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F7" w:rsidRDefault="002960F7" w:rsidP="002960F7">
      <w:pPr>
        <w:pStyle w:val="1"/>
        <w:spacing w:before="0" w:after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образование Апшеронский район</w:t>
      </w:r>
    </w:p>
    <w:p w:rsidR="002960F7" w:rsidRDefault="002960F7" w:rsidP="002960F7">
      <w:pPr>
        <w:pStyle w:val="1"/>
        <w:spacing w:before="0" w:after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муниципальное бюджетное общеобразовательное учреждение </w:t>
      </w:r>
    </w:p>
    <w:p w:rsidR="002960F7" w:rsidRDefault="002960F7" w:rsidP="002960F7">
      <w:pPr>
        <w:pStyle w:val="1"/>
        <w:spacing w:before="0" w:after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средняя общеобразовательная школа № 24 </w:t>
      </w:r>
    </w:p>
    <w:p w:rsidR="002960F7" w:rsidRPr="0024698B" w:rsidRDefault="002960F7" w:rsidP="002960F7">
      <w:pPr>
        <w:pStyle w:val="1"/>
        <w:spacing w:before="0" w:after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имени Константина Иосифовича </w:t>
      </w:r>
      <w:proofErr w:type="spellStart"/>
      <w:r>
        <w:rPr>
          <w:b w:val="0"/>
          <w:sz w:val="28"/>
          <w:szCs w:val="28"/>
        </w:rPr>
        <w:t>Недорубова</w:t>
      </w:r>
      <w:proofErr w:type="spellEnd"/>
    </w:p>
    <w:p w:rsidR="00783071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07F" w:rsidRPr="00F63254" w:rsidRDefault="0061607F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07F" w:rsidRDefault="0061607F" w:rsidP="009D3F68">
      <w:pPr>
        <w:shd w:val="clear" w:color="auto" w:fill="FFFFFF" w:themeFill="background1"/>
        <w:tabs>
          <w:tab w:val="left" w:pos="6209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61607F" w:rsidRDefault="0061607F" w:rsidP="009D3F68">
      <w:pPr>
        <w:shd w:val="clear" w:color="auto" w:fill="FFFFFF" w:themeFill="background1"/>
        <w:tabs>
          <w:tab w:val="left" w:pos="6209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педсовета № 4</w:t>
      </w:r>
    </w:p>
    <w:p w:rsidR="0061607F" w:rsidRDefault="0061607F" w:rsidP="009D3F68">
      <w:pPr>
        <w:shd w:val="clear" w:color="auto" w:fill="FFFFFF" w:themeFill="background1"/>
        <w:tabs>
          <w:tab w:val="left" w:pos="6209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27.03.2018 года</w:t>
      </w:r>
    </w:p>
    <w:p w:rsidR="0061607F" w:rsidRDefault="0061607F" w:rsidP="009D3F68">
      <w:pPr>
        <w:shd w:val="clear" w:color="auto" w:fill="FFFFFF" w:themeFill="background1"/>
        <w:tabs>
          <w:tab w:val="left" w:pos="6209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1979DD">
        <w:rPr>
          <w:rFonts w:ascii="Times New Roman" w:hAnsi="Times New Roman" w:cs="Times New Roman"/>
          <w:sz w:val="24"/>
          <w:szCs w:val="24"/>
        </w:rPr>
        <w:t>председатель педсовета</w:t>
      </w:r>
    </w:p>
    <w:p w:rsidR="0061607F" w:rsidRPr="001979DD" w:rsidRDefault="0061607F" w:rsidP="009D3F68">
      <w:pPr>
        <w:shd w:val="clear" w:color="auto" w:fill="FFFFFF" w:themeFill="background1"/>
        <w:tabs>
          <w:tab w:val="left" w:pos="6209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_______________Т.А. Небоженко</w:t>
      </w: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07F" w:rsidRDefault="0061607F" w:rsidP="00405FB8">
      <w:pPr>
        <w:pStyle w:val="Default"/>
        <w:jc w:val="center"/>
        <w:rPr>
          <w:b/>
          <w:sz w:val="44"/>
          <w:szCs w:val="44"/>
        </w:rPr>
      </w:pPr>
      <w:r w:rsidRPr="00FE310F">
        <w:rPr>
          <w:b/>
          <w:sz w:val="44"/>
          <w:szCs w:val="44"/>
        </w:rPr>
        <w:t>Адаптированная основная</w:t>
      </w:r>
    </w:p>
    <w:p w:rsidR="0061607F" w:rsidRDefault="0061607F" w:rsidP="00405FB8">
      <w:pPr>
        <w:pStyle w:val="Default"/>
        <w:jc w:val="center"/>
        <w:rPr>
          <w:b/>
          <w:sz w:val="44"/>
          <w:szCs w:val="44"/>
        </w:rPr>
      </w:pPr>
      <w:r w:rsidRPr="00FE310F">
        <w:rPr>
          <w:b/>
          <w:sz w:val="44"/>
          <w:szCs w:val="44"/>
        </w:rPr>
        <w:t>образовательная программа</w:t>
      </w:r>
    </w:p>
    <w:p w:rsidR="0061607F" w:rsidRPr="00FE310F" w:rsidRDefault="0061607F" w:rsidP="00405FB8">
      <w:pPr>
        <w:pStyle w:val="Default"/>
        <w:jc w:val="center"/>
        <w:rPr>
          <w:b/>
          <w:sz w:val="44"/>
          <w:szCs w:val="44"/>
        </w:rPr>
      </w:pPr>
      <w:r w:rsidRPr="00FE310F">
        <w:rPr>
          <w:b/>
          <w:sz w:val="44"/>
          <w:szCs w:val="44"/>
        </w:rPr>
        <w:t>начального общего образования</w:t>
      </w:r>
    </w:p>
    <w:p w:rsidR="0061607F" w:rsidRPr="0027649B" w:rsidRDefault="0061607F" w:rsidP="00405FB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649B">
        <w:rPr>
          <w:rFonts w:ascii="Times New Roman" w:hAnsi="Times New Roman" w:cs="Times New Roman"/>
          <w:b/>
          <w:sz w:val="44"/>
          <w:szCs w:val="44"/>
        </w:rPr>
        <w:t xml:space="preserve">для детей с </w:t>
      </w:r>
      <w:r w:rsidR="00945C14" w:rsidRPr="0027649B">
        <w:rPr>
          <w:rFonts w:ascii="Times New Roman" w:hAnsi="Times New Roman" w:cs="Times New Roman"/>
          <w:b/>
          <w:color w:val="auto"/>
          <w:sz w:val="44"/>
          <w:szCs w:val="44"/>
        </w:rPr>
        <w:t xml:space="preserve"> </w:t>
      </w:r>
      <w:r w:rsidR="0027649B" w:rsidRPr="0027649B">
        <w:rPr>
          <w:rFonts w:ascii="Times New Roman" w:hAnsi="Times New Roman" w:cs="Times New Roman"/>
          <w:b/>
          <w:sz w:val="44"/>
          <w:szCs w:val="44"/>
        </w:rPr>
        <w:t>ОВЗ</w:t>
      </w:r>
      <w:r w:rsidRPr="0027649B">
        <w:rPr>
          <w:rFonts w:ascii="Times New Roman" w:hAnsi="Times New Roman" w:cs="Times New Roman"/>
          <w:b/>
          <w:color w:val="auto"/>
          <w:sz w:val="44"/>
          <w:szCs w:val="44"/>
        </w:rPr>
        <w:t xml:space="preserve"> </w:t>
      </w:r>
      <w:r w:rsidR="0027649B" w:rsidRPr="0027649B">
        <w:rPr>
          <w:rFonts w:ascii="Times New Roman" w:hAnsi="Times New Roman" w:cs="Times New Roman"/>
          <w:b/>
          <w:color w:val="auto"/>
          <w:sz w:val="44"/>
          <w:szCs w:val="44"/>
        </w:rPr>
        <w:t xml:space="preserve"> </w:t>
      </w:r>
      <w:proofErr w:type="gramStart"/>
      <w:r w:rsidR="0027649B" w:rsidRPr="0027649B">
        <w:rPr>
          <w:rFonts w:ascii="Times New Roman" w:hAnsi="Times New Roman" w:cs="Times New Roman"/>
          <w:b/>
          <w:color w:val="auto"/>
          <w:sz w:val="44"/>
          <w:szCs w:val="44"/>
        </w:rPr>
        <w:t xml:space="preserve">( </w:t>
      </w:r>
      <w:proofErr w:type="gramEnd"/>
      <w:r w:rsidR="0027649B" w:rsidRPr="0027649B">
        <w:rPr>
          <w:rFonts w:ascii="Times New Roman" w:hAnsi="Times New Roman" w:cs="Times New Roman"/>
          <w:b/>
          <w:color w:val="auto"/>
          <w:sz w:val="44"/>
          <w:szCs w:val="44"/>
        </w:rPr>
        <w:t>ТНР )</w:t>
      </w:r>
    </w:p>
    <w:p w:rsidR="0061607F" w:rsidRPr="00933756" w:rsidRDefault="0061607F" w:rsidP="0061607F">
      <w:pPr>
        <w:rPr>
          <w:rFonts w:ascii="Times New Roman" w:hAnsi="Times New Roman"/>
          <w:color w:val="auto"/>
          <w:sz w:val="36"/>
          <w:szCs w:val="36"/>
        </w:rPr>
      </w:pPr>
    </w:p>
    <w:p w:rsidR="00EE5C0B" w:rsidRPr="00BA4C1B" w:rsidRDefault="00EE5C0B" w:rsidP="00EE5C0B">
      <w:pPr>
        <w:pStyle w:val="Default"/>
        <w:jc w:val="center"/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Вариант 5</w:t>
      </w:r>
      <w:r w:rsidRPr="00BA4C1B">
        <w:rPr>
          <w:i/>
          <w:sz w:val="44"/>
          <w:szCs w:val="44"/>
          <w:u w:val="single"/>
        </w:rPr>
        <w:t>.1</w:t>
      </w:r>
      <w:r>
        <w:rPr>
          <w:i/>
          <w:sz w:val="44"/>
          <w:szCs w:val="44"/>
          <w:u w:val="single"/>
        </w:rPr>
        <w:t>и 5.2</w:t>
      </w:r>
    </w:p>
    <w:p w:rsidR="00783071" w:rsidRPr="00F63254" w:rsidRDefault="00783071" w:rsidP="0061607F">
      <w:pPr>
        <w:pStyle w:val="Default"/>
        <w:jc w:val="center"/>
        <w:rPr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C0B" w:rsidRPr="00BA4C1B" w:rsidRDefault="00EE5C0B" w:rsidP="00EE5C0B">
      <w:pPr>
        <w:pStyle w:val="Default"/>
        <w:jc w:val="center"/>
        <w:rPr>
          <w:i/>
          <w:sz w:val="28"/>
          <w:szCs w:val="28"/>
        </w:rPr>
      </w:pPr>
      <w:r w:rsidRPr="00BA4C1B">
        <w:rPr>
          <w:i/>
          <w:sz w:val="28"/>
          <w:szCs w:val="28"/>
        </w:rPr>
        <w:t>Срок реализации – 4</w:t>
      </w:r>
      <w:r w:rsidR="009558E8">
        <w:rPr>
          <w:i/>
          <w:sz w:val="28"/>
          <w:szCs w:val="28"/>
        </w:rPr>
        <w:t xml:space="preserve"> </w:t>
      </w:r>
      <w:r w:rsidRPr="00BA4C1B">
        <w:rPr>
          <w:i/>
          <w:sz w:val="28"/>
          <w:szCs w:val="28"/>
        </w:rPr>
        <w:t>года</w:t>
      </w: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A15BB" w:rsidRDefault="00F17676" w:rsidP="009337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7676" w:rsidRDefault="00F17676" w:rsidP="009337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7676" w:rsidRDefault="00F17676" w:rsidP="009337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7676" w:rsidRDefault="00F17676" w:rsidP="009337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7676" w:rsidRDefault="00F17676" w:rsidP="009337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7676" w:rsidRDefault="00F17676" w:rsidP="009337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7676" w:rsidRDefault="00F17676" w:rsidP="009337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7676" w:rsidRDefault="00F17676" w:rsidP="009337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7676" w:rsidRPr="00933756" w:rsidRDefault="00F17676" w:rsidP="00F17676">
      <w:pPr>
        <w:spacing w:after="0" w:line="240" w:lineRule="auto"/>
        <w:jc w:val="center"/>
        <w:rPr>
          <w:rFonts w:ascii="Times New Roman" w:hAnsi="Times New Roman"/>
          <w:color w:val="auto"/>
          <w:sz w:val="36"/>
          <w:szCs w:val="36"/>
        </w:rPr>
      </w:pPr>
    </w:p>
    <w:p w:rsidR="00F17676" w:rsidRDefault="00F17676" w:rsidP="00F17676">
      <w:pPr>
        <w:tabs>
          <w:tab w:val="left" w:pos="62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C4C87">
        <w:rPr>
          <w:rFonts w:ascii="Times New Roman" w:hAnsi="Times New Roman" w:cs="Times New Roman"/>
          <w:sz w:val="28"/>
          <w:szCs w:val="28"/>
        </w:rPr>
        <w:t>г. Хадыженск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0BF" w:rsidRDefault="007450BF" w:rsidP="00745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5905" w:rsidRPr="007450BF" w:rsidRDefault="00D54712" w:rsidP="007450BF">
      <w:pPr>
        <w:spacing w:line="360" w:lineRule="auto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ОГЛАВЛЕНИЕ</w:t>
      </w:r>
    </w:p>
    <w:p w:rsidR="00E83012" w:rsidRPr="006E3228" w:rsidRDefault="0001555F" w:rsidP="007450BF">
      <w:pPr>
        <w:pStyle w:val="13"/>
        <w:rPr>
          <w:rFonts w:eastAsia="Times New Roman"/>
          <w:kern w:val="0"/>
          <w:lang w:eastAsia="ru-RU"/>
        </w:rPr>
      </w:pPr>
      <w:r w:rsidRPr="0001555F">
        <w:fldChar w:fldCharType="begin"/>
      </w:r>
      <w:r w:rsidR="00E85984" w:rsidRPr="006E3228">
        <w:instrText xml:space="preserve"> TOC \o "1-3" \h \z \u </w:instrText>
      </w:r>
      <w:r w:rsidRPr="0001555F">
        <w:fldChar w:fldCharType="separate"/>
      </w:r>
      <w:hyperlink w:anchor="_Toc413974290" w:history="1">
        <w:r w:rsidR="00E83012" w:rsidRPr="007450BF">
          <w:rPr>
            <w:rStyle w:val="ac"/>
            <w:b w:val="0"/>
            <w:color w:val="auto"/>
            <w:u w:val="none"/>
          </w:rPr>
          <w:t>1. ОБЩИЕ ПОЛОЖЕНИЯ</w:t>
        </w:r>
        <w:r w:rsidR="00E83012" w:rsidRPr="007450BF">
          <w:rPr>
            <w:webHidden/>
          </w:rPr>
          <w:tab/>
        </w:r>
      </w:hyperlink>
      <w:r w:rsidR="007450BF">
        <w:t xml:space="preserve"> </w:t>
      </w:r>
    </w:p>
    <w:p w:rsidR="00E83012" w:rsidRPr="006E3228" w:rsidRDefault="0001555F" w:rsidP="007450BF">
      <w:pPr>
        <w:pStyle w:val="13"/>
        <w:rPr>
          <w:rFonts w:eastAsia="Times New Roman"/>
          <w:kern w:val="0"/>
          <w:lang w:eastAsia="ru-RU"/>
        </w:rPr>
      </w:pPr>
      <w:hyperlink w:anchor="_Toc413974291" w:history="1">
        <w:r w:rsidR="00E83012" w:rsidRPr="006E3228">
          <w:rPr>
            <w:rStyle w:val="ac"/>
            <w:b w:val="0"/>
            <w:color w:val="auto"/>
            <w:u w:val="none"/>
          </w:rPr>
          <w:t xml:space="preserve">2. </w:t>
        </w:r>
        <w:r w:rsidR="00E83012" w:rsidRPr="006E3228">
          <w:rPr>
            <w:rStyle w:val="ac"/>
            <w:b w:val="0"/>
            <w:caps/>
            <w:color w:val="auto"/>
            <w:kern w:val="28"/>
            <w:u w:val="none"/>
          </w:rPr>
          <w:t>Примерная а</w:t>
        </w:r>
        <w:r w:rsidR="00E83012" w:rsidRPr="006E3228">
          <w:rPr>
            <w:rStyle w:val="ac"/>
            <w:b w:val="0"/>
            <w:caps/>
            <w:color w:val="auto"/>
            <w:u w:val="none"/>
          </w:rPr>
          <w:t>даптированная основная Общеобразовательная программа начального общего образ</w:t>
        </w:r>
        <w:r w:rsidR="00004381" w:rsidRPr="006E3228">
          <w:rPr>
            <w:rStyle w:val="ac"/>
            <w:b w:val="0"/>
            <w:caps/>
            <w:color w:val="auto"/>
            <w:u w:val="none"/>
          </w:rPr>
          <w:t>ования обучающихся  С тяжелыми нарушениями речи (вариант 5</w:t>
        </w:r>
        <w:r w:rsidR="00E83012" w:rsidRPr="006E3228">
          <w:rPr>
            <w:rStyle w:val="ac"/>
            <w:b w:val="0"/>
            <w:caps/>
            <w:color w:val="auto"/>
            <w:u w:val="none"/>
          </w:rPr>
          <w:t>.1)</w:t>
        </w:r>
        <w:r w:rsidR="00E83012" w:rsidRPr="006E3228">
          <w:rPr>
            <w:webHidden/>
          </w:rPr>
          <w:tab/>
        </w:r>
        <w:r w:rsidR="001760CD" w:rsidRPr="00827335">
          <w:rPr>
            <w:webHidden/>
            <w:kern w:val="28"/>
          </w:rPr>
          <w:t>10</w:t>
        </w:r>
      </w:hyperlink>
    </w:p>
    <w:p w:rsidR="00E83012" w:rsidRPr="006E3228" w:rsidRDefault="0001555F" w:rsidP="007450BF">
      <w:pPr>
        <w:pStyle w:val="22"/>
        <w:shd w:val="clear" w:color="auto" w:fill="FFFFFF" w:themeFill="background1"/>
        <w:ind w:right="0"/>
        <w:rPr>
          <w:rFonts w:eastAsia="Times New Roman"/>
          <w:color w:val="auto"/>
          <w:kern w:val="0"/>
          <w:lang w:eastAsia="ru-RU"/>
        </w:rPr>
      </w:pPr>
      <w:hyperlink w:anchor="_Toc413974292" w:history="1">
        <w:r w:rsidR="00E83012" w:rsidRPr="00A42105">
          <w:rPr>
            <w:rStyle w:val="ac"/>
            <w:color w:val="auto"/>
            <w:u w:val="none"/>
          </w:rPr>
          <w:t xml:space="preserve">2.1 </w:t>
        </w:r>
        <w:r w:rsidR="00E83012" w:rsidRPr="006E3228">
          <w:rPr>
            <w:rStyle w:val="ac"/>
            <w:b/>
            <w:color w:val="auto"/>
            <w:u w:val="none"/>
          </w:rPr>
          <w:t>Целевой раздел</w:t>
        </w:r>
        <w:r w:rsidR="00E83012" w:rsidRPr="006E3228">
          <w:rPr>
            <w:webHidden/>
            <w:color w:val="auto"/>
          </w:rPr>
          <w:tab/>
        </w:r>
        <w:r w:rsidR="001760CD" w:rsidRPr="006E3228">
          <w:rPr>
            <w:webHidden/>
            <w:color w:val="auto"/>
          </w:rPr>
          <w:t>10</w:t>
        </w:r>
      </w:hyperlink>
    </w:p>
    <w:p w:rsidR="00E83012" w:rsidRPr="006E3228" w:rsidRDefault="0001555F" w:rsidP="007450BF">
      <w:pPr>
        <w:pStyle w:val="30"/>
        <w:shd w:val="clear" w:color="auto" w:fill="FFFFFF" w:themeFill="background1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3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2.1.1. Пояснительная записка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10</w:t>
        </w:r>
      </w:hyperlink>
    </w:p>
    <w:p w:rsidR="00E83012" w:rsidRPr="006E3228" w:rsidRDefault="0001555F" w:rsidP="007450BF">
      <w:pPr>
        <w:pStyle w:val="30"/>
        <w:shd w:val="clear" w:color="auto" w:fill="FFFFFF" w:themeFill="background1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4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2.1.2. Планируемые результаты освоения обучающимися  с</w:t>
        </w:r>
        <w:r w:rsidR="00984957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16</w:t>
        </w:r>
      </w:hyperlink>
    </w:p>
    <w:p w:rsidR="00E83012" w:rsidRPr="006E3228" w:rsidRDefault="0001555F" w:rsidP="007450BF">
      <w:pPr>
        <w:pStyle w:val="30"/>
        <w:shd w:val="clear" w:color="auto" w:fill="FFFFFF" w:themeFill="background1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5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2.1.3. Система оценки достижения о</w:t>
        </w:r>
        <w:r w:rsidR="00984957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бучающимися  с 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планируемых результатов освоения  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916AAD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19</w:t>
        </w:r>
      </w:hyperlink>
    </w:p>
    <w:p w:rsidR="00E83012" w:rsidRPr="006E3228" w:rsidRDefault="0001555F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296" w:history="1">
        <w:r w:rsidR="00E83012" w:rsidRPr="006E3228">
          <w:rPr>
            <w:rStyle w:val="ac"/>
            <w:b/>
            <w:color w:val="auto"/>
            <w:u w:val="none"/>
          </w:rPr>
          <w:t>2.2. Содержательный раздел</w:t>
        </w:r>
        <w:r w:rsidR="00E83012" w:rsidRPr="006E3228">
          <w:rPr>
            <w:webHidden/>
            <w:color w:val="auto"/>
          </w:rPr>
          <w:tab/>
        </w:r>
        <w:r w:rsidR="001760CD" w:rsidRPr="006E3228">
          <w:rPr>
            <w:webHidden/>
            <w:color w:val="auto"/>
          </w:rPr>
          <w:t>20</w:t>
        </w:r>
      </w:hyperlink>
    </w:p>
    <w:p w:rsidR="00E83012" w:rsidRPr="00AE50CF" w:rsidRDefault="00AE50CF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r>
        <w:rPr>
          <w:rStyle w:val="ac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 xml:space="preserve">2.2.1. Направления и содержание программы коррекционной </w:t>
      </w:r>
      <w:r w:rsidRPr="00AE50CF">
        <w:rPr>
          <w:rStyle w:val="ac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>работы</w:t>
      </w:r>
      <w:r>
        <w:rPr>
          <w:rStyle w:val="ac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>…</w:t>
      </w:r>
      <w:r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…………………………………………………………….……..…</w:t>
      </w:r>
      <w:r w:rsidRPr="00AE50CF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21</w:t>
      </w:r>
    </w:p>
    <w:p w:rsidR="00E83012" w:rsidRPr="006E3228" w:rsidRDefault="0001555F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298" w:history="1">
        <w:r w:rsidR="00E83012" w:rsidRPr="006E3228">
          <w:rPr>
            <w:rStyle w:val="ac"/>
            <w:b/>
            <w:color w:val="auto"/>
            <w:u w:val="none"/>
          </w:rPr>
          <w:t>2.3. Организационный раздел</w:t>
        </w:r>
        <w:r w:rsidR="00E83012" w:rsidRPr="006E3228">
          <w:rPr>
            <w:webHidden/>
            <w:color w:val="auto"/>
          </w:rPr>
          <w:tab/>
        </w:r>
        <w:r w:rsidR="001760CD" w:rsidRPr="006E3228">
          <w:rPr>
            <w:webHidden/>
            <w:color w:val="auto"/>
          </w:rPr>
          <w:t>22</w:t>
        </w:r>
      </w:hyperlink>
    </w:p>
    <w:p w:rsidR="00E83012" w:rsidRPr="006E3228" w:rsidRDefault="0001555F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9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2.3.1. Учебный план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916AAD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22</w:t>
        </w:r>
      </w:hyperlink>
    </w:p>
    <w:p w:rsidR="00E83012" w:rsidRPr="006E3228" w:rsidRDefault="0001555F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0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2.3.2. Система условий реализации адаптированной основной </w:t>
        </w:r>
        <w:r w:rsidR="00F770D9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обще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образовательной программы начального общего образования обучающихся с</w:t>
        </w:r>
        <w:r w:rsidR="00984957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тяжелыми нарушениями речи</w:t>
        </w:r>
        <w:r w:rsidR="00916AAD">
          <w:rPr>
            <w:noProof/>
            <w:webHidden/>
            <w:sz w:val="28"/>
            <w:szCs w:val="28"/>
          </w:rPr>
          <w:t>…</w:t>
        </w:r>
        <w:r w:rsidR="00632DD8">
          <w:rPr>
            <w:noProof/>
            <w:webHidden/>
            <w:sz w:val="28"/>
            <w:szCs w:val="28"/>
            <w:lang w:val="en-US"/>
          </w:rPr>
          <w:t>……………………………………</w:t>
        </w:r>
        <w:r w:rsidR="00632DD8">
          <w:rPr>
            <w:rFonts w:ascii="Times New Roman" w:hAnsi="Times New Roman"/>
            <w:noProof/>
            <w:webHidden/>
            <w:kern w:val="28"/>
            <w:sz w:val="28"/>
            <w:szCs w:val="28"/>
            <w:lang w:val="en-US"/>
          </w:rPr>
          <w:t>2</w:t>
        </w:r>
        <w:r w:rsidR="001760CD" w:rsidRPr="006E3228">
          <w:rPr>
            <w:noProof/>
            <w:webHidden/>
            <w:sz w:val="28"/>
            <w:szCs w:val="28"/>
          </w:rPr>
          <w:t>2</w:t>
        </w:r>
      </w:hyperlink>
    </w:p>
    <w:p w:rsidR="00E83012" w:rsidRPr="006E3228" w:rsidRDefault="0001555F" w:rsidP="007450BF">
      <w:pPr>
        <w:pStyle w:val="13"/>
        <w:rPr>
          <w:rFonts w:eastAsia="Times New Roman"/>
          <w:kern w:val="0"/>
          <w:lang w:eastAsia="ru-RU"/>
        </w:rPr>
      </w:pPr>
      <w:hyperlink w:anchor="_Toc413974301" w:history="1">
        <w:r w:rsidR="00E83012" w:rsidRPr="006E3228">
          <w:rPr>
            <w:rStyle w:val="ac"/>
            <w:b w:val="0"/>
            <w:color w:val="auto"/>
            <w:u w:val="none"/>
          </w:rPr>
          <w:t xml:space="preserve">3. </w:t>
        </w:r>
        <w:r w:rsidR="00E83012" w:rsidRPr="006E3228">
          <w:rPr>
            <w:rStyle w:val="ac"/>
            <w:b w:val="0"/>
            <w:caps/>
            <w:color w:val="auto"/>
            <w:kern w:val="28"/>
            <w:u w:val="none"/>
          </w:rPr>
          <w:t>Примерная а</w:t>
        </w:r>
        <w:r w:rsidR="00E83012" w:rsidRPr="006E3228">
          <w:rPr>
            <w:rStyle w:val="ac"/>
            <w:b w:val="0"/>
            <w:caps/>
            <w:color w:val="auto"/>
            <w:u w:val="none"/>
          </w:rPr>
          <w:t>даптированная основная общеобразовательная программа начального общего образ</w:t>
        </w:r>
        <w:r w:rsidR="00984957" w:rsidRPr="006E3228">
          <w:rPr>
            <w:rStyle w:val="ac"/>
            <w:b w:val="0"/>
            <w:caps/>
            <w:color w:val="auto"/>
            <w:u w:val="none"/>
          </w:rPr>
          <w:t>ования обучающихся  С тяжелыми нарушениями речи (вариант 5</w:t>
        </w:r>
        <w:r w:rsidR="00E83012" w:rsidRPr="006E3228">
          <w:rPr>
            <w:rStyle w:val="ac"/>
            <w:b w:val="0"/>
            <w:caps/>
            <w:color w:val="auto"/>
            <w:u w:val="none"/>
          </w:rPr>
          <w:t>.2)</w:t>
        </w:r>
        <w:r w:rsidR="00E83012" w:rsidRPr="006E3228">
          <w:rPr>
            <w:webHidden/>
          </w:rPr>
          <w:tab/>
        </w:r>
        <w:r w:rsidR="008B1ED5" w:rsidRPr="00632DD8">
          <w:rPr>
            <w:webHidden/>
            <w:kern w:val="28"/>
          </w:rPr>
          <w:t>3</w:t>
        </w:r>
        <w:r w:rsidR="006323E4" w:rsidRPr="00632DD8">
          <w:rPr>
            <w:webHidden/>
            <w:kern w:val="28"/>
          </w:rPr>
          <w:t>9</w:t>
        </w:r>
      </w:hyperlink>
    </w:p>
    <w:p w:rsidR="00E83012" w:rsidRPr="006E3228" w:rsidRDefault="0001555F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302" w:history="1">
        <w:r w:rsidR="00E83012" w:rsidRPr="006E3228">
          <w:rPr>
            <w:rStyle w:val="ac"/>
            <w:b/>
            <w:color w:val="auto"/>
            <w:u w:val="none"/>
          </w:rPr>
          <w:t>3.1. Целевой раздел</w:t>
        </w:r>
        <w:r w:rsidR="00E83012" w:rsidRPr="006E3228">
          <w:rPr>
            <w:webHidden/>
            <w:color w:val="auto"/>
          </w:rPr>
          <w:tab/>
        </w:r>
        <w:r w:rsidR="008B1ED5" w:rsidRPr="006E3228">
          <w:rPr>
            <w:webHidden/>
            <w:color w:val="auto"/>
          </w:rPr>
          <w:t>3</w:t>
        </w:r>
        <w:r w:rsidR="006323E4">
          <w:rPr>
            <w:webHidden/>
            <w:color w:val="auto"/>
          </w:rPr>
          <w:t>9</w:t>
        </w:r>
      </w:hyperlink>
    </w:p>
    <w:p w:rsidR="00E83012" w:rsidRPr="006E3228" w:rsidRDefault="0001555F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3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3.1.1. Пояснительная записка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8B1ED5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3</w:t>
      </w:r>
      <w:r w:rsidR="006323E4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9</w:t>
      </w:r>
    </w:p>
    <w:p w:rsidR="00E83012" w:rsidRPr="00632DD8" w:rsidRDefault="0001555F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04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3.1.2. Планируемые результаты освоения о</w:t>
        </w:r>
        <w:r w:rsidR="008B1ED5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бучающимися с 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  <w:lang w:val="en-US"/>
        </w:rPr>
        <w:t>50</w:t>
      </w:r>
    </w:p>
    <w:p w:rsidR="00E83012" w:rsidRPr="00632DD8" w:rsidRDefault="0001555F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05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3.1.3. 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 xml:space="preserve">Система оценки достижения обучающимися с </w:t>
        </w:r>
        <w:r w:rsidR="002924D3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 xml:space="preserve"> планируемых результатов освоения 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5</w:t>
      </w:r>
      <w:r w:rsidR="00632DD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  <w:lang w:val="en-US"/>
        </w:rPr>
        <w:t>5</w:t>
      </w:r>
    </w:p>
    <w:p w:rsidR="00E83012" w:rsidRPr="00632DD8" w:rsidRDefault="0001555F" w:rsidP="006E3228">
      <w:pPr>
        <w:pStyle w:val="22"/>
        <w:ind w:right="0"/>
        <w:rPr>
          <w:rFonts w:eastAsia="Times New Roman"/>
          <w:color w:val="auto"/>
          <w:kern w:val="0"/>
          <w:lang w:val="en-US" w:eastAsia="ru-RU"/>
        </w:rPr>
      </w:pPr>
      <w:hyperlink w:anchor="_Toc413974306" w:history="1">
        <w:r w:rsidR="00E83012" w:rsidRPr="006E3228">
          <w:rPr>
            <w:rStyle w:val="ac"/>
            <w:b/>
            <w:color w:val="auto"/>
            <w:u w:val="none"/>
          </w:rPr>
          <w:t>3.2. Содержательный раздел</w:t>
        </w:r>
        <w:r w:rsidR="00E83012" w:rsidRPr="006E3228">
          <w:rPr>
            <w:webHidden/>
            <w:color w:val="auto"/>
          </w:rPr>
          <w:tab/>
        </w:r>
      </w:hyperlink>
      <w:r w:rsidR="00632DD8">
        <w:rPr>
          <w:rStyle w:val="ac"/>
          <w:color w:val="auto"/>
          <w:kern w:val="28"/>
          <w:u w:val="none"/>
        </w:rPr>
        <w:t>5</w:t>
      </w:r>
      <w:r w:rsidR="00632DD8">
        <w:rPr>
          <w:rStyle w:val="ac"/>
          <w:color w:val="auto"/>
          <w:kern w:val="28"/>
          <w:u w:val="none"/>
          <w:lang w:val="en-US"/>
        </w:rPr>
        <w:t>6</w:t>
      </w:r>
    </w:p>
    <w:p w:rsidR="00E83012" w:rsidRPr="00632DD8" w:rsidRDefault="0001555F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07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3.2.1. Программа формирования универсальных учебных действий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5</w:t>
      </w:r>
      <w:r w:rsidR="00632DD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  <w:lang w:val="en-US"/>
        </w:rPr>
        <w:t>6</w:t>
      </w:r>
    </w:p>
    <w:p w:rsidR="00E83012" w:rsidRPr="00632DD8" w:rsidRDefault="0001555F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08" w:history="1">
        <w:r w:rsidR="00E66E9A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.2.2. Программы учебных предметов, курсов  коррекционно-развивающей области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6</w:t>
      </w:r>
      <w:r w:rsidR="00632DD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  <w:lang w:val="en-US"/>
        </w:rPr>
        <w:t>7</w:t>
      </w:r>
    </w:p>
    <w:p w:rsidR="00E83012" w:rsidRPr="00632DD8" w:rsidRDefault="0001555F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09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3.2.3. Программа духовно-нравственного развития, воспитания</w:t>
        </w:r>
        <w:r w:rsidR="007446FA" w:rsidRPr="006E3228">
          <w:rPr>
            <w:noProof/>
            <w:webHidden/>
            <w:sz w:val="28"/>
            <w:szCs w:val="28"/>
          </w:rPr>
          <w:t>……</w:t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  <w:lang w:val="en-US"/>
        </w:rPr>
        <w:t>208</w:t>
      </w:r>
    </w:p>
    <w:p w:rsidR="00E83012" w:rsidRPr="00632DD8" w:rsidRDefault="0001555F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10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3.2.4. Программа формирования экологической культуры, здорового  и безопасного образа жизни</w:t>
        </w:r>
        <w:r w:rsidR="007446FA" w:rsidRPr="006E3228">
          <w:rPr>
            <w:noProof/>
            <w:webHidden/>
            <w:sz w:val="28"/>
            <w:szCs w:val="28"/>
          </w:rPr>
          <w:t>……………………………………</w:t>
        </w:r>
        <w:r w:rsidR="006E3228">
          <w:rPr>
            <w:noProof/>
            <w:webHidden/>
            <w:sz w:val="28"/>
            <w:szCs w:val="28"/>
          </w:rPr>
          <w:tab/>
        </w:r>
        <w:r w:rsidR="007446FA" w:rsidRPr="006E3228">
          <w:rPr>
            <w:noProof/>
            <w:webHidden/>
            <w:sz w:val="28"/>
            <w:szCs w:val="28"/>
          </w:rPr>
          <w:t>………….….</w:t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  <w:lang w:val="en-US"/>
        </w:rPr>
        <w:t>215</w:t>
      </w:r>
    </w:p>
    <w:p w:rsidR="00E83012" w:rsidRPr="00BC04EE" w:rsidRDefault="0001555F" w:rsidP="006E3228">
      <w:pPr>
        <w:pStyle w:val="30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11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3.2.5. Программа коррекционной работы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BC04EE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BC04EE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  <w:lang w:val="en-US"/>
        </w:rPr>
        <w:t>19</w:t>
      </w:r>
    </w:p>
    <w:p w:rsidR="00E83012" w:rsidRPr="00BC04EE" w:rsidRDefault="0001555F" w:rsidP="006E3228">
      <w:pPr>
        <w:pStyle w:val="30"/>
        <w:rPr>
          <w:rFonts w:eastAsia="Times New Roman"/>
          <w:noProof/>
          <w:kern w:val="28"/>
          <w:sz w:val="28"/>
          <w:szCs w:val="28"/>
          <w:lang w:val="en-US" w:eastAsia="ru-RU"/>
        </w:rPr>
      </w:pPr>
      <w:hyperlink w:anchor="_Toc413974312" w:history="1">
        <w:r w:rsidR="00E36F65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.2.6. Программа внеурочной деятельности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7446FA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BC04EE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  <w:lang w:val="en-US"/>
        </w:rPr>
        <w:t>26</w:t>
      </w:r>
    </w:p>
    <w:p w:rsidR="00E83012" w:rsidRPr="00BC04EE" w:rsidRDefault="0001555F" w:rsidP="006E3228">
      <w:pPr>
        <w:pStyle w:val="22"/>
        <w:ind w:right="0"/>
        <w:rPr>
          <w:rFonts w:eastAsia="Times New Roman"/>
          <w:color w:val="auto"/>
          <w:kern w:val="0"/>
          <w:lang w:val="en-US" w:eastAsia="ru-RU"/>
        </w:rPr>
      </w:pPr>
      <w:hyperlink w:anchor="_Toc413974313" w:history="1">
        <w:r w:rsidR="008E404E" w:rsidRPr="006E3228">
          <w:rPr>
            <w:rStyle w:val="ac"/>
            <w:b/>
            <w:color w:val="auto"/>
            <w:u w:val="none"/>
          </w:rPr>
          <w:t>3</w:t>
        </w:r>
        <w:r w:rsidR="00E83012" w:rsidRPr="006E3228">
          <w:rPr>
            <w:rStyle w:val="ac"/>
            <w:b/>
            <w:color w:val="auto"/>
            <w:kern w:val="28"/>
            <w:u w:val="none"/>
          </w:rPr>
          <w:t>.3. Организационный раздел</w:t>
        </w:r>
        <w:r w:rsidR="00E633BF" w:rsidRPr="006E3228">
          <w:rPr>
            <w:rStyle w:val="ac"/>
            <w:color w:val="auto"/>
            <w:u w:val="none"/>
          </w:rPr>
          <w:t>………………………………………….</w:t>
        </w:r>
        <w:r w:rsidR="006E3228">
          <w:rPr>
            <w:rStyle w:val="ac"/>
            <w:color w:val="auto"/>
            <w:u w:val="none"/>
          </w:rPr>
          <w:tab/>
        </w:r>
        <w:r w:rsidR="00E633BF" w:rsidRPr="006E3228">
          <w:rPr>
            <w:rStyle w:val="ac"/>
            <w:color w:val="auto"/>
            <w:u w:val="none"/>
          </w:rPr>
          <w:t>…</w:t>
        </w:r>
      </w:hyperlink>
      <w:r w:rsidR="007446FA" w:rsidRPr="006E3228">
        <w:rPr>
          <w:rStyle w:val="ac"/>
          <w:color w:val="auto"/>
          <w:kern w:val="28"/>
          <w:u w:val="none"/>
        </w:rPr>
        <w:t>2</w:t>
      </w:r>
      <w:r w:rsidR="00BC04EE">
        <w:rPr>
          <w:rStyle w:val="ac"/>
          <w:color w:val="auto"/>
          <w:kern w:val="28"/>
          <w:u w:val="none"/>
          <w:lang w:val="en-US"/>
        </w:rPr>
        <w:t>28</w:t>
      </w:r>
    </w:p>
    <w:p w:rsidR="00E83012" w:rsidRPr="00BC04EE" w:rsidRDefault="0001555F" w:rsidP="006E3228">
      <w:pPr>
        <w:pStyle w:val="30"/>
        <w:rPr>
          <w:rFonts w:eastAsia="Times New Roman"/>
          <w:noProof/>
          <w:kern w:val="28"/>
          <w:sz w:val="28"/>
          <w:szCs w:val="28"/>
          <w:lang w:val="en-US" w:eastAsia="ru-RU"/>
        </w:rPr>
      </w:pPr>
      <w:hyperlink w:anchor="_Toc413974314" w:history="1">
        <w:r w:rsidR="008E404E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.3.1. Учебный план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8241B2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BC04EE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  <w:lang w:val="en-US"/>
        </w:rPr>
        <w:t>28</w:t>
      </w:r>
    </w:p>
    <w:p w:rsidR="00E83012" w:rsidRPr="00D21553" w:rsidRDefault="0001555F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15" w:history="1">
        <w:r w:rsidR="008E404E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.3.2. Система условий реализации 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адаптированной основной общеобразовательной программы начального общего образования</w:t>
        </w:r>
        <w:r w:rsidR="000345A5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 xml:space="preserve"> обучающихся с тяжелыми нарушениями речи</w:t>
        </w:r>
        <w:r w:rsidR="001760CD" w:rsidRPr="006E3228">
          <w:rPr>
            <w:noProof/>
            <w:webHidden/>
            <w:sz w:val="28"/>
            <w:szCs w:val="28"/>
          </w:rPr>
          <w:t>…</w:t>
        </w:r>
      </w:hyperlink>
      <w:r w:rsidR="006E3228" w:rsidRPr="006E322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ab/>
      </w:r>
      <w:r w:rsidR="008241B2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D21553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  <w:lang w:val="en-US"/>
        </w:rPr>
        <w:t>4</w:t>
      </w:r>
      <w:r w:rsidR="00D21553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1</w:t>
      </w:r>
    </w:p>
    <w:p w:rsidR="00385E5A" w:rsidRPr="006E3228" w:rsidRDefault="0001555F" w:rsidP="006E3228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3228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95D09" w:rsidRPr="00F63254" w:rsidRDefault="005C17F0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br w:type="page"/>
      </w:r>
      <w:bookmarkStart w:id="0" w:name="_Toc413974290"/>
      <w:r w:rsidR="006C64DA" w:rsidRPr="006C64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231893" w:rsidRPr="006C64DA">
        <w:rPr>
          <w:rFonts w:ascii="Times New Roman" w:hAnsi="Times New Roman" w:cs="Times New Roman"/>
          <w:b/>
          <w:sz w:val="28"/>
          <w:szCs w:val="28"/>
        </w:rPr>
        <w:t>ОБЩИЕ</w:t>
      </w:r>
      <w:r w:rsidR="00231893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  <w:bookmarkEnd w:id="0"/>
    </w:p>
    <w:p w:rsidR="007638BE" w:rsidRDefault="001F6895" w:rsidP="00A40E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t xml:space="preserve">Определение и назначение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  <w:proofErr w:type="gramStart"/>
      <w:r w:rsidRPr="00F6325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004381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</w:p>
    <w:p w:rsidR="00423B0C" w:rsidRPr="00A40E79" w:rsidRDefault="00423B0C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E79">
        <w:rPr>
          <w:rFonts w:ascii="Times New Roman" w:hAnsi="Times New Roman" w:cs="Times New Roman"/>
          <w:sz w:val="24"/>
          <w:szCs w:val="24"/>
        </w:rPr>
        <w:t>Адаптированная основная общеобразовательная программа</w:t>
      </w:r>
      <w:r w:rsidR="004A5BC5" w:rsidRPr="00A40E79">
        <w:rPr>
          <w:rFonts w:ascii="Times New Roman" w:hAnsi="Times New Roman" w:cs="Times New Roman"/>
          <w:sz w:val="24"/>
          <w:szCs w:val="24"/>
        </w:rPr>
        <w:t xml:space="preserve"> (далее – АООП)</w:t>
      </w:r>
      <w:r w:rsidRPr="00A40E79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="004A5BC5" w:rsidRPr="00A40E79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9902E1" w:rsidRPr="00A40E79">
        <w:rPr>
          <w:rFonts w:ascii="Times New Roman" w:hAnsi="Times New Roman" w:cs="Times New Roman"/>
          <w:sz w:val="24"/>
          <w:szCs w:val="24"/>
        </w:rPr>
        <w:t>НОО)</w:t>
      </w:r>
      <w:r w:rsidRPr="00A40E79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9902E1" w:rsidRPr="00A40E79">
        <w:rPr>
          <w:rFonts w:ascii="Times New Roman" w:hAnsi="Times New Roman" w:cs="Times New Roman"/>
          <w:sz w:val="24"/>
          <w:szCs w:val="24"/>
        </w:rPr>
        <w:t xml:space="preserve"> с тяжелыми нарушениями речи (далее – ТНР)</w:t>
      </w:r>
      <w:r w:rsidRPr="00A40E79">
        <w:rPr>
          <w:rFonts w:ascii="Times New Roman" w:hAnsi="Times New Roman" w:cs="Times New Roman"/>
          <w:sz w:val="24"/>
          <w:szCs w:val="24"/>
        </w:rPr>
        <w:t xml:space="preserve"> – это образовательная программа, адаптированная для обучения детей с ТНР с учетом особенностей их психофизического и речевого развития, индивидуальных возможностей, обеспечивающая коррекцию нарушений развития и социальную адаптацию. </w:t>
      </w:r>
    </w:p>
    <w:p w:rsidR="00423B0C" w:rsidRPr="00A40E79" w:rsidRDefault="00372EA3" w:rsidP="004543C8">
      <w:pPr>
        <w:pStyle w:val="ConsPlusNormal"/>
        <w:spacing w:line="360" w:lineRule="auto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 w:rsidRPr="00A40E79">
        <w:rPr>
          <w:rFonts w:ascii="Times New Roman" w:hAnsi="Times New Roman" w:cs="Times New Roman"/>
          <w:sz w:val="24"/>
          <w:szCs w:val="24"/>
        </w:rPr>
        <w:t>АООП НОО</w:t>
      </w:r>
      <w:r w:rsidR="009902E1" w:rsidRPr="00A40E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02E1" w:rsidRPr="00A40E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23B0C" w:rsidRPr="00A40E79">
        <w:rPr>
          <w:rFonts w:ascii="Times New Roman" w:hAnsi="Times New Roman" w:cs="Times New Roman"/>
          <w:sz w:val="24"/>
          <w:szCs w:val="24"/>
        </w:rPr>
        <w:t xml:space="preserve"> с ТНР самостоятельно разрабатывается и утверждается организацией, осуществляющей образовательную деятельность в соответствии с федеральным государственным образовательным стандартом</w:t>
      </w:r>
      <w:r w:rsidR="009025E1" w:rsidRPr="00A40E79">
        <w:rPr>
          <w:rFonts w:ascii="Times New Roman" w:hAnsi="Times New Roman" w:cs="Times New Roman"/>
          <w:sz w:val="24"/>
          <w:szCs w:val="24"/>
        </w:rPr>
        <w:t xml:space="preserve"> </w:t>
      </w:r>
      <w:r w:rsidR="0025697E" w:rsidRPr="00A40E79">
        <w:rPr>
          <w:rFonts w:ascii="Times New Roman" w:hAnsi="Times New Roman" w:cs="Times New Roman"/>
          <w:sz w:val="24"/>
          <w:szCs w:val="24"/>
        </w:rPr>
        <w:t>(далее – ФГОС) НОО</w:t>
      </w:r>
      <w:r w:rsidRPr="00A40E79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 (далее – ОВЗ)</w:t>
      </w:r>
      <w:r w:rsidR="00423B0C" w:rsidRPr="00A40E79">
        <w:rPr>
          <w:rFonts w:ascii="Times New Roman" w:hAnsi="Times New Roman" w:cs="Times New Roman"/>
          <w:sz w:val="24"/>
          <w:szCs w:val="24"/>
        </w:rPr>
        <w:t xml:space="preserve"> и с учетом Примерной адаптированной основной общеобразовательной программы начального общего обра</w:t>
      </w:r>
      <w:r w:rsidRPr="00A40E79">
        <w:rPr>
          <w:rFonts w:ascii="Times New Roman" w:hAnsi="Times New Roman" w:cs="Times New Roman"/>
          <w:sz w:val="24"/>
          <w:szCs w:val="24"/>
        </w:rPr>
        <w:t>зования</w:t>
      </w:r>
      <w:r w:rsidR="00423B0C" w:rsidRPr="00A40E79">
        <w:rPr>
          <w:rFonts w:ascii="Times New Roman" w:hAnsi="Times New Roman" w:cs="Times New Roman"/>
          <w:sz w:val="24"/>
          <w:szCs w:val="24"/>
        </w:rPr>
        <w:t xml:space="preserve"> обучающихся  с ТНР.</w:t>
      </w:r>
    </w:p>
    <w:p w:rsidR="00ED3AB6" w:rsidRPr="00A40E79" w:rsidRDefault="00423B0C" w:rsidP="004543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E79">
        <w:rPr>
          <w:rFonts w:ascii="Times New Roman" w:hAnsi="Times New Roman"/>
          <w:sz w:val="24"/>
          <w:szCs w:val="24"/>
        </w:rPr>
        <w:t>А</w:t>
      </w:r>
      <w:r w:rsidR="009902E1" w:rsidRPr="00A40E79">
        <w:rPr>
          <w:rFonts w:ascii="Times New Roman" w:hAnsi="Times New Roman"/>
          <w:sz w:val="24"/>
          <w:szCs w:val="24"/>
        </w:rPr>
        <w:t>ООП НОО</w:t>
      </w:r>
      <w:r w:rsidRPr="00A40E7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0E7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40E79">
        <w:rPr>
          <w:rFonts w:ascii="Times New Roman" w:hAnsi="Times New Roman"/>
          <w:sz w:val="24"/>
          <w:szCs w:val="24"/>
        </w:rPr>
        <w:t xml:space="preserve"> с ТНР определяет содержание образования, ожидаемые результаты и условия ее реализации.</w:t>
      </w:r>
    </w:p>
    <w:p w:rsidR="001F6895" w:rsidRDefault="001F6895" w:rsidP="00F04F05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Структура адаптированной основной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обще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 программы начального общего обр</w:t>
      </w:r>
      <w:r w:rsidR="00423B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азования </w:t>
      </w:r>
      <w:proofErr w:type="gramStart"/>
      <w:r w:rsidR="00423B0C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="00423B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тяжелыми нарушениями речи</w:t>
      </w:r>
    </w:p>
    <w:p w:rsidR="00984957" w:rsidRPr="006D77CE" w:rsidRDefault="00984957" w:rsidP="004543C8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77CE">
        <w:rPr>
          <w:rFonts w:ascii="Times New Roman" w:hAnsi="Times New Roman" w:cs="Times New Roman"/>
          <w:color w:val="auto"/>
          <w:sz w:val="24"/>
          <w:szCs w:val="24"/>
        </w:rPr>
        <w:t>АООП НОО обучающихся с ТНР состоит из двух частей:</w:t>
      </w:r>
      <w:r w:rsidR="009010AF" w:rsidRPr="006D77CE">
        <w:rPr>
          <w:rFonts w:ascii="Times New Roman" w:hAnsi="Times New Roman" w:cs="Times New Roman"/>
          <w:color w:val="auto"/>
          <w:sz w:val="24"/>
          <w:szCs w:val="24"/>
        </w:rPr>
        <w:t xml:space="preserve"> обязательной части и части, формируемой участниками образовательных отношений.</w:t>
      </w:r>
    </w:p>
    <w:p w:rsidR="00423B0C" w:rsidRPr="006D77CE" w:rsidRDefault="009902E1" w:rsidP="004543C8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>АООП</w:t>
      </w:r>
      <w:r w:rsidR="00372EA3"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НОО</w:t>
      </w:r>
      <w:r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обучающихся с ТНР содержит три раздела: целевой, содержательный и орг</w:t>
      </w:r>
      <w:r w:rsidR="00D45E73"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>анизационный.</w:t>
      </w:r>
    </w:p>
    <w:p w:rsidR="00D45E73" w:rsidRPr="006D77CE" w:rsidRDefault="00D45E73" w:rsidP="004543C8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Целевой раздел определяет общее назначение, цели и планируемые результаты реализации АООП НОО, а также способы определения достижения этих целей и результатов. Целевой раздел включает пояснительную записку; планируемые результаты освоения </w:t>
      </w:r>
      <w:proofErr w:type="gramStart"/>
      <w:r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обучающимися</w:t>
      </w:r>
      <w:proofErr w:type="gramEnd"/>
      <w:r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ТНР</w:t>
      </w:r>
      <w:r w:rsidR="004A5BC5"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АООП НОО; систему оценки достижения планируемых результатов освоения АООП НОО.</w:t>
      </w:r>
    </w:p>
    <w:p w:rsidR="004A5BC5" w:rsidRPr="006D77CE" w:rsidRDefault="004A5BC5" w:rsidP="004543C8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>Содержательный раздел определяет общее содержание НОО обучающихся с ТНР</w:t>
      </w:r>
      <w:r w:rsidR="00285227"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и включает следующие программы, ориентированные на достижение личностных, предметных и </w:t>
      </w:r>
      <w:proofErr w:type="spellStart"/>
      <w:r w:rsidR="00285227"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>метапредметных</w:t>
      </w:r>
      <w:proofErr w:type="spellEnd"/>
      <w:r w:rsidR="00285227"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результатов:</w:t>
      </w:r>
    </w:p>
    <w:p w:rsidR="00285227" w:rsidRPr="006D77CE" w:rsidRDefault="00285227" w:rsidP="004543C8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>программу формирования универсальных учебных действий;</w:t>
      </w:r>
    </w:p>
    <w:p w:rsidR="00285227" w:rsidRPr="006D77CE" w:rsidRDefault="00285227" w:rsidP="004543C8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>программу отдельных учебных предметов, курсов коррекционно-развивающей области и курсов внеурочной деятельности;</w:t>
      </w:r>
    </w:p>
    <w:p w:rsidR="007807A0" w:rsidRPr="006D77CE" w:rsidRDefault="007807A0" w:rsidP="004543C8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программу духовно-нравственного развития, воспитания </w:t>
      </w:r>
      <w:proofErr w:type="gramStart"/>
      <w:r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ТНР;</w:t>
      </w:r>
    </w:p>
    <w:p w:rsidR="007807A0" w:rsidRPr="006D77CE" w:rsidRDefault="007807A0" w:rsidP="004543C8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lastRenderedPageBreak/>
        <w:t>программу формирования экологической культуры, здорового и безопасного образа жизни;</w:t>
      </w:r>
    </w:p>
    <w:p w:rsidR="007807A0" w:rsidRPr="006D77CE" w:rsidRDefault="007807A0" w:rsidP="004543C8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>программу коррекционной работы;</w:t>
      </w:r>
    </w:p>
    <w:p w:rsidR="007807A0" w:rsidRPr="006D77CE" w:rsidRDefault="007807A0" w:rsidP="004543C8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>программу внеурочной деятельности.</w:t>
      </w:r>
    </w:p>
    <w:p w:rsidR="00633DC2" w:rsidRPr="006D77CE" w:rsidRDefault="007807A0" w:rsidP="004543C8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Организационный раздел включает учебный план НОО (реализующий предметные </w:t>
      </w:r>
      <w:r w:rsidR="00633DC2"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>и коррекционно-развивающую области, направления внеурочной деятельности); систему специальных</w:t>
      </w:r>
      <w:r w:rsidR="00032B69"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условий реализации АООП НОО</w:t>
      </w:r>
      <w:r w:rsidR="00633DC2" w:rsidRPr="006D77C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обучающихся с ТНР.</w:t>
      </w:r>
    </w:p>
    <w:p w:rsidR="00584D38" w:rsidRDefault="00584D38" w:rsidP="00F04F05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  <w:proofErr w:type="gramStart"/>
      <w:r w:rsidRPr="00F6325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633DC2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</w:p>
    <w:p w:rsidR="008E5DC1" w:rsidRPr="005646FB" w:rsidRDefault="008E5DC1" w:rsidP="004543C8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646FB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основу </w:t>
      </w:r>
      <w:r w:rsidRPr="005646FB">
        <w:rPr>
          <w:rFonts w:ascii="Times New Roman" w:hAnsi="Times New Roman" w:cs="Times New Roman"/>
          <w:color w:val="auto"/>
          <w:spacing w:val="2"/>
          <w:kern w:val="28"/>
          <w:sz w:val="24"/>
          <w:szCs w:val="24"/>
        </w:rPr>
        <w:t xml:space="preserve">формирования АООП НОО </w:t>
      </w:r>
      <w:proofErr w:type="gramStart"/>
      <w:r w:rsidRPr="005646FB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5646FB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ТНР положены следующие принципы:</w:t>
      </w:r>
    </w:p>
    <w:p w:rsidR="008E5DC1" w:rsidRPr="005646FB" w:rsidRDefault="008E5DC1" w:rsidP="004543C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646FB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принципы государственной политики Российской Федерации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адаптация системы образования к уровням и особенностям развития и подготовки обучающихся и воспитанников и др.)</w:t>
      </w:r>
      <w:r w:rsidRPr="005646FB">
        <w:rPr>
          <w:rStyle w:val="a4"/>
          <w:rFonts w:ascii="Times New Roman" w:hAnsi="Times New Roman" w:cs="Times New Roman"/>
          <w:color w:val="auto"/>
          <w:kern w:val="28"/>
          <w:sz w:val="24"/>
          <w:szCs w:val="24"/>
        </w:rPr>
        <w:footnoteReference w:id="1"/>
      </w:r>
      <w:r w:rsidRPr="005646FB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; </w:t>
      </w:r>
    </w:p>
    <w:p w:rsidR="008E5DC1" w:rsidRPr="005646FB" w:rsidRDefault="008E5DC1" w:rsidP="004543C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646FB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учета типологических и индивидуальных образовательных потребностей обучающихся;</w:t>
      </w:r>
    </w:p>
    <w:p w:rsidR="008E5DC1" w:rsidRPr="005646FB" w:rsidRDefault="008E5DC1" w:rsidP="004543C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646FB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коррекционной направленности образовательного процесса;</w:t>
      </w:r>
    </w:p>
    <w:p w:rsidR="008E5DC1" w:rsidRPr="005646FB" w:rsidRDefault="008E5DC1" w:rsidP="004543C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646FB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 «зоны ближайшего развития» с учетом особых образовательных потребностей;</w:t>
      </w:r>
    </w:p>
    <w:p w:rsidR="008E5DC1" w:rsidRPr="005646FB" w:rsidRDefault="008E5DC1" w:rsidP="004543C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646FB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онтогенетический принцип; </w:t>
      </w:r>
    </w:p>
    <w:p w:rsidR="008E5DC1" w:rsidRPr="005646FB" w:rsidRDefault="008E5DC1" w:rsidP="004543C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646FB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комплексного подхода, использования в полном объеме реабилитационного потенциала с целью обеспечения образовательных и социальных потребностей обучающихся;</w:t>
      </w:r>
    </w:p>
    <w:p w:rsidR="008E5DC1" w:rsidRPr="005646FB" w:rsidRDefault="008E5DC1" w:rsidP="004543C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646FB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преемственности, предполагающий при проектировании АООП НОО ориентировку на программу основного общего образования, что обеспечивает непрерывность образования </w:t>
      </w:r>
      <w:proofErr w:type="gramStart"/>
      <w:r w:rsidRPr="005646FB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5646FB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ТНР;</w:t>
      </w:r>
    </w:p>
    <w:p w:rsidR="008E5DC1" w:rsidRPr="005646FB" w:rsidRDefault="008E5DC1" w:rsidP="004543C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646FB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целостности содержания образования. Содержание образования едино. В основе структуры содержания образования лежит не понятие предмета, а понятие «предметной области»;</w:t>
      </w:r>
    </w:p>
    <w:p w:rsidR="008E5DC1" w:rsidRPr="00C37B1B" w:rsidRDefault="008E5DC1" w:rsidP="004543C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646FB">
        <w:rPr>
          <w:rFonts w:ascii="Times New Roman" w:hAnsi="Times New Roman" w:cs="Times New Roman"/>
          <w:color w:val="auto"/>
          <w:kern w:val="28"/>
          <w:sz w:val="24"/>
          <w:szCs w:val="24"/>
        </w:rPr>
        <w:lastRenderedPageBreak/>
        <w:t>принцип направленности на формирование деятельности, обеспечивает возможность овладения обучающимися с ТНР всеми видами доступ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ной им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8E5DC1" w:rsidRPr="00361D9C" w:rsidRDefault="008E5DC1" w:rsidP="004543C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переноса знаний, умений, навыков и отношений, сформированных в условиях учебной ситуации,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жизни; трансформирование уровня полученных знаний в область жизнедеятельности; </w:t>
      </w:r>
    </w:p>
    <w:p w:rsidR="008E5DC1" w:rsidRPr="00361D9C" w:rsidRDefault="008E5DC1" w:rsidP="004543C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сотрудничества с семьей.</w:t>
      </w:r>
    </w:p>
    <w:p w:rsidR="003419EA" w:rsidRPr="00361D9C" w:rsidRDefault="003419EA" w:rsidP="004543C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В основу разработки АООП</w:t>
      </w:r>
      <w:r w:rsidRPr="00361D9C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НОО</w:t>
      </w: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  <w:proofErr w:type="gramStart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ТНР заложены дифференцированный,  </w:t>
      </w:r>
      <w:proofErr w:type="spellStart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деятельностный</w:t>
      </w:r>
      <w:proofErr w:type="spellEnd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 и системный подходы.</w:t>
      </w:r>
    </w:p>
    <w:p w:rsidR="003419EA" w:rsidRPr="00361D9C" w:rsidRDefault="003419EA" w:rsidP="004543C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b/>
          <w:bCs/>
          <w:i/>
          <w:iCs/>
          <w:color w:val="auto"/>
          <w:kern w:val="28"/>
          <w:sz w:val="24"/>
          <w:szCs w:val="24"/>
        </w:rPr>
        <w:t>Дифференцированный подход</w:t>
      </w:r>
      <w:r w:rsidR="00CA0DF0" w:rsidRPr="00361D9C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к построению АООП НОО</w:t>
      </w:r>
      <w:r w:rsidRPr="00361D9C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</w:t>
      </w: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обучающихся с ТНР </w:t>
      </w:r>
      <w:r w:rsidRPr="00361D9C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предполагает учет особых образовательных потребностей этих обучающихся, которые определяются уровнем речевого развития, </w:t>
      </w:r>
      <w:proofErr w:type="spellStart"/>
      <w:r w:rsidRPr="00361D9C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>этиопатогенезом</w:t>
      </w:r>
      <w:proofErr w:type="spellEnd"/>
      <w:r w:rsidRPr="00361D9C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, характером нарушений формирования речевой функциональной системы и проявляются в неоднородности по возможностям освоения содержания образования. АООП НОО создается в соответствии с дифференцированно сформулированными в ФГОС НОО </w:t>
      </w:r>
      <w:proofErr w:type="gramStart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  <w:r w:rsidR="00CA0DF0"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с ОВЗ</w:t>
      </w:r>
      <w:r w:rsidRPr="00361D9C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требованиями к:</w:t>
      </w:r>
    </w:p>
    <w:p w:rsidR="003419EA" w:rsidRPr="00361D9C" w:rsidRDefault="003419EA" w:rsidP="004543C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>структуре образовательной программы;</w:t>
      </w:r>
    </w:p>
    <w:p w:rsidR="003419EA" w:rsidRPr="00361D9C" w:rsidRDefault="003419EA" w:rsidP="004543C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условиям реализации образовательной программы; </w:t>
      </w:r>
    </w:p>
    <w:p w:rsidR="003419EA" w:rsidRPr="00361D9C" w:rsidRDefault="003419EA" w:rsidP="004543C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>результатам образования.</w:t>
      </w:r>
    </w:p>
    <w:p w:rsidR="003419EA" w:rsidRPr="00361D9C" w:rsidRDefault="003419EA" w:rsidP="004543C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Применение дифференцированного подхода обеспечивает </w:t>
      </w: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разнообразие содержания, предоставляя </w:t>
      </w:r>
      <w:proofErr w:type="gramStart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обучающимся</w:t>
      </w:r>
      <w:proofErr w:type="gramEnd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ТНР возможность реализовать индивидуальный потенциал развития; открывает широкие возможности для педагогического творчества, создания вариативных образовательных  материалов, обеспечивающих пошаговую логопедическую коррекцию, развитие способности обучающихся самостоятельно решать учебно-познавательные и учебно-практические задачи в соответствии с их возможностями.</w:t>
      </w:r>
    </w:p>
    <w:p w:rsidR="003419EA" w:rsidRPr="00361D9C" w:rsidRDefault="003419EA" w:rsidP="004543C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proofErr w:type="spellStart"/>
      <w:r w:rsidRPr="00361D9C">
        <w:rPr>
          <w:rFonts w:ascii="Times New Roman" w:hAnsi="Times New Roman" w:cs="Times New Roman"/>
          <w:b/>
          <w:bCs/>
          <w:i/>
          <w:iCs/>
          <w:color w:val="auto"/>
          <w:kern w:val="28"/>
          <w:sz w:val="24"/>
          <w:szCs w:val="24"/>
        </w:rPr>
        <w:t>Деятельностный</w:t>
      </w:r>
      <w:proofErr w:type="spellEnd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  <w:r w:rsidRPr="00361D9C">
        <w:rPr>
          <w:rFonts w:ascii="Times New Roman" w:hAnsi="Times New Roman" w:cs="Times New Roman"/>
          <w:b/>
          <w:i/>
          <w:color w:val="auto"/>
          <w:kern w:val="28"/>
          <w:sz w:val="24"/>
          <w:szCs w:val="24"/>
        </w:rPr>
        <w:t>подход</w:t>
      </w: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основывается 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обучающихся с нормальным и нарушенным развитием.</w:t>
      </w:r>
    </w:p>
    <w:p w:rsidR="003419EA" w:rsidRPr="00361D9C" w:rsidRDefault="003419EA" w:rsidP="004543C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proofErr w:type="spellStart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Деятельностный</w:t>
      </w:r>
      <w:proofErr w:type="spellEnd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подход в образовании строится на признании того, что развитие личности </w:t>
      </w:r>
      <w:proofErr w:type="gramStart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ТНР младшего школьного возраста определяется характером организации доступной им деятельности.</w:t>
      </w:r>
    </w:p>
    <w:p w:rsidR="003419EA" w:rsidRPr="00361D9C" w:rsidRDefault="003419EA" w:rsidP="004543C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lastRenderedPageBreak/>
        <w:t xml:space="preserve">Основным средством реализации </w:t>
      </w:r>
      <w:proofErr w:type="spellStart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деятельностного</w:t>
      </w:r>
      <w:proofErr w:type="spellEnd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, обеспечивающей овладение ими содержанием образования. </w:t>
      </w:r>
    </w:p>
    <w:p w:rsidR="003419EA" w:rsidRPr="00361D9C" w:rsidRDefault="003419EA" w:rsidP="004543C8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контексте разработки АООП начального общего образования </w:t>
      </w:r>
      <w:proofErr w:type="gramStart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ТНР  реализация </w:t>
      </w:r>
      <w:proofErr w:type="spellStart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деятельностного</w:t>
      </w:r>
      <w:proofErr w:type="spellEnd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подхода обеспечивает:</w:t>
      </w:r>
    </w:p>
    <w:p w:rsidR="003419EA" w:rsidRPr="00361D9C" w:rsidRDefault="003419EA" w:rsidP="004543C8">
      <w:pPr>
        <w:tabs>
          <w:tab w:val="left" w:pos="0"/>
        </w:tabs>
        <w:suppressAutoHyphens w:val="0"/>
        <w:spacing w:after="0" w:line="360" w:lineRule="auto"/>
        <w:ind w:left="360" w:firstLine="34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придание результатам образования социально и личностно значимого</w:t>
      </w:r>
    </w:p>
    <w:p w:rsidR="003419EA" w:rsidRPr="00361D9C" w:rsidRDefault="003419EA" w:rsidP="004543C8">
      <w:pPr>
        <w:tabs>
          <w:tab w:val="left" w:pos="0"/>
        </w:tabs>
        <w:suppressAutoHyphens w:val="0"/>
        <w:spacing w:after="0" w:line="360" w:lineRule="auto"/>
        <w:ind w:firstLine="34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характера;</w:t>
      </w:r>
    </w:p>
    <w:p w:rsidR="003419EA" w:rsidRPr="00361D9C" w:rsidRDefault="003419EA" w:rsidP="004543C8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прочное усвоение </w:t>
      </w:r>
      <w:proofErr w:type="gramStart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обучающимися</w:t>
      </w:r>
      <w:proofErr w:type="gramEnd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знаний и опыта разнообразной деятельности и поведения, возможность их самостоятельного продвижения в изучаемых предметных областях;</w:t>
      </w:r>
    </w:p>
    <w:p w:rsidR="003419EA" w:rsidRPr="00361D9C" w:rsidRDefault="003419EA" w:rsidP="004543C8">
      <w:pPr>
        <w:tabs>
          <w:tab w:val="left" w:pos="0"/>
        </w:tabs>
        <w:suppressAutoHyphens w:val="0"/>
        <w:spacing w:after="0" w:line="360" w:lineRule="auto"/>
        <w:ind w:left="360" w:firstLine="34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существенное повышение мотивации и интереса к учению,</w:t>
      </w:r>
    </w:p>
    <w:p w:rsidR="003419EA" w:rsidRPr="00361D9C" w:rsidRDefault="003419EA" w:rsidP="004543C8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приобретению нового опыта деятельности и поведения;</w:t>
      </w:r>
    </w:p>
    <w:p w:rsidR="003419EA" w:rsidRPr="00361D9C" w:rsidRDefault="003419EA" w:rsidP="004543C8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создание условий для общекультурного и личностного развития обучающихся с ТНР на основе формирования универсальных учебных действий, которые обеспечивают не только успешное усвоение ими системы научных знаний, умений и нав</w:t>
      </w:r>
      <w:r w:rsidR="009010AF"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ыков</w:t>
      </w: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, позволяющих продолжить образование на с</w:t>
      </w:r>
      <w:r w:rsidR="009010AF"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ледующей ступени, но и социальной</w:t>
      </w: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компетенции, составляющей основу социальной успешности.</w:t>
      </w:r>
    </w:p>
    <w:p w:rsidR="003419EA" w:rsidRPr="00361D9C" w:rsidRDefault="003419EA" w:rsidP="004543C8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Ключевым условием реализации </w:t>
      </w:r>
      <w:proofErr w:type="spellStart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деятельностного</w:t>
      </w:r>
      <w:proofErr w:type="spellEnd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подхода выступает организация детского самостоятельного и инициативного действия в образовательном процессе, снижение доли репродуктивных методов и способов обучения, ориентация </w:t>
      </w:r>
      <w:proofErr w:type="gramStart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на</w:t>
      </w:r>
      <w:proofErr w:type="gramEnd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личностно-ориентированные, проблемно-поискового характера. </w:t>
      </w:r>
    </w:p>
    <w:p w:rsidR="003419EA" w:rsidRPr="00361D9C" w:rsidRDefault="003419EA" w:rsidP="004543C8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b/>
          <w:i/>
          <w:color w:val="auto"/>
          <w:kern w:val="28"/>
          <w:sz w:val="24"/>
          <w:szCs w:val="24"/>
        </w:rPr>
        <w:t>Системный подход</w:t>
      </w: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основывается на теоретических положениях о языке, представляющем собой функциональную систему семиотического или знакового характера, которая используется как средство общения. Системность предполагает не механическую связь, а единство компонентов языка, наличие определенных отношений между языковыми единицами одного уровня и разных уровней.</w:t>
      </w:r>
    </w:p>
    <w:p w:rsidR="003419EA" w:rsidRPr="00361D9C" w:rsidRDefault="003419EA" w:rsidP="004543C8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Системный подход в образовании строится на признании того, что язык существует и реализуется через речь, в сложном строении которой выделяются различные компоненты (фонетический, лексический, грамматический, семантический), тесно взаимосвязанные на всех этапах развития речи ребенка.</w:t>
      </w:r>
    </w:p>
    <w:p w:rsidR="003419EA" w:rsidRPr="00361D9C" w:rsidRDefault="003419EA" w:rsidP="004543C8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обучающихся.</w:t>
      </w:r>
    </w:p>
    <w:p w:rsidR="003419EA" w:rsidRPr="00361D9C" w:rsidRDefault="003419EA" w:rsidP="004543C8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В контексте разработки АООП н</w:t>
      </w:r>
      <w:r w:rsidR="00CA0DF0"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ачального общего образования</w:t>
      </w: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  <w:proofErr w:type="gramStart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ТНР реализация системного подхода обеспечивает:</w:t>
      </w:r>
    </w:p>
    <w:p w:rsidR="003419EA" w:rsidRPr="00361D9C" w:rsidRDefault="003419EA" w:rsidP="004543C8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lastRenderedPageBreak/>
        <w:t xml:space="preserve">тесную взаимосвязь в формировании </w:t>
      </w:r>
      <w:proofErr w:type="spellStart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перцептивных</w:t>
      </w:r>
      <w:proofErr w:type="spellEnd"/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, речевых и интеллектуальных предпосылок овладения учебными знаниями, действиями, умениями и навыками;</w:t>
      </w:r>
    </w:p>
    <w:p w:rsidR="003419EA" w:rsidRPr="00361D9C" w:rsidRDefault="003419EA" w:rsidP="004543C8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воздействие на все компоненты речи при устранении ее системного недоразвития в процессе освоения содержания предметных областей, предусмотренных ФГОС НОО</w:t>
      </w:r>
      <w:r w:rsidR="009025E1"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и коррекционно-развивающей области</w:t>
      </w: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;</w:t>
      </w:r>
    </w:p>
    <w:p w:rsidR="003419EA" w:rsidRPr="00361D9C" w:rsidRDefault="003419EA" w:rsidP="004543C8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61D9C">
        <w:rPr>
          <w:rFonts w:ascii="Times New Roman" w:hAnsi="Times New Roman" w:cs="Times New Roman"/>
          <w:color w:val="auto"/>
          <w:kern w:val="28"/>
          <w:sz w:val="24"/>
          <w:szCs w:val="24"/>
        </w:rPr>
        <w:t>реализацию интегративной коммуникативно-речевой цели – формирование речевого взаимодействия в единстве всех его функций (познавательной, регулятивной, контрольно-оценочной и др.) в соответствии с различными ситуациями.</w:t>
      </w:r>
    </w:p>
    <w:p w:rsidR="00032B69" w:rsidRPr="00361D9C" w:rsidRDefault="00032B69" w:rsidP="004543C8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</w:p>
    <w:p w:rsidR="008E5DC1" w:rsidRPr="00361D9C" w:rsidRDefault="008E5DC1" w:rsidP="004543C8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:rsidR="00584D38" w:rsidRDefault="00584D38" w:rsidP="004543C8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84D38" w:rsidRDefault="00584D38" w:rsidP="004543C8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84D38" w:rsidRPr="00584D38" w:rsidRDefault="00584D38" w:rsidP="004543C8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7752" w:rsidRDefault="00A808F9" w:rsidP="00F04F05">
      <w:pPr>
        <w:tabs>
          <w:tab w:val="left" w:pos="0"/>
          <w:tab w:val="right" w:leader="dot" w:pos="9639"/>
        </w:tabs>
        <w:spacing w:before="240" w:after="24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413974291"/>
      <w:r w:rsidR="0090775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2. </w:t>
      </w:r>
      <w:r w:rsidR="00907752"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t>Примерная а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даптированная основная </w:t>
      </w:r>
      <w:r w:rsidR="00D61702" w:rsidRPr="00B65CBF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</w:t>
      </w:r>
      <w:r w:rsidR="00907752" w:rsidRPr="00B65CBF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разовательная программа начального общего образования обучающихся 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  <w:t>С</w:t>
      </w:r>
      <w:r w:rsidR="0093073F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тяжелыми нарушениями речи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(вариант </w:t>
      </w:r>
      <w:r w:rsidR="0093073F">
        <w:rPr>
          <w:rFonts w:ascii="Times New Roman" w:hAnsi="Times New Roman" w:cs="Times New Roman"/>
          <w:b/>
          <w:caps/>
          <w:color w:val="auto"/>
          <w:sz w:val="28"/>
          <w:szCs w:val="28"/>
        </w:rPr>
        <w:t>5</w:t>
      </w:r>
      <w:r w:rsidR="00907752">
        <w:rPr>
          <w:rFonts w:ascii="Times New Roman" w:hAnsi="Times New Roman" w:cs="Times New Roman"/>
          <w:b/>
          <w:caps/>
          <w:color w:val="auto"/>
          <w:sz w:val="28"/>
          <w:szCs w:val="28"/>
        </w:rPr>
        <w:t>.1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)</w:t>
      </w:r>
      <w:bookmarkEnd w:id="1"/>
    </w:p>
    <w:p w:rsidR="00907752" w:rsidRPr="00EC2DC3" w:rsidRDefault="00EC2DC3" w:rsidP="004543C8">
      <w:pPr>
        <w:tabs>
          <w:tab w:val="left" w:pos="0"/>
          <w:tab w:val="right" w:leader="dot" w:pos="9639"/>
        </w:tabs>
        <w:spacing w:before="240" w:after="120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413974292"/>
      <w:r w:rsidRPr="00EC2DC3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301148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  <w:bookmarkEnd w:id="2"/>
    </w:p>
    <w:p w:rsidR="00907752" w:rsidRDefault="00B65CBF" w:rsidP="004543C8">
      <w:pPr>
        <w:tabs>
          <w:tab w:val="left" w:pos="0"/>
          <w:tab w:val="right" w:leader="dot" w:pos="9639"/>
        </w:tabs>
        <w:spacing w:before="120" w:after="120" w:line="36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_Toc413974293"/>
      <w:r w:rsidRPr="009C3DA3">
        <w:rPr>
          <w:rFonts w:ascii="Times New Roman" w:hAnsi="Times New Roman" w:cs="Times New Roman"/>
          <w:b/>
          <w:sz w:val="28"/>
          <w:szCs w:val="28"/>
        </w:rPr>
        <w:t>2</w:t>
      </w:r>
      <w:r w:rsidRPr="00B65CBF">
        <w:rPr>
          <w:rFonts w:ascii="Times New Roman" w:hAnsi="Times New Roman" w:cs="Times New Roman"/>
          <w:b/>
          <w:sz w:val="28"/>
          <w:szCs w:val="28"/>
        </w:rPr>
        <w:t>.1.1. Пояснительная записка</w:t>
      </w:r>
      <w:bookmarkEnd w:id="3"/>
    </w:p>
    <w:p w:rsidR="0039000D" w:rsidRDefault="009C3DA3" w:rsidP="00F04F05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 xml:space="preserve">Цель реализации </w:t>
      </w:r>
      <w:r w:rsidR="00195FB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</w:t>
      </w:r>
    </w:p>
    <w:p w:rsidR="009C3DA3" w:rsidRDefault="00195FBB" w:rsidP="00F04F05">
      <w:pPr>
        <w:pStyle w:val="14TexstOSNOVA1012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93073F" w:rsidRPr="0042563B" w:rsidRDefault="0093073F" w:rsidP="004543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563B">
        <w:rPr>
          <w:rFonts w:ascii="Times New Roman" w:hAnsi="Times New Roman" w:cs="Times New Roman"/>
          <w:sz w:val="24"/>
          <w:szCs w:val="24"/>
        </w:rPr>
        <w:t>Адаптированная основная общеобразовательная программа н</w:t>
      </w:r>
      <w:r w:rsidR="008B3861" w:rsidRPr="0042563B">
        <w:rPr>
          <w:rFonts w:ascii="Times New Roman" w:hAnsi="Times New Roman" w:cs="Times New Roman"/>
          <w:sz w:val="24"/>
          <w:szCs w:val="24"/>
        </w:rPr>
        <w:t>ачального общего образования</w:t>
      </w:r>
      <w:r w:rsidRPr="0042563B">
        <w:rPr>
          <w:rFonts w:ascii="Times New Roman" w:hAnsi="Times New Roman" w:cs="Times New Roman"/>
          <w:sz w:val="24"/>
          <w:szCs w:val="24"/>
        </w:rPr>
        <w:t xml:space="preserve"> обучающихся с ТНР направлена на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</w:t>
      </w:r>
      <w:proofErr w:type="spellStart"/>
      <w:r w:rsidRPr="0042563B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42563B">
        <w:rPr>
          <w:rFonts w:ascii="Times New Roman" w:hAnsi="Times New Roman" w:cs="Times New Roman"/>
          <w:sz w:val="24"/>
          <w:szCs w:val="24"/>
        </w:rPr>
        <w:t xml:space="preserve"> ценностями.</w:t>
      </w:r>
      <w:proofErr w:type="gramEnd"/>
    </w:p>
    <w:p w:rsidR="0058462F" w:rsidRDefault="00E83012" w:rsidP="00F04F05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 w:rsidR="00195FB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195FBB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E83012" w:rsidRPr="0013160A" w:rsidRDefault="0058462F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13160A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13160A">
        <w:rPr>
          <w:rFonts w:ascii="Times New Roman" w:hAnsi="Times New Roman" w:cs="Times New Roman"/>
          <w:sz w:val="24"/>
          <w:szCs w:val="24"/>
        </w:rPr>
        <w:t xml:space="preserve"> в разделе 1. Общие положения.</w:t>
      </w:r>
    </w:p>
    <w:p w:rsidR="009C3DA3" w:rsidRDefault="009C3DA3" w:rsidP="00F04F05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C3DA3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</w:t>
      </w:r>
      <w:r w:rsidR="00195FB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195FBB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A95AAB" w:rsidRPr="0013160A" w:rsidRDefault="00A95AAB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3160A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Вариант 5.1.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3160A">
        <w:rPr>
          <w:rFonts w:ascii="Times New Roman" w:hAnsi="Times New Roman" w:cs="Times New Roman"/>
          <w:color w:val="auto"/>
          <w:sz w:val="24"/>
          <w:szCs w:val="24"/>
        </w:rPr>
        <w:t>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 освоения АООП НОО составляет 4 года.</w:t>
      </w:r>
    </w:p>
    <w:p w:rsidR="00A95AAB" w:rsidRPr="0013160A" w:rsidRDefault="00A95AAB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13160A">
        <w:rPr>
          <w:rFonts w:ascii="Times New Roman" w:hAnsi="Times New Roman" w:cs="Times New Roman"/>
          <w:color w:val="auto"/>
          <w:sz w:val="24"/>
          <w:szCs w:val="24"/>
        </w:rPr>
        <w:t>Вариант 5.1 предназначается для обучающихся с фонетико-фонематическим или фонетическ</w:t>
      </w:r>
      <w:r w:rsidR="005627FF" w:rsidRPr="0013160A">
        <w:rPr>
          <w:rFonts w:ascii="Times New Roman" w:hAnsi="Times New Roman" w:cs="Times New Roman"/>
          <w:color w:val="auto"/>
          <w:sz w:val="24"/>
          <w:szCs w:val="24"/>
        </w:rPr>
        <w:t>им недоразвитием речи (</w:t>
      </w:r>
      <w:proofErr w:type="spellStart"/>
      <w:r w:rsidR="005627FF" w:rsidRPr="0013160A">
        <w:rPr>
          <w:rFonts w:ascii="Times New Roman" w:hAnsi="Times New Roman" w:cs="Times New Roman"/>
          <w:color w:val="auto"/>
          <w:sz w:val="24"/>
          <w:szCs w:val="24"/>
        </w:rPr>
        <w:t>дислалия</w:t>
      </w:r>
      <w:proofErr w:type="spellEnd"/>
      <w:r w:rsidR="005627FF" w:rsidRPr="0013160A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13160A">
        <w:rPr>
          <w:rFonts w:ascii="Times New Roman" w:hAnsi="Times New Roman" w:cs="Times New Roman"/>
          <w:color w:val="auto"/>
          <w:sz w:val="24"/>
          <w:szCs w:val="24"/>
        </w:rPr>
        <w:t xml:space="preserve"> легкая степень выраженности дизартрии, заикания; </w:t>
      </w:r>
      <w:proofErr w:type="spellStart"/>
      <w:r w:rsidRPr="0013160A">
        <w:rPr>
          <w:rFonts w:ascii="Times New Roman" w:hAnsi="Times New Roman" w:cs="Times New Roman"/>
          <w:color w:val="auto"/>
          <w:sz w:val="24"/>
          <w:szCs w:val="24"/>
        </w:rPr>
        <w:t>ринолалия</w:t>
      </w:r>
      <w:proofErr w:type="spellEnd"/>
      <w:r w:rsidRPr="0013160A">
        <w:rPr>
          <w:rFonts w:ascii="Times New Roman" w:hAnsi="Times New Roman" w:cs="Times New Roman"/>
          <w:color w:val="auto"/>
          <w:sz w:val="24"/>
          <w:szCs w:val="24"/>
        </w:rPr>
        <w:t xml:space="preserve">), обучающихся  с общим недоразвитием речи </w:t>
      </w:r>
      <w:r w:rsidRPr="0013160A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13160A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13160A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13160A">
        <w:rPr>
          <w:rFonts w:ascii="Times New Roman" w:hAnsi="Times New Roman" w:cs="Times New Roman"/>
          <w:color w:val="auto"/>
          <w:sz w:val="24"/>
          <w:szCs w:val="24"/>
        </w:rPr>
        <w:t xml:space="preserve"> уровней речевого развития различного генеза (например, при минимальных </w:t>
      </w:r>
      <w:proofErr w:type="spellStart"/>
      <w:r w:rsidRPr="0013160A">
        <w:rPr>
          <w:rFonts w:ascii="Times New Roman" w:hAnsi="Times New Roman" w:cs="Times New Roman"/>
          <w:color w:val="auto"/>
          <w:sz w:val="24"/>
          <w:szCs w:val="24"/>
        </w:rPr>
        <w:t>дизартрических</w:t>
      </w:r>
      <w:proofErr w:type="spellEnd"/>
      <w:r w:rsidRPr="0013160A">
        <w:rPr>
          <w:rFonts w:ascii="Times New Roman" w:hAnsi="Times New Roman" w:cs="Times New Roman"/>
          <w:color w:val="auto"/>
          <w:sz w:val="24"/>
          <w:szCs w:val="24"/>
        </w:rPr>
        <w:t xml:space="preserve"> расстройствах, </w:t>
      </w:r>
      <w:proofErr w:type="spellStart"/>
      <w:r w:rsidRPr="0013160A">
        <w:rPr>
          <w:rFonts w:ascii="Times New Roman" w:hAnsi="Times New Roman" w:cs="Times New Roman"/>
          <w:color w:val="auto"/>
          <w:sz w:val="24"/>
          <w:szCs w:val="24"/>
        </w:rPr>
        <w:t>ринолалии</w:t>
      </w:r>
      <w:proofErr w:type="spellEnd"/>
      <w:r w:rsidRPr="0013160A">
        <w:rPr>
          <w:rFonts w:ascii="Times New Roman" w:hAnsi="Times New Roman" w:cs="Times New Roman"/>
          <w:color w:val="auto"/>
          <w:sz w:val="24"/>
          <w:szCs w:val="24"/>
        </w:rPr>
        <w:t xml:space="preserve"> и т.п.), у которых имеются н</w:t>
      </w:r>
      <w:r w:rsidR="00227535" w:rsidRPr="0013160A">
        <w:rPr>
          <w:rFonts w:ascii="Times New Roman" w:hAnsi="Times New Roman" w:cs="Times New Roman"/>
          <w:color w:val="auto"/>
          <w:sz w:val="24"/>
          <w:szCs w:val="24"/>
        </w:rPr>
        <w:t>арушения всех компонентов языка; для обучающихся</w:t>
      </w:r>
      <w:r w:rsidRPr="0013160A">
        <w:rPr>
          <w:rFonts w:ascii="Times New Roman" w:hAnsi="Times New Roman" w:cs="Times New Roman"/>
          <w:color w:val="auto"/>
          <w:sz w:val="24"/>
          <w:szCs w:val="24"/>
        </w:rPr>
        <w:t xml:space="preserve"> с нарушениями чтения и письма. </w:t>
      </w:r>
      <w:proofErr w:type="gramEnd"/>
    </w:p>
    <w:p w:rsidR="009C3DA3" w:rsidRPr="0013160A" w:rsidRDefault="00A95AAB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3160A">
        <w:rPr>
          <w:rFonts w:ascii="Times New Roman" w:hAnsi="Times New Roman" w:cs="Times New Roman"/>
          <w:color w:val="auto"/>
          <w:sz w:val="24"/>
          <w:szCs w:val="24"/>
        </w:rPr>
        <w:t>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работы. Обязательными у</w:t>
      </w:r>
      <w:r w:rsidR="008B3861" w:rsidRPr="0013160A">
        <w:rPr>
          <w:rFonts w:ascii="Times New Roman" w:hAnsi="Times New Roman" w:cs="Times New Roman"/>
          <w:color w:val="auto"/>
          <w:sz w:val="24"/>
          <w:szCs w:val="24"/>
        </w:rPr>
        <w:t>словиями реализации АООП НОО</w:t>
      </w:r>
      <w:r w:rsidRPr="0013160A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 ТНР являются логопедическое сопровождение обучающихся, </w:t>
      </w:r>
      <w:r w:rsidRPr="0013160A">
        <w:rPr>
          <w:rFonts w:ascii="Times New Roman" w:hAnsi="Times New Roman" w:cs="Times New Roman"/>
          <w:color w:val="auto"/>
          <w:sz w:val="24"/>
          <w:szCs w:val="24"/>
        </w:rPr>
        <w:lastRenderedPageBreak/>
        <w:t>согласованная работа учителя-логопеда с учителем начальных классов с учетом особых образовательных потребностей обучающихся.</w:t>
      </w:r>
    </w:p>
    <w:p w:rsidR="009C3DA3" w:rsidRDefault="009C3DA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Психолого-педагогическая </w:t>
      </w:r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характеристика </w:t>
      </w:r>
      <w:proofErr w:type="gramStart"/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ТНР</w:t>
      </w:r>
    </w:p>
    <w:p w:rsidR="006A714E" w:rsidRPr="00E41225" w:rsidRDefault="006A714E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41225">
        <w:rPr>
          <w:rFonts w:ascii="Times New Roman" w:hAnsi="Times New Roman" w:cs="Times New Roman"/>
          <w:color w:val="auto"/>
          <w:sz w:val="24"/>
          <w:szCs w:val="24"/>
        </w:rPr>
        <w:t>У детей с фонетико-фонематическим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фонем.</w:t>
      </w:r>
      <w:r w:rsidR="00331650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Отмечается незаконченность процессов формирования </w:t>
      </w:r>
      <w:proofErr w:type="spellStart"/>
      <w:r w:rsidR="00331650" w:rsidRPr="00E41225">
        <w:rPr>
          <w:rFonts w:ascii="Times New Roman" w:hAnsi="Times New Roman" w:cs="Times New Roman"/>
          <w:color w:val="auto"/>
          <w:sz w:val="24"/>
          <w:szCs w:val="24"/>
        </w:rPr>
        <w:t>артикулирования</w:t>
      </w:r>
      <w:proofErr w:type="spellEnd"/>
      <w:r w:rsidR="00331650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и восприятия звуков, отличающихся тонкими акустико-артикуляторными признаками. </w:t>
      </w:r>
      <w:proofErr w:type="spellStart"/>
      <w:r w:rsidR="00331650" w:rsidRPr="00E41225">
        <w:rPr>
          <w:rFonts w:ascii="Times New Roman" w:hAnsi="Times New Roman" w:cs="Times New Roman"/>
          <w:color w:val="auto"/>
          <w:sz w:val="24"/>
          <w:szCs w:val="24"/>
        </w:rPr>
        <w:t>Несформированность</w:t>
      </w:r>
      <w:proofErr w:type="spellEnd"/>
      <w:r w:rsidR="00331650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произношения зву</w:t>
      </w:r>
      <w:r w:rsidR="006D3F29" w:rsidRPr="00E41225">
        <w:rPr>
          <w:rFonts w:ascii="Times New Roman" w:hAnsi="Times New Roman" w:cs="Times New Roman"/>
          <w:color w:val="auto"/>
          <w:sz w:val="24"/>
          <w:szCs w:val="24"/>
        </w:rPr>
        <w:t>ков крайне вариативна и может быть выражена в различных вариантах: отсутствие, замены (как правило</w:t>
      </w:r>
      <w:r w:rsidR="006357C1" w:rsidRPr="00E4122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D3F29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звуками простыми по артикуляции), смешение, искаженное произнесение (не соответствующее нормам звуковой системы родного языка).</w:t>
      </w:r>
    </w:p>
    <w:p w:rsidR="006D3F29" w:rsidRPr="00E41225" w:rsidRDefault="006D3F29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Определяющим признаком фонематического недоразвития является пониженная способность к </w:t>
      </w:r>
      <w:r w:rsidR="006C5B75" w:rsidRPr="00E41225">
        <w:rPr>
          <w:rFonts w:ascii="Times New Roman" w:hAnsi="Times New Roman" w:cs="Times New Roman"/>
          <w:color w:val="auto"/>
          <w:sz w:val="24"/>
          <w:szCs w:val="24"/>
        </w:rPr>
        <w:t>дифференциации звуков, обеспечивающая восприятие фонемного состава родного языка, что негативно влияет на овладение звуковым анализом.</w:t>
      </w:r>
    </w:p>
    <w:p w:rsidR="006C5B75" w:rsidRPr="00E41225" w:rsidRDefault="006C5B75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Фонетическое недоразвитие речи характеризуется нарушением формирования фонетической стороны речи либо в комплексе (что проявляется одновременно в искажении звуков, </w:t>
      </w:r>
      <w:proofErr w:type="spellStart"/>
      <w:r w:rsidRPr="00E41225">
        <w:rPr>
          <w:rFonts w:ascii="Times New Roman" w:hAnsi="Times New Roman" w:cs="Times New Roman"/>
          <w:color w:val="auto"/>
          <w:sz w:val="24"/>
          <w:szCs w:val="24"/>
        </w:rPr>
        <w:t>звукослоговой</w:t>
      </w:r>
      <w:proofErr w:type="spellEnd"/>
      <w:r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структуры слова</w:t>
      </w:r>
      <w:r w:rsidR="001A5183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, в просодических нарушениях), либо нарушением формирования отдельных компонентов фонетического строя речи (например, только звукопроизношения или звукопроизношения и </w:t>
      </w:r>
      <w:proofErr w:type="spellStart"/>
      <w:r w:rsidR="001A5183" w:rsidRPr="00E41225">
        <w:rPr>
          <w:rFonts w:ascii="Times New Roman" w:hAnsi="Times New Roman" w:cs="Times New Roman"/>
          <w:color w:val="auto"/>
          <w:sz w:val="24"/>
          <w:szCs w:val="24"/>
        </w:rPr>
        <w:t>звукослоговой</w:t>
      </w:r>
      <w:proofErr w:type="spellEnd"/>
      <w:r w:rsidR="001A5183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структуры слова). Такие обучающиеся </w:t>
      </w:r>
      <w:proofErr w:type="gramStart"/>
      <w:r w:rsidR="001A5183" w:rsidRPr="00E41225">
        <w:rPr>
          <w:rFonts w:ascii="Times New Roman" w:hAnsi="Times New Roman" w:cs="Times New Roman"/>
          <w:color w:val="auto"/>
          <w:sz w:val="24"/>
          <w:szCs w:val="24"/>
        </w:rPr>
        <w:t>хуже</w:t>
      </w:r>
      <w:proofErr w:type="gramEnd"/>
      <w:r w:rsidR="001A5183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чем их сверстники запоминают речевой материал, с большим количеством ошибок выполняют задания, связанные с активной речевой деятельностью.</w:t>
      </w:r>
    </w:p>
    <w:p w:rsidR="00F7302E" w:rsidRPr="00E41225" w:rsidRDefault="00F7302E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Обучающиеся с </w:t>
      </w:r>
      <w:proofErr w:type="spellStart"/>
      <w:r w:rsidRPr="00E41225">
        <w:rPr>
          <w:rFonts w:ascii="Times New Roman" w:hAnsi="Times New Roman" w:cs="Times New Roman"/>
          <w:color w:val="auto"/>
          <w:sz w:val="24"/>
          <w:szCs w:val="24"/>
        </w:rPr>
        <w:t>нерезко</w:t>
      </w:r>
      <w:proofErr w:type="spellEnd"/>
      <w:r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выраженным общим недоразвитием речи характеризуются остаточными явлениями недоразвития лексико-грамматических и фонетико-фонематических компонентов языковой системы. У таких обучающихся</w:t>
      </w:r>
      <w:r w:rsidR="00717716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не отмечается выраженных нарушений звукопроизношения. Нарушения </w:t>
      </w:r>
      <w:proofErr w:type="spellStart"/>
      <w:r w:rsidR="00717716" w:rsidRPr="00E41225">
        <w:rPr>
          <w:rFonts w:ascii="Times New Roman" w:hAnsi="Times New Roman" w:cs="Times New Roman"/>
          <w:color w:val="auto"/>
          <w:sz w:val="24"/>
          <w:szCs w:val="24"/>
        </w:rPr>
        <w:t>звукос</w:t>
      </w:r>
      <w:r w:rsidR="00227535" w:rsidRPr="00E41225">
        <w:rPr>
          <w:rFonts w:ascii="Times New Roman" w:hAnsi="Times New Roman" w:cs="Times New Roman"/>
          <w:color w:val="auto"/>
          <w:sz w:val="24"/>
          <w:szCs w:val="24"/>
        </w:rPr>
        <w:t>логовой</w:t>
      </w:r>
      <w:proofErr w:type="spellEnd"/>
      <w:r w:rsidR="00227535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структуры слова проявляю</w:t>
      </w:r>
      <w:r w:rsidR="00717716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тся в различных вариантах искажения его </w:t>
      </w:r>
      <w:proofErr w:type="spellStart"/>
      <w:r w:rsidR="00717716" w:rsidRPr="00E41225">
        <w:rPr>
          <w:rFonts w:ascii="Times New Roman" w:hAnsi="Times New Roman" w:cs="Times New Roman"/>
          <w:color w:val="auto"/>
          <w:sz w:val="24"/>
          <w:szCs w:val="24"/>
        </w:rPr>
        <w:t>звуконаполняемости</w:t>
      </w:r>
      <w:proofErr w:type="spellEnd"/>
      <w:r w:rsidR="00717716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как на уровне отдельного слога, так и слова. </w:t>
      </w:r>
      <w:r w:rsidR="006E0FCC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Наряду с этим отмечается недостаточная внятность, выразительность речи, нечеткая дикция, создающие впечатление общей </w:t>
      </w:r>
      <w:proofErr w:type="spellStart"/>
      <w:r w:rsidR="006E0FCC" w:rsidRPr="00E41225">
        <w:rPr>
          <w:rFonts w:ascii="Times New Roman" w:hAnsi="Times New Roman" w:cs="Times New Roman"/>
          <w:color w:val="auto"/>
          <w:sz w:val="24"/>
          <w:szCs w:val="24"/>
        </w:rPr>
        <w:t>смазанности</w:t>
      </w:r>
      <w:proofErr w:type="spellEnd"/>
      <w:r w:rsidR="006E0FCC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речи, смешение звуков, свидетельствующее о низком уровне </w:t>
      </w:r>
      <w:proofErr w:type="spellStart"/>
      <w:r w:rsidR="006E0FCC" w:rsidRPr="00E41225">
        <w:rPr>
          <w:rFonts w:ascii="Times New Roman" w:hAnsi="Times New Roman" w:cs="Times New Roman"/>
          <w:color w:val="auto"/>
          <w:sz w:val="24"/>
          <w:szCs w:val="24"/>
        </w:rPr>
        <w:t>сформированности</w:t>
      </w:r>
      <w:proofErr w:type="spellEnd"/>
      <w:r w:rsidR="006E0FCC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дифференцированного восприятия фонем и являющееся важным показателем</w:t>
      </w:r>
      <w:r w:rsidR="00E24C49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24C49" w:rsidRPr="00E41225">
        <w:rPr>
          <w:rFonts w:ascii="Times New Roman" w:hAnsi="Times New Roman" w:cs="Times New Roman"/>
          <w:color w:val="auto"/>
          <w:sz w:val="24"/>
          <w:szCs w:val="24"/>
        </w:rPr>
        <w:t>незакончившегося</w:t>
      </w:r>
      <w:proofErr w:type="spellEnd"/>
      <w:r w:rsidR="00E24C49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процесса </w:t>
      </w:r>
      <w:proofErr w:type="spellStart"/>
      <w:r w:rsidR="00E24C49" w:rsidRPr="00E41225">
        <w:rPr>
          <w:rFonts w:ascii="Times New Roman" w:hAnsi="Times New Roman" w:cs="Times New Roman"/>
          <w:color w:val="auto"/>
          <w:sz w:val="24"/>
          <w:szCs w:val="24"/>
        </w:rPr>
        <w:t>фонемообразования</w:t>
      </w:r>
      <w:proofErr w:type="spellEnd"/>
      <w:r w:rsidR="00E24C49" w:rsidRPr="00E4122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24C49" w:rsidRPr="00E41225" w:rsidRDefault="00E24C49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У </w:t>
      </w:r>
      <w:proofErr w:type="gramStart"/>
      <w:r w:rsidRPr="00E41225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обнаруживаются отдельные нарушения смысловой стороны речи. Несмотря на разнообразный предметный словарь, в нем отсутствуют слова, обозначающие названия некоторых животных, растений, профессий людей, частей тела. Обучающиеся склонны использовать типовые и сходные названия</w:t>
      </w:r>
      <w:r w:rsidR="0049748F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, лишь приблизительно передающие </w:t>
      </w:r>
      <w:r w:rsidR="0049748F" w:rsidRPr="00E4122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оригинальное значение слова. Лексические ошибки проявляются в замене слов, близких по ситуации, по значению, в смешении признаков. Выявляются трудности передачи </w:t>
      </w:r>
      <w:proofErr w:type="gramStart"/>
      <w:r w:rsidR="0049748F" w:rsidRPr="00E41225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="0049748F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системных связей и отношений, существующих внутри лексических групп. </w:t>
      </w:r>
      <w:proofErr w:type="gramStart"/>
      <w:r w:rsidR="0049748F" w:rsidRPr="00E41225">
        <w:rPr>
          <w:rFonts w:ascii="Times New Roman" w:hAnsi="Times New Roman" w:cs="Times New Roman"/>
          <w:color w:val="auto"/>
          <w:sz w:val="24"/>
          <w:szCs w:val="24"/>
        </w:rPr>
        <w:t>Обучающиеся</w:t>
      </w:r>
      <w:proofErr w:type="gramEnd"/>
      <w:r w:rsidR="0049748F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плохо справляются с </w:t>
      </w:r>
      <w:r w:rsidR="00146385" w:rsidRPr="00E41225">
        <w:rPr>
          <w:rFonts w:ascii="Times New Roman" w:hAnsi="Times New Roman" w:cs="Times New Roman"/>
          <w:color w:val="auto"/>
          <w:sz w:val="24"/>
          <w:szCs w:val="24"/>
        </w:rPr>
        <w:t>установлением синонимических и антонимических отношений, особенно на материале слов с абстрактным значением.</w:t>
      </w:r>
    </w:p>
    <w:p w:rsidR="00146385" w:rsidRPr="00E41225" w:rsidRDefault="00146385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41225">
        <w:rPr>
          <w:rFonts w:ascii="Times New Roman" w:hAnsi="Times New Roman" w:cs="Times New Roman"/>
          <w:color w:val="auto"/>
          <w:sz w:val="24"/>
          <w:szCs w:val="24"/>
        </w:rPr>
        <w:t>Недостаточность лексического строя речи проявляется в специфических словообразовательных ошибках. Правильно образуя слова, наиболее употребляемые в речевой практике</w:t>
      </w:r>
      <w:r w:rsidR="0026035D" w:rsidRPr="00E41225">
        <w:rPr>
          <w:rFonts w:ascii="Times New Roman" w:hAnsi="Times New Roman" w:cs="Times New Roman"/>
          <w:color w:val="auto"/>
          <w:sz w:val="24"/>
          <w:szCs w:val="24"/>
        </w:rPr>
        <w:t>, они по-прежнему затрудняются в продуцировании более редких, менее частотных вариантов. Недоразвитие словообразовательных процессов, проявляющееся преимущественно в нарушении использования непродуктивных словообразовательных аффиксов, препятствует своевременному формированию навыков группировки однокоренных слов,</w:t>
      </w:r>
      <w:r w:rsidR="00DE6E05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подбора родственных слов и анализа их состава, что впоследствии сказывается на качестве овладения программой по русскому языку.</w:t>
      </w:r>
    </w:p>
    <w:p w:rsidR="00DE6E05" w:rsidRPr="00E41225" w:rsidRDefault="00DE6E05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Недостаточный уровень </w:t>
      </w:r>
      <w:proofErr w:type="spellStart"/>
      <w:r w:rsidRPr="00E41225">
        <w:rPr>
          <w:rFonts w:ascii="Times New Roman" w:hAnsi="Times New Roman" w:cs="Times New Roman"/>
          <w:color w:val="auto"/>
          <w:sz w:val="24"/>
          <w:szCs w:val="24"/>
        </w:rPr>
        <w:t>сформированности</w:t>
      </w:r>
      <w:proofErr w:type="spellEnd"/>
      <w:r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лексических средств языка особенно ярко проявляется в понимании и употреблении фраз, пословиц с переносным значением.</w:t>
      </w:r>
    </w:p>
    <w:p w:rsidR="00DE6E05" w:rsidRPr="00E41225" w:rsidRDefault="00E92234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41225">
        <w:rPr>
          <w:rFonts w:ascii="Times New Roman" w:hAnsi="Times New Roman" w:cs="Times New Roman"/>
          <w:color w:val="auto"/>
          <w:sz w:val="24"/>
          <w:szCs w:val="24"/>
        </w:rPr>
        <w:t>В грамматическом оформ</w:t>
      </w:r>
      <w:r w:rsidR="00DE6E05" w:rsidRPr="00E41225">
        <w:rPr>
          <w:rFonts w:ascii="Times New Roman" w:hAnsi="Times New Roman" w:cs="Times New Roman"/>
          <w:color w:val="auto"/>
          <w:sz w:val="24"/>
          <w:szCs w:val="24"/>
        </w:rPr>
        <w:t>лении речи часто встречаются</w:t>
      </w:r>
      <w:r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ошибки в употреблении грамматических форм слова.</w:t>
      </w:r>
    </w:p>
    <w:p w:rsidR="00E92234" w:rsidRPr="00E41225" w:rsidRDefault="00E92234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41225">
        <w:rPr>
          <w:rFonts w:ascii="Times New Roman" w:hAnsi="Times New Roman" w:cs="Times New Roman"/>
          <w:color w:val="auto"/>
          <w:sz w:val="24"/>
          <w:szCs w:val="24"/>
        </w:rPr>
        <w:t>Особую сложность для обучающихся представляют конструкции с придаточными предложениями, что выражается в пропуске, замене союзов, инверсии.</w:t>
      </w:r>
    </w:p>
    <w:p w:rsidR="00E92234" w:rsidRPr="00E41225" w:rsidRDefault="00E92234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Лексико-грамматические средства языка у </w:t>
      </w:r>
      <w:proofErr w:type="gramStart"/>
      <w:r w:rsidRPr="00E41225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сформированы неодинаково. С одной стороны</w:t>
      </w:r>
      <w:r w:rsidR="00367964" w:rsidRPr="00E41225">
        <w:rPr>
          <w:rFonts w:ascii="Times New Roman" w:hAnsi="Times New Roman" w:cs="Times New Roman"/>
          <w:color w:val="auto"/>
          <w:sz w:val="24"/>
          <w:szCs w:val="24"/>
        </w:rPr>
        <w:t>, может отмечаться незначительное количество ошибок, которые носят непостоянный характер и сочетаются с возможностью осуществления верного выбора при сравнении правильного и неправильного ответов, с другой – устойчивый характер ошибок, особенно в самостоятельной речи.</w:t>
      </w:r>
    </w:p>
    <w:p w:rsidR="00FC0E2A" w:rsidRPr="00E41225" w:rsidRDefault="00FC0E2A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Отличительной особенностью является своеобразие связной речи, характеризующееся нарушениями логической последовательности, </w:t>
      </w:r>
      <w:proofErr w:type="spellStart"/>
      <w:r w:rsidRPr="00E41225">
        <w:rPr>
          <w:rFonts w:ascii="Times New Roman" w:hAnsi="Times New Roman" w:cs="Times New Roman"/>
          <w:color w:val="auto"/>
          <w:sz w:val="24"/>
          <w:szCs w:val="24"/>
        </w:rPr>
        <w:t>застреванием</w:t>
      </w:r>
      <w:proofErr w:type="spellEnd"/>
      <w:r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на второстепенных деталях, пропусками главных событий, повторами отдельных эпизодов при составлении рассказа на заданную тему, по картинке, по серии сюжетных картин.</w:t>
      </w:r>
      <w:r w:rsidR="003B47D1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При рассказывании о событиях из своей жизни, составлении рассказов на свободную тему с элементами творчества используются, в основном, простые малоинформативные предложения.</w:t>
      </w:r>
    </w:p>
    <w:p w:rsidR="003B47D1" w:rsidRPr="00E41225" w:rsidRDefault="003B47D1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41225">
        <w:rPr>
          <w:rFonts w:ascii="Times New Roman" w:hAnsi="Times New Roman" w:cs="Times New Roman"/>
          <w:color w:val="auto"/>
          <w:sz w:val="24"/>
          <w:szCs w:val="24"/>
        </w:rPr>
        <w:t>Наряду с расстройствами уст</w:t>
      </w:r>
      <w:r w:rsidR="00BA640A" w:rsidRPr="00E41225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Pr="00E41225">
        <w:rPr>
          <w:rFonts w:ascii="Times New Roman" w:hAnsi="Times New Roman" w:cs="Times New Roman"/>
          <w:color w:val="auto"/>
          <w:sz w:val="24"/>
          <w:szCs w:val="24"/>
        </w:rPr>
        <w:t>ой речи у обучающихся</w:t>
      </w:r>
      <w:r w:rsidR="00BA640A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отмечаются разнообразные нарушения чтения и письма, проявляющиеся в стойких, повторяющихся, специфических ошибках при чтении и на письме, механизм возникновения которых обусловлен </w:t>
      </w:r>
      <w:r w:rsidR="00BA640A" w:rsidRPr="00E4122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недостаточной </w:t>
      </w:r>
      <w:proofErr w:type="spellStart"/>
      <w:r w:rsidR="00BA640A" w:rsidRPr="00E41225">
        <w:rPr>
          <w:rFonts w:ascii="Times New Roman" w:hAnsi="Times New Roman" w:cs="Times New Roman"/>
          <w:color w:val="auto"/>
          <w:sz w:val="24"/>
          <w:szCs w:val="24"/>
        </w:rPr>
        <w:t>сформированностью</w:t>
      </w:r>
      <w:proofErr w:type="spellEnd"/>
      <w:r w:rsidR="00BA640A" w:rsidRPr="00E41225">
        <w:rPr>
          <w:rFonts w:ascii="Times New Roman" w:hAnsi="Times New Roman" w:cs="Times New Roman"/>
          <w:color w:val="auto"/>
          <w:sz w:val="24"/>
          <w:szCs w:val="24"/>
        </w:rPr>
        <w:t xml:space="preserve"> базовых высших психических функций, обеспечивающих процессы чтения и письма в норме.</w:t>
      </w:r>
      <w:proofErr w:type="gramEnd"/>
    </w:p>
    <w:p w:rsidR="009C3DA3" w:rsidRDefault="009C3DA3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Особые образовательн</w:t>
      </w:r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ые потребности </w:t>
      </w:r>
      <w:proofErr w:type="gramStart"/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ТНР</w:t>
      </w:r>
    </w:p>
    <w:p w:rsidR="0021161C" w:rsidRPr="00E41225" w:rsidRDefault="0021161C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1225">
        <w:rPr>
          <w:rFonts w:ascii="Times New Roman" w:hAnsi="Times New Roman" w:cs="Times New Roman"/>
          <w:sz w:val="24"/>
          <w:szCs w:val="24"/>
        </w:rPr>
        <w:t xml:space="preserve">К особым образовательным потребностям, характерным для </w:t>
      </w:r>
      <w:proofErr w:type="gramStart"/>
      <w:r w:rsidRPr="00E412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1225">
        <w:rPr>
          <w:rFonts w:ascii="Times New Roman" w:hAnsi="Times New Roman" w:cs="Times New Roman"/>
          <w:sz w:val="24"/>
          <w:szCs w:val="24"/>
        </w:rPr>
        <w:t xml:space="preserve"> с ТНР относятся: </w:t>
      </w:r>
    </w:p>
    <w:p w:rsidR="0021161C" w:rsidRPr="00E41225" w:rsidRDefault="0021161C" w:rsidP="004543C8">
      <w:pPr>
        <w:pStyle w:val="14TexstOSNOVA1012"/>
        <w:spacing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E41225">
        <w:rPr>
          <w:rFonts w:ascii="Times New Roman" w:hAnsi="Times New Roman" w:cs="Times New Roman"/>
          <w:sz w:val="24"/>
          <w:szCs w:val="24"/>
        </w:rPr>
        <w:t>- выявление в максимально раннем периоде обучения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21161C" w:rsidRPr="00E41225" w:rsidRDefault="0021161C" w:rsidP="004543C8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41225">
        <w:rPr>
          <w:rFonts w:ascii="Times New Roman" w:hAnsi="Times New Roman" w:cs="Times New Roman"/>
          <w:sz w:val="24"/>
          <w:szCs w:val="24"/>
        </w:rPr>
        <w:t>- организация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ориентированных на нормализацию или полное преодоление отклонений речевого и личностного развития;</w:t>
      </w:r>
    </w:p>
    <w:p w:rsidR="0021161C" w:rsidRPr="00E41225" w:rsidRDefault="0021161C" w:rsidP="004543C8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41225">
        <w:rPr>
          <w:rFonts w:ascii="Times New Roman" w:hAnsi="Times New Roman" w:cs="Times New Roman"/>
          <w:sz w:val="24"/>
          <w:szCs w:val="24"/>
        </w:rPr>
        <w:t xml:space="preserve"> - 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и степени выраженности его речевого недоразвития;</w:t>
      </w:r>
    </w:p>
    <w:p w:rsidR="0021161C" w:rsidRPr="00E41225" w:rsidRDefault="0021161C" w:rsidP="004543C8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41225">
        <w:rPr>
          <w:rFonts w:ascii="Times New Roman" w:hAnsi="Times New Roman" w:cs="Times New Roman"/>
          <w:sz w:val="24"/>
          <w:szCs w:val="24"/>
        </w:rPr>
        <w:t>- обязательность непрерывности коррекционно-развивающего процесса, реализуемого как через содержание предметных</w:t>
      </w:r>
      <w:r w:rsidR="00435FD9" w:rsidRPr="00E41225">
        <w:rPr>
          <w:rFonts w:ascii="Times New Roman" w:hAnsi="Times New Roman" w:cs="Times New Roman"/>
          <w:sz w:val="24"/>
          <w:szCs w:val="24"/>
        </w:rPr>
        <w:t xml:space="preserve"> и коррекционно-развивающей</w:t>
      </w:r>
      <w:r w:rsidRPr="00E41225">
        <w:rPr>
          <w:rFonts w:ascii="Times New Roman" w:hAnsi="Times New Roman" w:cs="Times New Roman"/>
          <w:sz w:val="24"/>
          <w:szCs w:val="24"/>
        </w:rPr>
        <w:t xml:space="preserve"> областей и специальных курсов, так и в процессе индивидуальной/подгрупповой логопедической работы;</w:t>
      </w:r>
    </w:p>
    <w:p w:rsidR="0021161C" w:rsidRPr="00E41225" w:rsidRDefault="0021161C" w:rsidP="004543C8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41225">
        <w:rPr>
          <w:rFonts w:ascii="Times New Roman" w:hAnsi="Times New Roman" w:cs="Times New Roman"/>
          <w:sz w:val="24"/>
          <w:szCs w:val="24"/>
        </w:rPr>
        <w:t xml:space="preserve"> - создание условий, нормализующих/компенсирующих состояние высших психических функций, анализаторной, аналитико-синтетической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нарушений; </w:t>
      </w:r>
    </w:p>
    <w:p w:rsidR="0021161C" w:rsidRPr="00E41225" w:rsidRDefault="0021161C" w:rsidP="004543C8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41225">
        <w:rPr>
          <w:rFonts w:ascii="Times New Roman" w:hAnsi="Times New Roman" w:cs="Times New Roman"/>
          <w:sz w:val="24"/>
          <w:szCs w:val="24"/>
        </w:rPr>
        <w:t xml:space="preserve">- координация педагогических, психологических и медицинских средств воздействия в процессе комплексного </w:t>
      </w:r>
      <w:proofErr w:type="spellStart"/>
      <w:r w:rsidRPr="00E41225"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E41225">
        <w:rPr>
          <w:rFonts w:ascii="Times New Roman" w:hAnsi="Times New Roman" w:cs="Times New Roman"/>
          <w:sz w:val="24"/>
          <w:szCs w:val="24"/>
        </w:rPr>
        <w:t xml:space="preserve"> сопровождения;</w:t>
      </w:r>
    </w:p>
    <w:p w:rsidR="0021161C" w:rsidRPr="00E41225" w:rsidRDefault="0021161C" w:rsidP="004543C8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41225">
        <w:rPr>
          <w:rFonts w:ascii="Times New Roman" w:hAnsi="Times New Roman" w:cs="Times New Roman"/>
          <w:sz w:val="24"/>
          <w:szCs w:val="24"/>
        </w:rPr>
        <w:t xml:space="preserve"> - получение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21161C" w:rsidRPr="00E41225" w:rsidRDefault="0021161C" w:rsidP="004543C8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41225">
        <w:rPr>
          <w:rFonts w:ascii="Times New Roman" w:hAnsi="Times New Roman" w:cs="Times New Roman"/>
          <w:sz w:val="24"/>
          <w:szCs w:val="24"/>
        </w:rPr>
        <w:t>-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учащихся;</w:t>
      </w:r>
    </w:p>
    <w:p w:rsidR="0021161C" w:rsidRPr="00E41225" w:rsidRDefault="0021161C" w:rsidP="004543C8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41225">
        <w:rPr>
          <w:rFonts w:ascii="Times New Roman" w:hAnsi="Times New Roman" w:cs="Times New Roman"/>
          <w:sz w:val="24"/>
          <w:szCs w:val="24"/>
        </w:rPr>
        <w:t>- 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21161C" w:rsidRPr="00E41225" w:rsidRDefault="0021161C" w:rsidP="004543C8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41225">
        <w:rPr>
          <w:rFonts w:ascii="Times New Roman" w:hAnsi="Times New Roman" w:cs="Times New Roman"/>
          <w:sz w:val="24"/>
          <w:szCs w:val="24"/>
        </w:rPr>
        <w:lastRenderedPageBreak/>
        <w:t xml:space="preserve">- индивидуальный темп обучения и продвижения в образовательном пространстве для разных </w:t>
      </w:r>
      <w:proofErr w:type="gramStart"/>
      <w:r w:rsidRPr="00E41225"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 w:rsidRPr="00E41225">
        <w:rPr>
          <w:rFonts w:ascii="Times New Roman" w:hAnsi="Times New Roman" w:cs="Times New Roman"/>
          <w:sz w:val="24"/>
          <w:szCs w:val="24"/>
        </w:rPr>
        <w:t xml:space="preserve"> обучающихся с ТНР;</w:t>
      </w:r>
    </w:p>
    <w:p w:rsidR="0021161C" w:rsidRPr="00E41225" w:rsidRDefault="0021161C" w:rsidP="004543C8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41225">
        <w:rPr>
          <w:rFonts w:ascii="Times New Roman" w:hAnsi="Times New Roman" w:cs="Times New Roman"/>
          <w:sz w:val="24"/>
          <w:szCs w:val="24"/>
        </w:rPr>
        <w:t>- постоянный (пошаговый) мониторинг результати</w:t>
      </w:r>
      <w:r w:rsidR="004B4E58" w:rsidRPr="00E41225">
        <w:rPr>
          <w:rFonts w:ascii="Times New Roman" w:hAnsi="Times New Roman" w:cs="Times New Roman"/>
          <w:sz w:val="24"/>
          <w:szCs w:val="24"/>
        </w:rPr>
        <w:t>вности</w:t>
      </w:r>
      <w:r w:rsidRPr="00E41225">
        <w:rPr>
          <w:rFonts w:ascii="Times New Roman" w:hAnsi="Times New Roman" w:cs="Times New Roman"/>
          <w:sz w:val="24"/>
          <w:szCs w:val="24"/>
        </w:rPr>
        <w:t xml:space="preserve"> образования и </w:t>
      </w:r>
      <w:proofErr w:type="spellStart"/>
      <w:r w:rsidRPr="00E41225">
        <w:rPr>
          <w:rFonts w:ascii="Times New Roman" w:hAnsi="Times New Roman" w:cs="Times New Roman"/>
          <w:sz w:val="24"/>
          <w:szCs w:val="24"/>
        </w:rPr>
        <w:t>сформированност</w:t>
      </w:r>
      <w:r w:rsidR="004B4E58" w:rsidRPr="00E41225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4B4E58" w:rsidRPr="00E41225">
        <w:rPr>
          <w:rFonts w:ascii="Times New Roman" w:hAnsi="Times New Roman" w:cs="Times New Roman"/>
          <w:sz w:val="24"/>
          <w:szCs w:val="24"/>
        </w:rPr>
        <w:t xml:space="preserve"> социальной</w:t>
      </w:r>
      <w:r w:rsidRPr="00E41225">
        <w:rPr>
          <w:rFonts w:ascii="Times New Roman" w:hAnsi="Times New Roman" w:cs="Times New Roman"/>
          <w:sz w:val="24"/>
          <w:szCs w:val="24"/>
        </w:rPr>
        <w:t xml:space="preserve"> компетенции обучающихся, уровня и динамики развития речевых процессов, исходя из механизма речевого дефекта;</w:t>
      </w:r>
    </w:p>
    <w:p w:rsidR="0021161C" w:rsidRPr="00E41225" w:rsidRDefault="0021161C" w:rsidP="004543C8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41225">
        <w:rPr>
          <w:rFonts w:ascii="Times New Roman" w:hAnsi="Times New Roman" w:cs="Times New Roman"/>
          <w:sz w:val="24"/>
          <w:szCs w:val="24"/>
        </w:rPr>
        <w:t xml:space="preserve"> - 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21161C" w:rsidRPr="00E41225" w:rsidRDefault="0021161C" w:rsidP="004543C8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41225">
        <w:rPr>
          <w:rFonts w:ascii="Times New Roman" w:hAnsi="Times New Roman" w:cs="Times New Roman"/>
          <w:sz w:val="24"/>
          <w:szCs w:val="24"/>
        </w:rPr>
        <w:t xml:space="preserve"> - возможность обучаться на дому и/или дистанционно при наличии медицинских показаний;</w:t>
      </w:r>
    </w:p>
    <w:p w:rsidR="0021161C" w:rsidRPr="00E41225" w:rsidRDefault="0021161C" w:rsidP="004543C8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41225">
        <w:rPr>
          <w:rFonts w:ascii="Times New Roman" w:hAnsi="Times New Roman" w:cs="Times New Roman"/>
          <w:sz w:val="24"/>
          <w:szCs w:val="24"/>
        </w:rPr>
        <w:t xml:space="preserve">- профилактика и коррекция </w:t>
      </w:r>
      <w:proofErr w:type="spellStart"/>
      <w:r w:rsidRPr="00E41225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E41225">
        <w:rPr>
          <w:rFonts w:ascii="Times New Roman" w:hAnsi="Times New Roman" w:cs="Times New Roman"/>
          <w:sz w:val="24"/>
          <w:szCs w:val="24"/>
        </w:rPr>
        <w:t xml:space="preserve"> и школьной </w:t>
      </w:r>
      <w:proofErr w:type="spellStart"/>
      <w:r w:rsidRPr="00E41225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E41225">
        <w:rPr>
          <w:rFonts w:ascii="Times New Roman" w:hAnsi="Times New Roman" w:cs="Times New Roman"/>
          <w:sz w:val="24"/>
          <w:szCs w:val="24"/>
        </w:rPr>
        <w:t xml:space="preserve"> путем максимального расширения образовательного пространства, увеличения социальных контактов; обучения умению выбирать и применять адекватные коммуникативные стратегии и тактики;</w:t>
      </w:r>
    </w:p>
    <w:p w:rsidR="0021161C" w:rsidRPr="00E41225" w:rsidRDefault="0021161C" w:rsidP="004543C8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41225">
        <w:rPr>
          <w:rFonts w:ascii="Times New Roman" w:hAnsi="Times New Roman" w:cs="Times New Roman"/>
          <w:sz w:val="24"/>
          <w:szCs w:val="24"/>
        </w:rPr>
        <w:t xml:space="preserve"> - 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477D0F" w:rsidRPr="00E41225" w:rsidRDefault="00477D0F" w:rsidP="004543C8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E8102A" w:rsidRDefault="00067714" w:rsidP="00F04F05">
      <w:pPr>
        <w:tabs>
          <w:tab w:val="left" w:pos="0"/>
          <w:tab w:val="right" w:leader="dot" w:pos="9639"/>
        </w:tabs>
        <w:spacing w:before="120" w:after="12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_Toc413974294"/>
      <w:r w:rsidRPr="00FA2D80">
        <w:rPr>
          <w:rFonts w:ascii="Times New Roman" w:hAnsi="Times New Roman" w:cs="Times New Roman"/>
          <w:b/>
          <w:sz w:val="28"/>
          <w:szCs w:val="28"/>
        </w:rPr>
        <w:t xml:space="preserve">2.1.2. </w:t>
      </w:r>
      <w:proofErr w:type="gramStart"/>
      <w:r w:rsidR="00E8102A" w:rsidRPr="00FA2D80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обучающимися </w:t>
      </w:r>
      <w:r w:rsidR="00E8102A">
        <w:rPr>
          <w:rFonts w:ascii="Times New Roman" w:hAnsi="Times New Roman" w:cs="Times New Roman"/>
          <w:b/>
          <w:sz w:val="28"/>
          <w:szCs w:val="28"/>
        </w:rPr>
        <w:br/>
      </w:r>
      <w:r w:rsidR="00E8102A" w:rsidRPr="00FA2D8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81BF2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  <w:r w:rsidR="00E8102A">
        <w:rPr>
          <w:rFonts w:ascii="Times New Roman" w:hAnsi="Times New Roman" w:cs="Times New Roman"/>
          <w:b/>
          <w:sz w:val="28"/>
          <w:szCs w:val="28"/>
        </w:rPr>
        <w:t xml:space="preserve"> адаптированной основной общеобразовательной программы</w:t>
      </w:r>
      <w:r w:rsidR="00E8102A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</w:t>
      </w:r>
      <w:r w:rsidR="00E8102A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bookmarkEnd w:id="4"/>
      <w:proofErr w:type="gramEnd"/>
    </w:p>
    <w:p w:rsidR="00E8102A" w:rsidRPr="00DA2B21" w:rsidRDefault="00E8102A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21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Личностные, </w:t>
      </w:r>
      <w:proofErr w:type="spellStart"/>
      <w:r w:rsidRPr="00DA2B21">
        <w:rPr>
          <w:rFonts w:ascii="Times New Roman" w:eastAsia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DA2B21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предметные результаты</w:t>
      </w:r>
      <w:r w:rsidRPr="00DA2B21">
        <w:rPr>
          <w:rFonts w:ascii="Times New Roman" w:eastAsia="Times New Roman" w:hAnsi="Times New Roman" w:cs="Times New Roman"/>
          <w:sz w:val="24"/>
          <w:szCs w:val="24"/>
        </w:rPr>
        <w:t xml:space="preserve"> освоения </w:t>
      </w:r>
      <w:proofErr w:type="gramStart"/>
      <w:r w:rsidR="00C81BF2" w:rsidRPr="00DA2B21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C81BF2" w:rsidRPr="00DA2B21">
        <w:rPr>
          <w:rFonts w:ascii="Times New Roman" w:eastAsia="Times New Roman" w:hAnsi="Times New Roman" w:cs="Times New Roman"/>
          <w:sz w:val="24"/>
          <w:szCs w:val="24"/>
        </w:rPr>
        <w:t xml:space="preserve"> с ТН</w:t>
      </w:r>
      <w:r w:rsidR="005157DB" w:rsidRPr="00DA2B21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r w:rsidRPr="00DA2B21">
        <w:rPr>
          <w:rFonts w:ascii="Times New Roman" w:eastAsia="Times New Roman" w:hAnsi="Times New Roman" w:cs="Times New Roman"/>
          <w:sz w:val="24"/>
          <w:szCs w:val="24"/>
        </w:rPr>
        <w:t>АООП НОО соответствуют ФГОС НОО</w:t>
      </w:r>
      <w:r w:rsidRPr="00DA2B21">
        <w:rPr>
          <w:rStyle w:val="a4"/>
          <w:rFonts w:ascii="Times New Roman" w:hAnsi="Times New Roman" w:cs="Times New Roman"/>
          <w:sz w:val="24"/>
          <w:szCs w:val="24"/>
        </w:rPr>
        <w:footnoteReference w:id="2"/>
      </w:r>
      <w:r w:rsidR="005157DB" w:rsidRPr="00DA2B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0F96" w:rsidRPr="00DA2B21" w:rsidRDefault="00E22318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A2B21">
        <w:rPr>
          <w:rFonts w:ascii="Times New Roman" w:hAnsi="Times New Roman" w:cs="Times New Roman"/>
          <w:kern w:val="2"/>
          <w:sz w:val="24"/>
          <w:szCs w:val="24"/>
        </w:rPr>
        <w:t>Планируемые результаты освоения обучающимися с</w:t>
      </w:r>
      <w:r w:rsidR="00C81BF2" w:rsidRPr="00DA2B21">
        <w:rPr>
          <w:rFonts w:ascii="Times New Roman" w:hAnsi="Times New Roman" w:cs="Times New Roman"/>
          <w:kern w:val="2"/>
          <w:sz w:val="24"/>
          <w:szCs w:val="24"/>
        </w:rPr>
        <w:t xml:space="preserve"> ТНР</w:t>
      </w:r>
      <w:r w:rsidRPr="00DA2B21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АООП НОО дополняются </w:t>
      </w:r>
      <w:r w:rsidR="00050F96" w:rsidRPr="00DA2B21">
        <w:rPr>
          <w:rFonts w:ascii="Times New Roman" w:hAnsi="Times New Roman" w:cs="Times New Roman"/>
          <w:color w:val="auto"/>
          <w:kern w:val="2"/>
          <w:sz w:val="24"/>
          <w:szCs w:val="24"/>
        </w:rPr>
        <w:t>результатам</w:t>
      </w:r>
      <w:r w:rsidRPr="00DA2B21">
        <w:rPr>
          <w:rFonts w:ascii="Times New Roman" w:hAnsi="Times New Roman" w:cs="Times New Roman"/>
          <w:color w:val="auto"/>
          <w:kern w:val="2"/>
          <w:sz w:val="24"/>
          <w:szCs w:val="24"/>
        </w:rPr>
        <w:t>и</w:t>
      </w:r>
      <w:r w:rsidR="007A71EF" w:rsidRPr="00DA2B21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о</w:t>
      </w:r>
      <w:r w:rsidR="00050F96" w:rsidRPr="00DA2B21">
        <w:rPr>
          <w:rFonts w:ascii="Times New Roman" w:hAnsi="Times New Roman" w:cs="Times New Roman"/>
          <w:color w:val="auto"/>
          <w:kern w:val="2"/>
          <w:sz w:val="24"/>
          <w:szCs w:val="24"/>
        </w:rPr>
        <w:t>своения программы коррекционной работы</w:t>
      </w:r>
      <w:r w:rsidRPr="00DA2B21">
        <w:rPr>
          <w:rFonts w:ascii="Times New Roman" w:hAnsi="Times New Roman" w:cs="Times New Roman"/>
          <w:color w:val="auto"/>
          <w:kern w:val="2"/>
          <w:sz w:val="24"/>
          <w:szCs w:val="24"/>
        </w:rPr>
        <w:t>.</w:t>
      </w:r>
    </w:p>
    <w:p w:rsidR="00067714" w:rsidRPr="00537ED2" w:rsidRDefault="00FA2D80" w:rsidP="00F04F05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proofErr w:type="gramStart"/>
      <w:r w:rsidRPr="00537ED2">
        <w:rPr>
          <w:rFonts w:ascii="Times New Roman" w:hAnsi="Times New Roman" w:cs="Times New Roman"/>
          <w:b/>
          <w:kern w:val="2"/>
          <w:sz w:val="28"/>
          <w:szCs w:val="28"/>
        </w:rPr>
        <w:t>Планируемые результаты освоения обучающимися с</w:t>
      </w:r>
      <w:r w:rsidR="00C81BF2" w:rsidRPr="00537ED2">
        <w:rPr>
          <w:rFonts w:ascii="Times New Roman" w:hAnsi="Times New Roman" w:cs="Times New Roman"/>
          <w:b/>
          <w:kern w:val="2"/>
          <w:sz w:val="28"/>
          <w:szCs w:val="28"/>
        </w:rPr>
        <w:t xml:space="preserve"> тяжелыми нарушениями речи</w:t>
      </w:r>
      <w:r w:rsidRPr="00537ED2">
        <w:rPr>
          <w:rFonts w:ascii="Times New Roman" w:hAnsi="Times New Roman" w:cs="Times New Roman"/>
          <w:b/>
          <w:kern w:val="2"/>
          <w:sz w:val="28"/>
          <w:szCs w:val="28"/>
        </w:rPr>
        <w:t xml:space="preserve"> программы коррекционной работы</w:t>
      </w:r>
      <w:proofErr w:type="gramEnd"/>
    </w:p>
    <w:p w:rsidR="007A71EF" w:rsidRPr="00DA2B21" w:rsidRDefault="007A71EF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DA2B21">
        <w:rPr>
          <w:rFonts w:ascii="Times New Roman" w:hAnsi="Times New Roman"/>
          <w:kern w:val="2"/>
          <w:sz w:val="24"/>
          <w:szCs w:val="24"/>
        </w:rPr>
        <w:t>Требования к результатам освоения программы коррекционной работы должны соответствовать требованиями ФГОС НОО</w:t>
      </w:r>
      <w:r w:rsidRPr="00DA2B21">
        <w:rPr>
          <w:rStyle w:val="a4"/>
          <w:rFonts w:ascii="Times New Roman" w:hAnsi="Times New Roman"/>
          <w:kern w:val="2"/>
          <w:sz w:val="24"/>
          <w:szCs w:val="24"/>
        </w:rPr>
        <w:footnoteReference w:id="3"/>
      </w:r>
      <w:r w:rsidRPr="00DA2B21">
        <w:rPr>
          <w:rFonts w:ascii="Times New Roman" w:hAnsi="Times New Roman"/>
          <w:kern w:val="2"/>
          <w:sz w:val="24"/>
          <w:szCs w:val="24"/>
        </w:rPr>
        <w:t>, которые дополняются группой специальных требований.</w:t>
      </w:r>
    </w:p>
    <w:p w:rsidR="007A71EF" w:rsidRPr="00DA2B21" w:rsidRDefault="007A71EF" w:rsidP="004543C8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proofErr w:type="gramStart"/>
      <w:r w:rsidRPr="00DA2B21">
        <w:rPr>
          <w:rFonts w:ascii="Times New Roman" w:hAnsi="Times New Roman"/>
          <w:kern w:val="2"/>
          <w:sz w:val="24"/>
          <w:szCs w:val="24"/>
        </w:rPr>
        <w:t xml:space="preserve">Требования к результатам коррекционной работы по преодолению нарушений устной речи, преодолению и профилактике нарушений чтения и письма: отсутствие дефектов звукопроизношения и умение различать правильное и неправильное </w:t>
      </w:r>
      <w:r w:rsidRPr="00DA2B21">
        <w:rPr>
          <w:rFonts w:ascii="Times New Roman" w:hAnsi="Times New Roman"/>
          <w:kern w:val="2"/>
          <w:sz w:val="24"/>
          <w:szCs w:val="24"/>
        </w:rPr>
        <w:lastRenderedPageBreak/>
        <w:t xml:space="preserve">произнесение звука; умение правильно воспроизводить различной сложности </w:t>
      </w:r>
      <w:proofErr w:type="spellStart"/>
      <w:r w:rsidRPr="00DA2B21">
        <w:rPr>
          <w:rFonts w:ascii="Times New Roman" w:hAnsi="Times New Roman"/>
          <w:kern w:val="2"/>
          <w:sz w:val="24"/>
          <w:szCs w:val="24"/>
        </w:rPr>
        <w:t>звукослоговую</w:t>
      </w:r>
      <w:proofErr w:type="spellEnd"/>
      <w:r w:rsidRPr="00DA2B21">
        <w:rPr>
          <w:rFonts w:ascii="Times New Roman" w:hAnsi="Times New Roman"/>
          <w:kern w:val="2"/>
          <w:sz w:val="24"/>
          <w:szCs w:val="24"/>
        </w:rPr>
        <w:t xml:space="preserve"> структуру слов как изолированных, так и в условиях контекста; правильное восприятие, дифференциация, осознание и адекватное использование интонационных средств выразительной четкой речи;</w:t>
      </w:r>
      <w:proofErr w:type="gramEnd"/>
      <w:r w:rsidRPr="00DA2B21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gramStart"/>
      <w:r w:rsidRPr="00DA2B21">
        <w:rPr>
          <w:rFonts w:ascii="Times New Roman" w:hAnsi="Times New Roman"/>
          <w:kern w:val="2"/>
          <w:sz w:val="24"/>
          <w:szCs w:val="24"/>
        </w:rPr>
        <w:t xml:space="preserve">умение произвольно изменять основные акустические характеристики голоса; умение правильно осуществлять членение речевого потока посредством пауз, логического ударения, интонационной интенсивности; минимизация фонологического дефицита (умение дифференцировать на слух и в произношении звуки, близкие по </w:t>
      </w:r>
      <w:proofErr w:type="spellStart"/>
      <w:r w:rsidRPr="00DA2B21">
        <w:rPr>
          <w:rFonts w:ascii="Times New Roman" w:hAnsi="Times New Roman"/>
          <w:kern w:val="2"/>
          <w:sz w:val="24"/>
          <w:szCs w:val="24"/>
        </w:rPr>
        <w:t>артикуляторно-акустическим</w:t>
      </w:r>
      <w:proofErr w:type="spellEnd"/>
      <w:r w:rsidRPr="00DA2B21">
        <w:rPr>
          <w:rFonts w:ascii="Times New Roman" w:hAnsi="Times New Roman"/>
          <w:kern w:val="2"/>
          <w:sz w:val="24"/>
          <w:szCs w:val="24"/>
        </w:rPr>
        <w:t xml:space="preserve"> признакам); умение осуществлять операции языкового анализа и синтеза на уровне предложения и слова; практическое владение основными закономерностями грамматического и лексического строя речи;</w:t>
      </w:r>
      <w:proofErr w:type="gramEnd"/>
      <w:r w:rsidRPr="00DA2B21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spellStart"/>
      <w:proofErr w:type="gramStart"/>
      <w:r w:rsidRPr="00DA2B21">
        <w:rPr>
          <w:rFonts w:ascii="Times New Roman" w:hAnsi="Times New Roman"/>
          <w:kern w:val="2"/>
          <w:sz w:val="24"/>
          <w:szCs w:val="24"/>
        </w:rPr>
        <w:t>сформированность</w:t>
      </w:r>
      <w:proofErr w:type="spellEnd"/>
      <w:r w:rsidRPr="00DA2B21">
        <w:rPr>
          <w:rFonts w:ascii="Times New Roman" w:hAnsi="Times New Roman"/>
          <w:kern w:val="2"/>
          <w:sz w:val="24"/>
          <w:szCs w:val="24"/>
        </w:rPr>
        <w:t xml:space="preserve"> лексической системности; умение правильно употреблять грамматические формы слов и пользоваться как продуктивными, так и непродуктивными словообразовательными моделями; 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выполняющей коммуникативную функцию; </w:t>
      </w:r>
      <w:proofErr w:type="spellStart"/>
      <w:r w:rsidRPr="00DA2B21">
        <w:rPr>
          <w:rFonts w:ascii="Times New Roman" w:hAnsi="Times New Roman"/>
          <w:kern w:val="2"/>
          <w:sz w:val="24"/>
          <w:szCs w:val="24"/>
        </w:rPr>
        <w:t>сформированность</w:t>
      </w:r>
      <w:proofErr w:type="spellEnd"/>
      <w:r w:rsidRPr="00DA2B21">
        <w:rPr>
          <w:rFonts w:ascii="Times New Roman" w:hAnsi="Times New Roman"/>
          <w:kern w:val="2"/>
          <w:sz w:val="24"/>
          <w:szCs w:val="24"/>
        </w:rPr>
        <w:t xml:space="preserve"> языковых операций, необходимых для овладения чтением и письмом; </w:t>
      </w:r>
      <w:proofErr w:type="spellStart"/>
      <w:r w:rsidRPr="00DA2B21">
        <w:rPr>
          <w:rFonts w:ascii="Times New Roman" w:hAnsi="Times New Roman"/>
          <w:kern w:val="2"/>
          <w:sz w:val="24"/>
          <w:szCs w:val="24"/>
        </w:rPr>
        <w:t>сформированность</w:t>
      </w:r>
      <w:proofErr w:type="spellEnd"/>
      <w:r w:rsidRPr="00DA2B21">
        <w:rPr>
          <w:rFonts w:ascii="Times New Roman" w:hAnsi="Times New Roman"/>
          <w:kern w:val="2"/>
          <w:sz w:val="24"/>
          <w:szCs w:val="24"/>
        </w:rPr>
        <w:t xml:space="preserve"> психофизиологического, психологического, лингвистического уровней, обеспечивающих овладение чтением и письмом;</w:t>
      </w:r>
      <w:proofErr w:type="gramEnd"/>
      <w:r w:rsidRPr="00DA2B21">
        <w:rPr>
          <w:rFonts w:ascii="Times New Roman" w:hAnsi="Times New Roman"/>
          <w:kern w:val="2"/>
          <w:sz w:val="24"/>
          <w:szCs w:val="24"/>
        </w:rPr>
        <w:t xml:space="preserve"> владение письменной формой коммуникации (техническими и смысловыми компонентами чтения и письма); позитивное отношение и устойчивые мотивы к изучению языка; понимание роли языка в коммуникации, как основного средства человеческого общения.</w:t>
      </w:r>
    </w:p>
    <w:p w:rsidR="007A71EF" w:rsidRPr="00DA2B21" w:rsidRDefault="007A71EF" w:rsidP="004543C8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DA2B21">
        <w:rPr>
          <w:rFonts w:ascii="Times New Roman" w:hAnsi="Times New Roman"/>
          <w:kern w:val="2"/>
          <w:sz w:val="24"/>
          <w:szCs w:val="24"/>
        </w:rPr>
        <w:t>Требования к результатам овладения</w:t>
      </w:r>
      <w:r w:rsidR="004B4E58" w:rsidRPr="00DA2B21">
        <w:rPr>
          <w:rFonts w:ascii="Times New Roman" w:hAnsi="Times New Roman"/>
          <w:kern w:val="2"/>
          <w:sz w:val="24"/>
          <w:szCs w:val="24"/>
        </w:rPr>
        <w:t xml:space="preserve"> социальной</w:t>
      </w:r>
      <w:r w:rsidRPr="00DA2B21">
        <w:rPr>
          <w:rFonts w:ascii="Times New Roman" w:hAnsi="Times New Roman"/>
          <w:kern w:val="2"/>
          <w:sz w:val="24"/>
          <w:szCs w:val="24"/>
        </w:rPr>
        <w:t xml:space="preserve"> компетенцией должны отражать:</w:t>
      </w:r>
    </w:p>
    <w:p w:rsidR="007A71EF" w:rsidRPr="00DA2B21" w:rsidRDefault="00262476" w:rsidP="004543C8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proofErr w:type="gramStart"/>
      <w:r w:rsidRPr="00DA2B21">
        <w:rPr>
          <w:rFonts w:ascii="Times New Roman" w:hAnsi="Times New Roman"/>
          <w:bCs/>
          <w:kern w:val="2"/>
          <w:sz w:val="24"/>
          <w:szCs w:val="24"/>
        </w:rPr>
        <w:t>- р</w:t>
      </w:r>
      <w:r w:rsidR="007A71EF" w:rsidRPr="00DA2B21">
        <w:rPr>
          <w:rFonts w:ascii="Times New Roman" w:hAnsi="Times New Roman"/>
          <w:bCs/>
          <w:kern w:val="2"/>
          <w:sz w:val="24"/>
          <w:szCs w:val="24"/>
        </w:rPr>
        <w:t>азвитие адекватных представлений о собственных возможностях и ограничениях, о насущно необходимом жизнеобеспечении:</w:t>
      </w:r>
      <w:r w:rsidR="007A71EF" w:rsidRPr="00DA2B21">
        <w:rPr>
          <w:rFonts w:ascii="Times New Roman" w:hAnsi="Times New Roman"/>
          <w:bCs/>
          <w:i/>
          <w:kern w:val="2"/>
          <w:sz w:val="24"/>
          <w:szCs w:val="24"/>
        </w:rPr>
        <w:t xml:space="preserve"> </w:t>
      </w:r>
      <w:r w:rsidR="007A71EF" w:rsidRPr="00DA2B21">
        <w:rPr>
          <w:rFonts w:ascii="Times New Roman" w:hAnsi="Times New Roman"/>
          <w:kern w:val="2"/>
          <w:sz w:val="24"/>
          <w:szCs w:val="24"/>
        </w:rPr>
        <w:t xml:space="preserve">умение адекватно оценивать свои силы, понимать, что можно и чего нельзя: в еде, физической нагрузке, в приеме медицинских препаратов, осуществлении вакцинации; написать при необходимости </w:t>
      </w:r>
      <w:r w:rsidR="007A71EF" w:rsidRPr="00DA2B21">
        <w:rPr>
          <w:rFonts w:ascii="Times New Roman" w:hAnsi="Times New Roman"/>
          <w:kern w:val="2"/>
          <w:sz w:val="24"/>
          <w:szCs w:val="24"/>
          <w:lang w:val="en-US"/>
        </w:rPr>
        <w:t>SMS</w:t>
      </w:r>
      <w:r w:rsidR="007A71EF" w:rsidRPr="00DA2B21">
        <w:rPr>
          <w:rFonts w:ascii="Times New Roman" w:hAnsi="Times New Roman"/>
          <w:kern w:val="2"/>
          <w:sz w:val="24"/>
          <w:szCs w:val="24"/>
        </w:rPr>
        <w:t>-сообщение; умение адекватно выбрать взрослого и обратиться к нему за помощью, точно описать возникшую проблему;</w:t>
      </w:r>
      <w:proofErr w:type="gramEnd"/>
      <w:r w:rsidR="007A71EF" w:rsidRPr="00DA2B21">
        <w:rPr>
          <w:rFonts w:ascii="Times New Roman" w:hAnsi="Times New Roman"/>
          <w:kern w:val="2"/>
          <w:sz w:val="24"/>
          <w:szCs w:val="24"/>
        </w:rPr>
        <w:t xml:space="preserve"> выделять ситуации, когда требуется привлечение родителей; умение принимать решения в области жизнеобеспечения; владение достаточным запасом фраз и определений для обозначения возни</w:t>
      </w:r>
      <w:r w:rsidRPr="00DA2B21">
        <w:rPr>
          <w:rFonts w:ascii="Times New Roman" w:hAnsi="Times New Roman"/>
          <w:kern w:val="2"/>
          <w:sz w:val="24"/>
          <w:szCs w:val="24"/>
        </w:rPr>
        <w:t>кшей проблемы;</w:t>
      </w:r>
      <w:r w:rsidR="007A71EF" w:rsidRPr="00DA2B21">
        <w:rPr>
          <w:rFonts w:ascii="Times New Roman" w:hAnsi="Times New Roman"/>
          <w:kern w:val="2"/>
          <w:sz w:val="24"/>
          <w:szCs w:val="24"/>
        </w:rPr>
        <w:t xml:space="preserve"> </w:t>
      </w:r>
    </w:p>
    <w:p w:rsidR="007A71EF" w:rsidRPr="00DA2B21" w:rsidRDefault="00262476" w:rsidP="004543C8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DA2B21">
        <w:rPr>
          <w:rFonts w:ascii="Times New Roman" w:hAnsi="Times New Roman"/>
          <w:bCs/>
          <w:kern w:val="2"/>
          <w:sz w:val="24"/>
          <w:szCs w:val="24"/>
        </w:rPr>
        <w:t>- о</w:t>
      </w:r>
      <w:r w:rsidR="007A71EF" w:rsidRPr="00DA2B21">
        <w:rPr>
          <w:rFonts w:ascii="Times New Roman" w:hAnsi="Times New Roman"/>
          <w:bCs/>
          <w:kern w:val="2"/>
          <w:sz w:val="24"/>
          <w:szCs w:val="24"/>
        </w:rPr>
        <w:t xml:space="preserve">владение </w:t>
      </w:r>
      <w:proofErr w:type="spellStart"/>
      <w:r w:rsidR="007A71EF" w:rsidRPr="00DA2B21">
        <w:rPr>
          <w:rFonts w:ascii="Times New Roman" w:hAnsi="Times New Roman"/>
          <w:bCs/>
          <w:kern w:val="2"/>
          <w:sz w:val="24"/>
          <w:szCs w:val="24"/>
        </w:rPr>
        <w:t>социально­бытовыми</w:t>
      </w:r>
      <w:proofErr w:type="spellEnd"/>
      <w:r w:rsidR="007A71EF" w:rsidRPr="00DA2B21">
        <w:rPr>
          <w:rFonts w:ascii="Times New Roman" w:hAnsi="Times New Roman"/>
          <w:bCs/>
          <w:kern w:val="2"/>
          <w:sz w:val="24"/>
          <w:szCs w:val="24"/>
        </w:rPr>
        <w:t xml:space="preserve"> умениями, используемыми в повседневной жизни:</w:t>
      </w:r>
      <w:r w:rsidR="007A71EF" w:rsidRPr="00DA2B21">
        <w:rPr>
          <w:rFonts w:ascii="Times New Roman" w:hAnsi="Times New Roman"/>
          <w:bCs/>
          <w:i/>
          <w:kern w:val="2"/>
          <w:sz w:val="24"/>
          <w:szCs w:val="24"/>
        </w:rPr>
        <w:t xml:space="preserve"> </w:t>
      </w:r>
      <w:r w:rsidR="007A71EF" w:rsidRPr="00DA2B21">
        <w:rPr>
          <w:rFonts w:ascii="Times New Roman" w:hAnsi="Times New Roman"/>
          <w:kern w:val="2"/>
          <w:sz w:val="24"/>
          <w:szCs w:val="24"/>
        </w:rPr>
        <w:t xml:space="preserve">прогресс в самостоятельности и независимости в быту и школе; представления об устройстве домашней и школьной жизни; умение адекватно использовать лексикон, отражающий бытовой опыт и осуществлять речевое сопровождение своих действий, бытовых ситуаций; умение включаться в разнообразные повседневные школьные дела; </w:t>
      </w:r>
      <w:r w:rsidR="007A71EF" w:rsidRPr="00DA2B21">
        <w:rPr>
          <w:rFonts w:ascii="Times New Roman" w:hAnsi="Times New Roman"/>
          <w:kern w:val="2"/>
          <w:sz w:val="24"/>
          <w:szCs w:val="24"/>
        </w:rPr>
        <w:lastRenderedPageBreak/>
        <w:t>умение адекватно оценивать свои речевые возможности и ограничения при участии в общей коллективной деятельности; умение договариваться о распределении функций в совместной деятельности; стремление ребёнка участвовать в подготовке и проведении праздника; владение достаточным запасом фраз и определений для участия в по</w:t>
      </w:r>
      <w:r w:rsidRPr="00DA2B21">
        <w:rPr>
          <w:rFonts w:ascii="Times New Roman" w:hAnsi="Times New Roman"/>
          <w:kern w:val="2"/>
          <w:sz w:val="24"/>
          <w:szCs w:val="24"/>
        </w:rPr>
        <w:t>дготовке и проведении праздника;</w:t>
      </w:r>
    </w:p>
    <w:p w:rsidR="007A71EF" w:rsidRPr="00DA2B21" w:rsidRDefault="00262476" w:rsidP="004543C8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DA2B21">
        <w:rPr>
          <w:rFonts w:ascii="Times New Roman" w:hAnsi="Times New Roman"/>
          <w:bCs/>
          <w:kern w:val="2"/>
          <w:sz w:val="24"/>
          <w:szCs w:val="24"/>
        </w:rPr>
        <w:t>- о</w:t>
      </w:r>
      <w:r w:rsidR="007A71EF" w:rsidRPr="00DA2B21">
        <w:rPr>
          <w:rFonts w:ascii="Times New Roman" w:hAnsi="Times New Roman"/>
          <w:bCs/>
          <w:kern w:val="2"/>
          <w:sz w:val="24"/>
          <w:szCs w:val="24"/>
        </w:rPr>
        <w:t>владение навыками коммуникации:</w:t>
      </w:r>
      <w:r w:rsidR="007A71EF" w:rsidRPr="00DA2B21">
        <w:rPr>
          <w:rFonts w:ascii="Times New Roman" w:hAnsi="Times New Roman"/>
          <w:bCs/>
          <w:i/>
          <w:kern w:val="2"/>
          <w:sz w:val="24"/>
          <w:szCs w:val="24"/>
        </w:rPr>
        <w:t xml:space="preserve"> </w:t>
      </w:r>
      <w:r w:rsidR="007A71EF" w:rsidRPr="00DA2B21">
        <w:rPr>
          <w:rFonts w:ascii="Times New Roman" w:hAnsi="Times New Roman"/>
          <w:kern w:val="2"/>
          <w:sz w:val="24"/>
          <w:szCs w:val="24"/>
        </w:rPr>
        <w:t xml:space="preserve">умение начать и поддержать разговор, задать вопрос, выразить свои намерения, просьбу, пожелание, опасения, завершить разговор; умение корректно выразить отказ и недовольство, благодарность, сочувствие; умение поддерживать продуктивное взаимодействие в процессе коммуникации; умение получать информацию от собеседника и уточнять ее; прогресс в развитии информативной функции речи; </w:t>
      </w:r>
      <w:proofErr w:type="gramStart"/>
      <w:r w:rsidR="007A71EF" w:rsidRPr="00DA2B21">
        <w:rPr>
          <w:rFonts w:ascii="Times New Roman" w:hAnsi="Times New Roman"/>
          <w:kern w:val="2"/>
          <w:sz w:val="24"/>
          <w:szCs w:val="24"/>
        </w:rPr>
        <w:t>умение ориентироваться в целях, задачах, средствах и условиях коммуникации в соответствии с коммуникативной установкой; позитивное отношение и устойчивая мотивация к активному использованию разнообразного арсенала средств коммуникации, вариативных речевых конструкций; готовность слушать собеседника и вести диалог; умение излагать свое мнение и аргументировать его; умение использовать коммуникацию как средство достижения цели в различных ситуациях;</w:t>
      </w:r>
      <w:proofErr w:type="gramEnd"/>
      <w:r w:rsidR="007A71EF" w:rsidRPr="00DA2B21">
        <w:rPr>
          <w:rFonts w:ascii="Times New Roman" w:hAnsi="Times New Roman"/>
          <w:kern w:val="2"/>
          <w:sz w:val="24"/>
          <w:szCs w:val="24"/>
        </w:rPr>
        <w:t xml:space="preserve"> прогресс в развит</w:t>
      </w:r>
      <w:r w:rsidRPr="00DA2B21">
        <w:rPr>
          <w:rFonts w:ascii="Times New Roman" w:hAnsi="Times New Roman"/>
          <w:kern w:val="2"/>
          <w:sz w:val="24"/>
          <w:szCs w:val="24"/>
        </w:rPr>
        <w:t>ии коммуникативной функции речи;</w:t>
      </w:r>
    </w:p>
    <w:p w:rsidR="007A71EF" w:rsidRPr="00DA2B21" w:rsidRDefault="00262476" w:rsidP="004543C8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DA2B21">
        <w:rPr>
          <w:rFonts w:ascii="Times New Roman" w:hAnsi="Times New Roman"/>
          <w:bCs/>
          <w:kern w:val="2"/>
          <w:sz w:val="24"/>
          <w:szCs w:val="24"/>
        </w:rPr>
        <w:t>- дифференциацию</w:t>
      </w:r>
      <w:r w:rsidR="007A71EF" w:rsidRPr="00DA2B21">
        <w:rPr>
          <w:rFonts w:ascii="Times New Roman" w:hAnsi="Times New Roman"/>
          <w:bCs/>
          <w:kern w:val="2"/>
          <w:sz w:val="24"/>
          <w:szCs w:val="24"/>
        </w:rPr>
        <w:t xml:space="preserve"> и осмысление картины мира:</w:t>
      </w:r>
      <w:r w:rsidR="007A71EF" w:rsidRPr="00DA2B21">
        <w:rPr>
          <w:rFonts w:ascii="Times New Roman" w:hAnsi="Times New Roman"/>
          <w:bCs/>
          <w:i/>
          <w:kern w:val="2"/>
          <w:sz w:val="24"/>
          <w:szCs w:val="24"/>
        </w:rPr>
        <w:t xml:space="preserve"> </w:t>
      </w:r>
      <w:r w:rsidR="007A71EF" w:rsidRPr="00DA2B21">
        <w:rPr>
          <w:rFonts w:ascii="Times New Roman" w:hAnsi="Times New Roman"/>
          <w:kern w:val="2"/>
          <w:sz w:val="24"/>
          <w:szCs w:val="24"/>
        </w:rPr>
        <w:t xml:space="preserve">адекватность бытового поведения ребёнка с точки зрения  опасности (безопасности) для себя и окружающих; способность прогнозировать последствия своих поступков; понимание значения символов, фраз и определений, обозначающих опасность и умение действовать в соответствии с их значением; осознание ценности, целостности и многообразия окружающего мира, своего места в нем; </w:t>
      </w:r>
      <w:proofErr w:type="gramStart"/>
      <w:r w:rsidR="007A71EF" w:rsidRPr="00DA2B21">
        <w:rPr>
          <w:rFonts w:ascii="Times New Roman" w:hAnsi="Times New Roman"/>
          <w:kern w:val="2"/>
          <w:sz w:val="24"/>
          <w:szCs w:val="24"/>
        </w:rPr>
        <w:t>умение устанавливать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 умение устанавливать взаимосвязь общественного порядка и уклада собственной жизни в семье и в школе, соответствовать этому порядку; наличие активности во взаимодействии с миром, понимание собственной результативности; прогресс в разви</w:t>
      </w:r>
      <w:r w:rsidRPr="00DA2B21">
        <w:rPr>
          <w:rFonts w:ascii="Times New Roman" w:hAnsi="Times New Roman"/>
          <w:kern w:val="2"/>
          <w:sz w:val="24"/>
          <w:szCs w:val="24"/>
        </w:rPr>
        <w:t>тии познавательной функции речи;</w:t>
      </w:r>
      <w:r w:rsidR="007A71EF" w:rsidRPr="00DA2B21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gramEnd"/>
    </w:p>
    <w:p w:rsidR="007A71EF" w:rsidRPr="00DA2B21" w:rsidRDefault="00262476" w:rsidP="004543C8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proofErr w:type="gramStart"/>
      <w:r w:rsidRPr="00DA2B21">
        <w:rPr>
          <w:rFonts w:ascii="Times New Roman" w:hAnsi="Times New Roman"/>
          <w:bCs/>
          <w:kern w:val="2"/>
          <w:sz w:val="24"/>
          <w:szCs w:val="24"/>
        </w:rPr>
        <w:t>- д</w:t>
      </w:r>
      <w:r w:rsidR="007A71EF" w:rsidRPr="00DA2B21">
        <w:rPr>
          <w:rFonts w:ascii="Times New Roman" w:hAnsi="Times New Roman"/>
          <w:bCs/>
          <w:kern w:val="2"/>
          <w:sz w:val="24"/>
          <w:szCs w:val="24"/>
        </w:rPr>
        <w:t>ифференциац</w:t>
      </w:r>
      <w:r w:rsidRPr="00DA2B21">
        <w:rPr>
          <w:rFonts w:ascii="Times New Roman" w:hAnsi="Times New Roman"/>
          <w:bCs/>
          <w:kern w:val="2"/>
          <w:sz w:val="24"/>
          <w:szCs w:val="24"/>
        </w:rPr>
        <w:t>ию</w:t>
      </w:r>
      <w:r w:rsidR="007A71EF" w:rsidRPr="00DA2B21">
        <w:rPr>
          <w:rFonts w:ascii="Times New Roman" w:hAnsi="Times New Roman"/>
          <w:bCs/>
          <w:kern w:val="2"/>
          <w:sz w:val="24"/>
          <w:szCs w:val="24"/>
        </w:rPr>
        <w:t xml:space="preserve"> и осмысление адекватно возрасту своего социального окружения, принятых ценностей и социальных ролей: </w:t>
      </w:r>
      <w:r w:rsidR="007A71EF" w:rsidRPr="00DA2B21">
        <w:rPr>
          <w:rFonts w:ascii="Times New Roman" w:hAnsi="Times New Roman"/>
          <w:kern w:val="2"/>
          <w:sz w:val="24"/>
          <w:szCs w:val="24"/>
        </w:rPr>
        <w:t>знание правил поведения в разных социальных ситуациях с людьми разного статуса (с близкими в семье, учителями и учениками в школе,  незнакомыми людьми в транспорте и т.д.); наличие достаточного запаса фраз и определений для взаимодействия в разных социальных ситуациях и с людьми разного социального статуса;</w:t>
      </w:r>
      <w:proofErr w:type="gramEnd"/>
      <w:r w:rsidR="007A71EF" w:rsidRPr="00DA2B21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gramStart"/>
      <w:r w:rsidR="007A71EF" w:rsidRPr="00DA2B21">
        <w:rPr>
          <w:rFonts w:ascii="Times New Roman" w:hAnsi="Times New Roman"/>
          <w:kern w:val="2"/>
          <w:sz w:val="24"/>
          <w:szCs w:val="24"/>
        </w:rPr>
        <w:t xml:space="preserve">представления о вариативности социальных отношений; готовность к участию в различных видах социального взаимодействия; овладение </w:t>
      </w:r>
      <w:r w:rsidR="007A71EF" w:rsidRPr="00DA2B21">
        <w:rPr>
          <w:rFonts w:ascii="Times New Roman" w:hAnsi="Times New Roman"/>
          <w:kern w:val="2"/>
          <w:sz w:val="24"/>
          <w:szCs w:val="24"/>
        </w:rPr>
        <w:lastRenderedPageBreak/>
        <w:t>средствами межличностного взаимодействия; умение адекватно использовать принятые в окружении обучающегося социальные ритуалы; умение передавать свои чувства в процессе моделирования социальных отношений; прогресс в развитии регулятивной функции речи.</w:t>
      </w:r>
      <w:proofErr w:type="gramEnd"/>
    </w:p>
    <w:p w:rsidR="007A71EF" w:rsidRPr="00DA2B21" w:rsidRDefault="007A71EF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DA2B21">
        <w:rPr>
          <w:rFonts w:ascii="Times New Roman" w:hAnsi="Times New Roman"/>
          <w:kern w:val="2"/>
          <w:sz w:val="24"/>
          <w:szCs w:val="24"/>
        </w:rPr>
        <w:t xml:space="preserve">Эти требования конкретизируются в соответствии с особыми образовательными потребностями </w:t>
      </w:r>
      <w:proofErr w:type="gramStart"/>
      <w:r w:rsidRPr="00DA2B21">
        <w:rPr>
          <w:rFonts w:ascii="Times New Roman" w:hAnsi="Times New Roman"/>
          <w:kern w:val="2"/>
          <w:sz w:val="24"/>
          <w:szCs w:val="24"/>
        </w:rPr>
        <w:t>обучающихся</w:t>
      </w:r>
      <w:proofErr w:type="gramEnd"/>
      <w:r w:rsidRPr="00DA2B21">
        <w:rPr>
          <w:rFonts w:ascii="Times New Roman" w:hAnsi="Times New Roman"/>
          <w:kern w:val="2"/>
          <w:sz w:val="24"/>
          <w:szCs w:val="24"/>
        </w:rPr>
        <w:t>.</w:t>
      </w:r>
    </w:p>
    <w:p w:rsidR="00477D0F" w:rsidRPr="007A71EF" w:rsidRDefault="00477D0F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562F0" w:rsidRDefault="00576D40" w:rsidP="00F04F05">
      <w:pPr>
        <w:tabs>
          <w:tab w:val="left" w:pos="0"/>
          <w:tab w:val="right" w:leader="dot" w:pos="9639"/>
        </w:tabs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5" w:name="_Toc413974295"/>
      <w:r w:rsidRPr="00576D40">
        <w:rPr>
          <w:rFonts w:ascii="Times New Roman" w:hAnsi="Times New Roman" w:cs="Times New Roman"/>
          <w:b/>
          <w:sz w:val="28"/>
          <w:szCs w:val="28"/>
        </w:rPr>
        <w:t xml:space="preserve">2.1.3. </w:t>
      </w:r>
      <w:proofErr w:type="gramStart"/>
      <w:r w:rsidR="005562F0" w:rsidRPr="00576D40">
        <w:rPr>
          <w:rFonts w:ascii="Times New Roman" w:hAnsi="Times New Roman" w:cs="Times New Roman"/>
          <w:b/>
          <w:sz w:val="28"/>
          <w:szCs w:val="28"/>
        </w:rPr>
        <w:t>Система оценки достижения обучающимися с</w:t>
      </w:r>
      <w:r w:rsidR="00652191">
        <w:rPr>
          <w:rFonts w:ascii="Times New Roman" w:hAnsi="Times New Roman" w:cs="Times New Roman"/>
          <w:b/>
          <w:sz w:val="28"/>
          <w:szCs w:val="28"/>
        </w:rPr>
        <w:t xml:space="preserve"> тяжелыми нарушениями речи</w:t>
      </w:r>
      <w:r w:rsidR="005562F0" w:rsidRPr="00576D40">
        <w:rPr>
          <w:rFonts w:ascii="Times New Roman" w:hAnsi="Times New Roman" w:cs="Times New Roman"/>
          <w:b/>
          <w:sz w:val="28"/>
          <w:szCs w:val="28"/>
        </w:rPr>
        <w:t xml:space="preserve"> планируемых результатов освоения </w:t>
      </w:r>
      <w:r w:rsidR="005562F0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5562F0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</w:t>
      </w:r>
      <w:r w:rsidR="00F03D93">
        <w:rPr>
          <w:rFonts w:ascii="Times New Roman" w:hAnsi="Times New Roman" w:cs="Times New Roman"/>
          <w:b/>
          <w:sz w:val="28"/>
          <w:szCs w:val="28"/>
        </w:rPr>
        <w:t xml:space="preserve"> общего </w:t>
      </w:r>
      <w:r w:rsidR="005562F0">
        <w:rPr>
          <w:rFonts w:ascii="Times New Roman" w:hAnsi="Times New Roman" w:cs="Times New Roman"/>
          <w:b/>
          <w:sz w:val="28"/>
          <w:szCs w:val="28"/>
        </w:rPr>
        <w:t>образования</w:t>
      </w:r>
      <w:bookmarkEnd w:id="5"/>
      <w:proofErr w:type="gramEnd"/>
    </w:p>
    <w:p w:rsidR="00652191" w:rsidRPr="00F03D93" w:rsidRDefault="00652191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D93">
        <w:rPr>
          <w:rFonts w:ascii="Times New Roman" w:hAnsi="Times New Roman" w:cs="Times New Roman"/>
          <w:sz w:val="24"/>
          <w:szCs w:val="24"/>
        </w:rPr>
        <w:t xml:space="preserve">Система оценки </w:t>
      </w:r>
      <w:r w:rsidR="00A26115" w:rsidRPr="00F03D93">
        <w:rPr>
          <w:rFonts w:ascii="Times New Roman" w:hAnsi="Times New Roman" w:cs="Times New Roman"/>
          <w:sz w:val="24"/>
          <w:szCs w:val="24"/>
        </w:rPr>
        <w:t xml:space="preserve">достижения </w:t>
      </w:r>
      <w:proofErr w:type="gramStart"/>
      <w:r w:rsidR="00A26115" w:rsidRPr="00F03D9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A26115" w:rsidRPr="00F03D93">
        <w:rPr>
          <w:rFonts w:ascii="Times New Roman" w:hAnsi="Times New Roman" w:cs="Times New Roman"/>
          <w:sz w:val="24"/>
          <w:szCs w:val="24"/>
        </w:rPr>
        <w:t xml:space="preserve"> с ТНР планируемых результатов освоения АООП НОО соответствует ФГОС НОО.</w:t>
      </w:r>
    </w:p>
    <w:p w:rsidR="00D56791" w:rsidRPr="00F03D93" w:rsidRDefault="00133AFF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D93">
        <w:rPr>
          <w:rFonts w:ascii="Times New Roman" w:hAnsi="Times New Roman" w:cs="Times New Roman"/>
          <w:sz w:val="24"/>
          <w:szCs w:val="24"/>
        </w:rPr>
        <w:t xml:space="preserve">Система оценки достижения </w:t>
      </w:r>
      <w:proofErr w:type="gramStart"/>
      <w:r w:rsidRPr="00F03D9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03D93">
        <w:rPr>
          <w:rFonts w:ascii="Times New Roman" w:hAnsi="Times New Roman" w:cs="Times New Roman"/>
          <w:sz w:val="24"/>
          <w:szCs w:val="24"/>
        </w:rPr>
        <w:t xml:space="preserve"> с </w:t>
      </w:r>
      <w:r w:rsidR="00652191" w:rsidRPr="00F03D93">
        <w:rPr>
          <w:rFonts w:ascii="Times New Roman" w:hAnsi="Times New Roman" w:cs="Times New Roman"/>
          <w:sz w:val="24"/>
          <w:szCs w:val="24"/>
        </w:rPr>
        <w:t>ТН</w:t>
      </w:r>
      <w:r w:rsidRPr="00F03D93">
        <w:rPr>
          <w:rFonts w:ascii="Times New Roman" w:hAnsi="Times New Roman" w:cs="Times New Roman"/>
          <w:sz w:val="24"/>
          <w:szCs w:val="24"/>
        </w:rPr>
        <w:t xml:space="preserve">Р планируемых результатов освоения АООП НОО должна позволять вести оценку предметных, </w:t>
      </w:r>
      <w:proofErr w:type="spellStart"/>
      <w:r w:rsidRPr="00F03D9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03D93">
        <w:rPr>
          <w:rFonts w:ascii="Times New Roman" w:hAnsi="Times New Roman" w:cs="Times New Roman"/>
          <w:sz w:val="24"/>
          <w:szCs w:val="24"/>
        </w:rPr>
        <w:t xml:space="preserve"> и личностных результатов; в том числе итоговую оценку, обучающи</w:t>
      </w:r>
      <w:r w:rsidR="00652191" w:rsidRPr="00F03D93">
        <w:rPr>
          <w:rFonts w:ascii="Times New Roman" w:hAnsi="Times New Roman" w:cs="Times New Roman"/>
          <w:sz w:val="24"/>
          <w:szCs w:val="24"/>
        </w:rPr>
        <w:t>хся с ТНР</w:t>
      </w:r>
      <w:r w:rsidRPr="00F03D93">
        <w:rPr>
          <w:rFonts w:ascii="Times New Roman" w:hAnsi="Times New Roman" w:cs="Times New Roman"/>
          <w:sz w:val="24"/>
          <w:szCs w:val="24"/>
        </w:rPr>
        <w:t>, освоивших АООП НОО.</w:t>
      </w:r>
    </w:p>
    <w:p w:rsidR="003014CE" w:rsidRPr="00F03D93" w:rsidRDefault="00133AFF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D93">
        <w:rPr>
          <w:rFonts w:ascii="Times New Roman" w:hAnsi="Times New Roman" w:cs="Times New Roman"/>
          <w:sz w:val="24"/>
          <w:szCs w:val="24"/>
        </w:rPr>
        <w:t xml:space="preserve">Система оценки достижения </w:t>
      </w:r>
      <w:proofErr w:type="gramStart"/>
      <w:r w:rsidRPr="00F03D9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03D93">
        <w:rPr>
          <w:rFonts w:ascii="Times New Roman" w:hAnsi="Times New Roman" w:cs="Times New Roman"/>
          <w:sz w:val="24"/>
          <w:szCs w:val="24"/>
        </w:rPr>
        <w:t xml:space="preserve"> с </w:t>
      </w:r>
      <w:r w:rsidR="00A26115" w:rsidRPr="00F03D93">
        <w:rPr>
          <w:rFonts w:ascii="Times New Roman" w:hAnsi="Times New Roman" w:cs="Times New Roman"/>
          <w:sz w:val="24"/>
          <w:szCs w:val="24"/>
        </w:rPr>
        <w:t>ТНР</w:t>
      </w:r>
      <w:r w:rsidRPr="00F03D93">
        <w:rPr>
          <w:rFonts w:ascii="Times New Roman" w:hAnsi="Times New Roman" w:cs="Times New Roman"/>
          <w:sz w:val="24"/>
          <w:szCs w:val="24"/>
        </w:rPr>
        <w:t xml:space="preserve"> планируемых результатов освоения АООП НОО должна предусматривать оценку достижени</w:t>
      </w:r>
      <w:r w:rsidR="003F6051" w:rsidRPr="00F03D93">
        <w:rPr>
          <w:rFonts w:ascii="Times New Roman" w:hAnsi="Times New Roman" w:cs="Times New Roman"/>
          <w:sz w:val="24"/>
          <w:szCs w:val="24"/>
        </w:rPr>
        <w:t>я</w:t>
      </w:r>
      <w:r w:rsidRPr="00F03D93">
        <w:rPr>
          <w:rFonts w:ascii="Times New Roman" w:hAnsi="Times New Roman" w:cs="Times New Roman"/>
          <w:sz w:val="24"/>
          <w:szCs w:val="24"/>
        </w:rPr>
        <w:t xml:space="preserve"> обучающимися с </w:t>
      </w:r>
      <w:r w:rsidR="00A26115" w:rsidRPr="00F03D93">
        <w:rPr>
          <w:rFonts w:ascii="Times New Roman" w:hAnsi="Times New Roman" w:cs="Times New Roman"/>
          <w:sz w:val="24"/>
          <w:szCs w:val="24"/>
        </w:rPr>
        <w:t>ТНР</w:t>
      </w:r>
      <w:r w:rsidRPr="00F03D93">
        <w:rPr>
          <w:rFonts w:ascii="Times New Roman" w:hAnsi="Times New Roman" w:cs="Times New Roman"/>
          <w:sz w:val="24"/>
          <w:szCs w:val="24"/>
        </w:rPr>
        <w:t xml:space="preserve"> планируемых результатов освоения </w:t>
      </w:r>
      <w:r w:rsidR="00980C67" w:rsidRPr="00F03D93">
        <w:rPr>
          <w:rFonts w:ascii="Times New Roman" w:hAnsi="Times New Roman" w:cs="Times New Roman"/>
          <w:sz w:val="24"/>
          <w:szCs w:val="24"/>
        </w:rPr>
        <w:t>программы коррекционной работы в поддержке о</w:t>
      </w:r>
      <w:r w:rsidR="00BE172F" w:rsidRPr="00F03D93">
        <w:rPr>
          <w:rFonts w:ascii="Times New Roman" w:hAnsi="Times New Roman" w:cs="Times New Roman"/>
          <w:sz w:val="24"/>
          <w:szCs w:val="24"/>
        </w:rPr>
        <w:t>своения АООП НОО, обеспечивающих</w:t>
      </w:r>
      <w:r w:rsidR="00980C67" w:rsidRPr="00F03D93">
        <w:rPr>
          <w:rFonts w:ascii="Times New Roman" w:hAnsi="Times New Roman" w:cs="Times New Roman"/>
          <w:sz w:val="24"/>
          <w:szCs w:val="24"/>
        </w:rPr>
        <w:t xml:space="preserve"> удовлетворение особых образовательных потребностей обучающихся, успешность в развитии различных видов деятельности.</w:t>
      </w:r>
      <w:r w:rsidRPr="00F03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D40" w:rsidRDefault="00133AFF" w:rsidP="00F04F05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 xml:space="preserve"> достижения </w:t>
      </w:r>
      <w:proofErr w:type="gramStart"/>
      <w:r w:rsidR="00576D40" w:rsidRPr="00576D40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="00576D40" w:rsidRPr="00576D40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BE172F">
        <w:rPr>
          <w:rFonts w:ascii="Times New Roman" w:hAnsi="Times New Roman" w:cs="Times New Roman"/>
          <w:b/>
          <w:sz w:val="28"/>
          <w:szCs w:val="28"/>
        </w:rPr>
        <w:t xml:space="preserve"> ТНР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 xml:space="preserve"> планируемых результатов освоения программы коррекционной работы</w:t>
      </w:r>
    </w:p>
    <w:p w:rsidR="008B1E87" w:rsidRPr="003B6CB4" w:rsidRDefault="00BE172F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6CB4">
        <w:rPr>
          <w:rFonts w:ascii="Times New Roman" w:hAnsi="Times New Roman" w:cs="Times New Roman"/>
          <w:sz w:val="24"/>
          <w:szCs w:val="24"/>
        </w:rPr>
        <w:t>Предметом оценки достижения обучающимися с ТНР планируемых результатов освоения программы коррекционной работы является достижение уровня речевого развития, оптимального для обучающегося при реализации</w:t>
      </w:r>
      <w:r w:rsidR="00327837" w:rsidRPr="003B6CB4">
        <w:rPr>
          <w:rFonts w:ascii="Times New Roman" w:hAnsi="Times New Roman" w:cs="Times New Roman"/>
          <w:sz w:val="24"/>
          <w:szCs w:val="24"/>
        </w:rPr>
        <w:t xml:space="preserve"> вариативных форм логопедического воздействия</w:t>
      </w:r>
      <w:r w:rsidR="0058478A" w:rsidRPr="003B6CB4">
        <w:rPr>
          <w:rFonts w:ascii="Times New Roman" w:hAnsi="Times New Roman" w:cs="Times New Roman"/>
          <w:sz w:val="24"/>
          <w:szCs w:val="24"/>
        </w:rPr>
        <w:t xml:space="preserve"> (подгрупповые, индивидуальные логопедические занятия)</w:t>
      </w:r>
      <w:r w:rsidR="00327837" w:rsidRPr="003B6CB4">
        <w:rPr>
          <w:rFonts w:ascii="Times New Roman" w:hAnsi="Times New Roman" w:cs="Times New Roman"/>
          <w:sz w:val="24"/>
          <w:szCs w:val="24"/>
        </w:rPr>
        <w:t xml:space="preserve"> с сохранением базового объема знаний и умений в области общеобразовательной подготовки.</w:t>
      </w:r>
      <w:proofErr w:type="gramEnd"/>
    </w:p>
    <w:p w:rsidR="00477D0F" w:rsidRPr="00BE172F" w:rsidRDefault="00477D0F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752" w:rsidRPr="00156537" w:rsidRDefault="00156537" w:rsidP="004543C8">
      <w:pPr>
        <w:tabs>
          <w:tab w:val="left" w:pos="0"/>
          <w:tab w:val="right" w:leader="dot" w:pos="9639"/>
        </w:tabs>
        <w:spacing w:before="240" w:after="120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_Toc413974296"/>
      <w:r w:rsidRPr="00156537">
        <w:rPr>
          <w:rFonts w:ascii="Times New Roman" w:hAnsi="Times New Roman" w:cs="Times New Roman"/>
          <w:b/>
          <w:sz w:val="28"/>
          <w:szCs w:val="28"/>
        </w:rPr>
        <w:t>2.2. Содержательный раздел</w:t>
      </w:r>
      <w:bookmarkEnd w:id="6"/>
    </w:p>
    <w:p w:rsidR="00E55EFD" w:rsidRPr="003B6CB4" w:rsidRDefault="00E55EFD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CB4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действий, программа отдельных учебных предметов и курсов внеурочной деятельности, программа духовно-нравственного развит</w:t>
      </w:r>
      <w:r w:rsidR="00327837" w:rsidRPr="003B6CB4">
        <w:rPr>
          <w:rFonts w:ascii="Times New Roman" w:hAnsi="Times New Roman" w:cs="Times New Roman"/>
          <w:sz w:val="24"/>
          <w:szCs w:val="24"/>
        </w:rPr>
        <w:t>ия, воспитания обучающихся с ТНР</w:t>
      </w:r>
      <w:r w:rsidRPr="003B6CB4">
        <w:rPr>
          <w:rFonts w:ascii="Times New Roman" w:hAnsi="Times New Roman" w:cs="Times New Roman"/>
          <w:sz w:val="24"/>
          <w:szCs w:val="24"/>
        </w:rPr>
        <w:t xml:space="preserve">, программа формирования экологической культуры, здорового и безопасного образа жизни, программа внеурочной деятельности </w:t>
      </w:r>
      <w:r w:rsidRPr="003B6CB4">
        <w:rPr>
          <w:rFonts w:ascii="Times New Roman" w:eastAsia="Times New Roman" w:hAnsi="Times New Roman" w:cs="Times New Roman"/>
          <w:sz w:val="24"/>
          <w:szCs w:val="24"/>
        </w:rPr>
        <w:t>соответствуют ФГОС НОО</w:t>
      </w:r>
      <w:r w:rsidR="002846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D0F" w:rsidRPr="00284698" w:rsidRDefault="00840B1F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6CB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Структура АООП НОО предполагает введение </w:t>
      </w:r>
      <w:r w:rsidR="003F41A9" w:rsidRPr="003B6CB4">
        <w:rPr>
          <w:rFonts w:ascii="Times New Roman" w:hAnsi="Times New Roman" w:cs="Times New Roman"/>
          <w:color w:val="auto"/>
          <w:sz w:val="24"/>
          <w:szCs w:val="24"/>
        </w:rPr>
        <w:t>программы коррекционной работы</w:t>
      </w:r>
      <w:r w:rsidRPr="003B6CB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357C1" w:rsidRDefault="0058478A" w:rsidP="004543C8">
      <w:pPr>
        <w:tabs>
          <w:tab w:val="left" w:pos="0"/>
          <w:tab w:val="right" w:leader="dot" w:pos="9639"/>
        </w:tabs>
        <w:spacing w:before="120" w:after="120" w:line="36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_Toc413974297"/>
      <w:r>
        <w:rPr>
          <w:rFonts w:ascii="Times New Roman" w:hAnsi="Times New Roman" w:cs="Times New Roman"/>
          <w:b/>
          <w:sz w:val="28"/>
          <w:szCs w:val="28"/>
        </w:rPr>
        <w:t>2.2.1. Направления</w:t>
      </w:r>
      <w:r w:rsidR="005B0956" w:rsidRPr="005B0956">
        <w:rPr>
          <w:rFonts w:ascii="Times New Roman" w:hAnsi="Times New Roman" w:cs="Times New Roman"/>
          <w:b/>
          <w:sz w:val="28"/>
          <w:szCs w:val="28"/>
        </w:rPr>
        <w:t xml:space="preserve"> и содержание программы коррекционной</w:t>
      </w:r>
      <w:r w:rsidR="00D94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956" w:rsidRPr="005B0956">
        <w:rPr>
          <w:rFonts w:ascii="Times New Roman" w:hAnsi="Times New Roman" w:cs="Times New Roman"/>
          <w:b/>
          <w:sz w:val="28"/>
          <w:szCs w:val="28"/>
        </w:rPr>
        <w:t>работы</w:t>
      </w:r>
      <w:bookmarkEnd w:id="7"/>
    </w:p>
    <w:p w:rsidR="00A336DF" w:rsidRPr="00284698" w:rsidRDefault="00A336DF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84698">
        <w:rPr>
          <w:rFonts w:ascii="Times New Roman" w:hAnsi="Times New Roman" w:cs="Times New Roman"/>
          <w:sz w:val="24"/>
          <w:szCs w:val="24"/>
        </w:rPr>
        <w:t xml:space="preserve">Коррекционно-развивающая область </w:t>
      </w:r>
      <w:r w:rsidRPr="00284698">
        <w:rPr>
          <w:rFonts w:ascii="Times New Roman" w:hAnsi="Times New Roman" w:cs="Times New Roman"/>
          <w:iCs/>
          <w:sz w:val="24"/>
          <w:szCs w:val="24"/>
        </w:rPr>
        <w:t>является обязательной частью внеурочной деятельности,</w:t>
      </w:r>
      <w:r w:rsidRPr="00284698">
        <w:rPr>
          <w:rFonts w:ascii="Times New Roman" w:hAnsi="Times New Roman" w:cs="Times New Roman"/>
          <w:sz w:val="24"/>
          <w:szCs w:val="24"/>
        </w:rPr>
        <w:t xml:space="preserve"> поддерживающей процесс освоения содержания АООП НОО. </w:t>
      </w:r>
    </w:p>
    <w:p w:rsidR="00A336DF" w:rsidRPr="00284698" w:rsidRDefault="00A336DF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84698">
        <w:rPr>
          <w:rFonts w:ascii="Times New Roman" w:hAnsi="Times New Roman" w:cs="Times New Roman"/>
          <w:bCs/>
          <w:iCs/>
          <w:sz w:val="24"/>
          <w:szCs w:val="24"/>
        </w:rPr>
        <w:t>Содержание коррекционно-развивающей работы для каждого обучающегося</w:t>
      </w:r>
      <w:r w:rsidRPr="00284698">
        <w:rPr>
          <w:rFonts w:ascii="Times New Roman" w:hAnsi="Times New Roman" w:cs="Times New Roman"/>
          <w:sz w:val="24"/>
          <w:szCs w:val="24"/>
        </w:rPr>
        <w:t xml:space="preserve"> определяется с учетом его особых образовательных потребно</w:t>
      </w:r>
      <w:r w:rsidR="00A3487B" w:rsidRPr="00284698">
        <w:rPr>
          <w:rFonts w:ascii="Times New Roman" w:hAnsi="Times New Roman" w:cs="Times New Roman"/>
          <w:sz w:val="24"/>
          <w:szCs w:val="24"/>
        </w:rPr>
        <w:t xml:space="preserve">стей на основе рекомендаций </w:t>
      </w:r>
      <w:proofErr w:type="spellStart"/>
      <w:r w:rsidR="00A3487B" w:rsidRPr="00284698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A3487B" w:rsidRPr="00284698">
        <w:rPr>
          <w:rFonts w:ascii="Times New Roman" w:hAnsi="Times New Roman" w:cs="Times New Roman"/>
          <w:sz w:val="24"/>
          <w:szCs w:val="24"/>
        </w:rPr>
        <w:t xml:space="preserve"> комиссии, индивидуальной программы реабилитации</w:t>
      </w:r>
      <w:r w:rsidRPr="002846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36DF" w:rsidRPr="00284698" w:rsidRDefault="00A336DF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84698">
        <w:rPr>
          <w:rFonts w:ascii="Times New Roman" w:hAnsi="Times New Roman" w:cs="Times New Roman"/>
          <w:sz w:val="24"/>
          <w:szCs w:val="24"/>
        </w:rPr>
        <w:t>Программа коррекционной работы должна обеспечивать осуществление специальной поддержки освоения АООП НОО.</w:t>
      </w:r>
    </w:p>
    <w:p w:rsidR="00A336DF" w:rsidRPr="00284698" w:rsidRDefault="00A336DF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84698">
        <w:rPr>
          <w:rFonts w:ascii="Times New Roman" w:hAnsi="Times New Roman" w:cs="Times New Roman"/>
          <w:sz w:val="24"/>
          <w:szCs w:val="24"/>
        </w:rPr>
        <w:t>Специальная поддержка освоения АООП НОО осуществляется в ходе всего учебно-образовательного процесса.</w:t>
      </w:r>
    </w:p>
    <w:p w:rsidR="00A336DF" w:rsidRPr="00284698" w:rsidRDefault="00A336DF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84698">
        <w:rPr>
          <w:rFonts w:ascii="Times New Roman" w:hAnsi="Times New Roman" w:cs="Times New Roman"/>
          <w:sz w:val="24"/>
          <w:szCs w:val="24"/>
        </w:rPr>
        <w:t>Основными образовательными направлениями в специальной поддержке освоения АООП НОО являются:</w:t>
      </w:r>
    </w:p>
    <w:p w:rsidR="00A336DF" w:rsidRPr="00284698" w:rsidRDefault="00A336DF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84698">
        <w:rPr>
          <w:rFonts w:ascii="Times New Roman" w:hAnsi="Times New Roman" w:cs="Times New Roman"/>
          <w:sz w:val="24"/>
          <w:szCs w:val="24"/>
        </w:rPr>
        <w:t>коррекционная помощь в овладении базовым содержанием обучения;</w:t>
      </w:r>
    </w:p>
    <w:p w:rsidR="00A336DF" w:rsidRPr="00284698" w:rsidRDefault="00A336DF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84698">
        <w:rPr>
          <w:rFonts w:ascii="Times New Roman" w:hAnsi="Times New Roman" w:cs="Times New Roman"/>
          <w:sz w:val="24"/>
          <w:szCs w:val="24"/>
        </w:rPr>
        <w:t>коррекция нарушений устной речи, коррекция и профилактика нарушений чтения и письма;</w:t>
      </w:r>
    </w:p>
    <w:p w:rsidR="00A336DF" w:rsidRPr="00284698" w:rsidRDefault="00A336DF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84698">
        <w:rPr>
          <w:rFonts w:ascii="Times New Roman" w:hAnsi="Times New Roman" w:cs="Times New Roman"/>
          <w:sz w:val="24"/>
          <w:szCs w:val="24"/>
        </w:rPr>
        <w:t>развитие сознательного использования языковых сре</w:t>
      </w:r>
      <w:proofErr w:type="gramStart"/>
      <w:r w:rsidRPr="00284698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284698">
        <w:rPr>
          <w:rFonts w:ascii="Times New Roman" w:hAnsi="Times New Roman" w:cs="Times New Roman"/>
          <w:sz w:val="24"/>
          <w:szCs w:val="24"/>
        </w:rPr>
        <w:t>азличных коммуникативных ситуациях с целью реализации полноценных социальных контактов с окружающими;</w:t>
      </w:r>
    </w:p>
    <w:p w:rsidR="00A336DF" w:rsidRPr="00284698" w:rsidRDefault="00A336DF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284698">
        <w:rPr>
          <w:rFonts w:ascii="Times New Roman" w:hAnsi="Times New Roman" w:cs="Times New Roman"/>
          <w:sz w:val="24"/>
          <w:szCs w:val="24"/>
        </w:rPr>
        <w:t>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</w:r>
      <w:proofErr w:type="gramEnd"/>
    </w:p>
    <w:p w:rsidR="00A336DF" w:rsidRPr="00284698" w:rsidRDefault="00A336DF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284698">
        <w:rPr>
          <w:rFonts w:ascii="Times New Roman" w:hAnsi="Times New Roman" w:cs="Times New Roman"/>
          <w:sz w:val="24"/>
          <w:szCs w:val="24"/>
        </w:rPr>
        <w:t>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индивидуально-ориентированного коррекционно-логопедического воздействия, сквозными направлениями которого выступают: работа по преодолению нарушений фонетического компонента речевой функциональной системы; фонологического дефицита и совершенствованию лексико-грамматического строя речи, связной речи, по профилактике и коррекции нарушений чтения и письма, по развитию коммуникативных навыков.</w:t>
      </w:r>
      <w:proofErr w:type="gramEnd"/>
    </w:p>
    <w:p w:rsidR="00F13801" w:rsidRPr="00284698" w:rsidRDefault="00A336DF" w:rsidP="004543C8">
      <w:pPr>
        <w:tabs>
          <w:tab w:val="left" w:pos="0"/>
          <w:tab w:val="right" w:leader="dot" w:pos="9639"/>
        </w:tabs>
        <w:spacing w:before="120" w:after="120" w:line="36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84698">
        <w:rPr>
          <w:rFonts w:ascii="Times New Roman" w:hAnsi="Times New Roman" w:cs="Times New Roman"/>
          <w:sz w:val="24"/>
          <w:szCs w:val="24"/>
        </w:rPr>
        <w:t xml:space="preserve">Программа коррекционной работы может предусматривать вариативные формы специального сопровождения </w:t>
      </w:r>
      <w:proofErr w:type="gramStart"/>
      <w:r w:rsidRPr="002846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4698">
        <w:rPr>
          <w:rFonts w:ascii="Times New Roman" w:hAnsi="Times New Roman" w:cs="Times New Roman"/>
          <w:sz w:val="24"/>
          <w:szCs w:val="24"/>
        </w:rPr>
        <w:t xml:space="preserve"> с ТНР. Варьироваться могут содержание, организационные формы работы, степень участия специалистов сопровождения, что способствует реализации и развитию больших потенциальных возможностей обучающихся с ТНР и удовлетворению их особых образовательных потребностей. </w:t>
      </w:r>
      <w:proofErr w:type="gramStart"/>
      <w:r w:rsidRPr="00284698">
        <w:rPr>
          <w:rFonts w:ascii="Times New Roman" w:hAnsi="Times New Roman" w:cs="Times New Roman"/>
          <w:sz w:val="24"/>
          <w:szCs w:val="24"/>
        </w:rPr>
        <w:t xml:space="preserve">Коррекционная работа </w:t>
      </w:r>
      <w:r w:rsidRPr="00284698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в ходе всего учебно-воспитательного процесса, при изучении предметов учебного плана и на логопедических занятиях, проводимых на базе организованных при общеобразовательных организациях логопедических пунктах, где осуществляется коррекция нарушений устной речи, профилактика и коррекция нарушений чтения и письма, препятствующих полноценному усвоению программы по всем предметным областям, </w:t>
      </w:r>
      <w:r w:rsidR="00A3487B" w:rsidRPr="00284698">
        <w:rPr>
          <w:rFonts w:ascii="Times New Roman" w:hAnsi="Times New Roman" w:cs="Times New Roman"/>
          <w:sz w:val="24"/>
          <w:szCs w:val="24"/>
        </w:rPr>
        <w:t xml:space="preserve">работа по </w:t>
      </w:r>
      <w:r w:rsidRPr="00284698">
        <w:rPr>
          <w:rFonts w:ascii="Times New Roman" w:hAnsi="Times New Roman" w:cs="Times New Roman"/>
          <w:sz w:val="24"/>
          <w:szCs w:val="24"/>
        </w:rPr>
        <w:t>формированию полноценной речемыслительной деятельности.</w:t>
      </w:r>
      <w:proofErr w:type="gramEnd"/>
    </w:p>
    <w:p w:rsidR="00156537" w:rsidRPr="00156537" w:rsidRDefault="00156537" w:rsidP="004543C8">
      <w:pPr>
        <w:tabs>
          <w:tab w:val="left" w:pos="0"/>
          <w:tab w:val="right" w:leader="dot" w:pos="9639"/>
        </w:tabs>
        <w:spacing w:before="240" w:after="120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_Toc413974298"/>
      <w:r w:rsidRPr="00156537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F13801" w:rsidRPr="00F13801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bookmarkEnd w:id="8"/>
    </w:p>
    <w:p w:rsidR="00545616" w:rsidRDefault="00C16375" w:rsidP="004543C8">
      <w:pPr>
        <w:tabs>
          <w:tab w:val="left" w:pos="0"/>
          <w:tab w:val="right" w:leader="dot" w:pos="9639"/>
        </w:tabs>
        <w:spacing w:before="120" w:after="120" w:line="360" w:lineRule="auto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413974299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2.3.1. 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9"/>
    </w:p>
    <w:p w:rsidR="001B01F3" w:rsidRPr="0048113C" w:rsidRDefault="006E0C9D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48113C">
        <w:rPr>
          <w:rFonts w:ascii="Times New Roman" w:hAnsi="Times New Roman" w:cs="Times New Roman"/>
          <w:bCs/>
          <w:sz w:val="24"/>
          <w:szCs w:val="24"/>
        </w:rPr>
        <w:t>Обязательные предметные области учебного плана и учебные предметы</w:t>
      </w:r>
      <w:r w:rsidRPr="0048113C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соответствуют ФГОС НОО</w:t>
      </w:r>
      <w:r w:rsidR="00060EFB">
        <w:rPr>
          <w:rFonts w:ascii="Times New Roman" w:hAnsi="Times New Roman" w:cs="Times New Roman"/>
          <w:bCs/>
          <w:kern w:val="2"/>
          <w:sz w:val="24"/>
          <w:szCs w:val="24"/>
        </w:rPr>
        <w:t>.</w:t>
      </w:r>
    </w:p>
    <w:p w:rsidR="001B01F3" w:rsidRPr="0048113C" w:rsidRDefault="0097377E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48113C">
        <w:rPr>
          <w:rFonts w:ascii="Times New Roman" w:hAnsi="Times New Roman" w:cs="Times New Roman"/>
          <w:bCs/>
          <w:kern w:val="2"/>
          <w:sz w:val="24"/>
          <w:szCs w:val="24"/>
        </w:rPr>
        <w:t xml:space="preserve">Коррекционная работа осуществляется во внеурочное время в объеме не менее 5 часов. </w:t>
      </w:r>
      <w:r w:rsidR="00C919F4" w:rsidRPr="0048113C">
        <w:rPr>
          <w:rFonts w:ascii="Times New Roman" w:hAnsi="Times New Roman" w:cs="Times New Roman"/>
          <w:bCs/>
          <w:kern w:val="2"/>
          <w:sz w:val="24"/>
          <w:szCs w:val="24"/>
        </w:rPr>
        <w:t>Программа коррекционной работы разрабатывается образовательной организацией в зависимости от особых образовательных потребностей обучающихся.</w:t>
      </w:r>
    </w:p>
    <w:p w:rsidR="00477D0F" w:rsidRDefault="00477D0F" w:rsidP="004543C8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34436" w:rsidRDefault="00FB065A" w:rsidP="00F04F05">
      <w:pPr>
        <w:tabs>
          <w:tab w:val="left" w:pos="0"/>
          <w:tab w:val="right" w:leader="dot" w:pos="9639"/>
        </w:tabs>
        <w:spacing w:before="120" w:after="120" w:line="240" w:lineRule="auto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413974300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2.3.</w:t>
      </w:r>
      <w:r w:rsidR="00C1637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Система условий реализации адаптированной основной </w:t>
      </w:r>
      <w:r w:rsidR="00F770D9">
        <w:rPr>
          <w:rFonts w:ascii="Times New Roman" w:hAnsi="Times New Roman" w:cs="Times New Roman"/>
          <w:b/>
          <w:color w:val="auto"/>
          <w:sz w:val="28"/>
          <w:szCs w:val="28"/>
        </w:rPr>
        <w:t>обще</w:t>
      </w: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образовательной программы начального общего образования обучающихся с </w:t>
      </w:r>
      <w:bookmarkEnd w:id="10"/>
      <w:r w:rsidR="00F34436">
        <w:rPr>
          <w:rFonts w:ascii="Times New Roman" w:hAnsi="Times New Roman" w:cs="Times New Roman"/>
          <w:b/>
          <w:color w:val="auto"/>
          <w:sz w:val="28"/>
          <w:szCs w:val="28"/>
        </w:rPr>
        <w:t>тяжелыми нарушениями речи</w:t>
      </w:r>
    </w:p>
    <w:p w:rsidR="00C47F19" w:rsidRPr="00CF1917" w:rsidRDefault="00545616" w:rsidP="004543C8">
      <w:pPr>
        <w:spacing w:after="0" w:line="360" w:lineRule="auto"/>
        <w:rPr>
          <w:rFonts w:ascii="Times New Roman" w:hAnsi="Times New Roman" w:cs="Times New Roman"/>
          <w:b/>
          <w:i/>
          <w:kern w:val="28"/>
          <w:sz w:val="28"/>
          <w:szCs w:val="28"/>
        </w:rPr>
      </w:pPr>
      <w:r w:rsidRPr="00CF1917">
        <w:rPr>
          <w:rFonts w:ascii="Times New Roman" w:hAnsi="Times New Roman" w:cs="Times New Roman"/>
          <w:b/>
          <w:i/>
          <w:kern w:val="28"/>
          <w:sz w:val="28"/>
          <w:szCs w:val="28"/>
        </w:rPr>
        <w:t>Кадровые условия</w:t>
      </w:r>
    </w:p>
    <w:p w:rsidR="00C47F19" w:rsidRPr="00060EFB" w:rsidRDefault="00C47F19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60EFB">
        <w:rPr>
          <w:rFonts w:ascii="Times New Roman" w:hAnsi="Times New Roman" w:cs="Times New Roman"/>
          <w:i/>
          <w:color w:val="auto"/>
          <w:sz w:val="24"/>
          <w:szCs w:val="24"/>
        </w:rPr>
        <w:t xml:space="preserve">Учитель-логопед – </w:t>
      </w:r>
      <w:r w:rsidRPr="00060EFB">
        <w:rPr>
          <w:rFonts w:ascii="Times New Roman" w:hAnsi="Times New Roman" w:cs="Times New Roman"/>
          <w:color w:val="auto"/>
          <w:sz w:val="24"/>
          <w:szCs w:val="24"/>
        </w:rPr>
        <w:t>должен иметь высшее профессиональное педагогическое образование в области логопедии:</w:t>
      </w:r>
    </w:p>
    <w:p w:rsidR="00C47F19" w:rsidRPr="00060EFB" w:rsidRDefault="00C47F19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60EFB">
        <w:rPr>
          <w:rFonts w:ascii="Times New Roman" w:hAnsi="Times New Roman" w:cs="Times New Roman"/>
          <w:color w:val="auto"/>
          <w:sz w:val="24"/>
          <w:szCs w:val="24"/>
        </w:rPr>
        <w:t>по специальности «Логопедия» с получением квалификации «Учитель-логопед»;</w:t>
      </w:r>
    </w:p>
    <w:p w:rsidR="00C47F19" w:rsidRPr="00060EFB" w:rsidRDefault="00C47F19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60EFB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gramStart"/>
      <w:r w:rsidRPr="00060EFB">
        <w:rPr>
          <w:rFonts w:ascii="Times New Roman" w:hAnsi="Times New Roman" w:cs="Times New Roman"/>
          <w:color w:val="auto"/>
          <w:sz w:val="24"/>
          <w:szCs w:val="24"/>
        </w:rPr>
        <w:t>по направлению «Специальное (дефектологическое) образование», профиль подготовки «Логопедия»  (квалификация/степень – бакалавр), либо по магистерской программе соответствующего направления (квалификация/степень – магистр);</w:t>
      </w:r>
      <w:proofErr w:type="gramEnd"/>
    </w:p>
    <w:p w:rsidR="00C47F19" w:rsidRPr="00060EFB" w:rsidRDefault="00C47F19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060EFB">
        <w:rPr>
          <w:rFonts w:ascii="Times New Roman" w:hAnsi="Times New Roman" w:cs="Times New Roman"/>
          <w:color w:val="auto"/>
          <w:sz w:val="24"/>
          <w:szCs w:val="24"/>
        </w:rPr>
        <w:t>по направлению «Педагогика», профиль подготовки «Коррекционная педагогика и специальная психология» (квалификация/степень – бакалавр), либо по направлению «Педагогика», магистерская программа «Специальное педагогическое образование» (квалификация/степень – магистр).</w:t>
      </w:r>
      <w:proofErr w:type="gramEnd"/>
    </w:p>
    <w:p w:rsidR="00C47F19" w:rsidRPr="00060EFB" w:rsidRDefault="00C47F19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60EFB">
        <w:rPr>
          <w:rFonts w:ascii="Times New Roman" w:hAnsi="Times New Roman" w:cs="Times New Roman"/>
          <w:color w:val="auto"/>
          <w:sz w:val="24"/>
          <w:szCs w:val="24"/>
        </w:rPr>
        <w:t>Лица, имеющие высшее профессиональное педагогическое образование по другим специальностям, направлениям,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образца.</w:t>
      </w:r>
    </w:p>
    <w:p w:rsidR="00C47F19" w:rsidRPr="00060EFB" w:rsidRDefault="00C47F19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060EFB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Педагогические работники</w:t>
      </w:r>
      <w:r w:rsidRPr="00060EFB">
        <w:rPr>
          <w:rFonts w:ascii="Times New Roman" w:hAnsi="Times New Roman" w:cs="Times New Roman"/>
          <w:color w:val="auto"/>
          <w:sz w:val="24"/>
          <w:szCs w:val="24"/>
        </w:rPr>
        <w:t xml:space="preserve"> – учитель начальных классов, учитель музыки, учитель рисования, учитель физической культуры, учитель иностранного языка, воспитатель, педагог-психолог, социальный педагог, педагог дополнительного образования, педагог-организатор – наряду со средним или высшим профессиональным педагогическим образованием по соответствующему занимаемой должности направлению (профилю, квалификации) подготовки должны иметь удостоверение о повышении квалификации в области инклюзивного образования установленного образца.</w:t>
      </w:r>
      <w:proofErr w:type="gramEnd"/>
    </w:p>
    <w:p w:rsidR="007A66BE" w:rsidRDefault="00C47F19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60EFB">
        <w:rPr>
          <w:rFonts w:ascii="Times New Roman" w:hAnsi="Times New Roman" w:cs="Times New Roman"/>
          <w:i/>
          <w:color w:val="auto"/>
          <w:sz w:val="24"/>
          <w:szCs w:val="24"/>
        </w:rPr>
        <w:t>Руководящие работники (административный персонал)</w:t>
      </w:r>
      <w:r w:rsidRPr="00060EFB">
        <w:rPr>
          <w:rFonts w:ascii="Times New Roman" w:hAnsi="Times New Roman" w:cs="Times New Roman"/>
          <w:color w:val="auto"/>
          <w:sz w:val="24"/>
          <w:szCs w:val="24"/>
        </w:rPr>
        <w:t xml:space="preserve"> –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образца.</w:t>
      </w:r>
    </w:p>
    <w:p w:rsidR="002F7FA4" w:rsidRPr="002F7FA4" w:rsidRDefault="002F7FA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34436" w:rsidRPr="00CF1917" w:rsidRDefault="00545616" w:rsidP="004543C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kern w:val="28"/>
          <w:sz w:val="28"/>
          <w:szCs w:val="28"/>
        </w:rPr>
      </w:pPr>
      <w:r w:rsidRPr="00CF1917">
        <w:rPr>
          <w:rFonts w:ascii="Times New Roman" w:hAnsi="Times New Roman" w:cs="Times New Roman"/>
          <w:b/>
          <w:i/>
          <w:kern w:val="28"/>
          <w:sz w:val="28"/>
          <w:szCs w:val="28"/>
        </w:rPr>
        <w:t>Материально-технические условия</w:t>
      </w:r>
    </w:p>
    <w:p w:rsidR="0075667A" w:rsidRPr="00CF1917" w:rsidRDefault="0075667A" w:rsidP="004543C8">
      <w:pPr>
        <w:pStyle w:val="Default"/>
        <w:spacing w:line="360" w:lineRule="auto"/>
        <w:ind w:firstLine="709"/>
        <w:jc w:val="both"/>
      </w:pPr>
      <w:r w:rsidRPr="00CF1917">
        <w:rPr>
          <w:iCs/>
        </w:rPr>
        <w:t>Материально-технические условия -</w:t>
      </w:r>
      <w:r w:rsidRPr="00CF1917">
        <w:t xml:space="preserve"> общие характеристики инфраструктуры, включая параметры информационно-образовательной среды образовательной организации. Материально-техническое обеспечение школьного образования обучающихся с ТНР 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</w:t>
      </w:r>
      <w:proofErr w:type="gramStart"/>
      <w:r w:rsidRPr="00CF1917">
        <w:t>к</w:t>
      </w:r>
      <w:proofErr w:type="gramEnd"/>
      <w:r w:rsidRPr="00CF1917">
        <w:t>:</w:t>
      </w:r>
    </w:p>
    <w:p w:rsidR="0075667A" w:rsidRPr="00CF1917" w:rsidRDefault="0075667A" w:rsidP="004543C8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F1917">
        <w:rPr>
          <w:rFonts w:ascii="Times New Roman" w:hAnsi="Times New Roman" w:cs="Times New Roman"/>
          <w:color w:val="auto"/>
          <w:sz w:val="24"/>
          <w:szCs w:val="24"/>
        </w:rPr>
        <w:t>организации пространства, в котором обучается учащийся с ТНР;</w:t>
      </w:r>
    </w:p>
    <w:p w:rsidR="0075667A" w:rsidRPr="00CF1917" w:rsidRDefault="0075667A" w:rsidP="004543C8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F1917">
        <w:rPr>
          <w:rFonts w:ascii="Times New Roman" w:hAnsi="Times New Roman" w:cs="Times New Roman"/>
          <w:color w:val="auto"/>
          <w:sz w:val="24"/>
          <w:szCs w:val="24"/>
        </w:rPr>
        <w:t>организации временного режима обучения;</w:t>
      </w:r>
    </w:p>
    <w:p w:rsidR="0075667A" w:rsidRPr="00CF1917" w:rsidRDefault="0075667A" w:rsidP="004543C8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F1917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техническим средствам комфортного доступа </w:t>
      </w:r>
      <w:proofErr w:type="gramStart"/>
      <w:r w:rsidRPr="00CF1917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CF1917">
        <w:rPr>
          <w:rFonts w:ascii="Times New Roman" w:hAnsi="Times New Roman" w:cs="Times New Roman"/>
          <w:color w:val="auto"/>
          <w:sz w:val="24"/>
          <w:szCs w:val="24"/>
        </w:rPr>
        <w:t xml:space="preserve"> с ТНР к образованию;  </w:t>
      </w:r>
    </w:p>
    <w:p w:rsidR="0075667A" w:rsidRPr="00CF1917" w:rsidRDefault="0075667A" w:rsidP="004543C8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F1917">
        <w:rPr>
          <w:rFonts w:ascii="Times New Roman" w:hAnsi="Times New Roman" w:cs="Times New Roman"/>
          <w:color w:val="auto"/>
          <w:sz w:val="24"/>
          <w:szCs w:val="24"/>
        </w:rPr>
        <w:t>техническим средствам обучения, включая специализированные компьютерные инструменты обучения, ориентированные на удовлетворение особых образовательных потребностей;</w:t>
      </w:r>
    </w:p>
    <w:p w:rsidR="0075667A" w:rsidRPr="00CF1917" w:rsidRDefault="0075667A" w:rsidP="004543C8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F1917">
        <w:rPr>
          <w:rFonts w:ascii="Times New Roman" w:hAnsi="Times New Roman" w:cs="Times New Roman"/>
          <w:color w:val="auto"/>
          <w:sz w:val="24"/>
          <w:szCs w:val="24"/>
        </w:rPr>
        <w:t>обеспечению условий для организации обучения и взаимодействия специалистов, их сотрудничества с родителями (законными представителями) обучающихся;</w:t>
      </w:r>
    </w:p>
    <w:p w:rsidR="0075667A" w:rsidRPr="00CF1917" w:rsidRDefault="0075667A" w:rsidP="004543C8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F1917">
        <w:rPr>
          <w:rFonts w:ascii="Times New Roman" w:hAnsi="Times New Roman" w:cs="Times New Roman"/>
          <w:color w:val="auto"/>
          <w:sz w:val="24"/>
          <w:szCs w:val="24"/>
        </w:rPr>
        <w:t xml:space="preserve">специальным учебникам, специальным рабочим тетрадям, специальным дидактическим материалам, специальным электронным приложениям, компьютерным инструментам обучения, отвечающим особым образовательным потребностям </w:t>
      </w:r>
      <w:proofErr w:type="gramStart"/>
      <w:r w:rsidRPr="00CF1917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CF1917">
        <w:rPr>
          <w:rFonts w:ascii="Times New Roman" w:hAnsi="Times New Roman" w:cs="Times New Roman"/>
          <w:color w:val="auto"/>
          <w:sz w:val="24"/>
          <w:szCs w:val="24"/>
        </w:rPr>
        <w:t xml:space="preserve"> с ТНР.</w:t>
      </w:r>
    </w:p>
    <w:p w:rsidR="0075667A" w:rsidRPr="00CF1917" w:rsidRDefault="0075667A" w:rsidP="004543C8">
      <w:pPr>
        <w:pStyle w:val="Default"/>
        <w:spacing w:line="360" w:lineRule="auto"/>
        <w:ind w:firstLine="709"/>
        <w:jc w:val="both"/>
      </w:pPr>
      <w:r w:rsidRPr="00CF1917">
        <w:t xml:space="preserve">Предусматривается материально-техническая поддержка, в том числе </w:t>
      </w:r>
      <w:r w:rsidRPr="00CF1917">
        <w:rPr>
          <w:b/>
        </w:rPr>
        <w:t>сетевая</w:t>
      </w:r>
      <w:r w:rsidRPr="00CF1917">
        <w:t xml:space="preserve">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ТНР. </w:t>
      </w:r>
      <w:r w:rsidRPr="00CF1917">
        <w:rPr>
          <w:iCs/>
        </w:rPr>
        <w:t xml:space="preserve">В случае </w:t>
      </w:r>
      <w:r w:rsidRPr="00CF1917">
        <w:rPr>
          <w:iCs/>
        </w:rPr>
        <w:lastRenderedPageBreak/>
        <w:t>необходимости организации удаленной работы, специалисты обеспечиваются полным комплектом компьютерного и  периферийного  оборудования.</w:t>
      </w:r>
      <w:r w:rsidRPr="00CF1917">
        <w:t xml:space="preserve"> </w:t>
      </w:r>
    </w:p>
    <w:p w:rsidR="0075667A" w:rsidRPr="00EB3567" w:rsidRDefault="0075667A" w:rsidP="004543C8">
      <w:pPr>
        <w:pStyle w:val="Default"/>
        <w:spacing w:line="360" w:lineRule="auto"/>
        <w:ind w:firstLine="709"/>
        <w:jc w:val="both"/>
        <w:rPr>
          <w:iCs/>
        </w:rPr>
      </w:pPr>
      <w:r w:rsidRPr="00EB3567">
        <w:rPr>
          <w:b/>
        </w:rPr>
        <w:t>Информационное обеспечение</w:t>
      </w:r>
      <w:r w:rsidRPr="00EB3567">
        <w:t xml:space="preserve"> включает необходимую нормативно-правовую базу образования обучающихся с ТНР и характеристики предполагаемых информационных связей участников образовательного процесса.</w:t>
      </w:r>
    </w:p>
    <w:p w:rsidR="0075667A" w:rsidRPr="00EB3567" w:rsidRDefault="0075667A" w:rsidP="004543C8">
      <w:pPr>
        <w:pStyle w:val="Default"/>
        <w:spacing w:line="360" w:lineRule="auto"/>
        <w:ind w:firstLine="709"/>
        <w:jc w:val="both"/>
        <w:rPr>
          <w:iCs/>
        </w:rPr>
      </w:pPr>
      <w:r w:rsidRPr="00EB3567">
        <w:rPr>
          <w:iCs/>
        </w:rPr>
        <w:t xml:space="preserve">Должны быть созданы условия для функционирования современной </w:t>
      </w:r>
      <w:r w:rsidRPr="00EB3567">
        <w:rPr>
          <w:b/>
          <w:iCs/>
        </w:rPr>
        <w:t>информационно-образовательной среды</w:t>
      </w:r>
      <w:r w:rsidRPr="00EB3567">
        <w:rPr>
          <w:iCs/>
        </w:rPr>
        <w:t>, включающей электронные информационные ресурсы, электронные образовательные ресурсы,</w:t>
      </w:r>
      <w:r w:rsidRPr="00EB3567">
        <w:rPr>
          <w:i/>
          <w:iCs/>
        </w:rPr>
        <w:t xml:space="preserve"> </w:t>
      </w:r>
      <w:r w:rsidR="00C90403" w:rsidRPr="00EB3567">
        <w:rPr>
          <w:iCs/>
        </w:rPr>
        <w:t>обеспечивающие</w:t>
      </w:r>
      <w:r w:rsidRPr="00EB3567">
        <w:rPr>
          <w:iCs/>
        </w:rPr>
        <w:t xml:space="preserve"> достижение каждым обучающимся максимально возможных для него результатов освоения адаптированной основной общеобразовательной программы.</w:t>
      </w:r>
    </w:p>
    <w:p w:rsidR="0075667A" w:rsidRPr="00EB3567" w:rsidRDefault="0075667A" w:rsidP="004543C8">
      <w:pPr>
        <w:pStyle w:val="Default"/>
        <w:spacing w:line="360" w:lineRule="auto"/>
        <w:ind w:firstLine="709"/>
        <w:jc w:val="both"/>
      </w:pPr>
      <w:r w:rsidRPr="00EB3567">
        <w:t>Информационно-образовательная среда образовательной организации должна обеспечивать возможность осуществлять в электронной (цифровой) форме следующие виды деятельности:</w:t>
      </w:r>
    </w:p>
    <w:p w:rsidR="0075667A" w:rsidRPr="00EB3567" w:rsidRDefault="0075667A" w:rsidP="004543C8">
      <w:pPr>
        <w:pStyle w:val="Default"/>
        <w:numPr>
          <w:ilvl w:val="0"/>
          <w:numId w:val="2"/>
        </w:numPr>
        <w:tabs>
          <w:tab w:val="clear" w:pos="720"/>
          <w:tab w:val="num" w:pos="660"/>
        </w:tabs>
        <w:spacing w:line="360" w:lineRule="auto"/>
        <w:ind w:left="0" w:firstLine="709"/>
        <w:jc w:val="both"/>
      </w:pPr>
      <w:r w:rsidRPr="00EB3567">
        <w:t xml:space="preserve"> планирование образовательного процесса;</w:t>
      </w:r>
    </w:p>
    <w:p w:rsidR="0075667A" w:rsidRPr="00EB3567" w:rsidRDefault="0075667A" w:rsidP="004543C8">
      <w:pPr>
        <w:pStyle w:val="Default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09"/>
        <w:jc w:val="both"/>
      </w:pPr>
      <w:r w:rsidRPr="00EB3567">
        <w:t>размещение и сохранение материал</w:t>
      </w:r>
      <w:r w:rsidR="005836FD" w:rsidRPr="00EB3567">
        <w:t xml:space="preserve">ов образовательного </w:t>
      </w:r>
      <w:r w:rsidRPr="00EB3567">
        <w:t>процесса, в</w:t>
      </w:r>
      <w:r w:rsidR="005836FD" w:rsidRPr="00EB3567">
        <w:t xml:space="preserve"> </w:t>
      </w:r>
      <w:r w:rsidRPr="00EB3567">
        <w:t>том числе – работ обучающихся и педагогов, используемых участниками образовательного процесса информационных ресурсов;</w:t>
      </w:r>
    </w:p>
    <w:p w:rsidR="0075667A" w:rsidRPr="00EB3567" w:rsidRDefault="0075667A" w:rsidP="004543C8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</w:pPr>
      <w:r w:rsidRPr="00EB3567">
        <w:t>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ТНР;</w:t>
      </w:r>
    </w:p>
    <w:p w:rsidR="0075667A" w:rsidRPr="00EB3567" w:rsidRDefault="0075667A" w:rsidP="004543C8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</w:pPr>
      <w:r w:rsidRPr="00EB3567">
        <w:t>взаимодействие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F34436" w:rsidRPr="00EB3567" w:rsidRDefault="0075667A" w:rsidP="004543C8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</w:pPr>
      <w:r w:rsidRPr="00EB3567"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:rsidR="0075667A" w:rsidRPr="00EB3567" w:rsidRDefault="0075667A" w:rsidP="004543C8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</w:pPr>
      <w:r w:rsidRPr="00EB3567">
        <w:t>взаимодействие образовательной организации с органами, осуществляющими управление в сфере образования и с другими образовательными организациями.</w:t>
      </w:r>
    </w:p>
    <w:p w:rsidR="0075667A" w:rsidRPr="00792F2C" w:rsidRDefault="0075667A" w:rsidP="004543C8">
      <w:pPr>
        <w:pStyle w:val="Default"/>
        <w:spacing w:line="360" w:lineRule="auto"/>
        <w:ind w:firstLine="709"/>
        <w:jc w:val="both"/>
      </w:pPr>
      <w:r w:rsidRPr="00EB3567">
        <w:t>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использующих. Функционирование информационной образовательной среды должно соответствовать законодательству Российской Федерации</w:t>
      </w:r>
      <w:r w:rsidR="00C45295">
        <w:t>.</w:t>
      </w:r>
    </w:p>
    <w:p w:rsidR="0075667A" w:rsidRPr="0039651B" w:rsidRDefault="0075667A" w:rsidP="004543C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F2C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реализации адаптированной основной </w:t>
      </w:r>
      <w:r w:rsidRPr="00792F2C">
        <w:rPr>
          <w:rFonts w:ascii="Times New Roman" w:hAnsi="Times New Roman" w:cs="Times New Roman"/>
          <w:sz w:val="24"/>
          <w:szCs w:val="24"/>
        </w:rPr>
        <w:lastRenderedPageBreak/>
        <w:t>общеобразовательной программы начального образования обучающихся с ТНР</w:t>
      </w:r>
      <w:r w:rsidRPr="00792F2C">
        <w:rPr>
          <w:sz w:val="24"/>
          <w:szCs w:val="24"/>
        </w:rPr>
        <w:t xml:space="preserve"> </w:t>
      </w:r>
      <w:r w:rsidRPr="00792F2C">
        <w:rPr>
          <w:rFonts w:ascii="Times New Roman" w:hAnsi="Times New Roman" w:cs="Times New Roman"/>
          <w:sz w:val="24"/>
          <w:szCs w:val="24"/>
        </w:rPr>
        <w:t xml:space="preserve">должна соответствовать действующим санитарным и противопожарным нормам, нормам охраны труда работников образовательных учреждениям, предъявляемым </w:t>
      </w:r>
      <w:proofErr w:type="gramStart"/>
      <w:r w:rsidRPr="00792F2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92F2C">
        <w:rPr>
          <w:rFonts w:ascii="Times New Roman" w:hAnsi="Times New Roman" w:cs="Times New Roman"/>
          <w:sz w:val="24"/>
          <w:szCs w:val="24"/>
        </w:rPr>
        <w:t>:</w:t>
      </w:r>
    </w:p>
    <w:p w:rsidR="0075667A" w:rsidRPr="0039651B" w:rsidRDefault="0075667A" w:rsidP="004543C8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</w:rPr>
      </w:pPr>
      <w:r w:rsidRPr="0039651B">
        <w:rPr>
          <w:color w:val="auto"/>
        </w:rPr>
        <w:t xml:space="preserve">зданию образовательного учреждения </w:t>
      </w:r>
      <w:r w:rsidR="0039651B">
        <w:rPr>
          <w:color w:val="auto"/>
        </w:rPr>
        <w:t xml:space="preserve"> </w:t>
      </w:r>
    </w:p>
    <w:p w:rsidR="0075667A" w:rsidRPr="0039651B" w:rsidRDefault="0075667A" w:rsidP="004543C8">
      <w:pPr>
        <w:pStyle w:val="Default"/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</w:rPr>
      </w:pPr>
      <w:r w:rsidRPr="0039651B">
        <w:rPr>
          <w:color w:val="auto"/>
        </w:rPr>
        <w:t>помещениям библиотек (площадь, размещение рабочих зон, наличие</w:t>
      </w:r>
      <w:r w:rsidR="00F162C3" w:rsidRPr="0039651B">
        <w:rPr>
          <w:color w:val="auto"/>
        </w:rPr>
        <w:t xml:space="preserve"> </w:t>
      </w:r>
      <w:r w:rsidRPr="0039651B">
        <w:rPr>
          <w:color w:val="auto"/>
        </w:rPr>
        <w:t xml:space="preserve">читального зала, число читательских мест, </w:t>
      </w:r>
      <w:proofErr w:type="spellStart"/>
      <w:r w:rsidRPr="0039651B">
        <w:rPr>
          <w:color w:val="auto"/>
        </w:rPr>
        <w:t>медиатеки</w:t>
      </w:r>
      <w:proofErr w:type="spellEnd"/>
      <w:r w:rsidRPr="0039651B">
        <w:rPr>
          <w:color w:val="auto"/>
        </w:rPr>
        <w:t>)</w:t>
      </w:r>
    </w:p>
    <w:p w:rsidR="0075667A" w:rsidRPr="0039651B" w:rsidRDefault="0075667A" w:rsidP="004543C8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</w:rPr>
      </w:pPr>
      <w:r w:rsidRPr="0039651B">
        <w:rPr>
          <w:color w:val="auto"/>
        </w:rPr>
        <w:t>помещениям для осуществления образовательного процесса: классам, педагога-пси</w:t>
      </w:r>
      <w:r w:rsidR="0027399D" w:rsidRPr="0039651B">
        <w:rPr>
          <w:color w:val="auto"/>
        </w:rPr>
        <w:t>холога и др. специалистов</w:t>
      </w:r>
    </w:p>
    <w:p w:rsidR="0075667A" w:rsidRPr="0039651B" w:rsidRDefault="0075667A" w:rsidP="004543C8">
      <w:pPr>
        <w:pStyle w:val="Default"/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</w:rPr>
      </w:pPr>
      <w:r w:rsidRPr="0039651B">
        <w:rPr>
          <w:color w:val="auto"/>
        </w:rPr>
        <w:t>помещениям, предназначенным для занятий музыкой,</w:t>
      </w:r>
      <w:r w:rsidR="00F162C3" w:rsidRPr="0039651B">
        <w:rPr>
          <w:color w:val="auto"/>
        </w:rPr>
        <w:t xml:space="preserve"> </w:t>
      </w:r>
      <w:r w:rsidR="00F654A8" w:rsidRPr="0039651B">
        <w:rPr>
          <w:color w:val="auto"/>
        </w:rPr>
        <w:t>изобразительным искусством</w:t>
      </w:r>
      <w:r w:rsidRPr="0039651B">
        <w:rPr>
          <w:color w:val="auto"/>
        </w:rPr>
        <w:t>, актовому залу;</w:t>
      </w:r>
    </w:p>
    <w:p w:rsidR="0075667A" w:rsidRPr="0039651B" w:rsidRDefault="00F654A8" w:rsidP="004543C8">
      <w:pPr>
        <w:pStyle w:val="Default"/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</w:rPr>
      </w:pPr>
      <w:r w:rsidRPr="0039651B">
        <w:rPr>
          <w:color w:val="auto"/>
        </w:rPr>
        <w:t xml:space="preserve">спортивным залам, </w:t>
      </w:r>
      <w:r w:rsidR="0075667A" w:rsidRPr="0039651B">
        <w:rPr>
          <w:color w:val="auto"/>
        </w:rPr>
        <w:t xml:space="preserve"> игровому и спортивному оборудованию;</w:t>
      </w:r>
    </w:p>
    <w:p w:rsidR="0075667A" w:rsidRPr="0039651B" w:rsidRDefault="0075667A" w:rsidP="004543C8">
      <w:pPr>
        <w:pStyle w:val="Default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</w:rPr>
      </w:pPr>
      <w:r w:rsidRPr="0039651B">
        <w:rPr>
          <w:color w:val="auto"/>
        </w:rPr>
        <w:t xml:space="preserve">помещениям для медицинского персонала; </w:t>
      </w:r>
    </w:p>
    <w:p w:rsidR="0075667A" w:rsidRPr="0039651B" w:rsidRDefault="0075667A" w:rsidP="004543C8">
      <w:pPr>
        <w:pStyle w:val="Default"/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</w:rPr>
      </w:pPr>
      <w:proofErr w:type="gramStart"/>
      <w:r w:rsidRPr="0039651B">
        <w:rPr>
          <w:color w:val="auto"/>
        </w:rPr>
        <w:t>помещениям для питания обучающихся, а также для хранения и</w:t>
      </w:r>
      <w:r w:rsidR="00F162C3" w:rsidRPr="0039651B">
        <w:rPr>
          <w:color w:val="auto"/>
        </w:rPr>
        <w:t xml:space="preserve"> </w:t>
      </w:r>
      <w:r w:rsidRPr="0039651B">
        <w:rPr>
          <w:color w:val="auto"/>
        </w:rPr>
        <w:t>приготовления пищи, обеспечивающим возможность организации качественного горячего питания, в том числе горячих завтраков;</w:t>
      </w:r>
      <w:proofErr w:type="gramEnd"/>
    </w:p>
    <w:p w:rsidR="0075667A" w:rsidRPr="0039651B" w:rsidRDefault="0075667A" w:rsidP="004543C8">
      <w:pPr>
        <w:pStyle w:val="Default"/>
        <w:numPr>
          <w:ilvl w:val="0"/>
          <w:numId w:val="1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</w:rPr>
      </w:pPr>
      <w:r w:rsidRPr="0039651B">
        <w:rPr>
          <w:color w:val="auto"/>
        </w:rPr>
        <w:t>мебели, офисному оснащению и хозяйственному инвентарю;</w:t>
      </w:r>
    </w:p>
    <w:p w:rsidR="0075667A" w:rsidRPr="0039651B" w:rsidRDefault="0075667A" w:rsidP="004543C8">
      <w:pPr>
        <w:pStyle w:val="Default"/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</w:rPr>
      </w:pPr>
      <w:r w:rsidRPr="0039651B">
        <w:rPr>
          <w:color w:val="auto"/>
        </w:rPr>
        <w:t>расходным материалам и канцелярским принадлежностям;</w:t>
      </w:r>
    </w:p>
    <w:p w:rsidR="0075667A" w:rsidRPr="0039651B" w:rsidRDefault="00F654A8" w:rsidP="004543C8">
      <w:pPr>
        <w:pStyle w:val="Default"/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</w:rPr>
      </w:pPr>
      <w:r w:rsidRPr="0039651B">
        <w:rPr>
          <w:color w:val="auto"/>
        </w:rPr>
        <w:t xml:space="preserve">туалетам, </w:t>
      </w:r>
      <w:r w:rsidR="0075667A" w:rsidRPr="0039651B">
        <w:rPr>
          <w:color w:val="auto"/>
        </w:rPr>
        <w:t xml:space="preserve"> коридорам и другим помещениям.</w:t>
      </w:r>
    </w:p>
    <w:p w:rsidR="009E2AF9" w:rsidRPr="000E5E4A" w:rsidRDefault="000F7D27" w:rsidP="000E5E4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bookmarkStart w:id="11" w:name="bookmark2"/>
      <w:bookmarkStart w:id="12" w:name="_Toc413974301"/>
      <w:r w:rsidR="009E2AF9">
        <w:rPr>
          <w:b/>
          <w:color w:val="auto"/>
          <w:sz w:val="28"/>
          <w:szCs w:val="28"/>
        </w:rPr>
        <w:t xml:space="preserve"> </w:t>
      </w:r>
    </w:p>
    <w:p w:rsidR="00395463" w:rsidRPr="00E31F75" w:rsidRDefault="00907752" w:rsidP="000E5E4A">
      <w:pPr>
        <w:suppressAutoHyphens w:val="0"/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395463"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t>Примерная а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даптированная основная </w:t>
      </w:r>
      <w:r w:rsidR="00F13801" w:rsidRPr="00FB065A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</w:t>
      </w:r>
      <w:r w:rsidR="00395463" w:rsidRPr="00FB065A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обра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зовательная программа начального </w:t>
      </w:r>
      <w:r w:rsidR="007729D9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общего</w:t>
      </w:r>
      <w:r w:rsidR="00E31F75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образования обучающи</w:t>
      </w:r>
      <w:r w:rsidR="00E31F75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хся </w:t>
      </w:r>
      <w:r w:rsidR="007729D9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С</w:t>
      </w:r>
      <w:r w:rsidR="00E31F75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тяжелыми нарушениями </w:t>
      </w:r>
      <w:r w:rsidR="00291131">
        <w:rPr>
          <w:rFonts w:ascii="Times New Roman" w:hAnsi="Times New Roman" w:cs="Times New Roman"/>
          <w:b/>
          <w:caps/>
          <w:color w:val="auto"/>
          <w:sz w:val="28"/>
          <w:szCs w:val="28"/>
        </w:rPr>
        <w:t>речи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(вариант </w:t>
      </w:r>
      <w:r w:rsidR="00291131">
        <w:rPr>
          <w:rFonts w:ascii="Times New Roman" w:hAnsi="Times New Roman" w:cs="Times New Roman"/>
          <w:b/>
          <w:caps/>
          <w:color w:val="auto"/>
          <w:sz w:val="28"/>
          <w:szCs w:val="28"/>
        </w:rPr>
        <w:t>5</w:t>
      </w:r>
      <w:r w:rsidR="00395463">
        <w:rPr>
          <w:rFonts w:ascii="Times New Roman" w:hAnsi="Times New Roman" w:cs="Times New Roman"/>
          <w:b/>
          <w:caps/>
          <w:color w:val="auto"/>
          <w:sz w:val="28"/>
          <w:szCs w:val="28"/>
        </w:rPr>
        <w:t>.2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)</w:t>
      </w:r>
      <w:bookmarkEnd w:id="12"/>
    </w:p>
    <w:p w:rsidR="002E55C8" w:rsidRPr="00F63254" w:rsidRDefault="003404F2" w:rsidP="004543C8">
      <w:pPr>
        <w:spacing w:before="240" w:after="120" w:line="360" w:lineRule="auto"/>
        <w:jc w:val="center"/>
        <w:outlineLvl w:val="1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13" w:name="_Toc413974302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F371F" w:rsidRPr="00301148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="00395463" w:rsidRPr="00301148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  <w:bookmarkEnd w:id="11"/>
      <w:bookmarkEnd w:id="13"/>
    </w:p>
    <w:p w:rsidR="008A130B" w:rsidRPr="00F63254" w:rsidRDefault="003404F2" w:rsidP="004543C8">
      <w:pPr>
        <w:spacing w:before="120" w:after="120" w:line="360" w:lineRule="auto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bookmark3"/>
      <w:bookmarkStart w:id="15" w:name="_Toc413974303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981EF3" w:rsidRPr="00301148">
        <w:rPr>
          <w:rFonts w:ascii="Times New Roman" w:hAnsi="Times New Roman" w:cs="Times New Roman"/>
          <w:b/>
          <w:color w:val="auto"/>
          <w:sz w:val="28"/>
          <w:szCs w:val="28"/>
        </w:rPr>
        <w:t>1.1. Пояснительная записка</w:t>
      </w:r>
      <w:bookmarkEnd w:id="14"/>
      <w:bookmarkEnd w:id="15"/>
    </w:p>
    <w:p w:rsidR="00981EF3" w:rsidRDefault="00E41E14" w:rsidP="000E5E4A">
      <w:pPr>
        <w:pStyle w:val="14TexstOSNOVA1012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 xml:space="preserve">Цель реализации </w:t>
      </w:r>
      <w:r w:rsidR="007729D9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7729D9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291131" w:rsidRPr="00D01E07" w:rsidRDefault="00291131" w:rsidP="004543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1E07">
        <w:rPr>
          <w:rFonts w:ascii="Times New Roman" w:hAnsi="Times New Roman" w:cs="Times New Roman"/>
          <w:sz w:val="24"/>
          <w:szCs w:val="24"/>
        </w:rPr>
        <w:t xml:space="preserve">Адаптированная основная общеобразовательная программа начального общего образования обучающихся с ТНР направлена на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</w:t>
      </w:r>
      <w:proofErr w:type="spellStart"/>
      <w:r w:rsidRPr="00D01E07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D01E07">
        <w:rPr>
          <w:rFonts w:ascii="Times New Roman" w:hAnsi="Times New Roman" w:cs="Times New Roman"/>
          <w:sz w:val="24"/>
          <w:szCs w:val="24"/>
        </w:rPr>
        <w:t xml:space="preserve"> ценностями.</w:t>
      </w:r>
      <w:proofErr w:type="gramEnd"/>
    </w:p>
    <w:p w:rsidR="00927E66" w:rsidRDefault="00927E66" w:rsidP="004543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B383B" w:rsidRDefault="00112801" w:rsidP="000E5E4A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Принципы и подходы к формированию </w:t>
      </w:r>
      <w:r w:rsidR="007729D9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7729D9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927E66" w:rsidRPr="000E5E4A" w:rsidRDefault="00112801" w:rsidP="000E5E4A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B383B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1B383B">
        <w:rPr>
          <w:rFonts w:ascii="Times New Roman" w:hAnsi="Times New Roman" w:cs="Times New Roman"/>
          <w:sz w:val="28"/>
          <w:szCs w:val="28"/>
        </w:rPr>
        <w:t xml:space="preserve"> в разделе 1. Общие положения.</w:t>
      </w:r>
    </w:p>
    <w:p w:rsidR="00291131" w:rsidRPr="00290F42" w:rsidRDefault="00112801" w:rsidP="000E5E4A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C3DA3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</w:t>
      </w:r>
      <w:r w:rsidR="007729D9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7729D9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290F42" w:rsidRPr="001B383B" w:rsidRDefault="00290F42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4"/>
          <w:szCs w:val="24"/>
        </w:rPr>
      </w:pPr>
      <w:r w:rsidRPr="001B383B">
        <w:rPr>
          <w:rFonts w:ascii="Times New Roman" w:hAnsi="Times New Roman"/>
          <w:i/>
          <w:kern w:val="20"/>
          <w:sz w:val="28"/>
          <w:szCs w:val="20"/>
          <w:u w:val="single"/>
        </w:rPr>
        <w:t>Вариант 5.2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</w:t>
      </w:r>
      <w:r w:rsidRPr="001B383B">
        <w:rPr>
          <w:rFonts w:ascii="Times New Roman" w:hAnsi="Times New Roman"/>
          <w:kern w:val="20"/>
          <w:sz w:val="24"/>
          <w:szCs w:val="24"/>
        </w:rPr>
        <w:t>предполагает, что обучающийся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 сроки, находясь в среде сверстников с речевыми нарушениями и сходными образовательными потребностями или в условиях общего образовательного потока (в отдельных классах).</w:t>
      </w:r>
    </w:p>
    <w:p w:rsidR="00290F42" w:rsidRPr="00D9331B" w:rsidRDefault="00290F42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4"/>
          <w:szCs w:val="24"/>
        </w:rPr>
      </w:pPr>
      <w:r w:rsidRPr="00D9331B">
        <w:rPr>
          <w:rFonts w:ascii="Times New Roman" w:hAnsi="Times New Roman"/>
          <w:kern w:val="20"/>
          <w:sz w:val="24"/>
          <w:szCs w:val="24"/>
        </w:rPr>
        <w:t xml:space="preserve">Вариант 5.2 предназначается </w:t>
      </w:r>
      <w:proofErr w:type="gramStart"/>
      <w:r w:rsidRPr="00D9331B">
        <w:rPr>
          <w:rFonts w:ascii="Times New Roman" w:hAnsi="Times New Roman"/>
          <w:kern w:val="20"/>
          <w:sz w:val="24"/>
          <w:szCs w:val="24"/>
        </w:rPr>
        <w:t>обучающимся</w:t>
      </w:r>
      <w:proofErr w:type="gramEnd"/>
      <w:r w:rsidRPr="00D9331B">
        <w:rPr>
          <w:rFonts w:ascii="Times New Roman" w:hAnsi="Times New Roman"/>
          <w:kern w:val="20"/>
          <w:sz w:val="24"/>
          <w:szCs w:val="24"/>
        </w:rPr>
        <w:t xml:space="preserve"> с ТНР, для преодоления речевых расстройств которых требуются особые педагогические условия, специальное систематическое целенаправленное кор</w:t>
      </w:r>
      <w:r w:rsidR="00977CE9" w:rsidRPr="00D9331B">
        <w:rPr>
          <w:rFonts w:ascii="Times New Roman" w:hAnsi="Times New Roman"/>
          <w:kern w:val="20"/>
          <w:sz w:val="24"/>
          <w:szCs w:val="24"/>
        </w:rPr>
        <w:t xml:space="preserve">рекционное воздействие. </w:t>
      </w:r>
      <w:proofErr w:type="gramStart"/>
      <w:r w:rsidR="00977CE9" w:rsidRPr="00D9331B">
        <w:rPr>
          <w:rFonts w:ascii="Times New Roman" w:hAnsi="Times New Roman"/>
          <w:kern w:val="20"/>
          <w:sz w:val="24"/>
          <w:szCs w:val="24"/>
        </w:rPr>
        <w:t>Это обучающиеся</w:t>
      </w:r>
      <w:r w:rsidRPr="00D9331B">
        <w:rPr>
          <w:rFonts w:ascii="Times New Roman" w:hAnsi="Times New Roman"/>
          <w:kern w:val="20"/>
          <w:sz w:val="24"/>
          <w:szCs w:val="24"/>
        </w:rPr>
        <w:t xml:space="preserve">, находящиеся на </w:t>
      </w:r>
      <w:r w:rsidRPr="00D9331B">
        <w:rPr>
          <w:rFonts w:ascii="Times New Roman" w:hAnsi="Times New Roman"/>
          <w:kern w:val="20"/>
          <w:sz w:val="24"/>
          <w:szCs w:val="24"/>
          <w:lang w:val="en-US"/>
        </w:rPr>
        <w:t>II</w:t>
      </w:r>
      <w:r w:rsidRPr="00D9331B">
        <w:rPr>
          <w:rFonts w:ascii="Times New Roman" w:hAnsi="Times New Roman"/>
          <w:kern w:val="20"/>
          <w:sz w:val="24"/>
          <w:szCs w:val="24"/>
        </w:rPr>
        <w:t xml:space="preserve"> и </w:t>
      </w:r>
      <w:r w:rsidRPr="00D9331B">
        <w:rPr>
          <w:rFonts w:ascii="Times New Roman" w:hAnsi="Times New Roman"/>
          <w:kern w:val="20"/>
          <w:sz w:val="24"/>
          <w:szCs w:val="24"/>
          <w:lang w:val="en-US"/>
        </w:rPr>
        <w:t>III</w:t>
      </w:r>
      <w:r w:rsidRPr="00D9331B">
        <w:rPr>
          <w:rFonts w:ascii="Times New Roman" w:hAnsi="Times New Roman"/>
          <w:kern w:val="20"/>
          <w:sz w:val="24"/>
          <w:szCs w:val="24"/>
        </w:rPr>
        <w:t xml:space="preserve"> уровнях речевого развития (по Р.Е. Левиной), при алалии, афазии, дизартрии, </w:t>
      </w:r>
      <w:proofErr w:type="spellStart"/>
      <w:r w:rsidRPr="00D9331B">
        <w:rPr>
          <w:rFonts w:ascii="Times New Roman" w:hAnsi="Times New Roman"/>
          <w:kern w:val="20"/>
          <w:sz w:val="24"/>
          <w:szCs w:val="24"/>
        </w:rPr>
        <w:t>ринолалии</w:t>
      </w:r>
      <w:proofErr w:type="spellEnd"/>
      <w:r w:rsidRPr="00D9331B">
        <w:rPr>
          <w:rFonts w:ascii="Times New Roman" w:hAnsi="Times New Roman"/>
          <w:kern w:val="20"/>
          <w:sz w:val="24"/>
          <w:szCs w:val="24"/>
        </w:rPr>
        <w:t xml:space="preserve">, заикании, имеющие </w:t>
      </w:r>
      <w:r w:rsidR="00977CE9" w:rsidRPr="00D9331B">
        <w:rPr>
          <w:rFonts w:ascii="Times New Roman" w:hAnsi="Times New Roman"/>
          <w:kern w:val="20"/>
          <w:sz w:val="24"/>
          <w:szCs w:val="24"/>
        </w:rPr>
        <w:t>нарушения чтения и письма и обучающиеся</w:t>
      </w:r>
      <w:r w:rsidRPr="00D9331B">
        <w:rPr>
          <w:rFonts w:ascii="Times New Roman" w:hAnsi="Times New Roman"/>
          <w:kern w:val="20"/>
          <w:sz w:val="24"/>
          <w:szCs w:val="24"/>
        </w:rPr>
        <w:t>, не имеющие общего недоразвития речи при тяжёлой степени выраженности заикания.</w:t>
      </w:r>
      <w:proofErr w:type="gramEnd"/>
      <w:r w:rsidRPr="00D9331B">
        <w:rPr>
          <w:rFonts w:ascii="Times New Roman" w:hAnsi="Times New Roman"/>
          <w:kern w:val="20"/>
          <w:sz w:val="24"/>
          <w:szCs w:val="24"/>
        </w:rPr>
        <w:t xml:space="preserve"> В зависимости от уровня речевого развития в образовательной организации существуют два отделения:</w:t>
      </w:r>
    </w:p>
    <w:p w:rsidR="00290F42" w:rsidRPr="00D9331B" w:rsidRDefault="00290F42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4"/>
          <w:szCs w:val="24"/>
        </w:rPr>
      </w:pPr>
      <w:proofErr w:type="gramStart"/>
      <w:r w:rsidRPr="00D9331B">
        <w:rPr>
          <w:rFonts w:ascii="Times New Roman" w:hAnsi="Times New Roman"/>
          <w:kern w:val="20"/>
          <w:sz w:val="24"/>
          <w:szCs w:val="24"/>
          <w:lang w:val="en-US"/>
        </w:rPr>
        <w:t>I</w:t>
      </w:r>
      <w:r w:rsidRPr="00D9331B">
        <w:rPr>
          <w:rFonts w:ascii="Times New Roman" w:hAnsi="Times New Roman"/>
          <w:kern w:val="20"/>
          <w:sz w:val="24"/>
          <w:szCs w:val="24"/>
        </w:rPr>
        <w:t xml:space="preserve"> отделение – для обучающихся с алалией, афазией, </w:t>
      </w:r>
      <w:proofErr w:type="spellStart"/>
      <w:r w:rsidRPr="00D9331B">
        <w:rPr>
          <w:rFonts w:ascii="Times New Roman" w:hAnsi="Times New Roman"/>
          <w:kern w:val="20"/>
          <w:sz w:val="24"/>
          <w:szCs w:val="24"/>
        </w:rPr>
        <w:t>ринолалией</w:t>
      </w:r>
      <w:proofErr w:type="spellEnd"/>
      <w:r w:rsidRPr="00D9331B">
        <w:rPr>
          <w:rFonts w:ascii="Times New Roman" w:hAnsi="Times New Roman"/>
          <w:kern w:val="20"/>
          <w:sz w:val="24"/>
          <w:szCs w:val="24"/>
        </w:rPr>
        <w:t>, дизартрией и заиканием, имеющих общее недоразвитие речи и нарушения чтения и письма, препятствующие обучению в общеобразовательных организациях.</w:t>
      </w:r>
      <w:proofErr w:type="gramEnd"/>
    </w:p>
    <w:p w:rsidR="00290F42" w:rsidRPr="00D521A5" w:rsidRDefault="00290F42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4"/>
          <w:szCs w:val="24"/>
        </w:rPr>
      </w:pPr>
      <w:proofErr w:type="gramStart"/>
      <w:r w:rsidRPr="00D521A5">
        <w:rPr>
          <w:rFonts w:ascii="Times New Roman" w:hAnsi="Times New Roman"/>
          <w:kern w:val="20"/>
          <w:sz w:val="24"/>
          <w:szCs w:val="24"/>
          <w:lang w:val="en-US"/>
        </w:rPr>
        <w:t>II</w:t>
      </w:r>
      <w:r w:rsidRPr="00D521A5">
        <w:rPr>
          <w:rFonts w:ascii="Times New Roman" w:hAnsi="Times New Roman"/>
          <w:kern w:val="20"/>
          <w:sz w:val="24"/>
          <w:szCs w:val="24"/>
        </w:rPr>
        <w:t xml:space="preserve"> отделение – для обучающихся с тяжелой степенью выраженности заикания при нормальном развитии речи.</w:t>
      </w:r>
      <w:proofErr w:type="gramEnd"/>
    </w:p>
    <w:p w:rsidR="00DA3310" w:rsidRPr="00D521A5" w:rsidRDefault="00DA3310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4"/>
          <w:szCs w:val="24"/>
        </w:rPr>
      </w:pPr>
      <w:r w:rsidRPr="00D521A5">
        <w:rPr>
          <w:rFonts w:ascii="Times New Roman" w:hAnsi="Times New Roman"/>
          <w:kern w:val="20"/>
          <w:sz w:val="24"/>
          <w:szCs w:val="24"/>
        </w:rPr>
        <w:t xml:space="preserve">Срок освоения АООП НОО для обучающихся с ТНР составляет в </w:t>
      </w:r>
      <w:r w:rsidRPr="00D521A5">
        <w:rPr>
          <w:rFonts w:ascii="Times New Roman" w:hAnsi="Times New Roman"/>
          <w:kern w:val="20"/>
          <w:sz w:val="24"/>
          <w:szCs w:val="24"/>
          <w:lang w:val="en-US"/>
        </w:rPr>
        <w:t>I</w:t>
      </w:r>
      <w:r w:rsidR="00F30102" w:rsidRPr="00D521A5">
        <w:rPr>
          <w:rFonts w:ascii="Times New Roman" w:hAnsi="Times New Roman"/>
          <w:kern w:val="20"/>
          <w:sz w:val="24"/>
          <w:szCs w:val="24"/>
        </w:rPr>
        <w:t xml:space="preserve"> отделении 5 лет (</w:t>
      </w:r>
      <w:r w:rsidR="00F30102" w:rsidRPr="00D521A5">
        <w:rPr>
          <w:rFonts w:ascii="Times New Roman" w:hAnsi="Times New Roman"/>
          <w:kern w:val="20"/>
          <w:sz w:val="24"/>
          <w:szCs w:val="24"/>
          <w:lang w:val="en-US"/>
        </w:rPr>
        <w:t>I</w:t>
      </w:r>
      <w:r w:rsidRPr="00D521A5">
        <w:rPr>
          <w:rFonts w:ascii="Times New Roman" w:hAnsi="Times New Roman"/>
          <w:kern w:val="20"/>
          <w:sz w:val="24"/>
          <w:szCs w:val="24"/>
        </w:rPr>
        <w:t xml:space="preserve"> дополнительный – 4 классы), во </w:t>
      </w:r>
      <w:r w:rsidRPr="00D521A5">
        <w:rPr>
          <w:rFonts w:ascii="Times New Roman" w:hAnsi="Times New Roman"/>
          <w:kern w:val="20"/>
          <w:sz w:val="24"/>
          <w:szCs w:val="24"/>
          <w:lang w:val="en-US"/>
        </w:rPr>
        <w:t>II</w:t>
      </w:r>
      <w:r w:rsidR="00F30102" w:rsidRPr="00D521A5">
        <w:rPr>
          <w:rFonts w:ascii="Times New Roman" w:hAnsi="Times New Roman"/>
          <w:kern w:val="20"/>
          <w:sz w:val="24"/>
          <w:szCs w:val="24"/>
        </w:rPr>
        <w:t xml:space="preserve"> отделении 4 года (</w:t>
      </w:r>
      <w:r w:rsidR="00F30102" w:rsidRPr="00D521A5">
        <w:rPr>
          <w:rFonts w:ascii="Times New Roman" w:hAnsi="Times New Roman"/>
          <w:kern w:val="20"/>
          <w:sz w:val="24"/>
          <w:szCs w:val="24"/>
          <w:lang w:val="en-US"/>
        </w:rPr>
        <w:t>I</w:t>
      </w:r>
      <w:r w:rsidRPr="00D521A5">
        <w:rPr>
          <w:rFonts w:ascii="Times New Roman" w:hAnsi="Times New Roman"/>
          <w:kern w:val="20"/>
          <w:sz w:val="24"/>
          <w:szCs w:val="24"/>
        </w:rPr>
        <w:t xml:space="preserve"> – 4 классы). Для </w:t>
      </w:r>
      <w:proofErr w:type="gramStart"/>
      <w:r w:rsidRPr="00D521A5">
        <w:rPr>
          <w:rFonts w:ascii="Times New Roman" w:hAnsi="Times New Roman"/>
          <w:kern w:val="20"/>
          <w:sz w:val="24"/>
          <w:szCs w:val="24"/>
        </w:rPr>
        <w:t>обучающихся</w:t>
      </w:r>
      <w:proofErr w:type="gramEnd"/>
      <w:r w:rsidRPr="00D521A5">
        <w:rPr>
          <w:rFonts w:ascii="Times New Roman" w:hAnsi="Times New Roman"/>
          <w:kern w:val="20"/>
          <w:sz w:val="24"/>
          <w:szCs w:val="24"/>
        </w:rPr>
        <w:t xml:space="preserve"> с ТНР, не имевших дошкольной подготовки и (или) по уровню своего развития н</w:t>
      </w:r>
      <w:r w:rsidR="00F30102" w:rsidRPr="00D521A5">
        <w:rPr>
          <w:rFonts w:ascii="Times New Roman" w:hAnsi="Times New Roman"/>
          <w:kern w:val="20"/>
          <w:sz w:val="24"/>
          <w:szCs w:val="24"/>
        </w:rPr>
        <w:t xml:space="preserve">е готовых к освоению программы </w:t>
      </w:r>
      <w:r w:rsidR="00F30102" w:rsidRPr="00D521A5">
        <w:rPr>
          <w:rFonts w:ascii="Times New Roman" w:hAnsi="Times New Roman"/>
          <w:kern w:val="20"/>
          <w:sz w:val="24"/>
          <w:szCs w:val="24"/>
          <w:lang w:val="en-US"/>
        </w:rPr>
        <w:t>I</w:t>
      </w:r>
      <w:r w:rsidRPr="00D521A5">
        <w:rPr>
          <w:rFonts w:ascii="Times New Roman" w:hAnsi="Times New Roman"/>
          <w:kern w:val="20"/>
          <w:sz w:val="24"/>
          <w:szCs w:val="24"/>
        </w:rPr>
        <w:t xml:space="preserve"> класса, предусматривается </w:t>
      </w:r>
      <w:r w:rsidR="00F30102" w:rsidRPr="00D521A5">
        <w:rPr>
          <w:rFonts w:ascii="Times New Roman" w:hAnsi="Times New Roman"/>
          <w:kern w:val="20"/>
          <w:sz w:val="24"/>
          <w:szCs w:val="24"/>
          <w:lang w:val="en-US"/>
        </w:rPr>
        <w:t>I</w:t>
      </w:r>
      <w:r w:rsidRPr="00D521A5">
        <w:rPr>
          <w:rFonts w:ascii="Times New Roman" w:hAnsi="Times New Roman"/>
          <w:kern w:val="20"/>
          <w:sz w:val="24"/>
          <w:szCs w:val="24"/>
        </w:rPr>
        <w:t xml:space="preserve"> дополнительный класс. </w:t>
      </w:r>
    </w:p>
    <w:p w:rsidR="00FF42CC" w:rsidRPr="000E5E4A" w:rsidRDefault="00DA3310" w:rsidP="000E5E4A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4"/>
          <w:szCs w:val="24"/>
        </w:rPr>
      </w:pPr>
      <w:r w:rsidRPr="00D521A5">
        <w:rPr>
          <w:rFonts w:ascii="Times New Roman" w:hAnsi="Times New Roman"/>
          <w:kern w:val="20"/>
          <w:sz w:val="24"/>
          <w:szCs w:val="24"/>
        </w:rPr>
        <w:t>Выбор продолжительно</w:t>
      </w:r>
      <w:r w:rsidR="00F30102" w:rsidRPr="00D521A5">
        <w:rPr>
          <w:rFonts w:ascii="Times New Roman" w:hAnsi="Times New Roman"/>
          <w:kern w:val="20"/>
          <w:sz w:val="24"/>
          <w:szCs w:val="24"/>
        </w:rPr>
        <w:t xml:space="preserve">сти обучения (за счет введения </w:t>
      </w:r>
      <w:r w:rsidR="00F30102" w:rsidRPr="00D521A5">
        <w:rPr>
          <w:rFonts w:ascii="Times New Roman" w:hAnsi="Times New Roman"/>
          <w:kern w:val="20"/>
          <w:sz w:val="24"/>
          <w:szCs w:val="24"/>
          <w:lang w:val="en-US"/>
        </w:rPr>
        <w:t>I</w:t>
      </w:r>
      <w:r w:rsidRPr="00D521A5">
        <w:rPr>
          <w:rFonts w:ascii="Times New Roman" w:hAnsi="Times New Roman"/>
          <w:kern w:val="20"/>
          <w:sz w:val="24"/>
          <w:szCs w:val="24"/>
        </w:rPr>
        <w:t xml:space="preserve"> дополнительного класса) на </w:t>
      </w:r>
      <w:r w:rsidRPr="00D521A5">
        <w:rPr>
          <w:rFonts w:ascii="Times New Roman" w:hAnsi="Times New Roman"/>
          <w:kern w:val="20"/>
          <w:sz w:val="24"/>
          <w:szCs w:val="24"/>
          <w:lang w:val="en-US"/>
        </w:rPr>
        <w:t>I</w:t>
      </w:r>
      <w:r w:rsidRPr="00D521A5">
        <w:rPr>
          <w:rFonts w:ascii="Times New Roman" w:hAnsi="Times New Roman"/>
          <w:kern w:val="20"/>
          <w:sz w:val="24"/>
          <w:szCs w:val="24"/>
        </w:rPr>
        <w:t xml:space="preserve"> отделении (4 года или 5 лет) остается за образовательной организацией, исходя из возможностей региона к подготовке детей с ТНР к обучению в школе.</w:t>
      </w:r>
    </w:p>
    <w:p w:rsidR="00BA0964" w:rsidRDefault="003404F2" w:rsidP="000E5E4A">
      <w:pPr>
        <w:spacing w:before="120" w:after="12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6" w:name="_Toc413974304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D179E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556FB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916A65" w:rsidRPr="00F63254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916A65"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16A65" w:rsidRPr="00F63254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обучающимися </w:t>
      </w:r>
      <w:r w:rsidR="00551783" w:rsidRPr="00F6325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A0964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  <w:r w:rsidR="00C4068A">
        <w:rPr>
          <w:rFonts w:ascii="Times New Roman" w:hAnsi="Times New Roman" w:cs="Times New Roman"/>
          <w:b/>
          <w:sz w:val="28"/>
          <w:szCs w:val="28"/>
        </w:rPr>
        <w:t xml:space="preserve"> адаптированной основной общеобразовательной программы начального общего образования</w:t>
      </w:r>
      <w:bookmarkEnd w:id="16"/>
      <w:proofErr w:type="gramEnd"/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91B4C">
        <w:rPr>
          <w:rFonts w:ascii="Times New Roman" w:hAnsi="Times New Roman" w:cs="Times New Roman"/>
          <w:sz w:val="24"/>
          <w:szCs w:val="24"/>
        </w:rPr>
        <w:t xml:space="preserve">Результаты освоения адаптированной основной общеобразовательной программы начального общего образования </w:t>
      </w:r>
      <w:proofErr w:type="gramStart"/>
      <w:r w:rsidRPr="00391B4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91B4C">
        <w:rPr>
          <w:rFonts w:ascii="Times New Roman" w:hAnsi="Times New Roman" w:cs="Times New Roman"/>
          <w:sz w:val="24"/>
          <w:szCs w:val="24"/>
        </w:rPr>
        <w:t xml:space="preserve"> с ТНР оцениваются как итоговые на момент завершения начального общего образования.</w:t>
      </w:r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1B4C">
        <w:rPr>
          <w:rFonts w:ascii="Times New Roman" w:hAnsi="Times New Roman" w:cs="Times New Roman"/>
          <w:sz w:val="24"/>
          <w:szCs w:val="24"/>
        </w:rPr>
        <w:lastRenderedPageBreak/>
        <w:t>Освоение адаптированной основной общеобразовательной программы начального общего о</w:t>
      </w:r>
      <w:r w:rsidR="00E846B5" w:rsidRPr="00391B4C">
        <w:rPr>
          <w:rFonts w:ascii="Times New Roman" w:hAnsi="Times New Roman" w:cs="Times New Roman"/>
          <w:sz w:val="24"/>
          <w:szCs w:val="24"/>
        </w:rPr>
        <w:t>бразования</w:t>
      </w:r>
      <w:r w:rsidRPr="00391B4C">
        <w:rPr>
          <w:rFonts w:ascii="Times New Roman" w:hAnsi="Times New Roman" w:cs="Times New Roman"/>
          <w:sz w:val="24"/>
          <w:szCs w:val="24"/>
        </w:rPr>
        <w:t xml:space="preserve"> обеспечивает достижение </w:t>
      </w:r>
      <w:proofErr w:type="gramStart"/>
      <w:r w:rsidRPr="00391B4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91B4C">
        <w:rPr>
          <w:rFonts w:ascii="Times New Roman" w:hAnsi="Times New Roman" w:cs="Times New Roman"/>
          <w:sz w:val="24"/>
          <w:szCs w:val="24"/>
        </w:rPr>
        <w:t xml:space="preserve">  с ТНР трех видов результатов: </w:t>
      </w:r>
      <w:r w:rsidRPr="00391B4C">
        <w:rPr>
          <w:rFonts w:ascii="Times New Roman" w:hAnsi="Times New Roman" w:cs="Times New Roman"/>
          <w:i/>
          <w:sz w:val="24"/>
          <w:szCs w:val="24"/>
        </w:rPr>
        <w:t xml:space="preserve">личностных, </w:t>
      </w:r>
      <w:proofErr w:type="spellStart"/>
      <w:r w:rsidRPr="00391B4C">
        <w:rPr>
          <w:rFonts w:ascii="Times New Roman" w:hAnsi="Times New Roman" w:cs="Times New Roman"/>
          <w:i/>
          <w:sz w:val="24"/>
          <w:szCs w:val="24"/>
        </w:rPr>
        <w:t>метапредметных</w:t>
      </w:r>
      <w:proofErr w:type="spellEnd"/>
      <w:r w:rsidRPr="00391B4C">
        <w:rPr>
          <w:rFonts w:ascii="Times New Roman" w:hAnsi="Times New Roman" w:cs="Times New Roman"/>
          <w:i/>
          <w:sz w:val="24"/>
          <w:szCs w:val="24"/>
        </w:rPr>
        <w:t xml:space="preserve"> и предметных.</w:t>
      </w:r>
    </w:p>
    <w:p w:rsidR="00C938FF" w:rsidRPr="00391B4C" w:rsidRDefault="00C938FF" w:rsidP="004543C8">
      <w:pPr>
        <w:pStyle w:val="af"/>
        <w:spacing w:line="360" w:lineRule="auto"/>
        <w:ind w:firstLine="658"/>
        <w:rPr>
          <w:rFonts w:ascii="Times New Roman" w:hAnsi="Times New Roman" w:cs="Times New Roman"/>
          <w:sz w:val="24"/>
          <w:szCs w:val="24"/>
        </w:rPr>
      </w:pPr>
      <w:r w:rsidRPr="00391B4C">
        <w:rPr>
          <w:rFonts w:ascii="Times New Roman" w:hAnsi="Times New Roman"/>
          <w:i/>
          <w:sz w:val="24"/>
          <w:szCs w:val="24"/>
        </w:rPr>
        <w:t xml:space="preserve">Личностные и </w:t>
      </w:r>
      <w:proofErr w:type="spellStart"/>
      <w:r w:rsidRPr="00391B4C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391B4C">
        <w:rPr>
          <w:rFonts w:ascii="Times New Roman" w:hAnsi="Times New Roman"/>
          <w:i/>
          <w:sz w:val="24"/>
          <w:szCs w:val="24"/>
        </w:rPr>
        <w:t xml:space="preserve"> результаты </w:t>
      </w:r>
      <w:r w:rsidRPr="00391B4C">
        <w:rPr>
          <w:rFonts w:ascii="Times New Roman" w:hAnsi="Times New Roman"/>
          <w:sz w:val="24"/>
          <w:szCs w:val="24"/>
        </w:rPr>
        <w:t>освоения адаптированной основной общеобразовательной программы начального общего образования для всех предметных и коррекционно-развивающей областей являются общими и заключаются в следующем:</w:t>
      </w:r>
    </w:p>
    <w:p w:rsidR="00C938FF" w:rsidRPr="00391B4C" w:rsidRDefault="00C938FF" w:rsidP="004543C8">
      <w:pPr>
        <w:spacing w:after="0" w:line="36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B4C">
        <w:rPr>
          <w:rFonts w:ascii="Times New Roman" w:hAnsi="Times New Roman" w:cs="Times New Roman"/>
          <w:i/>
          <w:sz w:val="24"/>
          <w:szCs w:val="24"/>
        </w:rPr>
        <w:t xml:space="preserve">Личностные результаты </w:t>
      </w:r>
      <w:r w:rsidRPr="00391B4C">
        <w:rPr>
          <w:rFonts w:ascii="Times New Roman" w:hAnsi="Times New Roman" w:cs="Times New Roman"/>
          <w:sz w:val="24"/>
          <w:szCs w:val="24"/>
        </w:rPr>
        <w:t>освоения адаптированной основной общеобразовательной программы начального общего образования отражают индивидуально-личностные качества и социальные компетенции обучающегос</w:t>
      </w:r>
      <w:r w:rsidR="00E846B5" w:rsidRPr="00391B4C">
        <w:rPr>
          <w:rFonts w:ascii="Times New Roman" w:hAnsi="Times New Roman" w:cs="Times New Roman"/>
          <w:sz w:val="24"/>
          <w:szCs w:val="24"/>
        </w:rPr>
        <w:t xml:space="preserve">я, включающие: </w:t>
      </w:r>
      <w:r w:rsidRPr="00391B4C">
        <w:rPr>
          <w:rFonts w:ascii="Times New Roman" w:hAnsi="Times New Roman" w:cs="Times New Roman"/>
          <w:sz w:val="24"/>
          <w:szCs w:val="24"/>
        </w:rPr>
        <w:t xml:space="preserve">готовность к вхождению обучающегося в более сложную социальную среду, социально значимые ценностные установки обучающихся, социальные компетенции, личностные качества; </w:t>
      </w:r>
      <w:proofErr w:type="spellStart"/>
      <w:r w:rsidRPr="00391B4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91B4C">
        <w:rPr>
          <w:rFonts w:ascii="Times New Roman" w:hAnsi="Times New Roman" w:cs="Times New Roman"/>
          <w:sz w:val="24"/>
          <w:szCs w:val="24"/>
        </w:rPr>
        <w:t xml:space="preserve"> основ гражданской идентичности.</w:t>
      </w:r>
      <w:proofErr w:type="gramEnd"/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391B4C">
        <w:rPr>
          <w:rFonts w:ascii="Times New Roman" w:hAnsi="Times New Roman"/>
          <w:kern w:val="22"/>
          <w:sz w:val="24"/>
          <w:szCs w:val="24"/>
        </w:rPr>
        <w:t>Личностные результаты освоения адаптированной основной общеобразовательной программы начального общего образования должны отражать:</w:t>
      </w:r>
    </w:p>
    <w:p w:rsidR="00C938FF" w:rsidRPr="00391B4C" w:rsidRDefault="00C938FF" w:rsidP="004543C8">
      <w:pPr>
        <w:pStyle w:val="af"/>
        <w:spacing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391B4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91B4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391B4C">
        <w:rPr>
          <w:rFonts w:ascii="Times New Roman" w:hAnsi="Times New Roman"/>
          <w:sz w:val="24"/>
          <w:szCs w:val="24"/>
        </w:rPr>
        <w:t xml:space="preserve"> целостного, социально ориентированного взгляда на мир в его органическом единстве и разнообразии природы, народов, культур и религий;</w:t>
      </w:r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/>
          <w:b/>
          <w:i/>
          <w:sz w:val="24"/>
          <w:szCs w:val="24"/>
        </w:rPr>
      </w:pPr>
      <w:r w:rsidRPr="00391B4C">
        <w:rPr>
          <w:rFonts w:ascii="Times New Roman" w:hAnsi="Times New Roman"/>
          <w:sz w:val="24"/>
          <w:szCs w:val="24"/>
        </w:rPr>
        <w:t>- патриотизм, чувство гордости за свою Родину, российский народ,</w:t>
      </w:r>
      <w:r w:rsidRPr="00391B4C">
        <w:rPr>
          <w:rFonts w:ascii="Times New Roman" w:hAnsi="Times New Roman"/>
          <w:kern w:val="2"/>
          <w:sz w:val="24"/>
          <w:szCs w:val="24"/>
        </w:rPr>
        <w:t xml:space="preserve">  национальные свершения, открытия, победы;</w:t>
      </w:r>
    </w:p>
    <w:p w:rsidR="00C938FF" w:rsidRPr="00391B4C" w:rsidRDefault="00C938FF" w:rsidP="004543C8">
      <w:pPr>
        <w:pStyle w:val="27"/>
        <w:ind w:left="0" w:firstLine="660"/>
        <w:jc w:val="both"/>
        <w:rPr>
          <w:kern w:val="2"/>
        </w:rPr>
      </w:pPr>
      <w:r w:rsidRPr="00391B4C">
        <w:rPr>
          <w:kern w:val="2"/>
        </w:rPr>
        <w:t xml:space="preserve">- осознание роли своей страны в мировом развитии; </w:t>
      </w:r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4"/>
          <w:szCs w:val="24"/>
        </w:rPr>
      </w:pPr>
      <w:r w:rsidRPr="00391B4C">
        <w:rPr>
          <w:rFonts w:ascii="Times New Roman" w:hAnsi="Times New Roman"/>
          <w:kern w:val="2"/>
          <w:sz w:val="24"/>
          <w:szCs w:val="24"/>
        </w:rPr>
        <w:t>- уважительное отношение к России, родному краю, своей семье, истории, культуре, природе нашей страны, ее современной жизни;</w:t>
      </w:r>
    </w:p>
    <w:p w:rsidR="00C938FF" w:rsidRPr="00391B4C" w:rsidRDefault="00C938FF" w:rsidP="004543C8">
      <w:pPr>
        <w:pStyle w:val="af"/>
        <w:spacing w:line="360" w:lineRule="auto"/>
        <w:ind w:firstLine="660"/>
        <w:rPr>
          <w:rFonts w:ascii="Times New Roman" w:hAnsi="Times New Roman"/>
          <w:sz w:val="24"/>
          <w:szCs w:val="24"/>
        </w:rPr>
      </w:pPr>
      <w:r w:rsidRPr="00391B4C">
        <w:rPr>
          <w:rFonts w:ascii="Times New Roman" w:hAnsi="Times New Roman"/>
          <w:sz w:val="24"/>
          <w:szCs w:val="24"/>
        </w:rPr>
        <w:t>- осознание своей этнической и национальной принадлежности, формирование ценностей многонационального российского общества, становление гуманистических и демократических ценностных ориентаций;</w:t>
      </w:r>
    </w:p>
    <w:p w:rsidR="00C938FF" w:rsidRPr="00391B4C" w:rsidRDefault="00C938FF" w:rsidP="004543C8">
      <w:pPr>
        <w:pStyle w:val="27"/>
        <w:ind w:left="0" w:firstLine="660"/>
        <w:jc w:val="both"/>
      </w:pPr>
      <w:r w:rsidRPr="00391B4C">
        <w:t xml:space="preserve">- </w:t>
      </w:r>
      <w:proofErr w:type="spellStart"/>
      <w:r w:rsidRPr="00391B4C">
        <w:t>сформированность</w:t>
      </w:r>
      <w:proofErr w:type="spellEnd"/>
      <w:r w:rsidRPr="00391B4C">
        <w:t xml:space="preserve"> уважительного отношения и иному мнению, истории и культуре других народов;</w:t>
      </w:r>
    </w:p>
    <w:p w:rsidR="00C938FF" w:rsidRPr="00391B4C" w:rsidRDefault="00C938FF" w:rsidP="004543C8">
      <w:pPr>
        <w:pStyle w:val="27"/>
        <w:ind w:left="0" w:firstLine="660"/>
        <w:jc w:val="both"/>
      </w:pPr>
      <w:r w:rsidRPr="00391B4C">
        <w:t>- овладение начальными навыками адаптации в динамично</w:t>
      </w:r>
      <w:r w:rsidR="00A50CCC" w:rsidRPr="00391B4C">
        <w:t xml:space="preserve"> </w:t>
      </w:r>
      <w:r w:rsidRPr="00391B4C">
        <w:t>изменяющемся и развивающемся мире;</w:t>
      </w:r>
    </w:p>
    <w:p w:rsidR="00C938FF" w:rsidRPr="00391B4C" w:rsidRDefault="00C938FF" w:rsidP="004543C8">
      <w:pPr>
        <w:pStyle w:val="27"/>
        <w:ind w:left="0" w:firstLine="660"/>
        <w:jc w:val="both"/>
      </w:pPr>
      <w:r w:rsidRPr="00391B4C">
        <w:t>- самостоятельность и личную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938FF" w:rsidRPr="00391B4C" w:rsidRDefault="00C938FF" w:rsidP="004543C8">
      <w:pPr>
        <w:pStyle w:val="27"/>
        <w:ind w:left="0" w:firstLine="660"/>
        <w:jc w:val="both"/>
      </w:pPr>
      <w:r w:rsidRPr="00391B4C">
        <w:t xml:space="preserve">- </w:t>
      </w:r>
      <w:proofErr w:type="spellStart"/>
      <w:r w:rsidRPr="00391B4C">
        <w:t>сформированность</w:t>
      </w:r>
      <w:proofErr w:type="spellEnd"/>
      <w:r w:rsidRPr="00391B4C">
        <w:t xml:space="preserve"> эстетических потребностей, ценностей и чувств;</w:t>
      </w:r>
    </w:p>
    <w:p w:rsidR="00C938FF" w:rsidRPr="00391B4C" w:rsidRDefault="00C938FF" w:rsidP="004543C8">
      <w:pPr>
        <w:pStyle w:val="af"/>
        <w:spacing w:line="360" w:lineRule="auto"/>
        <w:ind w:firstLine="660"/>
        <w:rPr>
          <w:rFonts w:ascii="Times New Roman" w:hAnsi="Times New Roman"/>
          <w:sz w:val="24"/>
          <w:szCs w:val="24"/>
        </w:rPr>
      </w:pPr>
      <w:r w:rsidRPr="00391B4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91B4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391B4C">
        <w:rPr>
          <w:rFonts w:ascii="Times New Roman" w:hAnsi="Times New Roman"/>
          <w:sz w:val="24"/>
          <w:szCs w:val="24"/>
        </w:rPr>
        <w:t xml:space="preserve"> этических чувств, доброжелательность и эмоционально-нравственную отзывчивость, понимание и сопереживание чувствам других людей;</w:t>
      </w:r>
    </w:p>
    <w:p w:rsidR="00C938FF" w:rsidRPr="00391B4C" w:rsidRDefault="00C938FF" w:rsidP="004543C8">
      <w:pPr>
        <w:pStyle w:val="af"/>
        <w:spacing w:line="360" w:lineRule="auto"/>
        <w:ind w:firstLine="660"/>
        <w:rPr>
          <w:rFonts w:ascii="Times New Roman" w:hAnsi="Times New Roman"/>
          <w:sz w:val="24"/>
          <w:szCs w:val="24"/>
        </w:rPr>
      </w:pPr>
      <w:r w:rsidRPr="00391B4C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Pr="00391B4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391B4C">
        <w:rPr>
          <w:rFonts w:ascii="Times New Roman" w:hAnsi="Times New Roman"/>
          <w:sz w:val="24"/>
          <w:szCs w:val="24"/>
        </w:rPr>
        <w:t xml:space="preserve"> чувства прекрасного - умение воспринимать красоту природы, бережно относиться ко всему живому;</w:t>
      </w:r>
    </w:p>
    <w:p w:rsidR="00C938FF" w:rsidRPr="00391B4C" w:rsidRDefault="00C938FF" w:rsidP="004543C8">
      <w:pPr>
        <w:pStyle w:val="af"/>
        <w:spacing w:line="360" w:lineRule="auto"/>
        <w:ind w:firstLine="660"/>
        <w:rPr>
          <w:rFonts w:ascii="Times New Roman" w:hAnsi="Times New Roman"/>
          <w:sz w:val="24"/>
          <w:szCs w:val="24"/>
        </w:rPr>
      </w:pPr>
      <w:r w:rsidRPr="00391B4C">
        <w:rPr>
          <w:rFonts w:ascii="Times New Roman" w:hAnsi="Times New Roman"/>
          <w:sz w:val="24"/>
          <w:szCs w:val="24"/>
        </w:rPr>
        <w:t xml:space="preserve">- умение чувствовать красоту художественного слова, стремление к совершенствованию собственной речи; </w:t>
      </w:r>
    </w:p>
    <w:p w:rsidR="00C938FF" w:rsidRPr="00391B4C" w:rsidRDefault="00C938FF" w:rsidP="004543C8">
      <w:pPr>
        <w:pStyle w:val="27"/>
        <w:ind w:left="0" w:firstLine="660"/>
        <w:jc w:val="both"/>
      </w:pPr>
      <w:r w:rsidRPr="00391B4C">
        <w:t xml:space="preserve">- владение навыками сотрудничества </w:t>
      </w:r>
      <w:proofErr w:type="gramStart"/>
      <w:r w:rsidRPr="00391B4C">
        <w:t>со</w:t>
      </w:r>
      <w:proofErr w:type="gramEnd"/>
      <w:r w:rsidRPr="00391B4C">
        <w:t xml:space="preserve"> взрослыми и сверстниками в различных социальных и коммуникативных ситуациях, умением не создавать конфликтов и находить выходы из спорных ситуаций;</w:t>
      </w:r>
    </w:p>
    <w:p w:rsidR="00C938FF" w:rsidRPr="00391B4C" w:rsidRDefault="00C938FF" w:rsidP="004543C8">
      <w:pPr>
        <w:pStyle w:val="af"/>
        <w:spacing w:line="360" w:lineRule="auto"/>
        <w:ind w:firstLine="660"/>
        <w:rPr>
          <w:rFonts w:ascii="Times New Roman" w:hAnsi="Times New Roman"/>
          <w:sz w:val="24"/>
          <w:szCs w:val="24"/>
        </w:rPr>
      </w:pPr>
      <w:r w:rsidRPr="00391B4C">
        <w:rPr>
          <w:sz w:val="24"/>
          <w:szCs w:val="24"/>
        </w:rPr>
        <w:t>- умение сотрудничать с товарищами в процессе коллективной деятельности, соотносить свою часть работы с общим замыслом;</w:t>
      </w:r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91B4C">
        <w:rPr>
          <w:rFonts w:ascii="Times New Roman" w:hAnsi="Times New Roman"/>
          <w:sz w:val="24"/>
          <w:szCs w:val="24"/>
        </w:rPr>
        <w:t>- о</w:t>
      </w:r>
      <w:r w:rsidRPr="00391B4C">
        <w:rPr>
          <w:rFonts w:ascii="Times New Roman" w:hAnsi="Times New Roman" w:cs="Times New Roman"/>
          <w:sz w:val="24"/>
          <w:szCs w:val="24"/>
        </w:rPr>
        <w:t xml:space="preserve">владение навыками коммуникации и принятыми ритуалами социального взаимодействия (т. е. самой формой поведения, его социальным рисунком), </w:t>
      </w:r>
      <w:bookmarkStart w:id="17" w:name="docs_internal_guid_5546eed3_e296_9f90_73"/>
      <w:bookmarkEnd w:id="17"/>
      <w:r w:rsidRPr="00391B4C">
        <w:rPr>
          <w:rFonts w:ascii="Times New Roman" w:hAnsi="Times New Roman" w:cs="Times New Roman"/>
          <w:sz w:val="24"/>
          <w:szCs w:val="24"/>
        </w:rPr>
        <w:t>в том числе с использованием информационных технологий;</w:t>
      </w:r>
    </w:p>
    <w:p w:rsidR="00C938FF" w:rsidRPr="00391B4C" w:rsidRDefault="00C938FF" w:rsidP="004543C8">
      <w:pPr>
        <w:pStyle w:val="af"/>
        <w:spacing w:line="360" w:lineRule="auto"/>
        <w:ind w:firstLine="660"/>
        <w:rPr>
          <w:rFonts w:ascii="Times New Roman" w:hAnsi="Times New Roman"/>
          <w:sz w:val="24"/>
          <w:szCs w:val="24"/>
        </w:rPr>
      </w:pPr>
      <w:r w:rsidRPr="00391B4C">
        <w:rPr>
          <w:rFonts w:ascii="Times New Roman" w:hAnsi="Times New Roman"/>
          <w:sz w:val="24"/>
          <w:szCs w:val="24"/>
        </w:rPr>
        <w:t xml:space="preserve">- ориентация в нравственном содержании и смысле поступков – своих и окружающих людей; </w:t>
      </w:r>
    </w:p>
    <w:p w:rsidR="00C938FF" w:rsidRPr="00391B4C" w:rsidRDefault="00C938FF" w:rsidP="004543C8">
      <w:pPr>
        <w:pStyle w:val="27"/>
        <w:ind w:left="0" w:firstLine="660"/>
        <w:jc w:val="both"/>
      </w:pPr>
      <w:r w:rsidRPr="00391B4C">
        <w:t>- овладение навыком самооценки, умением анализировать свои действия</w:t>
      </w:r>
      <w:r w:rsidR="00E2431A" w:rsidRPr="00391B4C">
        <w:t xml:space="preserve"> </w:t>
      </w:r>
      <w:r w:rsidRPr="00391B4C">
        <w:t xml:space="preserve">и </w:t>
      </w:r>
      <w:r w:rsidRPr="00391B4C">
        <w:rPr>
          <w:kern w:val="2"/>
        </w:rPr>
        <w:t>управлять ими;</w:t>
      </w:r>
    </w:p>
    <w:p w:rsidR="00C938FF" w:rsidRPr="00391B4C" w:rsidRDefault="00C938FF" w:rsidP="004543C8">
      <w:pPr>
        <w:pStyle w:val="27"/>
        <w:ind w:left="0" w:firstLine="660"/>
        <w:jc w:val="both"/>
      </w:pPr>
      <w:r w:rsidRPr="00391B4C">
        <w:rPr>
          <w:kern w:val="2"/>
        </w:rPr>
        <w:t xml:space="preserve">- </w:t>
      </w:r>
      <w:r w:rsidRPr="00391B4C">
        <w:t> развитие адекватных представлений о собственных возможностях и ограничениях, о насущно необходимом жизнеобеспечении;</w:t>
      </w:r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91B4C">
        <w:rPr>
          <w:rFonts w:ascii="Times New Roman" w:hAnsi="Times New Roman"/>
          <w:sz w:val="24"/>
          <w:szCs w:val="24"/>
        </w:rPr>
        <w:t xml:space="preserve">- овладение </w:t>
      </w:r>
      <w:proofErr w:type="spellStart"/>
      <w:r w:rsidRPr="00391B4C">
        <w:rPr>
          <w:rFonts w:ascii="Times New Roman" w:hAnsi="Times New Roman"/>
          <w:sz w:val="24"/>
          <w:szCs w:val="24"/>
        </w:rPr>
        <w:t>социально­бытовыми</w:t>
      </w:r>
      <w:proofErr w:type="spellEnd"/>
      <w:r w:rsidRPr="00391B4C">
        <w:rPr>
          <w:rFonts w:ascii="Times New Roman" w:hAnsi="Times New Roman"/>
          <w:sz w:val="24"/>
          <w:szCs w:val="24"/>
        </w:rPr>
        <w:t xml:space="preserve"> умениями, используемыми в повседневной жизни;</w:t>
      </w:r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391B4C">
        <w:rPr>
          <w:rFonts w:ascii="Times New Roman" w:hAnsi="Times New Roman"/>
          <w:kern w:val="2"/>
          <w:sz w:val="24"/>
          <w:szCs w:val="24"/>
          <w:lang w:eastAsia="ru-RU"/>
        </w:rPr>
        <w:t xml:space="preserve">- </w:t>
      </w:r>
      <w:proofErr w:type="spellStart"/>
      <w:r w:rsidRPr="00391B4C">
        <w:rPr>
          <w:rFonts w:ascii="Times New Roman" w:hAnsi="Times New Roman"/>
          <w:kern w:val="2"/>
          <w:sz w:val="24"/>
          <w:szCs w:val="24"/>
          <w:lang w:eastAsia="ru-RU"/>
        </w:rPr>
        <w:t>сформированность</w:t>
      </w:r>
      <w:proofErr w:type="spellEnd"/>
      <w:r w:rsidRPr="00391B4C">
        <w:rPr>
          <w:rFonts w:ascii="Times New Roman" w:hAnsi="Times New Roman"/>
          <w:kern w:val="2"/>
          <w:sz w:val="24"/>
          <w:szCs w:val="24"/>
          <w:lang w:eastAsia="ru-RU"/>
        </w:rPr>
        <w:t xml:space="preserve">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4"/>
          <w:szCs w:val="24"/>
        </w:rPr>
      </w:pPr>
      <w:proofErr w:type="spellStart"/>
      <w:proofErr w:type="gramStart"/>
      <w:r w:rsidRPr="00391B4C">
        <w:rPr>
          <w:rFonts w:ascii="Times New Roman" w:hAnsi="Times New Roman"/>
          <w:i/>
          <w:kern w:val="2"/>
          <w:sz w:val="24"/>
          <w:szCs w:val="24"/>
        </w:rPr>
        <w:t>Метапредметные</w:t>
      </w:r>
      <w:proofErr w:type="spellEnd"/>
      <w:r w:rsidRPr="00391B4C">
        <w:rPr>
          <w:rFonts w:ascii="Times New Roman" w:hAnsi="Times New Roman"/>
          <w:i/>
          <w:kern w:val="2"/>
          <w:sz w:val="24"/>
          <w:szCs w:val="24"/>
        </w:rPr>
        <w:t xml:space="preserve"> результаты</w:t>
      </w:r>
      <w:r w:rsidRPr="00391B4C">
        <w:rPr>
          <w:rFonts w:ascii="Times New Roman" w:hAnsi="Times New Roman"/>
          <w:kern w:val="2"/>
          <w:sz w:val="24"/>
          <w:szCs w:val="24"/>
        </w:rPr>
        <w:t xml:space="preserve"> освоения адаптированной основной общеобразовательной программы начального общего образования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391B4C">
        <w:rPr>
          <w:rFonts w:ascii="Times New Roman" w:hAnsi="Times New Roman"/>
          <w:kern w:val="2"/>
          <w:sz w:val="24"/>
          <w:szCs w:val="24"/>
        </w:rPr>
        <w:t>межпредметными</w:t>
      </w:r>
      <w:proofErr w:type="spellEnd"/>
      <w:r w:rsidRPr="00391B4C">
        <w:rPr>
          <w:rFonts w:ascii="Times New Roman" w:hAnsi="Times New Roman"/>
          <w:kern w:val="2"/>
          <w:sz w:val="24"/>
          <w:szCs w:val="24"/>
        </w:rPr>
        <w:t xml:space="preserve"> знаниями, способность решать учебные и жизненные задачи и готовность к овладению в дальнейшем АООП основного общего образования, которые отражают:</w:t>
      </w:r>
      <w:proofErr w:type="gramEnd"/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4"/>
          <w:szCs w:val="24"/>
        </w:rPr>
      </w:pPr>
      <w:r w:rsidRPr="00391B4C">
        <w:rPr>
          <w:rFonts w:ascii="Times New Roman" w:hAnsi="Times New Roman"/>
          <w:kern w:val="2"/>
          <w:sz w:val="24"/>
          <w:szCs w:val="24"/>
        </w:rPr>
        <w:t xml:space="preserve">- владение всеми типами учебных действий, направленных на организацию своей работы в образовательной организации и </w:t>
      </w:r>
      <w:proofErr w:type="gramStart"/>
      <w:r w:rsidRPr="00391B4C">
        <w:rPr>
          <w:rFonts w:ascii="Times New Roman" w:hAnsi="Times New Roman"/>
          <w:kern w:val="2"/>
          <w:sz w:val="24"/>
          <w:szCs w:val="24"/>
        </w:rPr>
        <w:t>вне</w:t>
      </w:r>
      <w:proofErr w:type="gramEnd"/>
      <w:r w:rsidRPr="00391B4C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gramStart"/>
      <w:r w:rsidRPr="00391B4C">
        <w:rPr>
          <w:rFonts w:ascii="Times New Roman" w:hAnsi="Times New Roman"/>
          <w:kern w:val="2"/>
          <w:sz w:val="24"/>
          <w:szCs w:val="24"/>
        </w:rPr>
        <w:t>ее</w:t>
      </w:r>
      <w:proofErr w:type="gramEnd"/>
      <w:r w:rsidRPr="00391B4C">
        <w:rPr>
          <w:rFonts w:ascii="Times New Roman" w:hAnsi="Times New Roman"/>
          <w:kern w:val="2"/>
          <w:sz w:val="24"/>
          <w:szCs w:val="24"/>
        </w:rPr>
        <w:t>;</w:t>
      </w:r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391B4C">
        <w:rPr>
          <w:rFonts w:ascii="Times New Roman" w:hAnsi="Times New Roman"/>
          <w:kern w:val="2"/>
          <w:sz w:val="24"/>
          <w:szCs w:val="24"/>
        </w:rPr>
        <w:t xml:space="preserve">- </w:t>
      </w:r>
      <w:r w:rsidRPr="00391B4C">
        <w:rPr>
          <w:rFonts w:ascii="Times New Roman" w:hAnsi="Times New Roman"/>
          <w:sz w:val="24"/>
          <w:szCs w:val="24"/>
        </w:rPr>
        <w:t>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91B4C">
        <w:rPr>
          <w:rFonts w:ascii="Times New Roman" w:hAnsi="Times New Roman"/>
          <w:sz w:val="24"/>
          <w:szCs w:val="24"/>
        </w:rPr>
        <w:t xml:space="preserve">- освоение способов решения задач творческого и поискового характера; </w:t>
      </w:r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B4C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</w:t>
      </w:r>
      <w:proofErr w:type="spellStart"/>
      <w:r w:rsidRPr="00391B4C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391B4C">
        <w:rPr>
          <w:rFonts w:ascii="Times New Roman" w:hAnsi="Times New Roman"/>
          <w:sz w:val="24"/>
          <w:szCs w:val="24"/>
          <w:lang w:eastAsia="ru-RU"/>
        </w:rPr>
        <w:t xml:space="preserve">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результата, вносить соответствующие коррективы в их выполнение на основе оценки и с учетом характера ошибок;</w:t>
      </w:r>
    </w:p>
    <w:p w:rsidR="00C938FF" w:rsidRPr="00391B4C" w:rsidRDefault="00C938FF" w:rsidP="004543C8">
      <w:pPr>
        <w:pStyle w:val="27"/>
        <w:ind w:left="0" w:firstLine="660"/>
        <w:jc w:val="both"/>
        <w:rPr>
          <w:kern w:val="28"/>
          <w:lang w:eastAsia="ru-RU"/>
        </w:rPr>
      </w:pPr>
      <w:r w:rsidRPr="00391B4C">
        <w:rPr>
          <w:iCs/>
          <w:kern w:val="28"/>
          <w:lang w:eastAsia="ru-RU"/>
        </w:rPr>
        <w:t>- умение составлять план</w:t>
      </w:r>
      <w:r w:rsidRPr="00391B4C">
        <w:rPr>
          <w:kern w:val="28"/>
          <w:lang w:eastAsia="ru-RU"/>
        </w:rPr>
        <w:t xml:space="preserve"> решения учебной задачи, </w:t>
      </w:r>
      <w:r w:rsidRPr="00391B4C">
        <w:rPr>
          <w:iCs/>
          <w:kern w:val="28"/>
          <w:lang w:eastAsia="ru-RU"/>
        </w:rPr>
        <w:t>умение работать</w:t>
      </w:r>
      <w:r w:rsidRPr="00391B4C">
        <w:rPr>
          <w:kern w:val="28"/>
          <w:lang w:eastAsia="ru-RU"/>
        </w:rPr>
        <w:t xml:space="preserve"> по плану, сверяя свои действия с целью, </w:t>
      </w:r>
      <w:r w:rsidRPr="00391B4C">
        <w:rPr>
          <w:iCs/>
          <w:kern w:val="28"/>
          <w:lang w:eastAsia="ru-RU"/>
        </w:rPr>
        <w:t>корректировать</w:t>
      </w:r>
      <w:r w:rsidRPr="00391B4C">
        <w:rPr>
          <w:kern w:val="28"/>
          <w:lang w:eastAsia="ru-RU"/>
        </w:rPr>
        <w:t xml:space="preserve"> свою деятельность;</w:t>
      </w:r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4"/>
          <w:szCs w:val="24"/>
        </w:rPr>
      </w:pPr>
      <w:r w:rsidRPr="00391B4C">
        <w:rPr>
          <w:rFonts w:ascii="Times New Roman" w:hAnsi="Times New Roman"/>
          <w:kern w:val="2"/>
          <w:sz w:val="24"/>
          <w:szCs w:val="24"/>
        </w:rPr>
        <w:t>- умение понимать причины успеха/неуспеха учебной деятельности и способность конструктивно действовать даже в ситуациях неуспеха;</w:t>
      </w:r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4"/>
          <w:szCs w:val="24"/>
        </w:rPr>
      </w:pPr>
      <w:r w:rsidRPr="00391B4C">
        <w:rPr>
          <w:rFonts w:ascii="Times New Roman" w:hAnsi="Times New Roman"/>
          <w:kern w:val="2"/>
          <w:sz w:val="24"/>
          <w:szCs w:val="24"/>
        </w:rPr>
        <w:t>- освоение начальных форм познавательной и личностной рефлексии;</w:t>
      </w:r>
    </w:p>
    <w:p w:rsidR="00C938FF" w:rsidRPr="00391B4C" w:rsidRDefault="00C938FF" w:rsidP="004543C8">
      <w:pPr>
        <w:pStyle w:val="27"/>
        <w:ind w:left="0" w:firstLine="660"/>
        <w:jc w:val="both"/>
      </w:pPr>
      <w:r w:rsidRPr="00391B4C">
        <w:rPr>
          <w:kern w:val="2"/>
        </w:rPr>
        <w:t>- владение знаково-символическими средствами представления информации для создания моделей изучаемых объектов и процессов</w:t>
      </w:r>
      <w:r w:rsidRPr="00391B4C">
        <w:t>, широким спектром действий и операций решения практических и учебно-познавательных задач;</w:t>
      </w:r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91B4C">
        <w:rPr>
          <w:rFonts w:ascii="Times New Roman" w:hAnsi="Times New Roman"/>
          <w:kern w:val="28"/>
          <w:sz w:val="24"/>
          <w:szCs w:val="24"/>
        </w:rPr>
        <w:t>- умение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</w:t>
      </w:r>
      <w:r w:rsidRPr="00391B4C">
        <w:rPr>
          <w:rFonts w:ascii="Times New Roman" w:hAnsi="Times New Roman"/>
          <w:sz w:val="24"/>
          <w:szCs w:val="24"/>
        </w:rPr>
        <w:t>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391B4C">
        <w:rPr>
          <w:rFonts w:ascii="Times New Roman" w:hAnsi="Times New Roman"/>
          <w:sz w:val="24"/>
          <w:szCs w:val="24"/>
        </w:rPr>
        <w:t>о-</w:t>
      </w:r>
      <w:proofErr w:type="gramEnd"/>
      <w:r w:rsidRPr="00391B4C">
        <w:rPr>
          <w:rFonts w:ascii="Times New Roman" w:hAnsi="Times New Roman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этикета; </w:t>
      </w:r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B4C">
        <w:rPr>
          <w:rFonts w:ascii="Times New Roman" w:hAnsi="Times New Roman"/>
          <w:kern w:val="2"/>
          <w:sz w:val="24"/>
          <w:szCs w:val="24"/>
        </w:rPr>
        <w:t xml:space="preserve">- </w:t>
      </w:r>
      <w:r w:rsidRPr="00391B4C">
        <w:rPr>
          <w:rFonts w:ascii="Times New Roman" w:hAnsi="Times New Roman"/>
          <w:sz w:val="24"/>
          <w:szCs w:val="24"/>
        </w:rPr>
        <w:t xml:space="preserve">владение навыками смыслового чтения произведений различных стилей и жанров в соответствии с целями и задачами, умение осознанно строить речевое высказывание в соответствии с задачами коммуникации и составлять тексты в устной и письменной формах;  </w:t>
      </w:r>
      <w:proofErr w:type="gramEnd"/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91B4C">
        <w:rPr>
          <w:rFonts w:ascii="Times New Roman" w:hAnsi="Times New Roman" w:cs="Times New Roman"/>
          <w:sz w:val="24"/>
          <w:szCs w:val="24"/>
        </w:rPr>
        <w:t>-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обучающихся;</w:t>
      </w:r>
    </w:p>
    <w:p w:rsidR="00C938FF" w:rsidRPr="00391B4C" w:rsidRDefault="00C938FF" w:rsidP="004543C8">
      <w:pPr>
        <w:suppressAutoHyphens w:val="0"/>
        <w:spacing w:after="0" w:line="360" w:lineRule="auto"/>
        <w:ind w:firstLine="660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391B4C">
        <w:rPr>
          <w:rFonts w:ascii="Times New Roman" w:hAnsi="Times New Roman"/>
          <w:iCs/>
          <w:kern w:val="28"/>
          <w:sz w:val="24"/>
          <w:szCs w:val="24"/>
          <w:lang w:eastAsia="ru-RU"/>
        </w:rPr>
        <w:t>- умение адекватно использовать</w:t>
      </w:r>
      <w:r w:rsidRPr="00391B4C">
        <w:rPr>
          <w:rFonts w:ascii="Times New Roman" w:hAnsi="Times New Roman"/>
          <w:kern w:val="28"/>
          <w:sz w:val="24"/>
          <w:szCs w:val="24"/>
          <w:lang w:eastAsia="ru-RU"/>
        </w:rPr>
        <w:t xml:space="preserve"> речевые средства и </w:t>
      </w:r>
      <w:r w:rsidRPr="00391B4C">
        <w:rPr>
          <w:rFonts w:ascii="Times New Roman" w:hAnsi="Times New Roman"/>
          <w:sz w:val="24"/>
          <w:szCs w:val="24"/>
          <w:lang w:eastAsia="ru-RU"/>
        </w:rPr>
        <w:t>средства информационно-коммуникативных технологий</w:t>
      </w:r>
      <w:r w:rsidRPr="00391B4C">
        <w:rPr>
          <w:rFonts w:ascii="Times New Roman" w:hAnsi="Times New Roman"/>
          <w:kern w:val="28"/>
          <w:sz w:val="24"/>
          <w:szCs w:val="24"/>
          <w:lang w:eastAsia="ru-RU"/>
        </w:rPr>
        <w:t xml:space="preserve"> для решения различных познавательных и коммуникативных задач, владеть монологической и диалогической формами речи;</w:t>
      </w:r>
    </w:p>
    <w:p w:rsidR="00C938FF" w:rsidRPr="00391B4C" w:rsidRDefault="00C938FF" w:rsidP="004543C8">
      <w:pPr>
        <w:pStyle w:val="27"/>
        <w:ind w:left="0" w:firstLine="660"/>
        <w:jc w:val="both"/>
      </w:pPr>
      <w:proofErr w:type="gramStart"/>
      <w:r w:rsidRPr="00391B4C">
        <w:t>- владение логическими действиями сравнения, анализа, синтеза, обобщения, классификации, установлением аналогий и причинно-следственных связей, построением рассуждений, умением фиксировать свои наблюдения и действовать разными способами (словесными, практическими, знаковыми, графическими);</w:t>
      </w:r>
      <w:proofErr w:type="gramEnd"/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4"/>
          <w:szCs w:val="24"/>
        </w:rPr>
      </w:pPr>
      <w:r w:rsidRPr="00391B4C">
        <w:rPr>
          <w:rFonts w:ascii="Times New Roman" w:hAnsi="Times New Roman"/>
          <w:kern w:val="2"/>
          <w:sz w:val="24"/>
          <w:szCs w:val="24"/>
        </w:rPr>
        <w:lastRenderedPageBreak/>
        <w:t>- готовность слушать собеседника и вести диалог, признавать возможность существования различных точек зрения и права к</w:t>
      </w:r>
      <w:r w:rsidR="007304A8" w:rsidRPr="00391B4C">
        <w:rPr>
          <w:rFonts w:ascii="Times New Roman" w:hAnsi="Times New Roman"/>
          <w:kern w:val="2"/>
          <w:sz w:val="24"/>
          <w:szCs w:val="24"/>
        </w:rPr>
        <w:t>аждого иметь свою, излагать свое</w:t>
      </w:r>
      <w:r w:rsidRPr="00391B4C">
        <w:rPr>
          <w:rFonts w:ascii="Times New Roman" w:hAnsi="Times New Roman"/>
          <w:kern w:val="2"/>
          <w:sz w:val="24"/>
          <w:szCs w:val="24"/>
        </w:rPr>
        <w:t xml:space="preserve"> мнение и аргументировать свою точку зрения в оценке данных;</w:t>
      </w:r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4"/>
          <w:szCs w:val="24"/>
        </w:rPr>
      </w:pPr>
      <w:r w:rsidRPr="00391B4C">
        <w:rPr>
          <w:rFonts w:ascii="Times New Roman" w:hAnsi="Times New Roman"/>
          <w:kern w:val="2"/>
          <w:sz w:val="24"/>
          <w:szCs w:val="24"/>
        </w:rPr>
        <w:t>- готовность конструктивно решать конфликты посредством учета интересов сторон и сотрудничества;</w:t>
      </w:r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4"/>
          <w:szCs w:val="24"/>
        </w:rPr>
      </w:pPr>
      <w:r w:rsidRPr="00391B4C">
        <w:rPr>
          <w:rFonts w:ascii="Times New Roman" w:hAnsi="Times New Roman"/>
          <w:sz w:val="24"/>
          <w:szCs w:val="24"/>
        </w:rPr>
        <w:t xml:space="preserve">- умение определять общую цель и пути её достижения; умение договариваться о распределении функций и ролей в совместной </w:t>
      </w:r>
      <w:r w:rsidRPr="00391B4C">
        <w:rPr>
          <w:rFonts w:ascii="Times New Roman" w:hAnsi="Times New Roman"/>
          <w:kern w:val="2"/>
          <w:sz w:val="24"/>
          <w:szCs w:val="24"/>
        </w:rPr>
        <w:t>деятельности,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91B4C">
        <w:rPr>
          <w:rFonts w:ascii="Times New Roman" w:hAnsi="Times New Roman"/>
          <w:kern w:val="2"/>
          <w:sz w:val="24"/>
          <w:szCs w:val="24"/>
        </w:rPr>
        <w:t xml:space="preserve">- </w:t>
      </w:r>
      <w:r w:rsidRPr="00391B4C">
        <w:rPr>
          <w:rFonts w:ascii="Times New Roman" w:hAnsi="Times New Roman" w:cs="Times New Roman"/>
          <w:sz w:val="24"/>
          <w:szCs w:val="24"/>
        </w:rPr>
        <w:t>использование речи в целях налаживания продуктивного сотрудничества со сверстниками при решении различных учебно-познавательных задач; регуляции своих действий; построения монологического высказывания;</w:t>
      </w:r>
    </w:p>
    <w:p w:rsidR="00C938FF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91B4C">
        <w:rPr>
          <w:rFonts w:ascii="Times New Roman" w:hAnsi="Times New Roman"/>
          <w:sz w:val="24"/>
          <w:szCs w:val="24"/>
        </w:rPr>
        <w:t>- умение организовывать и поддерживать коммуникативную ситуацию сотрудничества, адекватно воспринимать и отражать содержание и условия деятельности;</w:t>
      </w:r>
    </w:p>
    <w:p w:rsidR="00C938FF" w:rsidRPr="00391B4C" w:rsidRDefault="00C938FF" w:rsidP="004543C8">
      <w:pPr>
        <w:suppressAutoHyphens w:val="0"/>
        <w:spacing w:after="0" w:line="360" w:lineRule="auto"/>
        <w:ind w:firstLine="660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391B4C">
        <w:rPr>
          <w:rFonts w:ascii="Times New Roman" w:hAnsi="Times New Roman"/>
          <w:kern w:val="28"/>
          <w:sz w:val="24"/>
          <w:szCs w:val="24"/>
          <w:lang w:eastAsia="ru-RU"/>
        </w:rPr>
        <w:t xml:space="preserve">- </w:t>
      </w:r>
      <w:r w:rsidRPr="00391B4C">
        <w:rPr>
          <w:rFonts w:ascii="Times New Roman" w:hAnsi="Times New Roman"/>
          <w:sz w:val="24"/>
          <w:szCs w:val="24"/>
        </w:rPr>
        <w:t>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C938FF" w:rsidRPr="00391B4C" w:rsidRDefault="00C938FF" w:rsidP="004543C8">
      <w:pPr>
        <w:pStyle w:val="27"/>
        <w:ind w:left="0" w:firstLine="660"/>
        <w:jc w:val="both"/>
      </w:pPr>
      <w:r w:rsidRPr="00391B4C">
        <w:t xml:space="preserve">- владение базовыми предметными и </w:t>
      </w:r>
      <w:proofErr w:type="spellStart"/>
      <w:r w:rsidRPr="00391B4C">
        <w:t>межпредметными</w:t>
      </w:r>
      <w:proofErr w:type="spellEnd"/>
      <w:r w:rsidRPr="00391B4C">
        <w:t xml:space="preserve"> понятиями, отражающими существенные связи и отношения между объектами и процессами;</w:t>
      </w:r>
    </w:p>
    <w:p w:rsidR="00C938FF" w:rsidRPr="00391B4C" w:rsidRDefault="00C938FF" w:rsidP="004543C8">
      <w:pPr>
        <w:pStyle w:val="27"/>
        <w:ind w:left="0" w:firstLine="660"/>
        <w:jc w:val="both"/>
        <w:rPr>
          <w:kern w:val="2"/>
        </w:rPr>
      </w:pPr>
      <w:r w:rsidRPr="00391B4C">
        <w:rPr>
          <w:kern w:val="2"/>
        </w:rPr>
        <w:t>-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предмета.</w:t>
      </w:r>
    </w:p>
    <w:p w:rsidR="00C4068A" w:rsidRPr="00391B4C" w:rsidRDefault="00C938FF" w:rsidP="004543C8">
      <w:pPr>
        <w:spacing w:after="0" w:line="360" w:lineRule="auto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391B4C">
        <w:rPr>
          <w:rFonts w:ascii="Times New Roman" w:hAnsi="Times New Roman" w:cs="Times New Roman"/>
          <w:i/>
          <w:sz w:val="24"/>
          <w:szCs w:val="24"/>
        </w:rPr>
        <w:t>Предметные результаты</w:t>
      </w:r>
      <w:r w:rsidRPr="00391B4C">
        <w:rPr>
          <w:rFonts w:ascii="Times New Roman" w:hAnsi="Times New Roman" w:cs="Times New Roman"/>
          <w:sz w:val="24"/>
          <w:szCs w:val="24"/>
        </w:rPr>
        <w:t xml:space="preserve"> освоения </w:t>
      </w:r>
      <w:r w:rsidRPr="00391B4C">
        <w:rPr>
          <w:rFonts w:ascii="Times New Roman" w:hAnsi="Times New Roman" w:cs="Times New Roman"/>
          <w:color w:val="auto"/>
          <w:sz w:val="24"/>
          <w:szCs w:val="24"/>
        </w:rPr>
        <w:t>адаптированной</w:t>
      </w:r>
      <w:r w:rsidRPr="00391B4C">
        <w:rPr>
          <w:rFonts w:ascii="Times New Roman" w:hAnsi="Times New Roman" w:cs="Times New Roman"/>
          <w:color w:val="CC99FF"/>
          <w:sz w:val="24"/>
          <w:szCs w:val="24"/>
        </w:rPr>
        <w:t xml:space="preserve"> </w:t>
      </w:r>
      <w:r w:rsidRPr="00391B4C">
        <w:rPr>
          <w:rFonts w:ascii="Times New Roman" w:hAnsi="Times New Roman" w:cs="Times New Roman"/>
          <w:sz w:val="24"/>
          <w:szCs w:val="24"/>
        </w:rPr>
        <w:t xml:space="preserve">основной общеобразовательной программы начального общего образования обучающихся с ТНР, включающие освоенные обучающимися знания и умения, специфичные для каждой предметной области, готовность их применения, </w:t>
      </w:r>
      <w:r w:rsidRPr="00391B4C">
        <w:rPr>
          <w:rFonts w:ascii="Times New Roman" w:hAnsi="Times New Roman" w:cs="Times New Roman"/>
          <w:color w:val="auto"/>
          <w:sz w:val="24"/>
          <w:szCs w:val="24"/>
        </w:rPr>
        <w:t>представлены в рабочей программе учебного предмета.</w:t>
      </w:r>
      <w:proofErr w:type="gramEnd"/>
    </w:p>
    <w:p w:rsidR="00FF42CC" w:rsidRPr="00391B4C" w:rsidRDefault="00FF42CC" w:rsidP="004543C8">
      <w:pPr>
        <w:spacing w:after="0" w:line="360" w:lineRule="auto"/>
        <w:ind w:firstLine="6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6500" w:rsidRDefault="006324D7" w:rsidP="000E5E4A">
      <w:pPr>
        <w:spacing w:before="120" w:after="12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8" w:name="_Toc413974305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C043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556FB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B66500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 </w:t>
      </w:r>
      <w:proofErr w:type="gramStart"/>
      <w:r w:rsidR="00B66500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Система оценки достижения обучающимися </w:t>
      </w:r>
      <w:r w:rsidR="00F05F63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 </w:t>
      </w:r>
      <w:r w:rsidR="00947F70">
        <w:rPr>
          <w:rFonts w:ascii="Times New Roman" w:hAnsi="Times New Roman" w:cs="Times New Roman"/>
          <w:b/>
          <w:sz w:val="28"/>
          <w:szCs w:val="28"/>
        </w:rPr>
        <w:t xml:space="preserve">тяжелыми </w:t>
      </w:r>
      <w:r w:rsidR="005B5680">
        <w:rPr>
          <w:rFonts w:ascii="Times New Roman" w:hAnsi="Times New Roman" w:cs="Times New Roman"/>
          <w:b/>
          <w:sz w:val="28"/>
          <w:szCs w:val="28"/>
        </w:rPr>
        <w:t>нарушениями речи</w:t>
      </w:r>
      <w:r w:rsidR="00C4068A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</w:t>
      </w:r>
      <w:r w:rsidR="00B66500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планируемых результатов освоения </w:t>
      </w:r>
      <w:r w:rsidR="00C4068A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 начального общего образования</w:t>
      </w:r>
      <w:bookmarkEnd w:id="18"/>
      <w:proofErr w:type="gramEnd"/>
    </w:p>
    <w:p w:rsidR="007304A8" w:rsidRPr="00947F70" w:rsidRDefault="00E25B3D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4"/>
          <w:szCs w:val="24"/>
        </w:rPr>
      </w:pPr>
      <w:r w:rsidRPr="00947F70">
        <w:rPr>
          <w:rFonts w:ascii="Times New Roman" w:hAnsi="Times New Roman" w:cs="Times New Roman"/>
          <w:sz w:val="24"/>
          <w:szCs w:val="24"/>
        </w:rPr>
        <w:t xml:space="preserve">Система оценки достижения </w:t>
      </w:r>
      <w:proofErr w:type="gramStart"/>
      <w:r w:rsidRPr="00947F7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47F70">
        <w:rPr>
          <w:rFonts w:ascii="Times New Roman" w:hAnsi="Times New Roman" w:cs="Times New Roman"/>
          <w:sz w:val="24"/>
          <w:szCs w:val="24"/>
        </w:rPr>
        <w:t xml:space="preserve"> с ТНР планируемых результатов освоения АООП НОО д</w:t>
      </w:r>
      <w:r w:rsidR="007304A8" w:rsidRPr="00947F70">
        <w:rPr>
          <w:rFonts w:ascii="Times New Roman" w:hAnsi="Times New Roman" w:cs="Times New Roman"/>
          <w:sz w:val="24"/>
          <w:szCs w:val="24"/>
        </w:rPr>
        <w:t>олжна ориентировать образовательный процесс на духовно-нравственное развитие, воспитание обучающихся с ТНР; на достижение планируемых результатов освоения содержания учебных предметов НОО и курсов коррекционно-</w:t>
      </w:r>
      <w:r w:rsidR="007304A8" w:rsidRPr="00947F70">
        <w:rPr>
          <w:rFonts w:ascii="Times New Roman" w:hAnsi="Times New Roman" w:cs="Times New Roman"/>
          <w:sz w:val="24"/>
          <w:szCs w:val="24"/>
        </w:rPr>
        <w:lastRenderedPageBreak/>
        <w:t xml:space="preserve">развивающей области, формирование универсальных учебных действий; обеспечивать комплексный подход к оценке результатов освоения </w:t>
      </w:r>
      <w:proofErr w:type="gramStart"/>
      <w:r w:rsidR="007304A8" w:rsidRPr="00947F7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7304A8" w:rsidRPr="00947F70">
        <w:rPr>
          <w:rFonts w:ascii="Times New Roman" w:hAnsi="Times New Roman" w:cs="Times New Roman"/>
          <w:sz w:val="24"/>
          <w:szCs w:val="24"/>
        </w:rPr>
        <w:t xml:space="preserve"> с ТНР АООП НОО, позволяющий вести оценку предметных (в том числе результатов освоения коррекционно-развивающей области), </w:t>
      </w:r>
      <w:proofErr w:type="spellStart"/>
      <w:r w:rsidR="007304A8" w:rsidRPr="00947F7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7304A8" w:rsidRPr="00947F70">
        <w:rPr>
          <w:rFonts w:ascii="Times New Roman" w:hAnsi="Times New Roman" w:cs="Times New Roman"/>
          <w:sz w:val="24"/>
          <w:szCs w:val="24"/>
        </w:rPr>
        <w:t xml:space="preserve"> и личностных результатов; предусматривать оценку достижений</w:t>
      </w:r>
      <w:r w:rsidR="007304A8" w:rsidRPr="00947F7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7304A8" w:rsidRPr="00947F70">
        <w:rPr>
          <w:rFonts w:ascii="Times New Roman" w:hAnsi="Times New Roman" w:cs="Times New Roman"/>
          <w:sz w:val="24"/>
          <w:szCs w:val="24"/>
        </w:rPr>
        <w:t xml:space="preserve"> в том числе итоговую оценку, обучающихся с ТНР, освоивших АООП НОО. </w:t>
      </w:r>
      <w:r w:rsidR="007304A8" w:rsidRPr="00947F70">
        <w:rPr>
          <w:rFonts w:ascii="Times New Roman" w:hAnsi="Times New Roman"/>
          <w:kern w:val="20"/>
          <w:sz w:val="24"/>
          <w:szCs w:val="24"/>
        </w:rPr>
        <w:t>Особенностями системы оценки достижений планируемых результатов являются:</w:t>
      </w:r>
    </w:p>
    <w:p w:rsidR="007304A8" w:rsidRPr="00947F70" w:rsidRDefault="007304A8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4"/>
          <w:szCs w:val="24"/>
        </w:rPr>
      </w:pPr>
      <w:r w:rsidRPr="00947F70">
        <w:rPr>
          <w:rFonts w:ascii="Times New Roman" w:hAnsi="Times New Roman"/>
          <w:kern w:val="20"/>
          <w:sz w:val="24"/>
          <w:szCs w:val="24"/>
        </w:rPr>
        <w:t xml:space="preserve">1) реализация </w:t>
      </w:r>
      <w:proofErr w:type="spellStart"/>
      <w:r w:rsidRPr="00947F70">
        <w:rPr>
          <w:rFonts w:ascii="Times New Roman" w:hAnsi="Times New Roman"/>
          <w:kern w:val="20"/>
          <w:sz w:val="24"/>
          <w:szCs w:val="24"/>
        </w:rPr>
        <w:t>системно-деятельностного</w:t>
      </w:r>
      <w:proofErr w:type="spellEnd"/>
      <w:r w:rsidRPr="00947F70">
        <w:rPr>
          <w:rFonts w:ascii="Times New Roman" w:hAnsi="Times New Roman"/>
          <w:kern w:val="20"/>
          <w:sz w:val="24"/>
          <w:szCs w:val="24"/>
        </w:rPr>
        <w:t xml:space="preserve"> подхода к оценке освоения содержани</w:t>
      </w:r>
      <w:r w:rsidR="002F7C74" w:rsidRPr="00947F70">
        <w:rPr>
          <w:rFonts w:ascii="Times New Roman" w:hAnsi="Times New Roman"/>
          <w:kern w:val="20"/>
          <w:sz w:val="24"/>
          <w:szCs w:val="24"/>
        </w:rPr>
        <w:t>я учебных предметов, коррекционных</w:t>
      </w:r>
      <w:r w:rsidRPr="00947F70">
        <w:rPr>
          <w:rFonts w:ascii="Times New Roman" w:hAnsi="Times New Roman"/>
          <w:kern w:val="20"/>
          <w:sz w:val="24"/>
          <w:szCs w:val="24"/>
        </w:rPr>
        <w:t xml:space="preserve"> курсов, обеспечивающего способность решения учебно-практических и учебно-познавательных задач;</w:t>
      </w:r>
    </w:p>
    <w:p w:rsidR="007304A8" w:rsidRPr="00947F70" w:rsidRDefault="007304A8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4"/>
          <w:szCs w:val="24"/>
        </w:rPr>
      </w:pPr>
      <w:r w:rsidRPr="00947F70">
        <w:rPr>
          <w:rFonts w:ascii="Times New Roman" w:hAnsi="Times New Roman"/>
          <w:kern w:val="20"/>
          <w:sz w:val="24"/>
          <w:szCs w:val="24"/>
        </w:rPr>
        <w:t>2) реализация уровневого  подхода  к  разработке системы оценки достижения  планируемых  результатов,  инструментария  и представления их;</w:t>
      </w:r>
    </w:p>
    <w:p w:rsidR="007304A8" w:rsidRPr="00947F70" w:rsidRDefault="007304A8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4"/>
          <w:szCs w:val="24"/>
        </w:rPr>
      </w:pPr>
      <w:r w:rsidRPr="00947F70">
        <w:rPr>
          <w:rFonts w:ascii="Times New Roman" w:hAnsi="Times New Roman"/>
          <w:kern w:val="20"/>
          <w:sz w:val="24"/>
          <w:szCs w:val="24"/>
        </w:rPr>
        <w:t>3) использование системы оценки достижения планируемых результатов, предусматривающей оценку эффективности  коррекционно-развивающей работы не только в поддержке освоения АООП НОО, но и в формировании коммуникативных умений и навыков во взаимодействии со сверстниками и взрослыми;</w:t>
      </w:r>
    </w:p>
    <w:p w:rsidR="00C4068A" w:rsidRPr="00947F70" w:rsidRDefault="007304A8" w:rsidP="004543C8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947F70">
        <w:rPr>
          <w:rFonts w:ascii="Times New Roman" w:hAnsi="Times New Roman"/>
          <w:kern w:val="20"/>
          <w:sz w:val="24"/>
          <w:szCs w:val="24"/>
        </w:rPr>
        <w:t>4) критерии эффективности освоения АООП НОО устанавливаются не в сопоставлении с общими нормативами, а исходя из достижения оптимальных (лучших для данного обучающегося в данных конкретных условиях) успехов, которые могут быть достигнуты при правильной организации обучения.</w:t>
      </w:r>
      <w:proofErr w:type="gramEnd"/>
    </w:p>
    <w:p w:rsidR="004431DF" w:rsidRPr="007071C2" w:rsidRDefault="001D36D5" w:rsidP="004543C8">
      <w:pPr>
        <w:autoSpaceDE w:val="0"/>
        <w:autoSpaceDN w:val="0"/>
        <w:adjustRightInd w:val="0"/>
        <w:spacing w:before="240" w:after="120" w:line="360" w:lineRule="auto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19" w:name="_Toc413974306"/>
      <w:r>
        <w:rPr>
          <w:rFonts w:ascii="Times New Roman" w:hAnsi="Times New Roman" w:cs="Times New Roman"/>
          <w:b/>
          <w:sz w:val="28"/>
          <w:szCs w:val="28"/>
        </w:rPr>
        <w:t>3</w:t>
      </w:r>
      <w:r w:rsidR="007071C2" w:rsidRPr="007071C2">
        <w:rPr>
          <w:rFonts w:ascii="Times New Roman" w:hAnsi="Times New Roman" w:cs="Times New Roman"/>
          <w:b/>
          <w:sz w:val="28"/>
          <w:szCs w:val="28"/>
        </w:rPr>
        <w:t>.</w:t>
      </w:r>
      <w:r w:rsidR="007071C2">
        <w:rPr>
          <w:rFonts w:ascii="Times New Roman" w:hAnsi="Times New Roman" w:cs="Times New Roman"/>
          <w:b/>
          <w:sz w:val="28"/>
          <w:szCs w:val="28"/>
        </w:rPr>
        <w:t>2.</w:t>
      </w:r>
      <w:r w:rsidR="007071C2" w:rsidRPr="007071C2">
        <w:rPr>
          <w:rFonts w:ascii="Times New Roman" w:hAnsi="Times New Roman" w:cs="Times New Roman"/>
          <w:b/>
          <w:sz w:val="28"/>
          <w:szCs w:val="28"/>
        </w:rPr>
        <w:t xml:space="preserve"> Содержательный раздел</w:t>
      </w:r>
      <w:bookmarkEnd w:id="19"/>
    </w:p>
    <w:p w:rsidR="007F4DC6" w:rsidRDefault="001D36D5" w:rsidP="004543C8">
      <w:pPr>
        <w:spacing w:before="120" w:after="120" w:line="36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0" w:name="_Toc413974307"/>
      <w:r>
        <w:rPr>
          <w:rFonts w:ascii="Times New Roman" w:hAnsi="Times New Roman" w:cs="Times New Roman"/>
          <w:b/>
          <w:sz w:val="28"/>
          <w:szCs w:val="28"/>
        </w:rPr>
        <w:t>3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7F4DC6">
        <w:rPr>
          <w:rFonts w:ascii="Times New Roman" w:hAnsi="Times New Roman" w:cs="Times New Roman"/>
          <w:b/>
          <w:sz w:val="28"/>
          <w:szCs w:val="28"/>
        </w:rPr>
        <w:t>2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7F4DC6">
        <w:rPr>
          <w:rFonts w:ascii="Times New Roman" w:hAnsi="Times New Roman" w:cs="Times New Roman"/>
          <w:b/>
          <w:sz w:val="28"/>
          <w:szCs w:val="28"/>
        </w:rPr>
        <w:t>1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 Программа формирования универсальных учебных действий</w:t>
      </w:r>
      <w:bookmarkEnd w:id="20"/>
    </w:p>
    <w:p w:rsidR="007533B2" w:rsidRPr="00411A4F" w:rsidRDefault="007533B2" w:rsidP="004543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11A4F">
        <w:rPr>
          <w:rFonts w:ascii="Times New Roman" w:hAnsi="Times New Roman" w:cs="Times New Roman"/>
          <w:kern w:val="28"/>
          <w:sz w:val="24"/>
          <w:szCs w:val="24"/>
        </w:rPr>
        <w:t xml:space="preserve">Программа формирования универсальных учебных действий обучающихся с ТНР определяется требованиями ФГОС НОО к личностным, </w:t>
      </w:r>
      <w:proofErr w:type="spellStart"/>
      <w:r w:rsidRPr="00411A4F">
        <w:rPr>
          <w:rFonts w:ascii="Times New Roman" w:hAnsi="Times New Roman" w:cs="Times New Roman"/>
          <w:kern w:val="28"/>
          <w:sz w:val="24"/>
          <w:szCs w:val="24"/>
        </w:rPr>
        <w:t>метапредметным</w:t>
      </w:r>
      <w:proofErr w:type="spellEnd"/>
      <w:r w:rsidRPr="00411A4F">
        <w:rPr>
          <w:rFonts w:ascii="Times New Roman" w:hAnsi="Times New Roman" w:cs="Times New Roman"/>
          <w:kern w:val="28"/>
          <w:sz w:val="24"/>
          <w:szCs w:val="24"/>
        </w:rPr>
        <w:t xml:space="preserve"> и предметным результатам освоения адаптированной основной общеобразовательной программы.</w:t>
      </w:r>
    </w:p>
    <w:p w:rsidR="007533B2" w:rsidRPr="00411A4F" w:rsidRDefault="007533B2" w:rsidP="004543C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A4F">
        <w:rPr>
          <w:rFonts w:ascii="Times New Roman" w:hAnsi="Times New Roman" w:cs="Times New Roman"/>
          <w:bCs/>
          <w:sz w:val="24"/>
          <w:szCs w:val="24"/>
        </w:rPr>
        <w:t>Программа предусматривает формирование</w:t>
      </w:r>
      <w:r w:rsidRPr="00411A4F">
        <w:rPr>
          <w:rFonts w:ascii="Times New Roman" w:hAnsi="Times New Roman" w:cs="Times New Roman"/>
          <w:sz w:val="24"/>
          <w:szCs w:val="24"/>
        </w:rPr>
        <w:t xml:space="preserve"> у обучаю</w:t>
      </w:r>
      <w:r w:rsidR="00EC0944" w:rsidRPr="00411A4F">
        <w:rPr>
          <w:rFonts w:ascii="Times New Roman" w:hAnsi="Times New Roman" w:cs="Times New Roman"/>
          <w:sz w:val="24"/>
          <w:szCs w:val="24"/>
        </w:rPr>
        <w:t>щихся с ТНР:</w:t>
      </w:r>
      <w:r w:rsidRPr="00411A4F">
        <w:rPr>
          <w:rFonts w:ascii="Times New Roman" w:hAnsi="Times New Roman" w:cs="Times New Roman"/>
          <w:sz w:val="24"/>
          <w:szCs w:val="24"/>
        </w:rPr>
        <w:t xml:space="preserve"> способов деятельности, применяемых в рамках, как образовательного процесса, так и при решении проблем в реальных жизненных ситуациях; формирование основ гражданской идентичности личности, ее ценностно-смысловой сферы; развитие умения учиться.</w:t>
      </w:r>
    </w:p>
    <w:p w:rsidR="007533B2" w:rsidRPr="00411A4F" w:rsidRDefault="007533B2" w:rsidP="004543C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A4F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 обеспечивает:</w:t>
      </w:r>
    </w:p>
    <w:p w:rsidR="007533B2" w:rsidRPr="00411A4F" w:rsidRDefault="007533B2" w:rsidP="004543C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A4F">
        <w:rPr>
          <w:rFonts w:ascii="Times New Roman" w:hAnsi="Times New Roman"/>
          <w:sz w:val="24"/>
          <w:szCs w:val="24"/>
        </w:rPr>
        <w:t>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7533B2" w:rsidRPr="00411A4F" w:rsidRDefault="007533B2" w:rsidP="004543C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A4F">
        <w:rPr>
          <w:rFonts w:ascii="Times New Roman" w:hAnsi="Times New Roman"/>
          <w:sz w:val="24"/>
          <w:szCs w:val="24"/>
        </w:rPr>
        <w:t>реализацию преемственности всех ступеней образования и этапов усвоения содержания образования;</w:t>
      </w:r>
    </w:p>
    <w:p w:rsidR="007533B2" w:rsidRPr="00411A4F" w:rsidRDefault="007533B2" w:rsidP="004543C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A4F">
        <w:rPr>
          <w:rFonts w:ascii="Times New Roman" w:hAnsi="Times New Roman"/>
          <w:sz w:val="24"/>
          <w:szCs w:val="24"/>
        </w:rPr>
        <w:lastRenderedPageBreak/>
        <w:t xml:space="preserve">создание условий для готовности обучающегося с ТНР к дальнейшему образованию, реализации доступного уровня самостоятельности в обучении; </w:t>
      </w:r>
    </w:p>
    <w:p w:rsidR="007533B2" w:rsidRPr="00411A4F" w:rsidRDefault="007533B2" w:rsidP="004543C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A4F">
        <w:rPr>
          <w:rFonts w:ascii="Times New Roman" w:hAnsi="Times New Roman"/>
          <w:sz w:val="24"/>
          <w:szCs w:val="24"/>
        </w:rPr>
        <w:t xml:space="preserve">целостность  развития личности обучающегося.  </w:t>
      </w:r>
    </w:p>
    <w:p w:rsidR="007533B2" w:rsidRPr="00411A4F" w:rsidRDefault="007533B2" w:rsidP="004543C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1A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Задачи программы: </w:t>
      </w:r>
    </w:p>
    <w:p w:rsidR="007533B2" w:rsidRPr="00411A4F" w:rsidRDefault="007533B2" w:rsidP="004543C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A4F">
        <w:rPr>
          <w:rFonts w:ascii="Times New Roman" w:hAnsi="Times New Roman" w:cs="Times New Roman"/>
          <w:color w:val="000000"/>
          <w:sz w:val="24"/>
          <w:szCs w:val="24"/>
        </w:rPr>
        <w:t xml:space="preserve">- установление ценностных ориентиров начального образования </w:t>
      </w:r>
      <w:proofErr w:type="gramStart"/>
      <w:r w:rsidRPr="00411A4F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411A4F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 ТНР;</w:t>
      </w:r>
    </w:p>
    <w:p w:rsidR="009667C6" w:rsidRPr="00411A4F" w:rsidRDefault="007533B2" w:rsidP="004543C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A4F">
        <w:rPr>
          <w:rFonts w:ascii="Times New Roman" w:hAnsi="Times New Roman" w:cs="Times New Roman"/>
          <w:color w:val="000000"/>
          <w:sz w:val="24"/>
          <w:szCs w:val="24"/>
        </w:rPr>
        <w:t xml:space="preserve">- овладение </w:t>
      </w:r>
      <w:proofErr w:type="gramStart"/>
      <w:r w:rsidRPr="00411A4F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11A4F">
        <w:rPr>
          <w:rFonts w:ascii="Times New Roman" w:hAnsi="Times New Roman" w:cs="Times New Roman"/>
          <w:color w:val="000000"/>
          <w:sz w:val="24"/>
          <w:szCs w:val="24"/>
        </w:rPr>
        <w:t xml:space="preserve"> с ТНР комплексом учебных действий, составляющих </w:t>
      </w:r>
      <w:proofErr w:type="spellStart"/>
      <w:r w:rsidRPr="00411A4F">
        <w:rPr>
          <w:rFonts w:ascii="Times New Roman" w:hAnsi="Times New Roman" w:cs="Times New Roman"/>
          <w:color w:val="000000"/>
          <w:sz w:val="24"/>
          <w:szCs w:val="24"/>
        </w:rPr>
        <w:t>операциональный</w:t>
      </w:r>
      <w:proofErr w:type="spellEnd"/>
      <w:r w:rsidRPr="00411A4F">
        <w:rPr>
          <w:rFonts w:ascii="Times New Roman" w:hAnsi="Times New Roman" w:cs="Times New Roman"/>
          <w:color w:val="000000"/>
          <w:sz w:val="24"/>
          <w:szCs w:val="24"/>
        </w:rPr>
        <w:t xml:space="preserve"> компонент учебной деятельности;</w:t>
      </w:r>
    </w:p>
    <w:p w:rsidR="007533B2" w:rsidRPr="00411A4F" w:rsidRDefault="007533B2" w:rsidP="004543C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A4F">
        <w:rPr>
          <w:rFonts w:ascii="Times New Roman" w:hAnsi="Times New Roman" w:cs="Times New Roman"/>
          <w:sz w:val="24"/>
          <w:szCs w:val="24"/>
        </w:rPr>
        <w:t>- формирование основных компонентов учебной деятельности</w:t>
      </w:r>
      <w:r w:rsidR="005B1438" w:rsidRPr="00411A4F">
        <w:rPr>
          <w:rFonts w:ascii="Times New Roman" w:hAnsi="Times New Roman" w:cs="Times New Roman"/>
          <w:sz w:val="24"/>
          <w:szCs w:val="24"/>
        </w:rPr>
        <w:t xml:space="preserve"> </w:t>
      </w:r>
      <w:r w:rsidRPr="00411A4F">
        <w:rPr>
          <w:rFonts w:ascii="Times New Roman" w:hAnsi="Times New Roman" w:cs="Times New Roman"/>
          <w:sz w:val="24"/>
          <w:szCs w:val="24"/>
        </w:rPr>
        <w:t>(познавательные и учебные мотивы, учебная цель, учебная задача, учебные  операции);</w:t>
      </w:r>
    </w:p>
    <w:p w:rsidR="007533B2" w:rsidRPr="00411A4F" w:rsidRDefault="007533B2" w:rsidP="004543C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A4F">
        <w:rPr>
          <w:rFonts w:ascii="Times New Roman" w:hAnsi="Times New Roman" w:cs="Times New Roman"/>
          <w:color w:val="000000"/>
          <w:sz w:val="24"/>
          <w:szCs w:val="24"/>
        </w:rPr>
        <w:t>- определение состава и характеристики универсальных учебных действий;</w:t>
      </w:r>
    </w:p>
    <w:p w:rsidR="007533B2" w:rsidRPr="00411A4F" w:rsidRDefault="007533B2" w:rsidP="004543C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A4F">
        <w:rPr>
          <w:rFonts w:ascii="Times New Roman" w:hAnsi="Times New Roman" w:cs="Times New Roman"/>
          <w:color w:val="000000"/>
          <w:sz w:val="24"/>
          <w:szCs w:val="24"/>
        </w:rPr>
        <w:t>- выявление в содержании предметных областей  универсальных учебных действий  и  определение условий их формирования в образовательном процессе и жизненно важных ситуациях;</w:t>
      </w:r>
    </w:p>
    <w:p w:rsidR="007533B2" w:rsidRPr="00411A4F" w:rsidRDefault="007533B2" w:rsidP="004543C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A4F">
        <w:rPr>
          <w:rFonts w:ascii="Times New Roman" w:hAnsi="Times New Roman" w:cs="Times New Roman"/>
          <w:color w:val="000000"/>
          <w:sz w:val="24"/>
          <w:szCs w:val="24"/>
        </w:rPr>
        <w:t>- формирование способности к саморазвитию и самосовершенствованию путем сознательного и активного присвоения нового социального опыта.</w:t>
      </w:r>
    </w:p>
    <w:p w:rsidR="007533B2" w:rsidRPr="00411A4F" w:rsidRDefault="007533B2" w:rsidP="004543C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A4F">
        <w:rPr>
          <w:rFonts w:ascii="Times New Roman" w:hAnsi="Times New Roman" w:cs="Times New Roman"/>
          <w:color w:val="000000"/>
          <w:sz w:val="24"/>
          <w:szCs w:val="24"/>
        </w:rPr>
        <w:t>У обучающихся с ТНР формируются личностные, регулятивные, познавательные (общеучебные, логические), коммуникативные универсальные учебные действия.</w:t>
      </w:r>
    </w:p>
    <w:p w:rsidR="007533B2" w:rsidRPr="00A4435B" w:rsidRDefault="007533B2" w:rsidP="004543C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b/>
          <w:bCs/>
          <w:sz w:val="24"/>
          <w:szCs w:val="24"/>
        </w:rPr>
        <w:t>Личностные универсальные учебные действия</w:t>
      </w:r>
      <w:r w:rsidRPr="00A4435B">
        <w:rPr>
          <w:rFonts w:ascii="Times New Roman" w:hAnsi="Times New Roman" w:cs="Times New Roman"/>
          <w:sz w:val="24"/>
          <w:szCs w:val="24"/>
        </w:rPr>
        <w:t xml:space="preserve">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7533B2" w:rsidRPr="00A4435B" w:rsidRDefault="007533B2" w:rsidP="004543C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435B">
        <w:rPr>
          <w:rFonts w:ascii="Times New Roman" w:hAnsi="Times New Roman" w:cs="Times New Roman"/>
          <w:b/>
          <w:bCs/>
          <w:sz w:val="24"/>
          <w:szCs w:val="24"/>
        </w:rPr>
        <w:t>Регулятивные универсальные учебные</w:t>
      </w:r>
      <w:r w:rsidRPr="00A4435B">
        <w:rPr>
          <w:rFonts w:ascii="Times New Roman" w:hAnsi="Times New Roman" w:cs="Times New Roman"/>
          <w:sz w:val="24"/>
          <w:szCs w:val="24"/>
        </w:rPr>
        <w:t xml:space="preserve"> </w:t>
      </w:r>
      <w:r w:rsidRPr="00A4435B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A4435B">
        <w:rPr>
          <w:rFonts w:ascii="Times New Roman" w:hAnsi="Times New Roman" w:cs="Times New Roman"/>
          <w:sz w:val="24"/>
          <w:szCs w:val="24"/>
        </w:rPr>
        <w:t xml:space="preserve"> обеспечивают обучающимся организацию своей учебной деятельности: </w:t>
      </w:r>
      <w:proofErr w:type="spellStart"/>
      <w:r w:rsidRPr="00A4435B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A4435B">
        <w:rPr>
          <w:rFonts w:ascii="Times New Roman" w:hAnsi="Times New Roman" w:cs="Times New Roman"/>
          <w:sz w:val="24"/>
          <w:szCs w:val="24"/>
        </w:rPr>
        <w:t xml:space="preserve"> (постановка учебной задачи на основе соотнесения того, что уже известно и усвоено обучающимися, и того, что ещё неизвестно); планирование (определение последовательности промежуточных целей с учётом конечного резу</w:t>
      </w:r>
      <w:r w:rsidR="00EC0944" w:rsidRPr="00A4435B">
        <w:rPr>
          <w:rFonts w:ascii="Times New Roman" w:hAnsi="Times New Roman" w:cs="Times New Roman"/>
          <w:sz w:val="24"/>
          <w:szCs w:val="24"/>
        </w:rPr>
        <w:t>льтата,</w:t>
      </w:r>
      <w:r w:rsidRPr="00A4435B">
        <w:rPr>
          <w:rFonts w:ascii="Times New Roman" w:hAnsi="Times New Roman" w:cs="Times New Roman"/>
          <w:sz w:val="24"/>
          <w:szCs w:val="24"/>
        </w:rPr>
        <w:t xml:space="preserve"> составление плана и последовательности действий); прогнозирование (предвосхищение результата и уровня усвоения знаний, его временных характеристик);</w:t>
      </w:r>
      <w:proofErr w:type="gramEnd"/>
      <w:r w:rsidRPr="00A4435B">
        <w:rPr>
          <w:rFonts w:ascii="Times New Roman" w:hAnsi="Times New Roman" w:cs="Times New Roman"/>
          <w:sz w:val="24"/>
          <w:szCs w:val="24"/>
        </w:rPr>
        <w:t xml:space="preserve"> контроль (в форме сличения способа действия и его результата с заданным эталоном с целью обнаружения отклонений и отличий от эталона); коррекцию (внесение необходимых дополнений и корректив в </w:t>
      </w:r>
      <w:proofErr w:type="gramStart"/>
      <w:r w:rsidRPr="00A4435B">
        <w:rPr>
          <w:rFonts w:ascii="Times New Roman" w:hAnsi="Times New Roman" w:cs="Times New Roman"/>
          <w:sz w:val="24"/>
          <w:szCs w:val="24"/>
        </w:rPr>
        <w:t>план</w:t>
      </w:r>
      <w:proofErr w:type="gramEnd"/>
      <w:r w:rsidRPr="00A4435B">
        <w:rPr>
          <w:rFonts w:ascii="Times New Roman" w:hAnsi="Times New Roman" w:cs="Times New Roman"/>
          <w:sz w:val="24"/>
          <w:szCs w:val="24"/>
        </w:rPr>
        <w:t xml:space="preserve">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товарищами); оценку (выделение и осознание </w:t>
      </w:r>
      <w:proofErr w:type="gramStart"/>
      <w:r w:rsidRPr="00A4435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4435B">
        <w:rPr>
          <w:rFonts w:ascii="Times New Roman" w:hAnsi="Times New Roman" w:cs="Times New Roman"/>
          <w:sz w:val="24"/>
          <w:szCs w:val="24"/>
        </w:rPr>
        <w:t xml:space="preserve"> того, что уже усвоено и что ещё нужно усвоить, осозн</w:t>
      </w:r>
      <w:r w:rsidR="00EC0944" w:rsidRPr="00A4435B">
        <w:rPr>
          <w:rFonts w:ascii="Times New Roman" w:hAnsi="Times New Roman" w:cs="Times New Roman"/>
          <w:sz w:val="24"/>
          <w:szCs w:val="24"/>
        </w:rPr>
        <w:t>ание качества и уровня усвоения,</w:t>
      </w:r>
      <w:r w:rsidRPr="00A4435B">
        <w:rPr>
          <w:rFonts w:ascii="Times New Roman" w:hAnsi="Times New Roman" w:cs="Times New Roman"/>
          <w:sz w:val="24"/>
          <w:szCs w:val="24"/>
        </w:rPr>
        <w:t xml:space="preserve"> оценка </w:t>
      </w:r>
      <w:r w:rsidRPr="00A4435B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результатов работы); </w:t>
      </w:r>
      <w:proofErr w:type="spellStart"/>
      <w:r w:rsidRPr="00A4435B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A4435B">
        <w:rPr>
          <w:rFonts w:ascii="Times New Roman" w:hAnsi="Times New Roman" w:cs="Times New Roman"/>
          <w:sz w:val="24"/>
          <w:szCs w:val="24"/>
        </w:rPr>
        <w:t xml:space="preserve"> (способность к мобилизации сил и энергии, к волевому усилию, к выбору в ситуации мотивационного конфликта и преодолению препятствий). </w:t>
      </w:r>
    </w:p>
    <w:p w:rsidR="007533B2" w:rsidRPr="00A4435B" w:rsidRDefault="007533B2" w:rsidP="004543C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b/>
          <w:bCs/>
          <w:sz w:val="24"/>
          <w:szCs w:val="24"/>
        </w:rPr>
        <w:t>Познавательные универсальные учебные</w:t>
      </w:r>
      <w:r w:rsidRPr="00A4435B">
        <w:rPr>
          <w:rFonts w:ascii="Times New Roman" w:hAnsi="Times New Roman" w:cs="Times New Roman"/>
          <w:sz w:val="24"/>
          <w:szCs w:val="24"/>
        </w:rPr>
        <w:t xml:space="preserve"> </w:t>
      </w:r>
      <w:r w:rsidRPr="00A4435B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A4435B">
        <w:rPr>
          <w:rFonts w:ascii="Times New Roman" w:hAnsi="Times New Roman" w:cs="Times New Roman"/>
          <w:sz w:val="24"/>
          <w:szCs w:val="24"/>
        </w:rPr>
        <w:t xml:space="preserve"> включают </w:t>
      </w:r>
      <w:proofErr w:type="spellStart"/>
      <w:r w:rsidRPr="00A4435B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A4435B">
        <w:rPr>
          <w:rFonts w:ascii="Times New Roman" w:hAnsi="Times New Roman" w:cs="Times New Roman"/>
          <w:sz w:val="24"/>
          <w:szCs w:val="24"/>
        </w:rPr>
        <w:t xml:space="preserve"> и логические универсальные учебные действия. </w:t>
      </w:r>
    </w:p>
    <w:p w:rsidR="007533B2" w:rsidRPr="00A4435B" w:rsidRDefault="007533B2" w:rsidP="004543C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435B">
        <w:rPr>
          <w:rFonts w:ascii="Times New Roman" w:hAnsi="Times New Roman" w:cs="Times New Roman"/>
          <w:bCs/>
          <w:sz w:val="24"/>
          <w:szCs w:val="24"/>
        </w:rPr>
        <w:t xml:space="preserve">Формируя </w:t>
      </w:r>
      <w:proofErr w:type="spellStart"/>
      <w:r w:rsidRPr="00A4435B">
        <w:rPr>
          <w:rFonts w:ascii="Times New Roman" w:hAnsi="Times New Roman" w:cs="Times New Roman"/>
          <w:b/>
          <w:bCs/>
          <w:sz w:val="24"/>
          <w:szCs w:val="24"/>
        </w:rPr>
        <w:t>общеучебные</w:t>
      </w:r>
      <w:proofErr w:type="spellEnd"/>
      <w:r w:rsidRPr="00A4435B">
        <w:rPr>
          <w:rFonts w:ascii="Times New Roman" w:hAnsi="Times New Roman" w:cs="Times New Roman"/>
          <w:b/>
          <w:bCs/>
          <w:sz w:val="24"/>
          <w:szCs w:val="24"/>
        </w:rPr>
        <w:t xml:space="preserve"> универсальные действия</w:t>
      </w:r>
      <w:r w:rsidRPr="00A4435B">
        <w:rPr>
          <w:rFonts w:ascii="Times New Roman" w:hAnsi="Times New Roman" w:cs="Times New Roman"/>
          <w:sz w:val="24"/>
          <w:szCs w:val="24"/>
        </w:rPr>
        <w:t>, обучающихся с ТНР учат самостоятельно выделять и формулировать познавательную цель; осуществлять поиск и отбор необходимой информации, в том числе с использованием общедоступных в начальной школе инструментов информационных и коммуникационных технологий и источников информации; структурировать знания; осознанно и произвольно строить речевое высказывание в устной и письменной формах;</w:t>
      </w:r>
      <w:proofErr w:type="gramEnd"/>
      <w:r w:rsidRPr="00A443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435B">
        <w:rPr>
          <w:rFonts w:ascii="Times New Roman" w:hAnsi="Times New Roman" w:cs="Times New Roman"/>
          <w:sz w:val="24"/>
          <w:szCs w:val="24"/>
        </w:rPr>
        <w:t xml:space="preserve">выбирать наиболее эффективные способы решения задач в зависимости от конкретных условий; осуществлять рефлексию способов и условий действия, контроль и оценку процесса и результатов деятельности; владеть приемами и видами смыслового чтения в зависимости от цели и характера текста (художественный, научный, публицистический и т.д.); формулировать проблему, самостоятельно создавать алгоритм деятельности при решении задач творческого и поискового характера. </w:t>
      </w:r>
      <w:proofErr w:type="gramEnd"/>
    </w:p>
    <w:p w:rsidR="007533B2" w:rsidRPr="00A4435B" w:rsidRDefault="007533B2" w:rsidP="004543C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 xml:space="preserve">Особую группу </w:t>
      </w:r>
      <w:proofErr w:type="spellStart"/>
      <w:r w:rsidRPr="00A4435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A4435B">
        <w:rPr>
          <w:rFonts w:ascii="Times New Roman" w:hAnsi="Times New Roman" w:cs="Times New Roman"/>
          <w:sz w:val="24"/>
          <w:szCs w:val="24"/>
        </w:rPr>
        <w:t xml:space="preserve"> универсальных действий составляют </w:t>
      </w:r>
      <w:r w:rsidRPr="00A4435B">
        <w:rPr>
          <w:rFonts w:ascii="Times New Roman" w:hAnsi="Times New Roman" w:cs="Times New Roman"/>
          <w:b/>
          <w:bCs/>
          <w:sz w:val="24"/>
          <w:szCs w:val="24"/>
        </w:rPr>
        <w:t xml:space="preserve">знаково-символические действия. </w:t>
      </w:r>
      <w:r w:rsidRPr="00A4435B">
        <w:rPr>
          <w:rFonts w:ascii="Times New Roman" w:hAnsi="Times New Roman" w:cs="Times New Roman"/>
          <w:bCs/>
          <w:sz w:val="24"/>
          <w:szCs w:val="24"/>
        </w:rPr>
        <w:t>Программой предусматривается формирование таких знаково-символических действий, как</w:t>
      </w:r>
      <w:r w:rsidRPr="00A4435B">
        <w:rPr>
          <w:rFonts w:ascii="Times New Roman" w:hAnsi="Times New Roman" w:cs="Times New Roman"/>
          <w:sz w:val="24"/>
          <w:szCs w:val="24"/>
        </w:rPr>
        <w:t xml:space="preserve"> моделирование (преобразование объекта из чувственной формы в модель, в которой выделены существенные характеристики объекта) и преобразование модели с целью выявления общих законов, определяющих данную предметную область. </w:t>
      </w:r>
    </w:p>
    <w:p w:rsidR="007533B2" w:rsidRPr="00A4435B" w:rsidRDefault="007533B2" w:rsidP="004543C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435B">
        <w:rPr>
          <w:rFonts w:ascii="Times New Roman" w:hAnsi="Times New Roman" w:cs="Times New Roman"/>
          <w:bCs/>
          <w:sz w:val="24"/>
          <w:szCs w:val="24"/>
        </w:rPr>
        <w:t>Овладение</w:t>
      </w:r>
      <w:r w:rsidRPr="00A4435B">
        <w:rPr>
          <w:rFonts w:ascii="Times New Roman" w:hAnsi="Times New Roman" w:cs="Times New Roman"/>
          <w:b/>
          <w:bCs/>
          <w:sz w:val="24"/>
          <w:szCs w:val="24"/>
        </w:rPr>
        <w:t xml:space="preserve"> логическими универсальными действиями </w:t>
      </w:r>
      <w:r w:rsidRPr="00A4435B">
        <w:rPr>
          <w:rFonts w:ascii="Times New Roman" w:hAnsi="Times New Roman" w:cs="Times New Roman"/>
          <w:bCs/>
          <w:sz w:val="24"/>
          <w:szCs w:val="24"/>
        </w:rPr>
        <w:t xml:space="preserve">способствует совершенствованию у обучающихся с ТНР умений осуществлять основные мыслительные операции (анализ, синтез, </w:t>
      </w:r>
      <w:proofErr w:type="spellStart"/>
      <w:r w:rsidRPr="00A4435B">
        <w:rPr>
          <w:rFonts w:ascii="Times New Roman" w:hAnsi="Times New Roman" w:cs="Times New Roman"/>
          <w:bCs/>
          <w:sz w:val="24"/>
          <w:szCs w:val="24"/>
        </w:rPr>
        <w:t>сериация</w:t>
      </w:r>
      <w:proofErr w:type="spellEnd"/>
      <w:r w:rsidRPr="00A4435B">
        <w:rPr>
          <w:rFonts w:ascii="Times New Roman" w:hAnsi="Times New Roman" w:cs="Times New Roman"/>
          <w:bCs/>
          <w:sz w:val="24"/>
          <w:szCs w:val="24"/>
        </w:rPr>
        <w:t>, классификация, установление причинно-следственных связей и т.д.) и на этой основе делать умозаключения, выдвигать гипотезы и доказывать их.</w:t>
      </w:r>
      <w:r w:rsidRPr="00A44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33B2" w:rsidRPr="00A4435B" w:rsidRDefault="007533B2" w:rsidP="004543C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b/>
          <w:bCs/>
          <w:sz w:val="24"/>
          <w:szCs w:val="24"/>
        </w:rPr>
        <w:t>Коммуникативные универсальные учебные</w:t>
      </w:r>
      <w:r w:rsidRPr="00A4435B">
        <w:rPr>
          <w:rFonts w:ascii="Times New Roman" w:hAnsi="Times New Roman" w:cs="Times New Roman"/>
          <w:sz w:val="24"/>
          <w:szCs w:val="24"/>
        </w:rPr>
        <w:t xml:space="preserve"> </w:t>
      </w:r>
      <w:r w:rsidRPr="00A4435B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A4435B">
        <w:rPr>
          <w:rFonts w:ascii="Times New Roman" w:hAnsi="Times New Roman" w:cs="Times New Roman"/>
          <w:sz w:val="24"/>
          <w:szCs w:val="24"/>
        </w:rPr>
        <w:t xml:space="preserve">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</w:t>
      </w:r>
    </w:p>
    <w:p w:rsidR="007533B2" w:rsidRPr="00A4435B" w:rsidRDefault="007533B2" w:rsidP="004543C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435B">
        <w:rPr>
          <w:rFonts w:ascii="Times New Roman" w:hAnsi="Times New Roman" w:cs="Times New Roman"/>
          <w:bCs/>
          <w:sz w:val="24"/>
          <w:szCs w:val="24"/>
        </w:rPr>
        <w:t>Формируя</w:t>
      </w:r>
      <w:r w:rsidRPr="00A4435B">
        <w:rPr>
          <w:rFonts w:ascii="Times New Roman" w:hAnsi="Times New Roman" w:cs="Times New Roman"/>
          <w:b/>
          <w:bCs/>
          <w:sz w:val="24"/>
          <w:szCs w:val="24"/>
        </w:rPr>
        <w:t xml:space="preserve"> коммуникативные универсальные учебные действия, </w:t>
      </w:r>
      <w:r w:rsidRPr="00A4435B">
        <w:rPr>
          <w:rFonts w:ascii="Times New Roman" w:hAnsi="Times New Roman" w:cs="Times New Roman"/>
          <w:bCs/>
          <w:sz w:val="24"/>
          <w:szCs w:val="24"/>
        </w:rPr>
        <w:t>обучающихся с ТНР учат</w:t>
      </w:r>
      <w:r w:rsidRPr="00A44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435B">
        <w:rPr>
          <w:rFonts w:ascii="Times New Roman" w:hAnsi="Times New Roman" w:cs="Times New Roman"/>
          <w:sz w:val="24"/>
          <w:szCs w:val="24"/>
        </w:rPr>
        <w:t xml:space="preserve">планировать учебное сотрудничество с учителем и сверстниками, определяя его цели, функции участников, способы взаимодействия; разрешать конфликты, выявляя, </w:t>
      </w:r>
      <w:r w:rsidRPr="00A4435B">
        <w:rPr>
          <w:rFonts w:ascii="Times New Roman" w:hAnsi="Times New Roman" w:cs="Times New Roman"/>
          <w:sz w:val="24"/>
          <w:szCs w:val="24"/>
        </w:rPr>
        <w:lastRenderedPageBreak/>
        <w:t>идентифицируя проблему, осуществляя поиск и оценку альтернативных способов разрешения конфликта, принятие решения и его реализацию;</w:t>
      </w:r>
      <w:r w:rsidRPr="00A44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435B">
        <w:rPr>
          <w:rFonts w:ascii="Times New Roman" w:hAnsi="Times New Roman" w:cs="Times New Roman"/>
          <w:sz w:val="24"/>
          <w:szCs w:val="24"/>
        </w:rPr>
        <w:t xml:space="preserve">управлять поведением партнёра; уметь с достаточной полнотой и точностью выражать свои мысли в соответствии с задачами и условиями коммуникации; владеть монологической и диалогической формами речи в соответствии с грамматическими и синтаксическими нормами родного языка, современными средствами коммуникации. </w:t>
      </w:r>
    </w:p>
    <w:p w:rsidR="007533B2" w:rsidRPr="00A4435B" w:rsidRDefault="007533B2" w:rsidP="004543C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</w:p>
    <w:p w:rsidR="007533B2" w:rsidRPr="00A4435B" w:rsidRDefault="007533B2" w:rsidP="004543C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 xml:space="preserve">Они носят </w:t>
      </w:r>
      <w:proofErr w:type="spellStart"/>
      <w:r w:rsidRPr="00A4435B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A4435B">
        <w:rPr>
          <w:rFonts w:ascii="Times New Roman" w:hAnsi="Times New Roman" w:cs="Times New Roman"/>
          <w:sz w:val="24"/>
          <w:szCs w:val="24"/>
        </w:rPr>
        <w:t xml:space="preserve">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ступеней образовательного процесса; лежат в основе организации и регуляции любой деятельности обучающегося независимо от ее предметного содержания. </w:t>
      </w:r>
    </w:p>
    <w:p w:rsidR="007533B2" w:rsidRPr="00A4435B" w:rsidRDefault="007533B2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35B">
        <w:rPr>
          <w:rFonts w:ascii="Times New Roman" w:hAnsi="Times New Roman" w:cs="Times New Roman"/>
          <w:color w:val="000000"/>
          <w:sz w:val="24"/>
          <w:szCs w:val="24"/>
        </w:rPr>
        <w:t>Формирование универсальных учебных действий реализуется в ходе изучения системы</w:t>
      </w:r>
      <w:r w:rsidR="00D66AD8" w:rsidRPr="00A4435B">
        <w:rPr>
          <w:rFonts w:ascii="Times New Roman" w:hAnsi="Times New Roman" w:cs="Times New Roman"/>
          <w:color w:val="000000"/>
          <w:sz w:val="24"/>
          <w:szCs w:val="24"/>
        </w:rPr>
        <w:t xml:space="preserve"> учебных предметов и</w:t>
      </w:r>
      <w:r w:rsidRPr="00A4435B">
        <w:rPr>
          <w:rFonts w:ascii="Times New Roman" w:hAnsi="Times New Roman" w:cs="Times New Roman"/>
          <w:color w:val="000000"/>
          <w:sz w:val="24"/>
          <w:szCs w:val="24"/>
        </w:rPr>
        <w:t xml:space="preserve"> курсов</w:t>
      </w:r>
      <w:r w:rsidR="00D66AD8" w:rsidRPr="00A4435B">
        <w:rPr>
          <w:rFonts w:ascii="Times New Roman" w:hAnsi="Times New Roman" w:cs="Times New Roman"/>
          <w:color w:val="000000"/>
          <w:sz w:val="24"/>
          <w:szCs w:val="24"/>
        </w:rPr>
        <w:t xml:space="preserve"> коррекционно-развивающей области</w:t>
      </w:r>
      <w:r w:rsidRPr="00A443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33B2" w:rsidRPr="00A4435B" w:rsidRDefault="007533B2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Кажд</w:t>
      </w:r>
      <w:r w:rsidR="00D66AD8" w:rsidRPr="00A4435B">
        <w:rPr>
          <w:rFonts w:ascii="Times New Roman" w:hAnsi="Times New Roman" w:cs="Times New Roman"/>
          <w:sz w:val="24"/>
          <w:szCs w:val="24"/>
        </w:rPr>
        <w:t>ый учебный предмет и</w:t>
      </w:r>
      <w:r w:rsidRPr="00A4435B">
        <w:rPr>
          <w:rFonts w:ascii="Times New Roman" w:hAnsi="Times New Roman" w:cs="Times New Roman"/>
          <w:sz w:val="24"/>
          <w:szCs w:val="24"/>
        </w:rPr>
        <w:t xml:space="preserve"> </w:t>
      </w:r>
      <w:r w:rsidR="00D66AD8" w:rsidRPr="00A4435B">
        <w:rPr>
          <w:rFonts w:ascii="Times New Roman" w:hAnsi="Times New Roman" w:cs="Times New Roman"/>
          <w:sz w:val="24"/>
          <w:szCs w:val="24"/>
        </w:rPr>
        <w:t xml:space="preserve">коррекционный </w:t>
      </w:r>
      <w:r w:rsidRPr="00A4435B">
        <w:rPr>
          <w:rFonts w:ascii="Times New Roman" w:hAnsi="Times New Roman" w:cs="Times New Roman"/>
          <w:sz w:val="24"/>
          <w:szCs w:val="24"/>
        </w:rPr>
        <w:t>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действий.</w:t>
      </w:r>
    </w:p>
    <w:p w:rsidR="007533B2" w:rsidRPr="00A4435B" w:rsidRDefault="007533B2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A4435B">
        <w:rPr>
          <w:rFonts w:ascii="Times New Roman" w:hAnsi="Times New Roman" w:cs="Times New Roman"/>
          <w:i/>
          <w:iCs/>
          <w:sz w:val="24"/>
          <w:szCs w:val="24"/>
        </w:rPr>
        <w:t>«Русский язык»</w:t>
      </w:r>
      <w:r w:rsidRPr="00A4435B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A4435B">
        <w:rPr>
          <w:rFonts w:ascii="Times New Roman" w:hAnsi="Times New Roman" w:cs="Times New Roman"/>
          <w:spacing w:val="2"/>
          <w:sz w:val="24"/>
          <w:szCs w:val="24"/>
        </w:rPr>
        <w:t>обеспечивает формирование познавательных, коммуникативных и регулятивных действий. Работа с тек</w:t>
      </w:r>
      <w:r w:rsidRPr="00A4435B">
        <w:rPr>
          <w:rFonts w:ascii="Times New Roman" w:hAnsi="Times New Roman" w:cs="Times New Roman"/>
          <w:sz w:val="24"/>
          <w:szCs w:val="24"/>
        </w:rPr>
        <w:t xml:space="preserve">стом открывает возможности для формирования логических действий анализа, сравнения, установления </w:t>
      </w:r>
      <w:proofErr w:type="spellStart"/>
      <w:r w:rsidRPr="00A4435B">
        <w:rPr>
          <w:rFonts w:ascii="Times New Roman" w:hAnsi="Times New Roman" w:cs="Times New Roman"/>
          <w:sz w:val="24"/>
          <w:szCs w:val="24"/>
        </w:rPr>
        <w:t>причинно­следственных</w:t>
      </w:r>
      <w:proofErr w:type="spellEnd"/>
      <w:r w:rsidRPr="00A4435B">
        <w:rPr>
          <w:rFonts w:ascii="Times New Roman" w:hAnsi="Times New Roman" w:cs="Times New Roman"/>
          <w:sz w:val="24"/>
          <w:szCs w:val="24"/>
        </w:rPr>
        <w:t xml:space="preserve">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</w:t>
      </w:r>
      <w:r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витие </w:t>
      </w:r>
      <w:proofErr w:type="spellStart"/>
      <w:r w:rsidRPr="00A4435B">
        <w:rPr>
          <w:rFonts w:ascii="Times New Roman" w:hAnsi="Times New Roman" w:cs="Times New Roman"/>
          <w:spacing w:val="2"/>
          <w:sz w:val="24"/>
          <w:szCs w:val="24"/>
        </w:rPr>
        <w:t>знаково­символических</w:t>
      </w:r>
      <w:proofErr w:type="spellEnd"/>
      <w:r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 действий - замещения (например, звука буквой), моделирования (например, состава слова путём составления схемы) и преобразования модели </w:t>
      </w:r>
      <w:r w:rsidRPr="00A4435B">
        <w:rPr>
          <w:rFonts w:ascii="Times New Roman" w:hAnsi="Times New Roman" w:cs="Times New Roman"/>
          <w:sz w:val="24"/>
          <w:szCs w:val="24"/>
        </w:rPr>
        <w:t>(видоизменения слова).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речи, включая обобщающую и планирующую функции.</w:t>
      </w:r>
    </w:p>
    <w:p w:rsidR="007533B2" w:rsidRPr="00A4435B" w:rsidRDefault="007533B2" w:rsidP="004543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A4435B">
        <w:rPr>
          <w:rFonts w:ascii="Times New Roman" w:hAnsi="Times New Roman" w:cs="Times New Roman"/>
          <w:i/>
          <w:iCs/>
          <w:sz w:val="24"/>
          <w:szCs w:val="24"/>
        </w:rPr>
        <w:t>«Русский язык»</w:t>
      </w:r>
      <w:r w:rsidRPr="00A4435B">
        <w:rPr>
          <w:rFonts w:ascii="Times New Roman" w:hAnsi="Times New Roman" w:cs="Times New Roman"/>
          <w:sz w:val="24"/>
          <w:szCs w:val="24"/>
        </w:rPr>
        <w:t xml:space="preserve"> обеспечивает формирование следующих универсальных учебных действий:</w:t>
      </w:r>
    </w:p>
    <w:p w:rsidR="007533B2" w:rsidRPr="00A4435B" w:rsidRDefault="007533B2" w:rsidP="004543C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7533B2" w:rsidRPr="00A4435B" w:rsidRDefault="007533B2" w:rsidP="004543C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lastRenderedPageBreak/>
        <w:t>умение ориентироваться в целях, задачах, средствах и условиях общения;</w:t>
      </w:r>
    </w:p>
    <w:p w:rsidR="007533B2" w:rsidRPr="00A4435B" w:rsidRDefault="007533B2" w:rsidP="004543C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7533B2" w:rsidRPr="00A4435B" w:rsidRDefault="007533B2" w:rsidP="004543C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стремление к более точному выражению собственных мыслей; умение задавать вопросы.</w:t>
      </w:r>
    </w:p>
    <w:p w:rsidR="007533B2" w:rsidRPr="00A4435B" w:rsidRDefault="007533B2" w:rsidP="004543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A4435B">
        <w:rPr>
          <w:rFonts w:ascii="Times New Roman" w:hAnsi="Times New Roman" w:cs="Times New Roman"/>
          <w:i/>
          <w:iCs/>
          <w:sz w:val="24"/>
          <w:szCs w:val="24"/>
        </w:rPr>
        <w:t xml:space="preserve">«Литературное чтение», </w:t>
      </w:r>
      <w:r w:rsidRPr="00A4435B">
        <w:rPr>
          <w:rFonts w:ascii="Times New Roman" w:hAnsi="Times New Roman" w:cs="Times New Roman"/>
          <w:iCs/>
          <w:kern w:val="28"/>
          <w:sz w:val="24"/>
          <w:szCs w:val="24"/>
        </w:rPr>
        <w:t>приоритетной целью которого является формирование читательской компетентности обучающихся с ТНР,</w:t>
      </w:r>
      <w:r w:rsidRPr="00A4435B">
        <w:rPr>
          <w:rFonts w:ascii="Times New Roman" w:hAnsi="Times New Roman" w:cs="Times New Roman"/>
          <w:sz w:val="24"/>
          <w:szCs w:val="24"/>
        </w:rPr>
        <w:t xml:space="preserve"> обеспечивает формирование следующих универсальных учебных действий:</w:t>
      </w:r>
    </w:p>
    <w:p w:rsidR="007533B2" w:rsidRPr="00A4435B" w:rsidRDefault="007533B2" w:rsidP="004543C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овладение осознанным, правильным, беглым, выразительным чтением;</w:t>
      </w:r>
    </w:p>
    <w:p w:rsidR="007533B2" w:rsidRPr="00A4435B" w:rsidRDefault="007533B2" w:rsidP="004543C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умение понимать контекстную речь на основе воссоздания картины событий и поступков персонажей;</w:t>
      </w:r>
    </w:p>
    <w:p w:rsidR="007533B2" w:rsidRPr="00A4435B" w:rsidRDefault="007533B2" w:rsidP="004543C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умение произвольно и выразительно строить контекстную речь с учетом целей коммуникации, особенностей слушателя;</w:t>
      </w:r>
    </w:p>
    <w:p w:rsidR="007533B2" w:rsidRPr="00A4435B" w:rsidRDefault="007533B2" w:rsidP="004543C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умение устанавливать логическую причинно-следственную последовательность событий и действий героев произведения;</w:t>
      </w:r>
    </w:p>
    <w:p w:rsidR="007533B2" w:rsidRPr="00A4435B" w:rsidRDefault="007533B2" w:rsidP="004543C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умение строить план с выделением существенной и дополнительной информации;</w:t>
      </w:r>
    </w:p>
    <w:p w:rsidR="007533B2" w:rsidRPr="00A4435B" w:rsidRDefault="007533B2" w:rsidP="004543C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умение выбирать интересующую литературу; пользоваться справочниками для понимания и получения информации;</w:t>
      </w:r>
    </w:p>
    <w:p w:rsidR="007533B2" w:rsidRPr="00A4435B" w:rsidRDefault="007533B2" w:rsidP="004543C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овладение представлениями о мире, российской истории и культуре, первоначальных эстетических представлениях, понятиях о добре и зле, нравственности.</w:t>
      </w:r>
    </w:p>
    <w:p w:rsidR="007533B2" w:rsidRPr="00A4435B" w:rsidRDefault="007533B2" w:rsidP="004543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 xml:space="preserve"> У</w:t>
      </w:r>
      <w:r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чебный предмет </w:t>
      </w:r>
      <w:r w:rsidRPr="00A4435B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«Иностранный язык» </w:t>
      </w:r>
      <w:r w:rsidRPr="00A4435B">
        <w:rPr>
          <w:rFonts w:ascii="Times New Roman" w:hAnsi="Times New Roman" w:cs="Times New Roman"/>
          <w:sz w:val="24"/>
          <w:szCs w:val="24"/>
        </w:rPr>
        <w:t>обеспечивает формирование коммуникативной культуры обучающихся, способствует их общему речевому развитию, расширению кругозора и воспитанию.</w:t>
      </w:r>
    </w:p>
    <w:p w:rsidR="007533B2" w:rsidRPr="00A4435B" w:rsidRDefault="007533B2" w:rsidP="004543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При изучении иностранного языка развиваются следующие универсальные учебные действия:</w:t>
      </w:r>
    </w:p>
    <w:p w:rsidR="007533B2" w:rsidRPr="00A4435B" w:rsidRDefault="007533B2" w:rsidP="004543C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 xml:space="preserve">способность работать с текстом, опираясь на </w:t>
      </w:r>
      <w:r w:rsidRPr="00A4435B">
        <w:rPr>
          <w:rFonts w:ascii="Times New Roman" w:hAnsi="Times New Roman" w:cs="Times New Roman"/>
          <w:spacing w:val="2"/>
          <w:sz w:val="24"/>
          <w:szCs w:val="24"/>
        </w:rPr>
        <w:t>умения,</w:t>
      </w:r>
    </w:p>
    <w:p w:rsidR="007533B2" w:rsidRPr="00A4435B" w:rsidRDefault="007533B2" w:rsidP="004543C8">
      <w:pPr>
        <w:pStyle w:val="af0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 приобретённые на уроках родного языка (прогно</w:t>
      </w:r>
      <w:r w:rsidRPr="00A4435B">
        <w:rPr>
          <w:rFonts w:ascii="Times New Roman" w:hAnsi="Times New Roman" w:cs="Times New Roman"/>
          <w:sz w:val="24"/>
          <w:szCs w:val="24"/>
        </w:rPr>
        <w:t xml:space="preserve">зирование содержания текста по заголовку, данным к тексту </w:t>
      </w:r>
      <w:r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рисункам, списывание текста, выписывание отдельных слов и </w:t>
      </w:r>
      <w:r w:rsidRPr="00A4435B">
        <w:rPr>
          <w:rFonts w:ascii="Times New Roman" w:hAnsi="Times New Roman" w:cs="Times New Roman"/>
          <w:sz w:val="24"/>
          <w:szCs w:val="24"/>
        </w:rPr>
        <w:t>предложений из текста и</w:t>
      </w:r>
      <w:r w:rsidRPr="00A4435B">
        <w:rPr>
          <w:rFonts w:ascii="Times New Roman" w:hAnsi="Times New Roman" w:cs="Times New Roman"/>
          <w:sz w:val="24"/>
          <w:szCs w:val="24"/>
        </w:rPr>
        <w:t> </w:t>
      </w:r>
      <w:r w:rsidRPr="00A4435B">
        <w:rPr>
          <w:rFonts w:ascii="Times New Roman" w:hAnsi="Times New Roman" w:cs="Times New Roman"/>
          <w:sz w:val="24"/>
          <w:szCs w:val="24"/>
        </w:rPr>
        <w:t>т.п.);</w:t>
      </w:r>
    </w:p>
    <w:p w:rsidR="007533B2" w:rsidRPr="00A4435B" w:rsidRDefault="007533B2" w:rsidP="004543C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овладение разнообразными приёмами раскрытия значения слова,</w:t>
      </w:r>
      <w:r w:rsidR="009667C6" w:rsidRPr="00A4435B">
        <w:rPr>
          <w:rFonts w:ascii="Times New Roman" w:hAnsi="Times New Roman" w:cs="Times New Roman"/>
          <w:sz w:val="24"/>
          <w:szCs w:val="24"/>
        </w:rPr>
        <w:t xml:space="preserve"> </w:t>
      </w:r>
      <w:r w:rsidRPr="00A4435B">
        <w:rPr>
          <w:rFonts w:ascii="Times New Roman" w:hAnsi="Times New Roman" w:cs="Times New Roman"/>
          <w:sz w:val="24"/>
          <w:szCs w:val="24"/>
        </w:rPr>
        <w:t>используя словообразовательные элементы; синонимы, антонимы; контекст;</w:t>
      </w:r>
    </w:p>
    <w:p w:rsidR="007533B2" w:rsidRPr="00A4435B" w:rsidRDefault="007533B2" w:rsidP="004543C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 xml:space="preserve">овладение </w:t>
      </w:r>
      <w:proofErr w:type="spellStart"/>
      <w:r w:rsidRPr="00A4435B">
        <w:rPr>
          <w:rFonts w:ascii="Times New Roman" w:hAnsi="Times New Roman" w:cs="Times New Roman"/>
          <w:sz w:val="24"/>
          <w:szCs w:val="24"/>
        </w:rPr>
        <w:t>общеречевыми</w:t>
      </w:r>
      <w:proofErr w:type="spellEnd"/>
      <w:r w:rsidRPr="00A4435B">
        <w:rPr>
          <w:rFonts w:ascii="Times New Roman" w:hAnsi="Times New Roman" w:cs="Times New Roman"/>
          <w:sz w:val="24"/>
          <w:szCs w:val="24"/>
        </w:rPr>
        <w:t xml:space="preserve"> коммуникативными умениями,</w:t>
      </w:r>
    </w:p>
    <w:p w:rsidR="007533B2" w:rsidRPr="00A4435B" w:rsidRDefault="007533B2" w:rsidP="004543C8">
      <w:pPr>
        <w:pStyle w:val="af0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lastRenderedPageBreak/>
        <w:t xml:space="preserve">например, начинать и завершать разговор, используя </w:t>
      </w:r>
      <w:r w:rsidRPr="00A4435B">
        <w:rPr>
          <w:rFonts w:ascii="Times New Roman" w:hAnsi="Times New Roman" w:cs="Times New Roman"/>
          <w:spacing w:val="2"/>
          <w:sz w:val="24"/>
          <w:szCs w:val="24"/>
        </w:rPr>
        <w:t>речевые клише; поддерживать беседу, задавая вопросы и переспрашивая;</w:t>
      </w:r>
    </w:p>
    <w:p w:rsidR="007533B2" w:rsidRPr="00A4435B" w:rsidRDefault="007533B2" w:rsidP="004543C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умение осуществлять самоконтроль, самооценку;</w:t>
      </w:r>
    </w:p>
    <w:p w:rsidR="007533B2" w:rsidRPr="00A4435B" w:rsidRDefault="007533B2" w:rsidP="004543C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pacing w:val="-4"/>
          <w:sz w:val="24"/>
          <w:szCs w:val="24"/>
        </w:rPr>
        <w:t>умение самостоятельно выполнять задания с использовани</w:t>
      </w:r>
      <w:r w:rsidRPr="00A4435B">
        <w:rPr>
          <w:rFonts w:ascii="Times New Roman" w:hAnsi="Times New Roman" w:cs="Times New Roman"/>
          <w:spacing w:val="-2"/>
          <w:sz w:val="24"/>
          <w:szCs w:val="24"/>
        </w:rPr>
        <w:t>ем</w:t>
      </w:r>
      <w:r w:rsidR="009F1EFD" w:rsidRPr="00A4435B">
        <w:rPr>
          <w:rFonts w:ascii="Times New Roman" w:hAnsi="Times New Roman" w:cs="Times New Roman"/>
          <w:sz w:val="24"/>
          <w:szCs w:val="24"/>
        </w:rPr>
        <w:t xml:space="preserve"> </w:t>
      </w:r>
      <w:r w:rsidRPr="00A4435B">
        <w:rPr>
          <w:rFonts w:ascii="Times New Roman" w:hAnsi="Times New Roman" w:cs="Times New Roman"/>
          <w:spacing w:val="-2"/>
          <w:sz w:val="24"/>
          <w:szCs w:val="24"/>
        </w:rPr>
        <w:t xml:space="preserve">компьютера (при наличии </w:t>
      </w:r>
      <w:proofErr w:type="spellStart"/>
      <w:r w:rsidRPr="00A4435B">
        <w:rPr>
          <w:rFonts w:ascii="Times New Roman" w:hAnsi="Times New Roman" w:cs="Times New Roman"/>
          <w:spacing w:val="-2"/>
          <w:sz w:val="24"/>
          <w:szCs w:val="24"/>
        </w:rPr>
        <w:t>мультимедийного</w:t>
      </w:r>
      <w:proofErr w:type="spellEnd"/>
      <w:r w:rsidRPr="00A4435B">
        <w:rPr>
          <w:rFonts w:ascii="Times New Roman" w:hAnsi="Times New Roman" w:cs="Times New Roman"/>
          <w:spacing w:val="-2"/>
          <w:sz w:val="24"/>
          <w:szCs w:val="24"/>
        </w:rPr>
        <w:t xml:space="preserve"> приложения).</w:t>
      </w:r>
    </w:p>
    <w:p w:rsidR="007533B2" w:rsidRPr="00A4435B" w:rsidRDefault="007533B2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У</w:t>
      </w:r>
      <w:r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чебный предмет </w:t>
      </w:r>
      <w:r w:rsidRPr="00A4435B">
        <w:rPr>
          <w:rFonts w:ascii="Times New Roman" w:hAnsi="Times New Roman" w:cs="Times New Roman"/>
          <w:i/>
          <w:iCs/>
          <w:spacing w:val="2"/>
          <w:sz w:val="24"/>
          <w:szCs w:val="24"/>
        </w:rPr>
        <w:t>«Математика»</w:t>
      </w:r>
      <w:r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 является осно</w:t>
      </w:r>
      <w:r w:rsidRPr="00A4435B">
        <w:rPr>
          <w:rFonts w:ascii="Times New Roman" w:hAnsi="Times New Roman" w:cs="Times New Roman"/>
          <w:sz w:val="24"/>
          <w:szCs w:val="24"/>
        </w:rPr>
        <w:t>вой развития у обучающихся познавательных универсальных действий, в первую очередь логических.</w:t>
      </w:r>
    </w:p>
    <w:p w:rsidR="007533B2" w:rsidRPr="00A4435B" w:rsidRDefault="007533B2" w:rsidP="004543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При изучении математики формируются следующие универсальные учебные действия:</w:t>
      </w:r>
    </w:p>
    <w:p w:rsidR="007533B2" w:rsidRPr="00A4435B" w:rsidRDefault="007533B2" w:rsidP="004543C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мира;</w:t>
      </w:r>
    </w:p>
    <w:p w:rsidR="007533B2" w:rsidRPr="00A4435B" w:rsidRDefault="007533B2" w:rsidP="004543C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умение строить алгоритм поиска необходимой информации, определять логику решения практической и учебной задачи;</w:t>
      </w:r>
    </w:p>
    <w:p w:rsidR="007533B2" w:rsidRPr="00A4435B" w:rsidRDefault="007533B2" w:rsidP="004543C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умение моделировать - решать учебные задачи с помощью знаков (символов), планировать, контролировать и корректировать ход решения учебной задачи.</w:t>
      </w:r>
    </w:p>
    <w:p w:rsidR="007533B2" w:rsidRPr="00A4435B" w:rsidRDefault="007533B2" w:rsidP="004543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A4435B">
        <w:rPr>
          <w:rFonts w:ascii="Times New Roman" w:hAnsi="Times New Roman" w:cs="Times New Roman"/>
          <w:i/>
          <w:kern w:val="28"/>
          <w:sz w:val="24"/>
          <w:szCs w:val="24"/>
        </w:rPr>
        <w:t>«Окружающий мир»</w:t>
      </w:r>
      <w:r w:rsidRPr="00A4435B">
        <w:rPr>
          <w:rFonts w:ascii="Times New Roman" w:hAnsi="Times New Roman" w:cs="Times New Roman"/>
          <w:sz w:val="24"/>
          <w:szCs w:val="24"/>
        </w:rPr>
        <w:t xml:space="preserve"> помогает </w:t>
      </w:r>
      <w:proofErr w:type="gramStart"/>
      <w:r w:rsidRPr="00A4435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4435B">
        <w:rPr>
          <w:rFonts w:ascii="Times New Roman" w:hAnsi="Times New Roman" w:cs="Times New Roman"/>
          <w:sz w:val="24"/>
          <w:szCs w:val="24"/>
        </w:rPr>
        <w:t xml:space="preserve"> в овладении практико-ориентированными знаниями для развития экологической и культурологической грамотности и соответствующих ей компетенций.</w:t>
      </w:r>
    </w:p>
    <w:p w:rsidR="007533B2" w:rsidRPr="00A4435B" w:rsidRDefault="007533B2" w:rsidP="004543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При изучении учебного предмета «Окружающий мир» развиваются следующие универсальные учебные действия:</w:t>
      </w:r>
    </w:p>
    <w:p w:rsidR="007533B2" w:rsidRPr="00A4435B" w:rsidRDefault="007533B2" w:rsidP="004543C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способность регулировать собственную деятельность, направленную на познание окружающей действительности и внутреннего мира человека;</w:t>
      </w:r>
    </w:p>
    <w:p w:rsidR="007533B2" w:rsidRPr="00A4435B" w:rsidRDefault="007533B2" w:rsidP="004543C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способность осуществлять информационный поиск для решения учебных задач;</w:t>
      </w:r>
    </w:p>
    <w:p w:rsidR="007533B2" w:rsidRPr="00A4435B" w:rsidRDefault="007533B2" w:rsidP="004543C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 xml:space="preserve">осознание правил и норм взаимодействия </w:t>
      </w:r>
      <w:proofErr w:type="gramStart"/>
      <w:r w:rsidRPr="00A4435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4435B">
        <w:rPr>
          <w:rFonts w:ascii="Times New Roman" w:hAnsi="Times New Roman" w:cs="Times New Roman"/>
          <w:sz w:val="24"/>
          <w:szCs w:val="24"/>
        </w:rPr>
        <w:t xml:space="preserve"> взрослыми и сверстниками в сообществах разного типа (класс, школа, семья, учреждение культуры и пр.);</w:t>
      </w:r>
    </w:p>
    <w:p w:rsidR="007533B2" w:rsidRPr="00A4435B" w:rsidRDefault="007533B2" w:rsidP="004543C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способность работать с моделями изучаемых объектов и явлений окружающего мира;</w:t>
      </w:r>
    </w:p>
    <w:p w:rsidR="007533B2" w:rsidRPr="00A4435B" w:rsidRDefault="007533B2" w:rsidP="004543C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умение наблюдать и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</w:r>
    </w:p>
    <w:p w:rsidR="007533B2" w:rsidRPr="00A4435B" w:rsidRDefault="007533B2" w:rsidP="004543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A4435B">
        <w:rPr>
          <w:rFonts w:ascii="Times New Roman" w:hAnsi="Times New Roman" w:cs="Times New Roman"/>
          <w:i/>
          <w:iCs/>
          <w:sz w:val="24"/>
          <w:szCs w:val="24"/>
        </w:rPr>
        <w:t xml:space="preserve">«Основы религиозных культур и светской этики» </w:t>
      </w:r>
      <w:r w:rsidRPr="00A4435B">
        <w:rPr>
          <w:rFonts w:ascii="Times New Roman" w:hAnsi="Times New Roman" w:cs="Times New Roman"/>
          <w:sz w:val="24"/>
          <w:szCs w:val="24"/>
        </w:rPr>
        <w:t xml:space="preserve">обеспечивает формирование у обучающихся мотивации к осознанному нравственному поведению, основанному на знании и уважении культурных и религиозных традиций </w:t>
      </w:r>
      <w:r w:rsidRPr="00A4435B">
        <w:rPr>
          <w:rFonts w:ascii="Times New Roman" w:hAnsi="Times New Roman" w:cs="Times New Roman"/>
          <w:sz w:val="24"/>
          <w:szCs w:val="24"/>
        </w:rPr>
        <w:lastRenderedPageBreak/>
        <w:t>многонационального народа России, а также к диалогу с представителями других культур и мировоззрений.</w:t>
      </w:r>
    </w:p>
    <w:p w:rsidR="007533B2" w:rsidRPr="00A4435B" w:rsidRDefault="007533B2" w:rsidP="004543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 xml:space="preserve">При изучении учебного предмета </w:t>
      </w:r>
      <w:r w:rsidRPr="00A4435B">
        <w:rPr>
          <w:rFonts w:ascii="Times New Roman" w:hAnsi="Times New Roman" w:cs="Times New Roman"/>
          <w:i/>
          <w:iCs/>
          <w:sz w:val="24"/>
          <w:szCs w:val="24"/>
        </w:rPr>
        <w:t>«Основы религиозных культур и светской этики»</w:t>
      </w:r>
      <w:r w:rsidRPr="00A4435B">
        <w:rPr>
          <w:rFonts w:ascii="Times New Roman" w:hAnsi="Times New Roman" w:cs="Times New Roman"/>
          <w:sz w:val="24"/>
          <w:szCs w:val="24"/>
        </w:rPr>
        <w:t xml:space="preserve"> формируются следующие универсальные учебные действия:</w:t>
      </w:r>
    </w:p>
    <w:p w:rsidR="007533B2" w:rsidRPr="00A4435B" w:rsidRDefault="007533B2" w:rsidP="004543C8">
      <w:pPr>
        <w:pStyle w:val="af0"/>
        <w:numPr>
          <w:ilvl w:val="0"/>
          <w:numId w:val="24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A4435B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умения различать в историческом времени прошлое, настоящее, будущее; ориентироваться в основных исторических событиях своего народа </w:t>
      </w:r>
      <w:r w:rsidRPr="00A4435B">
        <w:rPr>
          <w:rFonts w:ascii="Times New Roman" w:hAnsi="Times New Roman" w:cs="Times New Roman"/>
          <w:color w:val="auto"/>
          <w:sz w:val="24"/>
          <w:szCs w:val="24"/>
        </w:rPr>
        <w:t>и России и ощущать чувство гордости за славу и достижения своего народа и России;</w:t>
      </w:r>
    </w:p>
    <w:p w:rsidR="007533B2" w:rsidRPr="00A4435B" w:rsidRDefault="007533B2" w:rsidP="004543C8">
      <w:pPr>
        <w:pStyle w:val="af0"/>
        <w:numPr>
          <w:ilvl w:val="0"/>
          <w:numId w:val="24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A4435B">
        <w:rPr>
          <w:rFonts w:ascii="Times New Roman" w:hAnsi="Times New Roman" w:cs="Times New Roman"/>
          <w:color w:val="auto"/>
          <w:sz w:val="24"/>
          <w:szCs w:val="24"/>
        </w:rPr>
        <w:t>умения фиксировать в информационной среде элементы истории семьи, своего региона;</w:t>
      </w:r>
    </w:p>
    <w:p w:rsidR="007533B2" w:rsidRPr="00A4435B" w:rsidRDefault="007533B2" w:rsidP="004543C8">
      <w:pPr>
        <w:pStyle w:val="af0"/>
        <w:numPr>
          <w:ilvl w:val="0"/>
          <w:numId w:val="24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A4435B">
        <w:rPr>
          <w:rFonts w:ascii="Times New Roman" w:hAnsi="Times New Roman" w:cs="Times New Roman"/>
          <w:color w:val="auto"/>
          <w:sz w:val="24"/>
          <w:szCs w:val="24"/>
        </w:rPr>
        <w:t>владение нормами и правилами взаимоотношений человека с другими людьми, социальными группами и сообществами.</w:t>
      </w:r>
    </w:p>
    <w:p w:rsidR="007533B2" w:rsidRPr="00A4435B" w:rsidRDefault="007533B2" w:rsidP="004543C8">
      <w:pPr>
        <w:pStyle w:val="af0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 xml:space="preserve">Значимость учебного предмета </w:t>
      </w:r>
      <w:r w:rsidRPr="00A4435B">
        <w:rPr>
          <w:rFonts w:ascii="Times New Roman" w:hAnsi="Times New Roman" w:cs="Times New Roman"/>
          <w:i/>
          <w:sz w:val="24"/>
          <w:szCs w:val="24"/>
        </w:rPr>
        <w:t>«Изобразительное искусство»</w:t>
      </w:r>
      <w:r w:rsidRPr="00A4435B">
        <w:rPr>
          <w:rFonts w:ascii="Times New Roman" w:hAnsi="Times New Roman" w:cs="Times New Roman"/>
          <w:sz w:val="24"/>
          <w:szCs w:val="24"/>
        </w:rPr>
        <w:t xml:space="preserve"> определяется нацеленностью этого предмета на развитие творческих способностей и потенциала обучающегося с ТНР, формирование ассоциативно образного пространственного мышления, интуиции. У обучающихся 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 логический тип мышления, изобразительное искусство направлено в основном на формирование эмоционально образного, художественного типа мышления, что является условием становления интеллектуальной деятельности растущей личности.</w:t>
      </w:r>
    </w:p>
    <w:p w:rsidR="007533B2" w:rsidRPr="00A4435B" w:rsidRDefault="007533B2" w:rsidP="004543C8">
      <w:pPr>
        <w:pStyle w:val="af0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4435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4435B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при освоении изобразительного искусства проявляется </w:t>
      </w:r>
      <w:proofErr w:type="gramStart"/>
      <w:r w:rsidRPr="00A443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4435B">
        <w:rPr>
          <w:rFonts w:ascii="Times New Roman" w:hAnsi="Times New Roman" w:cs="Times New Roman"/>
          <w:sz w:val="24"/>
          <w:szCs w:val="24"/>
        </w:rPr>
        <w:t>:</w:t>
      </w:r>
    </w:p>
    <w:p w:rsidR="007533B2" w:rsidRPr="00A4435B" w:rsidRDefault="007533B2" w:rsidP="004543C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A4435B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A4435B">
        <w:rPr>
          <w:rFonts w:ascii="Times New Roman" w:hAnsi="Times New Roman" w:cs="Times New Roman"/>
          <w:sz w:val="24"/>
          <w:szCs w:val="24"/>
        </w:rPr>
        <w:t xml:space="preserve"> видеть и воспринимать явления художественной культуры в окружающей жизни (техника, музеи, архитектура, дизайн, скульптура и др.);</w:t>
      </w:r>
    </w:p>
    <w:p w:rsidR="007533B2" w:rsidRPr="00A4435B" w:rsidRDefault="007533B2" w:rsidP="004543C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A4435B">
        <w:rPr>
          <w:rFonts w:ascii="Times New Roman" w:hAnsi="Times New Roman" w:cs="Times New Roman"/>
          <w:sz w:val="24"/>
          <w:szCs w:val="24"/>
        </w:rPr>
        <w:t>желании</w:t>
      </w:r>
      <w:proofErr w:type="gramEnd"/>
      <w:r w:rsidRPr="00A4435B">
        <w:rPr>
          <w:rFonts w:ascii="Times New Roman" w:hAnsi="Times New Roman" w:cs="Times New Roman"/>
          <w:sz w:val="24"/>
          <w:szCs w:val="24"/>
        </w:rPr>
        <w:t xml:space="preserve"> общаться с искусством, участвовать в обсуждении содержания и выразительных средств произведений искусства;</w:t>
      </w:r>
    </w:p>
    <w:p w:rsidR="007533B2" w:rsidRPr="00A4435B" w:rsidRDefault="007533B2" w:rsidP="004543C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A4435B">
        <w:rPr>
          <w:rFonts w:ascii="Times New Roman" w:hAnsi="Times New Roman" w:cs="Times New Roman"/>
          <w:sz w:val="24"/>
          <w:szCs w:val="24"/>
        </w:rPr>
        <w:t>активном использовании языка изобразительного искусства и различных художественных материалов для освоения содержания разных учебных предметов (литературного чтения, окружающего мира, родного языка и др.);</w:t>
      </w:r>
      <w:proofErr w:type="gramEnd"/>
    </w:p>
    <w:p w:rsidR="007533B2" w:rsidRPr="00A4435B" w:rsidRDefault="007533B2" w:rsidP="004543C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A4435B">
        <w:rPr>
          <w:rFonts w:ascii="Times New Roman" w:hAnsi="Times New Roman" w:cs="Times New Roman"/>
          <w:sz w:val="24"/>
          <w:szCs w:val="24"/>
        </w:rPr>
        <w:t>обогащении</w:t>
      </w:r>
      <w:proofErr w:type="gramEnd"/>
      <w:r w:rsidRPr="00A4435B">
        <w:rPr>
          <w:rFonts w:ascii="Times New Roman" w:hAnsi="Times New Roman" w:cs="Times New Roman"/>
          <w:sz w:val="24"/>
          <w:szCs w:val="24"/>
        </w:rPr>
        <w:t xml:space="preserve"> ключевых компетенций (коммуникативных, </w:t>
      </w:r>
      <w:proofErr w:type="spellStart"/>
      <w:r w:rsidRPr="00A4435B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A4435B">
        <w:rPr>
          <w:rFonts w:ascii="Times New Roman" w:hAnsi="Times New Roman" w:cs="Times New Roman"/>
          <w:sz w:val="24"/>
          <w:szCs w:val="24"/>
        </w:rPr>
        <w:t xml:space="preserve"> и др.) художественно эстетическим содержанием;</w:t>
      </w:r>
    </w:p>
    <w:p w:rsidR="007533B2" w:rsidRPr="00A4435B" w:rsidRDefault="007533B2" w:rsidP="004543C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A4435B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A4435B">
        <w:rPr>
          <w:rFonts w:ascii="Times New Roman" w:hAnsi="Times New Roman" w:cs="Times New Roman"/>
          <w:sz w:val="24"/>
          <w:szCs w:val="24"/>
        </w:rPr>
        <w:t xml:space="preserve"> организовывать самостоятельную художественно творческую деятельность, выбирать средства для реализации художественного замысла;</w:t>
      </w:r>
    </w:p>
    <w:p w:rsidR="007533B2" w:rsidRPr="00A4435B" w:rsidRDefault="007533B2" w:rsidP="004543C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способности оценивать результаты художественно творческой деятельности, собственной и одноклассников.</w:t>
      </w:r>
    </w:p>
    <w:p w:rsidR="007533B2" w:rsidRPr="00A4435B" w:rsidRDefault="007533B2" w:rsidP="004543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4435B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Важнейшей особенностью учебного предмета </w:t>
      </w:r>
      <w:r w:rsidRPr="00A4435B">
        <w:rPr>
          <w:rFonts w:ascii="Times New Roman" w:hAnsi="Times New Roman" w:cs="Times New Roman"/>
          <w:i/>
          <w:spacing w:val="2"/>
          <w:kern w:val="28"/>
          <w:sz w:val="24"/>
          <w:szCs w:val="24"/>
        </w:rPr>
        <w:t>«Труд»</w:t>
      </w:r>
      <w:r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 является то, что реализуемая на уроках продуктивная предметная деятельность является основой формирования познавательных способностей обучающихся с ТНР,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7533B2" w:rsidRPr="00A4435B" w:rsidRDefault="007533B2" w:rsidP="004543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 xml:space="preserve">На уроках труда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</w:t>
      </w:r>
      <w:proofErr w:type="gramStart"/>
      <w:r w:rsidRPr="00A4435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4435B">
        <w:rPr>
          <w:rFonts w:ascii="Times New Roman" w:hAnsi="Times New Roman" w:cs="Times New Roman"/>
          <w:sz w:val="24"/>
          <w:szCs w:val="24"/>
        </w:rPr>
        <w:t xml:space="preserve"> обучающихся. Поэтому они являются </w:t>
      </w:r>
      <w:r w:rsidRPr="00A4435B">
        <w:rPr>
          <w:rFonts w:ascii="Times New Roman" w:hAnsi="Times New Roman" w:cs="Times New Roman"/>
          <w:spacing w:val="2"/>
          <w:sz w:val="24"/>
          <w:szCs w:val="24"/>
        </w:rPr>
        <w:t>опорными для формирования</w:t>
      </w:r>
      <w:r w:rsidR="002F7C74"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 всей</w:t>
      </w:r>
      <w:r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 системы универсальных учебн</w:t>
      </w:r>
      <w:r w:rsidR="00A65318"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ых действий </w:t>
      </w:r>
      <w:proofErr w:type="gramStart"/>
      <w:r w:rsidR="00A65318" w:rsidRPr="00A4435B">
        <w:rPr>
          <w:rFonts w:ascii="Times New Roman" w:hAnsi="Times New Roman" w:cs="Times New Roman"/>
          <w:spacing w:val="2"/>
          <w:sz w:val="24"/>
          <w:szCs w:val="24"/>
        </w:rPr>
        <w:t>у</w:t>
      </w:r>
      <w:proofErr w:type="gramEnd"/>
      <w:r w:rsidR="00A65318"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 о</w:t>
      </w:r>
      <w:r w:rsidR="002F7C74" w:rsidRPr="00A4435B">
        <w:rPr>
          <w:rFonts w:ascii="Times New Roman" w:hAnsi="Times New Roman" w:cs="Times New Roman"/>
          <w:spacing w:val="2"/>
          <w:sz w:val="24"/>
          <w:szCs w:val="24"/>
        </w:rPr>
        <w:t>бучающихся с ТНР и обеспечивают</w:t>
      </w:r>
      <w:r w:rsidR="00A65318" w:rsidRPr="00A4435B">
        <w:rPr>
          <w:rFonts w:ascii="Times New Roman" w:hAnsi="Times New Roman" w:cs="Times New Roman"/>
          <w:spacing w:val="2"/>
          <w:sz w:val="24"/>
          <w:szCs w:val="24"/>
        </w:rPr>
        <w:t>:</w:t>
      </w:r>
    </w:p>
    <w:p w:rsidR="00A65318" w:rsidRPr="00A4435B" w:rsidRDefault="00A65318" w:rsidP="004543C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организацию </w:t>
      </w:r>
      <w:proofErr w:type="gramStart"/>
      <w:r w:rsidRPr="00A4435B">
        <w:rPr>
          <w:rFonts w:ascii="Times New Roman" w:hAnsi="Times New Roman" w:cs="Times New Roman"/>
          <w:spacing w:val="2"/>
          <w:sz w:val="24"/>
          <w:szCs w:val="24"/>
        </w:rPr>
        <w:t>обучающимися</w:t>
      </w:r>
      <w:proofErr w:type="gramEnd"/>
      <w:r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 своей учебной деятельности (</w:t>
      </w:r>
      <w:proofErr w:type="spellStart"/>
      <w:r w:rsidRPr="00A4435B">
        <w:rPr>
          <w:rFonts w:ascii="Times New Roman" w:hAnsi="Times New Roman" w:cs="Times New Roman"/>
          <w:spacing w:val="2"/>
          <w:sz w:val="24"/>
          <w:szCs w:val="24"/>
        </w:rPr>
        <w:t>целеполагание</w:t>
      </w:r>
      <w:proofErr w:type="spellEnd"/>
      <w:r w:rsidRPr="00A4435B">
        <w:rPr>
          <w:rFonts w:ascii="Times New Roman" w:hAnsi="Times New Roman" w:cs="Times New Roman"/>
          <w:spacing w:val="2"/>
          <w:sz w:val="24"/>
          <w:szCs w:val="24"/>
        </w:rPr>
        <w:t>, планирование, прогнозирование, контроль, коррекция плана и способа действия, оценка результата работы);</w:t>
      </w:r>
    </w:p>
    <w:p w:rsidR="000D1D50" w:rsidRPr="00A4435B" w:rsidRDefault="000D1D50" w:rsidP="004543C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4435B">
        <w:rPr>
          <w:rFonts w:ascii="Times New Roman" w:hAnsi="Times New Roman" w:cs="Times New Roman"/>
          <w:spacing w:val="2"/>
          <w:sz w:val="24"/>
          <w:szCs w:val="24"/>
        </w:rPr>
        <w:t>развитие умений осуществлять программу спланированной деятельности;</w:t>
      </w:r>
    </w:p>
    <w:p w:rsidR="000D1D50" w:rsidRPr="00A4435B" w:rsidRDefault="000D1D50" w:rsidP="004543C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4435B">
        <w:rPr>
          <w:rFonts w:ascii="Times New Roman" w:hAnsi="Times New Roman" w:cs="Times New Roman"/>
          <w:spacing w:val="2"/>
          <w:sz w:val="24"/>
          <w:szCs w:val="24"/>
        </w:rPr>
        <w:t>развитие умений выбирать наиболее эффективные и рациональные способы своей работы;</w:t>
      </w:r>
    </w:p>
    <w:p w:rsidR="000D1D50" w:rsidRPr="00A4435B" w:rsidRDefault="000D1D50" w:rsidP="004543C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4435B">
        <w:rPr>
          <w:rFonts w:ascii="Times New Roman" w:hAnsi="Times New Roman" w:cs="Times New Roman"/>
          <w:spacing w:val="2"/>
          <w:sz w:val="24"/>
          <w:szCs w:val="24"/>
        </w:rPr>
        <w:t>формирование умений самостоятельно создавать алгоритм деятельности при решении практических задач;</w:t>
      </w:r>
    </w:p>
    <w:p w:rsidR="00E032F8" w:rsidRPr="00A4435B" w:rsidRDefault="000D1D50" w:rsidP="004543C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4435B">
        <w:rPr>
          <w:rFonts w:ascii="Times New Roman" w:hAnsi="Times New Roman" w:cs="Times New Roman"/>
          <w:spacing w:val="2"/>
          <w:sz w:val="24"/>
          <w:szCs w:val="24"/>
        </w:rPr>
        <w:t>развитие умений создавать и преобразовывать модели, отражающие разнообразные виды</w:t>
      </w:r>
      <w:r w:rsidR="00E032F8"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 технологической деятельности;</w:t>
      </w:r>
    </w:p>
    <w:p w:rsidR="00E032F8" w:rsidRPr="00A4435B" w:rsidRDefault="00E032F8" w:rsidP="004543C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4435B">
        <w:rPr>
          <w:rFonts w:ascii="Times New Roman" w:hAnsi="Times New Roman" w:cs="Times New Roman"/>
          <w:spacing w:val="2"/>
          <w:sz w:val="24"/>
          <w:szCs w:val="24"/>
        </w:rPr>
        <w:t>развитие основных мыслительных операций;</w:t>
      </w:r>
    </w:p>
    <w:p w:rsidR="00E032F8" w:rsidRPr="00A4435B" w:rsidRDefault="00E032F8" w:rsidP="004543C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4435B">
        <w:rPr>
          <w:rFonts w:ascii="Times New Roman" w:hAnsi="Times New Roman" w:cs="Times New Roman"/>
          <w:spacing w:val="2"/>
          <w:sz w:val="24"/>
          <w:szCs w:val="24"/>
        </w:rPr>
        <w:t>эффективное сотрудничество с учителем и сверстниками в процессе выполнения трудовых операций;</w:t>
      </w:r>
    </w:p>
    <w:p w:rsidR="00A65318" w:rsidRPr="00A4435B" w:rsidRDefault="00E032F8" w:rsidP="004543C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4435B">
        <w:rPr>
          <w:rFonts w:ascii="Times New Roman" w:hAnsi="Times New Roman" w:cs="Times New Roman"/>
          <w:spacing w:val="2"/>
          <w:sz w:val="24"/>
          <w:szCs w:val="24"/>
        </w:rPr>
        <w:t>саморазвитие и развитие личности в процессе творческой предметной деятельности.</w:t>
      </w:r>
      <w:r w:rsidR="00A65318"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7533B2" w:rsidRPr="00A4435B" w:rsidRDefault="007533B2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Учебный предмет</w:t>
      </w:r>
      <w:r w:rsidRPr="00A44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435B">
        <w:rPr>
          <w:rFonts w:ascii="Times New Roman" w:hAnsi="Times New Roman" w:cs="Times New Roman"/>
          <w:i/>
          <w:iCs/>
          <w:sz w:val="24"/>
          <w:szCs w:val="24"/>
        </w:rPr>
        <w:t>«Физическая культура»</w:t>
      </w:r>
      <w:r w:rsidRPr="00A4435B">
        <w:rPr>
          <w:rFonts w:ascii="Times New Roman" w:hAnsi="Times New Roman" w:cs="Times New Roman"/>
          <w:sz w:val="24"/>
          <w:szCs w:val="24"/>
        </w:rPr>
        <w:t xml:space="preserve"> обеспечивает: </w:t>
      </w:r>
    </w:p>
    <w:p w:rsidR="007533B2" w:rsidRPr="00A4435B" w:rsidRDefault="007533B2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A4435B">
        <w:rPr>
          <w:rFonts w:ascii="Times New Roman" w:hAnsi="Times New Roman" w:cs="Times New Roman"/>
          <w:sz w:val="24"/>
          <w:szCs w:val="24"/>
        </w:rPr>
        <w:t xml:space="preserve">- в области личностных универсальных учебных действий формирование: основ общекультурной и российской гражданской идентичности как чувства гордости за достижения в мировом и отечественном спорте; освоение моральных норм помощи тем, кто в ней нуждается, готовности принять на себя ответственность; </w:t>
      </w:r>
      <w:r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развитие мотивации достижения и готовности к преодолению трудностей на основе </w:t>
      </w:r>
      <w:r w:rsidRPr="00A4435B">
        <w:rPr>
          <w:rFonts w:ascii="Times New Roman" w:hAnsi="Times New Roman" w:cs="Times New Roman"/>
          <w:sz w:val="24"/>
          <w:szCs w:val="24"/>
        </w:rPr>
        <w:t>умения мобилизовать свои личностные и физические ресурсы;</w:t>
      </w:r>
      <w:proofErr w:type="gramEnd"/>
      <w:r w:rsidRPr="00A4435B">
        <w:rPr>
          <w:rFonts w:ascii="Times New Roman" w:hAnsi="Times New Roman" w:cs="Times New Roman"/>
          <w:sz w:val="24"/>
          <w:szCs w:val="24"/>
        </w:rPr>
        <w:t xml:space="preserve"> освоение правил здорового и безопасного образа жизни;</w:t>
      </w:r>
    </w:p>
    <w:p w:rsidR="007533B2" w:rsidRPr="00A4435B" w:rsidRDefault="007533B2" w:rsidP="004543C8">
      <w:pPr>
        <w:pStyle w:val="af0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lastRenderedPageBreak/>
        <w:t>- в области регулятивных универсальных учебных действий: развитие умений пла</w:t>
      </w:r>
      <w:r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нировать, регулировать, контролировать и оценивать свои </w:t>
      </w:r>
      <w:r w:rsidRPr="00A4435B">
        <w:rPr>
          <w:rFonts w:ascii="Times New Roman" w:hAnsi="Times New Roman" w:cs="Times New Roman"/>
          <w:sz w:val="24"/>
          <w:szCs w:val="24"/>
        </w:rPr>
        <w:t>действия;</w:t>
      </w:r>
    </w:p>
    <w:p w:rsidR="007533B2" w:rsidRPr="00A4435B" w:rsidRDefault="007533B2" w:rsidP="004543C8">
      <w:pPr>
        <w:pStyle w:val="af0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435B">
        <w:rPr>
          <w:rFonts w:ascii="Times New Roman" w:hAnsi="Times New Roman" w:cs="Times New Roman"/>
          <w:sz w:val="24"/>
          <w:szCs w:val="24"/>
        </w:rPr>
        <w:t>- в области коммуникативных универсальных учебных действий: развитие взаимодействия, ориентации на партнёра, сотрудничество и кооперацию (в командных видах спорта - формирование умений планировать общую цель и пути её достижения; договариваться в отношении целей и способов действия, распреде</w:t>
      </w:r>
      <w:r w:rsidRPr="00A4435B">
        <w:rPr>
          <w:rFonts w:ascii="Times New Roman" w:hAnsi="Times New Roman" w:cs="Times New Roman"/>
          <w:spacing w:val="2"/>
          <w:sz w:val="24"/>
          <w:szCs w:val="24"/>
        </w:rPr>
        <w:t xml:space="preserve">ления функций и ролей в совместной деятельности; конструктивно разрешать конфликты; осуществлять взаимный </w:t>
      </w:r>
      <w:r w:rsidRPr="00A4435B">
        <w:rPr>
          <w:rFonts w:ascii="Times New Roman" w:hAnsi="Times New Roman" w:cs="Times New Roman"/>
          <w:sz w:val="24"/>
          <w:szCs w:val="24"/>
        </w:rPr>
        <w:t>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FF42CC" w:rsidRPr="00A4435B" w:rsidRDefault="00FF42CC" w:rsidP="004543C8">
      <w:pPr>
        <w:pStyle w:val="af0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60B90" w:rsidRDefault="00D940A1" w:rsidP="000E5E4A">
      <w:pPr>
        <w:spacing w:before="120" w:after="120" w:line="240" w:lineRule="auto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1" w:name="_Toc413974308"/>
      <w:r>
        <w:rPr>
          <w:rFonts w:ascii="Times New Roman" w:hAnsi="Times New Roman" w:cs="Times New Roman"/>
          <w:b/>
          <w:sz w:val="28"/>
          <w:szCs w:val="28"/>
        </w:rPr>
        <w:t>3</w:t>
      </w:r>
      <w:r w:rsidR="00D60B90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D60B90">
        <w:rPr>
          <w:rFonts w:ascii="Times New Roman" w:hAnsi="Times New Roman" w:cs="Times New Roman"/>
          <w:b/>
          <w:sz w:val="28"/>
          <w:szCs w:val="28"/>
        </w:rPr>
        <w:t>2</w:t>
      </w:r>
      <w:r w:rsidR="00D60B90" w:rsidRPr="00F63254">
        <w:rPr>
          <w:rFonts w:ascii="Times New Roman" w:hAnsi="Times New Roman" w:cs="Times New Roman"/>
          <w:b/>
          <w:sz w:val="28"/>
          <w:szCs w:val="28"/>
        </w:rPr>
        <w:t>.2. П</w:t>
      </w:r>
      <w:r w:rsidR="00D60B90" w:rsidRPr="00F63254">
        <w:rPr>
          <w:rFonts w:ascii="Times New Roman" w:hAnsi="Times New Roman" w:cs="Times New Roman"/>
          <w:b/>
          <w:color w:val="auto"/>
          <w:sz w:val="28"/>
          <w:szCs w:val="28"/>
        </w:rPr>
        <w:t>рограммы учебных предметов</w:t>
      </w:r>
      <w:r w:rsidR="005D169A">
        <w:rPr>
          <w:rFonts w:ascii="Times New Roman" w:hAnsi="Times New Roman" w:cs="Times New Roman"/>
          <w:b/>
          <w:color w:val="auto"/>
          <w:sz w:val="28"/>
          <w:szCs w:val="28"/>
        </w:rPr>
        <w:t>, курсов коррекционно-развивающей области</w:t>
      </w:r>
      <w:bookmarkEnd w:id="21"/>
    </w:p>
    <w:p w:rsidR="00D940A1" w:rsidRPr="00CF7C3C" w:rsidRDefault="00D940A1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7C3C">
        <w:rPr>
          <w:rFonts w:ascii="Times New Roman" w:hAnsi="Times New Roman" w:cs="Times New Roman"/>
          <w:sz w:val="24"/>
          <w:szCs w:val="24"/>
        </w:rPr>
        <w:t xml:space="preserve">Примерные программы по учебным предметам начальной школы разработаны в соответствии с требованиями к результатам (личностным, </w:t>
      </w:r>
      <w:proofErr w:type="spellStart"/>
      <w:r w:rsidRPr="00CF7C3C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CF7C3C">
        <w:rPr>
          <w:rFonts w:ascii="Times New Roman" w:hAnsi="Times New Roman" w:cs="Times New Roman"/>
          <w:sz w:val="24"/>
          <w:szCs w:val="24"/>
        </w:rPr>
        <w:t xml:space="preserve">, предметным) освоения адаптированной </w:t>
      </w:r>
      <w:r w:rsidRPr="00CF7C3C">
        <w:rPr>
          <w:rFonts w:ascii="Times New Roman" w:hAnsi="Times New Roman" w:cs="Times New Roman"/>
          <w:spacing w:val="2"/>
          <w:sz w:val="24"/>
          <w:szCs w:val="24"/>
        </w:rPr>
        <w:t>основной общеобразовательной программы начального общего образования федерального государственного образователь</w:t>
      </w:r>
      <w:r w:rsidRPr="00CF7C3C">
        <w:rPr>
          <w:rFonts w:ascii="Times New Roman" w:hAnsi="Times New Roman" w:cs="Times New Roman"/>
          <w:sz w:val="24"/>
          <w:szCs w:val="24"/>
        </w:rPr>
        <w:t xml:space="preserve">ного стандарта начального общего образования </w:t>
      </w:r>
      <w:proofErr w:type="gramStart"/>
      <w:r w:rsidRPr="00CF7C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F7C3C"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D940A1" w:rsidRPr="00CF7C3C" w:rsidRDefault="00D940A1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7C3C">
        <w:rPr>
          <w:rFonts w:ascii="Times New Roman" w:hAnsi="Times New Roman" w:cs="Times New Roman"/>
          <w:spacing w:val="2"/>
          <w:sz w:val="24"/>
          <w:szCs w:val="24"/>
        </w:rPr>
        <w:t xml:space="preserve">Примерные программы служат ориентиром для авторов </w:t>
      </w:r>
      <w:r w:rsidRPr="00CF7C3C">
        <w:rPr>
          <w:rFonts w:ascii="Times New Roman" w:hAnsi="Times New Roman" w:cs="Times New Roman"/>
          <w:sz w:val="24"/>
          <w:szCs w:val="24"/>
        </w:rPr>
        <w:t xml:space="preserve">рабочих учебных программ. </w:t>
      </w:r>
    </w:p>
    <w:p w:rsidR="00D940A1" w:rsidRPr="00CF7C3C" w:rsidRDefault="00D940A1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C3C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коррекционных курсов должны обеспечивать достижение планируемых результатов освоения основной адаптированной общеобразовательной программы начального общего о</w:t>
      </w:r>
      <w:r w:rsidR="00D66AD8" w:rsidRPr="00CF7C3C">
        <w:rPr>
          <w:rFonts w:ascii="Times New Roman" w:hAnsi="Times New Roman" w:cs="Times New Roman"/>
          <w:sz w:val="24"/>
          <w:szCs w:val="24"/>
        </w:rPr>
        <w:t>бразования</w:t>
      </w:r>
      <w:r w:rsidRPr="00CF7C3C">
        <w:rPr>
          <w:rFonts w:ascii="Times New Roman" w:hAnsi="Times New Roman" w:cs="Times New Roman"/>
          <w:sz w:val="24"/>
          <w:szCs w:val="24"/>
        </w:rPr>
        <w:t xml:space="preserve"> обучающихся с ТНР. </w:t>
      </w:r>
    </w:p>
    <w:p w:rsidR="00D940A1" w:rsidRPr="00CF7C3C" w:rsidRDefault="00D940A1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F7C3C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(коррекционного курса) </w:t>
      </w:r>
      <w:r w:rsidRPr="00CF7C3C">
        <w:rPr>
          <w:rFonts w:ascii="Times New Roman" w:hAnsi="Times New Roman" w:cs="Times New Roman"/>
          <w:kern w:val="2"/>
          <w:sz w:val="24"/>
          <w:szCs w:val="24"/>
        </w:rPr>
        <w:t>должна содержать:</w:t>
      </w:r>
    </w:p>
    <w:p w:rsidR="00D940A1" w:rsidRPr="00CF7C3C" w:rsidRDefault="00D940A1" w:rsidP="004543C8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F7C3C">
        <w:rPr>
          <w:rFonts w:ascii="Times New Roman" w:hAnsi="Times New Roman" w:cs="Times New Roman"/>
          <w:kern w:val="2"/>
          <w:sz w:val="24"/>
          <w:szCs w:val="24"/>
        </w:rPr>
        <w:t>пояснительную записку, в которой конкретизируются общие цели начального общего образования с учетом специфики учебного предмета (коррекционного курса);</w:t>
      </w:r>
    </w:p>
    <w:p w:rsidR="00D940A1" w:rsidRPr="00CF7C3C" w:rsidRDefault="00D940A1" w:rsidP="004543C8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F7C3C">
        <w:rPr>
          <w:rFonts w:ascii="Times New Roman" w:hAnsi="Times New Roman" w:cs="Times New Roman"/>
          <w:kern w:val="2"/>
          <w:sz w:val="24"/>
          <w:szCs w:val="24"/>
        </w:rPr>
        <w:t>общую характеристику учебного предмета (коррекционного курса);</w:t>
      </w:r>
    </w:p>
    <w:p w:rsidR="00D940A1" w:rsidRPr="00CF7C3C" w:rsidRDefault="00D940A1" w:rsidP="004543C8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F7C3C">
        <w:rPr>
          <w:rFonts w:ascii="Times New Roman" w:hAnsi="Times New Roman" w:cs="Times New Roman"/>
          <w:kern w:val="2"/>
          <w:sz w:val="24"/>
          <w:szCs w:val="24"/>
        </w:rPr>
        <w:t>описание места учебного предмета (коррекционного курса) в учебном плане;</w:t>
      </w:r>
    </w:p>
    <w:p w:rsidR="00D940A1" w:rsidRPr="00CF7C3C" w:rsidRDefault="00D940A1" w:rsidP="004543C8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F7C3C">
        <w:rPr>
          <w:rFonts w:ascii="Times New Roman" w:hAnsi="Times New Roman" w:cs="Times New Roman"/>
          <w:kern w:val="2"/>
          <w:sz w:val="24"/>
          <w:szCs w:val="24"/>
        </w:rPr>
        <w:t>описание ценностных ориентиров содержания учебного предмета;</w:t>
      </w:r>
    </w:p>
    <w:p w:rsidR="00D940A1" w:rsidRPr="00CF7C3C" w:rsidRDefault="00D940A1" w:rsidP="004543C8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F7C3C">
        <w:rPr>
          <w:rFonts w:ascii="Times New Roman" w:hAnsi="Times New Roman" w:cs="Times New Roman"/>
          <w:kern w:val="2"/>
          <w:sz w:val="24"/>
          <w:szCs w:val="24"/>
        </w:rPr>
        <w:t xml:space="preserve">личностные, </w:t>
      </w:r>
      <w:proofErr w:type="spellStart"/>
      <w:r w:rsidRPr="00CF7C3C">
        <w:rPr>
          <w:rFonts w:ascii="Times New Roman" w:hAnsi="Times New Roman" w:cs="Times New Roman"/>
          <w:kern w:val="2"/>
          <w:sz w:val="24"/>
          <w:szCs w:val="24"/>
        </w:rPr>
        <w:t>метапредметные</w:t>
      </w:r>
      <w:proofErr w:type="spellEnd"/>
      <w:r w:rsidRPr="00CF7C3C">
        <w:rPr>
          <w:rFonts w:ascii="Times New Roman" w:hAnsi="Times New Roman" w:cs="Times New Roman"/>
          <w:kern w:val="2"/>
          <w:sz w:val="24"/>
          <w:szCs w:val="24"/>
        </w:rPr>
        <w:t xml:space="preserve"> и предметные результаты освоения конкретного учебного предмета (коррекционного курса);</w:t>
      </w:r>
    </w:p>
    <w:p w:rsidR="00D940A1" w:rsidRPr="00CF7C3C" w:rsidRDefault="00D940A1" w:rsidP="004543C8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F7C3C">
        <w:rPr>
          <w:rFonts w:ascii="Times New Roman" w:hAnsi="Times New Roman" w:cs="Times New Roman"/>
          <w:kern w:val="2"/>
          <w:sz w:val="24"/>
          <w:szCs w:val="24"/>
        </w:rPr>
        <w:t>содержание учебного предмета (коррекционного курса);</w:t>
      </w:r>
    </w:p>
    <w:p w:rsidR="00D940A1" w:rsidRPr="00CF7C3C" w:rsidRDefault="00D940A1" w:rsidP="004543C8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F7C3C">
        <w:rPr>
          <w:rFonts w:ascii="Times New Roman" w:hAnsi="Times New Roman" w:cs="Times New Roman"/>
          <w:kern w:val="2"/>
          <w:sz w:val="24"/>
          <w:szCs w:val="24"/>
        </w:rPr>
        <w:t xml:space="preserve">тематическое планирование с определением основных видов учебной деятельности обучающихся; </w:t>
      </w:r>
    </w:p>
    <w:p w:rsidR="00D940A1" w:rsidRPr="00CF7C3C" w:rsidRDefault="00D940A1" w:rsidP="004543C8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F7C3C">
        <w:rPr>
          <w:rFonts w:ascii="Times New Roman" w:hAnsi="Times New Roman" w:cs="Times New Roman"/>
          <w:kern w:val="2"/>
          <w:sz w:val="24"/>
          <w:szCs w:val="24"/>
        </w:rPr>
        <w:t>описание материально-технического обеспечения образовательного процесса.</w:t>
      </w:r>
    </w:p>
    <w:p w:rsidR="00D60B90" w:rsidRPr="00CF7C3C" w:rsidRDefault="00D940A1" w:rsidP="004543C8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CF7C3C">
        <w:rPr>
          <w:rFonts w:ascii="Times New Roman" w:hAnsi="Times New Roman"/>
          <w:spacing w:val="2"/>
          <w:sz w:val="24"/>
          <w:szCs w:val="24"/>
        </w:rPr>
        <w:lastRenderedPageBreak/>
        <w:t>В данном разделе примерной адаптированной основной общеобразователь</w:t>
      </w:r>
      <w:r w:rsidRPr="00CF7C3C">
        <w:rPr>
          <w:rFonts w:ascii="Times New Roman" w:hAnsi="Times New Roman"/>
          <w:sz w:val="24"/>
          <w:szCs w:val="24"/>
        </w:rPr>
        <w:t>ной программы начального общего образования обучающихся с ТНР приводится основное содержание по всем обязательным предметам и коррекционным курсам на ступени начального общего образования (за исклю</w:t>
      </w:r>
      <w:r w:rsidRPr="00CF7C3C">
        <w:rPr>
          <w:rFonts w:ascii="Times New Roman" w:hAnsi="Times New Roman"/>
          <w:spacing w:val="2"/>
          <w:sz w:val="24"/>
          <w:szCs w:val="24"/>
        </w:rPr>
        <w:t xml:space="preserve">чением родного языка и литературного чтения на родном </w:t>
      </w:r>
      <w:r w:rsidRPr="00CF7C3C">
        <w:rPr>
          <w:rFonts w:ascii="Times New Roman" w:hAnsi="Times New Roman"/>
          <w:sz w:val="24"/>
          <w:szCs w:val="24"/>
        </w:rPr>
        <w:t>языке), которое должно быть в полном объёме отражено в соответствующих разделах рабочих программ учебных пред</w:t>
      </w:r>
      <w:r w:rsidRPr="00CF7C3C">
        <w:rPr>
          <w:rFonts w:ascii="Times New Roman" w:hAnsi="Times New Roman"/>
          <w:spacing w:val="2"/>
          <w:sz w:val="24"/>
          <w:szCs w:val="24"/>
        </w:rPr>
        <w:t>метов.</w:t>
      </w:r>
      <w:proofErr w:type="gramEnd"/>
      <w:r w:rsidRPr="00CF7C3C">
        <w:rPr>
          <w:rFonts w:ascii="Times New Roman" w:hAnsi="Times New Roman"/>
          <w:spacing w:val="2"/>
          <w:sz w:val="24"/>
          <w:szCs w:val="24"/>
        </w:rPr>
        <w:t xml:space="preserve"> Остальные разделы примерных программ учебных </w:t>
      </w:r>
      <w:r w:rsidRPr="00CF7C3C">
        <w:rPr>
          <w:rFonts w:ascii="Times New Roman" w:hAnsi="Times New Roman"/>
          <w:sz w:val="24"/>
          <w:szCs w:val="24"/>
        </w:rPr>
        <w:t>предметов формируются с учётом региональных, национальных и этнокультурных особенностей, состава класса, а также выбранного комплекта учебников.</w:t>
      </w:r>
    </w:p>
    <w:p w:rsidR="005E3ED3" w:rsidRPr="00CF7C3C" w:rsidRDefault="005E3ED3" w:rsidP="004543C8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D60B90" w:rsidRDefault="00D60B90" w:rsidP="004543C8">
      <w:pPr>
        <w:pStyle w:val="31"/>
        <w:spacing w:before="0" w:after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 w:rsidRPr="00F63254">
        <w:rPr>
          <w:rFonts w:ascii="Times New Roman" w:hAnsi="Times New Roman" w:cs="Times New Roman"/>
          <w:i w:val="0"/>
          <w:sz w:val="28"/>
          <w:szCs w:val="28"/>
        </w:rPr>
        <w:t>Основное содержание учебных предметов</w:t>
      </w:r>
    </w:p>
    <w:p w:rsidR="004265E4" w:rsidRPr="00235503" w:rsidRDefault="004265E4" w:rsidP="004543C8">
      <w:pPr>
        <w:pStyle w:val="af"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 w:rsidRPr="00235503">
        <w:rPr>
          <w:rFonts w:ascii="Times New Roman" w:hAnsi="Times New Roman"/>
          <w:b/>
          <w:sz w:val="28"/>
        </w:rPr>
        <w:t>1. Русский язык</w:t>
      </w:r>
    </w:p>
    <w:p w:rsidR="0098728C" w:rsidRDefault="004265E4" w:rsidP="004543C8">
      <w:pPr>
        <w:pStyle w:val="af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F7C3C">
        <w:rPr>
          <w:rFonts w:ascii="Times New Roman" w:hAnsi="Times New Roman"/>
          <w:sz w:val="24"/>
          <w:szCs w:val="24"/>
        </w:rPr>
        <w:t xml:space="preserve">Преподаванию русского языка отводится чрезвычайно важное место в общей системе образования </w:t>
      </w:r>
      <w:proofErr w:type="gramStart"/>
      <w:r w:rsidRPr="00CF7C3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F7C3C">
        <w:rPr>
          <w:rFonts w:ascii="Times New Roman" w:hAnsi="Times New Roman"/>
          <w:sz w:val="24"/>
          <w:szCs w:val="24"/>
        </w:rPr>
        <w:t xml:space="preserve"> с ТНР. Это обусловлено характером и структурой речевого дефекта у </w:t>
      </w:r>
      <w:proofErr w:type="gramStart"/>
      <w:r w:rsidRPr="00CF7C3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F7C3C">
        <w:rPr>
          <w:rFonts w:ascii="Times New Roman" w:hAnsi="Times New Roman"/>
          <w:sz w:val="24"/>
          <w:szCs w:val="24"/>
        </w:rPr>
        <w:t xml:space="preserve"> с ТНР, с одной стороны, и исключительной ролью речи в психичес</w:t>
      </w:r>
      <w:r w:rsidRPr="00CF7C3C">
        <w:rPr>
          <w:rFonts w:ascii="Times New Roman" w:hAnsi="Times New Roman"/>
          <w:sz w:val="24"/>
          <w:szCs w:val="24"/>
        </w:rPr>
        <w:softHyphen/>
        <w:t>ком развитии ребенка, с другой стороны. Кроме того, от успешно</w:t>
      </w:r>
      <w:r w:rsidRPr="00CF7C3C">
        <w:rPr>
          <w:rFonts w:ascii="Times New Roman" w:hAnsi="Times New Roman"/>
          <w:sz w:val="24"/>
          <w:szCs w:val="24"/>
        </w:rPr>
        <w:softHyphen/>
        <w:t xml:space="preserve">го усвоения родного языка во многом зависит и успеваемость </w:t>
      </w:r>
      <w:proofErr w:type="gramStart"/>
      <w:r w:rsidRPr="00CF7C3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F7C3C">
        <w:rPr>
          <w:rFonts w:ascii="Times New Roman" w:hAnsi="Times New Roman"/>
          <w:sz w:val="24"/>
          <w:szCs w:val="24"/>
        </w:rPr>
        <w:t xml:space="preserve"> по всем другим предметам. </w:t>
      </w:r>
      <w:r w:rsidR="0098728C">
        <w:rPr>
          <w:rFonts w:ascii="Times New Roman" w:hAnsi="Times New Roman"/>
          <w:sz w:val="24"/>
          <w:szCs w:val="24"/>
        </w:rPr>
        <w:t xml:space="preserve">  </w:t>
      </w:r>
      <w:r w:rsidRPr="0098728C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9872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8728C">
        <w:rPr>
          <w:rFonts w:ascii="Times New Roman" w:hAnsi="Times New Roman" w:cs="Times New Roman"/>
          <w:sz w:val="24"/>
          <w:szCs w:val="24"/>
        </w:rPr>
        <w:t xml:space="preserve"> с ТНР отмечается </w:t>
      </w:r>
      <w:proofErr w:type="spellStart"/>
      <w:r w:rsidRPr="0098728C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98728C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Pr="0098728C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Pr="0098728C">
        <w:rPr>
          <w:rFonts w:ascii="Times New Roman" w:hAnsi="Times New Roman" w:cs="Times New Roman"/>
          <w:sz w:val="24"/>
          <w:szCs w:val="24"/>
        </w:rPr>
        <w:t xml:space="preserve">, так и экспрессивной речи, нарушения как устной, так и письменной речи. У </w:t>
      </w:r>
      <w:proofErr w:type="gramStart"/>
      <w:r w:rsidRPr="009872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8728C">
        <w:rPr>
          <w:rFonts w:ascii="Times New Roman" w:hAnsi="Times New Roman" w:cs="Times New Roman"/>
          <w:sz w:val="24"/>
          <w:szCs w:val="24"/>
        </w:rPr>
        <w:t xml:space="preserve"> с ТНР оказываются недостаточно сформированными многие уровни и этапы речевой деятельности: мотивационный, смысловой, языковой, </w:t>
      </w:r>
      <w:proofErr w:type="spellStart"/>
      <w:r w:rsidRPr="0098728C">
        <w:rPr>
          <w:rFonts w:ascii="Times New Roman" w:hAnsi="Times New Roman" w:cs="Times New Roman"/>
          <w:sz w:val="24"/>
          <w:szCs w:val="24"/>
        </w:rPr>
        <w:t>гностико-праксический</w:t>
      </w:r>
      <w:proofErr w:type="spellEnd"/>
      <w:r w:rsidRPr="0098728C">
        <w:rPr>
          <w:rFonts w:ascii="Times New Roman" w:hAnsi="Times New Roman" w:cs="Times New Roman"/>
          <w:sz w:val="24"/>
          <w:szCs w:val="24"/>
        </w:rPr>
        <w:t>, сенсомоторный. Однако ведущим в структуре речевого дефекта этих детей является недоразвитие языкового уровня речевой деятельнос</w:t>
      </w:r>
      <w:r w:rsidRPr="0098728C">
        <w:rPr>
          <w:rFonts w:ascii="Times New Roman" w:hAnsi="Times New Roman" w:cs="Times New Roman"/>
          <w:sz w:val="24"/>
          <w:szCs w:val="24"/>
        </w:rPr>
        <w:softHyphen/>
        <w:t>ти, которое проявляется в нарушении усвоения языковых единиц и правил их сочетания, комбинирования, в нарушении использо</w:t>
      </w:r>
      <w:r w:rsidRPr="0098728C">
        <w:rPr>
          <w:rFonts w:ascii="Times New Roman" w:hAnsi="Times New Roman" w:cs="Times New Roman"/>
          <w:sz w:val="24"/>
          <w:szCs w:val="24"/>
        </w:rPr>
        <w:softHyphen/>
        <w:t xml:space="preserve">вания закономерностей языка в процессе речевого общения. Нарушения речевого развития у обучающихся с ТНР проявляются как на уровне практического использования языка, так и на уровне осознания правил языка. </w:t>
      </w:r>
      <w:proofErr w:type="gramStart"/>
      <w:r w:rsidRPr="0098728C">
        <w:rPr>
          <w:rFonts w:ascii="Times New Roman" w:hAnsi="Times New Roman" w:cs="Times New Roman"/>
          <w:sz w:val="24"/>
          <w:szCs w:val="24"/>
        </w:rPr>
        <w:t>Особенно страдает осознание языковых правил, т.е. формирование языковых обобщений: фонематических, лексических, морфологичес</w:t>
      </w:r>
      <w:r w:rsidRPr="0098728C">
        <w:rPr>
          <w:rFonts w:ascii="Times New Roman" w:hAnsi="Times New Roman" w:cs="Times New Roman"/>
          <w:sz w:val="24"/>
          <w:szCs w:val="24"/>
        </w:rPr>
        <w:softHyphen/>
        <w:t xml:space="preserve">ких, синтаксических. </w:t>
      </w:r>
      <w:proofErr w:type="gramEnd"/>
    </w:p>
    <w:p w:rsidR="004265E4" w:rsidRPr="0094636B" w:rsidRDefault="004265E4" w:rsidP="004543C8">
      <w:pPr>
        <w:pStyle w:val="af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В связи с этим в процессе обучения русскому языку обучающихся с ТНР проводится целенаправленная и систематическая работа по коррекции нарушений речи, развитию фонетико-фонематической и лексико-грамматической стороны речи, формированию диалоги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ческой и монологической речи. Преподавание русского языка осу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ществляется с использованием различных методов, но имеет глав</w:t>
      </w:r>
      <w:r w:rsidRPr="0094636B">
        <w:rPr>
          <w:rFonts w:ascii="Times New Roman" w:hAnsi="Times New Roman" w:cs="Times New Roman"/>
          <w:sz w:val="24"/>
          <w:szCs w:val="24"/>
        </w:rPr>
        <w:softHyphen/>
        <w:t xml:space="preserve">ной целью </w:t>
      </w:r>
      <w:proofErr w:type="spellStart"/>
      <w:r w:rsidRPr="0094636B">
        <w:rPr>
          <w:rFonts w:ascii="Times New Roman" w:hAnsi="Times New Roman" w:cs="Times New Roman"/>
          <w:sz w:val="24"/>
          <w:szCs w:val="24"/>
        </w:rPr>
        <w:t>коррегировать</w:t>
      </w:r>
      <w:proofErr w:type="spellEnd"/>
      <w:r w:rsidRPr="0094636B">
        <w:rPr>
          <w:rFonts w:ascii="Times New Roman" w:hAnsi="Times New Roman" w:cs="Times New Roman"/>
          <w:sz w:val="24"/>
          <w:szCs w:val="24"/>
        </w:rPr>
        <w:t xml:space="preserve"> недостатки речевого развития, создать предпосылки для овладения школьными знаниями, умения</w:t>
      </w:r>
      <w:r w:rsidRPr="0094636B">
        <w:rPr>
          <w:rFonts w:ascii="Times New Roman" w:hAnsi="Times New Roman" w:cs="Times New Roman"/>
          <w:sz w:val="24"/>
          <w:szCs w:val="24"/>
        </w:rPr>
        <w:softHyphen/>
        <w:t xml:space="preserve">ми и навыками. </w:t>
      </w:r>
    </w:p>
    <w:p w:rsidR="004265E4" w:rsidRPr="00CF7C3C" w:rsidRDefault="004265E4" w:rsidP="004543C8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F7C3C">
        <w:rPr>
          <w:rFonts w:ascii="Times New Roman" w:hAnsi="Times New Roman" w:cs="Times New Roman"/>
          <w:i w:val="0"/>
          <w:sz w:val="24"/>
          <w:szCs w:val="24"/>
        </w:rPr>
        <w:lastRenderedPageBreak/>
        <w:t>Специально разработанная система занятий по русскому языку предусматривает овладение обучающимися различными способами и средст</w:t>
      </w:r>
      <w:r w:rsidRPr="00CF7C3C">
        <w:rPr>
          <w:rFonts w:ascii="Times New Roman" w:hAnsi="Times New Roman" w:cs="Times New Roman"/>
          <w:i w:val="0"/>
          <w:sz w:val="24"/>
          <w:szCs w:val="24"/>
        </w:rPr>
        <w:softHyphen/>
        <w:t>вами речевой деятельности, формирование языковых обобщений, правильное использование языковых сре</w:t>
      </w:r>
      <w:proofErr w:type="gramStart"/>
      <w:r w:rsidRPr="00CF7C3C">
        <w:rPr>
          <w:rFonts w:ascii="Times New Roman" w:hAnsi="Times New Roman" w:cs="Times New Roman"/>
          <w:i w:val="0"/>
          <w:sz w:val="24"/>
          <w:szCs w:val="24"/>
        </w:rPr>
        <w:t>дств в пр</w:t>
      </w:r>
      <w:proofErr w:type="gramEnd"/>
      <w:r w:rsidRPr="00CF7C3C">
        <w:rPr>
          <w:rFonts w:ascii="Times New Roman" w:hAnsi="Times New Roman" w:cs="Times New Roman"/>
          <w:i w:val="0"/>
          <w:sz w:val="24"/>
          <w:szCs w:val="24"/>
        </w:rPr>
        <w:t xml:space="preserve">оцессе общения, учебной деятельности, закрепление речевых навыков в спонтанной речи. </w:t>
      </w:r>
    </w:p>
    <w:p w:rsidR="004265E4" w:rsidRPr="00CF7C3C" w:rsidRDefault="004265E4" w:rsidP="004543C8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F7C3C">
        <w:rPr>
          <w:rFonts w:ascii="Times New Roman" w:hAnsi="Times New Roman" w:cs="Times New Roman"/>
          <w:i w:val="0"/>
          <w:sz w:val="24"/>
          <w:szCs w:val="24"/>
        </w:rPr>
        <w:t xml:space="preserve">В связи с этим в процессе преподавания русского языка ставятся следующие </w:t>
      </w:r>
      <w:r w:rsidRPr="00CF7C3C">
        <w:rPr>
          <w:rFonts w:ascii="Times New Roman" w:hAnsi="Times New Roman" w:cs="Times New Roman"/>
          <w:b/>
          <w:i w:val="0"/>
          <w:sz w:val="24"/>
          <w:szCs w:val="24"/>
        </w:rPr>
        <w:t>задачи</w:t>
      </w:r>
      <w:r w:rsidRPr="00CF7C3C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4265E4" w:rsidRPr="00CF7C3C" w:rsidRDefault="004265E4" w:rsidP="004543C8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F7C3C">
        <w:rPr>
          <w:rFonts w:ascii="Times New Roman" w:hAnsi="Times New Roman" w:cs="Times New Roman"/>
          <w:i w:val="0"/>
          <w:sz w:val="24"/>
          <w:szCs w:val="24"/>
        </w:rPr>
        <w:t>- сформировать первоначальные представления о единстве и многообразии языкового пространства России, о языке как основе национального самосознания;</w:t>
      </w:r>
    </w:p>
    <w:p w:rsidR="004265E4" w:rsidRPr="00CF7C3C" w:rsidRDefault="004265E4" w:rsidP="004543C8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F7C3C">
        <w:rPr>
          <w:rFonts w:ascii="Times New Roman" w:hAnsi="Times New Roman" w:cs="Times New Roman"/>
          <w:i w:val="0"/>
          <w:sz w:val="24"/>
          <w:szCs w:val="24"/>
        </w:rPr>
        <w:t xml:space="preserve">- повысить уровень речевого и общего психического развития </w:t>
      </w:r>
      <w:proofErr w:type="gramStart"/>
      <w:r w:rsidRPr="00CF7C3C">
        <w:rPr>
          <w:rFonts w:ascii="Times New Roman" w:hAnsi="Times New Roman" w:cs="Times New Roman"/>
          <w:i w:val="0"/>
          <w:sz w:val="24"/>
          <w:szCs w:val="24"/>
        </w:rPr>
        <w:t>обучающихся</w:t>
      </w:r>
      <w:proofErr w:type="gramEnd"/>
      <w:r w:rsidRPr="00CF7C3C">
        <w:rPr>
          <w:rFonts w:ascii="Times New Roman" w:hAnsi="Times New Roman" w:cs="Times New Roman"/>
          <w:i w:val="0"/>
          <w:sz w:val="24"/>
          <w:szCs w:val="24"/>
        </w:rPr>
        <w:t xml:space="preserve"> с тяжелыми нарушениями речи;</w:t>
      </w:r>
    </w:p>
    <w:p w:rsidR="004265E4" w:rsidRPr="00CF7C3C" w:rsidRDefault="004265E4" w:rsidP="004543C8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F7C3C">
        <w:rPr>
          <w:rFonts w:ascii="Times New Roman" w:hAnsi="Times New Roman" w:cs="Times New Roman"/>
          <w:i w:val="0"/>
          <w:sz w:val="24"/>
          <w:szCs w:val="24"/>
        </w:rPr>
        <w:t>- овладение грамотой;</w:t>
      </w:r>
    </w:p>
    <w:p w:rsidR="004265E4" w:rsidRPr="00CF7C3C" w:rsidRDefault="004265E4" w:rsidP="004543C8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F7C3C">
        <w:rPr>
          <w:rFonts w:ascii="Times New Roman" w:hAnsi="Times New Roman" w:cs="Times New Roman"/>
          <w:i w:val="0"/>
          <w:sz w:val="24"/>
          <w:szCs w:val="24"/>
        </w:rPr>
        <w:t>- осуществлять профилактику специфических и сопутствующих (графических, орфографических) ошибок;</w:t>
      </w:r>
    </w:p>
    <w:p w:rsidR="004265E4" w:rsidRPr="00CF7C3C" w:rsidRDefault="004265E4" w:rsidP="004543C8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F7C3C">
        <w:rPr>
          <w:rFonts w:ascii="Times New Roman" w:hAnsi="Times New Roman" w:cs="Times New Roman"/>
          <w:i w:val="0"/>
          <w:sz w:val="24"/>
          <w:szCs w:val="24"/>
        </w:rPr>
        <w:t>- закрепить практические навыки правильного использования язы</w:t>
      </w:r>
      <w:r w:rsidRPr="00CF7C3C">
        <w:rPr>
          <w:rFonts w:ascii="Times New Roman" w:hAnsi="Times New Roman" w:cs="Times New Roman"/>
          <w:i w:val="0"/>
          <w:sz w:val="24"/>
          <w:szCs w:val="24"/>
        </w:rPr>
        <w:softHyphen/>
        <w:t>ковых сре</w:t>
      </w:r>
      <w:proofErr w:type="gramStart"/>
      <w:r w:rsidRPr="00CF7C3C">
        <w:rPr>
          <w:rFonts w:ascii="Times New Roman" w:hAnsi="Times New Roman" w:cs="Times New Roman"/>
          <w:i w:val="0"/>
          <w:sz w:val="24"/>
          <w:szCs w:val="24"/>
        </w:rPr>
        <w:t>дств в р</w:t>
      </w:r>
      <w:proofErr w:type="gramEnd"/>
      <w:r w:rsidRPr="00CF7C3C">
        <w:rPr>
          <w:rFonts w:ascii="Times New Roman" w:hAnsi="Times New Roman" w:cs="Times New Roman"/>
          <w:i w:val="0"/>
          <w:sz w:val="24"/>
          <w:szCs w:val="24"/>
        </w:rPr>
        <w:t>ечевой деятельности;</w:t>
      </w:r>
    </w:p>
    <w:p w:rsidR="004265E4" w:rsidRPr="00CF7C3C" w:rsidRDefault="004265E4" w:rsidP="004543C8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F7C3C">
        <w:rPr>
          <w:rFonts w:ascii="Times New Roman" w:hAnsi="Times New Roman" w:cs="Times New Roman"/>
          <w:i w:val="0"/>
          <w:sz w:val="24"/>
          <w:szCs w:val="24"/>
        </w:rPr>
        <w:t>- сформировать фонематические, лексические, морфоло</w:t>
      </w:r>
      <w:r w:rsidRPr="00CF7C3C">
        <w:rPr>
          <w:rFonts w:ascii="Times New Roman" w:hAnsi="Times New Roman" w:cs="Times New Roman"/>
          <w:i w:val="0"/>
          <w:sz w:val="24"/>
          <w:szCs w:val="24"/>
        </w:rPr>
        <w:softHyphen/>
        <w:t>гические, синтаксические обобщения, а в дальнейшем и осознание некоторых правил языка на уроках русского языка, литературного чтения, развития речи;</w:t>
      </w:r>
    </w:p>
    <w:p w:rsidR="004265E4" w:rsidRPr="00CF7C3C" w:rsidRDefault="004265E4" w:rsidP="004543C8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F7C3C">
        <w:rPr>
          <w:rFonts w:ascii="Times New Roman" w:hAnsi="Times New Roman" w:cs="Times New Roman"/>
          <w:i w:val="0"/>
          <w:sz w:val="24"/>
          <w:szCs w:val="24"/>
        </w:rPr>
        <w:t xml:space="preserve">-  формировать «чувство» языка, умение отличать правильные языковые формы </w:t>
      </w:r>
      <w:proofErr w:type="gramStart"/>
      <w:r w:rsidRPr="00CF7C3C">
        <w:rPr>
          <w:rFonts w:ascii="Times New Roman" w:hAnsi="Times New Roman" w:cs="Times New Roman"/>
          <w:i w:val="0"/>
          <w:sz w:val="24"/>
          <w:szCs w:val="24"/>
        </w:rPr>
        <w:t>от</w:t>
      </w:r>
      <w:proofErr w:type="gramEnd"/>
      <w:r w:rsidRPr="00CF7C3C">
        <w:rPr>
          <w:rFonts w:ascii="Times New Roman" w:hAnsi="Times New Roman" w:cs="Times New Roman"/>
          <w:i w:val="0"/>
          <w:sz w:val="24"/>
          <w:szCs w:val="24"/>
        </w:rPr>
        <w:t xml:space="preserve"> неправильных;</w:t>
      </w:r>
    </w:p>
    <w:p w:rsidR="004265E4" w:rsidRPr="00CF7C3C" w:rsidRDefault="004265E4" w:rsidP="004543C8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F7C3C">
        <w:rPr>
          <w:rFonts w:ascii="Times New Roman" w:hAnsi="Times New Roman" w:cs="Times New Roman"/>
          <w:i w:val="0"/>
          <w:sz w:val="24"/>
          <w:szCs w:val="24"/>
        </w:rPr>
        <w:t>- выработать навыки правильного, сознательного чтения и аккуратного, разборчивого, грамотного письма;</w:t>
      </w:r>
    </w:p>
    <w:p w:rsidR="004265E4" w:rsidRPr="00CF7C3C" w:rsidRDefault="004265E4" w:rsidP="004543C8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F7C3C">
        <w:rPr>
          <w:rFonts w:ascii="Times New Roman" w:hAnsi="Times New Roman" w:cs="Times New Roman"/>
          <w:i w:val="0"/>
          <w:sz w:val="24"/>
          <w:szCs w:val="24"/>
        </w:rPr>
        <w:t>- развить умение точно выражать свои мысли в устной и письмен</w:t>
      </w:r>
      <w:r w:rsidRPr="00CF7C3C">
        <w:rPr>
          <w:rFonts w:ascii="Times New Roman" w:hAnsi="Times New Roman" w:cs="Times New Roman"/>
          <w:i w:val="0"/>
          <w:sz w:val="24"/>
          <w:szCs w:val="24"/>
        </w:rPr>
        <w:softHyphen/>
        <w:t>ной форме;</w:t>
      </w:r>
    </w:p>
    <w:p w:rsidR="004265E4" w:rsidRPr="00CF7C3C" w:rsidRDefault="004265E4" w:rsidP="004543C8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F7C3C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proofErr w:type="gramStart"/>
      <w:r w:rsidRPr="00CF7C3C">
        <w:rPr>
          <w:rFonts w:ascii="Times New Roman" w:hAnsi="Times New Roman" w:cs="Times New Roman"/>
          <w:i w:val="0"/>
          <w:sz w:val="24"/>
          <w:szCs w:val="24"/>
        </w:rPr>
        <w:t>овладеть способностью пользоваться</w:t>
      </w:r>
      <w:proofErr w:type="gramEnd"/>
      <w:r w:rsidRPr="00CF7C3C">
        <w:rPr>
          <w:rFonts w:ascii="Times New Roman" w:hAnsi="Times New Roman" w:cs="Times New Roman"/>
          <w:i w:val="0"/>
          <w:sz w:val="24"/>
          <w:szCs w:val="24"/>
        </w:rPr>
        <w:t xml:space="preserve"> устной и письменной речью для решения соответствующих возрасту бытовых задач;</w:t>
      </w:r>
    </w:p>
    <w:p w:rsidR="004265E4" w:rsidRPr="00CF7C3C" w:rsidRDefault="004265E4" w:rsidP="004543C8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F7C3C">
        <w:rPr>
          <w:rFonts w:ascii="Times New Roman" w:hAnsi="Times New Roman" w:cs="Times New Roman"/>
          <w:i w:val="0"/>
          <w:sz w:val="24"/>
          <w:szCs w:val="24"/>
        </w:rPr>
        <w:t xml:space="preserve">- расширить и обогатить опыт коммуникации </w:t>
      </w:r>
      <w:proofErr w:type="gramStart"/>
      <w:r w:rsidRPr="00CF7C3C">
        <w:rPr>
          <w:rFonts w:ascii="Times New Roman" w:hAnsi="Times New Roman" w:cs="Times New Roman"/>
          <w:i w:val="0"/>
          <w:sz w:val="24"/>
          <w:szCs w:val="24"/>
        </w:rPr>
        <w:t>обучающихся</w:t>
      </w:r>
      <w:proofErr w:type="gramEnd"/>
      <w:r w:rsidRPr="00CF7C3C">
        <w:rPr>
          <w:rFonts w:ascii="Times New Roman" w:hAnsi="Times New Roman" w:cs="Times New Roman"/>
          <w:i w:val="0"/>
          <w:sz w:val="24"/>
          <w:szCs w:val="24"/>
        </w:rPr>
        <w:t xml:space="preserve"> в ближнем и дальнем окружении;</w:t>
      </w:r>
    </w:p>
    <w:p w:rsidR="004265E4" w:rsidRPr="00CF7C3C" w:rsidRDefault="004265E4" w:rsidP="004543C8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F7C3C">
        <w:rPr>
          <w:rFonts w:ascii="Times New Roman" w:hAnsi="Times New Roman" w:cs="Times New Roman"/>
          <w:i w:val="0"/>
          <w:sz w:val="24"/>
          <w:szCs w:val="24"/>
        </w:rPr>
        <w:t>- обеспечить условия для коррекции наруше</w:t>
      </w:r>
      <w:r w:rsidRPr="00CF7C3C">
        <w:rPr>
          <w:rFonts w:ascii="Times New Roman" w:hAnsi="Times New Roman" w:cs="Times New Roman"/>
          <w:i w:val="0"/>
          <w:sz w:val="24"/>
          <w:szCs w:val="24"/>
        </w:rPr>
        <w:softHyphen/>
        <w:t xml:space="preserve">ний устной речи,  профилактики и коррекции </w:t>
      </w:r>
      <w:proofErr w:type="spellStart"/>
      <w:r w:rsidRPr="00CF7C3C">
        <w:rPr>
          <w:rFonts w:ascii="Times New Roman" w:hAnsi="Times New Roman" w:cs="Times New Roman"/>
          <w:i w:val="0"/>
          <w:sz w:val="24"/>
          <w:szCs w:val="24"/>
        </w:rPr>
        <w:t>дислексий</w:t>
      </w:r>
      <w:proofErr w:type="spellEnd"/>
      <w:r w:rsidRPr="00CF7C3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CF7C3C">
        <w:rPr>
          <w:rFonts w:ascii="Times New Roman" w:hAnsi="Times New Roman" w:cs="Times New Roman"/>
          <w:i w:val="0"/>
          <w:sz w:val="24"/>
          <w:szCs w:val="24"/>
        </w:rPr>
        <w:t>дисграфий</w:t>
      </w:r>
      <w:proofErr w:type="spellEnd"/>
      <w:r w:rsidRPr="00CF7C3C">
        <w:rPr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CF7C3C">
        <w:rPr>
          <w:rFonts w:ascii="Times New Roman" w:hAnsi="Times New Roman" w:cs="Times New Roman"/>
          <w:i w:val="0"/>
          <w:sz w:val="24"/>
          <w:szCs w:val="24"/>
        </w:rPr>
        <w:t>дизорфографий</w:t>
      </w:r>
      <w:proofErr w:type="spellEnd"/>
      <w:r w:rsidRPr="00CF7C3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4265E4" w:rsidRPr="00CF7C3C" w:rsidRDefault="004265E4" w:rsidP="004543C8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F7C3C">
        <w:rPr>
          <w:rFonts w:ascii="Times New Roman" w:hAnsi="Times New Roman" w:cs="Times New Roman"/>
          <w:i w:val="0"/>
          <w:sz w:val="24"/>
          <w:szCs w:val="24"/>
        </w:rPr>
        <w:t>Каждый раздел программы должен включать перечень тем, рас</w:t>
      </w:r>
      <w:r w:rsidRPr="00CF7C3C">
        <w:rPr>
          <w:rFonts w:ascii="Times New Roman" w:hAnsi="Times New Roman" w:cs="Times New Roman"/>
          <w:i w:val="0"/>
          <w:sz w:val="24"/>
          <w:szCs w:val="24"/>
        </w:rPr>
        <w:softHyphen/>
        <w:t>положенных в определенной логической последовательности, ох</w:t>
      </w:r>
      <w:r w:rsidRPr="00CF7C3C">
        <w:rPr>
          <w:rFonts w:ascii="Times New Roman" w:hAnsi="Times New Roman" w:cs="Times New Roman"/>
          <w:i w:val="0"/>
          <w:sz w:val="24"/>
          <w:szCs w:val="24"/>
        </w:rPr>
        <w:softHyphen/>
        <w:t>ватывать круг основных грамматических понятий, умений, орфо</w:t>
      </w:r>
      <w:r w:rsidRPr="00CF7C3C">
        <w:rPr>
          <w:rFonts w:ascii="Times New Roman" w:hAnsi="Times New Roman" w:cs="Times New Roman"/>
          <w:i w:val="0"/>
          <w:sz w:val="24"/>
          <w:szCs w:val="24"/>
        </w:rPr>
        <w:softHyphen/>
        <w:t>графических и пунктуационных правил и навыков. Система подачи материала должна обеспечивать условия осознания языковых закономерностей и формирования языковой системы.</w:t>
      </w:r>
    </w:p>
    <w:p w:rsidR="004265E4" w:rsidRPr="00CF7C3C" w:rsidRDefault="004265E4" w:rsidP="004543C8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F7C3C">
        <w:rPr>
          <w:rFonts w:ascii="Times New Roman" w:hAnsi="Times New Roman" w:cs="Times New Roman"/>
          <w:i w:val="0"/>
          <w:sz w:val="24"/>
          <w:szCs w:val="24"/>
        </w:rPr>
        <w:lastRenderedPageBreak/>
        <w:t>На всех уроках обучения русскому языку ставятся и решаются как образовательные, развивающие, так и коррекционные задачи.</w:t>
      </w:r>
    </w:p>
    <w:p w:rsidR="004265E4" w:rsidRPr="00CF7C3C" w:rsidRDefault="004265E4" w:rsidP="004543C8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7C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речевой деятельности</w:t>
      </w:r>
    </w:p>
    <w:p w:rsidR="004265E4" w:rsidRPr="00CF7C3C" w:rsidRDefault="004265E4" w:rsidP="004543C8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F7C3C">
        <w:rPr>
          <w:rFonts w:ascii="Times New Roman" w:hAnsi="Times New Roman" w:cs="Times New Roman"/>
          <w:b/>
          <w:bCs/>
          <w:sz w:val="24"/>
          <w:szCs w:val="24"/>
        </w:rPr>
        <w:t xml:space="preserve">Слушание. </w:t>
      </w:r>
      <w:r w:rsidRPr="00CF7C3C">
        <w:rPr>
          <w:rFonts w:ascii="Times New Roman" w:hAnsi="Times New Roman" w:cs="Times New Roman"/>
          <w:sz w:val="24"/>
          <w:szCs w:val="24"/>
        </w:rPr>
        <w:t xml:space="preserve">Осознание цели и ситуации устного общения. </w:t>
      </w:r>
      <w:r w:rsidRPr="00CF7C3C">
        <w:rPr>
          <w:rFonts w:ascii="Times New Roman" w:hAnsi="Times New Roman" w:cs="Times New Roman"/>
          <w:spacing w:val="-4"/>
          <w:sz w:val="24"/>
          <w:szCs w:val="24"/>
        </w:rPr>
        <w:t>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4265E4" w:rsidRPr="00CF7C3C" w:rsidRDefault="004265E4" w:rsidP="004543C8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F7C3C">
        <w:rPr>
          <w:rFonts w:ascii="Times New Roman" w:hAnsi="Times New Roman" w:cs="Times New Roman"/>
          <w:b/>
          <w:bCs/>
          <w:sz w:val="24"/>
          <w:szCs w:val="24"/>
        </w:rPr>
        <w:t xml:space="preserve">Говорение. </w:t>
      </w:r>
      <w:r w:rsidRPr="00CF7C3C">
        <w:rPr>
          <w:rFonts w:ascii="Times New Roman" w:hAnsi="Times New Roman" w:cs="Times New Roman"/>
          <w:sz w:val="24"/>
          <w:szCs w:val="24"/>
        </w:rPr>
        <w:t>Выбор языковых сре</w:t>
      </w:r>
      <w:proofErr w:type="gramStart"/>
      <w:r w:rsidRPr="00CF7C3C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CF7C3C">
        <w:rPr>
          <w:rFonts w:ascii="Times New Roman" w:hAnsi="Times New Roman" w:cs="Times New Roman"/>
          <w:sz w:val="24"/>
          <w:szCs w:val="24"/>
        </w:rPr>
        <w:t>оответствии с целями и условиями общения для эффективного решения ком</w:t>
      </w:r>
      <w:r w:rsidRPr="00CF7C3C">
        <w:rPr>
          <w:rFonts w:ascii="Times New Roman" w:hAnsi="Times New Roman" w:cs="Times New Roman"/>
          <w:spacing w:val="-2"/>
          <w:sz w:val="24"/>
          <w:szCs w:val="24"/>
        </w:rPr>
        <w:t>муникативной задачи. Практическое овладение диалогической</w:t>
      </w:r>
      <w:r w:rsidRPr="00CF7C3C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CF7C3C">
        <w:rPr>
          <w:rFonts w:ascii="Times New Roman" w:hAnsi="Times New Roman" w:cs="Times New Roman"/>
          <w:sz w:val="24"/>
          <w:szCs w:val="24"/>
        </w:rPr>
        <w:t>формой речи. Овладение умениями начать, поддержать, закончить разговор, привлечь внимание и</w:t>
      </w:r>
      <w:r w:rsidRPr="00CF7C3C">
        <w:rPr>
          <w:rFonts w:ascii="Times New Roman" w:hAnsi="Times New Roman" w:cs="Times New Roman"/>
          <w:sz w:val="24"/>
          <w:szCs w:val="24"/>
        </w:rPr>
        <w:t> </w:t>
      </w:r>
      <w:r w:rsidRPr="00CF7C3C">
        <w:rPr>
          <w:rFonts w:ascii="Times New Roman" w:hAnsi="Times New Roman" w:cs="Times New Roman"/>
          <w:sz w:val="24"/>
          <w:szCs w:val="24"/>
        </w:rPr>
        <w:t>т.</w:t>
      </w:r>
      <w:r w:rsidRPr="00CF7C3C">
        <w:rPr>
          <w:rFonts w:ascii="Times New Roman" w:hAnsi="Times New Roman" w:cs="Times New Roman"/>
          <w:sz w:val="24"/>
          <w:szCs w:val="24"/>
        </w:rPr>
        <w:t> </w:t>
      </w:r>
      <w:r w:rsidRPr="00CF7C3C">
        <w:rPr>
          <w:rFonts w:ascii="Times New Roman" w:hAnsi="Times New Roman" w:cs="Times New Roman"/>
          <w:sz w:val="24"/>
          <w:szCs w:val="24"/>
        </w:rPr>
        <w:t>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CF7C3C">
        <w:rPr>
          <w:rFonts w:ascii="Times New Roman" w:hAnsi="Times New Roman" w:cs="Times New Roman"/>
          <w:spacing w:val="2"/>
          <w:sz w:val="24"/>
          <w:szCs w:val="24"/>
        </w:rPr>
        <w:t>ях учебного и бытового общения (приветствие, прощание,</w:t>
      </w:r>
      <w:r w:rsidRPr="00CF7C3C">
        <w:rPr>
          <w:rFonts w:ascii="Times New Roman" w:hAnsi="Times New Roman" w:cs="Times New Roman"/>
          <w:spacing w:val="2"/>
          <w:sz w:val="24"/>
          <w:szCs w:val="24"/>
        </w:rPr>
        <w:br/>
      </w:r>
      <w:r w:rsidRPr="00CF7C3C">
        <w:rPr>
          <w:rFonts w:ascii="Times New Roman" w:hAnsi="Times New Roman" w:cs="Times New Roman"/>
          <w:sz w:val="24"/>
          <w:szCs w:val="24"/>
        </w:rPr>
        <w:t>извинение, благодарность, обращение с просьбой). Соблюдение орфоэпических норм и правильной интонации.</w:t>
      </w:r>
    </w:p>
    <w:p w:rsidR="004265E4" w:rsidRPr="00CF7C3C" w:rsidRDefault="004265E4" w:rsidP="004543C8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F7C3C">
        <w:rPr>
          <w:rFonts w:ascii="Times New Roman" w:hAnsi="Times New Roman" w:cs="Times New Roman"/>
          <w:b/>
          <w:bCs/>
          <w:sz w:val="24"/>
          <w:szCs w:val="24"/>
        </w:rPr>
        <w:t xml:space="preserve">Чтение. </w:t>
      </w:r>
      <w:r w:rsidRPr="00CF7C3C">
        <w:rPr>
          <w:rFonts w:ascii="Times New Roman" w:hAnsi="Times New Roman" w:cs="Times New Roman"/>
          <w:sz w:val="24"/>
          <w:szCs w:val="24"/>
        </w:rPr>
        <w:t xml:space="preserve">Понимание учебного, художественного, научно-популярного текстов. Выборочное чтение </w:t>
      </w:r>
      <w:r w:rsidRPr="00CF7C3C">
        <w:rPr>
          <w:rFonts w:ascii="Times New Roman" w:hAnsi="Times New Roman" w:cs="Times New Roman"/>
          <w:spacing w:val="2"/>
          <w:sz w:val="24"/>
          <w:szCs w:val="24"/>
        </w:rPr>
        <w:t xml:space="preserve">с целью нахождения необходимого материала. Нахождение </w:t>
      </w:r>
      <w:r w:rsidRPr="00CF7C3C">
        <w:rPr>
          <w:rFonts w:ascii="Times New Roman" w:hAnsi="Times New Roman" w:cs="Times New Roman"/>
          <w:sz w:val="24"/>
          <w:szCs w:val="24"/>
        </w:rPr>
        <w:t xml:space="preserve">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CF7C3C">
        <w:rPr>
          <w:rFonts w:ascii="Times New Roman" w:hAnsi="Times New Roman" w:cs="Times New Roman"/>
          <w:iCs/>
          <w:sz w:val="24"/>
          <w:szCs w:val="24"/>
        </w:rPr>
        <w:t>Анализ и оценка содержания, языковых особенностей и структуры текста</w:t>
      </w:r>
      <w:r w:rsidRPr="00CF7C3C">
        <w:rPr>
          <w:rFonts w:ascii="Times New Roman" w:hAnsi="Times New Roman" w:cs="Times New Roman"/>
          <w:sz w:val="24"/>
          <w:szCs w:val="24"/>
        </w:rPr>
        <w:t>. Овладение технической стороной процесса чтения.</w:t>
      </w:r>
    </w:p>
    <w:p w:rsidR="004265E4" w:rsidRPr="00CF7C3C" w:rsidRDefault="004265E4" w:rsidP="004543C8">
      <w:pPr>
        <w:pStyle w:val="af"/>
        <w:spacing w:line="360" w:lineRule="auto"/>
        <w:ind w:firstLine="708"/>
        <w:rPr>
          <w:rFonts w:ascii="Times New Roman" w:hAnsi="Times New Roman" w:cs="Times New Roman"/>
          <w:spacing w:val="-2"/>
          <w:sz w:val="24"/>
          <w:szCs w:val="24"/>
        </w:rPr>
      </w:pPr>
      <w:r w:rsidRPr="00CF7C3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Письмо. </w:t>
      </w:r>
      <w:r w:rsidRPr="00CF7C3C">
        <w:rPr>
          <w:rFonts w:ascii="Times New Roman" w:hAnsi="Times New Roman" w:cs="Times New Roman"/>
          <w:spacing w:val="-2"/>
          <w:sz w:val="24"/>
          <w:szCs w:val="24"/>
        </w:rPr>
        <w:t>Письмо букв, буквосочетаний, слогов, слов, пред</w:t>
      </w:r>
      <w:r w:rsidRPr="00CF7C3C">
        <w:rPr>
          <w:rFonts w:ascii="Times New Roman" w:hAnsi="Times New Roman" w:cs="Times New Roman"/>
          <w:spacing w:val="-4"/>
          <w:sz w:val="24"/>
          <w:szCs w:val="24"/>
        </w:rPr>
        <w:t xml:space="preserve">ложений в системе обучения грамоте. Овладение разборчивым, </w:t>
      </w:r>
      <w:r w:rsidRPr="00CF7C3C">
        <w:rPr>
          <w:rFonts w:ascii="Times New Roman" w:hAnsi="Times New Roman" w:cs="Times New Roman"/>
          <w:sz w:val="24"/>
          <w:szCs w:val="24"/>
        </w:rPr>
        <w:t>аккуратным письмом с учётом гигиенических требований к этому виду учебной работы. Списывание, письмо под дик</w:t>
      </w:r>
      <w:r w:rsidRPr="00CF7C3C">
        <w:rPr>
          <w:rFonts w:ascii="Times New Roman" w:hAnsi="Times New Roman" w:cs="Times New Roman"/>
          <w:spacing w:val="-2"/>
          <w:sz w:val="24"/>
          <w:szCs w:val="24"/>
        </w:rPr>
        <w:t xml:space="preserve">товку в соответствии с изученными правилами. Письменное изложение содержания прослушанного и прочитанного текста </w:t>
      </w:r>
      <w:r w:rsidRPr="00CF7C3C">
        <w:rPr>
          <w:rFonts w:ascii="Times New Roman" w:hAnsi="Times New Roman" w:cs="Times New Roman"/>
          <w:sz w:val="24"/>
          <w:szCs w:val="24"/>
        </w:rPr>
        <w:t xml:space="preserve">(подробное, выборочное). </w:t>
      </w:r>
      <w:proofErr w:type="gramStart"/>
      <w:r w:rsidRPr="00CF7C3C">
        <w:rPr>
          <w:rFonts w:ascii="Times New Roman" w:hAnsi="Times New Roman" w:cs="Times New Roman"/>
          <w:sz w:val="24"/>
          <w:szCs w:val="24"/>
        </w:rPr>
        <w:t xml:space="preserve">Создание (с помощью взрослого/самостоятельно) небольших собственных </w:t>
      </w:r>
      <w:r w:rsidRPr="00CF7C3C">
        <w:rPr>
          <w:rFonts w:ascii="Times New Roman" w:hAnsi="Times New Roman" w:cs="Times New Roman"/>
          <w:spacing w:val="-2"/>
          <w:sz w:val="24"/>
          <w:szCs w:val="24"/>
        </w:rPr>
        <w:t>текстов (рассказов)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CF7C3C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CF7C3C">
        <w:rPr>
          <w:rFonts w:ascii="Times New Roman" w:hAnsi="Times New Roman" w:cs="Times New Roman"/>
          <w:spacing w:val="-2"/>
          <w:sz w:val="24"/>
          <w:szCs w:val="24"/>
        </w:rPr>
        <w:t>т.</w:t>
      </w:r>
      <w:r w:rsidRPr="00CF7C3C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CF7C3C">
        <w:rPr>
          <w:rFonts w:ascii="Times New Roman" w:hAnsi="Times New Roman" w:cs="Times New Roman"/>
          <w:spacing w:val="-2"/>
          <w:sz w:val="24"/>
          <w:szCs w:val="24"/>
        </w:rPr>
        <w:t>п.).</w:t>
      </w:r>
      <w:proofErr w:type="gramEnd"/>
    </w:p>
    <w:p w:rsidR="005E3ED3" w:rsidRPr="00CF7C3C" w:rsidRDefault="004265E4" w:rsidP="0093697E">
      <w:pPr>
        <w:pStyle w:val="af"/>
        <w:spacing w:line="360" w:lineRule="auto"/>
        <w:ind w:firstLine="708"/>
        <w:rPr>
          <w:rFonts w:ascii="Times New Roman" w:hAnsi="Times New Roman" w:cs="Times New Roman"/>
          <w:spacing w:val="-2"/>
          <w:sz w:val="24"/>
          <w:szCs w:val="24"/>
        </w:rPr>
      </w:pPr>
      <w:r w:rsidRPr="00CF7C3C">
        <w:rPr>
          <w:rFonts w:ascii="Times New Roman" w:hAnsi="Times New Roman" w:cs="Times New Roman"/>
          <w:spacing w:val="-2"/>
          <w:sz w:val="24"/>
          <w:szCs w:val="24"/>
        </w:rPr>
        <w:t>Учебный предмет «Русский язык» состоит из двух разделов: «Обучение грамоте» (</w:t>
      </w:r>
      <w:r w:rsidR="00D66AD8" w:rsidRPr="00CF7C3C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="00D66AD8" w:rsidRPr="00CF7C3C">
        <w:rPr>
          <w:rFonts w:ascii="Times New Roman" w:hAnsi="Times New Roman" w:cs="Times New Roman"/>
          <w:spacing w:val="-2"/>
          <w:sz w:val="24"/>
          <w:szCs w:val="24"/>
        </w:rPr>
        <w:t xml:space="preserve"> дополнительный</w:t>
      </w:r>
      <w:r w:rsidRPr="00CF7C3C">
        <w:rPr>
          <w:rFonts w:ascii="Times New Roman" w:hAnsi="Times New Roman" w:cs="Times New Roman"/>
          <w:spacing w:val="-2"/>
          <w:sz w:val="24"/>
          <w:szCs w:val="24"/>
        </w:rPr>
        <w:t xml:space="preserve"> - </w:t>
      </w:r>
      <w:r w:rsidRPr="00CF7C3C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CF7C3C">
        <w:rPr>
          <w:rFonts w:ascii="Times New Roman" w:hAnsi="Times New Roman" w:cs="Times New Roman"/>
          <w:spacing w:val="-2"/>
          <w:sz w:val="24"/>
          <w:szCs w:val="24"/>
        </w:rPr>
        <w:t xml:space="preserve"> класс) и «Русский язык» (</w:t>
      </w:r>
      <w:r w:rsidRPr="00CF7C3C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CF7C3C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r w:rsidRPr="00CF7C3C">
        <w:rPr>
          <w:rFonts w:ascii="Times New Roman" w:hAnsi="Times New Roman" w:cs="Times New Roman"/>
          <w:spacing w:val="-2"/>
          <w:sz w:val="24"/>
          <w:szCs w:val="24"/>
          <w:lang w:val="en-US"/>
        </w:rPr>
        <w:t>IV</w:t>
      </w:r>
      <w:r w:rsidRPr="00CF7C3C">
        <w:rPr>
          <w:rFonts w:ascii="Times New Roman" w:hAnsi="Times New Roman" w:cs="Times New Roman"/>
          <w:spacing w:val="-2"/>
          <w:sz w:val="24"/>
          <w:szCs w:val="24"/>
        </w:rPr>
        <w:t xml:space="preserve"> класс).</w:t>
      </w:r>
    </w:p>
    <w:p w:rsidR="004265E4" w:rsidRPr="00CF7C3C" w:rsidRDefault="004265E4" w:rsidP="004543C8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7C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А) Обучение грамоте</w:t>
      </w:r>
    </w:p>
    <w:p w:rsidR="004265E4" w:rsidRPr="00CF7C3C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CF7C3C">
        <w:rPr>
          <w:rFonts w:ascii="Times New Roman" w:hAnsi="Times New Roman" w:cs="Times New Roman"/>
          <w:bCs/>
          <w:iCs/>
          <w:sz w:val="24"/>
          <w:szCs w:val="24"/>
        </w:rPr>
        <w:t>Письменная речь (чтение и письмо) представляет собой более сложную форму речевой деятельности. Овладение чтением и пись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мом характеризует более высокий 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уровень речевого развития ребен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softHyphen/>
        <w:t>ка. Вместе с тем овладение навыком чтения и письма требует до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статочно высокого уровня </w:t>
      </w:r>
      <w:proofErr w:type="spellStart"/>
      <w:r w:rsidRPr="00CF7C3C">
        <w:rPr>
          <w:rFonts w:ascii="Times New Roman" w:hAnsi="Times New Roman" w:cs="Times New Roman"/>
          <w:bCs/>
          <w:iCs/>
          <w:sz w:val="24"/>
          <w:szCs w:val="24"/>
        </w:rPr>
        <w:t>сформированности</w:t>
      </w:r>
      <w:proofErr w:type="spellEnd"/>
      <w:r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устной речи, языко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softHyphen/>
        <w:t>вых обобщений (фонематических, лексических, морфологических, синтаксических).</w:t>
      </w:r>
    </w:p>
    <w:p w:rsidR="004265E4" w:rsidRPr="00CF7C3C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В процессе овладения чтением и письмом </w:t>
      </w:r>
      <w:proofErr w:type="gramStart"/>
      <w:r w:rsidRPr="00CF7C3C">
        <w:rPr>
          <w:rFonts w:ascii="Times New Roman" w:hAnsi="Times New Roman" w:cs="Times New Roman"/>
          <w:bCs/>
          <w:iCs/>
          <w:sz w:val="24"/>
          <w:szCs w:val="24"/>
        </w:rPr>
        <w:t>обучающийся</w:t>
      </w:r>
      <w:proofErr w:type="gramEnd"/>
      <w:r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переходит от практического владения устной речью к осознанию языковых про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softHyphen/>
        <w:t>цессов.</w:t>
      </w:r>
    </w:p>
    <w:p w:rsidR="004265E4" w:rsidRPr="00CF7C3C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F7C3C">
        <w:rPr>
          <w:rFonts w:ascii="Times New Roman" w:hAnsi="Times New Roman" w:cs="Times New Roman"/>
          <w:bCs/>
          <w:iCs/>
          <w:sz w:val="24"/>
          <w:szCs w:val="24"/>
        </w:rPr>
        <w:t>Учитывая особенности нарушений речи у обучающихся с ТНР, а также психологическую характеристику процессов овладения чтением и письмом, содержание программы в I (</w:t>
      </w:r>
      <w:r w:rsidR="00593C4A" w:rsidRPr="00CF7C3C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="00593C4A"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дополнительном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) классе по данному разделу предусматривает формирование следующих умений: анализировать предложения на слова; определять слоговую структуру слова; правильно артикулировать звуки; правильно воспроизводить </w:t>
      </w:r>
      <w:proofErr w:type="spellStart"/>
      <w:r w:rsidRPr="00CF7C3C">
        <w:rPr>
          <w:rFonts w:ascii="Times New Roman" w:hAnsi="Times New Roman" w:cs="Times New Roman"/>
          <w:bCs/>
          <w:iCs/>
          <w:sz w:val="24"/>
          <w:szCs w:val="24"/>
        </w:rPr>
        <w:t>звукослоговую</w:t>
      </w:r>
      <w:proofErr w:type="spellEnd"/>
      <w:r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структуру слов, осо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softHyphen/>
        <w:t>бенно многосложных и со стечением согласных в соответствии с пра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softHyphen/>
        <w:t>вилами орфоэпии;</w:t>
      </w:r>
      <w:proofErr w:type="gramEnd"/>
      <w:r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различать звуки, особенно сходные акустически и </w:t>
      </w:r>
      <w:proofErr w:type="spellStart"/>
      <w:r w:rsidRPr="00CF7C3C">
        <w:rPr>
          <w:rFonts w:ascii="Times New Roman" w:hAnsi="Times New Roman" w:cs="Times New Roman"/>
          <w:bCs/>
          <w:iCs/>
          <w:sz w:val="24"/>
          <w:szCs w:val="24"/>
        </w:rPr>
        <w:t>артикуляторно</w:t>
      </w:r>
      <w:proofErr w:type="spellEnd"/>
      <w:r w:rsidRPr="00CF7C3C">
        <w:rPr>
          <w:rFonts w:ascii="Times New Roman" w:hAnsi="Times New Roman" w:cs="Times New Roman"/>
          <w:bCs/>
          <w:iCs/>
          <w:sz w:val="24"/>
          <w:szCs w:val="24"/>
        </w:rPr>
        <w:t>, на слух и в произношении; определять различия гласных и согласных,  ударных и безударных гласных, звонких и глухих, твердых и мягких, а также свистящих, шипящих и аффрикат, аффрикат и звуков, входящих в их состав (</w:t>
      </w:r>
      <w:proofErr w:type="spellStart"/>
      <w:r w:rsidRPr="00CF7C3C">
        <w:rPr>
          <w:rFonts w:ascii="Times New Roman" w:hAnsi="Times New Roman" w:cs="Times New Roman"/>
          <w:b/>
          <w:bCs/>
          <w:iCs/>
          <w:sz w:val="24"/>
          <w:szCs w:val="24"/>
        </w:rPr>
        <w:t>с-ш</w:t>
      </w:r>
      <w:proofErr w:type="spellEnd"/>
      <w:r w:rsidRPr="00CF7C3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CF7C3C">
        <w:rPr>
          <w:rFonts w:ascii="Times New Roman" w:hAnsi="Times New Roman" w:cs="Times New Roman"/>
          <w:b/>
          <w:bCs/>
          <w:iCs/>
          <w:sz w:val="24"/>
          <w:szCs w:val="24"/>
        </w:rPr>
        <w:t>з-ж</w:t>
      </w:r>
      <w:proofErr w:type="spellEnd"/>
      <w:r w:rsidRPr="00CF7C3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CF7C3C">
        <w:rPr>
          <w:rFonts w:ascii="Times New Roman" w:hAnsi="Times New Roman" w:cs="Times New Roman"/>
          <w:b/>
          <w:bCs/>
          <w:iCs/>
          <w:sz w:val="24"/>
          <w:szCs w:val="24"/>
        </w:rPr>
        <w:t>ц-с</w:t>
      </w:r>
      <w:proofErr w:type="spellEnd"/>
      <w:r w:rsidRPr="00CF7C3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CF7C3C">
        <w:rPr>
          <w:rFonts w:ascii="Times New Roman" w:hAnsi="Times New Roman" w:cs="Times New Roman"/>
          <w:b/>
          <w:bCs/>
          <w:iCs/>
          <w:sz w:val="24"/>
          <w:szCs w:val="24"/>
        </w:rPr>
        <w:t>ч-щ</w:t>
      </w:r>
      <w:proofErr w:type="spellEnd"/>
      <w:r w:rsidRPr="00CF7C3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CF7C3C">
        <w:rPr>
          <w:rFonts w:ascii="Times New Roman" w:hAnsi="Times New Roman" w:cs="Times New Roman"/>
          <w:b/>
          <w:bCs/>
          <w:iCs/>
          <w:sz w:val="24"/>
          <w:szCs w:val="24"/>
        </w:rPr>
        <w:t>ч-ц</w:t>
      </w:r>
      <w:proofErr w:type="spellEnd"/>
      <w:r w:rsidRPr="00CF7C3C">
        <w:rPr>
          <w:rFonts w:ascii="Times New Roman" w:hAnsi="Times New Roman" w:cs="Times New Roman"/>
          <w:bCs/>
          <w:iCs/>
          <w:sz w:val="24"/>
          <w:szCs w:val="24"/>
        </w:rPr>
        <w:t>); характеризовать звуки по их основным признакам (согласный - гласный, звонкий - глухой, твердый - мягкий);</w:t>
      </w:r>
      <w:proofErr w:type="gramEnd"/>
      <w:r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осуществлять звуковой анализ слов; сравнивать слова по их слоговому и звуковому составу; различать зрительные образы букв, определять их сходство и различие; синтезировать слоги в слова, слова в предложения; овладевать слитным </w:t>
      </w:r>
      <w:proofErr w:type="spellStart"/>
      <w:r w:rsidRPr="00CF7C3C">
        <w:rPr>
          <w:rFonts w:ascii="Times New Roman" w:hAnsi="Times New Roman" w:cs="Times New Roman"/>
          <w:bCs/>
          <w:iCs/>
          <w:sz w:val="24"/>
          <w:szCs w:val="24"/>
        </w:rPr>
        <w:t>послоговым</w:t>
      </w:r>
      <w:proofErr w:type="spellEnd"/>
      <w:r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чтением; правильно понимать читаемые слова, предложения, тексты; каллиграфически правильно воспроизводить зрительные образы букв и слов.</w:t>
      </w:r>
    </w:p>
    <w:p w:rsidR="00A36A5A" w:rsidRPr="00CF7C3C" w:rsidRDefault="00A36A5A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F7C3C">
        <w:rPr>
          <w:rFonts w:ascii="Times New Roman" w:hAnsi="Times New Roman" w:cs="Times New Roman"/>
          <w:bCs/>
          <w:iCs/>
          <w:sz w:val="24"/>
          <w:szCs w:val="24"/>
        </w:rPr>
        <w:t>Ведущим методом обучения грамоте обучающихся с ТНР является звуковой аналитико-синтетический метод.</w:t>
      </w:r>
      <w:proofErr w:type="gramEnd"/>
    </w:p>
    <w:p w:rsidR="004265E4" w:rsidRPr="00CF7C3C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Процесс обучения грамоте обучающихся с ТНР подразделяется на два периода: подготовительный или </w:t>
      </w:r>
      <w:proofErr w:type="spellStart"/>
      <w:r w:rsidRPr="00CF7C3C">
        <w:rPr>
          <w:rFonts w:ascii="Times New Roman" w:hAnsi="Times New Roman" w:cs="Times New Roman"/>
          <w:bCs/>
          <w:iCs/>
          <w:sz w:val="24"/>
          <w:szCs w:val="24"/>
        </w:rPr>
        <w:t>добукварный</w:t>
      </w:r>
      <w:proofErr w:type="spellEnd"/>
      <w:r w:rsidRPr="00CF7C3C">
        <w:rPr>
          <w:rFonts w:ascii="Times New Roman" w:hAnsi="Times New Roman" w:cs="Times New Roman"/>
          <w:bCs/>
          <w:iCs/>
          <w:sz w:val="24"/>
          <w:szCs w:val="24"/>
        </w:rPr>
        <w:t>; букварный.</w:t>
      </w:r>
    </w:p>
    <w:p w:rsidR="004265E4" w:rsidRPr="00CF7C3C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CF7C3C">
        <w:rPr>
          <w:rFonts w:ascii="Times New Roman" w:hAnsi="Times New Roman" w:cs="Times New Roman"/>
          <w:bCs/>
          <w:iCs/>
          <w:sz w:val="24"/>
          <w:szCs w:val="24"/>
        </w:rPr>
        <w:t>В подготовительный период формируются необходимые речевые и неречевые предпосылки обучения грамоте. Для успешного ов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softHyphen/>
        <w:t>ладения чтением и письмом обучающиеся должны анализировать предложе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softHyphen/>
        <w:t>ния на слова, осуществлять слоговой и фонематический анализ, диф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softHyphen/>
        <w:t>ференцировать звуки на слух и в произношении, иметь достаточный словарный запас, владеть грамм</w:t>
      </w:r>
      <w:r w:rsidR="00B44BDE" w:rsidRPr="00CF7C3C">
        <w:rPr>
          <w:rFonts w:ascii="Times New Roman" w:hAnsi="Times New Roman" w:cs="Times New Roman"/>
          <w:bCs/>
          <w:iCs/>
          <w:sz w:val="24"/>
          <w:szCs w:val="24"/>
        </w:rPr>
        <w:t>атическим строем речи, уметь отвечать на вопросы о прочитанном учителем тексте, составлять простые предложения.</w:t>
      </w:r>
      <w:r w:rsidR="002E58DF"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Овладению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буквенными обозначениями </w:t>
      </w:r>
      <w:r w:rsidR="002E58DF" w:rsidRPr="00CF7C3C">
        <w:rPr>
          <w:rFonts w:ascii="Times New Roman" w:hAnsi="Times New Roman" w:cs="Times New Roman"/>
          <w:bCs/>
          <w:iCs/>
          <w:sz w:val="24"/>
          <w:szCs w:val="24"/>
        </w:rPr>
        <w:t>предшествует работа по</w:t>
      </w:r>
      <w:r w:rsidR="00B44BDE"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развитию д</w:t>
      </w:r>
      <w:r w:rsidR="00C27A7D" w:rsidRPr="00CF7C3C">
        <w:rPr>
          <w:rFonts w:ascii="Times New Roman" w:hAnsi="Times New Roman" w:cs="Times New Roman"/>
          <w:bCs/>
          <w:iCs/>
          <w:sz w:val="24"/>
          <w:szCs w:val="24"/>
        </w:rPr>
        <w:t>вигательных умений (развитие тон</w:t>
      </w:r>
      <w:r w:rsidR="00B44BDE" w:rsidRPr="00CF7C3C">
        <w:rPr>
          <w:rFonts w:ascii="Times New Roman" w:hAnsi="Times New Roman" w:cs="Times New Roman"/>
          <w:bCs/>
          <w:iCs/>
          <w:sz w:val="24"/>
          <w:szCs w:val="24"/>
        </w:rPr>
        <w:t>кой</w:t>
      </w:r>
      <w:r w:rsidR="00C27A7D"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ручной</w:t>
      </w:r>
      <w:r w:rsidR="00B44BDE"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моторики) и</w:t>
      </w:r>
      <w:r w:rsidR="002E58DF"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анализу зрительно-пространственных отношений, </w:t>
      </w:r>
      <w:r w:rsidR="00B44BDE" w:rsidRPr="00CF7C3C">
        <w:rPr>
          <w:rFonts w:ascii="Times New Roman" w:hAnsi="Times New Roman" w:cs="Times New Roman"/>
          <w:bCs/>
          <w:iCs/>
          <w:sz w:val="24"/>
          <w:szCs w:val="24"/>
        </w:rPr>
        <w:t>обеспечивающих подготовку кинестетического</w:t>
      </w:r>
      <w:r w:rsidR="007E4F77"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и зрительного анализаторов к восприятию и письму букв и их элементов</w:t>
      </w:r>
      <w:r w:rsidR="00E21B36" w:rsidRPr="00CF7C3C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E4F77"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r w:rsidR="00E21B36"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умение ориентироваться на странице тетради, классной </w:t>
      </w:r>
      <w:r w:rsidR="00E21B36" w:rsidRPr="00CF7C3C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доске,</w:t>
      </w:r>
      <w:r w:rsidR="00B44BDE"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93C4A" w:rsidRPr="00CF7C3C">
        <w:rPr>
          <w:rFonts w:ascii="Times New Roman" w:hAnsi="Times New Roman" w:cs="Times New Roman"/>
          <w:bCs/>
          <w:iCs/>
          <w:sz w:val="24"/>
          <w:szCs w:val="24"/>
        </w:rPr>
        <w:t>а также формирование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F7C3C">
        <w:rPr>
          <w:rFonts w:ascii="Times New Roman" w:hAnsi="Times New Roman" w:cs="Times New Roman"/>
          <w:bCs/>
          <w:iCs/>
          <w:sz w:val="24"/>
          <w:szCs w:val="24"/>
        </w:rPr>
        <w:t>графо</w:t>
      </w:r>
      <w:r w:rsidR="00593C4A" w:rsidRPr="00CF7C3C">
        <w:rPr>
          <w:rFonts w:ascii="Times New Roman" w:hAnsi="Times New Roman" w:cs="Times New Roman"/>
          <w:bCs/>
          <w:iCs/>
          <w:sz w:val="24"/>
          <w:szCs w:val="24"/>
        </w:rPr>
        <w:t>мо</w:t>
      </w:r>
      <w:r w:rsidR="00593C4A" w:rsidRPr="00CF7C3C">
        <w:rPr>
          <w:rFonts w:ascii="Times New Roman" w:hAnsi="Times New Roman" w:cs="Times New Roman"/>
          <w:bCs/>
          <w:iCs/>
          <w:sz w:val="24"/>
          <w:szCs w:val="24"/>
        </w:rPr>
        <w:softHyphen/>
        <w:t>торных</w:t>
      </w:r>
      <w:proofErr w:type="spellEnd"/>
      <w:r w:rsidR="00593C4A"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навыков, необходимых</w:t>
      </w:r>
      <w:r w:rsidR="002E58DF"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для дальнейшего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воспроизведения</w:t>
      </w:r>
      <w:r w:rsidR="002E58DF"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букв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B53315" w:rsidRPr="00CF7C3C" w:rsidRDefault="00A14367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F7C3C">
        <w:rPr>
          <w:rFonts w:ascii="Times New Roman" w:hAnsi="Times New Roman" w:cs="Times New Roman"/>
          <w:color w:val="auto"/>
          <w:sz w:val="24"/>
          <w:szCs w:val="24"/>
        </w:rPr>
        <w:t>В букварный период ведется работа по обучению чтению и письму.</w:t>
      </w:r>
    </w:p>
    <w:p w:rsidR="00B53315" w:rsidRPr="00CF7C3C" w:rsidRDefault="00B53315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F7C3C">
        <w:rPr>
          <w:rFonts w:ascii="Times New Roman" w:hAnsi="Times New Roman" w:cs="Times New Roman"/>
          <w:color w:val="auto"/>
          <w:sz w:val="24"/>
          <w:szCs w:val="24"/>
        </w:rPr>
        <w:t xml:space="preserve">Последовательность изучения звуков и букв </w:t>
      </w:r>
      <w:proofErr w:type="gramStart"/>
      <w:r w:rsidRPr="00CF7C3C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CF7C3C">
        <w:rPr>
          <w:rFonts w:ascii="Times New Roman" w:hAnsi="Times New Roman" w:cs="Times New Roman"/>
          <w:color w:val="auto"/>
          <w:sz w:val="24"/>
          <w:szCs w:val="24"/>
        </w:rPr>
        <w:t xml:space="preserve"> с ТНР определяется следующим образом – от правильно произносимых звуков (и соответствующих</w:t>
      </w:r>
      <w:r w:rsidR="002E58DF" w:rsidRPr="00CF7C3C">
        <w:rPr>
          <w:rFonts w:ascii="Times New Roman" w:hAnsi="Times New Roman" w:cs="Times New Roman"/>
          <w:color w:val="auto"/>
          <w:sz w:val="24"/>
          <w:szCs w:val="24"/>
        </w:rPr>
        <w:t xml:space="preserve"> им</w:t>
      </w:r>
      <w:r w:rsidRPr="00CF7C3C">
        <w:rPr>
          <w:rFonts w:ascii="Times New Roman" w:hAnsi="Times New Roman" w:cs="Times New Roman"/>
          <w:color w:val="auto"/>
          <w:sz w:val="24"/>
          <w:szCs w:val="24"/>
        </w:rPr>
        <w:t xml:space="preserve"> букв) к наиболее трудным по артикуляции, далее к мягким согласным, звонким согласным, аффрикатам. Каждый звук изучается сначала на уроках произношения в словах и фразах различной сложности, дифференцируется от других звуков, затем на уроках обучения грамоте изучается соответствующая буква.</w:t>
      </w:r>
    </w:p>
    <w:p w:rsidR="00A14367" w:rsidRPr="00CF7C3C" w:rsidRDefault="00A14367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F7C3C">
        <w:rPr>
          <w:rFonts w:ascii="Times New Roman" w:hAnsi="Times New Roman" w:cs="Times New Roman"/>
          <w:color w:val="auto"/>
          <w:sz w:val="24"/>
          <w:szCs w:val="24"/>
        </w:rPr>
        <w:t xml:space="preserve">В процессе работы большая роль отводится </w:t>
      </w:r>
      <w:proofErr w:type="spellStart"/>
      <w:r w:rsidRPr="00CF7C3C">
        <w:rPr>
          <w:rFonts w:ascii="Times New Roman" w:hAnsi="Times New Roman" w:cs="Times New Roman"/>
          <w:color w:val="auto"/>
          <w:sz w:val="24"/>
          <w:szCs w:val="24"/>
        </w:rPr>
        <w:t>звуко</w:t>
      </w:r>
      <w:r w:rsidR="003500AF" w:rsidRPr="00CF7C3C">
        <w:rPr>
          <w:rFonts w:ascii="Times New Roman" w:hAnsi="Times New Roman" w:cs="Times New Roman"/>
          <w:color w:val="auto"/>
          <w:sz w:val="24"/>
          <w:szCs w:val="24"/>
        </w:rPr>
        <w:t>-слого</w:t>
      </w:r>
      <w:r w:rsidRPr="00CF7C3C">
        <w:rPr>
          <w:rFonts w:ascii="Times New Roman" w:hAnsi="Times New Roman" w:cs="Times New Roman"/>
          <w:color w:val="auto"/>
          <w:sz w:val="24"/>
          <w:szCs w:val="24"/>
        </w:rPr>
        <w:t>вому</w:t>
      </w:r>
      <w:proofErr w:type="spellEnd"/>
      <w:r w:rsidRPr="00CF7C3C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proofErr w:type="gramStart"/>
      <w:r w:rsidRPr="00CF7C3C">
        <w:rPr>
          <w:rFonts w:ascii="Times New Roman" w:hAnsi="Times New Roman" w:cs="Times New Roman"/>
          <w:color w:val="auto"/>
          <w:sz w:val="24"/>
          <w:szCs w:val="24"/>
        </w:rPr>
        <w:t>звуко-буквенному</w:t>
      </w:r>
      <w:proofErr w:type="spellEnd"/>
      <w:proofErr w:type="gramEnd"/>
      <w:r w:rsidRPr="00CF7C3C">
        <w:rPr>
          <w:rFonts w:ascii="Times New Roman" w:hAnsi="Times New Roman" w:cs="Times New Roman"/>
          <w:color w:val="auto"/>
          <w:sz w:val="24"/>
          <w:szCs w:val="24"/>
        </w:rPr>
        <w:t xml:space="preserve"> анализу слов, который дает возможность наблюдать способы обозначения мягкости согласных звуков на письме,</w:t>
      </w:r>
      <w:r w:rsidR="003500AF" w:rsidRPr="00CF7C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F7C3C">
        <w:rPr>
          <w:rFonts w:ascii="Times New Roman" w:hAnsi="Times New Roman" w:cs="Times New Roman"/>
          <w:color w:val="auto"/>
          <w:sz w:val="24"/>
          <w:szCs w:val="24"/>
        </w:rPr>
        <w:t>замечать несоответствие между произношением и написанием, то есть заниматься орфографической пропедевтикой, развивать</w:t>
      </w:r>
      <w:r w:rsidR="003500AF" w:rsidRPr="00CF7C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F7C3C">
        <w:rPr>
          <w:rFonts w:ascii="Times New Roman" w:hAnsi="Times New Roman" w:cs="Times New Roman"/>
          <w:color w:val="auto"/>
          <w:sz w:val="24"/>
          <w:szCs w:val="24"/>
        </w:rPr>
        <w:t>орфографическую зоркость.</w:t>
      </w:r>
    </w:p>
    <w:p w:rsidR="00A14367" w:rsidRPr="00CF7C3C" w:rsidRDefault="00406D7A" w:rsidP="004543C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F7C3C">
        <w:rPr>
          <w:rFonts w:ascii="Times New Roman" w:hAnsi="Times New Roman"/>
          <w:sz w:val="24"/>
          <w:szCs w:val="24"/>
        </w:rPr>
        <w:t xml:space="preserve">          </w:t>
      </w:r>
      <w:r w:rsidR="00A14367" w:rsidRPr="00CF7C3C">
        <w:rPr>
          <w:rFonts w:ascii="Times New Roman" w:hAnsi="Times New Roman"/>
          <w:sz w:val="24"/>
          <w:szCs w:val="24"/>
        </w:rPr>
        <w:t xml:space="preserve">В ходе </w:t>
      </w:r>
      <w:r w:rsidR="00A14367" w:rsidRPr="00CF7C3C">
        <w:rPr>
          <w:rFonts w:ascii="Times New Roman" w:hAnsi="Times New Roman"/>
          <w:iCs/>
          <w:sz w:val="24"/>
          <w:szCs w:val="24"/>
        </w:rPr>
        <w:t xml:space="preserve">обучения </w:t>
      </w:r>
      <w:r w:rsidRPr="00CF7C3C">
        <w:rPr>
          <w:rFonts w:ascii="Times New Roman" w:hAnsi="Times New Roman"/>
          <w:iCs/>
          <w:sz w:val="24"/>
          <w:szCs w:val="24"/>
        </w:rPr>
        <w:t xml:space="preserve">чтению и </w:t>
      </w:r>
      <w:r w:rsidR="00A14367" w:rsidRPr="00CF7C3C">
        <w:rPr>
          <w:rFonts w:ascii="Times New Roman" w:hAnsi="Times New Roman"/>
          <w:iCs/>
          <w:sz w:val="24"/>
          <w:szCs w:val="24"/>
        </w:rPr>
        <w:t xml:space="preserve">письму </w:t>
      </w:r>
      <w:r w:rsidR="00A14367" w:rsidRPr="00CF7C3C">
        <w:rPr>
          <w:rFonts w:ascii="Times New Roman" w:hAnsi="Times New Roman"/>
          <w:sz w:val="24"/>
          <w:szCs w:val="24"/>
        </w:rPr>
        <w:t>проводится анализ печатного и письмен</w:t>
      </w:r>
      <w:r w:rsidR="00AD5EC1" w:rsidRPr="00CF7C3C">
        <w:rPr>
          <w:rFonts w:ascii="Times New Roman" w:hAnsi="Times New Roman"/>
          <w:kern w:val="0"/>
          <w:sz w:val="24"/>
          <w:szCs w:val="24"/>
        </w:rPr>
        <w:t>ного образа буквы, анализ графических знаков, из которых состоит   буква; сопоставление с другими буквами, содержащими сходные</w:t>
      </w:r>
      <w:r w:rsidRPr="00CF7C3C">
        <w:rPr>
          <w:rFonts w:ascii="Times New Roman" w:hAnsi="Times New Roman"/>
          <w:kern w:val="0"/>
          <w:sz w:val="24"/>
          <w:szCs w:val="24"/>
        </w:rPr>
        <w:t xml:space="preserve"> элементы, </w:t>
      </w:r>
      <w:r w:rsidR="00AD5EC1" w:rsidRPr="00CF7C3C">
        <w:rPr>
          <w:rFonts w:ascii="Times New Roman" w:hAnsi="Times New Roman"/>
          <w:kern w:val="0"/>
          <w:sz w:val="24"/>
          <w:szCs w:val="24"/>
        </w:rPr>
        <w:t>упражнения в написании элементов букв, букв и соедине</w:t>
      </w:r>
      <w:r w:rsidR="00AD5EC1" w:rsidRPr="00CF7C3C">
        <w:rPr>
          <w:rFonts w:ascii="Times New Roman" w:hAnsi="Times New Roman"/>
          <w:sz w:val="24"/>
          <w:szCs w:val="24"/>
        </w:rPr>
        <w:t>ний, слов и предложений, списывание слов, предложений, текстов с печатного образца.</w:t>
      </w:r>
    </w:p>
    <w:p w:rsidR="004265E4" w:rsidRPr="00CF7C3C" w:rsidRDefault="00A04E8C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CF7C3C">
        <w:rPr>
          <w:rFonts w:ascii="Times New Roman" w:hAnsi="Times New Roman" w:cs="Times New Roman"/>
          <w:bCs/>
          <w:iCs/>
          <w:sz w:val="24"/>
          <w:szCs w:val="24"/>
        </w:rPr>
        <w:t>При обучении</w:t>
      </w:r>
      <w:r w:rsidR="004265E4"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грамоте необходимо привлечь внимание </w:t>
      </w:r>
      <w:proofErr w:type="gramStart"/>
      <w:r w:rsidR="004265E4" w:rsidRPr="00CF7C3C">
        <w:rPr>
          <w:rFonts w:ascii="Times New Roman" w:hAnsi="Times New Roman" w:cs="Times New Roman"/>
          <w:bCs/>
          <w:iCs/>
          <w:sz w:val="24"/>
          <w:szCs w:val="24"/>
        </w:rPr>
        <w:t>обучающихся</w:t>
      </w:r>
      <w:proofErr w:type="gramEnd"/>
      <w:r w:rsidR="004265E4"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к речи, ее звуковой стороне, научить выде</w:t>
      </w:r>
      <w:r w:rsidR="004265E4" w:rsidRPr="00CF7C3C">
        <w:rPr>
          <w:rFonts w:ascii="Times New Roman" w:hAnsi="Times New Roman" w:cs="Times New Roman"/>
          <w:bCs/>
          <w:iCs/>
          <w:sz w:val="24"/>
          <w:szCs w:val="24"/>
        </w:rPr>
        <w:softHyphen/>
        <w:t>лять из речевого потока отдельные слова, познакомить с основной функцией слова — обозначением предмета, действия, признака пред</w:t>
      </w:r>
      <w:r w:rsidR="004265E4" w:rsidRPr="00CF7C3C">
        <w:rPr>
          <w:rFonts w:ascii="Times New Roman" w:hAnsi="Times New Roman" w:cs="Times New Roman"/>
          <w:bCs/>
          <w:iCs/>
          <w:sz w:val="24"/>
          <w:szCs w:val="24"/>
        </w:rPr>
        <w:softHyphen/>
        <w:t>мета. Обучающиеся учатся определять общие, повторяющиеся слова в пред</w:t>
      </w:r>
      <w:r w:rsidR="004265E4" w:rsidRPr="00CF7C3C">
        <w:rPr>
          <w:rFonts w:ascii="Times New Roman" w:hAnsi="Times New Roman" w:cs="Times New Roman"/>
          <w:bCs/>
          <w:iCs/>
          <w:sz w:val="24"/>
          <w:szCs w:val="24"/>
        </w:rPr>
        <w:softHyphen/>
        <w:t>ложениях, дополнять предложение словом, определять место того или иного слова в предложении.</w:t>
      </w:r>
    </w:p>
    <w:p w:rsidR="004265E4" w:rsidRPr="00CF7C3C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Лишь после закрепления представлений о слове как значимой единице речи рекомендуется переходить к анализу </w:t>
      </w:r>
      <w:proofErr w:type="spellStart"/>
      <w:r w:rsidRPr="00CF7C3C">
        <w:rPr>
          <w:rFonts w:ascii="Times New Roman" w:hAnsi="Times New Roman" w:cs="Times New Roman"/>
          <w:bCs/>
          <w:iCs/>
          <w:sz w:val="24"/>
          <w:szCs w:val="24"/>
        </w:rPr>
        <w:t>звукослогового</w:t>
      </w:r>
      <w:proofErr w:type="spellEnd"/>
      <w:r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состава слова.</w:t>
      </w:r>
    </w:p>
    <w:p w:rsidR="004265E4" w:rsidRPr="00CF7C3C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CF7C3C">
        <w:rPr>
          <w:rFonts w:ascii="Times New Roman" w:hAnsi="Times New Roman" w:cs="Times New Roman"/>
          <w:bCs/>
          <w:iCs/>
          <w:sz w:val="24"/>
          <w:szCs w:val="24"/>
        </w:rPr>
        <w:t>В процессе развития слогового анализа выделяются 3 этапа:</w:t>
      </w:r>
    </w:p>
    <w:p w:rsidR="004265E4" w:rsidRPr="00CF7C3C" w:rsidRDefault="004265E4" w:rsidP="004543C8">
      <w:pPr>
        <w:pStyle w:val="af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CF7C3C">
        <w:rPr>
          <w:rFonts w:ascii="Times New Roman" w:hAnsi="Times New Roman" w:cs="Times New Roman"/>
          <w:bCs/>
          <w:iCs/>
          <w:sz w:val="24"/>
          <w:szCs w:val="24"/>
        </w:rPr>
        <w:t>определение слогового состава слова с опорой на вспомогатель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softHyphen/>
        <w:t>ные приемы</w:t>
      </w:r>
      <w:r w:rsidR="00AE70D5"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r w:rsidRPr="00CF7C3C">
        <w:rPr>
          <w:rFonts w:ascii="Times New Roman" w:hAnsi="Times New Roman" w:cs="Times New Roman"/>
          <w:bCs/>
          <w:iCs/>
          <w:sz w:val="24"/>
          <w:szCs w:val="24"/>
        </w:rPr>
        <w:t>отхлопывание</w:t>
      </w:r>
      <w:proofErr w:type="spellEnd"/>
      <w:r w:rsidRPr="00CF7C3C">
        <w:rPr>
          <w:rFonts w:ascii="Times New Roman" w:hAnsi="Times New Roman" w:cs="Times New Roman"/>
          <w:bCs/>
          <w:iCs/>
          <w:sz w:val="24"/>
          <w:szCs w:val="24"/>
        </w:rPr>
        <w:t>, отстукивание и др.);</w:t>
      </w:r>
    </w:p>
    <w:p w:rsidR="004265E4" w:rsidRPr="00CF7C3C" w:rsidRDefault="004265E4" w:rsidP="004543C8">
      <w:pPr>
        <w:pStyle w:val="af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CF7C3C">
        <w:rPr>
          <w:rFonts w:ascii="Times New Roman" w:hAnsi="Times New Roman" w:cs="Times New Roman"/>
          <w:bCs/>
          <w:iCs/>
          <w:sz w:val="24"/>
          <w:szCs w:val="24"/>
        </w:rPr>
        <w:t>определение слогового состава слова с опорой на гласные зву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softHyphen/>
        <w:t>ки;</w:t>
      </w:r>
    </w:p>
    <w:p w:rsidR="004265E4" w:rsidRPr="00CF7C3C" w:rsidRDefault="004265E4" w:rsidP="004543C8">
      <w:pPr>
        <w:pStyle w:val="af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CF7C3C">
        <w:rPr>
          <w:rFonts w:ascii="Times New Roman" w:hAnsi="Times New Roman" w:cs="Times New Roman"/>
          <w:bCs/>
          <w:iCs/>
          <w:sz w:val="24"/>
          <w:szCs w:val="24"/>
        </w:rPr>
        <w:t>определение количества слогов во внутренней речи (например, по заданию</w:t>
      </w:r>
      <w:r w:rsidR="00AE70D5" w:rsidRPr="00CF7C3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t>подобрать слова с двумя слогами).</w:t>
      </w:r>
    </w:p>
    <w:p w:rsidR="004265E4" w:rsidRPr="00CF7C3C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CF7C3C">
        <w:rPr>
          <w:rFonts w:ascii="Times New Roman" w:hAnsi="Times New Roman" w:cs="Times New Roman"/>
          <w:bCs/>
          <w:iCs/>
          <w:sz w:val="24"/>
          <w:szCs w:val="24"/>
        </w:rPr>
        <w:t>Работа по анализу звуковой структуры слова проводится с уче</w:t>
      </w:r>
      <w:r w:rsidRPr="00CF7C3C">
        <w:rPr>
          <w:rFonts w:ascii="Times New Roman" w:hAnsi="Times New Roman" w:cs="Times New Roman"/>
          <w:bCs/>
          <w:iCs/>
          <w:sz w:val="24"/>
          <w:szCs w:val="24"/>
        </w:rPr>
        <w:softHyphen/>
        <w:t>том онтогенетической последовательности появления различных форм звукового анализа в процессе речевого развития и содержит:</w:t>
      </w:r>
    </w:p>
    <w:p w:rsidR="004265E4" w:rsidRPr="00CF7C3C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CF7C3C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 узнавание звука на фоне слова;</w:t>
      </w:r>
    </w:p>
    <w:p w:rsidR="004265E4" w:rsidRPr="00CF7C3C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CF7C3C">
        <w:rPr>
          <w:rFonts w:ascii="Times New Roman" w:hAnsi="Times New Roman" w:cs="Times New Roman"/>
          <w:bCs/>
          <w:iCs/>
          <w:sz w:val="24"/>
          <w:szCs w:val="24"/>
        </w:rPr>
        <w:t>- выделение первого и последнего звука в слове и определение места звука в слове (начало, середина, конец слова);</w:t>
      </w:r>
    </w:p>
    <w:p w:rsidR="004265E4" w:rsidRPr="00637473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CF7C3C">
        <w:rPr>
          <w:rFonts w:ascii="Times New Roman" w:hAnsi="Times New Roman" w:cs="Times New Roman"/>
          <w:bCs/>
          <w:iCs/>
          <w:sz w:val="24"/>
          <w:szCs w:val="24"/>
        </w:rPr>
        <w:t>- определение последовательности, количества, позиционного места звука в слове по отношению к другим звукам (какой по счету звук в слове, перед каким звуком, после какого звука слышится).</w:t>
      </w:r>
    </w:p>
    <w:p w:rsidR="004265E4" w:rsidRPr="006F1694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6F1694">
        <w:rPr>
          <w:rFonts w:ascii="Times New Roman" w:hAnsi="Times New Roman" w:cs="Times New Roman"/>
          <w:bCs/>
          <w:iCs/>
          <w:sz w:val="24"/>
          <w:szCs w:val="24"/>
        </w:rPr>
        <w:t>Определение последовательности, количества и места звука в слове. Эта форма фонематического анализа является наиболее слож</w:t>
      </w:r>
      <w:r w:rsidRPr="006F1694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ной и формируется у </w:t>
      </w:r>
      <w:proofErr w:type="gramStart"/>
      <w:r w:rsidRPr="006F1694">
        <w:rPr>
          <w:rFonts w:ascii="Times New Roman" w:hAnsi="Times New Roman" w:cs="Times New Roman"/>
          <w:bCs/>
          <w:iCs/>
          <w:sz w:val="24"/>
          <w:szCs w:val="24"/>
        </w:rPr>
        <w:t>обучающихся</w:t>
      </w:r>
      <w:proofErr w:type="gramEnd"/>
      <w:r w:rsidRPr="006F1694">
        <w:rPr>
          <w:rFonts w:ascii="Times New Roman" w:hAnsi="Times New Roman" w:cs="Times New Roman"/>
          <w:bCs/>
          <w:iCs/>
          <w:sz w:val="24"/>
          <w:szCs w:val="24"/>
        </w:rPr>
        <w:t xml:space="preserve"> с ТНР длительное время. Вместе с тем определение последовательности, количества и места звуков в слове представляет собой важную предпосылку для успешного овладения чтением и письмом.</w:t>
      </w:r>
    </w:p>
    <w:p w:rsidR="004265E4" w:rsidRPr="006F1694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6F1694">
        <w:rPr>
          <w:rFonts w:ascii="Times New Roman" w:hAnsi="Times New Roman" w:cs="Times New Roman"/>
          <w:bCs/>
          <w:iCs/>
          <w:sz w:val="24"/>
          <w:szCs w:val="24"/>
        </w:rPr>
        <w:t>Программу учебного предмета «Обучение грамоте» составляют следующие разделы:</w:t>
      </w:r>
    </w:p>
    <w:p w:rsidR="004265E4" w:rsidRPr="006F1694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F1694">
        <w:rPr>
          <w:rFonts w:ascii="Times New Roman" w:hAnsi="Times New Roman" w:cs="Times New Roman"/>
          <w:b/>
          <w:bCs/>
          <w:i/>
          <w:spacing w:val="2"/>
          <w:sz w:val="24"/>
          <w:szCs w:val="24"/>
        </w:rPr>
        <w:t>Фонетика.</w:t>
      </w:r>
      <w:r w:rsidRPr="006F169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6F1694">
        <w:rPr>
          <w:rFonts w:ascii="Times New Roman" w:hAnsi="Times New Roman" w:cs="Times New Roman"/>
          <w:spacing w:val="2"/>
          <w:sz w:val="24"/>
          <w:szCs w:val="24"/>
        </w:rPr>
        <w:t xml:space="preserve">Звуки речи. Осознание единства звукового  </w:t>
      </w:r>
      <w:r w:rsidRPr="006F1694">
        <w:rPr>
          <w:rFonts w:ascii="Times New Roman" w:hAnsi="Times New Roman" w:cs="Times New Roman"/>
          <w:sz w:val="24"/>
          <w:szCs w:val="24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4265E4" w:rsidRPr="006F1694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F1694">
        <w:rPr>
          <w:rFonts w:ascii="Times New Roman" w:hAnsi="Times New Roman" w:cs="Times New Roman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4265E4" w:rsidRPr="00536C5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36C59">
        <w:rPr>
          <w:rFonts w:ascii="Times New Roman" w:hAnsi="Times New Roman" w:cs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</w:t>
      </w:r>
    </w:p>
    <w:p w:rsidR="004265E4" w:rsidRPr="00536C5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6C59">
        <w:rPr>
          <w:rFonts w:ascii="Times New Roman" w:hAnsi="Times New Roman" w:cs="Times New Roman"/>
          <w:b/>
          <w:bCs/>
          <w:i/>
          <w:sz w:val="24"/>
          <w:szCs w:val="24"/>
        </w:rPr>
        <w:t>Графика.</w:t>
      </w:r>
      <w:r w:rsidRPr="00536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6C59">
        <w:rPr>
          <w:rFonts w:ascii="Times New Roman" w:hAnsi="Times New Roman" w:cs="Times New Roman"/>
          <w:sz w:val="24"/>
          <w:szCs w:val="24"/>
        </w:rPr>
        <w:t>Различение звука и буквы: буква как знак зву</w:t>
      </w:r>
      <w:r w:rsidRPr="00536C59">
        <w:rPr>
          <w:rFonts w:ascii="Times New Roman" w:hAnsi="Times New Roman" w:cs="Times New Roman"/>
          <w:spacing w:val="2"/>
          <w:sz w:val="24"/>
          <w:szCs w:val="24"/>
        </w:rPr>
        <w:t xml:space="preserve">ка. Овладение позиционным способом обозначения звуков </w:t>
      </w:r>
      <w:r w:rsidRPr="00536C59">
        <w:rPr>
          <w:rFonts w:ascii="Times New Roman" w:hAnsi="Times New Roman" w:cs="Times New Roman"/>
          <w:sz w:val="24"/>
          <w:szCs w:val="24"/>
        </w:rPr>
        <w:t xml:space="preserve">буквами. Буквы гласных как показатель твёрдости—мягкости согласных звуков. Функция букв </w:t>
      </w:r>
      <w:r w:rsidRPr="00536C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е, ё, </w:t>
      </w:r>
      <w:proofErr w:type="spellStart"/>
      <w:r w:rsidRPr="00536C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proofErr w:type="spellEnd"/>
      <w:r w:rsidRPr="00536C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я. </w:t>
      </w:r>
      <w:r w:rsidRPr="00536C59">
        <w:rPr>
          <w:rFonts w:ascii="Times New Roman" w:hAnsi="Times New Roman" w:cs="Times New Roman"/>
          <w:sz w:val="24"/>
          <w:szCs w:val="24"/>
        </w:rPr>
        <w:t>Мягкий знак</w:t>
      </w:r>
      <w:r w:rsidRPr="00536C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36C59">
        <w:rPr>
          <w:rFonts w:ascii="Times New Roman" w:hAnsi="Times New Roman" w:cs="Times New Roman"/>
          <w:sz w:val="24"/>
          <w:szCs w:val="24"/>
        </w:rPr>
        <w:t>как показатель мягкости предшествующего согласного звука.</w:t>
      </w:r>
    </w:p>
    <w:p w:rsidR="004265E4" w:rsidRPr="00536C5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36C59">
        <w:rPr>
          <w:rFonts w:ascii="Times New Roman" w:hAnsi="Times New Roman" w:cs="Times New Roman"/>
          <w:sz w:val="24"/>
          <w:szCs w:val="24"/>
        </w:rPr>
        <w:t>Знакомство с русским алфавитом как последовательностью букв.</w:t>
      </w:r>
    </w:p>
    <w:p w:rsidR="004265E4" w:rsidRPr="00536C5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536C59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>Чтение.</w:t>
      </w:r>
      <w:r w:rsidRPr="00536C5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36C59">
        <w:rPr>
          <w:rFonts w:ascii="Times New Roman" w:hAnsi="Times New Roman" w:cs="Times New Roman"/>
          <w:spacing w:val="-2"/>
          <w:sz w:val="24"/>
          <w:szCs w:val="24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536C59">
        <w:rPr>
          <w:rFonts w:ascii="Times New Roman" w:hAnsi="Times New Roman" w:cs="Times New Roman"/>
          <w:spacing w:val="2"/>
          <w:sz w:val="24"/>
          <w:szCs w:val="24"/>
        </w:rPr>
        <w:t xml:space="preserve">ющей индивидуальному темпу </w:t>
      </w:r>
      <w:proofErr w:type="gramStart"/>
      <w:r w:rsidRPr="00536C59">
        <w:rPr>
          <w:rFonts w:ascii="Times New Roman" w:hAnsi="Times New Roman" w:cs="Times New Roman"/>
          <w:spacing w:val="2"/>
          <w:sz w:val="24"/>
          <w:szCs w:val="24"/>
        </w:rPr>
        <w:t>обучающегося</w:t>
      </w:r>
      <w:proofErr w:type="gramEnd"/>
      <w:r w:rsidRPr="00536C59">
        <w:rPr>
          <w:rFonts w:ascii="Times New Roman" w:hAnsi="Times New Roman" w:cs="Times New Roman"/>
          <w:spacing w:val="2"/>
          <w:sz w:val="24"/>
          <w:szCs w:val="24"/>
        </w:rPr>
        <w:t xml:space="preserve">. Осознанное чтение </w:t>
      </w:r>
      <w:r w:rsidRPr="00536C59">
        <w:rPr>
          <w:rFonts w:ascii="Times New Roman" w:hAnsi="Times New Roman" w:cs="Times New Roman"/>
          <w:spacing w:val="-2"/>
          <w:sz w:val="24"/>
          <w:szCs w:val="24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4265E4" w:rsidRPr="00536C5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36C59">
        <w:rPr>
          <w:rFonts w:ascii="Times New Roman" w:hAnsi="Times New Roman" w:cs="Times New Roman"/>
          <w:spacing w:val="-2"/>
          <w:sz w:val="24"/>
          <w:szCs w:val="24"/>
        </w:rPr>
        <w:t>Знакомство с орфоэпическим чтением (при переходе к чте</w:t>
      </w:r>
      <w:r w:rsidRPr="00536C59">
        <w:rPr>
          <w:rFonts w:ascii="Times New Roman" w:hAnsi="Times New Roman" w:cs="Times New Roman"/>
          <w:sz w:val="24"/>
          <w:szCs w:val="24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265E4" w:rsidRPr="00536C5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6C59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Письмо.</w:t>
      </w:r>
      <w:r w:rsidRPr="00536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6C59">
        <w:rPr>
          <w:rFonts w:ascii="Times New Roman" w:hAnsi="Times New Roman" w:cs="Times New Roman"/>
          <w:iCs/>
          <w:sz w:val="24"/>
          <w:szCs w:val="24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</w:t>
      </w:r>
    </w:p>
    <w:p w:rsidR="004265E4" w:rsidRPr="00536C59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C59">
        <w:rPr>
          <w:rFonts w:ascii="Times New Roman" w:hAnsi="Times New Roman" w:cs="Times New Roman"/>
          <w:spacing w:val="2"/>
          <w:sz w:val="24"/>
          <w:szCs w:val="24"/>
        </w:rPr>
        <w:t>Овладение начертанием письменных прописных (заглав</w:t>
      </w:r>
      <w:r w:rsidRPr="00536C59">
        <w:rPr>
          <w:rFonts w:ascii="Times New Roman" w:hAnsi="Times New Roman" w:cs="Times New Roman"/>
          <w:sz w:val="24"/>
          <w:szCs w:val="24"/>
        </w:rPr>
        <w:t xml:space="preserve"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  <w:r w:rsidRPr="00536C59">
        <w:rPr>
          <w:rFonts w:ascii="Times New Roman" w:hAnsi="Times New Roman"/>
          <w:sz w:val="24"/>
          <w:szCs w:val="24"/>
        </w:rPr>
        <w:t xml:space="preserve">Проверка написанного при помощи сличения с текстом - образцом и </w:t>
      </w:r>
      <w:proofErr w:type="spellStart"/>
      <w:r w:rsidRPr="00536C59">
        <w:rPr>
          <w:rFonts w:ascii="Times New Roman" w:hAnsi="Times New Roman"/>
          <w:sz w:val="24"/>
          <w:szCs w:val="24"/>
        </w:rPr>
        <w:t>послогового</w:t>
      </w:r>
      <w:proofErr w:type="spellEnd"/>
      <w:r w:rsidRPr="00536C59">
        <w:rPr>
          <w:rFonts w:ascii="Times New Roman" w:hAnsi="Times New Roman"/>
          <w:sz w:val="24"/>
          <w:szCs w:val="24"/>
        </w:rPr>
        <w:t xml:space="preserve"> чтения написанных слов.</w:t>
      </w:r>
    </w:p>
    <w:p w:rsidR="004265E4" w:rsidRPr="00536C59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C59">
        <w:rPr>
          <w:rFonts w:ascii="Times New Roman" w:hAnsi="Times New Roman"/>
          <w:sz w:val="24"/>
          <w:szCs w:val="24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84503C" w:rsidRPr="00536C59" w:rsidRDefault="0084503C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C59">
        <w:rPr>
          <w:rFonts w:ascii="Times New Roman" w:hAnsi="Times New Roman"/>
          <w:sz w:val="24"/>
          <w:szCs w:val="24"/>
        </w:rPr>
        <w:t>На начальном этапе обучения грамоте урок может быть смешанным (чтение и письмо). По мере усвоения обучающимися букв появляется возможность проводить отдельно уроки чтения и уроки письма.</w:t>
      </w:r>
    </w:p>
    <w:p w:rsidR="004265E4" w:rsidRPr="00536C5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6C59">
        <w:rPr>
          <w:rFonts w:ascii="Times New Roman" w:hAnsi="Times New Roman" w:cs="Times New Roman"/>
          <w:b/>
          <w:bCs/>
          <w:i/>
          <w:sz w:val="24"/>
          <w:szCs w:val="24"/>
        </w:rPr>
        <w:t>Слово и предложение.</w:t>
      </w:r>
      <w:r w:rsidRPr="00536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6C59">
        <w:rPr>
          <w:rFonts w:ascii="Times New Roman" w:hAnsi="Times New Roman" w:cs="Times New Roman"/>
          <w:sz w:val="24"/>
          <w:szCs w:val="24"/>
        </w:rPr>
        <w:t>Восприятие слова как объекта изучения, материала для анализа. Наблюдение над значением слова.</w:t>
      </w:r>
    </w:p>
    <w:p w:rsidR="004265E4" w:rsidRPr="00536C59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C59">
        <w:rPr>
          <w:rFonts w:ascii="Times New Roman" w:hAnsi="Times New Roman"/>
          <w:sz w:val="24"/>
          <w:szCs w:val="24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4265E4" w:rsidRPr="00536C5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6C59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>Орфография.</w:t>
      </w:r>
      <w:r w:rsidRPr="00536C5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36C59">
        <w:rPr>
          <w:rFonts w:ascii="Times New Roman" w:hAnsi="Times New Roman" w:cs="Times New Roman"/>
          <w:spacing w:val="-2"/>
          <w:sz w:val="24"/>
          <w:szCs w:val="24"/>
        </w:rPr>
        <w:t>Знакомство с правилами правописания и их</w:t>
      </w:r>
      <w:r w:rsidRPr="00536C59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536C59">
        <w:rPr>
          <w:rFonts w:ascii="Times New Roman" w:hAnsi="Times New Roman" w:cs="Times New Roman"/>
          <w:sz w:val="24"/>
          <w:szCs w:val="24"/>
        </w:rPr>
        <w:t>применение:</w:t>
      </w:r>
    </w:p>
    <w:p w:rsidR="004265E4" w:rsidRPr="00536C59" w:rsidRDefault="004265E4" w:rsidP="004543C8">
      <w:pPr>
        <w:pStyle w:val="af0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6C59">
        <w:rPr>
          <w:rFonts w:ascii="Times New Roman" w:hAnsi="Times New Roman" w:cs="Times New Roman"/>
          <w:sz w:val="24"/>
          <w:szCs w:val="24"/>
        </w:rPr>
        <w:t>- раздельное написание слов;</w:t>
      </w:r>
    </w:p>
    <w:p w:rsidR="004265E4" w:rsidRPr="00536C59" w:rsidRDefault="004265E4" w:rsidP="004543C8">
      <w:pPr>
        <w:pStyle w:val="af0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6C59">
        <w:rPr>
          <w:rFonts w:ascii="Times New Roman" w:hAnsi="Times New Roman" w:cs="Times New Roman"/>
          <w:sz w:val="24"/>
          <w:szCs w:val="24"/>
        </w:rPr>
        <w:t>- обозначение гласных после шипящих (</w:t>
      </w:r>
      <w:proofErr w:type="spellStart"/>
      <w:proofErr w:type="gramStart"/>
      <w:r w:rsidRPr="00536C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</w:t>
      </w:r>
      <w:r w:rsidRPr="00536C5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36C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ща</w:t>
      </w:r>
      <w:proofErr w:type="spellEnd"/>
      <w:proofErr w:type="gramEnd"/>
      <w:r w:rsidRPr="00536C5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36C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чу</w:t>
      </w:r>
      <w:r w:rsidRPr="00536C5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36C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щу</w:t>
      </w:r>
      <w:proofErr w:type="spellEnd"/>
      <w:r w:rsidRPr="00536C5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36C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жи</w:t>
      </w:r>
      <w:r w:rsidRPr="00536C5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36C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ши</w:t>
      </w:r>
      <w:proofErr w:type="spellEnd"/>
      <w:r w:rsidRPr="00536C59">
        <w:rPr>
          <w:rFonts w:ascii="Times New Roman" w:hAnsi="Times New Roman" w:cs="Times New Roman"/>
          <w:sz w:val="24"/>
          <w:szCs w:val="24"/>
        </w:rPr>
        <w:t>);</w:t>
      </w:r>
    </w:p>
    <w:p w:rsidR="004265E4" w:rsidRPr="00536C59" w:rsidRDefault="004265E4" w:rsidP="004543C8">
      <w:pPr>
        <w:pStyle w:val="af0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6C59">
        <w:rPr>
          <w:rFonts w:ascii="Times New Roman" w:hAnsi="Times New Roman" w:cs="Times New Roman"/>
          <w:spacing w:val="-2"/>
          <w:sz w:val="24"/>
          <w:szCs w:val="24"/>
        </w:rPr>
        <w:t>- прописная (заглавная) буква в начале предложения, в именах</w:t>
      </w:r>
      <w:r w:rsidR="00C735C5" w:rsidRPr="00536C5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6C59">
        <w:rPr>
          <w:rFonts w:ascii="Times New Roman" w:hAnsi="Times New Roman" w:cs="Times New Roman"/>
          <w:sz w:val="24"/>
          <w:szCs w:val="24"/>
        </w:rPr>
        <w:t>собственных;</w:t>
      </w:r>
    </w:p>
    <w:p w:rsidR="004265E4" w:rsidRPr="00536C59" w:rsidRDefault="004265E4" w:rsidP="004543C8">
      <w:pPr>
        <w:pStyle w:val="af0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6C59">
        <w:rPr>
          <w:rFonts w:ascii="Times New Roman" w:hAnsi="Times New Roman" w:cs="Times New Roman"/>
          <w:sz w:val="24"/>
          <w:szCs w:val="24"/>
        </w:rPr>
        <w:t>- перенос слов по слогам без стечения согласных;</w:t>
      </w:r>
    </w:p>
    <w:p w:rsidR="004265E4" w:rsidRPr="00536C59" w:rsidRDefault="004265E4" w:rsidP="004543C8">
      <w:pPr>
        <w:pStyle w:val="af0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36C59">
        <w:rPr>
          <w:rFonts w:ascii="Times New Roman" w:hAnsi="Times New Roman" w:cs="Times New Roman"/>
          <w:sz w:val="24"/>
          <w:szCs w:val="24"/>
        </w:rPr>
        <w:t>- знаки препинания в конце предложения.</w:t>
      </w:r>
    </w:p>
    <w:p w:rsidR="004265E4" w:rsidRPr="00536C5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6C59">
        <w:rPr>
          <w:rFonts w:ascii="Times New Roman" w:hAnsi="Times New Roman" w:cs="Times New Roman"/>
          <w:b/>
          <w:bCs/>
          <w:i/>
          <w:sz w:val="24"/>
          <w:szCs w:val="24"/>
        </w:rPr>
        <w:t>Развитие речи.</w:t>
      </w:r>
      <w:r w:rsidRPr="00536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6C59">
        <w:rPr>
          <w:rFonts w:ascii="Times New Roman" w:hAnsi="Times New Roman" w:cs="Times New Roman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4265E4" w:rsidRPr="00536C5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6C59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536C59">
        <w:rPr>
          <w:rFonts w:ascii="Times New Roman" w:hAnsi="Times New Roman" w:cs="Times New Roman"/>
          <w:sz w:val="24"/>
          <w:szCs w:val="24"/>
        </w:rPr>
        <w:t xml:space="preserve"> освоения программы учебного предмета «Обучение грамоте»:</w:t>
      </w:r>
    </w:p>
    <w:p w:rsidR="004265E4" w:rsidRPr="00536C5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6C59">
        <w:rPr>
          <w:rFonts w:ascii="Times New Roman" w:hAnsi="Times New Roman" w:cs="Times New Roman"/>
          <w:sz w:val="24"/>
          <w:szCs w:val="24"/>
        </w:rPr>
        <w:t xml:space="preserve">- развитие функций фонематической системы (по В.К. </w:t>
      </w:r>
      <w:proofErr w:type="spellStart"/>
      <w:r w:rsidRPr="00536C59">
        <w:rPr>
          <w:rFonts w:ascii="Times New Roman" w:hAnsi="Times New Roman" w:cs="Times New Roman"/>
          <w:sz w:val="24"/>
          <w:szCs w:val="24"/>
        </w:rPr>
        <w:t>Орфинской</w:t>
      </w:r>
      <w:proofErr w:type="spellEnd"/>
      <w:r w:rsidRPr="00536C59">
        <w:rPr>
          <w:rFonts w:ascii="Times New Roman" w:hAnsi="Times New Roman" w:cs="Times New Roman"/>
          <w:sz w:val="24"/>
          <w:szCs w:val="24"/>
        </w:rPr>
        <w:t>);</w:t>
      </w:r>
    </w:p>
    <w:p w:rsidR="004265E4" w:rsidRPr="00536C5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6C59">
        <w:rPr>
          <w:rFonts w:ascii="Times New Roman" w:hAnsi="Times New Roman" w:cs="Times New Roman"/>
          <w:sz w:val="24"/>
          <w:szCs w:val="24"/>
        </w:rPr>
        <w:lastRenderedPageBreak/>
        <w:t>- развитие базовых высших психических функций, обеспечивающих процессы чтения и письма;</w:t>
      </w:r>
    </w:p>
    <w:p w:rsidR="004265E4" w:rsidRPr="00536C59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536C59">
        <w:rPr>
          <w:rFonts w:ascii="Times New Roman" w:hAnsi="Times New Roman"/>
          <w:kern w:val="2"/>
          <w:sz w:val="24"/>
          <w:szCs w:val="24"/>
        </w:rPr>
        <w:t>- умение различать понятия «предложение», «слово», «слог», «звук»;</w:t>
      </w:r>
    </w:p>
    <w:p w:rsidR="004265E4" w:rsidRPr="00536C59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536C59">
        <w:rPr>
          <w:rFonts w:ascii="Times New Roman" w:hAnsi="Times New Roman" w:cs="Times New Roman"/>
          <w:bCs/>
          <w:kern w:val="2"/>
          <w:sz w:val="24"/>
          <w:szCs w:val="24"/>
        </w:rPr>
        <w:t>- умение анализировать структуру простого предложения и слова;</w:t>
      </w:r>
    </w:p>
    <w:p w:rsidR="004265E4" w:rsidRPr="00536C59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C59">
        <w:rPr>
          <w:rFonts w:ascii="Times New Roman" w:hAnsi="Times New Roman" w:cs="Times New Roman"/>
          <w:bCs/>
          <w:kern w:val="2"/>
          <w:sz w:val="24"/>
          <w:szCs w:val="24"/>
        </w:rPr>
        <w:t>- знание русского алфавита;</w:t>
      </w:r>
    </w:p>
    <w:p w:rsidR="004265E4" w:rsidRPr="00536C59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536C59">
        <w:rPr>
          <w:rFonts w:ascii="Times New Roman" w:hAnsi="Times New Roman" w:cs="Times New Roman"/>
          <w:bCs/>
          <w:kern w:val="2"/>
          <w:sz w:val="24"/>
          <w:szCs w:val="24"/>
        </w:rPr>
        <w:t>- умение различать зрительные образы букв;</w:t>
      </w:r>
    </w:p>
    <w:p w:rsidR="004265E4" w:rsidRPr="00536C59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536C59">
        <w:rPr>
          <w:rFonts w:ascii="Times New Roman" w:hAnsi="Times New Roman" w:cs="Times New Roman"/>
          <w:bCs/>
          <w:kern w:val="2"/>
          <w:sz w:val="24"/>
          <w:szCs w:val="24"/>
        </w:rPr>
        <w:t>- усвоение гигиенических требований при письме;</w:t>
      </w:r>
    </w:p>
    <w:p w:rsidR="004265E4" w:rsidRPr="00536C59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C59">
        <w:rPr>
          <w:rFonts w:ascii="Times New Roman" w:hAnsi="Times New Roman" w:cs="Times New Roman"/>
          <w:bCs/>
          <w:sz w:val="24"/>
          <w:szCs w:val="24"/>
        </w:rPr>
        <w:t xml:space="preserve">- умение графически правильно </w:t>
      </w:r>
      <w:proofErr w:type="spellStart"/>
      <w:r w:rsidRPr="00536C59">
        <w:rPr>
          <w:rFonts w:ascii="Times New Roman" w:hAnsi="Times New Roman" w:cs="Times New Roman"/>
          <w:bCs/>
          <w:sz w:val="24"/>
          <w:szCs w:val="24"/>
        </w:rPr>
        <w:t>воспроизведить</w:t>
      </w:r>
      <w:proofErr w:type="spellEnd"/>
      <w:r w:rsidRPr="00536C59">
        <w:rPr>
          <w:rFonts w:ascii="Times New Roman" w:hAnsi="Times New Roman" w:cs="Times New Roman"/>
          <w:bCs/>
          <w:sz w:val="24"/>
          <w:szCs w:val="24"/>
        </w:rPr>
        <w:t xml:space="preserve"> зрительные образы букв и слов, простые предложения;</w:t>
      </w:r>
    </w:p>
    <w:p w:rsidR="004265E4" w:rsidRPr="00536C59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C5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36C59">
        <w:rPr>
          <w:rFonts w:ascii="Times New Roman" w:hAnsi="Times New Roman" w:cs="Times New Roman"/>
          <w:sz w:val="24"/>
          <w:szCs w:val="24"/>
        </w:rPr>
        <w:t>овладение разборчивым, аккуратным почерком;</w:t>
      </w:r>
    </w:p>
    <w:p w:rsidR="004265E4" w:rsidRPr="00536C59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C59">
        <w:rPr>
          <w:rFonts w:ascii="Times New Roman" w:hAnsi="Times New Roman" w:cs="Times New Roman"/>
          <w:bCs/>
          <w:sz w:val="24"/>
          <w:szCs w:val="24"/>
        </w:rPr>
        <w:t>- первоначальное овладение навыком письма;</w:t>
      </w:r>
    </w:p>
    <w:p w:rsidR="004265E4" w:rsidRPr="00536C59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C59">
        <w:rPr>
          <w:rFonts w:ascii="Times New Roman" w:hAnsi="Times New Roman" w:cs="Times New Roman"/>
          <w:bCs/>
          <w:sz w:val="24"/>
          <w:szCs w:val="24"/>
        </w:rPr>
        <w:t xml:space="preserve">- овладение </w:t>
      </w:r>
      <w:proofErr w:type="spellStart"/>
      <w:r w:rsidRPr="00536C59">
        <w:rPr>
          <w:rFonts w:ascii="Times New Roman" w:hAnsi="Times New Roman" w:cs="Times New Roman"/>
          <w:bCs/>
          <w:sz w:val="24"/>
          <w:szCs w:val="24"/>
        </w:rPr>
        <w:t>послоговым</w:t>
      </w:r>
      <w:proofErr w:type="spellEnd"/>
      <w:r w:rsidRPr="00536C59">
        <w:rPr>
          <w:rFonts w:ascii="Times New Roman" w:hAnsi="Times New Roman" w:cs="Times New Roman"/>
          <w:bCs/>
          <w:sz w:val="24"/>
          <w:szCs w:val="24"/>
        </w:rPr>
        <w:t xml:space="preserve"> чтением, правильным пониманием читаемых слов, предложений, текстов;</w:t>
      </w:r>
    </w:p>
    <w:p w:rsidR="004265E4" w:rsidRPr="00536C59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C59">
        <w:rPr>
          <w:rFonts w:ascii="Times New Roman" w:hAnsi="Times New Roman" w:cs="Times New Roman"/>
          <w:bCs/>
          <w:sz w:val="24"/>
          <w:szCs w:val="24"/>
        </w:rPr>
        <w:t>- овладение языковыми обобщениями (фонематическими, морфологическими, синтаксическими);</w:t>
      </w:r>
    </w:p>
    <w:p w:rsidR="004265E4" w:rsidRPr="0093697E" w:rsidRDefault="004265E4" w:rsidP="0093697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C59">
        <w:rPr>
          <w:rFonts w:ascii="Times New Roman" w:hAnsi="Times New Roman" w:cs="Times New Roman"/>
          <w:bCs/>
          <w:sz w:val="24"/>
          <w:szCs w:val="24"/>
        </w:rPr>
        <w:t xml:space="preserve">- овладение предпосылками для формирования навыков </w:t>
      </w:r>
      <w:proofErr w:type="spellStart"/>
      <w:r w:rsidRPr="00536C59">
        <w:rPr>
          <w:rFonts w:ascii="Times New Roman" w:hAnsi="Times New Roman" w:cs="Times New Roman"/>
          <w:bCs/>
          <w:sz w:val="24"/>
          <w:szCs w:val="24"/>
        </w:rPr>
        <w:t>орфографически</w:t>
      </w:r>
      <w:proofErr w:type="spellEnd"/>
      <w:r w:rsidRPr="00536C59">
        <w:rPr>
          <w:rFonts w:ascii="Times New Roman" w:hAnsi="Times New Roman" w:cs="Times New Roman"/>
          <w:bCs/>
          <w:sz w:val="24"/>
          <w:szCs w:val="24"/>
        </w:rPr>
        <w:t xml:space="preserve"> грамотного письма.</w:t>
      </w:r>
    </w:p>
    <w:p w:rsidR="004265E4" w:rsidRPr="00CD21DB" w:rsidRDefault="004265E4" w:rsidP="004543C8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Б) Русский язык</w:t>
      </w:r>
    </w:p>
    <w:p w:rsidR="004265E4" w:rsidRPr="0055274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2749">
        <w:rPr>
          <w:rFonts w:ascii="Times New Roman" w:hAnsi="Times New Roman" w:cs="Times New Roman"/>
          <w:sz w:val="24"/>
          <w:szCs w:val="24"/>
        </w:rPr>
        <w:t>Освоение содержания начального курса русского языка осуществляется на основе анализа изучаемых языковых процессов с учетом содержания программы по граммати</w:t>
      </w:r>
      <w:r w:rsidRPr="00552749">
        <w:rPr>
          <w:rFonts w:ascii="Times New Roman" w:hAnsi="Times New Roman" w:cs="Times New Roman"/>
          <w:sz w:val="24"/>
          <w:szCs w:val="24"/>
        </w:rPr>
        <w:softHyphen/>
        <w:t>ке.</w:t>
      </w:r>
    </w:p>
    <w:p w:rsidR="004265E4" w:rsidRPr="0055274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2749">
        <w:rPr>
          <w:rFonts w:ascii="Times New Roman" w:hAnsi="Times New Roman" w:cs="Times New Roman"/>
          <w:sz w:val="24"/>
          <w:szCs w:val="24"/>
        </w:rPr>
        <w:t>Процесс усвоения отдельных грамматических тем осуществляется в следующей последовательности:</w:t>
      </w:r>
    </w:p>
    <w:p w:rsidR="004265E4" w:rsidRPr="0055274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2749">
        <w:rPr>
          <w:rFonts w:ascii="Times New Roman" w:hAnsi="Times New Roman" w:cs="Times New Roman"/>
          <w:sz w:val="24"/>
          <w:szCs w:val="24"/>
        </w:rPr>
        <w:t xml:space="preserve">1. выделение языковых единиц (например, слов, морфем) в речи окружающих, уточнение семантики, различение грамматических, лексических значений в </w:t>
      </w:r>
      <w:proofErr w:type="spellStart"/>
      <w:r w:rsidRPr="00552749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Pr="00552749">
        <w:rPr>
          <w:rFonts w:ascii="Times New Roman" w:hAnsi="Times New Roman" w:cs="Times New Roman"/>
          <w:sz w:val="24"/>
          <w:szCs w:val="24"/>
        </w:rPr>
        <w:t xml:space="preserve"> речи;</w:t>
      </w:r>
    </w:p>
    <w:p w:rsidR="004265E4" w:rsidRPr="0055274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2749">
        <w:rPr>
          <w:rFonts w:ascii="Times New Roman" w:hAnsi="Times New Roman" w:cs="Times New Roman"/>
          <w:sz w:val="24"/>
          <w:szCs w:val="24"/>
        </w:rPr>
        <w:t xml:space="preserve">2. установление связи грамматического или лексического значения со звуковым образом морфемы (например, значение </w:t>
      </w:r>
      <w:proofErr w:type="spellStart"/>
      <w:r w:rsidRPr="00552749">
        <w:rPr>
          <w:rFonts w:ascii="Times New Roman" w:hAnsi="Times New Roman" w:cs="Times New Roman"/>
          <w:sz w:val="24"/>
          <w:szCs w:val="24"/>
        </w:rPr>
        <w:t>орудийности</w:t>
      </w:r>
      <w:proofErr w:type="spellEnd"/>
      <w:r w:rsidRPr="00552749">
        <w:rPr>
          <w:rFonts w:ascii="Times New Roman" w:hAnsi="Times New Roman" w:cs="Times New Roman"/>
          <w:sz w:val="24"/>
          <w:szCs w:val="24"/>
        </w:rPr>
        <w:t xml:space="preserve"> с флексиями</w:t>
      </w:r>
      <w:r w:rsidRPr="005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52749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552749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552749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spellEnd"/>
      <w:r w:rsidRPr="00552749">
        <w:rPr>
          <w:rFonts w:ascii="Times New Roman" w:hAnsi="Times New Roman" w:cs="Times New Roman"/>
          <w:b/>
          <w:bCs/>
          <w:sz w:val="24"/>
          <w:szCs w:val="24"/>
        </w:rPr>
        <w:t>, -ой</w:t>
      </w:r>
      <w:r w:rsidRPr="00552749">
        <w:rPr>
          <w:rFonts w:ascii="Times New Roman" w:hAnsi="Times New Roman" w:cs="Times New Roman"/>
          <w:sz w:val="24"/>
          <w:szCs w:val="24"/>
        </w:rPr>
        <w:t xml:space="preserve"> и др.);</w:t>
      </w:r>
    </w:p>
    <w:p w:rsidR="004265E4" w:rsidRPr="0055274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2749">
        <w:rPr>
          <w:rFonts w:ascii="Times New Roman" w:hAnsi="Times New Roman" w:cs="Times New Roman"/>
          <w:sz w:val="24"/>
          <w:szCs w:val="24"/>
        </w:rPr>
        <w:t>3. закрепление практических навыков использования грамматичес</w:t>
      </w:r>
      <w:r w:rsidRPr="00552749">
        <w:rPr>
          <w:rFonts w:ascii="Times New Roman" w:hAnsi="Times New Roman" w:cs="Times New Roman"/>
          <w:sz w:val="24"/>
          <w:szCs w:val="24"/>
        </w:rPr>
        <w:softHyphen/>
        <w:t>кой формы в экспрессивной речи (на основе аналогии, практичес</w:t>
      </w:r>
      <w:r w:rsidRPr="00552749">
        <w:rPr>
          <w:rFonts w:ascii="Times New Roman" w:hAnsi="Times New Roman" w:cs="Times New Roman"/>
          <w:sz w:val="24"/>
          <w:szCs w:val="24"/>
        </w:rPr>
        <w:softHyphen/>
        <w:t>кого обобщения);</w:t>
      </w:r>
    </w:p>
    <w:p w:rsidR="004265E4" w:rsidRPr="0055274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2749">
        <w:rPr>
          <w:rFonts w:ascii="Times New Roman" w:hAnsi="Times New Roman" w:cs="Times New Roman"/>
          <w:sz w:val="24"/>
          <w:szCs w:val="24"/>
        </w:rPr>
        <w:t xml:space="preserve">4. углубленное осознание грамматических закономерностей, их формулирование с использованием лингвистической терминологии, закрепление формулировок грамматических правил; </w:t>
      </w:r>
    </w:p>
    <w:p w:rsidR="004265E4" w:rsidRPr="0055274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2749">
        <w:rPr>
          <w:rFonts w:ascii="Times New Roman" w:hAnsi="Times New Roman" w:cs="Times New Roman"/>
          <w:sz w:val="24"/>
          <w:szCs w:val="24"/>
        </w:rPr>
        <w:t>5. закрепление грамматических закономерностей в письменной речи, осознание орфограмм.</w:t>
      </w:r>
    </w:p>
    <w:p w:rsidR="004265E4" w:rsidRPr="0055274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2749">
        <w:rPr>
          <w:rFonts w:ascii="Times New Roman" w:hAnsi="Times New Roman" w:cs="Times New Roman"/>
          <w:sz w:val="24"/>
          <w:szCs w:val="24"/>
        </w:rPr>
        <w:lastRenderedPageBreak/>
        <w:t>При изучении различных тем грамматики за основу должна быть принята семантика языка, дифференциация различных лексических и особенно грамматических значений.</w:t>
      </w:r>
    </w:p>
    <w:p w:rsidR="004265E4" w:rsidRPr="0055274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2749">
        <w:rPr>
          <w:rFonts w:ascii="Times New Roman" w:hAnsi="Times New Roman" w:cs="Times New Roman"/>
          <w:sz w:val="24"/>
          <w:szCs w:val="24"/>
        </w:rPr>
        <w:t xml:space="preserve">Начальный курс русского языка для </w:t>
      </w:r>
      <w:proofErr w:type="gramStart"/>
      <w:r w:rsidRPr="0055274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2749">
        <w:rPr>
          <w:rFonts w:ascii="Times New Roman" w:hAnsi="Times New Roman" w:cs="Times New Roman"/>
          <w:sz w:val="24"/>
          <w:szCs w:val="24"/>
        </w:rPr>
        <w:t xml:space="preserve"> с ТНР включает следующие разделы: «Фонетика и орфоэпия», «Графика», «Лексика (состав слова, морфология)», «Синтаксис», «Орфография и пунктуация» «Развитие речи», что соответствует программе по русскому яз</w:t>
      </w:r>
      <w:r w:rsidR="0022257C" w:rsidRPr="00552749">
        <w:rPr>
          <w:rFonts w:ascii="Times New Roman" w:hAnsi="Times New Roman" w:cs="Times New Roman"/>
          <w:sz w:val="24"/>
          <w:szCs w:val="24"/>
        </w:rPr>
        <w:t>ыку общеобразовательной организации</w:t>
      </w:r>
      <w:r w:rsidRPr="00552749">
        <w:rPr>
          <w:rFonts w:ascii="Times New Roman" w:hAnsi="Times New Roman" w:cs="Times New Roman"/>
          <w:sz w:val="24"/>
          <w:szCs w:val="24"/>
        </w:rPr>
        <w:t xml:space="preserve"> и обеспечивает возможность перехода обучающихся  с ТНР в общеобразовательную</w:t>
      </w:r>
      <w:r w:rsidR="0022257C" w:rsidRPr="00552749">
        <w:rPr>
          <w:rFonts w:ascii="Times New Roman" w:hAnsi="Times New Roman" w:cs="Times New Roman"/>
          <w:sz w:val="24"/>
          <w:szCs w:val="24"/>
        </w:rPr>
        <w:t xml:space="preserve"> организацию</w:t>
      </w:r>
      <w:r w:rsidRPr="0055274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52749">
        <w:rPr>
          <w:rFonts w:ascii="Times New Roman" w:hAnsi="Times New Roman" w:cs="Times New Roman"/>
          <w:sz w:val="24"/>
          <w:szCs w:val="24"/>
        </w:rPr>
        <w:t>Учитывая особенности обучающихся с ТНР  отдельно выделяется</w:t>
      </w:r>
      <w:proofErr w:type="gramEnd"/>
      <w:r w:rsidRPr="00552749">
        <w:rPr>
          <w:rFonts w:ascii="Times New Roman" w:hAnsi="Times New Roman" w:cs="Times New Roman"/>
          <w:sz w:val="24"/>
          <w:szCs w:val="24"/>
        </w:rPr>
        <w:t xml:space="preserve"> раздел «Чистописание».</w:t>
      </w:r>
    </w:p>
    <w:p w:rsidR="004265E4" w:rsidRPr="00E95055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5055">
        <w:rPr>
          <w:rFonts w:ascii="Times New Roman" w:hAnsi="Times New Roman" w:cs="Times New Roman"/>
          <w:sz w:val="24"/>
          <w:szCs w:val="24"/>
        </w:rPr>
        <w:t xml:space="preserve">Распределение количества часов по разделам и темам в каждом классе осуществляется учителем самостоятельно с учетом </w:t>
      </w:r>
      <w:proofErr w:type="spellStart"/>
      <w:r w:rsidRPr="00E95055">
        <w:rPr>
          <w:rFonts w:ascii="Times New Roman" w:hAnsi="Times New Roman" w:cs="Times New Roman"/>
          <w:sz w:val="24"/>
          <w:szCs w:val="24"/>
        </w:rPr>
        <w:t>коррекционн</w:t>
      </w:r>
      <w:proofErr w:type="gramStart"/>
      <w:r w:rsidRPr="00E9505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E9505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95055">
        <w:rPr>
          <w:rFonts w:ascii="Times New Roman" w:hAnsi="Times New Roman" w:cs="Times New Roman"/>
          <w:sz w:val="24"/>
          <w:szCs w:val="24"/>
        </w:rPr>
        <w:t xml:space="preserve"> развивающих задач, уровня речевого развития и подготовленности обучающихся с ТНР к усвоению АООП НОО.</w:t>
      </w:r>
    </w:p>
    <w:p w:rsidR="004265E4" w:rsidRPr="00E95055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5055">
        <w:rPr>
          <w:rFonts w:ascii="Times New Roman" w:hAnsi="Times New Roman" w:cs="Times New Roman"/>
          <w:sz w:val="24"/>
          <w:szCs w:val="24"/>
        </w:rPr>
        <w:t>Для обеспечения системности в обучении разделы программы по грамматике и правописанию (по содержанию, последовательности изучения тем) тесно связаны с программами по развитию речи, обучению грамоте, литературному чтению.</w:t>
      </w:r>
    </w:p>
    <w:p w:rsidR="004265E4" w:rsidRPr="00E95055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5055">
        <w:rPr>
          <w:rFonts w:ascii="Times New Roman" w:hAnsi="Times New Roman" w:cs="Times New Roman"/>
          <w:sz w:val="24"/>
          <w:szCs w:val="24"/>
        </w:rPr>
        <w:t xml:space="preserve">Большое внимание при обучении русскому языку </w:t>
      </w:r>
      <w:proofErr w:type="gramStart"/>
      <w:r w:rsidRPr="00E9505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5055">
        <w:rPr>
          <w:rFonts w:ascii="Times New Roman" w:hAnsi="Times New Roman" w:cs="Times New Roman"/>
          <w:sz w:val="24"/>
          <w:szCs w:val="24"/>
        </w:rPr>
        <w:t xml:space="preserve"> с ТНР должно быть уделено повторению. Повторение изучен</w:t>
      </w:r>
      <w:r w:rsidRPr="00E95055">
        <w:rPr>
          <w:rFonts w:ascii="Times New Roman" w:hAnsi="Times New Roman" w:cs="Times New Roman"/>
          <w:sz w:val="24"/>
          <w:szCs w:val="24"/>
        </w:rPr>
        <w:softHyphen/>
        <w:t>ного материала предупреждает его забывание, позволяет восстановить забытое, является базой для изучения нового материала, содействует углублению и расширению знаний, умений, навыков, делая их осознанными, прочными и более системными.</w:t>
      </w:r>
    </w:p>
    <w:p w:rsidR="004265E4" w:rsidRPr="003D5181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5055">
        <w:rPr>
          <w:rFonts w:ascii="Times New Roman" w:hAnsi="Times New Roman" w:cs="Times New Roman"/>
          <w:sz w:val="24"/>
          <w:szCs w:val="24"/>
        </w:rPr>
        <w:t>В программе выделяется определенное количество часов на повто</w:t>
      </w:r>
      <w:r w:rsidRPr="00E95055">
        <w:rPr>
          <w:rFonts w:ascii="Times New Roman" w:hAnsi="Times New Roman" w:cs="Times New Roman"/>
          <w:sz w:val="24"/>
          <w:szCs w:val="24"/>
        </w:rPr>
        <w:softHyphen/>
        <w:t>рение в начале года и итоговое. Повторение в начале учебного года проводится на специальных уроках.</w:t>
      </w:r>
    </w:p>
    <w:p w:rsidR="0093697E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13EF">
        <w:rPr>
          <w:rFonts w:ascii="Times New Roman" w:hAnsi="Times New Roman" w:cs="Times New Roman"/>
          <w:b/>
          <w:bCs/>
          <w:i/>
          <w:sz w:val="28"/>
          <w:szCs w:val="28"/>
        </w:rPr>
        <w:t>Фонетика и орфоэпия. Графика. Орфография.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265E4" w:rsidRPr="003D5181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3982">
        <w:rPr>
          <w:rFonts w:ascii="Times New Roman" w:hAnsi="Times New Roman" w:cs="Times New Roman"/>
          <w:bCs/>
          <w:sz w:val="28"/>
          <w:szCs w:val="28"/>
        </w:rPr>
        <w:t>В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Pr="003D5181">
        <w:rPr>
          <w:rFonts w:ascii="Times New Roman" w:hAnsi="Times New Roman" w:cs="Times New Roman"/>
          <w:sz w:val="24"/>
          <w:szCs w:val="24"/>
        </w:rPr>
        <w:t>особенностями нарушений устной и письменной речи обучающихся с ТНР большое внимание уделяется данным разделам.</w:t>
      </w:r>
    </w:p>
    <w:p w:rsidR="004265E4" w:rsidRPr="003D5181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5181">
        <w:rPr>
          <w:rFonts w:ascii="Times New Roman" w:hAnsi="Times New Roman" w:cs="Times New Roman"/>
          <w:sz w:val="24"/>
          <w:szCs w:val="24"/>
        </w:rPr>
        <w:t>Работа по развитию фонематических процессов восприятия, ана</w:t>
      </w:r>
      <w:r w:rsidRPr="003D5181">
        <w:rPr>
          <w:rFonts w:ascii="Times New Roman" w:hAnsi="Times New Roman" w:cs="Times New Roman"/>
          <w:sz w:val="24"/>
          <w:szCs w:val="24"/>
        </w:rPr>
        <w:softHyphen/>
        <w:t>лиза, синтеза, представлений начинается с первых уроков обучения грамоте и проводится систематически на уроках русского языка в течение всего процесса обучения в начальной школе.</w:t>
      </w:r>
    </w:p>
    <w:p w:rsidR="004265E4" w:rsidRPr="00B84B1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5181">
        <w:rPr>
          <w:rFonts w:ascii="Times New Roman" w:hAnsi="Times New Roman" w:cs="Times New Roman"/>
          <w:sz w:val="24"/>
          <w:szCs w:val="24"/>
        </w:rPr>
        <w:t>Во II, III и IV классах обучающиеся закрепляют навыки дифферен</w:t>
      </w:r>
      <w:r w:rsidRPr="003D5181">
        <w:rPr>
          <w:rFonts w:ascii="Times New Roman" w:hAnsi="Times New Roman" w:cs="Times New Roman"/>
          <w:sz w:val="24"/>
          <w:szCs w:val="24"/>
        </w:rPr>
        <w:softHyphen/>
        <w:t>циации звуков, фонематического анализа и синтеза на все более усложняющемся речевом материале, знакомятся с некоторыми осо</w:t>
      </w:r>
      <w:r w:rsidRPr="003D5181">
        <w:rPr>
          <w:rFonts w:ascii="Times New Roman" w:hAnsi="Times New Roman" w:cs="Times New Roman"/>
          <w:sz w:val="24"/>
          <w:szCs w:val="24"/>
        </w:rPr>
        <w:softHyphen/>
        <w:t>бенностями русской графики, с трудными случаями буквенной сим</w:t>
      </w:r>
      <w:r w:rsidRPr="003D5181">
        <w:rPr>
          <w:rFonts w:ascii="Times New Roman" w:hAnsi="Times New Roman" w:cs="Times New Roman"/>
          <w:sz w:val="24"/>
          <w:szCs w:val="24"/>
        </w:rPr>
        <w:softHyphen/>
        <w:t>волики.</w:t>
      </w:r>
    </w:p>
    <w:p w:rsidR="00B84B1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bCs/>
          <w:i/>
          <w:sz w:val="28"/>
          <w:szCs w:val="28"/>
        </w:rPr>
        <w:t>Лексика (состав слова, морфология).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B84B1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4B1B">
        <w:rPr>
          <w:rFonts w:ascii="Times New Roman" w:hAnsi="Times New Roman" w:cs="Times New Roman"/>
          <w:sz w:val="24"/>
          <w:szCs w:val="24"/>
        </w:rPr>
        <w:lastRenderedPageBreak/>
        <w:t>Программа предусматривает рассмотрение слова в единстве его лексического и грамматического значений. В связи с этим при изучении данного раздела программы выделяются два направления:</w:t>
      </w:r>
    </w:p>
    <w:p w:rsidR="004265E4" w:rsidRPr="00B84B1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4B1B">
        <w:rPr>
          <w:rFonts w:ascii="Times New Roman" w:hAnsi="Times New Roman" w:cs="Times New Roman"/>
          <w:bCs/>
          <w:sz w:val="24"/>
          <w:szCs w:val="24"/>
        </w:rPr>
        <w:t>1)</w:t>
      </w:r>
      <w:r w:rsidRPr="00B84B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4B1B">
        <w:rPr>
          <w:rFonts w:ascii="Times New Roman" w:hAnsi="Times New Roman" w:cs="Times New Roman"/>
          <w:sz w:val="24"/>
          <w:szCs w:val="24"/>
        </w:rPr>
        <w:t>лексико-семантическое (изучается лексическое значение слова и семантические свя</w:t>
      </w:r>
      <w:r w:rsidRPr="00B84B1B">
        <w:rPr>
          <w:rFonts w:ascii="Times New Roman" w:hAnsi="Times New Roman" w:cs="Times New Roman"/>
          <w:sz w:val="24"/>
          <w:szCs w:val="24"/>
        </w:rPr>
        <w:softHyphen/>
        <w:t>зи слов с другими словами), многозначность слова (антонимы, си</w:t>
      </w:r>
      <w:r w:rsidRPr="00B84B1B">
        <w:rPr>
          <w:rFonts w:ascii="Times New Roman" w:hAnsi="Times New Roman" w:cs="Times New Roman"/>
          <w:sz w:val="24"/>
          <w:szCs w:val="24"/>
        </w:rPr>
        <w:softHyphen/>
        <w:t xml:space="preserve">нонимы и т. д.) </w:t>
      </w:r>
    </w:p>
    <w:p w:rsidR="004265E4" w:rsidRPr="00B84B1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4B1B">
        <w:rPr>
          <w:rFonts w:ascii="Times New Roman" w:hAnsi="Times New Roman" w:cs="Times New Roman"/>
          <w:sz w:val="24"/>
          <w:szCs w:val="24"/>
        </w:rPr>
        <w:t>2) лексико-грамматическое (слово изучается как элемент грамматического строя, как носитель тех или иных грам</w:t>
      </w:r>
      <w:r w:rsidRPr="00B84B1B">
        <w:rPr>
          <w:rFonts w:ascii="Times New Roman" w:hAnsi="Times New Roman" w:cs="Times New Roman"/>
          <w:sz w:val="24"/>
          <w:szCs w:val="24"/>
        </w:rPr>
        <w:softHyphen/>
        <w:t>матических значений).</w:t>
      </w:r>
    </w:p>
    <w:p w:rsidR="004265E4" w:rsidRPr="003A0BC5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4B1B">
        <w:rPr>
          <w:rFonts w:ascii="Times New Roman" w:hAnsi="Times New Roman" w:cs="Times New Roman"/>
          <w:sz w:val="24"/>
          <w:szCs w:val="24"/>
        </w:rPr>
        <w:t>Неотъемлемой частью уроков русского языка является словар</w:t>
      </w:r>
      <w:r w:rsidRPr="00B84B1B">
        <w:rPr>
          <w:rFonts w:ascii="Times New Roman" w:hAnsi="Times New Roman" w:cs="Times New Roman"/>
          <w:sz w:val="24"/>
          <w:szCs w:val="24"/>
        </w:rPr>
        <w:softHyphen/>
        <w:t>ная работа как важное направление развития речи обучающихся.</w:t>
      </w:r>
    </w:p>
    <w:p w:rsidR="004265E4" w:rsidRPr="001F4647" w:rsidRDefault="001F4647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Программой I</w:t>
      </w:r>
      <w:r w:rsidR="004265E4" w:rsidRPr="001F4647">
        <w:rPr>
          <w:rFonts w:ascii="Times New Roman" w:hAnsi="Times New Roman" w:cs="Times New Roman"/>
          <w:sz w:val="24"/>
          <w:szCs w:val="24"/>
        </w:rPr>
        <w:t xml:space="preserve"> класса предусмотрено развитие у детей представ</w:t>
      </w:r>
      <w:r w:rsidR="004265E4" w:rsidRPr="001F4647">
        <w:rPr>
          <w:rFonts w:ascii="Times New Roman" w:hAnsi="Times New Roman" w:cs="Times New Roman"/>
          <w:sz w:val="24"/>
          <w:szCs w:val="24"/>
        </w:rPr>
        <w:softHyphen/>
        <w:t>лений о составе слова, об однокоренных словах, о некоторых мор</w:t>
      </w:r>
      <w:r w:rsidR="004265E4" w:rsidRPr="001F4647">
        <w:rPr>
          <w:rFonts w:ascii="Times New Roman" w:hAnsi="Times New Roman" w:cs="Times New Roman"/>
          <w:sz w:val="24"/>
          <w:szCs w:val="24"/>
        </w:rPr>
        <w:softHyphen/>
        <w:t>фемах (корне, окончании).</w:t>
      </w:r>
    </w:p>
    <w:p w:rsidR="004265E4" w:rsidRPr="001F4647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4647">
        <w:rPr>
          <w:rFonts w:ascii="Times New Roman" w:hAnsi="Times New Roman" w:cs="Times New Roman"/>
          <w:sz w:val="24"/>
          <w:szCs w:val="24"/>
        </w:rPr>
        <w:t>Во II классе учащиеся обучаются образованию слов более сложной морфологической структуры (по образцу).</w:t>
      </w:r>
    </w:p>
    <w:p w:rsidR="004265E4" w:rsidRPr="008148F4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4647">
        <w:rPr>
          <w:rFonts w:ascii="Times New Roman" w:hAnsi="Times New Roman" w:cs="Times New Roman"/>
          <w:sz w:val="24"/>
          <w:szCs w:val="24"/>
        </w:rPr>
        <w:t>В III классе состав слова изучается полностью (корень, оконча</w:t>
      </w:r>
      <w:r w:rsidRPr="001F4647">
        <w:rPr>
          <w:rFonts w:ascii="Times New Roman" w:hAnsi="Times New Roman" w:cs="Times New Roman"/>
          <w:sz w:val="24"/>
          <w:szCs w:val="24"/>
        </w:rPr>
        <w:softHyphen/>
        <w:t>ние, суффикс, приставка), осуществляется практическое знакомство с простейшими случаями словообразования.</w:t>
      </w:r>
    </w:p>
    <w:p w:rsidR="004265E4" w:rsidRPr="008148F4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148F4">
        <w:rPr>
          <w:rFonts w:ascii="Times New Roman" w:hAnsi="Times New Roman" w:cs="Times New Roman"/>
          <w:sz w:val="24"/>
          <w:szCs w:val="24"/>
        </w:rPr>
        <w:t>В IV классе обучающиеся закрепляют умения и навыки по теме «Состав слова», приобретенные ими во II—III классах, в начале учебного года (раздел «Повторение»), затем развивают и совершенствуют их на более сложном языковом материале (используются слова раз</w:t>
      </w:r>
      <w:r w:rsidRPr="008148F4">
        <w:rPr>
          <w:rFonts w:ascii="Times New Roman" w:hAnsi="Times New Roman" w:cs="Times New Roman"/>
          <w:sz w:val="24"/>
          <w:szCs w:val="24"/>
        </w:rPr>
        <w:softHyphen/>
        <w:t>ных частей речи с более трудной семантикой, сложной морфоло</w:t>
      </w:r>
      <w:r w:rsidRPr="008148F4">
        <w:rPr>
          <w:rFonts w:ascii="Times New Roman" w:hAnsi="Times New Roman" w:cs="Times New Roman"/>
          <w:sz w:val="24"/>
          <w:szCs w:val="24"/>
        </w:rPr>
        <w:softHyphen/>
        <w:t>гической структурой) при изучении новых тем, предусмотренных программой.</w:t>
      </w:r>
      <w:proofErr w:type="gramEnd"/>
    </w:p>
    <w:p w:rsidR="004265E4" w:rsidRPr="006168E6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148F4">
        <w:rPr>
          <w:rFonts w:ascii="Times New Roman" w:hAnsi="Times New Roman" w:cs="Times New Roman"/>
          <w:sz w:val="24"/>
          <w:szCs w:val="24"/>
        </w:rPr>
        <w:t>Во II, III, IV классах систематически проводится разбор слов по составу в различных его формах, моделирование слов по составу, узнавание слов по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r w:rsidRPr="008148F4">
        <w:rPr>
          <w:rFonts w:ascii="Times New Roman" w:hAnsi="Times New Roman" w:cs="Times New Roman"/>
          <w:sz w:val="24"/>
          <w:szCs w:val="24"/>
        </w:rPr>
        <w:t>данной модели, придумывание слов к данной модели.</w:t>
      </w:r>
    </w:p>
    <w:p w:rsidR="004265E4" w:rsidRPr="006168E6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68E6">
        <w:rPr>
          <w:rFonts w:ascii="Times New Roman" w:hAnsi="Times New Roman" w:cs="Times New Roman"/>
          <w:i/>
          <w:iCs/>
          <w:sz w:val="24"/>
          <w:szCs w:val="24"/>
        </w:rPr>
        <w:t>Морфология</w:t>
      </w:r>
      <w:r w:rsidRPr="006168E6">
        <w:rPr>
          <w:rFonts w:ascii="Times New Roman" w:hAnsi="Times New Roman" w:cs="Times New Roman"/>
          <w:sz w:val="24"/>
          <w:szCs w:val="24"/>
        </w:rPr>
        <w:t>. Программа предусматривает изучение грамматичес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кой темы «Морфология» в связи со словарно-логической, словарн</w:t>
      </w:r>
      <w:proofErr w:type="gramStart"/>
      <w:r w:rsidRPr="006168E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168E6">
        <w:rPr>
          <w:rFonts w:ascii="Times New Roman" w:hAnsi="Times New Roman" w:cs="Times New Roman"/>
          <w:sz w:val="24"/>
          <w:szCs w:val="24"/>
        </w:rPr>
        <w:t xml:space="preserve"> орфографической и лексической работой. Одной из ведущих задач изучения частей речи является уточнение смысла слов, которыми обучающиеся уже пользовались ранее, обогащение словарного запаса новыми словами, относящимися к различным частям речи, разви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тие умения точно употреблять слова. В процессе изучения частей речи обучающиеся знакомятся с грамматическими значениями существитель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ных (род, число, падеж и т. д.) и их звуковым оформлением, закреп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ляют литературные орфоэпические нормы их употребления.</w:t>
      </w:r>
    </w:p>
    <w:p w:rsidR="004265E4" w:rsidRPr="006168E6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68E6">
        <w:rPr>
          <w:rFonts w:ascii="Times New Roman" w:hAnsi="Times New Roman" w:cs="Times New Roman"/>
          <w:sz w:val="24"/>
          <w:szCs w:val="24"/>
        </w:rPr>
        <w:t>Обучающиеся учатся распознавать (различать) части речи на осно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ве их семантики (общего лексического значения), вопросов, формы словоизменения. В связи с изучением частей речи идет и система</w:t>
      </w:r>
      <w:r w:rsidRPr="006168E6">
        <w:rPr>
          <w:rFonts w:ascii="Times New Roman" w:hAnsi="Times New Roman" w:cs="Times New Roman"/>
          <w:sz w:val="24"/>
          <w:szCs w:val="24"/>
        </w:rPr>
        <w:softHyphen/>
        <w:t xml:space="preserve">тизация знаний о частях слова (корень, суффикс). В начальных </w:t>
      </w:r>
      <w:r w:rsidRPr="006168E6">
        <w:rPr>
          <w:rFonts w:ascii="Times New Roman" w:hAnsi="Times New Roman" w:cs="Times New Roman"/>
          <w:sz w:val="24"/>
          <w:szCs w:val="24"/>
        </w:rPr>
        <w:lastRenderedPageBreak/>
        <w:t>классах изучаются следующие части речи: имена существительные, имена прилагательные, глаголы, личные местоимения, предлоги.</w:t>
      </w:r>
    </w:p>
    <w:p w:rsidR="004265E4" w:rsidRPr="006168E6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68E6">
        <w:rPr>
          <w:rFonts w:ascii="Times New Roman" w:hAnsi="Times New Roman" w:cs="Times New Roman"/>
          <w:sz w:val="24"/>
          <w:szCs w:val="24"/>
        </w:rPr>
        <w:t>Содержание работы по изучению частей речи усложняется, рас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ширяется от класса к классу.</w:t>
      </w:r>
    </w:p>
    <w:p w:rsidR="004265E4" w:rsidRPr="006168E6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68E6">
        <w:rPr>
          <w:rFonts w:ascii="Times New Roman" w:hAnsi="Times New Roman" w:cs="Times New Roman"/>
          <w:sz w:val="24"/>
          <w:szCs w:val="24"/>
        </w:rPr>
        <w:t xml:space="preserve">Имя существительное. </w:t>
      </w:r>
      <w:proofErr w:type="gramStart"/>
      <w:r w:rsidRPr="006168E6">
        <w:rPr>
          <w:rFonts w:ascii="Times New Roman" w:hAnsi="Times New Roman" w:cs="Times New Roman"/>
          <w:sz w:val="24"/>
          <w:szCs w:val="24"/>
        </w:rPr>
        <w:t>Во II классе обучающиеся практически усваивают общее лексическое значение имени существительного (обо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значение предмета), практически усваивают грамматические призна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ки имени существительного, учатся ставить вопросы кто? что? к словам, различать по вопросу одушевленные и неодушевленные су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ществительные (без термина), имена существительные нарицатель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ные и собственные (без термина), знакомятся с изменением суще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ствительных по числам (вводится термин «единственное и множе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ственное число»), знакомятся со словами, имеющими только единственное</w:t>
      </w:r>
      <w:proofErr w:type="gramEnd"/>
      <w:r w:rsidRPr="006168E6">
        <w:rPr>
          <w:rFonts w:ascii="Times New Roman" w:hAnsi="Times New Roman" w:cs="Times New Roman"/>
          <w:sz w:val="24"/>
          <w:szCs w:val="24"/>
        </w:rPr>
        <w:t>, только множественное число, учатся практически распознавать род имен существительных (подставляя притяжатель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ные и личные местоимения).</w:t>
      </w:r>
    </w:p>
    <w:p w:rsidR="004265E4" w:rsidRPr="006168E6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68E6">
        <w:rPr>
          <w:rFonts w:ascii="Times New Roman" w:hAnsi="Times New Roman" w:cs="Times New Roman"/>
          <w:sz w:val="24"/>
          <w:szCs w:val="24"/>
        </w:rPr>
        <w:t xml:space="preserve">В III классе у </w:t>
      </w:r>
      <w:proofErr w:type="gramStart"/>
      <w:r w:rsidRPr="006168E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68E6">
        <w:rPr>
          <w:rFonts w:ascii="Times New Roman" w:hAnsi="Times New Roman" w:cs="Times New Roman"/>
          <w:sz w:val="24"/>
          <w:szCs w:val="24"/>
        </w:rPr>
        <w:t xml:space="preserve"> формируется лексико-грамматическое понятие «имя существительное» и вводится термин «имя существи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тельное». Обучающиеся группируют существительные по родам, учатся правильно писать родовые окончания имен существительных, зна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комятся с правилом употребления</w:t>
      </w:r>
      <w:r w:rsidRPr="00616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68E6">
        <w:rPr>
          <w:rFonts w:ascii="Times New Roman" w:hAnsi="Times New Roman" w:cs="Times New Roman"/>
          <w:b/>
          <w:bCs/>
          <w:sz w:val="24"/>
          <w:szCs w:val="24"/>
        </w:rPr>
        <w:t>ь</w:t>
      </w:r>
      <w:proofErr w:type="spellEnd"/>
      <w:r w:rsidRPr="006168E6">
        <w:rPr>
          <w:rFonts w:ascii="Times New Roman" w:hAnsi="Times New Roman" w:cs="Times New Roman"/>
          <w:sz w:val="24"/>
          <w:szCs w:val="24"/>
        </w:rPr>
        <w:t xml:space="preserve"> на конце существительных жен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ского рода после шипящих</w:t>
      </w:r>
      <w:r w:rsidRPr="006168E6">
        <w:rPr>
          <w:rFonts w:ascii="Times New Roman" w:hAnsi="Times New Roman" w:cs="Times New Roman"/>
          <w:i/>
          <w:iCs/>
          <w:sz w:val="24"/>
          <w:szCs w:val="24"/>
        </w:rPr>
        <w:t xml:space="preserve"> (рожь</w:t>
      </w:r>
      <w:r w:rsidRPr="006168E6">
        <w:rPr>
          <w:rFonts w:ascii="Times New Roman" w:hAnsi="Times New Roman" w:cs="Times New Roman"/>
          <w:sz w:val="24"/>
          <w:szCs w:val="24"/>
        </w:rPr>
        <w:t>, но</w:t>
      </w:r>
      <w:r w:rsidRPr="006168E6">
        <w:rPr>
          <w:rFonts w:ascii="Times New Roman" w:hAnsi="Times New Roman" w:cs="Times New Roman"/>
          <w:i/>
          <w:iCs/>
          <w:sz w:val="24"/>
          <w:szCs w:val="24"/>
        </w:rPr>
        <w:t xml:space="preserve"> нож).</w:t>
      </w:r>
      <w:r w:rsidRPr="006168E6">
        <w:rPr>
          <w:rFonts w:ascii="Times New Roman" w:hAnsi="Times New Roman" w:cs="Times New Roman"/>
          <w:sz w:val="24"/>
          <w:szCs w:val="24"/>
        </w:rPr>
        <w:t xml:space="preserve"> Обучающиеся обращают внимание на то, что существительное в предложении выступает и в роли подлежащего, и в роли второстепенного члена предложения.</w:t>
      </w:r>
    </w:p>
    <w:p w:rsidR="004265E4" w:rsidRPr="006168E6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68E6">
        <w:rPr>
          <w:rFonts w:ascii="Times New Roman" w:hAnsi="Times New Roman" w:cs="Times New Roman"/>
          <w:sz w:val="24"/>
          <w:szCs w:val="24"/>
        </w:rPr>
        <w:t>В IV классе углубляются знания об имени существительном. Обучающиеся изучают изменение имен существительных по числам и падежам, учатся распознавать тип склонения. Овладевая склоне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нием существительных, обучающиеся знакомятся с семантикой падежей (их значением), вопросами, окончаниями и предлогами в предложно-падежных конструкциях. Дается название падежей. Отрабаты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вается правописание безударных падежных окончаний (кроме окон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чаний существительных  на</w:t>
      </w:r>
      <w:r w:rsidRPr="00616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168E6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168E6"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gramEnd"/>
      <w:r w:rsidRPr="006168E6">
        <w:rPr>
          <w:rFonts w:ascii="Times New Roman" w:hAnsi="Times New Roman" w:cs="Times New Roman"/>
          <w:b/>
          <w:bCs/>
          <w:sz w:val="24"/>
          <w:szCs w:val="24"/>
        </w:rPr>
        <w:t>й</w:t>
      </w:r>
      <w:proofErr w:type="spellEnd"/>
      <w:r w:rsidRPr="006168E6">
        <w:rPr>
          <w:rFonts w:ascii="Times New Roman" w:hAnsi="Times New Roman" w:cs="Times New Roman"/>
          <w:b/>
          <w:bCs/>
          <w:sz w:val="24"/>
          <w:szCs w:val="24"/>
        </w:rPr>
        <w:t>, -</w:t>
      </w:r>
      <w:proofErr w:type="spellStart"/>
      <w:r w:rsidRPr="006168E6">
        <w:rPr>
          <w:rFonts w:ascii="Times New Roman" w:hAnsi="Times New Roman" w:cs="Times New Roman"/>
          <w:b/>
          <w:bCs/>
          <w:sz w:val="24"/>
          <w:szCs w:val="24"/>
        </w:rPr>
        <w:t>ия</w:t>
      </w:r>
      <w:proofErr w:type="spellEnd"/>
      <w:r w:rsidRPr="006168E6">
        <w:rPr>
          <w:rFonts w:ascii="Times New Roman" w:hAnsi="Times New Roman" w:cs="Times New Roman"/>
          <w:b/>
          <w:bCs/>
          <w:sz w:val="24"/>
          <w:szCs w:val="24"/>
        </w:rPr>
        <w:t>, -</w:t>
      </w:r>
      <w:proofErr w:type="spellStart"/>
      <w:r w:rsidRPr="006168E6">
        <w:rPr>
          <w:rFonts w:ascii="Times New Roman" w:hAnsi="Times New Roman" w:cs="Times New Roman"/>
          <w:b/>
          <w:bCs/>
          <w:sz w:val="24"/>
          <w:szCs w:val="24"/>
        </w:rPr>
        <w:t>ие</w:t>
      </w:r>
      <w:proofErr w:type="spellEnd"/>
      <w:r w:rsidRPr="006168E6">
        <w:rPr>
          <w:rFonts w:ascii="Times New Roman" w:hAnsi="Times New Roman" w:cs="Times New Roman"/>
          <w:sz w:val="24"/>
          <w:szCs w:val="24"/>
        </w:rPr>
        <w:t xml:space="preserve"> и окончания</w:t>
      </w:r>
      <w:r w:rsidRPr="006168E6">
        <w:rPr>
          <w:rFonts w:ascii="Times New Roman" w:hAnsi="Times New Roman" w:cs="Times New Roman"/>
          <w:b/>
          <w:bCs/>
          <w:sz w:val="24"/>
          <w:szCs w:val="24"/>
        </w:rPr>
        <w:t xml:space="preserve"> -ем, -</w:t>
      </w:r>
      <w:proofErr w:type="spellStart"/>
      <w:r w:rsidRPr="006168E6">
        <w:rPr>
          <w:rFonts w:ascii="Times New Roman" w:hAnsi="Times New Roman" w:cs="Times New Roman"/>
          <w:b/>
          <w:bCs/>
          <w:sz w:val="24"/>
          <w:szCs w:val="24"/>
        </w:rPr>
        <w:t>ом</w:t>
      </w:r>
      <w:proofErr w:type="spellEnd"/>
      <w:r w:rsidRPr="006168E6">
        <w:rPr>
          <w:rFonts w:ascii="Times New Roman" w:hAnsi="Times New Roman" w:cs="Times New Roman"/>
          <w:sz w:val="24"/>
          <w:szCs w:val="24"/>
        </w:rPr>
        <w:t xml:space="preserve"> в тво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рительном падеже после шипящих).</w:t>
      </w:r>
    </w:p>
    <w:p w:rsidR="004265E4" w:rsidRPr="006168E6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68E6">
        <w:rPr>
          <w:rFonts w:ascii="Times New Roman" w:hAnsi="Times New Roman" w:cs="Times New Roman"/>
          <w:sz w:val="24"/>
          <w:szCs w:val="24"/>
        </w:rPr>
        <w:t xml:space="preserve">Имя прилагательное. </w:t>
      </w:r>
      <w:proofErr w:type="gramStart"/>
      <w:r w:rsidRPr="006168E6">
        <w:rPr>
          <w:rFonts w:ascii="Times New Roman" w:hAnsi="Times New Roman" w:cs="Times New Roman"/>
          <w:sz w:val="24"/>
          <w:szCs w:val="24"/>
        </w:rPr>
        <w:t>Изучению имени прилагательного уделяется особое внимание, так как упот</w:t>
      </w:r>
      <w:r w:rsidRPr="006168E6">
        <w:rPr>
          <w:rFonts w:ascii="Times New Roman" w:hAnsi="Times New Roman" w:cs="Times New Roman"/>
          <w:sz w:val="24"/>
          <w:szCs w:val="24"/>
        </w:rPr>
        <w:softHyphen/>
        <w:t xml:space="preserve">ребление прилагательных вызывает у обучающихся с ТНР значительные трудности, сопровождается большим количеством </w:t>
      </w:r>
      <w:proofErr w:type="spellStart"/>
      <w:r w:rsidRPr="006168E6">
        <w:rPr>
          <w:rFonts w:ascii="Times New Roman" w:hAnsi="Times New Roman" w:cs="Times New Roman"/>
          <w:sz w:val="24"/>
          <w:szCs w:val="24"/>
        </w:rPr>
        <w:t>аграмматизмов</w:t>
      </w:r>
      <w:proofErr w:type="spellEnd"/>
      <w:r w:rsidRPr="006168E6">
        <w:rPr>
          <w:rFonts w:ascii="Times New Roman" w:hAnsi="Times New Roman" w:cs="Times New Roman"/>
          <w:sz w:val="24"/>
          <w:szCs w:val="24"/>
        </w:rPr>
        <w:t>, что связано с отвлеченным характером лексического значения прилагательных, необходимостью выделения признака из общего образа предмета, правильного оформления (согласования) связи между прилагатель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ным и существительным.</w:t>
      </w:r>
      <w:proofErr w:type="gramEnd"/>
    </w:p>
    <w:p w:rsidR="004265E4" w:rsidRPr="006168E6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68E6">
        <w:rPr>
          <w:rFonts w:ascii="Times New Roman" w:hAnsi="Times New Roman" w:cs="Times New Roman"/>
          <w:sz w:val="24"/>
          <w:szCs w:val="24"/>
        </w:rPr>
        <w:t>Во II классе обучающиеся знакомятся с общим лексическим значе</w:t>
      </w:r>
      <w:r w:rsidRPr="006168E6">
        <w:rPr>
          <w:rFonts w:ascii="Times New Roman" w:hAnsi="Times New Roman" w:cs="Times New Roman"/>
          <w:sz w:val="24"/>
          <w:szCs w:val="24"/>
        </w:rPr>
        <w:softHyphen/>
        <w:t xml:space="preserve">нием слов, отвечающих на </w:t>
      </w:r>
      <w:proofErr w:type="gramStart"/>
      <w:r w:rsidRPr="006168E6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Pr="006168E6">
        <w:rPr>
          <w:rFonts w:ascii="Times New Roman" w:hAnsi="Times New Roman" w:cs="Times New Roman"/>
          <w:sz w:val="24"/>
          <w:szCs w:val="24"/>
        </w:rPr>
        <w:t xml:space="preserve"> какой? какая? какое? ка</w:t>
      </w:r>
      <w:r w:rsidRPr="006168E6">
        <w:rPr>
          <w:rFonts w:ascii="Times New Roman" w:hAnsi="Times New Roman" w:cs="Times New Roman"/>
          <w:sz w:val="24"/>
          <w:szCs w:val="24"/>
        </w:rPr>
        <w:softHyphen/>
        <w:t xml:space="preserve">кие? </w:t>
      </w:r>
      <w:proofErr w:type="gramStart"/>
      <w:r w:rsidRPr="006168E6">
        <w:rPr>
          <w:rFonts w:ascii="Times New Roman" w:hAnsi="Times New Roman" w:cs="Times New Roman"/>
          <w:sz w:val="24"/>
          <w:szCs w:val="24"/>
        </w:rPr>
        <w:t xml:space="preserve">Обучающиеся практически </w:t>
      </w:r>
      <w:r w:rsidRPr="006168E6">
        <w:rPr>
          <w:rFonts w:ascii="Times New Roman" w:hAnsi="Times New Roman" w:cs="Times New Roman"/>
          <w:sz w:val="24"/>
          <w:szCs w:val="24"/>
        </w:rPr>
        <w:lastRenderedPageBreak/>
        <w:t>усваивают понятие признака пред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мета (вкус, цвет и т. д.), учатся распознавать слова этой категории в речи, узнают, что слово, обозначающее признак предмета, связа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но в речи по смыслу с другим словом (обозначающим предмет), про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водят первоначальные наблюдения над изменением прилагательных (без термина) по родам и числам с опорой на род и число существи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тельных, учатся ставить вопрос к прилагательным.</w:t>
      </w:r>
      <w:proofErr w:type="gramEnd"/>
      <w:r w:rsidRPr="006168E6">
        <w:rPr>
          <w:rFonts w:ascii="Times New Roman" w:hAnsi="Times New Roman" w:cs="Times New Roman"/>
          <w:sz w:val="24"/>
          <w:szCs w:val="24"/>
        </w:rPr>
        <w:t xml:space="preserve"> Первоначально проводится работа над прилагательными с ударным окончанием, которое совпадает с окончанием вопроса</w:t>
      </w:r>
      <w:r w:rsidRPr="006168E6">
        <w:rPr>
          <w:rFonts w:ascii="Times New Roman" w:hAnsi="Times New Roman" w:cs="Times New Roman"/>
          <w:b/>
          <w:bCs/>
          <w:sz w:val="24"/>
          <w:szCs w:val="24"/>
        </w:rPr>
        <w:t xml:space="preserve"> (-ой, </w:t>
      </w:r>
      <w:proofErr w:type="gramStart"/>
      <w:r w:rsidRPr="006168E6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168E6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 w:rsidRPr="006168E6">
        <w:rPr>
          <w:rFonts w:ascii="Times New Roman" w:hAnsi="Times New Roman" w:cs="Times New Roman"/>
          <w:b/>
          <w:bCs/>
          <w:sz w:val="24"/>
          <w:szCs w:val="24"/>
        </w:rPr>
        <w:t>я</w:t>
      </w:r>
      <w:proofErr w:type="spellEnd"/>
      <w:r w:rsidRPr="006168E6">
        <w:rPr>
          <w:rFonts w:ascii="Times New Roman" w:hAnsi="Times New Roman" w:cs="Times New Roman"/>
          <w:b/>
          <w:bCs/>
          <w:sz w:val="24"/>
          <w:szCs w:val="24"/>
        </w:rPr>
        <w:t>, -</w:t>
      </w:r>
      <w:proofErr w:type="spellStart"/>
      <w:r w:rsidRPr="006168E6">
        <w:rPr>
          <w:rFonts w:ascii="Times New Roman" w:hAnsi="Times New Roman" w:cs="Times New Roman"/>
          <w:b/>
          <w:bCs/>
          <w:sz w:val="24"/>
          <w:szCs w:val="24"/>
        </w:rPr>
        <w:t>ое</w:t>
      </w:r>
      <w:proofErr w:type="spellEnd"/>
      <w:r w:rsidRPr="006168E6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4265E4" w:rsidRPr="006168E6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68E6">
        <w:rPr>
          <w:rFonts w:ascii="Times New Roman" w:hAnsi="Times New Roman" w:cs="Times New Roman"/>
          <w:sz w:val="24"/>
          <w:szCs w:val="24"/>
        </w:rPr>
        <w:t>В III классе проводится более углубленное ознакомление со зна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чением и некоторыми формальными признаками имени прилагатель</w:t>
      </w:r>
      <w:r w:rsidRPr="006168E6">
        <w:rPr>
          <w:rFonts w:ascii="Times New Roman" w:hAnsi="Times New Roman" w:cs="Times New Roman"/>
          <w:sz w:val="24"/>
          <w:szCs w:val="24"/>
        </w:rPr>
        <w:softHyphen/>
        <w:t xml:space="preserve">ного, у </w:t>
      </w:r>
      <w:proofErr w:type="gramStart"/>
      <w:r w:rsidRPr="006168E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68E6">
        <w:rPr>
          <w:rFonts w:ascii="Times New Roman" w:hAnsi="Times New Roman" w:cs="Times New Roman"/>
          <w:sz w:val="24"/>
          <w:szCs w:val="24"/>
        </w:rPr>
        <w:t xml:space="preserve"> формируется лексико-грамматическое понятие «имя прилагательное». Они знакомятся с изменением по родам и числам, с родовыми окончаниями и окончаниями множе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ственного числа. Обучающиеся усваивают, что имя прилагательное в предложении является второстепенным членом предложения. Уточняется характер связи прилагательного с существительным (род и число прилагательного зависят от рода и числа существительного, с кото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рым оно связано).</w:t>
      </w:r>
    </w:p>
    <w:p w:rsidR="004265E4" w:rsidRPr="006168E6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68E6">
        <w:rPr>
          <w:rFonts w:ascii="Times New Roman" w:hAnsi="Times New Roman" w:cs="Times New Roman"/>
          <w:sz w:val="24"/>
          <w:szCs w:val="24"/>
        </w:rPr>
        <w:t>В IV классе углубляются знания об изменении прилагательных по родам и числам. Центральное место отводится правописанию безударных падежных окончаний прилагательных. Обучающиеся полу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чают практические знания о полных и кратких прилагательных.</w:t>
      </w:r>
    </w:p>
    <w:p w:rsidR="004265E4" w:rsidRPr="006168E6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68E6">
        <w:rPr>
          <w:rFonts w:ascii="Times New Roman" w:hAnsi="Times New Roman" w:cs="Times New Roman"/>
          <w:sz w:val="24"/>
          <w:szCs w:val="24"/>
        </w:rPr>
        <w:t>Глагол. В связи с нарушениями синтаксической структуры пред</w:t>
      </w:r>
      <w:r w:rsidRPr="006168E6">
        <w:rPr>
          <w:rFonts w:ascii="Times New Roman" w:hAnsi="Times New Roman" w:cs="Times New Roman"/>
          <w:sz w:val="24"/>
          <w:szCs w:val="24"/>
        </w:rPr>
        <w:softHyphen/>
        <w:t xml:space="preserve">ложения у </w:t>
      </w:r>
      <w:proofErr w:type="gramStart"/>
      <w:r w:rsidRPr="006168E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68E6">
        <w:rPr>
          <w:rFonts w:ascii="Times New Roman" w:hAnsi="Times New Roman" w:cs="Times New Roman"/>
          <w:sz w:val="24"/>
          <w:szCs w:val="24"/>
        </w:rPr>
        <w:t xml:space="preserve"> с ТНР изучению глагола как части речи отводится большое место в программе. Это связано с тем, что именно глагол чаще всего выступает в роли предиката, яв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ляется основным организующим звеном структуры предложения. Кроме того, усвоение предикативности является необходимым ус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ловием формирования внутренней речи.</w:t>
      </w:r>
    </w:p>
    <w:p w:rsidR="004265E4" w:rsidRPr="006168E6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68E6">
        <w:rPr>
          <w:rFonts w:ascii="Times New Roman" w:hAnsi="Times New Roman" w:cs="Times New Roman"/>
          <w:sz w:val="24"/>
          <w:szCs w:val="24"/>
        </w:rPr>
        <w:t>Во II классе учитель раскрывает общее лексическое значение гла</w:t>
      </w:r>
      <w:r w:rsidRPr="006168E6">
        <w:rPr>
          <w:rFonts w:ascii="Times New Roman" w:hAnsi="Times New Roman" w:cs="Times New Roman"/>
          <w:sz w:val="24"/>
          <w:szCs w:val="24"/>
        </w:rPr>
        <w:softHyphen/>
        <w:t xml:space="preserve">голов. </w:t>
      </w:r>
      <w:proofErr w:type="gramStart"/>
      <w:r w:rsidRPr="006168E6">
        <w:rPr>
          <w:rFonts w:ascii="Times New Roman" w:hAnsi="Times New Roman" w:cs="Times New Roman"/>
          <w:sz w:val="24"/>
          <w:szCs w:val="24"/>
        </w:rPr>
        <w:t>Обучающиеся анализируют употребление в речи (без термина) слов, отвечающих на вопросы что делать? что сделать?, учатся пра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вильно ставить вопрос к слову.</w:t>
      </w:r>
      <w:proofErr w:type="gramEnd"/>
      <w:r w:rsidRPr="006168E6">
        <w:rPr>
          <w:rFonts w:ascii="Times New Roman" w:hAnsi="Times New Roman" w:cs="Times New Roman"/>
          <w:sz w:val="24"/>
          <w:szCs w:val="24"/>
        </w:rPr>
        <w:t xml:space="preserve"> Уточнение значения глагола необ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ходимо проводить в процессе дифференциации значений существи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тельных, прилагательных, глаголов (предмет, признак, действие предмета). Одновременно осуществляется практическое знакомство обучающихся с изменением глаголов по числам, временам, глаголов прошедшего времени по родам, усвое</w:t>
      </w:r>
      <w:r w:rsidRPr="006168E6">
        <w:rPr>
          <w:rFonts w:ascii="Times New Roman" w:hAnsi="Times New Roman" w:cs="Times New Roman"/>
          <w:sz w:val="24"/>
          <w:szCs w:val="24"/>
        </w:rPr>
        <w:softHyphen/>
        <w:t>ние видов глаголов.</w:t>
      </w:r>
    </w:p>
    <w:p w:rsidR="004265E4" w:rsidRPr="00034B6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34B6D">
        <w:rPr>
          <w:rFonts w:ascii="Times New Roman" w:hAnsi="Times New Roman" w:cs="Times New Roman"/>
          <w:sz w:val="24"/>
          <w:szCs w:val="24"/>
        </w:rPr>
        <w:t>В III классе у обучающихся формируется лексико-грамматическое поня</w:t>
      </w:r>
      <w:r w:rsidRPr="00034B6D">
        <w:rPr>
          <w:rFonts w:ascii="Times New Roman" w:hAnsi="Times New Roman" w:cs="Times New Roman"/>
          <w:sz w:val="24"/>
          <w:szCs w:val="24"/>
        </w:rPr>
        <w:softHyphen/>
        <w:t>тие «глагол». Обучающиеся упражняются в опреде</w:t>
      </w:r>
      <w:r w:rsidRPr="00034B6D">
        <w:rPr>
          <w:rFonts w:ascii="Times New Roman" w:hAnsi="Times New Roman" w:cs="Times New Roman"/>
          <w:sz w:val="24"/>
          <w:szCs w:val="24"/>
        </w:rPr>
        <w:softHyphen/>
        <w:t>лении вида глагола, что подготавливает их к знакомству с изменением глагола по временам и усвоению соответствующих терминов (настоящее, прошедшее, будущее время). Знакомятся с изменением глаго</w:t>
      </w:r>
      <w:r w:rsidRPr="00034B6D">
        <w:rPr>
          <w:rFonts w:ascii="Times New Roman" w:hAnsi="Times New Roman" w:cs="Times New Roman"/>
          <w:sz w:val="24"/>
          <w:szCs w:val="24"/>
        </w:rPr>
        <w:softHyphen/>
        <w:t xml:space="preserve">лов по числам, </w:t>
      </w:r>
      <w:r w:rsidRPr="00034B6D">
        <w:rPr>
          <w:rFonts w:ascii="Times New Roman" w:hAnsi="Times New Roman" w:cs="Times New Roman"/>
          <w:sz w:val="24"/>
          <w:szCs w:val="24"/>
        </w:rPr>
        <w:lastRenderedPageBreak/>
        <w:t>ведут наблюдения за изменением по лицам (в прошед</w:t>
      </w:r>
      <w:r w:rsidRPr="00034B6D">
        <w:rPr>
          <w:rFonts w:ascii="Times New Roman" w:hAnsi="Times New Roman" w:cs="Times New Roman"/>
          <w:sz w:val="24"/>
          <w:szCs w:val="24"/>
        </w:rPr>
        <w:softHyphen/>
        <w:t>шем времени), закрепляют употребление и правописание частицы «не» с глаголами, правописание неопределенной формы глагола.</w:t>
      </w:r>
    </w:p>
    <w:p w:rsidR="004265E4" w:rsidRPr="00034B6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34B6D">
        <w:rPr>
          <w:rFonts w:ascii="Times New Roman" w:hAnsi="Times New Roman" w:cs="Times New Roman"/>
          <w:sz w:val="24"/>
          <w:szCs w:val="24"/>
        </w:rPr>
        <w:t>В IV классе обучающиеся более углубленно знакомятся с неопре</w:t>
      </w:r>
      <w:r w:rsidRPr="00034B6D">
        <w:rPr>
          <w:rFonts w:ascii="Times New Roman" w:hAnsi="Times New Roman" w:cs="Times New Roman"/>
          <w:sz w:val="24"/>
          <w:szCs w:val="24"/>
        </w:rPr>
        <w:softHyphen/>
        <w:t xml:space="preserve">деленной формой глагола (без суффикса </w:t>
      </w:r>
      <w:proofErr w:type="gramStart"/>
      <w:r w:rsidRPr="00034B6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34B6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34B6D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034B6D">
        <w:rPr>
          <w:rFonts w:ascii="Times New Roman" w:hAnsi="Times New Roman" w:cs="Times New Roman"/>
          <w:sz w:val="24"/>
          <w:szCs w:val="24"/>
        </w:rPr>
        <w:t xml:space="preserve"> и с суффиксом -</w:t>
      </w:r>
      <w:proofErr w:type="spellStart"/>
      <w:r w:rsidRPr="00034B6D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034B6D">
        <w:rPr>
          <w:rFonts w:ascii="Times New Roman" w:hAnsi="Times New Roman" w:cs="Times New Roman"/>
          <w:sz w:val="24"/>
          <w:szCs w:val="24"/>
        </w:rPr>
        <w:t>), со спряжением глаголов, упражняются в рас</w:t>
      </w:r>
      <w:r w:rsidRPr="00034B6D">
        <w:rPr>
          <w:rFonts w:ascii="Times New Roman" w:hAnsi="Times New Roman" w:cs="Times New Roman"/>
          <w:sz w:val="24"/>
          <w:szCs w:val="24"/>
        </w:rPr>
        <w:softHyphen/>
        <w:t>познавании спряжения глагола по неопределенной форме, учатся распознавать лицо глаго</w:t>
      </w:r>
      <w:r w:rsidR="00034B6D">
        <w:rPr>
          <w:rFonts w:ascii="Times New Roman" w:hAnsi="Times New Roman" w:cs="Times New Roman"/>
          <w:sz w:val="24"/>
          <w:szCs w:val="24"/>
        </w:rPr>
        <w:t>ла (по местоимению и окончанию)</w:t>
      </w:r>
    </w:p>
    <w:p w:rsidR="00034B6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4B6D">
        <w:rPr>
          <w:rFonts w:ascii="Times New Roman" w:hAnsi="Times New Roman" w:cs="Times New Roman"/>
          <w:i/>
          <w:sz w:val="28"/>
          <w:szCs w:val="28"/>
        </w:rPr>
        <w:t>Местоимение.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034B6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34B6D">
        <w:rPr>
          <w:rFonts w:ascii="Times New Roman" w:hAnsi="Times New Roman" w:cs="Times New Roman"/>
          <w:sz w:val="24"/>
          <w:szCs w:val="24"/>
        </w:rPr>
        <w:t>Мес</w:t>
      </w:r>
      <w:r w:rsidRPr="00034B6D">
        <w:rPr>
          <w:rFonts w:ascii="Times New Roman" w:hAnsi="Times New Roman" w:cs="Times New Roman"/>
          <w:sz w:val="24"/>
          <w:szCs w:val="24"/>
        </w:rPr>
        <w:softHyphen/>
        <w:t>тоимения изучаются лишь в IV классе.</w:t>
      </w:r>
    </w:p>
    <w:p w:rsidR="004265E4" w:rsidRPr="007658C6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58C6">
        <w:rPr>
          <w:rFonts w:ascii="Times New Roman" w:hAnsi="Times New Roman" w:cs="Times New Roman"/>
          <w:sz w:val="24"/>
          <w:szCs w:val="24"/>
        </w:rPr>
        <w:t>Обучающиеся знакомятся с личными местоимениями 1, 2, 3-го лица единственного и множественного числа, осознают их значение, учатся правильно употреблять местоимения в устной и письменной речи. Серьезное внимание уделяется правописанию местоимений с предлогами, безударной гласной в местоимениях. Склонение местоимений не изучается, но в практическом плане обучающиеся закрепляют формы словоизменения личных местоимений: например,</w:t>
      </w:r>
      <w:r w:rsidRPr="007658C6">
        <w:rPr>
          <w:rFonts w:ascii="Times New Roman" w:hAnsi="Times New Roman" w:cs="Times New Roman"/>
          <w:i/>
          <w:iCs/>
          <w:sz w:val="24"/>
          <w:szCs w:val="24"/>
        </w:rPr>
        <w:t xml:space="preserve"> спросить у (я, ты, он, она, вы).</w:t>
      </w:r>
    </w:p>
    <w:p w:rsidR="007658C6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8C6">
        <w:rPr>
          <w:rFonts w:ascii="Times New Roman" w:hAnsi="Times New Roman" w:cs="Times New Roman"/>
          <w:i/>
          <w:sz w:val="28"/>
          <w:szCs w:val="28"/>
        </w:rPr>
        <w:t>Предлог.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7658C6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58C6">
        <w:rPr>
          <w:rFonts w:ascii="Times New Roman" w:hAnsi="Times New Roman" w:cs="Times New Roman"/>
          <w:sz w:val="24"/>
          <w:szCs w:val="24"/>
        </w:rPr>
        <w:t>Работа над предлогом проводится в течение четырех лет обучения в начальной школе в качестве самостоятельной темы.</w:t>
      </w:r>
    </w:p>
    <w:p w:rsidR="004265E4" w:rsidRPr="007658C6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7658C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7658C6">
        <w:rPr>
          <w:rFonts w:ascii="Times New Roman" w:hAnsi="Times New Roman" w:cs="Times New Roman"/>
          <w:sz w:val="24"/>
          <w:szCs w:val="24"/>
        </w:rPr>
        <w:t xml:space="preserve"> изучают предлог со II класса. Учитель формирует пред</w:t>
      </w:r>
      <w:r w:rsidRPr="007658C6">
        <w:rPr>
          <w:rFonts w:ascii="Times New Roman" w:hAnsi="Times New Roman" w:cs="Times New Roman"/>
          <w:sz w:val="24"/>
          <w:szCs w:val="24"/>
        </w:rPr>
        <w:softHyphen/>
        <w:t>ставление о предлоге как слове, как служебной части речи, знако</w:t>
      </w:r>
      <w:r w:rsidRPr="007658C6">
        <w:rPr>
          <w:rFonts w:ascii="Times New Roman" w:hAnsi="Times New Roman" w:cs="Times New Roman"/>
          <w:sz w:val="24"/>
          <w:szCs w:val="24"/>
        </w:rPr>
        <w:softHyphen/>
        <w:t>мит с ролью предлога в предложении, со значением пред</w:t>
      </w:r>
      <w:r w:rsidRPr="007658C6">
        <w:rPr>
          <w:rFonts w:ascii="Times New Roman" w:hAnsi="Times New Roman" w:cs="Times New Roman"/>
          <w:sz w:val="24"/>
          <w:szCs w:val="24"/>
        </w:rPr>
        <w:softHyphen/>
        <w:t xml:space="preserve">логов. </w:t>
      </w:r>
      <w:proofErr w:type="gramStart"/>
      <w:r w:rsidRPr="007658C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7658C6">
        <w:rPr>
          <w:rFonts w:ascii="Times New Roman" w:hAnsi="Times New Roman" w:cs="Times New Roman"/>
          <w:sz w:val="24"/>
          <w:szCs w:val="24"/>
        </w:rPr>
        <w:t xml:space="preserve"> изучают правописание предлогов (единообраз</w:t>
      </w:r>
      <w:r w:rsidRPr="007658C6">
        <w:rPr>
          <w:rFonts w:ascii="Times New Roman" w:hAnsi="Times New Roman" w:cs="Times New Roman"/>
          <w:sz w:val="24"/>
          <w:szCs w:val="24"/>
        </w:rPr>
        <w:softHyphen/>
        <w:t>ное написание, не совпадающее с произношением гласных и согласных, раздельное написание с другими словами), закрепляют различие между предлогами и приставками.</w:t>
      </w:r>
    </w:p>
    <w:p w:rsidR="007658C6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8C6">
        <w:rPr>
          <w:rFonts w:ascii="Times New Roman" w:hAnsi="Times New Roman" w:cs="Times New Roman"/>
          <w:i/>
          <w:sz w:val="28"/>
          <w:szCs w:val="28"/>
        </w:rPr>
        <w:t>Союзы.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Как служебные части речи, они рассматриваются лишь в связи с изучением раздела «Синтаксис».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Наречие. Ознакомление с наречиями в начальных классах про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водится на практическом уровне. Правописание наиболее распространенных наречий усваивает</w:t>
      </w:r>
      <w:r w:rsidRPr="0094636B">
        <w:rPr>
          <w:rFonts w:ascii="Times New Roman" w:hAnsi="Times New Roman" w:cs="Times New Roman"/>
          <w:sz w:val="24"/>
          <w:szCs w:val="24"/>
        </w:rPr>
        <w:softHyphen/>
        <w:t xml:space="preserve">ся </w:t>
      </w:r>
      <w:proofErr w:type="gramStart"/>
      <w:r w:rsidRPr="0094636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4636B">
        <w:rPr>
          <w:rFonts w:ascii="Times New Roman" w:hAnsi="Times New Roman" w:cs="Times New Roman"/>
          <w:sz w:val="24"/>
          <w:szCs w:val="24"/>
        </w:rPr>
        <w:t xml:space="preserve"> в словарном порядке.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 xml:space="preserve">Обучающиеся учатся правильно употреблять слова, относящиеся к разным частям речи, в словосочетаниях, предложениях, в связных текстах. </w:t>
      </w:r>
      <w:proofErr w:type="gramStart"/>
      <w:r w:rsidRPr="0094636B">
        <w:rPr>
          <w:rFonts w:ascii="Times New Roman" w:hAnsi="Times New Roman" w:cs="Times New Roman"/>
          <w:sz w:val="24"/>
          <w:szCs w:val="24"/>
        </w:rPr>
        <w:t>Работа над значениями различных частей речи, их грамматическими формами проводится в тесной связи с развитием мыш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ления и речи в процессе наблюдения, сравнения, анализа языковых единиц на различном (по звуковой, морфологической и синтак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сической структуре) речевом материале.</w:t>
      </w:r>
      <w:proofErr w:type="gramEnd"/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Синтаксис. Пунктуация.</w:t>
      </w:r>
      <w:r w:rsidRPr="0094636B">
        <w:rPr>
          <w:rFonts w:ascii="Times New Roman" w:hAnsi="Times New Roman" w:cs="Times New Roman"/>
          <w:sz w:val="24"/>
          <w:szCs w:val="24"/>
        </w:rPr>
        <w:t xml:space="preserve"> Работа над предложением занимает важное мес</w:t>
      </w:r>
      <w:r w:rsidRPr="0094636B">
        <w:rPr>
          <w:rFonts w:ascii="Times New Roman" w:hAnsi="Times New Roman" w:cs="Times New Roman"/>
          <w:sz w:val="24"/>
          <w:szCs w:val="24"/>
        </w:rPr>
        <w:softHyphen/>
        <w:t xml:space="preserve">то в обучении учащихся с ТНР. В течение всех лет </w:t>
      </w:r>
      <w:proofErr w:type="gramStart"/>
      <w:r w:rsidRPr="0094636B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94636B">
        <w:rPr>
          <w:rFonts w:ascii="Times New Roman" w:hAnsi="Times New Roman" w:cs="Times New Roman"/>
          <w:sz w:val="24"/>
          <w:szCs w:val="24"/>
        </w:rPr>
        <w:t xml:space="preserve"> в начальной школе обучающиеся постоянно получают знания о видах предложений с точки зрения цели высказывания (повест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вовательные, вопросительные, побудительные, восклицательные), о членах предложения, о связи слов в предложении, о словосоче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таниях, о пунктуации.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Изучение предложения пронизывает все темы начального курса русского языка. Усвоение морфологии, фонетики, орфографии про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водится на синтаксической основе. Именно в структуре предложе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ния обучающиеся осознают роль частей речи, их словоизменение, овладевают лексикой языка, так как именно словосочетание и пред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ложение раскрывают все оттенки лексического и грамматического значения. Употребление слова в различных словосочетаниях и пред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ложениях способствует уточнению, закреплению и актуализации словарного запаса обучающихся.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4636B">
        <w:rPr>
          <w:rFonts w:ascii="Times New Roman" w:hAnsi="Times New Roman" w:cs="Times New Roman"/>
          <w:sz w:val="24"/>
          <w:szCs w:val="24"/>
        </w:rPr>
        <w:t>При изучении предложения большое внимание уделяется фор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мированию у обучающихся общих закономерностей построения предложе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ний, овладению моделей предложений (основных типов), от про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стых к более развернутым, осознанию семантической структуры предложения, установлению семантических и формально-языковых связей между словами предложения, умению самостоятельно моде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лировать типы предложения в речи.</w:t>
      </w:r>
      <w:proofErr w:type="gramEnd"/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Обучающиеся усваивают основные характерные признаки предло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жения, анализируя его смысловую, синтаксическую и интонацион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ную структуру.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Овладение различными структурами предложений и осознание наиболее общих закономерностей их построения предполагает на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блюдение, сопоставление различных типов предложений, обобще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ние на основе их анализа, самостоятельное моделирование, активи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зирующее творческие языковые процессы обучающихся с ТНР.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4636B">
        <w:rPr>
          <w:rFonts w:ascii="Times New Roman" w:hAnsi="Times New Roman" w:cs="Times New Roman"/>
          <w:sz w:val="24"/>
          <w:szCs w:val="24"/>
        </w:rPr>
        <w:t>Во II классе обучающиеся должны научиться вычленять предложение из текста, отличать его от отдельных слов и словосочетаний, соблюдать при произношении и чтении средства интонационного оформления коммуникативного типа предложения, ус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воить правила записи предложения, употребляя большую букву в начале предложения и знаки препинания в конце предло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жения, уметь составлять, распространять предложения (по вопро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сам, по картине, по графической схеме).</w:t>
      </w:r>
      <w:proofErr w:type="gramEnd"/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Обучающиеся учатся определять, о ком или о чем говорится в предложении, находить соответствующие слова, закреплять навы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ки нахождения главных членов предложения, ставить вопросы к главным членам предложения, составлять схему семантической струк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туры простого предложения.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lastRenderedPageBreak/>
        <w:t>Программой предусмотрено усвоение таких понятий и терминов, как «главные члены предложения», «подлежащее», «сказуемое».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Вначале обучающиеся анализируют предложения, в которых второ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степенные члены непосредственно относятся к подлежащему и ска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зуемому, позднее берутся для анализа предложения, в которых к одному главному члену относится несколько второстепенных. Во время изучения второстепенных членов важно работать над анали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зом и составлением схем семантической и синтаксической струк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туры предложения.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Если во II классе учитель ограничивается горизонтальными схе</w:t>
      </w:r>
      <w:r w:rsidRPr="0094636B">
        <w:rPr>
          <w:rFonts w:ascii="Times New Roman" w:hAnsi="Times New Roman" w:cs="Times New Roman"/>
          <w:sz w:val="24"/>
          <w:szCs w:val="24"/>
        </w:rPr>
        <w:softHyphen/>
        <w:t xml:space="preserve">мами, то в III классе включаются в работу вертикальные схемы, где отражается зависимость второстепенных членов </w:t>
      </w:r>
      <w:proofErr w:type="gramStart"/>
      <w:r w:rsidRPr="0094636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4636B">
        <w:rPr>
          <w:rFonts w:ascii="Times New Roman" w:hAnsi="Times New Roman" w:cs="Times New Roman"/>
          <w:sz w:val="24"/>
          <w:szCs w:val="24"/>
        </w:rPr>
        <w:t xml:space="preserve"> главных.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В IV классе знания обучающихся по теме «Предложение» углубля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ются и расширяются.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Обучающиеся получают сведения о предложениях с однородными членами (с одиночными союзами</w:t>
      </w:r>
      <w:r w:rsidRPr="0094636B">
        <w:rPr>
          <w:rFonts w:ascii="Times New Roman" w:hAnsi="Times New Roman" w:cs="Times New Roman"/>
          <w:b/>
          <w:bCs/>
          <w:sz w:val="24"/>
          <w:szCs w:val="24"/>
        </w:rPr>
        <w:t xml:space="preserve"> и, а, но</w:t>
      </w:r>
      <w:r w:rsidRPr="0094636B">
        <w:rPr>
          <w:rFonts w:ascii="Times New Roman" w:hAnsi="Times New Roman" w:cs="Times New Roman"/>
          <w:sz w:val="24"/>
          <w:szCs w:val="24"/>
        </w:rPr>
        <w:t xml:space="preserve"> и без союзов), узнают, что однородными могут быть как главные, так и второстепенные чле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ны предложения.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Программой предусмотрено усвоение правил пунктуации (запя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тая между однородными членами, а также перед союзами</w:t>
      </w:r>
      <w:r w:rsidRPr="0094636B">
        <w:rPr>
          <w:rFonts w:ascii="Times New Roman" w:hAnsi="Times New Roman" w:cs="Times New Roman"/>
          <w:b/>
          <w:bCs/>
          <w:sz w:val="24"/>
          <w:szCs w:val="24"/>
        </w:rPr>
        <w:t xml:space="preserve"> а, но).</w:t>
      </w:r>
      <w:r w:rsidRPr="0094636B">
        <w:rPr>
          <w:rFonts w:ascii="Times New Roman" w:hAnsi="Times New Roman" w:cs="Times New Roman"/>
          <w:sz w:val="24"/>
          <w:szCs w:val="24"/>
        </w:rPr>
        <w:t xml:space="preserve"> В этой связи обучающиеся знакомятся с интонацией перечисления, осоз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навая, что пауза в речи при перечислении обозначается на письме.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В IV классе обучающиеся на практическом уровне усваивают неко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торые особенности сложных предложений (без терминов).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Продолжается работа над моделированием, схемами предложе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ний. Она углубляется и усложняется. В процессе составления гра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фической схемы обозначаются части речи, которыми выражаются члены предложения, вводятся знаки препинания и союзы.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От класса к классу усложняется синтаксический разбор предло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жений (простых нераспространенных, простых распространенных), увеличивается объем самостоятельной работы. Обучающиеся упражня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ются в анализе и составлении предложений с разными частями речи, включающими изученные орфограммы.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Работу над предложением необходимо связывать с формирова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нием у обучающихся пунктуационных умений, для чего организуется наблюдение над интонацией, над изменением смысла высказыва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ния в зависимости от интонации. Эта работа предполагает обучение учащихся постановке логического ударения (без сообщения тер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мина).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4636B">
        <w:rPr>
          <w:rFonts w:ascii="Times New Roman" w:hAnsi="Times New Roman" w:cs="Times New Roman"/>
          <w:sz w:val="24"/>
          <w:szCs w:val="24"/>
        </w:rPr>
        <w:t>На материале темы «Предложение» у обучающихся с ТНР закрепляются нормы произношения, формируются грамматические умения, вырабатываются ор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фографические, пунктуационные навыки.</w:t>
      </w:r>
      <w:proofErr w:type="gramEnd"/>
    </w:p>
    <w:p w:rsidR="004265E4" w:rsidRPr="0094636B" w:rsidRDefault="004265E4" w:rsidP="004543C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4636B">
        <w:rPr>
          <w:rFonts w:ascii="Times New Roman" w:hAnsi="Times New Roman" w:cs="Times New Roman"/>
          <w:b/>
          <w:i/>
          <w:kern w:val="28"/>
        </w:rPr>
        <w:lastRenderedPageBreak/>
        <w:t>Развитие речи.</w:t>
      </w:r>
      <w:r w:rsidRPr="0094636B">
        <w:rPr>
          <w:rFonts w:ascii="Times New Roman" w:hAnsi="Times New Roman" w:cs="Times New Roman"/>
          <w:b/>
        </w:rPr>
        <w:t xml:space="preserve"> </w:t>
      </w:r>
      <w:r w:rsidRPr="0094636B">
        <w:rPr>
          <w:rFonts w:ascii="Times New Roman" w:hAnsi="Times New Roman" w:cs="Times New Roman"/>
          <w:i/>
          <w:kern w:val="28"/>
        </w:rPr>
        <w:t>Уточнение и обогащение словаря.</w:t>
      </w:r>
      <w:r w:rsidRPr="0094636B">
        <w:rPr>
          <w:rFonts w:ascii="Times New Roman" w:hAnsi="Times New Roman" w:cs="Times New Roman"/>
          <w:b/>
        </w:rPr>
        <w:t xml:space="preserve"> </w:t>
      </w:r>
      <w:r w:rsidRPr="0094636B">
        <w:rPr>
          <w:rFonts w:ascii="Times New Roman" w:hAnsi="Times New Roman" w:cs="Times New Roman"/>
        </w:rPr>
        <w:t>Слова, выражающие поручения, приказания. Слова, обозначающие предметы, действие, местоположение, направление, временные отношения и качество предметов. Слова, обозначающие детенышей животных, виды трудовой деятельности, профессиональные занятия и профессии, характеризующие предмет по материалу, веществу, принадлежности лицу или животному, отношению к месту или группе лиц. Слова с общим корнем, обозначающие предмет и его качество, лицо и производимое им действие: действия, различающиеся по завершенности и незавершенности и др.</w:t>
      </w:r>
    </w:p>
    <w:p w:rsidR="004265E4" w:rsidRPr="0094636B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Слова, обозначающие сравнение признаков предметов, оттенки цветов,  с эмоционально-экспрессивной окраской, выражающие морально-этическую оценку, нравственные понятия, с переносным значением, образные выражения.</w:t>
      </w:r>
    </w:p>
    <w:p w:rsidR="004265E4" w:rsidRPr="0094636B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Слова, выражающие отрицание и неопределенность (отрицательные и неопределенные местоимения и наречия). Слова и словосочетания, выражающие отношение говорящего к тому, о чем он говорит (вводные слова и словосочетания). Слова, придающие высказыванию различные смысловые и эмоциональные оттенки (междометия и частицы).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i/>
          <w:kern w:val="28"/>
          <w:sz w:val="24"/>
          <w:szCs w:val="24"/>
        </w:rPr>
        <w:t>Развитие связной речи.</w:t>
      </w:r>
      <w:r w:rsidRPr="0094636B">
        <w:rPr>
          <w:rFonts w:ascii="Times New Roman" w:hAnsi="Times New Roman" w:cs="Times New Roman"/>
          <w:sz w:val="24"/>
          <w:szCs w:val="24"/>
        </w:rPr>
        <w:t xml:space="preserve"> Формирование у обучающихся связной речи и ее ана</w:t>
      </w:r>
      <w:r w:rsidRPr="0094636B">
        <w:rPr>
          <w:rFonts w:ascii="Times New Roman" w:hAnsi="Times New Roman" w:cs="Times New Roman"/>
          <w:sz w:val="24"/>
          <w:szCs w:val="24"/>
        </w:rPr>
        <w:softHyphen/>
        <w:t xml:space="preserve">лиз является важнейшим направлением обучения учащихся с ТНР на уроках русского языка. Это обусловлено тем, что связная речь, как сложная форма речевой деятельности, нарушена </w:t>
      </w:r>
      <w:proofErr w:type="gramStart"/>
      <w:r w:rsidRPr="0094636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4636B">
        <w:rPr>
          <w:rFonts w:ascii="Times New Roman" w:hAnsi="Times New Roman" w:cs="Times New Roman"/>
          <w:sz w:val="24"/>
          <w:szCs w:val="24"/>
        </w:rPr>
        <w:t xml:space="preserve"> обучающихся с ТНР. Вместе с тем для успешности школьного обу</w:t>
      </w:r>
      <w:r w:rsidRPr="0094636B">
        <w:rPr>
          <w:rFonts w:ascii="Times New Roman" w:hAnsi="Times New Roman" w:cs="Times New Roman"/>
          <w:sz w:val="24"/>
          <w:szCs w:val="24"/>
        </w:rPr>
        <w:softHyphen/>
        <w:t xml:space="preserve">чения необходим достаточный уровень ее развития. 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Развитие связной речи и осознание ее закономерностей на уро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ках русского языка способствует развитию логического мышления, осмысленному восприятию окружающей действительности, выде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лению из общего его структурных частей, синтезу явлений окружаю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щей действительности, сравнению их, выделению главного, суще</w:t>
      </w:r>
      <w:r w:rsidRPr="0094636B">
        <w:rPr>
          <w:rFonts w:ascii="Times New Roman" w:hAnsi="Times New Roman" w:cs="Times New Roman"/>
          <w:sz w:val="24"/>
          <w:szCs w:val="24"/>
        </w:rPr>
        <w:softHyphen/>
        <w:t xml:space="preserve">ственного. Развитие связной речи обогащает и уточняет словарь, закрепляет навыки правильного грамматического оформления речи, расширяет возможности речевой коммуникации </w:t>
      </w:r>
      <w:proofErr w:type="gramStart"/>
      <w:r w:rsidRPr="0094636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4636B">
        <w:rPr>
          <w:rFonts w:ascii="Times New Roman" w:hAnsi="Times New Roman" w:cs="Times New Roman"/>
          <w:sz w:val="24"/>
          <w:szCs w:val="24"/>
        </w:rPr>
        <w:t>. Та</w:t>
      </w:r>
      <w:r w:rsidRPr="0094636B">
        <w:rPr>
          <w:rFonts w:ascii="Times New Roman" w:hAnsi="Times New Roman" w:cs="Times New Roman"/>
          <w:sz w:val="24"/>
          <w:szCs w:val="24"/>
        </w:rPr>
        <w:softHyphen/>
        <w:t xml:space="preserve">ким образом, </w:t>
      </w:r>
      <w:proofErr w:type="spellStart"/>
      <w:r w:rsidRPr="0094636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4636B">
        <w:rPr>
          <w:rFonts w:ascii="Times New Roman" w:hAnsi="Times New Roman" w:cs="Times New Roman"/>
          <w:sz w:val="24"/>
          <w:szCs w:val="24"/>
        </w:rPr>
        <w:t xml:space="preserve"> связной речи во многом обеспе</w:t>
      </w:r>
      <w:r w:rsidRPr="0094636B">
        <w:rPr>
          <w:rFonts w:ascii="Times New Roman" w:hAnsi="Times New Roman" w:cs="Times New Roman"/>
          <w:sz w:val="24"/>
          <w:szCs w:val="24"/>
        </w:rPr>
        <w:softHyphen/>
        <w:t xml:space="preserve">чивает развитие речемыслительной деятельности, школьную и социальную адаптацию </w:t>
      </w:r>
      <w:proofErr w:type="gramStart"/>
      <w:r w:rsidRPr="0094636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4636B">
        <w:rPr>
          <w:rFonts w:ascii="Times New Roman" w:hAnsi="Times New Roman" w:cs="Times New Roman"/>
          <w:sz w:val="24"/>
          <w:szCs w:val="24"/>
        </w:rPr>
        <w:t xml:space="preserve"> с ТНР.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Содержание программы по развитию связной речи на уроках русского языка самым тесным образом связано с раз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витием речи на логопедических занятиях, на уроках обучения гра</w:t>
      </w:r>
      <w:r w:rsidRPr="0094636B">
        <w:rPr>
          <w:rFonts w:ascii="Times New Roman" w:hAnsi="Times New Roman" w:cs="Times New Roman"/>
          <w:sz w:val="24"/>
          <w:szCs w:val="24"/>
        </w:rPr>
        <w:softHyphen/>
        <w:t xml:space="preserve">моте в </w:t>
      </w:r>
      <w:r w:rsidRPr="0094636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636B">
        <w:rPr>
          <w:rFonts w:ascii="Times New Roman" w:hAnsi="Times New Roman" w:cs="Times New Roman"/>
          <w:sz w:val="24"/>
          <w:szCs w:val="24"/>
        </w:rPr>
        <w:t xml:space="preserve"> (</w:t>
      </w:r>
      <w:r w:rsidR="0022257C" w:rsidRPr="0094636B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="0022257C" w:rsidRPr="0094636B">
        <w:rPr>
          <w:rFonts w:ascii="Times New Roman" w:hAnsi="Times New Roman" w:cs="Times New Roman"/>
          <w:sz w:val="24"/>
          <w:szCs w:val="24"/>
        </w:rPr>
        <w:t xml:space="preserve"> дополнительном)</w:t>
      </w:r>
      <w:r w:rsidRPr="0094636B">
        <w:rPr>
          <w:rFonts w:ascii="Times New Roman" w:hAnsi="Times New Roman" w:cs="Times New Roman"/>
          <w:sz w:val="24"/>
          <w:szCs w:val="24"/>
        </w:rPr>
        <w:t xml:space="preserve"> классе, уроках литературного чтения, развития речи. Программой предусматривается анализ структуры тех речевых высказываний, которые закреплены на уроках развития речи.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lastRenderedPageBreak/>
        <w:t>Работа над связной речью служит логическим продолжением той системы работы над словом, словосочетанием, предложением, ко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торая проводится на уроках русского языка.</w:t>
      </w:r>
    </w:p>
    <w:p w:rsidR="004265E4" w:rsidRPr="0094636B" w:rsidRDefault="004265E4" w:rsidP="004543C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4636B">
        <w:rPr>
          <w:rFonts w:ascii="Times New Roman" w:hAnsi="Times New Roman" w:cs="Times New Roman"/>
        </w:rPr>
        <w:t>Умение смыслового программирования и языкового оформления связных высказываний является основным звеном в системе ра</w:t>
      </w:r>
      <w:r w:rsidRPr="0094636B">
        <w:rPr>
          <w:rFonts w:ascii="Times New Roman" w:hAnsi="Times New Roman" w:cs="Times New Roman"/>
        </w:rPr>
        <w:softHyphen/>
        <w:t>боты, подготавливающей обучающихся к усвоению связной речи. Понимание и употребление в речи побудительных, повествовательных предложений, организующих учебный процесс; повествовательных нераспространенных и распространенных предложений; предложений с отрицанием; предложений с обращением; предложений с однородными членами и обобщающими словами, с прямой речью; сложных предложений с придаточными причинами, цели, времени, места.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В процессе работы над связной речью на уроках русского языка предусматривается усвоение основных признаков текста, его смысловой цельности и связности.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В процессе работы над смысловой структурой текста предусматривается: определение темы текста, формирование представлений о структуре текс</w:t>
      </w:r>
      <w:r w:rsidRPr="0094636B">
        <w:rPr>
          <w:rFonts w:ascii="Times New Roman" w:hAnsi="Times New Roman" w:cs="Times New Roman"/>
          <w:sz w:val="24"/>
          <w:szCs w:val="24"/>
        </w:rPr>
        <w:softHyphen/>
        <w:t xml:space="preserve">та, умений по </w:t>
      </w:r>
      <w:proofErr w:type="spellStart"/>
      <w:r w:rsidRPr="0094636B">
        <w:rPr>
          <w:rFonts w:ascii="Times New Roman" w:hAnsi="Times New Roman" w:cs="Times New Roman"/>
          <w:sz w:val="24"/>
          <w:szCs w:val="24"/>
        </w:rPr>
        <w:t>озаглавливанию</w:t>
      </w:r>
      <w:proofErr w:type="spellEnd"/>
      <w:r w:rsidRPr="0094636B">
        <w:rPr>
          <w:rFonts w:ascii="Times New Roman" w:hAnsi="Times New Roman" w:cs="Times New Roman"/>
          <w:sz w:val="24"/>
          <w:szCs w:val="24"/>
        </w:rPr>
        <w:t xml:space="preserve"> текста и его частей, определению смысловой по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следовательности текста, что служит основой построения плана.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4636B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94636B">
        <w:rPr>
          <w:rFonts w:ascii="Times New Roman" w:hAnsi="Times New Roman" w:cs="Times New Roman"/>
          <w:sz w:val="24"/>
          <w:szCs w:val="24"/>
        </w:rPr>
        <w:t xml:space="preserve"> учатся анализировать семантическую структуру ос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новных видов текста (текста-повествования, текста-описания), зна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комятся с особенностями текста-рассуждения. Закрепление семан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тической структуры текста проводится на основе моделирования, составления различных видов программ текста (картинно-графичес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кого, картинно-вербального, вербального и др.).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94636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4636B">
        <w:rPr>
          <w:rFonts w:ascii="Times New Roman" w:hAnsi="Times New Roman" w:cs="Times New Roman"/>
          <w:sz w:val="24"/>
          <w:szCs w:val="24"/>
        </w:rPr>
        <w:t xml:space="preserve"> формируется умение определять главное, существен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ное и второстепенное в содержании текста, устанавливать логичес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кую последовательность, причинно-следственные, временные, про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странственные и другие смысловые связи. Они  учатся срав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нивать текст и совокупность отдельных предложений, определять различия правильного и искаженного текста, дополнять текст, само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стоятельно составлять рассказы сначала с опорой на наглядность, на слова, а в дальнейшем и самостоятельно.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Формируется умение выделять в тексте связую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щие лингвистические средства и использовать их в собственной речи (употребление синонимов, местоимений для обозначения действу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ющего лица, использование связующих слов типа</w:t>
      </w:r>
      <w:r w:rsidRPr="0094636B">
        <w:rPr>
          <w:rFonts w:ascii="Times New Roman" w:hAnsi="Times New Roman" w:cs="Times New Roman"/>
          <w:i/>
          <w:iCs/>
          <w:sz w:val="24"/>
          <w:szCs w:val="24"/>
        </w:rPr>
        <w:t xml:space="preserve"> а, но, вот, по</w:t>
      </w:r>
      <w:r w:rsidRPr="0094636B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этому, сначала, потом, </w:t>
      </w:r>
      <w:proofErr w:type="gramStart"/>
      <w:r w:rsidRPr="0094636B">
        <w:rPr>
          <w:rFonts w:ascii="Times New Roman" w:hAnsi="Times New Roman" w:cs="Times New Roman"/>
          <w:i/>
          <w:iCs/>
          <w:sz w:val="24"/>
          <w:szCs w:val="24"/>
        </w:rPr>
        <w:t>наконец</w:t>
      </w:r>
      <w:proofErr w:type="gramEnd"/>
      <w:r w:rsidRPr="0094636B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 xml:space="preserve">Обучающиеся знакомятся с разными видами изложения и сочинения. От класса к классу возрастает объем письменных творческих работ, усложняется лексический и </w:t>
      </w:r>
      <w:r w:rsidRPr="0094636B">
        <w:rPr>
          <w:rFonts w:ascii="Times New Roman" w:hAnsi="Times New Roman" w:cs="Times New Roman"/>
          <w:sz w:val="24"/>
          <w:szCs w:val="24"/>
        </w:rPr>
        <w:lastRenderedPageBreak/>
        <w:t>грамматический материал, стиль изло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жения, возрастает уровень самостоятельности при построении связ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ного высказывания.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Обучающиеся упражняются в осознанном и точном употреблении в связной письменной речи слов, относящихся к разным частям речи, в использовании синонимов, антонимов, в употреблении слов в переносном смысле, многозначных слов.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Темы изложений и сочинений должны быть доступны по содер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жанию, вызывать интерес и положительные эмоции обучающихся. Они могут быть связаны с содержанием читаемых литературных произ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ведений, с анализом содержания сюжетных картин, с личным опы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том обучающихся.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i/>
          <w:sz w:val="24"/>
          <w:szCs w:val="24"/>
        </w:rPr>
        <w:t>Рече</w:t>
      </w:r>
      <w:r w:rsidRPr="0094636B">
        <w:rPr>
          <w:rFonts w:ascii="Times New Roman" w:hAnsi="Times New Roman" w:cs="Times New Roman"/>
          <w:i/>
          <w:sz w:val="24"/>
          <w:szCs w:val="24"/>
        </w:rPr>
        <w:softHyphen/>
        <w:t>вой этикет.</w:t>
      </w:r>
      <w:r w:rsidRPr="0094636B">
        <w:rPr>
          <w:rFonts w:ascii="Times New Roman" w:hAnsi="Times New Roman" w:cs="Times New Roman"/>
          <w:sz w:val="24"/>
          <w:szCs w:val="24"/>
        </w:rPr>
        <w:t xml:space="preserve"> Проводится работа над употреблением в речи слов и выражений, используемых при знакомстве, слов для выражения благодарности, просьбы, извинения, отказа, что расширяет комму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никативные возможности обучающихся.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/>
          <w:sz w:val="24"/>
          <w:szCs w:val="24"/>
        </w:rPr>
        <w:t>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</w:t>
      </w:r>
      <w:r w:rsidRPr="0094636B">
        <w:rPr>
          <w:rFonts w:ascii="Times New Roman" w:hAnsi="Times New Roman"/>
          <w:sz w:val="24"/>
          <w:szCs w:val="24"/>
        </w:rPr>
        <w:softHyphen/>
        <w:t>вует осуществлению тех коррекционно-развивающих задач, которые ставятся в процессе обучения русскому языку обучающихся с ТНР.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b/>
          <w:i/>
          <w:iCs/>
          <w:sz w:val="24"/>
          <w:szCs w:val="24"/>
        </w:rPr>
        <w:t>Чистописание.</w:t>
      </w:r>
      <w:r w:rsidRPr="0094636B">
        <w:rPr>
          <w:rFonts w:ascii="Times New Roman" w:hAnsi="Times New Roman" w:cs="Times New Roman"/>
          <w:sz w:val="24"/>
          <w:szCs w:val="24"/>
        </w:rPr>
        <w:t xml:space="preserve"> Целью занятий чистописанием является форми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рование графически правильного, четкого и достаточно скорого письма.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Для достижения этой цели решаются следующие задачи: разви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тие тонкой ручной моторики, зрительно-пространственных представ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лений и глазомера обучающихся, совершенствование графических на</w:t>
      </w:r>
      <w:r w:rsidRPr="0094636B">
        <w:rPr>
          <w:rFonts w:ascii="Times New Roman" w:hAnsi="Times New Roman" w:cs="Times New Roman"/>
          <w:sz w:val="24"/>
          <w:szCs w:val="24"/>
        </w:rPr>
        <w:softHyphen/>
        <w:t xml:space="preserve">выков, исправление индивидуальных недостатков </w:t>
      </w:r>
      <w:proofErr w:type="spellStart"/>
      <w:r w:rsidRPr="0094636B">
        <w:rPr>
          <w:rFonts w:ascii="Times New Roman" w:hAnsi="Times New Roman" w:cs="Times New Roman"/>
          <w:sz w:val="24"/>
          <w:szCs w:val="24"/>
        </w:rPr>
        <w:t>графомоторного</w:t>
      </w:r>
      <w:proofErr w:type="spellEnd"/>
      <w:r w:rsidRPr="0094636B">
        <w:rPr>
          <w:rFonts w:ascii="Times New Roman" w:hAnsi="Times New Roman" w:cs="Times New Roman"/>
          <w:sz w:val="24"/>
          <w:szCs w:val="24"/>
        </w:rPr>
        <w:t xml:space="preserve"> акта письма.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Система обучения чистописанию предусматривает использование различных методов: генетического, копировального, линейного, ритмического и их сочетания на разных этапах обу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чения.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На совершенствование каллиграфически правильного письма рекомендуется отводить в I (</w:t>
      </w:r>
      <w:r w:rsidR="0022257C" w:rsidRPr="0094636B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="0022257C" w:rsidRPr="0094636B">
        <w:rPr>
          <w:rFonts w:ascii="Times New Roman" w:hAnsi="Times New Roman" w:cs="Times New Roman"/>
          <w:sz w:val="24"/>
          <w:szCs w:val="24"/>
        </w:rPr>
        <w:t xml:space="preserve"> дополнительном</w:t>
      </w:r>
      <w:r w:rsidRPr="0094636B">
        <w:rPr>
          <w:rFonts w:ascii="Times New Roman" w:hAnsi="Times New Roman" w:cs="Times New Roman"/>
          <w:sz w:val="24"/>
          <w:szCs w:val="24"/>
        </w:rPr>
        <w:t>) классе — 15 ми</w:t>
      </w:r>
      <w:r w:rsidRPr="0094636B">
        <w:rPr>
          <w:rFonts w:ascii="Times New Roman" w:hAnsi="Times New Roman" w:cs="Times New Roman"/>
          <w:sz w:val="24"/>
          <w:szCs w:val="24"/>
        </w:rPr>
        <w:softHyphen/>
        <w:t xml:space="preserve">нут урока три раза в неделю, во </w:t>
      </w:r>
      <w:r w:rsidRPr="0094636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4636B">
        <w:rPr>
          <w:rFonts w:ascii="Times New Roman" w:hAnsi="Times New Roman" w:cs="Times New Roman"/>
          <w:sz w:val="24"/>
          <w:szCs w:val="24"/>
        </w:rPr>
        <w:t>-</w:t>
      </w:r>
      <w:r w:rsidRPr="0094636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4636B">
        <w:rPr>
          <w:rFonts w:ascii="Times New Roman" w:hAnsi="Times New Roman" w:cs="Times New Roman"/>
          <w:sz w:val="24"/>
          <w:szCs w:val="24"/>
        </w:rPr>
        <w:t xml:space="preserve"> классах — 10 минут на каж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дом уроке русского языка.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Необходимо учитывать требования к каллиграфическому пись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му: высота и ширина букв в рукописном шрифте должны находиться в соотношении 2:1 (кроме букв из трех элементов). Письмо должно быть наклонным в правую сторону под углом 65 градусов с соблю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дением параллельности основных штрихов. При изображении бук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вы, элементом которой является овал или полуовал, используются три способа соединения (верхнее, среднее, нижнее). Необходимо рав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номерно располагать буквы, слова на строке.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lastRenderedPageBreak/>
        <w:t>Несоблюдение вышеперечисленных требований считается недо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четом каллиграфического характера.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Каллиграфическая сторона письма тесно связана с умением вы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делять звук из слова и соотносить его со зрительным образом бук</w:t>
      </w:r>
      <w:r w:rsidRPr="0094636B">
        <w:rPr>
          <w:rFonts w:ascii="Times New Roman" w:hAnsi="Times New Roman" w:cs="Times New Roman"/>
          <w:sz w:val="24"/>
          <w:szCs w:val="24"/>
        </w:rPr>
        <w:softHyphen/>
        <w:t xml:space="preserve">вы. </w:t>
      </w:r>
      <w:proofErr w:type="gramStart"/>
      <w:r w:rsidRPr="0094636B">
        <w:rPr>
          <w:rFonts w:ascii="Times New Roman" w:hAnsi="Times New Roman" w:cs="Times New Roman"/>
          <w:sz w:val="24"/>
          <w:szCs w:val="24"/>
        </w:rPr>
        <w:t>Прежде чем написать ту или иную букву, определить способ ее соединения с предыдущей и последующей, нужно сначала решить, какую букву надо писать.</w:t>
      </w:r>
      <w:proofErr w:type="gramEnd"/>
      <w:r w:rsidRPr="0094636B">
        <w:rPr>
          <w:rFonts w:ascii="Times New Roman" w:hAnsi="Times New Roman" w:cs="Times New Roman"/>
          <w:sz w:val="24"/>
          <w:szCs w:val="24"/>
        </w:rPr>
        <w:t xml:space="preserve"> Выбор буквы осуществляется благодаря звуковому и орфографическому анализу слова. Эта работа ведет к предупреждению специфических </w:t>
      </w:r>
      <w:proofErr w:type="spellStart"/>
      <w:r w:rsidRPr="0094636B">
        <w:rPr>
          <w:rFonts w:ascii="Times New Roman" w:hAnsi="Times New Roman" w:cs="Times New Roman"/>
          <w:sz w:val="24"/>
          <w:szCs w:val="24"/>
        </w:rPr>
        <w:t>дисграфических</w:t>
      </w:r>
      <w:proofErr w:type="spellEnd"/>
      <w:r w:rsidRPr="0094636B">
        <w:rPr>
          <w:rFonts w:ascii="Times New Roman" w:hAnsi="Times New Roman" w:cs="Times New Roman"/>
          <w:sz w:val="24"/>
          <w:szCs w:val="24"/>
        </w:rPr>
        <w:t xml:space="preserve"> ошибок (пропуск, замена, искажение букв, слов) и орфографических ошибок.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Упражнения по чистописанию следует связывать с изучаемым на уроке грамматическим и лексическим материалом, поэтому вопрос о подборе букв и соединение их элементов для работы над калли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графией решается на заключительных этапах подготовки к уроку. После подбора всего речевого материала надо выбрать те буквы, которые чаще других могут встретиться на данном уроке.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Предпосылкой для выработки каллиграфического письма служит формирование гигиенических навыков письма (правильная посад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ка, положение тетради, ручки и др.).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В структуру занятия по чистописанию рекомендуется вводить следующие упражнения: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- на укрепление мускулатуры пальцев, кисти, предплечья руки;</w:t>
      </w:r>
    </w:p>
    <w:p w:rsidR="00002C7C" w:rsidRPr="0094636B" w:rsidRDefault="00002C7C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- на формирование четких пальцевых кинестезий и подготовку руки к письму;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- на развитие плавности и свободы движения руки («письмо в воз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духе», «письмо сухим пером», «крупные и мелкие росчерки»);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- на формирование зрительно-пространственных ориентировок и глазомера;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 xml:space="preserve">- в написании оптически сходных букв, конструирование и </w:t>
      </w:r>
      <w:proofErr w:type="spellStart"/>
      <w:r w:rsidRPr="0094636B">
        <w:rPr>
          <w:rFonts w:ascii="Times New Roman" w:hAnsi="Times New Roman" w:cs="Times New Roman"/>
          <w:sz w:val="24"/>
          <w:szCs w:val="24"/>
        </w:rPr>
        <w:t>реконструирование</w:t>
      </w:r>
      <w:proofErr w:type="spellEnd"/>
      <w:r w:rsidRPr="0094636B">
        <w:rPr>
          <w:rFonts w:ascii="Times New Roman" w:hAnsi="Times New Roman" w:cs="Times New Roman"/>
          <w:sz w:val="24"/>
          <w:szCs w:val="24"/>
        </w:rPr>
        <w:t xml:space="preserve"> букв;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 xml:space="preserve">- в написании элементов букв и их соединений; 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- на развитие фонематического анализа и синтеза, фонематических представлений для соотнесения звука и буквы;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 xml:space="preserve">- в написании отдельных букв, трудных по начертанию; 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- в написании слов, предложений, текста.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4636B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94636B">
        <w:rPr>
          <w:rFonts w:ascii="Times New Roman" w:hAnsi="Times New Roman" w:cs="Times New Roman"/>
          <w:sz w:val="24"/>
          <w:szCs w:val="24"/>
        </w:rPr>
        <w:t xml:space="preserve"> упражняются в списывании с рукописного и печатно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го текста, в письме под диктовку, под счет на отобранном речевом материале.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 xml:space="preserve">Перед записью текста учитель разбирает орфограммы, чтобы внимание </w:t>
      </w:r>
      <w:proofErr w:type="gramStart"/>
      <w:r w:rsidRPr="0094636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4636B">
        <w:rPr>
          <w:rFonts w:ascii="Times New Roman" w:hAnsi="Times New Roman" w:cs="Times New Roman"/>
          <w:sz w:val="24"/>
          <w:szCs w:val="24"/>
        </w:rPr>
        <w:t xml:space="preserve"> в процессе письма равномерно распределялось между грамотностью и технической стороной письма.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lastRenderedPageBreak/>
        <w:t xml:space="preserve">При исправлении каллиграфических недочетов учитель оказывает дополнительную помощь </w:t>
      </w:r>
      <w:proofErr w:type="gramStart"/>
      <w:r w:rsidRPr="0094636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4636B">
        <w:rPr>
          <w:rFonts w:ascii="Times New Roman" w:hAnsi="Times New Roman" w:cs="Times New Roman"/>
          <w:sz w:val="24"/>
          <w:szCs w:val="24"/>
        </w:rPr>
        <w:t>, учитывая особенности каждого обучающегося. С этой целью рекомендуется пропи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сывать образцы букв в тетрадях.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При планировании уроков необходимо предусматривать рацио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нальное чередование устных и письменных видов работ, соблюде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ние гигиенических требований к длительности непрерывного пись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ма (в I (</w:t>
      </w:r>
      <w:r w:rsidR="00FE6ED6" w:rsidRPr="0094636B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="00FE6ED6" w:rsidRPr="0094636B">
        <w:rPr>
          <w:rFonts w:ascii="Times New Roman" w:hAnsi="Times New Roman" w:cs="Times New Roman"/>
          <w:sz w:val="24"/>
          <w:szCs w:val="24"/>
        </w:rPr>
        <w:t xml:space="preserve"> дополнительном</w:t>
      </w:r>
      <w:r w:rsidRPr="0094636B">
        <w:rPr>
          <w:rFonts w:ascii="Times New Roman" w:hAnsi="Times New Roman" w:cs="Times New Roman"/>
          <w:sz w:val="24"/>
          <w:szCs w:val="24"/>
        </w:rPr>
        <w:t>) классе — до 5 минут, во II классе — до 8 минут, в III клас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се — до 12 минут, в IV классе — до 15 минут).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Уроки русского языка должны способствовать закреплению ре</w:t>
      </w:r>
      <w:r w:rsidRPr="0094636B">
        <w:rPr>
          <w:rFonts w:ascii="Times New Roman" w:hAnsi="Times New Roman" w:cs="Times New Roman"/>
          <w:sz w:val="24"/>
          <w:szCs w:val="24"/>
        </w:rPr>
        <w:softHyphen/>
        <w:t xml:space="preserve">чевых </w:t>
      </w:r>
      <w:proofErr w:type="gramStart"/>
      <w:r w:rsidRPr="0094636B">
        <w:rPr>
          <w:rFonts w:ascii="Times New Roman" w:hAnsi="Times New Roman" w:cs="Times New Roman"/>
          <w:sz w:val="24"/>
          <w:szCs w:val="24"/>
        </w:rPr>
        <w:t>навыков</w:t>
      </w:r>
      <w:proofErr w:type="gramEnd"/>
      <w:r w:rsidRPr="0094636B">
        <w:rPr>
          <w:rFonts w:ascii="Times New Roman" w:hAnsi="Times New Roman" w:cs="Times New Roman"/>
          <w:sz w:val="24"/>
          <w:szCs w:val="24"/>
        </w:rPr>
        <w:t xml:space="preserve"> как в устной, так и в письменной речи.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Основными видами письменных работ по русскому языку явля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ются списы</w:t>
      </w:r>
      <w:r w:rsidR="000C57CF" w:rsidRPr="0094636B">
        <w:rPr>
          <w:rFonts w:ascii="Times New Roman" w:hAnsi="Times New Roman" w:cs="Times New Roman"/>
          <w:sz w:val="24"/>
          <w:szCs w:val="24"/>
        </w:rPr>
        <w:t>вание, диктанты</w:t>
      </w:r>
      <w:r w:rsidRPr="0094636B">
        <w:rPr>
          <w:rFonts w:ascii="Times New Roman" w:hAnsi="Times New Roman" w:cs="Times New Roman"/>
          <w:sz w:val="24"/>
          <w:szCs w:val="24"/>
        </w:rPr>
        <w:t>, обучающие из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ложения и сочинения.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Одним из важных дидактических условий успешного овладения языком является тесная связь обучения грамматике и правописа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нию с развитием речи, мышления и других психических процессов.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 xml:space="preserve">Во время изучения грамматико-орфографических тем следует уделять большое внимание лексико-семантическим, лексико-стилистическим упражнениям. </w:t>
      </w:r>
    </w:p>
    <w:p w:rsidR="004265E4" w:rsidRPr="0094636B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Активному усвоению учебного материала, созданию интереса и положительного эмоционального фона на уроке способствует ис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пользование наглядных и технических средств обучения, дидакти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ческих игр (ребусов, шарад, кроссвордов, «превращений» слов и др.).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36B">
        <w:rPr>
          <w:rFonts w:ascii="Times New Roman" w:hAnsi="Times New Roman" w:cs="Times New Roman"/>
          <w:sz w:val="24"/>
          <w:szCs w:val="24"/>
        </w:rPr>
        <w:t>В целях предупреждения утомляемости обучающихся следует че</w:t>
      </w:r>
      <w:r w:rsidRPr="0094636B">
        <w:rPr>
          <w:rFonts w:ascii="Times New Roman" w:hAnsi="Times New Roman" w:cs="Times New Roman"/>
          <w:sz w:val="24"/>
          <w:szCs w:val="24"/>
        </w:rPr>
        <w:softHyphen/>
        <w:t>редовать устные и письменные упражнения, своевременно прово</w:t>
      </w:r>
      <w:r w:rsidRPr="0094636B">
        <w:rPr>
          <w:rFonts w:ascii="Times New Roman" w:hAnsi="Times New Roman" w:cs="Times New Roman"/>
          <w:sz w:val="24"/>
          <w:szCs w:val="24"/>
        </w:rPr>
        <w:softHyphen/>
        <w:t xml:space="preserve">дить физкультминутки, речевые зарядки, </w:t>
      </w:r>
      <w:r w:rsidRPr="00CB6CFD">
        <w:rPr>
          <w:rFonts w:ascii="Times New Roman" w:hAnsi="Times New Roman" w:cs="Times New Roman"/>
          <w:sz w:val="24"/>
          <w:szCs w:val="24"/>
        </w:rPr>
        <w:t>включать в урок разнооб</w:t>
      </w:r>
      <w:r w:rsidRPr="00CB6CFD">
        <w:rPr>
          <w:rFonts w:ascii="Times New Roman" w:hAnsi="Times New Roman" w:cs="Times New Roman"/>
          <w:sz w:val="24"/>
          <w:szCs w:val="24"/>
        </w:rPr>
        <w:softHyphen/>
        <w:t>разные виды деятельности.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B6CFD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  <w:r w:rsidRPr="00CB6CFD">
        <w:rPr>
          <w:rFonts w:ascii="Times New Roman" w:hAnsi="Times New Roman"/>
          <w:sz w:val="24"/>
          <w:szCs w:val="24"/>
        </w:rPr>
        <w:t xml:space="preserve"> освоения программы учебного предмета «Русский язык»: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CB6CFD">
        <w:rPr>
          <w:rFonts w:ascii="Times New Roman" w:hAnsi="Times New Roman"/>
          <w:kern w:val="2"/>
          <w:sz w:val="24"/>
          <w:szCs w:val="24"/>
        </w:rPr>
        <w:t>- овладение навыком письма;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CB6CFD">
        <w:rPr>
          <w:rFonts w:ascii="Times New Roman" w:hAnsi="Times New Roman" w:cs="Times New Roman"/>
          <w:bCs/>
          <w:kern w:val="2"/>
          <w:sz w:val="24"/>
          <w:szCs w:val="24"/>
        </w:rPr>
        <w:t>- овладение каллиграфическими умениями;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CB6CFD">
        <w:rPr>
          <w:rFonts w:ascii="Times New Roman" w:hAnsi="Times New Roman" w:cs="Times New Roman"/>
          <w:bCs/>
          <w:kern w:val="2"/>
          <w:sz w:val="24"/>
          <w:szCs w:val="24"/>
        </w:rPr>
        <w:t>- усвоение орфографических правил и умение применять их на письме;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CB6CFD">
        <w:rPr>
          <w:rFonts w:ascii="Times New Roman" w:hAnsi="Times New Roman" w:cs="Times New Roman"/>
          <w:bCs/>
          <w:kern w:val="2"/>
          <w:sz w:val="24"/>
          <w:szCs w:val="24"/>
        </w:rPr>
        <w:t xml:space="preserve">- </w:t>
      </w:r>
      <w:proofErr w:type="spellStart"/>
      <w:r w:rsidRPr="00CB6CFD">
        <w:rPr>
          <w:rFonts w:ascii="Times New Roman" w:hAnsi="Times New Roman" w:cs="Times New Roman"/>
          <w:bCs/>
          <w:kern w:val="2"/>
          <w:sz w:val="24"/>
          <w:szCs w:val="24"/>
        </w:rPr>
        <w:t>сформированность</w:t>
      </w:r>
      <w:proofErr w:type="spellEnd"/>
      <w:r w:rsidRPr="00CB6CFD">
        <w:rPr>
          <w:rFonts w:ascii="Times New Roman" w:hAnsi="Times New Roman" w:cs="Times New Roman"/>
          <w:bCs/>
          <w:kern w:val="2"/>
          <w:sz w:val="24"/>
          <w:szCs w:val="24"/>
        </w:rPr>
        <w:t xml:space="preserve"> языковых обобщений, «чувства» языка;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CB6CFD">
        <w:rPr>
          <w:rFonts w:ascii="Times New Roman" w:hAnsi="Times New Roman" w:cs="Times New Roman"/>
          <w:bCs/>
          <w:kern w:val="2"/>
          <w:sz w:val="24"/>
          <w:szCs w:val="24"/>
        </w:rPr>
        <w:t xml:space="preserve">- умение понимать обращенную речь, </w:t>
      </w:r>
      <w:r w:rsidRPr="00CB6CFD">
        <w:rPr>
          <w:rFonts w:ascii="Times New Roman" w:hAnsi="Times New Roman" w:cs="Times New Roman"/>
          <w:bCs/>
          <w:sz w:val="24"/>
          <w:szCs w:val="24"/>
        </w:rPr>
        <w:t>смысл доступных графических изображений (схем и др.);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FD">
        <w:rPr>
          <w:rFonts w:ascii="Times New Roman" w:hAnsi="Times New Roman" w:cs="Times New Roman"/>
          <w:bCs/>
          <w:sz w:val="24"/>
          <w:szCs w:val="24"/>
        </w:rPr>
        <w:t>- умение использовать навыки устной и письменной речи в различных коммуникативных ситуациях;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FD">
        <w:rPr>
          <w:rFonts w:ascii="Times New Roman" w:hAnsi="Times New Roman" w:cs="Times New Roman"/>
          <w:bCs/>
          <w:sz w:val="24"/>
          <w:szCs w:val="24"/>
        </w:rPr>
        <w:t>- умение вступать в контакт, поддерживать и завершать его, адекватно используя средства общения, соблюдая общепринятые правила;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FD">
        <w:rPr>
          <w:rFonts w:ascii="Times New Roman" w:hAnsi="Times New Roman" w:cs="Times New Roman"/>
          <w:bCs/>
          <w:sz w:val="24"/>
          <w:szCs w:val="24"/>
        </w:rPr>
        <w:lastRenderedPageBreak/>
        <w:t>- умение решать актуальные житейские задачи, используя коммуникацию как средство достижения цели;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FD">
        <w:rPr>
          <w:rFonts w:ascii="Times New Roman" w:hAnsi="Times New Roman" w:cs="Times New Roman"/>
          <w:bCs/>
          <w:sz w:val="24"/>
          <w:szCs w:val="24"/>
        </w:rPr>
        <w:t>- обогащение арсенала языковых сре</w:t>
      </w:r>
      <w:proofErr w:type="gramStart"/>
      <w:r w:rsidRPr="00CB6CFD">
        <w:rPr>
          <w:rFonts w:ascii="Times New Roman" w:hAnsi="Times New Roman" w:cs="Times New Roman"/>
          <w:bCs/>
          <w:sz w:val="24"/>
          <w:szCs w:val="24"/>
        </w:rPr>
        <w:t>дств в к</w:t>
      </w:r>
      <w:proofErr w:type="gramEnd"/>
      <w:r w:rsidRPr="00CB6CFD">
        <w:rPr>
          <w:rFonts w:ascii="Times New Roman" w:hAnsi="Times New Roman" w:cs="Times New Roman"/>
          <w:bCs/>
          <w:sz w:val="24"/>
          <w:szCs w:val="24"/>
        </w:rPr>
        <w:t>оммуникации;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FD">
        <w:rPr>
          <w:rFonts w:ascii="Times New Roman" w:hAnsi="Times New Roman" w:cs="Times New Roman"/>
          <w:bCs/>
          <w:sz w:val="24"/>
          <w:szCs w:val="24"/>
        </w:rPr>
        <w:t>- активное использование языковых средств и коммуникативных технологий для решения коммуникативных и познавательных задач;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FD">
        <w:rPr>
          <w:rFonts w:ascii="Times New Roman" w:hAnsi="Times New Roman" w:cs="Times New Roman"/>
          <w:bCs/>
          <w:sz w:val="24"/>
          <w:szCs w:val="24"/>
        </w:rPr>
        <w:t>- овладение речевым этикетом в коммуникации;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FD">
        <w:rPr>
          <w:rFonts w:ascii="Times New Roman" w:hAnsi="Times New Roman" w:cs="Times New Roman"/>
          <w:bCs/>
          <w:sz w:val="24"/>
          <w:szCs w:val="24"/>
        </w:rPr>
        <w:t>- умение основываться на нравственно-эстетическом чувстве и художественном вкусе в речевой деятельности.</w:t>
      </w:r>
    </w:p>
    <w:p w:rsidR="005E3ED3" w:rsidRPr="00CB6CFD" w:rsidRDefault="005E3ED3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5E4" w:rsidRPr="00CB6CFD" w:rsidRDefault="004265E4" w:rsidP="004543C8">
      <w:pPr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CB6CFD">
        <w:rPr>
          <w:rFonts w:ascii="Times New Roman" w:hAnsi="Times New Roman" w:cs="Times New Roman"/>
          <w:b/>
          <w:kern w:val="28"/>
          <w:sz w:val="24"/>
          <w:szCs w:val="24"/>
        </w:rPr>
        <w:t>2. Литературное чтение</w:t>
      </w:r>
    </w:p>
    <w:p w:rsidR="00FC6522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B6CFD">
        <w:rPr>
          <w:rFonts w:ascii="Times New Roman" w:hAnsi="Times New Roman" w:cs="Times New Roman"/>
          <w:kern w:val="28"/>
          <w:sz w:val="24"/>
          <w:szCs w:val="24"/>
        </w:rPr>
        <w:t>«Литературное чтение» является важнейшим учебным предметом предметной области «Филология» и служит для реализации образовательных, воспитательных, развивающих и коррекционных задач.</w:t>
      </w:r>
      <w:r w:rsidR="005C6EE5" w:rsidRPr="00CB6CF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D0EB2" w:rsidRPr="00CB6CFD">
        <w:rPr>
          <w:rFonts w:ascii="Times New Roman" w:hAnsi="Times New Roman" w:cs="Times New Roman"/>
          <w:kern w:val="28"/>
          <w:sz w:val="24"/>
          <w:szCs w:val="24"/>
        </w:rPr>
        <w:t xml:space="preserve">На уроках литературного чтения формируется функциональная грамотность, которая является основой эффективности </w:t>
      </w:r>
      <w:proofErr w:type="gramStart"/>
      <w:r w:rsidR="006D0EB2" w:rsidRPr="00CB6CFD">
        <w:rPr>
          <w:rFonts w:ascii="Times New Roman" w:hAnsi="Times New Roman" w:cs="Times New Roman"/>
          <w:kern w:val="28"/>
          <w:sz w:val="24"/>
          <w:szCs w:val="24"/>
        </w:rPr>
        <w:t>обучения</w:t>
      </w:r>
      <w:proofErr w:type="gramEnd"/>
      <w:r w:rsidR="006D0EB2" w:rsidRPr="00CB6CFD">
        <w:rPr>
          <w:rFonts w:ascii="Times New Roman" w:hAnsi="Times New Roman" w:cs="Times New Roman"/>
          <w:kern w:val="28"/>
          <w:sz w:val="24"/>
          <w:szCs w:val="24"/>
        </w:rPr>
        <w:t xml:space="preserve"> по другим учебным предметам начальной школы. Кроме этого литература является</w:t>
      </w:r>
      <w:r w:rsidR="00BB7471" w:rsidRPr="00CB6CFD">
        <w:rPr>
          <w:rFonts w:ascii="Times New Roman" w:hAnsi="Times New Roman" w:cs="Times New Roman"/>
          <w:kern w:val="28"/>
          <w:sz w:val="24"/>
          <w:szCs w:val="24"/>
        </w:rPr>
        <w:t xml:space="preserve"> одним из самых мощных сре</w:t>
      </w:r>
      <w:proofErr w:type="gramStart"/>
      <w:r w:rsidR="00BB7471" w:rsidRPr="00CB6CFD">
        <w:rPr>
          <w:rFonts w:ascii="Times New Roman" w:hAnsi="Times New Roman" w:cs="Times New Roman"/>
          <w:kern w:val="28"/>
          <w:sz w:val="24"/>
          <w:szCs w:val="24"/>
        </w:rPr>
        <w:t>дств пр</w:t>
      </w:r>
      <w:proofErr w:type="gramEnd"/>
      <w:r w:rsidR="00BB7471" w:rsidRPr="00CB6CFD">
        <w:rPr>
          <w:rFonts w:ascii="Times New Roman" w:hAnsi="Times New Roman" w:cs="Times New Roman"/>
          <w:kern w:val="28"/>
          <w:sz w:val="24"/>
          <w:szCs w:val="24"/>
        </w:rPr>
        <w:t>иобщения обучающихся к общечеловеческим ценностям, формирования их мировоззрения, духовно-нравственного, эстетического воспитания. В чтении содержится коррекционно-развивающий потенциал, позволяющий использовать</w:t>
      </w:r>
      <w:r w:rsidR="00372948" w:rsidRPr="00CB6CFD">
        <w:rPr>
          <w:rFonts w:ascii="Times New Roman" w:hAnsi="Times New Roman" w:cs="Times New Roman"/>
          <w:kern w:val="28"/>
          <w:sz w:val="24"/>
          <w:szCs w:val="24"/>
        </w:rPr>
        <w:t xml:space="preserve"> его в целях преодоления нарушений устной речи, чтения, вторичных отклонений в развитии мышления, памяти, воображения, развития коммуникативно-речевых умений обучающихся с ТНР.</w:t>
      </w:r>
    </w:p>
    <w:p w:rsidR="00FC6522" w:rsidRPr="00CB6CFD" w:rsidRDefault="00FC6522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B6CFD">
        <w:rPr>
          <w:rFonts w:ascii="Times New Roman" w:hAnsi="Times New Roman" w:cs="Times New Roman"/>
          <w:kern w:val="28"/>
          <w:sz w:val="24"/>
          <w:szCs w:val="24"/>
        </w:rPr>
        <w:t>Содержание программы по литературному чтению тесно связано с содержанием учебных предметов «Окружающий мир», «Русский язык», коррекционного курса «Развитие речи».</w:t>
      </w:r>
    </w:p>
    <w:p w:rsidR="006445AD" w:rsidRPr="00CB6CFD" w:rsidRDefault="006445AD" w:rsidP="004543C8">
      <w:pPr>
        <w:spacing w:after="0" w:line="36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B6CFD"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FC6522" w:rsidRPr="00CB6CFD">
        <w:rPr>
          <w:rFonts w:ascii="Times New Roman" w:hAnsi="Times New Roman" w:cs="Times New Roman"/>
          <w:kern w:val="28"/>
          <w:sz w:val="24"/>
          <w:szCs w:val="24"/>
        </w:rPr>
        <w:t>Приоритетной</w:t>
      </w:r>
      <w:r w:rsidR="00E41A13" w:rsidRPr="00CB6CFD">
        <w:rPr>
          <w:rFonts w:ascii="Times New Roman" w:hAnsi="Times New Roman" w:cs="Times New Roman"/>
          <w:kern w:val="28"/>
          <w:sz w:val="24"/>
          <w:szCs w:val="24"/>
        </w:rPr>
        <w:t xml:space="preserve"> целью обучения литературному чтению является формирование читательской компетенции обучающихся с ТНР, </w:t>
      </w:r>
      <w:r w:rsidR="00772B66" w:rsidRPr="00CB6CFD">
        <w:rPr>
          <w:rFonts w:ascii="Times New Roman" w:hAnsi="Times New Roman" w:cs="Times New Roman"/>
          <w:kern w:val="28"/>
          <w:sz w:val="24"/>
          <w:szCs w:val="24"/>
        </w:rPr>
        <w:t>определяющейся владением техникой чтения, пониманием прочитанного и прослушанного произведения, знанием книг и умением их самостоятельного выбора</w:t>
      </w:r>
      <w:r w:rsidRPr="00CB6CFD">
        <w:rPr>
          <w:rFonts w:ascii="Times New Roman" w:hAnsi="Times New Roman" w:cs="Times New Roman"/>
          <w:kern w:val="28"/>
          <w:sz w:val="24"/>
          <w:szCs w:val="24"/>
        </w:rPr>
        <w:t>, сформированного духовной потребностью к книге и чтению.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B6CFD">
        <w:rPr>
          <w:rFonts w:ascii="Times New Roman" w:hAnsi="Times New Roman" w:cs="Times New Roman"/>
          <w:kern w:val="28"/>
          <w:sz w:val="24"/>
          <w:szCs w:val="24"/>
        </w:rPr>
        <w:t>Основны</w:t>
      </w:r>
      <w:r w:rsidRPr="00CB6CFD">
        <w:rPr>
          <w:rFonts w:ascii="Times New Roman" w:hAnsi="Times New Roman" w:cs="Times New Roman"/>
          <w:kern w:val="28"/>
          <w:sz w:val="24"/>
          <w:szCs w:val="24"/>
        </w:rPr>
        <w:softHyphen/>
        <w:t xml:space="preserve">ми </w:t>
      </w:r>
      <w:r w:rsidRPr="00CB6CFD">
        <w:rPr>
          <w:rFonts w:ascii="Times New Roman" w:hAnsi="Times New Roman" w:cs="Times New Roman"/>
          <w:b/>
          <w:kern w:val="28"/>
          <w:sz w:val="24"/>
          <w:szCs w:val="24"/>
        </w:rPr>
        <w:t>задачами</w:t>
      </w:r>
      <w:r w:rsidRPr="00CB6CFD">
        <w:rPr>
          <w:rFonts w:ascii="Times New Roman" w:hAnsi="Times New Roman" w:cs="Times New Roman"/>
          <w:kern w:val="28"/>
          <w:sz w:val="24"/>
          <w:szCs w:val="24"/>
        </w:rPr>
        <w:t xml:space="preserve"> уроков литературного чтения являются: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B6CFD">
        <w:rPr>
          <w:rFonts w:ascii="Times New Roman" w:hAnsi="Times New Roman" w:cs="Times New Roman"/>
          <w:kern w:val="28"/>
          <w:sz w:val="24"/>
          <w:szCs w:val="24"/>
        </w:rPr>
        <w:t>- обучение сознательному, правильному, беглому, выразительно</w:t>
      </w:r>
      <w:r w:rsidRPr="00CB6CFD">
        <w:rPr>
          <w:rFonts w:ascii="Times New Roman" w:hAnsi="Times New Roman" w:cs="Times New Roman"/>
          <w:kern w:val="28"/>
          <w:sz w:val="24"/>
          <w:szCs w:val="24"/>
        </w:rPr>
        <w:softHyphen/>
        <w:t>му чтению, чтению вслух и про себя;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B6CFD">
        <w:rPr>
          <w:rFonts w:ascii="Times New Roman" w:hAnsi="Times New Roman" w:cs="Times New Roman"/>
          <w:kern w:val="28"/>
          <w:sz w:val="24"/>
          <w:szCs w:val="24"/>
        </w:rPr>
        <w:t>- освоение общекультурных навыков чтения, формирование умений понимать содержание художественного произведения, работать с текстом;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B6CFD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- овладение коммуникативной культурой, обогащение и активизация речи </w:t>
      </w:r>
      <w:proofErr w:type="gramStart"/>
      <w:r w:rsidRPr="00CB6CFD">
        <w:rPr>
          <w:rFonts w:ascii="Times New Roman" w:hAnsi="Times New Roman" w:cs="Times New Roman"/>
          <w:kern w:val="28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 w:cs="Times New Roman"/>
          <w:kern w:val="28"/>
          <w:sz w:val="24"/>
          <w:szCs w:val="24"/>
        </w:rPr>
        <w:t>, формирование умения выражать свои мысли;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B6CFD">
        <w:rPr>
          <w:rFonts w:ascii="Times New Roman" w:hAnsi="Times New Roman" w:cs="Times New Roman"/>
          <w:kern w:val="28"/>
          <w:sz w:val="24"/>
          <w:szCs w:val="24"/>
        </w:rPr>
        <w:t>- расширение и углубление знаний обучающихся об окружающем мире;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B6CFD">
        <w:rPr>
          <w:rFonts w:ascii="Times New Roman" w:hAnsi="Times New Roman" w:cs="Times New Roman"/>
          <w:kern w:val="28"/>
          <w:sz w:val="24"/>
          <w:szCs w:val="24"/>
        </w:rPr>
        <w:t>- формирование нравственного сознания и эстетического вкуса, понимания духовной сущности произведений;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B6CFD">
        <w:rPr>
          <w:rFonts w:ascii="Times New Roman" w:hAnsi="Times New Roman" w:cs="Times New Roman"/>
          <w:kern w:val="28"/>
          <w:sz w:val="24"/>
          <w:szCs w:val="24"/>
        </w:rPr>
        <w:t xml:space="preserve">- формирование у </w:t>
      </w:r>
      <w:proofErr w:type="gramStart"/>
      <w:r w:rsidRPr="00CB6CFD">
        <w:rPr>
          <w:rFonts w:ascii="Times New Roman" w:hAnsi="Times New Roman" w:cs="Times New Roman"/>
          <w:kern w:val="28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 w:cs="Times New Roman"/>
          <w:kern w:val="28"/>
          <w:sz w:val="24"/>
          <w:szCs w:val="24"/>
        </w:rPr>
        <w:t xml:space="preserve"> интереса к книгам, к самостоятельному чтению;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B6CFD">
        <w:rPr>
          <w:rFonts w:ascii="Times New Roman" w:hAnsi="Times New Roman" w:cs="Times New Roman"/>
          <w:kern w:val="28"/>
          <w:sz w:val="24"/>
          <w:szCs w:val="24"/>
        </w:rPr>
        <w:t>- коррекция нарушений устной и письменной речи</w:t>
      </w:r>
      <w:r w:rsidR="006445AD" w:rsidRPr="00CB6CFD">
        <w:rPr>
          <w:rFonts w:ascii="Times New Roman" w:hAnsi="Times New Roman" w:cs="Times New Roman"/>
          <w:kern w:val="28"/>
          <w:sz w:val="24"/>
          <w:szCs w:val="24"/>
        </w:rPr>
        <w:t xml:space="preserve"> (обогащение словарного запаса, уточнение значений слов, преодоление </w:t>
      </w:r>
      <w:proofErr w:type="spellStart"/>
      <w:r w:rsidR="006445AD" w:rsidRPr="00CB6CFD">
        <w:rPr>
          <w:rFonts w:ascii="Times New Roman" w:hAnsi="Times New Roman" w:cs="Times New Roman"/>
          <w:kern w:val="28"/>
          <w:sz w:val="24"/>
          <w:szCs w:val="24"/>
        </w:rPr>
        <w:t>аграмматизма</w:t>
      </w:r>
      <w:proofErr w:type="spellEnd"/>
      <w:r w:rsidR="006445AD" w:rsidRPr="00CB6CFD">
        <w:rPr>
          <w:rFonts w:ascii="Times New Roman" w:hAnsi="Times New Roman" w:cs="Times New Roman"/>
          <w:kern w:val="28"/>
          <w:sz w:val="24"/>
          <w:szCs w:val="24"/>
        </w:rPr>
        <w:t>, расширение речевой практики обучающихся, развитие их познавательной деятельности, мыслительных операций</w:t>
      </w:r>
      <w:r w:rsidR="00204516" w:rsidRPr="00CB6CFD">
        <w:rPr>
          <w:rFonts w:ascii="Times New Roman" w:hAnsi="Times New Roman" w:cs="Times New Roman"/>
          <w:kern w:val="28"/>
          <w:sz w:val="24"/>
          <w:szCs w:val="24"/>
        </w:rPr>
        <w:t>, интеллектуальных, организационных умений)</w:t>
      </w:r>
      <w:r w:rsidRPr="00CB6CFD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B6CFD">
        <w:rPr>
          <w:rFonts w:ascii="Times New Roman" w:hAnsi="Times New Roman" w:cs="Times New Roman"/>
          <w:kern w:val="28"/>
          <w:sz w:val="24"/>
          <w:szCs w:val="24"/>
        </w:rPr>
        <w:t>Программа по литературному чтению для каждого класса состоит из следующих разделов: «Виды речевой деятельности», «Виды читательской деятельности», «Круг детского чтения», «Литературоведческая пропедевтика», «Творческая деятельность обучающихся (на основе литературных произведений)»</w:t>
      </w:r>
      <w:r w:rsidR="00204516" w:rsidRPr="00CB6CFD">
        <w:rPr>
          <w:rFonts w:ascii="Times New Roman" w:hAnsi="Times New Roman" w:cs="Times New Roman"/>
          <w:kern w:val="28"/>
          <w:sz w:val="24"/>
          <w:szCs w:val="24"/>
        </w:rPr>
        <w:t>. С учетом особых образовательных потребностей обучающихся с ТНР в программу по литературному чтению включается раздел «Коммуникативное и речевое развитие».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речевой и читательской деятельности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Чтение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sz w:val="24"/>
          <w:szCs w:val="24"/>
        </w:rPr>
        <w:t>Чтение вслух.</w:t>
      </w:r>
      <w:r w:rsidRPr="00CB6CFD">
        <w:rPr>
          <w:rFonts w:ascii="Times New Roman" w:hAnsi="Times New Roman" w:cs="Times New Roman"/>
          <w:sz w:val="24"/>
          <w:szCs w:val="24"/>
        </w:rPr>
        <w:t xml:space="preserve"> Постепенный переход от слогового к плав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CB6CFD">
        <w:rPr>
          <w:rFonts w:ascii="Times New Roman" w:hAnsi="Times New Roman" w:cs="Times New Roman"/>
          <w:sz w:val="24"/>
          <w:szCs w:val="24"/>
        </w:rPr>
        <w:t>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sz w:val="24"/>
          <w:szCs w:val="24"/>
        </w:rPr>
        <w:t>Чтение про себя.</w:t>
      </w:r>
      <w:r w:rsidRPr="00CB6CFD">
        <w:rPr>
          <w:rFonts w:ascii="Times New Roman" w:hAnsi="Times New Roman" w:cs="Times New Roman"/>
          <w:sz w:val="24"/>
          <w:szCs w:val="24"/>
        </w:rPr>
        <w:t xml:space="preserve"> Осознание смысла произведения при </w:t>
      </w:r>
      <w:r w:rsidRPr="00CB6CFD">
        <w:rPr>
          <w:rFonts w:ascii="Times New Roman" w:hAnsi="Times New Roman" w:cs="Times New Roman"/>
          <w:spacing w:val="-2"/>
          <w:sz w:val="24"/>
          <w:szCs w:val="24"/>
        </w:rPr>
        <w:t>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</w:t>
      </w:r>
      <w:r w:rsidRPr="00CB6CF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CB6CFD">
        <w:rPr>
          <w:rFonts w:ascii="Times New Roman" w:hAnsi="Times New Roman" w:cs="Times New Roman"/>
          <w:spacing w:val="-2"/>
          <w:sz w:val="24"/>
          <w:szCs w:val="24"/>
        </w:rPr>
        <w:t>др.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sz w:val="24"/>
          <w:szCs w:val="24"/>
        </w:rPr>
        <w:t>Работа с разными видами текста.</w:t>
      </w:r>
      <w:r w:rsidRPr="00CB6CFD">
        <w:rPr>
          <w:rFonts w:ascii="Times New Roman" w:hAnsi="Times New Roman" w:cs="Times New Roman"/>
          <w:sz w:val="24"/>
          <w:szCs w:val="24"/>
        </w:rPr>
        <w:t xml:space="preserve"> Общее представление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о разных видах текста: </w:t>
      </w:r>
      <w:proofErr w:type="gramStart"/>
      <w:r w:rsidRPr="00CB6CFD">
        <w:rPr>
          <w:rFonts w:ascii="Times New Roman" w:hAnsi="Times New Roman" w:cs="Times New Roman"/>
          <w:spacing w:val="2"/>
          <w:sz w:val="24"/>
          <w:szCs w:val="24"/>
        </w:rPr>
        <w:t>художественный</w:t>
      </w:r>
      <w:proofErr w:type="gramEnd"/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, учебный, научно-популярный, их сравнение. </w:t>
      </w:r>
      <w:r w:rsidRPr="00CB6CFD">
        <w:rPr>
          <w:rFonts w:ascii="Times New Roman" w:hAnsi="Times New Roman" w:cs="Times New Roman"/>
          <w:sz w:val="24"/>
          <w:szCs w:val="24"/>
        </w:rPr>
        <w:t>Определение целей создания этих видов текста. Особенности фольклорного текста.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pacing w:val="-2"/>
          <w:sz w:val="24"/>
          <w:szCs w:val="24"/>
        </w:rPr>
        <w:lastRenderedPageBreak/>
        <w:t>Самостоятельное определение темы, главной мысли, струк</w:t>
      </w:r>
      <w:r w:rsidRPr="00CB6CFD">
        <w:rPr>
          <w:rFonts w:ascii="Times New Roman" w:hAnsi="Times New Roman" w:cs="Times New Roman"/>
          <w:sz w:val="24"/>
          <w:szCs w:val="24"/>
        </w:rPr>
        <w:t xml:space="preserve">туры текста; деление текста на смысловые части, их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>. Умение работать с разными видами информации.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Участие в коллективном обсуждении: умение отвечать </w:t>
      </w:r>
      <w:r w:rsidRPr="00CB6CFD">
        <w:rPr>
          <w:rFonts w:ascii="Times New Roman" w:hAnsi="Times New Roman" w:cs="Times New Roman"/>
          <w:sz w:val="24"/>
          <w:szCs w:val="24"/>
        </w:rPr>
        <w:t xml:space="preserve">на вопросы, выступать по теме, слушать выступления товарищей, дополнять ответы по ходу беседы, используя текст. Привлечение справочных и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иллюстративно­изобразительных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материалов.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spacing w:val="2"/>
          <w:sz w:val="24"/>
          <w:szCs w:val="24"/>
        </w:rPr>
        <w:t>Библиографическая культура.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 Книга как особый вид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CB6CFD">
        <w:rPr>
          <w:rFonts w:ascii="Times New Roman" w:hAnsi="Times New Roman" w:cs="Times New Roman"/>
          <w:sz w:val="24"/>
          <w:szCs w:val="24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CB6CFD">
        <w:rPr>
          <w:rFonts w:ascii="Times New Roman" w:hAnsi="Times New Roman" w:cs="Times New Roman"/>
          <w:sz w:val="24"/>
          <w:szCs w:val="24"/>
        </w:rPr>
        <w:t xml:space="preserve">её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справочно­иллюстративный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материал).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pacing w:val="-2"/>
          <w:sz w:val="24"/>
          <w:szCs w:val="24"/>
        </w:rPr>
        <w:t xml:space="preserve">Типы книг (изданий): </w:t>
      </w:r>
      <w:proofErr w:type="spellStart"/>
      <w:r w:rsidRPr="00CB6CFD">
        <w:rPr>
          <w:rFonts w:ascii="Times New Roman" w:hAnsi="Times New Roman" w:cs="Times New Roman"/>
          <w:spacing w:val="-2"/>
          <w:sz w:val="24"/>
          <w:szCs w:val="24"/>
        </w:rPr>
        <w:t>книга</w:t>
      </w:r>
      <w:r w:rsidRPr="00CB6CFD">
        <w:rPr>
          <w:rFonts w:ascii="Times New Roman" w:hAnsi="Times New Roman" w:cs="Times New Roman"/>
          <w:spacing w:val="-2"/>
          <w:sz w:val="24"/>
          <w:szCs w:val="24"/>
        </w:rPr>
        <w:noBreakHyphen/>
        <w:t>произведение</w:t>
      </w:r>
      <w:proofErr w:type="spellEnd"/>
      <w:r w:rsidRPr="00CB6CFD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CB6CFD">
        <w:rPr>
          <w:rFonts w:ascii="Times New Roman" w:hAnsi="Times New Roman" w:cs="Times New Roman"/>
          <w:spacing w:val="-2"/>
          <w:sz w:val="24"/>
          <w:szCs w:val="24"/>
        </w:rPr>
        <w:t>книга</w:t>
      </w:r>
      <w:r w:rsidRPr="00CB6CFD">
        <w:rPr>
          <w:rFonts w:ascii="Times New Roman" w:hAnsi="Times New Roman" w:cs="Times New Roman"/>
          <w:spacing w:val="-2"/>
          <w:sz w:val="24"/>
          <w:szCs w:val="24"/>
        </w:rPr>
        <w:noBreakHyphen/>
        <w:t>сборник</w:t>
      </w:r>
      <w:proofErr w:type="spellEnd"/>
      <w:r w:rsidRPr="00CB6CFD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CB6CFD">
        <w:rPr>
          <w:rFonts w:ascii="Times New Roman" w:hAnsi="Times New Roman" w:cs="Times New Roman"/>
          <w:sz w:val="24"/>
          <w:szCs w:val="24"/>
        </w:rPr>
        <w:t>собрание сочинений, периодическая печать, справочные издания (справочники, словари, энциклопедии).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B6CFD">
        <w:rPr>
          <w:rFonts w:ascii="Times New Roman" w:hAnsi="Times New Roman" w:cs="Times New Roman"/>
          <w:spacing w:val="2"/>
          <w:sz w:val="24"/>
          <w:szCs w:val="24"/>
        </w:rPr>
        <w:t>Выбор книг на основе рекомендованного списка, кар</w:t>
      </w:r>
      <w:r w:rsidRPr="00CB6CFD">
        <w:rPr>
          <w:rFonts w:ascii="Times New Roman" w:hAnsi="Times New Roman" w:cs="Times New Roman"/>
          <w:sz w:val="24"/>
          <w:szCs w:val="24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sz w:val="24"/>
          <w:szCs w:val="24"/>
        </w:rPr>
        <w:t>Работа с текстом художественного произведения.</w:t>
      </w:r>
      <w:r w:rsidRPr="00CB6CFD">
        <w:rPr>
          <w:rFonts w:ascii="Times New Roman" w:hAnsi="Times New Roman" w:cs="Times New Roman"/>
          <w:sz w:val="24"/>
          <w:szCs w:val="24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текста: своеобразие выразительных средств языка (с помо</w:t>
      </w:r>
      <w:r w:rsidRPr="00CB6CFD">
        <w:rPr>
          <w:rFonts w:ascii="Times New Roman" w:hAnsi="Times New Roman" w:cs="Times New Roman"/>
          <w:sz w:val="24"/>
          <w:szCs w:val="24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pacing w:val="-2"/>
          <w:sz w:val="24"/>
          <w:szCs w:val="24"/>
        </w:rPr>
        <w:t>Понимание нравственного содержания прочитанного, осоз</w:t>
      </w:r>
      <w:r w:rsidRPr="00CB6CFD">
        <w:rPr>
          <w:rFonts w:ascii="Times New Roman" w:hAnsi="Times New Roman" w:cs="Times New Roman"/>
          <w:sz w:val="24"/>
          <w:szCs w:val="24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воспроизведение текста с использованием выразительных средств языка: последовательное воспроизведение эпизода </w:t>
      </w:r>
      <w:r w:rsidRPr="00CB6CFD">
        <w:rPr>
          <w:rFonts w:ascii="Times New Roman" w:hAnsi="Times New Roman" w:cs="Times New Roman"/>
          <w:sz w:val="24"/>
          <w:szCs w:val="24"/>
        </w:rPr>
        <w:t xml:space="preserve">с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CB6CFD">
        <w:rPr>
          <w:rFonts w:ascii="Times New Roman" w:hAnsi="Times New Roman" w:cs="Times New Roman"/>
          <w:sz w:val="24"/>
          <w:szCs w:val="24"/>
        </w:rPr>
        <w:t>пересказ.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Характеристика героя произведения с использованием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художественно­выразительных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средств данного текста. Нахож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дение в тексте слов и выражений, характеризующих героя </w:t>
      </w:r>
      <w:r w:rsidRPr="00CB6CFD">
        <w:rPr>
          <w:rFonts w:ascii="Times New Roman" w:hAnsi="Times New Roman" w:cs="Times New Roman"/>
          <w:sz w:val="24"/>
          <w:szCs w:val="24"/>
        </w:rPr>
        <w:t xml:space="preserve">и событие. Анализ (с помощью учителя) причины поступка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персонажа. Сопоставление поступков героев по аналогии </w:t>
      </w:r>
      <w:r w:rsidRPr="00CB6CFD">
        <w:rPr>
          <w:rFonts w:ascii="Times New Roman" w:hAnsi="Times New Roman" w:cs="Times New Roman"/>
          <w:sz w:val="24"/>
          <w:szCs w:val="24"/>
        </w:rPr>
        <w:t xml:space="preserve">или по контрасту. </w:t>
      </w:r>
      <w:r w:rsidRPr="00CB6CFD">
        <w:rPr>
          <w:rFonts w:ascii="Times New Roman" w:hAnsi="Times New Roman" w:cs="Times New Roman"/>
          <w:sz w:val="24"/>
          <w:szCs w:val="24"/>
        </w:rPr>
        <w:lastRenderedPageBreak/>
        <w:t>Выявление авторского отношения к герою</w:t>
      </w:r>
      <w:r w:rsidRPr="00CB6CFD">
        <w:rPr>
          <w:rFonts w:ascii="Times New Roman" w:hAnsi="Times New Roman" w:cs="Times New Roman"/>
          <w:sz w:val="24"/>
          <w:szCs w:val="24"/>
        </w:rPr>
        <w:br/>
        <w:t>на основе анализа текста, авторских помет, имён героев.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Характеристика героя произведения.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Портрет, характер героя, выраженные через поступки и речь.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Освоение разных видов пересказа художественного текста: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подробный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>, выборочный и краткий (передача основных мыслей).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pacing w:val="2"/>
          <w:sz w:val="24"/>
          <w:szCs w:val="24"/>
        </w:rPr>
        <w:t>Подробный пересказ текста: определение главной мыс</w:t>
      </w:r>
      <w:r w:rsidRPr="00CB6CFD">
        <w:rPr>
          <w:rFonts w:ascii="Times New Roman" w:hAnsi="Times New Roman" w:cs="Times New Roman"/>
          <w:sz w:val="24"/>
          <w:szCs w:val="24"/>
        </w:rPr>
        <w:t xml:space="preserve">ли фрагмента, выделение опорных или ключевых слов,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оза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главливание</w:t>
      </w:r>
      <w:proofErr w:type="spellEnd"/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, подробный пересказ эпизода; деление текста </w:t>
      </w:r>
      <w:r w:rsidRPr="00CB6CFD">
        <w:rPr>
          <w:rFonts w:ascii="Times New Roman" w:hAnsi="Times New Roman" w:cs="Times New Roman"/>
          <w:sz w:val="24"/>
          <w:szCs w:val="24"/>
        </w:rPr>
        <w:t xml:space="preserve">на части, определение главной мысли каждой части и всего текста,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Самостоятельный выборочный пересказ по заданному </w:t>
      </w:r>
      <w:r w:rsidRPr="00CB6CFD">
        <w:rPr>
          <w:rFonts w:ascii="Times New Roman" w:hAnsi="Times New Roman" w:cs="Times New Roman"/>
          <w:sz w:val="24"/>
          <w:szCs w:val="24"/>
        </w:rPr>
        <w:t xml:space="preserve">фрагменту: характеристика героя произведения (отбор слов,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CB6CFD">
        <w:rPr>
          <w:rFonts w:ascii="Times New Roman" w:hAnsi="Times New Roman" w:cs="Times New Roman"/>
          <w:sz w:val="24"/>
          <w:szCs w:val="24"/>
        </w:rPr>
        <w:t xml:space="preserve">тексте, позволяющих составить данное описание на основе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текста). Вычленение и сопоставление эпизодов из разных </w:t>
      </w:r>
      <w:r w:rsidRPr="00CB6CFD">
        <w:rPr>
          <w:rFonts w:ascii="Times New Roman" w:hAnsi="Times New Roman" w:cs="Times New Roman"/>
          <w:sz w:val="24"/>
          <w:szCs w:val="24"/>
        </w:rPr>
        <w:t>произведений по общности ситуаций, эмоциональной окраске, характеру поступков героев.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Работа с учебными, </w:t>
      </w:r>
      <w:proofErr w:type="spellStart"/>
      <w:r w:rsidRPr="00CB6CFD">
        <w:rPr>
          <w:rFonts w:ascii="Times New Roman" w:hAnsi="Times New Roman" w:cs="Times New Roman"/>
          <w:b/>
          <w:bCs/>
          <w:spacing w:val="2"/>
          <w:sz w:val="24"/>
          <w:szCs w:val="24"/>
        </w:rPr>
        <w:t>научно­популярными</w:t>
      </w:r>
      <w:proofErr w:type="spellEnd"/>
      <w:r w:rsidRPr="00CB6CF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и другими текстами.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Понимание заглавия произведения; адекватное </w:t>
      </w:r>
      <w:r w:rsidRPr="00CB6CFD">
        <w:rPr>
          <w:rFonts w:ascii="Times New Roman" w:hAnsi="Times New Roman" w:cs="Times New Roman"/>
          <w:sz w:val="24"/>
          <w:szCs w:val="24"/>
        </w:rPr>
        <w:t xml:space="preserve">соотношение с его содержанием. Определение особенностей учебного и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научно­популярного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текстов (передача информации). Знакомство с простейшими приёмами анализа различных видов текста: установление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причинно­следственных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связей. Определение главной мысли текста. Деление текста на части. Определение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. Ключевые или опорные слова. Построение алгоритма деятельности по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воспроизведению текста. Воспроизведение текста с опорой </w:t>
      </w:r>
      <w:r w:rsidRPr="00CB6CFD">
        <w:rPr>
          <w:rFonts w:ascii="Times New Roman" w:hAnsi="Times New Roman" w:cs="Times New Roman"/>
          <w:sz w:val="24"/>
          <w:szCs w:val="24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Cs/>
          <w:sz w:val="24"/>
          <w:szCs w:val="24"/>
        </w:rPr>
        <w:t>Говорение (культура речевого общения)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Осознание диалога как вида речи. Особенности диалогического общения (понимать вопросы, отвечать на них и самостоятельно задавать вопросы по тексту; выслушивать, не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перебивая, собеседника). Использование норм речевого этикета в условиях </w:t>
      </w:r>
      <w:proofErr w:type="spellStart"/>
      <w:r w:rsidRPr="00CB6CFD">
        <w:rPr>
          <w:rFonts w:ascii="Times New Roman" w:hAnsi="Times New Roman" w:cs="Times New Roman"/>
          <w:spacing w:val="2"/>
          <w:sz w:val="24"/>
          <w:szCs w:val="24"/>
        </w:rPr>
        <w:t>внеучебного</w:t>
      </w:r>
      <w:proofErr w:type="spellEnd"/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 общения.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Монолог как форма речевого высказывания. Монологиче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CB6CFD">
        <w:rPr>
          <w:rFonts w:ascii="Times New Roman" w:hAnsi="Times New Roman" w:cs="Times New Roman"/>
          <w:sz w:val="24"/>
          <w:szCs w:val="24"/>
        </w:rPr>
        <w:t>сказывании. Передача содержания прочитанного или прослу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шанного с учётом специфики учебного и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lastRenderedPageBreak/>
        <w:t>художественного текста. Построение плана собственного высказывания. Отбор и использование выразительных средств языка (синонимы, антонимы, сравнение и др.) с учётом особенностей монологического высказывания.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Круг детского чтения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Представленность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разных видов книг: историческая, приключенческая, фантастическая,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научно­популярная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справоч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но­энциклопедическая</w:t>
      </w:r>
      <w:proofErr w:type="spellEnd"/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 литература; детские периодические </w:t>
      </w:r>
      <w:r w:rsidRPr="00CB6CFD">
        <w:rPr>
          <w:rFonts w:ascii="Times New Roman" w:hAnsi="Times New Roman" w:cs="Times New Roman"/>
          <w:sz w:val="24"/>
          <w:szCs w:val="24"/>
        </w:rPr>
        <w:t>издания (по выбору).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Литературоведческая пропедевтика (практическое </w:t>
      </w:r>
      <w:r w:rsidRPr="00CB6C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освоение)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pacing w:val="2"/>
          <w:sz w:val="24"/>
          <w:szCs w:val="24"/>
        </w:rPr>
        <w:t>Нахождение в тексте, определение значения в художе</w:t>
      </w:r>
      <w:r w:rsidRPr="00CB6CFD">
        <w:rPr>
          <w:rFonts w:ascii="Times New Roman" w:hAnsi="Times New Roman" w:cs="Times New Roman"/>
          <w:sz w:val="24"/>
          <w:szCs w:val="24"/>
        </w:rPr>
        <w:t>ственной речи (с помощью учителя) средств выразительности: синонимов, антонимов, эпитетов, сравнений, метафор, гипербол.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Ориентировка в литературных понятиях: художественное </w:t>
      </w:r>
      <w:r w:rsidRPr="00CB6CFD">
        <w:rPr>
          <w:rFonts w:ascii="Times New Roman" w:hAnsi="Times New Roman" w:cs="Times New Roman"/>
          <w:sz w:val="24"/>
          <w:szCs w:val="24"/>
        </w:rPr>
        <w:t>произведение, автор (рассказчик), сюжет, тема; герой произведения (портрет, речь, поступки); отношение автора к герою.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pacing w:val="2"/>
          <w:sz w:val="24"/>
          <w:szCs w:val="24"/>
        </w:rPr>
        <w:t>Общее представление о композиционных особенностях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CB6CFD">
        <w:rPr>
          <w:rFonts w:ascii="Times New Roman" w:hAnsi="Times New Roman" w:cs="Times New Roman"/>
          <w:spacing w:val="-2"/>
          <w:sz w:val="24"/>
          <w:szCs w:val="24"/>
        </w:rPr>
        <w:t>построения разных видов рассказывания: повествование (рас­</w:t>
      </w:r>
      <w:r w:rsidRPr="00CB6CF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сказ), описание (пейзаж, портрет, интерьер), рассуждение </w:t>
      </w:r>
      <w:r w:rsidRPr="00CB6CFD">
        <w:rPr>
          <w:rFonts w:ascii="Times New Roman" w:hAnsi="Times New Roman" w:cs="Times New Roman"/>
          <w:sz w:val="24"/>
          <w:szCs w:val="24"/>
        </w:rPr>
        <w:t>(монолог героя, диалог героев).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Фольклор и авторские художественные произведения (различение).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Жанровое разнообразие произведений. Малые фольклор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ные формы (колыбельные песни, </w:t>
      </w:r>
      <w:proofErr w:type="spellStart"/>
      <w:r w:rsidRPr="00CB6CFD">
        <w:rPr>
          <w:rFonts w:ascii="Times New Roman" w:hAnsi="Times New Roman" w:cs="Times New Roman"/>
          <w:spacing w:val="2"/>
          <w:sz w:val="24"/>
          <w:szCs w:val="24"/>
        </w:rPr>
        <w:t>потешки</w:t>
      </w:r>
      <w:proofErr w:type="spellEnd"/>
      <w:r w:rsidRPr="00CB6CFD">
        <w:rPr>
          <w:rFonts w:ascii="Times New Roman" w:hAnsi="Times New Roman" w:cs="Times New Roman"/>
          <w:spacing w:val="2"/>
          <w:sz w:val="24"/>
          <w:szCs w:val="24"/>
        </w:rPr>
        <w:t>, пословицы и поговорки, загадки) — узнавание, различение, определение основного смысла.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Сказки (о животных, бытовые, волшебные).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Художественные особенности сказок: лексика, построение </w:t>
      </w:r>
      <w:r w:rsidRPr="00CB6CFD">
        <w:rPr>
          <w:rFonts w:ascii="Times New Roman" w:hAnsi="Times New Roman" w:cs="Times New Roman"/>
          <w:sz w:val="24"/>
          <w:szCs w:val="24"/>
        </w:rPr>
        <w:t>(композиция). Литературная (авторская) сказка.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773B00" w:rsidRPr="00CB6CFD" w:rsidRDefault="00773B00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CFD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Коммуникативное и речевое развитие</w:t>
      </w:r>
    </w:p>
    <w:p w:rsidR="00310033" w:rsidRPr="00CB6CFD" w:rsidRDefault="00773B00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Данный раздел ориентирован на решение коррекционно-развивающих задач</w:t>
      </w:r>
      <w:r w:rsidR="007C68A5" w:rsidRPr="00CB6CFD">
        <w:rPr>
          <w:rFonts w:ascii="Times New Roman" w:hAnsi="Times New Roman" w:cs="Times New Roman"/>
          <w:sz w:val="24"/>
          <w:szCs w:val="24"/>
        </w:rPr>
        <w:t xml:space="preserve"> в области преодоления первичного речевого </w:t>
      </w:r>
      <w:r w:rsidR="00262332" w:rsidRPr="00CB6CFD">
        <w:rPr>
          <w:rFonts w:ascii="Times New Roman" w:hAnsi="Times New Roman" w:cs="Times New Roman"/>
          <w:sz w:val="24"/>
          <w:szCs w:val="24"/>
        </w:rPr>
        <w:t>нарушения</w:t>
      </w:r>
      <w:r w:rsidR="00DD3EC1" w:rsidRPr="00CB6CFD">
        <w:rPr>
          <w:rFonts w:ascii="Times New Roman" w:hAnsi="Times New Roman" w:cs="Times New Roman"/>
          <w:sz w:val="24"/>
          <w:szCs w:val="24"/>
        </w:rPr>
        <w:t xml:space="preserve"> и содержит значительный потенциал для работы по преодолению фонетического, лексико-грамматического дефицита, для формирования речевых умений, связанных с </w:t>
      </w:r>
      <w:proofErr w:type="spellStart"/>
      <w:r w:rsidR="00DD3EC1" w:rsidRPr="00CB6CFD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="00DD3EC1" w:rsidRPr="00CB6CFD">
        <w:rPr>
          <w:rFonts w:ascii="Times New Roman" w:hAnsi="Times New Roman" w:cs="Times New Roman"/>
          <w:sz w:val="24"/>
          <w:szCs w:val="24"/>
        </w:rPr>
        <w:t xml:space="preserve"> (слушанием) и говорением. Особое место в этом отношении</w:t>
      </w:r>
      <w:r w:rsidR="00310033" w:rsidRPr="00CB6CFD">
        <w:rPr>
          <w:rFonts w:ascii="Times New Roman" w:hAnsi="Times New Roman" w:cs="Times New Roman"/>
          <w:sz w:val="24"/>
          <w:szCs w:val="24"/>
        </w:rPr>
        <w:t xml:space="preserve"> принадлежит работе с текстом. Слушание, пересказ, </w:t>
      </w:r>
      <w:proofErr w:type="spellStart"/>
      <w:r w:rsidR="00310033" w:rsidRPr="00CB6CFD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="00310033" w:rsidRPr="00CB6CFD">
        <w:rPr>
          <w:rFonts w:ascii="Times New Roman" w:hAnsi="Times New Roman" w:cs="Times New Roman"/>
          <w:sz w:val="24"/>
          <w:szCs w:val="24"/>
        </w:rPr>
        <w:t xml:space="preserve"> литературного произведения, чтение по ролям, ответы на вопросы по содержанию, самостоятельное формулирование вопросов по содержанию текста, высказывание собственной точки зрения по обсуждаемому произведению</w:t>
      </w:r>
      <w:r w:rsidR="0065626A" w:rsidRPr="00CB6CFD">
        <w:rPr>
          <w:rFonts w:ascii="Times New Roman" w:hAnsi="Times New Roman" w:cs="Times New Roman"/>
          <w:sz w:val="24"/>
          <w:szCs w:val="24"/>
        </w:rPr>
        <w:t>, передача впечатлений о прослушанном или прочитанном тексте и т.д. способствуют развитию важных для коммуникативного развития обучающихся видов речевой деятельности. Перечисленные (и другие) виды работы способствуют отработке следующих групп коммуникативных умений</w:t>
      </w:r>
      <w:r w:rsidR="00917FBC" w:rsidRPr="00CB6CFD">
        <w:rPr>
          <w:rFonts w:ascii="Times New Roman" w:hAnsi="Times New Roman" w:cs="Times New Roman"/>
          <w:sz w:val="24"/>
          <w:szCs w:val="24"/>
        </w:rPr>
        <w:t>:</w:t>
      </w:r>
    </w:p>
    <w:p w:rsidR="00917FBC" w:rsidRPr="00CB6CFD" w:rsidRDefault="00917FBC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информационно-коммуникативных (умение вступать в общение, ориентироваться</w:t>
      </w:r>
      <w:r w:rsidR="004C6009" w:rsidRPr="00CB6CFD">
        <w:rPr>
          <w:rFonts w:ascii="Times New Roman" w:hAnsi="Times New Roman" w:cs="Times New Roman"/>
          <w:sz w:val="24"/>
          <w:szCs w:val="24"/>
        </w:rPr>
        <w:t xml:space="preserve"> в партнерах и ситуациях общения);</w:t>
      </w:r>
    </w:p>
    <w:p w:rsidR="004C6009" w:rsidRPr="00CB6CFD" w:rsidRDefault="004C6009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регу</w:t>
      </w:r>
      <w:r w:rsidR="00C27A7D" w:rsidRPr="00CB6CFD">
        <w:rPr>
          <w:rFonts w:ascii="Times New Roman" w:hAnsi="Times New Roman" w:cs="Times New Roman"/>
          <w:sz w:val="24"/>
          <w:szCs w:val="24"/>
        </w:rPr>
        <w:t>ляционно-коммуникативных</w:t>
      </w:r>
      <w:proofErr w:type="spellEnd"/>
      <w:r w:rsidR="00C27A7D" w:rsidRPr="00CB6CFD">
        <w:rPr>
          <w:rFonts w:ascii="Times New Roman" w:hAnsi="Times New Roman" w:cs="Times New Roman"/>
          <w:sz w:val="24"/>
          <w:szCs w:val="24"/>
        </w:rPr>
        <w:t xml:space="preserve"> (умение</w:t>
      </w:r>
      <w:r w:rsidRPr="00CB6CFD">
        <w:rPr>
          <w:rFonts w:ascii="Times New Roman" w:hAnsi="Times New Roman" w:cs="Times New Roman"/>
          <w:sz w:val="24"/>
          <w:szCs w:val="24"/>
        </w:rPr>
        <w:t xml:space="preserve"> согласовывать действия, мнения, установки с потребностями партнеров по общению, применять индивидуальные способы при решении совместных </w:t>
      </w:r>
      <w:r w:rsidR="00795BD8" w:rsidRPr="00CB6CFD">
        <w:rPr>
          <w:rFonts w:ascii="Times New Roman" w:hAnsi="Times New Roman" w:cs="Times New Roman"/>
          <w:sz w:val="24"/>
          <w:szCs w:val="24"/>
        </w:rPr>
        <w:t xml:space="preserve">коммуникативных </w:t>
      </w:r>
      <w:r w:rsidRPr="00CB6CFD">
        <w:rPr>
          <w:rFonts w:ascii="Times New Roman" w:hAnsi="Times New Roman" w:cs="Times New Roman"/>
          <w:sz w:val="24"/>
          <w:szCs w:val="24"/>
        </w:rPr>
        <w:t>задач,</w:t>
      </w:r>
      <w:r w:rsidR="00795BD8" w:rsidRPr="00CB6CFD">
        <w:rPr>
          <w:rFonts w:ascii="Times New Roman" w:hAnsi="Times New Roman" w:cs="Times New Roman"/>
          <w:sz w:val="24"/>
          <w:szCs w:val="24"/>
        </w:rPr>
        <w:t xml:space="preserve"> оценивать результаты совместного общения);</w:t>
      </w:r>
    </w:p>
    <w:p w:rsidR="00795BD8" w:rsidRPr="00CB6CFD" w:rsidRDefault="00795BD8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аф</w:t>
      </w:r>
      <w:r w:rsidR="00C27A7D" w:rsidRPr="00CB6CFD">
        <w:rPr>
          <w:rFonts w:ascii="Times New Roman" w:hAnsi="Times New Roman" w:cs="Times New Roman"/>
          <w:sz w:val="24"/>
          <w:szCs w:val="24"/>
        </w:rPr>
        <w:t>фективно-коммуникативных</w:t>
      </w:r>
      <w:proofErr w:type="gramEnd"/>
      <w:r w:rsidR="00C27A7D" w:rsidRPr="00CB6CFD">
        <w:rPr>
          <w:rFonts w:ascii="Times New Roman" w:hAnsi="Times New Roman" w:cs="Times New Roman"/>
          <w:sz w:val="24"/>
          <w:szCs w:val="24"/>
        </w:rPr>
        <w:t xml:space="preserve"> (умение</w:t>
      </w:r>
      <w:r w:rsidRPr="00CB6CFD">
        <w:rPr>
          <w:rFonts w:ascii="Times New Roman" w:hAnsi="Times New Roman" w:cs="Times New Roman"/>
          <w:sz w:val="24"/>
          <w:szCs w:val="24"/>
        </w:rPr>
        <w:t xml:space="preserve"> делиться своими чувствами, настроением с партнерами по общению, проявлять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="006E2F19" w:rsidRPr="00CB6CFD">
        <w:rPr>
          <w:rFonts w:ascii="Times New Roman" w:hAnsi="Times New Roman" w:cs="Times New Roman"/>
          <w:sz w:val="24"/>
          <w:szCs w:val="24"/>
        </w:rPr>
        <w:t>, оценивать эмоциональное поведение друг друга).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Творческая деятельность обучающихся (на основе литературных произведений)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Интерпретация текста литературного произведения в творческой деятельности обучающихся: чтение по ролям,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инсцениро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вание</w:t>
      </w:r>
      <w:proofErr w:type="spellEnd"/>
      <w:r w:rsidRPr="00CB6CFD">
        <w:rPr>
          <w:rFonts w:ascii="Times New Roman" w:hAnsi="Times New Roman" w:cs="Times New Roman"/>
          <w:spacing w:val="2"/>
          <w:sz w:val="24"/>
          <w:szCs w:val="24"/>
        </w:rPr>
        <w:t>, драматизация; устное словесное рисование, знаком</w:t>
      </w:r>
      <w:r w:rsidRPr="00CB6CFD">
        <w:rPr>
          <w:rFonts w:ascii="Times New Roman" w:hAnsi="Times New Roman" w:cs="Times New Roman"/>
          <w:sz w:val="24"/>
          <w:szCs w:val="24"/>
        </w:rPr>
        <w:t xml:space="preserve">ство с различными способами работы с деформированным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текстом и использование их (установление </w:t>
      </w:r>
      <w:proofErr w:type="spellStart"/>
      <w:r w:rsidRPr="00CB6CFD">
        <w:rPr>
          <w:rFonts w:ascii="Times New Roman" w:hAnsi="Times New Roman" w:cs="Times New Roman"/>
          <w:spacing w:val="2"/>
          <w:sz w:val="24"/>
          <w:szCs w:val="24"/>
        </w:rPr>
        <w:t>причинно­следственных</w:t>
      </w:r>
      <w:proofErr w:type="spellEnd"/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 связей, последовательности событий, соблюдение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в выполнении действий); изложение с элементами сочинения, </w:t>
      </w:r>
      <w:r w:rsidRPr="00CB6CFD">
        <w:rPr>
          <w:rFonts w:ascii="Times New Roman" w:hAnsi="Times New Roman" w:cs="Times New Roman"/>
          <w:iCs/>
          <w:sz w:val="24"/>
          <w:szCs w:val="24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CB6CFD">
        <w:rPr>
          <w:rFonts w:ascii="Times New Roman" w:hAnsi="Times New Roman" w:cs="Times New Roman"/>
          <w:sz w:val="24"/>
          <w:szCs w:val="24"/>
        </w:rPr>
        <w:t xml:space="preserve"> освоения программы учебного предмета «Литературное чтение»: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восприятие художественной литературы как вида искусства;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умение работать с информацией;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lastRenderedPageBreak/>
        <w:t xml:space="preserve">- умение воспринимать на слух тексты в исполнении учителя,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овладение осознанным, правильным, беглым и выразительным чтением вслух;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умение использовать разные виды чтения (ознакомительное, просмотровое, выборочное) в соответствии с коммуникативной установкой;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умение осознанно воспринимать и оценивать содержание текста;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умение самостоятельно прогнозировать содержание текста по заглавию, фамилии автора, иллюстрациям, ключевым словам, самостоятельно находить ключевые слова в тексте художественного произведения;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умение самостоятельно читать про себя незнакомый текст,  пользоваться  словарями и справочниками для уточнения значения незнакомых слов;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умение делить текст на части, составлять простой и сложный план;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умение самостоятельно формулировать главную мысль текста;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умение находить в тексте материал для характеристики героя;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 - умение самостоятельно давать характеристику героя (портрет, черты характера и поступки, речь, отношение автора к герою; собственное отношение к герою);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владеть подробным и выборочным пересказом текста по плану и без него;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умение составлять устные и письменные описания;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умение по ходу чтения представлять картины, устно выражать (рисовать) то, что представили;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умение высказывать и аргументировать своё отношение к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, в том числе к художественной стороне текста (что понравилось из прочитанного и почему);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умение относить произведения к жанрам рассказа, повести, басни, пьесы по определённым признакам;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различать в прозаическом произведении героев, рассказчика и автора;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определять в художественном тексте сравнения, эпитеты, метафоры;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соотносить автора, название и героев прочитанных произведений;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умение самостоятельно осваивать незнакомый текст (чтение про себя, постановка вопросов автору по ходу чтения, прогнозирование ответов, самоконтроль, словарная работа);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понимать и формулировать своё отношение к авторской манере изложения;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умение выступать перед знакомой аудиторией с небольшими сообщениями, используя иллюстративный ряд (плакаты, презентации);</w:t>
      </w:r>
    </w:p>
    <w:p w:rsidR="005E3ED3" w:rsidRDefault="004265E4" w:rsidP="00A51C23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умение самостоятельно выбирать интересующую литературу.</w:t>
      </w:r>
    </w:p>
    <w:p w:rsidR="00A51C23" w:rsidRDefault="00A51C23" w:rsidP="00A51C23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51C23" w:rsidRPr="00CB6CFD" w:rsidRDefault="00A51C23" w:rsidP="00A51C23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265E4" w:rsidRPr="00CB6CFD" w:rsidRDefault="004265E4" w:rsidP="004543C8">
      <w:pPr>
        <w:pStyle w:val="af"/>
        <w:spacing w:line="360" w:lineRule="auto"/>
        <w:ind w:left="454" w:hanging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CFD">
        <w:rPr>
          <w:rFonts w:ascii="Times New Roman" w:hAnsi="Times New Roman" w:cs="Times New Roman"/>
          <w:b/>
          <w:sz w:val="24"/>
          <w:szCs w:val="24"/>
        </w:rPr>
        <w:lastRenderedPageBreak/>
        <w:t>3. Иностранный язык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CB6CFD">
        <w:rPr>
          <w:rFonts w:ascii="Times New Roman" w:hAnsi="Times New Roman"/>
          <w:kern w:val="22"/>
          <w:sz w:val="24"/>
          <w:szCs w:val="24"/>
        </w:rPr>
        <w:t xml:space="preserve">Иностранный язык входит в число учебных предметов предметной области «Филология» и  призван формировать коммуникативную культуру обучающегося, способствует его общему речевому развитию, расширению кругозора и воспитанию.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CB6CFD">
        <w:rPr>
          <w:rFonts w:ascii="Times New Roman" w:hAnsi="Times New Roman"/>
          <w:kern w:val="22"/>
          <w:sz w:val="24"/>
          <w:szCs w:val="24"/>
        </w:rPr>
        <w:t xml:space="preserve">Основными </w:t>
      </w:r>
      <w:r w:rsidRPr="00CB6CFD">
        <w:rPr>
          <w:rFonts w:ascii="Times New Roman" w:hAnsi="Times New Roman"/>
          <w:b/>
          <w:kern w:val="22"/>
          <w:sz w:val="24"/>
          <w:szCs w:val="24"/>
        </w:rPr>
        <w:t xml:space="preserve">задачами </w:t>
      </w:r>
      <w:r w:rsidRPr="00CB6CFD">
        <w:rPr>
          <w:rFonts w:ascii="Times New Roman" w:hAnsi="Times New Roman"/>
          <w:kern w:val="22"/>
          <w:sz w:val="24"/>
          <w:szCs w:val="24"/>
        </w:rPr>
        <w:t>уроков иностранного языка являются: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CB6CFD">
        <w:rPr>
          <w:rFonts w:ascii="Times New Roman" w:hAnsi="Times New Roman"/>
          <w:kern w:val="22"/>
          <w:sz w:val="24"/>
          <w:szCs w:val="24"/>
        </w:rPr>
        <w:t>- 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CB6CFD">
        <w:rPr>
          <w:rFonts w:ascii="Times New Roman" w:hAnsi="Times New Roman"/>
          <w:kern w:val="22"/>
          <w:sz w:val="24"/>
          <w:szCs w:val="24"/>
        </w:rPr>
        <w:t xml:space="preserve">- расширение лингвистического кругозора обучающихся; освоение элементарных лингвистических представлений, доступных </w:t>
      </w:r>
      <w:proofErr w:type="gramStart"/>
      <w:r w:rsidRPr="00CB6CFD">
        <w:rPr>
          <w:rFonts w:ascii="Times New Roman" w:hAnsi="Times New Roman"/>
          <w:kern w:val="22"/>
          <w:sz w:val="24"/>
          <w:szCs w:val="24"/>
        </w:rPr>
        <w:t>обучающимся</w:t>
      </w:r>
      <w:proofErr w:type="gramEnd"/>
      <w:r w:rsidRPr="00CB6CFD">
        <w:rPr>
          <w:rFonts w:ascii="Times New Roman" w:hAnsi="Times New Roman"/>
          <w:kern w:val="22"/>
          <w:sz w:val="24"/>
          <w:szCs w:val="24"/>
        </w:rPr>
        <w:t xml:space="preserve"> и необходимых для овладения устной и письменной речью на иностранном языке на элементарном уровне;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CB6CFD">
        <w:rPr>
          <w:rFonts w:ascii="Times New Roman" w:hAnsi="Times New Roman"/>
          <w:kern w:val="22"/>
          <w:sz w:val="24"/>
          <w:szCs w:val="24"/>
        </w:rPr>
        <w:t xml:space="preserve">- обеспечение коммуникативно-психологической адаптации </w:t>
      </w:r>
      <w:proofErr w:type="gramStart"/>
      <w:r w:rsidRPr="00CB6CFD">
        <w:rPr>
          <w:rFonts w:ascii="Times New Roman" w:hAnsi="Times New Roman"/>
          <w:kern w:val="22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/>
          <w:kern w:val="22"/>
          <w:sz w:val="24"/>
          <w:szCs w:val="24"/>
        </w:rPr>
        <w:t xml:space="preserve">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CB6CFD">
        <w:rPr>
          <w:rFonts w:ascii="Times New Roman" w:hAnsi="Times New Roman"/>
          <w:kern w:val="22"/>
          <w:sz w:val="24"/>
          <w:szCs w:val="24"/>
        </w:rPr>
        <w:t>- развитие личностных качеств обучающегося,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CB6CFD">
        <w:rPr>
          <w:rFonts w:ascii="Times New Roman" w:hAnsi="Times New Roman"/>
          <w:kern w:val="22"/>
          <w:sz w:val="24"/>
          <w:szCs w:val="24"/>
        </w:rPr>
        <w:t>- развитие эмоциональной сферы обучающихся в процессе обучающих игр, учебных спектаклей с использованием иностранного языка;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CB6CFD">
        <w:rPr>
          <w:rFonts w:ascii="Times New Roman" w:hAnsi="Times New Roman"/>
          <w:kern w:val="22"/>
          <w:sz w:val="24"/>
          <w:szCs w:val="24"/>
        </w:rPr>
        <w:t>- приобщение обучающихся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proofErr w:type="gramStart"/>
      <w:r w:rsidRPr="00CB6CFD">
        <w:rPr>
          <w:rFonts w:ascii="Times New Roman" w:hAnsi="Times New Roman"/>
          <w:kern w:val="22"/>
          <w:sz w:val="24"/>
          <w:szCs w:val="24"/>
        </w:rPr>
        <w:t>- духовно-нравственное воспитание обучающихся, понимание и соблюдение ими таких нравственных устоев семьи, как любовь к близким, взаимопомощь, уважение к родителям, забота о младших;</w:t>
      </w:r>
      <w:proofErr w:type="gramEnd"/>
    </w:p>
    <w:p w:rsidR="003F19A9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CB6CFD">
        <w:rPr>
          <w:rFonts w:ascii="Times New Roman" w:hAnsi="Times New Roman"/>
          <w:kern w:val="22"/>
          <w:sz w:val="24"/>
          <w:szCs w:val="24"/>
        </w:rPr>
        <w:t xml:space="preserve">- 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CB6CFD">
        <w:rPr>
          <w:rFonts w:ascii="Times New Roman" w:hAnsi="Times New Roman"/>
          <w:kern w:val="22"/>
          <w:sz w:val="24"/>
          <w:szCs w:val="24"/>
        </w:rPr>
        <w:t>аудиоприложением</w:t>
      </w:r>
      <w:proofErr w:type="spellEnd"/>
      <w:r w:rsidRPr="00CB6CFD">
        <w:rPr>
          <w:rFonts w:ascii="Times New Roman" w:hAnsi="Times New Roman"/>
          <w:kern w:val="22"/>
          <w:sz w:val="24"/>
          <w:szCs w:val="24"/>
        </w:rPr>
        <w:t xml:space="preserve">, </w:t>
      </w:r>
      <w:proofErr w:type="spellStart"/>
      <w:r w:rsidRPr="00CB6CFD">
        <w:rPr>
          <w:rFonts w:ascii="Times New Roman" w:hAnsi="Times New Roman"/>
          <w:kern w:val="22"/>
          <w:sz w:val="24"/>
          <w:szCs w:val="24"/>
        </w:rPr>
        <w:t>мультимедийным</w:t>
      </w:r>
      <w:proofErr w:type="spellEnd"/>
      <w:r w:rsidRPr="00CB6CFD">
        <w:rPr>
          <w:rFonts w:ascii="Times New Roman" w:hAnsi="Times New Roman"/>
          <w:kern w:val="22"/>
          <w:sz w:val="24"/>
          <w:szCs w:val="24"/>
        </w:rPr>
        <w:t xml:space="preserve"> приложением и т. д.), </w:t>
      </w:r>
      <w:r w:rsidR="003F19A9" w:rsidRPr="00CB6CFD">
        <w:rPr>
          <w:rFonts w:ascii="Times New Roman" w:hAnsi="Times New Roman"/>
          <w:kern w:val="22"/>
          <w:sz w:val="24"/>
          <w:szCs w:val="24"/>
        </w:rPr>
        <w:t>умением работы в паре, в группе;</w:t>
      </w:r>
    </w:p>
    <w:p w:rsidR="004265E4" w:rsidRPr="00CB6CFD" w:rsidRDefault="003F19A9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CB6CFD">
        <w:rPr>
          <w:rFonts w:ascii="Times New Roman" w:hAnsi="Times New Roman"/>
          <w:kern w:val="22"/>
          <w:sz w:val="24"/>
          <w:szCs w:val="24"/>
        </w:rPr>
        <w:t>- минимизация негативного влияния языковой интерференции.</w:t>
      </w:r>
      <w:r w:rsidR="004265E4" w:rsidRPr="00CB6CFD">
        <w:rPr>
          <w:rFonts w:ascii="Times New Roman" w:hAnsi="Times New Roman"/>
          <w:kern w:val="22"/>
          <w:sz w:val="24"/>
          <w:szCs w:val="24"/>
        </w:rPr>
        <w:t xml:space="preserve">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CB6CFD">
        <w:rPr>
          <w:rFonts w:ascii="Times New Roman" w:hAnsi="Times New Roman"/>
          <w:kern w:val="22"/>
          <w:sz w:val="24"/>
          <w:szCs w:val="24"/>
        </w:rPr>
        <w:t xml:space="preserve">В процессе освоения содержания учебного предмета «Иностранный язык» формируются: коммуникативные умения в основных видах речевой деятельности: </w:t>
      </w:r>
      <w:proofErr w:type="spellStart"/>
      <w:r w:rsidRPr="00CB6CFD">
        <w:rPr>
          <w:rFonts w:ascii="Times New Roman" w:hAnsi="Times New Roman"/>
          <w:kern w:val="22"/>
          <w:sz w:val="24"/>
          <w:szCs w:val="24"/>
        </w:rPr>
        <w:t>аудировании</w:t>
      </w:r>
      <w:proofErr w:type="spellEnd"/>
      <w:r w:rsidRPr="00CB6CFD">
        <w:rPr>
          <w:rFonts w:ascii="Times New Roman" w:hAnsi="Times New Roman"/>
          <w:kern w:val="22"/>
          <w:sz w:val="24"/>
          <w:szCs w:val="24"/>
        </w:rPr>
        <w:t xml:space="preserve">, говорении, чтении и письме; языковые средства и навыки пользования ими; </w:t>
      </w:r>
      <w:proofErr w:type="spellStart"/>
      <w:r w:rsidRPr="00CB6CFD">
        <w:rPr>
          <w:rFonts w:ascii="Times New Roman" w:hAnsi="Times New Roman"/>
          <w:kern w:val="22"/>
          <w:sz w:val="24"/>
          <w:szCs w:val="24"/>
        </w:rPr>
        <w:t>социокультурная</w:t>
      </w:r>
      <w:proofErr w:type="spellEnd"/>
      <w:r w:rsidRPr="00CB6CFD">
        <w:rPr>
          <w:rFonts w:ascii="Times New Roman" w:hAnsi="Times New Roman"/>
          <w:kern w:val="22"/>
          <w:sz w:val="24"/>
          <w:szCs w:val="24"/>
        </w:rPr>
        <w:t xml:space="preserve"> осведомленность; </w:t>
      </w:r>
      <w:proofErr w:type="spellStart"/>
      <w:r w:rsidRPr="00CB6CFD">
        <w:rPr>
          <w:rFonts w:ascii="Times New Roman" w:hAnsi="Times New Roman"/>
          <w:kern w:val="22"/>
          <w:sz w:val="24"/>
          <w:szCs w:val="24"/>
        </w:rPr>
        <w:t>общеучебные</w:t>
      </w:r>
      <w:proofErr w:type="spellEnd"/>
      <w:r w:rsidRPr="00CB6CFD">
        <w:rPr>
          <w:rFonts w:ascii="Times New Roman" w:hAnsi="Times New Roman"/>
          <w:kern w:val="22"/>
          <w:sz w:val="24"/>
          <w:szCs w:val="24"/>
        </w:rPr>
        <w:t xml:space="preserve"> и специальные учебные умения.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CB6CFD">
        <w:rPr>
          <w:rFonts w:ascii="Times New Roman" w:hAnsi="Times New Roman"/>
          <w:kern w:val="22"/>
          <w:sz w:val="24"/>
          <w:szCs w:val="24"/>
        </w:rPr>
        <w:lastRenderedPageBreak/>
        <w:t xml:space="preserve">Основным в содержании является формирование коммуникативных умений,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также неразрывно связано с </w:t>
      </w:r>
      <w:proofErr w:type="spellStart"/>
      <w:r w:rsidRPr="00CB6CFD">
        <w:rPr>
          <w:rFonts w:ascii="Times New Roman" w:hAnsi="Times New Roman"/>
          <w:kern w:val="22"/>
          <w:sz w:val="24"/>
          <w:szCs w:val="24"/>
        </w:rPr>
        <w:t>социокультурной</w:t>
      </w:r>
      <w:proofErr w:type="spellEnd"/>
      <w:r w:rsidRPr="00CB6CFD">
        <w:rPr>
          <w:rFonts w:ascii="Times New Roman" w:hAnsi="Times New Roman"/>
          <w:kern w:val="22"/>
          <w:sz w:val="24"/>
          <w:szCs w:val="24"/>
        </w:rPr>
        <w:t xml:space="preserve"> осведомленностью </w:t>
      </w:r>
      <w:proofErr w:type="gramStart"/>
      <w:r w:rsidRPr="00CB6CFD">
        <w:rPr>
          <w:rFonts w:ascii="Times New Roman" w:hAnsi="Times New Roman"/>
          <w:kern w:val="22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/>
          <w:kern w:val="22"/>
          <w:sz w:val="24"/>
          <w:szCs w:val="24"/>
        </w:rPr>
        <w:t>. Все указанное находится в тесной взаимосвязи, что обеспечивает единство учебного предмета «Иностранный язык». При этом овладение письменными формами общения (чтением и письмом), связанное с необходимостью формирования техники чтения и техники письма, происходит более медленно. Поэтому темпы овладения разными видами речевой деятельности (устной/письменной) уравниваются только к концу обучения в начальной школе.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CB6CFD">
        <w:rPr>
          <w:rFonts w:ascii="Times New Roman" w:hAnsi="Times New Roman"/>
          <w:kern w:val="22"/>
          <w:sz w:val="24"/>
          <w:szCs w:val="24"/>
        </w:rPr>
        <w:t>Программа учебного предмета «Иностранный язык» представлена разделами «Предметное содержание речи», «Коммуникативные умения по видам речевой деятельности», «Языковые средства и навыки пользования ими».</w:t>
      </w:r>
    </w:p>
    <w:p w:rsidR="004265E4" w:rsidRPr="00CB6CFD" w:rsidRDefault="004265E4" w:rsidP="004543C8">
      <w:pPr>
        <w:spacing w:after="0" w:line="360" w:lineRule="auto"/>
        <w:jc w:val="center"/>
        <w:rPr>
          <w:rFonts w:ascii="Times New Roman" w:hAnsi="Times New Roman"/>
          <w:b/>
          <w:i/>
          <w:color w:val="auto"/>
          <w:kern w:val="22"/>
          <w:sz w:val="24"/>
          <w:szCs w:val="24"/>
        </w:rPr>
      </w:pPr>
      <w:r w:rsidRPr="00CB6CFD">
        <w:rPr>
          <w:rFonts w:ascii="Times New Roman" w:hAnsi="Times New Roman"/>
          <w:b/>
          <w:i/>
          <w:kern w:val="22"/>
          <w:sz w:val="24"/>
          <w:szCs w:val="24"/>
        </w:rPr>
        <w:t>Предметное содержание речи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B6CFD">
        <w:rPr>
          <w:rFonts w:ascii="Times New Roman" w:hAnsi="Times New Roman"/>
          <w:b/>
          <w:color w:val="auto"/>
          <w:sz w:val="24"/>
          <w:szCs w:val="24"/>
        </w:rPr>
        <w:t xml:space="preserve">Знакомство. </w:t>
      </w:r>
      <w:r w:rsidRPr="00CB6CFD">
        <w:rPr>
          <w:rFonts w:ascii="Times New Roman" w:hAnsi="Times New Roman"/>
          <w:color w:val="auto"/>
          <w:sz w:val="24"/>
          <w:szCs w:val="24"/>
        </w:rPr>
        <w:t xml:space="preserve">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kern w:val="28"/>
          <w:sz w:val="24"/>
          <w:szCs w:val="24"/>
        </w:rPr>
      </w:pPr>
      <w:r w:rsidRPr="00CB6CFD">
        <w:rPr>
          <w:rFonts w:ascii="Times New Roman" w:hAnsi="Times New Roman"/>
          <w:b/>
          <w:color w:val="auto"/>
          <w:sz w:val="24"/>
          <w:szCs w:val="24"/>
        </w:rPr>
        <w:t xml:space="preserve">Я и моя семья. </w:t>
      </w:r>
      <w:r w:rsidRPr="00CB6CFD">
        <w:rPr>
          <w:rFonts w:ascii="Times New Roman" w:hAnsi="Times New Roman"/>
          <w:color w:val="auto"/>
          <w:kern w:val="28"/>
          <w:sz w:val="24"/>
          <w:szCs w:val="24"/>
        </w:rPr>
        <w:t xml:space="preserve">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 Рождество. Подарки.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CB6CFD">
        <w:rPr>
          <w:rFonts w:ascii="Times New Roman" w:hAnsi="Times New Roman"/>
          <w:b/>
          <w:color w:val="auto"/>
          <w:sz w:val="24"/>
          <w:szCs w:val="24"/>
        </w:rPr>
        <w:t xml:space="preserve">Мир моих увлечений. </w:t>
      </w:r>
      <w:r w:rsidRPr="00CB6CFD">
        <w:rPr>
          <w:rFonts w:ascii="Times New Roman" w:hAnsi="Times New Roman"/>
          <w:color w:val="auto"/>
          <w:kern w:val="28"/>
          <w:sz w:val="24"/>
          <w:szCs w:val="24"/>
        </w:rPr>
        <w:t>Мои любимые занятия. Виды спорта и спортивные игры. Мои любимые сказки. Выходной день ( в зоопарке, цирке), каникулы</w:t>
      </w:r>
      <w:proofErr w:type="gramStart"/>
      <w:r w:rsidRPr="00CB6CF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B6CFD">
        <w:rPr>
          <w:rFonts w:ascii="Times New Roman" w:hAnsi="Times New Roman"/>
          <w:i/>
          <w:color w:val="auto"/>
          <w:sz w:val="24"/>
          <w:szCs w:val="24"/>
        </w:rPr>
        <w:t>.</w:t>
      </w:r>
      <w:proofErr w:type="gramEnd"/>
      <w:r w:rsidRPr="00CB6CFD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B6CFD">
        <w:rPr>
          <w:rFonts w:ascii="Times New Roman" w:hAnsi="Times New Roman"/>
          <w:b/>
          <w:color w:val="auto"/>
          <w:sz w:val="24"/>
          <w:szCs w:val="24"/>
        </w:rPr>
        <w:t xml:space="preserve">Я и мои друзья. </w:t>
      </w:r>
      <w:r w:rsidRPr="00CB6CFD">
        <w:rPr>
          <w:rFonts w:ascii="Times New Roman" w:hAnsi="Times New Roman"/>
          <w:color w:val="auto"/>
          <w:sz w:val="24"/>
          <w:szCs w:val="24"/>
        </w:rPr>
        <w:t xml:space="preserve">Имя, возраст, внешность, характер, увлечения/хобби. Совместные занятия. Письмо зарубежному другу. </w:t>
      </w:r>
      <w:proofErr w:type="gramStart"/>
      <w:r w:rsidRPr="00CB6CFD">
        <w:rPr>
          <w:rFonts w:ascii="Times New Roman" w:hAnsi="Times New Roman"/>
          <w:color w:val="auto"/>
          <w:sz w:val="24"/>
          <w:szCs w:val="24"/>
        </w:rPr>
        <w:t xml:space="preserve">Любимое домашнее животное: кличка, возраст, цвет, размер, характер, что умеет делать. </w:t>
      </w:r>
      <w:proofErr w:type="gramEnd"/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B6CFD">
        <w:rPr>
          <w:rFonts w:ascii="Times New Roman" w:hAnsi="Times New Roman"/>
          <w:b/>
          <w:color w:val="auto"/>
          <w:sz w:val="24"/>
          <w:szCs w:val="24"/>
        </w:rPr>
        <w:t xml:space="preserve">Моя школа. </w:t>
      </w:r>
      <w:r w:rsidRPr="00CB6CFD">
        <w:rPr>
          <w:rFonts w:ascii="Times New Roman" w:hAnsi="Times New Roman"/>
          <w:color w:val="auto"/>
          <w:sz w:val="24"/>
          <w:szCs w:val="24"/>
        </w:rPr>
        <w:t xml:space="preserve">Классная комната, учебные предметы, школьные принадлежности. Учебные занятия на уроках.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kern w:val="28"/>
          <w:sz w:val="24"/>
          <w:szCs w:val="24"/>
        </w:rPr>
      </w:pPr>
      <w:r w:rsidRPr="00CB6CFD">
        <w:rPr>
          <w:rFonts w:ascii="Times New Roman" w:hAnsi="Times New Roman"/>
          <w:b/>
          <w:color w:val="auto"/>
          <w:sz w:val="24"/>
          <w:szCs w:val="24"/>
        </w:rPr>
        <w:t xml:space="preserve">Мир вокруг меня. </w:t>
      </w:r>
      <w:r w:rsidRPr="00CB6CFD">
        <w:rPr>
          <w:rFonts w:ascii="Times New Roman" w:hAnsi="Times New Roman"/>
          <w:color w:val="auto"/>
          <w:kern w:val="28"/>
          <w:sz w:val="24"/>
          <w:szCs w:val="24"/>
        </w:rPr>
        <w:t xml:space="preserve">Мой дом/квартира/комната: названия комнат, их размер, предметы мебели и интерьера. Природа. Дикие и домашние животные. Любимое время года. Погода.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B6CFD">
        <w:rPr>
          <w:rFonts w:ascii="Times New Roman" w:hAnsi="Times New Roman"/>
          <w:b/>
          <w:color w:val="auto"/>
          <w:sz w:val="24"/>
          <w:szCs w:val="24"/>
        </w:rPr>
        <w:t xml:space="preserve">Страна/страны изучаемого языка и родная страна. </w:t>
      </w:r>
      <w:r w:rsidRPr="00CB6CFD">
        <w:rPr>
          <w:rFonts w:ascii="Times New Roman" w:hAnsi="Times New Roman"/>
          <w:color w:val="auto"/>
          <w:sz w:val="24"/>
          <w:szCs w:val="24"/>
        </w:rPr>
        <w:t xml:space="preserve">Общие сведения: </w:t>
      </w:r>
      <w:r w:rsidRPr="00CB6CFD">
        <w:rPr>
          <w:rFonts w:ascii="Times New Roman" w:hAnsi="Times New Roman"/>
          <w:color w:val="auto"/>
          <w:kern w:val="28"/>
          <w:sz w:val="24"/>
          <w:szCs w:val="24"/>
        </w:rPr>
        <w:t xml:space="preserve">название, столица. Литературные персонажи популярных книг моих сверстников (имена героев книг, </w:t>
      </w:r>
      <w:r w:rsidRPr="00CB6CFD">
        <w:rPr>
          <w:rFonts w:ascii="Times New Roman" w:hAnsi="Times New Roman"/>
          <w:color w:val="auto"/>
          <w:kern w:val="28"/>
          <w:sz w:val="24"/>
          <w:szCs w:val="24"/>
        </w:rPr>
        <w:lastRenderedPageBreak/>
        <w:t>черты характера). Небольшие произведения детского фольклора на изучаемом иностранном языке (рифмовки, стихи, песни, сказки). Некоторые формы речевого и неречевого этикета стран изучаемого языка в ряде ситуаций общения (в школе, во время</w:t>
      </w:r>
      <w:r w:rsidRPr="00CB6CFD">
        <w:rPr>
          <w:rFonts w:ascii="Times New Roman" w:hAnsi="Times New Roman"/>
          <w:color w:val="auto"/>
          <w:sz w:val="24"/>
          <w:szCs w:val="24"/>
        </w:rPr>
        <w:t xml:space="preserve"> совместной игры, в магазине).</w:t>
      </w:r>
    </w:p>
    <w:p w:rsidR="004265E4" w:rsidRPr="00CB6CFD" w:rsidRDefault="004265E4" w:rsidP="004543C8">
      <w:pPr>
        <w:spacing w:after="0" w:line="360" w:lineRule="auto"/>
        <w:jc w:val="center"/>
        <w:rPr>
          <w:rFonts w:ascii="Times New Roman" w:hAnsi="Times New Roman"/>
          <w:i/>
          <w:color w:val="auto"/>
          <w:kern w:val="28"/>
          <w:sz w:val="24"/>
          <w:szCs w:val="24"/>
        </w:rPr>
      </w:pPr>
      <w:r w:rsidRPr="00CB6CFD">
        <w:rPr>
          <w:rFonts w:ascii="Times New Roman" w:hAnsi="Times New Roman"/>
          <w:b/>
          <w:i/>
          <w:color w:val="auto"/>
          <w:kern w:val="28"/>
          <w:sz w:val="24"/>
          <w:szCs w:val="24"/>
        </w:rPr>
        <w:t>Коммуникативные умения по видам речевой деятельности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B6CFD">
        <w:rPr>
          <w:rFonts w:ascii="Times New Roman" w:hAnsi="Times New Roman"/>
          <w:b/>
          <w:color w:val="auto"/>
          <w:sz w:val="24"/>
          <w:szCs w:val="24"/>
        </w:rPr>
        <w:t>Говорение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B6CFD">
        <w:rPr>
          <w:rFonts w:ascii="Times New Roman" w:hAnsi="Times New Roman"/>
          <w:i/>
          <w:color w:val="auto"/>
          <w:sz w:val="24"/>
          <w:szCs w:val="24"/>
        </w:rPr>
        <w:t>1. Диалогическая форма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B6CFD">
        <w:rPr>
          <w:rFonts w:ascii="Times New Roman" w:hAnsi="Times New Roman"/>
          <w:color w:val="auto"/>
          <w:sz w:val="24"/>
          <w:szCs w:val="24"/>
        </w:rPr>
        <w:t>Этикетные диалоги в типичных ситуациях бытового, учебно-трудового и межкультурного общения; диалог-расспрос (запрос информации и ответ на него); диалог - побуждение к действию.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B6CFD">
        <w:rPr>
          <w:rFonts w:ascii="Times New Roman" w:hAnsi="Times New Roman"/>
          <w:i/>
          <w:color w:val="auto"/>
          <w:sz w:val="24"/>
          <w:szCs w:val="24"/>
        </w:rPr>
        <w:t>2.Монологическая форма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B6CFD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речи: описание, сообщение, рассказ, характеристика (персонажей).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CB6CFD">
        <w:rPr>
          <w:rFonts w:ascii="Times New Roman" w:hAnsi="Times New Roman"/>
          <w:b/>
          <w:color w:val="auto"/>
          <w:sz w:val="24"/>
          <w:szCs w:val="24"/>
        </w:rPr>
        <w:t>Аудирование</w:t>
      </w:r>
      <w:proofErr w:type="spellEnd"/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B6CFD">
        <w:rPr>
          <w:rFonts w:ascii="Times New Roman" w:hAnsi="Times New Roman"/>
          <w:color w:val="auto"/>
          <w:sz w:val="24"/>
          <w:szCs w:val="24"/>
        </w:rPr>
        <w:t>Восприятие на слух и понимание: речи учителя и одноклассников в процессе общения на уроке; небольших доступных текстов в аудиозаписи, построенных на изученном языковом материале.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B6CFD">
        <w:rPr>
          <w:rFonts w:ascii="Times New Roman" w:hAnsi="Times New Roman"/>
          <w:b/>
          <w:color w:val="auto"/>
          <w:sz w:val="24"/>
          <w:szCs w:val="24"/>
        </w:rPr>
        <w:t>Чтение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B6CFD">
        <w:rPr>
          <w:rFonts w:ascii="Times New Roman" w:hAnsi="Times New Roman"/>
          <w:color w:val="auto"/>
          <w:sz w:val="24"/>
          <w:szCs w:val="24"/>
        </w:rPr>
        <w:t xml:space="preserve">Чтение вслух/про себя небольших текстов, построенных на изученном языковом материале, и понимание текстов, содержащих как изученный языковой материал, так и отдельные новые слова; нахождение в тексте необходимой информации (имена персонажей, где </w:t>
      </w:r>
      <w:r w:rsidR="00701230" w:rsidRPr="00CB6CFD">
        <w:rPr>
          <w:rFonts w:ascii="Times New Roman" w:hAnsi="Times New Roman"/>
          <w:color w:val="auto"/>
          <w:sz w:val="24"/>
          <w:szCs w:val="24"/>
        </w:rPr>
        <w:t>происходит действие и т.</w:t>
      </w:r>
      <w:r w:rsidRPr="00CB6CFD">
        <w:rPr>
          <w:rFonts w:ascii="Times New Roman" w:hAnsi="Times New Roman"/>
          <w:color w:val="auto"/>
          <w:sz w:val="24"/>
          <w:szCs w:val="24"/>
        </w:rPr>
        <w:t>д.).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B6CFD">
        <w:rPr>
          <w:rFonts w:ascii="Times New Roman" w:hAnsi="Times New Roman"/>
          <w:b/>
          <w:color w:val="auto"/>
          <w:sz w:val="24"/>
          <w:szCs w:val="24"/>
        </w:rPr>
        <w:t>Письмо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B6CFD">
        <w:rPr>
          <w:rFonts w:ascii="Times New Roman" w:hAnsi="Times New Roman"/>
          <w:color w:val="auto"/>
          <w:kern w:val="2"/>
          <w:sz w:val="24"/>
          <w:szCs w:val="24"/>
        </w:rPr>
        <w:t xml:space="preserve">Владение техникой письма (графикой, каллиграфией, орфографией); основами письменной речи: написание с опорой на образец </w:t>
      </w:r>
      <w:r w:rsidRPr="00CB6CFD">
        <w:rPr>
          <w:rFonts w:ascii="Times New Roman" w:hAnsi="Times New Roman"/>
          <w:kern w:val="2"/>
          <w:sz w:val="24"/>
          <w:szCs w:val="24"/>
        </w:rPr>
        <w:t xml:space="preserve">поздравления с праздником, короткого личного письма. </w:t>
      </w:r>
    </w:p>
    <w:p w:rsidR="004265E4" w:rsidRPr="00CB6CFD" w:rsidRDefault="004265E4" w:rsidP="004543C8">
      <w:pPr>
        <w:spacing w:after="0" w:line="360" w:lineRule="auto"/>
        <w:jc w:val="center"/>
        <w:rPr>
          <w:rFonts w:ascii="Times New Roman" w:hAnsi="Times New Roman"/>
          <w:b/>
          <w:i/>
          <w:color w:val="auto"/>
          <w:kern w:val="2"/>
          <w:sz w:val="24"/>
          <w:szCs w:val="24"/>
        </w:rPr>
      </w:pPr>
      <w:r w:rsidRPr="00CB6CFD">
        <w:rPr>
          <w:rFonts w:ascii="Times New Roman" w:hAnsi="Times New Roman"/>
          <w:b/>
          <w:i/>
          <w:kern w:val="22"/>
          <w:sz w:val="24"/>
          <w:szCs w:val="24"/>
        </w:rPr>
        <w:t>Языковые средства и навыки пользования ими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CB6CFD">
        <w:rPr>
          <w:rFonts w:ascii="Times New Roman" w:hAnsi="Times New Roman"/>
          <w:kern w:val="22"/>
          <w:sz w:val="24"/>
          <w:szCs w:val="24"/>
        </w:rPr>
        <w:t>Раздел «Языковые средства и навыки пользования ими» включает в себя следующие подразделы: «Графика, каллиграфия, орфография»; «Фонетическая сторона речи»; «Лексическая сторона речи»; «Грамматическая сторона речи». Содержание указанных подразделов определяется выбором для изучения конкретного иностранного языка.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CB6CFD">
        <w:rPr>
          <w:rFonts w:ascii="Times New Roman" w:hAnsi="Times New Roman"/>
          <w:b/>
          <w:i/>
          <w:kern w:val="22"/>
          <w:sz w:val="24"/>
          <w:szCs w:val="24"/>
        </w:rPr>
        <w:t>Предметные результаты</w:t>
      </w:r>
      <w:r w:rsidRPr="00CB6CFD">
        <w:rPr>
          <w:rFonts w:ascii="Times New Roman" w:hAnsi="Times New Roman"/>
          <w:kern w:val="22"/>
          <w:sz w:val="24"/>
          <w:szCs w:val="24"/>
        </w:rPr>
        <w:t xml:space="preserve"> освоения программы учебного предмета «Иностранный язык»:</w:t>
      </w:r>
    </w:p>
    <w:p w:rsidR="004265E4" w:rsidRPr="00CB6CFD" w:rsidRDefault="004265E4" w:rsidP="004543C8">
      <w:pPr>
        <w:spacing w:after="0" w:line="360" w:lineRule="auto"/>
        <w:ind w:firstLine="709"/>
        <w:rPr>
          <w:rFonts w:ascii="Times New Roman" w:hAnsi="Times New Roman"/>
          <w:kern w:val="22"/>
          <w:sz w:val="24"/>
          <w:szCs w:val="24"/>
        </w:rPr>
      </w:pPr>
      <w:r w:rsidRPr="00CB6CFD">
        <w:rPr>
          <w:rFonts w:ascii="Times New Roman" w:hAnsi="Times New Roman"/>
          <w:kern w:val="22"/>
          <w:sz w:val="24"/>
          <w:szCs w:val="24"/>
        </w:rPr>
        <w:t xml:space="preserve">- </w:t>
      </w:r>
      <w:proofErr w:type="spellStart"/>
      <w:r w:rsidRPr="00CB6CFD">
        <w:rPr>
          <w:rFonts w:ascii="Times New Roman" w:hAnsi="Times New Roman"/>
          <w:kern w:val="22"/>
          <w:sz w:val="24"/>
          <w:szCs w:val="24"/>
        </w:rPr>
        <w:t>сформированность</w:t>
      </w:r>
      <w:proofErr w:type="spellEnd"/>
      <w:r w:rsidRPr="00CB6CFD">
        <w:rPr>
          <w:rFonts w:ascii="Times New Roman" w:hAnsi="Times New Roman"/>
          <w:kern w:val="22"/>
          <w:sz w:val="24"/>
          <w:szCs w:val="24"/>
        </w:rPr>
        <w:t xml:space="preserve"> речевой компетенции в различных видах речевой деятельности;</w:t>
      </w:r>
    </w:p>
    <w:p w:rsidR="004265E4" w:rsidRPr="00CB6CFD" w:rsidRDefault="004265E4" w:rsidP="004543C8">
      <w:pPr>
        <w:spacing w:after="0" w:line="360" w:lineRule="auto"/>
        <w:ind w:firstLine="709"/>
        <w:rPr>
          <w:rFonts w:ascii="Times New Roman" w:hAnsi="Times New Roman"/>
          <w:kern w:val="22"/>
          <w:sz w:val="24"/>
          <w:szCs w:val="24"/>
        </w:rPr>
      </w:pPr>
      <w:proofErr w:type="gramStart"/>
      <w:r w:rsidRPr="00CB6CFD">
        <w:rPr>
          <w:rFonts w:ascii="Times New Roman" w:hAnsi="Times New Roman"/>
          <w:kern w:val="22"/>
          <w:sz w:val="24"/>
          <w:szCs w:val="24"/>
        </w:rPr>
        <w:lastRenderedPageBreak/>
        <w:t xml:space="preserve">- умение </w:t>
      </w:r>
      <w:r w:rsidRPr="00CB6CFD">
        <w:rPr>
          <w:rFonts w:ascii="Times New Roman" w:hAnsi="Times New Roman"/>
          <w:sz w:val="24"/>
          <w:szCs w:val="24"/>
        </w:rPr>
        <w:t xml:space="preserve">вести элементарный этикетный диалог в ограниченном круге типичных ситуаций общения (диалог-расспрос (вопрос - ответ) и диалог - побуждение к действию); умение на элементарном уровне рассказывать о себе, семье, друге; описывать предмет, картинку; кратко охарактеризовать персонаж (говорение); </w:t>
      </w:r>
      <w:proofErr w:type="gramEnd"/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B6CFD">
        <w:rPr>
          <w:rFonts w:ascii="Times New Roman" w:hAnsi="Times New Roman"/>
          <w:kern w:val="28"/>
          <w:sz w:val="24"/>
          <w:szCs w:val="24"/>
        </w:rPr>
        <w:t>- умение</w:t>
      </w:r>
      <w:r w:rsidRPr="00CB6CFD">
        <w:rPr>
          <w:rFonts w:ascii="Times New Roman" w:hAnsi="Times New Roman"/>
          <w:i/>
          <w:sz w:val="24"/>
          <w:szCs w:val="24"/>
        </w:rPr>
        <w:t xml:space="preserve"> </w:t>
      </w:r>
      <w:r w:rsidRPr="00CB6CFD">
        <w:rPr>
          <w:rFonts w:ascii="Times New Roman" w:hAnsi="Times New Roman"/>
          <w:sz w:val="24"/>
          <w:szCs w:val="24"/>
        </w:rPr>
        <w:t>понимать на слух речь учителя и одноклассников; основ</w:t>
      </w:r>
      <w:r w:rsidRPr="00CB6CFD">
        <w:rPr>
          <w:rFonts w:ascii="Times New Roman" w:hAnsi="Times New Roman"/>
          <w:kern w:val="2"/>
          <w:sz w:val="24"/>
          <w:szCs w:val="24"/>
        </w:rPr>
        <w:t>ное содержание небольших доступных текстов в аудиозаписи, построенных на изученном языковом материале (</w:t>
      </w:r>
      <w:proofErr w:type="spellStart"/>
      <w:r w:rsidRPr="00CB6CFD">
        <w:rPr>
          <w:rFonts w:ascii="Times New Roman" w:hAnsi="Times New Roman"/>
          <w:kern w:val="2"/>
          <w:sz w:val="24"/>
          <w:szCs w:val="24"/>
        </w:rPr>
        <w:t>аудирование</w:t>
      </w:r>
      <w:proofErr w:type="spellEnd"/>
      <w:r w:rsidRPr="00CB6CFD">
        <w:rPr>
          <w:rFonts w:ascii="Times New Roman" w:hAnsi="Times New Roman"/>
          <w:kern w:val="2"/>
          <w:sz w:val="24"/>
          <w:szCs w:val="24"/>
        </w:rPr>
        <w:t xml:space="preserve">);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Fonts w:ascii="Times New Roman" w:hAnsi="Times New Roman"/>
          <w:kern w:val="2"/>
          <w:sz w:val="24"/>
          <w:szCs w:val="24"/>
        </w:rPr>
        <w:t>- умение читать вслух небольшие тексты, построенные на изучен</w:t>
      </w:r>
      <w:r w:rsidRPr="00CB6CFD">
        <w:rPr>
          <w:rFonts w:ascii="Times New Roman" w:hAnsi="Times New Roman"/>
          <w:sz w:val="24"/>
          <w:szCs w:val="24"/>
        </w:rPr>
        <w:t>ном языковом материале, соблюдая правила чтения и нужную интонацию; 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 (чтение);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Fonts w:ascii="Times New Roman" w:hAnsi="Times New Roman"/>
          <w:kern w:val="28"/>
          <w:sz w:val="24"/>
          <w:szCs w:val="24"/>
        </w:rPr>
        <w:t xml:space="preserve">- </w:t>
      </w:r>
      <w:r w:rsidRPr="00CB6CFD">
        <w:rPr>
          <w:rFonts w:ascii="Times New Roman" w:hAnsi="Times New Roman"/>
          <w:sz w:val="24"/>
          <w:szCs w:val="24"/>
        </w:rPr>
        <w:t>владение техникой письма; умение писать с опорой на образец поздравление с праздником и короткое личное письмо (письмо);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6CFD">
        <w:rPr>
          <w:rFonts w:ascii="Times New Roman" w:hAnsi="Times New Roman"/>
          <w:sz w:val="24"/>
          <w:szCs w:val="24"/>
        </w:rPr>
        <w:t>- адекватное произношение и различение на слух всех звуков иностранного языка; соблюдение правильного ударения в словах и фразах; соблюдение особенностей интонации основных типов предложений; применение основных правил чтения и орфографии, изученных в курсе начальной школы; 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  <w:proofErr w:type="gramEnd"/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Fonts w:ascii="Times New Roman" w:hAnsi="Times New Roman"/>
          <w:sz w:val="24"/>
          <w:szCs w:val="24"/>
        </w:rPr>
        <w:t xml:space="preserve">- 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 знание элементарных норм речевого и неречевого поведения, принятых в стране изучаемого языка;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6CFD">
        <w:rPr>
          <w:rFonts w:ascii="Times New Roman" w:hAnsi="Times New Roman"/>
          <w:sz w:val="24"/>
          <w:szCs w:val="24"/>
        </w:rPr>
        <w:t>- умение сравнивать языковые явления родного и иностранного языков на уровне отдельных звуков, букв, слов, словосочетаний, простых предложений; умение действовать по образцу при выполнении упражнений и составлении собственных высказываний в пределах тематики начальной школы; совершенствование приемов работы с текстом с опорой на умения, приобретенные на уроках родного языка (прогнозировать содержание текста по заголовку, иллюстрациям и др.);</w:t>
      </w:r>
      <w:proofErr w:type="gramEnd"/>
      <w:r w:rsidRPr="00CB6CFD">
        <w:rPr>
          <w:rFonts w:ascii="Times New Roman" w:hAnsi="Times New Roman"/>
          <w:sz w:val="24"/>
          <w:szCs w:val="24"/>
        </w:rPr>
        <w:t xml:space="preserve"> умение пользоваться справочным материалом, представленным в доступном данному возрасту виде (правила, таблицы); умение осуществлять самонаблюдение и самооценку в доступных обучающемуся пределах;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Fonts w:ascii="Times New Roman" w:hAnsi="Times New Roman"/>
          <w:sz w:val="24"/>
          <w:szCs w:val="24"/>
        </w:rPr>
        <w:t>- представление об изучаемом иностранном языке как средстве выражения мыслей, чувств, эмоций; приобщение к культурным ценностям другого народа через произведения детского фольклора, через непосредственное участие в туристических поездках;</w:t>
      </w:r>
    </w:p>
    <w:p w:rsidR="005E3ED3" w:rsidRPr="00CB6CFD" w:rsidRDefault="004265E4" w:rsidP="00A51C2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Fonts w:ascii="Times New Roman" w:hAnsi="Times New Roman"/>
          <w:sz w:val="24"/>
          <w:szCs w:val="24"/>
        </w:rPr>
        <w:lastRenderedPageBreak/>
        <w:t>- владение элементарными средствами выражения чувств и эмоций на иностранном языке;  развитие чувства прекрасного в процессе знакомства с образцами доступной детской литературы.</w:t>
      </w:r>
    </w:p>
    <w:p w:rsidR="004265E4" w:rsidRPr="00CB6CFD" w:rsidRDefault="004265E4" w:rsidP="004543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CFD">
        <w:rPr>
          <w:rFonts w:ascii="Times New Roman" w:hAnsi="Times New Roman" w:cs="Times New Roman"/>
          <w:b/>
          <w:sz w:val="24"/>
          <w:szCs w:val="24"/>
        </w:rPr>
        <w:t>4. Математика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CB6CFD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B6CFD">
        <w:rPr>
          <w:rFonts w:ascii="Times New Roman" w:hAnsi="Times New Roman" w:cs="Times New Roman"/>
          <w:sz w:val="24"/>
          <w:szCs w:val="24"/>
        </w:rPr>
        <w:t xml:space="preserve"> курса математики в начальной школе для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с ТНР заключаются в том, чтобы:</w:t>
      </w:r>
    </w:p>
    <w:p w:rsidR="00641C45" w:rsidRPr="00CB6CFD" w:rsidRDefault="00641C45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сформировать психологические механизмы, обеспечивающие успешность овладения математической деятельностью и применения</w:t>
      </w:r>
      <w:r w:rsidR="000A4CD1" w:rsidRPr="00CB6CFD">
        <w:rPr>
          <w:rFonts w:ascii="Times New Roman" w:hAnsi="Times New Roman" w:cs="Times New Roman"/>
          <w:sz w:val="24"/>
          <w:szCs w:val="24"/>
        </w:rPr>
        <w:t xml:space="preserve"> математического опыта в практической жизни;</w:t>
      </w:r>
    </w:p>
    <w:p w:rsidR="000A4CD1" w:rsidRPr="00CB6CFD" w:rsidRDefault="000A4CD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обеспечить усвоение письменной </w:t>
      </w:r>
      <w:r w:rsidR="00C53F28" w:rsidRPr="00CB6CFD">
        <w:rPr>
          <w:rFonts w:ascii="Times New Roman" w:hAnsi="Times New Roman" w:cs="Times New Roman"/>
          <w:sz w:val="24"/>
          <w:szCs w:val="24"/>
        </w:rPr>
        <w:t xml:space="preserve">(нумерации) и буквенной </w:t>
      </w:r>
      <w:r w:rsidRPr="00CB6CFD">
        <w:rPr>
          <w:rFonts w:ascii="Times New Roman" w:hAnsi="Times New Roman" w:cs="Times New Roman"/>
          <w:sz w:val="24"/>
          <w:szCs w:val="24"/>
        </w:rPr>
        <w:t>символики чисел;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сформировать стойкие вычислительные навыки;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сформировать умение анализировать условие задачи, определять связи между ее отдельными компонентами;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сформировать умение находить правильное решение задачи;</w:t>
      </w:r>
    </w:p>
    <w:p w:rsidR="007F39E2" w:rsidRPr="00CB6CFD" w:rsidRDefault="007F39E2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сформировать представления об элементах геометрии (познакомить обучающихся с простейшими геометрическими</w:t>
      </w:r>
      <w:r w:rsidR="001D11D8" w:rsidRPr="00CB6CFD">
        <w:rPr>
          <w:rFonts w:ascii="Times New Roman" w:hAnsi="Times New Roman" w:cs="Times New Roman"/>
          <w:sz w:val="24"/>
          <w:szCs w:val="24"/>
        </w:rPr>
        <w:t xml:space="preserve"> понятиями и формами);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развивать у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641C45" w:rsidRPr="00CB6CFD">
        <w:rPr>
          <w:rFonts w:ascii="Times New Roman" w:hAnsi="Times New Roman" w:cs="Times New Roman"/>
          <w:sz w:val="24"/>
          <w:szCs w:val="24"/>
        </w:rPr>
        <w:t xml:space="preserve"> к математике</w:t>
      </w:r>
      <w:r w:rsidRPr="00CB6CFD">
        <w:rPr>
          <w:rFonts w:ascii="Times New Roman" w:hAnsi="Times New Roman" w:cs="Times New Roman"/>
          <w:sz w:val="24"/>
          <w:szCs w:val="24"/>
        </w:rPr>
        <w:t xml:space="preserve"> и математические способности;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z w:val="24"/>
          <w:szCs w:val="24"/>
        </w:rPr>
        <w:t xml:space="preserve">- совершенствовать внимание, память, восприятие, логические операции сравнения, классификации,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сериации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>, умозаключения, мышление;</w:t>
      </w:r>
      <w:proofErr w:type="gramEnd"/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сформировать первоначальные представления</w:t>
      </w:r>
      <w:r w:rsidR="00A5247E" w:rsidRPr="00CB6CFD">
        <w:rPr>
          <w:rFonts w:ascii="Times New Roman" w:hAnsi="Times New Roman" w:cs="Times New Roman"/>
          <w:sz w:val="24"/>
          <w:szCs w:val="24"/>
        </w:rPr>
        <w:t xml:space="preserve"> о компьютерной грамотности;</w:t>
      </w:r>
    </w:p>
    <w:p w:rsidR="00A5247E" w:rsidRPr="00CB6CFD" w:rsidRDefault="00A5247E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обогащат</w:t>
      </w:r>
      <w:r w:rsidR="000A4CD1" w:rsidRPr="00CB6CFD">
        <w:rPr>
          <w:rFonts w:ascii="Times New Roman" w:hAnsi="Times New Roman" w:cs="Times New Roman"/>
          <w:sz w:val="24"/>
          <w:szCs w:val="24"/>
        </w:rPr>
        <w:t>ь/развивать математическую речь;</w:t>
      </w:r>
    </w:p>
    <w:p w:rsidR="000A4CD1" w:rsidRPr="00CB6CFD" w:rsidRDefault="000A4CD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</w:t>
      </w:r>
      <w:r w:rsidR="007F39E2" w:rsidRPr="00CB6CFD">
        <w:rPr>
          <w:rFonts w:ascii="Times New Roman" w:hAnsi="Times New Roman" w:cs="Times New Roman"/>
          <w:sz w:val="24"/>
          <w:szCs w:val="24"/>
        </w:rPr>
        <w:t xml:space="preserve"> обеспечить профила</w:t>
      </w:r>
      <w:r w:rsidR="004A555D" w:rsidRPr="00CB6CFD">
        <w:rPr>
          <w:rFonts w:ascii="Times New Roman" w:hAnsi="Times New Roman" w:cs="Times New Roman"/>
          <w:sz w:val="24"/>
          <w:szCs w:val="24"/>
        </w:rPr>
        <w:t xml:space="preserve">ктику </w:t>
      </w:r>
      <w:proofErr w:type="spellStart"/>
      <w:r w:rsidR="004A555D" w:rsidRPr="00CB6CFD">
        <w:rPr>
          <w:rFonts w:ascii="Times New Roman" w:hAnsi="Times New Roman" w:cs="Times New Roman"/>
          <w:sz w:val="24"/>
          <w:szCs w:val="24"/>
        </w:rPr>
        <w:t>дискалькулии</w:t>
      </w:r>
      <w:proofErr w:type="spellEnd"/>
      <w:r w:rsidR="004A555D" w:rsidRPr="00CB6CFD">
        <w:rPr>
          <w:rFonts w:ascii="Times New Roman" w:hAnsi="Times New Roman" w:cs="Times New Roman"/>
          <w:sz w:val="24"/>
          <w:szCs w:val="24"/>
        </w:rPr>
        <w:t>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Математическая деятельность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с ТНР способствует развитию наглядно-действенного, наглядно-образного,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вербально-логического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мышления.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 xml:space="preserve">Она дает возможность сформировать и закрепить абстрактные, отвлеченные, обобщающие понятия, способствует развитию процессов символизации, навыка понимания информации, представленной разными способами (текст задачи, формулировка правила, таблицы, алгоритм действий и т.п.), формированию математической лексики, пониманию и употреблению сложных логико-грамматических конструкций, связной устной и письменной речи (порождение связанного учебного высказывания с использованием математических терминов и понятий), обеспечивает профилактику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дискалькулии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Уроки математики развивают наблюдательность, воображение, творческую активность, обучают приемам самостоятельной работы, способствуют формированию навыков самоконтроля.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lastRenderedPageBreak/>
        <w:t>Основное содержание программы по математике включает изучение натуральных чисел и счетных операций, усвоение математической терминологии и письменной символики, связанной с выполнением счетных операций. Особое внимание уделяется доведению счетных операций до автоматизма, формированию счетных навыков (прямой, обратный счет, таблицы сложения, вычитания, умножения, деления).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Содержание программы по математике предусматривает интенсивную и целенаправленную работу над усвоением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специальных математических понятий и речевых формулировок условий задач, по развитию мыслительных операций анализа, синтеза, сравнения, обобщения,  что отражает специфику обучения математике обучающихся с ТНР. 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Формирование счетных операций и вычислительных навыков осуществляется на основе тесной взаимосвязи с другими учебными предметами, так как многие из них создают базис для овладения математическими умениями и навыками.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Развитие математических умений, навыков и знаний связано с усвоением программного материала следующих учебных предметов: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i/>
          <w:iCs/>
          <w:sz w:val="24"/>
          <w:szCs w:val="24"/>
        </w:rPr>
        <w:t xml:space="preserve">Русский язык и литературное чтение: </w:t>
      </w:r>
      <w:r w:rsidRPr="00CB6CFD">
        <w:rPr>
          <w:rFonts w:ascii="Times New Roman" w:hAnsi="Times New Roman" w:cs="Times New Roman"/>
          <w:iCs/>
          <w:sz w:val="24"/>
          <w:szCs w:val="24"/>
        </w:rPr>
        <w:t>зрительное восприятие</w:t>
      </w:r>
      <w:r w:rsidRPr="00CB6CFD">
        <w:rPr>
          <w:rFonts w:ascii="Times New Roman" w:hAnsi="Times New Roman" w:cs="Times New Roman"/>
          <w:sz w:val="24"/>
          <w:szCs w:val="24"/>
        </w:rPr>
        <w:t>, пространственно-временные представления (последовательность событий в рассказах, время как грамматическая категория); классификация (звуки, слова, предложения); установление логических связей при изучении грамматических правил (обобщение, умозаключение и др.); понимание и употребление логико-грамматических конструкций (формулирование правил грамматики, понимание сравнительных, предложно-падежных конструкций).</w:t>
      </w:r>
      <w:proofErr w:type="gramEnd"/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i/>
          <w:iCs/>
          <w:sz w:val="24"/>
          <w:szCs w:val="24"/>
        </w:rPr>
        <w:t xml:space="preserve">Окружающий мир: </w:t>
      </w:r>
      <w:r w:rsidRPr="00CB6CFD">
        <w:rPr>
          <w:rFonts w:ascii="Times New Roman" w:hAnsi="Times New Roman" w:cs="Times New Roman"/>
          <w:sz w:val="24"/>
          <w:szCs w:val="24"/>
        </w:rPr>
        <w:t xml:space="preserve">временные и пространственные представления (наблюдение признаков различных времен года, действий человека в различные времена года, табели погоды, температуры и т. д.); классификации (естественные классификации животных, растений и т. п.); установление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сериации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(дни недели, месяцы, температура, времена года и т. д.).</w:t>
      </w:r>
      <w:proofErr w:type="gramEnd"/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i/>
          <w:iCs/>
          <w:sz w:val="24"/>
          <w:szCs w:val="24"/>
        </w:rPr>
        <w:t xml:space="preserve">Музыка: </w:t>
      </w:r>
      <w:r w:rsidRPr="00CB6CFD">
        <w:rPr>
          <w:rFonts w:ascii="Times New Roman" w:hAnsi="Times New Roman" w:cs="Times New Roman"/>
          <w:sz w:val="24"/>
          <w:szCs w:val="24"/>
        </w:rPr>
        <w:t>слуховое восприятие, восприятие и воспроизведение ритма; слуховая память; символизация понятий.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i/>
          <w:iCs/>
          <w:sz w:val="24"/>
          <w:szCs w:val="24"/>
        </w:rPr>
        <w:t xml:space="preserve">Изобразительное искусство и труд: </w:t>
      </w:r>
      <w:r w:rsidRPr="00CB6CFD">
        <w:rPr>
          <w:rFonts w:ascii="Times New Roman" w:hAnsi="Times New Roman" w:cs="Times New Roman"/>
          <w:sz w:val="24"/>
          <w:szCs w:val="24"/>
        </w:rPr>
        <w:t>ориентировка в пространстве (высоко, низко, справа, слева и т. д.); развитие зрительного восприятия (форма, цвет, величина, пропорции); соотнесение части и целого.</w:t>
      </w:r>
      <w:proofErr w:type="gramEnd"/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На уроках математики осуществляется интеграция содержания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по всем предметным областям, формирование новых, глобальных понятий и умений.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lastRenderedPageBreak/>
        <w:t>В процессе формирования математических знаний, умений и навыков необходимо учитывать сложную структуру математической деятельности обучающихся (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мотивационно-целевой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операциональный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этап, этап контроля).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В связи с этим большое внимание должно быть уделено вызыванию интереса к выполнению математических действий путем использования наглядности, значимых для обучающихся реальных ситуаций, игровой деятельности.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В процессе изучения математики ставятся задачи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научить обучающихся с ТНР преодолевать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трудности и находить способы выхода из сложной ситуации, научить самоконтролю и исправлению ошибок, развивать устойчивость внимания и стремление довести работу до конца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Основное внимание при изучении математики должно быть уделено формированию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операционального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компонента математической деятельности обучающихся: развитию процессов восприятия (зрительного, пространственного, слухового), мыслительных операций, приводящих к овладению понятием о структуре числа и математическими действиями.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Формирование математических умений и навыков должно осуществляться в следующих направлениях: понятие числа - счетные операции - решение задачи. Умение пользоваться операциями счета, с одной стороны, и умозаключениями, с другой, способствует развитию умения решать математические задачи.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Предпосылками овладения счетными операциями и умениями решать математические задачи является развитие всех типов мышления (наглядно-действенное, наглядно-образное,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вербально-логическое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>).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В связи с этим формирование счетных операций как сложных умственных действий осуществляется по следующим этапам (с учетом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поэтапности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формирования умственных действий (по П. Я. Гальперину): выполнение математического действия на основе предметных действий с конкретными предметами (этап материализации действия) сначала с помощью учителя, затем самостоятельно; выполнение математического действия с опорой на наглядность и громкую речь, но без использования практических действий с конкретными предметами; выполнение математических действий только в речевом плане; выполнение математических действий в умственном плане, во внутренней речи.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Таким образом,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плане, что является необходимым признаком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автоматизированности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действия.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lastRenderedPageBreak/>
        <w:t>В процессе овладения математическими знаниями, умениями и навыками необходимо осуществлять постепенный переход от пассивного выполнения заданий к активному, что способствует овладению способами и методами математических действий.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При изучении математики наиболее трудной задачей для обучающихся с ТНР является понимание и решение математических задач, которые представляют собой сложную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вербально-мыслительно-мнестическую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деятельность.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Формирование этого вида математической деятельности у обучающихся с ТНР вызывает необходимость «пошагового», постепенного обучения: на начальном этапе используется наглядное восприятие содержания условия задачи с помощью реальных рисунков, далее с помощью абстрактных графических схем и, наконец, решение задачи лишь на основе устной речи без использования зрительной опоры.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при обучении решению задач приобретает использование приема моделирования, построения конкретной модели, усвоения алгоритма решения определенного типа задач.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В процессе анализа условия задачи необходимо уточнять лексическое значение слов, значение сложных логико-грамматических конструкций, устанавливать причинно-следственные зависимости, смысловые соотношения числовых данных. Особое внимание уделяется умению формулировать вопрос, находить решение, давать правильный и развернутый ответ на вопрос задачи. Обучающиеся должны уметь анализировать содержание ситуации, представленной в условии задачи, уметь запомнить и пересказать ее условие, ответить на вопросы по содержанию задачи.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Учитывая характер речевого нарушения и важную роль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в развитии математической деятельности обучающихся, необходимо максимально включать речевые обозначения на всех этапах формирования математических действий, начиная с выполнения счетных операций на основе практических действий.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Овладение содержанием программы по учебному предмету «Математика» в </w:t>
      </w:r>
      <w:r w:rsidRPr="00CB6C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B6CFD">
        <w:rPr>
          <w:rFonts w:ascii="Times New Roman" w:hAnsi="Times New Roman" w:cs="Times New Roman"/>
          <w:sz w:val="24"/>
          <w:szCs w:val="24"/>
        </w:rPr>
        <w:t xml:space="preserve"> (</w:t>
      </w:r>
      <w:r w:rsidR="00D85CA1" w:rsidRPr="00CB6C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85CA1" w:rsidRPr="00CB6CFD">
        <w:rPr>
          <w:rFonts w:ascii="Times New Roman" w:hAnsi="Times New Roman" w:cs="Times New Roman"/>
          <w:sz w:val="24"/>
          <w:szCs w:val="24"/>
        </w:rPr>
        <w:t xml:space="preserve"> дополнительном</w:t>
      </w:r>
      <w:r w:rsidRPr="00CB6CFD">
        <w:rPr>
          <w:rFonts w:ascii="Times New Roman" w:hAnsi="Times New Roman" w:cs="Times New Roman"/>
          <w:sz w:val="24"/>
          <w:szCs w:val="24"/>
        </w:rPr>
        <w:t xml:space="preserve">) классе обеспечивает профилактику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дискалькулии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обучающихся с ТНР при дальнейшем обучении.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z w:val="24"/>
          <w:szCs w:val="24"/>
        </w:rPr>
        <w:t xml:space="preserve">Содержание программы в </w:t>
      </w:r>
      <w:r w:rsidRPr="00CB6C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B6CFD">
        <w:rPr>
          <w:rFonts w:ascii="Times New Roman" w:hAnsi="Times New Roman" w:cs="Times New Roman"/>
          <w:sz w:val="24"/>
          <w:szCs w:val="24"/>
        </w:rPr>
        <w:t xml:space="preserve"> (</w:t>
      </w:r>
      <w:r w:rsidR="00634CE4" w:rsidRPr="00CB6C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4CE4" w:rsidRPr="00CB6CFD">
        <w:rPr>
          <w:rFonts w:ascii="Times New Roman" w:hAnsi="Times New Roman" w:cs="Times New Roman"/>
          <w:sz w:val="24"/>
          <w:szCs w:val="24"/>
        </w:rPr>
        <w:t xml:space="preserve"> </w:t>
      </w:r>
      <w:r w:rsidR="00D85CA1" w:rsidRPr="00CB6CFD">
        <w:rPr>
          <w:rFonts w:ascii="Times New Roman" w:hAnsi="Times New Roman" w:cs="Times New Roman"/>
          <w:sz w:val="24"/>
          <w:szCs w:val="24"/>
        </w:rPr>
        <w:t>дополнительном</w:t>
      </w:r>
      <w:r w:rsidRPr="00CB6CFD">
        <w:rPr>
          <w:rFonts w:ascii="Times New Roman" w:hAnsi="Times New Roman" w:cs="Times New Roman"/>
          <w:sz w:val="24"/>
          <w:szCs w:val="24"/>
        </w:rPr>
        <w:t>) классе</w:t>
      </w:r>
      <w:r w:rsidR="00682B72" w:rsidRPr="00CB6CFD">
        <w:rPr>
          <w:rFonts w:ascii="Times New Roman" w:hAnsi="Times New Roman" w:cs="Times New Roman"/>
          <w:sz w:val="24"/>
          <w:szCs w:val="24"/>
        </w:rPr>
        <w:t xml:space="preserve"> предусматривает формирование сенсомоторных, интеллектуальных, речевых предпосылок овладения понятием числа, структурой числа, счетными операциями и</w:t>
      </w:r>
      <w:r w:rsidRPr="00CB6CFD">
        <w:rPr>
          <w:rFonts w:ascii="Times New Roman" w:hAnsi="Times New Roman" w:cs="Times New Roman"/>
          <w:sz w:val="24"/>
          <w:szCs w:val="24"/>
        </w:rPr>
        <w:t xml:space="preserve"> включает: дифференциацию и сравнение предметов по различным признакам (цвету</w:t>
      </w:r>
      <w:r w:rsidR="00682B72" w:rsidRPr="00CB6CFD">
        <w:rPr>
          <w:rFonts w:ascii="Times New Roman" w:hAnsi="Times New Roman" w:cs="Times New Roman"/>
          <w:sz w:val="24"/>
          <w:szCs w:val="24"/>
        </w:rPr>
        <w:t xml:space="preserve"> (основные цвета и их оттенки)</w:t>
      </w:r>
      <w:r w:rsidRPr="00CB6CFD">
        <w:rPr>
          <w:rFonts w:ascii="Times New Roman" w:hAnsi="Times New Roman" w:cs="Times New Roman"/>
          <w:sz w:val="24"/>
          <w:szCs w:val="24"/>
        </w:rPr>
        <w:t>, величине</w:t>
      </w:r>
      <w:r w:rsidR="00B70DFB" w:rsidRPr="00CB6C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70DFB" w:rsidRPr="00CB6CFD">
        <w:rPr>
          <w:rFonts w:ascii="Times New Roman" w:hAnsi="Times New Roman" w:cs="Times New Roman"/>
          <w:i/>
          <w:sz w:val="24"/>
          <w:szCs w:val="24"/>
        </w:rPr>
        <w:t>одинаковый-неодинаковый</w:t>
      </w:r>
      <w:proofErr w:type="spellEnd"/>
      <w:r w:rsidRPr="00CB6CFD">
        <w:rPr>
          <w:rFonts w:ascii="Times New Roman" w:hAnsi="Times New Roman" w:cs="Times New Roman"/>
          <w:i/>
          <w:sz w:val="24"/>
          <w:szCs w:val="24"/>
        </w:rPr>
        <w:t>,</w:t>
      </w:r>
      <w:r w:rsidR="00B70DFB" w:rsidRPr="00CB6C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0DFB" w:rsidRPr="00CB6CFD">
        <w:rPr>
          <w:rFonts w:ascii="Times New Roman" w:hAnsi="Times New Roman" w:cs="Times New Roman"/>
          <w:i/>
          <w:sz w:val="24"/>
          <w:szCs w:val="24"/>
        </w:rPr>
        <w:t>равный-неравный</w:t>
      </w:r>
      <w:proofErr w:type="spellEnd"/>
      <w:r w:rsidR="00B70DFB" w:rsidRPr="00CB6C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70DFB" w:rsidRPr="00CB6CFD">
        <w:rPr>
          <w:rFonts w:ascii="Times New Roman" w:hAnsi="Times New Roman" w:cs="Times New Roman"/>
          <w:i/>
          <w:sz w:val="24"/>
          <w:szCs w:val="24"/>
        </w:rPr>
        <w:t>большой-маленький</w:t>
      </w:r>
      <w:proofErr w:type="spellEnd"/>
      <w:r w:rsidR="00B70DFB" w:rsidRPr="00CB6C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70DFB" w:rsidRPr="00CB6CFD">
        <w:rPr>
          <w:rFonts w:ascii="Times New Roman" w:hAnsi="Times New Roman" w:cs="Times New Roman"/>
          <w:i/>
          <w:sz w:val="24"/>
          <w:szCs w:val="24"/>
        </w:rPr>
        <w:t>больше-меньше</w:t>
      </w:r>
      <w:proofErr w:type="spellEnd"/>
      <w:r w:rsidR="00B70DFB" w:rsidRPr="00CB6C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70DFB" w:rsidRPr="00CB6CFD">
        <w:rPr>
          <w:rFonts w:ascii="Times New Roman" w:hAnsi="Times New Roman" w:cs="Times New Roman"/>
          <w:i/>
          <w:sz w:val="24"/>
          <w:szCs w:val="24"/>
        </w:rPr>
        <w:t>большой-средний-маленький</w:t>
      </w:r>
      <w:proofErr w:type="spellEnd"/>
      <w:r w:rsidR="00B70DFB" w:rsidRPr="00CB6CFD">
        <w:rPr>
          <w:rFonts w:ascii="Times New Roman" w:hAnsi="Times New Roman" w:cs="Times New Roman"/>
          <w:sz w:val="24"/>
          <w:szCs w:val="24"/>
        </w:rPr>
        <w:t>),</w:t>
      </w:r>
      <w:r w:rsidRPr="00CB6CFD">
        <w:rPr>
          <w:rFonts w:ascii="Times New Roman" w:hAnsi="Times New Roman" w:cs="Times New Roman"/>
          <w:sz w:val="24"/>
          <w:szCs w:val="24"/>
        </w:rPr>
        <w:t xml:space="preserve"> длине</w:t>
      </w:r>
      <w:r w:rsidR="00F90843" w:rsidRPr="00CB6C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90843" w:rsidRPr="00CB6CFD">
        <w:rPr>
          <w:rFonts w:ascii="Times New Roman" w:hAnsi="Times New Roman" w:cs="Times New Roman"/>
          <w:i/>
          <w:sz w:val="24"/>
          <w:szCs w:val="24"/>
        </w:rPr>
        <w:t>длинный-короткий</w:t>
      </w:r>
      <w:proofErr w:type="spellEnd"/>
      <w:r w:rsidR="00F90843" w:rsidRPr="00CB6C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90843" w:rsidRPr="00CB6CFD">
        <w:rPr>
          <w:rFonts w:ascii="Times New Roman" w:hAnsi="Times New Roman" w:cs="Times New Roman"/>
          <w:i/>
          <w:sz w:val="24"/>
          <w:szCs w:val="24"/>
        </w:rPr>
        <w:t>длиннее-короче</w:t>
      </w:r>
      <w:proofErr w:type="spellEnd"/>
      <w:r w:rsidR="00F90843" w:rsidRPr="00CB6CFD">
        <w:rPr>
          <w:rFonts w:ascii="Times New Roman" w:hAnsi="Times New Roman" w:cs="Times New Roman"/>
          <w:i/>
          <w:sz w:val="24"/>
          <w:szCs w:val="24"/>
        </w:rPr>
        <w:t>,</w:t>
      </w:r>
      <w:r w:rsidR="00D86F4C" w:rsidRPr="00CB6C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90843" w:rsidRPr="00CB6CFD">
        <w:rPr>
          <w:rFonts w:ascii="Times New Roman" w:hAnsi="Times New Roman" w:cs="Times New Roman"/>
          <w:i/>
          <w:sz w:val="24"/>
          <w:szCs w:val="24"/>
        </w:rPr>
        <w:t>длинный-средний-короткий</w:t>
      </w:r>
      <w:proofErr w:type="spellEnd"/>
      <w:r w:rsidR="00F90843" w:rsidRPr="00CB6CFD">
        <w:rPr>
          <w:rFonts w:ascii="Times New Roman" w:hAnsi="Times New Roman" w:cs="Times New Roman"/>
          <w:sz w:val="24"/>
          <w:szCs w:val="24"/>
        </w:rPr>
        <w:t>)</w:t>
      </w:r>
      <w:r w:rsidRPr="00CB6CFD">
        <w:rPr>
          <w:rFonts w:ascii="Times New Roman" w:hAnsi="Times New Roman" w:cs="Times New Roman"/>
          <w:sz w:val="24"/>
          <w:szCs w:val="24"/>
        </w:rPr>
        <w:t>, толщине</w:t>
      </w:r>
      <w:r w:rsidR="00F90843" w:rsidRPr="00CB6C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90843" w:rsidRPr="00CB6CFD">
        <w:rPr>
          <w:rFonts w:ascii="Times New Roman" w:hAnsi="Times New Roman" w:cs="Times New Roman"/>
          <w:i/>
          <w:sz w:val="24"/>
          <w:szCs w:val="24"/>
        </w:rPr>
        <w:t>толстый-тонкий</w:t>
      </w:r>
      <w:proofErr w:type="spellEnd"/>
      <w:r w:rsidR="00F90843" w:rsidRPr="00CB6C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90843" w:rsidRPr="00CB6CFD">
        <w:rPr>
          <w:rFonts w:ascii="Times New Roman" w:hAnsi="Times New Roman" w:cs="Times New Roman"/>
          <w:i/>
          <w:sz w:val="24"/>
          <w:szCs w:val="24"/>
        </w:rPr>
        <w:t>толще-тоньше</w:t>
      </w:r>
      <w:proofErr w:type="spellEnd"/>
      <w:r w:rsidR="00F90843" w:rsidRPr="00CB6CFD">
        <w:rPr>
          <w:rFonts w:ascii="Times New Roman" w:hAnsi="Times New Roman" w:cs="Times New Roman"/>
          <w:i/>
          <w:sz w:val="24"/>
          <w:szCs w:val="24"/>
        </w:rPr>
        <w:t>,</w:t>
      </w:r>
      <w:r w:rsidR="00D86F4C" w:rsidRPr="00CB6C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90843" w:rsidRPr="00CB6CFD">
        <w:rPr>
          <w:rFonts w:ascii="Times New Roman" w:hAnsi="Times New Roman" w:cs="Times New Roman"/>
          <w:i/>
          <w:sz w:val="24"/>
          <w:szCs w:val="24"/>
        </w:rPr>
        <w:t>толстый-средний-тонкий</w:t>
      </w:r>
      <w:proofErr w:type="spellEnd"/>
      <w:r w:rsidR="00F90843" w:rsidRPr="00CB6CFD">
        <w:rPr>
          <w:rFonts w:ascii="Times New Roman" w:hAnsi="Times New Roman" w:cs="Times New Roman"/>
          <w:sz w:val="24"/>
          <w:szCs w:val="24"/>
        </w:rPr>
        <w:t>)</w:t>
      </w:r>
      <w:r w:rsidRPr="00CB6CFD">
        <w:rPr>
          <w:rFonts w:ascii="Times New Roman" w:hAnsi="Times New Roman" w:cs="Times New Roman"/>
          <w:sz w:val="24"/>
          <w:szCs w:val="24"/>
        </w:rPr>
        <w:t>, ширине</w:t>
      </w:r>
      <w:r w:rsidR="00F90843" w:rsidRPr="00CB6C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6F4C" w:rsidRPr="00CB6CFD">
        <w:rPr>
          <w:rFonts w:ascii="Times New Roman" w:hAnsi="Times New Roman" w:cs="Times New Roman"/>
          <w:i/>
          <w:sz w:val="24"/>
          <w:szCs w:val="24"/>
        </w:rPr>
        <w:t>широкий-узкий</w:t>
      </w:r>
      <w:proofErr w:type="spellEnd"/>
      <w:r w:rsidR="00D86F4C" w:rsidRPr="00CB6C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86F4C" w:rsidRPr="00CB6CFD">
        <w:rPr>
          <w:rFonts w:ascii="Times New Roman" w:hAnsi="Times New Roman" w:cs="Times New Roman"/>
          <w:i/>
          <w:sz w:val="24"/>
          <w:szCs w:val="24"/>
        </w:rPr>
        <w:t>шире-уже</w:t>
      </w:r>
      <w:proofErr w:type="spellEnd"/>
      <w:r w:rsidR="00D86F4C" w:rsidRPr="00CB6C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86F4C" w:rsidRPr="00CB6CFD">
        <w:rPr>
          <w:rFonts w:ascii="Times New Roman" w:hAnsi="Times New Roman" w:cs="Times New Roman"/>
          <w:i/>
          <w:sz w:val="24"/>
          <w:szCs w:val="24"/>
        </w:rPr>
        <w:t>широкий-средний-узкий</w:t>
      </w:r>
      <w:proofErr w:type="spellEnd"/>
      <w:r w:rsidR="00D86F4C" w:rsidRPr="00CB6CFD">
        <w:rPr>
          <w:rFonts w:ascii="Times New Roman" w:hAnsi="Times New Roman" w:cs="Times New Roman"/>
          <w:sz w:val="24"/>
          <w:szCs w:val="24"/>
        </w:rPr>
        <w:t>)</w:t>
      </w:r>
      <w:r w:rsidRPr="00CB6CFD">
        <w:rPr>
          <w:rFonts w:ascii="Times New Roman" w:hAnsi="Times New Roman" w:cs="Times New Roman"/>
          <w:sz w:val="24"/>
          <w:szCs w:val="24"/>
        </w:rPr>
        <w:t>, весу</w:t>
      </w:r>
      <w:r w:rsidR="00D86F4C" w:rsidRPr="00CB6C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6F4C" w:rsidRPr="00CB6CFD">
        <w:rPr>
          <w:rFonts w:ascii="Times New Roman" w:hAnsi="Times New Roman" w:cs="Times New Roman"/>
          <w:i/>
          <w:sz w:val="24"/>
          <w:szCs w:val="24"/>
        </w:rPr>
        <w:t>тяжелый-</w:t>
      </w:r>
      <w:r w:rsidR="00D86F4C" w:rsidRPr="00CB6CFD">
        <w:rPr>
          <w:rFonts w:ascii="Times New Roman" w:hAnsi="Times New Roman" w:cs="Times New Roman"/>
          <w:i/>
          <w:sz w:val="24"/>
          <w:szCs w:val="24"/>
        </w:rPr>
        <w:lastRenderedPageBreak/>
        <w:t>легкий</w:t>
      </w:r>
      <w:proofErr w:type="spellEnd"/>
      <w:r w:rsidR="00D86F4C" w:rsidRPr="00CB6C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86F4C" w:rsidRPr="00CB6CFD">
        <w:rPr>
          <w:rFonts w:ascii="Times New Roman" w:hAnsi="Times New Roman" w:cs="Times New Roman"/>
          <w:i/>
          <w:sz w:val="24"/>
          <w:szCs w:val="24"/>
        </w:rPr>
        <w:t>тяжелее-легче</w:t>
      </w:r>
      <w:proofErr w:type="spellEnd"/>
      <w:r w:rsidR="00D86F4C" w:rsidRPr="00CB6C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86F4C" w:rsidRPr="00CB6CFD">
        <w:rPr>
          <w:rFonts w:ascii="Times New Roman" w:hAnsi="Times New Roman" w:cs="Times New Roman"/>
          <w:i/>
          <w:sz w:val="24"/>
          <w:szCs w:val="24"/>
        </w:rPr>
        <w:t>тяжелый-средний-легкий</w:t>
      </w:r>
      <w:proofErr w:type="spellEnd"/>
      <w:r w:rsidR="00D86F4C" w:rsidRPr="00CB6CFD">
        <w:rPr>
          <w:rFonts w:ascii="Times New Roman" w:hAnsi="Times New Roman" w:cs="Times New Roman"/>
          <w:sz w:val="24"/>
          <w:szCs w:val="24"/>
        </w:rPr>
        <w:t>)</w:t>
      </w:r>
      <w:r w:rsidRPr="00CB6CFD">
        <w:rPr>
          <w:rFonts w:ascii="Times New Roman" w:hAnsi="Times New Roman" w:cs="Times New Roman"/>
          <w:sz w:val="24"/>
          <w:szCs w:val="24"/>
        </w:rPr>
        <w:t>, форме</w:t>
      </w:r>
      <w:r w:rsidR="00D86F4C" w:rsidRPr="00CB6CFD">
        <w:rPr>
          <w:rFonts w:ascii="Times New Roman" w:hAnsi="Times New Roman" w:cs="Times New Roman"/>
          <w:sz w:val="24"/>
          <w:szCs w:val="24"/>
        </w:rPr>
        <w:t xml:space="preserve"> (круглые (шар</w:t>
      </w:r>
      <w:proofErr w:type="gramEnd"/>
      <w:r w:rsidR="00D86F4C" w:rsidRPr="00CB6CF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86F4C" w:rsidRPr="00CB6CFD">
        <w:rPr>
          <w:rFonts w:ascii="Times New Roman" w:hAnsi="Times New Roman" w:cs="Times New Roman"/>
          <w:sz w:val="24"/>
          <w:szCs w:val="24"/>
        </w:rPr>
        <w:t xml:space="preserve">мяч, арбуз и т.д.), овальные (яйцо, огурец, селедочница и т.д.), </w:t>
      </w:r>
      <w:r w:rsidR="006E3237" w:rsidRPr="00CB6CFD">
        <w:rPr>
          <w:rFonts w:ascii="Times New Roman" w:hAnsi="Times New Roman" w:cs="Times New Roman"/>
          <w:sz w:val="24"/>
          <w:szCs w:val="24"/>
        </w:rPr>
        <w:t>квадратные (стол, платок, печенье и т.д.), прямоугольные (парта, книга, тетрадь и т.д.), треугольные (лист, крыша дома и т.д.)</w:t>
      </w:r>
      <w:r w:rsidRPr="00CB6CFD">
        <w:rPr>
          <w:rFonts w:ascii="Times New Roman" w:hAnsi="Times New Roman" w:cs="Times New Roman"/>
          <w:sz w:val="24"/>
          <w:szCs w:val="24"/>
        </w:rPr>
        <w:t>); усвоение относительности признаков предметов (в зависимости от того, с чем сравнивается);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знакомство с простейшими геометрическими формами</w:t>
      </w:r>
      <w:r w:rsidR="006E3237" w:rsidRPr="00CB6CFD">
        <w:rPr>
          <w:rFonts w:ascii="Times New Roman" w:hAnsi="Times New Roman" w:cs="Times New Roman"/>
          <w:sz w:val="24"/>
          <w:szCs w:val="24"/>
        </w:rPr>
        <w:t xml:space="preserve"> (круг, овал, квадрат, прямоугольник</w:t>
      </w:r>
      <w:r w:rsidR="004B21DE" w:rsidRPr="00CB6CFD">
        <w:rPr>
          <w:rFonts w:ascii="Times New Roman" w:hAnsi="Times New Roman" w:cs="Times New Roman"/>
          <w:sz w:val="24"/>
          <w:szCs w:val="24"/>
        </w:rPr>
        <w:t>, треугольник, пятиугольник</w:t>
      </w:r>
      <w:r w:rsidR="004613B5" w:rsidRPr="00CB6CFD">
        <w:rPr>
          <w:rFonts w:ascii="Times New Roman" w:hAnsi="Times New Roman" w:cs="Times New Roman"/>
          <w:sz w:val="24"/>
          <w:szCs w:val="24"/>
        </w:rPr>
        <w:t>,</w:t>
      </w:r>
      <w:r w:rsidR="004B21DE" w:rsidRPr="00CB6CFD">
        <w:rPr>
          <w:rFonts w:ascii="Times New Roman" w:hAnsi="Times New Roman" w:cs="Times New Roman"/>
          <w:sz w:val="24"/>
          <w:szCs w:val="24"/>
        </w:rPr>
        <w:t xml:space="preserve"> обведение контурных изображений геометрических фигур, рисование, закрашивание, </w:t>
      </w:r>
      <w:proofErr w:type="spellStart"/>
      <w:r w:rsidR="004B21DE" w:rsidRPr="00CB6CFD">
        <w:rPr>
          <w:rFonts w:ascii="Times New Roman" w:hAnsi="Times New Roman" w:cs="Times New Roman"/>
          <w:sz w:val="24"/>
          <w:szCs w:val="24"/>
        </w:rPr>
        <w:t>дорисовывание</w:t>
      </w:r>
      <w:proofErr w:type="spellEnd"/>
      <w:r w:rsidR="004B21DE" w:rsidRPr="00CB6CFD">
        <w:rPr>
          <w:rFonts w:ascii="Times New Roman" w:hAnsi="Times New Roman" w:cs="Times New Roman"/>
          <w:sz w:val="24"/>
          <w:szCs w:val="24"/>
        </w:rPr>
        <w:t xml:space="preserve"> незаконченных геометрических фигур, нахождение аналогичных </w:t>
      </w:r>
      <w:r w:rsidR="004613B5" w:rsidRPr="00CB6CFD">
        <w:rPr>
          <w:rFonts w:ascii="Times New Roman" w:hAnsi="Times New Roman" w:cs="Times New Roman"/>
          <w:sz w:val="24"/>
          <w:szCs w:val="24"/>
        </w:rPr>
        <w:t>из серии предложенных).</w:t>
      </w:r>
      <w:proofErr w:type="gramEnd"/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z w:val="24"/>
          <w:szCs w:val="24"/>
        </w:rPr>
        <w:t xml:space="preserve">В </w:t>
      </w:r>
      <w:r w:rsidRPr="00CB6C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B6CFD">
        <w:rPr>
          <w:rFonts w:ascii="Times New Roman" w:hAnsi="Times New Roman" w:cs="Times New Roman"/>
          <w:sz w:val="24"/>
          <w:szCs w:val="24"/>
        </w:rPr>
        <w:t xml:space="preserve"> (</w:t>
      </w:r>
      <w:r w:rsidR="00634CE4" w:rsidRPr="00CB6C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85CA1" w:rsidRPr="00CB6CFD">
        <w:rPr>
          <w:rFonts w:ascii="Times New Roman" w:hAnsi="Times New Roman" w:cs="Times New Roman"/>
          <w:sz w:val="24"/>
          <w:szCs w:val="24"/>
        </w:rPr>
        <w:t xml:space="preserve"> дополнительном</w:t>
      </w:r>
      <w:r w:rsidRPr="00CB6CFD">
        <w:rPr>
          <w:rFonts w:ascii="Times New Roman" w:hAnsi="Times New Roman" w:cs="Times New Roman"/>
          <w:sz w:val="24"/>
          <w:szCs w:val="24"/>
        </w:rPr>
        <w:t>) классе программой предусмотрено развитие зрительной памяти</w:t>
      </w:r>
      <w:r w:rsidR="004613B5" w:rsidRPr="00CB6CFD">
        <w:rPr>
          <w:rFonts w:ascii="Times New Roman" w:hAnsi="Times New Roman" w:cs="Times New Roman"/>
          <w:sz w:val="24"/>
          <w:szCs w:val="24"/>
        </w:rPr>
        <w:t xml:space="preserve"> (запоминание и воспроизведение от 4 до 6 предметов, игрушек, картинок, геометрических фигур, букв, цифр)</w:t>
      </w:r>
      <w:r w:rsidRPr="00CB6CFD">
        <w:rPr>
          <w:rFonts w:ascii="Times New Roman" w:hAnsi="Times New Roman" w:cs="Times New Roman"/>
          <w:sz w:val="24"/>
          <w:szCs w:val="24"/>
        </w:rPr>
        <w:t>; пространственных представлений (уточнение схемы тела, дифференциация правых и левых частей тела, формирование ориентировки в окружающем пространстве,</w:t>
      </w:r>
      <w:r w:rsidR="004613B5" w:rsidRPr="00CB6CFD">
        <w:rPr>
          <w:rFonts w:ascii="Times New Roman" w:hAnsi="Times New Roman" w:cs="Times New Roman"/>
          <w:sz w:val="24"/>
          <w:szCs w:val="24"/>
        </w:rPr>
        <w:t xml:space="preserve"> пространственной ориентировки на листе бумаги,</w:t>
      </w:r>
      <w:r w:rsidRPr="00CB6CFD">
        <w:rPr>
          <w:rFonts w:ascii="Times New Roman" w:hAnsi="Times New Roman" w:cs="Times New Roman"/>
          <w:sz w:val="24"/>
          <w:szCs w:val="24"/>
        </w:rPr>
        <w:t xml:space="preserve"> закрепление речевых обозначений пространственных отношений</w:t>
      </w:r>
      <w:r w:rsidR="004613B5" w:rsidRPr="00CB6C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613B5" w:rsidRPr="00CB6CFD">
        <w:rPr>
          <w:rFonts w:ascii="Times New Roman" w:hAnsi="Times New Roman" w:cs="Times New Roman"/>
          <w:sz w:val="24"/>
          <w:szCs w:val="24"/>
        </w:rPr>
        <w:t>справа-слева</w:t>
      </w:r>
      <w:proofErr w:type="spellEnd"/>
      <w:r w:rsidR="004613B5" w:rsidRPr="00CB6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13B5" w:rsidRPr="00CB6CFD">
        <w:rPr>
          <w:rFonts w:ascii="Times New Roman" w:hAnsi="Times New Roman" w:cs="Times New Roman"/>
          <w:sz w:val="24"/>
          <w:szCs w:val="24"/>
        </w:rPr>
        <w:t>выше-ниже</w:t>
      </w:r>
      <w:proofErr w:type="spellEnd"/>
      <w:r w:rsidR="004613B5" w:rsidRPr="00CB6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13B5" w:rsidRPr="00CB6CFD">
        <w:rPr>
          <w:rFonts w:ascii="Times New Roman" w:hAnsi="Times New Roman" w:cs="Times New Roman"/>
          <w:sz w:val="24"/>
          <w:szCs w:val="24"/>
        </w:rPr>
        <w:t>вверху-внизу</w:t>
      </w:r>
      <w:proofErr w:type="spellEnd"/>
      <w:r w:rsidR="006F1D27" w:rsidRPr="00CB6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1D27" w:rsidRPr="00CB6CFD">
        <w:rPr>
          <w:rFonts w:ascii="Times New Roman" w:hAnsi="Times New Roman" w:cs="Times New Roman"/>
          <w:sz w:val="24"/>
          <w:szCs w:val="24"/>
        </w:rPr>
        <w:t>над-под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временных представлений</w:t>
      </w:r>
      <w:r w:rsidR="006F1D27" w:rsidRPr="00CB6CFD">
        <w:rPr>
          <w:rFonts w:ascii="Times New Roman" w:hAnsi="Times New Roman" w:cs="Times New Roman"/>
          <w:sz w:val="24"/>
          <w:szCs w:val="24"/>
        </w:rPr>
        <w:t xml:space="preserve"> и их речевых обозначений (</w:t>
      </w:r>
      <w:r w:rsidR="006F1D27" w:rsidRPr="00CB6CFD">
        <w:rPr>
          <w:rFonts w:ascii="Times New Roman" w:hAnsi="Times New Roman" w:cs="Times New Roman"/>
          <w:i/>
          <w:sz w:val="24"/>
          <w:szCs w:val="24"/>
        </w:rPr>
        <w:t xml:space="preserve">сегодня, завтра, вчера, день, ночь, утро, вечер, лето, осень, зима, весна, </w:t>
      </w:r>
      <w:proofErr w:type="spellStart"/>
      <w:r w:rsidR="006F1D27" w:rsidRPr="00CB6CFD">
        <w:rPr>
          <w:rFonts w:ascii="Times New Roman" w:hAnsi="Times New Roman" w:cs="Times New Roman"/>
          <w:i/>
          <w:sz w:val="24"/>
          <w:szCs w:val="24"/>
        </w:rPr>
        <w:t>раньше-позже</w:t>
      </w:r>
      <w:proofErr w:type="spellEnd"/>
      <w:r w:rsidR="006F1D27" w:rsidRPr="00CB6CFD">
        <w:rPr>
          <w:rFonts w:ascii="Times New Roman" w:hAnsi="Times New Roman" w:cs="Times New Roman"/>
          <w:i/>
          <w:sz w:val="24"/>
          <w:szCs w:val="24"/>
        </w:rPr>
        <w:t xml:space="preserve">, до-после, </w:t>
      </w:r>
      <w:proofErr w:type="spellStart"/>
      <w:r w:rsidR="006F1D27" w:rsidRPr="00CB6CFD">
        <w:rPr>
          <w:rFonts w:ascii="Times New Roman" w:hAnsi="Times New Roman" w:cs="Times New Roman"/>
          <w:i/>
          <w:sz w:val="24"/>
          <w:szCs w:val="24"/>
        </w:rPr>
        <w:t>сначала-потом</w:t>
      </w:r>
      <w:proofErr w:type="spellEnd"/>
      <w:r w:rsidR="006F1D27" w:rsidRPr="00CB6CFD">
        <w:rPr>
          <w:rFonts w:ascii="Times New Roman" w:hAnsi="Times New Roman" w:cs="Times New Roman"/>
          <w:i/>
          <w:sz w:val="24"/>
          <w:szCs w:val="24"/>
        </w:rPr>
        <w:t xml:space="preserve"> и т.д.</w:t>
      </w:r>
      <w:r w:rsidR="006F1D27" w:rsidRPr="00CB6CFD">
        <w:rPr>
          <w:rFonts w:ascii="Times New Roman" w:hAnsi="Times New Roman" w:cs="Times New Roman"/>
          <w:sz w:val="24"/>
          <w:szCs w:val="24"/>
        </w:rPr>
        <w:t>)</w:t>
      </w:r>
      <w:r w:rsidRPr="00CB6CFD">
        <w:rPr>
          <w:rFonts w:ascii="Times New Roman" w:hAnsi="Times New Roman" w:cs="Times New Roman"/>
          <w:sz w:val="24"/>
          <w:szCs w:val="24"/>
        </w:rPr>
        <w:t>; зрительного анализа и синтеза;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логических операций (классификация</w:t>
      </w:r>
      <w:r w:rsidR="006F1D27" w:rsidRPr="00CB6CFD">
        <w:rPr>
          <w:rFonts w:ascii="Times New Roman" w:hAnsi="Times New Roman" w:cs="Times New Roman"/>
          <w:sz w:val="24"/>
          <w:szCs w:val="24"/>
        </w:rPr>
        <w:t xml:space="preserve"> (классификация предметов на основе родовидовых отношений, по одному, по двум признакам и т.д.)</w:t>
      </w:r>
      <w:r w:rsidRPr="00CB6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сериация</w:t>
      </w:r>
      <w:proofErr w:type="spellEnd"/>
      <w:r w:rsidR="000A4F1D" w:rsidRPr="00CB6CFD">
        <w:rPr>
          <w:rFonts w:ascii="Times New Roman" w:hAnsi="Times New Roman" w:cs="Times New Roman"/>
          <w:sz w:val="24"/>
          <w:szCs w:val="24"/>
        </w:rPr>
        <w:t xml:space="preserve"> (раскладывание картинок по различным принципам, ранжирование полосок, отличающихся длиной, ранжирование по величине, толщине, высоте с использованием сравнительной лексики и т.д.)</w:t>
      </w:r>
      <w:r w:rsidRPr="00CB6CFD">
        <w:rPr>
          <w:rFonts w:ascii="Times New Roman" w:hAnsi="Times New Roman" w:cs="Times New Roman"/>
          <w:sz w:val="24"/>
          <w:szCs w:val="24"/>
        </w:rPr>
        <w:t>, сравнение</w:t>
      </w:r>
      <w:r w:rsidR="000A4F1D" w:rsidRPr="00CB6CFD">
        <w:rPr>
          <w:rFonts w:ascii="Times New Roman" w:hAnsi="Times New Roman" w:cs="Times New Roman"/>
          <w:sz w:val="24"/>
          <w:szCs w:val="24"/>
        </w:rPr>
        <w:t xml:space="preserve"> (сравнение предметов/изображений, отличающихся количеством, пространственным расположением элементов, установление равенства/неравенства двух серий по количеству элементов</w:t>
      </w:r>
      <w:r w:rsidR="00364775" w:rsidRPr="00CB6CFD">
        <w:rPr>
          <w:rFonts w:ascii="Times New Roman" w:hAnsi="Times New Roman" w:cs="Times New Roman"/>
          <w:sz w:val="24"/>
          <w:szCs w:val="24"/>
        </w:rPr>
        <w:t xml:space="preserve"> и т.д.)</w:t>
      </w:r>
      <w:r w:rsidRPr="00CB6CFD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z w:val="24"/>
          <w:szCs w:val="24"/>
        </w:rPr>
        <w:t>Обучающиеся  должны уметь выделять признак количества как стабильный признак, независимый от пространственного расположения элементов, их величины, формы, цвета и т. д.; усвоить элементарную математическую терминологию (</w:t>
      </w:r>
      <w:r w:rsidRPr="00CB6CFD">
        <w:rPr>
          <w:rFonts w:ascii="Times New Roman" w:hAnsi="Times New Roman" w:cs="Times New Roman"/>
          <w:i/>
          <w:iCs/>
          <w:sz w:val="24"/>
          <w:szCs w:val="24"/>
        </w:rPr>
        <w:t xml:space="preserve">равно, столько же, больше, меньше, один, много </w:t>
      </w:r>
      <w:r w:rsidRPr="00CB6CFD">
        <w:rPr>
          <w:rFonts w:ascii="Times New Roman" w:hAnsi="Times New Roman" w:cs="Times New Roman"/>
          <w:sz w:val="24"/>
          <w:szCs w:val="24"/>
        </w:rPr>
        <w:t>и др.); письменную символику чисел; овладеть прямым и обратным счетом</w:t>
      </w:r>
      <w:r w:rsidR="006208FF" w:rsidRPr="00CB6CFD">
        <w:rPr>
          <w:rFonts w:ascii="Times New Roman" w:hAnsi="Times New Roman" w:cs="Times New Roman"/>
          <w:sz w:val="24"/>
          <w:szCs w:val="24"/>
        </w:rPr>
        <w:t xml:space="preserve"> до 10 в</w:t>
      </w:r>
      <w:r w:rsidR="00364775" w:rsidRPr="00CB6CFD">
        <w:rPr>
          <w:rFonts w:ascii="Times New Roman" w:hAnsi="Times New Roman" w:cs="Times New Roman"/>
          <w:sz w:val="24"/>
          <w:szCs w:val="24"/>
        </w:rPr>
        <w:t xml:space="preserve"> </w:t>
      </w:r>
      <w:r w:rsidR="006208FF" w:rsidRPr="00CB6C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208FF" w:rsidRPr="00CB6CFD">
        <w:rPr>
          <w:rFonts w:ascii="Times New Roman" w:hAnsi="Times New Roman" w:cs="Times New Roman"/>
          <w:sz w:val="24"/>
          <w:szCs w:val="24"/>
        </w:rPr>
        <w:t xml:space="preserve"> дополнительном классе,</w:t>
      </w:r>
      <w:r w:rsidRPr="00CB6CFD">
        <w:rPr>
          <w:rFonts w:ascii="Times New Roman" w:hAnsi="Times New Roman" w:cs="Times New Roman"/>
          <w:sz w:val="24"/>
          <w:szCs w:val="24"/>
        </w:rPr>
        <w:t xml:space="preserve"> до 20</w:t>
      </w:r>
      <w:r w:rsidR="006208FF" w:rsidRPr="00CB6CFD">
        <w:rPr>
          <w:rFonts w:ascii="Times New Roman" w:hAnsi="Times New Roman" w:cs="Times New Roman"/>
          <w:sz w:val="24"/>
          <w:szCs w:val="24"/>
        </w:rPr>
        <w:t xml:space="preserve"> в </w:t>
      </w:r>
      <w:r w:rsidR="006208FF" w:rsidRPr="00CB6C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208FF" w:rsidRPr="00CB6CFD">
        <w:rPr>
          <w:rFonts w:ascii="Times New Roman" w:hAnsi="Times New Roman" w:cs="Times New Roman"/>
          <w:sz w:val="24"/>
          <w:szCs w:val="24"/>
        </w:rPr>
        <w:t xml:space="preserve"> классе</w:t>
      </w:r>
      <w:r w:rsidRPr="00CB6CF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уметь выполнять счетные операции сложения и вычитания в пределах</w:t>
      </w:r>
      <w:r w:rsidR="0047461C" w:rsidRPr="00CB6CFD">
        <w:rPr>
          <w:rFonts w:ascii="Times New Roman" w:hAnsi="Times New Roman" w:cs="Times New Roman"/>
          <w:sz w:val="24"/>
          <w:szCs w:val="24"/>
        </w:rPr>
        <w:t xml:space="preserve"> 10 в </w:t>
      </w:r>
      <w:r w:rsidR="0047461C" w:rsidRPr="00CB6C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7461C" w:rsidRPr="00CB6CFD">
        <w:rPr>
          <w:rFonts w:ascii="Times New Roman" w:hAnsi="Times New Roman" w:cs="Times New Roman"/>
          <w:sz w:val="24"/>
          <w:szCs w:val="24"/>
        </w:rPr>
        <w:t xml:space="preserve"> дополнительном классе,</w:t>
      </w:r>
      <w:r w:rsidRPr="00CB6CFD">
        <w:rPr>
          <w:rFonts w:ascii="Times New Roman" w:hAnsi="Times New Roman" w:cs="Times New Roman"/>
          <w:sz w:val="24"/>
          <w:szCs w:val="24"/>
        </w:rPr>
        <w:t xml:space="preserve"> 20</w:t>
      </w:r>
      <w:r w:rsidR="0047461C" w:rsidRPr="00CB6CFD">
        <w:rPr>
          <w:rFonts w:ascii="Times New Roman" w:hAnsi="Times New Roman" w:cs="Times New Roman"/>
          <w:sz w:val="24"/>
          <w:szCs w:val="24"/>
        </w:rPr>
        <w:t xml:space="preserve"> в </w:t>
      </w:r>
      <w:r w:rsidR="0047461C" w:rsidRPr="00CB6C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7461C" w:rsidRPr="00CB6CFD">
        <w:rPr>
          <w:rFonts w:ascii="Times New Roman" w:hAnsi="Times New Roman" w:cs="Times New Roman"/>
          <w:sz w:val="24"/>
          <w:szCs w:val="24"/>
        </w:rPr>
        <w:t xml:space="preserve"> классе</w:t>
      </w:r>
      <w:r w:rsidRPr="00CB6CFD">
        <w:rPr>
          <w:rFonts w:ascii="Times New Roman" w:hAnsi="Times New Roman" w:cs="Times New Roman"/>
          <w:sz w:val="24"/>
          <w:szCs w:val="24"/>
        </w:rPr>
        <w:t>; составлять и решать простые арифметические задачи на сложение и вычитание; уметь определять время по часам; владеть навыком измерения длины.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во </w:t>
      </w:r>
      <w:r w:rsidRPr="00CB6CF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B6CFD">
        <w:rPr>
          <w:rFonts w:ascii="Times New Roman" w:hAnsi="Times New Roman" w:cs="Times New Roman"/>
          <w:sz w:val="24"/>
          <w:szCs w:val="24"/>
        </w:rPr>
        <w:t xml:space="preserve"> и </w:t>
      </w:r>
      <w:r w:rsidRPr="00CB6CF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B6CFD">
        <w:rPr>
          <w:rFonts w:ascii="Times New Roman" w:hAnsi="Times New Roman" w:cs="Times New Roman"/>
          <w:sz w:val="24"/>
          <w:szCs w:val="24"/>
        </w:rPr>
        <w:t xml:space="preserve"> классах формируются умения называть и определять последовательность числового ряда от 1 до 1000; называть и записывать любое число данного ряда; выполнять сложение, вычитание, умножение деление в пределах 100; решать </w:t>
      </w:r>
      <w:r w:rsidRPr="00CB6CFD">
        <w:rPr>
          <w:rFonts w:ascii="Times New Roman" w:hAnsi="Times New Roman" w:cs="Times New Roman"/>
          <w:sz w:val="24"/>
          <w:szCs w:val="24"/>
        </w:rPr>
        <w:lastRenderedPageBreak/>
        <w:t>арифметические задачи из двух действий на сложение, вычитание, умножение и деление, оперируя математической терминологией (</w:t>
      </w:r>
      <w:r w:rsidRPr="00CB6CFD">
        <w:rPr>
          <w:rFonts w:ascii="Times New Roman" w:hAnsi="Times New Roman" w:cs="Times New Roman"/>
          <w:i/>
          <w:sz w:val="24"/>
          <w:szCs w:val="24"/>
        </w:rPr>
        <w:t>сумма, разность, произведение, частное</w:t>
      </w:r>
      <w:r w:rsidRPr="00CB6CFD">
        <w:rPr>
          <w:rFonts w:ascii="Times New Roman" w:hAnsi="Times New Roman" w:cs="Times New Roman"/>
          <w:sz w:val="24"/>
          <w:szCs w:val="24"/>
        </w:rPr>
        <w:t>) и владея приемами проверки устных и письменных вычислений. Обучающимися должна быть усвоена таблица сложения, вычитания, умножения и деления.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Для выработки навыков правильных устных вычислений на каждом уроке математики в </w:t>
      </w:r>
      <w:r w:rsidRPr="00CB6C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B6CFD">
        <w:rPr>
          <w:rFonts w:ascii="Times New Roman" w:hAnsi="Times New Roman" w:cs="Times New Roman"/>
          <w:sz w:val="24"/>
          <w:szCs w:val="24"/>
        </w:rPr>
        <w:t xml:space="preserve"> (</w:t>
      </w:r>
      <w:r w:rsidR="00634CE4" w:rsidRPr="00CB6C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4CE4" w:rsidRPr="00CB6CFD">
        <w:rPr>
          <w:rFonts w:ascii="Times New Roman" w:hAnsi="Times New Roman" w:cs="Times New Roman"/>
          <w:sz w:val="24"/>
          <w:szCs w:val="24"/>
        </w:rPr>
        <w:t xml:space="preserve"> дополнительном</w:t>
      </w:r>
      <w:r w:rsidRPr="00CB6CFD">
        <w:rPr>
          <w:rFonts w:ascii="Times New Roman" w:hAnsi="Times New Roman" w:cs="Times New Roman"/>
          <w:sz w:val="24"/>
          <w:szCs w:val="24"/>
        </w:rPr>
        <w:t xml:space="preserve">) - </w:t>
      </w:r>
      <w:r w:rsidRPr="00CB6CF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B6CFD">
        <w:rPr>
          <w:rFonts w:ascii="Times New Roman" w:hAnsi="Times New Roman" w:cs="Times New Roman"/>
          <w:sz w:val="24"/>
          <w:szCs w:val="24"/>
        </w:rPr>
        <w:t xml:space="preserve"> классах проводятся в течение 5 – 10 минут тренировочные упражнения в устных вычислениях, предусмотренные программой каждого класса. Обучающихся знакомят с различными приемами устных вычислений и создают у них установку на запоминание результатов табличного сложения (вычитания) и умножения (деления).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В </w:t>
      </w:r>
      <w:r w:rsidRPr="00CB6CF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B6CFD">
        <w:rPr>
          <w:rFonts w:ascii="Times New Roman" w:hAnsi="Times New Roman" w:cs="Times New Roman"/>
          <w:sz w:val="24"/>
          <w:szCs w:val="24"/>
        </w:rPr>
        <w:t xml:space="preserve"> классе обучающиеся с ТНР закрепляют знания о классе единиц и классе тысяч, овладевают навыком представления числа в виде суммы его разрядных слагаемых, знакомятся с единицами измерения длины, массы, времени. Программой </w:t>
      </w:r>
      <w:r w:rsidRPr="00CB6CF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B6CFD">
        <w:rPr>
          <w:rFonts w:ascii="Times New Roman" w:hAnsi="Times New Roman" w:cs="Times New Roman"/>
          <w:sz w:val="24"/>
          <w:szCs w:val="24"/>
        </w:rPr>
        <w:t xml:space="preserve"> класса предусмотрено закрепление действий сложения, вычитания, умножения, деления в пределах 1 000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>, решение арифметических задач с 2—3 действиями и про</w:t>
      </w:r>
      <w:r w:rsidRPr="00CB6CFD">
        <w:rPr>
          <w:rFonts w:ascii="Times New Roman" w:hAnsi="Times New Roman" w:cs="Times New Roman"/>
          <w:sz w:val="24"/>
          <w:szCs w:val="24"/>
        </w:rPr>
        <w:softHyphen/>
        <w:t>стых уравнений с одним неизвестным, формирование умения называть и записывать компоненты математических действий.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В процессе изучения натурального ряда чисел обучающиеся овладевают прямым и обратным счетом, усваивают представления о месте каждого числа в натуральном ряду, определяют предыдущие и последующие числа.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От класса к классу осуществляется не только расширение числового ряда, но и углубление, систематизация, обобщение представлений о структуре натурального ряда, разрядах, классах.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В программе предусмотрено овладение четырьмя арифметическими действиями: сложением, вычитанием, умножением и делением; усвоение математической терминологии, связанной с выполнением счетных операций. По мере изучения арифметических действий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обучающихся  формируются и автоматизируются вычислительные навыки, которые в соответствии с программой все более и более усложняются. Каждое арифметическое действие систематически закрепляется в процессе решения примеров и арифметических задач.</w:t>
      </w:r>
      <w:r w:rsidR="0047461C" w:rsidRPr="00CB6CFD">
        <w:rPr>
          <w:rFonts w:ascii="Times New Roman" w:hAnsi="Times New Roman" w:cs="Times New Roman"/>
          <w:sz w:val="24"/>
          <w:szCs w:val="24"/>
        </w:rPr>
        <w:t xml:space="preserve"> Содержание программы по математике предполагает постепенное овладение таблицами сложения и вычитания, умножения и деления, доведение этих знаний до автоматизма. По мере овладения арифметическими действиями обучающиеся овладевают математической терминологией</w:t>
      </w:r>
      <w:r w:rsidR="000C27D6" w:rsidRPr="00CB6CFD">
        <w:rPr>
          <w:rFonts w:ascii="Times New Roman" w:hAnsi="Times New Roman" w:cs="Times New Roman"/>
          <w:sz w:val="24"/>
          <w:szCs w:val="24"/>
        </w:rPr>
        <w:t>, закрепляют знания и умения в устных и письменных вычислениях.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lastRenderedPageBreak/>
        <w:t xml:space="preserve">Большое внимание в программе уделяется геометрическому материалу, который изучается в тесной связи с усвоением арифметических знаний. Обучающиеся с ТНР овладевают такими понятиями и терминами, как </w:t>
      </w:r>
      <w:r w:rsidRPr="00CB6CFD">
        <w:rPr>
          <w:rFonts w:ascii="Times New Roman" w:hAnsi="Times New Roman" w:cs="Times New Roman"/>
          <w:i/>
          <w:kern w:val="28"/>
          <w:sz w:val="24"/>
          <w:szCs w:val="24"/>
        </w:rPr>
        <w:t>точка, прямая и ломаная линия</w:t>
      </w:r>
      <w:r w:rsidRPr="00CB6CFD">
        <w:rPr>
          <w:rFonts w:ascii="Times New Roman" w:hAnsi="Times New Roman" w:cs="Times New Roman"/>
          <w:sz w:val="24"/>
          <w:szCs w:val="24"/>
        </w:rPr>
        <w:t>, знакомятся с различными геометрическими фигурами (</w:t>
      </w:r>
      <w:r w:rsidRPr="00CB6CFD">
        <w:rPr>
          <w:rFonts w:ascii="Times New Roman" w:hAnsi="Times New Roman" w:cs="Times New Roman"/>
          <w:i/>
          <w:kern w:val="28"/>
          <w:sz w:val="24"/>
          <w:szCs w:val="24"/>
        </w:rPr>
        <w:t>треугольник, квадрат, прямоугольник, круг</w:t>
      </w:r>
      <w:r w:rsidRPr="00CB6CFD">
        <w:rPr>
          <w:rFonts w:ascii="Times New Roman" w:hAnsi="Times New Roman" w:cs="Times New Roman"/>
          <w:sz w:val="24"/>
          <w:szCs w:val="24"/>
        </w:rPr>
        <w:t xml:space="preserve"> и др.) и их названиями.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Для закрепления представлений о геометрических фигурах, развития зрительно-пространственных отношений, а также ручной моторики рекомендуются практические упражнения по воспроизведению геометрических фигур с помощью линейки, циркуля, транспортира и др. инструментов.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Программой предусмотрено выполнение различных видов практической деятельности по измерению с постепенным расширением единиц измерения (площади, длины, массы, времени). Формируются элементарные практические навыки измерения, умения решать практические задачи в реальных жизненных ситуациях</w:t>
      </w:r>
      <w:r w:rsidR="0003135E" w:rsidRPr="00CB6CFD">
        <w:rPr>
          <w:rFonts w:ascii="Times New Roman" w:hAnsi="Times New Roman" w:cs="Times New Roman"/>
          <w:sz w:val="24"/>
          <w:szCs w:val="24"/>
        </w:rPr>
        <w:t xml:space="preserve"> (определять время по часам, в том числе до минуты; соотносить время с режимом дня; уметь ориентироваться в наборе и достоинстве монет/бумажных купюр, возможностях их размена; ориентироваться в мерах веса/емкости при осуществлении покупок;</w:t>
      </w:r>
      <w:r w:rsidR="00C35164" w:rsidRPr="00CB6CFD">
        <w:rPr>
          <w:rFonts w:ascii="Times New Roman" w:hAnsi="Times New Roman" w:cs="Times New Roman"/>
          <w:sz w:val="24"/>
          <w:szCs w:val="24"/>
        </w:rPr>
        <w:t xml:space="preserve"> уметь использовать знание различных единиц измерения при изготовлении поделок, моделей, в процессе самообслуживания, в быту и т.д.)</w:t>
      </w:r>
      <w:r w:rsidRPr="00CB6CFD">
        <w:rPr>
          <w:rFonts w:ascii="Times New Roman" w:hAnsi="Times New Roman" w:cs="Times New Roman"/>
          <w:sz w:val="24"/>
          <w:szCs w:val="24"/>
        </w:rPr>
        <w:t>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CB6CFD">
        <w:rPr>
          <w:rFonts w:ascii="Times New Roman" w:hAnsi="Times New Roman"/>
          <w:kern w:val="22"/>
          <w:sz w:val="24"/>
          <w:szCs w:val="24"/>
        </w:rPr>
        <w:t>Программа по математике включает в себя следующие разделы: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данными».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Числа и величины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Измерение величин; сравнение и упорядочение величин.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Единицы массы (грамм, килограмм, центнер, тонна), вместимости (литр), времени (секунда, минута, час, сутки, неделя, месяц, год, век).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Соотношения между единицами измерения однородных величин. Сравне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ние и упорядочение однородных величин. Доля величины </w:t>
      </w:r>
      <w:r w:rsidRPr="00CB6CFD">
        <w:rPr>
          <w:rFonts w:ascii="Times New Roman" w:hAnsi="Times New Roman" w:cs="Times New Roman"/>
          <w:sz w:val="24"/>
          <w:szCs w:val="24"/>
        </w:rPr>
        <w:t>(половина, треть, четверть, десятая, сотая, тысячная).</w:t>
      </w:r>
      <w:r w:rsidR="00DA5A78" w:rsidRPr="00CB6CFD">
        <w:rPr>
          <w:rFonts w:ascii="Times New Roman" w:hAnsi="Times New Roman" w:cs="Times New Roman"/>
          <w:sz w:val="24"/>
          <w:szCs w:val="24"/>
        </w:rPr>
        <w:t xml:space="preserve"> Знакомство с буквенной символикой.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Арифметические действия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CB6CFD">
        <w:rPr>
          <w:rFonts w:ascii="Times New Roman" w:hAnsi="Times New Roman" w:cs="Times New Roman"/>
          <w:sz w:val="24"/>
          <w:szCs w:val="24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CB6CFD">
        <w:rPr>
          <w:rFonts w:ascii="Times New Roman" w:hAnsi="Times New Roman" w:cs="Times New Roman"/>
          <w:sz w:val="24"/>
          <w:szCs w:val="24"/>
        </w:rPr>
        <w:t>с остатком.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lastRenderedPageBreak/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свойств арифметических действий в вычислениях (переста</w:t>
      </w:r>
      <w:r w:rsidRPr="00CB6CFD">
        <w:rPr>
          <w:rFonts w:ascii="Times New Roman" w:hAnsi="Times New Roman" w:cs="Times New Roman"/>
          <w:sz w:val="24"/>
          <w:szCs w:val="24"/>
        </w:rPr>
        <w:t>новка и группировка слагаемых в сумме, множителей в произведении; умножение суммы и разности на число).</w:t>
      </w:r>
      <w:r w:rsidR="00DA5A78" w:rsidRPr="00CB6CFD">
        <w:rPr>
          <w:rFonts w:ascii="Times New Roman" w:hAnsi="Times New Roman" w:cs="Times New Roman"/>
          <w:sz w:val="24"/>
          <w:szCs w:val="24"/>
        </w:rPr>
        <w:t xml:space="preserve"> Буквенные выражения.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CB6CFD">
        <w:rPr>
          <w:rFonts w:ascii="Times New Roman" w:hAnsi="Times New Roman" w:cs="Times New Roman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Текстовые задачи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pacing w:val="-2"/>
          <w:sz w:val="24"/>
          <w:szCs w:val="24"/>
        </w:rPr>
        <w:t>Решение текстовых задач арифметическим способом. Зада</w:t>
      </w:r>
      <w:r w:rsidRPr="00CB6CFD">
        <w:rPr>
          <w:rFonts w:ascii="Times New Roman" w:hAnsi="Times New Roman" w:cs="Times New Roman"/>
          <w:sz w:val="24"/>
          <w:szCs w:val="24"/>
        </w:rPr>
        <w:t xml:space="preserve">чи, содержащие отношения «больше (меньше)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…», «больше (меньше) в…».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Зависимости между величинами, характеризу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ющими процессы движения, работы, </w:t>
      </w:r>
      <w:proofErr w:type="spellStart"/>
      <w:r w:rsidRPr="00CB6CFD">
        <w:rPr>
          <w:rFonts w:ascii="Times New Roman" w:hAnsi="Times New Roman" w:cs="Times New Roman"/>
          <w:spacing w:val="2"/>
          <w:sz w:val="24"/>
          <w:szCs w:val="24"/>
        </w:rPr>
        <w:t>купли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noBreakHyphen/>
        <w:t>продажи</w:t>
      </w:r>
      <w:proofErr w:type="spellEnd"/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 и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др. </w:t>
      </w:r>
      <w:r w:rsidRPr="00CB6CFD">
        <w:rPr>
          <w:rFonts w:ascii="Times New Roman" w:hAnsi="Times New Roman" w:cs="Times New Roman"/>
          <w:sz w:val="24"/>
          <w:szCs w:val="24"/>
        </w:rPr>
        <w:t>(скорость, время, путь; объём работы, время, производительность труда; количество товара, его цена и стоимость и</w:t>
      </w:r>
      <w:r w:rsidRPr="00CB6CFD">
        <w:rPr>
          <w:rFonts w:ascii="Times New Roman" w:hAnsi="Times New Roman" w:cs="Times New Roman"/>
          <w:sz w:val="24"/>
          <w:szCs w:val="24"/>
        </w:rPr>
        <w:t> </w:t>
      </w:r>
      <w:r w:rsidRPr="00CB6CFD">
        <w:rPr>
          <w:rFonts w:ascii="Times New Roman" w:hAnsi="Times New Roman" w:cs="Times New Roman"/>
          <w:sz w:val="24"/>
          <w:szCs w:val="24"/>
        </w:rPr>
        <w:t xml:space="preserve">др.)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Планирование хода решения задачи.</w:t>
      </w:r>
      <w:proofErr w:type="gramEnd"/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 Представление текста </w:t>
      </w:r>
      <w:r w:rsidRPr="00CB6CFD">
        <w:rPr>
          <w:rFonts w:ascii="Times New Roman" w:hAnsi="Times New Roman" w:cs="Times New Roman"/>
          <w:sz w:val="24"/>
          <w:szCs w:val="24"/>
        </w:rPr>
        <w:t>задачи (схема, таблица, диаграмма и другие модели).</w:t>
      </w:r>
      <w:r w:rsidR="00DA5A78" w:rsidRPr="00CB6CFD">
        <w:rPr>
          <w:rFonts w:ascii="Times New Roman" w:hAnsi="Times New Roman" w:cs="Times New Roman"/>
          <w:sz w:val="24"/>
          <w:szCs w:val="24"/>
        </w:rPr>
        <w:t xml:space="preserve"> Решение задач с применением буквенных выражений</w:t>
      </w:r>
      <w:r w:rsidR="00C763AD" w:rsidRPr="00CB6CFD">
        <w:rPr>
          <w:rFonts w:ascii="Times New Roman" w:hAnsi="Times New Roman" w:cs="Times New Roman"/>
          <w:sz w:val="24"/>
          <w:szCs w:val="24"/>
        </w:rPr>
        <w:t>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Задачи на нахождение доли целого и целого по его доле.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Пространственные отношения. Геометрические фи</w:t>
      </w:r>
      <w:r w:rsidRPr="00CB6C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гуры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pacing w:val="2"/>
          <w:sz w:val="24"/>
          <w:szCs w:val="24"/>
        </w:rPr>
        <w:t>Взаимное расположение предметов в пространстве и на плоскости (выше - ниже, слева - справа, сверху - снизу, ближе - дальше, между и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пр.).</w:t>
      </w:r>
      <w:proofErr w:type="gramEnd"/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proofErr w:type="gramStart"/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Распознавание и изображение </w:t>
      </w:r>
      <w:r w:rsidRPr="00CB6CFD">
        <w:rPr>
          <w:rFonts w:ascii="Times New Roman" w:hAnsi="Times New Roman" w:cs="Times New Roman"/>
          <w:sz w:val="24"/>
          <w:szCs w:val="24"/>
        </w:rPr>
        <w:t>геометрических фигур: точка, линия (кривая, прямая, ломаная), отрезок, угол, многоугольник, треугольник, прямоуголь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ник, квадрат, окружность, круг.</w:t>
      </w:r>
      <w:proofErr w:type="gramEnd"/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CB6CFD">
        <w:rPr>
          <w:rFonts w:ascii="Times New Roman" w:hAnsi="Times New Roman" w:cs="Times New Roman"/>
          <w:sz w:val="24"/>
          <w:szCs w:val="24"/>
        </w:rPr>
        <w:t>куб, шар, параллелепипед, пирамида, цилиндр, конус.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Геометрические величины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Геометрические величины и их измерение. Измерение </w:t>
      </w:r>
      <w:r w:rsidRPr="00CB6CFD">
        <w:rPr>
          <w:rFonts w:ascii="Times New Roman" w:hAnsi="Times New Roman" w:cs="Times New Roman"/>
          <w:sz w:val="24"/>
          <w:szCs w:val="24"/>
        </w:rPr>
        <w:t>длины отрезка. Единицы длины (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>, см, дм, м, км). Периметр. Вычисление периметра многоугольника.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Площадь геометрической фигуры. Единицы площади (см</w:t>
      </w:r>
      <w:proofErr w:type="gramStart"/>
      <w:r w:rsidRPr="00CB6C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,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дм</w:t>
      </w:r>
      <w:r w:rsidRPr="00CB6CFD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>2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, м</w:t>
      </w:r>
      <w:r w:rsidRPr="00CB6CFD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>2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). Точное и приближённое измерение площади гео</w:t>
      </w:r>
      <w:r w:rsidRPr="00CB6CFD">
        <w:rPr>
          <w:rFonts w:ascii="Times New Roman" w:hAnsi="Times New Roman" w:cs="Times New Roman"/>
          <w:sz w:val="24"/>
          <w:szCs w:val="24"/>
        </w:rPr>
        <w:t>метрической фигуры. Вычисление площади прямоугольника.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данными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CB6CFD">
        <w:rPr>
          <w:rFonts w:ascii="Times New Roman" w:hAnsi="Times New Roman" w:cs="Times New Roman"/>
          <w:spacing w:val="-2"/>
          <w:sz w:val="24"/>
          <w:szCs w:val="24"/>
        </w:rPr>
        <w:t xml:space="preserve">Сбор и предоставление информации, связанной со счетом (пересчетом), измерение величин, фиксирование, анализ полученной информации. </w:t>
      </w:r>
      <w:proofErr w:type="gramStart"/>
      <w:r w:rsidRPr="00CB6CFD">
        <w:rPr>
          <w:rFonts w:ascii="Times New Roman" w:hAnsi="Times New Roman" w:cs="Times New Roman"/>
          <w:spacing w:val="-2"/>
          <w:sz w:val="24"/>
          <w:szCs w:val="24"/>
        </w:rPr>
        <w:t xml:space="preserve">Построение простейших </w:t>
      </w:r>
      <w:r w:rsidRPr="00CB6CFD">
        <w:rPr>
          <w:rFonts w:ascii="Times New Roman" w:hAnsi="Times New Roman" w:cs="Times New Roman"/>
          <w:spacing w:val="-2"/>
          <w:sz w:val="24"/>
          <w:szCs w:val="24"/>
        </w:rPr>
        <w:lastRenderedPageBreak/>
        <w:t>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pacing w:val="-2"/>
          <w:sz w:val="24"/>
          <w:szCs w:val="24"/>
        </w:rPr>
        <w:t>Составление конечной последовательности (цепочки) пред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метов, чисел, геометрических фигур и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др. по правилу. </w:t>
      </w:r>
      <w:r w:rsidRPr="00CB6CFD">
        <w:rPr>
          <w:rFonts w:ascii="Times New Roman" w:hAnsi="Times New Roman" w:cs="Times New Roman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Чтение и заполнение таблицы. Интерпретация данных </w:t>
      </w:r>
      <w:r w:rsidRPr="00CB6CFD">
        <w:rPr>
          <w:rFonts w:ascii="Times New Roman" w:hAnsi="Times New Roman" w:cs="Times New Roman"/>
          <w:sz w:val="24"/>
          <w:szCs w:val="24"/>
        </w:rPr>
        <w:t>таблицы. Чтение столбчатой и круговой диаграммы. Создание простейшей информационной модели (схема, таблица, цепочка).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B6CFD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  <w:r w:rsidRPr="00CB6CFD">
        <w:rPr>
          <w:rFonts w:ascii="Times New Roman" w:hAnsi="Times New Roman"/>
          <w:sz w:val="24"/>
          <w:szCs w:val="24"/>
        </w:rPr>
        <w:t xml:space="preserve"> освоения программы учебного предмета «Математика»: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Fonts w:ascii="Times New Roman" w:hAnsi="Times New Roman"/>
          <w:sz w:val="24"/>
          <w:szCs w:val="24"/>
        </w:rPr>
        <w:t xml:space="preserve">-  овладение основами математических знаний, умениями сравнивать и упорядочивать объекты по различным математическим основаниям; </w:t>
      </w:r>
    </w:p>
    <w:p w:rsidR="004265E4" w:rsidRPr="00CB6CFD" w:rsidRDefault="004265E4" w:rsidP="004543C8">
      <w:pPr>
        <w:pStyle w:val="27"/>
        <w:ind w:left="0" w:firstLine="709"/>
        <w:jc w:val="both"/>
      </w:pPr>
      <w:proofErr w:type="gramStart"/>
      <w:r w:rsidRPr="00CB6CFD">
        <w:t xml:space="preserve">- развитие внимания, памяти, восприятия, мышления, логических операций сравнения, классификации, </w:t>
      </w:r>
      <w:proofErr w:type="spellStart"/>
      <w:r w:rsidRPr="00CB6CFD">
        <w:t>сериации</w:t>
      </w:r>
      <w:proofErr w:type="spellEnd"/>
      <w:r w:rsidRPr="00CB6CFD">
        <w:t>, умозаключения;</w:t>
      </w:r>
      <w:proofErr w:type="gramEnd"/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 xml:space="preserve">- овладение основами логического и алгоритмического мышления, пространственного воображения, основами счета, измерений, прикидки результата и его оценки, наглядного представления данных в разной форме (таблицы, схемы, диаграммы), записи и выполнения алгоритмов; 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 xml:space="preserve">- </w:t>
      </w:r>
      <w:proofErr w:type="spellStart"/>
      <w:r w:rsidRPr="00CB6CFD">
        <w:t>сформированность</w:t>
      </w:r>
      <w:proofErr w:type="spellEnd"/>
      <w:r w:rsidRPr="00CB6CFD">
        <w:t xml:space="preserve"> элементов системного мышления и приобретение основ информационной грамотности;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 овладение математической терминологией;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понимание и употребление абстрактных, отвлеченных, обобщающих понятий;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понимание и употребление сложных логико-грамматических конструкций;</w:t>
      </w:r>
    </w:p>
    <w:p w:rsidR="00C35164" w:rsidRPr="00CB6CFD" w:rsidRDefault="00C35164" w:rsidP="004543C8">
      <w:pPr>
        <w:pStyle w:val="27"/>
        <w:ind w:left="0" w:firstLine="709"/>
        <w:jc w:val="both"/>
      </w:pPr>
      <w:r w:rsidRPr="00CB6CFD">
        <w:t xml:space="preserve">- </w:t>
      </w:r>
      <w:proofErr w:type="spellStart"/>
      <w:r w:rsidRPr="00CB6CFD">
        <w:t>сформированность</w:t>
      </w:r>
      <w:proofErr w:type="spellEnd"/>
      <w:r w:rsidRPr="00CB6CFD">
        <w:t xml:space="preserve"> умений высказывать свои суждения с использованием математических терминов</w:t>
      </w:r>
      <w:r w:rsidR="00242F5B" w:rsidRPr="00CB6CFD">
        <w:t xml:space="preserve"> и понятий, ставить вопросы по ходу выполнения задания, обосновывать этапы решения учебной задачи;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 умение анализировать содержание ситуации, представленной в условии задачи, пересказывать условие задачи, формулировать вопрос, давать развернутый ответ на вопрос задачи;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 xml:space="preserve">-  </w:t>
      </w:r>
      <w:proofErr w:type="spellStart"/>
      <w:r w:rsidRPr="00CB6CFD">
        <w:t>сформированность</w:t>
      </w:r>
      <w:proofErr w:type="spellEnd"/>
      <w:r w:rsidRPr="00CB6CFD">
        <w:t xml:space="preserve"> общих приемов решения задач;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 xml:space="preserve">- умение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игре; 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 xml:space="preserve">- умение распознавать, исследовать, и изображать геометрические фигуры; 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 xml:space="preserve">- умение работать с таблицами, схемами, графиками и диаграммами, цепочками, анализировать и интерпретировать представленные в них данные; 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lastRenderedPageBreak/>
        <w:t>- умение проводить проверку правильности вычислений разными способами;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умение использовать приобретенные математические знания для описания и объяснения окружающих предметов, процессов, явлений, оценки их количественных и пространственных отношений, решения учебно-познавательных и учебно-практических задач;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знание назначения основных устройств компьютера для ввода, вывода, обработки информации;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умение пользоваться простейшими средствами текстового редактора;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умение работать с цифровыми образовательными ресурсами, готовыми материалами на электронных носителях;</w:t>
      </w:r>
    </w:p>
    <w:p w:rsidR="004265E4" w:rsidRPr="00CB6CFD" w:rsidRDefault="004265E4" w:rsidP="004543C8">
      <w:pPr>
        <w:pStyle w:val="27"/>
        <w:ind w:left="0" w:firstLine="709"/>
        <w:jc w:val="both"/>
      </w:pPr>
      <w:proofErr w:type="gramStart"/>
      <w:r w:rsidRPr="00CB6CFD">
        <w:t>- умение работать с простыми информационными объектами (текст, таблица, схема, рисунок): создание, преобразование, сохранение, удаление, вывод на принтер;</w:t>
      </w:r>
      <w:proofErr w:type="gramEnd"/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 xml:space="preserve">-  умение создавать небольшие тексты по интересной для </w:t>
      </w:r>
      <w:proofErr w:type="gramStart"/>
      <w:r w:rsidRPr="00CB6CFD">
        <w:t>обучающихся</w:t>
      </w:r>
      <w:proofErr w:type="gramEnd"/>
      <w:r w:rsidRPr="00CB6CFD">
        <w:t xml:space="preserve"> тематике;</w:t>
      </w:r>
    </w:p>
    <w:p w:rsidR="004549E8" w:rsidRPr="00CB6CFD" w:rsidRDefault="004265E4" w:rsidP="00A51C23">
      <w:pPr>
        <w:pStyle w:val="27"/>
        <w:ind w:left="0" w:firstLine="709"/>
        <w:jc w:val="both"/>
      </w:pPr>
      <w:r w:rsidRPr="00CB6CFD">
        <w:t>-  соблюдать правила безопасной работы на компьютере.</w:t>
      </w:r>
    </w:p>
    <w:p w:rsidR="004265E4" w:rsidRPr="00CB6CFD" w:rsidRDefault="004265E4" w:rsidP="004543C8">
      <w:pPr>
        <w:spacing w:after="0" w:line="360" w:lineRule="auto"/>
        <w:jc w:val="center"/>
        <w:rPr>
          <w:rFonts w:ascii="Times New Roman" w:hAnsi="Times New Roman"/>
          <w:b/>
          <w:kern w:val="22"/>
          <w:sz w:val="24"/>
          <w:szCs w:val="24"/>
        </w:rPr>
      </w:pPr>
      <w:r w:rsidRPr="00CB6CFD">
        <w:rPr>
          <w:rFonts w:ascii="Times New Roman" w:hAnsi="Times New Roman" w:cs="Times New Roman"/>
          <w:b/>
          <w:sz w:val="24"/>
          <w:szCs w:val="24"/>
        </w:rPr>
        <w:t>5.</w:t>
      </w:r>
      <w:r w:rsidRPr="00CB6CFD">
        <w:rPr>
          <w:sz w:val="24"/>
          <w:szCs w:val="24"/>
        </w:rPr>
        <w:t xml:space="preserve"> </w:t>
      </w:r>
      <w:r w:rsidRPr="00CB6CFD">
        <w:rPr>
          <w:rFonts w:ascii="Times New Roman" w:hAnsi="Times New Roman"/>
          <w:b/>
          <w:kern w:val="22"/>
          <w:sz w:val="24"/>
          <w:szCs w:val="24"/>
        </w:rPr>
        <w:t>Окружающий мир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CB6CFD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B6CFD">
        <w:rPr>
          <w:rFonts w:ascii="Times New Roman" w:hAnsi="Times New Roman" w:cs="Times New Roman"/>
          <w:sz w:val="24"/>
          <w:szCs w:val="24"/>
        </w:rPr>
        <w:t xml:space="preserve"> учебного предмета «Окружающий мир» состоят в следующем: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формирование научного мировоззрения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>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CB6CFD">
        <w:rPr>
          <w:rFonts w:ascii="Times New Roman" w:hAnsi="Times New Roman" w:cs="Times New Roman"/>
          <w:sz w:val="24"/>
          <w:szCs w:val="24"/>
        </w:rPr>
        <w:t xml:space="preserve"> овладение основными представлениями об окружающем мире;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формирование умений использовать знания об окружающем мире, о живой и неживой природе на основе систематических </w:t>
      </w:r>
      <w:r w:rsidR="002B50A0" w:rsidRPr="00CB6CFD">
        <w:rPr>
          <w:rFonts w:ascii="Times New Roman" w:hAnsi="Times New Roman" w:cs="Times New Roman"/>
          <w:sz w:val="24"/>
          <w:szCs w:val="24"/>
        </w:rPr>
        <w:t>наблюдений за явлениями природы</w:t>
      </w:r>
      <w:r w:rsidRPr="00CB6CFD">
        <w:rPr>
          <w:rFonts w:ascii="Times New Roman" w:hAnsi="Times New Roman" w:cs="Times New Roman"/>
          <w:sz w:val="24"/>
          <w:szCs w:val="24"/>
        </w:rPr>
        <w:t xml:space="preserve"> для осмысленной и самостоятельной организации безопасной жизни в конкретных природных и климатических условиях;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CB6CFD">
        <w:rPr>
          <w:rFonts w:ascii="Times New Roman" w:hAnsi="Times New Roman" w:cs="Times New Roman"/>
          <w:sz w:val="24"/>
          <w:szCs w:val="24"/>
        </w:rPr>
        <w:t xml:space="preserve"> развитие активности, любознательности и разумной предприимчивости во взаимодействии с миром живой и неживой природы;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CB6CFD">
        <w:rPr>
          <w:rFonts w:ascii="Times New Roman" w:hAnsi="Times New Roman" w:cs="Times New Roman"/>
          <w:sz w:val="24"/>
          <w:szCs w:val="24"/>
        </w:rPr>
        <w:t xml:space="preserve">формирование знаний о человеке, развитие представлений о себе и круге близких людей, осознание общности и различий с другими;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овладение первоначальными представлениями о социальной жизни: профессиональных и социальных ролях людей, об истории своей большой и малой Родины;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CB6CFD">
        <w:rPr>
          <w:rFonts w:ascii="Times New Roman" w:hAnsi="Times New Roman" w:cs="Times New Roman"/>
          <w:sz w:val="24"/>
          <w:szCs w:val="24"/>
        </w:rPr>
        <w:t>формирование представлений об обязанностях и правах самого ребёнка, его роли ученика и члена своей семьи, растущего гражданина своего государства, труженика;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формирование умения взаимодействовать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взрослыми и сверстниками, выбирая адекватную дистанцию и формы контакта, сопереживать другим и делать самостоятельный моральный выбор в обыденных ситуациях;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lastRenderedPageBreak/>
        <w:t xml:space="preserve">- практическое усвоение социальных ритуалов и форм социального взаимодействия, соответствующих возрасту и полу ребёнка, требованиям его безопасности, продуктивного взаимодействия с другими людьми, трудового взаимодействия;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развитие стремления к достижениям в учёбе, труде, поиску друзей, способности к организации личного пространства и времени (учебного и свободного), стремления задумываться о будущем;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овладение знаниями о характере труда людей, связанного с использованием природы;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формирование модели безопасного поведения в условиях повседневной жизни и в различных опасных и чрезвычайных ситуациях;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формирование психологической культуры и компетенции для обеспечения эффективного и безопасного взаимодействия в социуме;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развитие понимания взаимосвязи и взаимозависимости жизнедеятельности человека и окружающей среды;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сенсорное развитие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с ТНР;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развитие процессов обобщения, систематизации, логического мышления, основываясь на анализе явлений природы и опосредуя их речью;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развитие речи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/>
          <w:sz w:val="24"/>
          <w:szCs w:val="24"/>
        </w:rPr>
        <w:t>- совершенствование познавательной функции речи;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овладение  знаниями о мероприятиях по охране природы на основе анализа конкретной деятельности в данной местности (крае, республике)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воспитание гуманного отношения к живой и неживой природе, чувства милосердия, стремления к бережному отношению и охране природы;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ознакомление обучающихся с необходимыми гигиеническими знаниями, формирование представлений о значении гигиенических навыков для здоровья и деятельности человека, формирование у обучающихся навыков личной и общественной гигиены.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Специфика учебного  предмета «Окружающий мир»  заключается в ярко выраженном интегрированном характере,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обеспечивающим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овладение природоведческими, обществоведческими, историческими знаниями, необходимыми для целостного и системного видения мира в его важнейших взаимосвязях.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Содержание программы учебного предмета «Окружающий мир» обеспечивает основу осуществления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связей дисциплин начальной школы.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i/>
          <w:iCs/>
          <w:sz w:val="24"/>
          <w:szCs w:val="24"/>
        </w:rPr>
        <w:t xml:space="preserve">Русский язык и литературное чтение: </w:t>
      </w:r>
      <w:r w:rsidRPr="00CB6CFD">
        <w:rPr>
          <w:rFonts w:ascii="Times New Roman" w:hAnsi="Times New Roman" w:cs="Times New Roman"/>
          <w:iCs/>
          <w:kern w:val="28"/>
          <w:sz w:val="24"/>
          <w:szCs w:val="24"/>
        </w:rPr>
        <w:t xml:space="preserve">обогащение лексикона обучающихся, развитие понимания и способности употребления логико-грамматических конструкций при </w:t>
      </w:r>
      <w:r w:rsidRPr="00CB6CFD">
        <w:rPr>
          <w:rFonts w:ascii="Times New Roman" w:hAnsi="Times New Roman" w:cs="Times New Roman"/>
          <w:iCs/>
          <w:kern w:val="28"/>
          <w:sz w:val="24"/>
          <w:szCs w:val="24"/>
        </w:rPr>
        <w:lastRenderedPageBreak/>
        <w:t>анализе явлений, происходящих в живой и неживой природе, в социуме; развитие речевых/языковых средств с целью осуществления продуктивного взаимодействия с окружающими; совершенствование навыков установления смысловых (причинно-следственных, временных и т.д.) связей при анализе текстов, содержащих природоведческую, обществоведческую, историческую информацию;</w:t>
      </w:r>
      <w:proofErr w:type="gramEnd"/>
      <w:r w:rsidRPr="00CB6CFD">
        <w:rPr>
          <w:rFonts w:ascii="Times New Roman" w:hAnsi="Times New Roman" w:cs="Times New Roman"/>
          <w:iCs/>
          <w:kern w:val="28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iCs/>
          <w:sz w:val="24"/>
          <w:szCs w:val="24"/>
        </w:rPr>
        <w:t xml:space="preserve">закрепление правильных речевых навыков устной и письменной речи в различных коммуникативных ситуациях. 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i/>
          <w:iCs/>
          <w:sz w:val="24"/>
          <w:szCs w:val="24"/>
        </w:rPr>
        <w:t>Музыка:</w:t>
      </w:r>
      <w:r w:rsidRPr="00CB6CFD">
        <w:rPr>
          <w:rFonts w:ascii="Times New Roman" w:hAnsi="Times New Roman" w:cs="Times New Roman"/>
          <w:iCs/>
          <w:sz w:val="24"/>
          <w:szCs w:val="24"/>
        </w:rPr>
        <w:t xml:space="preserve"> развитие способности соотносить изменения в живой и неживой природе с музыкальными произведениями различных жанров, эмоционально относиться к ним, выражать свое отношение к музыкальным произведениям</w:t>
      </w:r>
      <w:r w:rsidRPr="00CB6CFD">
        <w:rPr>
          <w:rFonts w:ascii="Times New Roman" w:hAnsi="Times New Roman" w:cs="Times New Roman"/>
          <w:sz w:val="24"/>
          <w:szCs w:val="24"/>
        </w:rPr>
        <w:t>.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i/>
          <w:iCs/>
          <w:sz w:val="24"/>
          <w:szCs w:val="24"/>
        </w:rPr>
        <w:t xml:space="preserve">Изобразительное искусство и  труд: </w:t>
      </w:r>
      <w:r w:rsidRPr="00CB6CFD">
        <w:rPr>
          <w:rFonts w:ascii="Times New Roman" w:hAnsi="Times New Roman" w:cs="Times New Roman"/>
          <w:iCs/>
          <w:kern w:val="28"/>
          <w:sz w:val="24"/>
          <w:szCs w:val="24"/>
        </w:rPr>
        <w:t xml:space="preserve">формирование умений осуществлять эстетическую оценку явлений природы, событий окружающего мира; способность передавать в своей практической и художественно-творческой деятельности отношение к природе, человеку, обществу; закрепление навыков использования технологических приемов при проведении практических/лабораторных работ, опытов. </w:t>
      </w:r>
    </w:p>
    <w:p w:rsidR="004265E4" w:rsidRPr="00CB6CFD" w:rsidRDefault="004265E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CB6CFD">
        <w:rPr>
          <w:rFonts w:ascii="Times New Roman" w:hAnsi="Times New Roman"/>
          <w:i/>
          <w:kern w:val="22"/>
          <w:sz w:val="24"/>
          <w:szCs w:val="24"/>
        </w:rPr>
        <w:t>Математика</w:t>
      </w:r>
      <w:r w:rsidRPr="00CB6CFD">
        <w:rPr>
          <w:rFonts w:ascii="Times New Roman" w:hAnsi="Times New Roman"/>
          <w:kern w:val="22"/>
          <w:sz w:val="24"/>
          <w:szCs w:val="24"/>
        </w:rPr>
        <w:t xml:space="preserve">: развитие наглядно-действенного, наглядно-образного, </w:t>
      </w:r>
      <w:proofErr w:type="spellStart"/>
      <w:r w:rsidRPr="00CB6CFD">
        <w:rPr>
          <w:rFonts w:ascii="Times New Roman" w:hAnsi="Times New Roman"/>
          <w:kern w:val="22"/>
          <w:sz w:val="24"/>
          <w:szCs w:val="24"/>
        </w:rPr>
        <w:t>вербально-логического</w:t>
      </w:r>
      <w:proofErr w:type="spellEnd"/>
      <w:r w:rsidRPr="00CB6CFD">
        <w:rPr>
          <w:rFonts w:ascii="Times New Roman" w:hAnsi="Times New Roman"/>
          <w:kern w:val="22"/>
          <w:sz w:val="24"/>
          <w:szCs w:val="24"/>
        </w:rPr>
        <w:t xml:space="preserve"> мышления; закрепление навыков </w:t>
      </w:r>
      <w:proofErr w:type="gramStart"/>
      <w:r w:rsidRPr="00CB6CFD">
        <w:rPr>
          <w:rFonts w:ascii="Times New Roman" w:hAnsi="Times New Roman"/>
          <w:kern w:val="22"/>
          <w:sz w:val="24"/>
          <w:szCs w:val="24"/>
        </w:rPr>
        <w:t>вычисления</w:t>
      </w:r>
      <w:proofErr w:type="gramEnd"/>
      <w:r w:rsidRPr="00CB6CFD">
        <w:rPr>
          <w:rFonts w:ascii="Times New Roman" w:hAnsi="Times New Roman"/>
          <w:kern w:val="22"/>
          <w:sz w:val="24"/>
          <w:szCs w:val="24"/>
        </w:rPr>
        <w:t xml:space="preserve"> с использованием единиц полученных при измерении; использование навыков ориентирования на местности.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Изучение учебного предмета «Окружающий мир» имеет большое развивающее, корригирующее и воспитательное значение, способствует воспитанию любви к родной природе, уважения к труду, гуманного отношения к живой и неживой природе, милосердия, доброты.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Важное место при изучении начального курса окружающего мира занимают вопросы охраны природы. Обучающиеся должны не только усвоить знания о необходимости охраны природы, о мероприятиях по ее охране, но и принимать посильное практическое участие в работе по охране природы (изготовление кормушек для птиц, сбор семян, уход за комнатными растениями в классе, за растениями на пришкольном участке).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Программой предусмотрено проведение экскурсий, практических работ, опытов. В процессе проведения экскурсий осуществляется не только наблюдение за явлениями природы и их изменениями, но и их анализ, выявление закономерных связей между явлениями природы. В ходе экскурсий, а также при обсуждениях в классе необходимо закреплять связи между конкретными образами предметов, признаков, явлений с их речевым обозначением, формировать умение связно их описывать в рассказах-повествованиях, описаниях, рассуждениях.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lastRenderedPageBreak/>
        <w:t>Личные впечатления от наблюдения за явлениями природы служат основой для ведения календарей природы, труда, для составления письменных связных высказываний.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При изучении  окружающего мира  необходимо учитывать особенности родного края, в связи с чем, время и место экскурсий определяются с учетом особенностей климата, природных условий и местности.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Краеведческий принцип учитывается и при изучении сельскохозяйственного и промышленного производства.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В содержание учебного предмета «Окружающий мир» входят  темы: «Сезонные изменения в природе», «Ориентировка на местности», «Природа нашего края», «Организм человека и охрана его здоровья».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Изучение темы «Сезонные изменения в природе» осуществляется в определенной логической последовательности, отражающей реальную связь явлений природы: изменения, происходящие в неживой природе, изменения в жизни растений, охрана растений, изменения в жизни животных, охрана животных, сезонный труд людей, охрана и укрепление здоровья людей. При этом обучающиеся должны не только обращать внимание на сезонные изменения, но и усвоить закономерные связи между происходящими в природе изменениями неживой природы и изменениями в жизни растений и животных, что, в свою очередь, обусловливает изменения поведения и трудовой деятельности человека.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По теме «Ориентировка на местности» программой предусмотрено овладение основными способами ориентировки, выполнение практической деятельности по нахождению направлений на местности, знакомство с устройством компаса.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z w:val="24"/>
          <w:szCs w:val="24"/>
        </w:rPr>
        <w:t>Изучение темы «Природа нашего края»  предполагает знакомство с природой области (края, республики) в следующей последовательности: неживая природа, недра, почва, водоемы; живая природа: растения и их охрана, животные и их охрана, трудовая деятельность людей, использование природных богатств.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Особое внимание уделяется изучению темы «Организм человека и охрана его здоровья». Усвоение элементарных знаний об организме человека, органах и их функциях создает фундамент понимания необходимости личной и общественной гигиены, сохранения и укрепления здоровья обучающихся.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Структуру учебного предмета «Окружающий мир» составляют следующие разделы: «Человек и природа», «Человек и общество», «Правила безопасной жизни».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CFD">
        <w:rPr>
          <w:rFonts w:ascii="Times New Roman" w:hAnsi="Times New Roman" w:cs="Times New Roman"/>
          <w:b/>
          <w:i/>
          <w:sz w:val="24"/>
          <w:szCs w:val="24"/>
        </w:rPr>
        <w:t>Человек и природа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Природа – это то, что нас окружает, но не создано человеком. Природные объекты и предметы, созданные человеком. Неживая и живая природа. Признаки предметов (цвет, </w:t>
      </w:r>
      <w:r w:rsidRPr="00CB6CFD">
        <w:rPr>
          <w:rFonts w:ascii="Times New Roman" w:hAnsi="Times New Roman" w:cs="Times New Roman"/>
          <w:sz w:val="24"/>
          <w:szCs w:val="24"/>
        </w:rPr>
        <w:lastRenderedPageBreak/>
        <w:t xml:space="preserve">форма, сравнительные размеры и др.).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Примеры явлений природы: смена времен года, снегопад, листопад, перелеты птиц, смена времени суток, рассвет, закат, ветер, дождь, гроза.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Вещество – то, из чего состоят все природные объекты и предметы.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Звезды и планеты. Солнце – ближайшая к нам звезда, источник света и тепла для всего живого на Земле. Земля -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времен года. Смена времен года в родном крае на основе наблюдений.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Погода, ее составляющие (температура воздуха, облачность, осадки, ветер). Наблюдение за погодой своего края. Предсказание погоды и его значение в жизни людей.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Воздух – смесь газов. Свойства воздуха. Значение воздуха для растений, животных, человека.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Полезные ископаемые, их значение в хозяйстве человека, бережное отношение людей к полезным ископаемым. Полезные ископаемые родного края (2 – 3 примера).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Почва, ее состав, значение для живой природы и для хозяйственной жизни человека.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z w:val="24"/>
          <w:szCs w:val="24"/>
        </w:rPr>
        <w:t>Растения, их разнообразие, части растения (корень, стебель, лист, цветок, плод, семя).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</w:t>
      </w:r>
      <w:r w:rsidRPr="00CB6CFD">
        <w:rPr>
          <w:rFonts w:ascii="Times New Roman" w:hAnsi="Times New Roman" w:cs="Times New Roman"/>
          <w:sz w:val="24"/>
          <w:szCs w:val="24"/>
        </w:rPr>
        <w:lastRenderedPageBreak/>
        <w:t xml:space="preserve">человека к растениям. Растения родного края, названия и краткая характеристика на основе наблюдений.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Грибы: съедобные и ядовитые. Правила сбора грибов.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z w:val="24"/>
          <w:szCs w:val="24"/>
        </w:rPr>
        <w:t>Лес, луг, водоем – единство живой и неживой природы (солнечный свет, воздух, вода, почва, растения, животные).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Круговорот веществ.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 – 3 примера на основе наблюдений).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Общее представление о строении тела человека.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CFD">
        <w:rPr>
          <w:rFonts w:ascii="Times New Roman" w:hAnsi="Times New Roman" w:cs="Times New Roman"/>
          <w:b/>
          <w:i/>
          <w:sz w:val="24"/>
          <w:szCs w:val="24"/>
        </w:rPr>
        <w:t>Человек и общество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lastRenderedPageBreak/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почта, ауди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видеочаты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>, форум.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</w:t>
      </w:r>
      <w:r w:rsidRPr="00CB6CFD">
        <w:rPr>
          <w:rFonts w:ascii="Times New Roman" w:hAnsi="Times New Roman" w:cs="Times New Roman"/>
          <w:sz w:val="24"/>
          <w:szCs w:val="24"/>
        </w:rPr>
        <w:lastRenderedPageBreak/>
        <w:t xml:space="preserve">России, правила поведения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прослушивания гимна. Конституция – Основной закон Российской Федерации. Права ребенка.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Президент Российской Федерации – глава государства. Ответственность главы государства за социальное и духовно-нравственное благополучие граждан.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Россия на карте, государственная граница России.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Города России. Санкт-Петербург: достопримечательности (Зимний дворец, памятник Петру </w:t>
      </w:r>
      <w:r w:rsidRPr="00CB6C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B6CFD">
        <w:rPr>
          <w:rFonts w:ascii="Times New Roman" w:hAnsi="Times New Roman" w:cs="Times New Roman"/>
          <w:sz w:val="24"/>
          <w:szCs w:val="24"/>
        </w:rPr>
        <w:t xml:space="preserve"> – Медный всадник, разводные мосты через Неву и др.), города Золотого кольца (по выбору).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Россия – многонациональная страна. Народы, населяющие Россию, их обычаи, характерные особенности быта (по выбору).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Родной край – частица России.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Родной город (населенный пункт),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CFD">
        <w:rPr>
          <w:rFonts w:ascii="Times New Roman" w:hAnsi="Times New Roman" w:cs="Times New Roman"/>
          <w:b/>
          <w:i/>
          <w:sz w:val="24"/>
          <w:szCs w:val="24"/>
        </w:rPr>
        <w:t>Правила безопасной жизни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Ценность здоровья и здорового образа жизни.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Режим дня обучающегося,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</w:t>
      </w:r>
      <w:r w:rsidRPr="00CB6CFD">
        <w:rPr>
          <w:rFonts w:ascii="Times New Roman" w:hAnsi="Times New Roman" w:cs="Times New Roman"/>
          <w:sz w:val="24"/>
          <w:szCs w:val="24"/>
        </w:rPr>
        <w:lastRenderedPageBreak/>
        <w:t>помощи. Первая помощь при легких травмах (ушиб, порез, ожог), обмораживании, перегреве.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Дорога от дома до школы, правила безопасного поведения на дорогах, в лесу, на водоеме в разное время года. Правила пожарной безопасности, основные правила обращения с газом, электричеством, водой.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Правила безопасного поведения в природе.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Забота о здоровье и безопасности окружающих людей – нравственный долг каждого человека.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В предмете «Окружающий мир»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реализовывать  модульно курс «Основы безопасности жизнедеятельности» (включая правила дорожного движения).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CB6CFD">
        <w:rPr>
          <w:rFonts w:ascii="Times New Roman" w:hAnsi="Times New Roman" w:cs="Times New Roman"/>
          <w:sz w:val="24"/>
          <w:szCs w:val="24"/>
        </w:rPr>
        <w:t xml:space="preserve"> освоения программы учебного предмета «Окружающий мир»: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представлений о России, знание государственной символики;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представлений о правах и обязанностях самого обучающегося как ученика, как сына/дочери, как гражданина и т.д.;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целостного, социально ориентированного взгляда  на мир в его органичном единстве и разнообразии природы, народов, культур;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z w:val="24"/>
          <w:szCs w:val="24"/>
        </w:rPr>
        <w:t>- умение адекватно использовать принятые в окружении обучающегося социальные ритуалы, умение вступить в речевой контакт и общаться в соответствии с возрастом и речевыми/коммуникативными возможностями, близостью и социальным статусом собеседника;</w:t>
      </w:r>
      <w:proofErr w:type="gramEnd"/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умение взаимодействовать с окружающими людьми в соответствии с общепринятыми нормами;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овладение знаниями об окружающей среде, об объектах и явлениях живой и неживой природы и их значении в жизни человека;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представления о животном и растительном мире, их значении в жизни человека;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представления о закономерных связях между явлениями живой и неживой природы, между деятельностью человека и изменениями в природе;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овладение основами экологической и культурологической грамотности, элементарными правилами нравственного и безопасного поведения в мире природы и людей;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знания о родном крае, особенностях климатических и погодных условий;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  - знания о характере труда людей, связанного с использованием природы;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владение элементарными способами изучения природы и общества;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lastRenderedPageBreak/>
        <w:t>- умение использовать простейшее лабораторное оборудование и измерительные приборы;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представлений о собственном теле, распознавание своих ощущений и обогащение сенсорного опыта;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представлений о здоровье и нездоровье;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установки на безопасный, здоровый образ жизни;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развитие лексики, формирование грамматического строя и связной речи;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развитие процессов обобщения, систематизации, классификации, основываясь на анализе явлений природы и опосредуя их речью;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расширение круга освоенных социальных контактов;</w:t>
      </w:r>
    </w:p>
    <w:p w:rsidR="005E3ED3" w:rsidRPr="00CB6CFD" w:rsidRDefault="004265E4" w:rsidP="000E7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умение ограничивать свои контакты и взаимодействия в соответствии с требованиями безопасности жизнедеятельности. </w:t>
      </w:r>
    </w:p>
    <w:p w:rsidR="004265E4" w:rsidRPr="00CB6CFD" w:rsidRDefault="004265E4" w:rsidP="004543C8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CF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B6CFD">
        <w:rPr>
          <w:rFonts w:ascii="Times New Roman" w:hAnsi="Times New Roman" w:cs="Times New Roman"/>
          <w:b/>
          <w:color w:val="auto"/>
          <w:sz w:val="24"/>
          <w:szCs w:val="24"/>
        </w:rPr>
        <w:t>Основы религиозных культур и светской этики</w:t>
      </w:r>
    </w:p>
    <w:p w:rsidR="004265E4" w:rsidRPr="00CB6CFD" w:rsidRDefault="004265E4" w:rsidP="004543C8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Основные </w:t>
      </w:r>
      <w:r w:rsidRPr="00CB6CF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>задачи</w:t>
      </w: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учебного предмета «Основы религиозных культур и светской этики»:</w:t>
      </w:r>
    </w:p>
    <w:p w:rsidR="004265E4" w:rsidRPr="00CB6CFD" w:rsidRDefault="004265E4" w:rsidP="004543C8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знакомство с основными нормами светской и религиозной морали; </w:t>
      </w:r>
    </w:p>
    <w:p w:rsidR="004265E4" w:rsidRPr="00CB6CFD" w:rsidRDefault="004265E4" w:rsidP="004543C8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понимание значения нравственности, веры и религии в жизни человека и общества;</w:t>
      </w:r>
    </w:p>
    <w:p w:rsidR="004265E4" w:rsidRPr="00CB6CFD" w:rsidRDefault="004265E4" w:rsidP="004543C8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формирование первоначальных представлений о религиозных культурах и светской этике, об их роли в культуре, истории и современности России.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Fonts w:ascii="Times New Roman" w:hAnsi="Times New Roman"/>
          <w:sz w:val="24"/>
          <w:szCs w:val="24"/>
        </w:rPr>
        <w:t>Данный предмет обладает широкими возможностями для формирования у обучающихся фундаментальных основ культурологической грамотности,  толерантного поведения в многонациональной среде, формируют вектор культурно-ценностных ориентиров обучающихся.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6CFD">
        <w:rPr>
          <w:rFonts w:ascii="Times New Roman" w:hAnsi="Times New Roman"/>
          <w:sz w:val="24"/>
          <w:szCs w:val="24"/>
        </w:rPr>
        <w:t xml:space="preserve">В образовательном процессе обучающиеся с ТНР должны в широком объеме овладеть знаниями о </w:t>
      </w:r>
      <w:proofErr w:type="spellStart"/>
      <w:r w:rsidRPr="00CB6CFD">
        <w:rPr>
          <w:rFonts w:ascii="Times New Roman" w:hAnsi="Times New Roman"/>
          <w:sz w:val="24"/>
          <w:szCs w:val="24"/>
        </w:rPr>
        <w:t>многополярности</w:t>
      </w:r>
      <w:proofErr w:type="spellEnd"/>
      <w:r w:rsidRPr="00CB6CFD">
        <w:rPr>
          <w:rFonts w:ascii="Times New Roman" w:hAnsi="Times New Roman"/>
          <w:sz w:val="24"/>
          <w:szCs w:val="24"/>
        </w:rPr>
        <w:t xml:space="preserve"> мира и умениями жить, учиться, работать в многонациональном обществе на благо нашей общей родины - России.</w:t>
      </w:r>
      <w:proofErr w:type="gramEnd"/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Fonts w:ascii="Times New Roman" w:hAnsi="Times New Roman"/>
          <w:sz w:val="24"/>
          <w:szCs w:val="24"/>
        </w:rPr>
        <w:t xml:space="preserve">Учебный предмет </w:t>
      </w: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«Основы религиозных культур и светской этики»</w:t>
      </w:r>
      <w:r w:rsidRPr="00CB6CFD">
        <w:rPr>
          <w:rFonts w:ascii="Times New Roman" w:hAnsi="Times New Roman"/>
          <w:sz w:val="24"/>
          <w:szCs w:val="24"/>
        </w:rPr>
        <w:t xml:space="preserve"> имеет интегрированный характер, поскольку его содержание аккумулирует в себе первоначальные представления из истории, литературы, географии и других социально – гуманитарных наук. </w:t>
      </w:r>
      <w:proofErr w:type="gramStart"/>
      <w:r w:rsidRPr="00CB6CFD">
        <w:rPr>
          <w:rFonts w:ascii="Times New Roman" w:hAnsi="Times New Roman"/>
          <w:sz w:val="24"/>
          <w:szCs w:val="24"/>
        </w:rPr>
        <w:t xml:space="preserve">Содержание учебного предмета </w:t>
      </w: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«Основы религиозных культур и светской этики» тесно связано с содержанием учебного предмета «Окружающий мир»: формирование </w:t>
      </w: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представления о роли обучающегося как растущего гражданина своего государства; овладение социальными ритуалами и совершенствование форм социального взаимодействия в многонациональном обществе; воспитание чувства милосердия, социально ориентированного взгляда на мир в его органическом единстве и разнообразии народов, культур, религий.</w:t>
      </w:r>
      <w:proofErr w:type="gramEnd"/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Fonts w:ascii="Times New Roman" w:hAnsi="Times New Roman"/>
          <w:sz w:val="24"/>
          <w:szCs w:val="24"/>
        </w:rPr>
        <w:t>Отбор изучаемого материала осуществляется с учетом целей и задач данного предмета, его места в системе школьного образования, а также возрастных потребностей и с учетом речевых  особенностей обучающихся с ТНР.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Fonts w:ascii="Times New Roman" w:hAnsi="Times New Roman"/>
          <w:sz w:val="24"/>
          <w:szCs w:val="24"/>
        </w:rPr>
        <w:t xml:space="preserve">Программа учебного предмета </w:t>
      </w: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«Основы религиозных культур и светской этики»</w:t>
      </w:r>
      <w:r w:rsidRPr="00CB6CFD">
        <w:rPr>
          <w:rFonts w:ascii="Times New Roman" w:hAnsi="Times New Roman"/>
          <w:sz w:val="24"/>
          <w:szCs w:val="24"/>
        </w:rPr>
        <w:t xml:space="preserve"> представлена разделами  </w:t>
      </w:r>
      <w:r w:rsidRPr="00CB6CFD">
        <w:rPr>
          <w:rFonts w:ascii="Times New Roman" w:hAnsi="Times New Roman"/>
          <w:kern w:val="2"/>
          <w:sz w:val="24"/>
          <w:szCs w:val="24"/>
        </w:rPr>
        <w:t>«Основы религиозных культур народов России» и «Основы светской этики».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B6CFD">
        <w:rPr>
          <w:rFonts w:ascii="Times New Roman" w:hAnsi="Times New Roman"/>
          <w:kern w:val="2"/>
          <w:sz w:val="24"/>
          <w:szCs w:val="24"/>
        </w:rPr>
        <w:t xml:space="preserve">Тематически разделы объединяются, носят светский характер, не навязывают никакой религии. 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Содержание разделов учебного предмета предусматривает общее знакомство с соответствующими религиями, их культурой (исключая изучение специальных богословских вопросов) и не содержит критических оценок разных религий и основанных на них мировоззрений.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Названные разделы учебного предмета представлены следующим содержанием: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Россия - наша Родина. Культура и религия.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Праздники в религиях мира.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Светская этика. Отечественные традиционные религии, их роль в культуре, истории и современности России.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Основные нормы светской и религиозной морали, их значение в  выстраивании конструктивных отношений в семье и обществе. Значение нравственности, веры и религии в жизни человека и общества. </w:t>
      </w:r>
      <w:r w:rsidRPr="00CB6CFD">
        <w:rPr>
          <w:rFonts w:ascii="Times New Roman" w:hAnsi="Times New Roman"/>
          <w:sz w:val="24"/>
          <w:szCs w:val="24"/>
        </w:rPr>
        <w:t xml:space="preserve">Семья, семейные ценности. Долг, свобода, ответственность, учение и труд. </w:t>
      </w:r>
      <w:proofErr w:type="gramStart"/>
      <w:r w:rsidRPr="00CB6CFD">
        <w:rPr>
          <w:rFonts w:ascii="Times New Roman" w:hAnsi="Times New Roman"/>
          <w:sz w:val="24"/>
          <w:szCs w:val="24"/>
        </w:rPr>
        <w:t>Милосердие, забота о слабых, взаимопомощь, социальные проблемы общества и отношение к ним разных религий.</w:t>
      </w:r>
      <w:proofErr w:type="gramEnd"/>
      <w:r w:rsidRPr="00CB6CFD">
        <w:rPr>
          <w:rFonts w:ascii="Times New Roman" w:hAnsi="Times New Roman"/>
          <w:sz w:val="24"/>
          <w:szCs w:val="24"/>
        </w:rPr>
        <w:t xml:space="preserve"> Любовь и уважение к Отечеству. Понятие толерантности, </w:t>
      </w:r>
      <w:proofErr w:type="spellStart"/>
      <w:r w:rsidRPr="00CB6CFD">
        <w:rPr>
          <w:rFonts w:ascii="Times New Roman" w:hAnsi="Times New Roman"/>
          <w:sz w:val="24"/>
          <w:szCs w:val="24"/>
        </w:rPr>
        <w:t>многополярности</w:t>
      </w:r>
      <w:proofErr w:type="spellEnd"/>
      <w:r w:rsidRPr="00CB6CFD">
        <w:rPr>
          <w:rFonts w:ascii="Times New Roman" w:hAnsi="Times New Roman"/>
          <w:sz w:val="24"/>
          <w:szCs w:val="24"/>
        </w:rPr>
        <w:t xml:space="preserve"> мира. </w:t>
      </w:r>
    </w:p>
    <w:p w:rsidR="006D4E79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Fonts w:ascii="Times New Roman" w:hAnsi="Times New Roman"/>
          <w:sz w:val="24"/>
          <w:szCs w:val="24"/>
        </w:rPr>
        <w:t xml:space="preserve">Содержание учебного предмета </w:t>
      </w: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«Основы религиозных культур и светской этики»</w:t>
      </w:r>
      <w:r w:rsidRPr="00CB6CFD">
        <w:rPr>
          <w:rFonts w:ascii="Times New Roman" w:hAnsi="Times New Roman"/>
          <w:sz w:val="24"/>
          <w:szCs w:val="24"/>
        </w:rPr>
        <w:t xml:space="preserve"> может быть реализовано и во внеурочной деятельности, так как внеурочные мероприятия способствуют расширению кругозора обучающихся с ТНР, развитию их интереса к конкретной области знаний.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Fonts w:ascii="Times New Roman" w:eastAsia="Times New Roman" w:hAnsi="Times New Roman" w:cs="Times New Roman"/>
          <w:b/>
          <w:i/>
          <w:color w:val="auto"/>
          <w:kern w:val="0"/>
          <w:sz w:val="24"/>
          <w:szCs w:val="24"/>
          <w:lang w:eastAsia="ru-RU"/>
        </w:rPr>
        <w:t>Предметные результаты</w:t>
      </w: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освоения учебного предмета «Основы религиозных культур и светской этики»: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6CFD">
        <w:rPr>
          <w:rFonts w:ascii="Times New Roman" w:hAnsi="Times New Roman"/>
          <w:sz w:val="24"/>
          <w:szCs w:val="24"/>
          <w:lang w:eastAsia="ru-RU"/>
        </w:rPr>
        <w:t>- наличие представлений о национальном составе народов мира, разнообразии мировых религий и общечеловеческих ценностей;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 xml:space="preserve">- </w:t>
      </w:r>
      <w:r w:rsidRPr="00CB6CFD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понимание значения нравственности, веры и религии в жизни человека и общества;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6CFD">
        <w:rPr>
          <w:rFonts w:ascii="Times New Roman" w:hAnsi="Times New Roman"/>
          <w:sz w:val="24"/>
          <w:szCs w:val="24"/>
          <w:lang w:eastAsia="ru-RU"/>
        </w:rPr>
        <w:t xml:space="preserve">- знание культурных и религиозных традиций своего народа, уважение к памятникам культуры независимо </w:t>
      </w:r>
      <w:proofErr w:type="gramStart"/>
      <w:r w:rsidRPr="00CB6CFD">
        <w:rPr>
          <w:rFonts w:ascii="Times New Roman" w:hAnsi="Times New Roman"/>
          <w:sz w:val="24"/>
          <w:szCs w:val="24"/>
          <w:lang w:eastAsia="ru-RU"/>
        </w:rPr>
        <w:t>от</w:t>
      </w:r>
      <w:proofErr w:type="gramEnd"/>
      <w:r w:rsidRPr="00CB6C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B6CFD">
        <w:rPr>
          <w:rFonts w:ascii="Times New Roman" w:hAnsi="Times New Roman"/>
          <w:sz w:val="24"/>
          <w:szCs w:val="24"/>
          <w:lang w:eastAsia="ru-RU"/>
        </w:rPr>
        <w:t>национальной</w:t>
      </w:r>
      <w:proofErr w:type="gramEnd"/>
      <w:r w:rsidRPr="00CB6CFD">
        <w:rPr>
          <w:rFonts w:ascii="Times New Roman" w:hAnsi="Times New Roman"/>
          <w:sz w:val="24"/>
          <w:szCs w:val="24"/>
          <w:lang w:eastAsia="ru-RU"/>
        </w:rPr>
        <w:t xml:space="preserve"> и религиозной принадлежности их создателей, ценностях независимо от этнокультуры;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6CF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B6CFD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представления об исторической роли традиционных  религий в становлении российской государственности;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6CFD">
        <w:rPr>
          <w:rFonts w:ascii="Times New Roman" w:hAnsi="Times New Roman"/>
          <w:sz w:val="24"/>
          <w:szCs w:val="24"/>
          <w:lang w:eastAsia="ru-RU"/>
        </w:rPr>
        <w:t xml:space="preserve">- знание, понимание и принятие </w:t>
      </w:r>
      <w:proofErr w:type="gramStart"/>
      <w:r w:rsidRPr="00CB6CFD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CB6CFD">
        <w:rPr>
          <w:rFonts w:ascii="Times New Roman" w:hAnsi="Times New Roman"/>
          <w:sz w:val="24"/>
          <w:szCs w:val="24"/>
          <w:lang w:eastAsia="ru-RU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6CF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B6CFD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знание основных норм светской и религиозной морали, понимание их значения в выстраивании конструктивных отношений в семье и обществе,</w:t>
      </w:r>
      <w:r w:rsidRPr="00CB6CFD">
        <w:rPr>
          <w:rFonts w:ascii="Times New Roman" w:hAnsi="Times New Roman"/>
          <w:sz w:val="24"/>
          <w:szCs w:val="24"/>
          <w:lang w:eastAsia="ru-RU"/>
        </w:rPr>
        <w:t xml:space="preserve"> их роли в истории и современности России;</w:t>
      </w:r>
    </w:p>
    <w:p w:rsidR="002A53E4" w:rsidRPr="00CB6CFD" w:rsidRDefault="004265E4" w:rsidP="000E797D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B6CFD">
        <w:rPr>
          <w:rFonts w:ascii="Times New Roman" w:hAnsi="Times New Roman"/>
          <w:sz w:val="24"/>
          <w:szCs w:val="24"/>
        </w:rPr>
        <w:t xml:space="preserve">- </w:t>
      </w:r>
      <w:r w:rsidRPr="00CB6CFD">
        <w:rPr>
          <w:rFonts w:ascii="Times New Roman" w:hAnsi="Times New Roman"/>
          <w:kern w:val="2"/>
          <w:sz w:val="24"/>
          <w:szCs w:val="24"/>
        </w:rPr>
        <w:t>становление внутренней установки личности поступать согласно своей совести; проявления нравственности, основанной на свободе совести и вероисповедания, духовных традициях народов России.</w:t>
      </w:r>
      <w:r w:rsidRPr="00CB6CF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265E4" w:rsidRPr="000E797D" w:rsidRDefault="00ED366E" w:rsidP="004543C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E797D">
        <w:rPr>
          <w:rFonts w:ascii="Times New Roman" w:hAnsi="Times New Roman"/>
          <w:b/>
          <w:sz w:val="24"/>
          <w:szCs w:val="24"/>
        </w:rPr>
        <w:t xml:space="preserve">                                    7</w:t>
      </w:r>
      <w:r w:rsidR="004265E4" w:rsidRPr="000E797D">
        <w:rPr>
          <w:rFonts w:ascii="Times New Roman" w:hAnsi="Times New Roman"/>
          <w:b/>
          <w:sz w:val="24"/>
          <w:szCs w:val="24"/>
        </w:rPr>
        <w:t>. Музыка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CB6CFD">
        <w:rPr>
          <w:rFonts w:ascii="Times New Roman" w:hAnsi="Times New Roman"/>
          <w:kern w:val="28"/>
          <w:sz w:val="24"/>
          <w:szCs w:val="24"/>
        </w:rPr>
        <w:t xml:space="preserve">Уроки музыки являются важным средством музыкально-эстетического воспитания </w:t>
      </w:r>
      <w:proofErr w:type="gramStart"/>
      <w:r w:rsidRPr="00CB6CFD">
        <w:rPr>
          <w:rFonts w:ascii="Times New Roman" w:hAnsi="Times New Roman"/>
          <w:kern w:val="28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/>
          <w:kern w:val="28"/>
          <w:sz w:val="24"/>
          <w:szCs w:val="24"/>
        </w:rPr>
        <w:t xml:space="preserve"> с ТНР. У </w:t>
      </w:r>
      <w:proofErr w:type="gramStart"/>
      <w:r w:rsidRPr="00CB6CFD">
        <w:rPr>
          <w:rFonts w:ascii="Times New Roman" w:hAnsi="Times New Roman"/>
          <w:kern w:val="28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/>
          <w:kern w:val="28"/>
          <w:sz w:val="24"/>
          <w:szCs w:val="24"/>
        </w:rPr>
        <w:t xml:space="preserve"> формируются глубокий и устойчивый интерес и любовь к музыке.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Fonts w:ascii="Times New Roman" w:hAnsi="Times New Roman"/>
          <w:sz w:val="24"/>
          <w:szCs w:val="24"/>
        </w:rPr>
        <w:t xml:space="preserve">Основными </w:t>
      </w:r>
      <w:r w:rsidRPr="00CB6CFD">
        <w:rPr>
          <w:rFonts w:ascii="Times New Roman" w:hAnsi="Times New Roman"/>
          <w:b/>
          <w:sz w:val="24"/>
          <w:szCs w:val="24"/>
        </w:rPr>
        <w:t>задачами</w:t>
      </w:r>
      <w:r w:rsidRPr="00CB6CFD">
        <w:rPr>
          <w:rFonts w:ascii="Times New Roman" w:hAnsi="Times New Roman"/>
          <w:sz w:val="24"/>
          <w:szCs w:val="24"/>
        </w:rPr>
        <w:t xml:space="preserve"> обучения музыке являются: 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Fonts w:ascii="Times New Roman" w:hAnsi="Times New Roman"/>
          <w:sz w:val="24"/>
          <w:szCs w:val="24"/>
        </w:rPr>
        <w:t>- формирование первоначальных представлений о роли музыки в жизни человека, ее роли в духовно-нравственном развитии человека;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формирование основ музыкальной культуры, развитие художественного вкуса и интереса к музыкальному искусству и музыкальной деятельности;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B6CFD">
        <w:rPr>
          <w:rFonts w:ascii="Times New Roman" w:hAnsi="Times New Roman"/>
          <w:kern w:val="2"/>
          <w:sz w:val="24"/>
          <w:szCs w:val="24"/>
        </w:rPr>
        <w:t>- формирование умений воспринимать музыку и выражать свое отношение к музыкальному произведению;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B6CFD">
        <w:rPr>
          <w:rFonts w:ascii="Times New Roman" w:hAnsi="Times New Roman"/>
          <w:kern w:val="2"/>
          <w:sz w:val="24"/>
          <w:szCs w:val="24"/>
        </w:rPr>
        <w:t>- развитие способностей к художественно-образному, эмоционально-целостному восприятию произведений музыкального искусства;</w:t>
      </w:r>
    </w:p>
    <w:p w:rsidR="006D4E79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6CFD">
        <w:rPr>
          <w:rFonts w:ascii="Times New Roman" w:hAnsi="Times New Roman"/>
          <w:kern w:val="2"/>
          <w:sz w:val="24"/>
          <w:szCs w:val="24"/>
        </w:rPr>
        <w:t xml:space="preserve">- развитие </w:t>
      </w:r>
      <w:proofErr w:type="spellStart"/>
      <w:r w:rsidRPr="00CB6CFD">
        <w:rPr>
          <w:rFonts w:ascii="Times New Roman" w:hAnsi="Times New Roman"/>
          <w:kern w:val="2"/>
          <w:sz w:val="24"/>
          <w:szCs w:val="24"/>
        </w:rPr>
        <w:t>звуковысотного</w:t>
      </w:r>
      <w:proofErr w:type="spellEnd"/>
      <w:r w:rsidRPr="00CB6CFD">
        <w:rPr>
          <w:rFonts w:ascii="Times New Roman" w:hAnsi="Times New Roman"/>
          <w:kern w:val="2"/>
          <w:sz w:val="24"/>
          <w:szCs w:val="24"/>
        </w:rPr>
        <w:t xml:space="preserve">, тембрового и динамического слуха, дыхания, способности к свободной </w:t>
      </w:r>
      <w:proofErr w:type="spellStart"/>
      <w:r w:rsidRPr="00CB6CFD">
        <w:rPr>
          <w:rFonts w:ascii="Times New Roman" w:hAnsi="Times New Roman"/>
          <w:kern w:val="2"/>
          <w:sz w:val="24"/>
          <w:szCs w:val="24"/>
        </w:rPr>
        <w:t>голосоподаче</w:t>
      </w:r>
      <w:proofErr w:type="spellEnd"/>
      <w:r w:rsidRPr="00CB6CFD">
        <w:rPr>
          <w:rFonts w:ascii="Times New Roman" w:hAnsi="Times New Roman"/>
          <w:kern w:val="2"/>
          <w:sz w:val="24"/>
          <w:szCs w:val="24"/>
        </w:rPr>
        <w:t xml:space="preserve"> и голосоведению;</w:t>
      </w:r>
      <w:proofErr w:type="gramEnd"/>
    </w:p>
    <w:p w:rsidR="006D4E79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B6CFD">
        <w:rPr>
          <w:rFonts w:ascii="Times New Roman" w:hAnsi="Times New Roman"/>
          <w:kern w:val="2"/>
          <w:sz w:val="24"/>
          <w:szCs w:val="24"/>
        </w:rPr>
        <w:t xml:space="preserve">- создание благоприятных предпосылок для коррекции просодических нарушений (восприятие и осознание </w:t>
      </w:r>
      <w:proofErr w:type="spellStart"/>
      <w:r w:rsidRPr="00CB6CFD">
        <w:rPr>
          <w:rFonts w:ascii="Times New Roman" w:hAnsi="Times New Roman"/>
          <w:kern w:val="2"/>
          <w:sz w:val="24"/>
          <w:szCs w:val="24"/>
        </w:rPr>
        <w:t>темпо-ритмических</w:t>
      </w:r>
      <w:proofErr w:type="spellEnd"/>
      <w:r w:rsidRPr="00CB6CFD">
        <w:rPr>
          <w:rFonts w:ascii="Times New Roman" w:hAnsi="Times New Roman"/>
          <w:kern w:val="2"/>
          <w:sz w:val="24"/>
          <w:szCs w:val="24"/>
        </w:rPr>
        <w:t xml:space="preserve">, </w:t>
      </w:r>
      <w:proofErr w:type="spellStart"/>
      <w:r w:rsidRPr="00CB6CFD">
        <w:rPr>
          <w:rFonts w:ascii="Times New Roman" w:hAnsi="Times New Roman"/>
          <w:kern w:val="2"/>
          <w:sz w:val="24"/>
          <w:szCs w:val="24"/>
        </w:rPr>
        <w:t>звуковысотных</w:t>
      </w:r>
      <w:proofErr w:type="spellEnd"/>
      <w:r w:rsidRPr="00CB6CFD">
        <w:rPr>
          <w:rFonts w:ascii="Times New Roman" w:hAnsi="Times New Roman"/>
          <w:kern w:val="2"/>
          <w:sz w:val="24"/>
          <w:szCs w:val="24"/>
        </w:rPr>
        <w:t xml:space="preserve">, динамических изменений в музыкальных произведениях) и овладение </w:t>
      </w:r>
      <w:proofErr w:type="gramStart"/>
      <w:r w:rsidRPr="00CB6CFD">
        <w:rPr>
          <w:rFonts w:ascii="Times New Roman" w:hAnsi="Times New Roman"/>
          <w:kern w:val="2"/>
          <w:sz w:val="24"/>
          <w:szCs w:val="24"/>
        </w:rPr>
        <w:t>обучающимися</w:t>
      </w:r>
      <w:proofErr w:type="gramEnd"/>
      <w:r w:rsidRPr="00CB6CFD">
        <w:rPr>
          <w:rFonts w:ascii="Times New Roman" w:hAnsi="Times New Roman"/>
          <w:kern w:val="2"/>
          <w:sz w:val="24"/>
          <w:szCs w:val="24"/>
        </w:rPr>
        <w:t xml:space="preserve"> комплексом просодических средств, необходимых для реализации эмоционально-экспрессивной функции интонации;</w:t>
      </w:r>
    </w:p>
    <w:p w:rsidR="004118E6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B6CFD">
        <w:rPr>
          <w:rFonts w:ascii="Times New Roman" w:hAnsi="Times New Roman" w:cs="Times New Roman"/>
          <w:kern w:val="2"/>
          <w:sz w:val="24"/>
          <w:szCs w:val="24"/>
        </w:rPr>
        <w:t>- развитие слухового внимания, координации между дыханием и голосом;</w:t>
      </w:r>
    </w:p>
    <w:p w:rsidR="006D4E79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B6CFD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- формирование и охрана детского голоса с учетом психофизиологического и речевого развития </w:t>
      </w:r>
      <w:proofErr w:type="gramStart"/>
      <w:r w:rsidRPr="00CB6CFD">
        <w:rPr>
          <w:rFonts w:ascii="Times New Roman" w:hAnsi="Times New Roman" w:cs="Times New Roman"/>
          <w:kern w:val="2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kern w:val="2"/>
          <w:sz w:val="24"/>
          <w:szCs w:val="24"/>
        </w:rPr>
        <w:t>- закрепление сформированной (на логопедических занятиях) артикуляции звуков.</w:t>
      </w:r>
    </w:p>
    <w:p w:rsidR="004265E4" w:rsidRPr="00CB6CFD" w:rsidRDefault="004265E4" w:rsidP="004543C8">
      <w:pPr>
        <w:pStyle w:val="4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4"/>
          <w:szCs w:val="24"/>
        </w:rPr>
      </w:pPr>
      <w:r w:rsidRPr="00CB6CFD">
        <w:rPr>
          <w:rFonts w:ascii="Times New Roman" w:hAnsi="Times New Roman"/>
          <w:i w:val="0"/>
          <w:sz w:val="24"/>
          <w:szCs w:val="24"/>
        </w:rPr>
        <w:t xml:space="preserve">Основными видами учебной деятельности обучающихся являются слушание музыки, пение, инструментальное </w:t>
      </w:r>
      <w:proofErr w:type="spellStart"/>
      <w:r w:rsidRPr="00CB6CFD">
        <w:rPr>
          <w:rFonts w:ascii="Times New Roman" w:hAnsi="Times New Roman"/>
          <w:i w:val="0"/>
          <w:sz w:val="24"/>
          <w:szCs w:val="24"/>
        </w:rPr>
        <w:t>музицирование</w:t>
      </w:r>
      <w:proofErr w:type="spellEnd"/>
      <w:r w:rsidRPr="00CB6CFD">
        <w:rPr>
          <w:rFonts w:ascii="Times New Roman" w:hAnsi="Times New Roman"/>
          <w:i w:val="0"/>
          <w:sz w:val="24"/>
          <w:szCs w:val="24"/>
        </w:rPr>
        <w:t>, музыкально-пластическое движение, драматизация музыкальных произведений.</w:t>
      </w:r>
    </w:p>
    <w:p w:rsidR="004265E4" w:rsidRPr="00CB6CFD" w:rsidRDefault="004265E4" w:rsidP="004543C8">
      <w:pPr>
        <w:pStyle w:val="4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4"/>
          <w:szCs w:val="24"/>
        </w:rPr>
      </w:pPr>
      <w:r w:rsidRPr="00CB6CFD">
        <w:rPr>
          <w:rFonts w:ascii="Times New Roman" w:hAnsi="Times New Roman"/>
          <w:i w:val="0"/>
          <w:sz w:val="24"/>
          <w:szCs w:val="24"/>
        </w:rPr>
        <w:t>Содержание программы учебного предмета «Музыка» по таким видам учебной деятельности как слушание музыки, пение, музыкально-пластическое движение, драматизация музыкальных произведений тесным образом с</w:t>
      </w:r>
      <w:r w:rsidR="002B50A0" w:rsidRPr="00CB6CFD">
        <w:rPr>
          <w:rFonts w:ascii="Times New Roman" w:hAnsi="Times New Roman"/>
          <w:i w:val="0"/>
          <w:sz w:val="24"/>
          <w:szCs w:val="24"/>
        </w:rPr>
        <w:t>вязано с содержанием коррекционных</w:t>
      </w:r>
      <w:r w:rsidRPr="00CB6CFD">
        <w:rPr>
          <w:rFonts w:ascii="Times New Roman" w:hAnsi="Times New Roman"/>
          <w:i w:val="0"/>
          <w:sz w:val="24"/>
          <w:szCs w:val="24"/>
        </w:rPr>
        <w:t xml:space="preserve"> курсов «Произношение», «Логопедическая ритмика» и содержанием индивидуальной/подгрупповой логопедической работы, обеспечивая коррекцию психофизиологических механизмов речевой деятельности. Связь учебных предметов «Музыка», «Литературное чтение», «Изобразительное искусство» способствует эстетическому развитию, обогащает опыт целостного восприятия литературных художественных произведений, произведений музыкального и изобразительного искусства.</w:t>
      </w:r>
    </w:p>
    <w:p w:rsidR="004265E4" w:rsidRPr="00CB6CFD" w:rsidRDefault="004265E4" w:rsidP="004543C8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Style w:val="afd"/>
          <w:rFonts w:ascii="Times New Roman" w:hAnsi="Times New Roman"/>
          <w:i/>
          <w:color w:val="000000"/>
        </w:rPr>
        <w:t>Слушание музыки.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 xml:space="preserve">   Слушание музыки является важным элементом музыкально-эс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 xml:space="preserve">тетического воспитания детей. </w:t>
      </w:r>
      <w:proofErr w:type="gramStart"/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Оно способствует восприятию и пониманию музы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ки во всем богатстве ее форм и жанров, расширяет музыкальный кругозор, развивает музыкальное мышление, обогащает внутрен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ний мир ребенка, воспитывает у обучающихся музыкаль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ную культуру как часть духовной культуры.</w:t>
      </w:r>
      <w:proofErr w:type="gramEnd"/>
    </w:p>
    <w:p w:rsidR="004265E4" w:rsidRPr="00CB6CFD" w:rsidRDefault="004265E4" w:rsidP="004543C8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Слушание музыки является важным средст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 xml:space="preserve">вом воспитания музыкального слуха, что создает благоприятные предпосылки для коррекции просодических нарушений (восприятие и осознание </w:t>
      </w:r>
      <w:proofErr w:type="spellStart"/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темпо-ритмических</w:t>
      </w:r>
      <w:proofErr w:type="spellEnd"/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звуковысотных</w:t>
      </w:r>
      <w:proofErr w:type="spellEnd"/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, динамических изменений в музыкальных произведениях обеспечивает овладение обучающимися комплексом просодических средств, необходимых для реализации эмоционально-экспрессивной функции интонации).</w:t>
      </w:r>
    </w:p>
    <w:p w:rsidR="004265E4" w:rsidRPr="00CB6CFD" w:rsidRDefault="004265E4" w:rsidP="004543C8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Восприятие музыки во многом зависит от установки, которая дается педагогом перед слушанием музыки. После прослу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шивания музыкального произведения следует перейти к его анализу</w:t>
      </w:r>
      <w:r w:rsidR="004118E6" w:rsidRPr="00CB6CFD">
        <w:rPr>
          <w:rStyle w:val="af7"/>
          <w:rFonts w:ascii="Times New Roman" w:hAnsi="Times New Roman"/>
          <w:color w:val="000000"/>
          <w:sz w:val="24"/>
          <w:szCs w:val="24"/>
        </w:rPr>
        <w:t>.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 xml:space="preserve"> Анализ при активном участии обучающихся, с привлечением внимания к средствам музыкальной выразительности (темп, динамика, регистр, характер мелодии, состав исполнителей, форма произведения).</w:t>
      </w:r>
    </w:p>
    <w:p w:rsidR="004265E4" w:rsidRPr="00CB6CFD" w:rsidRDefault="004265E4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sz w:val="24"/>
          <w:szCs w:val="24"/>
        </w:rPr>
      </w:pP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 xml:space="preserve">В процессе осуществления этого вида деятельности следует применять разнообразные учебные пособия и технические средства обучения, что обеспечивает 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lastRenderedPageBreak/>
        <w:t>возможность разнообразить слуховые впечатления от зву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чания симфонического оркестра, инструментальной и вокально-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хоровой музыки.</w:t>
      </w:r>
    </w:p>
    <w:p w:rsidR="004265E4" w:rsidRPr="00CB6CFD" w:rsidRDefault="004265E4" w:rsidP="004543C8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Слушание музыки обогащает опыт эмоциональ</w:t>
      </w:r>
      <w:r w:rsidR="004118E6" w:rsidRPr="00CB6CFD">
        <w:rPr>
          <w:rStyle w:val="af7"/>
          <w:rFonts w:ascii="Times New Roman" w:hAnsi="Times New Roman"/>
          <w:color w:val="000000"/>
          <w:sz w:val="24"/>
          <w:szCs w:val="24"/>
        </w:rPr>
        <w:t>но-образного вос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приятия музыки различной по содержанию, характеру и сред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ствам музыкальной выразительности.</w:t>
      </w:r>
    </w:p>
    <w:p w:rsidR="004265E4" w:rsidRPr="00CB6CFD" w:rsidRDefault="004265E4" w:rsidP="004543C8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Style w:val="afd"/>
          <w:rFonts w:ascii="Times New Roman" w:hAnsi="Times New Roman"/>
          <w:i/>
          <w:color w:val="000000"/>
        </w:rPr>
        <w:t>Пение.</w:t>
      </w:r>
      <w:r w:rsidRPr="00CB6CFD">
        <w:rPr>
          <w:rStyle w:val="afd"/>
          <w:rFonts w:ascii="Times New Roman" w:hAnsi="Times New Roman"/>
          <w:color w:val="000000"/>
        </w:rPr>
        <w:t xml:space="preserve"> 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 xml:space="preserve">Пение имеет большое коррекционное значение для </w:t>
      </w:r>
      <w:proofErr w:type="gramStart"/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 xml:space="preserve"> с ТНР. Развивая вокально-хоровые навыки, необходимо учитывать, что у большинства </w:t>
      </w:r>
      <w:proofErr w:type="gramStart"/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 xml:space="preserve"> с ТНР имеется недостаточность слухового внимания, координации между дыханием и голосом. Обучение пению начинается с правильной певческой установки: сидеть (или стоять) прямо, ненапряженно, слегка отведя плечи назад.</w:t>
      </w:r>
    </w:p>
    <w:p w:rsidR="004118E6" w:rsidRPr="00CB6CFD" w:rsidRDefault="004265E4" w:rsidP="004543C8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Это необходимо для развития фонационного дыхания и формиро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вания детского певческого голоса. Фонационное дыхание должно быть свободным, ровным, глубоким - это необходимо для развития мяг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кого, красивого вокального звучания голоса.</w:t>
      </w:r>
    </w:p>
    <w:p w:rsidR="004265E4" w:rsidRPr="00CB6CFD" w:rsidRDefault="004265E4" w:rsidP="004543C8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Важной задачей является формирование и охрана детского го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лоса. При подборе песен для обучающихся с ТНР учитывается характер нарушений психофизиологического и речевого развития детей, что обусловливает отбор вокального и речевого материала.</w:t>
      </w:r>
    </w:p>
    <w:p w:rsidR="004265E4" w:rsidRPr="00CB6CFD" w:rsidRDefault="004265E4" w:rsidP="004543C8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Усложнение в обучении пению идет постепенно, с соблюдением последовательности в выборе песен и упражнений. Специальные вокальные упражнения - распевания должны соответствовать оп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 xml:space="preserve">ределенным певческим и коррекционным задачам, обеспечивая координированную работу дыхательной и голосовой мускулатуры, свободную </w:t>
      </w:r>
      <w:proofErr w:type="spellStart"/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голосоподачу</w:t>
      </w:r>
      <w:proofErr w:type="spellEnd"/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 xml:space="preserve"> и голосоведение, закрепление сформированной (на логопедических занятиях) артикуляции звуков.</w:t>
      </w:r>
    </w:p>
    <w:p w:rsidR="004265E4" w:rsidRPr="00CB6CFD" w:rsidRDefault="004265E4" w:rsidP="004543C8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Работа по обучению пению включает в себя не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сколько этапов. После беседы и исполнения песни проводится раз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бор текста. Затем отхлопывается ритмический рисунок песни с одновременным проговариванием текста. Мело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дическое разучивание песни может начинаться как с запева, так и с припева; при этом учитель помогает исполнению трудных музыкальных фраз и отдельных слов.</w:t>
      </w:r>
    </w:p>
    <w:p w:rsidR="00D51960" w:rsidRPr="00CB6CFD" w:rsidRDefault="004265E4" w:rsidP="004543C8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Развивая у обучающихся сознательное и эмоциональное отношение к содержанию песни, учитель приучает их к художественной вырази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тельности в пении, воспитывает музыкальный вкус.</w:t>
      </w:r>
      <w:proofErr w:type="gramEnd"/>
    </w:p>
    <w:p w:rsidR="004265E4" w:rsidRPr="00CB6CFD" w:rsidRDefault="004265E4" w:rsidP="004543C8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Обучение пению обеспечивает самовыражение обучающегося в пении, освоение вокально-хоровых умений и навыков для пе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редачи музыкально-исполнительского замысла, импровизации.</w:t>
      </w:r>
    </w:p>
    <w:p w:rsidR="004265E4" w:rsidRPr="00CB6CFD" w:rsidRDefault="004265E4" w:rsidP="004543C8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4"/>
          <w:szCs w:val="24"/>
        </w:rPr>
      </w:pPr>
      <w:r w:rsidRPr="00CB6CFD">
        <w:rPr>
          <w:rStyle w:val="afd"/>
          <w:rFonts w:ascii="Times New Roman" w:hAnsi="Times New Roman"/>
          <w:i/>
          <w:color w:val="000000"/>
        </w:rPr>
        <w:t xml:space="preserve">Инструментальное </w:t>
      </w:r>
      <w:proofErr w:type="spellStart"/>
      <w:r w:rsidRPr="00CB6CFD">
        <w:rPr>
          <w:rStyle w:val="afd"/>
          <w:rFonts w:ascii="Times New Roman" w:hAnsi="Times New Roman"/>
          <w:i/>
          <w:color w:val="000000"/>
        </w:rPr>
        <w:t>музицирование</w:t>
      </w:r>
      <w:proofErr w:type="spellEnd"/>
      <w:r w:rsidRPr="00CB6CFD">
        <w:rPr>
          <w:rStyle w:val="afd"/>
          <w:rFonts w:ascii="Times New Roman" w:hAnsi="Times New Roman"/>
          <w:i/>
          <w:color w:val="000000"/>
        </w:rPr>
        <w:t>.</w:t>
      </w:r>
      <w:r w:rsidRPr="00CB6CFD">
        <w:rPr>
          <w:rStyle w:val="afd"/>
          <w:rFonts w:ascii="Times New Roman" w:hAnsi="Times New Roman"/>
          <w:color w:val="000000"/>
        </w:rPr>
        <w:t xml:space="preserve"> </w:t>
      </w:r>
      <w:r w:rsidRPr="00CB6CFD">
        <w:rPr>
          <w:rStyle w:val="afd"/>
          <w:rFonts w:ascii="Times New Roman" w:hAnsi="Times New Roman"/>
          <w:b w:val="0"/>
          <w:color w:val="000000"/>
        </w:rPr>
        <w:t xml:space="preserve">Предусматривает 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 xml:space="preserve">коллективное </w:t>
      </w:r>
      <w:proofErr w:type="spellStart"/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музи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цирование</w:t>
      </w:r>
      <w:proofErr w:type="spellEnd"/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 xml:space="preserve"> на элементарных и электронных музыкальных инструментах, участие в 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lastRenderedPageBreak/>
        <w:t>исполнении музыкальных произведе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ний, овладение опытом индивидуальной творческой деятельности (сочине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ние, импровизация).</w:t>
      </w:r>
    </w:p>
    <w:p w:rsidR="004265E4" w:rsidRPr="00CB6CFD" w:rsidRDefault="004265E4" w:rsidP="004543C8">
      <w:pPr>
        <w:pStyle w:val="ad"/>
        <w:spacing w:after="0" w:line="360" w:lineRule="auto"/>
        <w:ind w:right="60" w:firstLine="709"/>
        <w:jc w:val="both"/>
        <w:rPr>
          <w:rStyle w:val="af7"/>
          <w:rFonts w:ascii="Times New Roman" w:hAnsi="Times New Roman"/>
          <w:color w:val="000000"/>
          <w:sz w:val="24"/>
          <w:szCs w:val="24"/>
        </w:rPr>
      </w:pPr>
      <w:r w:rsidRPr="00CB6CFD">
        <w:rPr>
          <w:rStyle w:val="afd"/>
          <w:rFonts w:ascii="Times New Roman" w:hAnsi="Times New Roman"/>
          <w:i/>
          <w:color w:val="000000"/>
        </w:rPr>
        <w:t>Музыкально-пластическое движение</w:t>
      </w:r>
      <w:r w:rsidRPr="00CB6CFD">
        <w:rPr>
          <w:rStyle w:val="afd"/>
          <w:rFonts w:ascii="Times New Roman" w:hAnsi="Times New Roman"/>
          <w:color w:val="000000"/>
        </w:rPr>
        <w:t xml:space="preserve">. </w:t>
      </w:r>
      <w:r w:rsidRPr="00CB6CFD">
        <w:rPr>
          <w:rStyle w:val="afd"/>
          <w:rFonts w:ascii="Times New Roman" w:hAnsi="Times New Roman"/>
          <w:b w:val="0"/>
          <w:color w:val="000000"/>
        </w:rPr>
        <w:t>Ре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ализация данного вида деятельности способствует формированию общих представ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лений о пластических средствах выразительности, развитию индивидуально-личностного выражения образного содержания музыки через пластику, созданию коллективных музыкально-пластических композиций, танцевальных импровизаций.</w:t>
      </w:r>
    </w:p>
    <w:p w:rsidR="004265E4" w:rsidRPr="00CB6CFD" w:rsidRDefault="004265E4" w:rsidP="004543C8">
      <w:pPr>
        <w:pStyle w:val="ad"/>
        <w:spacing w:after="0" w:line="360" w:lineRule="auto"/>
        <w:ind w:right="60" w:firstLine="709"/>
        <w:jc w:val="both"/>
        <w:rPr>
          <w:rStyle w:val="af7"/>
          <w:rFonts w:ascii="Times New Roman" w:hAnsi="Times New Roman"/>
          <w:color w:val="000000"/>
          <w:sz w:val="24"/>
          <w:szCs w:val="24"/>
        </w:rPr>
      </w:pPr>
      <w:r w:rsidRPr="00CB6CFD">
        <w:rPr>
          <w:rStyle w:val="1b"/>
          <w:rFonts w:ascii="Times New Roman" w:hAnsi="Times New Roman"/>
          <w:i/>
          <w:color w:val="000000"/>
          <w:sz w:val="24"/>
          <w:szCs w:val="24"/>
        </w:rPr>
        <w:t>Драматизация музыкальных произведений.</w:t>
      </w:r>
      <w:r w:rsidRPr="00CB6CFD">
        <w:rPr>
          <w:rStyle w:val="1b"/>
          <w:rFonts w:ascii="Times New Roman" w:hAnsi="Times New Roman"/>
          <w:color w:val="000000"/>
          <w:sz w:val="24"/>
          <w:szCs w:val="24"/>
        </w:rPr>
        <w:t xml:space="preserve"> </w:t>
      </w:r>
      <w:r w:rsidRPr="00CB6CFD">
        <w:rPr>
          <w:rStyle w:val="1b"/>
          <w:rFonts w:ascii="Times New Roman" w:hAnsi="Times New Roman"/>
          <w:b w:val="0"/>
          <w:color w:val="000000"/>
          <w:sz w:val="24"/>
          <w:szCs w:val="24"/>
        </w:rPr>
        <w:t>Осуществляется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 xml:space="preserve"> в театрали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</w:r>
      <w:r w:rsidRPr="00CB6CFD">
        <w:rPr>
          <w:rStyle w:val="8pt"/>
          <w:rFonts w:ascii="Times New Roman" w:hAnsi="Times New Roman"/>
          <w:color w:val="000000"/>
          <w:sz w:val="24"/>
          <w:szCs w:val="24"/>
        </w:rPr>
        <w:t xml:space="preserve">зованных 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формах музыкально-творческой деятельности (музы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</w:r>
      <w:r w:rsidRPr="00CB6CFD">
        <w:rPr>
          <w:rStyle w:val="8pt"/>
          <w:rFonts w:ascii="Times New Roman" w:hAnsi="Times New Roman"/>
          <w:color w:val="000000"/>
          <w:sz w:val="24"/>
          <w:szCs w:val="24"/>
        </w:rPr>
        <w:t xml:space="preserve">кальные 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 xml:space="preserve">игры, </w:t>
      </w:r>
      <w:proofErr w:type="spellStart"/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инсценирование</w:t>
      </w:r>
      <w:proofErr w:type="spellEnd"/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 xml:space="preserve"> песен, танцев, игры-драмати</w:t>
      </w:r>
      <w:r w:rsidRPr="00CB6CFD">
        <w:rPr>
          <w:rStyle w:val="8pt"/>
          <w:rFonts w:ascii="Times New Roman" w:hAnsi="Times New Roman"/>
          <w:color w:val="000000"/>
          <w:sz w:val="24"/>
          <w:szCs w:val="24"/>
        </w:rPr>
        <w:t xml:space="preserve">зации) посредством 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выражения образного содержания музыкальных произ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</w:r>
      <w:r w:rsidRPr="00CB6CFD">
        <w:rPr>
          <w:rStyle w:val="8pt"/>
          <w:rFonts w:ascii="Times New Roman" w:hAnsi="Times New Roman"/>
          <w:color w:val="000000"/>
          <w:sz w:val="24"/>
          <w:szCs w:val="24"/>
        </w:rPr>
        <w:t xml:space="preserve">ведений 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с помощью средств выразительности различных видов искусств.</w:t>
      </w:r>
    </w:p>
    <w:p w:rsidR="004265E4" w:rsidRPr="00CB6CFD" w:rsidRDefault="004265E4" w:rsidP="004543C8">
      <w:pPr>
        <w:pStyle w:val="ad"/>
        <w:spacing w:after="0" w:line="360" w:lineRule="auto"/>
        <w:ind w:right="60" w:firstLine="709"/>
        <w:jc w:val="both"/>
        <w:rPr>
          <w:rStyle w:val="af7"/>
          <w:rFonts w:ascii="Times New Roman" w:hAnsi="Times New Roman"/>
          <w:color w:val="000000"/>
          <w:sz w:val="24"/>
          <w:szCs w:val="24"/>
        </w:rPr>
      </w:pP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t>Программу учебного предмета «Музыка» составляют следующие разделы: «Музыка в жизни человека», «Ос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новные закономерности музыкального искусства», «Музыкаль</w:t>
      </w:r>
      <w:r w:rsidRPr="00CB6CFD">
        <w:rPr>
          <w:rStyle w:val="af7"/>
          <w:rFonts w:ascii="Times New Roman" w:hAnsi="Times New Roman"/>
          <w:color w:val="000000"/>
          <w:sz w:val="24"/>
          <w:szCs w:val="24"/>
        </w:rPr>
        <w:softHyphen/>
        <w:t>ная картина мира».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sz w:val="24"/>
          <w:szCs w:val="24"/>
        </w:rPr>
        <w:t>Музыка в жизни человека</w:t>
      </w:r>
      <w:r w:rsidRPr="00CB6C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6CFD">
        <w:rPr>
          <w:rFonts w:ascii="Times New Roman" w:hAnsi="Times New Roman" w:cs="Times New Roman"/>
          <w:sz w:val="24"/>
          <w:szCs w:val="24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Обобщённое представление об основных </w:t>
      </w:r>
      <w:proofErr w:type="spellStart"/>
      <w:r w:rsidRPr="00CB6CFD">
        <w:rPr>
          <w:rFonts w:ascii="Times New Roman" w:hAnsi="Times New Roman" w:cs="Times New Roman"/>
          <w:spacing w:val="2"/>
          <w:sz w:val="24"/>
          <w:szCs w:val="24"/>
        </w:rPr>
        <w:t>образно­эмо</w:t>
      </w:r>
      <w:r w:rsidRPr="00CB6CFD">
        <w:rPr>
          <w:rFonts w:ascii="Times New Roman" w:hAnsi="Times New Roman" w:cs="Times New Roman"/>
          <w:sz w:val="24"/>
          <w:szCs w:val="24"/>
        </w:rPr>
        <w:t>ци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ональных</w:t>
      </w:r>
      <w:proofErr w:type="spellEnd"/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 сферах музыки и о многообразии музыкальных </w:t>
      </w:r>
      <w:r w:rsidRPr="00CB6CFD">
        <w:rPr>
          <w:rFonts w:ascii="Times New Roman" w:hAnsi="Times New Roman" w:cs="Times New Roman"/>
          <w:sz w:val="24"/>
          <w:szCs w:val="24"/>
        </w:rPr>
        <w:t xml:space="preserve">жанров и стилей. Песня, танец, марш и их разновидности.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>. Опера, балет, симфония, концерт, сюита, кантата, мюзикл.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B6CFD">
        <w:rPr>
          <w:rFonts w:ascii="Times New Roman" w:hAnsi="Times New Roman" w:cs="Times New Roman"/>
          <w:spacing w:val="2"/>
          <w:sz w:val="24"/>
          <w:szCs w:val="24"/>
        </w:rPr>
        <w:t>Отечественные народные музыкальные традиции. Твор</w:t>
      </w:r>
      <w:r w:rsidRPr="00CB6CFD">
        <w:rPr>
          <w:rFonts w:ascii="Times New Roman" w:hAnsi="Times New Roman" w:cs="Times New Roman"/>
          <w:sz w:val="24"/>
          <w:szCs w:val="24"/>
        </w:rPr>
        <w:t xml:space="preserve">чество народов России.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 xml:space="preserve">Музыкальный и поэтический фольклор: песни, танцы, действа, обряды, скороговорки, загадки, </w:t>
      </w:r>
      <w:proofErr w:type="spellStart"/>
      <w:r w:rsidRPr="00CB6CFD">
        <w:rPr>
          <w:rFonts w:ascii="Times New Roman" w:hAnsi="Times New Roman" w:cs="Times New Roman"/>
          <w:spacing w:val="2"/>
          <w:sz w:val="24"/>
          <w:szCs w:val="24"/>
        </w:rPr>
        <w:t>игры­драматизации</w:t>
      </w:r>
      <w:proofErr w:type="spellEnd"/>
      <w:r w:rsidRPr="00CB6CFD">
        <w:rPr>
          <w:rFonts w:ascii="Times New Roman" w:hAnsi="Times New Roman" w:cs="Times New Roman"/>
          <w:spacing w:val="2"/>
          <w:sz w:val="24"/>
          <w:szCs w:val="24"/>
        </w:rPr>
        <w:t>.</w:t>
      </w:r>
      <w:proofErr w:type="gramEnd"/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 Историческое прошлое в музыкальных </w:t>
      </w:r>
      <w:r w:rsidRPr="00CB6CFD">
        <w:rPr>
          <w:rFonts w:ascii="Times New Roman" w:hAnsi="Times New Roman" w:cs="Times New Roman"/>
          <w:sz w:val="24"/>
          <w:szCs w:val="24"/>
        </w:rPr>
        <w:t xml:space="preserve">образах. Народная и профессиональная музыка. Сочинения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отечественных композиторов о Родине. Духовная музыка в </w:t>
      </w:r>
      <w:r w:rsidRPr="00CB6CFD">
        <w:rPr>
          <w:rFonts w:ascii="Times New Roman" w:hAnsi="Times New Roman" w:cs="Times New Roman"/>
          <w:sz w:val="24"/>
          <w:szCs w:val="24"/>
        </w:rPr>
        <w:t>творчестве композиторов.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>Основные закономерности музыкального искусства.</w:t>
      </w:r>
      <w:r w:rsidRPr="00CB6C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B6CFD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CB6CFD">
        <w:rPr>
          <w:rFonts w:ascii="Times New Roman" w:hAnsi="Times New Roman" w:cs="Times New Roman"/>
          <w:sz w:val="24"/>
          <w:szCs w:val="24"/>
        </w:rPr>
        <w:t>тонационно­образная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природа музыкального искусства. Вы</w:t>
      </w:r>
      <w:r w:rsidRPr="00CB6CFD">
        <w:rPr>
          <w:rFonts w:ascii="Times New Roman" w:hAnsi="Times New Roman" w:cs="Times New Roman"/>
          <w:spacing w:val="-2"/>
          <w:sz w:val="24"/>
          <w:szCs w:val="24"/>
        </w:rPr>
        <w:t>разительность и изобразительность в музыке. Интонация как озвученное выражение эмоций и мыслей человека.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Интонации музыкальные и речевые. Сходство и различия. Интонация - источник музыкальной речи. Основные сред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ства музыкальной выразительности (мелодия, ритм, темп, </w:t>
      </w:r>
      <w:r w:rsidRPr="00CB6CFD">
        <w:rPr>
          <w:rFonts w:ascii="Times New Roman" w:hAnsi="Times New Roman" w:cs="Times New Roman"/>
          <w:sz w:val="24"/>
          <w:szCs w:val="24"/>
        </w:rPr>
        <w:t>динамика, тембр, лад и</w:t>
      </w:r>
      <w:r w:rsidRPr="00CB6CFD">
        <w:rPr>
          <w:rFonts w:ascii="Times New Roman" w:hAnsi="Times New Roman" w:cs="Times New Roman"/>
          <w:sz w:val="24"/>
          <w:szCs w:val="24"/>
        </w:rPr>
        <w:t> </w:t>
      </w:r>
      <w:r w:rsidRPr="00CB6CFD">
        <w:rPr>
          <w:rFonts w:ascii="Times New Roman" w:hAnsi="Times New Roman" w:cs="Times New Roman"/>
          <w:sz w:val="24"/>
          <w:szCs w:val="24"/>
        </w:rPr>
        <w:t>др.).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Музыкальная речь как способ общения между людьми, её эмоциональное воздействие. Композитор - исполнитель -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слушатель. Особенности музыкальной речи в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сочинениях </w:t>
      </w:r>
      <w:r w:rsidRPr="00CB6CFD">
        <w:rPr>
          <w:rFonts w:ascii="Times New Roman" w:hAnsi="Times New Roman" w:cs="Times New Roman"/>
          <w:sz w:val="24"/>
          <w:szCs w:val="24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Развитие музыки -  сопоставление и столкновение чувств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и мыслей человека, музыкальных интонаций, тем, художе</w:t>
      </w:r>
      <w:r w:rsidRPr="00CB6CFD">
        <w:rPr>
          <w:rFonts w:ascii="Times New Roman" w:hAnsi="Times New Roman" w:cs="Times New Roman"/>
          <w:sz w:val="24"/>
          <w:szCs w:val="24"/>
        </w:rPr>
        <w:t>ственных образов. Основные приёмы музыкального развития (повтор и контраст).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Формы построения музыки как обобщённое выражение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художественно­образного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содержания произведений. Формы одночастные, двух</w:t>
      </w:r>
      <w:r w:rsidRPr="00CB6CFD">
        <w:rPr>
          <w:rFonts w:ascii="Times New Roman" w:hAnsi="Times New Roman" w:cs="Times New Roman"/>
          <w:sz w:val="24"/>
          <w:szCs w:val="24"/>
        </w:rPr>
        <w:noBreakHyphen/>
        <w:t xml:space="preserve"> и трёхчастные, вариации, рондо и</w:t>
      </w:r>
      <w:r w:rsidRPr="00CB6CFD">
        <w:rPr>
          <w:rFonts w:ascii="Times New Roman" w:hAnsi="Times New Roman" w:cs="Times New Roman"/>
          <w:sz w:val="24"/>
          <w:szCs w:val="24"/>
        </w:rPr>
        <w:t> </w:t>
      </w:r>
      <w:r w:rsidRPr="00CB6CFD">
        <w:rPr>
          <w:rFonts w:ascii="Times New Roman" w:hAnsi="Times New Roman" w:cs="Times New Roman"/>
          <w:sz w:val="24"/>
          <w:szCs w:val="24"/>
        </w:rPr>
        <w:t>др.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sz w:val="24"/>
          <w:szCs w:val="24"/>
        </w:rPr>
        <w:t>Музыкальная картина мира.</w:t>
      </w:r>
      <w:r w:rsidRPr="00CB6CFD">
        <w:rPr>
          <w:rFonts w:ascii="Times New Roman" w:hAnsi="Times New Roman" w:cs="Times New Roman"/>
          <w:sz w:val="24"/>
          <w:szCs w:val="24"/>
        </w:rPr>
        <w:t xml:space="preserve"> Интонационное богатство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музыкального мира. Общие представления о музыкальной </w:t>
      </w:r>
      <w:r w:rsidRPr="00CB6CFD">
        <w:rPr>
          <w:rFonts w:ascii="Times New Roman" w:hAnsi="Times New Roman" w:cs="Times New Roman"/>
          <w:spacing w:val="-2"/>
          <w:sz w:val="24"/>
          <w:szCs w:val="24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CB6CFD"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 и телепередачи, видеофильмы, звукозаписи (CD, DVD).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pacing w:val="-4"/>
          <w:sz w:val="24"/>
          <w:szCs w:val="24"/>
        </w:rPr>
        <w:t>Различные виды музыки: вокальная, инструментальная; соль</w:t>
      </w:r>
      <w:r w:rsidRPr="00CB6CFD">
        <w:rPr>
          <w:rFonts w:ascii="Times New Roman" w:hAnsi="Times New Roman" w:cs="Times New Roman"/>
          <w:sz w:val="24"/>
          <w:szCs w:val="24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B6CFD">
        <w:rPr>
          <w:rFonts w:ascii="Times New Roman" w:hAnsi="Times New Roman"/>
          <w:spacing w:val="-4"/>
          <w:sz w:val="24"/>
          <w:szCs w:val="24"/>
        </w:rPr>
        <w:t>Народное и профессиональное музыкальное творчество раз</w:t>
      </w:r>
      <w:r w:rsidRPr="00CB6CFD">
        <w:rPr>
          <w:rFonts w:ascii="Times New Roman" w:hAnsi="Times New Roman"/>
          <w:sz w:val="24"/>
          <w:szCs w:val="24"/>
        </w:rPr>
        <w:t xml:space="preserve">ных стран мира. Многообразие этнокультурных, исторически сложившихся традиций. Региональные </w:t>
      </w:r>
      <w:proofErr w:type="spellStart"/>
      <w:r w:rsidRPr="00CB6CFD">
        <w:rPr>
          <w:rFonts w:ascii="Times New Roman" w:hAnsi="Times New Roman"/>
          <w:sz w:val="24"/>
          <w:szCs w:val="24"/>
        </w:rPr>
        <w:t>музыкально­поэтические</w:t>
      </w:r>
      <w:proofErr w:type="spellEnd"/>
      <w:r w:rsidRPr="00CB6CFD">
        <w:rPr>
          <w:rFonts w:ascii="Times New Roman" w:hAnsi="Times New Roman"/>
          <w:sz w:val="24"/>
          <w:szCs w:val="24"/>
        </w:rPr>
        <w:t xml:space="preserve"> традиции: содержание, образная сфера и музыкальный язык.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eastAsia="Times New Roman" w:hAnsi="Times New Roman" w:cs="Times New Roman"/>
          <w:b/>
          <w:i/>
          <w:color w:val="auto"/>
          <w:kern w:val="0"/>
          <w:sz w:val="24"/>
          <w:szCs w:val="24"/>
          <w:lang w:eastAsia="ru-RU"/>
        </w:rPr>
        <w:t>Предметные результаты</w:t>
      </w: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освоения учебного предмета «Музыка»: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CB6CFD">
        <w:rPr>
          <w:rFonts w:ascii="Times New Roman" w:hAnsi="Times New Roman"/>
          <w:kern w:val="28"/>
          <w:sz w:val="24"/>
          <w:szCs w:val="24"/>
        </w:rPr>
        <w:t xml:space="preserve">- </w:t>
      </w:r>
      <w:proofErr w:type="spellStart"/>
      <w:r w:rsidRPr="00CB6CFD">
        <w:rPr>
          <w:rFonts w:ascii="Times New Roman" w:hAnsi="Times New Roman"/>
          <w:kern w:val="28"/>
          <w:sz w:val="24"/>
          <w:szCs w:val="24"/>
        </w:rPr>
        <w:t>сформированность</w:t>
      </w:r>
      <w:proofErr w:type="spellEnd"/>
      <w:r w:rsidRPr="00CB6CFD">
        <w:rPr>
          <w:rFonts w:ascii="Times New Roman" w:hAnsi="Times New Roman"/>
          <w:kern w:val="28"/>
          <w:sz w:val="24"/>
          <w:szCs w:val="24"/>
        </w:rPr>
        <w:t xml:space="preserve"> представлений о роли музыки в жизни человека, в его духовно-нравственном развитии;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CB6CFD">
        <w:rPr>
          <w:rFonts w:ascii="Times New Roman" w:hAnsi="Times New Roman"/>
          <w:kern w:val="28"/>
          <w:sz w:val="24"/>
          <w:szCs w:val="24"/>
        </w:rPr>
        <w:t xml:space="preserve">- </w:t>
      </w:r>
      <w:proofErr w:type="spellStart"/>
      <w:r w:rsidRPr="00CB6CFD">
        <w:rPr>
          <w:rFonts w:ascii="Times New Roman" w:hAnsi="Times New Roman"/>
          <w:kern w:val="28"/>
          <w:sz w:val="24"/>
          <w:szCs w:val="24"/>
        </w:rPr>
        <w:t>сформированность</w:t>
      </w:r>
      <w:proofErr w:type="spellEnd"/>
      <w:r w:rsidRPr="00CB6CFD">
        <w:rPr>
          <w:rFonts w:ascii="Times New Roman" w:hAnsi="Times New Roman"/>
          <w:kern w:val="28"/>
          <w:sz w:val="24"/>
          <w:szCs w:val="24"/>
        </w:rPr>
        <w:t xml:space="preserve"> общих представлений о музыкальной картине мира;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CB6CFD">
        <w:rPr>
          <w:rFonts w:ascii="Times New Roman" w:hAnsi="Times New Roman"/>
          <w:kern w:val="28"/>
          <w:sz w:val="24"/>
          <w:szCs w:val="24"/>
        </w:rPr>
        <w:t xml:space="preserve">- </w:t>
      </w:r>
      <w:proofErr w:type="spellStart"/>
      <w:r w:rsidRPr="00CB6CFD">
        <w:rPr>
          <w:rFonts w:ascii="Times New Roman" w:hAnsi="Times New Roman"/>
          <w:kern w:val="28"/>
          <w:sz w:val="24"/>
          <w:szCs w:val="24"/>
        </w:rPr>
        <w:t>сформированность</w:t>
      </w:r>
      <w:proofErr w:type="spellEnd"/>
      <w:r w:rsidRPr="00CB6CFD">
        <w:rPr>
          <w:rFonts w:ascii="Times New Roman" w:hAnsi="Times New Roman"/>
          <w:kern w:val="28"/>
          <w:sz w:val="24"/>
          <w:szCs w:val="24"/>
        </w:rPr>
        <w:t xml:space="preserve"> основ музыкальной культуры, (в том числе на материале музыкальной культуры родного края), наличие художественного вкуса и интереса к музыкальному искусству и музыкальной деятельности;</w:t>
      </w:r>
    </w:p>
    <w:p w:rsidR="004265E4" w:rsidRPr="00CB6CFD" w:rsidRDefault="00D51960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CB6CFD">
        <w:rPr>
          <w:rFonts w:ascii="Times New Roman" w:hAnsi="Times New Roman"/>
          <w:kern w:val="28"/>
          <w:sz w:val="24"/>
          <w:szCs w:val="24"/>
        </w:rPr>
        <w:t xml:space="preserve"> </w:t>
      </w:r>
      <w:r w:rsidR="004265E4" w:rsidRPr="00CB6CFD">
        <w:rPr>
          <w:rFonts w:ascii="Times New Roman" w:hAnsi="Times New Roman"/>
          <w:kern w:val="28"/>
          <w:sz w:val="24"/>
          <w:szCs w:val="24"/>
        </w:rPr>
        <w:t xml:space="preserve">- </w:t>
      </w:r>
      <w:proofErr w:type="spellStart"/>
      <w:r w:rsidR="004265E4" w:rsidRPr="00CB6CFD">
        <w:rPr>
          <w:rFonts w:ascii="Times New Roman" w:hAnsi="Times New Roman"/>
          <w:kern w:val="28"/>
          <w:sz w:val="24"/>
          <w:szCs w:val="24"/>
        </w:rPr>
        <w:t>сформированность</w:t>
      </w:r>
      <w:proofErr w:type="spellEnd"/>
      <w:r w:rsidR="004265E4" w:rsidRPr="00CB6CFD">
        <w:rPr>
          <w:rFonts w:ascii="Times New Roman" w:hAnsi="Times New Roman"/>
          <w:kern w:val="28"/>
          <w:sz w:val="24"/>
          <w:szCs w:val="24"/>
        </w:rPr>
        <w:t xml:space="preserve"> устойчивого интереса к музыке и к различным видам музыкально-творческой деятельности (слушание, пение, движения под музыку и др.);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CB6CFD">
        <w:rPr>
          <w:rFonts w:ascii="Times New Roman" w:hAnsi="Times New Roman"/>
          <w:kern w:val="28"/>
          <w:sz w:val="24"/>
          <w:szCs w:val="24"/>
        </w:rPr>
        <w:t>- умение воспринимать музыку и выражать свое отношение к музыкальным произведениям;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CB6CFD">
        <w:rPr>
          <w:rFonts w:ascii="Times New Roman" w:hAnsi="Times New Roman"/>
          <w:kern w:val="28"/>
          <w:sz w:val="24"/>
          <w:szCs w:val="24"/>
        </w:rPr>
        <w:t xml:space="preserve">- умение воспринимать и осознавать </w:t>
      </w:r>
      <w:proofErr w:type="spellStart"/>
      <w:r w:rsidRPr="00CB6CFD">
        <w:rPr>
          <w:rFonts w:ascii="Times New Roman" w:hAnsi="Times New Roman"/>
          <w:kern w:val="28"/>
          <w:sz w:val="24"/>
          <w:szCs w:val="24"/>
        </w:rPr>
        <w:t>темпо-ритмические</w:t>
      </w:r>
      <w:proofErr w:type="spellEnd"/>
      <w:r w:rsidRPr="00CB6CFD">
        <w:rPr>
          <w:rFonts w:ascii="Times New Roman" w:hAnsi="Times New Roman"/>
          <w:kern w:val="28"/>
          <w:sz w:val="24"/>
          <w:szCs w:val="24"/>
        </w:rPr>
        <w:t xml:space="preserve">, </w:t>
      </w:r>
      <w:proofErr w:type="spellStart"/>
      <w:r w:rsidRPr="00CB6CFD">
        <w:rPr>
          <w:rFonts w:ascii="Times New Roman" w:hAnsi="Times New Roman"/>
          <w:kern w:val="28"/>
          <w:sz w:val="24"/>
          <w:szCs w:val="24"/>
        </w:rPr>
        <w:t>звуковысотные</w:t>
      </w:r>
      <w:proofErr w:type="spellEnd"/>
      <w:r w:rsidRPr="00CB6CFD">
        <w:rPr>
          <w:rFonts w:ascii="Times New Roman" w:hAnsi="Times New Roman"/>
          <w:kern w:val="28"/>
          <w:sz w:val="24"/>
          <w:szCs w:val="24"/>
        </w:rPr>
        <w:t>, динамические изменения в музыкальных произведениях;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CB6CFD">
        <w:rPr>
          <w:rFonts w:ascii="Times New Roman" w:hAnsi="Times New Roman"/>
          <w:kern w:val="28"/>
          <w:sz w:val="24"/>
          <w:szCs w:val="24"/>
        </w:rPr>
        <w:lastRenderedPageBreak/>
        <w:t xml:space="preserve">- </w:t>
      </w:r>
      <w:proofErr w:type="spellStart"/>
      <w:r w:rsidRPr="00CB6CFD">
        <w:rPr>
          <w:rFonts w:ascii="Times New Roman" w:hAnsi="Times New Roman"/>
          <w:kern w:val="28"/>
          <w:sz w:val="24"/>
          <w:szCs w:val="24"/>
        </w:rPr>
        <w:t>сформированность</w:t>
      </w:r>
      <w:proofErr w:type="spellEnd"/>
      <w:r w:rsidRPr="00CB6CFD">
        <w:rPr>
          <w:rFonts w:ascii="Times New Roman" w:hAnsi="Times New Roman"/>
          <w:kern w:val="28"/>
          <w:sz w:val="24"/>
          <w:szCs w:val="24"/>
        </w:rPr>
        <w:t xml:space="preserve"> фонационного дыхания, правильной техники </w:t>
      </w:r>
      <w:proofErr w:type="spellStart"/>
      <w:r w:rsidRPr="00CB6CFD">
        <w:rPr>
          <w:rFonts w:ascii="Times New Roman" w:hAnsi="Times New Roman"/>
          <w:kern w:val="28"/>
          <w:sz w:val="24"/>
          <w:szCs w:val="24"/>
        </w:rPr>
        <w:t>голосоподачи</w:t>
      </w:r>
      <w:proofErr w:type="spellEnd"/>
      <w:r w:rsidRPr="00CB6CFD">
        <w:rPr>
          <w:rFonts w:ascii="Times New Roman" w:hAnsi="Times New Roman"/>
          <w:kern w:val="28"/>
          <w:sz w:val="24"/>
          <w:szCs w:val="24"/>
        </w:rPr>
        <w:t>, умений произвольно изменять акустические характеристики голоса в диапазоне, заданном музыкальным произведением;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CB6CFD">
        <w:rPr>
          <w:rFonts w:ascii="Times New Roman" w:hAnsi="Times New Roman"/>
          <w:kern w:val="28"/>
          <w:sz w:val="24"/>
          <w:szCs w:val="24"/>
        </w:rPr>
        <w:t>- умение координировать работу дыхательной и голосовой мускулатуры;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CB6CFD">
        <w:rPr>
          <w:rFonts w:ascii="Times New Roman" w:hAnsi="Times New Roman"/>
          <w:kern w:val="28"/>
          <w:sz w:val="24"/>
          <w:szCs w:val="24"/>
        </w:rPr>
        <w:t>- овладение приемами пения,</w:t>
      </w:r>
      <w:r w:rsidRPr="00CB6CFD">
        <w:rPr>
          <w:sz w:val="24"/>
          <w:szCs w:val="24"/>
        </w:rPr>
        <w:t xml:space="preserve"> </w:t>
      </w:r>
      <w:r w:rsidRPr="00CB6CFD">
        <w:rPr>
          <w:rFonts w:ascii="Times New Roman" w:hAnsi="Times New Roman"/>
          <w:kern w:val="28"/>
          <w:sz w:val="24"/>
          <w:szCs w:val="24"/>
        </w:rPr>
        <w:t>освоение вокально-хоровых умений и навыков (с соблюдением нормативного произношения звуков);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CB6CFD">
        <w:rPr>
          <w:rFonts w:ascii="Times New Roman" w:hAnsi="Times New Roman"/>
          <w:kern w:val="28"/>
          <w:sz w:val="24"/>
          <w:szCs w:val="24"/>
        </w:rPr>
        <w:t>- умение эмоционально и осознанно относиться к музыке различных направлений (фольклору, религиозной, классической и современной музыке);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CB6CFD">
        <w:rPr>
          <w:rFonts w:ascii="Times New Roman" w:hAnsi="Times New Roman"/>
          <w:kern w:val="28"/>
          <w:sz w:val="24"/>
          <w:szCs w:val="24"/>
        </w:rPr>
        <w:t>-  умение понимать содержание, интонационно-образный смысл произведений разных жанров и стилей;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CB6CFD">
        <w:rPr>
          <w:rFonts w:ascii="Times New Roman" w:hAnsi="Times New Roman"/>
          <w:kern w:val="28"/>
          <w:sz w:val="24"/>
          <w:szCs w:val="24"/>
        </w:rPr>
        <w:t>- овладение способностью музыкального анализа произведений;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CB6CFD">
        <w:rPr>
          <w:rFonts w:ascii="Times New Roman" w:hAnsi="Times New Roman"/>
          <w:kern w:val="28"/>
          <w:sz w:val="24"/>
          <w:szCs w:val="24"/>
        </w:rPr>
        <w:t xml:space="preserve">- </w:t>
      </w:r>
      <w:proofErr w:type="spellStart"/>
      <w:r w:rsidRPr="00CB6CFD">
        <w:rPr>
          <w:rFonts w:ascii="Times New Roman" w:hAnsi="Times New Roman"/>
          <w:kern w:val="28"/>
          <w:sz w:val="24"/>
          <w:szCs w:val="24"/>
        </w:rPr>
        <w:t>сформированность</w:t>
      </w:r>
      <w:proofErr w:type="spellEnd"/>
      <w:r w:rsidRPr="00CB6CFD">
        <w:rPr>
          <w:rFonts w:ascii="Times New Roman" w:hAnsi="Times New Roman"/>
          <w:kern w:val="28"/>
          <w:sz w:val="24"/>
          <w:szCs w:val="24"/>
        </w:rPr>
        <w:t xml:space="preserve"> пространственной ориентировки </w:t>
      </w:r>
      <w:proofErr w:type="gramStart"/>
      <w:r w:rsidRPr="00CB6CFD">
        <w:rPr>
          <w:rFonts w:ascii="Times New Roman" w:hAnsi="Times New Roman"/>
          <w:kern w:val="28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/>
          <w:kern w:val="28"/>
          <w:sz w:val="24"/>
          <w:szCs w:val="24"/>
        </w:rPr>
        <w:t xml:space="preserve"> при выполнении движения под музыку;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CB6CFD">
        <w:rPr>
          <w:rFonts w:ascii="Times New Roman" w:hAnsi="Times New Roman"/>
          <w:kern w:val="28"/>
          <w:sz w:val="24"/>
          <w:szCs w:val="24"/>
        </w:rPr>
        <w:t>-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импровизациях;</w:t>
      </w:r>
    </w:p>
    <w:p w:rsidR="00090A43" w:rsidRPr="00CB6CFD" w:rsidRDefault="004265E4" w:rsidP="000E797D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CB6CFD">
        <w:rPr>
          <w:rFonts w:ascii="Times New Roman" w:hAnsi="Times New Roman"/>
          <w:kern w:val="28"/>
          <w:sz w:val="24"/>
          <w:szCs w:val="24"/>
        </w:rPr>
        <w:t>- освоение приемов игры на детских музыкальных инструментах, умение сопровождать мелодию собственной игрой на музыкальных инструментах.</w:t>
      </w:r>
    </w:p>
    <w:p w:rsidR="004265E4" w:rsidRPr="00CB6CFD" w:rsidRDefault="004265E4" w:rsidP="004543C8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spacing w:val="-3"/>
          <w:sz w:val="24"/>
          <w:szCs w:val="24"/>
        </w:rPr>
        <w:t>8. Изобразительное искусство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Основными </w:t>
      </w:r>
      <w:r w:rsidRPr="00CB6CFD">
        <w:rPr>
          <w:rFonts w:ascii="Times New Roman" w:hAnsi="Times New Roman" w:cs="Times New Roman"/>
          <w:b/>
          <w:spacing w:val="-3"/>
          <w:sz w:val="24"/>
          <w:szCs w:val="24"/>
        </w:rPr>
        <w:t>задачами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обучения изобразительному искусству являются: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развитие эстетических чувств и понимания прекрасного, способности наслаждаться искусством, раскрывать специфику художественно-образного отображения действительности средствами графики, живописи, скульптуры и декоративно-прикладного искусства;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Pr="00CB6CFD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Pr="00CB6CFD">
        <w:rPr>
          <w:rFonts w:ascii="Times New Roman" w:hAnsi="Times New Roman" w:cs="Times New Roman"/>
          <w:sz w:val="24"/>
          <w:szCs w:val="24"/>
        </w:rPr>
        <w:t>формирование основ художественной культуры, эстетического отношения к миру, понимания красоты как ценности, потребности в художественном творчестве;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ознакомление с выдающимися произведениями изобразительного искусства и архитектуры разных эпох и народов, с  произведениями декоративно-прикладного искусства и дизайна;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Pr="00CB6CFD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восприятии, анализе и оценке произведений искусства;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овладение элементарными практическими умениями и навыками в различных видах художественной деятельности;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lastRenderedPageBreak/>
        <w:t>- развитие способностей к выражению в творческих работах своего отношения к окружающему миру;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усвоение элементарных знаний основ реалистического рисунка, навыков рисования с натуры, по памяти, по представлению; формирование умения самостоятельно выполнять сюжетные рисунки;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развитие изобразительных способностей, художественного вкуса, творческого воображения;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развитие способностей к художественно-образному, эмоционально-ценностному восприятию произведений изобразительного искусства и умения отражать их в речи;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- коррекция недостатков познавательной деятельности путем систематического и целенаправленного воспитания и развития правильного восприятия формы, конструкции, величины, цвета предметов, их положения в пространстве; умения находить в изображенном существенные признаки, устанавливать их сходство и различие;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коррекция недостатков в развитии мелкой моторики;</w:t>
      </w:r>
    </w:p>
    <w:p w:rsidR="004265E4" w:rsidRPr="00CB6CFD" w:rsidRDefault="004265E4" w:rsidP="004543C8">
      <w:pPr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развитие зрительного восприятия, оптико-пространственных представлений, конструктивного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>, графических умений и навыков;</w:t>
      </w:r>
    </w:p>
    <w:p w:rsidR="004265E4" w:rsidRPr="00CB6CFD" w:rsidRDefault="004265E4" w:rsidP="004543C8">
      <w:pPr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усвоение слов, словосочетаний и фраз, на основе которых достигается овладение изобразительной грамотой.</w:t>
      </w:r>
    </w:p>
    <w:p w:rsidR="004265E4" w:rsidRPr="00CB6CFD" w:rsidRDefault="004265E4" w:rsidP="004543C8">
      <w:pPr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B6CFD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связи учебного предмета «Изобразительное искусство» с учебными предметами «Русский язык», «Литературное чтение», «Окружающий мир», «Основы религиозных культур и светской этики», «Музыка» обеспечивают обогащение и уточнение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эмотивной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лексики, развитие рефлексии, передаваемых чувств, отношений к природе, культурным традициям различных народов и стран, их музыке, былинам, сказкам, человеческим взаимоотношениям; формирование представлений о роли изобразительного искусства в организации материального окружения человека.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Изучение содержания учебного материала по изобразительному искусству осуществляется в процессе рисования, лепки и выполнения аппликаций.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Программой предусмотрены следующие виды рисования: рисование с натуры, рисование на темы, декоративное рисование. При обучении этим видам изобразительной практической деятельности решаются как учебные, так и коррекционные задачи.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Рисование с натуры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способствует формированию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у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умения внимательно рассматривать предметы, анализировать их форму, пропорции и конструкцию, определять соотношения между объектами изображения и т.д. В процессе рисования с натуры развиваются зрительное восприятие, внимание обучающихся, их воображение и творческое мышление.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Занятия по рисованию с натуры могут быть длительными (1-2 и даже 3 урока) и кратковременными (выполнение набросков и зарисовок в течение 10-20 минут). Как правило, наброски и зарисовки выполняются в начале, в середине или в конце урока, но начиная со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класса, им посвящается весь урок. </w:t>
      </w:r>
    </w:p>
    <w:p w:rsidR="004265E4" w:rsidRPr="00CB6CFD" w:rsidRDefault="00C44D69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265E4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Предметы для рисования с натуры в </w:t>
      </w:r>
      <w:r w:rsidR="004265E4"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="004265E4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дополнительном</w:t>
      </w:r>
      <w:r w:rsidR="004265E4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) и </w:t>
      </w:r>
      <w:r w:rsidR="004265E4"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II</w:t>
      </w:r>
      <w:r w:rsidR="00D240E1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классах ставятся перед</w:t>
      </w:r>
      <w:r w:rsidR="004265E4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="004265E4" w:rsidRPr="00CB6CFD">
        <w:rPr>
          <w:rFonts w:ascii="Times New Roman" w:hAnsi="Times New Roman" w:cs="Times New Roman"/>
          <w:spacing w:val="-3"/>
          <w:sz w:val="24"/>
          <w:szCs w:val="24"/>
        </w:rPr>
        <w:t>обучающимися</w:t>
      </w:r>
      <w:proofErr w:type="gramEnd"/>
      <w:r w:rsidR="004265E4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во фронтальном положении. Объекты изображения, за небольшим исключением, располагают несколько ниже уровня зрения обучающихся. Знакомя обучающихся с натурой, </w:t>
      </w:r>
      <w:proofErr w:type="gramStart"/>
      <w:r w:rsidR="004265E4" w:rsidRPr="00CB6CFD">
        <w:rPr>
          <w:rFonts w:ascii="Times New Roman" w:hAnsi="Times New Roman" w:cs="Times New Roman"/>
          <w:spacing w:val="-3"/>
          <w:sz w:val="24"/>
          <w:szCs w:val="24"/>
        </w:rPr>
        <w:t>учитель</w:t>
      </w:r>
      <w:proofErr w:type="gramEnd"/>
      <w:r w:rsidR="004265E4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прежде всего создает условия для ее эмоционального, целостного восприятия. Внимание обучающихся в основном направляется на определение и передачу общего пространственного положения, конструкции, цвета изображаемых объектов. Чтобы облегчить обучающимся передачу сходства с натурой, им предлагают изображать в натуральную величину предметы небольших размеров (листья, фрукты, игрушки, грибы и др.).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Со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класса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учат сравнивать свой рисунок с изображаемым предметом, проводить планомерный анализ этого предмета, в котором важное место занимает выявление общей формы. При этом используются обводящие по контуру движения рукой, которые затем повторяются в воздухе, а также соотнесение формы изучаемого предмета со знакомой геометрической формой («На что похоже по форме на круг или на треугольник?» и т.п.).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При анализе объекта для изображения внимание обучающихся обращают на вертикальные и горизонтальные линии, добиваются их правильного воспроизведения в изображении. Сопоставляя объект и рисунок, уже во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классе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обучающимся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показывают целесообразность использования некоторых вспомогательных линий (осевой линии, линии, обрисовывающей общую форму объекта и т.д.), а с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III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класса требуют их применения.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В последующих классах учебные задачи постепенно усложняются. Обучающиеся должны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научиться более точно передавать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форму изображаемых предметов, особенности их конструкции и пропорций, а также соблюдать целесообразную последовательность при выполнении рисунка.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Большое внимание при рисовании с натуры следует уделять показу рациональных способов изображения, обеспечивающих передачу в рисунке сходства с натурой.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В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="00D240E1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D240E1"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="00D240E1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дополнительном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)</w:t>
      </w:r>
      <w:r w:rsidR="00D240E1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D240E1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классах  для обучающихся с ТНР при рисовании таких трудных для изображения объектов, как человек, животное, птицы и др., наряду с планомерным анализом, вычленением геометрических форм, полезен показ доступного обучающимся простейшего способа изображения, отвечающего требованиям грамотного построения рисунка с натуры.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В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более старших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классах способы изображения следует усложнять, вводить вспомогательные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lastRenderedPageBreak/>
        <w:t>средства для более точной передачи в рисунке соотношения частей и конструкции изображаемых объектов.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При показе способа изображения нового и сложного объекта в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 w:rsidR="00C44D69"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="00C44D69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дополнительном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) и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классах допускается поэтапное рисование совместно с учителем (обучающийся рисует в альбоме, учитель – на доске).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Рисунки на темы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выполняются по памяти, на основе предварительных целенаправленных наблюдений. В процессе рисования на темы совершенствуются и закрепляются навыки грамотного изображения пропорций, конструктивных особенностей объекта, пространственного положения, освещенности, цвета предметов, а также формируется умение выполнять рисунок выразительно. Необходимо поощрять самостоятельность обучающихся в выборе тем и их раскрытии, использование оригинальных композиций и техники исполнения.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В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 w:rsidR="00D240E1"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="00D240E1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дополнительном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)</w:t>
      </w:r>
      <w:r w:rsidR="00D240E1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D240E1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классах задача тематического рисования сводится к тому, чтобы обучающиеся смогли изобразить отдельные предметы, наиболее простые по форме и окраске (например, выполняют рисунки к сказкам «Колобок», «Три медведя»).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В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III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IV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классах перед  обучающимися ставятся простейшие изобразительные задачи правильно передавать зрительное соотношение величины предметов, усвоить правило загораживания одних предметов другими.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Чтобы помочь обучающимся припомнить образы ранее рассматриваемых предметов используются тесты, подобранные учителем и содержащие задания с описанием двух-трех предметов. Задания включают обозначение знакомого графического образа и воспроизведение известных пространственных отношений, отношений по цвету и величине.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Ставя перед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обучающимися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задачу, передать в рисунке какую-либо тему, раскрыть сюжет отрывка литературного произведения, проиллюстрировать текст-описание, учитель должен сосредоточить свои усилия на формировании у них замысла, активизации зрительных образов. После объяснения учителя  обучающиеся рассказывают, что следует нарисовать, где, как и в какой последовательности.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Для обогащения зрительных представлений  обучающихся используются книжные иллюстрации, таблицы с изображением людей и животных, различные репродукции, плакаты, открытки, фотографии.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В процессе рисования на темы осуществляется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обучение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способам передачи пространства (начиная с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 w:rsidR="00D240E1"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="00D240E1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дополнительного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) класса) посредством формирования у обучающихся понятия об изломе пространства и границе излома (граница стены и пола, земли и неба), умений правильно размещать в рисунке предметы на поверхности пола или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lastRenderedPageBreak/>
        <w:t>земли. В рисунках на темы целесообразно наряду с цветными карандашами использовать акварельные и гуашевые краски.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С целью повышения речевой активности обучающихся используются различные приемы (словесное описание структуры объекта, особенностей объектов, включаемых в тематический рисунок, определение последовательности работы над рисунком и т.п.).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У обучающихся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="00D240E1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D240E1"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="00D240E1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дополнительного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)</w:t>
      </w:r>
      <w:r w:rsidR="00D240E1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D240E1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III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классов предусматривается развитие умения видеть многообразие цветов, различать и составлять сложные оттенки цветов посредством смешения красок. В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IV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классе представления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о цвете расширяются.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Начиная с 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IV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класса</w:t>
      </w:r>
      <w:r w:rsidR="00B93B7B" w:rsidRPr="00CB6CFD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осуществляется ознакомление  обучающихся с понятием «единая точка зрения»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рисующему, изучается влияние света на цвет и приемы выделения объемной формы предметов средствами светотени и с помощью цвета.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Декоративное рисование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– является одним из видов изобразительного искусства. Источником для данного вида изображения является многообразное народное искусство, в орнаментах которого отражается  природа и национальная культура. Основное    назначение декоративного рисования – это украшение самых разных предметов. Особенностью народного декоративного узора является  ритмическое повторение  тех или иных элементов рисунка.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На уроках декоративного рисования происходит знакомство с творчеством мастеров городецкой  живописи, нижегородской резьбы, дымковской игрушки,  травяного узора Хохломы. Обучающиеся  осваивают в процессе обучения навыки свободной кистевой росписи и первоначальную технику изображения узоров.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В процессе обучения </w:t>
      </w: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лепке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обучающиеся работают с предметами, имеющими определенную форму и конструкцию, что обеспечивает взаимодействие двигательно-осязательных и зрительных ощущений.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Знакомятся с пластичными материалами (глина, пластилин и др.); с основными способами лепки (конструктивный, скульптурный, комбинированный), приемами соединения деталей (прижатие,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примазывание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, вдавливание, насадка на каркас, соединение с помощью жгута, врезание). 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На практической части урока обучающиеся выполняют работы в технике пластилиновой живописи (плоская рельефная и др.), процарапывания, из колец, лепка на форме, отпечатывание, а также заглаживание, декорирование приспособлениями и инструментами.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На занятиях в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 w:rsidR="004E3578"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="004E3578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дополнительном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) классе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обучающиеся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знакомятся с мягким материалом (глиной, пластилином и др.). Они узнают, что объем занимает место в пространстве, и его можно рассматривать с разных сторон. Знакомятся с предметной лепкой. Учатся превращать комочки пластилина в изображаемый предмет (лепка с натуры фруктов и овощей, жанр натюрморт).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Во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классе обучающиеся учатся лепить из куска пластилина, путем вытягивания и вдавливания, передавая композицию. Узнают, что изображения, созданные в объеме, тоже выражают наше отношение к миру.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В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III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классе обучающиеся лепят игрушки по выбору, знакомятся с видами игрушек, лепят посуду, определяя ее назначение, знакомятся с миром театра кукол (лепка дымковских коней и т.п.). Используют в работе декоративную лепку.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На уроках в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IV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классе значительно возрастает коллективная работа на уроке (лепка фигуры человека в движении, пропорции тела человека).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На занятиях </w:t>
      </w: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аппликацией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так же, как и на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занятиях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лепкой у обучающихся развивается способность изображать предметы и явления окружающего, выражать свои впечатления и замыслы.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Аппликация развивает декоративное чувство, способствует развитию колористического чувства и композиционных навыков, дает возможность перед наклеиванием попробовать по-разному разложить вырезанные фигуры и выбрать наилучший вариант их размещения. Занятия развивают воображение и фантазию, пространственное мышление, восприятие, способствуют раскрытию творческого потенциала личности и т.д. Для развития познавательных и творческих способностей обучающихся используются впечатления от прочитанных сказок, литературных произведений.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Аппликация состоит в изготовлении различных плоских изображений – узоров, орнаментов, рисунков, картин – путем вырезания и укрепления на поверхности разнообразных по форме, материалу, цвету и фактуре деталей или иных подобранных материалов (цветная бумага, ткани, кожа, соломка, береста, шпон и т.п.)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Для выполнения аппликации необходимо, чтобы обучающиеся овладели техникой складывания изображения из частей и наклеивания их, владели техникой самостоятельного вырезания формы предметов.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Занятия аппликацией в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 w:rsidR="0089560F"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="0089560F"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дополнительном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) классе носят подготовительный характер. Формируется представление о различных видах используемого материала и способов их обработки. Учащихся обучают различать и понимать особенности различных видов аппликаций. Отрабатываются приемы коллективной творческой работы в процессе построения геометрического орнамента, оригами, «обратной» аппликации.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Во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классе обучающиеся учатся читать схемы выполнения изделия, работать с инструментами, выполнять аппликацию с использованием растительного орнамента различных видов его композиции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.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п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роводить анализ самостоятельной и коллективной работы.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На занятиях в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III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– </w:t>
      </w:r>
      <w:r w:rsidRPr="00CB6CFD">
        <w:rPr>
          <w:rFonts w:ascii="Times New Roman" w:hAnsi="Times New Roman" w:cs="Times New Roman"/>
          <w:spacing w:val="-3"/>
          <w:sz w:val="24"/>
          <w:szCs w:val="24"/>
          <w:lang w:val="en-US"/>
        </w:rPr>
        <w:t>IV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классах обучающиеся выполняют декоративное панно в технике аппликации (оригами, плетение, обрывная аппликация, по контору).  Работа выполняется как самостоятельно, так и коллективно.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В программе для каждого класса предлагается речевой материал, который  обучающиеся должны усвоить в течение года: примерный перечень слов, словосочетаний, понятий, терминов.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Целенаправленно проводимая словарная работа обеспечивает прочное усвоение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обучающимися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слов, словосочетаний и фраз, на основе которых достигается усвоение изобразительной грамоты.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В структуру учебного предмета «Изобразительное искусство» входят следующие разделы: «Виды художественной деятельности», «Азбука искусства (обучение основам художественной грамоты)»,  «Значимые темы искусства», «Опыт художественно – творческой деятельности».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i/>
          <w:spacing w:val="-3"/>
          <w:sz w:val="24"/>
          <w:szCs w:val="24"/>
        </w:rPr>
        <w:t>Виды художественной деятельности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Восприятие произведений искусства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. 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через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различие.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(Русский музей, Эрмитаж и т.д.) и региональные музеи. Восприятие и эмоциональная оценка шедевров национального, российского и мирового искусства. Представление о роли изобразительных (пластических) иску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сств в п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>овседневной жизни человека, в организации его материального окружения.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Рисунок.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Материалы для рисунка: карандаш, ручка, фломастер, уголь, пастель, мелки и т.д.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Приемы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lastRenderedPageBreak/>
        <w:t>Живопись.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Живописные материалы. Красота и разнообразие природы, человека, зданий, предметов, выраженные средствами рисунка.  Цвет - основа языка живописи. Выбор средств художественной выразительности для создания выразительного образа в соответствии поставленными задачами. Образы природы и человека в живописи.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Скульптура.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Материалы скульптуры и их роль в создании выразительного образа. Элементарные приемы работы с пластическими скульптурными материалами для создания выразительного образа (пластилин, глина – раскатывание, набор объема, вытягивание формы). Объем – основа языка скульптуры. Основные темы скульптуры. Красота человека и животных, выраженная средствами скульптуры.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Художественное конструирование и дизайн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. Разнообразие материалов для художественного конструирования и моделирования (пластилин, бумага, картон и др.). Элементарные приемы работы с различными материалами для создания выразительного образа (пластилин – раскатывание, набор объема, вытягивание формы; бумага и картон -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Декоративно-прикладное искусство.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Истоки декоративно-прикладного искусства и его роль в жизни человека.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Понятие о синтетическом характере народного искусства (украшение жилища, предметов быта, орудий труда, костюма; музыка, песни, хороводы; былины, сказания, сказки).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Образ человека в традиционной культуре. Представление народа о мужской и женской красоте, отраженной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 Ознакомление с произведениями народных художественных промыслов в России (с учетом местных условий).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Азбука искусства (обучение основам художественной грамоты)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Композиция.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Элементарные приемы композиции на плоскости и в пространстве. Понятия: горизонталь, вертикаль и диагональ в построении композиции. Пропорции и перспектива. Понятия: линия горизонта, ближе - дальше, дальше - меньше, загораживание. Роль контрастов в композиции: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низкое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и высокое, большое и маленькое, тонкое и толстое, темное и светлое, спокойное и динамичное и т.д.. Композиционный центр (зрительный центр композиции). Главное и второстепенное в композиции. Симметрия и асимметрия.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Цвет.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Основные и составные цвета. Теплые и холодные цвета. Смешение цветов. Роль белой и черной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цветоведения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>. Передача с помощью цвета характера персонажа, его эмоционального состояния.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lastRenderedPageBreak/>
        <w:t>Линия.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Многообразие линий (тонкие, толстые, прямые, волнистые, плавные, острые, закругленные спиралью, летящие) и их знаковый характер.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Форма.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Объем.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Объем в пространстве и объем на плоскости. Способы передачи объема. Выразительность объемных композиций.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Ритм.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Виды ритма (спокойный, замедленный, порывистый, беспокойный и т.д.).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i/>
          <w:spacing w:val="-3"/>
          <w:sz w:val="24"/>
          <w:szCs w:val="24"/>
        </w:rPr>
        <w:t>Значимые темы искусства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Земля – наш общий дом.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 разных географических широт. Использование различных художественных материалов и сре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дств дл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>я создания выразительных образов природы. Постройки в природе: птичьи гнезда, норы, ульи, панцирь черепахи, домик улитки и т.д.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Восприятие и эмоциональная оценка шедевров русского и зарубежного искусства, изображающих природу. Общность тематики, передаваемых чувств, отношение к природе в произведениях авторов – представителей р</w:t>
      </w:r>
      <w:r w:rsidR="0088359A" w:rsidRPr="00CB6CFD">
        <w:rPr>
          <w:rFonts w:ascii="Times New Roman" w:hAnsi="Times New Roman" w:cs="Times New Roman"/>
          <w:spacing w:val="-3"/>
          <w:sz w:val="24"/>
          <w:szCs w:val="24"/>
        </w:rPr>
        <w:t>азных культур, народов, стран (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например, А. К. Саврасов, И. И. Левитан, И. И. Шишкин, Н. К. Рерих¸ К. Моне, П. Сезанн, В. Ван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Гог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и др.)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Знакомство с несколькими наиболее яркими культурами мира, представляющими разные народы и эпохи (Древняя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 мира. Образы культуры и декоративно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-п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>рикладного искусства.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Родина моя – Россия.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и традиционной культуры. Представление народа о красоте человека (внешней и духовной),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отраженные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в искусстве. Образ защитника Отечества.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lastRenderedPageBreak/>
        <w:t>Человек и человеческие взаимоотношения.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Образ человека в разных культурах мира. Образ современника. Жанр портрета. Темы любви, дружбы, семьи в искусстве.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 и т.д. образы персонажей, вызывающие гнев, раздражение, презрение.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Искусство дарит людям  красоту.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Искусство вокруг нас сегодня. Использование различных художественных материалов и сре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дств дл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>я создания проектов красивых, удобных и выразительных предметов быта, видов транспорта. Представление о роли изобразительных (пластических) иску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сств в п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>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верованиях разных народов (на примере изобразительного и  декоративно-прикладного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мебели, одежды, книг и игрушек.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i/>
          <w:spacing w:val="-3"/>
          <w:sz w:val="24"/>
          <w:szCs w:val="24"/>
        </w:rPr>
        <w:t>Опыт художественно-творческой деятельности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Участие в различных видах изобразительной, декоративно-прикладной и художественно-конструкторской деятельности.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Овладение основами художественной грамоты: композицией, формой, ритмом, линией, цветом, объемом, фактурой.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Создание моделей бытового окружения человека. Овладение элементарными навыками лепки и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бумагопластики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Выбор и применение выразительных сре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дств дл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>я реализации собственного замысла в рисунке, живописи, аппликации, скульптуре, художественном конструировании.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Передача настроения в творческой работе с помощью цвета, тона, композиции, пространства, линии, штриха, пятна, объема, фактуры материала.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Использование в индивидуальной и коллективной деятельности различных художественных техник и материалов: фотографии, видеосъемки, 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Участие в обсуждении содержания и выразительных сре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дств пр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>оизведений изобразительного искусства, выражение своего отношения к произведению.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b/>
          <w:i/>
          <w:color w:val="auto"/>
          <w:kern w:val="0"/>
          <w:sz w:val="24"/>
          <w:szCs w:val="24"/>
          <w:lang w:eastAsia="ru-RU"/>
        </w:rPr>
        <w:lastRenderedPageBreak/>
        <w:t>Предметные результаты</w:t>
      </w:r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освоения учебного предмета «Изобразительное искусство»: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- понимание образной природы изобразительного искусства;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</w:t>
      </w:r>
      <w:r w:rsidRPr="00CB6CFD">
        <w:rPr>
          <w:rFonts w:ascii="Times New Roman" w:hAnsi="Times New Roman" w:cs="Times New Roman"/>
          <w:sz w:val="24"/>
          <w:szCs w:val="24"/>
        </w:rPr>
        <w:t>представление о роли искусства в жизни и духовно-нравственном развитии человека;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развитие эстетического чувства на основе знакомства с мировой и отечественной художественной культурой;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умение воспринимать, элементарно анализировать и оценивать произведения искусства;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освоение средств изобразительной деятельности;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>- умение использовать инструменты, материалы в процессе доступной изобразительной деятельности, а также умение использовать различные технологии в процессе рисования, лепки, аппликации;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sz w:val="24"/>
          <w:szCs w:val="24"/>
        </w:rPr>
        <w:t>- способность к совместной и самостоятельной изобразительной деятельности;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- умение осуществлять эстетическую оценку явлений природы, событий окружающего мира;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- знание и различение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декоративно-прикладные виды искусства);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- применение художественных умений, знаний и представлений в процессе выполнения художественно-творческих работ;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- 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- 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- овладение навыком изображения многофигурных композиций на значимые жизненные темы;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- умение компоновать на плоскости листа и в объеме задуманный художественный образ;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- умение  определять замысел изображения, словесно его формулировать, следовать ему в процессе работы;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- овладение навыками моделирования из бумаги, лепки из пластилина, навыками изображения средствами аппликациями и коллажа (по рисунку, простейшему чертежу или эскизу, образцу и доступным заданным условиям);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</w:t>
      </w:r>
      <w:proofErr w:type="spellStart"/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сформированность</w:t>
      </w:r>
      <w:proofErr w:type="spellEnd"/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зрительного восприятия, оптико-пространственных представлений, конструктивного </w:t>
      </w:r>
      <w:proofErr w:type="spellStart"/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праксиса</w:t>
      </w:r>
      <w:proofErr w:type="spellEnd"/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, графических умений и навыков;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умение проводить сравнение, </w:t>
      </w:r>
      <w:proofErr w:type="spellStart"/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сериацию</w:t>
      </w:r>
      <w:proofErr w:type="spellEnd"/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и классификацию по заданным критериям;</w:t>
      </w:r>
    </w:p>
    <w:p w:rsidR="00226098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- умение строить высказывания  в форме суждений об объекте, его строении, свойствах и связях;</w:t>
      </w:r>
    </w:p>
    <w:p w:rsidR="00226098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- умение использовать речь для регуляции изобразительной деятельности;</w:t>
      </w:r>
    </w:p>
    <w:p w:rsidR="00226098" w:rsidRPr="00CB6CFD" w:rsidRDefault="004265E4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- овладение терминологическим аппаратом изобразительного искусства (употреблением слов, словосочетаний, фраз, обеспечивающих овладение изобразительной грамотой);</w:t>
      </w:r>
    </w:p>
    <w:p w:rsidR="00090A43" w:rsidRPr="00CB6CFD" w:rsidRDefault="004265E4" w:rsidP="000E79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- знание правил техники безопасности.</w:t>
      </w:r>
    </w:p>
    <w:p w:rsidR="004265E4" w:rsidRPr="00CB6CFD" w:rsidRDefault="00ED366E" w:rsidP="004543C8">
      <w:pPr>
        <w:pStyle w:val="af"/>
        <w:spacing w:line="360" w:lineRule="auto"/>
        <w:ind w:firstLine="0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                                      </w:t>
      </w:r>
      <w:r w:rsidR="004265E4" w:rsidRPr="00CB6CFD">
        <w:rPr>
          <w:rFonts w:ascii="Times New Roman" w:hAnsi="Times New Roman" w:cs="Times New Roman"/>
          <w:b/>
          <w:spacing w:val="-3"/>
          <w:sz w:val="24"/>
          <w:szCs w:val="24"/>
        </w:rPr>
        <w:t>9. Физическая культура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Важнейшим требованием к программе по физической культуре   является обеспечение дифференцированного и индивидуального подхода к обучающимся с ТНР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Основными </w:t>
      </w:r>
      <w:r w:rsidRPr="00CB6CFD">
        <w:rPr>
          <w:rFonts w:ascii="Times New Roman" w:hAnsi="Times New Roman" w:cs="Times New Roman"/>
          <w:b/>
          <w:spacing w:val="-3"/>
          <w:sz w:val="24"/>
          <w:szCs w:val="24"/>
        </w:rPr>
        <w:t>задачами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программы по физической культуре для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с ТНР являются: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формирование начальных представлений о значении физической культуры для укрепления здоровья человека;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- укрепление здоровья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>, улучшение осанки, профилактика плоскостопия, выработка устойчивости, приспособленности организма к неблагоприятным условиям внешней среды;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содействие гармоничному физическому развитию;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повышение физической и умственной работоспособности;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овладение школой движения;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развитие координационных и кондиционных способностей;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формирование знаний о личной гигиене, режиме дня, влиянии физических упражнений на состояние здоровья, работоспособности и двигательных способностей;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выработка представлений об основных видах спорта;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приобщение к самостоятельным занятиям физическими упражнениями, подвижным играм, сознательное их применение в целях отдыха, тренировки, укрепления здоровья;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lastRenderedPageBreak/>
        <w:t>- воспитание дисциплинированности, доброжелательного отношения к одноклассникам, умения взаимодействовать с ними в процессе занятий;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воспитание нравственных и волевых качеств, развитие психических процессов и свойств личности.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Содержание учебного предмета «Физическая культура» тесно связано с содержанием учебного предмета «Окружающий мир», обеспечивая закрепление знаний о необходимости сохранения и укрепления здоровья, об общественной и личной гигиене, установку на здор</w:t>
      </w:r>
      <w:r w:rsidR="00B93B7B" w:rsidRPr="00CB6CFD">
        <w:rPr>
          <w:rFonts w:ascii="Times New Roman" w:hAnsi="Times New Roman" w:cs="Times New Roman"/>
          <w:spacing w:val="-3"/>
          <w:sz w:val="24"/>
          <w:szCs w:val="24"/>
        </w:rPr>
        <w:t>овый образ жизни; с коррекционным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курсом «Логопедическая ритмика», способствуя выработке координированных, точных и полных по объему движений, синхронизированных с темпом и ритмом музыки.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Занятия физической культурой содействуют правильному физическому развитию и закаливанию организма, повышению физической и умственной работоспособности, освоению основных двигательных умений и навыков из числа предусмотренных программой по физической культуре для общеобразовательной организации.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Правильное физическое воспитание - необходимое условие нормального развития всего организма. Благодаря двигательной активности обеспечивается развитие </w:t>
      </w:r>
      <w:proofErr w:type="spellStart"/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сердечно-сосудистой</w:t>
      </w:r>
      <w:proofErr w:type="spellEnd"/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системы и органов дыхания, улучшается обмен веществ, повышается общий тонус жизнедеятельности.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Двигательная активность, осуществляющаяся в процессе физического воспитания, является необходимым условием нормального развития центральной нервной системы обучающегося, средством усовершенствования межанализаторного взаимодействия.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Учитель на уроках по физической культуре сообщает обучающимся необходимые сведения о режиме дня, о закаливании организма, правильном дыхании, осанке, прививает и закрепляет гигиенические навыки (уход за телом, мытье рук после занятий, опрятность физкультурной формы и т.д.), воспитывает устойчивый интерес и привычку к систематическим занятиям физической культурой.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Реализуется вся система физического воспитания - уроки физической культуры, физкультурные мероприятия в режиме учебного дня (физкультминутка, гимнастика до уроков, упражнения и игры на переменах) и во внеурочное время. Ведущее место в системе физического воспитания занимает урок. Эффективность обучения двигательным действиям зависит от методики проведения урока, от того, как в процессе обучения активизируется познавательная деятельность обучающихся, насколько сознательно относятся они к усвоению двигательных действий.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lastRenderedPageBreak/>
        <w:t>Формирование двигательных умений и навыков в начальных классах проводится в соответствии с учебной программой, которая предусматривает обучение учащихся упражнением основной гимнастики, легкой атлетики, игр, лыжной подготовки, плавания.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Формируя у обучающихся жизненно важные умения и навыки, следует уделять надлежащее внимание и выработке у них умения быстро и точно выполнять мелкие движения пальцами рук, умело взаимодействовать обеими руками, быстро перестраивать движения в соответствии с двигательной задачей. Развитие движений рук обучающихся с ТНР обеспечивают повышение работоспособности головного мозга, способствуют успешности овладения различными видами деятельности: письмом, рисованием, трудом и пр.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В содержании программы учебного предмета «Физическая культура» выделяются следующие разделы: «Знания о физической культуре», «Способы физкультурной деятельности», «Физическое совершенствование».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spacing w:val="-3"/>
          <w:sz w:val="24"/>
          <w:szCs w:val="24"/>
        </w:rPr>
        <w:t>Знания о физической культуре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>Физическая культура.</w:t>
      </w:r>
      <w:r w:rsidRPr="00CB6CF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i/>
          <w:spacing w:val="-3"/>
          <w:sz w:val="24"/>
          <w:szCs w:val="24"/>
        </w:rPr>
        <w:t>Из истории развития физической культуры</w:t>
      </w: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.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История развития физической культуры и первых соревнований. Особенности физической культуры разных народов. Связь физической культуры с трудовой и военной деятельностью.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>Физические упражнения.</w:t>
      </w:r>
      <w:r w:rsidRPr="00CB6CF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Физическая нагрузка и её влияние на повышение частоты сердечных сокращений. Овладение правильной техникой выполнения физических упражнений, рациональная техника их выполнения; формирование умения целесообразно распределять усилия и эффективно осуществлять различные движения, быстро усваивать новые двигательные действия.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Способы физкультурной деятельности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>Самостоятельные занятия.</w:t>
      </w:r>
      <w:r w:rsidRPr="00CB6CF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качеств. Проведение оздоровительных занятий в режиме дня (утренняя зарядка, физкультминутки).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lastRenderedPageBreak/>
        <w:t>Самостоятельные наблюдения за физическим развитием и физической подготовленностью.</w:t>
      </w:r>
      <w:r w:rsidRPr="00CB6CF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>Самостоятельные игры и развлечения</w:t>
      </w:r>
      <w:r w:rsidRPr="00CB6CFD">
        <w:rPr>
          <w:rFonts w:ascii="Times New Roman" w:hAnsi="Times New Roman" w:cs="Times New Roman"/>
          <w:b/>
          <w:bCs/>
          <w:spacing w:val="-3"/>
          <w:sz w:val="24"/>
          <w:szCs w:val="24"/>
        </w:rPr>
        <w:t>.</w:t>
      </w:r>
      <w:r w:rsidRPr="00CB6CF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Физическое совершенствование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CB6CFD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>Физкультурно­оздоровительная</w:t>
      </w:r>
      <w:proofErr w:type="spellEnd"/>
      <w:r w:rsidRPr="00CB6CFD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 xml:space="preserve"> деятельность</w:t>
      </w:r>
      <w:r w:rsidRPr="00CB6CF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.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Комплексы упражнений на развитие физических качеств.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Комплексы дыхательных упражнений. Гимнастика для глаз.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proofErr w:type="spellStart"/>
      <w:r w:rsidRPr="00CB6CFD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>Спортивно­оздоровительная</w:t>
      </w:r>
      <w:proofErr w:type="spellEnd"/>
      <w:r w:rsidRPr="00CB6CFD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 xml:space="preserve"> деятельность. </w:t>
      </w:r>
      <w:r w:rsidRPr="00CB6CFD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Гимнастика. </w:t>
      </w: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>Организующие команды и приёмы.</w:t>
      </w:r>
      <w:r w:rsidRPr="00CB6CFD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Строевые действия в шеренге и колонне; выполнение строевых команд.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>Гимнастические упражнения прикладного характера</w:t>
      </w:r>
      <w:r w:rsidRPr="00CB6CFD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.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перелезания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переползания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>, передвижение по наклонной гимнастической скамейке, акробатические упражнения, висы, танцевальные упражнения.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Лёгкая атлетика. </w:t>
      </w: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>Беговые упражнения:</w:t>
      </w:r>
      <w:r w:rsidRPr="00CB6CFD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>Прыжковые упражнения:</w:t>
      </w:r>
      <w:r w:rsidRPr="00CB6CFD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>Броски:</w:t>
      </w:r>
      <w:r w:rsidRPr="00CB6CFD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CB6CFD">
          <w:rPr>
            <w:rFonts w:ascii="Times New Roman" w:hAnsi="Times New Roman" w:cs="Times New Roman"/>
            <w:spacing w:val="-3"/>
            <w:sz w:val="24"/>
            <w:szCs w:val="24"/>
          </w:rPr>
          <w:t>1 кг</w:t>
        </w:r>
      </w:smartTag>
      <w:r w:rsidRPr="00CB6CFD">
        <w:rPr>
          <w:rFonts w:ascii="Times New Roman" w:hAnsi="Times New Roman" w:cs="Times New Roman"/>
          <w:spacing w:val="-3"/>
          <w:sz w:val="24"/>
          <w:szCs w:val="24"/>
        </w:rPr>
        <w:t>) на дальность разными способами.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>Метание:</w:t>
      </w:r>
      <w:r w:rsidRPr="00CB6CFD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малого мяча в вертикальную цель и на дальность.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Подвижные и спортивные игры. </w:t>
      </w: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На материале гимнастики с основами акробатики: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На материале лёгкой атлетики: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На материале лыжной подготовки: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эстафеты в передвижении на лыжах, упражнения на выносливость и координацию.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>На материале спортивных игр: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Футбол: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удар по неподвижному и катящемуся мячу; остановка мяча; ведение мяча; подвижные игры на материале футбола.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lastRenderedPageBreak/>
        <w:t xml:space="preserve">Баскетбол: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Волейбол: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подбрасывание мяча; подача мяча; приём и передача мяча; подвижные игры на материале волейбола.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Подвижные игры разных народов.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</w:pPr>
      <w:proofErr w:type="spellStart"/>
      <w:r w:rsidRPr="00CB6CFD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Общеразвивающие</w:t>
      </w:r>
      <w:proofErr w:type="spellEnd"/>
      <w:r w:rsidRPr="00CB6CFD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 xml:space="preserve"> упражнения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>На материале гимнастики с основами акробатики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iCs/>
          <w:spacing w:val="-3"/>
          <w:sz w:val="24"/>
          <w:szCs w:val="24"/>
        </w:rPr>
        <w:t>Развитие гибкости:</w:t>
      </w: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широкие стойки на ногах; ходьба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br/>
        <w:t xml:space="preserve">с включением широкого шага, глубоких выпадов, в приседе,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со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взмахом ногами; наклоны вперёд, назад, в сторону в стойках на ногах, в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седах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; выпады и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полушпагаты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на месте; «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выкруты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прогибание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туловища (в стойках и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седах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>); индивидуальные комплексы по развитию гибкости.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i/>
          <w:iCs/>
          <w:spacing w:val="-3"/>
          <w:sz w:val="24"/>
          <w:szCs w:val="24"/>
        </w:rPr>
        <w:t>Развитие координации</w:t>
      </w: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: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произвольное преодоление простых препятствий; ходьба по гимнастической скамейке, низкому гимнастическому бревну; воспроизведение заданной игровой позы; игры на переключение внимания, на расслабление мышц рук, ног, туловища (в положениях стоя и лёжа, сидя); жонглирование малыми предметами; упражнения на расслабление отдельных мышечных групп, передвижение шагом, бегом, прыжками в разных направлениях по намеченным ориентирам и по сигналу.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iCs/>
          <w:spacing w:val="-3"/>
          <w:sz w:val="24"/>
          <w:szCs w:val="24"/>
        </w:rPr>
        <w:t>Формирование осанки:</w:t>
      </w: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i/>
          <w:iCs/>
          <w:spacing w:val="-3"/>
          <w:sz w:val="24"/>
          <w:szCs w:val="24"/>
        </w:rPr>
        <w:t>Развитие силовых способностей:</w:t>
      </w: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динамические упражнения с переменой опоры на руки и ноги, упражнения на локальное развитие мышц туловища с использованием веса тела и дополнительных отягощений (набивные мячи до </w:t>
      </w:r>
      <w:smartTag w:uri="urn:schemas-microsoft-com:office:smarttags" w:element="metricconverter">
        <w:smartTagPr>
          <w:attr w:name="ProductID" w:val="1 кг"/>
        </w:smartTagPr>
        <w:r w:rsidRPr="00CB6CFD">
          <w:rPr>
            <w:rFonts w:ascii="Times New Roman" w:hAnsi="Times New Roman" w:cs="Times New Roman"/>
            <w:spacing w:val="-3"/>
            <w:sz w:val="24"/>
            <w:szCs w:val="24"/>
          </w:rPr>
          <w:t>1 кг</w:t>
        </w:r>
      </w:smartTag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, гантели до </w:t>
      </w:r>
      <w:smartTag w:uri="urn:schemas-microsoft-com:office:smarttags" w:element="metricconverter">
        <w:smartTagPr>
          <w:attr w:name="ProductID" w:val="100 г"/>
        </w:smartTagPr>
        <w:r w:rsidRPr="00CB6CFD">
          <w:rPr>
            <w:rFonts w:ascii="Times New Roman" w:hAnsi="Times New Roman" w:cs="Times New Roman"/>
            <w:spacing w:val="-3"/>
            <w:sz w:val="24"/>
            <w:szCs w:val="24"/>
          </w:rPr>
          <w:t>100 г</w:t>
        </w:r>
      </w:smartTag>
      <w:r w:rsidRPr="00CB6CFD">
        <w:rPr>
          <w:rFonts w:ascii="Times New Roman" w:hAnsi="Times New Roman" w:cs="Times New Roman"/>
          <w:spacing w:val="-3"/>
          <w:sz w:val="24"/>
          <w:szCs w:val="24"/>
        </w:rPr>
        <w:t>, гимнастические палки и булавы), комплексы упражнений с постепенным включением в работу основных мышечных групп и увеличивающимся отягощением;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отжимание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лёжа с опорой на гимнастическую скамейку; прыжковые упражнения с предметом в руках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br/>
        <w:t xml:space="preserve">(с продвижением вперёд поочерёдно на правой и левой ноге, на месте вверх и вверх с поворотами вправо и влево), прыжки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вверх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noBreakHyphen/>
        <w:t>вперёд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толчком одной ногой и двумя ногами о гимнастический мостик; переноска партнёра в парах.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>На материале лёгкой атлетики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iCs/>
          <w:spacing w:val="-3"/>
          <w:sz w:val="24"/>
          <w:szCs w:val="24"/>
        </w:rPr>
        <w:lastRenderedPageBreak/>
        <w:t>Развитие координации:</w:t>
      </w: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бег с изменяющимся направлением по ограниченной опоре;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пробегание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iCs/>
          <w:spacing w:val="-3"/>
          <w:sz w:val="24"/>
          <w:szCs w:val="24"/>
        </w:rPr>
        <w:t>Развитие быстроты:</w:t>
      </w: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броски в стенку и ловля теннисного мяча в максимальном темпе, из разных исходных положений,  с поворотами.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i/>
          <w:iCs/>
          <w:spacing w:val="-3"/>
          <w:sz w:val="24"/>
          <w:szCs w:val="24"/>
        </w:rPr>
        <w:t>Развитие выносливости:</w:t>
      </w:r>
      <w:r w:rsidRPr="00CB6CFD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CB6CFD">
          <w:rPr>
            <w:rFonts w:ascii="Times New Roman" w:hAnsi="Times New Roman" w:cs="Times New Roman"/>
            <w:spacing w:val="-3"/>
            <w:sz w:val="24"/>
            <w:szCs w:val="24"/>
          </w:rPr>
          <w:t>30 м</w:t>
        </w:r>
      </w:smartTag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CB6CFD">
          <w:rPr>
            <w:rFonts w:ascii="Times New Roman" w:hAnsi="Times New Roman" w:cs="Times New Roman"/>
            <w:spacing w:val="-3"/>
            <w:sz w:val="24"/>
            <w:szCs w:val="24"/>
          </w:rPr>
          <w:t>400 м</w:t>
        </w:r>
      </w:smartTag>
      <w:r w:rsidRPr="00CB6CFD">
        <w:rPr>
          <w:rFonts w:ascii="Times New Roman" w:hAnsi="Times New Roman" w:cs="Times New Roman"/>
          <w:spacing w:val="-3"/>
          <w:sz w:val="24"/>
          <w:szCs w:val="24"/>
        </w:rPr>
        <w:t>; равномерный 6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noBreakHyphen/>
        <w:t>минутный бег.</w:t>
      </w:r>
    </w:p>
    <w:p w:rsidR="00BE74D1" w:rsidRPr="00CB6CFD" w:rsidRDefault="004265E4" w:rsidP="004543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овладение комплексами физических упражнений, рекомендованных по состоянию здоровья, умение дозировать физическую нагрузку в соответствии с индивидуальными особенностями организма;</w:t>
      </w:r>
    </w:p>
    <w:p w:rsidR="00BE74D1" w:rsidRPr="00CB6CFD" w:rsidRDefault="004265E4" w:rsidP="004543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</w:t>
      </w:r>
      <w:proofErr w:type="spellStart"/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сформированность</w:t>
      </w:r>
      <w:proofErr w:type="spellEnd"/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навыка систематического наблюдения за своим физическим состоянием;</w:t>
      </w:r>
    </w:p>
    <w:p w:rsidR="00BE74D1" w:rsidRPr="00CB6CFD" w:rsidRDefault="004265E4" w:rsidP="004543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развитие основных физических качеств;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умение выполнять акробатические, гимнастические, легкоатлетические упражнения, игровые действия и упражнения из подвижных игр разной функциональной направленности;</w:t>
      </w:r>
    </w:p>
    <w:p w:rsidR="004265E4" w:rsidRPr="00CB6CFD" w:rsidRDefault="004265E4" w:rsidP="004543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умение взаимодействовать со сверстниками по правилам проведения подвижных игр и соревнований, в доступной форме объясняя правила, технику выполнения двигательных действий с последующим их анализом и коррекцией;</w:t>
      </w:r>
    </w:p>
    <w:p w:rsidR="00EB7D8F" w:rsidRPr="00CB6CFD" w:rsidRDefault="004265E4" w:rsidP="002B3B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выполнение тестовых нормативов по физической подготовке.</w:t>
      </w:r>
    </w:p>
    <w:p w:rsidR="004265E4" w:rsidRPr="00CB6CFD" w:rsidRDefault="00ED366E" w:rsidP="004543C8">
      <w:pPr>
        <w:pStyle w:val="af"/>
        <w:spacing w:line="360" w:lineRule="auto"/>
        <w:ind w:firstLine="0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                                             </w:t>
      </w:r>
      <w:r w:rsidR="00932230" w:rsidRPr="00CB6CFD">
        <w:rPr>
          <w:rFonts w:ascii="Times New Roman" w:hAnsi="Times New Roman" w:cs="Times New Roman"/>
          <w:b/>
          <w:spacing w:val="-3"/>
          <w:sz w:val="24"/>
          <w:szCs w:val="24"/>
        </w:rPr>
        <w:t>10. Технология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Программа отражает современные требования к модернизации содержания технологического образования при сохранении традиций русской школы, в том числе и в области трудового обучения, учитывает психологические закономерности формирования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общетрудовых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и специальных знаний и умений обучающихся по преобразованию различных материалов в материальные продукты.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Программа разработана в соответствии с требованиями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личностно-деятельностного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подхода к трудовому обучению, ориентирована на формирование у обучающихся с ТНР общих учебных умений и навыков в различных видах умственной, практической и речевой деятельности.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b/>
          <w:spacing w:val="-3"/>
          <w:sz w:val="24"/>
          <w:szCs w:val="24"/>
        </w:rPr>
        <w:lastRenderedPageBreak/>
        <w:t xml:space="preserve">Задачами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>программы являются: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формирование представлений о роли труда в жизнедеятельности человека и его социальной значимости, первоначальных представлений о мире профессий, потребности в трудовой деятельности;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формирование картины материальной и духовной культуры как продукта творческой предметно-преобразующей деятельности человека;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освоение технологических знаний, технологической культуры, получаемых при изучении предметов начальной школы, а также на основе включения в разнообразные виды технологической деятельности;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-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развития, помощи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близким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;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- обучение планированию организации практической деятельности, осуществлению объективной оценки процесса и результатов деятельности, соблюдению безопасных приемов работы при работе с различными инструментами и материалами;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воспитание трудолюбия, усидчивости, терпения, инициативности, сознательности, уважительного отношения к людям и результатам труда, причастности к коллективной трудовой деятельности;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овладение первоначальными умениями поиска, передачи, хранения, преобразования информации в процессе работы с компьютером;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коррекция и развитие психических процессов, мелкой моторики, речи.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Структура программы обеспечивает вариативность и свободу выбора учителем (в соответствии с материально-техническими условиями, особенностями и возможностями обучающихся, со своими личными интересами и уровнем подготовки) моделей реализации необходимого уровня технической подготовки  обучающихся, соответствующей требованиям к преподаванию труда. В программе учтены необходимые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межпредметные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связи и преемственность содержания трудового обучения на его различных ступенях.</w:t>
      </w:r>
    </w:p>
    <w:p w:rsidR="004265E4" w:rsidRPr="00CB6CFD" w:rsidRDefault="00932230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Учебный предмет «Технология</w:t>
      </w:r>
      <w:r w:rsidR="004265E4" w:rsidRPr="00CB6CFD">
        <w:rPr>
          <w:rFonts w:ascii="Times New Roman" w:hAnsi="Times New Roman" w:cs="Times New Roman"/>
          <w:spacing w:val="-3"/>
          <w:sz w:val="24"/>
          <w:szCs w:val="24"/>
        </w:rPr>
        <w:t>» обеспечивает интеграцию в образовательном процессе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создает условия для гармонизации развития, сохранения и укрепления психического и физического здоровья.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На уроках </w:t>
      </w:r>
      <w:r w:rsidR="00932230" w:rsidRPr="00CB6CFD">
        <w:rPr>
          <w:rFonts w:ascii="Times New Roman" w:hAnsi="Times New Roman" w:cs="Times New Roman"/>
          <w:spacing w:val="-3"/>
          <w:sz w:val="24"/>
          <w:szCs w:val="24"/>
        </w:rPr>
        <w:t>технологии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закрепляются речевые навыки и умения, которые обучающиеся с ТНР получают на уроках  </w:t>
      </w: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Русского языка, Литературного чтения</w:t>
      </w:r>
      <w:r w:rsidR="00B93B7B" w:rsidRPr="00CB6CFD">
        <w:rPr>
          <w:rFonts w:ascii="Times New Roman" w:hAnsi="Times New Roman" w:cs="Times New Roman"/>
          <w:spacing w:val="-3"/>
          <w:sz w:val="24"/>
          <w:szCs w:val="24"/>
        </w:rPr>
        <w:t>, на коррекционных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курсах </w:t>
      </w:r>
      <w:r w:rsidRPr="00CB6CFD">
        <w:rPr>
          <w:rFonts w:ascii="Times New Roman" w:hAnsi="Times New Roman" w:cs="Times New Roman"/>
          <w:i/>
          <w:spacing w:val="-3"/>
          <w:sz w:val="24"/>
          <w:szCs w:val="24"/>
        </w:rPr>
        <w:t>Произношение, Развитие речи.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Большое внимание уделяется развитию понимания речи: умению вслушиваться в речь и вопросы учителя, выполнять по его инструкциям </w:t>
      </w:r>
      <w:r w:rsidRPr="00CB6CFD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трудовые операции и отбирать соответствующий материал, а также различать и знать основные качества материалов, из которых изготавливают изделия. 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Учитель, выполняя действия, характеризуя материалы и раскрывая последовательность выполнения работы, знакомит обучающихся со словами, обозначающими материалы, их признаки, с названиями действий, которые производятся во время изготовления изделий. На начальных этапах обучающиеся изготавливают различные изделия совместно с учителем. При этом учитель сопровождает работу направляющими и уточняющими  инструкциями.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Последовательность трудовых операций при изготовлении изделий служит планом в построении связного рассказа о проделанной работе.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Реализуя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межпредметные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связи с учебным предметом «Окружающий мир», формируется понимание значения труда в жизни человека и общества, общественной значимости и ценности труда, личной ответственности человека за результат своего труда.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В основе курса лежит целостный  образ окружающего мира, который преломляется через результат творческой деятельности  </w:t>
      </w:r>
      <w:proofErr w:type="gram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обучающихся</w:t>
      </w:r>
      <w:proofErr w:type="gramEnd"/>
      <w:r w:rsidRPr="00CB6CFD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Программа включает информацию о видах и свойствах определенных материалов, средствах и технологических способах их обработки и др.; информацию, направленную на достижение определенных дидактических целей.</w:t>
      </w:r>
    </w:p>
    <w:p w:rsidR="004265E4" w:rsidRPr="00CB6CFD" w:rsidRDefault="00932230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Учебный предмет «Технология</w:t>
      </w:r>
      <w:r w:rsidR="004265E4" w:rsidRPr="00CB6CFD">
        <w:rPr>
          <w:rFonts w:ascii="Times New Roman" w:hAnsi="Times New Roman" w:cs="Times New Roman"/>
          <w:spacing w:val="-3"/>
          <w:sz w:val="24"/>
          <w:szCs w:val="24"/>
        </w:rPr>
        <w:t>» обеспечивает саморазвитие и развитие личности каждого обучающегося в процессе освоения мира через его собственную творческую предметную деятельность, усвоение  обучающимися основ политехнических знаний и умений: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общетрудовые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знания, умения и способы деятельности (рассмотрение разнообразных видов профессиональной деятельности,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профориентационная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 работа, домашний труд).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- изготовление изделий  из бумаги и картона (поздравительная открытка, мозаика,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квилинг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>, сувениры).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изготовление изделий из природного материала (аппликация из семян, сувениры, герои сказок).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 xml:space="preserve">- изготовление изделий из текстильных материалов (вышивка, </w:t>
      </w:r>
      <w:proofErr w:type="spellStart"/>
      <w:r w:rsidRPr="00CB6CFD">
        <w:rPr>
          <w:rFonts w:ascii="Times New Roman" w:hAnsi="Times New Roman" w:cs="Times New Roman"/>
          <w:spacing w:val="-3"/>
          <w:sz w:val="24"/>
          <w:szCs w:val="24"/>
        </w:rPr>
        <w:t>ниткография</w:t>
      </w:r>
      <w:proofErr w:type="spellEnd"/>
      <w:r w:rsidRPr="00CB6CFD">
        <w:rPr>
          <w:rFonts w:ascii="Times New Roman" w:hAnsi="Times New Roman" w:cs="Times New Roman"/>
          <w:spacing w:val="-3"/>
          <w:sz w:val="24"/>
          <w:szCs w:val="24"/>
        </w:rPr>
        <w:t>, тряпичная кукла).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работа с различными материалами (проволока, поролон, фольга и т.д.).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 w:cs="Times New Roman"/>
          <w:spacing w:val="-3"/>
          <w:sz w:val="24"/>
          <w:szCs w:val="24"/>
        </w:rPr>
        <w:t>- сборка моделей и макетов из деталей конструктора (макет домика (объемный), бумажное зодчество (на плоскости), макет русского костюма).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CB6CFD">
        <w:rPr>
          <w:rFonts w:ascii="Times New Roman" w:hAnsi="Times New Roman"/>
          <w:sz w:val="24"/>
          <w:szCs w:val="24"/>
        </w:rPr>
        <w:t>В программу учебного предмета «Т</w:t>
      </w:r>
      <w:r w:rsidR="00932230" w:rsidRPr="00CB6CFD">
        <w:rPr>
          <w:rFonts w:ascii="Times New Roman" w:hAnsi="Times New Roman"/>
          <w:sz w:val="24"/>
          <w:szCs w:val="24"/>
        </w:rPr>
        <w:t>ехнология</w:t>
      </w:r>
      <w:r w:rsidRPr="00CB6CFD">
        <w:rPr>
          <w:rFonts w:ascii="Times New Roman" w:hAnsi="Times New Roman"/>
          <w:sz w:val="24"/>
          <w:szCs w:val="24"/>
        </w:rPr>
        <w:t xml:space="preserve">» входят следующие разделы: «Общекультурные и </w:t>
      </w:r>
      <w:proofErr w:type="spellStart"/>
      <w:r w:rsidRPr="00CB6CFD">
        <w:rPr>
          <w:rFonts w:ascii="Times New Roman" w:hAnsi="Times New Roman"/>
          <w:sz w:val="24"/>
          <w:szCs w:val="24"/>
        </w:rPr>
        <w:t>общетрудовые</w:t>
      </w:r>
      <w:proofErr w:type="spellEnd"/>
      <w:r w:rsidRPr="00CB6CFD">
        <w:rPr>
          <w:rFonts w:ascii="Times New Roman" w:hAnsi="Times New Roman"/>
          <w:sz w:val="24"/>
          <w:szCs w:val="24"/>
        </w:rPr>
        <w:t xml:space="preserve">  компетенции. Основы культуры труда»; «Технология </w:t>
      </w:r>
      <w:r w:rsidRPr="00CB6CFD">
        <w:rPr>
          <w:rFonts w:ascii="Times New Roman" w:hAnsi="Times New Roman"/>
          <w:sz w:val="24"/>
          <w:szCs w:val="24"/>
        </w:rPr>
        <w:lastRenderedPageBreak/>
        <w:t>ручной обработки материалов. Элементы графической грамоты»; «Конструирование и моделирование»; «</w:t>
      </w:r>
      <w:r w:rsidRPr="00CB6CFD">
        <w:rPr>
          <w:rFonts w:ascii="Times New Roman" w:hAnsi="Times New Roman"/>
          <w:bCs/>
          <w:sz w:val="24"/>
          <w:szCs w:val="24"/>
        </w:rPr>
        <w:t>Практика работы на компьютере».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Общекультурные и </w:t>
      </w:r>
      <w:proofErr w:type="spellStart"/>
      <w:r w:rsidRPr="00CB6CFD">
        <w:rPr>
          <w:rFonts w:ascii="Times New Roman" w:hAnsi="Times New Roman" w:cs="Times New Roman"/>
          <w:b/>
          <w:bCs/>
          <w:i/>
          <w:sz w:val="24"/>
          <w:szCs w:val="24"/>
        </w:rPr>
        <w:t>общетрудовые</w:t>
      </w:r>
      <w:proofErr w:type="spellEnd"/>
      <w:r w:rsidRPr="00CB6CF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компетенции. Основы культуры труда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Трудовая деятельность и её значение в жизни человека. </w:t>
      </w:r>
      <w:r w:rsidRPr="00CB6CFD">
        <w:rPr>
          <w:rFonts w:ascii="Times New Roman" w:hAnsi="Times New Roman" w:cs="Times New Roman"/>
          <w:sz w:val="24"/>
          <w:szCs w:val="24"/>
        </w:rPr>
        <w:t xml:space="preserve">Рукотворный мир как результат труда человека; разнообразие предметов рукотворного мира (техника, предметы быта и </w:t>
      </w:r>
      <w:proofErr w:type="spellStart"/>
      <w:r w:rsidRPr="00CB6CFD">
        <w:rPr>
          <w:rFonts w:ascii="Times New Roman" w:hAnsi="Times New Roman" w:cs="Times New Roman"/>
          <w:sz w:val="24"/>
          <w:szCs w:val="24"/>
        </w:rPr>
        <w:t>декоративно­прикладного</w:t>
      </w:r>
      <w:proofErr w:type="spellEnd"/>
      <w:r w:rsidRPr="00CB6CFD">
        <w:rPr>
          <w:rFonts w:ascii="Times New Roman" w:hAnsi="Times New Roman" w:cs="Times New Roman"/>
          <w:sz w:val="24"/>
          <w:szCs w:val="24"/>
        </w:rPr>
        <w:t xml:space="preserve"> искусства и</w:t>
      </w:r>
      <w:r w:rsidRPr="00CB6CFD">
        <w:rPr>
          <w:rFonts w:ascii="Times New Roman" w:hAnsi="Times New Roman" w:cs="Times New Roman"/>
          <w:sz w:val="24"/>
          <w:szCs w:val="24"/>
        </w:rPr>
        <w:t> </w:t>
      </w:r>
      <w:r w:rsidRPr="00CB6CFD">
        <w:rPr>
          <w:rFonts w:ascii="Times New Roman" w:hAnsi="Times New Roman" w:cs="Times New Roman"/>
          <w:sz w:val="24"/>
          <w:szCs w:val="24"/>
        </w:rPr>
        <w:t>т.</w:t>
      </w:r>
      <w:r w:rsidRPr="00CB6CFD">
        <w:rPr>
          <w:rFonts w:ascii="Times New Roman" w:hAnsi="Times New Roman" w:cs="Times New Roman"/>
          <w:sz w:val="24"/>
          <w:szCs w:val="24"/>
        </w:rPr>
        <w:t> </w:t>
      </w:r>
      <w:r w:rsidRPr="00CB6CFD">
        <w:rPr>
          <w:rFonts w:ascii="Times New Roman" w:hAnsi="Times New Roman" w:cs="Times New Roman"/>
          <w:sz w:val="24"/>
          <w:szCs w:val="24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CB6CFD">
        <w:rPr>
          <w:rFonts w:ascii="Times New Roman" w:hAnsi="Times New Roman" w:cs="Times New Roman"/>
          <w:spacing w:val="2"/>
          <w:sz w:val="24"/>
          <w:szCs w:val="24"/>
        </w:rPr>
        <w:t>Элементарные общие правила создания предметов руко</w:t>
      </w:r>
      <w:r w:rsidRPr="00CB6CFD">
        <w:rPr>
          <w:rFonts w:ascii="Times New Roman" w:hAnsi="Times New Roman" w:cs="Times New Roman"/>
          <w:sz w:val="24"/>
          <w:szCs w:val="24"/>
        </w:rPr>
        <w:t>т</w:t>
      </w:r>
      <w:r w:rsidRPr="00CB6CFD">
        <w:rPr>
          <w:rFonts w:ascii="Times New Roman" w:hAnsi="Times New Roman" w:cs="Times New Roman"/>
          <w:spacing w:val="-2"/>
          <w:sz w:val="24"/>
          <w:szCs w:val="24"/>
        </w:rPr>
        <w:t>ворного мира (удобство, эстетическая выразительность, проч</w:t>
      </w:r>
      <w:r w:rsidRPr="00CB6CFD">
        <w:rPr>
          <w:rFonts w:ascii="Times New Roman" w:hAnsi="Times New Roman" w:cs="Times New Roman"/>
          <w:sz w:val="24"/>
          <w:szCs w:val="24"/>
        </w:rPr>
        <w:t xml:space="preserve">ность; гармония предметов и окружающей среды). Бережное 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отношение к природе как источнику сырьевых ресурсов. Мастера и их профессии.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pacing w:val="-2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CB6CFD">
        <w:rPr>
          <w:rFonts w:ascii="Times New Roman" w:hAnsi="Times New Roman" w:cs="Times New Roman"/>
          <w:iCs/>
          <w:spacing w:val="-2"/>
          <w:sz w:val="24"/>
          <w:szCs w:val="24"/>
        </w:rPr>
        <w:t>распределение рабочего времени</w:t>
      </w:r>
      <w:r w:rsidRPr="00CB6CFD">
        <w:rPr>
          <w:rFonts w:ascii="Times New Roman" w:hAnsi="Times New Roman" w:cs="Times New Roman"/>
          <w:spacing w:val="-2"/>
          <w:sz w:val="24"/>
          <w:szCs w:val="24"/>
        </w:rPr>
        <w:t>. Отбор и анализ информа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ции (из учебника и других дидактических материалов), её </w:t>
      </w:r>
      <w:r w:rsidRPr="00CB6CFD">
        <w:rPr>
          <w:rFonts w:ascii="Times New Roman" w:hAnsi="Times New Roman" w:cs="Times New Roman"/>
          <w:sz w:val="24"/>
          <w:szCs w:val="24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индивидуальные проекты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. Культура межличностных отношений в совместной деятельности. </w:t>
      </w:r>
      <w:proofErr w:type="gramStart"/>
      <w:r w:rsidRPr="00CB6CFD">
        <w:rPr>
          <w:rFonts w:ascii="Times New Roman" w:hAnsi="Times New Roman" w:cs="Times New Roman"/>
          <w:sz w:val="24"/>
          <w:szCs w:val="24"/>
        </w:rPr>
        <w:t>Результат проектной деятельности — изделия, услуги (например, помощь ветеранам, пенсионерам, инвалидам), праздники и</w:t>
      </w:r>
      <w:r w:rsidRPr="00CB6CFD">
        <w:rPr>
          <w:rFonts w:ascii="Times New Roman" w:hAnsi="Times New Roman" w:cs="Times New Roman"/>
          <w:sz w:val="24"/>
          <w:szCs w:val="24"/>
        </w:rPr>
        <w:t> </w:t>
      </w:r>
      <w:r w:rsidRPr="00CB6CFD">
        <w:rPr>
          <w:rFonts w:ascii="Times New Roman" w:hAnsi="Times New Roman" w:cs="Times New Roman"/>
          <w:sz w:val="24"/>
          <w:szCs w:val="24"/>
        </w:rPr>
        <w:t>т.п.</w:t>
      </w:r>
      <w:proofErr w:type="gramEnd"/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B6CFD">
        <w:rPr>
          <w:rFonts w:ascii="Times New Roman" w:hAnsi="Times New Roman" w:cs="Times New Roman"/>
          <w:spacing w:val="2"/>
          <w:sz w:val="24"/>
          <w:szCs w:val="24"/>
        </w:rPr>
        <w:t>Выполнение доступных видов работ по самообслужива</w:t>
      </w:r>
      <w:r w:rsidRPr="00CB6CFD">
        <w:rPr>
          <w:rFonts w:ascii="Times New Roman" w:hAnsi="Times New Roman" w:cs="Times New Roman"/>
          <w:sz w:val="24"/>
          <w:szCs w:val="24"/>
        </w:rPr>
        <w:t>нию, домашнему труду, оказание доступных видов помощи малышам, взрослым и сверстникам.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sz w:val="24"/>
          <w:szCs w:val="24"/>
        </w:rPr>
        <w:t>Технология ручной обработки материалов</w:t>
      </w:r>
      <w:r w:rsidRPr="00CB6CFD">
        <w:rPr>
          <w:rStyle w:val="15"/>
          <w:b/>
          <w:i/>
          <w:spacing w:val="2"/>
          <w:sz w:val="24"/>
          <w:szCs w:val="24"/>
        </w:rPr>
        <w:footnoteReference w:id="4"/>
      </w:r>
      <w:r w:rsidRPr="00CB6CFD">
        <w:rPr>
          <w:rFonts w:ascii="Times New Roman" w:hAnsi="Times New Roman" w:cs="Times New Roman"/>
          <w:b/>
          <w:bCs/>
          <w:i/>
          <w:sz w:val="24"/>
          <w:szCs w:val="24"/>
        </w:rPr>
        <w:t>. Элементы графической грамоты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CB6CFD">
        <w:rPr>
          <w:rFonts w:ascii="Times New Roman" w:hAnsi="Times New Roman" w:cs="Times New Roman"/>
          <w:iCs/>
          <w:sz w:val="24"/>
          <w:szCs w:val="24"/>
        </w:rPr>
        <w:t>Многообразие материалов и их практическое применение в жизни</w:t>
      </w:r>
      <w:r w:rsidRPr="00CB6CFD">
        <w:rPr>
          <w:rFonts w:ascii="Times New Roman" w:hAnsi="Times New Roman" w:cs="Times New Roman"/>
          <w:sz w:val="24"/>
          <w:szCs w:val="24"/>
        </w:rPr>
        <w:t>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Подготовка материалов к работе (знание названий используемых материалов). Экономное расходование материалов. </w:t>
      </w:r>
      <w:r w:rsidRPr="00CB6CFD">
        <w:rPr>
          <w:rFonts w:ascii="Times New Roman" w:hAnsi="Times New Roman" w:cs="Times New Roman"/>
          <w:iCs/>
          <w:sz w:val="24"/>
          <w:szCs w:val="24"/>
        </w:rPr>
        <w:t xml:space="preserve">Выбор материалов по их </w:t>
      </w:r>
      <w:proofErr w:type="spellStart"/>
      <w:r w:rsidRPr="00CB6CFD">
        <w:rPr>
          <w:rFonts w:ascii="Times New Roman" w:hAnsi="Times New Roman" w:cs="Times New Roman"/>
          <w:iCs/>
          <w:sz w:val="24"/>
          <w:szCs w:val="24"/>
        </w:rPr>
        <w:t>декоративно­художе</w:t>
      </w:r>
      <w:r w:rsidRPr="00CB6CFD">
        <w:rPr>
          <w:rFonts w:ascii="Times New Roman" w:hAnsi="Times New Roman" w:cs="Times New Roman"/>
          <w:iCs/>
          <w:spacing w:val="2"/>
          <w:sz w:val="24"/>
          <w:szCs w:val="24"/>
        </w:rPr>
        <w:t>ственным</w:t>
      </w:r>
      <w:proofErr w:type="spellEnd"/>
      <w:r w:rsidRPr="00CB6CFD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и конструктивным свойствам, использование </w:t>
      </w:r>
      <w:r w:rsidRPr="00CB6CFD">
        <w:rPr>
          <w:rFonts w:ascii="Times New Roman" w:hAnsi="Times New Roman" w:cs="Times New Roman"/>
          <w:iCs/>
          <w:sz w:val="24"/>
          <w:szCs w:val="24"/>
        </w:rPr>
        <w:t>соответствующих способов обработки материалов в зависимости от назначения изделия</w:t>
      </w:r>
      <w:r w:rsidRPr="00CB6CFD">
        <w:rPr>
          <w:rFonts w:ascii="Times New Roman" w:hAnsi="Times New Roman" w:cs="Times New Roman"/>
          <w:sz w:val="24"/>
          <w:szCs w:val="24"/>
        </w:rPr>
        <w:t>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lastRenderedPageBreak/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4265E4" w:rsidRPr="002B3B2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iCs/>
          <w:sz w:val="24"/>
          <w:szCs w:val="24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CB6CFD">
        <w:rPr>
          <w:rFonts w:ascii="Times New Roman" w:hAnsi="Times New Roman" w:cs="Times New Roman"/>
          <w:iCs/>
          <w:spacing w:val="2"/>
          <w:sz w:val="24"/>
          <w:szCs w:val="24"/>
        </w:rPr>
        <w:t>сборка, отделка</w:t>
      </w:r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</w:t>
      </w:r>
      <w:r w:rsidRPr="002B3B29">
        <w:rPr>
          <w:rFonts w:ascii="Times New Roman" w:hAnsi="Times New Roman" w:cs="Times New Roman"/>
          <w:iCs/>
          <w:spacing w:val="2"/>
          <w:sz w:val="24"/>
          <w:szCs w:val="24"/>
        </w:rPr>
        <w:t xml:space="preserve">изделия; проверка изделия в действии, </w:t>
      </w:r>
      <w:r w:rsidRPr="002B3B29">
        <w:rPr>
          <w:rFonts w:ascii="Times New Roman" w:hAnsi="Times New Roman" w:cs="Times New Roman"/>
          <w:iCs/>
          <w:sz w:val="24"/>
          <w:szCs w:val="24"/>
        </w:rPr>
        <w:t>внесение необходимых дополнений и изменений</w:t>
      </w:r>
      <w:r w:rsidRPr="002B3B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65E4" w:rsidRPr="002B3B29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B3B29">
        <w:rPr>
          <w:rFonts w:ascii="Times New Roman" w:hAnsi="Times New Roman" w:cs="Times New Roman"/>
          <w:sz w:val="24"/>
          <w:szCs w:val="24"/>
        </w:rPr>
        <w:t xml:space="preserve">Называние </w:t>
      </w:r>
      <w:r w:rsidRPr="002B3B29">
        <w:rPr>
          <w:rFonts w:ascii="Times New Roman" w:hAnsi="Times New Roman" w:cs="Times New Roman"/>
          <w:spacing w:val="2"/>
          <w:sz w:val="24"/>
          <w:szCs w:val="24"/>
        </w:rPr>
        <w:t xml:space="preserve">и выполнение основных технологических операций ручной </w:t>
      </w:r>
      <w:r w:rsidRPr="002B3B29">
        <w:rPr>
          <w:rFonts w:ascii="Times New Roman" w:hAnsi="Times New Roman" w:cs="Times New Roman"/>
          <w:sz w:val="24"/>
          <w:szCs w:val="24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2B3B29">
        <w:rPr>
          <w:rFonts w:ascii="Times New Roman" w:hAnsi="Times New Roman" w:cs="Times New Roman"/>
          <w:sz w:val="24"/>
          <w:szCs w:val="24"/>
        </w:rPr>
        <w:t> </w:t>
      </w:r>
      <w:r w:rsidRPr="002B3B29">
        <w:rPr>
          <w:rFonts w:ascii="Times New Roman" w:hAnsi="Times New Roman" w:cs="Times New Roman"/>
          <w:sz w:val="24"/>
          <w:szCs w:val="24"/>
        </w:rPr>
        <w:t xml:space="preserve">др.), сборка изделия (клеевое, </w:t>
      </w:r>
      <w:r w:rsidRPr="002B3B29">
        <w:rPr>
          <w:rFonts w:ascii="Times New Roman" w:hAnsi="Times New Roman" w:cs="Times New Roman"/>
          <w:spacing w:val="2"/>
          <w:sz w:val="24"/>
          <w:szCs w:val="24"/>
        </w:rPr>
        <w:t>ниточное, проволочное, винтовое и другие виды соедине</w:t>
      </w:r>
      <w:r w:rsidRPr="002B3B29">
        <w:rPr>
          <w:rFonts w:ascii="Times New Roman" w:hAnsi="Times New Roman" w:cs="Times New Roman"/>
          <w:sz w:val="24"/>
          <w:szCs w:val="24"/>
        </w:rPr>
        <w:t>ния), отделка изделия или его деталей (окрашивание, вышивка, аппликация и</w:t>
      </w:r>
      <w:r w:rsidRPr="002B3B29">
        <w:rPr>
          <w:rFonts w:ascii="Times New Roman" w:hAnsi="Times New Roman" w:cs="Times New Roman"/>
          <w:sz w:val="24"/>
          <w:szCs w:val="24"/>
        </w:rPr>
        <w:t> </w:t>
      </w:r>
      <w:r w:rsidRPr="002B3B29">
        <w:rPr>
          <w:rFonts w:ascii="Times New Roman" w:hAnsi="Times New Roman" w:cs="Times New Roman"/>
          <w:sz w:val="24"/>
          <w:szCs w:val="24"/>
        </w:rPr>
        <w:t>др.).</w:t>
      </w:r>
      <w:proofErr w:type="gramEnd"/>
      <w:r w:rsidRPr="002B3B29">
        <w:rPr>
          <w:rFonts w:ascii="Times New Roman" w:hAnsi="Times New Roman" w:cs="Times New Roman"/>
          <w:sz w:val="24"/>
          <w:szCs w:val="24"/>
        </w:rPr>
        <w:t xml:space="preserve">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Использование измерений и построений для решения </w:t>
      </w:r>
      <w:r w:rsidRPr="00CB6CFD">
        <w:rPr>
          <w:rFonts w:ascii="Times New Roman" w:hAnsi="Times New Roman" w:cs="Times New Roman"/>
          <w:sz w:val="24"/>
          <w:szCs w:val="24"/>
        </w:rPr>
        <w:t>практических задач. Виды условных графических изображе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ний: рисунок, простейший чертёж, эскиз, развёртка, схема (их узнавание). </w:t>
      </w:r>
      <w:proofErr w:type="gramStart"/>
      <w:r w:rsidRPr="00CB6CFD">
        <w:rPr>
          <w:rFonts w:ascii="Times New Roman" w:hAnsi="Times New Roman" w:cs="Times New Roman"/>
          <w:spacing w:val="2"/>
          <w:sz w:val="24"/>
          <w:szCs w:val="24"/>
        </w:rPr>
        <w:t>Назначение линий чертежа (контур, линия</w:t>
      </w:r>
      <w:r w:rsidRPr="00CB6CFD">
        <w:rPr>
          <w:rFonts w:ascii="Times New Roman" w:hAnsi="Times New Roman" w:cs="Times New Roman"/>
          <w:sz w:val="24"/>
          <w:szCs w:val="24"/>
        </w:rPr>
        <w:t xml:space="preserve"> надреза, сгиба, размерная, осевая, центровая, </w:t>
      </w:r>
      <w:r w:rsidRPr="00CB6CFD">
        <w:rPr>
          <w:rFonts w:ascii="Times New Roman" w:hAnsi="Times New Roman" w:cs="Times New Roman"/>
          <w:iCs/>
          <w:sz w:val="24"/>
          <w:szCs w:val="24"/>
        </w:rPr>
        <w:t>разрыва</w:t>
      </w:r>
      <w:r w:rsidRPr="00CB6CFD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Чте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t>ние условных графических изображений. Разметка деталей</w:t>
      </w:r>
      <w:r w:rsidRPr="00CB6CF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CB6CFD">
        <w:rPr>
          <w:rFonts w:ascii="Times New Roman" w:hAnsi="Times New Roman" w:cs="Times New Roman"/>
          <w:sz w:val="24"/>
          <w:szCs w:val="24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sz w:val="24"/>
          <w:szCs w:val="24"/>
        </w:rPr>
        <w:t>Конструирование и моделирование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Общее представление о конструировании как создании конструкции каких-либо изделий (технических, бытовых, </w:t>
      </w:r>
      <w:r w:rsidRPr="00CB6CFD">
        <w:rPr>
          <w:rFonts w:ascii="Times New Roman" w:hAnsi="Times New Roman" w:cs="Times New Roman"/>
          <w:sz w:val="24"/>
          <w:szCs w:val="24"/>
        </w:rPr>
        <w:t>учебных и</w:t>
      </w:r>
      <w:r w:rsidRPr="00CB6CFD">
        <w:rPr>
          <w:rFonts w:ascii="Times New Roman" w:hAnsi="Times New Roman" w:cs="Times New Roman"/>
          <w:sz w:val="24"/>
          <w:szCs w:val="24"/>
        </w:rPr>
        <w:t> </w:t>
      </w:r>
      <w:r w:rsidRPr="00CB6CFD">
        <w:rPr>
          <w:rFonts w:ascii="Times New Roman" w:hAnsi="Times New Roman" w:cs="Times New Roman"/>
          <w:sz w:val="24"/>
          <w:szCs w:val="24"/>
        </w:rPr>
        <w:t xml:space="preserve">пр.). Изделие, деталь изделия (общее представление, название). Понятие о конструкции изделия; </w:t>
      </w:r>
      <w:r w:rsidRPr="00CB6CFD">
        <w:rPr>
          <w:rFonts w:ascii="Times New Roman" w:hAnsi="Times New Roman" w:cs="Times New Roman"/>
          <w:iCs/>
          <w:sz w:val="24"/>
          <w:szCs w:val="24"/>
        </w:rPr>
        <w:t>различные виды конструкций и способы их сборки</w:t>
      </w:r>
      <w:r w:rsidRPr="00CB6CFD">
        <w:rPr>
          <w:rFonts w:ascii="Times New Roman" w:hAnsi="Times New Roman" w:cs="Times New Roman"/>
          <w:sz w:val="24"/>
          <w:szCs w:val="24"/>
        </w:rPr>
        <w:t>. Виды и способы соединения деталей. Основные требования к изделию (соответствие</w:t>
      </w:r>
      <w:r w:rsidRPr="00CB6CFD">
        <w:rPr>
          <w:rFonts w:ascii="Times New Roman" w:hAnsi="Times New Roman" w:cs="Times New Roman"/>
          <w:sz w:val="24"/>
          <w:szCs w:val="24"/>
        </w:rPr>
        <w:br/>
        <w:t>материала, конструкции и внешнего оформления назначению изделия).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CB6CFD">
        <w:rPr>
          <w:rFonts w:ascii="Times New Roman" w:hAnsi="Times New Roman" w:cs="Times New Roman"/>
          <w:iCs/>
          <w:sz w:val="24"/>
          <w:szCs w:val="24"/>
        </w:rPr>
        <w:t>чертежу или эскизу и по заданным условиям (</w:t>
      </w:r>
      <w:proofErr w:type="spellStart"/>
      <w:r w:rsidRPr="00CB6CFD">
        <w:rPr>
          <w:rFonts w:ascii="Times New Roman" w:hAnsi="Times New Roman" w:cs="Times New Roman"/>
          <w:iCs/>
          <w:sz w:val="24"/>
          <w:szCs w:val="24"/>
        </w:rPr>
        <w:t>технико­технологическим</w:t>
      </w:r>
      <w:proofErr w:type="spellEnd"/>
      <w:r w:rsidRPr="00CB6CF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B6CF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функциональным, </w:t>
      </w:r>
      <w:proofErr w:type="spellStart"/>
      <w:r w:rsidRPr="00CB6CFD">
        <w:rPr>
          <w:rFonts w:ascii="Times New Roman" w:hAnsi="Times New Roman" w:cs="Times New Roman"/>
          <w:iCs/>
          <w:spacing w:val="-4"/>
          <w:sz w:val="24"/>
          <w:szCs w:val="24"/>
        </w:rPr>
        <w:t>декоративно­художественным</w:t>
      </w:r>
      <w:proofErr w:type="spellEnd"/>
      <w:r w:rsidRPr="00CB6CF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и</w:t>
      </w:r>
      <w:r w:rsidRPr="00CB6CFD">
        <w:rPr>
          <w:rFonts w:ascii="Times New Roman" w:hAnsi="Times New Roman" w:cs="Times New Roman"/>
          <w:iCs/>
          <w:spacing w:val="-4"/>
          <w:sz w:val="24"/>
          <w:szCs w:val="24"/>
        </w:rPr>
        <w:t> </w:t>
      </w:r>
      <w:r w:rsidRPr="00CB6CFD">
        <w:rPr>
          <w:rFonts w:ascii="Times New Roman" w:hAnsi="Times New Roman" w:cs="Times New Roman"/>
          <w:iCs/>
          <w:spacing w:val="-4"/>
          <w:sz w:val="24"/>
          <w:szCs w:val="24"/>
        </w:rPr>
        <w:t>пр.).</w:t>
      </w:r>
      <w:r w:rsidRPr="00CB6C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6CFD">
        <w:rPr>
          <w:rFonts w:ascii="Times New Roman" w:hAnsi="Times New Roman" w:cs="Times New Roman"/>
          <w:sz w:val="24"/>
          <w:szCs w:val="24"/>
        </w:rPr>
        <w:t>Конструирование и моделирование на компьютере и в интерактивном конструкторе.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CB6CFD">
        <w:rPr>
          <w:rFonts w:ascii="Times New Roman" w:hAnsi="Times New Roman" w:cs="Times New Roman"/>
          <w:b/>
          <w:bCs/>
          <w:i/>
          <w:sz w:val="24"/>
          <w:szCs w:val="24"/>
        </w:rPr>
        <w:t>Практика работы на компьютере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z w:val="24"/>
          <w:szCs w:val="24"/>
        </w:rPr>
        <w:lastRenderedPageBreak/>
        <w:t>Информация, её отбор, анализ и систематизация. Способы получения, хранения, переработки информации.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6CFD">
        <w:rPr>
          <w:rFonts w:ascii="Times New Roman" w:hAnsi="Times New Roman" w:cs="Times New Roman"/>
          <w:spacing w:val="2"/>
          <w:sz w:val="24"/>
          <w:szCs w:val="24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CB6CFD">
        <w:rPr>
          <w:rFonts w:ascii="Times New Roman" w:hAnsi="Times New Roman" w:cs="Times New Roman"/>
          <w:sz w:val="24"/>
          <w:szCs w:val="24"/>
        </w:rPr>
        <w:t xml:space="preserve">ра, </w:t>
      </w:r>
      <w:r w:rsidRPr="00CB6CFD">
        <w:rPr>
          <w:rFonts w:ascii="Times New Roman" w:hAnsi="Times New Roman" w:cs="Times New Roman"/>
          <w:iCs/>
          <w:sz w:val="24"/>
          <w:szCs w:val="24"/>
        </w:rPr>
        <w:t>общее представление о правилах клавиатурного письма</w:t>
      </w:r>
      <w:r w:rsidRPr="00CB6CFD">
        <w:rPr>
          <w:rFonts w:ascii="Times New Roman" w:hAnsi="Times New Roman" w:cs="Times New Roman"/>
          <w:sz w:val="24"/>
          <w:szCs w:val="24"/>
        </w:rPr>
        <w:t xml:space="preserve">, пользование мышью, использование простейших средств текстового редактора. </w:t>
      </w:r>
      <w:r w:rsidRPr="00CB6CFD">
        <w:rPr>
          <w:rFonts w:ascii="Times New Roman" w:hAnsi="Times New Roman" w:cs="Times New Roman"/>
          <w:iCs/>
          <w:sz w:val="24"/>
          <w:szCs w:val="24"/>
        </w:rPr>
        <w:t>Простейшие приёмы поиска информации: по ключевым словам, каталогам</w:t>
      </w:r>
      <w:r w:rsidRPr="00CB6CFD">
        <w:rPr>
          <w:rFonts w:ascii="Times New Roman" w:hAnsi="Times New Roman" w:cs="Times New Roman"/>
          <w:sz w:val="24"/>
          <w:szCs w:val="24"/>
        </w:rPr>
        <w:t>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4265E4" w:rsidRPr="00CB6CFD" w:rsidRDefault="004265E4" w:rsidP="004543C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CB6CFD">
        <w:rPr>
          <w:rFonts w:ascii="Times New Roman" w:hAnsi="Times New Roman" w:cs="Times New Roman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CB6CFD">
        <w:rPr>
          <w:rFonts w:ascii="Times New Roman" w:hAnsi="Times New Roman" w:cs="Times New Roman"/>
          <w:sz w:val="24"/>
          <w:szCs w:val="24"/>
        </w:rPr>
        <w:t xml:space="preserve"> Создание небольшого текста по интересной </w:t>
      </w:r>
      <w:proofErr w:type="gramStart"/>
      <w:r w:rsidRPr="00CB6CFD">
        <w:rPr>
          <w:rFonts w:ascii="Times New Roman" w:hAnsi="Times New Roman" w:cs="Times New Roman"/>
          <w:spacing w:val="2"/>
          <w:sz w:val="24"/>
          <w:szCs w:val="24"/>
        </w:rPr>
        <w:t>обучающимся</w:t>
      </w:r>
      <w:proofErr w:type="gramEnd"/>
      <w:r w:rsidRPr="00CB6CFD">
        <w:rPr>
          <w:rFonts w:ascii="Times New Roman" w:hAnsi="Times New Roman" w:cs="Times New Roman"/>
          <w:spacing w:val="2"/>
          <w:sz w:val="24"/>
          <w:szCs w:val="24"/>
        </w:rPr>
        <w:t xml:space="preserve"> тематике. Вывод текста на принтер. </w:t>
      </w:r>
      <w:r w:rsidRPr="00CB6CFD">
        <w:rPr>
          <w:rFonts w:ascii="Times New Roman" w:hAnsi="Times New Roman" w:cs="Times New Roman"/>
          <w:iCs/>
          <w:spacing w:val="2"/>
          <w:sz w:val="24"/>
          <w:szCs w:val="24"/>
        </w:rPr>
        <w:t xml:space="preserve">Использование </w:t>
      </w:r>
      <w:r w:rsidRPr="00CB6CFD">
        <w:rPr>
          <w:rFonts w:ascii="Times New Roman" w:hAnsi="Times New Roman" w:cs="Times New Roman"/>
          <w:iCs/>
          <w:sz w:val="24"/>
          <w:szCs w:val="24"/>
        </w:rPr>
        <w:t xml:space="preserve">рисунков из ресурса компьютера, программ </w:t>
      </w:r>
      <w:proofErr w:type="spellStart"/>
      <w:r w:rsidRPr="00CB6CFD">
        <w:rPr>
          <w:rFonts w:ascii="Times New Roman" w:hAnsi="Times New Roman" w:cs="Times New Roman"/>
          <w:iCs/>
          <w:sz w:val="24"/>
          <w:szCs w:val="24"/>
        </w:rPr>
        <w:t>Word</w:t>
      </w:r>
      <w:proofErr w:type="spellEnd"/>
      <w:r w:rsidRPr="00CB6CFD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CB6CFD">
        <w:rPr>
          <w:rFonts w:ascii="Times New Roman" w:hAnsi="Times New Roman" w:cs="Times New Roman"/>
          <w:iCs/>
          <w:sz w:val="24"/>
          <w:szCs w:val="24"/>
        </w:rPr>
        <w:t>Power</w:t>
      </w:r>
      <w:proofErr w:type="spellEnd"/>
      <w:r w:rsidRPr="00CB6CF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B6CFD">
        <w:rPr>
          <w:rFonts w:ascii="Times New Roman" w:hAnsi="Times New Roman" w:cs="Times New Roman"/>
          <w:iCs/>
          <w:sz w:val="24"/>
          <w:szCs w:val="24"/>
        </w:rPr>
        <w:t>Point</w:t>
      </w:r>
      <w:proofErr w:type="spellEnd"/>
      <w:r w:rsidRPr="00CB6CFD">
        <w:rPr>
          <w:rFonts w:ascii="Times New Roman" w:hAnsi="Times New Roman" w:cs="Times New Roman"/>
          <w:iCs/>
          <w:sz w:val="24"/>
          <w:szCs w:val="24"/>
        </w:rPr>
        <w:t>.</w:t>
      </w:r>
    </w:p>
    <w:p w:rsidR="004265E4" w:rsidRPr="00CB6CFD" w:rsidRDefault="004265E4" w:rsidP="004543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B6CFD">
        <w:rPr>
          <w:rFonts w:ascii="Times New Roman" w:eastAsia="Times New Roman" w:hAnsi="Times New Roman" w:cs="Times New Roman"/>
          <w:b/>
          <w:i/>
          <w:color w:val="auto"/>
          <w:kern w:val="0"/>
          <w:sz w:val="24"/>
          <w:szCs w:val="24"/>
          <w:lang w:eastAsia="ru-RU"/>
        </w:rPr>
        <w:t>Предметные результаты</w:t>
      </w:r>
      <w:r w:rsidRPr="00CB6CF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освоения учебного предмета «Труд»: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получение первоначальных представлений о материальной культуре как продукте предметно-преобразующей деятельности человека;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знания о назначении и правилах использования ручного инструмента для обработки бумаги, картона, ткани и пр.;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умение определять и соблюдать последовательность технологических операций при изготовлении изделия;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 xml:space="preserve">- овладение </w:t>
      </w:r>
      <w:r w:rsidRPr="00CB6CFD">
        <w:rPr>
          <w:spacing w:val="2"/>
        </w:rPr>
        <w:t>основными</w:t>
      </w:r>
      <w:r w:rsidRPr="00CB6CFD">
        <w:t xml:space="preserve"> технологическими приемами ручной обработки материалов;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умение подбирать материалы и инструменты, способы трудовой деятельности в зависимости от цели;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умение изготавливать изделия из доступных материалов, модели несложных объектов из деталей конструктора по образцу, эскизу, собственному замыслу;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усвоение правил техники безопасности;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овладение навыками совместной продуктивной деятельности, сотрудничества, взаимопомощи, планирования, коммуникации;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 xml:space="preserve">- овладение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взаимодействия;  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lastRenderedPageBreak/>
        <w:t>- использование приобретенных знаний и умений для творческого решения несложных конструкторских, художественно-конструкторских, технологических и организационных задач;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обогащение лексикона словами, обозначающими материалы, их признаки, действия, производимые во время изготовления изделия;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овладение умением составлять план связного рассказа о проделанной работе на основе последовательности трудовых операций при изготовлении изделия;</w:t>
      </w:r>
    </w:p>
    <w:p w:rsidR="004265E4" w:rsidRPr="00CB6CFD" w:rsidRDefault="004265E4" w:rsidP="004543C8">
      <w:pPr>
        <w:pStyle w:val="27"/>
        <w:ind w:left="0" w:firstLine="709"/>
        <w:jc w:val="both"/>
      </w:pPr>
      <w:r w:rsidRPr="00CB6CFD">
        <w:t>- овладение простыми умениями работы с компьютером и компьютерными программами.</w:t>
      </w:r>
    </w:p>
    <w:p w:rsidR="00CA7223" w:rsidRPr="00CB6CFD" w:rsidRDefault="00CA7223" w:rsidP="004543C8">
      <w:pPr>
        <w:pStyle w:val="27"/>
        <w:ind w:left="0" w:firstLine="709"/>
        <w:jc w:val="both"/>
      </w:pPr>
    </w:p>
    <w:p w:rsidR="00C161E4" w:rsidRDefault="00C161E4" w:rsidP="004543C8">
      <w:pPr>
        <w:pStyle w:val="c11"/>
        <w:spacing w:before="0" w:beforeAutospacing="0" w:after="0" w:afterAutospacing="0" w:line="360" w:lineRule="auto"/>
        <w:jc w:val="center"/>
        <w:rPr>
          <w:rStyle w:val="c12"/>
          <w:b/>
          <w:sz w:val="28"/>
          <w:szCs w:val="28"/>
        </w:rPr>
      </w:pPr>
      <w:r>
        <w:rPr>
          <w:rStyle w:val="c12"/>
          <w:b/>
          <w:sz w:val="28"/>
          <w:szCs w:val="28"/>
        </w:rPr>
        <w:t>Содержание курсов коррекционно-развивающей области</w:t>
      </w:r>
    </w:p>
    <w:p w:rsidR="0072386C" w:rsidRDefault="0072386C" w:rsidP="004543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535C0">
        <w:rPr>
          <w:rFonts w:ascii="Times New Roman" w:hAnsi="Times New Roman" w:cs="Times New Roman"/>
          <w:b/>
          <w:sz w:val="28"/>
          <w:szCs w:val="28"/>
        </w:rPr>
        <w:t>Произношение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C339A9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C339A9">
        <w:rPr>
          <w:rFonts w:ascii="Times New Roman" w:hAnsi="Times New Roman" w:cs="Times New Roman"/>
          <w:sz w:val="24"/>
          <w:szCs w:val="24"/>
        </w:rPr>
        <w:t xml:space="preserve"> коррекционного курса «Произношение» являются: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 xml:space="preserve">- развитие психофизиологических механизмов, лежащих в основе устной речи: формирование оптимального для речи типа физиологического дыхания,  речевого дыхания, голоса, артикуляторной моторики, чувства ритма, слухового восприятия, функций фонематической системы (по В.К. </w:t>
      </w:r>
      <w:proofErr w:type="spellStart"/>
      <w:r w:rsidRPr="00C339A9">
        <w:rPr>
          <w:rFonts w:ascii="Times New Roman" w:hAnsi="Times New Roman" w:cs="Times New Roman"/>
          <w:sz w:val="24"/>
          <w:szCs w:val="24"/>
        </w:rPr>
        <w:t>Орфинской</w:t>
      </w:r>
      <w:proofErr w:type="spellEnd"/>
      <w:r w:rsidRPr="00C339A9">
        <w:rPr>
          <w:rFonts w:ascii="Times New Roman" w:hAnsi="Times New Roman" w:cs="Times New Roman"/>
          <w:sz w:val="24"/>
          <w:szCs w:val="24"/>
        </w:rPr>
        <w:t>);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- обучение нормативному/компенсированному произношению всех звуков русского языка с учетом системной связи между фонемами русского языка, их артикуляторной и акустической характеристики, характера дефекта (параллельно с развитием операций языкового анализа и синтеза на уровне предложения и слова);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 xml:space="preserve">- коррекция нарушений </w:t>
      </w:r>
      <w:proofErr w:type="spellStart"/>
      <w:r w:rsidRPr="00C339A9">
        <w:rPr>
          <w:rFonts w:ascii="Times New Roman" w:hAnsi="Times New Roman" w:cs="Times New Roman"/>
          <w:sz w:val="24"/>
          <w:szCs w:val="24"/>
        </w:rPr>
        <w:t>звукослоговой</w:t>
      </w:r>
      <w:proofErr w:type="spellEnd"/>
      <w:r w:rsidRPr="00C339A9">
        <w:rPr>
          <w:rFonts w:ascii="Times New Roman" w:hAnsi="Times New Roman" w:cs="Times New Roman"/>
          <w:sz w:val="24"/>
          <w:szCs w:val="24"/>
        </w:rPr>
        <w:t xml:space="preserve"> структуры  слова;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- формирование просодических компонентов речи</w:t>
      </w:r>
      <w:r w:rsidRPr="00C339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9A9">
        <w:rPr>
          <w:rFonts w:ascii="Times New Roman" w:hAnsi="Times New Roman" w:cs="Times New Roman"/>
          <w:sz w:val="24"/>
          <w:szCs w:val="24"/>
        </w:rPr>
        <w:t xml:space="preserve">(темпа, ритма, </w:t>
      </w:r>
      <w:proofErr w:type="spellStart"/>
      <w:r w:rsidRPr="00C339A9">
        <w:rPr>
          <w:rFonts w:ascii="Times New Roman" w:hAnsi="Times New Roman" w:cs="Times New Roman"/>
          <w:sz w:val="24"/>
          <w:szCs w:val="24"/>
        </w:rPr>
        <w:t>паузации</w:t>
      </w:r>
      <w:proofErr w:type="spellEnd"/>
      <w:r w:rsidRPr="00C339A9">
        <w:rPr>
          <w:rFonts w:ascii="Times New Roman" w:hAnsi="Times New Roman" w:cs="Times New Roman"/>
          <w:sz w:val="24"/>
          <w:szCs w:val="24"/>
        </w:rPr>
        <w:t>, интонации, логического ударения).</w:t>
      </w:r>
    </w:p>
    <w:p w:rsidR="0072386C" w:rsidRPr="00C339A9" w:rsidRDefault="00021A20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Задачи реализации коррекционного</w:t>
      </w:r>
      <w:r w:rsidR="0072386C" w:rsidRPr="00C339A9">
        <w:rPr>
          <w:rFonts w:ascii="Times New Roman" w:hAnsi="Times New Roman" w:cs="Times New Roman"/>
          <w:sz w:val="24"/>
          <w:szCs w:val="24"/>
        </w:rPr>
        <w:t xml:space="preserve"> курса «Произношение» конкретизируются </w:t>
      </w:r>
      <w:proofErr w:type="gramStart"/>
      <w:r w:rsidR="0072386C" w:rsidRPr="00C339A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72386C" w:rsidRPr="00C339A9">
        <w:rPr>
          <w:rFonts w:ascii="Times New Roman" w:hAnsi="Times New Roman" w:cs="Times New Roman"/>
          <w:sz w:val="24"/>
          <w:szCs w:val="24"/>
        </w:rPr>
        <w:t xml:space="preserve"> обучающихся на </w:t>
      </w:r>
      <w:r w:rsidR="0072386C" w:rsidRPr="00C339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2386C" w:rsidRPr="00C339A9">
        <w:rPr>
          <w:rFonts w:ascii="Times New Roman" w:hAnsi="Times New Roman" w:cs="Times New Roman"/>
          <w:sz w:val="24"/>
          <w:szCs w:val="24"/>
        </w:rPr>
        <w:t xml:space="preserve"> и </w:t>
      </w:r>
      <w:r w:rsidR="0072386C" w:rsidRPr="00C339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2386C" w:rsidRPr="00C339A9">
        <w:rPr>
          <w:rFonts w:ascii="Times New Roman" w:hAnsi="Times New Roman" w:cs="Times New Roman"/>
          <w:sz w:val="24"/>
          <w:szCs w:val="24"/>
        </w:rPr>
        <w:t xml:space="preserve"> отделениях.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Содержание программы коррекционного курса «Произношение» предусматривает формирование следующих составляющих речевой компетенции обучающихся с ТНР: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- произносительной стороны речи в соответствии с нормами русского языка;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- языкового анализа и синтеза на уровне предложения и слова;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- сложной слоговой структуры слова;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- фонематического восприятия (</w:t>
      </w:r>
      <w:proofErr w:type="spellStart"/>
      <w:r w:rsidRPr="00C339A9">
        <w:rPr>
          <w:rFonts w:ascii="Times New Roman" w:hAnsi="Times New Roman" w:cs="Times New Roman"/>
          <w:sz w:val="24"/>
          <w:szCs w:val="24"/>
        </w:rPr>
        <w:t>слухо-произносительной</w:t>
      </w:r>
      <w:proofErr w:type="spellEnd"/>
      <w:r w:rsidRPr="00C339A9">
        <w:rPr>
          <w:rFonts w:ascii="Times New Roman" w:hAnsi="Times New Roman" w:cs="Times New Roman"/>
          <w:sz w:val="24"/>
          <w:szCs w:val="24"/>
        </w:rPr>
        <w:t xml:space="preserve"> дифференциации фонем).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lastRenderedPageBreak/>
        <w:t xml:space="preserve">Основными линиями </w:t>
      </w:r>
      <w:proofErr w:type="gramStart"/>
      <w:r w:rsidRPr="00C339A9">
        <w:rPr>
          <w:rFonts w:ascii="Times New Roman" w:hAnsi="Times New Roman" w:cs="Times New Roman"/>
          <w:sz w:val="24"/>
          <w:szCs w:val="24"/>
        </w:rPr>
        <w:t>обучения по курсу</w:t>
      </w:r>
      <w:proofErr w:type="gramEnd"/>
      <w:r w:rsidRPr="00C339A9">
        <w:rPr>
          <w:rFonts w:ascii="Times New Roman" w:hAnsi="Times New Roman" w:cs="Times New Roman"/>
          <w:sz w:val="24"/>
          <w:szCs w:val="24"/>
        </w:rPr>
        <w:t xml:space="preserve"> «Произношение» являются: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- формирование произношения звуков с учетом системной связи между фонемами русского языка, их артикуляторной и акустической сложности и характера дефекта;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- освоение слогов разных типов и слов разной слоговой структуры;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- формирование навыков четкого, плавного, правильного произношения предложений, состоящих из тре</w:t>
      </w:r>
      <w:proofErr w:type="gramStart"/>
      <w:r w:rsidRPr="00C339A9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C339A9">
        <w:rPr>
          <w:rFonts w:ascii="Times New Roman" w:hAnsi="Times New Roman" w:cs="Times New Roman"/>
          <w:sz w:val="24"/>
          <w:szCs w:val="24"/>
        </w:rPr>
        <w:t xml:space="preserve"> пятисложных слов, различных типов слогов: открытых, закрытых, со стечением согласных ( со </w:t>
      </w:r>
      <w:r w:rsidRPr="00C339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339A9">
        <w:rPr>
          <w:rFonts w:ascii="Times New Roman" w:hAnsi="Times New Roman" w:cs="Times New Roman"/>
          <w:sz w:val="24"/>
          <w:szCs w:val="24"/>
        </w:rPr>
        <w:t xml:space="preserve"> класса). 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 xml:space="preserve">Программой предусмотрена коррекция нарушений </w:t>
      </w:r>
      <w:proofErr w:type="gramStart"/>
      <w:r w:rsidRPr="00C339A9">
        <w:rPr>
          <w:rFonts w:ascii="Times New Roman" w:hAnsi="Times New Roman" w:cs="Times New Roman"/>
          <w:sz w:val="24"/>
          <w:szCs w:val="24"/>
        </w:rPr>
        <w:t>произношения</w:t>
      </w:r>
      <w:proofErr w:type="gramEnd"/>
      <w:r w:rsidRPr="00C339A9">
        <w:rPr>
          <w:rFonts w:ascii="Times New Roman" w:hAnsi="Times New Roman" w:cs="Times New Roman"/>
          <w:sz w:val="24"/>
          <w:szCs w:val="24"/>
        </w:rPr>
        <w:t xml:space="preserve"> как на уроках, так и на индивидуальных/подгрупповых логопедических занятиях. Уроки проводятся в I (</w:t>
      </w:r>
      <w:r w:rsidR="000E3335" w:rsidRPr="00C339A9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="000E3335" w:rsidRPr="00C339A9">
        <w:rPr>
          <w:rFonts w:ascii="Times New Roman" w:hAnsi="Times New Roman" w:cs="Times New Roman"/>
          <w:sz w:val="24"/>
          <w:szCs w:val="24"/>
        </w:rPr>
        <w:t>дополнительном</w:t>
      </w:r>
      <w:proofErr w:type="gramEnd"/>
      <w:r w:rsidRPr="00C339A9">
        <w:rPr>
          <w:rFonts w:ascii="Times New Roman" w:hAnsi="Times New Roman" w:cs="Times New Roman"/>
          <w:sz w:val="24"/>
          <w:szCs w:val="24"/>
        </w:rPr>
        <w:t>) и II классах. Рекомендуется проведение этих уроков с учетом степени выраженности, характера, механизма и структуры речевого дефекта.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 xml:space="preserve">Начиная с </w:t>
      </w:r>
      <w:r w:rsidRPr="00C339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339A9">
        <w:rPr>
          <w:rFonts w:ascii="Times New Roman" w:hAnsi="Times New Roman" w:cs="Times New Roman"/>
          <w:sz w:val="24"/>
          <w:szCs w:val="24"/>
        </w:rPr>
        <w:t xml:space="preserve"> (</w:t>
      </w:r>
      <w:r w:rsidR="000E3335" w:rsidRPr="00C339A9">
        <w:rPr>
          <w:rFonts w:ascii="Times New Roman" w:hAnsi="Times New Roman" w:cs="Times New Roman"/>
          <w:sz w:val="24"/>
          <w:szCs w:val="24"/>
        </w:rPr>
        <w:t>I дополнительного</w:t>
      </w:r>
      <w:r w:rsidRPr="00C339A9">
        <w:rPr>
          <w:rFonts w:ascii="Times New Roman" w:hAnsi="Times New Roman" w:cs="Times New Roman"/>
          <w:sz w:val="24"/>
          <w:szCs w:val="24"/>
        </w:rPr>
        <w:t xml:space="preserve">) класса, на уроках произношения формируется правильное восприятие и произношение звуков, осуществляется усвоение звуковой структуры слова и развитие первоначального навыка звукового анализа, создается основа для овладения грамотой, грамматикой, правописанием и чтением, профилактика </w:t>
      </w:r>
      <w:proofErr w:type="spellStart"/>
      <w:r w:rsidRPr="00C339A9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C339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39A9">
        <w:rPr>
          <w:rFonts w:ascii="Times New Roman" w:hAnsi="Times New Roman" w:cs="Times New Roman"/>
          <w:sz w:val="24"/>
          <w:szCs w:val="24"/>
        </w:rPr>
        <w:t>дислексии</w:t>
      </w:r>
      <w:proofErr w:type="spellEnd"/>
      <w:r w:rsidRPr="00C339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39A9">
        <w:rPr>
          <w:rFonts w:ascii="Times New Roman" w:hAnsi="Times New Roman" w:cs="Times New Roman"/>
          <w:sz w:val="24"/>
          <w:szCs w:val="24"/>
        </w:rPr>
        <w:t>дизорфографии</w:t>
      </w:r>
      <w:proofErr w:type="spellEnd"/>
      <w:r w:rsidRPr="00C339A9">
        <w:rPr>
          <w:rFonts w:ascii="Times New Roman" w:hAnsi="Times New Roman" w:cs="Times New Roman"/>
          <w:sz w:val="24"/>
          <w:szCs w:val="24"/>
        </w:rPr>
        <w:t>.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Во II классе завершается формирование произносительной стороны речи. Осуществляется автоматизация навыков произношения в различных коммуникативных ситуациях. В моделируемых лингвистических условиях закрепляются структурно-системные связи между звучанием и лексическим значением слова, его грамматической формой. Проводится коррекция на</w:t>
      </w:r>
      <w:r w:rsidRPr="00C339A9">
        <w:rPr>
          <w:rFonts w:ascii="Times New Roman" w:hAnsi="Times New Roman" w:cs="Times New Roman"/>
          <w:sz w:val="24"/>
          <w:szCs w:val="24"/>
        </w:rPr>
        <w:softHyphen/>
        <w:t>рушений письменной речи.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9A9">
        <w:rPr>
          <w:rFonts w:ascii="Times New Roman" w:hAnsi="Times New Roman" w:cs="Times New Roman"/>
          <w:sz w:val="24"/>
          <w:szCs w:val="24"/>
        </w:rPr>
        <w:t>Учитывая системное недоразвитие речи обучающихся, на каждом уроке произношения ставятся комплексные за</w:t>
      </w:r>
      <w:r w:rsidRPr="00C339A9">
        <w:rPr>
          <w:rFonts w:ascii="Times New Roman" w:hAnsi="Times New Roman" w:cs="Times New Roman"/>
          <w:sz w:val="24"/>
          <w:szCs w:val="24"/>
        </w:rPr>
        <w:softHyphen/>
        <w:t>дачи, направленные не только на коррекцию фонетического дефекта, но и на коррекцию всех ком</w:t>
      </w:r>
      <w:r w:rsidRPr="00C339A9">
        <w:rPr>
          <w:rFonts w:ascii="Times New Roman" w:hAnsi="Times New Roman" w:cs="Times New Roman"/>
          <w:sz w:val="24"/>
          <w:szCs w:val="24"/>
        </w:rPr>
        <w:softHyphen/>
        <w:t>понентов речевой функциональной системы (фонематического, лексического, грамматического, семантического).</w:t>
      </w:r>
      <w:proofErr w:type="gramEnd"/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9A9">
        <w:rPr>
          <w:rFonts w:ascii="Times New Roman" w:hAnsi="Times New Roman" w:cs="Times New Roman"/>
          <w:sz w:val="24"/>
          <w:szCs w:val="24"/>
        </w:rPr>
        <w:t>На уроках произношения в I (</w:t>
      </w:r>
      <w:r w:rsidR="000E3335" w:rsidRPr="00C339A9">
        <w:rPr>
          <w:rFonts w:ascii="Times New Roman" w:hAnsi="Times New Roman" w:cs="Times New Roman"/>
          <w:sz w:val="24"/>
          <w:szCs w:val="24"/>
        </w:rPr>
        <w:t>I дополнительном</w:t>
      </w:r>
      <w:r w:rsidRPr="00C339A9">
        <w:rPr>
          <w:rFonts w:ascii="Times New Roman" w:hAnsi="Times New Roman" w:cs="Times New Roman"/>
          <w:sz w:val="24"/>
          <w:szCs w:val="24"/>
        </w:rPr>
        <w:t>) и II классах необходимо формировать те психофизиоло</w:t>
      </w:r>
      <w:r w:rsidRPr="00C339A9">
        <w:rPr>
          <w:rFonts w:ascii="Times New Roman" w:hAnsi="Times New Roman" w:cs="Times New Roman"/>
          <w:sz w:val="24"/>
          <w:szCs w:val="24"/>
        </w:rPr>
        <w:softHyphen/>
        <w:t xml:space="preserve">гические механизмы, которые лежат в основе овладения произношением: оптимальный для речи тип физиологического дыхания (диафрагмальный, </w:t>
      </w:r>
      <w:proofErr w:type="spellStart"/>
      <w:r w:rsidRPr="00C339A9">
        <w:rPr>
          <w:rFonts w:ascii="Times New Roman" w:hAnsi="Times New Roman" w:cs="Times New Roman"/>
          <w:sz w:val="24"/>
          <w:szCs w:val="24"/>
        </w:rPr>
        <w:t>нижнереберный</w:t>
      </w:r>
      <w:proofErr w:type="spellEnd"/>
      <w:r w:rsidRPr="00C339A9">
        <w:rPr>
          <w:rFonts w:ascii="Times New Roman" w:hAnsi="Times New Roman" w:cs="Times New Roman"/>
          <w:sz w:val="24"/>
          <w:szCs w:val="24"/>
        </w:rPr>
        <w:t>), правильное речевое дыхание, голосообразование, артикуляторную моторику, слуховое и фонематическое восприятие, фонематический анализ и синтез и др. Наряду с этим ставятся и задачи развития речевых предпосылок к овладе</w:t>
      </w:r>
      <w:r w:rsidRPr="00C339A9">
        <w:rPr>
          <w:rFonts w:ascii="Times New Roman" w:hAnsi="Times New Roman" w:cs="Times New Roman"/>
          <w:sz w:val="24"/>
          <w:szCs w:val="24"/>
        </w:rPr>
        <w:softHyphen/>
        <w:t>нию орфографией, т.е. профилактики</w:t>
      </w:r>
      <w:proofErr w:type="gramEnd"/>
      <w:r w:rsidRPr="00C33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9A9">
        <w:rPr>
          <w:rFonts w:ascii="Times New Roman" w:hAnsi="Times New Roman" w:cs="Times New Roman"/>
          <w:sz w:val="24"/>
          <w:szCs w:val="24"/>
        </w:rPr>
        <w:t>дизорфографий</w:t>
      </w:r>
      <w:proofErr w:type="spellEnd"/>
      <w:r w:rsidRPr="00C339A9">
        <w:rPr>
          <w:rFonts w:ascii="Times New Roman" w:hAnsi="Times New Roman" w:cs="Times New Roman"/>
          <w:sz w:val="24"/>
          <w:szCs w:val="24"/>
        </w:rPr>
        <w:t>. Обучающиеся закрепляют умение дифференцировать различные граммати</w:t>
      </w:r>
      <w:r w:rsidRPr="00C339A9">
        <w:rPr>
          <w:rFonts w:ascii="Times New Roman" w:hAnsi="Times New Roman" w:cs="Times New Roman"/>
          <w:sz w:val="24"/>
          <w:szCs w:val="24"/>
        </w:rPr>
        <w:softHyphen/>
        <w:t>ческие формы по их значению и звучанию, определять в них ударение (стабильное или изменяющееся), находить родственные слова, определять их общую часть, выделять некорневые морфе</w:t>
      </w:r>
      <w:r w:rsidRPr="00C339A9">
        <w:rPr>
          <w:rFonts w:ascii="Times New Roman" w:hAnsi="Times New Roman" w:cs="Times New Roman"/>
          <w:sz w:val="24"/>
          <w:szCs w:val="24"/>
        </w:rPr>
        <w:softHyphen/>
        <w:t xml:space="preserve">мы, соотносить их значение и звучание, подбирать слова с </w:t>
      </w:r>
      <w:r w:rsidRPr="00C339A9">
        <w:rPr>
          <w:rFonts w:ascii="Times New Roman" w:hAnsi="Times New Roman" w:cs="Times New Roman"/>
          <w:sz w:val="24"/>
          <w:szCs w:val="24"/>
        </w:rPr>
        <w:lastRenderedPageBreak/>
        <w:t>общи</w:t>
      </w:r>
      <w:r w:rsidRPr="00C339A9">
        <w:rPr>
          <w:rFonts w:ascii="Times New Roman" w:hAnsi="Times New Roman" w:cs="Times New Roman"/>
          <w:sz w:val="24"/>
          <w:szCs w:val="24"/>
        </w:rPr>
        <w:softHyphen/>
        <w:t>ми суффиксами, приставками с целью закрепления представле</w:t>
      </w:r>
      <w:r w:rsidRPr="00C339A9">
        <w:rPr>
          <w:rFonts w:ascii="Times New Roman" w:hAnsi="Times New Roman" w:cs="Times New Roman"/>
          <w:sz w:val="24"/>
          <w:szCs w:val="24"/>
        </w:rPr>
        <w:softHyphen/>
        <w:t>ний о значении морфем.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В процессе коррекции нарушений звуковой стороны речи про</w:t>
      </w:r>
      <w:r w:rsidRPr="00C339A9">
        <w:rPr>
          <w:rFonts w:ascii="Times New Roman" w:hAnsi="Times New Roman" w:cs="Times New Roman"/>
          <w:sz w:val="24"/>
          <w:szCs w:val="24"/>
        </w:rPr>
        <w:softHyphen/>
        <w:t>граммой предусмотрены следующие направления работы: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- развитие ручной и артикуляторной моторики;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- развитие дыхания и голосообразования;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 xml:space="preserve">- формирование правильной артикуляции и автоматизация звуков; 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 xml:space="preserve">- дифференциация акустически и </w:t>
      </w:r>
      <w:proofErr w:type="spellStart"/>
      <w:r w:rsidRPr="00C339A9">
        <w:rPr>
          <w:rFonts w:ascii="Times New Roman" w:hAnsi="Times New Roman" w:cs="Times New Roman"/>
          <w:sz w:val="24"/>
          <w:szCs w:val="24"/>
        </w:rPr>
        <w:t>артикуляторно</w:t>
      </w:r>
      <w:proofErr w:type="spellEnd"/>
      <w:r w:rsidRPr="00C339A9">
        <w:rPr>
          <w:rFonts w:ascii="Times New Roman" w:hAnsi="Times New Roman" w:cs="Times New Roman"/>
          <w:sz w:val="24"/>
          <w:szCs w:val="24"/>
        </w:rPr>
        <w:t xml:space="preserve"> сходных звуков;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- формирование всех уровней языкового анализа и синтеза;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 xml:space="preserve">- коррекция нарушений </w:t>
      </w:r>
      <w:proofErr w:type="spellStart"/>
      <w:r w:rsidRPr="00C339A9">
        <w:rPr>
          <w:rFonts w:ascii="Times New Roman" w:hAnsi="Times New Roman" w:cs="Times New Roman"/>
          <w:sz w:val="24"/>
          <w:szCs w:val="24"/>
        </w:rPr>
        <w:t>звукослоговой</w:t>
      </w:r>
      <w:proofErr w:type="spellEnd"/>
      <w:r w:rsidRPr="00C339A9">
        <w:rPr>
          <w:rFonts w:ascii="Times New Roman" w:hAnsi="Times New Roman" w:cs="Times New Roman"/>
          <w:sz w:val="24"/>
          <w:szCs w:val="24"/>
        </w:rPr>
        <w:t xml:space="preserve"> структуры слова;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 xml:space="preserve">- формирование просодических компонентов (ритма и темпа речи, </w:t>
      </w:r>
      <w:proofErr w:type="spellStart"/>
      <w:r w:rsidRPr="00C339A9">
        <w:rPr>
          <w:rFonts w:ascii="Times New Roman" w:hAnsi="Times New Roman" w:cs="Times New Roman"/>
          <w:sz w:val="24"/>
          <w:szCs w:val="24"/>
        </w:rPr>
        <w:t>паузации</w:t>
      </w:r>
      <w:proofErr w:type="spellEnd"/>
      <w:r w:rsidRPr="00C339A9">
        <w:rPr>
          <w:rFonts w:ascii="Times New Roman" w:hAnsi="Times New Roman" w:cs="Times New Roman"/>
          <w:sz w:val="24"/>
          <w:szCs w:val="24"/>
        </w:rPr>
        <w:t>, интонации, логического и словесно-фразового ударения).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Процесс коррекции нарушений звуковой стороны речи делится на следующие этапы: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Первый этап</w:t>
      </w:r>
      <w:r w:rsidRPr="00C339A9">
        <w:rPr>
          <w:rFonts w:ascii="Times New Roman" w:hAnsi="Times New Roman" w:cs="Times New Roman"/>
          <w:sz w:val="24"/>
          <w:szCs w:val="24"/>
        </w:rPr>
        <w:t xml:space="preserve"> — обследование речи </w:t>
      </w:r>
      <w:proofErr w:type="gramStart"/>
      <w:r w:rsidRPr="00C339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39A9">
        <w:rPr>
          <w:rFonts w:ascii="Times New Roman" w:hAnsi="Times New Roman" w:cs="Times New Roman"/>
          <w:sz w:val="24"/>
          <w:szCs w:val="24"/>
        </w:rPr>
        <w:t xml:space="preserve"> и формулирование логопедического заключения. Обследование проводится ежегодно в начале учебного года (2 недели). Результаты обследования оформляются в речевой карте.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Второй этап</w:t>
      </w:r>
      <w:r w:rsidRPr="00C339A9">
        <w:rPr>
          <w:rFonts w:ascii="Times New Roman" w:hAnsi="Times New Roman" w:cs="Times New Roman"/>
          <w:sz w:val="24"/>
          <w:szCs w:val="24"/>
        </w:rPr>
        <w:t xml:space="preserve"> — подготовительный. Цель подготовительного эта</w:t>
      </w:r>
      <w:r w:rsidRPr="00C339A9">
        <w:rPr>
          <w:rFonts w:ascii="Times New Roman" w:hAnsi="Times New Roman" w:cs="Times New Roman"/>
          <w:sz w:val="24"/>
          <w:szCs w:val="24"/>
        </w:rPr>
        <w:softHyphen/>
        <w:t xml:space="preserve">па – формирование психофизиологических механизмов овладения произношением. </w:t>
      </w:r>
      <w:proofErr w:type="gramStart"/>
      <w:r w:rsidRPr="00C339A9">
        <w:rPr>
          <w:rFonts w:ascii="Times New Roman" w:hAnsi="Times New Roman" w:cs="Times New Roman"/>
          <w:sz w:val="24"/>
          <w:szCs w:val="24"/>
        </w:rPr>
        <w:t>Основными задачами этого этапа явля</w:t>
      </w:r>
      <w:r w:rsidRPr="00C339A9">
        <w:rPr>
          <w:rFonts w:ascii="Times New Roman" w:hAnsi="Times New Roman" w:cs="Times New Roman"/>
          <w:sz w:val="24"/>
          <w:szCs w:val="24"/>
        </w:rPr>
        <w:softHyphen/>
        <w:t>ются: развитие тонкой ручной и артикуляторной моторики, дыхания, голосообразования, просодических компонентов речи, уточнение артикуляции правильно произносимых звуков, их дифференциация на слух и в произношении</w:t>
      </w:r>
      <w:r w:rsidR="001B2909" w:rsidRPr="00C339A9">
        <w:rPr>
          <w:rFonts w:ascii="Times New Roman" w:hAnsi="Times New Roman" w:cs="Times New Roman"/>
          <w:sz w:val="24"/>
          <w:szCs w:val="24"/>
        </w:rPr>
        <w:t xml:space="preserve"> (гласные </w:t>
      </w:r>
      <w:r w:rsidR="000C30BF" w:rsidRPr="00C339A9">
        <w:rPr>
          <w:rFonts w:ascii="Times New Roman" w:hAnsi="Times New Roman" w:cs="Times New Roman"/>
          <w:sz w:val="24"/>
          <w:szCs w:val="24"/>
        </w:rPr>
        <w:t>[а], [о], [у], [</w:t>
      </w:r>
      <w:proofErr w:type="spellStart"/>
      <w:r w:rsidR="000C30BF" w:rsidRPr="00C339A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0C30BF" w:rsidRPr="00C339A9">
        <w:rPr>
          <w:rFonts w:ascii="Times New Roman" w:hAnsi="Times New Roman" w:cs="Times New Roman"/>
          <w:sz w:val="24"/>
          <w:szCs w:val="24"/>
        </w:rPr>
        <w:t>], [и], [э];</w:t>
      </w:r>
      <w:proofErr w:type="gramEnd"/>
      <w:r w:rsidR="000C30BF" w:rsidRPr="00C339A9">
        <w:rPr>
          <w:rFonts w:ascii="Times New Roman" w:hAnsi="Times New Roman" w:cs="Times New Roman"/>
          <w:sz w:val="24"/>
          <w:szCs w:val="24"/>
        </w:rPr>
        <w:t xml:space="preserve"> согласные [м], [</w:t>
      </w:r>
      <w:proofErr w:type="spellStart"/>
      <w:proofErr w:type="gramStart"/>
      <w:r w:rsidR="000C30BF" w:rsidRPr="00C339A9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0C30BF" w:rsidRPr="00C339A9">
        <w:rPr>
          <w:rFonts w:ascii="Times New Roman" w:hAnsi="Times New Roman" w:cs="Times New Roman"/>
          <w:sz w:val="24"/>
          <w:szCs w:val="24"/>
        </w:rPr>
        <w:t>], [в], [к], [</w:t>
      </w:r>
      <w:proofErr w:type="spellStart"/>
      <w:r w:rsidR="000C30BF" w:rsidRPr="00C339A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0C30BF" w:rsidRPr="00C339A9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="007A6DA1" w:rsidRPr="00C339A9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0C30BF" w:rsidRPr="00C339A9">
        <w:rPr>
          <w:rFonts w:ascii="Times New Roman" w:hAnsi="Times New Roman" w:cs="Times New Roman"/>
          <w:sz w:val="24"/>
          <w:szCs w:val="24"/>
        </w:rPr>
        <w:t>], [</w:t>
      </w:r>
      <w:r w:rsidR="002C6F6C" w:rsidRPr="00C339A9">
        <w:rPr>
          <w:rFonts w:ascii="Times New Roman" w:hAnsi="Times New Roman" w:cs="Times New Roman"/>
          <w:sz w:val="24"/>
          <w:szCs w:val="24"/>
        </w:rPr>
        <w:t>т], [</w:t>
      </w:r>
      <w:proofErr w:type="spellStart"/>
      <w:r w:rsidR="002C6F6C" w:rsidRPr="00C339A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2C6F6C" w:rsidRPr="00C339A9">
        <w:rPr>
          <w:rFonts w:ascii="Times New Roman" w:hAnsi="Times New Roman" w:cs="Times New Roman"/>
          <w:sz w:val="24"/>
          <w:szCs w:val="24"/>
        </w:rPr>
        <w:t>], для дифференциации на одном занятии выбирается пара звуков, отличающи</w:t>
      </w:r>
      <w:r w:rsidR="00225F2E" w:rsidRPr="00C339A9">
        <w:rPr>
          <w:rFonts w:ascii="Times New Roman" w:hAnsi="Times New Roman" w:cs="Times New Roman"/>
          <w:sz w:val="24"/>
          <w:szCs w:val="24"/>
        </w:rPr>
        <w:t>х</w:t>
      </w:r>
      <w:r w:rsidR="00A60E95" w:rsidRPr="00C339A9">
        <w:rPr>
          <w:rFonts w:ascii="Times New Roman" w:hAnsi="Times New Roman" w:cs="Times New Roman"/>
          <w:sz w:val="24"/>
          <w:szCs w:val="24"/>
        </w:rPr>
        <w:t>ся одним дифференциальным признаком, и их различение требует от 2-х до 5-ти занятий),</w:t>
      </w:r>
      <w:r w:rsidRPr="00C339A9">
        <w:rPr>
          <w:rFonts w:ascii="Times New Roman" w:hAnsi="Times New Roman" w:cs="Times New Roman"/>
          <w:sz w:val="24"/>
          <w:szCs w:val="24"/>
        </w:rPr>
        <w:t xml:space="preserve"> развитие элементарных форм фонематического анализа.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Третий этап</w:t>
      </w:r>
      <w:r w:rsidRPr="00C339A9">
        <w:rPr>
          <w:rFonts w:ascii="Times New Roman" w:hAnsi="Times New Roman" w:cs="Times New Roman"/>
          <w:sz w:val="24"/>
          <w:szCs w:val="24"/>
        </w:rPr>
        <w:t xml:space="preserve"> — основной. Он включает формирование правильной артикуляции и автоматизацию звуков в речи, </w:t>
      </w:r>
      <w:proofErr w:type="spellStart"/>
      <w:r w:rsidRPr="00C339A9">
        <w:rPr>
          <w:rFonts w:ascii="Times New Roman" w:hAnsi="Times New Roman" w:cs="Times New Roman"/>
          <w:sz w:val="24"/>
          <w:szCs w:val="24"/>
        </w:rPr>
        <w:t>слухо-произносительную</w:t>
      </w:r>
      <w:proofErr w:type="spellEnd"/>
      <w:r w:rsidRPr="00C339A9">
        <w:rPr>
          <w:rFonts w:ascii="Times New Roman" w:hAnsi="Times New Roman" w:cs="Times New Roman"/>
          <w:sz w:val="24"/>
          <w:szCs w:val="24"/>
        </w:rPr>
        <w:t xml:space="preserve"> дифференциацию акустически и </w:t>
      </w:r>
      <w:proofErr w:type="spellStart"/>
      <w:r w:rsidRPr="00C339A9">
        <w:rPr>
          <w:rFonts w:ascii="Times New Roman" w:hAnsi="Times New Roman" w:cs="Times New Roman"/>
          <w:sz w:val="24"/>
          <w:szCs w:val="24"/>
        </w:rPr>
        <w:t>артикуляторно</w:t>
      </w:r>
      <w:proofErr w:type="spellEnd"/>
      <w:r w:rsidRPr="00C339A9">
        <w:rPr>
          <w:rFonts w:ascii="Times New Roman" w:hAnsi="Times New Roman" w:cs="Times New Roman"/>
          <w:sz w:val="24"/>
          <w:szCs w:val="24"/>
        </w:rPr>
        <w:t xml:space="preserve"> близких зву</w:t>
      </w:r>
      <w:r w:rsidRPr="00C339A9">
        <w:rPr>
          <w:rFonts w:ascii="Times New Roman" w:hAnsi="Times New Roman" w:cs="Times New Roman"/>
          <w:sz w:val="24"/>
          <w:szCs w:val="24"/>
        </w:rPr>
        <w:softHyphen/>
        <w:t>ков, параллельно с развитием слогового и фонема</w:t>
      </w:r>
      <w:r w:rsidRPr="00C339A9">
        <w:rPr>
          <w:rFonts w:ascii="Times New Roman" w:hAnsi="Times New Roman" w:cs="Times New Roman"/>
          <w:sz w:val="24"/>
          <w:szCs w:val="24"/>
        </w:rPr>
        <w:softHyphen/>
        <w:t>тического анализа и синтеза, анализа структуры предложения.</w:t>
      </w:r>
    </w:p>
    <w:p w:rsidR="0072386C" w:rsidRPr="00C339A9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Формирование правильной артикуляции звуков осуществляется на индивидуальных логопедических заняти</w:t>
      </w:r>
      <w:r w:rsidRPr="00C339A9">
        <w:rPr>
          <w:rFonts w:ascii="Times New Roman" w:hAnsi="Times New Roman" w:cs="Times New Roman"/>
          <w:sz w:val="24"/>
          <w:szCs w:val="24"/>
        </w:rPr>
        <w:softHyphen/>
        <w:t>ях, автоматизация и дифференциация - как на уроках, так и на подгрупповых и индивидуальных логопедических занятиях.</w:t>
      </w:r>
    </w:p>
    <w:p w:rsidR="009A5458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339A9">
        <w:rPr>
          <w:rFonts w:ascii="Times New Roman" w:hAnsi="Times New Roman" w:cs="Times New Roman"/>
          <w:sz w:val="24"/>
          <w:szCs w:val="24"/>
        </w:rPr>
        <w:t>Последовательность работы над нарушенными звуками опреде</w:t>
      </w:r>
      <w:r w:rsidRPr="00C339A9">
        <w:rPr>
          <w:rFonts w:ascii="Times New Roman" w:hAnsi="Times New Roman" w:cs="Times New Roman"/>
          <w:sz w:val="24"/>
          <w:szCs w:val="24"/>
        </w:rPr>
        <w:softHyphen/>
        <w:t xml:space="preserve">ляется последовательностью появления звуков речи в онтогенезе, их артикуляторной сложностью, а также характером нарушения звукопроизношения у каждого отдельного обучающегося и </w:t>
      </w:r>
      <w:r w:rsidRPr="00C339A9">
        <w:rPr>
          <w:rFonts w:ascii="Times New Roman" w:hAnsi="Times New Roman" w:cs="Times New Roman"/>
          <w:sz w:val="24"/>
          <w:szCs w:val="24"/>
        </w:rPr>
        <w:lastRenderedPageBreak/>
        <w:t>объемом нарушен</w:t>
      </w:r>
      <w:r w:rsidRPr="00C339A9">
        <w:rPr>
          <w:rFonts w:ascii="Times New Roman" w:hAnsi="Times New Roman" w:cs="Times New Roman"/>
          <w:sz w:val="24"/>
          <w:szCs w:val="24"/>
        </w:rPr>
        <w:softHyphen/>
        <w:t>ных звуков.</w:t>
      </w:r>
      <w:r w:rsidR="00225F2E" w:rsidRPr="00C339A9">
        <w:rPr>
          <w:rFonts w:ascii="Times New Roman" w:hAnsi="Times New Roman" w:cs="Times New Roman"/>
          <w:sz w:val="24"/>
          <w:szCs w:val="24"/>
        </w:rPr>
        <w:t xml:space="preserve"> Общая последовательность работы над нарушенными в произношении звуками может быть представлена следующим образом: [</w:t>
      </w:r>
      <w:r w:rsidR="00225F2E" w:rsidRPr="00C339A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25F2E" w:rsidRPr="00C339A9">
        <w:rPr>
          <w:rFonts w:ascii="Times New Roman" w:hAnsi="Times New Roman" w:cs="Times New Roman"/>
          <w:sz w:val="24"/>
          <w:szCs w:val="24"/>
        </w:rPr>
        <w:t>], [</w:t>
      </w:r>
      <w:r w:rsidR="009A5458" w:rsidRPr="00C339A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823E9" w:rsidRPr="00C339A9">
        <w:rPr>
          <w:rFonts w:ascii="Times New Roman" w:hAnsi="Times New Roman" w:cs="Times New Roman"/>
          <w:kern w:val="28"/>
          <w:sz w:val="24"/>
          <w:szCs w:val="24"/>
          <w:vertAlign w:val="superscript"/>
        </w:rPr>
        <w:t>’</w:t>
      </w:r>
      <w:r w:rsidR="005075BD" w:rsidRPr="00C339A9">
        <w:rPr>
          <w:rFonts w:ascii="Times New Roman" w:hAnsi="Times New Roman" w:cs="Times New Roman"/>
          <w:kern w:val="28"/>
          <w:sz w:val="24"/>
          <w:szCs w:val="24"/>
        </w:rPr>
        <w:t>]</w:t>
      </w:r>
      <w:r w:rsidR="00452F33" w:rsidRPr="00C339A9">
        <w:rPr>
          <w:rFonts w:ascii="Times New Roman" w:hAnsi="Times New Roman" w:cs="Times New Roman"/>
          <w:kern w:val="28"/>
          <w:sz w:val="24"/>
          <w:szCs w:val="24"/>
        </w:rPr>
        <w:t>, дифференциация [с</w:t>
      </w:r>
      <w:proofErr w:type="gramStart"/>
      <w:r w:rsidR="00452F33" w:rsidRPr="00C339A9">
        <w:rPr>
          <w:rFonts w:ascii="Times New Roman" w:hAnsi="Times New Roman" w:cs="Times New Roman"/>
          <w:kern w:val="28"/>
          <w:sz w:val="24"/>
          <w:szCs w:val="24"/>
        </w:rPr>
        <w:t>]-</w:t>
      </w:r>
      <w:proofErr w:type="gramEnd"/>
      <w:r w:rsidR="00452F33" w:rsidRPr="00C339A9">
        <w:rPr>
          <w:rFonts w:ascii="Times New Roman" w:hAnsi="Times New Roman" w:cs="Times New Roman"/>
          <w:kern w:val="28"/>
          <w:sz w:val="24"/>
          <w:szCs w:val="24"/>
        </w:rPr>
        <w:t>[с’]; [</w:t>
      </w:r>
      <w:proofErr w:type="spellStart"/>
      <w:r w:rsidR="00452F33" w:rsidRPr="00C339A9">
        <w:rPr>
          <w:rFonts w:ascii="Times New Roman" w:hAnsi="Times New Roman" w:cs="Times New Roman"/>
          <w:kern w:val="28"/>
          <w:sz w:val="24"/>
          <w:szCs w:val="24"/>
        </w:rPr>
        <w:t>з</w:t>
      </w:r>
      <w:proofErr w:type="spellEnd"/>
      <w:r w:rsidR="00452F33" w:rsidRPr="00C339A9">
        <w:rPr>
          <w:rFonts w:ascii="Times New Roman" w:hAnsi="Times New Roman" w:cs="Times New Roman"/>
          <w:kern w:val="28"/>
          <w:sz w:val="24"/>
          <w:szCs w:val="24"/>
        </w:rPr>
        <w:t>], [</w:t>
      </w:r>
      <w:proofErr w:type="spellStart"/>
      <w:r w:rsidR="00452F33" w:rsidRPr="00C339A9">
        <w:rPr>
          <w:rFonts w:ascii="Times New Roman" w:hAnsi="Times New Roman" w:cs="Times New Roman"/>
          <w:kern w:val="28"/>
          <w:sz w:val="24"/>
          <w:szCs w:val="24"/>
        </w:rPr>
        <w:t>з</w:t>
      </w:r>
      <w:proofErr w:type="spellEnd"/>
      <w:r w:rsidR="00452F33" w:rsidRPr="00C339A9">
        <w:rPr>
          <w:rFonts w:ascii="Times New Roman" w:hAnsi="Times New Roman" w:cs="Times New Roman"/>
          <w:kern w:val="28"/>
          <w:sz w:val="24"/>
          <w:szCs w:val="24"/>
        </w:rPr>
        <w:t>’], дифференциация [</w:t>
      </w:r>
      <w:proofErr w:type="spellStart"/>
      <w:r w:rsidR="00452F33" w:rsidRPr="00C339A9">
        <w:rPr>
          <w:rFonts w:ascii="Times New Roman" w:hAnsi="Times New Roman" w:cs="Times New Roman"/>
          <w:kern w:val="28"/>
          <w:sz w:val="24"/>
          <w:szCs w:val="24"/>
        </w:rPr>
        <w:t>з</w:t>
      </w:r>
      <w:proofErr w:type="spellEnd"/>
      <w:r w:rsidR="00452F33" w:rsidRPr="00C339A9">
        <w:rPr>
          <w:rFonts w:ascii="Times New Roman" w:hAnsi="Times New Roman" w:cs="Times New Roman"/>
          <w:kern w:val="28"/>
          <w:sz w:val="24"/>
          <w:szCs w:val="24"/>
        </w:rPr>
        <w:t>]-[</w:t>
      </w:r>
      <w:proofErr w:type="spellStart"/>
      <w:r w:rsidR="00452F33" w:rsidRPr="00C339A9">
        <w:rPr>
          <w:rFonts w:ascii="Times New Roman" w:hAnsi="Times New Roman" w:cs="Times New Roman"/>
          <w:kern w:val="28"/>
          <w:sz w:val="24"/>
          <w:szCs w:val="24"/>
        </w:rPr>
        <w:t>з</w:t>
      </w:r>
      <w:proofErr w:type="spellEnd"/>
      <w:r w:rsidR="00452F33" w:rsidRPr="00C339A9">
        <w:rPr>
          <w:rFonts w:ascii="Times New Roman" w:hAnsi="Times New Roman" w:cs="Times New Roman"/>
          <w:kern w:val="28"/>
          <w:sz w:val="24"/>
          <w:szCs w:val="24"/>
        </w:rPr>
        <w:t>’];  [л], [л’], дифференциация [л]-[л’]; [</w:t>
      </w:r>
      <w:proofErr w:type="spellStart"/>
      <w:r w:rsidR="00452F33" w:rsidRPr="00C339A9">
        <w:rPr>
          <w:rFonts w:ascii="Times New Roman" w:hAnsi="Times New Roman" w:cs="Times New Roman"/>
          <w:kern w:val="28"/>
          <w:sz w:val="24"/>
          <w:szCs w:val="24"/>
        </w:rPr>
        <w:t>ш</w:t>
      </w:r>
      <w:proofErr w:type="spellEnd"/>
      <w:r w:rsidR="00452F33" w:rsidRPr="00C339A9">
        <w:rPr>
          <w:rFonts w:ascii="Times New Roman" w:hAnsi="Times New Roman" w:cs="Times New Roman"/>
          <w:kern w:val="28"/>
          <w:sz w:val="24"/>
          <w:szCs w:val="24"/>
        </w:rPr>
        <w:t xml:space="preserve">], </w:t>
      </w:r>
      <w:r w:rsidR="002808FB" w:rsidRPr="00C339A9">
        <w:rPr>
          <w:rFonts w:ascii="Times New Roman" w:hAnsi="Times New Roman" w:cs="Times New Roman"/>
          <w:kern w:val="28"/>
          <w:sz w:val="24"/>
          <w:szCs w:val="24"/>
        </w:rPr>
        <w:t>[ж],  дифференциация [</w:t>
      </w:r>
      <w:proofErr w:type="spellStart"/>
      <w:r w:rsidR="002808FB" w:rsidRPr="00C339A9">
        <w:rPr>
          <w:rFonts w:ascii="Times New Roman" w:hAnsi="Times New Roman" w:cs="Times New Roman"/>
          <w:kern w:val="28"/>
          <w:sz w:val="24"/>
          <w:szCs w:val="24"/>
        </w:rPr>
        <w:t>ш</w:t>
      </w:r>
      <w:proofErr w:type="spellEnd"/>
      <w:r w:rsidR="002808FB" w:rsidRPr="00C339A9">
        <w:rPr>
          <w:rFonts w:ascii="Times New Roman" w:hAnsi="Times New Roman" w:cs="Times New Roman"/>
          <w:kern w:val="28"/>
          <w:sz w:val="24"/>
          <w:szCs w:val="24"/>
        </w:rPr>
        <w:t>]-[ж], [с]-[</w:t>
      </w:r>
      <w:proofErr w:type="spellStart"/>
      <w:r w:rsidR="002808FB" w:rsidRPr="00C339A9">
        <w:rPr>
          <w:rFonts w:ascii="Times New Roman" w:hAnsi="Times New Roman" w:cs="Times New Roman"/>
          <w:kern w:val="28"/>
          <w:sz w:val="24"/>
          <w:szCs w:val="24"/>
        </w:rPr>
        <w:t>ш</w:t>
      </w:r>
      <w:proofErr w:type="spellEnd"/>
      <w:r w:rsidR="002808FB" w:rsidRPr="00C339A9">
        <w:rPr>
          <w:rFonts w:ascii="Times New Roman" w:hAnsi="Times New Roman" w:cs="Times New Roman"/>
          <w:kern w:val="28"/>
          <w:sz w:val="24"/>
          <w:szCs w:val="24"/>
        </w:rPr>
        <w:t>], [</w:t>
      </w:r>
      <w:proofErr w:type="spellStart"/>
      <w:r w:rsidR="002808FB" w:rsidRPr="00C339A9">
        <w:rPr>
          <w:rFonts w:ascii="Times New Roman" w:hAnsi="Times New Roman" w:cs="Times New Roman"/>
          <w:kern w:val="28"/>
          <w:sz w:val="24"/>
          <w:szCs w:val="24"/>
        </w:rPr>
        <w:t>з</w:t>
      </w:r>
      <w:proofErr w:type="spellEnd"/>
      <w:r w:rsidR="002808FB" w:rsidRPr="00C339A9">
        <w:rPr>
          <w:rFonts w:ascii="Times New Roman" w:hAnsi="Times New Roman" w:cs="Times New Roman"/>
          <w:kern w:val="28"/>
          <w:sz w:val="24"/>
          <w:szCs w:val="24"/>
        </w:rPr>
        <w:t>]-[ж]; [</w:t>
      </w:r>
      <w:proofErr w:type="spellStart"/>
      <w:r w:rsidR="002808FB" w:rsidRPr="00C339A9">
        <w:rPr>
          <w:rFonts w:ascii="Times New Roman" w:hAnsi="Times New Roman" w:cs="Times New Roman"/>
          <w:kern w:val="28"/>
          <w:sz w:val="24"/>
          <w:szCs w:val="24"/>
        </w:rPr>
        <w:t>р</w:t>
      </w:r>
      <w:proofErr w:type="spellEnd"/>
      <w:r w:rsidR="002808FB" w:rsidRPr="00C339A9">
        <w:rPr>
          <w:rFonts w:ascii="Times New Roman" w:hAnsi="Times New Roman" w:cs="Times New Roman"/>
          <w:kern w:val="28"/>
          <w:sz w:val="24"/>
          <w:szCs w:val="24"/>
        </w:rPr>
        <w:t>], [</w:t>
      </w:r>
      <w:proofErr w:type="spellStart"/>
      <w:r w:rsidR="002808FB" w:rsidRPr="00C339A9">
        <w:rPr>
          <w:rFonts w:ascii="Times New Roman" w:hAnsi="Times New Roman" w:cs="Times New Roman"/>
          <w:kern w:val="28"/>
          <w:sz w:val="24"/>
          <w:szCs w:val="24"/>
        </w:rPr>
        <w:t>р</w:t>
      </w:r>
      <w:proofErr w:type="spellEnd"/>
      <w:r w:rsidR="002808FB" w:rsidRPr="00C339A9">
        <w:rPr>
          <w:rFonts w:ascii="Times New Roman" w:hAnsi="Times New Roman" w:cs="Times New Roman"/>
          <w:kern w:val="28"/>
          <w:sz w:val="24"/>
          <w:szCs w:val="24"/>
        </w:rPr>
        <w:t>’], дифференциация [</w:t>
      </w:r>
      <w:proofErr w:type="spellStart"/>
      <w:r w:rsidR="002808FB" w:rsidRPr="00C339A9">
        <w:rPr>
          <w:rFonts w:ascii="Times New Roman" w:hAnsi="Times New Roman" w:cs="Times New Roman"/>
          <w:kern w:val="28"/>
          <w:sz w:val="24"/>
          <w:szCs w:val="24"/>
        </w:rPr>
        <w:t>р</w:t>
      </w:r>
      <w:proofErr w:type="spellEnd"/>
      <w:r w:rsidR="002808FB" w:rsidRPr="00C339A9">
        <w:rPr>
          <w:rFonts w:ascii="Times New Roman" w:hAnsi="Times New Roman" w:cs="Times New Roman"/>
          <w:kern w:val="28"/>
          <w:sz w:val="24"/>
          <w:szCs w:val="24"/>
        </w:rPr>
        <w:t>]-[</w:t>
      </w:r>
      <w:proofErr w:type="spellStart"/>
      <w:r w:rsidR="002808FB" w:rsidRPr="00C339A9">
        <w:rPr>
          <w:rFonts w:ascii="Times New Roman" w:hAnsi="Times New Roman" w:cs="Times New Roman"/>
          <w:kern w:val="28"/>
          <w:sz w:val="24"/>
          <w:szCs w:val="24"/>
        </w:rPr>
        <w:t>р</w:t>
      </w:r>
      <w:proofErr w:type="spellEnd"/>
      <w:r w:rsidR="002808FB" w:rsidRPr="00C339A9">
        <w:rPr>
          <w:rFonts w:ascii="Times New Roman" w:hAnsi="Times New Roman" w:cs="Times New Roman"/>
          <w:kern w:val="28"/>
          <w:sz w:val="24"/>
          <w:szCs w:val="24"/>
        </w:rPr>
        <w:t>’], [</w:t>
      </w:r>
      <w:proofErr w:type="spellStart"/>
      <w:r w:rsidR="001A5C6F" w:rsidRPr="00C339A9">
        <w:rPr>
          <w:rFonts w:ascii="Times New Roman" w:hAnsi="Times New Roman" w:cs="Times New Roman"/>
          <w:kern w:val="28"/>
          <w:sz w:val="24"/>
          <w:szCs w:val="24"/>
        </w:rPr>
        <w:t>р</w:t>
      </w:r>
      <w:proofErr w:type="spellEnd"/>
      <w:r w:rsidR="001A5C6F" w:rsidRPr="00C339A9">
        <w:rPr>
          <w:rFonts w:ascii="Times New Roman" w:hAnsi="Times New Roman" w:cs="Times New Roman"/>
          <w:kern w:val="28"/>
          <w:sz w:val="24"/>
          <w:szCs w:val="24"/>
        </w:rPr>
        <w:t>]-[л]; [ч], дифференциация [ч]-[т’], [ч]-[</w:t>
      </w:r>
      <w:proofErr w:type="spellStart"/>
      <w:r w:rsidR="001A5C6F" w:rsidRPr="00C339A9">
        <w:rPr>
          <w:rFonts w:ascii="Times New Roman" w:hAnsi="Times New Roman" w:cs="Times New Roman"/>
          <w:kern w:val="28"/>
          <w:sz w:val="24"/>
          <w:szCs w:val="24"/>
        </w:rPr>
        <w:t>щ</w:t>
      </w:r>
      <w:proofErr w:type="spellEnd"/>
      <w:r w:rsidR="001A5C6F" w:rsidRPr="00C339A9">
        <w:rPr>
          <w:rFonts w:ascii="Times New Roman" w:hAnsi="Times New Roman" w:cs="Times New Roman"/>
          <w:kern w:val="28"/>
          <w:sz w:val="24"/>
          <w:szCs w:val="24"/>
        </w:rPr>
        <w:t>]; [</w:t>
      </w:r>
      <w:proofErr w:type="spellStart"/>
      <w:r w:rsidR="001A5C6F" w:rsidRPr="00C339A9">
        <w:rPr>
          <w:rFonts w:ascii="Times New Roman" w:hAnsi="Times New Roman" w:cs="Times New Roman"/>
          <w:kern w:val="28"/>
          <w:sz w:val="24"/>
          <w:szCs w:val="24"/>
        </w:rPr>
        <w:t>ц</w:t>
      </w:r>
      <w:proofErr w:type="spellEnd"/>
      <w:r w:rsidR="001A5C6F" w:rsidRPr="00C339A9">
        <w:rPr>
          <w:rFonts w:ascii="Times New Roman" w:hAnsi="Times New Roman" w:cs="Times New Roman"/>
          <w:kern w:val="28"/>
          <w:sz w:val="24"/>
          <w:szCs w:val="24"/>
        </w:rPr>
        <w:t>], дифференциация</w:t>
      </w:r>
      <w:r w:rsidR="008A40F7" w:rsidRPr="00C339A9">
        <w:rPr>
          <w:rFonts w:ascii="Times New Roman" w:hAnsi="Times New Roman" w:cs="Times New Roman"/>
          <w:kern w:val="28"/>
          <w:sz w:val="24"/>
          <w:szCs w:val="24"/>
        </w:rPr>
        <w:t xml:space="preserve"> [</w:t>
      </w:r>
      <w:r w:rsidR="008A40F7" w:rsidRPr="00C339A9">
        <w:rPr>
          <w:rFonts w:ascii="Times New Roman" w:hAnsi="Times New Roman" w:cs="Times New Roman"/>
          <w:kern w:val="28"/>
          <w:sz w:val="24"/>
          <w:szCs w:val="24"/>
          <w:lang w:val="en-US"/>
        </w:rPr>
        <w:t>c</w:t>
      </w:r>
      <w:r w:rsidR="008A40F7" w:rsidRPr="00C339A9">
        <w:rPr>
          <w:rFonts w:ascii="Times New Roman" w:hAnsi="Times New Roman" w:cs="Times New Roman"/>
          <w:kern w:val="28"/>
          <w:sz w:val="24"/>
          <w:szCs w:val="24"/>
        </w:rPr>
        <w:t>]-[</w:t>
      </w:r>
      <w:proofErr w:type="spellStart"/>
      <w:r w:rsidR="008A40F7">
        <w:rPr>
          <w:rFonts w:ascii="Times New Roman" w:hAnsi="Times New Roman" w:cs="Times New Roman"/>
          <w:kern w:val="28"/>
          <w:sz w:val="28"/>
          <w:szCs w:val="28"/>
        </w:rPr>
        <w:t>ц</w:t>
      </w:r>
      <w:proofErr w:type="spellEnd"/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т</w:t>
      </w:r>
      <w:proofErr w:type="gramStart"/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-</w:t>
      </w:r>
      <w:proofErr w:type="gramEnd"/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8A40F7">
        <w:rPr>
          <w:rFonts w:ascii="Times New Roman" w:hAnsi="Times New Roman" w:cs="Times New Roman"/>
          <w:kern w:val="28"/>
          <w:sz w:val="28"/>
          <w:szCs w:val="28"/>
        </w:rPr>
        <w:t>ц</w:t>
      </w:r>
      <w:proofErr w:type="spellEnd"/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8A40F7">
        <w:rPr>
          <w:rFonts w:ascii="Times New Roman" w:hAnsi="Times New Roman" w:cs="Times New Roman"/>
          <w:kern w:val="28"/>
          <w:sz w:val="28"/>
          <w:szCs w:val="28"/>
        </w:rPr>
        <w:t>щ</w:t>
      </w:r>
      <w:proofErr w:type="spellEnd"/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5079E9">
        <w:rPr>
          <w:rFonts w:ascii="Times New Roman" w:hAnsi="Times New Roman" w:cs="Times New Roman"/>
          <w:kern w:val="28"/>
          <w:sz w:val="28"/>
          <w:szCs w:val="28"/>
        </w:rPr>
        <w:t>щ</w:t>
      </w:r>
      <w:proofErr w:type="spellEnd"/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с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proofErr w:type="spellStart"/>
      <w:r w:rsidR="005079E9">
        <w:rPr>
          <w:rFonts w:ascii="Times New Roman" w:hAnsi="Times New Roman" w:cs="Times New Roman"/>
          <w:kern w:val="28"/>
          <w:sz w:val="28"/>
          <w:szCs w:val="28"/>
        </w:rPr>
        <w:t>щ</w:t>
      </w:r>
      <w:proofErr w:type="spellEnd"/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ч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.</w:t>
      </w:r>
      <w:r w:rsidR="000F11A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0F11A2" w:rsidRPr="000612D3">
        <w:rPr>
          <w:rFonts w:ascii="Times New Roman" w:hAnsi="Times New Roman" w:cs="Times New Roman"/>
          <w:kern w:val="28"/>
          <w:sz w:val="24"/>
          <w:szCs w:val="24"/>
        </w:rPr>
        <w:t>Автоматизация щелевых звуков начинается в структуре открытого (СГ) слога</w:t>
      </w:r>
      <w:r w:rsidR="00630B8C" w:rsidRPr="000612D3">
        <w:rPr>
          <w:rFonts w:ascii="Times New Roman" w:hAnsi="Times New Roman" w:cs="Times New Roman"/>
          <w:kern w:val="28"/>
          <w:sz w:val="24"/>
          <w:szCs w:val="24"/>
        </w:rPr>
        <w:t>, а смычных и аффрикат – закрытого слога (ГС). Затем звук автоматизируется в сложной структуре слога (со стечением согласных).</w:t>
      </w:r>
    </w:p>
    <w:p w:rsidR="003A66BF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В процессе автоматизации и дифференциации звуков речи одновременно ставится задача коррекции нарушений </w:t>
      </w:r>
      <w:proofErr w:type="spellStart"/>
      <w:r w:rsidRPr="000612D3">
        <w:rPr>
          <w:rFonts w:ascii="Times New Roman" w:hAnsi="Times New Roman" w:cs="Times New Roman"/>
          <w:sz w:val="24"/>
          <w:szCs w:val="24"/>
        </w:rPr>
        <w:t>звукослоговой</w:t>
      </w:r>
      <w:proofErr w:type="spellEnd"/>
      <w:r w:rsidRPr="000612D3">
        <w:rPr>
          <w:rFonts w:ascii="Times New Roman" w:hAnsi="Times New Roman" w:cs="Times New Roman"/>
          <w:sz w:val="24"/>
          <w:szCs w:val="24"/>
        </w:rPr>
        <w:t xml:space="preserve"> структуры слова, начиная со слов простой </w:t>
      </w:r>
      <w:proofErr w:type="spellStart"/>
      <w:r w:rsidRPr="000612D3">
        <w:rPr>
          <w:rFonts w:ascii="Times New Roman" w:hAnsi="Times New Roman" w:cs="Times New Roman"/>
          <w:sz w:val="24"/>
          <w:szCs w:val="24"/>
        </w:rPr>
        <w:t>звукослоговой</w:t>
      </w:r>
      <w:proofErr w:type="spellEnd"/>
      <w:r w:rsidRPr="000612D3">
        <w:rPr>
          <w:rFonts w:ascii="Times New Roman" w:hAnsi="Times New Roman" w:cs="Times New Roman"/>
          <w:sz w:val="24"/>
          <w:szCs w:val="24"/>
        </w:rPr>
        <w:t xml:space="preserve"> структуры.</w:t>
      </w:r>
      <w:r w:rsidR="00630B8C" w:rsidRPr="000612D3">
        <w:rPr>
          <w:rFonts w:ascii="Times New Roman" w:hAnsi="Times New Roman" w:cs="Times New Roman"/>
          <w:sz w:val="24"/>
          <w:szCs w:val="24"/>
        </w:rPr>
        <w:t xml:space="preserve"> Обучение освоению акцентно</w:t>
      </w:r>
      <w:r w:rsidR="003A66BF" w:rsidRPr="000612D3">
        <w:rPr>
          <w:rFonts w:ascii="Times New Roman" w:hAnsi="Times New Roman" w:cs="Times New Roman"/>
          <w:sz w:val="24"/>
          <w:szCs w:val="24"/>
        </w:rPr>
        <w:t>-ритмической структуры</w:t>
      </w:r>
      <w:r w:rsidR="0079382F" w:rsidRPr="000612D3">
        <w:rPr>
          <w:rFonts w:ascii="Times New Roman" w:hAnsi="Times New Roman" w:cs="Times New Roman"/>
          <w:sz w:val="24"/>
          <w:szCs w:val="24"/>
        </w:rPr>
        <w:t xml:space="preserve"> слова проводится в следующей последовательности</w:t>
      </w:r>
      <w:r w:rsidR="003A66BF" w:rsidRPr="000612D3">
        <w:rPr>
          <w:rFonts w:ascii="Times New Roman" w:hAnsi="Times New Roman" w:cs="Times New Roman"/>
          <w:sz w:val="24"/>
          <w:szCs w:val="24"/>
        </w:rPr>
        <w:t>:</w:t>
      </w:r>
    </w:p>
    <w:p w:rsidR="00CA7453" w:rsidRPr="000612D3" w:rsidRDefault="003A66BF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двусложные слова, состоящие из открытых слогов с ударением на первом слоге (</w:t>
      </w:r>
      <w:r w:rsidRPr="000612D3">
        <w:rPr>
          <w:rFonts w:ascii="Times New Roman" w:hAnsi="Times New Roman" w:cs="Times New Roman"/>
          <w:i/>
          <w:sz w:val="24"/>
          <w:szCs w:val="24"/>
        </w:rPr>
        <w:t xml:space="preserve">вата, лапа, </w:t>
      </w:r>
      <w:proofErr w:type="gramStart"/>
      <w:r w:rsidRPr="000612D3">
        <w:rPr>
          <w:rFonts w:ascii="Times New Roman" w:hAnsi="Times New Roman" w:cs="Times New Roman"/>
          <w:i/>
          <w:sz w:val="24"/>
          <w:szCs w:val="24"/>
        </w:rPr>
        <w:t>юный</w:t>
      </w:r>
      <w:proofErr w:type="gramEnd"/>
      <w:r w:rsidRPr="000612D3">
        <w:rPr>
          <w:rFonts w:ascii="Times New Roman" w:hAnsi="Times New Roman" w:cs="Times New Roman"/>
          <w:i/>
          <w:sz w:val="24"/>
          <w:szCs w:val="24"/>
        </w:rPr>
        <w:t xml:space="preserve"> и т.д.</w:t>
      </w:r>
      <w:r w:rsidR="00CA7453" w:rsidRPr="000612D3">
        <w:rPr>
          <w:rFonts w:ascii="Times New Roman" w:hAnsi="Times New Roman" w:cs="Times New Roman"/>
          <w:sz w:val="24"/>
          <w:szCs w:val="24"/>
        </w:rPr>
        <w:t>);</w:t>
      </w:r>
    </w:p>
    <w:p w:rsidR="00CA7453" w:rsidRPr="000612D3" w:rsidRDefault="00CA7453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двусложные слова, состоящие из открытых слогов с ударением</w:t>
      </w:r>
      <w:r w:rsidR="00411A37" w:rsidRPr="000612D3">
        <w:rPr>
          <w:rFonts w:ascii="Times New Roman" w:hAnsi="Times New Roman" w:cs="Times New Roman"/>
          <w:sz w:val="24"/>
          <w:szCs w:val="24"/>
        </w:rPr>
        <w:t xml:space="preserve"> на втором слоге (</w:t>
      </w:r>
      <w:r w:rsidR="00411A37" w:rsidRPr="000612D3">
        <w:rPr>
          <w:rFonts w:ascii="Times New Roman" w:hAnsi="Times New Roman" w:cs="Times New Roman"/>
          <w:i/>
          <w:sz w:val="24"/>
          <w:szCs w:val="24"/>
        </w:rPr>
        <w:t>весы, дыра, лупа т.д.</w:t>
      </w:r>
      <w:r w:rsidR="00411A37" w:rsidRPr="000612D3">
        <w:rPr>
          <w:rFonts w:ascii="Times New Roman" w:hAnsi="Times New Roman" w:cs="Times New Roman"/>
          <w:sz w:val="24"/>
          <w:szCs w:val="24"/>
        </w:rPr>
        <w:t>);</w:t>
      </w:r>
    </w:p>
    <w:p w:rsidR="00411A37" w:rsidRPr="000612D3" w:rsidRDefault="00411A37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трехсложные слова, состоящие из открытых слогов с ударением на первом слоге (</w:t>
      </w:r>
      <w:r w:rsidRPr="000612D3">
        <w:rPr>
          <w:rFonts w:ascii="Times New Roman" w:hAnsi="Times New Roman" w:cs="Times New Roman"/>
          <w:i/>
          <w:sz w:val="24"/>
          <w:szCs w:val="24"/>
        </w:rPr>
        <w:t>ягода, курица, радуга и т.д.</w:t>
      </w:r>
      <w:r w:rsidRPr="000612D3">
        <w:rPr>
          <w:rFonts w:ascii="Times New Roman" w:hAnsi="Times New Roman" w:cs="Times New Roman"/>
          <w:sz w:val="24"/>
          <w:szCs w:val="24"/>
        </w:rPr>
        <w:t>);</w:t>
      </w:r>
    </w:p>
    <w:p w:rsidR="00411A37" w:rsidRPr="000612D3" w:rsidRDefault="00411A37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трехсложные слова, состоящие из открытых</w:t>
      </w:r>
      <w:r w:rsidR="00265133" w:rsidRPr="000612D3">
        <w:rPr>
          <w:rFonts w:ascii="Times New Roman" w:hAnsi="Times New Roman" w:cs="Times New Roman"/>
          <w:sz w:val="24"/>
          <w:szCs w:val="24"/>
        </w:rPr>
        <w:t xml:space="preserve"> слогов с ударением на втором слоге (</w:t>
      </w:r>
      <w:r w:rsidR="00265133" w:rsidRPr="000612D3">
        <w:rPr>
          <w:rFonts w:ascii="Times New Roman" w:hAnsi="Times New Roman" w:cs="Times New Roman"/>
          <w:i/>
          <w:sz w:val="24"/>
          <w:szCs w:val="24"/>
        </w:rPr>
        <w:t>канава, минута, панама и т.д.</w:t>
      </w:r>
      <w:r w:rsidR="00265133" w:rsidRPr="000612D3">
        <w:rPr>
          <w:rFonts w:ascii="Times New Roman" w:hAnsi="Times New Roman" w:cs="Times New Roman"/>
          <w:sz w:val="24"/>
          <w:szCs w:val="24"/>
        </w:rPr>
        <w:t>);</w:t>
      </w:r>
    </w:p>
    <w:p w:rsidR="00265133" w:rsidRPr="000612D3" w:rsidRDefault="00265133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трехсложные слова, состоящие из открытых слогов с ударением на последнем слоге (</w:t>
      </w:r>
      <w:r w:rsidRPr="000612D3">
        <w:rPr>
          <w:rFonts w:ascii="Times New Roman" w:hAnsi="Times New Roman" w:cs="Times New Roman"/>
          <w:i/>
          <w:sz w:val="24"/>
          <w:szCs w:val="24"/>
        </w:rPr>
        <w:t>молоко, борода, далеко и т.д.</w:t>
      </w:r>
      <w:r w:rsidRPr="000612D3">
        <w:rPr>
          <w:rFonts w:ascii="Times New Roman" w:hAnsi="Times New Roman" w:cs="Times New Roman"/>
          <w:sz w:val="24"/>
          <w:szCs w:val="24"/>
        </w:rPr>
        <w:t>);</w:t>
      </w:r>
    </w:p>
    <w:p w:rsidR="00265133" w:rsidRPr="000612D3" w:rsidRDefault="00265133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- </w:t>
      </w:r>
      <w:r w:rsidR="00D23C7A" w:rsidRPr="000612D3">
        <w:rPr>
          <w:rFonts w:ascii="Times New Roman" w:hAnsi="Times New Roman" w:cs="Times New Roman"/>
          <w:sz w:val="24"/>
          <w:szCs w:val="24"/>
        </w:rPr>
        <w:t>двухсложные слова с одним закрытым слогом с ударением на первом</w:t>
      </w:r>
      <w:r w:rsidR="00D23C7A">
        <w:rPr>
          <w:rFonts w:ascii="Times New Roman" w:hAnsi="Times New Roman" w:cs="Times New Roman"/>
          <w:sz w:val="28"/>
          <w:szCs w:val="28"/>
        </w:rPr>
        <w:t xml:space="preserve"> слоге </w:t>
      </w:r>
      <w:r w:rsidR="00D23C7A" w:rsidRPr="000612D3">
        <w:rPr>
          <w:rFonts w:ascii="Times New Roman" w:hAnsi="Times New Roman" w:cs="Times New Roman"/>
          <w:sz w:val="24"/>
          <w:szCs w:val="24"/>
        </w:rPr>
        <w:t>(</w:t>
      </w:r>
      <w:r w:rsidR="00D23C7A" w:rsidRPr="000612D3">
        <w:rPr>
          <w:rFonts w:ascii="Times New Roman" w:hAnsi="Times New Roman" w:cs="Times New Roman"/>
          <w:i/>
          <w:sz w:val="24"/>
          <w:szCs w:val="24"/>
        </w:rPr>
        <w:t>веник, лошадь, тополь и т.д.</w:t>
      </w:r>
      <w:r w:rsidR="00D23C7A" w:rsidRPr="000612D3">
        <w:rPr>
          <w:rFonts w:ascii="Times New Roman" w:hAnsi="Times New Roman" w:cs="Times New Roman"/>
          <w:sz w:val="24"/>
          <w:szCs w:val="24"/>
        </w:rPr>
        <w:t>);</w:t>
      </w:r>
    </w:p>
    <w:p w:rsidR="00D23C7A" w:rsidRPr="000612D3" w:rsidRDefault="00D23C7A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- двухсложные слова с одним закрытым слогом с ударением на втором слоге </w:t>
      </w:r>
      <w:r w:rsidR="00BE6DC2" w:rsidRPr="000612D3">
        <w:rPr>
          <w:rFonts w:ascii="Times New Roman" w:hAnsi="Times New Roman" w:cs="Times New Roman"/>
          <w:sz w:val="24"/>
          <w:szCs w:val="24"/>
        </w:rPr>
        <w:t>(</w:t>
      </w:r>
      <w:r w:rsidR="00BE6DC2" w:rsidRPr="000612D3">
        <w:rPr>
          <w:rFonts w:ascii="Times New Roman" w:hAnsi="Times New Roman" w:cs="Times New Roman"/>
          <w:i/>
          <w:sz w:val="24"/>
          <w:szCs w:val="24"/>
        </w:rPr>
        <w:t>петух, каток, копать</w:t>
      </w:r>
      <w:r w:rsidR="002A04E2" w:rsidRPr="000612D3">
        <w:rPr>
          <w:rFonts w:ascii="Times New Roman" w:hAnsi="Times New Roman" w:cs="Times New Roman"/>
          <w:i/>
          <w:sz w:val="24"/>
          <w:szCs w:val="24"/>
        </w:rPr>
        <w:t xml:space="preserve"> и т.д.</w:t>
      </w:r>
      <w:r w:rsidR="002A04E2" w:rsidRPr="000612D3">
        <w:rPr>
          <w:rFonts w:ascii="Times New Roman" w:hAnsi="Times New Roman" w:cs="Times New Roman"/>
          <w:sz w:val="24"/>
          <w:szCs w:val="24"/>
        </w:rPr>
        <w:t>);</w:t>
      </w:r>
    </w:p>
    <w:p w:rsidR="002A04E2" w:rsidRPr="000612D3" w:rsidRDefault="002A04E2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двухсложные слова со стечением согласных в середине слова с ударением на первом слоге (</w:t>
      </w:r>
      <w:r w:rsidRPr="000612D3">
        <w:rPr>
          <w:rFonts w:ascii="Times New Roman" w:hAnsi="Times New Roman" w:cs="Times New Roman"/>
          <w:i/>
          <w:sz w:val="24"/>
          <w:szCs w:val="24"/>
        </w:rPr>
        <w:t>тыква, сумка, белка и т.д.</w:t>
      </w:r>
      <w:r w:rsidRPr="000612D3">
        <w:rPr>
          <w:rFonts w:ascii="Times New Roman" w:hAnsi="Times New Roman" w:cs="Times New Roman"/>
          <w:sz w:val="24"/>
          <w:szCs w:val="24"/>
        </w:rPr>
        <w:t>);</w:t>
      </w:r>
    </w:p>
    <w:p w:rsidR="002A04E2" w:rsidRPr="000612D3" w:rsidRDefault="002A04E2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двухсложные слова со стечением согласных в середине слова с ударением на втором слоге (</w:t>
      </w:r>
      <w:r w:rsidRPr="000612D3">
        <w:rPr>
          <w:rFonts w:ascii="Times New Roman" w:hAnsi="Times New Roman" w:cs="Times New Roman"/>
          <w:i/>
          <w:sz w:val="24"/>
          <w:szCs w:val="24"/>
        </w:rPr>
        <w:t>ведро, весна, окно и т.д.</w:t>
      </w:r>
      <w:r w:rsidRPr="000612D3">
        <w:rPr>
          <w:rFonts w:ascii="Times New Roman" w:hAnsi="Times New Roman" w:cs="Times New Roman"/>
          <w:sz w:val="24"/>
          <w:szCs w:val="24"/>
        </w:rPr>
        <w:t>);</w:t>
      </w:r>
    </w:p>
    <w:p w:rsidR="002A04E2" w:rsidRPr="000612D3" w:rsidRDefault="002A04E2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- </w:t>
      </w:r>
      <w:r w:rsidR="00B531EB" w:rsidRPr="000612D3">
        <w:rPr>
          <w:rFonts w:ascii="Times New Roman" w:hAnsi="Times New Roman" w:cs="Times New Roman"/>
          <w:sz w:val="24"/>
          <w:szCs w:val="24"/>
        </w:rPr>
        <w:t>двухсложные слова с закрытыми слогами и стечением согласных с ударением на первом слоге (</w:t>
      </w:r>
      <w:r w:rsidR="00B531EB" w:rsidRPr="000612D3">
        <w:rPr>
          <w:rFonts w:ascii="Times New Roman" w:hAnsi="Times New Roman" w:cs="Times New Roman"/>
          <w:i/>
          <w:sz w:val="24"/>
          <w:szCs w:val="24"/>
        </w:rPr>
        <w:t>фартук, зонтик, тридцать и т.д.</w:t>
      </w:r>
      <w:r w:rsidR="00B531EB" w:rsidRPr="000612D3">
        <w:rPr>
          <w:rFonts w:ascii="Times New Roman" w:hAnsi="Times New Roman" w:cs="Times New Roman"/>
          <w:sz w:val="24"/>
          <w:szCs w:val="24"/>
        </w:rPr>
        <w:t>);</w:t>
      </w:r>
    </w:p>
    <w:p w:rsidR="00B531EB" w:rsidRPr="000612D3" w:rsidRDefault="00B531EB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двухсложные слова с закрытыми слогами и стечением согласных с ударением на втором слоге (</w:t>
      </w:r>
      <w:r w:rsidRPr="000612D3">
        <w:rPr>
          <w:rFonts w:ascii="Times New Roman" w:hAnsi="Times New Roman" w:cs="Times New Roman"/>
          <w:i/>
          <w:sz w:val="24"/>
          <w:szCs w:val="24"/>
        </w:rPr>
        <w:t>стакан, медведь, спросить и т.д.</w:t>
      </w:r>
      <w:r w:rsidRPr="000612D3">
        <w:rPr>
          <w:rFonts w:ascii="Times New Roman" w:hAnsi="Times New Roman" w:cs="Times New Roman"/>
          <w:sz w:val="24"/>
          <w:szCs w:val="24"/>
        </w:rPr>
        <w:t>);</w:t>
      </w:r>
    </w:p>
    <w:p w:rsidR="00B531EB" w:rsidRPr="000612D3" w:rsidRDefault="00B531EB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lastRenderedPageBreak/>
        <w:t>- трехсложные слова со стечением согласных с ударением на первом слоге (</w:t>
      </w:r>
      <w:r w:rsidRPr="000612D3">
        <w:rPr>
          <w:rFonts w:ascii="Times New Roman" w:hAnsi="Times New Roman" w:cs="Times New Roman"/>
          <w:i/>
          <w:sz w:val="24"/>
          <w:szCs w:val="24"/>
        </w:rPr>
        <w:t>бабочка, мыльница, дедушка и т.д.</w:t>
      </w:r>
      <w:r w:rsidRPr="000612D3">
        <w:rPr>
          <w:rFonts w:ascii="Times New Roman" w:hAnsi="Times New Roman" w:cs="Times New Roman"/>
          <w:sz w:val="24"/>
          <w:szCs w:val="24"/>
        </w:rPr>
        <w:t>)</w:t>
      </w:r>
      <w:r w:rsidR="006C5B96" w:rsidRPr="000612D3">
        <w:rPr>
          <w:rFonts w:ascii="Times New Roman" w:hAnsi="Times New Roman" w:cs="Times New Roman"/>
          <w:sz w:val="24"/>
          <w:szCs w:val="24"/>
        </w:rPr>
        <w:t>;</w:t>
      </w:r>
    </w:p>
    <w:p w:rsidR="006C5B96" w:rsidRPr="000612D3" w:rsidRDefault="006C5B96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трехсложные слова со стечением согласных с ударением на втором слоге (</w:t>
      </w:r>
      <w:r w:rsidRPr="000612D3">
        <w:rPr>
          <w:rFonts w:ascii="Times New Roman" w:hAnsi="Times New Roman" w:cs="Times New Roman"/>
          <w:i/>
          <w:sz w:val="24"/>
          <w:szCs w:val="24"/>
        </w:rPr>
        <w:t xml:space="preserve">закрасить, ботинки, </w:t>
      </w:r>
      <w:proofErr w:type="gramStart"/>
      <w:r w:rsidRPr="000612D3">
        <w:rPr>
          <w:rFonts w:ascii="Times New Roman" w:hAnsi="Times New Roman" w:cs="Times New Roman"/>
          <w:i/>
          <w:sz w:val="24"/>
          <w:szCs w:val="24"/>
        </w:rPr>
        <w:t>здоровый</w:t>
      </w:r>
      <w:proofErr w:type="gramEnd"/>
      <w:r w:rsidRPr="000612D3">
        <w:rPr>
          <w:rFonts w:ascii="Times New Roman" w:hAnsi="Times New Roman" w:cs="Times New Roman"/>
          <w:i/>
          <w:sz w:val="24"/>
          <w:szCs w:val="24"/>
        </w:rPr>
        <w:t xml:space="preserve"> и т.д.</w:t>
      </w:r>
      <w:r w:rsidRPr="000612D3">
        <w:rPr>
          <w:rFonts w:ascii="Times New Roman" w:hAnsi="Times New Roman" w:cs="Times New Roman"/>
          <w:sz w:val="24"/>
          <w:szCs w:val="24"/>
        </w:rPr>
        <w:t>);</w:t>
      </w:r>
    </w:p>
    <w:p w:rsidR="006C5B96" w:rsidRPr="000612D3" w:rsidRDefault="006C5B96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трехсложные слова со стечением согласных с ударением на третьем слоге (</w:t>
      </w:r>
      <w:r w:rsidRPr="000612D3">
        <w:rPr>
          <w:rFonts w:ascii="Times New Roman" w:hAnsi="Times New Roman" w:cs="Times New Roman"/>
          <w:i/>
          <w:sz w:val="24"/>
          <w:szCs w:val="24"/>
        </w:rPr>
        <w:t>глубина, колбаса, посмотреть и т.д.</w:t>
      </w:r>
      <w:r w:rsidRPr="000612D3">
        <w:rPr>
          <w:rFonts w:ascii="Times New Roman" w:hAnsi="Times New Roman" w:cs="Times New Roman"/>
          <w:sz w:val="24"/>
          <w:szCs w:val="24"/>
        </w:rPr>
        <w:t>);</w:t>
      </w:r>
    </w:p>
    <w:p w:rsidR="006C5B96" w:rsidRPr="000612D3" w:rsidRDefault="006C5B96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2D3">
        <w:rPr>
          <w:rFonts w:ascii="Times New Roman" w:hAnsi="Times New Roman" w:cs="Times New Roman"/>
          <w:sz w:val="24"/>
          <w:szCs w:val="24"/>
        </w:rPr>
        <w:t>- односложные слова со стечением согласных в начале (</w:t>
      </w:r>
      <w:r w:rsidRPr="000612D3">
        <w:rPr>
          <w:rFonts w:ascii="Times New Roman" w:hAnsi="Times New Roman" w:cs="Times New Roman"/>
          <w:i/>
          <w:sz w:val="24"/>
          <w:szCs w:val="24"/>
        </w:rPr>
        <w:t>стол, крот, гром и т.д.</w:t>
      </w:r>
      <w:r w:rsidRPr="000612D3">
        <w:rPr>
          <w:rFonts w:ascii="Times New Roman" w:hAnsi="Times New Roman" w:cs="Times New Roman"/>
          <w:sz w:val="24"/>
          <w:szCs w:val="24"/>
        </w:rPr>
        <w:t>) и в конце слова (</w:t>
      </w:r>
      <w:r w:rsidRPr="000612D3">
        <w:rPr>
          <w:rFonts w:ascii="Times New Roman" w:hAnsi="Times New Roman" w:cs="Times New Roman"/>
          <w:i/>
          <w:sz w:val="24"/>
          <w:szCs w:val="24"/>
        </w:rPr>
        <w:t>куст, тигр, волк и т.д.</w:t>
      </w:r>
      <w:r w:rsidRPr="000612D3">
        <w:rPr>
          <w:rFonts w:ascii="Times New Roman" w:hAnsi="Times New Roman" w:cs="Times New Roman"/>
          <w:sz w:val="24"/>
          <w:szCs w:val="24"/>
        </w:rPr>
        <w:t>)</w:t>
      </w:r>
      <w:r w:rsidR="00FA53A7" w:rsidRPr="000612D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A53A7" w:rsidRPr="000612D3" w:rsidRDefault="00FA53A7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2D3">
        <w:rPr>
          <w:rFonts w:ascii="Times New Roman" w:hAnsi="Times New Roman" w:cs="Times New Roman"/>
          <w:sz w:val="24"/>
          <w:szCs w:val="24"/>
        </w:rPr>
        <w:t>- четырехсложные слова, включающие открытые, закрытые слоги, слоги со стечением согласных с ударением на первом слоге (</w:t>
      </w:r>
      <w:r w:rsidRPr="000612D3">
        <w:rPr>
          <w:rFonts w:ascii="Times New Roman" w:hAnsi="Times New Roman" w:cs="Times New Roman"/>
          <w:i/>
          <w:sz w:val="24"/>
          <w:szCs w:val="24"/>
        </w:rPr>
        <w:t>пуговица, гусеница, жаворонок и т.д.</w:t>
      </w:r>
      <w:r w:rsidRPr="000612D3">
        <w:rPr>
          <w:rFonts w:ascii="Times New Roman" w:hAnsi="Times New Roman" w:cs="Times New Roman"/>
          <w:sz w:val="24"/>
          <w:szCs w:val="24"/>
        </w:rPr>
        <w:t>), на втором слоге (</w:t>
      </w:r>
      <w:r w:rsidRPr="000612D3">
        <w:rPr>
          <w:rFonts w:ascii="Times New Roman" w:hAnsi="Times New Roman" w:cs="Times New Roman"/>
          <w:i/>
          <w:sz w:val="24"/>
          <w:szCs w:val="24"/>
        </w:rPr>
        <w:t>планировать, дыхание, коричневый и т.д.</w:t>
      </w:r>
      <w:r w:rsidRPr="000612D3">
        <w:rPr>
          <w:rFonts w:ascii="Times New Roman" w:hAnsi="Times New Roman" w:cs="Times New Roman"/>
          <w:sz w:val="24"/>
          <w:szCs w:val="24"/>
        </w:rPr>
        <w:t>), на третьем слоге (</w:t>
      </w:r>
      <w:r w:rsidRPr="000612D3">
        <w:rPr>
          <w:rFonts w:ascii="Times New Roman" w:hAnsi="Times New Roman" w:cs="Times New Roman"/>
          <w:i/>
          <w:sz w:val="24"/>
          <w:szCs w:val="24"/>
        </w:rPr>
        <w:t>ежевика, оказаться, земляника и т.д.</w:t>
      </w:r>
      <w:r w:rsidRPr="000612D3">
        <w:rPr>
          <w:rFonts w:ascii="Times New Roman" w:hAnsi="Times New Roman" w:cs="Times New Roman"/>
          <w:sz w:val="24"/>
          <w:szCs w:val="24"/>
        </w:rPr>
        <w:t>), на последнем слоге</w:t>
      </w:r>
      <w:r w:rsidR="00F05CB0" w:rsidRPr="000612D3">
        <w:rPr>
          <w:rFonts w:ascii="Times New Roman" w:hAnsi="Times New Roman" w:cs="Times New Roman"/>
          <w:sz w:val="24"/>
          <w:szCs w:val="24"/>
        </w:rPr>
        <w:t xml:space="preserve"> (</w:t>
      </w:r>
      <w:r w:rsidR="00F05CB0" w:rsidRPr="000612D3">
        <w:rPr>
          <w:rFonts w:ascii="Times New Roman" w:hAnsi="Times New Roman" w:cs="Times New Roman"/>
          <w:i/>
          <w:sz w:val="24"/>
          <w:szCs w:val="24"/>
        </w:rPr>
        <w:t>колокола, велосипед,</w:t>
      </w:r>
      <w:r w:rsidR="00D86D80" w:rsidRPr="000612D3">
        <w:rPr>
          <w:rFonts w:ascii="Times New Roman" w:hAnsi="Times New Roman" w:cs="Times New Roman"/>
          <w:i/>
          <w:sz w:val="24"/>
          <w:szCs w:val="24"/>
        </w:rPr>
        <w:t xml:space="preserve"> перепорхнуть и т.д.</w:t>
      </w:r>
      <w:r w:rsidR="00D86D80" w:rsidRPr="000612D3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2386C" w:rsidRPr="000612D3" w:rsidRDefault="003A66BF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 </w:t>
      </w:r>
      <w:r w:rsidR="0072386C" w:rsidRPr="000612D3">
        <w:rPr>
          <w:rFonts w:ascii="Times New Roman" w:hAnsi="Times New Roman" w:cs="Times New Roman"/>
          <w:sz w:val="24"/>
          <w:szCs w:val="24"/>
        </w:rPr>
        <w:t xml:space="preserve"> Новая </w:t>
      </w:r>
      <w:proofErr w:type="spellStart"/>
      <w:r w:rsidR="0072386C" w:rsidRPr="000612D3">
        <w:rPr>
          <w:rFonts w:ascii="Times New Roman" w:hAnsi="Times New Roman" w:cs="Times New Roman"/>
          <w:sz w:val="24"/>
          <w:szCs w:val="24"/>
        </w:rPr>
        <w:t>звукослоговая</w:t>
      </w:r>
      <w:proofErr w:type="spellEnd"/>
      <w:r w:rsidR="0072386C" w:rsidRPr="000612D3">
        <w:rPr>
          <w:rFonts w:ascii="Times New Roman" w:hAnsi="Times New Roman" w:cs="Times New Roman"/>
          <w:sz w:val="24"/>
          <w:szCs w:val="24"/>
        </w:rPr>
        <w:t xml:space="preserve"> структура закрепляется на </w:t>
      </w:r>
      <w:proofErr w:type="spellStart"/>
      <w:r w:rsidR="0072386C" w:rsidRPr="000612D3">
        <w:rPr>
          <w:rFonts w:ascii="Times New Roman" w:hAnsi="Times New Roman" w:cs="Times New Roman"/>
          <w:sz w:val="24"/>
          <w:szCs w:val="24"/>
        </w:rPr>
        <w:t>артикуляторно</w:t>
      </w:r>
      <w:proofErr w:type="spellEnd"/>
      <w:r w:rsidR="0072386C" w:rsidRPr="000612D3">
        <w:rPr>
          <w:rFonts w:ascii="Times New Roman" w:hAnsi="Times New Roman" w:cs="Times New Roman"/>
          <w:sz w:val="24"/>
          <w:szCs w:val="24"/>
        </w:rPr>
        <w:t xml:space="preserve"> простых звуках, произношение ко</w:t>
      </w:r>
      <w:r w:rsidR="0072386C" w:rsidRPr="000612D3">
        <w:rPr>
          <w:rFonts w:ascii="Times New Roman" w:hAnsi="Times New Roman" w:cs="Times New Roman"/>
          <w:sz w:val="24"/>
          <w:szCs w:val="24"/>
        </w:rPr>
        <w:softHyphen/>
        <w:t xml:space="preserve">торых не было нарушено у детей. Параллельно с коррекцией дефектов звукопроизношения и воспроизведения </w:t>
      </w:r>
      <w:proofErr w:type="spellStart"/>
      <w:r w:rsidR="0072386C" w:rsidRPr="000612D3">
        <w:rPr>
          <w:rFonts w:ascii="Times New Roman" w:hAnsi="Times New Roman" w:cs="Times New Roman"/>
          <w:sz w:val="24"/>
          <w:szCs w:val="24"/>
        </w:rPr>
        <w:t>звукослоговой</w:t>
      </w:r>
      <w:proofErr w:type="spellEnd"/>
      <w:r w:rsidR="0072386C" w:rsidRPr="000612D3">
        <w:rPr>
          <w:rFonts w:ascii="Times New Roman" w:hAnsi="Times New Roman" w:cs="Times New Roman"/>
          <w:sz w:val="24"/>
          <w:szCs w:val="24"/>
        </w:rPr>
        <w:t xml:space="preserve"> структуры слова осуществляется работа по нормализации просодических компонентов речи.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Тематика и последовательность формирования правильного про</w:t>
      </w:r>
      <w:r w:rsidRPr="000612D3">
        <w:rPr>
          <w:rFonts w:ascii="Times New Roman" w:hAnsi="Times New Roman" w:cs="Times New Roman"/>
          <w:sz w:val="24"/>
          <w:szCs w:val="24"/>
        </w:rPr>
        <w:softHyphen/>
        <w:t xml:space="preserve">изношения и развития фонематических процессов связана, прежде всего, с программой по обучению грамоте, но имеет опережающий характер. К моменту усвоения той или иной буквы по мере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возмож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ности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обучающиеся должны научиться произносить соответствующий звук и уметь выделять его из речи.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В результате обучения обучающиеся овладевают не только определенным объемом знаний и навыков в области звуковой стороны речи,  но и в значительной мере расширяется и уточняется их лексикон, происходит совершенствование употребления правильных грамматических форм слова и словообразовательных моделей. Задачи коррекции нарушений лексико-грамматического строя речи на уроках произношения ставятся в соответствии с программой обучения грамоте, раз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вития речи, русскому языку.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К концу II класса у обучающихся с ТНР должны быть в основном устранены нарушения звуковой стороны речи (дефекты звукопроизношения, нарушения </w:t>
      </w:r>
      <w:proofErr w:type="spellStart"/>
      <w:r w:rsidRPr="000612D3">
        <w:rPr>
          <w:rFonts w:ascii="Times New Roman" w:hAnsi="Times New Roman" w:cs="Times New Roman"/>
          <w:sz w:val="24"/>
          <w:szCs w:val="24"/>
        </w:rPr>
        <w:t>звукослоговой</w:t>
      </w:r>
      <w:proofErr w:type="spellEnd"/>
      <w:r w:rsidRPr="000612D3">
        <w:rPr>
          <w:rFonts w:ascii="Times New Roman" w:hAnsi="Times New Roman" w:cs="Times New Roman"/>
          <w:sz w:val="24"/>
          <w:szCs w:val="24"/>
        </w:rPr>
        <w:t xml:space="preserve"> структуры не только простых, но и сложных слов, нарушения про</w:t>
      </w:r>
      <w:r w:rsidRPr="000612D3">
        <w:rPr>
          <w:rFonts w:ascii="Times New Roman" w:hAnsi="Times New Roman" w:cs="Times New Roman"/>
          <w:sz w:val="24"/>
          <w:szCs w:val="24"/>
        </w:rPr>
        <w:softHyphen/>
        <w:t xml:space="preserve">содической стороны речи). Сокращаются репродуктивные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и повышается роль когнитивных процессов в формировании устной речи. При тяжелых расстройствах звуковой сто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роны речи (</w:t>
      </w:r>
      <w:proofErr w:type="spellStart"/>
      <w:r w:rsidRPr="000612D3">
        <w:rPr>
          <w:rFonts w:ascii="Times New Roman" w:hAnsi="Times New Roman" w:cs="Times New Roman"/>
          <w:sz w:val="24"/>
          <w:szCs w:val="24"/>
        </w:rPr>
        <w:t>ринолалии</w:t>
      </w:r>
      <w:proofErr w:type="spellEnd"/>
      <w:r w:rsidRPr="000612D3">
        <w:rPr>
          <w:rFonts w:ascii="Times New Roman" w:hAnsi="Times New Roman" w:cs="Times New Roman"/>
          <w:sz w:val="24"/>
          <w:szCs w:val="24"/>
        </w:rPr>
        <w:t xml:space="preserve">, дизартрии)  работа продолжается в III и </w:t>
      </w:r>
      <w:r w:rsidRPr="000612D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612D3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lastRenderedPageBreak/>
        <w:t>Конкретное содержание занятий по коррекции нару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шений произношения определяется характером речевого дефекта обучающихся, программой по обучению грамоте (I (</w:t>
      </w:r>
      <w:r w:rsidRPr="000612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612D3">
        <w:rPr>
          <w:rFonts w:ascii="Times New Roman" w:hAnsi="Times New Roman" w:cs="Times New Roman"/>
          <w:sz w:val="24"/>
          <w:szCs w:val="24"/>
        </w:rPr>
        <w:t xml:space="preserve"> дополнительный) класс), по математике, а также программой по развитию речи и русскому языку.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В процессе уроков произношения и логопедических занятий осуществляется закрепление практических речевых умений и навыков обучающихся. В связи с этим темы и содержание уроков</w:t>
      </w:r>
      <w:r w:rsidR="00C721C6" w:rsidRPr="000612D3">
        <w:rPr>
          <w:rFonts w:ascii="Times New Roman" w:hAnsi="Times New Roman" w:cs="Times New Roman"/>
          <w:sz w:val="24"/>
          <w:szCs w:val="24"/>
        </w:rPr>
        <w:t xml:space="preserve"> произношения</w:t>
      </w:r>
      <w:r w:rsidRPr="000612D3">
        <w:rPr>
          <w:rFonts w:ascii="Times New Roman" w:hAnsi="Times New Roman" w:cs="Times New Roman"/>
          <w:sz w:val="24"/>
          <w:szCs w:val="24"/>
        </w:rPr>
        <w:t xml:space="preserve"> и логопедических занятий носят опережающий характер и подготавливают обучающихся к усвоению программ «Обучение грамоте», «Русский язык», которые предполагают осознание и анализ речевых процессов. Учи</w:t>
      </w:r>
      <w:r w:rsidRPr="000612D3">
        <w:rPr>
          <w:rFonts w:ascii="Times New Roman" w:hAnsi="Times New Roman" w:cs="Times New Roman"/>
          <w:sz w:val="24"/>
          <w:szCs w:val="24"/>
        </w:rPr>
        <w:softHyphen/>
        <w:t xml:space="preserve">тывая трудности автоматизации речевых умений и навыков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обучающихся с ТНР, опережение может быть значительным.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Предметные результаты освоения содержания коррекционного курса «Произношение» определяются уровнем речевого развития, степенью выраженности, механизмом </w:t>
      </w:r>
      <w:r w:rsidR="00C721C6" w:rsidRPr="000612D3">
        <w:rPr>
          <w:rFonts w:ascii="Times New Roman" w:hAnsi="Times New Roman" w:cs="Times New Roman"/>
          <w:sz w:val="24"/>
          <w:szCs w:val="24"/>
        </w:rPr>
        <w:t>речевой/</w:t>
      </w:r>
      <w:r w:rsidRPr="000612D3">
        <w:rPr>
          <w:rFonts w:ascii="Times New Roman" w:hAnsi="Times New Roman" w:cs="Times New Roman"/>
          <w:sz w:val="24"/>
          <w:szCs w:val="24"/>
        </w:rPr>
        <w:t>языковой/коммуникативной недостаточности, структурой речевого дефекта обучающихся с ТНР.</w:t>
      </w:r>
    </w:p>
    <w:p w:rsidR="00D67605" w:rsidRPr="000612D3" w:rsidRDefault="00D67605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Общими ориентирами в достижении предметных результатов освоения содержания коррекционного курса «Произношение» выступают:</w:t>
      </w:r>
    </w:p>
    <w:p w:rsidR="00D67605" w:rsidRPr="000612D3" w:rsidRDefault="00D67605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612D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612D3">
        <w:rPr>
          <w:rFonts w:ascii="Times New Roman" w:hAnsi="Times New Roman" w:cs="Times New Roman"/>
          <w:sz w:val="24"/>
          <w:szCs w:val="24"/>
        </w:rPr>
        <w:t xml:space="preserve"> психофизиологических механизмов, лежащих в основе произносительной речи (сенсомоторных операций порождения речевого высказывания);</w:t>
      </w:r>
    </w:p>
    <w:p w:rsidR="00D67605" w:rsidRPr="000612D3" w:rsidRDefault="00D67605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- </w:t>
      </w:r>
      <w:r w:rsidR="00674486" w:rsidRPr="000612D3">
        <w:rPr>
          <w:rFonts w:ascii="Times New Roman" w:hAnsi="Times New Roman" w:cs="Times New Roman"/>
          <w:sz w:val="24"/>
          <w:szCs w:val="24"/>
        </w:rPr>
        <w:t>нормативное/компенсированное произношение звуков русского языка во</w:t>
      </w:r>
      <w:r w:rsidR="007C28D2" w:rsidRPr="000612D3">
        <w:rPr>
          <w:rFonts w:ascii="Times New Roman" w:hAnsi="Times New Roman" w:cs="Times New Roman"/>
          <w:sz w:val="24"/>
          <w:szCs w:val="24"/>
        </w:rPr>
        <w:t xml:space="preserve"> взаимодействии </w:t>
      </w:r>
      <w:r w:rsidR="00C951B2" w:rsidRPr="000612D3">
        <w:rPr>
          <w:rFonts w:ascii="Times New Roman" w:hAnsi="Times New Roman" w:cs="Times New Roman"/>
          <w:sz w:val="24"/>
          <w:szCs w:val="24"/>
        </w:rPr>
        <w:t>между звучанием, лексическим значением слова и его графической формой</w:t>
      </w:r>
      <w:r w:rsidR="002A29EE" w:rsidRPr="000612D3">
        <w:rPr>
          <w:rFonts w:ascii="Times New Roman" w:hAnsi="Times New Roman" w:cs="Times New Roman"/>
          <w:sz w:val="24"/>
          <w:szCs w:val="24"/>
        </w:rPr>
        <w:t>;</w:t>
      </w:r>
    </w:p>
    <w:p w:rsidR="00674486" w:rsidRPr="000612D3" w:rsidRDefault="00674486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осознание единства звукового состава слова и его значения;</w:t>
      </w:r>
    </w:p>
    <w:p w:rsidR="00674486" w:rsidRPr="000612D3" w:rsidRDefault="00674486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612D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612D3">
        <w:rPr>
          <w:rFonts w:ascii="Times New Roman" w:hAnsi="Times New Roman" w:cs="Times New Roman"/>
          <w:sz w:val="24"/>
          <w:szCs w:val="24"/>
        </w:rPr>
        <w:t xml:space="preserve"> умений осуществлять операции языкового анализа и синтеза на уровне предложения и слова;</w:t>
      </w:r>
    </w:p>
    <w:p w:rsidR="00674486" w:rsidRPr="000612D3" w:rsidRDefault="00674486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574AD" w:rsidRPr="000612D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0574AD" w:rsidRPr="000612D3">
        <w:rPr>
          <w:rFonts w:ascii="Times New Roman" w:hAnsi="Times New Roman" w:cs="Times New Roman"/>
          <w:sz w:val="24"/>
          <w:szCs w:val="24"/>
        </w:rPr>
        <w:t xml:space="preserve"> понятия слога как минимальной произносительной единицы, усвоение смыслоразличительной роли ударения;</w:t>
      </w:r>
    </w:p>
    <w:p w:rsidR="000574AD" w:rsidRPr="000612D3" w:rsidRDefault="000574AD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612D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612D3">
        <w:rPr>
          <w:rFonts w:ascii="Times New Roman" w:hAnsi="Times New Roman" w:cs="Times New Roman"/>
          <w:sz w:val="24"/>
          <w:szCs w:val="24"/>
        </w:rPr>
        <w:t xml:space="preserve"> умений воспроизводить </w:t>
      </w:r>
      <w:proofErr w:type="spellStart"/>
      <w:r w:rsidRPr="000612D3">
        <w:rPr>
          <w:rFonts w:ascii="Times New Roman" w:hAnsi="Times New Roman" w:cs="Times New Roman"/>
          <w:sz w:val="24"/>
          <w:szCs w:val="24"/>
        </w:rPr>
        <w:t>звукослоговую</w:t>
      </w:r>
      <w:proofErr w:type="spellEnd"/>
      <w:r w:rsidRPr="000612D3">
        <w:rPr>
          <w:rFonts w:ascii="Times New Roman" w:hAnsi="Times New Roman" w:cs="Times New Roman"/>
          <w:sz w:val="24"/>
          <w:szCs w:val="24"/>
        </w:rPr>
        <w:t xml:space="preserve"> структуру слов различной сложности (как изолированно, так и в условиях контекста);</w:t>
      </w:r>
    </w:p>
    <w:p w:rsidR="000574AD" w:rsidRPr="000612D3" w:rsidRDefault="000574AD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осознание эмоционально-экспрессивной и семантической функции</w:t>
      </w:r>
      <w:r w:rsidR="00C51FB3" w:rsidRPr="000612D3">
        <w:rPr>
          <w:rFonts w:ascii="Times New Roman" w:hAnsi="Times New Roman" w:cs="Times New Roman"/>
          <w:sz w:val="24"/>
          <w:szCs w:val="24"/>
        </w:rPr>
        <w:t xml:space="preserve"> интонации, умение пользоваться выразительной речью в соответствии с коммуникативной установкой;</w:t>
      </w:r>
    </w:p>
    <w:p w:rsidR="00C51FB3" w:rsidRPr="000612D3" w:rsidRDefault="00C51FB3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612D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612D3">
        <w:rPr>
          <w:rFonts w:ascii="Times New Roman" w:hAnsi="Times New Roman" w:cs="Times New Roman"/>
          <w:sz w:val="24"/>
          <w:szCs w:val="24"/>
        </w:rPr>
        <w:t xml:space="preserve"> речевых предпосылок к овладению чтению и письмом.</w:t>
      </w:r>
    </w:p>
    <w:p w:rsidR="00C51FB3" w:rsidRPr="000612D3" w:rsidRDefault="00C51FB3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86C" w:rsidRDefault="0072386C" w:rsidP="004543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272">
        <w:rPr>
          <w:rFonts w:ascii="Times New Roman" w:hAnsi="Times New Roman" w:cs="Times New Roman"/>
          <w:b/>
          <w:sz w:val="28"/>
          <w:szCs w:val="28"/>
        </w:rPr>
        <w:t>2. Логопедическая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ритмика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lastRenderedPageBreak/>
        <w:t xml:space="preserve">Логопедическая ритмика представляет активную технологию, реализующуюся в структуре коррекционно-логопедического воздействия по устранению нарушений речи. Логопедическая ритмика играет существенную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роль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как в коррекции нарушений речи, так и в развитии естественных движений обучающихся с ТНР. Содержательной основой логопедической ритмики является взаимосвязь речи, движения и музыки.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Цель коррекционного курса «Логопедическая ритмика - преодоление нарушений речи путем развития, воспитания и коррекции  нарушений координированной работы двигательного/</w:t>
      </w:r>
      <w:proofErr w:type="spellStart"/>
      <w:r w:rsidRPr="000612D3">
        <w:rPr>
          <w:rFonts w:ascii="Times New Roman" w:hAnsi="Times New Roman" w:cs="Times New Roman"/>
          <w:sz w:val="24"/>
          <w:szCs w:val="24"/>
        </w:rPr>
        <w:t>речедвигательного</w:t>
      </w:r>
      <w:proofErr w:type="spellEnd"/>
      <w:r w:rsidRPr="000612D3">
        <w:rPr>
          <w:rFonts w:ascii="Times New Roman" w:hAnsi="Times New Roman" w:cs="Times New Roman"/>
          <w:sz w:val="24"/>
          <w:szCs w:val="24"/>
        </w:rPr>
        <w:t xml:space="preserve"> и слухового анализаторов в процессе интеграции движений, музыки и речи.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612D3">
        <w:rPr>
          <w:rFonts w:ascii="Times New Roman" w:hAnsi="Times New Roman" w:cs="Times New Roman"/>
          <w:sz w:val="24"/>
          <w:szCs w:val="24"/>
        </w:rPr>
        <w:t>логоритмическом</w:t>
      </w:r>
      <w:proofErr w:type="spellEnd"/>
      <w:r w:rsidRPr="000612D3">
        <w:rPr>
          <w:rFonts w:ascii="Times New Roman" w:hAnsi="Times New Roman" w:cs="Times New Roman"/>
          <w:sz w:val="24"/>
          <w:szCs w:val="24"/>
        </w:rPr>
        <w:t xml:space="preserve"> воздействии выделяются два основных направления работы: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2D3">
        <w:rPr>
          <w:rFonts w:ascii="Times New Roman" w:hAnsi="Times New Roman" w:cs="Times New Roman"/>
          <w:sz w:val="24"/>
          <w:szCs w:val="24"/>
        </w:rPr>
        <w:t xml:space="preserve">- развитие,  воспитание  и  коррекция  неречевых процессов у обучающихся с ТНР (слухового и зрительного внимания, памяти; оптико-пространственных представлений; </w:t>
      </w:r>
      <w:proofErr w:type="spellStart"/>
      <w:r w:rsidRPr="000612D3">
        <w:rPr>
          <w:rFonts w:ascii="Times New Roman" w:hAnsi="Times New Roman" w:cs="Times New Roman"/>
          <w:sz w:val="24"/>
          <w:szCs w:val="24"/>
        </w:rPr>
        <w:t>сукцессивных</w:t>
      </w:r>
      <w:proofErr w:type="spellEnd"/>
      <w:r w:rsidRPr="000612D3">
        <w:rPr>
          <w:rFonts w:ascii="Times New Roman" w:hAnsi="Times New Roman" w:cs="Times New Roman"/>
          <w:sz w:val="24"/>
          <w:szCs w:val="24"/>
        </w:rPr>
        <w:t xml:space="preserve"> и симультанных процессов; артикуляторного </w:t>
      </w:r>
      <w:proofErr w:type="spellStart"/>
      <w:r w:rsidRPr="000612D3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Pr="000612D3">
        <w:rPr>
          <w:rFonts w:ascii="Times New Roman" w:hAnsi="Times New Roman" w:cs="Times New Roman"/>
          <w:sz w:val="24"/>
          <w:szCs w:val="24"/>
        </w:rPr>
        <w:t xml:space="preserve">, координации движений, чувства темпа и ритма в движении в соответствии с темпом и ритмом музыки); </w:t>
      </w:r>
      <w:proofErr w:type="gramEnd"/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- развитие речи и коррекция речевых нарушений (формирование оптимального для речи типа физиологического дыхания и на его основе – речевого дыхания с воспитанием его объема, плавности, ритмичности, продолжительности; коррекция нарушений голосообразования; темпа, ритма, интонационного оформления речи, </w:t>
      </w:r>
      <w:proofErr w:type="spellStart"/>
      <w:r w:rsidRPr="000612D3">
        <w:rPr>
          <w:rFonts w:ascii="Times New Roman" w:hAnsi="Times New Roman" w:cs="Times New Roman"/>
          <w:sz w:val="24"/>
          <w:szCs w:val="24"/>
        </w:rPr>
        <w:t>паузации</w:t>
      </w:r>
      <w:proofErr w:type="spellEnd"/>
      <w:r w:rsidRPr="000612D3">
        <w:rPr>
          <w:rFonts w:ascii="Times New Roman" w:hAnsi="Times New Roman" w:cs="Times New Roman"/>
          <w:sz w:val="24"/>
          <w:szCs w:val="24"/>
        </w:rPr>
        <w:t xml:space="preserve">, обучение умению правильно использовать логическое и словесно-фразовое ударение; развитие фонематического восприятия; коррекция речевых нарушений в зависимости от механизма, структуры речевого дефекта и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методических подходов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к их преодолению).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spellStart"/>
      <w:r w:rsidRPr="000612D3">
        <w:rPr>
          <w:rFonts w:ascii="Times New Roman" w:hAnsi="Times New Roman" w:cs="Times New Roman"/>
          <w:sz w:val="24"/>
          <w:szCs w:val="24"/>
        </w:rPr>
        <w:t>логоритмические</w:t>
      </w:r>
      <w:proofErr w:type="spellEnd"/>
      <w:r w:rsidRPr="000612D3">
        <w:rPr>
          <w:rFonts w:ascii="Times New Roman" w:hAnsi="Times New Roman" w:cs="Times New Roman"/>
          <w:sz w:val="24"/>
          <w:szCs w:val="24"/>
        </w:rPr>
        <w:t xml:space="preserve"> упражнения обеспечивают нормализацию речевого дыхания, формирование умений произвольно изменять акустические характеристики голоса параллельно с формированием правильного произношения звуков; координированную работу дыхательной, голосовой и артикуляторной мускулатуры; выражение эмоций разнообразными просодическими средствами. 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В процессе реализации коррекционного курса «Логопедическая ритмика» решаются следующие </w:t>
      </w:r>
      <w:r w:rsidRPr="000612D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развитие общей, тонкой и артикуляторной моторики;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развитие дыхания и голоса;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развитие восприятия, различения и воспроизведения ритмов, реализующихся в различном темпе;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воспитание координации речи с темпом и ритмом музыки, умения сочетать систему движений (речевых, общих) с музыкой различного темпа и ритма;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lastRenderedPageBreak/>
        <w:t>- воспитание умения вносить коррективы в характер выполняемых движений в соответствии с заданной установкой (с характером темпа и ритма музыкального произведения);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коррекция речевых нарушений средствами логопедической ритмики.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Задачи реализации коррекционного курса «Логопедическая ритмика» конкретизируются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обучающихся с ТНР на </w:t>
      </w:r>
      <w:r w:rsidRPr="000612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612D3">
        <w:rPr>
          <w:rFonts w:ascii="Times New Roman" w:hAnsi="Times New Roman" w:cs="Times New Roman"/>
          <w:sz w:val="24"/>
          <w:szCs w:val="24"/>
        </w:rPr>
        <w:t xml:space="preserve"> и </w:t>
      </w:r>
      <w:r w:rsidRPr="000612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612D3">
        <w:rPr>
          <w:rFonts w:ascii="Times New Roman" w:hAnsi="Times New Roman" w:cs="Times New Roman"/>
          <w:sz w:val="24"/>
          <w:szCs w:val="24"/>
        </w:rPr>
        <w:t xml:space="preserve"> отделениях.</w:t>
      </w:r>
    </w:p>
    <w:p w:rsidR="0072386C" w:rsidRDefault="0072386C" w:rsidP="004543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коррекционного</w:t>
      </w:r>
      <w:r w:rsidRPr="004258DF">
        <w:rPr>
          <w:rFonts w:ascii="Times New Roman" w:hAnsi="Times New Roman" w:cs="Times New Roman"/>
          <w:b/>
          <w:sz w:val="28"/>
          <w:szCs w:val="28"/>
        </w:rPr>
        <w:t xml:space="preserve"> курса «Логопедическая ритмика»</w:t>
      </w:r>
    </w:p>
    <w:p w:rsidR="0072386C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kern w:val="28"/>
          <w:sz w:val="28"/>
          <w:szCs w:val="28"/>
        </w:rPr>
      </w:pPr>
      <w:r w:rsidRPr="004258DF">
        <w:rPr>
          <w:rFonts w:ascii="Times New Roman" w:hAnsi="Times New Roman" w:cs="Times New Roman"/>
          <w:b/>
          <w:i/>
          <w:kern w:val="28"/>
          <w:sz w:val="28"/>
          <w:szCs w:val="28"/>
        </w:rPr>
        <w:t>Развитие,  воспитание  и  коррекция  неречевых процессов</w:t>
      </w:r>
    </w:p>
    <w:p w:rsidR="0072386C" w:rsidRPr="000612D3" w:rsidRDefault="0072386C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Fonts w:ascii="Times New Roman" w:hAnsi="Times New Roman"/>
          <w:i/>
          <w:kern w:val="22"/>
          <w:sz w:val="24"/>
          <w:szCs w:val="24"/>
        </w:rPr>
        <w:t xml:space="preserve">Развитие слухового восприятия. </w:t>
      </w:r>
      <w:r w:rsidRPr="000612D3">
        <w:rPr>
          <w:rFonts w:ascii="Times New Roman" w:hAnsi="Times New Roman"/>
          <w:kern w:val="22"/>
          <w:sz w:val="24"/>
          <w:szCs w:val="24"/>
        </w:rPr>
        <w:t>Формирование ритмического, гармонического, мелодического (</w:t>
      </w:r>
      <w:proofErr w:type="spellStart"/>
      <w:r w:rsidRPr="000612D3">
        <w:rPr>
          <w:rFonts w:ascii="Times New Roman" w:hAnsi="Times New Roman"/>
          <w:kern w:val="22"/>
          <w:sz w:val="24"/>
          <w:szCs w:val="24"/>
        </w:rPr>
        <w:t>звуковысотного</w:t>
      </w:r>
      <w:proofErr w:type="spellEnd"/>
      <w:r w:rsidRPr="000612D3">
        <w:rPr>
          <w:rFonts w:ascii="Times New Roman" w:hAnsi="Times New Roman"/>
          <w:kern w:val="22"/>
          <w:sz w:val="24"/>
          <w:szCs w:val="24"/>
        </w:rPr>
        <w:t xml:space="preserve">), тембрового, динамического слуха. 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Восприятие и воспроизведение различных ритмических структур, как простых (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неакцентированных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), так и акцентированных, с целью развития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слухомоторных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дифференцировок,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сукцессивных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функций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рядовосприятия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и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рядовоспроизведения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; развитие межанализаторного взаимодействия (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слухо-зрительных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,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слухо-двигательных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, зрительно-двигательных связей); создание предпосылок для усвоения словесного ударения, правильного воспроизведения акцентно-ритмической,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звукослоговой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структуры слова; дифференциация звучания различных по высоте источников звука (звучащие колокольчики, поставленный вертикально металлофон и др.), различных по силе и характеру звучания источников звука (звучащие игрушки, музыкальные инструменты). Развитие слухового восприятия как основы формирования фонематического восприятия. </w:t>
      </w:r>
    </w:p>
    <w:p w:rsidR="0072386C" w:rsidRPr="000612D3" w:rsidRDefault="0072386C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Fonts w:ascii="Times New Roman" w:hAnsi="Times New Roman"/>
          <w:i/>
          <w:color w:val="000000"/>
          <w:kern w:val="22"/>
          <w:sz w:val="24"/>
          <w:szCs w:val="24"/>
        </w:rPr>
        <w:t>Развитие внимания и памяти.</w:t>
      </w:r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 xml:space="preserve"> Формирование концентрации (устойчивости), объема, переключения и распределения внимания; быстрой и точной реакции на зрительные и слуховые сигналы; способности распределять внимание между сигналами  различной модальности. Обучение умению сосредоточиваться и проявлять волевые усилия. Развитие каче</w:t>
      </w:r>
      <w:proofErr w:type="gramStart"/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>ств вс</w:t>
      </w:r>
      <w:proofErr w:type="gramEnd"/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>ех видов памяти: зрительной, слуховой, двигательной; умения удерживать в памяти и воспроизводить заданный ряд последовательных движений,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сохраняя двигательную программу.</w:t>
      </w:r>
    </w:p>
    <w:p w:rsidR="0072386C" w:rsidRPr="000612D3" w:rsidRDefault="0072386C" w:rsidP="004543C8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Fonts w:ascii="Times New Roman" w:hAnsi="Times New Roman"/>
          <w:bCs/>
          <w:i/>
          <w:color w:val="000000"/>
          <w:kern w:val="22"/>
          <w:sz w:val="24"/>
          <w:szCs w:val="24"/>
        </w:rPr>
        <w:t xml:space="preserve">Регуляция мышечного тонуса. </w:t>
      </w:r>
      <w:r w:rsidRPr="000612D3">
        <w:rPr>
          <w:rFonts w:ascii="Times New Roman" w:hAnsi="Times New Roman"/>
          <w:bCs/>
          <w:color w:val="000000"/>
          <w:kern w:val="22"/>
          <w:sz w:val="24"/>
          <w:szCs w:val="24"/>
        </w:rPr>
        <w:t>Р</w:t>
      </w:r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>азвитие умения расслаблять и напрягать определённые группы мышц по контрасту с напряжением/расслаблением и по представлению. Формирование умений регулировать мышечный тонус, обеспечивающих произвольное управление движениями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общескелетной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/артикуляторной мускулатуры</w:t>
      </w:r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 xml:space="preserve">. Укрепление 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мышц</w:t>
      </w:r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 xml:space="preserve"> стоп, спины, живота, плечевого пояса, ног, артикуляторного аппарата.</w:t>
      </w:r>
    </w:p>
    <w:p w:rsidR="0072386C" w:rsidRPr="000612D3" w:rsidRDefault="0072386C" w:rsidP="004543C8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i/>
          <w:color w:val="000000"/>
          <w:kern w:val="22"/>
          <w:sz w:val="24"/>
          <w:szCs w:val="24"/>
        </w:rPr>
        <w:t>Развитие движений.</w:t>
      </w:r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 xml:space="preserve"> На фоне нормализации мышечного тонуса развитие всех параметров общих/ручных/артикуляторных движений. Обучение различным видам ходьбы; формирование статической и динамической координации общих/ручных/артикуляторных и </w:t>
      </w:r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lastRenderedPageBreak/>
        <w:t>мимических движений (в процессе выполнения последовательно и одновременно организованных движений); пространственно-временной организации двигательного акта. Все движения выполняются ритмично, под счет или в соответствии с определенным акцентом в музыке.</w:t>
      </w:r>
    </w:p>
    <w:p w:rsidR="0072386C" w:rsidRPr="000612D3" w:rsidRDefault="0072386C" w:rsidP="004543C8">
      <w:pPr>
        <w:pStyle w:val="ad"/>
        <w:spacing w:after="0" w:line="360" w:lineRule="auto"/>
        <w:ind w:right="23" w:firstLine="709"/>
        <w:jc w:val="both"/>
        <w:rPr>
          <w:rFonts w:ascii="Times New Roman" w:hAnsi="Times New Roman"/>
          <w:i/>
          <w:color w:val="000000"/>
          <w:kern w:val="22"/>
          <w:sz w:val="24"/>
          <w:szCs w:val="24"/>
        </w:rPr>
      </w:pPr>
      <w:r w:rsidRPr="000612D3">
        <w:rPr>
          <w:rFonts w:ascii="Times New Roman" w:hAnsi="Times New Roman"/>
          <w:i/>
          <w:color w:val="000000"/>
          <w:kern w:val="22"/>
          <w:sz w:val="24"/>
          <w:szCs w:val="24"/>
        </w:rPr>
        <w:t>Развитие чувства музыкального размера (метра)</w:t>
      </w:r>
      <w:proofErr w:type="gramStart"/>
      <w:r w:rsidRPr="000612D3">
        <w:rPr>
          <w:rFonts w:ascii="Times New Roman" w:hAnsi="Times New Roman"/>
          <w:i/>
          <w:color w:val="000000"/>
          <w:kern w:val="22"/>
          <w:sz w:val="24"/>
          <w:szCs w:val="24"/>
        </w:rPr>
        <w:t>.</w:t>
      </w:r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>У</w:t>
      </w:r>
      <w:proofErr w:type="gramEnd"/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>своение понятия об акценте как ударном моменте в звучании. Умение прислушиваться и различать отдельные ударные моменты на фоне звучания равной силы, давать на них ответную реакцию движением. Умение воспринимать неожиданный, метрический (равномерно повторяющийся) и переходный акцент и соответствующим образом реагировать на него (переход на другое движение, прекращение или поочередное выполнение движения и т.п.).</w:t>
      </w:r>
    </w:p>
    <w:p w:rsidR="0072386C" w:rsidRPr="000612D3" w:rsidRDefault="0072386C" w:rsidP="004543C8">
      <w:pPr>
        <w:pStyle w:val="ad"/>
        <w:widowControl w:val="0"/>
        <w:spacing w:after="0" w:line="360" w:lineRule="auto"/>
        <w:ind w:right="40" w:firstLine="709"/>
        <w:jc w:val="both"/>
        <w:rPr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Fonts w:ascii="Times New Roman" w:hAnsi="Times New Roman"/>
          <w:i/>
          <w:color w:val="000000"/>
          <w:kern w:val="22"/>
          <w:sz w:val="24"/>
          <w:szCs w:val="24"/>
        </w:rPr>
        <w:t>Развитие чувства музыкального темпа.</w:t>
      </w:r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 xml:space="preserve"> Чувство музыкального темпа как основа дальнейшей работы над темпом речи. Восприятие и различение темпа музыки с целью его согласования с темпом простых движений (хлопки, взмахи руками) и более сложных движений (ходьба, бег, построения, перестроения, движения с реальными и воображаемыми предметами). Умение чувствовать темп музыкаль</w:t>
      </w:r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softHyphen/>
        <w:t>ного произведения с целью его соотнесения темпом речи.</w:t>
      </w:r>
    </w:p>
    <w:p w:rsidR="0072386C" w:rsidRPr="000612D3" w:rsidRDefault="0072386C" w:rsidP="004543C8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Fonts w:ascii="Times New Roman" w:hAnsi="Times New Roman"/>
          <w:i/>
          <w:color w:val="000000"/>
          <w:kern w:val="22"/>
          <w:sz w:val="24"/>
          <w:szCs w:val="24"/>
        </w:rPr>
        <w:t xml:space="preserve">Развитие чувства музыкального ритма и чувства ритма в движении. </w:t>
      </w:r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>Чувство музыкального ритма и ритма в движении как основа дальнейшей работы по формированию ритма речи.</w:t>
      </w:r>
      <w:r w:rsidRPr="000612D3">
        <w:rPr>
          <w:rFonts w:ascii="Times New Roman" w:hAnsi="Times New Roman"/>
          <w:kern w:val="22"/>
          <w:sz w:val="24"/>
          <w:szCs w:val="24"/>
        </w:rPr>
        <w:t xml:space="preserve"> </w:t>
      </w:r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 xml:space="preserve">Основные сенсорные компоненты чувства музыкального ритма: отношения длительности звуков и пауз, лежащих в основе ритмического рисунка; отношения акцентированных и </w:t>
      </w:r>
      <w:proofErr w:type="spellStart"/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>неакцентированных</w:t>
      </w:r>
      <w:proofErr w:type="spellEnd"/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 xml:space="preserve">   звуковых   элементов,   составляющих  основу   музыкального метра; скорость следования опорных звуков, определяющая музыкальный темп. </w:t>
      </w:r>
      <w:proofErr w:type="gramStart"/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 xml:space="preserve">Восприятие, усвоение, и воспроизведение ритмического рисунка на инструментах 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(бу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softHyphen/>
        <w:t>бен, маракасы, барабан) и в движении (хлопками, ходьбой, бегом, поворотами туловища, взмахами рук и т.п.).</w:t>
      </w:r>
      <w:proofErr w:type="gramEnd"/>
    </w:p>
    <w:p w:rsidR="0072386C" w:rsidRPr="00274FBB" w:rsidRDefault="0072386C" w:rsidP="004543C8">
      <w:pPr>
        <w:pStyle w:val="ad"/>
        <w:widowControl w:val="0"/>
        <w:spacing w:after="0" w:line="360" w:lineRule="auto"/>
        <w:ind w:right="40" w:firstLine="709"/>
        <w:jc w:val="both"/>
        <w:rPr>
          <w:rFonts w:ascii="Times New Roman" w:hAnsi="Times New Roman"/>
          <w:b/>
          <w:i/>
          <w:kern w:val="22"/>
          <w:sz w:val="28"/>
          <w:szCs w:val="28"/>
        </w:rPr>
      </w:pPr>
      <w:r w:rsidRPr="00274FBB">
        <w:rPr>
          <w:rFonts w:ascii="Times New Roman" w:hAnsi="Times New Roman"/>
          <w:b/>
          <w:i/>
          <w:kern w:val="22"/>
          <w:sz w:val="28"/>
          <w:szCs w:val="28"/>
        </w:rPr>
        <w:t>Развитие речи и коррекция речевых нарушений</w:t>
      </w:r>
    </w:p>
    <w:p w:rsidR="0072386C" w:rsidRPr="000612D3" w:rsidRDefault="0072386C" w:rsidP="004543C8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Fonts w:ascii="Times New Roman" w:hAnsi="Times New Roman"/>
          <w:i/>
          <w:color w:val="000000"/>
          <w:kern w:val="22"/>
          <w:sz w:val="24"/>
          <w:szCs w:val="24"/>
        </w:rPr>
        <w:t>Развитие дыхания и голоса.</w:t>
      </w:r>
      <w:r w:rsidRPr="000612D3">
        <w:rPr>
          <w:rFonts w:ascii="Times New Roman" w:hAnsi="Times New Roman"/>
          <w:kern w:val="22"/>
          <w:sz w:val="24"/>
          <w:szCs w:val="24"/>
        </w:rPr>
        <w:t xml:space="preserve"> 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Развитие дыхания и голоса прово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softHyphen/>
        <w:t>дится в соответствии с этапами коррекционно-логопедической ра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softHyphen/>
        <w:t xml:space="preserve">боты и решает задачу нормализации деятельности периферических отделов речевого аппарата, </w:t>
      </w:r>
      <w:r w:rsidRPr="000612D3">
        <w:rPr>
          <w:rFonts w:ascii="Times New Roman" w:hAnsi="Times New Roman"/>
          <w:color w:val="000000"/>
          <w:spacing w:val="2"/>
          <w:kern w:val="22"/>
          <w:sz w:val="24"/>
          <w:szCs w:val="24"/>
        </w:rPr>
        <w:t xml:space="preserve">создает предпосылки для формирования четкой дикции. Формирование оптимального для речи типа физиологического дыхания (смешанно-диафрагмального) и на его основе – продолжительного плавного речевого выдоха. Статические дыхательные упражнения, обеспечивающие дифференциацию носового и ротового дыхания, подготавливающие </w:t>
      </w:r>
      <w:proofErr w:type="spellStart"/>
      <w:r w:rsidRPr="000612D3">
        <w:rPr>
          <w:rFonts w:ascii="Times New Roman" w:hAnsi="Times New Roman"/>
          <w:color w:val="000000"/>
          <w:spacing w:val="2"/>
          <w:kern w:val="22"/>
          <w:sz w:val="24"/>
          <w:szCs w:val="24"/>
        </w:rPr>
        <w:t>речеголосовой</w:t>
      </w:r>
      <w:proofErr w:type="spellEnd"/>
      <w:r w:rsidRPr="000612D3">
        <w:rPr>
          <w:rFonts w:ascii="Times New Roman" w:hAnsi="Times New Roman"/>
          <w:color w:val="000000"/>
          <w:spacing w:val="2"/>
          <w:kern w:val="22"/>
          <w:sz w:val="24"/>
          <w:szCs w:val="24"/>
        </w:rPr>
        <w:t xml:space="preserve"> аппарат к ощущению правильного </w:t>
      </w:r>
      <w:proofErr w:type="spellStart"/>
      <w:r w:rsidRPr="000612D3">
        <w:rPr>
          <w:rFonts w:ascii="Times New Roman" w:hAnsi="Times New Roman"/>
          <w:color w:val="000000"/>
          <w:spacing w:val="2"/>
          <w:kern w:val="22"/>
          <w:sz w:val="24"/>
          <w:szCs w:val="24"/>
        </w:rPr>
        <w:t>резонирования</w:t>
      </w:r>
      <w:proofErr w:type="spellEnd"/>
      <w:r w:rsidRPr="000612D3">
        <w:rPr>
          <w:rFonts w:ascii="Times New Roman" w:hAnsi="Times New Roman"/>
          <w:color w:val="000000"/>
          <w:spacing w:val="2"/>
          <w:kern w:val="22"/>
          <w:sz w:val="24"/>
          <w:szCs w:val="24"/>
        </w:rPr>
        <w:t xml:space="preserve"> и создающие необходимые условия для развития фонационного дыхания.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Динамические дыхательные 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lastRenderedPageBreak/>
        <w:t>упражнения (в сочетании с движениями рук, туловища, ног, головы), обеспечивающие навыки полного смешанно-диафрагмального дыхания с активизацией мышц брюшного пресса во время вдоха и выдоха и способствующие снятию голосовой зажатости. Произнесение различного речевого материала на выдохе (гласных, глухих согласных звуков, их сочетаний, дву</w:t>
      </w:r>
      <w:proofErr w:type="gram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х-</w:t>
      </w:r>
      <w:proofErr w:type="gram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трехсложных слов с открытыми и закрытыми слогами, фраз) с учетом параметров движения: </w:t>
      </w:r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>интенсивности (характеризующей динамический компонент артикуляции), напряженности (характеризующей степень напряжения различных мышц, участвующих в артикуляции), длительности.</w:t>
      </w:r>
    </w:p>
    <w:p w:rsidR="0072386C" w:rsidRPr="000612D3" w:rsidRDefault="0072386C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Удлинение выдоха приемом наращивания слогов, увеличения числа слов, произносимых на выдохе, постепенного распространения фразы. При этом учитываются физиологические возможности </w:t>
      </w:r>
      <w:proofErr w:type="gram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обучающихся</w:t>
      </w:r>
      <w:proofErr w:type="gram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с ТНР.</w:t>
      </w:r>
    </w:p>
    <w:p w:rsidR="0072386C" w:rsidRPr="000612D3" w:rsidRDefault="0072386C" w:rsidP="004543C8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 xml:space="preserve">Развитие темпа и ритма дыхания в процессе двигательных упражнений сначала без речи с музыкальным сопровождением (что обеспечивает музыкально-ритмические стимуляции), затем с речью. При выборе музыкального сопровождения предпочтение отдается танцевальной музыке, в которой без труда различаются </w:t>
      </w:r>
      <w:proofErr w:type="gramStart"/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>ритмические удары</w:t>
      </w:r>
      <w:proofErr w:type="gramEnd"/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 xml:space="preserve"> (акценты).</w:t>
      </w:r>
    </w:p>
    <w:p w:rsidR="0072386C" w:rsidRPr="000612D3" w:rsidRDefault="0072386C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>Развитие высоты, силы, тембра, модуляций голоса. Голосовые (</w:t>
      </w:r>
      <w:proofErr w:type="spellStart"/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>ортофонические</w:t>
      </w:r>
      <w:proofErr w:type="spellEnd"/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>) упражнения как средство выработки координированной работы речевой мускулату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ры. Мелодекламация и чтение стихотворений с соблюдением физиологических приемов голосоведения.</w:t>
      </w:r>
    </w:p>
    <w:p w:rsidR="0072386C" w:rsidRPr="000612D3" w:rsidRDefault="0072386C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Специфика содержания работы по формированию дыхания, голоса, звукопроизношения определяется с учетом механизма речевой патологии.</w:t>
      </w:r>
    </w:p>
    <w:p w:rsidR="0072386C" w:rsidRPr="000612D3" w:rsidRDefault="0072386C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i/>
          <w:color w:val="000000"/>
          <w:kern w:val="22"/>
          <w:sz w:val="24"/>
          <w:szCs w:val="24"/>
        </w:rPr>
        <w:t xml:space="preserve">Развитие фонематического восприятия. 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Подготовительные упражнения: восприятие и анализ музыки различной тональности, характера, громкости, темпа и ритма. Произношение/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пропевание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под музыку речевого материала, насыщенного оппозиционными   звуками.</w:t>
      </w:r>
    </w:p>
    <w:p w:rsidR="0072386C" w:rsidRPr="000612D3" w:rsidRDefault="0072386C" w:rsidP="004543C8">
      <w:pPr>
        <w:pStyle w:val="ad"/>
        <w:spacing w:after="0" w:line="360" w:lineRule="auto"/>
        <w:ind w:right="23" w:firstLine="709"/>
        <w:jc w:val="both"/>
        <w:rPr>
          <w:rStyle w:val="af7"/>
          <w:rFonts w:ascii="Times New Roman" w:hAnsi="Times New Roman"/>
          <w:i/>
          <w:color w:val="000000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i/>
          <w:color w:val="000000"/>
          <w:kern w:val="22"/>
          <w:sz w:val="24"/>
          <w:szCs w:val="24"/>
        </w:rPr>
        <w:t>Развитие темпа и ритма речи.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Ритмическая основа речи, обеспечивающая овладение слоговой/акцентной структурой слова, словесным ударением. Ориентация на </w:t>
      </w:r>
      <w:r w:rsidRPr="000612D3">
        <w:rPr>
          <w:rFonts w:ascii="Times New Roman" w:hAnsi="Times New Roman"/>
          <w:color w:val="000000"/>
          <w:kern w:val="22"/>
          <w:sz w:val="24"/>
          <w:szCs w:val="24"/>
        </w:rPr>
        <w:t>ритмическую основу слогов, слов и фраз на основе формирования чувства ритма (музыкального и двигательного).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Развитие чувства ритма, координа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softHyphen/>
        <w:t xml:space="preserve">ции </w:t>
      </w:r>
      <w:proofErr w:type="gram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ритмических движений</w:t>
      </w:r>
      <w:proofErr w:type="gram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с музыкой в соответствии с ее характером, динамикой, регистрами и речью (движения с хлопками, действия с предметами: флажками, лентами, платочками, мячами). Счетные упражнения, обеспечивающие соблюдение двигательной программы, пространствен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softHyphen/>
        <w:t>ную организацию двигательного акта и ис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softHyphen/>
        <w:t xml:space="preserve">пользующиеся в качестве сигнала для выполнения движений. Двигательные инсценировки стихотворений, песни-пляски, в 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lastRenderedPageBreak/>
        <w:t>которых движения согласуются со сло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softHyphen/>
        <w:t>вом, а речевой материал обеспечивает автоматизацию и дифференциацию звуков, обогащение лексикона, развитие грамматического строя речи.</w:t>
      </w:r>
      <w:r w:rsidRPr="000612D3">
        <w:rPr>
          <w:rStyle w:val="af7"/>
          <w:rFonts w:ascii="Times New Roman" w:hAnsi="Times New Roman"/>
          <w:i/>
          <w:color w:val="000000"/>
          <w:kern w:val="22"/>
          <w:sz w:val="24"/>
          <w:szCs w:val="24"/>
        </w:rPr>
        <w:t xml:space="preserve"> </w:t>
      </w:r>
    </w:p>
    <w:p w:rsidR="0072386C" w:rsidRPr="000612D3" w:rsidRDefault="0072386C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i/>
          <w:color w:val="000000"/>
          <w:kern w:val="22"/>
          <w:sz w:val="24"/>
          <w:szCs w:val="24"/>
        </w:rPr>
        <w:t>Развитие просодической стороны  речи.</w:t>
      </w:r>
      <w:r w:rsidRPr="000612D3">
        <w:rPr>
          <w:rFonts w:ascii="Times New Roman" w:hAnsi="Times New Roman"/>
          <w:kern w:val="22"/>
          <w:sz w:val="24"/>
          <w:szCs w:val="24"/>
        </w:rPr>
        <w:t xml:space="preserve"> Просодическое оформление речи: мелодика, темп, ритм, акцент (логическое ударение), </w:t>
      </w:r>
      <w:proofErr w:type="spellStart"/>
      <w:r w:rsidRPr="000612D3">
        <w:rPr>
          <w:rFonts w:ascii="Times New Roman" w:hAnsi="Times New Roman"/>
          <w:kern w:val="22"/>
          <w:sz w:val="24"/>
          <w:szCs w:val="24"/>
        </w:rPr>
        <w:t>паузация</w:t>
      </w:r>
      <w:proofErr w:type="spellEnd"/>
      <w:r w:rsidRPr="000612D3">
        <w:rPr>
          <w:rFonts w:ascii="Times New Roman" w:hAnsi="Times New Roman"/>
          <w:kern w:val="22"/>
          <w:sz w:val="24"/>
          <w:szCs w:val="24"/>
        </w:rPr>
        <w:t xml:space="preserve">. </w:t>
      </w: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Развитие просодии на основе воспитанных характеристик речевого дыхания,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темпо-ритмической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организации движений,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звуковысотных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, динамических изменений, речевого слуха, обеспечивающего способность точно распознавать интонации, устанавливать связь интонационных средств со смыслом высказывания. Организация и уточнение семантической стороны речи, лексического значения слов. Сопровождение высказываний различных коммуникативных типов (</w:t>
      </w:r>
      <w:proofErr w:type="gram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повествование</w:t>
      </w:r>
      <w:proofErr w:type="gram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завершенное и незавершенное, вопросительная интонация с вопросительным словом и без вопросительного слова, восклицательная, побудительная интонация) выразительными движениями в соответствии с характером музыки. </w:t>
      </w:r>
    </w:p>
    <w:p w:rsidR="0072386C" w:rsidRPr="000612D3" w:rsidRDefault="0072386C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Предметные результаты освоения содержания коррекционного курса «Логопедическая ритмика» определяется уровнем речевого развития, степенью выраженности, механизмом речевой/языковой/коммуникативной недостаточности, структурой речевого дефекта обучающегося с ТНР.</w:t>
      </w:r>
    </w:p>
    <w:p w:rsidR="00C766D1" w:rsidRPr="000612D3" w:rsidRDefault="00C766D1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Общими ориентирами в достижении предметных результатов освоения содержания коррекционного курса «Логопедическая ритмика» выступают:</w:t>
      </w:r>
    </w:p>
    <w:p w:rsidR="00C766D1" w:rsidRPr="000612D3" w:rsidRDefault="00C766D1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-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сформированность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слухового восприятия (ритмического, гармонического,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звуковысотного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, тембрового, динамического слуха);</w:t>
      </w:r>
    </w:p>
    <w:p w:rsidR="00C766D1" w:rsidRPr="000612D3" w:rsidRDefault="00C766D1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-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сформированность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сукцессивных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функций </w:t>
      </w:r>
      <w:proofErr w:type="spellStart"/>
      <w:r w:rsidR="00E52A2A"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рядовосприятия</w:t>
      </w:r>
      <w:proofErr w:type="spellEnd"/>
      <w:r w:rsidR="00E52A2A"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и </w:t>
      </w:r>
      <w:proofErr w:type="spellStart"/>
      <w:r w:rsidR="00E52A2A"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рядовоспроизведения</w:t>
      </w:r>
      <w:proofErr w:type="spellEnd"/>
      <w:r w:rsidR="00E52A2A"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;</w:t>
      </w:r>
    </w:p>
    <w:p w:rsidR="00E52A2A" w:rsidRPr="000612D3" w:rsidRDefault="00E52A2A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-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сформированность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умения различать звучания различных по высоте источников звуков;</w:t>
      </w:r>
    </w:p>
    <w:p w:rsidR="00E52A2A" w:rsidRPr="000612D3" w:rsidRDefault="00E52A2A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-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сформированность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умений концентрировать, переключать и распределять внимание между</w:t>
      </w:r>
      <w:r w:rsidR="00B26CE5"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сигналами различной модальности;</w:t>
      </w:r>
    </w:p>
    <w:p w:rsidR="00B26CE5" w:rsidRPr="000612D3" w:rsidRDefault="00B26CE5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- увеличение объема и улучшение качества зрительной, слуховой, двигательной памяти;</w:t>
      </w:r>
    </w:p>
    <w:p w:rsidR="00B26CE5" w:rsidRPr="000612D3" w:rsidRDefault="00B26CE5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-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сформированность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умений регулировать мышечный тонус, выполнять произвольные движения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общескелетной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/</w:t>
      </w:r>
      <w:r w:rsidR="00D224E4"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артикуляторной мускулатуры;</w:t>
      </w:r>
    </w:p>
    <w:p w:rsidR="00D224E4" w:rsidRPr="000612D3" w:rsidRDefault="00D224E4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-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сформированность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всех параметров общих (ручных), артикуляторных движений, их статической и динамической координации, пространственно-временной организации двигательного акта;</w:t>
      </w:r>
    </w:p>
    <w:p w:rsidR="0010100C" w:rsidRPr="000612D3" w:rsidRDefault="0010100C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-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сформированность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чувства музыкального темпа, ритма и чувства ритма в движении;</w:t>
      </w:r>
    </w:p>
    <w:p w:rsidR="0010100C" w:rsidRPr="000612D3" w:rsidRDefault="0010100C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lastRenderedPageBreak/>
        <w:t xml:space="preserve">- </w:t>
      </w:r>
      <w:proofErr w:type="spellStart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сформированность</w:t>
      </w:r>
      <w:proofErr w:type="spellEnd"/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оптимального для речи типа физиологического </w:t>
      </w:r>
      <w:r w:rsidR="00AD6D97"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дыхания, умения изменять его темп и ритм в процессе выполнения двигательных упражнений;</w:t>
      </w:r>
    </w:p>
    <w:p w:rsidR="00AD6D97" w:rsidRPr="000612D3" w:rsidRDefault="00AD6D97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- умение произвольно изменять акустические характеристики голоса, пользоваться разнообразием просодического оформления речи, правильно артикулировать</w:t>
      </w:r>
      <w:r w:rsidR="00777D70"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 xml:space="preserve"> звуки во время пения;</w:t>
      </w:r>
    </w:p>
    <w:p w:rsidR="00777D70" w:rsidRPr="000612D3" w:rsidRDefault="00777D70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  <w:r w:rsidRPr="000612D3">
        <w:rPr>
          <w:rStyle w:val="af7"/>
          <w:rFonts w:ascii="Times New Roman" w:hAnsi="Times New Roman"/>
          <w:color w:val="000000"/>
          <w:kern w:val="22"/>
          <w:sz w:val="24"/>
          <w:szCs w:val="24"/>
        </w:rPr>
        <w:t>- совершенствование словарного запаса и грамматического строя речи.</w:t>
      </w:r>
    </w:p>
    <w:p w:rsidR="00C766D1" w:rsidRPr="000612D3" w:rsidRDefault="00C766D1" w:rsidP="004543C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4"/>
          <w:szCs w:val="24"/>
        </w:rPr>
      </w:pPr>
    </w:p>
    <w:p w:rsidR="0072386C" w:rsidRPr="00ED7F97" w:rsidRDefault="001F10FA" w:rsidP="004543C8">
      <w:pPr>
        <w:pStyle w:val="4"/>
        <w:spacing w:before="0" w:after="0"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72386C">
        <w:rPr>
          <w:rFonts w:ascii="Times New Roman" w:hAnsi="Times New Roman" w:cs="Times New Roman"/>
          <w:b/>
          <w:sz w:val="28"/>
          <w:szCs w:val="28"/>
        </w:rPr>
        <w:t>3</w:t>
      </w:r>
      <w:r w:rsidR="0072386C" w:rsidRPr="00611B2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386C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Коррекционный курс «Развитие речи» тесно связан с учебными предметами области «Филология» и ставит своей целью поэ</w:t>
      </w:r>
      <w:r w:rsidRPr="000612D3">
        <w:rPr>
          <w:rFonts w:ascii="Times New Roman" w:hAnsi="Times New Roman" w:cs="Times New Roman"/>
          <w:sz w:val="24"/>
          <w:szCs w:val="24"/>
        </w:rPr>
        <w:softHyphen/>
        <w:t xml:space="preserve">тапное формирование речевой деятельности обучающихся во всех аспектах. На уроках по развитию речи обучающиеся получают не только знания о нормах общения, но и практическую речевую подготовку. Они научаются наблюдать, анализировать и обобщать различные процессы языковой действительности. На уроках ведется работа по развитию диалогической и монологической речи, происходит обогащение и уточнение словарного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запаса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и практическое овладение основными закономерностями грамматического строя языка. Система занятий по развитию речи направлена на овладение обучающимися с ТНР способами и средствами рече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вой деятельности, формирование языковых обобщений, правильное использование языковых сре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дств в пр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>оцессе общения, учебной дея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тельности.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Главной целью работы по развитию речи является формирование и систематическое совершенствование полноценных языковых средств общения и мышления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обучающихся с ТНР.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Реализация этой цели осуществляется в процессе решения следующих </w:t>
      </w:r>
      <w:r w:rsidRPr="000612D3">
        <w:rPr>
          <w:rFonts w:ascii="Times New Roman" w:hAnsi="Times New Roman" w:cs="Times New Roman"/>
          <w:b/>
          <w:sz w:val="24"/>
          <w:szCs w:val="24"/>
        </w:rPr>
        <w:t>задач</w:t>
      </w:r>
      <w:r w:rsidRPr="000612D3">
        <w:rPr>
          <w:rFonts w:ascii="Times New Roman" w:hAnsi="Times New Roman" w:cs="Times New Roman"/>
          <w:sz w:val="24"/>
          <w:szCs w:val="24"/>
        </w:rPr>
        <w:t>: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действительности, развития познавательной деятельности (предметно-практического, наглядно-образного, словесно-логического мышления);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формирование, развитие и обогащение лексического строя речи;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практическое овладение основными</w:t>
      </w:r>
      <w:r w:rsidR="00C721C6" w:rsidRPr="000612D3">
        <w:rPr>
          <w:rFonts w:ascii="Times New Roman" w:hAnsi="Times New Roman" w:cs="Times New Roman"/>
          <w:sz w:val="24"/>
          <w:szCs w:val="24"/>
        </w:rPr>
        <w:t xml:space="preserve"> морфологическими</w:t>
      </w:r>
      <w:r w:rsidRPr="000612D3">
        <w:rPr>
          <w:rFonts w:ascii="Times New Roman" w:hAnsi="Times New Roman" w:cs="Times New Roman"/>
          <w:sz w:val="24"/>
          <w:szCs w:val="24"/>
        </w:rPr>
        <w:t xml:space="preserve"> закономерностями грамматического строя речи;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практическое овладение моделями различных синтаксических конструкций предложений;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усвоение лексико-грамматического материала для овладения программным материалом по обучению грамоте, чтению и другим учебным предметам.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lastRenderedPageBreak/>
        <w:t xml:space="preserve">Задачи реализации коррекционного курса «Развитие речи» конкретизируются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обучающихся с ТНР на </w:t>
      </w:r>
      <w:r w:rsidRPr="000612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612D3">
        <w:rPr>
          <w:rFonts w:ascii="Times New Roman" w:hAnsi="Times New Roman" w:cs="Times New Roman"/>
          <w:sz w:val="24"/>
          <w:szCs w:val="24"/>
        </w:rPr>
        <w:t xml:space="preserve"> и </w:t>
      </w:r>
      <w:r w:rsidRPr="000612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612D3">
        <w:rPr>
          <w:rFonts w:ascii="Times New Roman" w:hAnsi="Times New Roman" w:cs="Times New Roman"/>
          <w:sz w:val="24"/>
          <w:szCs w:val="24"/>
        </w:rPr>
        <w:t xml:space="preserve"> отделениях.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2D3">
        <w:rPr>
          <w:rFonts w:ascii="Times New Roman" w:hAnsi="Times New Roman" w:cs="Times New Roman"/>
          <w:sz w:val="24"/>
          <w:szCs w:val="24"/>
        </w:rPr>
        <w:t xml:space="preserve">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упражнений, направленных на преодоление </w:t>
      </w:r>
      <w:proofErr w:type="spellStart"/>
      <w:r w:rsidRPr="000612D3">
        <w:rPr>
          <w:rFonts w:ascii="Times New Roman" w:hAnsi="Times New Roman" w:cs="Times New Roman"/>
          <w:sz w:val="24"/>
          <w:szCs w:val="24"/>
        </w:rPr>
        <w:t>дефицитарности</w:t>
      </w:r>
      <w:proofErr w:type="spellEnd"/>
      <w:r w:rsidRPr="000612D3">
        <w:rPr>
          <w:rFonts w:ascii="Times New Roman" w:hAnsi="Times New Roman" w:cs="Times New Roman"/>
          <w:sz w:val="24"/>
          <w:szCs w:val="24"/>
        </w:rPr>
        <w:t xml:space="preserve"> лексико-грамматических обобщений в качестве необходимой базы, формирующей и развивающей самостоятельную речевую деятельность обучающихся.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Задачи уроков по развитию речи решаются как при р</w:t>
      </w:r>
      <w:r w:rsidR="00C721C6" w:rsidRPr="000612D3">
        <w:rPr>
          <w:rFonts w:ascii="Times New Roman" w:hAnsi="Times New Roman" w:cs="Times New Roman"/>
          <w:sz w:val="24"/>
          <w:szCs w:val="24"/>
        </w:rPr>
        <w:t>еализации содержания коррекционных</w:t>
      </w:r>
      <w:r w:rsidRPr="000612D3">
        <w:rPr>
          <w:rFonts w:ascii="Times New Roman" w:hAnsi="Times New Roman" w:cs="Times New Roman"/>
          <w:sz w:val="24"/>
          <w:szCs w:val="24"/>
        </w:rPr>
        <w:t xml:space="preserve"> курсов, так и содержания учебных предметов.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Развитие речи на уроках литературного чтения обеспечивает овладение умениями отвечать на вопросы учителя о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, выполнять устно-речевые </w:t>
      </w:r>
      <w:proofErr w:type="spellStart"/>
      <w:r w:rsidRPr="000612D3">
        <w:rPr>
          <w:rFonts w:ascii="Times New Roman" w:hAnsi="Times New Roman" w:cs="Times New Roman"/>
          <w:sz w:val="24"/>
          <w:szCs w:val="24"/>
        </w:rPr>
        <w:t>послетекстовые</w:t>
      </w:r>
      <w:proofErr w:type="spellEnd"/>
      <w:r w:rsidRPr="000612D3">
        <w:rPr>
          <w:rFonts w:ascii="Times New Roman" w:hAnsi="Times New Roman" w:cs="Times New Roman"/>
          <w:sz w:val="24"/>
          <w:szCs w:val="24"/>
        </w:rPr>
        <w:t xml:space="preserve"> упражнения, составлять планы к рассказам, осуществлять систематическую словарную работу по текстам изучаемых произведений.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На уроках обучения грамоте, русского языка речь обогащается доступной лингвистической терминологией. Навыки связного высказывания формируются в процессе систематических упражнений в составлении предложений, коротких текстов с привлечением изучаемого грамматического материала.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На уроках математики отрабатываются умения передать условие задачи, четко и точно сформулировать вопрос к математическому действию, составить логичный и лаконичный ответ задачи, что создает условия для формирования связного учебного высказывания.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Развитие речи осуществляется и на уроках изобразительного искусства, ручного труда, на индивидуальных/подгрупповых логопедических занятиях.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В то же время развитие речи я</w:t>
      </w:r>
      <w:r w:rsidR="002E2DEF" w:rsidRPr="000612D3">
        <w:rPr>
          <w:rFonts w:ascii="Times New Roman" w:hAnsi="Times New Roman" w:cs="Times New Roman"/>
          <w:sz w:val="24"/>
          <w:szCs w:val="24"/>
        </w:rPr>
        <w:t>вляется самостоятельным коррекционным</w:t>
      </w:r>
      <w:r w:rsidRPr="000612D3">
        <w:rPr>
          <w:rFonts w:ascii="Times New Roman" w:hAnsi="Times New Roman" w:cs="Times New Roman"/>
          <w:sz w:val="24"/>
          <w:szCs w:val="24"/>
        </w:rPr>
        <w:t xml:space="preserve"> курсом, что обусловливает его сложную структурную организацию.</w:t>
      </w:r>
    </w:p>
    <w:p w:rsidR="00A12D82" w:rsidRPr="000612D3" w:rsidRDefault="00777D70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Лексический материал группируется по тематическим концентрам,</w:t>
      </w:r>
      <w:r w:rsidR="009A4CFA" w:rsidRPr="000612D3">
        <w:rPr>
          <w:rFonts w:ascii="Times New Roman" w:hAnsi="Times New Roman" w:cs="Times New Roman"/>
          <w:sz w:val="24"/>
          <w:szCs w:val="24"/>
        </w:rPr>
        <w:t xml:space="preserve"> грамматический – по типовым структурам, способствующим обра</w:t>
      </w:r>
      <w:r w:rsidR="00903D7A" w:rsidRPr="000612D3">
        <w:rPr>
          <w:rFonts w:ascii="Times New Roman" w:hAnsi="Times New Roman" w:cs="Times New Roman"/>
          <w:sz w:val="24"/>
          <w:szCs w:val="24"/>
        </w:rPr>
        <w:t>зованию у обучающихся речевых стереоти</w:t>
      </w:r>
      <w:r w:rsidR="00A12D82" w:rsidRPr="000612D3">
        <w:rPr>
          <w:rFonts w:ascii="Times New Roman" w:hAnsi="Times New Roman" w:cs="Times New Roman"/>
          <w:sz w:val="24"/>
          <w:szCs w:val="24"/>
        </w:rPr>
        <w:t>пов, что позволяет использовать</w:t>
      </w:r>
      <w:r w:rsidR="00903D7A" w:rsidRPr="000612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3D7A" w:rsidRPr="000612D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903D7A" w:rsidRPr="000612D3">
        <w:rPr>
          <w:rFonts w:ascii="Times New Roman" w:hAnsi="Times New Roman" w:cs="Times New Roman"/>
          <w:sz w:val="24"/>
          <w:szCs w:val="24"/>
        </w:rPr>
        <w:t xml:space="preserve"> языка как средства общения при решении коммуникативных задач. 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Программа по развитию речи состоит из следующих разделов: «Работа над словом», «Работа над предложением», «Работа над связ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ной речью».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lastRenderedPageBreak/>
        <w:t>Работа над всеми разделами ведется параллель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но, однако при необходимости учитель может посвятить отдельные уроки работе над словом, над предложением или над связной речью.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b/>
          <w:bCs/>
          <w:i/>
          <w:kern w:val="28"/>
          <w:sz w:val="24"/>
          <w:szCs w:val="24"/>
        </w:rPr>
        <w:t>Работа над словом.</w:t>
      </w:r>
      <w:r w:rsidRPr="000612D3">
        <w:rPr>
          <w:rFonts w:ascii="Times New Roman" w:hAnsi="Times New Roman" w:cs="Times New Roman"/>
          <w:sz w:val="24"/>
          <w:szCs w:val="24"/>
        </w:rPr>
        <w:t xml:space="preserve"> Раздел призван решать следующие задачи: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- формирование понимания слов, обозначающих предметы, признаки, качества предметов, действия; 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обогащение и развитие словарного запаса обучающихся</w:t>
      </w:r>
      <w:r w:rsidR="00CF2039" w:rsidRPr="000612D3">
        <w:rPr>
          <w:rFonts w:ascii="Times New Roman" w:hAnsi="Times New Roman" w:cs="Times New Roman"/>
          <w:sz w:val="24"/>
          <w:szCs w:val="24"/>
        </w:rPr>
        <w:t xml:space="preserve"> как путем на</w:t>
      </w:r>
      <w:r w:rsidRPr="000612D3">
        <w:rPr>
          <w:rFonts w:ascii="Times New Roman" w:hAnsi="Times New Roman" w:cs="Times New Roman"/>
          <w:sz w:val="24"/>
          <w:szCs w:val="24"/>
        </w:rPr>
        <w:t>копления новых слов, так и за счет развития умения пользоваться различными способами словообразования;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формирование представлений об обобщенном лексико-грамматическом значении слова;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- уточнение значений слов; 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- развитие лексической системности; 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расширение и закрепление связей слова с другими словами;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обучение правильному употреблению слов различных морфологических</w:t>
      </w:r>
      <w:r w:rsidR="005040D8" w:rsidRPr="000612D3">
        <w:rPr>
          <w:rFonts w:ascii="Times New Roman" w:hAnsi="Times New Roman" w:cs="Times New Roman"/>
          <w:sz w:val="24"/>
          <w:szCs w:val="24"/>
        </w:rPr>
        <w:t xml:space="preserve"> </w:t>
      </w:r>
      <w:r w:rsidRPr="000612D3">
        <w:rPr>
          <w:rFonts w:ascii="Times New Roman" w:hAnsi="Times New Roman" w:cs="Times New Roman"/>
          <w:sz w:val="24"/>
          <w:szCs w:val="24"/>
        </w:rPr>
        <w:t>категорий в самостоятельной речи.</w:t>
      </w:r>
    </w:p>
    <w:p w:rsidR="009910B7" w:rsidRPr="000612D3" w:rsidRDefault="009910B7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Принципы отбора лексического материала подчинены коммуникативным задачам, что обеспечивает в минимальные сроки использование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обучающими</w:t>
      </w:r>
      <w:r w:rsidR="004E6364" w:rsidRPr="000612D3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языка как средства общения. Лексический материал группируется по тематическим концентрам</w:t>
      </w:r>
      <w:r w:rsidR="00A953D6" w:rsidRPr="000612D3">
        <w:rPr>
          <w:rFonts w:ascii="Times New Roman" w:hAnsi="Times New Roman" w:cs="Times New Roman"/>
          <w:sz w:val="24"/>
          <w:szCs w:val="24"/>
        </w:rPr>
        <w:t xml:space="preserve"> и по словообразовательным признакам с целью ознакомления со словообразовательными моделями различных частей речи: имен существительных, глаголов, имен прилагательных. Такой подход к отбору речевого материала обеспечивает формирование у обучающихся умений</w:t>
      </w:r>
      <w:r w:rsidR="00610394" w:rsidRPr="000612D3">
        <w:rPr>
          <w:rFonts w:ascii="Times New Roman" w:hAnsi="Times New Roman" w:cs="Times New Roman"/>
          <w:sz w:val="24"/>
          <w:szCs w:val="24"/>
        </w:rPr>
        <w:t xml:space="preserve"> вы</w:t>
      </w:r>
      <w:r w:rsidR="00A953D6" w:rsidRPr="000612D3">
        <w:rPr>
          <w:rFonts w:ascii="Times New Roman" w:hAnsi="Times New Roman" w:cs="Times New Roman"/>
          <w:sz w:val="24"/>
          <w:szCs w:val="24"/>
        </w:rPr>
        <w:t>бирать слова</w:t>
      </w:r>
      <w:r w:rsidR="00610394" w:rsidRPr="000612D3">
        <w:rPr>
          <w:rFonts w:ascii="Times New Roman" w:hAnsi="Times New Roman" w:cs="Times New Roman"/>
          <w:sz w:val="24"/>
          <w:szCs w:val="24"/>
        </w:rPr>
        <w:t xml:space="preserve"> на основе соотнесения производящих и производных слов и выделения общности значения в тех изменениях, которые привносят суффиксы, приставки и флексии. Выделяется для усвоения и группа слов, не имеющих номинативного значения (предлоги, союзы, междометия), без знания которых</w:t>
      </w:r>
      <w:r w:rsidR="007B6934" w:rsidRPr="000612D3">
        <w:rPr>
          <w:rFonts w:ascii="Times New Roman" w:hAnsi="Times New Roman" w:cs="Times New Roman"/>
          <w:sz w:val="24"/>
          <w:szCs w:val="24"/>
        </w:rPr>
        <w:t xml:space="preserve"> обучающиеся не могут овладеть структурой различного типа предложений и связной речью. Изучаемые лексические средства языка включаются в непосредственное общение, формируют умения творчески использовать их в различных видах деятельности, обеспечивая лексическое «наполнение» высказываний.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Развитие словаря осуществляется в тесной связи с развитием познавательной деятельности обучающихся на основе ознакомле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ния с предметами и явлениями окружающей действительности, уг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лубления и обобщения знаний о них. Обучающиеся должны уметь вы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делять существенные признаки предметов и явлений, вскрывать связи и отношения между ними и выражать их в речи.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lastRenderedPageBreak/>
        <w:t>В процессе усвоения значения слова вначале уточняется его кон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кретное значение (денотативный компонент — связь с конкретны</w:t>
      </w:r>
      <w:r w:rsidRPr="000612D3">
        <w:rPr>
          <w:rFonts w:ascii="Times New Roman" w:hAnsi="Times New Roman" w:cs="Times New Roman"/>
          <w:sz w:val="24"/>
          <w:szCs w:val="24"/>
        </w:rPr>
        <w:softHyphen/>
        <w:t xml:space="preserve">ми предметами, действиями, признаками предметов). В дальнейшем проводится работа над понятийным компонентом значения слова (слово как обозначение группы, класса предмета).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Уточнение зна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чения обобщающих слов производится параллельно с дифференциа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цией слов, относящихся к этому обобщающему поня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тию (</w:t>
      </w:r>
      <w:r w:rsidRPr="000612D3">
        <w:rPr>
          <w:rFonts w:ascii="Times New Roman" w:hAnsi="Times New Roman" w:cs="Times New Roman"/>
          <w:i/>
          <w:iCs/>
          <w:sz w:val="24"/>
          <w:szCs w:val="24"/>
        </w:rPr>
        <w:t>посуда — тарелка, чашка, нож, вилка, кастрюля</w:t>
      </w:r>
      <w:r w:rsidRPr="000612D3">
        <w:rPr>
          <w:rFonts w:ascii="Times New Roman" w:hAnsi="Times New Roman" w:cs="Times New Roman"/>
          <w:sz w:val="24"/>
          <w:szCs w:val="24"/>
        </w:rPr>
        <w:t xml:space="preserve"> и т. д. —</w:t>
      </w:r>
      <w:r w:rsidRPr="000612D3">
        <w:rPr>
          <w:rFonts w:ascii="Times New Roman" w:hAnsi="Times New Roman" w:cs="Times New Roman"/>
          <w:i/>
          <w:iCs/>
          <w:sz w:val="24"/>
          <w:szCs w:val="24"/>
        </w:rPr>
        <w:t xml:space="preserve"> ку</w:t>
      </w:r>
      <w:r w:rsidRPr="000612D3">
        <w:rPr>
          <w:rFonts w:ascii="Times New Roman" w:hAnsi="Times New Roman" w:cs="Times New Roman"/>
          <w:i/>
          <w:iCs/>
          <w:sz w:val="24"/>
          <w:szCs w:val="24"/>
        </w:rPr>
        <w:softHyphen/>
        <w:t>хонная, столовая, чайная</w:t>
      </w:r>
      <w:r w:rsidRPr="000612D3">
        <w:rPr>
          <w:rFonts w:ascii="Times New Roman" w:hAnsi="Times New Roman" w:cs="Times New Roman"/>
          <w:sz w:val="24"/>
          <w:szCs w:val="24"/>
        </w:rPr>
        <w:t>), определяется сходство и различие в значении этих слов.</w:t>
      </w:r>
      <w:proofErr w:type="gramEnd"/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По мере уточнения значения слова осуществляется включение данного слова в определенную лексическую систему, формирование семантических полей (т. е. функциональное объединение слов се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мантически близких).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Обучающиеся учатся группировать слова по различным </w:t>
      </w:r>
      <w:proofErr w:type="spellStart"/>
      <w:r w:rsidRPr="000612D3">
        <w:rPr>
          <w:rFonts w:ascii="Times New Roman" w:hAnsi="Times New Roman" w:cs="Times New Roman"/>
          <w:sz w:val="24"/>
          <w:szCs w:val="24"/>
        </w:rPr>
        <w:t>лексик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0612D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семантическим признакам (родовидовы</w:t>
      </w:r>
      <w:r w:rsidR="004E6364" w:rsidRPr="000612D3">
        <w:rPr>
          <w:rFonts w:ascii="Times New Roman" w:hAnsi="Times New Roman" w:cs="Times New Roman"/>
          <w:sz w:val="24"/>
          <w:szCs w:val="24"/>
        </w:rPr>
        <w:t>м отношениям, отношени</w:t>
      </w:r>
      <w:r w:rsidR="004E6364" w:rsidRPr="000612D3">
        <w:rPr>
          <w:rFonts w:ascii="Times New Roman" w:hAnsi="Times New Roman" w:cs="Times New Roman"/>
          <w:sz w:val="24"/>
          <w:szCs w:val="24"/>
        </w:rPr>
        <w:softHyphen/>
        <w:t>ям часть-</w:t>
      </w:r>
      <w:r w:rsidRPr="000612D3">
        <w:rPr>
          <w:rFonts w:ascii="Times New Roman" w:hAnsi="Times New Roman" w:cs="Times New Roman"/>
          <w:sz w:val="24"/>
          <w:szCs w:val="24"/>
        </w:rPr>
        <w:t>целое, по сходству или противоположности значений и т. д.), учатся находить и правильно использовать в речи антонимы и синонимы.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Обогащение словаря проводится и путем усвоения слов, выра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жающих определенную синтаксическую роль в речи, но не имею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щих лексического значения (союзы, междо</w:t>
      </w:r>
      <w:r w:rsidRPr="000612D3">
        <w:rPr>
          <w:rFonts w:ascii="Times New Roman" w:hAnsi="Times New Roman" w:cs="Times New Roman"/>
          <w:sz w:val="24"/>
          <w:szCs w:val="24"/>
        </w:rPr>
        <w:softHyphen/>
        <w:t xml:space="preserve">метия). Развитие словаря осуществляется также через ознакомление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с различными способами словообразования.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У обучающихся фор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мируется способность выделять и сравнивать различные морфемы в словах.</w:t>
      </w:r>
      <w:proofErr w:type="gramEnd"/>
      <w:r w:rsidRPr="00061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612D3">
        <w:rPr>
          <w:rFonts w:ascii="Times New Roman" w:hAnsi="Times New Roman" w:cs="Times New Roman"/>
          <w:bCs/>
          <w:sz w:val="24"/>
          <w:szCs w:val="24"/>
        </w:rPr>
        <w:t>В</w:t>
      </w:r>
      <w:r w:rsidRPr="000612D3">
        <w:rPr>
          <w:rFonts w:ascii="Times New Roman" w:hAnsi="Times New Roman" w:cs="Times New Roman"/>
          <w:sz w:val="24"/>
          <w:szCs w:val="24"/>
        </w:rPr>
        <w:t xml:space="preserve"> процессе усвоения словообразования рекомендуется сле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дующий порядок работы: уточнение значения слова, от которого будет образовано новое слово, сопоставление по значению двух слов, вы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деление общих и различных элементов в словах, уточнение обобщен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ного значения некорневой морфемы, сопоставление родственных слов с различными префиксами или суффиксами, сравнение слов с разными корнями и одинаковой некорневой морфемой.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знакомятся с многозначностью отдельных приставок. При образо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вании новых слов с помощью суффиксов следует обучать учащихся улавливать общий признак, обозначаемый этими суффиксами (на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пример, обозначение лиц по роду их деятельности, профессии при помощи суффиксов</w:t>
      </w:r>
      <w:r w:rsidRPr="000612D3">
        <w:rPr>
          <w:rFonts w:ascii="Times New Roman" w:hAnsi="Times New Roman" w:cs="Times New Roman"/>
          <w:b/>
          <w:bCs/>
          <w:sz w:val="24"/>
          <w:szCs w:val="24"/>
        </w:rPr>
        <w:t xml:space="preserve"> (-</w:t>
      </w:r>
      <w:proofErr w:type="spellStart"/>
      <w:r w:rsidRPr="000612D3">
        <w:rPr>
          <w:rFonts w:ascii="Times New Roman" w:hAnsi="Times New Roman" w:cs="Times New Roman"/>
          <w:b/>
          <w:bCs/>
          <w:sz w:val="24"/>
          <w:szCs w:val="24"/>
        </w:rPr>
        <w:t>щик</w:t>
      </w:r>
      <w:proofErr w:type="spellEnd"/>
      <w:r w:rsidRPr="000612D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0612D3">
        <w:rPr>
          <w:rFonts w:ascii="Times New Roman" w:hAnsi="Times New Roman" w:cs="Times New Roman"/>
          <w:b/>
          <w:bCs/>
          <w:sz w:val="24"/>
          <w:szCs w:val="24"/>
        </w:rPr>
        <w:t>-ч</w:t>
      </w:r>
      <w:proofErr w:type="gramEnd"/>
      <w:r w:rsidRPr="000612D3">
        <w:rPr>
          <w:rFonts w:ascii="Times New Roman" w:hAnsi="Times New Roman" w:cs="Times New Roman"/>
          <w:b/>
          <w:bCs/>
          <w:sz w:val="24"/>
          <w:szCs w:val="24"/>
        </w:rPr>
        <w:t>ик, -</w:t>
      </w:r>
      <w:proofErr w:type="spellStart"/>
      <w:r w:rsidRPr="000612D3">
        <w:rPr>
          <w:rFonts w:ascii="Times New Roman" w:hAnsi="Times New Roman" w:cs="Times New Roman"/>
          <w:b/>
          <w:bCs/>
          <w:sz w:val="24"/>
          <w:szCs w:val="24"/>
        </w:rPr>
        <w:t>ист</w:t>
      </w:r>
      <w:proofErr w:type="spellEnd"/>
      <w:r w:rsidRPr="000612D3">
        <w:rPr>
          <w:rFonts w:ascii="Times New Roman" w:hAnsi="Times New Roman" w:cs="Times New Roman"/>
          <w:b/>
          <w:bCs/>
          <w:sz w:val="24"/>
          <w:szCs w:val="24"/>
        </w:rPr>
        <w:t>, -</w:t>
      </w:r>
      <w:proofErr w:type="spellStart"/>
      <w:r w:rsidR="004E6364" w:rsidRPr="000612D3">
        <w:rPr>
          <w:rFonts w:ascii="Times New Roman" w:hAnsi="Times New Roman" w:cs="Times New Roman"/>
          <w:b/>
          <w:bCs/>
          <w:sz w:val="24"/>
          <w:szCs w:val="24"/>
        </w:rPr>
        <w:t>тель</w:t>
      </w:r>
      <w:proofErr w:type="spellEnd"/>
      <w:r w:rsidR="004E6364" w:rsidRPr="000612D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612D3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0612D3">
        <w:rPr>
          <w:rFonts w:ascii="Times New Roman" w:hAnsi="Times New Roman" w:cs="Times New Roman"/>
          <w:b/>
          <w:bCs/>
          <w:sz w:val="24"/>
          <w:szCs w:val="24"/>
        </w:rPr>
        <w:t>арь</w:t>
      </w:r>
      <w:proofErr w:type="spellEnd"/>
      <w:r w:rsidRPr="000612D3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 w:rsidRPr="000612D3">
        <w:rPr>
          <w:rFonts w:ascii="Times New Roman" w:hAnsi="Times New Roman" w:cs="Times New Roman"/>
          <w:bCs/>
          <w:sz w:val="24"/>
          <w:szCs w:val="24"/>
        </w:rPr>
        <w:t>В</w:t>
      </w:r>
      <w:r w:rsidRPr="000612D3">
        <w:rPr>
          <w:rFonts w:ascii="Times New Roman" w:hAnsi="Times New Roman" w:cs="Times New Roman"/>
          <w:sz w:val="24"/>
          <w:szCs w:val="24"/>
        </w:rPr>
        <w:t xml:space="preserve"> дальнейшем в речь вводятся слова, образованные при помощи приставок и суф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фиксов одновременно.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Для закрепления слова в речи и активного его использования обучающимися необходимо создавать на уроках условия для частого употребления слова в составе различных словосочетаний и предложе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ний. Желательно, чтобы обучающиеся самостоятельно включали отра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ботанные слова в спонтанную речь.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На уроках развития речи обучающиеся уточняют значения родст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венных слов, закрепляют их точное использование в речи.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lastRenderedPageBreak/>
        <w:t>Основное внимание в словарной работе следует уделять лекси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ческим упражнениям. Упражнения должны носить характер прак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тической речевой деятельности, включать наблюдения и анализ лексики, закреплять навык точного употребления слов в речи. Теоретичес</w:t>
      </w:r>
      <w:r w:rsidRPr="000612D3">
        <w:rPr>
          <w:rFonts w:ascii="Times New Roman" w:hAnsi="Times New Roman" w:cs="Times New Roman"/>
          <w:sz w:val="24"/>
          <w:szCs w:val="24"/>
        </w:rPr>
        <w:softHyphen/>
        <w:t xml:space="preserve">кие сведения по лексике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не сообщаются. Слова отбира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ются в соответствии с темой урока и включаются в тематический словарь, который усложняется от класса к классу. Особое внима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ние уделяется усвоению глаголов, являющихся основой формиро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вания структуры предложения.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При усвоении конкретного значения слов используются различ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ные наглядные средства (показ предмета, действия, его изображе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ние на картинке и т.п.). При знакомстве со словами, имеющими отвлеченное (абстрактное) значение, применяются словесные и логические средства (описание, противопоставление по значению, анализ морфологической структуры и др.).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Одновременно с уточнением лексического значения слова усваи</w:t>
      </w:r>
      <w:r w:rsidRPr="000612D3">
        <w:rPr>
          <w:rFonts w:ascii="Times New Roman" w:hAnsi="Times New Roman" w:cs="Times New Roman"/>
          <w:sz w:val="24"/>
          <w:szCs w:val="24"/>
        </w:rPr>
        <w:softHyphen/>
        <w:t xml:space="preserve">вается его грамматическое значение. Усваиваются языковые закономерности и правила их использования, закрепляются связи грамматического значения слова с формальными признаками.  Закрепляются наиболее продуктивные формы словоизменения и словообразовательных моделей; осваиваются менее продуктивные формы словоизменения и словообразовательных моделей; уточняются значение и звучание непродуктивных форм словоизменения и словообразовательных моделей. 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Формируются понимание и дифференциация грамматических форм словоизменения: выделение общего грамматического значения ряда словоформ; соотнесение выделенного значения с флексией, выражающей данное грамматическое значение; звуковой анализ флексии; закрепление связи грамматического значения и флексии; уточнение значения, употребления и дифференциации предлогов (в значении направления действия, местонахождения в различных предложно-падежных формах);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 xml:space="preserve">дифференциация форм единственного и множественного числа существительных (на материале слов с ударным/безударным окончанием, с ударным/безударным окончанием с морфонологическими изменениями в основе); дифференциация глаголов в форме 3-го лица единственного и множественного числа настоящего времени (с ударной/безударной флексией без чередования звуков в морфеме, с чередованием звуков в морфеме); умение определять род существительных по флексии. </w:t>
      </w:r>
      <w:proofErr w:type="gramEnd"/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2D3">
        <w:rPr>
          <w:rFonts w:ascii="Times New Roman" w:hAnsi="Times New Roman" w:cs="Times New Roman"/>
          <w:sz w:val="24"/>
          <w:szCs w:val="24"/>
        </w:rPr>
        <w:t xml:space="preserve">Формируются понимание и дифференциация словообразовательных моделей: существительных, образованных с помощью уменьшительно-ласкательных суффиксов и суффиксов со значением «очень большой»; прилагательных, образованных от существительных (с использованием продуктивных и непродуктивных суффиксов с </w:t>
      </w:r>
      <w:r w:rsidRPr="000612D3">
        <w:rPr>
          <w:rFonts w:ascii="Times New Roman" w:hAnsi="Times New Roman" w:cs="Times New Roman"/>
          <w:sz w:val="24"/>
          <w:szCs w:val="24"/>
        </w:rPr>
        <w:lastRenderedPageBreak/>
        <w:t>чередованием и без чередования); глаголов, образованных префиксальным способом.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Уточняются общие значения и звучания словообразующих  аффиксов. Сравниваются родственные слова по значению и звучанию (производящего и производного), определяется их сходство и различие. Определяются и выделяются в родственных словах общие морфемы, соотносятся со значением. Формируются модели словообразования, уточняются и дифференцируются значения словообразующих аффиксов через сравнение слов с одинаковым аффиксом, через сравнение родственных слов. 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Программой предусмотрена работа по развитию грамматических значений форм слов и грам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матического оформления связей слов в предложениях.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b/>
          <w:bCs/>
          <w:i/>
          <w:kern w:val="28"/>
          <w:sz w:val="24"/>
          <w:szCs w:val="24"/>
        </w:rPr>
        <w:t>Работа над предложением.</w:t>
      </w:r>
      <w:r w:rsidRPr="000612D3">
        <w:rPr>
          <w:rFonts w:ascii="Times New Roman" w:hAnsi="Times New Roman" w:cs="Times New Roman"/>
          <w:sz w:val="24"/>
          <w:szCs w:val="24"/>
        </w:rPr>
        <w:t xml:space="preserve"> Основная задача этого раздела - раз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витие и совершенствование грамматического оформления речи пу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тем овладения словосочетаниями различных типов, связью слов в предложении, мо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делями различных синтаксических конструкций предложения.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В процессе формирования и закрепления навыка построения словосочетаний или предложений одновременно уточняются морфологические особенности входящих в него слов (род, число, падеж, вид, время, лицо и т.д.).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Модели (типы) предложений усложняются от класса к классу.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Овладение грамматическим строем языка в младших классах ведется в практическом плане без употребления грамматических терминов, путем формирования языковых (морфологических и син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таксических) обобщений.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Формирование различных конструкций предложения осущест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вляется как на основе речевых образцов, так и на основе демон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стрируемого действия, с помощью картинок. При этом важное место отводится таким видам работы как моделирование и конструирование, способствующих формированию процессов анализа, синтеза и обобщений на синтаксическом уровне.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В работе над предложением большое внимание уделяется семантическим связям между словами предложения (с использованием вопросов, сопоставления по значению, верификации предложений, различной символизации).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При введении в речь той или иной модели предложения необ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ходимо опираться на внешние схемы, выделяя и обозначая графи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чески его структурные компоненты. Алгоритмизация операций языкового анализа и синтеза позволяет учителю организовывать умственную деятельность обучающихся.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b/>
          <w:bCs/>
          <w:i/>
          <w:kern w:val="28"/>
          <w:sz w:val="24"/>
          <w:szCs w:val="24"/>
        </w:rPr>
        <w:t>Работа над связной речью.</w:t>
      </w:r>
      <w:r w:rsidRPr="000612D3">
        <w:rPr>
          <w:rFonts w:ascii="Times New Roman" w:hAnsi="Times New Roman" w:cs="Times New Roman"/>
          <w:sz w:val="24"/>
          <w:szCs w:val="24"/>
        </w:rPr>
        <w:t xml:space="preserve"> Основные задачи раздела следующие: 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формирование умений анализировать неречевую ситуацию, выявлять причинно-следственные, пространственные, временные и другие семантические отношения;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lastRenderedPageBreak/>
        <w:t>- формирование умений планировать содержание связного собственного высказывания;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формирование умений понимать связные высказывания различной сложности;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- формирование умений самостоятельно выбирать и адекватно использовать язы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ковые средства оформления связного высказывания.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Программой предусматривается овладение разными формами связной речи (диалогическая и монологическая), видами (устная и письмен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ная) и типами или стилями (сообщение, повествование, описание, рассуждение).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Вначале обучающиеся усваивают диалогическую форму речи, учат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ся составлять диалоги под руководством учителя.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2D3">
        <w:rPr>
          <w:rFonts w:ascii="Times New Roman" w:hAnsi="Times New Roman" w:cs="Times New Roman"/>
          <w:sz w:val="24"/>
          <w:szCs w:val="24"/>
        </w:rPr>
        <w:t>Работа над различными видами и типами связной монологичес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кой речи происходит в определенной последовательности, с учетом психологической структуры этого вида речевой деятельности: осо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знание побудительного мотива к высказыванию, ориентировка в смысловом содержании текста и в языковых средствах выражения этого содержания, создание про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граммы (плана) связного высказывания сначала во внешнем плане (с внешними опорами, схемами), затем про себя, реализация про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граммы (рассказывание).</w:t>
      </w:r>
      <w:proofErr w:type="gramEnd"/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2D3">
        <w:rPr>
          <w:rFonts w:ascii="Times New Roman" w:hAnsi="Times New Roman" w:cs="Times New Roman"/>
          <w:sz w:val="24"/>
          <w:szCs w:val="24"/>
        </w:rPr>
        <w:t>Работа над смысловым содержанием текста включает развитие умения анализировать наглядную ситуацию (реальную ситуацию, серии сюжетных картинок, сюжетную картинку), выделять в ней главное и существенное, основное и фоновое, формирование уме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ния устанавливать смысловые связи между отдельными компонен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тами ситуации и располагать эти компоненты в определенной ло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гической последовательности, определяя смысловой план текста, умение удерживать смысловую программу в памяти, а в дальнейшем развертывать ее в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порождения связного высказывания.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В процессе смыслового программирования текста проводится работа с серией сюжетных картинок (раскладывание серий, нахож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дение лишней или «выпавшей» картинки и т.д.); работа с двумя сход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ными сюжетными картинками, на одной из которых отсутствует ряд предметов, что способствует привлечению внимания к содержанию, выделению элементов ситуации на картинке, ее анализу. Исполь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зуется также работа над соотнесением сюжетных и предметных кар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тинок; по анализу отдельной сюжетной картинки; составлению смысло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вого плана связного высказывания (сначала картинно-графического, затем картинно-вербального, далее вербального).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Формирование умения оформлять текст с помощью языковых сре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дств вкл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>ючает развитие навыков правильного выбора слов, грам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матического оформления связей между словами в предложении, а также умения использовать специальные лингвистические средст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ва связи между отдельными предложениями текста.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развития связной речи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с ТНР не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обходимо учитывать последовательность перехода от ситуативной речи к контекстной. В связи с этим сначала в работе используются серии сюжетных картинок, отдельные сюжет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ные картинки, и в дальнейшем обучающиеся учатся составлять рас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сказы без использования наглядности, по заданной теме.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Система работы по развитию связной речи должна стро</w:t>
      </w:r>
      <w:r w:rsidRPr="000612D3">
        <w:rPr>
          <w:rFonts w:ascii="Times New Roman" w:hAnsi="Times New Roman" w:cs="Times New Roman"/>
          <w:sz w:val="24"/>
          <w:szCs w:val="24"/>
        </w:rPr>
        <w:softHyphen/>
        <w:t xml:space="preserve">иться с учетом различной степени самостоятельности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при планировании текста.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В связи с этим предусмотрена следующая последовательность работы: пере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сказ с опорой на серии сюжетных картинок; пересказ по сюжетной картинке; пересказ без опоры на наглядность, рассказ по серии сюжетных картинок; рассказ по сюжетной картинке (сначала с пред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варительной беседой по содержанию картинки, а затем самостоя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тельный рассказ); самостоятельный рассказ на заданную тему (по предложенному названию, началу, концу).</w:t>
      </w:r>
      <w:proofErr w:type="gramEnd"/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2D3">
        <w:rPr>
          <w:rFonts w:ascii="Times New Roman" w:hAnsi="Times New Roman" w:cs="Times New Roman"/>
          <w:sz w:val="24"/>
          <w:szCs w:val="24"/>
        </w:rPr>
        <w:t>Учитывая степень трудности продуцирования текстов различной структуры реко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мендуется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следующая последовательность работы: формирование умений составлять текст-повествование, текст-описание, текст-рассуждение.</w:t>
      </w:r>
    </w:p>
    <w:p w:rsidR="008B59EA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В I (</w:t>
      </w:r>
      <w:r w:rsidR="00B5228D" w:rsidRPr="000612D3">
        <w:rPr>
          <w:rFonts w:ascii="Times New Roman" w:hAnsi="Times New Roman" w:cs="Times New Roman"/>
          <w:sz w:val="24"/>
          <w:szCs w:val="24"/>
        </w:rPr>
        <w:t>I дополнительном</w:t>
      </w:r>
      <w:r w:rsidRPr="000612D3">
        <w:rPr>
          <w:rFonts w:ascii="Times New Roman" w:hAnsi="Times New Roman" w:cs="Times New Roman"/>
          <w:sz w:val="24"/>
          <w:szCs w:val="24"/>
        </w:rPr>
        <w:t>) классе обучающиеся учатся отвечать на вопросы учителя, составлять короткие рассказы по серии сюжетных карти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нок. Под руководством учителя пересказывают небольшие тексты, составляют несколько предложений, объединенных одной темой (по картинке или серии картинок), высказываются по личным наблю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дениям и впечатлениям.</w:t>
      </w:r>
      <w:r w:rsidR="002E2DEF" w:rsidRPr="00061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9EA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Во II классе обучающиеся дают краткие и распространенные отве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ты на вопросы, составляют диалоги по заданной ситуации. Знакомятся со структурой текста (начало, основная часть, концов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ка), озаглавливают небольшие тексты и их части. Работают над изло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жением.</w:t>
      </w:r>
    </w:p>
    <w:p w:rsidR="00A24AF0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В III и IV классах продолжается работа по формированию уме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ний развертывать смысловую программу высказывания, точно использовать лексико-грамматические и выразительные средства его оформления. Формируются умения в работе с письмен</w:t>
      </w:r>
      <w:r w:rsidRPr="000612D3">
        <w:rPr>
          <w:rFonts w:ascii="Times New Roman" w:hAnsi="Times New Roman" w:cs="Times New Roman"/>
          <w:sz w:val="24"/>
          <w:szCs w:val="24"/>
        </w:rPr>
        <w:softHyphen/>
        <w:t>ными изложениями и сочинениями.</w:t>
      </w:r>
    </w:p>
    <w:p w:rsidR="008C3C33" w:rsidRPr="000612D3" w:rsidRDefault="008C3C33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Тематика для развития речи тесно связана</w:t>
      </w:r>
      <w:r w:rsidR="00352C71" w:rsidRPr="000612D3">
        <w:rPr>
          <w:rFonts w:ascii="Times New Roman" w:hAnsi="Times New Roman" w:cs="Times New Roman"/>
          <w:sz w:val="24"/>
          <w:szCs w:val="24"/>
        </w:rPr>
        <w:t xml:space="preserve"> с</w:t>
      </w:r>
      <w:r w:rsidRPr="000612D3">
        <w:rPr>
          <w:rFonts w:ascii="Times New Roman" w:hAnsi="Times New Roman" w:cs="Times New Roman"/>
          <w:sz w:val="24"/>
          <w:szCs w:val="24"/>
        </w:rPr>
        <w:t xml:space="preserve"> жизненным опытом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>, что помогает им осмысливать явления действительности</w:t>
      </w:r>
      <w:r w:rsidR="00352C71" w:rsidRPr="000612D3">
        <w:rPr>
          <w:rFonts w:ascii="Times New Roman" w:hAnsi="Times New Roman" w:cs="Times New Roman"/>
          <w:sz w:val="24"/>
          <w:szCs w:val="24"/>
        </w:rPr>
        <w:t>, способствует созданию картины мира и является основой формирования социальной компетенции. В I (I дополнительном) классе основой для развития речи является</w:t>
      </w:r>
      <w:r w:rsidR="00080F1B" w:rsidRPr="000612D3">
        <w:rPr>
          <w:rFonts w:ascii="Times New Roman" w:hAnsi="Times New Roman" w:cs="Times New Roman"/>
          <w:sz w:val="24"/>
          <w:szCs w:val="24"/>
        </w:rPr>
        <w:t xml:space="preserve"> «школьная» и «бытовая»</w:t>
      </w:r>
      <w:r w:rsidR="00662EB0" w:rsidRPr="000612D3">
        <w:rPr>
          <w:rFonts w:ascii="Times New Roman" w:hAnsi="Times New Roman" w:cs="Times New Roman"/>
          <w:sz w:val="24"/>
          <w:szCs w:val="24"/>
        </w:rPr>
        <w:t xml:space="preserve"> тематика. В</w:t>
      </w:r>
      <w:r w:rsidR="00080F1B" w:rsidRPr="000612D3">
        <w:rPr>
          <w:rFonts w:ascii="Times New Roman" w:hAnsi="Times New Roman" w:cs="Times New Roman"/>
          <w:sz w:val="24"/>
          <w:szCs w:val="24"/>
        </w:rPr>
        <w:t xml:space="preserve">о </w:t>
      </w:r>
      <w:r w:rsidR="00080F1B" w:rsidRPr="000612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80F1B" w:rsidRPr="000612D3">
        <w:rPr>
          <w:rFonts w:ascii="Times New Roman" w:hAnsi="Times New Roman" w:cs="Times New Roman"/>
          <w:sz w:val="24"/>
          <w:szCs w:val="24"/>
        </w:rPr>
        <w:t xml:space="preserve"> классе центральной является тематика, связанная с изменениями в природе по временам года.</w:t>
      </w:r>
      <w:r w:rsidR="00662EB0" w:rsidRPr="000612D3">
        <w:rPr>
          <w:rFonts w:ascii="Times New Roman" w:hAnsi="Times New Roman" w:cs="Times New Roman"/>
          <w:sz w:val="24"/>
          <w:szCs w:val="24"/>
        </w:rPr>
        <w:t xml:space="preserve"> В </w:t>
      </w:r>
      <w:r w:rsidR="00662EB0" w:rsidRPr="000612D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62EB0" w:rsidRPr="000612D3">
        <w:rPr>
          <w:rFonts w:ascii="Times New Roman" w:hAnsi="Times New Roman" w:cs="Times New Roman"/>
          <w:sz w:val="24"/>
          <w:szCs w:val="24"/>
        </w:rPr>
        <w:t xml:space="preserve"> классе представления </w:t>
      </w:r>
      <w:proofErr w:type="gramStart"/>
      <w:r w:rsidR="00662EB0" w:rsidRPr="000612D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62EB0" w:rsidRPr="000612D3">
        <w:rPr>
          <w:rFonts w:ascii="Times New Roman" w:hAnsi="Times New Roman" w:cs="Times New Roman"/>
          <w:sz w:val="24"/>
          <w:szCs w:val="24"/>
        </w:rPr>
        <w:t xml:space="preserve"> обогащаются понятиями о космосе, планете Земля, ее поверхности, воздушной оболочке, более глубоко изучается природа родного края, </w:t>
      </w:r>
      <w:r w:rsidR="00662EB0" w:rsidRPr="000612D3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взаимодействие человека и общества. В </w:t>
      </w:r>
      <w:r w:rsidR="00662EB0" w:rsidRPr="000612D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62EB0" w:rsidRPr="000612D3">
        <w:rPr>
          <w:rFonts w:ascii="Times New Roman" w:hAnsi="Times New Roman" w:cs="Times New Roman"/>
          <w:sz w:val="24"/>
          <w:szCs w:val="24"/>
        </w:rPr>
        <w:t xml:space="preserve"> классе превалируют</w:t>
      </w:r>
      <w:r w:rsidR="005E1F34" w:rsidRPr="000612D3">
        <w:rPr>
          <w:rFonts w:ascii="Times New Roman" w:hAnsi="Times New Roman" w:cs="Times New Roman"/>
          <w:sz w:val="24"/>
          <w:szCs w:val="24"/>
        </w:rPr>
        <w:t xml:space="preserve"> темы единства человека и природы, строения организма человека, его восприятия мира, а также исторические, патриотические и культурологические темы. Постепенное расширение и усложнение тематического поля</w:t>
      </w:r>
      <w:r w:rsidR="000D7131" w:rsidRPr="000612D3">
        <w:rPr>
          <w:rFonts w:ascii="Times New Roman" w:hAnsi="Times New Roman" w:cs="Times New Roman"/>
          <w:sz w:val="24"/>
          <w:szCs w:val="24"/>
        </w:rPr>
        <w:t xml:space="preserve"> тесным образом связано с изучением содержания учебного предмета «Окружающий мир» и максимально способствует социализации обучающихся, их когнитивному и коммуникативно-речевому развитию.</w:t>
      </w:r>
    </w:p>
    <w:p w:rsidR="000D7131" w:rsidRPr="000612D3" w:rsidRDefault="000D713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>Примерная тематика для развития речи:</w:t>
      </w:r>
    </w:p>
    <w:p w:rsidR="008B59EA" w:rsidRPr="000612D3" w:rsidRDefault="000D713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- </w:t>
      </w:r>
      <w:r w:rsidRPr="000612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612D3">
        <w:rPr>
          <w:rFonts w:ascii="Times New Roman" w:hAnsi="Times New Roman" w:cs="Times New Roman"/>
          <w:sz w:val="24"/>
          <w:szCs w:val="24"/>
        </w:rPr>
        <w:t xml:space="preserve"> дополнительный класс:</w:t>
      </w:r>
      <w:r w:rsidR="008B59EA" w:rsidRPr="000612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59EA" w:rsidRPr="000612D3">
        <w:rPr>
          <w:rFonts w:ascii="Times New Roman" w:hAnsi="Times New Roman" w:cs="Times New Roman"/>
          <w:sz w:val="24"/>
          <w:szCs w:val="24"/>
        </w:rPr>
        <w:t>«Наш класс, наша школа», «Осень», «Наш город (село)», «Зима», «Моя семья.</w:t>
      </w:r>
      <w:proofErr w:type="gramEnd"/>
      <w:r w:rsidR="008B59EA" w:rsidRPr="000612D3">
        <w:rPr>
          <w:rFonts w:ascii="Times New Roman" w:hAnsi="Times New Roman" w:cs="Times New Roman"/>
          <w:sz w:val="24"/>
          <w:szCs w:val="24"/>
        </w:rPr>
        <w:t xml:space="preserve"> Наш дом», «Весна», «Лето».</w:t>
      </w:r>
    </w:p>
    <w:p w:rsidR="008B59EA" w:rsidRPr="000612D3" w:rsidRDefault="008B59EA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- </w:t>
      </w:r>
      <w:r w:rsidRPr="000612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612D3">
        <w:rPr>
          <w:rFonts w:ascii="Times New Roman" w:hAnsi="Times New Roman" w:cs="Times New Roman"/>
          <w:sz w:val="24"/>
          <w:szCs w:val="24"/>
        </w:rPr>
        <w:t xml:space="preserve"> класс: </w:t>
      </w:r>
      <w:proofErr w:type="gramStart"/>
      <w:r w:rsidRPr="000612D3">
        <w:rPr>
          <w:rFonts w:ascii="Times New Roman" w:hAnsi="Times New Roman" w:cs="Times New Roman"/>
          <w:sz w:val="24"/>
          <w:szCs w:val="24"/>
        </w:rPr>
        <w:t>«Наш класс, наша школа», «Осень», «Наш город (село)», «Зима», «Моя семья.</w:t>
      </w:r>
      <w:proofErr w:type="gramEnd"/>
      <w:r w:rsidRPr="000612D3">
        <w:rPr>
          <w:rFonts w:ascii="Times New Roman" w:hAnsi="Times New Roman" w:cs="Times New Roman"/>
          <w:sz w:val="24"/>
          <w:szCs w:val="24"/>
        </w:rPr>
        <w:t xml:space="preserve"> Наш дом», «Весна», «Родная страна», «Лето».</w:t>
      </w:r>
    </w:p>
    <w:p w:rsidR="008B59EA" w:rsidRPr="000612D3" w:rsidRDefault="008B59EA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- </w:t>
      </w:r>
      <w:r w:rsidRPr="000612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612D3">
        <w:rPr>
          <w:rFonts w:ascii="Times New Roman" w:hAnsi="Times New Roman" w:cs="Times New Roman"/>
          <w:sz w:val="24"/>
          <w:szCs w:val="24"/>
        </w:rPr>
        <w:t xml:space="preserve"> класс: «Окружающая природа», «Вспомним лето», «Осень», «Зима», «Весна», «Скоро лето».</w:t>
      </w:r>
    </w:p>
    <w:p w:rsidR="008B59EA" w:rsidRPr="000612D3" w:rsidRDefault="008B59EA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- </w:t>
      </w:r>
      <w:r w:rsidRPr="000612D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612D3">
        <w:rPr>
          <w:rFonts w:ascii="Times New Roman" w:hAnsi="Times New Roman" w:cs="Times New Roman"/>
          <w:sz w:val="24"/>
          <w:szCs w:val="24"/>
        </w:rPr>
        <w:t xml:space="preserve"> класс:</w:t>
      </w:r>
      <w:r w:rsidR="00A24AF0" w:rsidRPr="000612D3">
        <w:rPr>
          <w:rFonts w:ascii="Times New Roman" w:hAnsi="Times New Roman" w:cs="Times New Roman"/>
          <w:sz w:val="24"/>
          <w:szCs w:val="24"/>
        </w:rPr>
        <w:t xml:space="preserve"> «Космос и Земля», «Земля и другие небесные тела», «Воздух», «Земля», «Вода», «Формы поверхности», «Наш край», «Человек и общество», «Устное народное творчество».</w:t>
      </w:r>
    </w:p>
    <w:p w:rsidR="000D7131" w:rsidRPr="000612D3" w:rsidRDefault="00A24AF0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D3">
        <w:rPr>
          <w:rFonts w:ascii="Times New Roman" w:hAnsi="Times New Roman" w:cs="Times New Roman"/>
          <w:sz w:val="24"/>
          <w:szCs w:val="24"/>
        </w:rPr>
        <w:t xml:space="preserve">- </w:t>
      </w:r>
      <w:r w:rsidRPr="000612D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612D3">
        <w:rPr>
          <w:rFonts w:ascii="Times New Roman" w:hAnsi="Times New Roman" w:cs="Times New Roman"/>
          <w:sz w:val="24"/>
          <w:szCs w:val="24"/>
        </w:rPr>
        <w:t xml:space="preserve"> класс: «Единство человека и природы», «Организм человека, охрана его здоровья», «Восприятие окружающего мира», «Человек и история», «Российская история», «Древняя Русь», «Московское царство», </w:t>
      </w:r>
      <w:r w:rsidR="00DF0320" w:rsidRPr="000612D3">
        <w:rPr>
          <w:rFonts w:ascii="Times New Roman" w:hAnsi="Times New Roman" w:cs="Times New Roman"/>
          <w:sz w:val="24"/>
          <w:szCs w:val="24"/>
        </w:rPr>
        <w:t xml:space="preserve">«Российская империя», «Российское государство», </w:t>
      </w:r>
      <w:r w:rsidRPr="000612D3">
        <w:rPr>
          <w:rFonts w:ascii="Times New Roman" w:hAnsi="Times New Roman" w:cs="Times New Roman"/>
          <w:sz w:val="24"/>
          <w:szCs w:val="24"/>
        </w:rPr>
        <w:t>«Как мы понимаем друг друга».</w:t>
      </w:r>
    </w:p>
    <w:p w:rsidR="0072386C" w:rsidRPr="000612D3" w:rsidRDefault="0072386C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0612D3">
        <w:rPr>
          <w:rFonts w:ascii="Times New Roman" w:eastAsia="Times New Roman" w:hAnsi="Times New Roman" w:cs="Times New Roman"/>
          <w:b/>
          <w:i/>
          <w:color w:val="auto"/>
          <w:kern w:val="0"/>
          <w:sz w:val="24"/>
          <w:szCs w:val="24"/>
          <w:lang w:eastAsia="ru-RU"/>
        </w:rPr>
        <w:t>Предметные результаты</w:t>
      </w:r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освоения содержания коррекционного курса</w:t>
      </w:r>
      <w:r w:rsidRPr="000612D3">
        <w:rPr>
          <w:sz w:val="24"/>
          <w:szCs w:val="24"/>
        </w:rPr>
        <w:t xml:space="preserve"> </w:t>
      </w:r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«Развитие речи» определяется уровнем речевого развития, степенью выраженности, механизмом языковой/коммуникативной недостаточности, структурой речевого дефекта </w:t>
      </w:r>
      <w:proofErr w:type="gramStart"/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обучающихся</w:t>
      </w:r>
      <w:proofErr w:type="gramEnd"/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с ТНР.</w:t>
      </w:r>
    </w:p>
    <w:p w:rsidR="00DF0320" w:rsidRPr="000612D3" w:rsidRDefault="00DF0320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Общими ориентирами в достижении предметных результатов освоения содержания коррекционного курса «Развитие речи» выступают:</w:t>
      </w:r>
    </w:p>
    <w:p w:rsidR="00DF0320" w:rsidRPr="000612D3" w:rsidRDefault="00DF0320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</w:t>
      </w:r>
      <w:proofErr w:type="spellStart"/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сформированность</w:t>
      </w:r>
      <w:proofErr w:type="spellEnd"/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представлений о нормах русского языка</w:t>
      </w:r>
      <w:r w:rsidR="00725206"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(орфоэпических, лексических, грамматических, орфографических, пунктуационных) и правилах речевого этикета;</w:t>
      </w:r>
    </w:p>
    <w:p w:rsidR="00725206" w:rsidRPr="000612D3" w:rsidRDefault="00725206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</w:t>
      </w:r>
      <w:proofErr w:type="spellStart"/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сформированность</w:t>
      </w:r>
      <w:proofErr w:type="spellEnd"/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осознания безошибочного письма как одного из проявлений собственного уровня культуры;</w:t>
      </w:r>
    </w:p>
    <w:p w:rsidR="00725206" w:rsidRPr="000612D3" w:rsidRDefault="00725206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владение учебными действиями с языковыми единицами</w:t>
      </w:r>
      <w:r w:rsidR="00C7096B"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и умение их использовать для решения познавательных, практических и коммуникативных задач;</w:t>
      </w:r>
    </w:p>
    <w:p w:rsidR="00C7096B" w:rsidRPr="000612D3" w:rsidRDefault="00C7096B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</w:t>
      </w:r>
      <w:proofErr w:type="spellStart"/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сформированность</w:t>
      </w:r>
      <w:proofErr w:type="spellEnd"/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умений опознавать и анализировать основные единицы языка, его грамматические категории, использовать их адекватно </w:t>
      </w:r>
      <w:r w:rsidR="005A6279"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ситуации общения;</w:t>
      </w:r>
    </w:p>
    <w:p w:rsidR="005A6279" w:rsidRPr="000612D3" w:rsidRDefault="005A6279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 xml:space="preserve">- </w:t>
      </w:r>
      <w:proofErr w:type="spellStart"/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сформированность</w:t>
      </w:r>
      <w:proofErr w:type="spellEnd"/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умений анализа текстов;</w:t>
      </w:r>
    </w:p>
    <w:p w:rsidR="005A6279" w:rsidRPr="000612D3" w:rsidRDefault="005A6279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</w:t>
      </w:r>
      <w:proofErr w:type="spellStart"/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сформированность</w:t>
      </w:r>
      <w:proofErr w:type="spellEnd"/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умений работать с разными видами текстов, различая их характерные особенности;</w:t>
      </w:r>
    </w:p>
    <w:p w:rsidR="005A6279" w:rsidRPr="000612D3" w:rsidRDefault="005A6279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</w:t>
      </w:r>
      <w:proofErr w:type="spellStart"/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сформированность</w:t>
      </w:r>
      <w:proofErr w:type="spellEnd"/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умений на практическом уровне создавать тексты разного вида (повествование, описание, рассуждения);</w:t>
      </w:r>
    </w:p>
    <w:p w:rsidR="005A6279" w:rsidRPr="000612D3" w:rsidRDefault="005A6279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</w:t>
      </w:r>
      <w:proofErr w:type="spellStart"/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сформированность</w:t>
      </w:r>
      <w:proofErr w:type="spellEnd"/>
      <w:r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умений создавать собственные текс</w:t>
      </w:r>
      <w:r w:rsidR="00096A64" w:rsidRPr="000612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ты с опорой на иллюстрации, художественные произведения, личный опыт и др.</w:t>
      </w:r>
    </w:p>
    <w:p w:rsidR="00096A64" w:rsidRPr="000612D3" w:rsidRDefault="00096A64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FE360E" w:rsidRDefault="00C161E4" w:rsidP="004543C8">
      <w:pPr>
        <w:pStyle w:val="14TexstOSNOVA1012"/>
        <w:spacing w:before="120" w:after="120" w:line="360" w:lineRule="auto"/>
        <w:ind w:firstLine="0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bookmarkStart w:id="22" w:name="_Toc413974309"/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FE360E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FE360E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духовно-нравственного развития</w:t>
      </w:r>
      <w:r w:rsidR="00F5026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, воспитания</w:t>
      </w:r>
      <w:bookmarkEnd w:id="22"/>
    </w:p>
    <w:p w:rsidR="00AA7072" w:rsidRPr="006E7647" w:rsidRDefault="00AA7072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7647">
        <w:rPr>
          <w:rFonts w:ascii="Times New Roman" w:hAnsi="Times New Roman" w:cs="Times New Roman"/>
          <w:color w:val="auto"/>
          <w:spacing w:val="2"/>
          <w:sz w:val="24"/>
          <w:szCs w:val="24"/>
        </w:rPr>
        <w:t>Программа духовно-нравственного развития</w:t>
      </w:r>
      <w:r w:rsidR="002E2DEF" w:rsidRPr="006E7647">
        <w:rPr>
          <w:rFonts w:ascii="Times New Roman" w:hAnsi="Times New Roman" w:cs="Times New Roman"/>
          <w:color w:val="auto"/>
          <w:spacing w:val="2"/>
          <w:sz w:val="24"/>
          <w:szCs w:val="24"/>
        </w:rPr>
        <w:t>, воспитания</w:t>
      </w:r>
      <w:r w:rsidRPr="006E7647">
        <w:rPr>
          <w:rFonts w:ascii="Times New Roman" w:hAnsi="Times New Roman" w:cs="Times New Roman"/>
          <w:sz w:val="24"/>
          <w:szCs w:val="24"/>
        </w:rPr>
        <w:t xml:space="preserve"> обучающихся с ТНР на ступени начального общего образования должна быть направлена на обеспечение их</w:t>
      </w:r>
      <w:r w:rsidRPr="006E764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6E7647">
        <w:rPr>
          <w:rFonts w:ascii="Times New Roman" w:hAnsi="Times New Roman" w:cs="Times New Roman"/>
          <w:sz w:val="24"/>
          <w:szCs w:val="24"/>
        </w:rPr>
        <w:t>духовно-нравственного развития в единстве урочной, внеурочной и внешкольной деятельности, в совместной педагогической работе образовательной организации, семьи и других институтов общества.</w:t>
      </w:r>
    </w:p>
    <w:p w:rsidR="00AA7072" w:rsidRPr="006E7647" w:rsidRDefault="00AA7072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7647">
        <w:rPr>
          <w:rFonts w:ascii="Times New Roman" w:hAnsi="Times New Roman" w:cs="Times New Roman"/>
          <w:kern w:val="2"/>
          <w:sz w:val="24"/>
          <w:szCs w:val="24"/>
        </w:rPr>
        <w:t xml:space="preserve">В основу </w:t>
      </w:r>
      <w:r w:rsidRPr="006E7647">
        <w:rPr>
          <w:rFonts w:ascii="Times New Roman" w:hAnsi="Times New Roman" w:cs="Times New Roman"/>
          <w:sz w:val="24"/>
          <w:szCs w:val="24"/>
        </w:rPr>
        <w:t>этой</w:t>
      </w:r>
      <w:r w:rsidRPr="006E7647">
        <w:rPr>
          <w:rFonts w:ascii="Times New Roman" w:hAnsi="Times New Roman" w:cs="Times New Roman"/>
          <w:kern w:val="2"/>
          <w:sz w:val="24"/>
          <w:szCs w:val="24"/>
        </w:rPr>
        <w:t xml:space="preserve"> программы должны быть положены ключевые воспитательные задачи, базовые национальные ценности российского общества.</w:t>
      </w:r>
    </w:p>
    <w:p w:rsidR="00AA7072" w:rsidRPr="006E7647" w:rsidRDefault="00AA7072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7647">
        <w:rPr>
          <w:rFonts w:ascii="Times New Roman" w:hAnsi="Times New Roman" w:cs="Times New Roman"/>
          <w:kern w:val="2"/>
          <w:sz w:val="24"/>
          <w:szCs w:val="24"/>
        </w:rPr>
        <w:t>Программа должна предусматривать 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AA7072" w:rsidRPr="006E7647" w:rsidRDefault="00AA7072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7647">
        <w:rPr>
          <w:rFonts w:ascii="Times New Roman" w:hAnsi="Times New Roman" w:cs="Times New Roman"/>
          <w:kern w:val="2"/>
          <w:sz w:val="24"/>
          <w:szCs w:val="24"/>
        </w:rPr>
        <w:t>Программа должна обеспечивать:</w:t>
      </w:r>
    </w:p>
    <w:p w:rsidR="00AA7072" w:rsidRPr="006E7647" w:rsidRDefault="00AA7072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7647">
        <w:rPr>
          <w:rFonts w:ascii="Times New Roman" w:hAnsi="Times New Roman" w:cs="Times New Roman"/>
          <w:kern w:val="2"/>
          <w:sz w:val="24"/>
          <w:szCs w:val="24"/>
        </w:rPr>
        <w:t xml:space="preserve">- организацию системы воспитательных мероприятий, позволяющих </w:t>
      </w:r>
      <w:proofErr w:type="gramStart"/>
      <w:r w:rsidRPr="006E7647">
        <w:rPr>
          <w:rFonts w:ascii="Times New Roman" w:hAnsi="Times New Roman" w:cs="Times New Roman"/>
          <w:kern w:val="2"/>
          <w:sz w:val="24"/>
          <w:szCs w:val="24"/>
        </w:rPr>
        <w:t>обучающемуся</w:t>
      </w:r>
      <w:proofErr w:type="gramEnd"/>
      <w:r w:rsidRPr="006E7647">
        <w:rPr>
          <w:rFonts w:ascii="Times New Roman" w:hAnsi="Times New Roman" w:cs="Times New Roman"/>
          <w:kern w:val="2"/>
          <w:sz w:val="24"/>
          <w:szCs w:val="24"/>
        </w:rPr>
        <w:t xml:space="preserve"> использовать на практике полученные знания и усвоенные модели и нормы поведения;</w:t>
      </w:r>
    </w:p>
    <w:p w:rsidR="00AA7072" w:rsidRPr="006E7647" w:rsidRDefault="00AA7072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7647">
        <w:rPr>
          <w:rFonts w:ascii="Times New Roman" w:hAnsi="Times New Roman" w:cs="Times New Roman"/>
          <w:kern w:val="2"/>
          <w:sz w:val="24"/>
          <w:szCs w:val="24"/>
        </w:rPr>
        <w:t>- 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специфику;</w:t>
      </w:r>
    </w:p>
    <w:p w:rsidR="00AA7072" w:rsidRPr="006E7647" w:rsidRDefault="00AA7072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7647">
        <w:rPr>
          <w:rFonts w:ascii="Times New Roman" w:hAnsi="Times New Roman" w:cs="Times New Roman"/>
          <w:kern w:val="2"/>
          <w:sz w:val="24"/>
          <w:szCs w:val="24"/>
        </w:rPr>
        <w:t xml:space="preserve">- формирование у </w:t>
      </w:r>
      <w:proofErr w:type="gramStart"/>
      <w:r w:rsidRPr="006E7647">
        <w:rPr>
          <w:rFonts w:ascii="Times New Roman" w:hAnsi="Times New Roman" w:cs="Times New Roman"/>
          <w:kern w:val="2"/>
          <w:sz w:val="24"/>
          <w:szCs w:val="24"/>
        </w:rPr>
        <w:t>обучающихся</w:t>
      </w:r>
      <w:proofErr w:type="gramEnd"/>
      <w:r w:rsidRPr="006E7647">
        <w:rPr>
          <w:rFonts w:ascii="Times New Roman" w:hAnsi="Times New Roman" w:cs="Times New Roman"/>
          <w:kern w:val="2"/>
          <w:sz w:val="24"/>
          <w:szCs w:val="24"/>
        </w:rPr>
        <w:t xml:space="preserve"> активной </w:t>
      </w:r>
      <w:proofErr w:type="spellStart"/>
      <w:r w:rsidRPr="006E7647">
        <w:rPr>
          <w:rFonts w:ascii="Times New Roman" w:hAnsi="Times New Roman" w:cs="Times New Roman"/>
          <w:kern w:val="2"/>
          <w:sz w:val="24"/>
          <w:szCs w:val="24"/>
        </w:rPr>
        <w:t>деятельностной</w:t>
      </w:r>
      <w:proofErr w:type="spellEnd"/>
      <w:r w:rsidRPr="006E7647">
        <w:rPr>
          <w:rFonts w:ascii="Times New Roman" w:hAnsi="Times New Roman" w:cs="Times New Roman"/>
          <w:kern w:val="2"/>
          <w:sz w:val="24"/>
          <w:szCs w:val="24"/>
        </w:rPr>
        <w:t xml:space="preserve"> позиции.</w:t>
      </w:r>
    </w:p>
    <w:p w:rsidR="00AA7072" w:rsidRPr="006E7647" w:rsidRDefault="00AA7072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7647">
        <w:rPr>
          <w:rFonts w:ascii="Times New Roman" w:hAnsi="Times New Roman" w:cs="Times New Roman"/>
          <w:kern w:val="2"/>
          <w:sz w:val="24"/>
          <w:szCs w:val="24"/>
        </w:rPr>
        <w:t>Программа должна включать: цель, задачи, основные направления работы, перечень планируемых результатов воспитания (социальных компетенций, моделей поведения обучающихся с ТНР), формы организации работы.</w:t>
      </w:r>
    </w:p>
    <w:p w:rsidR="00AA7072" w:rsidRPr="006E7647" w:rsidRDefault="00AA7072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7647">
        <w:rPr>
          <w:rFonts w:ascii="Times New Roman" w:hAnsi="Times New Roman" w:cs="Times New Roman"/>
          <w:kern w:val="2"/>
          <w:sz w:val="24"/>
          <w:szCs w:val="24"/>
        </w:rPr>
        <w:t>Целью реализации программы духовно-нравственного развития</w:t>
      </w:r>
      <w:r w:rsidR="002E2DEF" w:rsidRPr="006E7647">
        <w:rPr>
          <w:rFonts w:ascii="Times New Roman" w:hAnsi="Times New Roman" w:cs="Times New Roman"/>
          <w:kern w:val="2"/>
          <w:sz w:val="24"/>
          <w:szCs w:val="24"/>
        </w:rPr>
        <w:t>, воспитания</w:t>
      </w:r>
      <w:r w:rsidRPr="006E764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gramStart"/>
      <w:r w:rsidRPr="006E7647">
        <w:rPr>
          <w:rFonts w:ascii="Times New Roman" w:hAnsi="Times New Roman" w:cs="Times New Roman"/>
          <w:kern w:val="2"/>
          <w:sz w:val="24"/>
          <w:szCs w:val="24"/>
        </w:rPr>
        <w:t>обучающихся</w:t>
      </w:r>
      <w:proofErr w:type="gramEnd"/>
      <w:r w:rsidRPr="006E7647">
        <w:rPr>
          <w:rFonts w:ascii="Times New Roman" w:hAnsi="Times New Roman" w:cs="Times New Roman"/>
          <w:kern w:val="2"/>
          <w:sz w:val="24"/>
          <w:szCs w:val="24"/>
        </w:rPr>
        <w:t xml:space="preserve"> с ТНР является воспитание, социально-педагогическая поддержка становления и развития высоконравственного, ответственного, инициативного, компетентного гражданина России.</w:t>
      </w:r>
    </w:p>
    <w:p w:rsidR="00AA7072" w:rsidRPr="006E7647" w:rsidRDefault="00AA7072" w:rsidP="004543C8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6E7647">
        <w:rPr>
          <w:rFonts w:ascii="Times New Roman" w:hAnsi="Times New Roman"/>
          <w:kern w:val="22"/>
          <w:sz w:val="24"/>
          <w:szCs w:val="24"/>
        </w:rPr>
        <w:lastRenderedPageBreak/>
        <w:t>Программа духовно-нравственного развития</w:t>
      </w:r>
      <w:r w:rsidR="002E2DEF" w:rsidRPr="006E7647">
        <w:rPr>
          <w:rFonts w:ascii="Times New Roman" w:hAnsi="Times New Roman"/>
          <w:kern w:val="22"/>
          <w:sz w:val="24"/>
          <w:szCs w:val="24"/>
        </w:rPr>
        <w:t>, воспитания</w:t>
      </w:r>
      <w:r w:rsidRPr="006E7647">
        <w:rPr>
          <w:rFonts w:ascii="Times New Roman" w:hAnsi="Times New Roman"/>
          <w:kern w:val="22"/>
          <w:sz w:val="24"/>
          <w:szCs w:val="24"/>
        </w:rPr>
        <w:t xml:space="preserve"> </w:t>
      </w:r>
      <w:proofErr w:type="gramStart"/>
      <w:r w:rsidRPr="006E7647">
        <w:rPr>
          <w:rFonts w:ascii="Times New Roman" w:hAnsi="Times New Roman"/>
          <w:kern w:val="22"/>
          <w:sz w:val="24"/>
          <w:szCs w:val="24"/>
        </w:rPr>
        <w:t>обучающихся</w:t>
      </w:r>
      <w:proofErr w:type="gramEnd"/>
      <w:r w:rsidRPr="006E7647">
        <w:rPr>
          <w:rFonts w:ascii="Times New Roman" w:hAnsi="Times New Roman"/>
          <w:kern w:val="22"/>
          <w:sz w:val="24"/>
          <w:szCs w:val="24"/>
        </w:rPr>
        <w:t xml:space="preserve"> с ТНР реализуется посредством:</w:t>
      </w:r>
    </w:p>
    <w:p w:rsidR="00AA7072" w:rsidRPr="006E7647" w:rsidRDefault="00AA7072" w:rsidP="004543C8">
      <w:pPr>
        <w:pStyle w:val="25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7647">
        <w:rPr>
          <w:rFonts w:ascii="Times New Roman" w:hAnsi="Times New Roman"/>
          <w:i/>
          <w:sz w:val="24"/>
          <w:szCs w:val="24"/>
        </w:rPr>
        <w:t>духовно-нравственного воспитания</w:t>
      </w:r>
      <w:r w:rsidRPr="006E7647">
        <w:rPr>
          <w:rFonts w:ascii="Times New Roman" w:hAnsi="Times New Roman"/>
          <w:sz w:val="24"/>
          <w:szCs w:val="24"/>
        </w:rPr>
        <w:t xml:space="preserve"> - педагогически организованного процесса усвоения и принятия обучающимися базовых национальных ценностей, освоение ими системы общечеловеческих ценностей и культурных, духовных и нравственных ценностей многонационального народа Российской Федерации; </w:t>
      </w:r>
    </w:p>
    <w:p w:rsidR="00AA7072" w:rsidRPr="006E7647" w:rsidRDefault="00AA7072" w:rsidP="004543C8">
      <w:pPr>
        <w:pStyle w:val="25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7647">
        <w:rPr>
          <w:rFonts w:ascii="Times New Roman" w:hAnsi="Times New Roman"/>
          <w:i/>
          <w:sz w:val="24"/>
          <w:szCs w:val="24"/>
        </w:rPr>
        <w:t>духовно-нравственного развития</w:t>
      </w:r>
      <w:r w:rsidRPr="006E7647">
        <w:rPr>
          <w:rFonts w:ascii="Times New Roman" w:hAnsi="Times New Roman"/>
          <w:sz w:val="24"/>
          <w:szCs w:val="24"/>
        </w:rPr>
        <w:t xml:space="preserve"> - осуществления в процессе социализации последовательного расширения и укрепления ценностно-смысловой сферы личности,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AA7072" w:rsidRPr="006E7647" w:rsidRDefault="00AA7072" w:rsidP="004543C8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i/>
          <w:iCs/>
          <w:kern w:val="22"/>
          <w:sz w:val="24"/>
          <w:szCs w:val="24"/>
        </w:rPr>
      </w:pPr>
      <w:r w:rsidRPr="006E7647">
        <w:rPr>
          <w:rStyle w:val="Zag11"/>
          <w:rFonts w:ascii="Times New Roman" w:eastAsia="@Arial Unicode MS" w:hAnsi="Times New Roman"/>
          <w:kern w:val="22"/>
          <w:sz w:val="24"/>
          <w:szCs w:val="24"/>
        </w:rPr>
        <w:t>Программой духовно-нравственного развития</w:t>
      </w:r>
      <w:r w:rsidR="00263079" w:rsidRPr="006E7647">
        <w:rPr>
          <w:rStyle w:val="Zag11"/>
          <w:rFonts w:ascii="Times New Roman" w:eastAsia="@Arial Unicode MS" w:hAnsi="Times New Roman"/>
          <w:kern w:val="22"/>
          <w:sz w:val="24"/>
          <w:szCs w:val="24"/>
        </w:rPr>
        <w:t>, воспитания</w:t>
      </w:r>
      <w:r w:rsidRPr="006E7647">
        <w:rPr>
          <w:rStyle w:val="Zag11"/>
          <w:rFonts w:ascii="Times New Roman" w:eastAsia="@Arial Unicode MS" w:hAnsi="Times New Roman"/>
          <w:b/>
          <w:kern w:val="22"/>
          <w:sz w:val="24"/>
          <w:szCs w:val="24"/>
        </w:rPr>
        <w:t xml:space="preserve"> </w:t>
      </w:r>
      <w:proofErr w:type="gramStart"/>
      <w:r w:rsidRPr="006E7647">
        <w:rPr>
          <w:rStyle w:val="Zag11"/>
          <w:rFonts w:ascii="Times New Roman" w:eastAsia="@Arial Unicode MS" w:hAnsi="Times New Roman"/>
          <w:kern w:val="22"/>
          <w:sz w:val="24"/>
          <w:szCs w:val="24"/>
        </w:rPr>
        <w:t>обучающихся</w:t>
      </w:r>
      <w:proofErr w:type="gramEnd"/>
      <w:r w:rsidRPr="006E7647">
        <w:rPr>
          <w:rStyle w:val="Zag11"/>
          <w:rFonts w:ascii="Times New Roman" w:eastAsia="@Arial Unicode MS" w:hAnsi="Times New Roman"/>
          <w:kern w:val="22"/>
          <w:sz w:val="24"/>
          <w:szCs w:val="24"/>
        </w:rPr>
        <w:t xml:space="preserve"> с ТНР ставятся следующие </w:t>
      </w:r>
      <w:r w:rsidRPr="006E7647">
        <w:rPr>
          <w:rStyle w:val="Zag11"/>
          <w:rFonts w:ascii="Times New Roman" w:eastAsia="@Arial Unicode MS" w:hAnsi="Times New Roman"/>
          <w:b/>
          <w:kern w:val="22"/>
          <w:sz w:val="24"/>
          <w:szCs w:val="24"/>
        </w:rPr>
        <w:t>задачи</w:t>
      </w:r>
      <w:r w:rsidRPr="006E7647">
        <w:rPr>
          <w:rStyle w:val="Zag11"/>
          <w:rFonts w:ascii="Times New Roman" w:eastAsia="@Arial Unicode MS" w:hAnsi="Times New Roman"/>
          <w:kern w:val="22"/>
          <w:sz w:val="24"/>
          <w:szCs w:val="24"/>
        </w:rPr>
        <w:t>: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i/>
          <w:iCs/>
          <w:color w:val="auto"/>
          <w:kern w:val="0"/>
          <w:sz w:val="24"/>
          <w:szCs w:val="24"/>
          <w:lang w:eastAsia="ru-RU"/>
        </w:rPr>
        <w:t>В области формирования личностной культуры: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 xml:space="preserve"> - формирование способности к духовному саморазвитию и нравственному самосовершенствованию на основе нравственных установок и моральных норм;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воспитание нравственности, основанной на свободе совести и вероисповедания, духовных традициях народов России и внутренней установке личности поступать согласно своей совести;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основ нравственного самосознания личности (совести) - способности обучающихся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FB129D" w:rsidRPr="006E7647" w:rsidRDefault="00FB129D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нравственного смысла учения;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proofErr w:type="gramStart"/>
      <w:r w:rsidRPr="006E7647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основ морали - осознанной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  <w:proofErr w:type="gramEnd"/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у  обучающихся базовых национальных ценностей, приобщение их к национальным и этническим духовным традициям;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способности к самостоятельным поступкам и действиям, совершаемым на основе морального выбора, нести ответственность за их результаты;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- формирование осознанного отношения к ценности человеческой жизни.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i/>
          <w:iCs/>
          <w:color w:val="auto"/>
          <w:kern w:val="0"/>
          <w:sz w:val="24"/>
          <w:szCs w:val="24"/>
          <w:lang w:eastAsia="ru-RU"/>
        </w:rPr>
        <w:t>В области формирования социальной культуры: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формирование основ российской гражданской идентичности;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воспитание ценностного отношения к своему национальному языку и культуре;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патриотизма и гражданской солидарности;</w:t>
      </w:r>
    </w:p>
    <w:p w:rsidR="00FB129D" w:rsidRPr="006E7647" w:rsidRDefault="00FB129D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навыков организации и осуществления сотрудничества с педагогами, сверстниками, родителями, другими обучающимися</w:t>
      </w:r>
      <w:r w:rsidR="005314A7" w:rsidRPr="006E7647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 xml:space="preserve"> в решении общих проблем;</w:t>
      </w:r>
    </w:p>
    <w:p w:rsidR="005314A7" w:rsidRPr="006E7647" w:rsidRDefault="005314A7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формирования доверия к другим людям;</w:t>
      </w:r>
    </w:p>
    <w:p w:rsidR="005314A7" w:rsidRPr="006E7647" w:rsidRDefault="005314A7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развитие доброжелательности и эмоциональной отзывчивости, понимания других людей и сопереживания им;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становление гуманистических и демократических ценностных ориентаций;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формирование толерантности (уважения к языкам, культурным традициям, истории и образу жизни представителей народов России).</w:t>
      </w:r>
    </w:p>
    <w:p w:rsidR="005314A7" w:rsidRPr="006E7647" w:rsidRDefault="005314A7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i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i/>
          <w:color w:val="auto"/>
          <w:kern w:val="0"/>
          <w:sz w:val="24"/>
          <w:szCs w:val="24"/>
          <w:lang w:eastAsia="ru-RU"/>
        </w:rPr>
        <w:t>В области формирования семейной культуры</w:t>
      </w:r>
      <w:r w:rsidR="001A5698" w:rsidRPr="006E7647">
        <w:rPr>
          <w:rFonts w:ascii="Times New Roman" w:eastAsia="@Arial Unicode MS" w:hAnsi="Times New Roman" w:cs="Times New Roman"/>
          <w:i/>
          <w:color w:val="auto"/>
          <w:kern w:val="0"/>
          <w:sz w:val="24"/>
          <w:szCs w:val="24"/>
          <w:lang w:eastAsia="ru-RU"/>
        </w:rPr>
        <w:t>:</w:t>
      </w:r>
    </w:p>
    <w:p w:rsidR="001A5698" w:rsidRPr="006E7647" w:rsidRDefault="001A569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формирование отношения к семье как основе российского общества;</w:t>
      </w:r>
    </w:p>
    <w:p w:rsidR="001A5698" w:rsidRPr="006E7647" w:rsidRDefault="001A569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формирование уважительного отношения к родителям, осознанного, заботливого отношения к старшим и младшим;</w:t>
      </w:r>
    </w:p>
    <w:p w:rsidR="001A5698" w:rsidRPr="006E7647" w:rsidRDefault="001A569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 xml:space="preserve">- формирование представлений о семейных ценностях, </w:t>
      </w:r>
      <w:proofErr w:type="spellStart"/>
      <w:r w:rsidRPr="006E7647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гендерных</w:t>
      </w:r>
      <w:proofErr w:type="spellEnd"/>
      <w:r w:rsidRPr="006E7647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 xml:space="preserve"> семейных ролях</w:t>
      </w:r>
      <w:r w:rsidR="00941BF8" w:rsidRPr="006E7647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 xml:space="preserve"> и уважения к ним;</w:t>
      </w:r>
    </w:p>
    <w:p w:rsidR="00941BF8" w:rsidRPr="006E7647" w:rsidRDefault="00941BF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iCs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знакомство с культурно-историческими и этническими традициями российской семьи.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Образовательная организация может конкретизировать общие задачи духовно-нравственного развития обучающихся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75688E" w:rsidRPr="006E7647" w:rsidRDefault="0075688E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 xml:space="preserve">Духовно-нравственное развитие и воспитание должны преодолевать изоляцию детства, обеспечивать полноценное социальное созревание </w:t>
      </w:r>
      <w:proofErr w:type="gramStart"/>
      <w:r w:rsidRPr="006E7647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обучающихся</w:t>
      </w:r>
      <w:proofErr w:type="gramEnd"/>
      <w:r w:rsidRPr="006E7647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. Содержание деятельности обучающихся должно раскрывать перед ними их возможное будущее.</w:t>
      </w:r>
    </w:p>
    <w:p w:rsidR="0075688E" w:rsidRPr="006E7647" w:rsidRDefault="0075688E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proofErr w:type="gramStart"/>
      <w:r w:rsidRPr="006E7647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Основными направлениями духовно-нравственного</w:t>
      </w:r>
      <w:r w:rsidR="000B63C9" w:rsidRPr="006E7647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 xml:space="preserve"> развития и воспитания обучающихся являются: воспитание гражданственности, патриотизма, уважения к правам, свободам и обязанностям человека; воспитание нравственных чувств и этического сознания; воспитание трудолюбия, творческого отношения к учению, труду, жизни; </w:t>
      </w:r>
      <w:r w:rsidR="001765B4" w:rsidRPr="006E7647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воспитание ценностного отношения к природе, окружающей среде; воспитание ценностного отношения к прекрасному, формирование представлений об эстетических идеалах и ценностях.</w:t>
      </w:r>
      <w:proofErr w:type="gramEnd"/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в содержании и построении уроков; 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в способах организации совместной деятельности взрослых и обучающихся в учебной и </w:t>
      </w:r>
      <w:proofErr w:type="spellStart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внеучебной</w:t>
      </w:r>
      <w:proofErr w:type="spellEnd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деятельности; 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в характере общения и сотрудничества взрослого и обучающегося;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в опыте организации индивидуальной, групповой, коллективной деятельности </w:t>
      </w:r>
      <w:proofErr w:type="gramStart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обучающихся</w:t>
      </w:r>
      <w:proofErr w:type="gramEnd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;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в специальных событиях, спроектированных с учетом определенной ценности и смысла;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 в личном  примере </w:t>
      </w:r>
      <w:proofErr w:type="gramStart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обучающимся</w:t>
      </w:r>
      <w:proofErr w:type="gramEnd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. </w:t>
      </w:r>
    </w:p>
    <w:p w:rsidR="00AA7072" w:rsidRPr="006E7647" w:rsidRDefault="00AA7072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6E764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всех социальных субъектов - участников воспитания: семьи, общественн</w:t>
      </w:r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EF3529" w:rsidRPr="006E7647" w:rsidRDefault="00EF3529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Ведущая </w:t>
      </w:r>
      <w:proofErr w:type="spellStart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ценностно</w:t>
      </w:r>
      <w:proofErr w:type="spellEnd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и содержательно определяющая роль в создании социально открытого</w:t>
      </w:r>
      <w:r w:rsidR="0004014E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нравственного уклада школьной жизни принадлежит педагогическому коллективу образовательной</w:t>
      </w:r>
      <w:r w:rsidR="00202517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организации.</w:t>
      </w:r>
    </w:p>
    <w:p w:rsidR="00202517" w:rsidRPr="006E7647" w:rsidRDefault="00202517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proofErr w:type="gramStart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Основными формами органи</w:t>
      </w:r>
      <w:r w:rsidR="00DD43CB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зации работы в процессе духовно-нравственного развития, воспитания обучающихся с ТНР выступают: беседа; чтение книг; экскурсии; </w:t>
      </w:r>
      <w:r w:rsidR="00E4291A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просмотр кинофильмов; путешествия по историческим и памятным местам; сюжетно-ролевые игры гражданского и историко-патриотического содержания; творческие конкурсы и фестивали</w:t>
      </w:r>
      <w:r w:rsidR="003D50D8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; туристско-краеведческие экспедиции; участие в подготовке и проведении мероприятий, посвященных государственным праздникам; посильное участие в социальных проектах и мероприятиях, проводимых детско-юношескими организациями;</w:t>
      </w:r>
      <w:proofErr w:type="gramEnd"/>
      <w:r w:rsidR="003D50D8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</w:t>
      </w:r>
      <w:proofErr w:type="gramStart"/>
      <w:r w:rsidR="003D50D8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участие в подготовке</w:t>
      </w:r>
      <w:r w:rsidR="00725F82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и проведении игр военно-патриотического содержания; встречи с ветеранами и военнослужащими; участие в подготовке и проведении национально-культурных праздников; участие в театральных постановках, литературно-музыкальных композициях, художественных выставках</w:t>
      </w:r>
      <w:r w:rsidR="00930534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, о</w:t>
      </w:r>
      <w:r w:rsidR="00725F82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тражающих культурные и духовные традиции </w:t>
      </w:r>
      <w:r w:rsidR="00725F82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lastRenderedPageBreak/>
        <w:t>народов России;</w:t>
      </w:r>
      <w:r w:rsidR="004A2C26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участие в мероприятиях, направленных на формирование представлений о нормах морально-нравственного поведения, приобретение опыта</w:t>
      </w:r>
      <w:r w:rsidR="0027454C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ролевого нравственного взаимодействия</w:t>
      </w:r>
      <w:r w:rsidR="00D96188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;</w:t>
      </w:r>
      <w:proofErr w:type="gramEnd"/>
      <w:r w:rsidR="00D96188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</w:t>
      </w:r>
      <w:proofErr w:type="gramStart"/>
      <w:r w:rsidR="00D96188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посильное участие в благотворительности, оказании помощи нуждающимся, животным; участие в проведении открытых семейных праздников, в выполнении презентаций (совместно с родителями/законными представителями), творческих проектов, ра</w:t>
      </w:r>
      <w:r w:rsidR="00BD4AB5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скрывающих историю семьи, укрепляющих преемственность между поколениями; встречи с представителями разных профессий, проведение праздников труда, ярмарок; организация детских фирм; проведение экологических</w:t>
      </w:r>
      <w:r w:rsidR="00B656B3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акций; шефство над памятниками культуры и т.д.</w:t>
      </w:r>
      <w:proofErr w:type="gramEnd"/>
    </w:p>
    <w:p w:rsidR="00B656B3" w:rsidRPr="006E7647" w:rsidRDefault="00B656B3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6E7647">
        <w:rPr>
          <w:rFonts w:ascii="Times New Roman" w:eastAsia="Calibri" w:hAnsi="Times New Roman" w:cs="Times New Roman"/>
          <w:b/>
          <w:i/>
          <w:color w:val="auto"/>
          <w:kern w:val="0"/>
          <w:sz w:val="24"/>
          <w:szCs w:val="24"/>
        </w:rPr>
        <w:t>Планируемые результаты</w:t>
      </w:r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освоения программы:</w:t>
      </w:r>
    </w:p>
    <w:p w:rsidR="00B656B3" w:rsidRPr="006E7647" w:rsidRDefault="00B656B3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приобретение </w:t>
      </w:r>
      <w:proofErr w:type="gramStart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обучающимися</w:t>
      </w:r>
      <w:proofErr w:type="gramEnd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социальных знаний (об общественных нормах, устройстве общества, социально одобряемых и не одобряемых формах поведения в обществе и т.п.);</w:t>
      </w:r>
    </w:p>
    <w:p w:rsidR="00B656B3" w:rsidRPr="006E7647" w:rsidRDefault="00B656B3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</w:t>
      </w:r>
      <w:proofErr w:type="spellStart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сформированность</w:t>
      </w:r>
      <w:proofErr w:type="spellEnd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понимания социальной реальности и повседневной жизни;</w:t>
      </w:r>
    </w:p>
    <w:p w:rsidR="00B656B3" w:rsidRPr="006E7647" w:rsidRDefault="00B656B3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</w:t>
      </w:r>
      <w:proofErr w:type="spellStart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сформированность</w:t>
      </w:r>
      <w:proofErr w:type="spellEnd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позитивного отношения к базовым ценностям общества, ценностного отношения к социальной реальности;</w:t>
      </w:r>
    </w:p>
    <w:p w:rsidR="00F41E6E" w:rsidRPr="006E7647" w:rsidRDefault="00F41E6E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получение </w:t>
      </w:r>
      <w:proofErr w:type="gramStart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обучающимися</w:t>
      </w:r>
      <w:proofErr w:type="gramEnd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опыта переживания и позитивного отношения к базовым ценностям общества;</w:t>
      </w:r>
    </w:p>
    <w:p w:rsidR="00F41E6E" w:rsidRPr="006E7647" w:rsidRDefault="00F41E6E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приобретение опыта самостоятельного общественного</w:t>
      </w:r>
      <w:r w:rsidR="005F5114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действия;</w:t>
      </w:r>
    </w:p>
    <w:p w:rsidR="005F5114" w:rsidRPr="006E7647" w:rsidRDefault="005F5114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</w:t>
      </w:r>
      <w:proofErr w:type="spellStart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сформированность</w:t>
      </w:r>
      <w:proofErr w:type="spellEnd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социально приемлемых моделей поведения.</w:t>
      </w:r>
    </w:p>
    <w:p w:rsidR="006315ED" w:rsidRPr="006E7647" w:rsidRDefault="006315ED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proofErr w:type="gramStart"/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Моделями поведения, способствующими достижению названных результатов, выступают: модель полного взаимодействия обучающихся с учителем как значимым носителем положительного социального знания и повседневного опыта; модель взаимодействия обучающихся между собой на уровне класса и </w:t>
      </w:r>
      <w:r w:rsidR="002C6DD1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образовательной организации, т.е. в защищенной дружественной </w:t>
      </w:r>
      <w:proofErr w:type="spellStart"/>
      <w:r w:rsidR="002C6DD1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просоциальной</w:t>
      </w:r>
      <w:proofErr w:type="spellEnd"/>
      <w:r w:rsidR="002C6DD1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среде, в которой обучающиеся получают первое прак</w:t>
      </w:r>
      <w:r w:rsidR="009E3AB9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тическое подтверждение приобретенных социальных знаний, начинают их ценить;</w:t>
      </w:r>
      <w:proofErr w:type="gramEnd"/>
      <w:r w:rsidR="009E3AB9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модель взаимодействия обучающихся с представителями различных социальных суб</w:t>
      </w:r>
      <w:r w:rsidR="00B62895"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ъектов за пределами образовательной организации, в открытой общественной среде.</w:t>
      </w:r>
    </w:p>
    <w:p w:rsidR="00C4068A" w:rsidRPr="006E7647" w:rsidRDefault="00AA7072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E7647">
        <w:rPr>
          <w:rFonts w:ascii="Times New Roman" w:hAnsi="Times New Roman" w:cs="Times New Roman"/>
          <w:color w:val="auto"/>
          <w:spacing w:val="2"/>
          <w:sz w:val="24"/>
          <w:szCs w:val="24"/>
        </w:rPr>
        <w:t>Программа духовно-нравственного развития</w:t>
      </w:r>
      <w:r w:rsidR="00263079" w:rsidRPr="006E7647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, воспитания </w:t>
      </w:r>
      <w:r w:rsidRPr="006E7647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самостоятельно разрабатывается образовательной организацией на основе программы, разработанной для общеобразовательной организации, с учетом специфики образовательных потребностей</w:t>
      </w:r>
      <w:r w:rsidRPr="006E7647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 ТНР.</w:t>
      </w:r>
    </w:p>
    <w:p w:rsidR="004C60E1" w:rsidRPr="006E7647" w:rsidRDefault="004C60E1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F5026A" w:rsidRDefault="00B704C1" w:rsidP="00AF618E">
      <w:pPr>
        <w:pStyle w:val="14TexstOSNOVA1012"/>
        <w:spacing w:line="240" w:lineRule="auto"/>
        <w:ind w:firstLine="0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3" w:name="_Toc413974310"/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>
        <w:rPr>
          <w:rFonts w:ascii="Times New Roman" w:hAnsi="Times New Roman" w:cs="Times New Roman"/>
          <w:b/>
          <w:sz w:val="28"/>
          <w:szCs w:val="28"/>
        </w:rPr>
        <w:t>2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>
        <w:rPr>
          <w:rFonts w:ascii="Times New Roman" w:hAnsi="Times New Roman" w:cs="Times New Roman"/>
          <w:b/>
          <w:sz w:val="28"/>
          <w:szCs w:val="28"/>
        </w:rPr>
        <w:t>4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6E7647">
        <w:rPr>
          <w:rFonts w:ascii="Times New Roman" w:hAnsi="Times New Roman" w:cs="Times New Roman"/>
          <w:b/>
          <w:sz w:val="28"/>
          <w:szCs w:val="28"/>
        </w:rPr>
        <w:t xml:space="preserve">Программаформирования 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эко</w:t>
      </w:r>
      <w:r w:rsidR="006E7647">
        <w:rPr>
          <w:rFonts w:ascii="Times New Roman" w:hAnsi="Times New Roman" w:cs="Times New Roman"/>
          <w:b/>
          <w:sz w:val="28"/>
          <w:szCs w:val="28"/>
        </w:rPr>
        <w:t xml:space="preserve">логической культуры, 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здорового и безопасного образа жизни</w:t>
      </w:r>
      <w:bookmarkEnd w:id="23"/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proofErr w:type="gramStart"/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Программа формирования экологической культуры,  здорового и безопасного  образа жизни обучающихся с ТНР - это комплексная программа формирования знаний, установок, личностных ориентиров и норм поведения, обеспечивающих сохранение и укрепление физического и психического здоровья как одной из ценностных составляющих, способствующих познавательному и эмоциональному развитию обучающегося, достижению планируемых результатов освоения адаптированной основной общеобразовательной программы начального общего образования.</w:t>
      </w:r>
      <w:proofErr w:type="gramEnd"/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Программа формирования экологи</w:t>
      </w:r>
      <w:r w:rsidR="00263079"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ческой культуры, здорового</w:t>
      </w: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и безопасного образа жизни на ступени начального общего образования формируется с учётом </w:t>
      </w:r>
      <w:r w:rsidRPr="006E7647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>факторов, оказывающих существенное влияние на состояние здоровья обучающихся</w:t>
      </w: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: 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неблагоприятные социальные, экономические и экологические условия; 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факторы риска, имеющие место в образовательных организациях, которые приводят к ухудшению здоровья обучающихся; 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чувствительность к различным воздействиям при одновременной инертности реакции на них, обусловливающей временной разрыв между воздействием и результатом, между начальным и существенным проявлением неблагополучных сдвигов в здоровье обучающихся; 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формируемые в младшем школьном возрасте правила поведения, привычки; 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особенности отношения обучающихся младшего школьного возраста к своему здоровью, что связано с отсутствием у обучающихся опыта «нездоровья» (за исключением обучающихся с серьёзными хроническими заболеваниями) и </w:t>
      </w:r>
      <w:proofErr w:type="gramStart"/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восприятием</w:t>
      </w:r>
      <w:proofErr w:type="gramEnd"/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обучающимся состояния болезни главным образом как ограничения свободы;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неспособность прогнозировать последствия своего отношения к здоровью.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t>Задачи</w:t>
      </w:r>
      <w:r w:rsidRPr="006E7647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 xml:space="preserve"> формирования экологической культуры, здорового и безопасного образа жизни </w:t>
      </w:r>
      <w:proofErr w:type="gramStart"/>
      <w:r w:rsidRPr="006E7647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>обучающихся</w:t>
      </w:r>
      <w:proofErr w:type="gramEnd"/>
      <w:r w:rsidRPr="006E7647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 xml:space="preserve"> с ТНР</w:t>
      </w: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: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формирование представлений об основных компонентах культуры здоровья и здорового образа жизни; 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пробуждение желания заботиться о своем здоровье (формирование заинтересованного отношения к собственному здоровью путем соблюдения правил </w:t>
      </w: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 xml:space="preserve">здорового образа жизни и организации </w:t>
      </w:r>
      <w:proofErr w:type="spellStart"/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здоровьесберегающего</w:t>
      </w:r>
      <w:proofErr w:type="spellEnd"/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характера учебной деятельности и общения);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формирование представлений о позитивных факторах, влияющих на здоровье; 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 формирование представлений о правильном (здоровом) питании, его режиме, полезных продуктах и формирование установки на использование здорового питания;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 знакомство с  правилами личной гигиены, формирование потребности их соблюдения; 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использование оптимальных двигательных режимов для обучающихся с ТНР с учетом их возрастных, психологических и иных особенностей,</w:t>
      </w:r>
      <w:r w:rsidRPr="006E7647">
        <w:rPr>
          <w:rFonts w:ascii="Times New Roman" w:eastAsia="Times New Roman" w:hAnsi="Times New Roman" w:cs="Times New Roman"/>
          <w:bCs/>
          <w:i/>
          <w:iCs/>
          <w:color w:val="auto"/>
          <w:kern w:val="0"/>
          <w:sz w:val="24"/>
          <w:szCs w:val="24"/>
          <w:lang w:eastAsia="ru-RU"/>
        </w:rPr>
        <w:t xml:space="preserve"> </w:t>
      </w:r>
      <w:r w:rsidRPr="006E7647">
        <w:rPr>
          <w:rFonts w:ascii="Times New Roman" w:eastAsia="Times New Roman" w:hAnsi="Times New Roman" w:cs="Times New Roman"/>
          <w:bCs/>
          <w:iCs/>
          <w:color w:val="auto"/>
          <w:kern w:val="0"/>
          <w:sz w:val="24"/>
          <w:szCs w:val="24"/>
          <w:lang w:eastAsia="ru-RU"/>
        </w:rPr>
        <w:t xml:space="preserve">развитие потребности в занятиях физической культурой и спортом, преодоление </w:t>
      </w:r>
      <w:proofErr w:type="spellStart"/>
      <w:r w:rsidRPr="006E7647">
        <w:rPr>
          <w:rFonts w:ascii="Times New Roman" w:eastAsia="Times New Roman" w:hAnsi="Times New Roman" w:cs="Times New Roman"/>
          <w:bCs/>
          <w:iCs/>
          <w:color w:val="auto"/>
          <w:kern w:val="0"/>
          <w:sz w:val="24"/>
          <w:szCs w:val="24"/>
          <w:lang w:eastAsia="ru-RU"/>
        </w:rPr>
        <w:t>дефицитарности</w:t>
      </w:r>
      <w:proofErr w:type="spellEnd"/>
      <w:r w:rsidRPr="006E7647">
        <w:rPr>
          <w:rFonts w:ascii="Times New Roman" w:eastAsia="Times New Roman" w:hAnsi="Times New Roman" w:cs="Times New Roman"/>
          <w:bCs/>
          <w:iCs/>
          <w:color w:val="auto"/>
          <w:kern w:val="0"/>
          <w:sz w:val="24"/>
          <w:szCs w:val="24"/>
          <w:lang w:eastAsia="ru-RU"/>
        </w:rPr>
        <w:t xml:space="preserve"> психомоторного развития</w:t>
      </w: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;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формирование представлений о рациональной организации режима дня, умений соблюдать </w:t>
      </w:r>
      <w:proofErr w:type="spellStart"/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здоровьесозидающие</w:t>
      </w:r>
      <w:proofErr w:type="spellEnd"/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режимы дня, в том числе речевой режим; 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формирование негативного отношения к факторам риска здоровью </w:t>
      </w:r>
      <w:proofErr w:type="gramStart"/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обучающихся</w:t>
      </w:r>
      <w:proofErr w:type="gramEnd"/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(сниженная двигательная активность, курение, алкоголь, наркотики и другие </w:t>
      </w:r>
      <w:proofErr w:type="spellStart"/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психоактивные</w:t>
      </w:r>
      <w:proofErr w:type="spellEnd"/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вещества,   инфекционные заболевания, переутомление);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становление умений противостояния вовлечению в </w:t>
      </w:r>
      <w:proofErr w:type="spellStart"/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табакокурение</w:t>
      </w:r>
      <w:proofErr w:type="spellEnd"/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и употребление алкоголя, наркотических и сильнодействующих  веществ;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формирование потребности обучающегося безбоязненно обращаться к врачу по любым вопросам, связанным с особенностями роста и развития, состояния здоровья, </w:t>
      </w:r>
      <w:r w:rsidRPr="006E7647">
        <w:rPr>
          <w:rFonts w:ascii="Times New Roman" w:eastAsia="Times New Roman" w:hAnsi="Times New Roman" w:cs="Times New Roman"/>
          <w:bCs/>
          <w:iCs/>
          <w:color w:val="auto"/>
          <w:kern w:val="0"/>
          <w:sz w:val="24"/>
          <w:szCs w:val="24"/>
          <w:lang w:eastAsia="ru-RU"/>
        </w:rPr>
        <w:t>развитие готовности самостоятельно поддерживать свое здоровье на основе использования навыков личной гигиены;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bCs/>
          <w:iCs/>
          <w:color w:val="auto"/>
          <w:kern w:val="0"/>
          <w:sz w:val="24"/>
          <w:szCs w:val="24"/>
          <w:lang w:eastAsia="ru-RU"/>
        </w:rPr>
        <w:t xml:space="preserve">- формирование основ </w:t>
      </w:r>
      <w:proofErr w:type="spellStart"/>
      <w:r w:rsidRPr="006E7647">
        <w:rPr>
          <w:rFonts w:ascii="Times New Roman" w:eastAsia="Times New Roman" w:hAnsi="Times New Roman" w:cs="Times New Roman"/>
          <w:bCs/>
          <w:iCs/>
          <w:color w:val="auto"/>
          <w:kern w:val="0"/>
          <w:sz w:val="24"/>
          <w:szCs w:val="24"/>
          <w:lang w:eastAsia="ru-RU"/>
        </w:rPr>
        <w:t>здоровьесберегающей</w:t>
      </w:r>
      <w:proofErr w:type="spellEnd"/>
      <w:r w:rsidRPr="006E7647">
        <w:rPr>
          <w:rFonts w:ascii="Times New Roman" w:eastAsia="Times New Roman" w:hAnsi="Times New Roman" w:cs="Times New Roman"/>
          <w:bCs/>
          <w:iCs/>
          <w:color w:val="auto"/>
          <w:kern w:val="0"/>
          <w:sz w:val="24"/>
          <w:szCs w:val="24"/>
          <w:lang w:eastAsia="ru-RU"/>
        </w:rPr>
        <w:t xml:space="preserve"> учебной культуры: умений организовывать успешную учебную работу, создавая </w:t>
      </w:r>
      <w:proofErr w:type="spellStart"/>
      <w:r w:rsidRPr="006E7647">
        <w:rPr>
          <w:rFonts w:ascii="Times New Roman" w:eastAsia="Times New Roman" w:hAnsi="Times New Roman" w:cs="Times New Roman"/>
          <w:bCs/>
          <w:iCs/>
          <w:color w:val="auto"/>
          <w:kern w:val="0"/>
          <w:sz w:val="24"/>
          <w:szCs w:val="24"/>
          <w:lang w:eastAsia="ru-RU"/>
        </w:rPr>
        <w:t>здоровьесберегающие</w:t>
      </w:r>
      <w:proofErr w:type="spellEnd"/>
      <w:r w:rsidRPr="006E7647">
        <w:rPr>
          <w:rFonts w:ascii="Times New Roman" w:eastAsia="Times New Roman" w:hAnsi="Times New Roman" w:cs="Times New Roman"/>
          <w:bCs/>
          <w:iCs/>
          <w:color w:val="auto"/>
          <w:kern w:val="0"/>
          <w:sz w:val="24"/>
          <w:szCs w:val="24"/>
          <w:lang w:eastAsia="ru-RU"/>
        </w:rPr>
        <w:t xml:space="preserve"> условия, выбирая адекватные средства и приемы выполнения заданий с учетом индивидуальных особенностей;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bCs/>
          <w:iCs/>
          <w:color w:val="auto"/>
          <w:kern w:val="0"/>
          <w:sz w:val="24"/>
          <w:szCs w:val="24"/>
          <w:lang w:eastAsia="ru-RU"/>
        </w:rPr>
        <w:t xml:space="preserve">- </w:t>
      </w: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формирование представлений о влиянии позитивных и негативных эмоций на здоровье, в том числе получаемых от общения с компьютером, просмотра телепередач, участия в азартных играх; 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bCs/>
          <w:iCs/>
          <w:color w:val="auto"/>
          <w:kern w:val="0"/>
          <w:sz w:val="24"/>
          <w:szCs w:val="24"/>
          <w:lang w:eastAsia="ru-RU"/>
        </w:rPr>
        <w:t>- 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формирование познавательного интереса и бережного отношения к природе.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 xml:space="preserve">Программа формирования экологической культуры, здорового и безопасного образа жизни </w:t>
      </w:r>
      <w:proofErr w:type="gramStart"/>
      <w:r w:rsidRPr="006E7647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>обучающихся</w:t>
      </w:r>
      <w:proofErr w:type="gramEnd"/>
      <w:r w:rsidRPr="006E7647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 xml:space="preserve"> с ТНР реализуется по следующим направлениям</w:t>
      </w: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: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lastRenderedPageBreak/>
        <w:t xml:space="preserve">1. Создание </w:t>
      </w:r>
      <w:proofErr w:type="spellStart"/>
      <w:r w:rsidRPr="006E7647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>здоровьесберегающей</w:t>
      </w:r>
      <w:proofErr w:type="spellEnd"/>
      <w:r w:rsidRPr="006E7647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 xml:space="preserve"> инфраструктуры образовательной организации с целью реализации необходимых условий для сбережения здоровья обучающихся. 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 xml:space="preserve">2.  </w:t>
      </w:r>
      <w:proofErr w:type="gramStart"/>
      <w:r w:rsidRPr="006E7647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>Формирование культуры здорового и безопасного образа жизни средствами урочной деятельности при использовании программного материала, формирующего у обучающихся с ТНР установку</w:t>
      </w:r>
      <w:r w:rsidRPr="006E7647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ru-RU"/>
        </w:rPr>
        <w:t xml:space="preserve"> на безопасный, здоровый образ жизни, предусматривающего обсуждение проблем, связанных с безопасностью жизни, укреплением собственного физического, нравственного и  духовного здоровья, активным отдыхом.</w:t>
      </w:r>
      <w:proofErr w:type="gramEnd"/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6E7647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 xml:space="preserve">3. </w:t>
      </w:r>
      <w:proofErr w:type="gramStart"/>
      <w:r w:rsidRPr="006E7647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 xml:space="preserve">Организация физкультурно-оздоровительной работы, </w:t>
      </w:r>
      <w:r w:rsidRPr="006E764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направленной на обеспечение рациональной организации двигательного режима, нормального физического развития и двигательной подготовленности обучающихся, повышение адаптивных возможностей организма, сохранение и укрепление здоровья обучающихся и формирование культуры здоровья в различных формах (на уроках физкультуры, в секциях, при проведении динамических пауз на уроках, при проведении дней здоровья, соревнований, олимпиад, походов и т. п.).</w:t>
      </w:r>
      <w:proofErr w:type="gramEnd"/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</w:rPr>
      </w:pPr>
      <w:r w:rsidRPr="006E764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</w:rPr>
        <w:t xml:space="preserve">4. Формирование экологической культуры в процессе усвоения элементарных представлений об </w:t>
      </w:r>
      <w:proofErr w:type="spellStart"/>
      <w:r w:rsidRPr="006E764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</w:rPr>
        <w:t>экокультурных</w:t>
      </w:r>
      <w:proofErr w:type="spellEnd"/>
      <w:r w:rsidRPr="006E764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</w:rPr>
        <w:t xml:space="preserve"> ценностях, о традициях этического отношения к природе в культурах народов России,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акций и т.д.); совместной экологической деятельности родителей (законных представителей), обучающихся и педагогов образовательной организации, обеспечивающей расширение опыта общения с природой.</w:t>
      </w:r>
    </w:p>
    <w:p w:rsidR="00243FC8" w:rsidRPr="006E7647" w:rsidRDefault="00243FC8" w:rsidP="004543C8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</w:rPr>
      </w:pPr>
      <w:r w:rsidRPr="006E764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</w:rPr>
        <w:t xml:space="preserve">5. </w:t>
      </w:r>
      <w:proofErr w:type="gramStart"/>
      <w:r w:rsidRPr="006E764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</w:rPr>
        <w:t xml:space="preserve">Просветительская работа с родителями (законными представителями) по вопросам охраны и укрепления здоровья обучающихся направлена на повышение уровня их знаний в форме проведения родительского лектория, привлечения родителей (законных представителей) к совместной работе по проведению оздоровительных мероприятий и спортивных соревнований, ведения Дневников здоровья с обучающимися с ТНР, прошедшими </w:t>
      </w:r>
      <w:proofErr w:type="spellStart"/>
      <w:r w:rsidRPr="006E764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</w:rPr>
        <w:t>саногенетический</w:t>
      </w:r>
      <w:proofErr w:type="spellEnd"/>
      <w:r w:rsidRPr="006E764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</w:rPr>
        <w:t xml:space="preserve"> мониторинг и получивших рекомендации по коррекции различных параметров здоровья.</w:t>
      </w:r>
      <w:proofErr w:type="gramEnd"/>
    </w:p>
    <w:p w:rsidR="00243FC8" w:rsidRPr="006E7647" w:rsidRDefault="00243FC8" w:rsidP="004543C8">
      <w:pPr>
        <w:pStyle w:val="14TexstOSNOVA1012"/>
        <w:tabs>
          <w:tab w:val="left" w:pos="-180"/>
        </w:tabs>
        <w:spacing w:line="360" w:lineRule="auto"/>
        <w:ind w:firstLine="709"/>
        <w:rPr>
          <w:rFonts w:ascii="Times New Roman" w:hAnsi="Times New Roman" w:cs="Times New Roman"/>
          <w:color w:val="0000FF"/>
          <w:sz w:val="24"/>
          <w:szCs w:val="24"/>
        </w:rPr>
      </w:pPr>
      <w:r w:rsidRPr="006E7647">
        <w:rPr>
          <w:rFonts w:ascii="Times New Roman" w:hAnsi="Times New Roman" w:cs="Times New Roman"/>
          <w:color w:val="auto"/>
          <w:spacing w:val="2"/>
          <w:sz w:val="24"/>
          <w:szCs w:val="24"/>
        </w:rPr>
        <w:t>Программа</w:t>
      </w:r>
      <w:r w:rsidRPr="006E7647">
        <w:rPr>
          <w:rFonts w:ascii="Times New Roman" w:hAnsi="Times New Roman" w:cs="Times New Roman"/>
          <w:sz w:val="24"/>
          <w:szCs w:val="24"/>
        </w:rPr>
        <w:t xml:space="preserve"> формирования экологической культуры, здорового и безопасного образа жизни</w:t>
      </w:r>
      <w:r w:rsidRPr="006E7647">
        <w:rPr>
          <w:sz w:val="24"/>
          <w:szCs w:val="24"/>
        </w:rPr>
        <w:t xml:space="preserve"> </w:t>
      </w:r>
      <w:r w:rsidRPr="006E7647">
        <w:rPr>
          <w:rFonts w:ascii="Times New Roman" w:hAnsi="Times New Roman" w:cs="Times New Roman"/>
          <w:color w:val="auto"/>
          <w:spacing w:val="2"/>
          <w:sz w:val="24"/>
          <w:szCs w:val="24"/>
        </w:rPr>
        <w:t>самостоятельно разрабатывается образовательной организацией на основе программы, разработанной для общеобразовательной организации, с учетом специфики образовательных потребностей</w:t>
      </w:r>
      <w:r w:rsidRPr="006E764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6E7647">
        <w:rPr>
          <w:rFonts w:ascii="Times New Roman" w:hAnsi="Times New Roman" w:cs="Times New Roman"/>
          <w:color w:val="auto"/>
          <w:sz w:val="24"/>
          <w:szCs w:val="24"/>
        </w:rPr>
        <w:t>обучающихся с ТНР</w:t>
      </w:r>
      <w:r w:rsidRPr="006E7647">
        <w:rPr>
          <w:rFonts w:ascii="Times New Roman" w:hAnsi="Times New Roman" w:cs="Times New Roman"/>
          <w:color w:val="0000FF"/>
          <w:sz w:val="24"/>
          <w:szCs w:val="24"/>
        </w:rPr>
        <w:t xml:space="preserve">. </w:t>
      </w:r>
    </w:p>
    <w:p w:rsidR="00A41EB7" w:rsidRPr="006E7647" w:rsidRDefault="00A41EB7" w:rsidP="004543C8">
      <w:pPr>
        <w:pStyle w:val="14TexstOSNOVA1012"/>
        <w:tabs>
          <w:tab w:val="left" w:pos="-180"/>
        </w:tabs>
        <w:spacing w:line="360" w:lineRule="auto"/>
        <w:ind w:firstLine="709"/>
        <w:rPr>
          <w:rFonts w:ascii="Times New Roman" w:hAnsi="Times New Roman" w:cs="Times New Roman"/>
          <w:color w:val="0000FF"/>
          <w:sz w:val="24"/>
          <w:szCs w:val="24"/>
        </w:rPr>
      </w:pPr>
    </w:p>
    <w:p w:rsidR="006642AC" w:rsidRDefault="00B704C1" w:rsidP="004543C8">
      <w:pPr>
        <w:autoSpaceDE w:val="0"/>
        <w:autoSpaceDN w:val="0"/>
        <w:adjustRightInd w:val="0"/>
        <w:spacing w:after="0" w:line="360" w:lineRule="auto"/>
        <w:outlineLvl w:val="2"/>
        <w:rPr>
          <w:rFonts w:ascii="Times New Roman" w:hAnsi="Times New Roman" w:cs="Times New Roman"/>
          <w:b/>
          <w:spacing w:val="2"/>
          <w:sz w:val="28"/>
          <w:szCs w:val="28"/>
        </w:rPr>
      </w:pPr>
      <w:bookmarkStart w:id="24" w:name="_Toc413974311"/>
      <w:r>
        <w:rPr>
          <w:rFonts w:ascii="Times New Roman" w:hAnsi="Times New Roman" w:cs="Times New Roman"/>
          <w:b/>
          <w:spacing w:val="2"/>
          <w:sz w:val="28"/>
          <w:szCs w:val="28"/>
        </w:rPr>
        <w:t>3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 w:rsidR="006642AC">
        <w:rPr>
          <w:rFonts w:ascii="Times New Roman" w:hAnsi="Times New Roman" w:cs="Times New Roman"/>
          <w:b/>
          <w:spacing w:val="2"/>
          <w:sz w:val="28"/>
          <w:szCs w:val="28"/>
        </w:rPr>
        <w:t>2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 w:rsidR="006642AC">
        <w:rPr>
          <w:rFonts w:ascii="Times New Roman" w:hAnsi="Times New Roman" w:cs="Times New Roman"/>
          <w:b/>
          <w:spacing w:val="2"/>
          <w:sz w:val="28"/>
          <w:szCs w:val="28"/>
        </w:rPr>
        <w:t>5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 Программа коррекционной работы</w:t>
      </w:r>
      <w:bookmarkEnd w:id="24"/>
    </w:p>
    <w:p w:rsidR="007D4793" w:rsidRPr="00D30DF7" w:rsidRDefault="00C56A52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b/>
          <w:i/>
          <w:color w:val="auto"/>
          <w:kern w:val="2"/>
          <w:sz w:val="24"/>
          <w:szCs w:val="24"/>
        </w:rPr>
        <w:t>Цель программы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Целью программы коррекционной работы в соответствии с требованиями ФГОС НОО выступает создание системы комплексной помощи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обучающимся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 ТНР в освоении адаптированной основной общеобразовательной программы начального общего образования, коррекция недостатков в физическом и (или) психическом и речевом развитии обучающихся, их социальная адаптация.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Программа коррекционной работы обеспечивает: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выявление особых образовательных потребностей обучающихся с ТНР, обусловленных недостаткам в их физическом и (или) психическом (речевом) развитии;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осуществление индивидуально-ориентированной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психолого-медико-педагогической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помощи обучающимся с ТНР с учетом психофизического и речевого  развития и индивидуальных возможностей обучающихся (в соответствии с рекомендациями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психолого-медико-педагогической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комиссии);</w:t>
      </w:r>
      <w:proofErr w:type="gramEnd"/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возможность освоения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обучающимися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 ТНР адаптированной основной общеобразовательной программы начального общего образования и их интеграции в образовательной организации.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b/>
          <w:i/>
          <w:color w:val="auto"/>
          <w:kern w:val="2"/>
          <w:sz w:val="24"/>
          <w:szCs w:val="24"/>
        </w:rPr>
        <w:t>Задачи программы: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своевременное выявление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обучающихся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 трудностями адаптации в образовательно-воспитательном процессе;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определение особых образовательных потребностей обучающихся с ТНР, обусловленных уровнем их речевого развития и механизмом речевой патологии;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повышение возможностей обучающихся с ТНР в освоении адаптированной основной общеобразовательной программы начального общего образования и интегрировании в образовательный процесс с учетом степени выраженности и механизма речевого недоразвития;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педагогических, психологических и медицинских средств воздействия в процессе комплексной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психолого-медико-педагогической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 коррекции;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оказание родителям (законным представителям)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обучающихся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 ТНР консультативной и методической помощи по медицинским, социальным, психологическим, правовым и другим вопросам.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Программа коррекционной работы предусматривает: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lastRenderedPageBreak/>
        <w:t>- реализацию образовательной организацией коррекционно-развивающей</w:t>
      </w:r>
      <w:r w:rsidR="00987B6C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области через специальные курсы и индивидуальную/подгрупповую логопедическую работу, обеспечивающих удовлетворение особых образовательных потребностей обучающихся с ТНР, преодоление неречевых и речевых расстройств в синдроме речевой патологии;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обеспечение коррекционной направленности общеобразовательных</w:t>
      </w:r>
      <w:r w:rsidR="00C56A52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предметов и воспитательных мероприятий, что позволяет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обучающимся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 ТНР самостоятельно повышать свои компенсаторные, адаптационные возможности в условиях урочной и внеурочной деятельности;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возможность адаптации основной общеобразовательной программы</w:t>
      </w:r>
      <w:r w:rsidR="00C56A52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при изучении всех учебных предметов с учетом необходимости коррекции речевых нарушений и совершенствования коммуникативных навыков обучающихся с ТНР;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организацию и проведение мероприятий, обеспечивающих реализацию</w:t>
      </w:r>
      <w:r w:rsidR="00987B6C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«обходных путей» коррекционного воздействия на речевые процессы, повышающих контроль  за устной и письменной речью;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реализацию механизма взаимодействия в разработке и осуществлении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коррекционных мероприятий учителей, специалистов в области коррекционной педагогики, медицинских работников образовательной организации и других организаций, специализирующихся в области семьи и других институтов общества;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психолого-педагогическое сопровождение семьи (законных</w:t>
      </w:r>
      <w:r w:rsidR="00987B6C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представителей) с целью ее активного включения в коррекционно-развивающую работу с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обучающимся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; организацию партнерских отношений с родителями (законными представителями).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b/>
          <w:i/>
          <w:color w:val="auto"/>
          <w:kern w:val="2"/>
          <w:sz w:val="24"/>
          <w:szCs w:val="24"/>
        </w:rPr>
        <w:t>Направления работы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Программа коррекционной работы на ступени начального общего образования обучающихся с ТНР включает в себя взаимосвязанные направления, отражающие ее основное содержание:</w:t>
      </w:r>
      <w:proofErr w:type="gramEnd"/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</w:t>
      </w:r>
      <w:r w:rsidRPr="00D30DF7">
        <w:rPr>
          <w:rFonts w:ascii="Times New Roman" w:hAnsi="Times New Roman" w:cs="Times New Roman"/>
          <w:i/>
          <w:color w:val="auto"/>
          <w:kern w:val="2"/>
          <w:sz w:val="24"/>
          <w:szCs w:val="24"/>
        </w:rPr>
        <w:t xml:space="preserve"> диагностическая работа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обеспечивает своевременное выявление у обучающихся с ТНР особых потребностей в адаптации к освоению адаптированной основной общеобразовательной программы начального общего образования, проведение комплексного обследования и подготовку рекомендаций по оказанию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психолого-медико-педагогической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помощи в условиях образовательной организации;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</w:t>
      </w:r>
      <w:r w:rsidRPr="00D30DF7">
        <w:rPr>
          <w:rFonts w:ascii="Times New Roman" w:hAnsi="Times New Roman" w:cs="Times New Roman"/>
          <w:i/>
          <w:color w:val="auto"/>
          <w:kern w:val="2"/>
          <w:sz w:val="24"/>
          <w:szCs w:val="24"/>
        </w:rPr>
        <w:t>коррекционно-развивающая работа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обеспечивает оказание своевременной адресной специализированной помощи в освоении содержания образования и коррекцию недостатков в физическом и (или) психическом, речевом развитии обучающихся с  ТНР;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</w:t>
      </w:r>
      <w:r w:rsidRPr="00D30DF7">
        <w:rPr>
          <w:rFonts w:ascii="Times New Roman" w:hAnsi="Times New Roman" w:cs="Times New Roman"/>
          <w:i/>
          <w:color w:val="auto"/>
          <w:kern w:val="2"/>
          <w:sz w:val="24"/>
          <w:szCs w:val="24"/>
        </w:rPr>
        <w:t>консультативная работа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обеспечивает непрерывность специального сопровождения обучающихся с ТНР в освоении  адаптированной основной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lastRenderedPageBreak/>
        <w:t>общеобразовательной программы начального образования, специалистов, работающих с детьми, их семей по вопросам реализации дифференцированных психолого-педагогических условий образования, воспитания, коррекции, развития и социализации обучающихся с ТНР;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</w:t>
      </w:r>
      <w:r w:rsidRPr="00D30DF7">
        <w:rPr>
          <w:rFonts w:ascii="Times New Roman" w:hAnsi="Times New Roman" w:cs="Times New Roman"/>
          <w:i/>
          <w:color w:val="auto"/>
          <w:kern w:val="2"/>
          <w:sz w:val="24"/>
          <w:szCs w:val="24"/>
        </w:rPr>
        <w:t>информационно-просветительская работа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направлена на разъяснительную деятельность по вопросам, связанным с особенностями образовательного процесса для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обучающихся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 ТНР, со всеми его участниками -  сверстниками, родителями (законными представителями).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b/>
          <w:i/>
          <w:color w:val="auto"/>
          <w:kern w:val="2"/>
          <w:sz w:val="24"/>
          <w:szCs w:val="24"/>
        </w:rPr>
        <w:t>Содержание направлений работы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i/>
          <w:color w:val="auto"/>
          <w:kern w:val="2"/>
          <w:sz w:val="24"/>
          <w:szCs w:val="24"/>
        </w:rPr>
        <w:t>Диагностическая работа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включает: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изучение и анализ данных об особых образовательных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потребностях</w:t>
      </w:r>
      <w:proofErr w:type="gramEnd"/>
      <w:r w:rsidR="00987B6C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обучающихся с ТНР, представленных в заключении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психолого-медико-педагогической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комиссии;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комплексный сбор сведений об обучающихся с ТНР на основании</w:t>
      </w:r>
      <w:r w:rsidR="00987B6C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диагностической информации от  специалистов различного профиля;</w:t>
      </w:r>
      <w:proofErr w:type="gramEnd"/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выявление симптоматики речевого нарушения и уровня речевого развития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обучающихся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</w:t>
      </w:r>
      <w:r w:rsidR="00987B6C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ТНР;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установление этиологии, механизма, структуры речевого дефекта у</w:t>
      </w:r>
      <w:r w:rsidR="00987B6C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обучающихся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 ТНР;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</w:t>
      </w:r>
      <w:r w:rsidR="00263079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изучение социальной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ситуации развития и условий семейного воспитания обучающихся с ТНР;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анализ, обобщение диагностических данных для определения цели, задач, содержания, методов коррекционной помощи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обучающимся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 ТНР;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осуществление мониторинга динамики развития обучающихся с ТНР, их успешности в освоении адаптированной основной общеобразовательной программы начального общего образования с целью дальнейшей корректировки коррекционных мероприятий.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i/>
          <w:color w:val="auto"/>
          <w:kern w:val="2"/>
          <w:sz w:val="24"/>
          <w:szCs w:val="24"/>
        </w:rPr>
        <w:t xml:space="preserve">Коррекционно-развивающая работа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включает</w:t>
      </w:r>
      <w:r w:rsidRPr="00D30DF7">
        <w:rPr>
          <w:rFonts w:ascii="Times New Roman" w:hAnsi="Times New Roman" w:cs="Times New Roman"/>
          <w:i/>
          <w:color w:val="auto"/>
          <w:kern w:val="2"/>
          <w:sz w:val="24"/>
          <w:szCs w:val="24"/>
        </w:rPr>
        <w:t>: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системное и разностороннее развитие речи и коррекцию речевых расстройств</w:t>
      </w:r>
      <w:r w:rsidR="004C60E1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(с учетом уровня речевого развития, механизма,</w:t>
      </w:r>
      <w:r w:rsidR="00546C36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структуры речевого дефекта </w:t>
      </w:r>
      <w:proofErr w:type="gramStart"/>
      <w:r w:rsidR="00546C36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у</w:t>
      </w:r>
      <w:proofErr w:type="gramEnd"/>
      <w:r w:rsidR="00546C36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обучающихся с ТНР)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; 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совершенствование коммуникативной деятельности;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формирование и коррекцию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общефункциональных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и специфических механизмов речевой деятельности (по Е.Ф.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Соботович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);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развитие и коррекцию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дефицитарных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функций (сенсорных, моторных, психических)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у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обучающихся с ТНР;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lastRenderedPageBreak/>
        <w:t>- развитие познавательной деятельности, высших психических функций (что возможно только лишь в процессе развития речи);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формирование или коррекцию нарушений развития личности, эмоционально - волевой сферы с целью максимальной социальной адаптации обучающегося с ТНР;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достижение уровня речевого развития, оптимального для обучающегося, и обеспечивающего возможность использовать освоенные умения и навыки в разных видах учебной и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внеучебной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деятельности, различных коммуникативных ситуациях.</w:t>
      </w:r>
      <w:proofErr w:type="gramEnd"/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i/>
          <w:color w:val="auto"/>
          <w:kern w:val="2"/>
          <w:sz w:val="24"/>
          <w:szCs w:val="24"/>
        </w:rPr>
        <w:t>Консультативная работа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включает: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выработку совместных обоснованных рекомендаций по основным</w:t>
      </w:r>
      <w:r w:rsidR="00C56A52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направлениям работы с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обучающимися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 ТНР для всех участников образовательного процесса;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консультирование специалистами педагогов по выбору дифференцированных индивидуально-ориентированных методов и приемов работы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с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обучающимися;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консультативную помощь семье в вопросах выбора стратегии</w:t>
      </w:r>
      <w:r w:rsidR="00C56A52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воспитания и приемов коррекционно-развивающего обучения учащегося с ТНР.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i/>
          <w:color w:val="auto"/>
          <w:kern w:val="2"/>
          <w:sz w:val="24"/>
          <w:szCs w:val="24"/>
        </w:rPr>
        <w:t>Информационно-просветительская работа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предусматривает: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различные формы просветительской  деятельности (консультации, собрания, лекции, беседы, использование информационных средств), направленные на разъяснение  участникам образовательного процесса и обучающимся, их родителям (законным представителям), вопросов, связанных с особенностями образовательного процесса и сопровождения обучающихся с ТНР;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проведение тематического обсуждения индивидуально-типологических особенностей обучающегося с ТНР с участниками образовательного процесса, родителями (законными представителями) обучающегося.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Программа коррекционной работы предусматривает вариативные формы специального сопровождения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обучающихся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 ТНР. Варьироваться могут степень участия специалистов сопровождения, а также организационные формы работы, что способствует реализации и развитию больших потенциальных возможностей обучающихся с ТНР и удовлетворению их особых образовательных потребностей.</w:t>
      </w:r>
    </w:p>
    <w:p w:rsidR="007D4793" w:rsidRPr="00D30DF7" w:rsidRDefault="007D4793" w:rsidP="004543C8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Коррекционная работа осуществляется в ходе всего учебно-воспитательного процесса, при изучении предметов учебного плана</w:t>
      </w:r>
      <w:r w:rsidR="00263079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, коррекционных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курсов и на индивидуальных и подгрупповых логопедических занятиях.</w:t>
      </w:r>
      <w:r w:rsidR="00546C36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Соотношение индивидуальных и подгрупповых логопедических занятий определяется целью, задачами, этапом коррекционно-логопедического воздействия.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>Механизмы реализации программы коррекционной работы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lastRenderedPageBreak/>
        <w:t>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организации, обеспечивающее комплексное, системное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сопровождение образовательного процесса, и социальное партнерство, предполагающее профессиональное взаимодействие образовательной организации с внешними ресурсами (организациями различных ведомств, другими институтами общества).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Взаимодействие специалистов образовательной организации предусматривает: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многоаспектный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анализ личностного, познавательного, речевого развития обучающего с ТНР;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комплексный подход к диагностике, определению и решению проблем обучающегося с ТНР, к предоставлению ему квалифицированной помощи с учетом уровня речевого развития, механизма речевой патологии, структуры речевого дефекта;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разработку индивидуальных образовательных маршрутов обучающихся с ТНР.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Социальное партнерство предусматривает: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сотрудничество с образовательными организациями и другими ведомствами по вопросам преемственности обучения, развития, социализации,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здоровьесбережения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обучающихся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 ТНР;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сотрудничество со средствами массовой информации;</w:t>
      </w:r>
    </w:p>
    <w:p w:rsidR="007D4793" w:rsidRPr="00D30DF7" w:rsidRDefault="007D4793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сотрудничество с родительской общественностью.</w:t>
      </w:r>
    </w:p>
    <w:p w:rsidR="00652B01" w:rsidRPr="00D30DF7" w:rsidRDefault="00652B01" w:rsidP="004543C8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Результаты освоения программы коррекционной работы определяются уровнем речевого развития (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  <w:lang w:val="en-US"/>
        </w:rPr>
        <w:t>I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уровень;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  <w:lang w:val="en-US"/>
        </w:rPr>
        <w:t>II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уровень;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  <w:lang w:val="en-US"/>
        </w:rPr>
        <w:t>III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уровень по Р.Е. Левиной), механизмом и видом речевой патологии (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анартрия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, дизартрия, алалия, афазия,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ринолалия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, заикание,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дисграфия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,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дислексия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), структурой речевого дефекта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обучающихся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 ТНР (в соответствии с ФГОС обучающихся с ОВЗ).</w:t>
      </w:r>
    </w:p>
    <w:p w:rsidR="00BB76DC" w:rsidRPr="00D30DF7" w:rsidRDefault="00652B01" w:rsidP="004543C8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Общими ориентирами в достижении результатов программы коррекционной работы являются: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сформированность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общефункциональных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механизмов речи;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сформированность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фонетического компонента языковой способности в соответствии с онтогенетическими закономерностями его становления; совершенствование лексического, морфологического (включая словообразовательный), синтаксического, семантического компонентов языковой способности; овладение арсеналом языковых единиц различных уровней, усвоение правил их использования в речевой деятельности;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сформированность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интереса к языковым явлениям;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совершенствование «чувства языка» как механизма контроля языковой правильности, функционирующим на базе языкового сознания, которое обеспечивает овладение практикой речевого общения;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сформированность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предпосылок метаязыковой деятельности, обеспечивающих выбор определенных языковых единиц и построение их по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lastRenderedPageBreak/>
        <w:t xml:space="preserve">определенным правилам;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сформированность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коммуникативных навыков;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сформированность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психофизиологического, психологического и языкового уровней, обеспечивающих овладение чтением и письмом; владение письменной формой коммуникации (техническими и смысловыми компонентами чтения и письма);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совершенствование текстовой дея</w:t>
      </w:r>
      <w:r w:rsidR="00B907DD"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тельности как результата речемыслительной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деятельности, где язык, речь, мыслительные процессы взаимодействуют между собой и образуют единое целое.</w:t>
      </w:r>
      <w:bookmarkStart w:id="25" w:name="_Toc413974312"/>
    </w:p>
    <w:p w:rsidR="00652B01" w:rsidRPr="00D30DF7" w:rsidRDefault="00652B01" w:rsidP="004543C8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</w:p>
    <w:p w:rsidR="00752546" w:rsidRDefault="001D2297" w:rsidP="004543C8">
      <w:pPr>
        <w:pStyle w:val="14TexstOSNOVA1012"/>
        <w:spacing w:line="360" w:lineRule="auto"/>
        <w:ind w:firstLine="0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752546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752546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="00752546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752546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6</w:t>
      </w:r>
      <w:r w:rsidR="00752546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внеурочной деятельности</w:t>
      </w:r>
      <w:bookmarkEnd w:id="25"/>
    </w:p>
    <w:p w:rsidR="001D2297" w:rsidRPr="00D30DF7" w:rsidRDefault="001D2297" w:rsidP="004543C8">
      <w:pPr>
        <w:pStyle w:val="western"/>
        <w:spacing w:before="0" w:beforeAutospacing="0" w:line="360" w:lineRule="auto"/>
        <w:ind w:firstLine="709"/>
        <w:jc w:val="both"/>
      </w:pPr>
      <w:proofErr w:type="gramStart"/>
      <w:r w:rsidRPr="00D30DF7"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D30DF7">
        <w:t>общеинтеллектуальное</w:t>
      </w:r>
      <w:proofErr w:type="spellEnd"/>
      <w:r w:rsidRPr="00D30DF7">
        <w:t>, общекультурное) в таких формах как экскурсии, кружки, «веселые старты», олимпиады, соревнования, походы, проекты, секции, круглые столы, конференции, диспуты, школьные научные общества, общественно полезные практики на добровольной основе и т.д.</w:t>
      </w:r>
      <w:proofErr w:type="gramEnd"/>
    </w:p>
    <w:p w:rsidR="001D2297" w:rsidRPr="00D30DF7" w:rsidRDefault="001D2297" w:rsidP="004543C8">
      <w:pPr>
        <w:pStyle w:val="western"/>
        <w:spacing w:before="0" w:beforeAutospacing="0" w:line="360" w:lineRule="auto"/>
        <w:ind w:firstLine="709"/>
        <w:jc w:val="both"/>
      </w:pPr>
      <w:r w:rsidRPr="00D30DF7">
        <w:t xml:space="preserve"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разных обучающихся (с ТНР и без таковых), различных организаций. Виды совместной внеурочной деятельности подбираются с учетом  возможностей и интересов как обучающихся с ТНР, так и их сверстников, не имеющих нарушений речи. </w:t>
      </w:r>
    </w:p>
    <w:p w:rsidR="001D2297" w:rsidRPr="00D30DF7" w:rsidRDefault="001D2297" w:rsidP="004543C8">
      <w:pPr>
        <w:pStyle w:val="western"/>
        <w:spacing w:before="0" w:beforeAutospacing="0" w:line="360" w:lineRule="auto"/>
        <w:ind w:firstLine="709"/>
        <w:jc w:val="both"/>
      </w:pPr>
      <w:r w:rsidRPr="00D30DF7">
        <w:t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образования, организаций культуры и спорта). В период каникул для продолжения внеурочной деятельности используются возможности организации отдыха обучающихся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образования.</w:t>
      </w:r>
    </w:p>
    <w:p w:rsidR="001D2297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Внеурочная деятельность  организуется в образовательной организации во внеурочное время для удовлетворения потребностей обучающихся в содержательном досуге, их участия в самоуправлении и общественно полезной деятельности.</w:t>
      </w:r>
    </w:p>
    <w:p w:rsidR="001D2297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bCs/>
          <w:color w:val="auto"/>
          <w:kern w:val="2"/>
          <w:sz w:val="24"/>
          <w:szCs w:val="24"/>
        </w:rPr>
        <w:t>Внеурочная деятельность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призвана объединить в единый процесс воспитание, образование, развитие и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здоровьесбережение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, а также обеспечить структурную и содержательную преемственность учебных предметов, должна отражать специфику целей и задач образовательной организации, служить созданию гибкой системы для реализации индивидуальных творческих интересов личности.  Кроме того, внеурочная деятельность решает еще одну важную задачу - расширить культурное пространство образовательной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lastRenderedPageBreak/>
        <w:t xml:space="preserve">организации. В этой сфере знакомство обучающихся с ценностями культуры происходит с учетом его личных интересов и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микросоциума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.</w:t>
      </w:r>
    </w:p>
    <w:p w:rsidR="001D2297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Программа внеурочной деятельности направлена на удовлетворение потребностей обучающихся, общества и государства, региональной системы общего начального образования.</w:t>
      </w:r>
    </w:p>
    <w:p w:rsidR="001D2297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Целью программы является</w:t>
      </w:r>
      <w:r w:rsidRPr="00D30DF7"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 xml:space="preserve">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создание условий для проявления у обучающихся своих интересов на основе свободного выбора.</w:t>
      </w:r>
    </w:p>
    <w:p w:rsidR="001D2297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>Задачи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программы:</w:t>
      </w:r>
    </w:p>
    <w:p w:rsidR="001D2297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выявление интересов, склонностей, способностей, возможностей обучающихся;</w:t>
      </w:r>
    </w:p>
    <w:p w:rsidR="001D2297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педагогическое сопровождение индивидуального развития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обучающихся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;</w:t>
      </w:r>
    </w:p>
    <w:p w:rsidR="001D2297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организация среды для реализации приобретенных знаний, умений, навыков;</w:t>
      </w:r>
    </w:p>
    <w:p w:rsidR="001D2297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развитие опыта творческой деятельности;</w:t>
      </w:r>
    </w:p>
    <w:p w:rsidR="001D2297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развитие опыта неформального общения;</w:t>
      </w:r>
    </w:p>
    <w:p w:rsidR="001D2297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расширение рамок общения с социумом.</w:t>
      </w:r>
    </w:p>
    <w:p w:rsidR="001D2297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В образовательной организации формируется модель внеурочной деятельности, обеспечивающая возможность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обучающимся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 ТНР проявить себя, творчески раскрыться в области различных видов деятельности.</w:t>
      </w:r>
    </w:p>
    <w:p w:rsidR="001D2297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Программой внеурочной деятельности определяются задачи работы по всем направлениям развития личности </w:t>
      </w: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обучающихся</w:t>
      </w:r>
      <w:proofErr w:type="gram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 ТНР:</w:t>
      </w:r>
    </w:p>
    <w:p w:rsidR="001D2297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духовно-нравственное - приобщение к базовым общечеловеческим ценностям, ценностям семьи;</w:t>
      </w:r>
    </w:p>
    <w:p w:rsidR="001D2297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общеинтеллектуальное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- обогащение запаса обучающихся научными понятиями, формирование мировоззрения, умений самостоятельно добывать новые знания, работать с информацией, делать выводы и умозаключения;</w:t>
      </w:r>
    </w:p>
    <w:p w:rsidR="001D2297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общекультурное  - развитие творческих возможностей обучающихся с учетом  возрастных и внутренних психологических наклонностей, формирование эстетического вкуса;</w:t>
      </w:r>
    </w:p>
    <w:p w:rsidR="001D2297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спортивно-оздоровительное - организация оздоровительной и познавательной деятельности, направленной на развитие физических сил и здоровья, выработку гигиенических навыков и здорового образа жизни;</w:t>
      </w:r>
      <w:proofErr w:type="gramEnd"/>
    </w:p>
    <w:p w:rsidR="001D2297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proofErr w:type="gram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- социальное - развитие положительного потенциала личности обучающихся в рамках деятельности общешкольного коллектива.</w:t>
      </w:r>
      <w:proofErr w:type="gramEnd"/>
    </w:p>
    <w:p w:rsidR="001A607D" w:rsidRPr="00D30DF7" w:rsidRDefault="001D2297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Реализация программы внеурочной деятельности обеспечивает рост социальной активности обучающихся, их мотивации к активной познавательной деятельности, повышение коммуникативных и исследовательских компетентностей, </w:t>
      </w:r>
      <w:proofErr w:type="spellStart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>креативных</w:t>
      </w:r>
      <w:proofErr w:type="spellEnd"/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и </w:t>
      </w:r>
      <w:r w:rsidRPr="00D30DF7">
        <w:rPr>
          <w:rFonts w:ascii="Times New Roman" w:hAnsi="Times New Roman" w:cs="Times New Roman"/>
          <w:color w:val="auto"/>
          <w:kern w:val="2"/>
          <w:sz w:val="24"/>
          <w:szCs w:val="24"/>
        </w:rPr>
        <w:lastRenderedPageBreak/>
        <w:t>организационных способностей, рефлексивных навыков, качественное изменение в личностном развитии; удовлетворенность обучающихся и родителей (законных представителей) жизнедеятельностью образовательной организации.</w:t>
      </w:r>
    </w:p>
    <w:p w:rsidR="00BB712E" w:rsidRPr="00D30DF7" w:rsidRDefault="00BB712E" w:rsidP="004543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</w:p>
    <w:p w:rsidR="006642AC" w:rsidRPr="00AA129E" w:rsidRDefault="009F391B" w:rsidP="004543C8">
      <w:pPr>
        <w:pStyle w:val="14TexstOSNOVA1012"/>
        <w:tabs>
          <w:tab w:val="left" w:pos="-180"/>
        </w:tabs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6" w:name="_Toc413974313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A129E" w:rsidRPr="00AA129E">
        <w:rPr>
          <w:rFonts w:ascii="Times New Roman" w:hAnsi="Times New Roman" w:cs="Times New Roman"/>
          <w:b/>
          <w:color w:val="auto"/>
          <w:sz w:val="28"/>
          <w:szCs w:val="28"/>
        </w:rPr>
        <w:t>.3. Организационный раздел</w:t>
      </w:r>
      <w:bookmarkEnd w:id="26"/>
    </w:p>
    <w:p w:rsidR="004431DF" w:rsidRDefault="009F391B" w:rsidP="004543C8">
      <w:pPr>
        <w:autoSpaceDE w:val="0"/>
        <w:autoSpaceDN w:val="0"/>
        <w:adjustRightInd w:val="0"/>
        <w:spacing w:after="0" w:line="360" w:lineRule="auto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7" w:name="_Toc413974314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A129E" w:rsidRPr="00AA1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.3.1. </w:t>
      </w:r>
      <w:r w:rsidR="00AA129E" w:rsidRPr="00F63254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27"/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61">
        <w:rPr>
          <w:rFonts w:ascii="Times New Roman" w:hAnsi="Times New Roman" w:cs="Times New Roman"/>
          <w:sz w:val="24"/>
          <w:szCs w:val="24"/>
        </w:rPr>
        <w:t>Учебный план начального общего образования обучающихся с ТНР (далее – учебный план) является нормативным документом, определяющим структуру и содержание учебно-воспитательного процесса, реализует обязательную и доступную нагрузку в рамках недельного количества часов в каждом классе.</w:t>
      </w:r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61">
        <w:rPr>
          <w:rFonts w:ascii="Times New Roman" w:hAnsi="Times New Roman" w:cs="Times New Roman"/>
          <w:sz w:val="24"/>
          <w:szCs w:val="24"/>
        </w:rPr>
        <w:t xml:space="preserve">Учебный план должен соответствовать действующему законодательству Российской Федерации в области образования, обеспечивать введение в действие и реализацию требований ФГОС начального общего образования </w:t>
      </w:r>
      <w:r w:rsidR="008F42A5" w:rsidRPr="00DD5D61">
        <w:rPr>
          <w:rFonts w:ascii="Times New Roman" w:hAnsi="Times New Roman" w:cs="Times New Roman"/>
          <w:sz w:val="24"/>
          <w:szCs w:val="24"/>
        </w:rPr>
        <w:t>обучающихся с ОВЗ</w:t>
      </w:r>
      <w:r w:rsidRPr="00DD5D61">
        <w:rPr>
          <w:rFonts w:ascii="Times New Roman" w:hAnsi="Times New Roman" w:cs="Times New Roman"/>
          <w:sz w:val="24"/>
          <w:szCs w:val="24"/>
        </w:rPr>
        <w:t xml:space="preserve"> и выполнение гигиенических требований к режиму образовательного процесса, установленных </w:t>
      </w:r>
      <w:r w:rsidR="008F42A5" w:rsidRPr="00DD5D61">
        <w:rPr>
          <w:rFonts w:ascii="Times New Roman" w:hAnsi="Times New Roman" w:cs="Times New Roman"/>
          <w:sz w:val="24"/>
          <w:szCs w:val="24"/>
        </w:rPr>
        <w:t xml:space="preserve">действующим </w:t>
      </w:r>
      <w:proofErr w:type="spellStart"/>
      <w:r w:rsidRPr="00DD5D61">
        <w:rPr>
          <w:rFonts w:ascii="Times New Roman" w:hAnsi="Times New Roman" w:cs="Times New Roman"/>
          <w:sz w:val="24"/>
          <w:szCs w:val="24"/>
        </w:rPr>
        <w:t>С</w:t>
      </w:r>
      <w:r w:rsidR="008F42A5" w:rsidRPr="00DD5D61">
        <w:rPr>
          <w:rFonts w:ascii="Times New Roman" w:hAnsi="Times New Roman" w:cs="Times New Roman"/>
          <w:sz w:val="24"/>
          <w:szCs w:val="24"/>
        </w:rPr>
        <w:t>анПиНом</w:t>
      </w:r>
      <w:proofErr w:type="spellEnd"/>
      <w:r w:rsidRPr="00DD5D61">
        <w:rPr>
          <w:rFonts w:ascii="Times New Roman" w:hAnsi="Times New Roman" w:cs="Times New Roman"/>
          <w:sz w:val="24"/>
          <w:szCs w:val="24"/>
        </w:rPr>
        <w:t>.</w:t>
      </w:r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5D61">
        <w:rPr>
          <w:rFonts w:ascii="Times New Roman" w:hAnsi="Times New Roman" w:cs="Times New Roman"/>
          <w:sz w:val="24"/>
          <w:szCs w:val="24"/>
        </w:rPr>
        <w:t>Учебным планом определён перечень предметной, коррекционно-развивающей областей и внеурочной деятельности, объём учебного времени, максимальный объём учебной нагрузки обучающихся по ступеням начального общего образования.</w:t>
      </w:r>
      <w:proofErr w:type="gramEnd"/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61">
        <w:rPr>
          <w:rFonts w:ascii="Times New Roman" w:hAnsi="Times New Roman" w:cs="Times New Roman"/>
          <w:sz w:val="24"/>
          <w:szCs w:val="24"/>
        </w:rPr>
        <w:t xml:space="preserve">Структура учебного плана образовательной организации представляет собой единство обязательной и вариативной частей и приложения «Внеурочная деятельность». </w:t>
      </w:r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61">
        <w:rPr>
          <w:rFonts w:ascii="Times New Roman" w:hAnsi="Times New Roman" w:cs="Times New Roman"/>
          <w:kern w:val="28"/>
          <w:sz w:val="24"/>
          <w:szCs w:val="24"/>
        </w:rPr>
        <w:t>Обязательная часть</w:t>
      </w:r>
      <w:r w:rsidRPr="00DD5D61">
        <w:rPr>
          <w:rFonts w:ascii="Times New Roman" w:hAnsi="Times New Roman" w:cs="Times New Roman"/>
          <w:sz w:val="24"/>
          <w:szCs w:val="24"/>
        </w:rPr>
        <w:t xml:space="preserve"> учебного плана отражает содержание образования, которое обеспечивает достижение важнейших целей современного начального образования обучающихся с ТНР:</w:t>
      </w:r>
    </w:p>
    <w:p w:rsidR="005079E1" w:rsidRPr="00DD5D61" w:rsidRDefault="005079E1" w:rsidP="004543C8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61">
        <w:rPr>
          <w:rFonts w:ascii="Times New Roman" w:hAnsi="Times New Roman" w:cs="Times New Roman"/>
          <w:sz w:val="24"/>
          <w:szCs w:val="24"/>
        </w:rPr>
        <w:t xml:space="preserve">- формирование гражданской идентичности </w:t>
      </w:r>
      <w:proofErr w:type="gramStart"/>
      <w:r w:rsidRPr="00DD5D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5D61">
        <w:rPr>
          <w:rFonts w:ascii="Times New Roman" w:hAnsi="Times New Roman" w:cs="Times New Roman"/>
          <w:sz w:val="24"/>
          <w:szCs w:val="24"/>
        </w:rPr>
        <w:t>, приобщение</w:t>
      </w:r>
    </w:p>
    <w:p w:rsidR="005079E1" w:rsidRPr="00DD5D61" w:rsidRDefault="005079E1" w:rsidP="004543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D61">
        <w:rPr>
          <w:rFonts w:ascii="Times New Roman" w:hAnsi="Times New Roman" w:cs="Times New Roman"/>
          <w:sz w:val="24"/>
          <w:szCs w:val="24"/>
        </w:rPr>
        <w:t>их к общекультурным, национальным и этнокультурным ценностям;</w:t>
      </w:r>
    </w:p>
    <w:p w:rsidR="005079E1" w:rsidRPr="00DD5D61" w:rsidRDefault="005079E1" w:rsidP="004543C8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61">
        <w:rPr>
          <w:rFonts w:ascii="Times New Roman" w:hAnsi="Times New Roman" w:cs="Times New Roman"/>
          <w:sz w:val="24"/>
          <w:szCs w:val="24"/>
        </w:rPr>
        <w:t>- готовность обучающихся к продолжению образования на последующих</w:t>
      </w:r>
      <w:r w:rsidR="004718A9" w:rsidRPr="00DD5D61">
        <w:rPr>
          <w:rFonts w:ascii="Times New Roman" w:hAnsi="Times New Roman" w:cs="Times New Roman"/>
          <w:sz w:val="24"/>
          <w:szCs w:val="24"/>
        </w:rPr>
        <w:t xml:space="preserve"> </w:t>
      </w:r>
      <w:r w:rsidRPr="00DD5D61">
        <w:rPr>
          <w:rFonts w:ascii="Times New Roman" w:hAnsi="Times New Roman" w:cs="Times New Roman"/>
          <w:sz w:val="24"/>
          <w:szCs w:val="24"/>
        </w:rPr>
        <w:t>ступенях основного общего образования, их приобщение к информационным</w:t>
      </w:r>
      <w:r w:rsidR="004718A9" w:rsidRPr="00DD5D61">
        <w:rPr>
          <w:rFonts w:ascii="Times New Roman" w:hAnsi="Times New Roman" w:cs="Times New Roman"/>
          <w:sz w:val="24"/>
          <w:szCs w:val="24"/>
        </w:rPr>
        <w:t xml:space="preserve"> </w:t>
      </w:r>
      <w:r w:rsidRPr="00DD5D61">
        <w:rPr>
          <w:rFonts w:ascii="Times New Roman" w:hAnsi="Times New Roman" w:cs="Times New Roman"/>
          <w:sz w:val="24"/>
          <w:szCs w:val="24"/>
        </w:rPr>
        <w:t>технологиям;</w:t>
      </w:r>
    </w:p>
    <w:p w:rsidR="005079E1" w:rsidRPr="00DD5D61" w:rsidRDefault="005079E1" w:rsidP="004543C8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61">
        <w:rPr>
          <w:rFonts w:ascii="Times New Roman" w:hAnsi="Times New Roman" w:cs="Times New Roman"/>
          <w:sz w:val="24"/>
          <w:szCs w:val="24"/>
        </w:rPr>
        <w:t>- формирование здорового образа жизни, элементарных правил</w:t>
      </w:r>
      <w:r w:rsidR="004718A9" w:rsidRPr="00DD5D61">
        <w:rPr>
          <w:rFonts w:ascii="Times New Roman" w:hAnsi="Times New Roman" w:cs="Times New Roman"/>
          <w:sz w:val="24"/>
          <w:szCs w:val="24"/>
        </w:rPr>
        <w:t xml:space="preserve"> </w:t>
      </w:r>
      <w:r w:rsidRPr="00DD5D61">
        <w:rPr>
          <w:rFonts w:ascii="Times New Roman" w:hAnsi="Times New Roman" w:cs="Times New Roman"/>
          <w:sz w:val="24"/>
          <w:szCs w:val="24"/>
        </w:rPr>
        <w:t>поведения в экстремальных ситуациях;</w:t>
      </w:r>
    </w:p>
    <w:p w:rsidR="005079E1" w:rsidRPr="00DD5D61" w:rsidRDefault="005079E1" w:rsidP="004543C8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61">
        <w:rPr>
          <w:rFonts w:ascii="Times New Roman" w:hAnsi="Times New Roman" w:cs="Times New Roman"/>
          <w:sz w:val="24"/>
          <w:szCs w:val="24"/>
        </w:rPr>
        <w:t xml:space="preserve">- личностное развитие </w:t>
      </w:r>
      <w:proofErr w:type="gramStart"/>
      <w:r w:rsidRPr="00DD5D6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D5D61">
        <w:rPr>
          <w:rFonts w:ascii="Times New Roman" w:hAnsi="Times New Roman" w:cs="Times New Roman"/>
          <w:sz w:val="24"/>
          <w:szCs w:val="24"/>
        </w:rPr>
        <w:t xml:space="preserve"> в соответствии с его</w:t>
      </w:r>
      <w:r w:rsidR="004718A9" w:rsidRPr="00DD5D61">
        <w:rPr>
          <w:rFonts w:ascii="Times New Roman" w:hAnsi="Times New Roman" w:cs="Times New Roman"/>
          <w:sz w:val="24"/>
          <w:szCs w:val="24"/>
        </w:rPr>
        <w:t xml:space="preserve"> </w:t>
      </w:r>
      <w:r w:rsidRPr="00DD5D61">
        <w:rPr>
          <w:rFonts w:ascii="Times New Roman" w:hAnsi="Times New Roman" w:cs="Times New Roman"/>
          <w:sz w:val="24"/>
          <w:szCs w:val="24"/>
        </w:rPr>
        <w:t>индивидуальностью;</w:t>
      </w:r>
    </w:p>
    <w:p w:rsidR="005079E1" w:rsidRPr="00DD5D61" w:rsidRDefault="005079E1" w:rsidP="004543C8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61">
        <w:rPr>
          <w:rFonts w:ascii="Times New Roman" w:hAnsi="Times New Roman" w:cs="Times New Roman"/>
          <w:sz w:val="24"/>
          <w:szCs w:val="24"/>
        </w:rPr>
        <w:t xml:space="preserve">- коррекция/профилактика </w:t>
      </w:r>
      <w:proofErr w:type="spellStart"/>
      <w:r w:rsidRPr="00DD5D61">
        <w:rPr>
          <w:rFonts w:ascii="Times New Roman" w:hAnsi="Times New Roman" w:cs="Times New Roman"/>
          <w:sz w:val="24"/>
          <w:szCs w:val="24"/>
        </w:rPr>
        <w:t>речеязыковых</w:t>
      </w:r>
      <w:proofErr w:type="spellEnd"/>
      <w:r w:rsidRPr="00DD5D61">
        <w:rPr>
          <w:rFonts w:ascii="Times New Roman" w:hAnsi="Times New Roman" w:cs="Times New Roman"/>
          <w:sz w:val="24"/>
          <w:szCs w:val="24"/>
        </w:rPr>
        <w:t xml:space="preserve"> расстройств;</w:t>
      </w:r>
    </w:p>
    <w:p w:rsidR="005079E1" w:rsidRPr="00DD5D61" w:rsidRDefault="005079E1" w:rsidP="004543C8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61">
        <w:rPr>
          <w:rFonts w:ascii="Times New Roman" w:hAnsi="Times New Roman" w:cs="Times New Roman"/>
          <w:sz w:val="24"/>
          <w:szCs w:val="24"/>
        </w:rPr>
        <w:t xml:space="preserve">- формирование коммуникативной компетентности </w:t>
      </w:r>
      <w:proofErr w:type="gramStart"/>
      <w:r w:rsidRPr="00DD5D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5D61">
        <w:rPr>
          <w:rFonts w:ascii="Times New Roman" w:hAnsi="Times New Roman" w:cs="Times New Roman"/>
          <w:sz w:val="24"/>
          <w:szCs w:val="24"/>
        </w:rPr>
        <w:t xml:space="preserve"> с ТНР.</w:t>
      </w:r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5D61"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включает предметные области, которые должны быть реализованы во всех имеющих государственную аккредитацию образовательных организациях, реализующих адаптированную основную общеобразовательную программу </w:t>
      </w:r>
      <w:r w:rsidRPr="00DD5D61">
        <w:rPr>
          <w:rFonts w:ascii="Times New Roman" w:hAnsi="Times New Roman" w:cs="Times New Roman"/>
          <w:sz w:val="24"/>
          <w:szCs w:val="24"/>
        </w:rPr>
        <w:lastRenderedPageBreak/>
        <w:t>начального общего образования, содержит перечень учебных предметов, предусмотренных действующим ФГОС НОО и учебное время, отводимое на их изучение по классам (годам) обучения.</w:t>
      </w:r>
      <w:proofErr w:type="gramEnd"/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61">
        <w:rPr>
          <w:rFonts w:ascii="Times New Roman" w:hAnsi="Times New Roman" w:cs="Times New Roman"/>
          <w:sz w:val="24"/>
          <w:szCs w:val="24"/>
        </w:rPr>
        <w:t xml:space="preserve">Учитывая возможное негативное влияние языковой интерференции для </w:t>
      </w:r>
      <w:proofErr w:type="gramStart"/>
      <w:r w:rsidRPr="00DD5D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5D61">
        <w:rPr>
          <w:rFonts w:ascii="Times New Roman" w:hAnsi="Times New Roman" w:cs="Times New Roman"/>
          <w:sz w:val="24"/>
          <w:szCs w:val="24"/>
        </w:rPr>
        <w:t xml:space="preserve"> с ТНР на </w:t>
      </w:r>
      <w:r w:rsidRPr="00DD5D6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D5D61">
        <w:rPr>
          <w:rFonts w:ascii="Times New Roman" w:hAnsi="Times New Roman" w:cs="Times New Roman"/>
          <w:sz w:val="24"/>
          <w:szCs w:val="24"/>
        </w:rPr>
        <w:t xml:space="preserve"> отделении обязательной частью учебного плана не предусматриваются часы на изучение учебного предмета «Иностранный язык». Обучение иностранному языку возможно на факультативных занятиях с обучающимися, речевые и психические возможности которых позволяют овладеть основами данного предмета. Изучение иностранного языка должно обеспечить подготовку обучающихся для продолжения образования на следующей ступени, развитие учебных и специальных умений, а также приобретение </w:t>
      </w:r>
      <w:proofErr w:type="spellStart"/>
      <w:r w:rsidRPr="00DD5D61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DD5D61">
        <w:rPr>
          <w:rFonts w:ascii="Times New Roman" w:hAnsi="Times New Roman" w:cs="Times New Roman"/>
          <w:sz w:val="24"/>
          <w:szCs w:val="24"/>
        </w:rPr>
        <w:t xml:space="preserve"> осведомленности в процессе формирования коммуникативных умений в основных видах речевой деятельности. Для изучения иностранного </w:t>
      </w:r>
      <w:proofErr w:type="gramStart"/>
      <w:r w:rsidRPr="00DD5D61">
        <w:rPr>
          <w:rFonts w:ascii="Times New Roman" w:hAnsi="Times New Roman" w:cs="Times New Roman"/>
          <w:sz w:val="24"/>
          <w:szCs w:val="24"/>
        </w:rPr>
        <w:t>языка</w:t>
      </w:r>
      <w:proofErr w:type="gramEnd"/>
      <w:r w:rsidRPr="00DD5D61">
        <w:rPr>
          <w:rFonts w:ascii="Times New Roman" w:hAnsi="Times New Roman" w:cs="Times New Roman"/>
          <w:sz w:val="24"/>
          <w:szCs w:val="24"/>
        </w:rPr>
        <w:t xml:space="preserve"> возможно использовать и часы внеурочной деятельности.</w:t>
      </w:r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Вариативная часть учебного плана формируется участниками образовательных отношений и включает часы, отводимые на внеурочную деятельность и коррекционно-развивающую область. </w:t>
      </w:r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>Внеурочная деятельность организуется по направлениям развития личности (спортивно-оздоровительное, духовно-нравственное,</w:t>
      </w:r>
      <w:r w:rsidR="00B54EE2"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социальное,</w:t>
      </w:r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  <w:proofErr w:type="spellStart"/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>общеинтеллектуальное</w:t>
      </w:r>
      <w:proofErr w:type="spellEnd"/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>, общекультурное).</w:t>
      </w:r>
      <w:r w:rsidRPr="00DD5D61">
        <w:rPr>
          <w:rFonts w:ascii="Times New Roman" w:hAnsi="Times New Roman" w:cs="Times New Roman"/>
          <w:sz w:val="24"/>
          <w:szCs w:val="24"/>
        </w:rPr>
        <w:t xml:space="preserve"> 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занятий, направленных на их развитие.</w:t>
      </w:r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61">
        <w:rPr>
          <w:rFonts w:ascii="Times New Roman" w:hAnsi="Times New Roman" w:cs="Times New Roman"/>
          <w:sz w:val="24"/>
          <w:szCs w:val="24"/>
        </w:rPr>
        <w:t>Коррекционно-развивающая область включает часы следующих коррекционных курсов: «Логопедическая ритмика», «Произношение», «Развитие речи». В структуру коррекционно-развивающей области включаются индивидуальные и подгрупповые логопедические занятия по коррекции речевых нарушений, развитию речи, когнитивных, коммуникативных и творческих способностей обучающихся.</w:t>
      </w:r>
      <w:r w:rsidR="00021A20" w:rsidRPr="00DD5D61">
        <w:rPr>
          <w:rFonts w:ascii="Times New Roman" w:hAnsi="Times New Roman" w:cs="Times New Roman"/>
          <w:sz w:val="24"/>
          <w:szCs w:val="24"/>
        </w:rPr>
        <w:t xml:space="preserve"> </w:t>
      </w:r>
      <w:r w:rsidR="00950353" w:rsidRPr="00DD5D61">
        <w:rPr>
          <w:rFonts w:ascii="Times New Roman" w:hAnsi="Times New Roman"/>
          <w:sz w:val="24"/>
          <w:szCs w:val="24"/>
        </w:rPr>
        <w:t xml:space="preserve">Индивидуальные логопедические занятия проводятся с одним обучающимся в течение 20 минут. Частота посещений индивидуальных занятий </w:t>
      </w:r>
      <w:proofErr w:type="gramStart"/>
      <w:r w:rsidR="00950353" w:rsidRPr="00DD5D6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950353" w:rsidRPr="00DD5D61">
        <w:rPr>
          <w:rFonts w:ascii="Times New Roman" w:hAnsi="Times New Roman"/>
          <w:sz w:val="24"/>
          <w:szCs w:val="24"/>
        </w:rPr>
        <w:t xml:space="preserve"> –</w:t>
      </w:r>
      <w:r w:rsidR="00FC37AE" w:rsidRPr="00DD5D61">
        <w:rPr>
          <w:rFonts w:ascii="Times New Roman" w:hAnsi="Times New Roman"/>
          <w:sz w:val="24"/>
          <w:szCs w:val="24"/>
        </w:rPr>
        <w:t xml:space="preserve"> не менее</w:t>
      </w:r>
      <w:r w:rsidR="009D3C5D" w:rsidRPr="00DD5D61">
        <w:rPr>
          <w:rFonts w:ascii="Times New Roman" w:hAnsi="Times New Roman"/>
          <w:sz w:val="24"/>
          <w:szCs w:val="24"/>
        </w:rPr>
        <w:t xml:space="preserve"> 2 раз</w:t>
      </w:r>
      <w:r w:rsidR="00950353" w:rsidRPr="00DD5D61">
        <w:rPr>
          <w:rFonts w:ascii="Times New Roman" w:hAnsi="Times New Roman"/>
          <w:sz w:val="24"/>
          <w:szCs w:val="24"/>
        </w:rPr>
        <w:t xml:space="preserve"> в неделю. Подгрупповые логопедические занятия с 2–4 </w:t>
      </w:r>
      <w:proofErr w:type="gramStart"/>
      <w:r w:rsidR="00950353" w:rsidRPr="00DD5D6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950353" w:rsidRPr="00DD5D61">
        <w:rPr>
          <w:rFonts w:ascii="Times New Roman" w:hAnsi="Times New Roman"/>
          <w:sz w:val="24"/>
          <w:szCs w:val="24"/>
        </w:rPr>
        <w:t xml:space="preserve"> составляют 20 – 25</w:t>
      </w:r>
      <w:r w:rsidR="009D3C5D" w:rsidRPr="00DD5D61">
        <w:rPr>
          <w:rFonts w:ascii="Times New Roman" w:hAnsi="Times New Roman"/>
          <w:sz w:val="24"/>
          <w:szCs w:val="24"/>
        </w:rPr>
        <w:t xml:space="preserve"> </w:t>
      </w:r>
      <w:r w:rsidR="00950353" w:rsidRPr="00DD5D61">
        <w:rPr>
          <w:rFonts w:ascii="Times New Roman" w:hAnsi="Times New Roman"/>
          <w:sz w:val="24"/>
          <w:szCs w:val="24"/>
        </w:rPr>
        <w:t xml:space="preserve">минут. Частота посещений подгрупповых логопедических занятий – </w:t>
      </w:r>
      <w:r w:rsidR="00FC37AE" w:rsidRPr="00DD5D61">
        <w:rPr>
          <w:rFonts w:ascii="Times New Roman" w:hAnsi="Times New Roman"/>
          <w:sz w:val="24"/>
          <w:szCs w:val="24"/>
        </w:rPr>
        <w:t>не менее</w:t>
      </w:r>
      <w:r w:rsidR="009D3C5D" w:rsidRPr="00DD5D61">
        <w:rPr>
          <w:rFonts w:ascii="Times New Roman" w:hAnsi="Times New Roman"/>
          <w:sz w:val="24"/>
          <w:szCs w:val="24"/>
        </w:rPr>
        <w:t xml:space="preserve"> 2 раз</w:t>
      </w:r>
      <w:r w:rsidR="00950353" w:rsidRPr="00DD5D61">
        <w:rPr>
          <w:rFonts w:ascii="Times New Roman" w:hAnsi="Times New Roman"/>
          <w:sz w:val="24"/>
          <w:szCs w:val="24"/>
        </w:rPr>
        <w:t xml:space="preserve"> в неделю.</w:t>
      </w:r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Часы учебного плана образовательной организации в совокупности  не должны превышать величину недельной образовательной нагрузки. Количество учебных занятий за 4 (5) учебных года не может составлять менее 2904 часов и более 3345 часов (при наличии </w:t>
      </w:r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  <w:lang w:val="en-US"/>
        </w:rPr>
        <w:t>I</w:t>
      </w:r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дополнительного класса – более 3732 часов).</w:t>
      </w:r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lastRenderedPageBreak/>
        <w:t>В целях обеспечения индивидуальных особых образовательных потребностей обучающихся с ТНР часть учебного плана, формируемая участниками образовательного процесса, предусматривает:</w:t>
      </w:r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- учебные занятия, обеспечивающие удовлетворение особых образовательных потребностей обучающихся с ТНР и необходимую коррекцию недостатков в речевом, психическом и/или физическом развитии;  </w:t>
      </w:r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>-  учебные занятия для углубленного изучения отдельных обязательных учебных предметов;</w:t>
      </w:r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-  учебные занятия, обеспечивающие различные интересы </w:t>
      </w:r>
      <w:proofErr w:type="gramStart"/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>, в том числе этнокультурные.</w:t>
      </w:r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Время, отводимое на внеурочную деятельность (10 часов в неделю), составляет  до 1350 часов (при наличии </w:t>
      </w:r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  <w:lang w:val="en-US"/>
        </w:rPr>
        <w:t>I</w:t>
      </w:r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дополнительного класса – до 1680 часов).</w:t>
      </w:r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>Часы, отводимые на коррекционно-развивающую область, включаются в часы, отводимые на внеурочную д</w:t>
      </w:r>
      <w:r w:rsidR="008F42A5"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>еятельность (в объеме не менее 5</w:t>
      </w:r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часов), и являются обязательными.</w:t>
      </w:r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61">
        <w:rPr>
          <w:rFonts w:ascii="Times New Roman" w:hAnsi="Times New Roman" w:cs="Times New Roman"/>
          <w:sz w:val="24"/>
          <w:szCs w:val="24"/>
        </w:rPr>
        <w:t xml:space="preserve">Чередование учебной и внеурочной деятельности в рамках реализации адаптированной основной общеобразовательной программы НОО определяет образовательная организация. Время, отведенное на внеурочную деятельность, не учитывается при определении максимально допустимой недельной нагрузки обучающихся, и не должно допускать перегрузку  обучающихся в течение учебного дня, но учитывается при определении объемов финансирования, направляемых на реализацию адаптированной основной общеобразовательной программы. </w:t>
      </w:r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61">
        <w:rPr>
          <w:rFonts w:ascii="Times New Roman" w:hAnsi="Times New Roman" w:cs="Times New Roman"/>
          <w:sz w:val="24"/>
          <w:szCs w:val="24"/>
        </w:rPr>
        <w:t>Вся образовательная и воспитательная деятельность должна быть построена так, чтобы на всех уроках и внеклассных мероприятиях осуществлялась работа по коррекции/профилактике нарушений и развитию речи обучающихся с ТНР, обеспечивающая тесную связь содержания образования с его развивающей направленностью.</w:t>
      </w:r>
    </w:p>
    <w:p w:rsidR="00950353" w:rsidRPr="00DD5D61" w:rsidRDefault="00950353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proofErr w:type="spellStart"/>
      <w:r w:rsidRPr="00DD5D61">
        <w:rPr>
          <w:rFonts w:ascii="Times New Roman" w:hAnsi="Times New Roman"/>
          <w:kern w:val="28"/>
          <w:sz w:val="24"/>
          <w:szCs w:val="24"/>
        </w:rPr>
        <w:t>Психолого-медико-педагогическое</w:t>
      </w:r>
      <w:proofErr w:type="spellEnd"/>
      <w:r w:rsidRPr="00DD5D61">
        <w:rPr>
          <w:rFonts w:ascii="Times New Roman" w:hAnsi="Times New Roman"/>
          <w:kern w:val="28"/>
          <w:sz w:val="24"/>
          <w:szCs w:val="24"/>
        </w:rPr>
        <w:t xml:space="preserve"> сопровождение </w:t>
      </w:r>
      <w:proofErr w:type="gramStart"/>
      <w:r w:rsidRPr="00DD5D61">
        <w:rPr>
          <w:rFonts w:ascii="Times New Roman" w:hAnsi="Times New Roman"/>
          <w:kern w:val="28"/>
          <w:sz w:val="24"/>
          <w:szCs w:val="24"/>
        </w:rPr>
        <w:t>обучающихся</w:t>
      </w:r>
      <w:proofErr w:type="gramEnd"/>
      <w:r w:rsidRPr="00DD5D61">
        <w:rPr>
          <w:rFonts w:ascii="Times New Roman" w:hAnsi="Times New Roman"/>
          <w:kern w:val="28"/>
          <w:sz w:val="24"/>
          <w:szCs w:val="24"/>
        </w:rPr>
        <w:t xml:space="preserve"> с ТНР в процессе освоения АООП НОО реализуется в урочное и внеурочное время и осуществляется следующими специалистами: педагогами, психологами, медицинскими работниками (врач-педиатр, медицинская сестра).</w:t>
      </w:r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61">
        <w:rPr>
          <w:rFonts w:ascii="Times New Roman" w:hAnsi="Times New Roman" w:cs="Times New Roman"/>
          <w:sz w:val="24"/>
          <w:szCs w:val="24"/>
        </w:rPr>
        <w:t xml:space="preserve">Учебные планы обеспечивают, в случаях предусмотренных законодательством Российской Федерации в области образования, возможность обучения на государственных языках субъектов Российской Федерации, а так же возможность их изучения, и </w:t>
      </w:r>
      <w:r w:rsidRPr="00DD5D61">
        <w:rPr>
          <w:rFonts w:ascii="Times New Roman" w:hAnsi="Times New Roman" w:cs="Times New Roman"/>
          <w:sz w:val="24"/>
          <w:szCs w:val="24"/>
        </w:rPr>
        <w:lastRenderedPageBreak/>
        <w:t>устанавливают количество занятий, отводимых на их изучение, по классам (годам) обучения.</w:t>
      </w:r>
    </w:p>
    <w:p w:rsidR="005079E1" w:rsidRPr="00DD5D61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>Адаптированная основная общеобразовательная программа начального общего образования обучающихся с ТНР может включать как один, так и несколько учебных планов.</w:t>
      </w:r>
    </w:p>
    <w:p w:rsidR="005079E1" w:rsidRPr="00DD5D61" w:rsidRDefault="008F42A5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>Адаптированной основной общеобразовательной программой начального общего образования обучающихся с ТНР</w:t>
      </w:r>
      <w:r w:rsidR="005079E1"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предусматривается создание индивидуальных учебных планов</w:t>
      </w:r>
      <w:r w:rsidR="005079E1" w:rsidRPr="00DD5D61">
        <w:rPr>
          <w:sz w:val="24"/>
          <w:szCs w:val="24"/>
        </w:rPr>
        <w:t xml:space="preserve"> </w:t>
      </w:r>
      <w:r w:rsidR="005079E1"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с учетом особых образовательных потребностей групп или отдельных обучающихся с ТНР. Это целесообразно рекомендовать для </w:t>
      </w:r>
      <w:proofErr w:type="gramStart"/>
      <w:r w:rsidR="005079E1"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="005079E1"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I уровнем речевого развития (по Р.Е. Левиной), характеризующихся «отсутствием общеупотребительной речи», имеющих выраженный дефицит сенсорного, языкового развития, ярко выраженные коммуникативные барьеры, нарушающие возможность установления речевого взаимодействия с окружающими. Основной целью </w:t>
      </w:r>
      <w:r w:rsidR="00B907DD"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>формирования социальной</w:t>
      </w:r>
      <w:r w:rsidR="005079E1"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коммуникации. Индивидуальный учебный план разрабатывается самостоятельно образовательной организацией на основе адаптированной основной общеобразовательной программы с учетом особенностей развития и возможностей групп или отдельных обучающихся с ТНР. Основанием для создания индивидуального учебного плана является заключение консилиума на основе углубленного </w:t>
      </w:r>
      <w:proofErr w:type="spellStart"/>
      <w:r w:rsidR="005079E1"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>психолого-медико-педагогического</w:t>
      </w:r>
      <w:proofErr w:type="spellEnd"/>
      <w:r w:rsidR="005079E1" w:rsidRPr="00DD5D61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обследования. В этом случае обучающийся может получить образование, уровень которого определяется его индивидуальными возможностями, и основное содержание образования составляют формирование практических навыков, необходимых в типичных социальных и бытовых ситуациях, и овладение навыками разговорно-обиходной речи.</w:t>
      </w:r>
    </w:p>
    <w:p w:rsidR="00BB712E" w:rsidRPr="00DD5D61" w:rsidRDefault="00BB712E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</w:p>
    <w:p w:rsidR="005079E1" w:rsidRPr="009E050A" w:rsidRDefault="005079E1" w:rsidP="004543C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050A">
        <w:rPr>
          <w:rFonts w:ascii="Times New Roman" w:hAnsi="Times New Roman" w:cs="Times New Roman"/>
          <w:b/>
          <w:sz w:val="28"/>
          <w:szCs w:val="28"/>
        </w:rPr>
        <w:t>График учебного процесса</w:t>
      </w:r>
    </w:p>
    <w:p w:rsidR="005079E1" w:rsidRPr="008F452F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52F">
        <w:rPr>
          <w:rFonts w:ascii="Times New Roman" w:hAnsi="Times New Roman" w:cs="Times New Roman"/>
          <w:sz w:val="24"/>
          <w:szCs w:val="24"/>
        </w:rPr>
        <w:t>В соответствии с Уставом образовательная организация имеет право самостоятельно определять продолжительность учебной недели (5 - дневной, либо 6 - дневной).</w:t>
      </w:r>
    </w:p>
    <w:p w:rsidR="005079E1" w:rsidRPr="008F452F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52F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 на 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F452F">
        <w:rPr>
          <w:rFonts w:ascii="Times New Roman" w:hAnsi="Times New Roman" w:cs="Times New Roman"/>
          <w:sz w:val="24"/>
          <w:szCs w:val="24"/>
        </w:rPr>
        <w:t xml:space="preserve"> отделении (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F452F">
        <w:rPr>
          <w:rFonts w:ascii="Times New Roman" w:hAnsi="Times New Roman" w:cs="Times New Roman"/>
          <w:sz w:val="24"/>
          <w:szCs w:val="24"/>
        </w:rPr>
        <w:t xml:space="preserve"> (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F452F">
        <w:rPr>
          <w:rFonts w:ascii="Times New Roman" w:hAnsi="Times New Roman" w:cs="Times New Roman"/>
          <w:sz w:val="24"/>
          <w:szCs w:val="24"/>
        </w:rPr>
        <w:t xml:space="preserve"> дополнительный) - 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F452F">
        <w:rPr>
          <w:rFonts w:ascii="Times New Roman" w:hAnsi="Times New Roman" w:cs="Times New Roman"/>
          <w:sz w:val="24"/>
          <w:szCs w:val="24"/>
        </w:rPr>
        <w:t xml:space="preserve"> класс) и на 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F452F">
        <w:rPr>
          <w:rFonts w:ascii="Times New Roman" w:hAnsi="Times New Roman" w:cs="Times New Roman"/>
          <w:sz w:val="24"/>
          <w:szCs w:val="24"/>
        </w:rPr>
        <w:t xml:space="preserve"> отделении (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F452F">
        <w:rPr>
          <w:rFonts w:ascii="Times New Roman" w:hAnsi="Times New Roman" w:cs="Times New Roman"/>
          <w:sz w:val="24"/>
          <w:szCs w:val="24"/>
        </w:rPr>
        <w:t xml:space="preserve"> - 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F452F">
        <w:rPr>
          <w:rFonts w:ascii="Times New Roman" w:hAnsi="Times New Roman" w:cs="Times New Roman"/>
          <w:sz w:val="24"/>
          <w:szCs w:val="24"/>
        </w:rPr>
        <w:t xml:space="preserve"> класс) освоения адаптированной основной общеобразовательной программы НОО составляет для обучающихся 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F452F">
        <w:rPr>
          <w:rFonts w:ascii="Times New Roman" w:hAnsi="Times New Roman" w:cs="Times New Roman"/>
          <w:sz w:val="24"/>
          <w:szCs w:val="24"/>
        </w:rPr>
        <w:t xml:space="preserve"> (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F452F">
        <w:rPr>
          <w:rFonts w:ascii="Times New Roman" w:hAnsi="Times New Roman" w:cs="Times New Roman"/>
          <w:sz w:val="24"/>
          <w:szCs w:val="24"/>
        </w:rPr>
        <w:t xml:space="preserve"> дополнительного) класса - 33 недели, 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F452F">
        <w:rPr>
          <w:rFonts w:ascii="Times New Roman" w:hAnsi="Times New Roman" w:cs="Times New Roman"/>
          <w:sz w:val="24"/>
          <w:szCs w:val="24"/>
        </w:rPr>
        <w:t xml:space="preserve"> - 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F452F">
        <w:rPr>
          <w:rFonts w:ascii="Times New Roman" w:hAnsi="Times New Roman" w:cs="Times New Roman"/>
          <w:sz w:val="24"/>
          <w:szCs w:val="24"/>
        </w:rPr>
        <w:t xml:space="preserve"> классов - не менее 34 недель.</w:t>
      </w:r>
    </w:p>
    <w:p w:rsidR="005079E1" w:rsidRPr="008F452F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52F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F452F">
        <w:rPr>
          <w:rFonts w:ascii="Times New Roman" w:hAnsi="Times New Roman" w:cs="Times New Roman"/>
          <w:sz w:val="24"/>
          <w:szCs w:val="24"/>
        </w:rPr>
        <w:t xml:space="preserve"> (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F452F">
        <w:rPr>
          <w:rFonts w:ascii="Times New Roman" w:hAnsi="Times New Roman" w:cs="Times New Roman"/>
          <w:sz w:val="24"/>
          <w:szCs w:val="24"/>
        </w:rPr>
        <w:t xml:space="preserve"> дополнительном) классе обучающимся устанавливаются дополнительные каникулы в третьей четверти. Продолжительность каникул для обучающихся во 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F452F">
        <w:rPr>
          <w:rFonts w:ascii="Times New Roman" w:hAnsi="Times New Roman" w:cs="Times New Roman"/>
          <w:sz w:val="24"/>
          <w:szCs w:val="24"/>
        </w:rPr>
        <w:t xml:space="preserve"> - 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F452F">
        <w:rPr>
          <w:rFonts w:ascii="Times New Roman" w:hAnsi="Times New Roman" w:cs="Times New Roman"/>
          <w:sz w:val="24"/>
          <w:szCs w:val="24"/>
        </w:rPr>
        <w:t xml:space="preserve"> классах не менее 30 календарных дней в течение учебного года, летом - не менее 8 недель.</w:t>
      </w:r>
    </w:p>
    <w:p w:rsidR="005079E1" w:rsidRPr="008F452F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52F">
        <w:rPr>
          <w:rFonts w:ascii="Times New Roman" w:hAnsi="Times New Roman" w:cs="Times New Roman"/>
          <w:sz w:val="24"/>
          <w:szCs w:val="24"/>
        </w:rPr>
        <w:t xml:space="preserve">При максимально допустимой нагрузке в течение учебного дня количество уроков не должно превышать в 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F452F">
        <w:rPr>
          <w:rFonts w:ascii="Times New Roman" w:hAnsi="Times New Roman" w:cs="Times New Roman"/>
          <w:sz w:val="24"/>
          <w:szCs w:val="24"/>
        </w:rPr>
        <w:t xml:space="preserve"> дополнительном и 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F452F">
        <w:rPr>
          <w:rFonts w:ascii="Times New Roman" w:hAnsi="Times New Roman" w:cs="Times New Roman"/>
          <w:sz w:val="24"/>
          <w:szCs w:val="24"/>
        </w:rPr>
        <w:t xml:space="preserve"> классе - 4 уроков в день, один день в неделю - 5 уроков, во 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F452F">
        <w:rPr>
          <w:rFonts w:ascii="Times New Roman" w:hAnsi="Times New Roman" w:cs="Times New Roman"/>
          <w:sz w:val="24"/>
          <w:szCs w:val="24"/>
        </w:rPr>
        <w:t xml:space="preserve"> - </w:t>
      </w:r>
      <w:r w:rsidRPr="008F452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F452F">
        <w:rPr>
          <w:rFonts w:ascii="Times New Roman" w:hAnsi="Times New Roman" w:cs="Times New Roman"/>
          <w:sz w:val="24"/>
          <w:szCs w:val="24"/>
        </w:rPr>
        <w:t xml:space="preserve"> классах – не более 5 уроков в день. Возможно использов</w:t>
      </w:r>
      <w:r w:rsidR="00507587" w:rsidRPr="008F452F">
        <w:rPr>
          <w:rFonts w:ascii="Times New Roman" w:hAnsi="Times New Roman" w:cs="Times New Roman"/>
          <w:sz w:val="24"/>
          <w:szCs w:val="24"/>
        </w:rPr>
        <w:t xml:space="preserve">ание в </w:t>
      </w:r>
      <w:r w:rsidR="00507587" w:rsidRPr="008F45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F452F">
        <w:rPr>
          <w:rFonts w:ascii="Times New Roman" w:hAnsi="Times New Roman" w:cs="Times New Roman"/>
          <w:sz w:val="24"/>
          <w:szCs w:val="24"/>
        </w:rPr>
        <w:t xml:space="preserve"> (</w:t>
      </w:r>
      <w:r w:rsidR="00507587" w:rsidRPr="008F45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07587" w:rsidRPr="008F452F">
        <w:rPr>
          <w:rFonts w:ascii="Times New Roman" w:hAnsi="Times New Roman" w:cs="Times New Roman"/>
          <w:sz w:val="24"/>
          <w:szCs w:val="24"/>
        </w:rPr>
        <w:t xml:space="preserve"> дополнительном</w:t>
      </w:r>
      <w:r w:rsidRPr="008F452F">
        <w:rPr>
          <w:rFonts w:ascii="Times New Roman" w:hAnsi="Times New Roman" w:cs="Times New Roman"/>
          <w:sz w:val="24"/>
          <w:szCs w:val="24"/>
        </w:rPr>
        <w:t xml:space="preserve">) классах «ступенчатого» режима обучения. </w:t>
      </w:r>
    </w:p>
    <w:p w:rsidR="005079E1" w:rsidRPr="008F452F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52F">
        <w:rPr>
          <w:rFonts w:ascii="Times New Roman" w:hAnsi="Times New Roman" w:cs="Times New Roman"/>
          <w:sz w:val="24"/>
          <w:szCs w:val="24"/>
        </w:rPr>
        <w:t xml:space="preserve">Расписание в образовательной организации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баллам. В течение учебного дня проводятся и трудные и более лёгкие для восприятия </w:t>
      </w:r>
      <w:proofErr w:type="gramStart"/>
      <w:r w:rsidRPr="008F452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F452F">
        <w:rPr>
          <w:rFonts w:ascii="Times New Roman" w:hAnsi="Times New Roman" w:cs="Times New Roman"/>
          <w:sz w:val="24"/>
          <w:szCs w:val="24"/>
        </w:rPr>
        <w:t xml:space="preserve"> предметы, что может снижать их утомляемость и не допускать перегрузки.</w:t>
      </w:r>
    </w:p>
    <w:p w:rsidR="005079E1" w:rsidRPr="008F452F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52F">
        <w:rPr>
          <w:rFonts w:ascii="Times New Roman" w:hAnsi="Times New Roman" w:cs="Times New Roman"/>
          <w:sz w:val="24"/>
          <w:szCs w:val="24"/>
        </w:rPr>
        <w:t xml:space="preserve">Формы организации образовательного процесса могут предусматривать чередование учебной и внеурочной деятельности в рамках расписания. </w:t>
      </w:r>
    </w:p>
    <w:p w:rsidR="005079E1" w:rsidRPr="008F452F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52F">
        <w:rPr>
          <w:rFonts w:ascii="Times New Roman" w:hAnsi="Times New Roman" w:cs="Times New Roman"/>
          <w:sz w:val="24"/>
          <w:szCs w:val="24"/>
        </w:rPr>
        <w:t xml:space="preserve">Реализация вариативной части учебного плана обеспечивает индивидуальный характер развития обучающихся с учетом тяжести речевого недоразвития, особенностей их эмоционального и психического развития, интересов и склонностей.              </w:t>
      </w:r>
    </w:p>
    <w:p w:rsidR="005079E1" w:rsidRPr="008F452F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52F">
        <w:rPr>
          <w:rFonts w:ascii="Times New Roman" w:hAnsi="Times New Roman" w:cs="Times New Roman"/>
          <w:sz w:val="24"/>
          <w:szCs w:val="24"/>
        </w:rPr>
        <w:t>Учебный план сохраняет преемственность изучаемых учебных предметов на каждой ступени.</w:t>
      </w:r>
    </w:p>
    <w:p w:rsidR="005079E1" w:rsidRPr="008F452F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52F">
        <w:rPr>
          <w:rFonts w:ascii="Times New Roman" w:hAnsi="Times New Roman" w:cs="Times New Roman"/>
          <w:sz w:val="24"/>
          <w:szCs w:val="24"/>
        </w:rPr>
        <w:t xml:space="preserve">В учебном плане предусмотрены занятия в </w:t>
      </w:r>
      <w:proofErr w:type="spellStart"/>
      <w:r w:rsidRPr="008F452F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8F452F">
        <w:rPr>
          <w:rFonts w:ascii="Times New Roman" w:hAnsi="Times New Roman" w:cs="Times New Roman"/>
          <w:sz w:val="24"/>
          <w:szCs w:val="24"/>
        </w:rPr>
        <w:t xml:space="preserve"> - развивающей области. Отводимые на них часы не входят в максимальную нагрузку.</w:t>
      </w:r>
    </w:p>
    <w:p w:rsidR="005079E1" w:rsidRPr="006A4D09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52F">
        <w:rPr>
          <w:rFonts w:ascii="Times New Roman" w:hAnsi="Times New Roman" w:cs="Times New Roman"/>
          <w:sz w:val="24"/>
          <w:szCs w:val="24"/>
        </w:rPr>
        <w:t xml:space="preserve">Расписание уроков составляется отдельно для обязательной, </w:t>
      </w:r>
      <w:proofErr w:type="spellStart"/>
      <w:r w:rsidRPr="008F452F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8F452F">
        <w:rPr>
          <w:rFonts w:ascii="Times New Roman" w:hAnsi="Times New Roman" w:cs="Times New Roman"/>
          <w:sz w:val="24"/>
          <w:szCs w:val="24"/>
        </w:rPr>
        <w:t xml:space="preserve"> – развивающей областей и внеурочной деятельности. Между началом уроков </w:t>
      </w:r>
      <w:proofErr w:type="spellStart"/>
      <w:r w:rsidRPr="008F452F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8F452F">
        <w:rPr>
          <w:rFonts w:ascii="Times New Roman" w:hAnsi="Times New Roman" w:cs="Times New Roman"/>
          <w:sz w:val="24"/>
          <w:szCs w:val="24"/>
        </w:rPr>
        <w:t xml:space="preserve"> – развивающей и внеурочной деятельности и последним уроком рекомендуется устраивать перерыв продолжительностью не менее 45 минут.</w:t>
      </w:r>
    </w:p>
    <w:p w:rsidR="005079E1" w:rsidRPr="006A4D09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6A4D09">
        <w:rPr>
          <w:rFonts w:ascii="Times New Roman" w:hAnsi="Times New Roman" w:cs="Times New Roman"/>
          <w:color w:val="auto"/>
          <w:sz w:val="24"/>
          <w:szCs w:val="24"/>
        </w:rPr>
        <w:t>Под внеурочной деятельностью в рамках реализации ФГОС НОО обучающихся с ОВЗ следует понимать образовательную деятельность, осуществляемую в формах, отличных от классно-урочной, направленную на достижение планируемых результатов освоения адаптированной основной общеобразовательной программы начального общего образования.</w:t>
      </w:r>
      <w:proofErr w:type="gramEnd"/>
    </w:p>
    <w:p w:rsidR="005079E1" w:rsidRPr="006A4D09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4D09">
        <w:rPr>
          <w:rFonts w:ascii="Times New Roman" w:hAnsi="Times New Roman" w:cs="Times New Roman"/>
          <w:color w:val="auto"/>
          <w:sz w:val="24"/>
          <w:szCs w:val="24"/>
        </w:rPr>
        <w:t>Учебный план внеурочной деятельности создается с учетом индивидуальных потребностей, интересов обучающихся и возможностей образовательной организации.</w:t>
      </w:r>
    </w:p>
    <w:p w:rsidR="005079E1" w:rsidRPr="006A4D09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4D09">
        <w:rPr>
          <w:rFonts w:ascii="Times New Roman" w:hAnsi="Times New Roman" w:cs="Times New Roman"/>
          <w:color w:val="auto"/>
          <w:sz w:val="24"/>
          <w:szCs w:val="24"/>
        </w:rPr>
        <w:t xml:space="preserve">В учебном плане внеурочной </w:t>
      </w:r>
      <w:proofErr w:type="gramStart"/>
      <w:r w:rsidRPr="006A4D09">
        <w:rPr>
          <w:rFonts w:ascii="Times New Roman" w:hAnsi="Times New Roman" w:cs="Times New Roman"/>
          <w:color w:val="auto"/>
          <w:sz w:val="24"/>
          <w:szCs w:val="24"/>
        </w:rPr>
        <w:t>деятельности</w:t>
      </w:r>
      <w:proofErr w:type="gramEnd"/>
      <w:r w:rsidRPr="006A4D09">
        <w:rPr>
          <w:rFonts w:ascii="Times New Roman" w:hAnsi="Times New Roman" w:cs="Times New Roman"/>
          <w:color w:val="auto"/>
          <w:sz w:val="24"/>
          <w:szCs w:val="24"/>
        </w:rPr>
        <w:t xml:space="preserve"> возможно предусмотреть занятия, обеспечивающие различные интересы обучающихся, в том числе этнокультурные (например: </w:t>
      </w:r>
      <w:proofErr w:type="gramStart"/>
      <w:r w:rsidRPr="006A4D09">
        <w:rPr>
          <w:rFonts w:ascii="Times New Roman" w:hAnsi="Times New Roman" w:cs="Times New Roman"/>
          <w:color w:val="auto"/>
          <w:sz w:val="24"/>
          <w:szCs w:val="24"/>
        </w:rPr>
        <w:t xml:space="preserve">«История и культура родного края» и др.), для факультативного изучения </w:t>
      </w:r>
      <w:r w:rsidRPr="006A4D0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отдельных учебных предметов (например: факультатив «Иностранный язык» для обучающихся на </w:t>
      </w:r>
      <w:r w:rsidRPr="006A4D09"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Pr="006A4D09">
        <w:rPr>
          <w:rFonts w:ascii="Times New Roman" w:hAnsi="Times New Roman" w:cs="Times New Roman"/>
          <w:color w:val="auto"/>
          <w:sz w:val="24"/>
          <w:szCs w:val="24"/>
        </w:rPr>
        <w:t xml:space="preserve"> отделении и др. за счет введения в направления внеурочной деятельности).</w:t>
      </w:r>
      <w:proofErr w:type="gramEnd"/>
    </w:p>
    <w:p w:rsidR="005079E1" w:rsidRPr="006A4D09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D0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A4D09">
        <w:rPr>
          <w:rFonts w:ascii="Times New Roman" w:hAnsi="Times New Roman" w:cs="Times New Roman"/>
          <w:sz w:val="24"/>
          <w:szCs w:val="24"/>
        </w:rPr>
        <w:t xml:space="preserve"> предоставляется возможность выбора широкого спектра занятий, направленных на их развитие. Образовательная организация вправе самостоятельно выбирать внеурочную деятельность, определять время, рамки (количество часов на определенный вид), форму и способ ее организации, учитывая  психофизическое состояние обучающихся с ТНР.</w:t>
      </w:r>
    </w:p>
    <w:p w:rsidR="00C4068A" w:rsidRPr="006A4D09" w:rsidRDefault="005079E1" w:rsidP="004543C8">
      <w:pPr>
        <w:shd w:val="clear" w:color="auto" w:fill="FFFFFF"/>
        <w:spacing w:after="0" w:line="360" w:lineRule="auto"/>
        <w:ind w:firstLine="709"/>
        <w:jc w:val="both"/>
        <w:rPr>
          <w:rStyle w:val="c12"/>
          <w:rFonts w:ascii="Times New Roman" w:hAnsi="Times New Roman" w:cs="Times New Roman"/>
          <w:sz w:val="24"/>
          <w:szCs w:val="24"/>
        </w:rPr>
      </w:pPr>
      <w:r w:rsidRPr="006A4D09">
        <w:rPr>
          <w:rFonts w:ascii="Times New Roman" w:hAnsi="Times New Roman" w:cs="Times New Roman"/>
          <w:sz w:val="24"/>
          <w:szCs w:val="24"/>
        </w:rPr>
        <w:t xml:space="preserve">Учебный план образовательной организации позволяет осуществлять единство </w:t>
      </w:r>
      <w:proofErr w:type="spellStart"/>
      <w:r w:rsidRPr="006A4D09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6A4D09">
        <w:rPr>
          <w:rFonts w:ascii="Times New Roman" w:hAnsi="Times New Roman" w:cs="Times New Roman"/>
          <w:sz w:val="24"/>
          <w:szCs w:val="24"/>
        </w:rPr>
        <w:t xml:space="preserve"> и социальной коррекции в учебно-воспитательном процессе. Реализуемое содержание направлено на формирование знаний основ наук, на совершенствование </w:t>
      </w:r>
      <w:proofErr w:type="spellStart"/>
      <w:r w:rsidRPr="006A4D09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6A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D0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A4D09">
        <w:rPr>
          <w:rFonts w:ascii="Times New Roman" w:hAnsi="Times New Roman" w:cs="Times New Roman"/>
          <w:sz w:val="24"/>
          <w:szCs w:val="24"/>
        </w:rPr>
        <w:t>, универсальных учебных действий, умений и навыков, на развитие личностных качеств обучающихся, их социализацию, коррекцию речевых расстройств, обеспечивает возможность выпускникам продолжить обучение в общеобразовательной организации.</w:t>
      </w:r>
    </w:p>
    <w:p w:rsidR="00C4068A" w:rsidRPr="00C4068A" w:rsidRDefault="00C4068A" w:rsidP="004543C8">
      <w:pPr>
        <w:spacing w:after="0" w:line="360" w:lineRule="auto"/>
        <w:ind w:firstLine="709"/>
        <w:jc w:val="both"/>
        <w:rPr>
          <w:rStyle w:val="c12"/>
          <w:rFonts w:ascii="Times New Roman" w:hAnsi="Times New Roman" w:cs="Times New Roman"/>
          <w:sz w:val="28"/>
          <w:szCs w:val="28"/>
        </w:rPr>
      </w:pPr>
    </w:p>
    <w:p w:rsidR="002E55C8" w:rsidRPr="00F63254" w:rsidRDefault="009F391B" w:rsidP="00AF618E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8" w:name="_Toc413974315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8E45A7"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Система у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>слови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й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реализации </w:t>
      </w:r>
      <w:r w:rsidR="00C4068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адаптированной основной </w:t>
      </w:r>
      <w:r w:rsidR="002F3645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обще</w:t>
      </w:r>
      <w:r w:rsidR="00C4068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образовательной программы начального общего образования</w:t>
      </w:r>
      <w:bookmarkEnd w:id="28"/>
      <w:r w:rsidR="000345A5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обучающихся с тяжелыми нарушениями речи</w:t>
      </w:r>
      <w:r w:rsidR="00AB0478" w:rsidRPr="00F63254">
        <w:rPr>
          <w:rFonts w:ascii="Times New Roman" w:hAnsi="Times New Roman" w:cs="Times New Roman"/>
          <w:b/>
          <w:color w:val="auto"/>
          <w:kern w:val="28"/>
          <w:sz w:val="28"/>
          <w:szCs w:val="28"/>
        </w:rPr>
        <w:t xml:space="preserve"> </w:t>
      </w:r>
    </w:p>
    <w:p w:rsidR="008F6778" w:rsidRPr="00DE14CA" w:rsidRDefault="00163A02" w:rsidP="004543C8">
      <w:pPr>
        <w:spacing w:after="0" w:line="360" w:lineRule="auto"/>
        <w:rPr>
          <w:rFonts w:ascii="Times New Roman" w:hAnsi="Times New Roman" w:cs="Times New Roman"/>
          <w:b/>
          <w:i/>
          <w:kern w:val="28"/>
          <w:sz w:val="28"/>
          <w:szCs w:val="28"/>
        </w:rPr>
      </w:pPr>
      <w:r w:rsidRPr="00DE14CA">
        <w:rPr>
          <w:rFonts w:ascii="Times New Roman" w:hAnsi="Times New Roman" w:cs="Times New Roman"/>
          <w:b/>
          <w:i/>
          <w:kern w:val="28"/>
          <w:sz w:val="28"/>
          <w:szCs w:val="28"/>
        </w:rPr>
        <w:t>Кадровые условия</w:t>
      </w:r>
    </w:p>
    <w:p w:rsidR="008F6778" w:rsidRPr="00DE14CA" w:rsidRDefault="008F6778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CA">
        <w:rPr>
          <w:rFonts w:ascii="Times New Roman" w:hAnsi="Times New Roman" w:cs="Times New Roman"/>
          <w:color w:val="auto"/>
          <w:sz w:val="24"/>
          <w:szCs w:val="24"/>
        </w:rPr>
        <w:t>Требования к ка</w:t>
      </w:r>
      <w:r w:rsidR="008712AC" w:rsidRPr="00DE14CA">
        <w:rPr>
          <w:rFonts w:ascii="Times New Roman" w:hAnsi="Times New Roman" w:cs="Times New Roman"/>
          <w:color w:val="auto"/>
          <w:sz w:val="24"/>
          <w:szCs w:val="24"/>
        </w:rPr>
        <w:t>дровому обеспечению АООП НОО</w:t>
      </w:r>
      <w:r w:rsidRPr="00DE14CA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 ТНР, </w:t>
      </w:r>
      <w:proofErr w:type="gramStart"/>
      <w:r w:rsidRPr="00DE14CA">
        <w:rPr>
          <w:rFonts w:ascii="Times New Roman" w:hAnsi="Times New Roman" w:cs="Times New Roman"/>
          <w:color w:val="auto"/>
          <w:sz w:val="24"/>
          <w:szCs w:val="24"/>
        </w:rPr>
        <w:t>реализующейся</w:t>
      </w:r>
      <w:proofErr w:type="gramEnd"/>
      <w:r w:rsidRPr="00DE14CA">
        <w:rPr>
          <w:rFonts w:ascii="Times New Roman" w:hAnsi="Times New Roman" w:cs="Times New Roman"/>
          <w:color w:val="auto"/>
          <w:sz w:val="24"/>
          <w:szCs w:val="24"/>
        </w:rPr>
        <w:t xml:space="preserve"> в условиях обучения в отдельных классах должны соответствовать требованиям к кадровому обеспечению АООП НОО для обучающихся с ТНР, реализующейся в условиях отдельных образователь</w:t>
      </w:r>
      <w:r w:rsidR="008712AC" w:rsidRPr="00DE14CA">
        <w:rPr>
          <w:rFonts w:ascii="Times New Roman" w:hAnsi="Times New Roman" w:cs="Times New Roman"/>
          <w:color w:val="auto"/>
          <w:sz w:val="24"/>
          <w:szCs w:val="24"/>
        </w:rPr>
        <w:t>ных организаций</w:t>
      </w:r>
      <w:r w:rsidRPr="00DE14C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F6778" w:rsidRPr="00DE14CA" w:rsidRDefault="008F6778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E14CA">
        <w:rPr>
          <w:rFonts w:ascii="Times New Roman" w:hAnsi="Times New Roman" w:cs="Times New Roman"/>
          <w:i/>
          <w:color w:val="auto"/>
          <w:sz w:val="24"/>
          <w:szCs w:val="24"/>
        </w:rPr>
        <w:t xml:space="preserve">Требования к кадровому обеспечению АООП НОО для обучающихся с ТНР, </w:t>
      </w:r>
      <w:proofErr w:type="gramStart"/>
      <w:r w:rsidRPr="00DE14CA">
        <w:rPr>
          <w:rFonts w:ascii="Times New Roman" w:hAnsi="Times New Roman" w:cs="Times New Roman"/>
          <w:i/>
          <w:color w:val="auto"/>
          <w:sz w:val="24"/>
          <w:szCs w:val="24"/>
        </w:rPr>
        <w:t>реализующейся</w:t>
      </w:r>
      <w:proofErr w:type="gramEnd"/>
      <w:r w:rsidRPr="00DE14CA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в условиях отдельных образовате</w:t>
      </w:r>
      <w:r w:rsidR="008712AC" w:rsidRPr="00DE14CA">
        <w:rPr>
          <w:rFonts w:ascii="Times New Roman" w:hAnsi="Times New Roman" w:cs="Times New Roman"/>
          <w:i/>
          <w:color w:val="auto"/>
          <w:sz w:val="24"/>
          <w:szCs w:val="24"/>
        </w:rPr>
        <w:t>льных организаций</w:t>
      </w:r>
    </w:p>
    <w:p w:rsidR="008F6778" w:rsidRPr="00DE14CA" w:rsidRDefault="008F6778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DE14CA">
        <w:rPr>
          <w:rFonts w:ascii="Times New Roman" w:hAnsi="Times New Roman" w:cs="Times New Roman"/>
          <w:color w:val="auto"/>
          <w:sz w:val="24"/>
          <w:szCs w:val="24"/>
        </w:rPr>
        <w:t>по направлению «Специальное (дефектологическое) образование», профиль подготовки «Логопедия»  (квалификация/степень – бакалавр), либо по магистерской программе соответствующего направления (квалификация/степень – магистр);</w:t>
      </w:r>
      <w:proofErr w:type="gramEnd"/>
    </w:p>
    <w:p w:rsidR="008F6778" w:rsidRPr="00DE14CA" w:rsidRDefault="008F6778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DE14CA">
        <w:rPr>
          <w:rFonts w:ascii="Times New Roman" w:hAnsi="Times New Roman" w:cs="Times New Roman"/>
          <w:color w:val="auto"/>
          <w:sz w:val="24"/>
          <w:szCs w:val="24"/>
        </w:rPr>
        <w:t>по направлению «Педагогика», профиль подготовки «Коррекционная педагогика и специальная психология» (квалификация/степень – бакалавр), либо по направлению «Педагогика», магистерская программа «Специальное педагогическое образование» (квалификация/степень – магистр).</w:t>
      </w:r>
      <w:proofErr w:type="gramEnd"/>
    </w:p>
    <w:p w:rsidR="008F6778" w:rsidRPr="00DE14CA" w:rsidRDefault="008F6778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CA">
        <w:rPr>
          <w:rFonts w:ascii="Times New Roman" w:hAnsi="Times New Roman" w:cs="Times New Roman"/>
          <w:color w:val="auto"/>
          <w:sz w:val="24"/>
          <w:szCs w:val="24"/>
        </w:rPr>
        <w:t xml:space="preserve">Лица, имеющие высшее педагогическое образование по другим специальностям, направлениям, профилям для реализации адаптированной основной общеобразовательной </w:t>
      </w:r>
      <w:r w:rsidRPr="00DE14CA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образца.</w:t>
      </w:r>
    </w:p>
    <w:p w:rsidR="008F6778" w:rsidRPr="00DE14CA" w:rsidRDefault="008F6778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DE14CA">
        <w:rPr>
          <w:rFonts w:ascii="Times New Roman" w:hAnsi="Times New Roman" w:cs="Times New Roman"/>
          <w:i/>
          <w:color w:val="auto"/>
          <w:sz w:val="24"/>
          <w:szCs w:val="24"/>
        </w:rPr>
        <w:t xml:space="preserve">Педагогические работники </w:t>
      </w:r>
      <w:r w:rsidRPr="00DE14CA">
        <w:rPr>
          <w:rFonts w:ascii="Times New Roman" w:hAnsi="Times New Roman" w:cs="Times New Roman"/>
          <w:color w:val="auto"/>
          <w:sz w:val="24"/>
          <w:szCs w:val="24"/>
        </w:rPr>
        <w:t>- учитель начальных классов, учитель музыки, учитель рисования, учитель физической культуры, учитель иностранного языка, воспитатель, педагог-психолог, социальный педагог, педагог дополнительного образования, педагог-организатор – наряду со средним или высшим профессиональным педагогическим образованием по соответствующему занимаемой должности направлению (профилю, квалификации) подготовки должны иметь удостоверение о повышении квалификации в области логопедии установленного образца.</w:t>
      </w:r>
      <w:proofErr w:type="gramEnd"/>
    </w:p>
    <w:p w:rsidR="008F6778" w:rsidRPr="00DE14CA" w:rsidRDefault="008F6778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CA">
        <w:rPr>
          <w:rFonts w:ascii="Times New Roman" w:hAnsi="Times New Roman" w:cs="Times New Roman"/>
          <w:i/>
          <w:color w:val="auto"/>
          <w:sz w:val="24"/>
          <w:szCs w:val="24"/>
        </w:rPr>
        <w:t>Руководящие работники (административный персонал)</w:t>
      </w:r>
      <w:r w:rsidRPr="00DE14CA">
        <w:rPr>
          <w:rFonts w:ascii="Times New Roman" w:hAnsi="Times New Roman" w:cs="Times New Roman"/>
          <w:color w:val="auto"/>
          <w:sz w:val="24"/>
          <w:szCs w:val="24"/>
        </w:rPr>
        <w:t xml:space="preserve"> –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образца.</w:t>
      </w:r>
    </w:p>
    <w:p w:rsidR="008F6778" w:rsidRPr="00DE14CA" w:rsidRDefault="008F6778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CA">
        <w:rPr>
          <w:rFonts w:ascii="Times New Roman" w:hAnsi="Times New Roman" w:cs="Times New Roman"/>
          <w:color w:val="auto"/>
          <w:sz w:val="24"/>
          <w:szCs w:val="24"/>
        </w:rPr>
        <w:t xml:space="preserve">При необходимости в </w:t>
      </w:r>
      <w:r w:rsidR="008712AC" w:rsidRPr="00DE14CA">
        <w:rPr>
          <w:rFonts w:ascii="Times New Roman" w:hAnsi="Times New Roman" w:cs="Times New Roman"/>
          <w:color w:val="auto"/>
          <w:sz w:val="24"/>
          <w:szCs w:val="24"/>
        </w:rPr>
        <w:t>процессе реализации АООП НОО</w:t>
      </w:r>
      <w:r w:rsidRPr="00DE14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DE14CA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DE14CA">
        <w:rPr>
          <w:rFonts w:ascii="Times New Roman" w:hAnsi="Times New Roman" w:cs="Times New Roman"/>
          <w:color w:val="auto"/>
          <w:sz w:val="24"/>
          <w:szCs w:val="24"/>
        </w:rPr>
        <w:t xml:space="preserve"> с ТНР возможно временное или постоянное подключение </w:t>
      </w:r>
      <w:proofErr w:type="spellStart"/>
      <w:r w:rsidRPr="00DE14CA">
        <w:rPr>
          <w:rFonts w:ascii="Times New Roman" w:hAnsi="Times New Roman" w:cs="Times New Roman"/>
          <w:color w:val="auto"/>
          <w:sz w:val="24"/>
          <w:szCs w:val="24"/>
        </w:rPr>
        <w:t>тьютора</w:t>
      </w:r>
      <w:proofErr w:type="spellEnd"/>
      <w:r w:rsidRPr="00DE14CA">
        <w:rPr>
          <w:rFonts w:ascii="Times New Roman" w:hAnsi="Times New Roman" w:cs="Times New Roman"/>
          <w:color w:val="auto"/>
          <w:sz w:val="24"/>
          <w:szCs w:val="24"/>
        </w:rPr>
        <w:t xml:space="preserve"> и ассистента (помощника), которые должны иметь:</w:t>
      </w:r>
    </w:p>
    <w:p w:rsidR="008F6778" w:rsidRPr="00DE14CA" w:rsidRDefault="008F6778" w:rsidP="00454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E14CA">
        <w:rPr>
          <w:rFonts w:ascii="Times New Roman" w:hAnsi="Times New Roman" w:cs="Times New Roman"/>
          <w:color w:val="auto"/>
          <w:sz w:val="24"/>
          <w:szCs w:val="24"/>
        </w:rPr>
        <w:t>тьютор</w:t>
      </w:r>
      <w:proofErr w:type="spellEnd"/>
      <w:r w:rsidRPr="00DE14CA">
        <w:rPr>
          <w:rFonts w:ascii="Times New Roman" w:hAnsi="Times New Roman" w:cs="Times New Roman"/>
          <w:color w:val="auto"/>
          <w:sz w:val="24"/>
          <w:szCs w:val="24"/>
        </w:rPr>
        <w:t xml:space="preserve"> - высшее профессиональное педагогическое образование и удостоверение о повышении квалификации по соответствующей программе установленного образца;</w:t>
      </w:r>
    </w:p>
    <w:p w:rsidR="001A607D" w:rsidRPr="00DE14CA" w:rsidRDefault="008F6778" w:rsidP="00EB34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CA">
        <w:rPr>
          <w:rFonts w:ascii="Times New Roman" w:hAnsi="Times New Roman" w:cs="Times New Roman"/>
          <w:color w:val="auto"/>
          <w:sz w:val="24"/>
          <w:szCs w:val="24"/>
        </w:rPr>
        <w:t>ассистент (помощник) – не ниже среднего общего образования с прохождением соотв</w:t>
      </w:r>
      <w:r w:rsidR="00EB34EB">
        <w:rPr>
          <w:rFonts w:ascii="Times New Roman" w:hAnsi="Times New Roman" w:cs="Times New Roman"/>
          <w:color w:val="auto"/>
          <w:sz w:val="24"/>
          <w:szCs w:val="24"/>
        </w:rPr>
        <w:t>етствующей программы подготовки.</w:t>
      </w:r>
    </w:p>
    <w:p w:rsidR="000F6B68" w:rsidRPr="00DE14CA" w:rsidRDefault="000F6B68" w:rsidP="004543C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kern w:val="28"/>
          <w:sz w:val="28"/>
          <w:szCs w:val="28"/>
        </w:rPr>
      </w:pPr>
      <w:r w:rsidRPr="00DE14CA">
        <w:rPr>
          <w:rFonts w:ascii="Times New Roman" w:hAnsi="Times New Roman" w:cs="Times New Roman"/>
          <w:b/>
          <w:i/>
          <w:kern w:val="28"/>
          <w:sz w:val="28"/>
          <w:szCs w:val="28"/>
        </w:rPr>
        <w:t>Финансов</w:t>
      </w:r>
      <w:r w:rsidR="008533D1" w:rsidRPr="00DE14CA">
        <w:rPr>
          <w:rFonts w:ascii="Times New Roman" w:hAnsi="Times New Roman" w:cs="Times New Roman"/>
          <w:b/>
          <w:i/>
          <w:kern w:val="28"/>
          <w:sz w:val="28"/>
          <w:szCs w:val="28"/>
        </w:rPr>
        <w:t>ы</w:t>
      </w:r>
      <w:r w:rsidRPr="00DE14CA">
        <w:rPr>
          <w:rFonts w:ascii="Times New Roman" w:hAnsi="Times New Roman" w:cs="Times New Roman"/>
          <w:b/>
          <w:i/>
          <w:kern w:val="28"/>
          <w:sz w:val="28"/>
          <w:szCs w:val="28"/>
        </w:rPr>
        <w:t>е условия</w:t>
      </w:r>
    </w:p>
    <w:p w:rsidR="00F72933" w:rsidRPr="00851BAB" w:rsidRDefault="00F72933" w:rsidP="004543C8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851BAB">
        <w:rPr>
          <w:rFonts w:ascii="Times New Roman" w:hAnsi="Times New Roman" w:cs="Times New Roman"/>
          <w:sz w:val="24"/>
          <w:szCs w:val="24"/>
        </w:rPr>
        <w:t>Финансовое обеспечение государственных гарантий на получение обучающимися с ТНР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 в с</w:t>
      </w:r>
      <w:r w:rsidR="005E7131" w:rsidRPr="00851BAB">
        <w:rPr>
          <w:rFonts w:ascii="Times New Roman" w:hAnsi="Times New Roman" w:cs="Times New Roman"/>
          <w:sz w:val="24"/>
          <w:szCs w:val="24"/>
        </w:rPr>
        <w:t>оответствии с ФГОС НОО</w:t>
      </w:r>
      <w:r w:rsidR="00753C7C" w:rsidRPr="00851BAB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851BAB">
        <w:rPr>
          <w:rFonts w:ascii="Times New Roman" w:hAnsi="Times New Roman" w:cs="Times New Roman"/>
          <w:sz w:val="24"/>
          <w:szCs w:val="24"/>
        </w:rPr>
        <w:t xml:space="preserve"> с ОВЗ.</w:t>
      </w:r>
      <w:proofErr w:type="gramEnd"/>
    </w:p>
    <w:p w:rsidR="00F72933" w:rsidRPr="00851BAB" w:rsidRDefault="00F72933" w:rsidP="004543C8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BAB">
        <w:rPr>
          <w:rFonts w:ascii="Times New Roman" w:hAnsi="Times New Roman" w:cs="Times New Roman"/>
          <w:sz w:val="24"/>
          <w:szCs w:val="24"/>
        </w:rPr>
        <w:t>Финансовые условия реализации АООП НОО должны</w:t>
      </w:r>
    </w:p>
    <w:p w:rsidR="00F72933" w:rsidRPr="00851BAB" w:rsidRDefault="00F72933" w:rsidP="004543C8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BAB">
        <w:rPr>
          <w:rFonts w:ascii="Times New Roman" w:hAnsi="Times New Roman" w:cs="Times New Roman"/>
          <w:sz w:val="24"/>
          <w:szCs w:val="24"/>
        </w:rPr>
        <w:t>1) обеспечивать возможность вып</w:t>
      </w:r>
      <w:r w:rsidR="00753C7C" w:rsidRPr="00851BAB">
        <w:rPr>
          <w:rFonts w:ascii="Times New Roman" w:hAnsi="Times New Roman" w:cs="Times New Roman"/>
          <w:sz w:val="24"/>
          <w:szCs w:val="24"/>
        </w:rPr>
        <w:t>олнения требований ФГОС НОО обучающихся</w:t>
      </w:r>
      <w:r w:rsidRPr="00851BAB">
        <w:rPr>
          <w:rFonts w:ascii="Times New Roman" w:hAnsi="Times New Roman" w:cs="Times New Roman"/>
          <w:sz w:val="24"/>
          <w:szCs w:val="24"/>
        </w:rPr>
        <w:t xml:space="preserve"> с ОВЗ к условиям реализации и структуре АООП НОО;</w:t>
      </w:r>
    </w:p>
    <w:p w:rsidR="00F72933" w:rsidRPr="00851BAB" w:rsidRDefault="00F72933" w:rsidP="004543C8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BAB">
        <w:rPr>
          <w:rFonts w:ascii="Times New Roman" w:hAnsi="Times New Roman" w:cs="Times New Roman"/>
          <w:sz w:val="24"/>
          <w:szCs w:val="24"/>
        </w:rP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F72933" w:rsidRPr="00851BAB" w:rsidRDefault="00F72933" w:rsidP="004543C8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BAB">
        <w:rPr>
          <w:rFonts w:ascii="Times New Roman" w:hAnsi="Times New Roman" w:cs="Times New Roman"/>
          <w:sz w:val="24"/>
          <w:szCs w:val="24"/>
        </w:rPr>
        <w:t>3) отражать структуру и объем расходов, необходимых для реализации АООП НОО, а также механизм их формирования.</w:t>
      </w:r>
    </w:p>
    <w:p w:rsidR="00F72933" w:rsidRPr="00851BAB" w:rsidRDefault="00F72933" w:rsidP="004543C8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BAB">
        <w:rPr>
          <w:rFonts w:ascii="Times New Roman" w:hAnsi="Times New Roman" w:cs="Times New Roman"/>
          <w:sz w:val="24"/>
          <w:szCs w:val="24"/>
        </w:rPr>
        <w:lastRenderedPageBreak/>
        <w:t xml:space="preserve">Финансирование реализации АООП НОО должно осуществляться </w:t>
      </w:r>
      <w:r w:rsidRPr="00851BAB">
        <w:rPr>
          <w:rFonts w:ascii="Times New Roman" w:hAnsi="Times New Roman" w:cs="Times New Roman"/>
          <w:sz w:val="24"/>
          <w:szCs w:val="24"/>
        </w:rPr>
        <w:br/>
        <w:t xml:space="preserve">в объеме определяемых органами государственной власти </w:t>
      </w:r>
      <w:proofErr w:type="gramStart"/>
      <w:r w:rsidRPr="00851BAB">
        <w:rPr>
          <w:rFonts w:ascii="Times New Roman" w:hAnsi="Times New Roman" w:cs="Times New Roman"/>
          <w:sz w:val="24"/>
          <w:szCs w:val="24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851BAB">
        <w:rPr>
          <w:rFonts w:ascii="Times New Roman" w:hAnsi="Times New Roman" w:cs="Times New Roman"/>
          <w:sz w:val="24"/>
          <w:szCs w:val="24"/>
        </w:rPr>
        <w:t xml:space="preserve"> на получение общедоступного и бесплатного начального общего образования. Указанные нормативы определяются в соответствии с ФГ</w:t>
      </w:r>
      <w:r w:rsidR="00753C7C" w:rsidRPr="00851BAB">
        <w:rPr>
          <w:rFonts w:ascii="Times New Roman" w:hAnsi="Times New Roman" w:cs="Times New Roman"/>
          <w:sz w:val="24"/>
          <w:szCs w:val="24"/>
        </w:rPr>
        <w:t xml:space="preserve">ОС НОО </w:t>
      </w:r>
      <w:proofErr w:type="gramStart"/>
      <w:r w:rsidR="00753C7C" w:rsidRPr="00851BA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51BAB">
        <w:rPr>
          <w:rFonts w:ascii="Times New Roman" w:hAnsi="Times New Roman" w:cs="Times New Roman"/>
          <w:sz w:val="24"/>
          <w:szCs w:val="24"/>
        </w:rPr>
        <w:t xml:space="preserve"> с ОВЗ:</w:t>
      </w:r>
    </w:p>
    <w:p w:rsidR="00F72933" w:rsidRPr="00851BAB" w:rsidRDefault="00F72933" w:rsidP="004543C8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BAB">
        <w:rPr>
          <w:rFonts w:ascii="Times New Roman" w:hAnsi="Times New Roman" w:cs="Times New Roman"/>
          <w:sz w:val="24"/>
          <w:szCs w:val="24"/>
        </w:rPr>
        <w:t>специальными условиями получения образования (кадровыми, материально-техническими);</w:t>
      </w:r>
    </w:p>
    <w:p w:rsidR="00F72933" w:rsidRPr="00851BAB" w:rsidRDefault="00F72933" w:rsidP="004543C8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BAB">
        <w:rPr>
          <w:rFonts w:ascii="Times New Roman" w:hAnsi="Times New Roman" w:cs="Times New Roman"/>
          <w:sz w:val="24"/>
          <w:szCs w:val="24"/>
        </w:rPr>
        <w:t>расходами на оплату труда работников, реализующих АООП НОО;</w:t>
      </w:r>
    </w:p>
    <w:p w:rsidR="00F72933" w:rsidRPr="00851BAB" w:rsidRDefault="00F72933" w:rsidP="004543C8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851BAB">
        <w:rPr>
          <w:rFonts w:ascii="Times New Roman" w:hAnsi="Times New Roman" w:cs="Times New Roman"/>
          <w:sz w:val="24"/>
          <w:szCs w:val="24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«Интернет»;</w:t>
      </w:r>
    </w:p>
    <w:p w:rsidR="00F72933" w:rsidRPr="00F30F07" w:rsidRDefault="00F72933" w:rsidP="004543C8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F07">
        <w:rPr>
          <w:rFonts w:ascii="Times New Roman" w:hAnsi="Times New Roman" w:cs="Times New Roman"/>
          <w:sz w:val="24"/>
          <w:szCs w:val="24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F72933" w:rsidRPr="00F30F07" w:rsidRDefault="00F72933" w:rsidP="004543C8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F07">
        <w:rPr>
          <w:rFonts w:ascii="Times New Roman" w:hAnsi="Times New Roman" w:cs="Times New Roman"/>
          <w:sz w:val="24"/>
          <w:szCs w:val="24"/>
        </w:rPr>
        <w:t xml:space="preserve">иными расходами, связанными с реализацией и обеспечением реализации АООП НОО, в том числе с круглосуточным пребыванием </w:t>
      </w:r>
      <w:proofErr w:type="gramStart"/>
      <w:r w:rsidRPr="00F30F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30F07">
        <w:rPr>
          <w:rFonts w:ascii="Times New Roman" w:hAnsi="Times New Roman" w:cs="Times New Roman"/>
          <w:sz w:val="24"/>
          <w:szCs w:val="24"/>
        </w:rPr>
        <w:t xml:space="preserve"> с ТНР в организации.</w:t>
      </w:r>
    </w:p>
    <w:p w:rsidR="001A607D" w:rsidRPr="00EB34EB" w:rsidRDefault="00F72933" w:rsidP="00EB34EB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F07">
        <w:rPr>
          <w:rFonts w:ascii="Times New Roman" w:hAnsi="Times New Roman" w:cs="Times New Roman"/>
          <w:sz w:val="24"/>
          <w:szCs w:val="24"/>
        </w:rPr>
        <w:t>Финансовое обеспечение должно соответствовать специфике кадровых и материально-технических условий, определенных для АООП НОО обучающихся с ТНР.</w:t>
      </w:r>
    </w:p>
    <w:p w:rsidR="002B78A5" w:rsidRPr="00C24ADD" w:rsidRDefault="002B78A5" w:rsidP="004543C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kern w:val="28"/>
          <w:sz w:val="28"/>
          <w:szCs w:val="28"/>
        </w:rPr>
      </w:pPr>
      <w:r w:rsidRPr="00C24ADD">
        <w:rPr>
          <w:rFonts w:ascii="Times New Roman" w:hAnsi="Times New Roman" w:cs="Times New Roman"/>
          <w:b/>
          <w:i/>
          <w:kern w:val="28"/>
          <w:sz w:val="28"/>
          <w:szCs w:val="28"/>
        </w:rPr>
        <w:t>Материально-технические условия</w:t>
      </w:r>
    </w:p>
    <w:p w:rsidR="00F72933" w:rsidRPr="00636825" w:rsidRDefault="00F72933" w:rsidP="004543C8">
      <w:pPr>
        <w:pStyle w:val="Default"/>
        <w:spacing w:line="360" w:lineRule="auto"/>
        <w:ind w:firstLine="709"/>
        <w:jc w:val="both"/>
      </w:pPr>
      <w:r w:rsidRPr="00636825">
        <w:rPr>
          <w:iCs/>
        </w:rPr>
        <w:t>Материально-технические условия -</w:t>
      </w:r>
      <w:r w:rsidRPr="00636825">
        <w:t xml:space="preserve"> общие характеристики инфраструктуры, включая параметры информационно-образовательной среды образовательной организации. Материально-техническое обеспечение школьного образования обучающихся с ТНР 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</w:t>
      </w:r>
      <w:proofErr w:type="gramStart"/>
      <w:r w:rsidRPr="00636825">
        <w:t>к</w:t>
      </w:r>
      <w:proofErr w:type="gramEnd"/>
      <w:r w:rsidRPr="00636825">
        <w:t>:</w:t>
      </w:r>
    </w:p>
    <w:p w:rsidR="00F72933" w:rsidRPr="00636825" w:rsidRDefault="00F72933" w:rsidP="004543C8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36825">
        <w:rPr>
          <w:rFonts w:ascii="Times New Roman" w:hAnsi="Times New Roman" w:cs="Times New Roman"/>
          <w:color w:val="auto"/>
          <w:sz w:val="24"/>
          <w:szCs w:val="24"/>
        </w:rPr>
        <w:t>организации пространства, в котором обучается учащийся с ТНР;</w:t>
      </w:r>
    </w:p>
    <w:p w:rsidR="00F72933" w:rsidRPr="00636825" w:rsidRDefault="00F72933" w:rsidP="004543C8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36825">
        <w:rPr>
          <w:rFonts w:ascii="Times New Roman" w:hAnsi="Times New Roman" w:cs="Times New Roman"/>
          <w:color w:val="auto"/>
          <w:sz w:val="24"/>
          <w:szCs w:val="24"/>
        </w:rPr>
        <w:t>организации временного режима обучения;</w:t>
      </w:r>
    </w:p>
    <w:p w:rsidR="00F72933" w:rsidRPr="00636825" w:rsidRDefault="00F72933" w:rsidP="004543C8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36825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техническим средствам комфортного доступа </w:t>
      </w:r>
      <w:proofErr w:type="gramStart"/>
      <w:r w:rsidRPr="00636825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636825">
        <w:rPr>
          <w:rFonts w:ascii="Times New Roman" w:hAnsi="Times New Roman" w:cs="Times New Roman"/>
          <w:color w:val="auto"/>
          <w:sz w:val="24"/>
          <w:szCs w:val="24"/>
        </w:rPr>
        <w:t xml:space="preserve"> с ТНР к образованию;  </w:t>
      </w:r>
    </w:p>
    <w:p w:rsidR="00F72933" w:rsidRPr="00636825" w:rsidRDefault="00F72933" w:rsidP="004543C8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36825">
        <w:rPr>
          <w:rFonts w:ascii="Times New Roman" w:hAnsi="Times New Roman" w:cs="Times New Roman"/>
          <w:color w:val="auto"/>
          <w:sz w:val="24"/>
          <w:szCs w:val="24"/>
        </w:rPr>
        <w:t>техническим средствам обучения, включая специализированные компьютерные инструменты обучения, ориентированные на удовлетворение особых образовательных потребностей;</w:t>
      </w:r>
    </w:p>
    <w:p w:rsidR="00F72933" w:rsidRPr="00636825" w:rsidRDefault="00F72933" w:rsidP="004543C8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36825">
        <w:rPr>
          <w:rFonts w:ascii="Times New Roman" w:hAnsi="Times New Roman" w:cs="Times New Roman"/>
          <w:color w:val="auto"/>
          <w:sz w:val="24"/>
          <w:szCs w:val="24"/>
        </w:rPr>
        <w:t>обеспечению условий для организации обучения и взаимодействия специалистов, их сотрудничества с родителями (законными представителями) обучающихся;</w:t>
      </w:r>
    </w:p>
    <w:p w:rsidR="00F72933" w:rsidRPr="00636825" w:rsidRDefault="00F72933" w:rsidP="004543C8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3682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специальным учебникам, специальным рабочим тетрадям, специальным дидактическим материалам, специальным электронным приложениям, компьютерным инструментам обучения, отвечающим особым образовательным потребностям </w:t>
      </w:r>
      <w:proofErr w:type="gramStart"/>
      <w:r w:rsidRPr="00636825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636825">
        <w:rPr>
          <w:rFonts w:ascii="Times New Roman" w:hAnsi="Times New Roman" w:cs="Times New Roman"/>
          <w:color w:val="auto"/>
          <w:sz w:val="24"/>
          <w:szCs w:val="24"/>
        </w:rPr>
        <w:t xml:space="preserve"> с ТНР.</w:t>
      </w:r>
    </w:p>
    <w:p w:rsidR="00F72933" w:rsidRPr="00636825" w:rsidRDefault="00F72933" w:rsidP="004543C8">
      <w:pPr>
        <w:pStyle w:val="Default"/>
        <w:spacing w:line="360" w:lineRule="auto"/>
        <w:ind w:firstLine="709"/>
        <w:jc w:val="both"/>
      </w:pPr>
      <w:r w:rsidRPr="00636825">
        <w:t xml:space="preserve">Предусматривается материально-техническая поддержка, в том числе </w:t>
      </w:r>
      <w:r w:rsidRPr="00636825">
        <w:rPr>
          <w:b/>
        </w:rPr>
        <w:t>сетевая</w:t>
      </w:r>
      <w:r w:rsidRPr="00636825">
        <w:t xml:space="preserve">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ТНР. </w:t>
      </w:r>
      <w:r w:rsidRPr="00636825">
        <w:rPr>
          <w:iCs/>
        </w:rPr>
        <w:t>В случае необходимости организации удаленной работы, специалисты обеспечиваются полным комплектом компьютерного и  периферийного  оборудования.</w:t>
      </w:r>
      <w:r w:rsidRPr="00636825">
        <w:t xml:space="preserve"> </w:t>
      </w:r>
    </w:p>
    <w:p w:rsidR="00F72933" w:rsidRPr="00636825" w:rsidRDefault="00F72933" w:rsidP="004543C8">
      <w:pPr>
        <w:pStyle w:val="Default"/>
        <w:spacing w:line="360" w:lineRule="auto"/>
        <w:ind w:firstLine="709"/>
        <w:jc w:val="both"/>
        <w:rPr>
          <w:iCs/>
        </w:rPr>
      </w:pPr>
      <w:r w:rsidRPr="00636825">
        <w:rPr>
          <w:b/>
        </w:rPr>
        <w:t>Информационное обеспечение</w:t>
      </w:r>
      <w:r w:rsidRPr="00636825">
        <w:t xml:space="preserve"> включает необходимую нормативно-правовую базу образования обучающихся с ТНР и характеристики предполагаемых информационных связей участников образовательного процесса.</w:t>
      </w:r>
    </w:p>
    <w:p w:rsidR="00F72933" w:rsidRPr="00636825" w:rsidRDefault="00F72933" w:rsidP="004543C8">
      <w:pPr>
        <w:pStyle w:val="Default"/>
        <w:spacing w:line="360" w:lineRule="auto"/>
        <w:ind w:firstLine="709"/>
        <w:jc w:val="both"/>
        <w:rPr>
          <w:iCs/>
        </w:rPr>
      </w:pPr>
      <w:r w:rsidRPr="00636825">
        <w:rPr>
          <w:iCs/>
        </w:rPr>
        <w:t xml:space="preserve">Должны быть созданы условия для функционирования современной </w:t>
      </w:r>
      <w:r w:rsidRPr="00636825">
        <w:rPr>
          <w:b/>
          <w:iCs/>
        </w:rPr>
        <w:t>информационно-образовательной среды</w:t>
      </w:r>
      <w:r w:rsidRPr="00636825">
        <w:rPr>
          <w:iCs/>
        </w:rPr>
        <w:t>, включающей электронные информационные ресурсы, электронные образовательные ресурсы,</w:t>
      </w:r>
      <w:r w:rsidRPr="00636825">
        <w:rPr>
          <w:i/>
          <w:iCs/>
        </w:rPr>
        <w:t xml:space="preserve"> </w:t>
      </w:r>
      <w:r w:rsidRPr="00636825">
        <w:rPr>
          <w:iCs/>
        </w:rPr>
        <w:t xml:space="preserve">совокупность информационных технологий, телекоммуникационных технологий, соответствующих технических средств (в том числе, </w:t>
      </w:r>
      <w:proofErr w:type="spellStart"/>
      <w:r w:rsidRPr="00636825">
        <w:rPr>
          <w:iCs/>
        </w:rPr>
        <w:t>флеш-тренажеров</w:t>
      </w:r>
      <w:proofErr w:type="spellEnd"/>
      <w:r w:rsidRPr="00636825">
        <w:rPr>
          <w:iCs/>
        </w:rPr>
        <w:t xml:space="preserve">, инструментов </w:t>
      </w:r>
      <w:proofErr w:type="spellStart"/>
      <w:r w:rsidRPr="00636825">
        <w:rPr>
          <w:iCs/>
        </w:rPr>
        <w:t>Wiki</w:t>
      </w:r>
      <w:proofErr w:type="spellEnd"/>
      <w:r w:rsidRPr="00636825">
        <w:rPr>
          <w:iCs/>
        </w:rPr>
        <w:t>, цифровых видео материалов и др.),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программы.</w:t>
      </w:r>
    </w:p>
    <w:p w:rsidR="00F72933" w:rsidRPr="00636825" w:rsidRDefault="00F72933" w:rsidP="004543C8">
      <w:pPr>
        <w:pStyle w:val="Default"/>
        <w:spacing w:line="360" w:lineRule="auto"/>
        <w:ind w:firstLine="709"/>
        <w:jc w:val="both"/>
      </w:pPr>
      <w:r w:rsidRPr="00636825">
        <w:t>Информационно-образовательная среда образовательной организации должна обеспечивать возможность осуществлять в электронной (цифровой) форме следующие виды деятельности:</w:t>
      </w:r>
    </w:p>
    <w:p w:rsidR="00F72933" w:rsidRPr="00636825" w:rsidRDefault="00F72933" w:rsidP="004543C8">
      <w:pPr>
        <w:pStyle w:val="Default"/>
        <w:numPr>
          <w:ilvl w:val="0"/>
          <w:numId w:val="2"/>
        </w:numPr>
        <w:tabs>
          <w:tab w:val="clear" w:pos="720"/>
          <w:tab w:val="num" w:pos="660"/>
        </w:tabs>
        <w:spacing w:line="360" w:lineRule="auto"/>
        <w:ind w:left="0" w:firstLine="709"/>
        <w:jc w:val="both"/>
      </w:pPr>
      <w:r w:rsidRPr="00636825">
        <w:t xml:space="preserve"> планирование образовательного процесса;</w:t>
      </w:r>
    </w:p>
    <w:p w:rsidR="00F72933" w:rsidRPr="00636825" w:rsidRDefault="00F72933" w:rsidP="004543C8">
      <w:pPr>
        <w:pStyle w:val="Default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09"/>
        <w:jc w:val="both"/>
      </w:pPr>
      <w:r w:rsidRPr="00636825">
        <w:t>размещение и сохранение материал</w:t>
      </w:r>
      <w:r w:rsidR="00646DD4" w:rsidRPr="00636825">
        <w:t xml:space="preserve">ов образовательного </w:t>
      </w:r>
      <w:r w:rsidRPr="00636825">
        <w:t>процесса, в</w:t>
      </w:r>
      <w:r w:rsidR="00646DD4" w:rsidRPr="00636825">
        <w:t xml:space="preserve"> </w:t>
      </w:r>
      <w:r w:rsidRPr="00636825">
        <w:t>том числе – работ обучающихся и педагогов, используемых участниками образовательного процесса информационных ресурсов;</w:t>
      </w:r>
    </w:p>
    <w:p w:rsidR="00F72933" w:rsidRPr="00636825" w:rsidRDefault="00F72933" w:rsidP="004543C8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</w:pPr>
      <w:r w:rsidRPr="00636825">
        <w:t>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ТНР;</w:t>
      </w:r>
    </w:p>
    <w:p w:rsidR="00F72933" w:rsidRPr="00636825" w:rsidRDefault="00F72933" w:rsidP="004543C8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</w:pPr>
      <w:r w:rsidRPr="00636825">
        <w:t>взаимодействие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F72933" w:rsidRPr="00636825" w:rsidRDefault="00F72933" w:rsidP="004543C8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</w:pPr>
      <w:r w:rsidRPr="00636825">
        <w:t xml:space="preserve">контролируемый доступ участников образовательного процесса к информационным образовательным ресурсам в сети Интернет (ограничение доступа к </w:t>
      </w:r>
      <w:r w:rsidRPr="00636825">
        <w:lastRenderedPageBreak/>
        <w:t>информации, несовместимой с задачами духовно-нравственного развития и воспитания обучающихся);</w:t>
      </w:r>
    </w:p>
    <w:p w:rsidR="00F72933" w:rsidRPr="00636825" w:rsidRDefault="00F72933" w:rsidP="004543C8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</w:pPr>
      <w:r w:rsidRPr="00636825">
        <w:t>взаимодействие образовательной организации с органами, осуществляющими управление в сфере образования и с другими образовательными организациями.</w:t>
      </w:r>
    </w:p>
    <w:p w:rsidR="00F72933" w:rsidRPr="00636825" w:rsidRDefault="00F72933" w:rsidP="004543C8">
      <w:pPr>
        <w:pStyle w:val="Default"/>
        <w:spacing w:line="360" w:lineRule="auto"/>
        <w:ind w:firstLine="709"/>
        <w:jc w:val="both"/>
      </w:pPr>
      <w:r w:rsidRPr="00636825">
        <w:t>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использующих. Функционирование информационной образовательной среды должно соответствовать законодательству Российской Федерации</w:t>
      </w:r>
      <w:r w:rsidRPr="00636825">
        <w:rPr>
          <w:vertAlign w:val="superscript"/>
        </w:rPr>
        <w:footnoteReference w:id="5"/>
      </w:r>
      <w:r w:rsidRPr="00636825">
        <w:t>.</w:t>
      </w:r>
    </w:p>
    <w:p w:rsidR="00F72933" w:rsidRPr="00636825" w:rsidRDefault="00F72933" w:rsidP="004543C8">
      <w:pPr>
        <w:pStyle w:val="Default"/>
        <w:spacing w:line="360" w:lineRule="auto"/>
        <w:ind w:firstLine="709"/>
        <w:jc w:val="both"/>
      </w:pPr>
      <w:r w:rsidRPr="00636825">
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F72933" w:rsidRPr="00636825" w:rsidRDefault="00F72933" w:rsidP="004543C8">
      <w:pPr>
        <w:pStyle w:val="Default"/>
        <w:spacing w:line="360" w:lineRule="auto"/>
        <w:ind w:firstLine="709"/>
        <w:jc w:val="both"/>
      </w:pPr>
      <w:r w:rsidRPr="00636825">
        <w:t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636825">
        <w:rPr>
          <w:vertAlign w:val="superscript"/>
        </w:rPr>
        <w:footnoteReference w:id="6"/>
      </w:r>
      <w:r w:rsidRPr="00636825">
        <w:t>.</w:t>
      </w:r>
    </w:p>
    <w:p w:rsidR="00F72933" w:rsidRPr="00E610EB" w:rsidRDefault="00F72933" w:rsidP="004543C8">
      <w:pPr>
        <w:pStyle w:val="Default"/>
        <w:spacing w:line="360" w:lineRule="auto"/>
        <w:ind w:firstLine="709"/>
        <w:jc w:val="both"/>
      </w:pPr>
      <w:proofErr w:type="gramStart"/>
      <w:r w:rsidRPr="00636825"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  <w:proofErr w:type="gramEnd"/>
    </w:p>
    <w:p w:rsidR="00F72933" w:rsidRPr="00E610EB" w:rsidRDefault="00F72933" w:rsidP="004543C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0EB">
        <w:rPr>
          <w:rFonts w:ascii="Times New Roman" w:hAnsi="Times New Roman" w:cs="Times New Roman"/>
          <w:sz w:val="24"/>
          <w:szCs w:val="24"/>
        </w:rPr>
        <w:t>Материально-техническая база реализации адаптированной основной общеобразовательной программы начального образования обучающихся с ТНР</w:t>
      </w:r>
      <w:r w:rsidRPr="00E610EB">
        <w:rPr>
          <w:sz w:val="24"/>
          <w:szCs w:val="24"/>
        </w:rPr>
        <w:t xml:space="preserve"> </w:t>
      </w:r>
      <w:r w:rsidRPr="00E610EB">
        <w:rPr>
          <w:rFonts w:ascii="Times New Roman" w:hAnsi="Times New Roman" w:cs="Times New Roman"/>
          <w:sz w:val="24"/>
          <w:szCs w:val="24"/>
        </w:rPr>
        <w:t xml:space="preserve">должна соответствовать действующим санитарным и противопожарным нормам, нормам охраны труда работников образовательных учреждениям, предъявляемым </w:t>
      </w:r>
      <w:proofErr w:type="gramStart"/>
      <w:r w:rsidRPr="00E610E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610EB">
        <w:rPr>
          <w:rFonts w:ascii="Times New Roman" w:hAnsi="Times New Roman" w:cs="Times New Roman"/>
          <w:sz w:val="24"/>
          <w:szCs w:val="24"/>
        </w:rPr>
        <w:t>:</w:t>
      </w:r>
    </w:p>
    <w:p w:rsidR="00F72933" w:rsidRPr="00E610EB" w:rsidRDefault="00F72933" w:rsidP="004543C8">
      <w:pPr>
        <w:pStyle w:val="Default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</w:rPr>
      </w:pPr>
      <w:r w:rsidRPr="00E610EB">
        <w:rPr>
          <w:color w:val="auto"/>
        </w:rPr>
        <w:t>участку (территории) образ</w:t>
      </w:r>
      <w:r w:rsidR="00E610EB">
        <w:rPr>
          <w:color w:val="auto"/>
        </w:rPr>
        <w:t>овательного учреждения</w:t>
      </w:r>
      <w:r w:rsidRPr="00E610EB">
        <w:rPr>
          <w:color w:val="auto"/>
        </w:rPr>
        <w:t xml:space="preserve">; </w:t>
      </w:r>
    </w:p>
    <w:p w:rsidR="00F72933" w:rsidRPr="00E610EB" w:rsidRDefault="00F72933" w:rsidP="004543C8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</w:rPr>
      </w:pPr>
      <w:r w:rsidRPr="00E610EB">
        <w:rPr>
          <w:color w:val="auto"/>
        </w:rPr>
        <w:t xml:space="preserve">зданию образовательного учреждения </w:t>
      </w:r>
    </w:p>
    <w:p w:rsidR="00F72933" w:rsidRPr="006E3700" w:rsidRDefault="00F72933" w:rsidP="004543C8">
      <w:pPr>
        <w:pStyle w:val="Default"/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</w:rPr>
      </w:pPr>
      <w:r w:rsidRPr="006E3700">
        <w:rPr>
          <w:color w:val="auto"/>
        </w:rPr>
        <w:t>помещениям библиотек (площадь, размещение рабочих зон, наличие</w:t>
      </w:r>
      <w:r w:rsidR="0056167E" w:rsidRPr="006E3700">
        <w:rPr>
          <w:color w:val="auto"/>
        </w:rPr>
        <w:t xml:space="preserve"> </w:t>
      </w:r>
      <w:r w:rsidRPr="006E3700">
        <w:rPr>
          <w:color w:val="auto"/>
        </w:rPr>
        <w:t xml:space="preserve">читального зала, число читательских мест, </w:t>
      </w:r>
      <w:proofErr w:type="spellStart"/>
      <w:r w:rsidRPr="006E3700">
        <w:rPr>
          <w:color w:val="auto"/>
        </w:rPr>
        <w:t>медиатеки</w:t>
      </w:r>
      <w:proofErr w:type="spellEnd"/>
      <w:r w:rsidRPr="006E3700">
        <w:rPr>
          <w:color w:val="auto"/>
        </w:rPr>
        <w:t>)</w:t>
      </w:r>
    </w:p>
    <w:p w:rsidR="00F72933" w:rsidRPr="006E3700" w:rsidRDefault="00F72933" w:rsidP="004543C8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</w:rPr>
      </w:pPr>
      <w:r w:rsidRPr="006E3700">
        <w:rPr>
          <w:color w:val="auto"/>
        </w:rPr>
        <w:lastRenderedPageBreak/>
        <w:t>помещениям для осуществления образовательного процесса: классам,</w:t>
      </w:r>
      <w:r w:rsidR="0056167E" w:rsidRPr="006E3700">
        <w:rPr>
          <w:color w:val="auto"/>
        </w:rPr>
        <w:t xml:space="preserve"> </w:t>
      </w:r>
      <w:r w:rsidRPr="006E3700">
        <w:rPr>
          <w:color w:val="auto"/>
        </w:rPr>
        <w:t>кабинетам учителя-логопеда, педагога-пс</w:t>
      </w:r>
      <w:r w:rsidR="006E3700">
        <w:rPr>
          <w:color w:val="auto"/>
        </w:rPr>
        <w:t>ихолога и др. специалистов</w:t>
      </w:r>
      <w:r w:rsidRPr="006E3700">
        <w:rPr>
          <w:color w:val="auto"/>
        </w:rPr>
        <w:t xml:space="preserve">; </w:t>
      </w:r>
    </w:p>
    <w:p w:rsidR="00F72933" w:rsidRPr="006E3700" w:rsidRDefault="00F72933" w:rsidP="004543C8">
      <w:pPr>
        <w:pStyle w:val="Default"/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</w:rPr>
      </w:pPr>
      <w:proofErr w:type="gramStart"/>
      <w:r w:rsidRPr="006E3700">
        <w:rPr>
          <w:color w:val="auto"/>
        </w:rPr>
        <w:t>помещениям, предназначенным для занятий музыкой,</w:t>
      </w:r>
      <w:r w:rsidR="0056167E" w:rsidRPr="006E3700">
        <w:rPr>
          <w:color w:val="auto"/>
        </w:rPr>
        <w:t xml:space="preserve"> </w:t>
      </w:r>
      <w:r w:rsidRPr="006E3700">
        <w:rPr>
          <w:color w:val="auto"/>
        </w:rPr>
        <w:t>изобразительным искусством, хореографией, моделированием, техническим творчеством, естественнонаучными исследованиями, актовому залу;</w:t>
      </w:r>
      <w:proofErr w:type="gramEnd"/>
    </w:p>
    <w:p w:rsidR="00F72933" w:rsidRPr="006E3700" w:rsidRDefault="00F72933" w:rsidP="004543C8">
      <w:pPr>
        <w:pStyle w:val="Default"/>
        <w:numPr>
          <w:ilvl w:val="0"/>
          <w:numId w:val="12"/>
        </w:numPr>
        <w:tabs>
          <w:tab w:val="clear" w:pos="720"/>
          <w:tab w:val="num" w:pos="-110"/>
        </w:tabs>
        <w:spacing w:line="360" w:lineRule="auto"/>
        <w:ind w:left="0" w:firstLine="709"/>
        <w:jc w:val="both"/>
        <w:rPr>
          <w:color w:val="auto"/>
        </w:rPr>
      </w:pPr>
      <w:r w:rsidRPr="006E3700">
        <w:rPr>
          <w:color w:val="auto"/>
        </w:rPr>
        <w:t xml:space="preserve">спортивным залам, </w:t>
      </w:r>
      <w:r w:rsidR="006E3700" w:rsidRPr="006E3700">
        <w:rPr>
          <w:color w:val="auto"/>
        </w:rPr>
        <w:t xml:space="preserve"> </w:t>
      </w:r>
      <w:r w:rsidRPr="006E3700">
        <w:rPr>
          <w:color w:val="auto"/>
        </w:rPr>
        <w:t xml:space="preserve"> игровому и спортивному оборудованию;</w:t>
      </w:r>
    </w:p>
    <w:p w:rsidR="00F72933" w:rsidRPr="006E3700" w:rsidRDefault="00F72933" w:rsidP="004543C8">
      <w:pPr>
        <w:pStyle w:val="Default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</w:rPr>
      </w:pPr>
      <w:r w:rsidRPr="006E3700">
        <w:rPr>
          <w:color w:val="auto"/>
        </w:rPr>
        <w:t xml:space="preserve">помещениям для медицинского персонала; </w:t>
      </w:r>
    </w:p>
    <w:p w:rsidR="00F72933" w:rsidRPr="00361ACE" w:rsidRDefault="00F72933" w:rsidP="004543C8">
      <w:pPr>
        <w:pStyle w:val="Default"/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</w:rPr>
      </w:pPr>
      <w:proofErr w:type="gramStart"/>
      <w:r w:rsidRPr="00361ACE">
        <w:rPr>
          <w:color w:val="auto"/>
        </w:rPr>
        <w:t>помещениям для питания обучающихся, а также для хранения и</w:t>
      </w:r>
      <w:r w:rsidR="001A3A14" w:rsidRPr="00361ACE">
        <w:rPr>
          <w:color w:val="auto"/>
        </w:rPr>
        <w:t xml:space="preserve"> </w:t>
      </w:r>
      <w:r w:rsidRPr="00361ACE">
        <w:rPr>
          <w:color w:val="auto"/>
        </w:rPr>
        <w:t>приготовления пищи, обеспечивающим возможность организации качественного горячего питания, в том числе горячих завтраков</w:t>
      </w:r>
      <w:proofErr w:type="gramEnd"/>
    </w:p>
    <w:p w:rsidR="00F72933" w:rsidRDefault="00F72933" w:rsidP="004543C8">
      <w:pPr>
        <w:pStyle w:val="Default"/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</w:rPr>
      </w:pPr>
      <w:r w:rsidRPr="00361ACE">
        <w:rPr>
          <w:color w:val="auto"/>
        </w:rPr>
        <w:t xml:space="preserve">туалетам, </w:t>
      </w:r>
      <w:r w:rsidR="00636825" w:rsidRPr="00361ACE">
        <w:rPr>
          <w:color w:val="auto"/>
        </w:rPr>
        <w:t xml:space="preserve"> </w:t>
      </w:r>
      <w:r w:rsidRPr="00361ACE">
        <w:rPr>
          <w:color w:val="auto"/>
        </w:rPr>
        <w:t xml:space="preserve"> коридорам и другим помещениям.</w:t>
      </w:r>
    </w:p>
    <w:p w:rsidR="000305E5" w:rsidRPr="00361ACE" w:rsidRDefault="000305E5" w:rsidP="004543C8">
      <w:pPr>
        <w:pStyle w:val="Default"/>
        <w:spacing w:line="360" w:lineRule="auto"/>
        <w:jc w:val="both"/>
        <w:rPr>
          <w:color w:val="auto"/>
        </w:rPr>
      </w:pPr>
    </w:p>
    <w:p w:rsidR="00B008A4" w:rsidRPr="007C4394" w:rsidRDefault="00B008A4" w:rsidP="004543C8">
      <w:pPr>
        <w:pStyle w:val="Default"/>
        <w:spacing w:line="360" w:lineRule="auto"/>
      </w:pPr>
      <w:r w:rsidRPr="007C4394">
        <w:t xml:space="preserve">В МБОУ </w:t>
      </w:r>
      <w:r>
        <w:t xml:space="preserve">СОШ №24 </w:t>
      </w:r>
      <w:r w:rsidRPr="007C4394">
        <w:t xml:space="preserve"> информационные условия реализации АООП НОО для детей с </w:t>
      </w:r>
      <w:r w:rsidR="000305E5">
        <w:t>ОВЗ</w:t>
      </w:r>
      <w:r>
        <w:t xml:space="preserve"> </w:t>
      </w:r>
      <w:r w:rsidRPr="007C4394">
        <w:t>обеспечены</w:t>
      </w:r>
      <w:r>
        <w:t xml:space="preserve"> </w:t>
      </w:r>
      <w:r w:rsidRPr="007C4394">
        <w:t>за счет:</w:t>
      </w:r>
    </w:p>
    <w:p w:rsidR="00B008A4" w:rsidRPr="007C4394" w:rsidRDefault="00B008A4" w:rsidP="004543C8">
      <w:pPr>
        <w:pStyle w:val="Default"/>
        <w:numPr>
          <w:ilvl w:val="0"/>
          <w:numId w:val="17"/>
        </w:numPr>
        <w:spacing w:line="360" w:lineRule="auto"/>
      </w:pPr>
      <w:r w:rsidRPr="007C4394">
        <w:t>-информирования</w:t>
      </w:r>
      <w:r>
        <w:t xml:space="preserve"> родителей</w:t>
      </w:r>
      <w:r w:rsidRPr="007C4394">
        <w:t xml:space="preserve"> и ходе  реализации АООП НОО  для детей с </w:t>
      </w:r>
      <w:r w:rsidR="000305E5">
        <w:t>ОВЗ</w:t>
      </w:r>
      <w:r w:rsidRPr="007C4394">
        <w:t>;</w:t>
      </w:r>
    </w:p>
    <w:p w:rsidR="00B008A4" w:rsidRPr="007C4394" w:rsidRDefault="00B008A4" w:rsidP="004543C8">
      <w:pPr>
        <w:pStyle w:val="Default"/>
        <w:numPr>
          <w:ilvl w:val="0"/>
          <w:numId w:val="17"/>
        </w:numPr>
        <w:spacing w:line="360" w:lineRule="auto"/>
      </w:pPr>
      <w:r w:rsidRPr="007C4394">
        <w:t xml:space="preserve">-создания раздела на сайте </w:t>
      </w:r>
      <w:r>
        <w:t xml:space="preserve">школы </w:t>
      </w:r>
      <w:r w:rsidRPr="007C4394">
        <w:t xml:space="preserve">ФГОС НОО для </w:t>
      </w:r>
      <w:r>
        <w:t>детей с ОВЗ</w:t>
      </w:r>
      <w:r w:rsidRPr="007C4394">
        <w:t xml:space="preserve">, в котором размещена информация о подготовке к реализации АООП НОО  для детей с </w:t>
      </w:r>
      <w:r w:rsidR="000305E5">
        <w:t>ОВЗ</w:t>
      </w:r>
      <w:r w:rsidRPr="007C4394">
        <w:t>, нормативные документы и локальные акты;</w:t>
      </w:r>
    </w:p>
    <w:p w:rsidR="00B008A4" w:rsidRPr="00B008A4" w:rsidRDefault="00B008A4" w:rsidP="004543C8">
      <w:pPr>
        <w:pStyle w:val="af1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B008A4">
        <w:t xml:space="preserve">-участие педагогов и администрации в форумах и других формах сетевого взаимодействия образовательных сообществ по проблемам  реализации АООП НОО  для детей с </w:t>
      </w:r>
      <w:r w:rsidR="009B184A">
        <w:t>ОВЗ</w:t>
      </w:r>
      <w:r w:rsidRPr="00B008A4">
        <w:t>.</w:t>
      </w:r>
    </w:p>
    <w:p w:rsidR="00F72933" w:rsidRPr="00F63254" w:rsidRDefault="00F72933" w:rsidP="004543C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2933" w:rsidRPr="00F63254" w:rsidSect="00A42105">
      <w:footerReference w:type="default" r:id="rId8"/>
      <w:pgSz w:w="11906" w:h="16838"/>
      <w:pgMar w:top="1134" w:right="686" w:bottom="1134" w:left="1760" w:header="567" w:footer="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6A9" w:rsidRDefault="00D146A9">
      <w:pPr>
        <w:spacing w:after="0" w:line="240" w:lineRule="auto"/>
      </w:pPr>
      <w:r>
        <w:separator/>
      </w:r>
    </w:p>
  </w:endnote>
  <w:endnote w:type="continuationSeparator" w:id="0">
    <w:p w:rsidR="00D146A9" w:rsidRDefault="00D1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33F" w:rsidRDefault="0007033F">
    <w:pPr>
      <w:pStyle w:val="af6"/>
      <w:jc w:val="center"/>
    </w:pPr>
    <w:fldSimple w:instr=" PAGE   \* MERGEFORMAT ">
      <w:r w:rsidR="00285470">
        <w:rPr>
          <w:noProof/>
        </w:rPr>
        <w:t>4</w:t>
      </w:r>
    </w:fldSimple>
  </w:p>
  <w:p w:rsidR="0007033F" w:rsidRDefault="0007033F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6A9" w:rsidRDefault="00D146A9">
      <w:pPr>
        <w:spacing w:after="0" w:line="240" w:lineRule="auto"/>
      </w:pPr>
      <w:r>
        <w:separator/>
      </w:r>
    </w:p>
  </w:footnote>
  <w:footnote w:type="continuationSeparator" w:id="0">
    <w:p w:rsidR="00D146A9" w:rsidRDefault="00D146A9">
      <w:pPr>
        <w:spacing w:after="0" w:line="240" w:lineRule="auto"/>
      </w:pPr>
      <w:r>
        <w:continuationSeparator/>
      </w:r>
    </w:p>
  </w:footnote>
  <w:footnote w:id="1">
    <w:p w:rsidR="0007033F" w:rsidRDefault="00F36843" w:rsidP="008E5DC1">
      <w:pPr>
        <w:pStyle w:val="a9"/>
      </w:pPr>
      <w:r>
        <w:rPr>
          <w:rStyle w:val="a4"/>
        </w:rPr>
        <w:t xml:space="preserve"> </w:t>
      </w:r>
    </w:p>
  </w:footnote>
  <w:footnote w:id="2">
    <w:p w:rsidR="0007033F" w:rsidRPr="00876E32" w:rsidRDefault="00DA2B21" w:rsidP="00652191">
      <w:pPr>
        <w:pStyle w:val="a9"/>
        <w:jc w:val="both"/>
        <w:rPr>
          <w:rFonts w:ascii="Times New Roman" w:hAnsi="Times New Roman" w:cs="Times New Roman"/>
          <w:sz w:val="20"/>
        </w:rPr>
      </w:pPr>
      <w:r>
        <w:rPr>
          <w:rStyle w:val="a4"/>
        </w:rPr>
        <w:t xml:space="preserve"> </w:t>
      </w:r>
    </w:p>
  </w:footnote>
  <w:footnote w:id="3">
    <w:p w:rsidR="0007033F" w:rsidRDefault="00DA2B21" w:rsidP="00652191">
      <w:pPr>
        <w:pStyle w:val="a9"/>
      </w:pPr>
      <w:r>
        <w:rPr>
          <w:rStyle w:val="a4"/>
          <w:rFonts w:ascii="Times New Roman" w:hAnsi="Times New Roman"/>
          <w:sz w:val="20"/>
        </w:rPr>
        <w:t xml:space="preserve"> </w:t>
      </w:r>
    </w:p>
  </w:footnote>
  <w:footnote w:id="4">
    <w:p w:rsidR="0007033F" w:rsidRPr="004B4FBB" w:rsidRDefault="00CB6CFD" w:rsidP="004265E4">
      <w:pPr>
        <w:pStyle w:val="af2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</w:footnote>
  <w:footnote w:id="5">
    <w:p w:rsidR="0007033F" w:rsidRPr="0006557A" w:rsidRDefault="007D2CA8" w:rsidP="00F72933">
      <w:pPr>
        <w:pStyle w:val="a9"/>
        <w:jc w:val="both"/>
        <w:rPr>
          <w:rFonts w:ascii="Times New Roman" w:hAnsi="Times New Roman"/>
          <w:kern w:val="24"/>
          <w:sz w:val="20"/>
        </w:rPr>
      </w:pPr>
      <w:r>
        <w:rPr>
          <w:rStyle w:val="a4"/>
        </w:rPr>
        <w:t xml:space="preserve"> </w:t>
      </w:r>
      <w:r w:rsidR="00300E51">
        <w:rPr>
          <w:rFonts w:ascii="Times New Roman" w:hAnsi="Times New Roman"/>
          <w:kern w:val="24"/>
          <w:sz w:val="20"/>
        </w:rPr>
        <w:t xml:space="preserve"> </w:t>
      </w:r>
    </w:p>
  </w:footnote>
  <w:footnote w:id="6">
    <w:p w:rsidR="0007033F" w:rsidRPr="0006557A" w:rsidRDefault="0007033F" w:rsidP="00F72933">
      <w:pPr>
        <w:pStyle w:val="a9"/>
        <w:jc w:val="both"/>
        <w:rPr>
          <w:rFonts w:ascii="Times New Roman" w:hAnsi="Times New Roman"/>
          <w:kern w:val="24"/>
          <w:sz w:val="2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3">
    <w:nsid w:val="0000001C"/>
    <w:multiLevelType w:val="singleLevel"/>
    <w:tmpl w:val="0000001C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6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7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8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9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1130"/>
        </w:tabs>
        <w:ind w:left="113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1596DEC"/>
    <w:multiLevelType w:val="hybridMultilevel"/>
    <w:tmpl w:val="8F1E0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887166"/>
    <w:multiLevelType w:val="hybridMultilevel"/>
    <w:tmpl w:val="43C2B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615665"/>
    <w:multiLevelType w:val="hybridMultilevel"/>
    <w:tmpl w:val="6F36C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837541F"/>
    <w:multiLevelType w:val="hybridMultilevel"/>
    <w:tmpl w:val="CAEC7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5436587"/>
    <w:multiLevelType w:val="hybridMultilevel"/>
    <w:tmpl w:val="6DDAD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6E57A1F"/>
    <w:multiLevelType w:val="hybridMultilevel"/>
    <w:tmpl w:val="90267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CD52F3"/>
    <w:multiLevelType w:val="hybridMultilevel"/>
    <w:tmpl w:val="DAE89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967620"/>
    <w:multiLevelType w:val="hybridMultilevel"/>
    <w:tmpl w:val="15DAB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9835B54"/>
    <w:multiLevelType w:val="hybridMultilevel"/>
    <w:tmpl w:val="1D06D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10C763D"/>
    <w:multiLevelType w:val="hybridMultilevel"/>
    <w:tmpl w:val="AD807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1AC04B2"/>
    <w:multiLevelType w:val="hybridMultilevel"/>
    <w:tmpl w:val="ADB22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9444559"/>
    <w:multiLevelType w:val="multilevel"/>
    <w:tmpl w:val="B6E64CB4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32940F94"/>
    <w:multiLevelType w:val="hybridMultilevel"/>
    <w:tmpl w:val="C33EB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3917261"/>
    <w:multiLevelType w:val="hybridMultilevel"/>
    <w:tmpl w:val="7E809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5D90AB8"/>
    <w:multiLevelType w:val="hybridMultilevel"/>
    <w:tmpl w:val="D06087B8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A56BF9"/>
    <w:multiLevelType w:val="hybridMultilevel"/>
    <w:tmpl w:val="177EB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85C606F"/>
    <w:multiLevelType w:val="hybridMultilevel"/>
    <w:tmpl w:val="B6E64CB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>
    <w:nsid w:val="3CE02015"/>
    <w:multiLevelType w:val="hybridMultilevel"/>
    <w:tmpl w:val="066260DA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0">
    <w:nsid w:val="3E52178F"/>
    <w:multiLevelType w:val="hybridMultilevel"/>
    <w:tmpl w:val="05DC4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2B568A0"/>
    <w:multiLevelType w:val="hybridMultilevel"/>
    <w:tmpl w:val="0CE89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1D4168"/>
    <w:multiLevelType w:val="hybridMultilevel"/>
    <w:tmpl w:val="0BE0E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427D50"/>
    <w:multiLevelType w:val="hybridMultilevel"/>
    <w:tmpl w:val="5DA62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F8E3AEA"/>
    <w:multiLevelType w:val="hybridMultilevel"/>
    <w:tmpl w:val="FA5A0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8E202E"/>
    <w:multiLevelType w:val="hybridMultilevel"/>
    <w:tmpl w:val="6E7ACEBA"/>
    <w:lvl w:ilvl="0" w:tplc="04190001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4"/>
        </w:tabs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abstractNum w:abstractNumId="36">
    <w:nsid w:val="6D8F5D1A"/>
    <w:multiLevelType w:val="multilevel"/>
    <w:tmpl w:val="B6E64CB4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7">
    <w:nsid w:val="6E7605DA"/>
    <w:multiLevelType w:val="hybridMultilevel"/>
    <w:tmpl w:val="66C27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7B4372"/>
    <w:multiLevelType w:val="hybridMultilevel"/>
    <w:tmpl w:val="4F9680D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9">
    <w:nsid w:val="72F27A76"/>
    <w:multiLevelType w:val="hybridMultilevel"/>
    <w:tmpl w:val="B720F2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583650B"/>
    <w:multiLevelType w:val="hybridMultilevel"/>
    <w:tmpl w:val="5B0A1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A7659A1"/>
    <w:multiLevelType w:val="hybridMultilevel"/>
    <w:tmpl w:val="835A8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11"/>
  </w:num>
  <w:num w:numId="4">
    <w:abstractNumId w:val="21"/>
  </w:num>
  <w:num w:numId="5">
    <w:abstractNumId w:val="19"/>
  </w:num>
  <w:num w:numId="6">
    <w:abstractNumId w:val="34"/>
  </w:num>
  <w:num w:numId="7">
    <w:abstractNumId w:val="16"/>
  </w:num>
  <w:num w:numId="8">
    <w:abstractNumId w:val="40"/>
  </w:num>
  <w:num w:numId="9">
    <w:abstractNumId w:val="15"/>
  </w:num>
  <w:num w:numId="10">
    <w:abstractNumId w:val="18"/>
  </w:num>
  <w:num w:numId="11">
    <w:abstractNumId w:val="27"/>
  </w:num>
  <w:num w:numId="12">
    <w:abstractNumId w:val="32"/>
  </w:num>
  <w:num w:numId="13">
    <w:abstractNumId w:val="24"/>
  </w:num>
  <w:num w:numId="14">
    <w:abstractNumId w:val="30"/>
  </w:num>
  <w:num w:numId="15">
    <w:abstractNumId w:val="14"/>
  </w:num>
  <w:num w:numId="16">
    <w:abstractNumId w:val="33"/>
  </w:num>
  <w:num w:numId="17">
    <w:abstractNumId w:val="31"/>
  </w:num>
  <w:num w:numId="18">
    <w:abstractNumId w:val="29"/>
  </w:num>
  <w:num w:numId="19">
    <w:abstractNumId w:val="38"/>
  </w:num>
  <w:num w:numId="20">
    <w:abstractNumId w:val="20"/>
  </w:num>
  <w:num w:numId="21">
    <w:abstractNumId w:val="26"/>
  </w:num>
  <w:num w:numId="22">
    <w:abstractNumId w:val="13"/>
  </w:num>
  <w:num w:numId="23">
    <w:abstractNumId w:val="41"/>
  </w:num>
  <w:num w:numId="24">
    <w:abstractNumId w:val="17"/>
  </w:num>
  <w:num w:numId="25">
    <w:abstractNumId w:val="37"/>
  </w:num>
  <w:num w:numId="26">
    <w:abstractNumId w:val="35"/>
  </w:num>
  <w:num w:numId="27">
    <w:abstractNumId w:val="10"/>
  </w:num>
  <w:num w:numId="28">
    <w:abstractNumId w:val="28"/>
  </w:num>
  <w:num w:numId="29">
    <w:abstractNumId w:val="0"/>
  </w:num>
  <w:num w:numId="30">
    <w:abstractNumId w:val="12"/>
  </w:num>
  <w:num w:numId="31">
    <w:abstractNumId w:val="22"/>
  </w:num>
  <w:num w:numId="32">
    <w:abstractNumId w:val="36"/>
  </w:num>
  <w:num w:numId="33">
    <w:abstractNumId w:val="23"/>
  </w:num>
  <w:num w:numId="34">
    <w:abstractNumId w:val="3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441CE"/>
    <w:rsid w:val="000001A5"/>
    <w:rsid w:val="000001E1"/>
    <w:rsid w:val="0000053C"/>
    <w:rsid w:val="00001FAF"/>
    <w:rsid w:val="000023C6"/>
    <w:rsid w:val="000026E8"/>
    <w:rsid w:val="00002C7C"/>
    <w:rsid w:val="000040D2"/>
    <w:rsid w:val="00004381"/>
    <w:rsid w:val="0000455D"/>
    <w:rsid w:val="00004D91"/>
    <w:rsid w:val="00004F2F"/>
    <w:rsid w:val="00005455"/>
    <w:rsid w:val="0000552F"/>
    <w:rsid w:val="00005A6C"/>
    <w:rsid w:val="00005E37"/>
    <w:rsid w:val="00006305"/>
    <w:rsid w:val="000066FE"/>
    <w:rsid w:val="00006A04"/>
    <w:rsid w:val="00007523"/>
    <w:rsid w:val="0000775E"/>
    <w:rsid w:val="00007A84"/>
    <w:rsid w:val="00010994"/>
    <w:rsid w:val="00010C40"/>
    <w:rsid w:val="00011778"/>
    <w:rsid w:val="00011EE0"/>
    <w:rsid w:val="00012ED1"/>
    <w:rsid w:val="0001323F"/>
    <w:rsid w:val="0001555F"/>
    <w:rsid w:val="00015636"/>
    <w:rsid w:val="00017356"/>
    <w:rsid w:val="0001740F"/>
    <w:rsid w:val="00017D79"/>
    <w:rsid w:val="00021A20"/>
    <w:rsid w:val="00022E7A"/>
    <w:rsid w:val="00023CDE"/>
    <w:rsid w:val="000305E5"/>
    <w:rsid w:val="000310CC"/>
    <w:rsid w:val="0003135E"/>
    <w:rsid w:val="00031DE5"/>
    <w:rsid w:val="00032364"/>
    <w:rsid w:val="00032B69"/>
    <w:rsid w:val="00032E0C"/>
    <w:rsid w:val="000343DF"/>
    <w:rsid w:val="000345A5"/>
    <w:rsid w:val="00034B6D"/>
    <w:rsid w:val="00034F9E"/>
    <w:rsid w:val="00035995"/>
    <w:rsid w:val="000363FF"/>
    <w:rsid w:val="0003763A"/>
    <w:rsid w:val="0004014E"/>
    <w:rsid w:val="0004032F"/>
    <w:rsid w:val="000405A1"/>
    <w:rsid w:val="0004066F"/>
    <w:rsid w:val="00040BF8"/>
    <w:rsid w:val="00041C41"/>
    <w:rsid w:val="0004240E"/>
    <w:rsid w:val="00042644"/>
    <w:rsid w:val="000430EB"/>
    <w:rsid w:val="00043B90"/>
    <w:rsid w:val="000448F5"/>
    <w:rsid w:val="000465A9"/>
    <w:rsid w:val="000469C4"/>
    <w:rsid w:val="00050C5C"/>
    <w:rsid w:val="00050F96"/>
    <w:rsid w:val="00051789"/>
    <w:rsid w:val="00052240"/>
    <w:rsid w:val="00052E92"/>
    <w:rsid w:val="00053809"/>
    <w:rsid w:val="0005381C"/>
    <w:rsid w:val="000556FB"/>
    <w:rsid w:val="00055981"/>
    <w:rsid w:val="00055CE5"/>
    <w:rsid w:val="0005696E"/>
    <w:rsid w:val="00056ACA"/>
    <w:rsid w:val="00056DA0"/>
    <w:rsid w:val="00056DBA"/>
    <w:rsid w:val="00056DC0"/>
    <w:rsid w:val="0005712C"/>
    <w:rsid w:val="000574AD"/>
    <w:rsid w:val="00057509"/>
    <w:rsid w:val="00057BAC"/>
    <w:rsid w:val="00060996"/>
    <w:rsid w:val="00060EFB"/>
    <w:rsid w:val="000612D3"/>
    <w:rsid w:val="00065256"/>
    <w:rsid w:val="00065BFD"/>
    <w:rsid w:val="00065F28"/>
    <w:rsid w:val="00066154"/>
    <w:rsid w:val="000672C2"/>
    <w:rsid w:val="000676FB"/>
    <w:rsid w:val="00067714"/>
    <w:rsid w:val="00067C12"/>
    <w:rsid w:val="0007033F"/>
    <w:rsid w:val="000708A7"/>
    <w:rsid w:val="000708B2"/>
    <w:rsid w:val="00071324"/>
    <w:rsid w:val="000715F2"/>
    <w:rsid w:val="00072C62"/>
    <w:rsid w:val="00073388"/>
    <w:rsid w:val="00074CFA"/>
    <w:rsid w:val="00074F28"/>
    <w:rsid w:val="00075581"/>
    <w:rsid w:val="000760B6"/>
    <w:rsid w:val="00076163"/>
    <w:rsid w:val="000763DC"/>
    <w:rsid w:val="00077BE8"/>
    <w:rsid w:val="00077CBE"/>
    <w:rsid w:val="000807D2"/>
    <w:rsid w:val="00080F1B"/>
    <w:rsid w:val="00081B14"/>
    <w:rsid w:val="0008298B"/>
    <w:rsid w:val="00082A24"/>
    <w:rsid w:val="00082FC4"/>
    <w:rsid w:val="000839BA"/>
    <w:rsid w:val="00085444"/>
    <w:rsid w:val="00085FA3"/>
    <w:rsid w:val="000870B7"/>
    <w:rsid w:val="0009079A"/>
    <w:rsid w:val="00090A43"/>
    <w:rsid w:val="00092656"/>
    <w:rsid w:val="000932A4"/>
    <w:rsid w:val="000942DA"/>
    <w:rsid w:val="000949F7"/>
    <w:rsid w:val="000955AC"/>
    <w:rsid w:val="00095902"/>
    <w:rsid w:val="00095AC2"/>
    <w:rsid w:val="00095E63"/>
    <w:rsid w:val="00096217"/>
    <w:rsid w:val="0009646B"/>
    <w:rsid w:val="00096A64"/>
    <w:rsid w:val="00096CBF"/>
    <w:rsid w:val="00097497"/>
    <w:rsid w:val="000A016E"/>
    <w:rsid w:val="000A0290"/>
    <w:rsid w:val="000A0A0A"/>
    <w:rsid w:val="000A1046"/>
    <w:rsid w:val="000A1FA6"/>
    <w:rsid w:val="000A2EB8"/>
    <w:rsid w:val="000A37EC"/>
    <w:rsid w:val="000A40F9"/>
    <w:rsid w:val="000A4112"/>
    <w:rsid w:val="000A47F0"/>
    <w:rsid w:val="000A4CD1"/>
    <w:rsid w:val="000A4F1D"/>
    <w:rsid w:val="000A4F3B"/>
    <w:rsid w:val="000A4F7A"/>
    <w:rsid w:val="000A5FAA"/>
    <w:rsid w:val="000A6F93"/>
    <w:rsid w:val="000A71DE"/>
    <w:rsid w:val="000A7943"/>
    <w:rsid w:val="000B0187"/>
    <w:rsid w:val="000B0DEA"/>
    <w:rsid w:val="000B13CA"/>
    <w:rsid w:val="000B1A0F"/>
    <w:rsid w:val="000B2DEF"/>
    <w:rsid w:val="000B2E06"/>
    <w:rsid w:val="000B400E"/>
    <w:rsid w:val="000B4441"/>
    <w:rsid w:val="000B45E6"/>
    <w:rsid w:val="000B63C9"/>
    <w:rsid w:val="000C23E7"/>
    <w:rsid w:val="000C27D6"/>
    <w:rsid w:val="000C30BF"/>
    <w:rsid w:val="000C3C63"/>
    <w:rsid w:val="000C57CF"/>
    <w:rsid w:val="000C6113"/>
    <w:rsid w:val="000C76A4"/>
    <w:rsid w:val="000D0FA2"/>
    <w:rsid w:val="000D15CF"/>
    <w:rsid w:val="000D1D50"/>
    <w:rsid w:val="000D1EBD"/>
    <w:rsid w:val="000D2DF3"/>
    <w:rsid w:val="000D3ACB"/>
    <w:rsid w:val="000D471A"/>
    <w:rsid w:val="000D4D50"/>
    <w:rsid w:val="000D7131"/>
    <w:rsid w:val="000E0065"/>
    <w:rsid w:val="000E066F"/>
    <w:rsid w:val="000E2691"/>
    <w:rsid w:val="000E2824"/>
    <w:rsid w:val="000E2E6C"/>
    <w:rsid w:val="000E3277"/>
    <w:rsid w:val="000E328F"/>
    <w:rsid w:val="000E3335"/>
    <w:rsid w:val="000E5BE5"/>
    <w:rsid w:val="000E5E4A"/>
    <w:rsid w:val="000E6B9A"/>
    <w:rsid w:val="000E7763"/>
    <w:rsid w:val="000E797D"/>
    <w:rsid w:val="000F02B1"/>
    <w:rsid w:val="000F0DCF"/>
    <w:rsid w:val="000F11A2"/>
    <w:rsid w:val="000F18EE"/>
    <w:rsid w:val="000F331E"/>
    <w:rsid w:val="000F386E"/>
    <w:rsid w:val="000F417F"/>
    <w:rsid w:val="000F4EEB"/>
    <w:rsid w:val="000F5B32"/>
    <w:rsid w:val="000F5B94"/>
    <w:rsid w:val="000F5EB9"/>
    <w:rsid w:val="000F6015"/>
    <w:rsid w:val="000F611D"/>
    <w:rsid w:val="000F6B68"/>
    <w:rsid w:val="000F6BEC"/>
    <w:rsid w:val="000F750A"/>
    <w:rsid w:val="000F7D27"/>
    <w:rsid w:val="001000B4"/>
    <w:rsid w:val="001009AA"/>
    <w:rsid w:val="00100D06"/>
    <w:rsid w:val="0010100C"/>
    <w:rsid w:val="00101289"/>
    <w:rsid w:val="00101BAA"/>
    <w:rsid w:val="00104501"/>
    <w:rsid w:val="00104994"/>
    <w:rsid w:val="00105422"/>
    <w:rsid w:val="00105C36"/>
    <w:rsid w:val="00106CAD"/>
    <w:rsid w:val="00106EF0"/>
    <w:rsid w:val="00107076"/>
    <w:rsid w:val="00107686"/>
    <w:rsid w:val="00110789"/>
    <w:rsid w:val="00111EF3"/>
    <w:rsid w:val="00112801"/>
    <w:rsid w:val="00113393"/>
    <w:rsid w:val="00113982"/>
    <w:rsid w:val="0011445A"/>
    <w:rsid w:val="001147B1"/>
    <w:rsid w:val="001147DB"/>
    <w:rsid w:val="001157C2"/>
    <w:rsid w:val="00116494"/>
    <w:rsid w:val="001166C2"/>
    <w:rsid w:val="00116F2C"/>
    <w:rsid w:val="00117509"/>
    <w:rsid w:val="00117AA3"/>
    <w:rsid w:val="00117F18"/>
    <w:rsid w:val="00120F47"/>
    <w:rsid w:val="00122763"/>
    <w:rsid w:val="00122C4F"/>
    <w:rsid w:val="00125381"/>
    <w:rsid w:val="00125CC1"/>
    <w:rsid w:val="00125CD0"/>
    <w:rsid w:val="001273E5"/>
    <w:rsid w:val="00127C21"/>
    <w:rsid w:val="00127F59"/>
    <w:rsid w:val="0013160A"/>
    <w:rsid w:val="00131703"/>
    <w:rsid w:val="001321F5"/>
    <w:rsid w:val="00132D6C"/>
    <w:rsid w:val="00133193"/>
    <w:rsid w:val="0013373C"/>
    <w:rsid w:val="00133AFF"/>
    <w:rsid w:val="00134357"/>
    <w:rsid w:val="001345E8"/>
    <w:rsid w:val="001355A8"/>
    <w:rsid w:val="001365E1"/>
    <w:rsid w:val="00136CAC"/>
    <w:rsid w:val="001370EA"/>
    <w:rsid w:val="0013714F"/>
    <w:rsid w:val="00137A44"/>
    <w:rsid w:val="00137CDC"/>
    <w:rsid w:val="0014056C"/>
    <w:rsid w:val="00140D46"/>
    <w:rsid w:val="0014261F"/>
    <w:rsid w:val="001435AD"/>
    <w:rsid w:val="00143E0F"/>
    <w:rsid w:val="00144905"/>
    <w:rsid w:val="001453A2"/>
    <w:rsid w:val="00145555"/>
    <w:rsid w:val="00145C8F"/>
    <w:rsid w:val="00145D1E"/>
    <w:rsid w:val="00146385"/>
    <w:rsid w:val="00146B53"/>
    <w:rsid w:val="00146BA5"/>
    <w:rsid w:val="00146CE2"/>
    <w:rsid w:val="00150333"/>
    <w:rsid w:val="00150916"/>
    <w:rsid w:val="00151B3E"/>
    <w:rsid w:val="001537FF"/>
    <w:rsid w:val="00155423"/>
    <w:rsid w:val="00155C30"/>
    <w:rsid w:val="00156537"/>
    <w:rsid w:val="001565A1"/>
    <w:rsid w:val="0015714B"/>
    <w:rsid w:val="001605EF"/>
    <w:rsid w:val="001609F8"/>
    <w:rsid w:val="00161632"/>
    <w:rsid w:val="00162179"/>
    <w:rsid w:val="00163133"/>
    <w:rsid w:val="00163773"/>
    <w:rsid w:val="00163A02"/>
    <w:rsid w:val="00164073"/>
    <w:rsid w:val="00164F61"/>
    <w:rsid w:val="001653E5"/>
    <w:rsid w:val="001653EF"/>
    <w:rsid w:val="0016660D"/>
    <w:rsid w:val="00167DA2"/>
    <w:rsid w:val="00170633"/>
    <w:rsid w:val="00171C88"/>
    <w:rsid w:val="00171D58"/>
    <w:rsid w:val="00172945"/>
    <w:rsid w:val="00173034"/>
    <w:rsid w:val="00173649"/>
    <w:rsid w:val="00174760"/>
    <w:rsid w:val="001748DF"/>
    <w:rsid w:val="00174C53"/>
    <w:rsid w:val="00174DDC"/>
    <w:rsid w:val="001752CF"/>
    <w:rsid w:val="001760CD"/>
    <w:rsid w:val="00176423"/>
    <w:rsid w:val="0017646C"/>
    <w:rsid w:val="001765B4"/>
    <w:rsid w:val="001805C6"/>
    <w:rsid w:val="001813B8"/>
    <w:rsid w:val="001823E9"/>
    <w:rsid w:val="001824B8"/>
    <w:rsid w:val="001827A6"/>
    <w:rsid w:val="0018340F"/>
    <w:rsid w:val="00183520"/>
    <w:rsid w:val="001838AD"/>
    <w:rsid w:val="00184C78"/>
    <w:rsid w:val="00184DEA"/>
    <w:rsid w:val="0018523F"/>
    <w:rsid w:val="00185F3E"/>
    <w:rsid w:val="0018642D"/>
    <w:rsid w:val="001867E4"/>
    <w:rsid w:val="00190C04"/>
    <w:rsid w:val="00190F93"/>
    <w:rsid w:val="001923FC"/>
    <w:rsid w:val="00192575"/>
    <w:rsid w:val="001926CA"/>
    <w:rsid w:val="00193F82"/>
    <w:rsid w:val="00195F74"/>
    <w:rsid w:val="00195FBB"/>
    <w:rsid w:val="00197C25"/>
    <w:rsid w:val="001A00D9"/>
    <w:rsid w:val="001A3A14"/>
    <w:rsid w:val="001A41B7"/>
    <w:rsid w:val="001A5183"/>
    <w:rsid w:val="001A5698"/>
    <w:rsid w:val="001A5C6F"/>
    <w:rsid w:val="001A607D"/>
    <w:rsid w:val="001A7457"/>
    <w:rsid w:val="001A7A25"/>
    <w:rsid w:val="001B01F3"/>
    <w:rsid w:val="001B0697"/>
    <w:rsid w:val="001B125D"/>
    <w:rsid w:val="001B1526"/>
    <w:rsid w:val="001B2909"/>
    <w:rsid w:val="001B383B"/>
    <w:rsid w:val="001B398B"/>
    <w:rsid w:val="001B655F"/>
    <w:rsid w:val="001B667F"/>
    <w:rsid w:val="001B7425"/>
    <w:rsid w:val="001B784D"/>
    <w:rsid w:val="001C002E"/>
    <w:rsid w:val="001C1C28"/>
    <w:rsid w:val="001C6252"/>
    <w:rsid w:val="001C6380"/>
    <w:rsid w:val="001C66EA"/>
    <w:rsid w:val="001C6A4A"/>
    <w:rsid w:val="001C7128"/>
    <w:rsid w:val="001C72B8"/>
    <w:rsid w:val="001C7B23"/>
    <w:rsid w:val="001C7EDC"/>
    <w:rsid w:val="001D116D"/>
    <w:rsid w:val="001D11D8"/>
    <w:rsid w:val="001D15C2"/>
    <w:rsid w:val="001D1C69"/>
    <w:rsid w:val="001D2297"/>
    <w:rsid w:val="001D22F3"/>
    <w:rsid w:val="001D2675"/>
    <w:rsid w:val="001D36D5"/>
    <w:rsid w:val="001D3792"/>
    <w:rsid w:val="001D4C23"/>
    <w:rsid w:val="001D54F1"/>
    <w:rsid w:val="001D6176"/>
    <w:rsid w:val="001E1817"/>
    <w:rsid w:val="001E2CF3"/>
    <w:rsid w:val="001E4D32"/>
    <w:rsid w:val="001E56B7"/>
    <w:rsid w:val="001E695E"/>
    <w:rsid w:val="001E72D8"/>
    <w:rsid w:val="001E750E"/>
    <w:rsid w:val="001E7719"/>
    <w:rsid w:val="001E78B2"/>
    <w:rsid w:val="001F10FA"/>
    <w:rsid w:val="001F11AF"/>
    <w:rsid w:val="001F1B1B"/>
    <w:rsid w:val="001F373F"/>
    <w:rsid w:val="001F3B7B"/>
    <w:rsid w:val="001F3FE7"/>
    <w:rsid w:val="001F4647"/>
    <w:rsid w:val="001F4FAE"/>
    <w:rsid w:val="001F539A"/>
    <w:rsid w:val="001F6895"/>
    <w:rsid w:val="001F6FF6"/>
    <w:rsid w:val="002007AE"/>
    <w:rsid w:val="00200879"/>
    <w:rsid w:val="002016C0"/>
    <w:rsid w:val="00202517"/>
    <w:rsid w:val="00202594"/>
    <w:rsid w:val="00204516"/>
    <w:rsid w:val="00204562"/>
    <w:rsid w:val="00205F07"/>
    <w:rsid w:val="00205FC9"/>
    <w:rsid w:val="002062D3"/>
    <w:rsid w:val="00206458"/>
    <w:rsid w:val="00207142"/>
    <w:rsid w:val="0021161C"/>
    <w:rsid w:val="00212740"/>
    <w:rsid w:val="00212750"/>
    <w:rsid w:val="00213EA7"/>
    <w:rsid w:val="00214849"/>
    <w:rsid w:val="0021652C"/>
    <w:rsid w:val="00216F10"/>
    <w:rsid w:val="00220232"/>
    <w:rsid w:val="00220913"/>
    <w:rsid w:val="00220F24"/>
    <w:rsid w:val="0022128F"/>
    <w:rsid w:val="00221416"/>
    <w:rsid w:val="00221AD9"/>
    <w:rsid w:val="0022257C"/>
    <w:rsid w:val="00225F2E"/>
    <w:rsid w:val="00226098"/>
    <w:rsid w:val="00226421"/>
    <w:rsid w:val="002264B1"/>
    <w:rsid w:val="002272FE"/>
    <w:rsid w:val="002274B3"/>
    <w:rsid w:val="00227535"/>
    <w:rsid w:val="00230825"/>
    <w:rsid w:val="00231099"/>
    <w:rsid w:val="002313D3"/>
    <w:rsid w:val="00231893"/>
    <w:rsid w:val="002330FF"/>
    <w:rsid w:val="00233C6C"/>
    <w:rsid w:val="002353D2"/>
    <w:rsid w:val="00235503"/>
    <w:rsid w:val="002362C5"/>
    <w:rsid w:val="00236F98"/>
    <w:rsid w:val="00237534"/>
    <w:rsid w:val="0024005B"/>
    <w:rsid w:val="002409FD"/>
    <w:rsid w:val="0024183D"/>
    <w:rsid w:val="00241D55"/>
    <w:rsid w:val="00242C0D"/>
    <w:rsid w:val="00242F5B"/>
    <w:rsid w:val="00242F5C"/>
    <w:rsid w:val="00243E39"/>
    <w:rsid w:val="00243FC8"/>
    <w:rsid w:val="00245FEE"/>
    <w:rsid w:val="00246433"/>
    <w:rsid w:val="00246A32"/>
    <w:rsid w:val="002502C6"/>
    <w:rsid w:val="002510AF"/>
    <w:rsid w:val="0025264F"/>
    <w:rsid w:val="002530F5"/>
    <w:rsid w:val="00254BE2"/>
    <w:rsid w:val="002553B9"/>
    <w:rsid w:val="0025697E"/>
    <w:rsid w:val="00256F26"/>
    <w:rsid w:val="00257DA4"/>
    <w:rsid w:val="0026035D"/>
    <w:rsid w:val="00260416"/>
    <w:rsid w:val="00262332"/>
    <w:rsid w:val="00262476"/>
    <w:rsid w:val="00262949"/>
    <w:rsid w:val="00263079"/>
    <w:rsid w:val="00264493"/>
    <w:rsid w:val="00265133"/>
    <w:rsid w:val="00265905"/>
    <w:rsid w:val="002659D2"/>
    <w:rsid w:val="00265D53"/>
    <w:rsid w:val="0026795B"/>
    <w:rsid w:val="00270140"/>
    <w:rsid w:val="0027195E"/>
    <w:rsid w:val="00271F9B"/>
    <w:rsid w:val="00272A25"/>
    <w:rsid w:val="002733A9"/>
    <w:rsid w:val="0027399D"/>
    <w:rsid w:val="00274204"/>
    <w:rsid w:val="0027454C"/>
    <w:rsid w:val="00274FBB"/>
    <w:rsid w:val="0027525A"/>
    <w:rsid w:val="0027649B"/>
    <w:rsid w:val="0027678A"/>
    <w:rsid w:val="00276B0C"/>
    <w:rsid w:val="00277C65"/>
    <w:rsid w:val="002808FB"/>
    <w:rsid w:val="00280C52"/>
    <w:rsid w:val="00281C83"/>
    <w:rsid w:val="002832E7"/>
    <w:rsid w:val="00284698"/>
    <w:rsid w:val="00285227"/>
    <w:rsid w:val="00285470"/>
    <w:rsid w:val="00285AD7"/>
    <w:rsid w:val="00286ACD"/>
    <w:rsid w:val="00287576"/>
    <w:rsid w:val="00290746"/>
    <w:rsid w:val="00290887"/>
    <w:rsid w:val="00290F42"/>
    <w:rsid w:val="00291131"/>
    <w:rsid w:val="00292343"/>
    <w:rsid w:val="002924D3"/>
    <w:rsid w:val="0029396D"/>
    <w:rsid w:val="0029406A"/>
    <w:rsid w:val="00294630"/>
    <w:rsid w:val="00294C71"/>
    <w:rsid w:val="00294D92"/>
    <w:rsid w:val="002951F6"/>
    <w:rsid w:val="00295D09"/>
    <w:rsid w:val="002960F7"/>
    <w:rsid w:val="00297ED6"/>
    <w:rsid w:val="002A04E2"/>
    <w:rsid w:val="002A0FB0"/>
    <w:rsid w:val="002A200B"/>
    <w:rsid w:val="002A2542"/>
    <w:rsid w:val="002A29EE"/>
    <w:rsid w:val="002A2E8E"/>
    <w:rsid w:val="002A374F"/>
    <w:rsid w:val="002A440B"/>
    <w:rsid w:val="002A4450"/>
    <w:rsid w:val="002A4565"/>
    <w:rsid w:val="002A4D67"/>
    <w:rsid w:val="002A515A"/>
    <w:rsid w:val="002A53E4"/>
    <w:rsid w:val="002A5C41"/>
    <w:rsid w:val="002A6442"/>
    <w:rsid w:val="002A6694"/>
    <w:rsid w:val="002A68DB"/>
    <w:rsid w:val="002B0276"/>
    <w:rsid w:val="002B1B53"/>
    <w:rsid w:val="002B24C9"/>
    <w:rsid w:val="002B3B29"/>
    <w:rsid w:val="002B3F02"/>
    <w:rsid w:val="002B466B"/>
    <w:rsid w:val="002B4F80"/>
    <w:rsid w:val="002B50A0"/>
    <w:rsid w:val="002B5254"/>
    <w:rsid w:val="002B54F3"/>
    <w:rsid w:val="002B5597"/>
    <w:rsid w:val="002B5C36"/>
    <w:rsid w:val="002B69AF"/>
    <w:rsid w:val="002B78A5"/>
    <w:rsid w:val="002C2937"/>
    <w:rsid w:val="002C3A82"/>
    <w:rsid w:val="002C4FFE"/>
    <w:rsid w:val="002C5430"/>
    <w:rsid w:val="002C56AC"/>
    <w:rsid w:val="002C6D67"/>
    <w:rsid w:val="002C6DD1"/>
    <w:rsid w:val="002C6F6C"/>
    <w:rsid w:val="002C7211"/>
    <w:rsid w:val="002D09A2"/>
    <w:rsid w:val="002D1623"/>
    <w:rsid w:val="002D2166"/>
    <w:rsid w:val="002D2352"/>
    <w:rsid w:val="002D2B49"/>
    <w:rsid w:val="002D35CF"/>
    <w:rsid w:val="002D4047"/>
    <w:rsid w:val="002D4586"/>
    <w:rsid w:val="002D5000"/>
    <w:rsid w:val="002D52FA"/>
    <w:rsid w:val="002D6EDC"/>
    <w:rsid w:val="002E05AA"/>
    <w:rsid w:val="002E1F61"/>
    <w:rsid w:val="002E22A7"/>
    <w:rsid w:val="002E28E8"/>
    <w:rsid w:val="002E2B6C"/>
    <w:rsid w:val="002E2DEF"/>
    <w:rsid w:val="002E3FE3"/>
    <w:rsid w:val="002E4222"/>
    <w:rsid w:val="002E44AF"/>
    <w:rsid w:val="002E4C98"/>
    <w:rsid w:val="002E55C8"/>
    <w:rsid w:val="002E58DF"/>
    <w:rsid w:val="002E6C9C"/>
    <w:rsid w:val="002E75C6"/>
    <w:rsid w:val="002E7F4B"/>
    <w:rsid w:val="002F246D"/>
    <w:rsid w:val="002F26E5"/>
    <w:rsid w:val="002F28B3"/>
    <w:rsid w:val="002F2951"/>
    <w:rsid w:val="002F3645"/>
    <w:rsid w:val="002F3C85"/>
    <w:rsid w:val="002F47CA"/>
    <w:rsid w:val="002F4900"/>
    <w:rsid w:val="002F4A7A"/>
    <w:rsid w:val="002F71F1"/>
    <w:rsid w:val="002F7C74"/>
    <w:rsid w:val="002F7FA4"/>
    <w:rsid w:val="00300E51"/>
    <w:rsid w:val="003014CE"/>
    <w:rsid w:val="0030159F"/>
    <w:rsid w:val="00301751"/>
    <w:rsid w:val="00301F23"/>
    <w:rsid w:val="00302A2D"/>
    <w:rsid w:val="00303614"/>
    <w:rsid w:val="00303D61"/>
    <w:rsid w:val="00304DB1"/>
    <w:rsid w:val="00306071"/>
    <w:rsid w:val="00306344"/>
    <w:rsid w:val="00306580"/>
    <w:rsid w:val="00306AA8"/>
    <w:rsid w:val="00310033"/>
    <w:rsid w:val="00311F0E"/>
    <w:rsid w:val="0031420D"/>
    <w:rsid w:val="003143EC"/>
    <w:rsid w:val="0031482A"/>
    <w:rsid w:val="00315181"/>
    <w:rsid w:val="003155CE"/>
    <w:rsid w:val="00316A63"/>
    <w:rsid w:val="00316C2F"/>
    <w:rsid w:val="00316D4F"/>
    <w:rsid w:val="003212D7"/>
    <w:rsid w:val="00321629"/>
    <w:rsid w:val="003217D0"/>
    <w:rsid w:val="00321BF9"/>
    <w:rsid w:val="003235D1"/>
    <w:rsid w:val="00324DFF"/>
    <w:rsid w:val="00324EBE"/>
    <w:rsid w:val="0032574C"/>
    <w:rsid w:val="00327837"/>
    <w:rsid w:val="003279D2"/>
    <w:rsid w:val="00327B0C"/>
    <w:rsid w:val="00327C08"/>
    <w:rsid w:val="003300C6"/>
    <w:rsid w:val="00331650"/>
    <w:rsid w:val="00331EBF"/>
    <w:rsid w:val="003332D6"/>
    <w:rsid w:val="003336D1"/>
    <w:rsid w:val="00334688"/>
    <w:rsid w:val="0033524D"/>
    <w:rsid w:val="00337279"/>
    <w:rsid w:val="003404F2"/>
    <w:rsid w:val="003409C7"/>
    <w:rsid w:val="0034146F"/>
    <w:rsid w:val="003419EA"/>
    <w:rsid w:val="0034200B"/>
    <w:rsid w:val="00342179"/>
    <w:rsid w:val="0034342B"/>
    <w:rsid w:val="00345133"/>
    <w:rsid w:val="00347098"/>
    <w:rsid w:val="003500AF"/>
    <w:rsid w:val="00351298"/>
    <w:rsid w:val="0035217D"/>
    <w:rsid w:val="00352C71"/>
    <w:rsid w:val="00353565"/>
    <w:rsid w:val="00353669"/>
    <w:rsid w:val="003541DC"/>
    <w:rsid w:val="00355F9C"/>
    <w:rsid w:val="00356EF0"/>
    <w:rsid w:val="00357895"/>
    <w:rsid w:val="00357D83"/>
    <w:rsid w:val="00361ACE"/>
    <w:rsid w:val="00361CE6"/>
    <w:rsid w:val="00361D9C"/>
    <w:rsid w:val="0036217C"/>
    <w:rsid w:val="0036249C"/>
    <w:rsid w:val="003639FD"/>
    <w:rsid w:val="00363F1B"/>
    <w:rsid w:val="00364775"/>
    <w:rsid w:val="003651C0"/>
    <w:rsid w:val="00366C77"/>
    <w:rsid w:val="00366EDD"/>
    <w:rsid w:val="003674A6"/>
    <w:rsid w:val="00367964"/>
    <w:rsid w:val="00370B31"/>
    <w:rsid w:val="0037158A"/>
    <w:rsid w:val="0037190F"/>
    <w:rsid w:val="003719EE"/>
    <w:rsid w:val="00371DE3"/>
    <w:rsid w:val="0037225C"/>
    <w:rsid w:val="00372948"/>
    <w:rsid w:val="00372BA4"/>
    <w:rsid w:val="00372EA3"/>
    <w:rsid w:val="00373B0B"/>
    <w:rsid w:val="00374082"/>
    <w:rsid w:val="00374151"/>
    <w:rsid w:val="003743DF"/>
    <w:rsid w:val="00374449"/>
    <w:rsid w:val="003752CA"/>
    <w:rsid w:val="00376CF0"/>
    <w:rsid w:val="003817EA"/>
    <w:rsid w:val="0038187F"/>
    <w:rsid w:val="0038218A"/>
    <w:rsid w:val="00382AC9"/>
    <w:rsid w:val="00383E28"/>
    <w:rsid w:val="0038422F"/>
    <w:rsid w:val="00385E5A"/>
    <w:rsid w:val="003874A0"/>
    <w:rsid w:val="0039000D"/>
    <w:rsid w:val="003901B5"/>
    <w:rsid w:val="0039128E"/>
    <w:rsid w:val="0039169C"/>
    <w:rsid w:val="00391B4C"/>
    <w:rsid w:val="00392A44"/>
    <w:rsid w:val="00392DCC"/>
    <w:rsid w:val="0039321C"/>
    <w:rsid w:val="00393390"/>
    <w:rsid w:val="00395463"/>
    <w:rsid w:val="0039547F"/>
    <w:rsid w:val="00395CAC"/>
    <w:rsid w:val="0039651B"/>
    <w:rsid w:val="00397804"/>
    <w:rsid w:val="003A0B4F"/>
    <w:rsid w:val="003A0BC5"/>
    <w:rsid w:val="003A0C7A"/>
    <w:rsid w:val="003A17FE"/>
    <w:rsid w:val="003A1959"/>
    <w:rsid w:val="003A2198"/>
    <w:rsid w:val="003A3316"/>
    <w:rsid w:val="003A365B"/>
    <w:rsid w:val="003A3D74"/>
    <w:rsid w:val="003A66BF"/>
    <w:rsid w:val="003A79D5"/>
    <w:rsid w:val="003B0207"/>
    <w:rsid w:val="003B16E9"/>
    <w:rsid w:val="003B2489"/>
    <w:rsid w:val="003B25A0"/>
    <w:rsid w:val="003B3874"/>
    <w:rsid w:val="003B3D43"/>
    <w:rsid w:val="003B3F50"/>
    <w:rsid w:val="003B4672"/>
    <w:rsid w:val="003B47D1"/>
    <w:rsid w:val="003B49E9"/>
    <w:rsid w:val="003B5E8C"/>
    <w:rsid w:val="003B6CB4"/>
    <w:rsid w:val="003C0437"/>
    <w:rsid w:val="003C0813"/>
    <w:rsid w:val="003C0B2F"/>
    <w:rsid w:val="003C1A14"/>
    <w:rsid w:val="003C1D0C"/>
    <w:rsid w:val="003C35F6"/>
    <w:rsid w:val="003C3B7E"/>
    <w:rsid w:val="003C429A"/>
    <w:rsid w:val="003C45AE"/>
    <w:rsid w:val="003C48C2"/>
    <w:rsid w:val="003C520D"/>
    <w:rsid w:val="003C7FA2"/>
    <w:rsid w:val="003D272F"/>
    <w:rsid w:val="003D33F4"/>
    <w:rsid w:val="003D3BE5"/>
    <w:rsid w:val="003D3BFF"/>
    <w:rsid w:val="003D3E4D"/>
    <w:rsid w:val="003D4A15"/>
    <w:rsid w:val="003D50D8"/>
    <w:rsid w:val="003D5181"/>
    <w:rsid w:val="003D53D7"/>
    <w:rsid w:val="003D58B8"/>
    <w:rsid w:val="003D7FA7"/>
    <w:rsid w:val="003E0FDE"/>
    <w:rsid w:val="003E0FF4"/>
    <w:rsid w:val="003E2F85"/>
    <w:rsid w:val="003E366A"/>
    <w:rsid w:val="003E366F"/>
    <w:rsid w:val="003E3A59"/>
    <w:rsid w:val="003E455B"/>
    <w:rsid w:val="003E4D08"/>
    <w:rsid w:val="003E5B75"/>
    <w:rsid w:val="003E5B94"/>
    <w:rsid w:val="003E6461"/>
    <w:rsid w:val="003E662E"/>
    <w:rsid w:val="003E6DE8"/>
    <w:rsid w:val="003E6E9D"/>
    <w:rsid w:val="003E711A"/>
    <w:rsid w:val="003E7A2B"/>
    <w:rsid w:val="003F0B63"/>
    <w:rsid w:val="003F18B5"/>
    <w:rsid w:val="003F19A9"/>
    <w:rsid w:val="003F1A1D"/>
    <w:rsid w:val="003F31E8"/>
    <w:rsid w:val="003F41A9"/>
    <w:rsid w:val="003F6051"/>
    <w:rsid w:val="003F701C"/>
    <w:rsid w:val="003F79E5"/>
    <w:rsid w:val="00400AF9"/>
    <w:rsid w:val="00401BD7"/>
    <w:rsid w:val="00402223"/>
    <w:rsid w:val="00405FB8"/>
    <w:rsid w:val="004061B5"/>
    <w:rsid w:val="00406D7A"/>
    <w:rsid w:val="004101B8"/>
    <w:rsid w:val="004118E6"/>
    <w:rsid w:val="00411A37"/>
    <w:rsid w:val="00411A4F"/>
    <w:rsid w:val="004126A6"/>
    <w:rsid w:val="00412B90"/>
    <w:rsid w:val="00412DFE"/>
    <w:rsid w:val="004159E0"/>
    <w:rsid w:val="004164FE"/>
    <w:rsid w:val="004171AB"/>
    <w:rsid w:val="00420E9B"/>
    <w:rsid w:val="004211E5"/>
    <w:rsid w:val="00422AA3"/>
    <w:rsid w:val="004234B5"/>
    <w:rsid w:val="004239A3"/>
    <w:rsid w:val="00423B0C"/>
    <w:rsid w:val="0042563B"/>
    <w:rsid w:val="004261BA"/>
    <w:rsid w:val="004265E4"/>
    <w:rsid w:val="004273E9"/>
    <w:rsid w:val="00431A49"/>
    <w:rsid w:val="00433741"/>
    <w:rsid w:val="00433838"/>
    <w:rsid w:val="00434388"/>
    <w:rsid w:val="00434F02"/>
    <w:rsid w:val="00435DB4"/>
    <w:rsid w:val="00435FD9"/>
    <w:rsid w:val="00440F66"/>
    <w:rsid w:val="004416D2"/>
    <w:rsid w:val="004419B1"/>
    <w:rsid w:val="00442074"/>
    <w:rsid w:val="0044283A"/>
    <w:rsid w:val="00442A4D"/>
    <w:rsid w:val="004431DF"/>
    <w:rsid w:val="004435FC"/>
    <w:rsid w:val="00443BC7"/>
    <w:rsid w:val="00443FA6"/>
    <w:rsid w:val="00444348"/>
    <w:rsid w:val="0044509F"/>
    <w:rsid w:val="00445EB7"/>
    <w:rsid w:val="004471F1"/>
    <w:rsid w:val="004509B0"/>
    <w:rsid w:val="004523F8"/>
    <w:rsid w:val="00452F33"/>
    <w:rsid w:val="00453546"/>
    <w:rsid w:val="00453C6A"/>
    <w:rsid w:val="004543C8"/>
    <w:rsid w:val="004547B5"/>
    <w:rsid w:val="004549E8"/>
    <w:rsid w:val="00460FF9"/>
    <w:rsid w:val="004613B5"/>
    <w:rsid w:val="00462343"/>
    <w:rsid w:val="0046283A"/>
    <w:rsid w:val="00462B81"/>
    <w:rsid w:val="004631A9"/>
    <w:rsid w:val="0046494A"/>
    <w:rsid w:val="00466529"/>
    <w:rsid w:val="00466878"/>
    <w:rsid w:val="004718A9"/>
    <w:rsid w:val="00471FA4"/>
    <w:rsid w:val="00473E6A"/>
    <w:rsid w:val="0047461C"/>
    <w:rsid w:val="00474CD1"/>
    <w:rsid w:val="00476E67"/>
    <w:rsid w:val="00477D0F"/>
    <w:rsid w:val="0048063A"/>
    <w:rsid w:val="004808CE"/>
    <w:rsid w:val="0048113C"/>
    <w:rsid w:val="00481BE3"/>
    <w:rsid w:val="004844C2"/>
    <w:rsid w:val="0048506E"/>
    <w:rsid w:val="00485952"/>
    <w:rsid w:val="00486B96"/>
    <w:rsid w:val="00486D71"/>
    <w:rsid w:val="00491528"/>
    <w:rsid w:val="00492093"/>
    <w:rsid w:val="0049336F"/>
    <w:rsid w:val="00493A5F"/>
    <w:rsid w:val="00495555"/>
    <w:rsid w:val="004960C6"/>
    <w:rsid w:val="00496A74"/>
    <w:rsid w:val="00496B97"/>
    <w:rsid w:val="0049748F"/>
    <w:rsid w:val="004A0509"/>
    <w:rsid w:val="004A0CE1"/>
    <w:rsid w:val="004A0D46"/>
    <w:rsid w:val="004A0E61"/>
    <w:rsid w:val="004A1286"/>
    <w:rsid w:val="004A1970"/>
    <w:rsid w:val="004A25AF"/>
    <w:rsid w:val="004A2C26"/>
    <w:rsid w:val="004A3437"/>
    <w:rsid w:val="004A3440"/>
    <w:rsid w:val="004A3898"/>
    <w:rsid w:val="004A3D45"/>
    <w:rsid w:val="004A555D"/>
    <w:rsid w:val="004A5B45"/>
    <w:rsid w:val="004A5BC5"/>
    <w:rsid w:val="004A5DED"/>
    <w:rsid w:val="004A6B41"/>
    <w:rsid w:val="004A75B2"/>
    <w:rsid w:val="004A7C12"/>
    <w:rsid w:val="004A7CF4"/>
    <w:rsid w:val="004A7F57"/>
    <w:rsid w:val="004B0FD5"/>
    <w:rsid w:val="004B1764"/>
    <w:rsid w:val="004B17F4"/>
    <w:rsid w:val="004B21DE"/>
    <w:rsid w:val="004B44BF"/>
    <w:rsid w:val="004B4E58"/>
    <w:rsid w:val="004B5485"/>
    <w:rsid w:val="004B6473"/>
    <w:rsid w:val="004B6B18"/>
    <w:rsid w:val="004B7ADC"/>
    <w:rsid w:val="004C0845"/>
    <w:rsid w:val="004C192E"/>
    <w:rsid w:val="004C1B9E"/>
    <w:rsid w:val="004C243A"/>
    <w:rsid w:val="004C2641"/>
    <w:rsid w:val="004C493D"/>
    <w:rsid w:val="004C4B61"/>
    <w:rsid w:val="004C4CEF"/>
    <w:rsid w:val="004C5002"/>
    <w:rsid w:val="004C529B"/>
    <w:rsid w:val="004C6009"/>
    <w:rsid w:val="004C60E1"/>
    <w:rsid w:val="004C61E8"/>
    <w:rsid w:val="004C6AEB"/>
    <w:rsid w:val="004C75A1"/>
    <w:rsid w:val="004D1272"/>
    <w:rsid w:val="004D3EDB"/>
    <w:rsid w:val="004D4AC6"/>
    <w:rsid w:val="004D522E"/>
    <w:rsid w:val="004D6455"/>
    <w:rsid w:val="004D7086"/>
    <w:rsid w:val="004D752C"/>
    <w:rsid w:val="004E116F"/>
    <w:rsid w:val="004E1CFE"/>
    <w:rsid w:val="004E2167"/>
    <w:rsid w:val="004E2C63"/>
    <w:rsid w:val="004E3400"/>
    <w:rsid w:val="004E3578"/>
    <w:rsid w:val="004E38BA"/>
    <w:rsid w:val="004E3D9C"/>
    <w:rsid w:val="004E426C"/>
    <w:rsid w:val="004E4461"/>
    <w:rsid w:val="004E4D05"/>
    <w:rsid w:val="004E5605"/>
    <w:rsid w:val="004E5FD4"/>
    <w:rsid w:val="004E631B"/>
    <w:rsid w:val="004E6364"/>
    <w:rsid w:val="004E6891"/>
    <w:rsid w:val="004F0062"/>
    <w:rsid w:val="004F0D59"/>
    <w:rsid w:val="004F16F4"/>
    <w:rsid w:val="004F1EFB"/>
    <w:rsid w:val="004F1FE6"/>
    <w:rsid w:val="004F2A45"/>
    <w:rsid w:val="004F2A7E"/>
    <w:rsid w:val="004F3642"/>
    <w:rsid w:val="004F51AD"/>
    <w:rsid w:val="004F6178"/>
    <w:rsid w:val="004F68D1"/>
    <w:rsid w:val="004F6953"/>
    <w:rsid w:val="004F6AB1"/>
    <w:rsid w:val="004F75FF"/>
    <w:rsid w:val="00500794"/>
    <w:rsid w:val="00500F9A"/>
    <w:rsid w:val="0050104B"/>
    <w:rsid w:val="005011F2"/>
    <w:rsid w:val="00502017"/>
    <w:rsid w:val="0050210A"/>
    <w:rsid w:val="00502840"/>
    <w:rsid w:val="005039A6"/>
    <w:rsid w:val="00503AF0"/>
    <w:rsid w:val="005040D8"/>
    <w:rsid w:val="005052C0"/>
    <w:rsid w:val="00505D11"/>
    <w:rsid w:val="00506964"/>
    <w:rsid w:val="00506AA5"/>
    <w:rsid w:val="00507587"/>
    <w:rsid w:val="005075BD"/>
    <w:rsid w:val="005079C3"/>
    <w:rsid w:val="005079E1"/>
    <w:rsid w:val="005079E9"/>
    <w:rsid w:val="00507F41"/>
    <w:rsid w:val="00510774"/>
    <w:rsid w:val="00510C47"/>
    <w:rsid w:val="005136DD"/>
    <w:rsid w:val="0051386F"/>
    <w:rsid w:val="00514CF9"/>
    <w:rsid w:val="005157DB"/>
    <w:rsid w:val="00515FF1"/>
    <w:rsid w:val="005170F4"/>
    <w:rsid w:val="00517E88"/>
    <w:rsid w:val="005203F5"/>
    <w:rsid w:val="00522BBB"/>
    <w:rsid w:val="00522C99"/>
    <w:rsid w:val="005230E7"/>
    <w:rsid w:val="00523811"/>
    <w:rsid w:val="00523A72"/>
    <w:rsid w:val="0052717D"/>
    <w:rsid w:val="005279A3"/>
    <w:rsid w:val="005308D6"/>
    <w:rsid w:val="00530AA3"/>
    <w:rsid w:val="00530DD6"/>
    <w:rsid w:val="00531106"/>
    <w:rsid w:val="005314A7"/>
    <w:rsid w:val="00531A54"/>
    <w:rsid w:val="00531D19"/>
    <w:rsid w:val="00532D82"/>
    <w:rsid w:val="005330B5"/>
    <w:rsid w:val="00533287"/>
    <w:rsid w:val="00533957"/>
    <w:rsid w:val="00533AF6"/>
    <w:rsid w:val="00536762"/>
    <w:rsid w:val="00536C59"/>
    <w:rsid w:val="0053751D"/>
    <w:rsid w:val="00537ED2"/>
    <w:rsid w:val="00540D00"/>
    <w:rsid w:val="00540E3B"/>
    <w:rsid w:val="00541681"/>
    <w:rsid w:val="00541CEB"/>
    <w:rsid w:val="00541ECF"/>
    <w:rsid w:val="005424E1"/>
    <w:rsid w:val="005436DC"/>
    <w:rsid w:val="00544173"/>
    <w:rsid w:val="005441CE"/>
    <w:rsid w:val="00544320"/>
    <w:rsid w:val="00545616"/>
    <w:rsid w:val="00545871"/>
    <w:rsid w:val="005462D5"/>
    <w:rsid w:val="00546C36"/>
    <w:rsid w:val="00546E9D"/>
    <w:rsid w:val="0054719B"/>
    <w:rsid w:val="00550F08"/>
    <w:rsid w:val="00550F60"/>
    <w:rsid w:val="00551783"/>
    <w:rsid w:val="00552749"/>
    <w:rsid w:val="00552F62"/>
    <w:rsid w:val="005539E2"/>
    <w:rsid w:val="005562F0"/>
    <w:rsid w:val="0055684F"/>
    <w:rsid w:val="00557396"/>
    <w:rsid w:val="00560BC2"/>
    <w:rsid w:val="00560D3A"/>
    <w:rsid w:val="00560D6B"/>
    <w:rsid w:val="00561593"/>
    <w:rsid w:val="0056167E"/>
    <w:rsid w:val="00561811"/>
    <w:rsid w:val="0056197A"/>
    <w:rsid w:val="00561B14"/>
    <w:rsid w:val="00561FB8"/>
    <w:rsid w:val="0056275A"/>
    <w:rsid w:val="005627FF"/>
    <w:rsid w:val="005635FB"/>
    <w:rsid w:val="00564052"/>
    <w:rsid w:val="0056426E"/>
    <w:rsid w:val="00564425"/>
    <w:rsid w:val="005646FB"/>
    <w:rsid w:val="005646FC"/>
    <w:rsid w:val="00565DE2"/>
    <w:rsid w:val="00566926"/>
    <w:rsid w:val="00567027"/>
    <w:rsid w:val="005676FB"/>
    <w:rsid w:val="005705DE"/>
    <w:rsid w:val="00571463"/>
    <w:rsid w:val="00572364"/>
    <w:rsid w:val="00573660"/>
    <w:rsid w:val="0057383A"/>
    <w:rsid w:val="0057390A"/>
    <w:rsid w:val="00573AA9"/>
    <w:rsid w:val="00573B39"/>
    <w:rsid w:val="005742CD"/>
    <w:rsid w:val="0057446E"/>
    <w:rsid w:val="005744F3"/>
    <w:rsid w:val="00574E5E"/>
    <w:rsid w:val="00576D40"/>
    <w:rsid w:val="00576E06"/>
    <w:rsid w:val="00577900"/>
    <w:rsid w:val="005811B7"/>
    <w:rsid w:val="00581510"/>
    <w:rsid w:val="005818ED"/>
    <w:rsid w:val="005836FD"/>
    <w:rsid w:val="00583847"/>
    <w:rsid w:val="00583985"/>
    <w:rsid w:val="00584166"/>
    <w:rsid w:val="0058462F"/>
    <w:rsid w:val="0058478A"/>
    <w:rsid w:val="00584D38"/>
    <w:rsid w:val="00584E1C"/>
    <w:rsid w:val="00584F89"/>
    <w:rsid w:val="00585511"/>
    <w:rsid w:val="00585C96"/>
    <w:rsid w:val="0058768E"/>
    <w:rsid w:val="00590719"/>
    <w:rsid w:val="00590F18"/>
    <w:rsid w:val="00593C4A"/>
    <w:rsid w:val="005952A7"/>
    <w:rsid w:val="00597B9E"/>
    <w:rsid w:val="005A0253"/>
    <w:rsid w:val="005A269A"/>
    <w:rsid w:val="005A28F9"/>
    <w:rsid w:val="005A3BE3"/>
    <w:rsid w:val="005A404B"/>
    <w:rsid w:val="005A4F0E"/>
    <w:rsid w:val="005A6279"/>
    <w:rsid w:val="005A636D"/>
    <w:rsid w:val="005A68EA"/>
    <w:rsid w:val="005A6E65"/>
    <w:rsid w:val="005B0255"/>
    <w:rsid w:val="005B0956"/>
    <w:rsid w:val="005B1061"/>
    <w:rsid w:val="005B13A8"/>
    <w:rsid w:val="005B1438"/>
    <w:rsid w:val="005B1D90"/>
    <w:rsid w:val="005B207C"/>
    <w:rsid w:val="005B2436"/>
    <w:rsid w:val="005B378B"/>
    <w:rsid w:val="005B378D"/>
    <w:rsid w:val="005B5476"/>
    <w:rsid w:val="005B5680"/>
    <w:rsid w:val="005B6AF3"/>
    <w:rsid w:val="005B7933"/>
    <w:rsid w:val="005C0970"/>
    <w:rsid w:val="005C16D0"/>
    <w:rsid w:val="005C1767"/>
    <w:rsid w:val="005C17F0"/>
    <w:rsid w:val="005C3D04"/>
    <w:rsid w:val="005C4753"/>
    <w:rsid w:val="005C5473"/>
    <w:rsid w:val="005C6EE5"/>
    <w:rsid w:val="005C741E"/>
    <w:rsid w:val="005D0980"/>
    <w:rsid w:val="005D169A"/>
    <w:rsid w:val="005D1C5C"/>
    <w:rsid w:val="005D45C2"/>
    <w:rsid w:val="005D51B6"/>
    <w:rsid w:val="005D51D3"/>
    <w:rsid w:val="005D61D7"/>
    <w:rsid w:val="005D673F"/>
    <w:rsid w:val="005D74AB"/>
    <w:rsid w:val="005D7590"/>
    <w:rsid w:val="005D7A04"/>
    <w:rsid w:val="005D7D99"/>
    <w:rsid w:val="005E0A1C"/>
    <w:rsid w:val="005E117B"/>
    <w:rsid w:val="005E16B5"/>
    <w:rsid w:val="005E16FF"/>
    <w:rsid w:val="005E1E0D"/>
    <w:rsid w:val="005E1F34"/>
    <w:rsid w:val="005E3E10"/>
    <w:rsid w:val="005E3ED3"/>
    <w:rsid w:val="005E401D"/>
    <w:rsid w:val="005E4419"/>
    <w:rsid w:val="005E4D81"/>
    <w:rsid w:val="005E7131"/>
    <w:rsid w:val="005F000F"/>
    <w:rsid w:val="005F101E"/>
    <w:rsid w:val="005F1271"/>
    <w:rsid w:val="005F1417"/>
    <w:rsid w:val="005F147F"/>
    <w:rsid w:val="005F1FA4"/>
    <w:rsid w:val="005F2E19"/>
    <w:rsid w:val="005F2F2D"/>
    <w:rsid w:val="005F35C4"/>
    <w:rsid w:val="005F371F"/>
    <w:rsid w:val="005F3983"/>
    <w:rsid w:val="005F5114"/>
    <w:rsid w:val="005F55DB"/>
    <w:rsid w:val="005F63DB"/>
    <w:rsid w:val="00601EE2"/>
    <w:rsid w:val="00602709"/>
    <w:rsid w:val="006058B7"/>
    <w:rsid w:val="00605C0A"/>
    <w:rsid w:val="00610394"/>
    <w:rsid w:val="00610426"/>
    <w:rsid w:val="00610966"/>
    <w:rsid w:val="00611922"/>
    <w:rsid w:val="00612257"/>
    <w:rsid w:val="00612402"/>
    <w:rsid w:val="00613C00"/>
    <w:rsid w:val="00613EC7"/>
    <w:rsid w:val="0061508C"/>
    <w:rsid w:val="00616025"/>
    <w:rsid w:val="0061607F"/>
    <w:rsid w:val="006168E6"/>
    <w:rsid w:val="006208FF"/>
    <w:rsid w:val="006213CD"/>
    <w:rsid w:val="006219E3"/>
    <w:rsid w:val="00621A2E"/>
    <w:rsid w:val="006224BA"/>
    <w:rsid w:val="0062360F"/>
    <w:rsid w:val="006238DB"/>
    <w:rsid w:val="00623AAA"/>
    <w:rsid w:val="006241A7"/>
    <w:rsid w:val="00624EE1"/>
    <w:rsid w:val="00625E9E"/>
    <w:rsid w:val="00625F2B"/>
    <w:rsid w:val="00627C33"/>
    <w:rsid w:val="00630517"/>
    <w:rsid w:val="00630B8C"/>
    <w:rsid w:val="00630EA6"/>
    <w:rsid w:val="006314C6"/>
    <w:rsid w:val="006315E4"/>
    <w:rsid w:val="006315ED"/>
    <w:rsid w:val="00631628"/>
    <w:rsid w:val="00632054"/>
    <w:rsid w:val="006323E4"/>
    <w:rsid w:val="006324D7"/>
    <w:rsid w:val="00632DD8"/>
    <w:rsid w:val="00633004"/>
    <w:rsid w:val="006334FB"/>
    <w:rsid w:val="0063358C"/>
    <w:rsid w:val="00633DC2"/>
    <w:rsid w:val="006344C7"/>
    <w:rsid w:val="006348BA"/>
    <w:rsid w:val="00634C15"/>
    <w:rsid w:val="00634CE4"/>
    <w:rsid w:val="00635398"/>
    <w:rsid w:val="006357C1"/>
    <w:rsid w:val="00636825"/>
    <w:rsid w:val="00636E64"/>
    <w:rsid w:val="00637473"/>
    <w:rsid w:val="00640FED"/>
    <w:rsid w:val="00641C45"/>
    <w:rsid w:val="006436C8"/>
    <w:rsid w:val="00643708"/>
    <w:rsid w:val="0064442E"/>
    <w:rsid w:val="006445AD"/>
    <w:rsid w:val="00644CDB"/>
    <w:rsid w:val="00644FAC"/>
    <w:rsid w:val="00646CE9"/>
    <w:rsid w:val="00646DD4"/>
    <w:rsid w:val="00646FF9"/>
    <w:rsid w:val="0065064B"/>
    <w:rsid w:val="00650A98"/>
    <w:rsid w:val="00652191"/>
    <w:rsid w:val="00652969"/>
    <w:rsid w:val="00652B01"/>
    <w:rsid w:val="00655519"/>
    <w:rsid w:val="0065560A"/>
    <w:rsid w:val="006559AE"/>
    <w:rsid w:val="0065626A"/>
    <w:rsid w:val="006562C7"/>
    <w:rsid w:val="0065635C"/>
    <w:rsid w:val="00660E11"/>
    <w:rsid w:val="00661910"/>
    <w:rsid w:val="00662EB0"/>
    <w:rsid w:val="0066305A"/>
    <w:rsid w:val="00663861"/>
    <w:rsid w:val="006638A5"/>
    <w:rsid w:val="006640E4"/>
    <w:rsid w:val="006642AC"/>
    <w:rsid w:val="006644B9"/>
    <w:rsid w:val="0066475D"/>
    <w:rsid w:val="00665011"/>
    <w:rsid w:val="006662B8"/>
    <w:rsid w:val="0066687B"/>
    <w:rsid w:val="00671DF3"/>
    <w:rsid w:val="00673742"/>
    <w:rsid w:val="00673988"/>
    <w:rsid w:val="00674486"/>
    <w:rsid w:val="00674A37"/>
    <w:rsid w:val="00674AEF"/>
    <w:rsid w:val="00675923"/>
    <w:rsid w:val="00675B04"/>
    <w:rsid w:val="006809CE"/>
    <w:rsid w:val="00681761"/>
    <w:rsid w:val="00682146"/>
    <w:rsid w:val="00682B72"/>
    <w:rsid w:val="00685884"/>
    <w:rsid w:val="00686062"/>
    <w:rsid w:val="006862DA"/>
    <w:rsid w:val="0068631D"/>
    <w:rsid w:val="00690A77"/>
    <w:rsid w:val="00690B1C"/>
    <w:rsid w:val="00690F48"/>
    <w:rsid w:val="00691F35"/>
    <w:rsid w:val="0069240F"/>
    <w:rsid w:val="00693B63"/>
    <w:rsid w:val="00693B64"/>
    <w:rsid w:val="00696206"/>
    <w:rsid w:val="006962D3"/>
    <w:rsid w:val="0069798C"/>
    <w:rsid w:val="00697B37"/>
    <w:rsid w:val="006A3E2B"/>
    <w:rsid w:val="006A4757"/>
    <w:rsid w:val="006A4D09"/>
    <w:rsid w:val="006A5592"/>
    <w:rsid w:val="006A6BAB"/>
    <w:rsid w:val="006A714E"/>
    <w:rsid w:val="006A751D"/>
    <w:rsid w:val="006A770D"/>
    <w:rsid w:val="006B164C"/>
    <w:rsid w:val="006B1BD0"/>
    <w:rsid w:val="006B1E04"/>
    <w:rsid w:val="006B1F07"/>
    <w:rsid w:val="006B310A"/>
    <w:rsid w:val="006B3172"/>
    <w:rsid w:val="006B3407"/>
    <w:rsid w:val="006B3A4F"/>
    <w:rsid w:val="006B468D"/>
    <w:rsid w:val="006B563B"/>
    <w:rsid w:val="006B68F1"/>
    <w:rsid w:val="006B793B"/>
    <w:rsid w:val="006B7C46"/>
    <w:rsid w:val="006C0114"/>
    <w:rsid w:val="006C08CF"/>
    <w:rsid w:val="006C0A2F"/>
    <w:rsid w:val="006C1C70"/>
    <w:rsid w:val="006C25AC"/>
    <w:rsid w:val="006C375F"/>
    <w:rsid w:val="006C4E61"/>
    <w:rsid w:val="006C5225"/>
    <w:rsid w:val="006C575B"/>
    <w:rsid w:val="006C5A5F"/>
    <w:rsid w:val="006C5B75"/>
    <w:rsid w:val="006C5B96"/>
    <w:rsid w:val="006C5F7E"/>
    <w:rsid w:val="006C6122"/>
    <w:rsid w:val="006C64DA"/>
    <w:rsid w:val="006C66B9"/>
    <w:rsid w:val="006C6A33"/>
    <w:rsid w:val="006D0321"/>
    <w:rsid w:val="006D0494"/>
    <w:rsid w:val="006D0EB2"/>
    <w:rsid w:val="006D238E"/>
    <w:rsid w:val="006D2A48"/>
    <w:rsid w:val="006D3C8B"/>
    <w:rsid w:val="006D3F29"/>
    <w:rsid w:val="006D4362"/>
    <w:rsid w:val="006D4E79"/>
    <w:rsid w:val="006D691B"/>
    <w:rsid w:val="006D77CE"/>
    <w:rsid w:val="006E06FD"/>
    <w:rsid w:val="006E0C49"/>
    <w:rsid w:val="006E0C9D"/>
    <w:rsid w:val="006E0FCC"/>
    <w:rsid w:val="006E2F19"/>
    <w:rsid w:val="006E3228"/>
    <w:rsid w:val="006E3237"/>
    <w:rsid w:val="006E3700"/>
    <w:rsid w:val="006E4477"/>
    <w:rsid w:val="006E505F"/>
    <w:rsid w:val="006E5BD7"/>
    <w:rsid w:val="006E64FF"/>
    <w:rsid w:val="006E6807"/>
    <w:rsid w:val="006E7647"/>
    <w:rsid w:val="006E7A33"/>
    <w:rsid w:val="006F0B52"/>
    <w:rsid w:val="006F0D16"/>
    <w:rsid w:val="006F1694"/>
    <w:rsid w:val="006F1A1C"/>
    <w:rsid w:val="006F1AE6"/>
    <w:rsid w:val="006F1CE1"/>
    <w:rsid w:val="006F1D27"/>
    <w:rsid w:val="006F283C"/>
    <w:rsid w:val="006F3481"/>
    <w:rsid w:val="006F3CC4"/>
    <w:rsid w:val="006F44C8"/>
    <w:rsid w:val="006F4925"/>
    <w:rsid w:val="006F54C5"/>
    <w:rsid w:val="006F66DB"/>
    <w:rsid w:val="006F6B71"/>
    <w:rsid w:val="006F731F"/>
    <w:rsid w:val="00700DC9"/>
    <w:rsid w:val="00701230"/>
    <w:rsid w:val="007023BE"/>
    <w:rsid w:val="00702696"/>
    <w:rsid w:val="00703A35"/>
    <w:rsid w:val="00703F0D"/>
    <w:rsid w:val="007071C2"/>
    <w:rsid w:val="00710131"/>
    <w:rsid w:val="00710B93"/>
    <w:rsid w:val="0071117F"/>
    <w:rsid w:val="00711A58"/>
    <w:rsid w:val="00711EBB"/>
    <w:rsid w:val="00712009"/>
    <w:rsid w:val="00712698"/>
    <w:rsid w:val="00712AA3"/>
    <w:rsid w:val="00712DF9"/>
    <w:rsid w:val="00712F20"/>
    <w:rsid w:val="007136E1"/>
    <w:rsid w:val="00715126"/>
    <w:rsid w:val="00716C75"/>
    <w:rsid w:val="00716FF1"/>
    <w:rsid w:val="00717716"/>
    <w:rsid w:val="00717F9B"/>
    <w:rsid w:val="007218DA"/>
    <w:rsid w:val="00721F63"/>
    <w:rsid w:val="00722007"/>
    <w:rsid w:val="00722219"/>
    <w:rsid w:val="0072386C"/>
    <w:rsid w:val="007239B9"/>
    <w:rsid w:val="00724323"/>
    <w:rsid w:val="00724EDE"/>
    <w:rsid w:val="00725206"/>
    <w:rsid w:val="00725741"/>
    <w:rsid w:val="00725C9D"/>
    <w:rsid w:val="00725DBA"/>
    <w:rsid w:val="00725F82"/>
    <w:rsid w:val="0072607A"/>
    <w:rsid w:val="007264EA"/>
    <w:rsid w:val="007268BE"/>
    <w:rsid w:val="00726927"/>
    <w:rsid w:val="007269DA"/>
    <w:rsid w:val="0072799F"/>
    <w:rsid w:val="007304A8"/>
    <w:rsid w:val="0073052A"/>
    <w:rsid w:val="00731523"/>
    <w:rsid w:val="00731D92"/>
    <w:rsid w:val="00734396"/>
    <w:rsid w:val="007344E8"/>
    <w:rsid w:val="007344F9"/>
    <w:rsid w:val="00734876"/>
    <w:rsid w:val="00735DEF"/>
    <w:rsid w:val="00736AAD"/>
    <w:rsid w:val="0073747A"/>
    <w:rsid w:val="007374B2"/>
    <w:rsid w:val="00737607"/>
    <w:rsid w:val="00737C59"/>
    <w:rsid w:val="00740563"/>
    <w:rsid w:val="00740983"/>
    <w:rsid w:val="00740E2C"/>
    <w:rsid w:val="00743463"/>
    <w:rsid w:val="0074389F"/>
    <w:rsid w:val="00743E8D"/>
    <w:rsid w:val="0074460D"/>
    <w:rsid w:val="007446FA"/>
    <w:rsid w:val="00744CA2"/>
    <w:rsid w:val="007450BF"/>
    <w:rsid w:val="0074568C"/>
    <w:rsid w:val="00747D2C"/>
    <w:rsid w:val="007510F4"/>
    <w:rsid w:val="007512D1"/>
    <w:rsid w:val="00752546"/>
    <w:rsid w:val="007533B2"/>
    <w:rsid w:val="007534FF"/>
    <w:rsid w:val="00753BC4"/>
    <w:rsid w:val="00753C7C"/>
    <w:rsid w:val="00754C7E"/>
    <w:rsid w:val="00755249"/>
    <w:rsid w:val="007557C4"/>
    <w:rsid w:val="00755D7B"/>
    <w:rsid w:val="0075649F"/>
    <w:rsid w:val="0075667A"/>
    <w:rsid w:val="0075688E"/>
    <w:rsid w:val="00756D8E"/>
    <w:rsid w:val="0076085B"/>
    <w:rsid w:val="0076257B"/>
    <w:rsid w:val="00763033"/>
    <w:rsid w:val="007631E3"/>
    <w:rsid w:val="007638BE"/>
    <w:rsid w:val="007647A1"/>
    <w:rsid w:val="00764B66"/>
    <w:rsid w:val="00764CD3"/>
    <w:rsid w:val="00765438"/>
    <w:rsid w:val="007658C6"/>
    <w:rsid w:val="00765C14"/>
    <w:rsid w:val="0076648A"/>
    <w:rsid w:val="0076651B"/>
    <w:rsid w:val="00766929"/>
    <w:rsid w:val="00766AC2"/>
    <w:rsid w:val="007723CF"/>
    <w:rsid w:val="007729D9"/>
    <w:rsid w:val="00772A64"/>
    <w:rsid w:val="00772B66"/>
    <w:rsid w:val="00772E11"/>
    <w:rsid w:val="00773333"/>
    <w:rsid w:val="00773B00"/>
    <w:rsid w:val="00775D07"/>
    <w:rsid w:val="00775E86"/>
    <w:rsid w:val="00776D0D"/>
    <w:rsid w:val="00777D70"/>
    <w:rsid w:val="007807A0"/>
    <w:rsid w:val="00780AF3"/>
    <w:rsid w:val="00783071"/>
    <w:rsid w:val="007837F6"/>
    <w:rsid w:val="00783FB9"/>
    <w:rsid w:val="00785748"/>
    <w:rsid w:val="00785841"/>
    <w:rsid w:val="00786A1D"/>
    <w:rsid w:val="0078715A"/>
    <w:rsid w:val="007878BF"/>
    <w:rsid w:val="00791E7D"/>
    <w:rsid w:val="007927CB"/>
    <w:rsid w:val="007929E8"/>
    <w:rsid w:val="00792F2C"/>
    <w:rsid w:val="0079382F"/>
    <w:rsid w:val="00793B90"/>
    <w:rsid w:val="007940E0"/>
    <w:rsid w:val="00795BD8"/>
    <w:rsid w:val="00796915"/>
    <w:rsid w:val="00797526"/>
    <w:rsid w:val="007975DD"/>
    <w:rsid w:val="007A06EF"/>
    <w:rsid w:val="007A0916"/>
    <w:rsid w:val="007A2078"/>
    <w:rsid w:val="007A2198"/>
    <w:rsid w:val="007A280A"/>
    <w:rsid w:val="007A2932"/>
    <w:rsid w:val="007A3547"/>
    <w:rsid w:val="007A3972"/>
    <w:rsid w:val="007A66BE"/>
    <w:rsid w:val="007A6DA1"/>
    <w:rsid w:val="007A71EF"/>
    <w:rsid w:val="007A7CE9"/>
    <w:rsid w:val="007B0108"/>
    <w:rsid w:val="007B0D37"/>
    <w:rsid w:val="007B1139"/>
    <w:rsid w:val="007B1D04"/>
    <w:rsid w:val="007B2B69"/>
    <w:rsid w:val="007B5B75"/>
    <w:rsid w:val="007B6934"/>
    <w:rsid w:val="007B6C8C"/>
    <w:rsid w:val="007B7839"/>
    <w:rsid w:val="007B7E44"/>
    <w:rsid w:val="007C03AA"/>
    <w:rsid w:val="007C05D5"/>
    <w:rsid w:val="007C1D64"/>
    <w:rsid w:val="007C28D2"/>
    <w:rsid w:val="007C4339"/>
    <w:rsid w:val="007C473E"/>
    <w:rsid w:val="007C4C91"/>
    <w:rsid w:val="007C68A5"/>
    <w:rsid w:val="007D0628"/>
    <w:rsid w:val="007D0F0D"/>
    <w:rsid w:val="007D19F2"/>
    <w:rsid w:val="007D25F7"/>
    <w:rsid w:val="007D2CA8"/>
    <w:rsid w:val="007D3E32"/>
    <w:rsid w:val="007D435E"/>
    <w:rsid w:val="007D447B"/>
    <w:rsid w:val="007D4733"/>
    <w:rsid w:val="007D4793"/>
    <w:rsid w:val="007D61BB"/>
    <w:rsid w:val="007D6890"/>
    <w:rsid w:val="007E0E31"/>
    <w:rsid w:val="007E113A"/>
    <w:rsid w:val="007E2040"/>
    <w:rsid w:val="007E2FC2"/>
    <w:rsid w:val="007E4AB2"/>
    <w:rsid w:val="007E4F77"/>
    <w:rsid w:val="007E5D2A"/>
    <w:rsid w:val="007E6677"/>
    <w:rsid w:val="007F112A"/>
    <w:rsid w:val="007F1D70"/>
    <w:rsid w:val="007F2677"/>
    <w:rsid w:val="007F3283"/>
    <w:rsid w:val="007F370B"/>
    <w:rsid w:val="007F3904"/>
    <w:rsid w:val="007F39E2"/>
    <w:rsid w:val="007F3A57"/>
    <w:rsid w:val="007F3C0B"/>
    <w:rsid w:val="007F481C"/>
    <w:rsid w:val="007F4DC6"/>
    <w:rsid w:val="007F5193"/>
    <w:rsid w:val="007F5512"/>
    <w:rsid w:val="007F57E8"/>
    <w:rsid w:val="007F58CD"/>
    <w:rsid w:val="007F7765"/>
    <w:rsid w:val="008000BB"/>
    <w:rsid w:val="008020A6"/>
    <w:rsid w:val="00802A55"/>
    <w:rsid w:val="0080331A"/>
    <w:rsid w:val="0080360B"/>
    <w:rsid w:val="00803D9A"/>
    <w:rsid w:val="008045B2"/>
    <w:rsid w:val="00806408"/>
    <w:rsid w:val="00807793"/>
    <w:rsid w:val="0080786C"/>
    <w:rsid w:val="00807B1E"/>
    <w:rsid w:val="0081108A"/>
    <w:rsid w:val="008126A1"/>
    <w:rsid w:val="008136BB"/>
    <w:rsid w:val="008148F4"/>
    <w:rsid w:val="00815281"/>
    <w:rsid w:val="00815523"/>
    <w:rsid w:val="0081699D"/>
    <w:rsid w:val="0081779D"/>
    <w:rsid w:val="00820018"/>
    <w:rsid w:val="0082095C"/>
    <w:rsid w:val="00822355"/>
    <w:rsid w:val="0082250F"/>
    <w:rsid w:val="008241B2"/>
    <w:rsid w:val="008243B3"/>
    <w:rsid w:val="00825724"/>
    <w:rsid w:val="00826247"/>
    <w:rsid w:val="00826421"/>
    <w:rsid w:val="00827335"/>
    <w:rsid w:val="00827885"/>
    <w:rsid w:val="00830412"/>
    <w:rsid w:val="00831E18"/>
    <w:rsid w:val="00833CFA"/>
    <w:rsid w:val="0083403A"/>
    <w:rsid w:val="008344DA"/>
    <w:rsid w:val="00834C8D"/>
    <w:rsid w:val="00835857"/>
    <w:rsid w:val="00835C14"/>
    <w:rsid w:val="00836A0C"/>
    <w:rsid w:val="00836F26"/>
    <w:rsid w:val="00840151"/>
    <w:rsid w:val="0084051E"/>
    <w:rsid w:val="00840983"/>
    <w:rsid w:val="00840B1F"/>
    <w:rsid w:val="00841780"/>
    <w:rsid w:val="00842A70"/>
    <w:rsid w:val="00843F7D"/>
    <w:rsid w:val="00844B24"/>
    <w:rsid w:val="0084503C"/>
    <w:rsid w:val="00846063"/>
    <w:rsid w:val="008476EA"/>
    <w:rsid w:val="00847E21"/>
    <w:rsid w:val="00850094"/>
    <w:rsid w:val="00850D2E"/>
    <w:rsid w:val="00851BAB"/>
    <w:rsid w:val="008523B2"/>
    <w:rsid w:val="008523CE"/>
    <w:rsid w:val="00852A61"/>
    <w:rsid w:val="008533D1"/>
    <w:rsid w:val="0085373F"/>
    <w:rsid w:val="00853C18"/>
    <w:rsid w:val="00855EE1"/>
    <w:rsid w:val="00856995"/>
    <w:rsid w:val="00856E59"/>
    <w:rsid w:val="00857037"/>
    <w:rsid w:val="00861879"/>
    <w:rsid w:val="00862ACC"/>
    <w:rsid w:val="00863201"/>
    <w:rsid w:val="00863597"/>
    <w:rsid w:val="008647BB"/>
    <w:rsid w:val="0086504E"/>
    <w:rsid w:val="00865D06"/>
    <w:rsid w:val="008675BD"/>
    <w:rsid w:val="00867B72"/>
    <w:rsid w:val="00870408"/>
    <w:rsid w:val="00870C7D"/>
    <w:rsid w:val="00870D88"/>
    <w:rsid w:val="008712AC"/>
    <w:rsid w:val="00871802"/>
    <w:rsid w:val="00871C6E"/>
    <w:rsid w:val="00872A71"/>
    <w:rsid w:val="00872B51"/>
    <w:rsid w:val="00872D0C"/>
    <w:rsid w:val="00874580"/>
    <w:rsid w:val="00876E32"/>
    <w:rsid w:val="00877031"/>
    <w:rsid w:val="008806F5"/>
    <w:rsid w:val="00880778"/>
    <w:rsid w:val="0088081E"/>
    <w:rsid w:val="008808EF"/>
    <w:rsid w:val="00881768"/>
    <w:rsid w:val="00881876"/>
    <w:rsid w:val="00881929"/>
    <w:rsid w:val="008821D7"/>
    <w:rsid w:val="00882F33"/>
    <w:rsid w:val="00883359"/>
    <w:rsid w:val="0088359A"/>
    <w:rsid w:val="008854AD"/>
    <w:rsid w:val="008856FE"/>
    <w:rsid w:val="00885DA0"/>
    <w:rsid w:val="00886A0C"/>
    <w:rsid w:val="008875ED"/>
    <w:rsid w:val="00887F75"/>
    <w:rsid w:val="00890252"/>
    <w:rsid w:val="00890934"/>
    <w:rsid w:val="00891771"/>
    <w:rsid w:val="00891F78"/>
    <w:rsid w:val="0089386C"/>
    <w:rsid w:val="00894829"/>
    <w:rsid w:val="00894AAA"/>
    <w:rsid w:val="008953B7"/>
    <w:rsid w:val="0089560F"/>
    <w:rsid w:val="00896084"/>
    <w:rsid w:val="00897513"/>
    <w:rsid w:val="00897D0C"/>
    <w:rsid w:val="00897E86"/>
    <w:rsid w:val="008A0904"/>
    <w:rsid w:val="008A130B"/>
    <w:rsid w:val="008A14D9"/>
    <w:rsid w:val="008A15BB"/>
    <w:rsid w:val="008A1FFB"/>
    <w:rsid w:val="008A2440"/>
    <w:rsid w:val="008A2B06"/>
    <w:rsid w:val="008A3E25"/>
    <w:rsid w:val="008A40F7"/>
    <w:rsid w:val="008A478A"/>
    <w:rsid w:val="008A7403"/>
    <w:rsid w:val="008B16A5"/>
    <w:rsid w:val="008B1C04"/>
    <w:rsid w:val="008B1E87"/>
    <w:rsid w:val="008B1ED5"/>
    <w:rsid w:val="008B32E2"/>
    <w:rsid w:val="008B375A"/>
    <w:rsid w:val="008B3861"/>
    <w:rsid w:val="008B4A51"/>
    <w:rsid w:val="008B4D44"/>
    <w:rsid w:val="008B515D"/>
    <w:rsid w:val="008B534B"/>
    <w:rsid w:val="008B597E"/>
    <w:rsid w:val="008B59EA"/>
    <w:rsid w:val="008B5E5B"/>
    <w:rsid w:val="008B6803"/>
    <w:rsid w:val="008C0D85"/>
    <w:rsid w:val="008C0E99"/>
    <w:rsid w:val="008C13D2"/>
    <w:rsid w:val="008C1A0C"/>
    <w:rsid w:val="008C1B33"/>
    <w:rsid w:val="008C3199"/>
    <w:rsid w:val="008C32F9"/>
    <w:rsid w:val="008C3C33"/>
    <w:rsid w:val="008C4154"/>
    <w:rsid w:val="008C5288"/>
    <w:rsid w:val="008C5A00"/>
    <w:rsid w:val="008C65C7"/>
    <w:rsid w:val="008C678B"/>
    <w:rsid w:val="008C6AAB"/>
    <w:rsid w:val="008C73D4"/>
    <w:rsid w:val="008C761F"/>
    <w:rsid w:val="008D0092"/>
    <w:rsid w:val="008D041B"/>
    <w:rsid w:val="008D0C0F"/>
    <w:rsid w:val="008D158E"/>
    <w:rsid w:val="008D20CE"/>
    <w:rsid w:val="008D2685"/>
    <w:rsid w:val="008D2DB9"/>
    <w:rsid w:val="008D3E8E"/>
    <w:rsid w:val="008D4640"/>
    <w:rsid w:val="008D5DA9"/>
    <w:rsid w:val="008D6E76"/>
    <w:rsid w:val="008E089F"/>
    <w:rsid w:val="008E1A75"/>
    <w:rsid w:val="008E2722"/>
    <w:rsid w:val="008E295F"/>
    <w:rsid w:val="008E3218"/>
    <w:rsid w:val="008E404E"/>
    <w:rsid w:val="008E45A7"/>
    <w:rsid w:val="008E56F0"/>
    <w:rsid w:val="008E574E"/>
    <w:rsid w:val="008E5DC1"/>
    <w:rsid w:val="008E6860"/>
    <w:rsid w:val="008E6CE5"/>
    <w:rsid w:val="008E7FFD"/>
    <w:rsid w:val="008F0001"/>
    <w:rsid w:val="008F1751"/>
    <w:rsid w:val="008F1BFA"/>
    <w:rsid w:val="008F1C5E"/>
    <w:rsid w:val="008F2AD9"/>
    <w:rsid w:val="008F408A"/>
    <w:rsid w:val="008F42A5"/>
    <w:rsid w:val="008F452F"/>
    <w:rsid w:val="008F4BF2"/>
    <w:rsid w:val="008F54E6"/>
    <w:rsid w:val="008F5A8C"/>
    <w:rsid w:val="008F62B5"/>
    <w:rsid w:val="008F6778"/>
    <w:rsid w:val="008F734B"/>
    <w:rsid w:val="008F763E"/>
    <w:rsid w:val="008F7984"/>
    <w:rsid w:val="009000A8"/>
    <w:rsid w:val="00900D35"/>
    <w:rsid w:val="009010AF"/>
    <w:rsid w:val="009025E1"/>
    <w:rsid w:val="009033E6"/>
    <w:rsid w:val="009036AC"/>
    <w:rsid w:val="00903D7A"/>
    <w:rsid w:val="00904403"/>
    <w:rsid w:val="0090473A"/>
    <w:rsid w:val="00904E61"/>
    <w:rsid w:val="00905855"/>
    <w:rsid w:val="00906215"/>
    <w:rsid w:val="009067FF"/>
    <w:rsid w:val="00907752"/>
    <w:rsid w:val="00907D5C"/>
    <w:rsid w:val="00910A9B"/>
    <w:rsid w:val="00910ECE"/>
    <w:rsid w:val="0091113C"/>
    <w:rsid w:val="009111C7"/>
    <w:rsid w:val="009116AB"/>
    <w:rsid w:val="00915D8A"/>
    <w:rsid w:val="00916749"/>
    <w:rsid w:val="00916A65"/>
    <w:rsid w:val="00916AAD"/>
    <w:rsid w:val="00917880"/>
    <w:rsid w:val="00917FBC"/>
    <w:rsid w:val="00921172"/>
    <w:rsid w:val="00921196"/>
    <w:rsid w:val="00921417"/>
    <w:rsid w:val="00921933"/>
    <w:rsid w:val="00921D76"/>
    <w:rsid w:val="00922133"/>
    <w:rsid w:val="0092274C"/>
    <w:rsid w:val="00922F1B"/>
    <w:rsid w:val="0092395D"/>
    <w:rsid w:val="00923A78"/>
    <w:rsid w:val="00924CD1"/>
    <w:rsid w:val="00924EC4"/>
    <w:rsid w:val="00925910"/>
    <w:rsid w:val="00925A26"/>
    <w:rsid w:val="00925B76"/>
    <w:rsid w:val="00926876"/>
    <w:rsid w:val="0092710A"/>
    <w:rsid w:val="00927421"/>
    <w:rsid w:val="00927BF5"/>
    <w:rsid w:val="00927E66"/>
    <w:rsid w:val="00930534"/>
    <w:rsid w:val="0093073F"/>
    <w:rsid w:val="00930E6E"/>
    <w:rsid w:val="00932230"/>
    <w:rsid w:val="009326DA"/>
    <w:rsid w:val="00933122"/>
    <w:rsid w:val="00933756"/>
    <w:rsid w:val="009341EA"/>
    <w:rsid w:val="00935C5E"/>
    <w:rsid w:val="0093697E"/>
    <w:rsid w:val="00936E2B"/>
    <w:rsid w:val="009372C6"/>
    <w:rsid w:val="00937D9F"/>
    <w:rsid w:val="00941BF8"/>
    <w:rsid w:val="00941C55"/>
    <w:rsid w:val="00941F22"/>
    <w:rsid w:val="00942489"/>
    <w:rsid w:val="0094268C"/>
    <w:rsid w:val="00943A80"/>
    <w:rsid w:val="00943A86"/>
    <w:rsid w:val="009441A2"/>
    <w:rsid w:val="009458FD"/>
    <w:rsid w:val="00945C09"/>
    <w:rsid w:val="00945C14"/>
    <w:rsid w:val="0094636B"/>
    <w:rsid w:val="00946908"/>
    <w:rsid w:val="0094734D"/>
    <w:rsid w:val="00947415"/>
    <w:rsid w:val="00947841"/>
    <w:rsid w:val="00947F50"/>
    <w:rsid w:val="00947F70"/>
    <w:rsid w:val="00950353"/>
    <w:rsid w:val="00950E4B"/>
    <w:rsid w:val="00951E96"/>
    <w:rsid w:val="00953019"/>
    <w:rsid w:val="00954768"/>
    <w:rsid w:val="00954CA5"/>
    <w:rsid w:val="00954D24"/>
    <w:rsid w:val="009550AF"/>
    <w:rsid w:val="009552AB"/>
    <w:rsid w:val="00955550"/>
    <w:rsid w:val="009558E8"/>
    <w:rsid w:val="00957A98"/>
    <w:rsid w:val="00960AD2"/>
    <w:rsid w:val="00960BB7"/>
    <w:rsid w:val="0096414C"/>
    <w:rsid w:val="00964617"/>
    <w:rsid w:val="00964C99"/>
    <w:rsid w:val="0096651F"/>
    <w:rsid w:val="009666DC"/>
    <w:rsid w:val="009667C6"/>
    <w:rsid w:val="00966BC5"/>
    <w:rsid w:val="0096705A"/>
    <w:rsid w:val="00967685"/>
    <w:rsid w:val="009712BF"/>
    <w:rsid w:val="0097130E"/>
    <w:rsid w:val="0097195D"/>
    <w:rsid w:val="00971E09"/>
    <w:rsid w:val="0097377E"/>
    <w:rsid w:val="0097413A"/>
    <w:rsid w:val="00974488"/>
    <w:rsid w:val="009754BC"/>
    <w:rsid w:val="00977368"/>
    <w:rsid w:val="00977CE9"/>
    <w:rsid w:val="0098063F"/>
    <w:rsid w:val="00980C67"/>
    <w:rsid w:val="0098160F"/>
    <w:rsid w:val="00981D22"/>
    <w:rsid w:val="00981EF3"/>
    <w:rsid w:val="00983FA1"/>
    <w:rsid w:val="00984957"/>
    <w:rsid w:val="0098500E"/>
    <w:rsid w:val="00985364"/>
    <w:rsid w:val="0098620E"/>
    <w:rsid w:val="00986A07"/>
    <w:rsid w:val="0098728C"/>
    <w:rsid w:val="009877A3"/>
    <w:rsid w:val="00987B6C"/>
    <w:rsid w:val="009902E1"/>
    <w:rsid w:val="009906D3"/>
    <w:rsid w:val="009910B7"/>
    <w:rsid w:val="00992510"/>
    <w:rsid w:val="009931B0"/>
    <w:rsid w:val="009936B4"/>
    <w:rsid w:val="00993AA3"/>
    <w:rsid w:val="00997333"/>
    <w:rsid w:val="009A09FD"/>
    <w:rsid w:val="009A0B81"/>
    <w:rsid w:val="009A0F8F"/>
    <w:rsid w:val="009A1940"/>
    <w:rsid w:val="009A4CFA"/>
    <w:rsid w:val="009A4E29"/>
    <w:rsid w:val="009A5458"/>
    <w:rsid w:val="009A5B6B"/>
    <w:rsid w:val="009A5C44"/>
    <w:rsid w:val="009A720C"/>
    <w:rsid w:val="009A746C"/>
    <w:rsid w:val="009B08E0"/>
    <w:rsid w:val="009B0DD7"/>
    <w:rsid w:val="009B164A"/>
    <w:rsid w:val="009B184A"/>
    <w:rsid w:val="009B1858"/>
    <w:rsid w:val="009B2CFF"/>
    <w:rsid w:val="009B3586"/>
    <w:rsid w:val="009B3A7D"/>
    <w:rsid w:val="009B40B3"/>
    <w:rsid w:val="009B5D00"/>
    <w:rsid w:val="009B793F"/>
    <w:rsid w:val="009C20B1"/>
    <w:rsid w:val="009C296F"/>
    <w:rsid w:val="009C2A8F"/>
    <w:rsid w:val="009C3300"/>
    <w:rsid w:val="009C3C1F"/>
    <w:rsid w:val="009C3DA3"/>
    <w:rsid w:val="009C43AE"/>
    <w:rsid w:val="009C4980"/>
    <w:rsid w:val="009C76FB"/>
    <w:rsid w:val="009D0DE8"/>
    <w:rsid w:val="009D13FC"/>
    <w:rsid w:val="009D22AC"/>
    <w:rsid w:val="009D28E8"/>
    <w:rsid w:val="009D384E"/>
    <w:rsid w:val="009D3C5D"/>
    <w:rsid w:val="009D3F68"/>
    <w:rsid w:val="009D41F1"/>
    <w:rsid w:val="009D4D41"/>
    <w:rsid w:val="009D58F2"/>
    <w:rsid w:val="009D6BFF"/>
    <w:rsid w:val="009D76DD"/>
    <w:rsid w:val="009E013C"/>
    <w:rsid w:val="009E089E"/>
    <w:rsid w:val="009E092D"/>
    <w:rsid w:val="009E0EB0"/>
    <w:rsid w:val="009E2321"/>
    <w:rsid w:val="009E23A2"/>
    <w:rsid w:val="009E24E5"/>
    <w:rsid w:val="009E2AF9"/>
    <w:rsid w:val="009E34AC"/>
    <w:rsid w:val="009E3AB9"/>
    <w:rsid w:val="009E4D79"/>
    <w:rsid w:val="009E6696"/>
    <w:rsid w:val="009E66EA"/>
    <w:rsid w:val="009F07E4"/>
    <w:rsid w:val="009F0C2C"/>
    <w:rsid w:val="009F19F0"/>
    <w:rsid w:val="009F1EFD"/>
    <w:rsid w:val="009F3181"/>
    <w:rsid w:val="009F3227"/>
    <w:rsid w:val="009F391B"/>
    <w:rsid w:val="009F3F25"/>
    <w:rsid w:val="009F5516"/>
    <w:rsid w:val="009F5E45"/>
    <w:rsid w:val="00A004F8"/>
    <w:rsid w:val="00A01810"/>
    <w:rsid w:val="00A01A6E"/>
    <w:rsid w:val="00A02C19"/>
    <w:rsid w:val="00A03738"/>
    <w:rsid w:val="00A03E35"/>
    <w:rsid w:val="00A04E8C"/>
    <w:rsid w:val="00A04FC1"/>
    <w:rsid w:val="00A057FD"/>
    <w:rsid w:val="00A05B32"/>
    <w:rsid w:val="00A06B7D"/>
    <w:rsid w:val="00A072E8"/>
    <w:rsid w:val="00A07CE0"/>
    <w:rsid w:val="00A07D1C"/>
    <w:rsid w:val="00A07F6B"/>
    <w:rsid w:val="00A1072E"/>
    <w:rsid w:val="00A111E9"/>
    <w:rsid w:val="00A11B5F"/>
    <w:rsid w:val="00A122A4"/>
    <w:rsid w:val="00A12D82"/>
    <w:rsid w:val="00A1335B"/>
    <w:rsid w:val="00A13DDF"/>
    <w:rsid w:val="00A14367"/>
    <w:rsid w:val="00A153E2"/>
    <w:rsid w:val="00A15845"/>
    <w:rsid w:val="00A16BC6"/>
    <w:rsid w:val="00A16FCE"/>
    <w:rsid w:val="00A17260"/>
    <w:rsid w:val="00A17BAD"/>
    <w:rsid w:val="00A23B2E"/>
    <w:rsid w:val="00A23D15"/>
    <w:rsid w:val="00A24AF0"/>
    <w:rsid w:val="00A24B35"/>
    <w:rsid w:val="00A260B7"/>
    <w:rsid w:val="00A26115"/>
    <w:rsid w:val="00A2642C"/>
    <w:rsid w:val="00A26BC0"/>
    <w:rsid w:val="00A26BF6"/>
    <w:rsid w:val="00A27AD1"/>
    <w:rsid w:val="00A27CA6"/>
    <w:rsid w:val="00A27CDB"/>
    <w:rsid w:val="00A27EED"/>
    <w:rsid w:val="00A305AA"/>
    <w:rsid w:val="00A30BFF"/>
    <w:rsid w:val="00A313C5"/>
    <w:rsid w:val="00A31FE1"/>
    <w:rsid w:val="00A321C9"/>
    <w:rsid w:val="00A336DF"/>
    <w:rsid w:val="00A33CAE"/>
    <w:rsid w:val="00A33CE9"/>
    <w:rsid w:val="00A3420C"/>
    <w:rsid w:val="00A34263"/>
    <w:rsid w:val="00A3487B"/>
    <w:rsid w:val="00A350D8"/>
    <w:rsid w:val="00A353B3"/>
    <w:rsid w:val="00A36A5A"/>
    <w:rsid w:val="00A37D2C"/>
    <w:rsid w:val="00A37F5E"/>
    <w:rsid w:val="00A40E79"/>
    <w:rsid w:val="00A41DB3"/>
    <w:rsid w:val="00A41EB7"/>
    <w:rsid w:val="00A42105"/>
    <w:rsid w:val="00A4234C"/>
    <w:rsid w:val="00A4365E"/>
    <w:rsid w:val="00A4435B"/>
    <w:rsid w:val="00A44FB3"/>
    <w:rsid w:val="00A4538F"/>
    <w:rsid w:val="00A47E76"/>
    <w:rsid w:val="00A47EF0"/>
    <w:rsid w:val="00A50C4D"/>
    <w:rsid w:val="00A50CCC"/>
    <w:rsid w:val="00A51353"/>
    <w:rsid w:val="00A513CF"/>
    <w:rsid w:val="00A51C23"/>
    <w:rsid w:val="00A5247E"/>
    <w:rsid w:val="00A53166"/>
    <w:rsid w:val="00A54343"/>
    <w:rsid w:val="00A54851"/>
    <w:rsid w:val="00A54A0B"/>
    <w:rsid w:val="00A55245"/>
    <w:rsid w:val="00A55D00"/>
    <w:rsid w:val="00A605F6"/>
    <w:rsid w:val="00A6074C"/>
    <w:rsid w:val="00A60E95"/>
    <w:rsid w:val="00A613E1"/>
    <w:rsid w:val="00A61FD2"/>
    <w:rsid w:val="00A64893"/>
    <w:rsid w:val="00A64ED7"/>
    <w:rsid w:val="00A65318"/>
    <w:rsid w:val="00A671D4"/>
    <w:rsid w:val="00A67B5D"/>
    <w:rsid w:val="00A67F4B"/>
    <w:rsid w:val="00A71691"/>
    <w:rsid w:val="00A71EA1"/>
    <w:rsid w:val="00A722D5"/>
    <w:rsid w:val="00A733EC"/>
    <w:rsid w:val="00A74B69"/>
    <w:rsid w:val="00A75C26"/>
    <w:rsid w:val="00A77D18"/>
    <w:rsid w:val="00A808F9"/>
    <w:rsid w:val="00A81634"/>
    <w:rsid w:val="00A81C43"/>
    <w:rsid w:val="00A825AB"/>
    <w:rsid w:val="00A82B06"/>
    <w:rsid w:val="00A82B40"/>
    <w:rsid w:val="00A82C17"/>
    <w:rsid w:val="00A83A7B"/>
    <w:rsid w:val="00A83B96"/>
    <w:rsid w:val="00A866B8"/>
    <w:rsid w:val="00A875D0"/>
    <w:rsid w:val="00A87A57"/>
    <w:rsid w:val="00A90127"/>
    <w:rsid w:val="00A90743"/>
    <w:rsid w:val="00A90DF5"/>
    <w:rsid w:val="00A90E4F"/>
    <w:rsid w:val="00A91814"/>
    <w:rsid w:val="00A9338E"/>
    <w:rsid w:val="00A9390B"/>
    <w:rsid w:val="00A953D6"/>
    <w:rsid w:val="00A95AAB"/>
    <w:rsid w:val="00A9689C"/>
    <w:rsid w:val="00A97B4A"/>
    <w:rsid w:val="00AA0452"/>
    <w:rsid w:val="00AA129E"/>
    <w:rsid w:val="00AA24EE"/>
    <w:rsid w:val="00AA2A08"/>
    <w:rsid w:val="00AA37B3"/>
    <w:rsid w:val="00AA3B24"/>
    <w:rsid w:val="00AA4DAC"/>
    <w:rsid w:val="00AA5CBD"/>
    <w:rsid w:val="00AA5D3E"/>
    <w:rsid w:val="00AA6DF5"/>
    <w:rsid w:val="00AA7072"/>
    <w:rsid w:val="00AB0478"/>
    <w:rsid w:val="00AB1068"/>
    <w:rsid w:val="00AB1755"/>
    <w:rsid w:val="00AB4A5E"/>
    <w:rsid w:val="00AB5D0A"/>
    <w:rsid w:val="00AB6995"/>
    <w:rsid w:val="00AB79E7"/>
    <w:rsid w:val="00AB7B47"/>
    <w:rsid w:val="00AC10CA"/>
    <w:rsid w:val="00AC1FD9"/>
    <w:rsid w:val="00AC22B6"/>
    <w:rsid w:val="00AC508D"/>
    <w:rsid w:val="00AC5B28"/>
    <w:rsid w:val="00AC6DEF"/>
    <w:rsid w:val="00AC7F83"/>
    <w:rsid w:val="00AD0711"/>
    <w:rsid w:val="00AD23BA"/>
    <w:rsid w:val="00AD2819"/>
    <w:rsid w:val="00AD3A54"/>
    <w:rsid w:val="00AD54E7"/>
    <w:rsid w:val="00AD5E23"/>
    <w:rsid w:val="00AD5EC1"/>
    <w:rsid w:val="00AD6A87"/>
    <w:rsid w:val="00AD6D97"/>
    <w:rsid w:val="00AD7445"/>
    <w:rsid w:val="00AE12AC"/>
    <w:rsid w:val="00AE238D"/>
    <w:rsid w:val="00AE279A"/>
    <w:rsid w:val="00AE2D39"/>
    <w:rsid w:val="00AE372E"/>
    <w:rsid w:val="00AE4B15"/>
    <w:rsid w:val="00AE4FAB"/>
    <w:rsid w:val="00AE4FB1"/>
    <w:rsid w:val="00AE50CF"/>
    <w:rsid w:val="00AE5E26"/>
    <w:rsid w:val="00AE5E56"/>
    <w:rsid w:val="00AE6DF1"/>
    <w:rsid w:val="00AE70D5"/>
    <w:rsid w:val="00AF01C8"/>
    <w:rsid w:val="00AF0581"/>
    <w:rsid w:val="00AF0848"/>
    <w:rsid w:val="00AF28A8"/>
    <w:rsid w:val="00AF369F"/>
    <w:rsid w:val="00AF618E"/>
    <w:rsid w:val="00AF65B9"/>
    <w:rsid w:val="00AF7635"/>
    <w:rsid w:val="00AF7E23"/>
    <w:rsid w:val="00AF7F84"/>
    <w:rsid w:val="00B008A4"/>
    <w:rsid w:val="00B017E9"/>
    <w:rsid w:val="00B02460"/>
    <w:rsid w:val="00B026AB"/>
    <w:rsid w:val="00B031C3"/>
    <w:rsid w:val="00B0335E"/>
    <w:rsid w:val="00B0345B"/>
    <w:rsid w:val="00B03839"/>
    <w:rsid w:val="00B039C2"/>
    <w:rsid w:val="00B07402"/>
    <w:rsid w:val="00B07B67"/>
    <w:rsid w:val="00B07B82"/>
    <w:rsid w:val="00B1081A"/>
    <w:rsid w:val="00B123CD"/>
    <w:rsid w:val="00B12A00"/>
    <w:rsid w:val="00B12C1E"/>
    <w:rsid w:val="00B13F9B"/>
    <w:rsid w:val="00B144EC"/>
    <w:rsid w:val="00B15CD6"/>
    <w:rsid w:val="00B1682B"/>
    <w:rsid w:val="00B16885"/>
    <w:rsid w:val="00B215F6"/>
    <w:rsid w:val="00B219CB"/>
    <w:rsid w:val="00B21CA4"/>
    <w:rsid w:val="00B230B2"/>
    <w:rsid w:val="00B26001"/>
    <w:rsid w:val="00B26576"/>
    <w:rsid w:val="00B26AA2"/>
    <w:rsid w:val="00B26CE5"/>
    <w:rsid w:val="00B26D38"/>
    <w:rsid w:val="00B270D5"/>
    <w:rsid w:val="00B27574"/>
    <w:rsid w:val="00B278DF"/>
    <w:rsid w:val="00B27F30"/>
    <w:rsid w:val="00B31699"/>
    <w:rsid w:val="00B31969"/>
    <w:rsid w:val="00B321D1"/>
    <w:rsid w:val="00B33A66"/>
    <w:rsid w:val="00B33CEF"/>
    <w:rsid w:val="00B36DEC"/>
    <w:rsid w:val="00B36FD0"/>
    <w:rsid w:val="00B37786"/>
    <w:rsid w:val="00B40285"/>
    <w:rsid w:val="00B40301"/>
    <w:rsid w:val="00B404E2"/>
    <w:rsid w:val="00B41096"/>
    <w:rsid w:val="00B42E4C"/>
    <w:rsid w:val="00B44BDE"/>
    <w:rsid w:val="00B451C0"/>
    <w:rsid w:val="00B460B1"/>
    <w:rsid w:val="00B50226"/>
    <w:rsid w:val="00B502BD"/>
    <w:rsid w:val="00B509C8"/>
    <w:rsid w:val="00B50C60"/>
    <w:rsid w:val="00B5149C"/>
    <w:rsid w:val="00B51528"/>
    <w:rsid w:val="00B51889"/>
    <w:rsid w:val="00B5228D"/>
    <w:rsid w:val="00B531EB"/>
    <w:rsid w:val="00B53315"/>
    <w:rsid w:val="00B5381B"/>
    <w:rsid w:val="00B53D28"/>
    <w:rsid w:val="00B54EE2"/>
    <w:rsid w:val="00B54F38"/>
    <w:rsid w:val="00B5556E"/>
    <w:rsid w:val="00B55FF8"/>
    <w:rsid w:val="00B56A62"/>
    <w:rsid w:val="00B6119B"/>
    <w:rsid w:val="00B61943"/>
    <w:rsid w:val="00B62895"/>
    <w:rsid w:val="00B639FC"/>
    <w:rsid w:val="00B63D9C"/>
    <w:rsid w:val="00B63F9B"/>
    <w:rsid w:val="00B656B3"/>
    <w:rsid w:val="00B65CBF"/>
    <w:rsid w:val="00B66500"/>
    <w:rsid w:val="00B66B4B"/>
    <w:rsid w:val="00B67034"/>
    <w:rsid w:val="00B678E3"/>
    <w:rsid w:val="00B678FC"/>
    <w:rsid w:val="00B70429"/>
    <w:rsid w:val="00B704C1"/>
    <w:rsid w:val="00B707F8"/>
    <w:rsid w:val="00B70DFB"/>
    <w:rsid w:val="00B719F7"/>
    <w:rsid w:val="00B727D0"/>
    <w:rsid w:val="00B72956"/>
    <w:rsid w:val="00B72A74"/>
    <w:rsid w:val="00B74651"/>
    <w:rsid w:val="00B74F1F"/>
    <w:rsid w:val="00B756E0"/>
    <w:rsid w:val="00B76F5E"/>
    <w:rsid w:val="00B8139C"/>
    <w:rsid w:val="00B81E21"/>
    <w:rsid w:val="00B82361"/>
    <w:rsid w:val="00B82A29"/>
    <w:rsid w:val="00B82EED"/>
    <w:rsid w:val="00B839F2"/>
    <w:rsid w:val="00B83AAC"/>
    <w:rsid w:val="00B84B1B"/>
    <w:rsid w:val="00B86EC7"/>
    <w:rsid w:val="00B871D3"/>
    <w:rsid w:val="00B907DD"/>
    <w:rsid w:val="00B909C0"/>
    <w:rsid w:val="00B92201"/>
    <w:rsid w:val="00B93143"/>
    <w:rsid w:val="00B93213"/>
    <w:rsid w:val="00B93B7B"/>
    <w:rsid w:val="00B93D93"/>
    <w:rsid w:val="00B947E2"/>
    <w:rsid w:val="00B9494B"/>
    <w:rsid w:val="00B94E58"/>
    <w:rsid w:val="00B95158"/>
    <w:rsid w:val="00B95A99"/>
    <w:rsid w:val="00B95B02"/>
    <w:rsid w:val="00B9704C"/>
    <w:rsid w:val="00BA04E2"/>
    <w:rsid w:val="00BA0964"/>
    <w:rsid w:val="00BA2797"/>
    <w:rsid w:val="00BA31AD"/>
    <w:rsid w:val="00BA640A"/>
    <w:rsid w:val="00BA6544"/>
    <w:rsid w:val="00BB17FD"/>
    <w:rsid w:val="00BB2523"/>
    <w:rsid w:val="00BB2731"/>
    <w:rsid w:val="00BB2D41"/>
    <w:rsid w:val="00BB328E"/>
    <w:rsid w:val="00BB3405"/>
    <w:rsid w:val="00BB6C56"/>
    <w:rsid w:val="00BB712E"/>
    <w:rsid w:val="00BB7471"/>
    <w:rsid w:val="00BB76DC"/>
    <w:rsid w:val="00BC00C2"/>
    <w:rsid w:val="00BC04EE"/>
    <w:rsid w:val="00BC0525"/>
    <w:rsid w:val="00BC0CDF"/>
    <w:rsid w:val="00BC1F59"/>
    <w:rsid w:val="00BC2C27"/>
    <w:rsid w:val="00BC4F1C"/>
    <w:rsid w:val="00BC543D"/>
    <w:rsid w:val="00BC6193"/>
    <w:rsid w:val="00BC68ED"/>
    <w:rsid w:val="00BC756D"/>
    <w:rsid w:val="00BD02A8"/>
    <w:rsid w:val="00BD037E"/>
    <w:rsid w:val="00BD124C"/>
    <w:rsid w:val="00BD29F5"/>
    <w:rsid w:val="00BD4AB5"/>
    <w:rsid w:val="00BD57D7"/>
    <w:rsid w:val="00BD644D"/>
    <w:rsid w:val="00BD7EAC"/>
    <w:rsid w:val="00BE172F"/>
    <w:rsid w:val="00BE232C"/>
    <w:rsid w:val="00BE235F"/>
    <w:rsid w:val="00BE2693"/>
    <w:rsid w:val="00BE2EB6"/>
    <w:rsid w:val="00BE3074"/>
    <w:rsid w:val="00BE32B2"/>
    <w:rsid w:val="00BE4EDE"/>
    <w:rsid w:val="00BE5517"/>
    <w:rsid w:val="00BE6B10"/>
    <w:rsid w:val="00BE6DC2"/>
    <w:rsid w:val="00BE6DC9"/>
    <w:rsid w:val="00BE6E83"/>
    <w:rsid w:val="00BE72D3"/>
    <w:rsid w:val="00BE74D1"/>
    <w:rsid w:val="00BE7E5D"/>
    <w:rsid w:val="00BF0A8A"/>
    <w:rsid w:val="00BF11BF"/>
    <w:rsid w:val="00BF386A"/>
    <w:rsid w:val="00BF3C68"/>
    <w:rsid w:val="00BF40CB"/>
    <w:rsid w:val="00BF4EA9"/>
    <w:rsid w:val="00BF6522"/>
    <w:rsid w:val="00BF65D8"/>
    <w:rsid w:val="00BF7A4D"/>
    <w:rsid w:val="00C00065"/>
    <w:rsid w:val="00C001F3"/>
    <w:rsid w:val="00C008D9"/>
    <w:rsid w:val="00C00F1D"/>
    <w:rsid w:val="00C01212"/>
    <w:rsid w:val="00C071B5"/>
    <w:rsid w:val="00C078E9"/>
    <w:rsid w:val="00C10286"/>
    <w:rsid w:val="00C11296"/>
    <w:rsid w:val="00C11921"/>
    <w:rsid w:val="00C11F0B"/>
    <w:rsid w:val="00C125FA"/>
    <w:rsid w:val="00C12A08"/>
    <w:rsid w:val="00C140ED"/>
    <w:rsid w:val="00C148F8"/>
    <w:rsid w:val="00C148FA"/>
    <w:rsid w:val="00C14FB6"/>
    <w:rsid w:val="00C1565C"/>
    <w:rsid w:val="00C161E4"/>
    <w:rsid w:val="00C16375"/>
    <w:rsid w:val="00C20393"/>
    <w:rsid w:val="00C21DC2"/>
    <w:rsid w:val="00C221CC"/>
    <w:rsid w:val="00C226B3"/>
    <w:rsid w:val="00C236D9"/>
    <w:rsid w:val="00C23B85"/>
    <w:rsid w:val="00C240C0"/>
    <w:rsid w:val="00C2413B"/>
    <w:rsid w:val="00C24ADD"/>
    <w:rsid w:val="00C25081"/>
    <w:rsid w:val="00C27A7D"/>
    <w:rsid w:val="00C30B3F"/>
    <w:rsid w:val="00C32649"/>
    <w:rsid w:val="00C329DC"/>
    <w:rsid w:val="00C32A55"/>
    <w:rsid w:val="00C3344C"/>
    <w:rsid w:val="00C336E1"/>
    <w:rsid w:val="00C339A9"/>
    <w:rsid w:val="00C34325"/>
    <w:rsid w:val="00C34FED"/>
    <w:rsid w:val="00C35164"/>
    <w:rsid w:val="00C3742D"/>
    <w:rsid w:val="00C4068A"/>
    <w:rsid w:val="00C4083C"/>
    <w:rsid w:val="00C4104D"/>
    <w:rsid w:val="00C41990"/>
    <w:rsid w:val="00C4240F"/>
    <w:rsid w:val="00C42B93"/>
    <w:rsid w:val="00C44293"/>
    <w:rsid w:val="00C44D69"/>
    <w:rsid w:val="00C45201"/>
    <w:rsid w:val="00C45295"/>
    <w:rsid w:val="00C45BBA"/>
    <w:rsid w:val="00C45F47"/>
    <w:rsid w:val="00C46606"/>
    <w:rsid w:val="00C476F5"/>
    <w:rsid w:val="00C47F19"/>
    <w:rsid w:val="00C50891"/>
    <w:rsid w:val="00C516F1"/>
    <w:rsid w:val="00C51FB3"/>
    <w:rsid w:val="00C521FA"/>
    <w:rsid w:val="00C52FAE"/>
    <w:rsid w:val="00C53B6C"/>
    <w:rsid w:val="00C53F28"/>
    <w:rsid w:val="00C545AF"/>
    <w:rsid w:val="00C5504A"/>
    <w:rsid w:val="00C552F4"/>
    <w:rsid w:val="00C55745"/>
    <w:rsid w:val="00C56482"/>
    <w:rsid w:val="00C56A52"/>
    <w:rsid w:val="00C56F34"/>
    <w:rsid w:val="00C625AF"/>
    <w:rsid w:val="00C647F6"/>
    <w:rsid w:val="00C64FF1"/>
    <w:rsid w:val="00C6688B"/>
    <w:rsid w:val="00C66DDA"/>
    <w:rsid w:val="00C66E70"/>
    <w:rsid w:val="00C7073F"/>
    <w:rsid w:val="00C7096B"/>
    <w:rsid w:val="00C721C6"/>
    <w:rsid w:val="00C735C5"/>
    <w:rsid w:val="00C744A1"/>
    <w:rsid w:val="00C7497E"/>
    <w:rsid w:val="00C749D1"/>
    <w:rsid w:val="00C74FA8"/>
    <w:rsid w:val="00C763AD"/>
    <w:rsid w:val="00C766D1"/>
    <w:rsid w:val="00C769D6"/>
    <w:rsid w:val="00C76A5A"/>
    <w:rsid w:val="00C77F50"/>
    <w:rsid w:val="00C77F92"/>
    <w:rsid w:val="00C81BF2"/>
    <w:rsid w:val="00C82401"/>
    <w:rsid w:val="00C82B0D"/>
    <w:rsid w:val="00C83FA9"/>
    <w:rsid w:val="00C852FB"/>
    <w:rsid w:val="00C85F84"/>
    <w:rsid w:val="00C86DC6"/>
    <w:rsid w:val="00C872F5"/>
    <w:rsid w:val="00C8743D"/>
    <w:rsid w:val="00C9005A"/>
    <w:rsid w:val="00C90403"/>
    <w:rsid w:val="00C919F4"/>
    <w:rsid w:val="00C92D69"/>
    <w:rsid w:val="00C92FD2"/>
    <w:rsid w:val="00C93139"/>
    <w:rsid w:val="00C93517"/>
    <w:rsid w:val="00C938FF"/>
    <w:rsid w:val="00C93A35"/>
    <w:rsid w:val="00C941FB"/>
    <w:rsid w:val="00C943B2"/>
    <w:rsid w:val="00C949DC"/>
    <w:rsid w:val="00C951B2"/>
    <w:rsid w:val="00C96094"/>
    <w:rsid w:val="00C96ECB"/>
    <w:rsid w:val="00C973C8"/>
    <w:rsid w:val="00CA012C"/>
    <w:rsid w:val="00CA02F1"/>
    <w:rsid w:val="00CA0DF0"/>
    <w:rsid w:val="00CA135B"/>
    <w:rsid w:val="00CA2B44"/>
    <w:rsid w:val="00CA3969"/>
    <w:rsid w:val="00CA46E7"/>
    <w:rsid w:val="00CA4DE3"/>
    <w:rsid w:val="00CA6F36"/>
    <w:rsid w:val="00CA7223"/>
    <w:rsid w:val="00CA72B6"/>
    <w:rsid w:val="00CA7453"/>
    <w:rsid w:val="00CA7783"/>
    <w:rsid w:val="00CB0900"/>
    <w:rsid w:val="00CB2025"/>
    <w:rsid w:val="00CB4E16"/>
    <w:rsid w:val="00CB6CFD"/>
    <w:rsid w:val="00CC00B7"/>
    <w:rsid w:val="00CC05E2"/>
    <w:rsid w:val="00CC0605"/>
    <w:rsid w:val="00CC0EDD"/>
    <w:rsid w:val="00CC21FA"/>
    <w:rsid w:val="00CC3DD8"/>
    <w:rsid w:val="00CC5B37"/>
    <w:rsid w:val="00CD056B"/>
    <w:rsid w:val="00CD0CCC"/>
    <w:rsid w:val="00CD1351"/>
    <w:rsid w:val="00CD2099"/>
    <w:rsid w:val="00CD328A"/>
    <w:rsid w:val="00CD4858"/>
    <w:rsid w:val="00CD4C88"/>
    <w:rsid w:val="00CD58F9"/>
    <w:rsid w:val="00CD5E12"/>
    <w:rsid w:val="00CD67B3"/>
    <w:rsid w:val="00CD71CD"/>
    <w:rsid w:val="00CE0CF3"/>
    <w:rsid w:val="00CE3247"/>
    <w:rsid w:val="00CE5A97"/>
    <w:rsid w:val="00CE6D5F"/>
    <w:rsid w:val="00CE703A"/>
    <w:rsid w:val="00CE76E8"/>
    <w:rsid w:val="00CF0988"/>
    <w:rsid w:val="00CF099F"/>
    <w:rsid w:val="00CF09E0"/>
    <w:rsid w:val="00CF10E6"/>
    <w:rsid w:val="00CF1818"/>
    <w:rsid w:val="00CF1917"/>
    <w:rsid w:val="00CF2039"/>
    <w:rsid w:val="00CF2CCF"/>
    <w:rsid w:val="00CF326B"/>
    <w:rsid w:val="00CF362E"/>
    <w:rsid w:val="00CF446D"/>
    <w:rsid w:val="00CF472D"/>
    <w:rsid w:val="00CF63E7"/>
    <w:rsid w:val="00CF6696"/>
    <w:rsid w:val="00CF781B"/>
    <w:rsid w:val="00CF79A3"/>
    <w:rsid w:val="00CF7B1A"/>
    <w:rsid w:val="00CF7C3C"/>
    <w:rsid w:val="00D00247"/>
    <w:rsid w:val="00D0031C"/>
    <w:rsid w:val="00D01E07"/>
    <w:rsid w:val="00D03063"/>
    <w:rsid w:val="00D031B0"/>
    <w:rsid w:val="00D03F1F"/>
    <w:rsid w:val="00D04261"/>
    <w:rsid w:val="00D04FCC"/>
    <w:rsid w:val="00D05A99"/>
    <w:rsid w:val="00D07255"/>
    <w:rsid w:val="00D0758E"/>
    <w:rsid w:val="00D07898"/>
    <w:rsid w:val="00D07A2B"/>
    <w:rsid w:val="00D105F2"/>
    <w:rsid w:val="00D10B82"/>
    <w:rsid w:val="00D11D07"/>
    <w:rsid w:val="00D1269E"/>
    <w:rsid w:val="00D14642"/>
    <w:rsid w:val="00D146A9"/>
    <w:rsid w:val="00D14CF0"/>
    <w:rsid w:val="00D15C74"/>
    <w:rsid w:val="00D15CA6"/>
    <w:rsid w:val="00D15D32"/>
    <w:rsid w:val="00D16532"/>
    <w:rsid w:val="00D16A93"/>
    <w:rsid w:val="00D17170"/>
    <w:rsid w:val="00D179EB"/>
    <w:rsid w:val="00D2005A"/>
    <w:rsid w:val="00D21004"/>
    <w:rsid w:val="00D2135B"/>
    <w:rsid w:val="00D21553"/>
    <w:rsid w:val="00D21D4D"/>
    <w:rsid w:val="00D224E4"/>
    <w:rsid w:val="00D23091"/>
    <w:rsid w:val="00D23C7A"/>
    <w:rsid w:val="00D240E1"/>
    <w:rsid w:val="00D247DF"/>
    <w:rsid w:val="00D24EF5"/>
    <w:rsid w:val="00D256EC"/>
    <w:rsid w:val="00D25A83"/>
    <w:rsid w:val="00D26823"/>
    <w:rsid w:val="00D27E4E"/>
    <w:rsid w:val="00D30DF7"/>
    <w:rsid w:val="00D3115E"/>
    <w:rsid w:val="00D3132A"/>
    <w:rsid w:val="00D32134"/>
    <w:rsid w:val="00D3295A"/>
    <w:rsid w:val="00D32F59"/>
    <w:rsid w:val="00D34256"/>
    <w:rsid w:val="00D3596D"/>
    <w:rsid w:val="00D35D7E"/>
    <w:rsid w:val="00D36818"/>
    <w:rsid w:val="00D379A1"/>
    <w:rsid w:val="00D40F7B"/>
    <w:rsid w:val="00D422F9"/>
    <w:rsid w:val="00D42F92"/>
    <w:rsid w:val="00D430DD"/>
    <w:rsid w:val="00D43322"/>
    <w:rsid w:val="00D43F67"/>
    <w:rsid w:val="00D450D4"/>
    <w:rsid w:val="00D45247"/>
    <w:rsid w:val="00D45E73"/>
    <w:rsid w:val="00D45EED"/>
    <w:rsid w:val="00D4675D"/>
    <w:rsid w:val="00D46F09"/>
    <w:rsid w:val="00D5110E"/>
    <w:rsid w:val="00D51960"/>
    <w:rsid w:val="00D521A5"/>
    <w:rsid w:val="00D52625"/>
    <w:rsid w:val="00D52F55"/>
    <w:rsid w:val="00D53639"/>
    <w:rsid w:val="00D544B8"/>
    <w:rsid w:val="00D54712"/>
    <w:rsid w:val="00D54778"/>
    <w:rsid w:val="00D55A7E"/>
    <w:rsid w:val="00D5639F"/>
    <w:rsid w:val="00D56791"/>
    <w:rsid w:val="00D6024A"/>
    <w:rsid w:val="00D608B7"/>
    <w:rsid w:val="00D60B90"/>
    <w:rsid w:val="00D61702"/>
    <w:rsid w:val="00D62C45"/>
    <w:rsid w:val="00D62E3E"/>
    <w:rsid w:val="00D63EF7"/>
    <w:rsid w:val="00D64404"/>
    <w:rsid w:val="00D6465D"/>
    <w:rsid w:val="00D64AC7"/>
    <w:rsid w:val="00D658E4"/>
    <w:rsid w:val="00D65BE2"/>
    <w:rsid w:val="00D66156"/>
    <w:rsid w:val="00D66AD8"/>
    <w:rsid w:val="00D67605"/>
    <w:rsid w:val="00D67CF2"/>
    <w:rsid w:val="00D67EA1"/>
    <w:rsid w:val="00D7056D"/>
    <w:rsid w:val="00D70F81"/>
    <w:rsid w:val="00D71FB0"/>
    <w:rsid w:val="00D72C1E"/>
    <w:rsid w:val="00D73475"/>
    <w:rsid w:val="00D73A36"/>
    <w:rsid w:val="00D75638"/>
    <w:rsid w:val="00D7585C"/>
    <w:rsid w:val="00D758D8"/>
    <w:rsid w:val="00D763EC"/>
    <w:rsid w:val="00D77680"/>
    <w:rsid w:val="00D776D1"/>
    <w:rsid w:val="00D80861"/>
    <w:rsid w:val="00D80C49"/>
    <w:rsid w:val="00D8496F"/>
    <w:rsid w:val="00D851DB"/>
    <w:rsid w:val="00D85CA1"/>
    <w:rsid w:val="00D85CA5"/>
    <w:rsid w:val="00D8659F"/>
    <w:rsid w:val="00D86BC8"/>
    <w:rsid w:val="00D86D80"/>
    <w:rsid w:val="00D86F4C"/>
    <w:rsid w:val="00D87362"/>
    <w:rsid w:val="00D8788C"/>
    <w:rsid w:val="00D90F58"/>
    <w:rsid w:val="00D916B3"/>
    <w:rsid w:val="00D9331B"/>
    <w:rsid w:val="00D93951"/>
    <w:rsid w:val="00D940A1"/>
    <w:rsid w:val="00D941D9"/>
    <w:rsid w:val="00D946AD"/>
    <w:rsid w:val="00D9579C"/>
    <w:rsid w:val="00D96188"/>
    <w:rsid w:val="00D971CC"/>
    <w:rsid w:val="00DA0EDA"/>
    <w:rsid w:val="00DA10E0"/>
    <w:rsid w:val="00DA26D6"/>
    <w:rsid w:val="00DA279C"/>
    <w:rsid w:val="00DA2B21"/>
    <w:rsid w:val="00DA3310"/>
    <w:rsid w:val="00DA3446"/>
    <w:rsid w:val="00DA39B3"/>
    <w:rsid w:val="00DA3BAD"/>
    <w:rsid w:val="00DA593F"/>
    <w:rsid w:val="00DA5A78"/>
    <w:rsid w:val="00DA5DCE"/>
    <w:rsid w:val="00DA6273"/>
    <w:rsid w:val="00DA6384"/>
    <w:rsid w:val="00DA6730"/>
    <w:rsid w:val="00DA678F"/>
    <w:rsid w:val="00DA7741"/>
    <w:rsid w:val="00DA7A8E"/>
    <w:rsid w:val="00DA7EC1"/>
    <w:rsid w:val="00DA7FC6"/>
    <w:rsid w:val="00DB10D6"/>
    <w:rsid w:val="00DB16F0"/>
    <w:rsid w:val="00DB1EF5"/>
    <w:rsid w:val="00DB288C"/>
    <w:rsid w:val="00DB2D66"/>
    <w:rsid w:val="00DB3890"/>
    <w:rsid w:val="00DB39FE"/>
    <w:rsid w:val="00DB3A55"/>
    <w:rsid w:val="00DB7F9D"/>
    <w:rsid w:val="00DC07A9"/>
    <w:rsid w:val="00DC1600"/>
    <w:rsid w:val="00DC18A7"/>
    <w:rsid w:val="00DC1B2D"/>
    <w:rsid w:val="00DC2525"/>
    <w:rsid w:val="00DC368F"/>
    <w:rsid w:val="00DC3AAE"/>
    <w:rsid w:val="00DC674E"/>
    <w:rsid w:val="00DC6E2C"/>
    <w:rsid w:val="00DC7736"/>
    <w:rsid w:val="00DC7B9E"/>
    <w:rsid w:val="00DC7F83"/>
    <w:rsid w:val="00DD24A0"/>
    <w:rsid w:val="00DD24D6"/>
    <w:rsid w:val="00DD3EC1"/>
    <w:rsid w:val="00DD43CB"/>
    <w:rsid w:val="00DD5403"/>
    <w:rsid w:val="00DD5AB0"/>
    <w:rsid w:val="00DD5D61"/>
    <w:rsid w:val="00DD76FC"/>
    <w:rsid w:val="00DE1336"/>
    <w:rsid w:val="00DE14CA"/>
    <w:rsid w:val="00DE1CB9"/>
    <w:rsid w:val="00DE2CE1"/>
    <w:rsid w:val="00DE42DA"/>
    <w:rsid w:val="00DE4553"/>
    <w:rsid w:val="00DE5034"/>
    <w:rsid w:val="00DE53CC"/>
    <w:rsid w:val="00DE55E6"/>
    <w:rsid w:val="00DE6E05"/>
    <w:rsid w:val="00DE723F"/>
    <w:rsid w:val="00DE75BC"/>
    <w:rsid w:val="00DE79E3"/>
    <w:rsid w:val="00DF0320"/>
    <w:rsid w:val="00DF037D"/>
    <w:rsid w:val="00DF0899"/>
    <w:rsid w:val="00DF1998"/>
    <w:rsid w:val="00DF1D1B"/>
    <w:rsid w:val="00DF2D36"/>
    <w:rsid w:val="00DF2FE9"/>
    <w:rsid w:val="00DF4D0A"/>
    <w:rsid w:val="00DF6C8A"/>
    <w:rsid w:val="00E00D66"/>
    <w:rsid w:val="00E0115D"/>
    <w:rsid w:val="00E01251"/>
    <w:rsid w:val="00E01303"/>
    <w:rsid w:val="00E016E4"/>
    <w:rsid w:val="00E02DD5"/>
    <w:rsid w:val="00E032F8"/>
    <w:rsid w:val="00E03C60"/>
    <w:rsid w:val="00E0435F"/>
    <w:rsid w:val="00E048E3"/>
    <w:rsid w:val="00E04A7D"/>
    <w:rsid w:val="00E0512E"/>
    <w:rsid w:val="00E0655A"/>
    <w:rsid w:val="00E06BE2"/>
    <w:rsid w:val="00E06C58"/>
    <w:rsid w:val="00E0708B"/>
    <w:rsid w:val="00E0715D"/>
    <w:rsid w:val="00E11873"/>
    <w:rsid w:val="00E12D0F"/>
    <w:rsid w:val="00E135DB"/>
    <w:rsid w:val="00E1401A"/>
    <w:rsid w:val="00E146B5"/>
    <w:rsid w:val="00E15CB5"/>
    <w:rsid w:val="00E20D2B"/>
    <w:rsid w:val="00E21B36"/>
    <w:rsid w:val="00E22020"/>
    <w:rsid w:val="00E22318"/>
    <w:rsid w:val="00E223F6"/>
    <w:rsid w:val="00E2280C"/>
    <w:rsid w:val="00E2305D"/>
    <w:rsid w:val="00E233FC"/>
    <w:rsid w:val="00E23B30"/>
    <w:rsid w:val="00E23CD7"/>
    <w:rsid w:val="00E240C3"/>
    <w:rsid w:val="00E2431A"/>
    <w:rsid w:val="00E24C49"/>
    <w:rsid w:val="00E24DC2"/>
    <w:rsid w:val="00E25958"/>
    <w:rsid w:val="00E25B3D"/>
    <w:rsid w:val="00E26078"/>
    <w:rsid w:val="00E262BA"/>
    <w:rsid w:val="00E26350"/>
    <w:rsid w:val="00E305E9"/>
    <w:rsid w:val="00E31ED7"/>
    <w:rsid w:val="00E31F75"/>
    <w:rsid w:val="00E339ED"/>
    <w:rsid w:val="00E35576"/>
    <w:rsid w:val="00E36F65"/>
    <w:rsid w:val="00E37F40"/>
    <w:rsid w:val="00E41225"/>
    <w:rsid w:val="00E41A13"/>
    <w:rsid w:val="00E41E14"/>
    <w:rsid w:val="00E4291A"/>
    <w:rsid w:val="00E4488B"/>
    <w:rsid w:val="00E45A9A"/>
    <w:rsid w:val="00E46315"/>
    <w:rsid w:val="00E46CF1"/>
    <w:rsid w:val="00E47076"/>
    <w:rsid w:val="00E47E17"/>
    <w:rsid w:val="00E50E66"/>
    <w:rsid w:val="00E52A2A"/>
    <w:rsid w:val="00E52DB4"/>
    <w:rsid w:val="00E53DD5"/>
    <w:rsid w:val="00E54A6F"/>
    <w:rsid w:val="00E5577C"/>
    <w:rsid w:val="00E55877"/>
    <w:rsid w:val="00E55EFD"/>
    <w:rsid w:val="00E566F3"/>
    <w:rsid w:val="00E568F2"/>
    <w:rsid w:val="00E57D41"/>
    <w:rsid w:val="00E610EB"/>
    <w:rsid w:val="00E6205A"/>
    <w:rsid w:val="00E62ACB"/>
    <w:rsid w:val="00E63094"/>
    <w:rsid w:val="00E633BF"/>
    <w:rsid w:val="00E64367"/>
    <w:rsid w:val="00E643B7"/>
    <w:rsid w:val="00E65340"/>
    <w:rsid w:val="00E65835"/>
    <w:rsid w:val="00E6677E"/>
    <w:rsid w:val="00E66E9A"/>
    <w:rsid w:val="00E66EAA"/>
    <w:rsid w:val="00E67D94"/>
    <w:rsid w:val="00E72563"/>
    <w:rsid w:val="00E7279D"/>
    <w:rsid w:val="00E727D5"/>
    <w:rsid w:val="00E72CB6"/>
    <w:rsid w:val="00E73C19"/>
    <w:rsid w:val="00E7495D"/>
    <w:rsid w:val="00E74A13"/>
    <w:rsid w:val="00E75258"/>
    <w:rsid w:val="00E75604"/>
    <w:rsid w:val="00E75E9E"/>
    <w:rsid w:val="00E76687"/>
    <w:rsid w:val="00E772BF"/>
    <w:rsid w:val="00E7765A"/>
    <w:rsid w:val="00E779F4"/>
    <w:rsid w:val="00E80DB8"/>
    <w:rsid w:val="00E8102A"/>
    <w:rsid w:val="00E81B33"/>
    <w:rsid w:val="00E83012"/>
    <w:rsid w:val="00E844E0"/>
    <w:rsid w:val="00E846B5"/>
    <w:rsid w:val="00E846EA"/>
    <w:rsid w:val="00E8595E"/>
    <w:rsid w:val="00E85984"/>
    <w:rsid w:val="00E87166"/>
    <w:rsid w:val="00E87450"/>
    <w:rsid w:val="00E9196C"/>
    <w:rsid w:val="00E91C17"/>
    <w:rsid w:val="00E91D51"/>
    <w:rsid w:val="00E92234"/>
    <w:rsid w:val="00E9231B"/>
    <w:rsid w:val="00E9252E"/>
    <w:rsid w:val="00E95055"/>
    <w:rsid w:val="00E9534C"/>
    <w:rsid w:val="00E96524"/>
    <w:rsid w:val="00E96FD0"/>
    <w:rsid w:val="00E973A5"/>
    <w:rsid w:val="00EA0FE0"/>
    <w:rsid w:val="00EA1C85"/>
    <w:rsid w:val="00EA249D"/>
    <w:rsid w:val="00EA3E6C"/>
    <w:rsid w:val="00EA41C4"/>
    <w:rsid w:val="00EA5279"/>
    <w:rsid w:val="00EA5372"/>
    <w:rsid w:val="00EA748B"/>
    <w:rsid w:val="00EA75E5"/>
    <w:rsid w:val="00EA7FAC"/>
    <w:rsid w:val="00EB2524"/>
    <w:rsid w:val="00EB25B2"/>
    <w:rsid w:val="00EB34EB"/>
    <w:rsid w:val="00EB3567"/>
    <w:rsid w:val="00EB3D0D"/>
    <w:rsid w:val="00EB4B4D"/>
    <w:rsid w:val="00EB4D72"/>
    <w:rsid w:val="00EB57F2"/>
    <w:rsid w:val="00EB7D8F"/>
    <w:rsid w:val="00EC0300"/>
    <w:rsid w:val="00EC0509"/>
    <w:rsid w:val="00EC0944"/>
    <w:rsid w:val="00EC0A48"/>
    <w:rsid w:val="00EC0CDA"/>
    <w:rsid w:val="00EC2DC3"/>
    <w:rsid w:val="00EC2F46"/>
    <w:rsid w:val="00EC326A"/>
    <w:rsid w:val="00EC3F3B"/>
    <w:rsid w:val="00EC43D1"/>
    <w:rsid w:val="00EC66C3"/>
    <w:rsid w:val="00EC6DAB"/>
    <w:rsid w:val="00ED068E"/>
    <w:rsid w:val="00ED1658"/>
    <w:rsid w:val="00ED1B01"/>
    <w:rsid w:val="00ED2D96"/>
    <w:rsid w:val="00ED327F"/>
    <w:rsid w:val="00ED3321"/>
    <w:rsid w:val="00ED366E"/>
    <w:rsid w:val="00ED3AB6"/>
    <w:rsid w:val="00ED3C15"/>
    <w:rsid w:val="00ED42F9"/>
    <w:rsid w:val="00ED49DA"/>
    <w:rsid w:val="00ED4EDC"/>
    <w:rsid w:val="00ED5951"/>
    <w:rsid w:val="00ED5DC7"/>
    <w:rsid w:val="00ED5E5B"/>
    <w:rsid w:val="00ED5F0C"/>
    <w:rsid w:val="00ED5F0F"/>
    <w:rsid w:val="00ED7F8B"/>
    <w:rsid w:val="00EE0284"/>
    <w:rsid w:val="00EE1E58"/>
    <w:rsid w:val="00EE320D"/>
    <w:rsid w:val="00EE3BAC"/>
    <w:rsid w:val="00EE49CD"/>
    <w:rsid w:val="00EE55F8"/>
    <w:rsid w:val="00EE5C0B"/>
    <w:rsid w:val="00EE605C"/>
    <w:rsid w:val="00EE7855"/>
    <w:rsid w:val="00EE7A09"/>
    <w:rsid w:val="00EF0650"/>
    <w:rsid w:val="00EF0B99"/>
    <w:rsid w:val="00EF10E7"/>
    <w:rsid w:val="00EF128B"/>
    <w:rsid w:val="00EF3529"/>
    <w:rsid w:val="00EF5472"/>
    <w:rsid w:val="00EF55DE"/>
    <w:rsid w:val="00EF63E4"/>
    <w:rsid w:val="00EF711C"/>
    <w:rsid w:val="00EF798A"/>
    <w:rsid w:val="00EF7ED2"/>
    <w:rsid w:val="00F008E2"/>
    <w:rsid w:val="00F00C37"/>
    <w:rsid w:val="00F01F2B"/>
    <w:rsid w:val="00F02B78"/>
    <w:rsid w:val="00F03063"/>
    <w:rsid w:val="00F03D93"/>
    <w:rsid w:val="00F048B2"/>
    <w:rsid w:val="00F04F05"/>
    <w:rsid w:val="00F0582E"/>
    <w:rsid w:val="00F05CB0"/>
    <w:rsid w:val="00F05F63"/>
    <w:rsid w:val="00F06CCD"/>
    <w:rsid w:val="00F108D2"/>
    <w:rsid w:val="00F1102F"/>
    <w:rsid w:val="00F11456"/>
    <w:rsid w:val="00F11A14"/>
    <w:rsid w:val="00F11E1E"/>
    <w:rsid w:val="00F12718"/>
    <w:rsid w:val="00F13801"/>
    <w:rsid w:val="00F1425B"/>
    <w:rsid w:val="00F142D1"/>
    <w:rsid w:val="00F14BB1"/>
    <w:rsid w:val="00F15380"/>
    <w:rsid w:val="00F16012"/>
    <w:rsid w:val="00F162C3"/>
    <w:rsid w:val="00F163A0"/>
    <w:rsid w:val="00F16771"/>
    <w:rsid w:val="00F17676"/>
    <w:rsid w:val="00F17BAB"/>
    <w:rsid w:val="00F22858"/>
    <w:rsid w:val="00F22B93"/>
    <w:rsid w:val="00F231FD"/>
    <w:rsid w:val="00F232B6"/>
    <w:rsid w:val="00F243B1"/>
    <w:rsid w:val="00F24E0C"/>
    <w:rsid w:val="00F25DA8"/>
    <w:rsid w:val="00F26071"/>
    <w:rsid w:val="00F26563"/>
    <w:rsid w:val="00F277E0"/>
    <w:rsid w:val="00F30102"/>
    <w:rsid w:val="00F30BCC"/>
    <w:rsid w:val="00F30F07"/>
    <w:rsid w:val="00F31A4B"/>
    <w:rsid w:val="00F33234"/>
    <w:rsid w:val="00F33AC8"/>
    <w:rsid w:val="00F33ADB"/>
    <w:rsid w:val="00F33E19"/>
    <w:rsid w:val="00F34436"/>
    <w:rsid w:val="00F34C9F"/>
    <w:rsid w:val="00F35A06"/>
    <w:rsid w:val="00F36117"/>
    <w:rsid w:val="00F36843"/>
    <w:rsid w:val="00F375DE"/>
    <w:rsid w:val="00F37E92"/>
    <w:rsid w:val="00F37F9A"/>
    <w:rsid w:val="00F408C5"/>
    <w:rsid w:val="00F41E6E"/>
    <w:rsid w:val="00F42FA7"/>
    <w:rsid w:val="00F43734"/>
    <w:rsid w:val="00F43FBB"/>
    <w:rsid w:val="00F440EC"/>
    <w:rsid w:val="00F450FA"/>
    <w:rsid w:val="00F45BDB"/>
    <w:rsid w:val="00F45E18"/>
    <w:rsid w:val="00F45E69"/>
    <w:rsid w:val="00F46EC7"/>
    <w:rsid w:val="00F47696"/>
    <w:rsid w:val="00F50142"/>
    <w:rsid w:val="00F5026A"/>
    <w:rsid w:val="00F50ACB"/>
    <w:rsid w:val="00F51AC4"/>
    <w:rsid w:val="00F51F89"/>
    <w:rsid w:val="00F5353E"/>
    <w:rsid w:val="00F5369B"/>
    <w:rsid w:val="00F537DD"/>
    <w:rsid w:val="00F54833"/>
    <w:rsid w:val="00F54AB4"/>
    <w:rsid w:val="00F5510B"/>
    <w:rsid w:val="00F552C6"/>
    <w:rsid w:val="00F55F8E"/>
    <w:rsid w:val="00F55FD2"/>
    <w:rsid w:val="00F56220"/>
    <w:rsid w:val="00F56663"/>
    <w:rsid w:val="00F579C7"/>
    <w:rsid w:val="00F57FC6"/>
    <w:rsid w:val="00F601E1"/>
    <w:rsid w:val="00F612AA"/>
    <w:rsid w:val="00F61E12"/>
    <w:rsid w:val="00F63254"/>
    <w:rsid w:val="00F63409"/>
    <w:rsid w:val="00F6359D"/>
    <w:rsid w:val="00F648BC"/>
    <w:rsid w:val="00F64A43"/>
    <w:rsid w:val="00F64AE2"/>
    <w:rsid w:val="00F65186"/>
    <w:rsid w:val="00F654A8"/>
    <w:rsid w:val="00F66A0F"/>
    <w:rsid w:val="00F66BC1"/>
    <w:rsid w:val="00F678A7"/>
    <w:rsid w:val="00F71519"/>
    <w:rsid w:val="00F71C87"/>
    <w:rsid w:val="00F72933"/>
    <w:rsid w:val="00F7302E"/>
    <w:rsid w:val="00F734DA"/>
    <w:rsid w:val="00F7386A"/>
    <w:rsid w:val="00F73CAC"/>
    <w:rsid w:val="00F749B9"/>
    <w:rsid w:val="00F74F52"/>
    <w:rsid w:val="00F75830"/>
    <w:rsid w:val="00F76112"/>
    <w:rsid w:val="00F76904"/>
    <w:rsid w:val="00F76BCD"/>
    <w:rsid w:val="00F76D84"/>
    <w:rsid w:val="00F770D9"/>
    <w:rsid w:val="00F7774B"/>
    <w:rsid w:val="00F8008B"/>
    <w:rsid w:val="00F8124A"/>
    <w:rsid w:val="00F823DA"/>
    <w:rsid w:val="00F84F18"/>
    <w:rsid w:val="00F85E77"/>
    <w:rsid w:val="00F86594"/>
    <w:rsid w:val="00F87497"/>
    <w:rsid w:val="00F87681"/>
    <w:rsid w:val="00F90843"/>
    <w:rsid w:val="00F9094E"/>
    <w:rsid w:val="00F90CE3"/>
    <w:rsid w:val="00F91514"/>
    <w:rsid w:val="00F94526"/>
    <w:rsid w:val="00F96158"/>
    <w:rsid w:val="00F9639D"/>
    <w:rsid w:val="00F975CF"/>
    <w:rsid w:val="00FA093B"/>
    <w:rsid w:val="00FA1C1E"/>
    <w:rsid w:val="00FA1D29"/>
    <w:rsid w:val="00FA1E00"/>
    <w:rsid w:val="00FA2D80"/>
    <w:rsid w:val="00FA3695"/>
    <w:rsid w:val="00FA43A9"/>
    <w:rsid w:val="00FA53A7"/>
    <w:rsid w:val="00FA6C2F"/>
    <w:rsid w:val="00FA6C61"/>
    <w:rsid w:val="00FA7747"/>
    <w:rsid w:val="00FB037F"/>
    <w:rsid w:val="00FB065A"/>
    <w:rsid w:val="00FB06E4"/>
    <w:rsid w:val="00FB129D"/>
    <w:rsid w:val="00FB15B0"/>
    <w:rsid w:val="00FB193A"/>
    <w:rsid w:val="00FB2971"/>
    <w:rsid w:val="00FB3695"/>
    <w:rsid w:val="00FB4BD2"/>
    <w:rsid w:val="00FB623D"/>
    <w:rsid w:val="00FB6768"/>
    <w:rsid w:val="00FB6B97"/>
    <w:rsid w:val="00FB6BAD"/>
    <w:rsid w:val="00FB7105"/>
    <w:rsid w:val="00FB71AB"/>
    <w:rsid w:val="00FB7D63"/>
    <w:rsid w:val="00FC0E2A"/>
    <w:rsid w:val="00FC1DBD"/>
    <w:rsid w:val="00FC1E2A"/>
    <w:rsid w:val="00FC37AE"/>
    <w:rsid w:val="00FC41B6"/>
    <w:rsid w:val="00FC45FC"/>
    <w:rsid w:val="00FC4E76"/>
    <w:rsid w:val="00FC591D"/>
    <w:rsid w:val="00FC6522"/>
    <w:rsid w:val="00FC6A35"/>
    <w:rsid w:val="00FD221C"/>
    <w:rsid w:val="00FD232C"/>
    <w:rsid w:val="00FD30F5"/>
    <w:rsid w:val="00FD3781"/>
    <w:rsid w:val="00FD3C69"/>
    <w:rsid w:val="00FD4240"/>
    <w:rsid w:val="00FD4CE9"/>
    <w:rsid w:val="00FD56F5"/>
    <w:rsid w:val="00FD58F7"/>
    <w:rsid w:val="00FD61BB"/>
    <w:rsid w:val="00FD7296"/>
    <w:rsid w:val="00FD7D16"/>
    <w:rsid w:val="00FE0C39"/>
    <w:rsid w:val="00FE0CA4"/>
    <w:rsid w:val="00FE144C"/>
    <w:rsid w:val="00FE24AD"/>
    <w:rsid w:val="00FE2754"/>
    <w:rsid w:val="00FE275E"/>
    <w:rsid w:val="00FE2F9F"/>
    <w:rsid w:val="00FE35C5"/>
    <w:rsid w:val="00FE360E"/>
    <w:rsid w:val="00FE3B19"/>
    <w:rsid w:val="00FE40A2"/>
    <w:rsid w:val="00FE49EC"/>
    <w:rsid w:val="00FE4E76"/>
    <w:rsid w:val="00FE6B00"/>
    <w:rsid w:val="00FE6DDC"/>
    <w:rsid w:val="00FE6ED6"/>
    <w:rsid w:val="00FF2DF1"/>
    <w:rsid w:val="00FF42CC"/>
    <w:rsid w:val="00FF4E60"/>
    <w:rsid w:val="00FF5F31"/>
    <w:rsid w:val="00FF68FA"/>
    <w:rsid w:val="00FF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83071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rsid w:val="00CC0605"/>
    <w:rPr>
      <w:vertAlign w:val="superscript"/>
    </w:rPr>
  </w:style>
  <w:style w:type="paragraph" w:styleId="a5">
    <w:name w:val="Normal (Web)"/>
    <w:basedOn w:val="a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7">
    <w:name w:val="Body Text Indent"/>
    <w:basedOn w:val="a"/>
    <w:link w:val="a8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1">
    <w:name w:val="Body Text 2"/>
    <w:basedOn w:val="a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ab">
    <w:name w:val="TOC Heading"/>
    <w:basedOn w:val="1"/>
    <w:next w:val="a"/>
    <w:uiPriority w:val="39"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7450BF"/>
    <w:pPr>
      <w:shd w:val="clear" w:color="auto" w:fill="FFFFFF" w:themeFill="background1"/>
      <w:tabs>
        <w:tab w:val="right" w:leader="dot" w:pos="9498"/>
      </w:tabs>
    </w:pPr>
    <w:rPr>
      <w:rFonts w:ascii="Times New Roman" w:hAnsi="Times New Roman" w:cs="Times New Roman"/>
      <w:b/>
      <w:noProof/>
      <w:color w:val="auto"/>
      <w:sz w:val="28"/>
      <w:szCs w:val="28"/>
      <w:shd w:val="clear" w:color="auto" w:fill="FFFFFF" w:themeFill="background1"/>
    </w:rPr>
  </w:style>
  <w:style w:type="paragraph" w:styleId="30">
    <w:name w:val="toc 3"/>
    <w:basedOn w:val="a"/>
    <w:next w:val="a"/>
    <w:autoRedefine/>
    <w:uiPriority w:val="39"/>
    <w:unhideWhenUsed/>
    <w:rsid w:val="006E3228"/>
    <w:pPr>
      <w:tabs>
        <w:tab w:val="right" w:leader="dot" w:pos="9498"/>
      </w:tabs>
      <w:ind w:left="426"/>
    </w:pPr>
  </w:style>
  <w:style w:type="character" w:styleId="ac">
    <w:name w:val="Hyperlink"/>
    <w:uiPriority w:val="99"/>
    <w:unhideWhenUsed/>
    <w:rsid w:val="00E85984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E36F65"/>
    <w:pPr>
      <w:tabs>
        <w:tab w:val="right" w:leader="dot" w:pos="9460"/>
      </w:tabs>
      <w:ind w:left="440" w:right="-383"/>
    </w:pPr>
    <w:rPr>
      <w:rFonts w:ascii="Times New Roman" w:hAnsi="Times New Roman" w:cs="Times New Roman"/>
      <w:noProof/>
      <w:sz w:val="28"/>
      <w:szCs w:val="28"/>
    </w:rPr>
  </w:style>
  <w:style w:type="paragraph" w:customStyle="1" w:styleId="p4">
    <w:name w:val="p4"/>
    <w:basedOn w:val="a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4">
    <w:name w:val="Абзац списка1"/>
    <w:basedOn w:val="a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4734D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uiPriority w:val="99"/>
    <w:semiHidden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f">
    <w:name w:val="Основной"/>
    <w:basedOn w:val="a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customStyle="1" w:styleId="af0">
    <w:name w:val="Буллит"/>
    <w:basedOn w:val="af"/>
    <w:rsid w:val="0094734D"/>
    <w:pPr>
      <w:ind w:firstLine="244"/>
    </w:pPr>
  </w:style>
  <w:style w:type="paragraph" w:styleId="af1">
    <w:name w:val="List Paragraph"/>
    <w:basedOn w:val="a"/>
    <w:uiPriority w:val="99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4">
    <w:name w:val="Основной текст с отступом 2 Знак"/>
    <w:link w:val="23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5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1">
    <w:name w:val="Заг 3"/>
    <w:basedOn w:val="a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1"/>
    <w:rsid w:val="00561811"/>
    <w:rPr>
      <w:b w:val="0"/>
      <w:bCs w:val="0"/>
    </w:rPr>
  </w:style>
  <w:style w:type="paragraph" w:customStyle="1" w:styleId="af2">
    <w:name w:val="Сноска"/>
    <w:basedOn w:val="af"/>
    <w:rsid w:val="00561811"/>
    <w:pPr>
      <w:spacing w:line="174" w:lineRule="atLeast"/>
    </w:pPr>
    <w:rPr>
      <w:sz w:val="17"/>
      <w:szCs w:val="17"/>
    </w:rPr>
  </w:style>
  <w:style w:type="paragraph" w:customStyle="1" w:styleId="af3">
    <w:name w:val="Подзаг"/>
    <w:basedOn w:val="af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6">
    <w:name w:val="Без интервала1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4">
    <w:name w:val="header"/>
    <w:basedOn w:val="a"/>
    <w:link w:val="af5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7">
    <w:name w:val="Нижний колонтитул Знак"/>
    <w:link w:val="af6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8">
    <w:name w:val="Balloon Text"/>
    <w:basedOn w:val="a"/>
    <w:link w:val="17"/>
    <w:uiPriority w:val="99"/>
    <w:semiHidden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17">
    <w:name w:val="Текст выноски Знак1"/>
    <w:link w:val="af8"/>
    <w:uiPriority w:val="99"/>
    <w:semiHidden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customStyle="1" w:styleId="25">
    <w:name w:val="Без интервала2"/>
    <w:aliases w:val="основа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А ОСН ТЕКСТ"/>
    <w:basedOn w:val="a"/>
    <w:link w:val="afa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a">
    <w:name w:val="А ОСН ТЕКСТ Знак"/>
    <w:link w:val="af9"/>
    <w:rsid w:val="004C75A1"/>
    <w:rPr>
      <w:rFonts w:eastAsia="Arial Unicode MS"/>
      <w:caps/>
      <w:color w:val="000000"/>
      <w:kern w:val="1"/>
      <w:sz w:val="28"/>
      <w:szCs w:val="28"/>
    </w:rPr>
  </w:style>
  <w:style w:type="character" w:customStyle="1" w:styleId="20">
    <w:name w:val="Заголовок 2 Знак"/>
    <w:link w:val="2"/>
    <w:uiPriority w:val="9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6">
    <w:name w:val="Знак сноски2"/>
    <w:rsid w:val="004E6891"/>
    <w:rPr>
      <w:vertAlign w:val="superscript"/>
    </w:rPr>
  </w:style>
  <w:style w:type="paragraph" w:customStyle="1" w:styleId="afb">
    <w:name w:val="Знак"/>
    <w:basedOn w:val="a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8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9">
    <w:name w:val="Текст сноски Знак1"/>
    <w:uiPriority w:val="99"/>
    <w:rsid w:val="00C001F3"/>
    <w:rPr>
      <w:caps/>
      <w:lang w:eastAsia="ar-SA"/>
    </w:rPr>
  </w:style>
  <w:style w:type="character" w:customStyle="1" w:styleId="afc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Основной текст + Курсив3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afd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7">
    <w:name w:val="Абзац списка2"/>
    <w:basedOn w:val="a"/>
    <w:rsid w:val="00C938FF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33">
    <w:name w:val="Без интервала3"/>
    <w:rsid w:val="007533B2"/>
    <w:rPr>
      <w:rFonts w:ascii="Calibri" w:hAnsi="Calibri" w:cs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4265E4"/>
    <w:pPr>
      <w:suppressAutoHyphens w:val="0"/>
      <w:ind w:left="720"/>
      <w:contextualSpacing/>
    </w:pPr>
    <w:rPr>
      <w:rFonts w:eastAsia="Calibri" w:cs="Times New Roman"/>
      <w:color w:val="auto"/>
      <w:kern w:val="0"/>
    </w:rPr>
  </w:style>
  <w:style w:type="paragraph" w:customStyle="1" w:styleId="u-2-msonormal">
    <w:name w:val="u-2-msonormal"/>
    <w:basedOn w:val="a"/>
    <w:rsid w:val="004265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4265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styleId="afe">
    <w:name w:val="page number"/>
    <w:basedOn w:val="a0"/>
    <w:rsid w:val="004265E4"/>
  </w:style>
  <w:style w:type="paragraph" w:customStyle="1" w:styleId="28">
    <w:name w:val="Заг 2"/>
    <w:basedOn w:val="1a"/>
    <w:rsid w:val="004265E4"/>
    <w:pPr>
      <w:pageBreakBefore w:val="0"/>
      <w:spacing w:before="283"/>
    </w:pPr>
    <w:rPr>
      <w:caps w:val="0"/>
    </w:rPr>
  </w:style>
  <w:style w:type="paragraph" w:customStyle="1" w:styleId="1a">
    <w:name w:val="Заг 1"/>
    <w:basedOn w:val="af"/>
    <w:rsid w:val="004265E4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character" w:customStyle="1" w:styleId="140">
    <w:name w:val="Стиль 14 пт полужирный"/>
    <w:rsid w:val="004265E4"/>
    <w:rPr>
      <w:b/>
      <w:bCs/>
      <w:spacing w:val="-3"/>
      <w:sz w:val="28"/>
    </w:rPr>
  </w:style>
  <w:style w:type="paragraph" w:customStyle="1" w:styleId="c7e0e3eeebeee2eeea1">
    <w:name w:val="Зc7аe0гe3оeeлebоeeвe2оeeкea 1"/>
    <w:basedOn w:val="a"/>
    <w:next w:val="a"/>
    <w:rsid w:val="004265E4"/>
    <w:pPr>
      <w:keepNext/>
      <w:suppressAutoHyphens w:val="0"/>
      <w:autoSpaceDE w:val="0"/>
      <w:autoSpaceDN w:val="0"/>
      <w:adjustRightInd w:val="0"/>
      <w:spacing w:before="3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color w:val="auto"/>
      <w:sz w:val="36"/>
      <w:szCs w:val="36"/>
      <w:lang w:eastAsia="ru-RU"/>
    </w:rPr>
  </w:style>
  <w:style w:type="character" w:customStyle="1" w:styleId="Heading2Char">
    <w:name w:val="Heading 2 Char"/>
    <w:locked/>
    <w:rsid w:val="004265E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9">
    <w:name w:val="Основной текст (2)_"/>
    <w:link w:val="2a"/>
    <w:rsid w:val="004265E4"/>
    <w:rPr>
      <w:rFonts w:ascii="Trebuchet MS" w:hAnsi="Trebuchet MS"/>
      <w:b/>
      <w:bCs/>
      <w:lang w:bidi="ar-SA"/>
    </w:rPr>
  </w:style>
  <w:style w:type="character" w:customStyle="1" w:styleId="1b">
    <w:name w:val="Основной текст + Полужирный1"/>
    <w:rsid w:val="004265E4"/>
    <w:rPr>
      <w:rFonts w:ascii="Trebuchet MS" w:hAnsi="Trebuchet MS" w:cs="Trebuchet MS"/>
      <w:b/>
      <w:bCs/>
      <w:sz w:val="20"/>
      <w:szCs w:val="20"/>
      <w:u w:val="none"/>
      <w:lang w:val="ru-RU" w:eastAsia="ru-RU" w:bidi="ar-SA"/>
    </w:rPr>
  </w:style>
  <w:style w:type="character" w:customStyle="1" w:styleId="8pt">
    <w:name w:val="Основной текст + 8 pt"/>
    <w:rsid w:val="004265E4"/>
    <w:rPr>
      <w:rFonts w:ascii="Trebuchet MS" w:hAnsi="Trebuchet MS" w:cs="Trebuchet MS"/>
      <w:sz w:val="16"/>
      <w:szCs w:val="16"/>
      <w:u w:val="none"/>
      <w:lang w:val="ru-RU" w:eastAsia="ru-RU" w:bidi="ar-SA"/>
    </w:rPr>
  </w:style>
  <w:style w:type="paragraph" w:customStyle="1" w:styleId="2a">
    <w:name w:val="Основной текст (2)"/>
    <w:basedOn w:val="a"/>
    <w:link w:val="29"/>
    <w:rsid w:val="004265E4"/>
    <w:pPr>
      <w:widowControl w:val="0"/>
      <w:shd w:val="clear" w:color="auto" w:fill="FFFFFF"/>
      <w:suppressAutoHyphens w:val="0"/>
      <w:spacing w:before="180" w:after="0" w:line="211" w:lineRule="exact"/>
      <w:ind w:firstLine="360"/>
      <w:jc w:val="both"/>
    </w:pPr>
    <w:rPr>
      <w:rFonts w:ascii="Trebuchet MS" w:eastAsia="Times New Roman" w:hAnsi="Trebuchet MS" w:cs="Times New Roman"/>
      <w:b/>
      <w:bCs/>
      <w:color w:val="auto"/>
      <w:kern w:val="0"/>
      <w:sz w:val="20"/>
      <w:szCs w:val="20"/>
    </w:rPr>
  </w:style>
  <w:style w:type="character" w:customStyle="1" w:styleId="2b">
    <w:name w:val="Заголовок №2_"/>
    <w:link w:val="2c"/>
    <w:rsid w:val="004265E4"/>
    <w:rPr>
      <w:sz w:val="21"/>
      <w:szCs w:val="21"/>
      <w:lang w:bidi="ar-SA"/>
    </w:rPr>
  </w:style>
  <w:style w:type="paragraph" w:customStyle="1" w:styleId="2c">
    <w:name w:val="Заголовок №2"/>
    <w:basedOn w:val="a"/>
    <w:link w:val="2b"/>
    <w:rsid w:val="004265E4"/>
    <w:pPr>
      <w:widowControl w:val="0"/>
      <w:shd w:val="clear" w:color="auto" w:fill="FFFFFF"/>
      <w:suppressAutoHyphens w:val="0"/>
      <w:spacing w:before="180" w:after="0" w:line="240" w:lineRule="atLeast"/>
      <w:outlineLvl w:val="1"/>
    </w:pPr>
    <w:rPr>
      <w:rFonts w:ascii="Times New Roman" w:eastAsia="Times New Roman" w:hAnsi="Times New Roman" w:cs="Times New Roman"/>
      <w:color w:val="auto"/>
      <w:kern w:val="0"/>
      <w:sz w:val="21"/>
      <w:szCs w:val="21"/>
    </w:rPr>
  </w:style>
  <w:style w:type="character" w:customStyle="1" w:styleId="1c">
    <w:name w:val="Основной шрифт абзаца1"/>
    <w:rsid w:val="004265E4"/>
  </w:style>
  <w:style w:type="character" w:customStyle="1" w:styleId="aff">
    <w:name w:val="Текст выноски Знак"/>
    <w:rsid w:val="004265E4"/>
    <w:rPr>
      <w:rFonts w:ascii="Tahoma" w:hAnsi="Tahoma" w:cs="Tahoma"/>
      <w:sz w:val="16"/>
      <w:szCs w:val="16"/>
    </w:rPr>
  </w:style>
  <w:style w:type="paragraph" w:customStyle="1" w:styleId="1d">
    <w:name w:val="Обычный1"/>
    <w:rsid w:val="004265E4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a"/>
    <w:rsid w:val="004265E4"/>
    <w:pPr>
      <w:widowControl w:val="0"/>
      <w:suppressLineNumbers/>
      <w:spacing w:after="0" w:line="100" w:lineRule="atLeast"/>
    </w:pPr>
    <w:rPr>
      <w:rFonts w:ascii="Times New Roman" w:eastAsia="Andale Sans UI" w:hAnsi="Times New Roman" w:cs="Tahoma"/>
      <w:color w:val="auto"/>
      <w:sz w:val="24"/>
      <w:szCs w:val="24"/>
      <w:lang w:val="de-DE" w:eastAsia="fa-IR" w:bidi="fa-IR"/>
    </w:rPr>
  </w:style>
  <w:style w:type="character" w:customStyle="1" w:styleId="Zag11">
    <w:name w:val="Zag_11"/>
    <w:rsid w:val="004265E4"/>
  </w:style>
  <w:style w:type="character" w:customStyle="1" w:styleId="WW8Num38z2">
    <w:name w:val="WW8Num38z2"/>
    <w:rsid w:val="007304A8"/>
    <w:rPr>
      <w:rFonts w:ascii="Wingdings" w:hAnsi="Wingdings"/>
    </w:rPr>
  </w:style>
  <w:style w:type="paragraph" w:styleId="aff0">
    <w:name w:val="Title"/>
    <w:basedOn w:val="a"/>
    <w:next w:val="a"/>
    <w:link w:val="aff1"/>
    <w:uiPriority w:val="99"/>
    <w:qFormat/>
    <w:rsid w:val="00B871D3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1">
    <w:name w:val="Название Знак"/>
    <w:basedOn w:val="a0"/>
    <w:link w:val="aff0"/>
    <w:uiPriority w:val="99"/>
    <w:rsid w:val="00B871D3"/>
    <w:rPr>
      <w:rFonts w:ascii="Cambria" w:eastAsia="Calibri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B2A0B-EE9B-40F8-90BE-D08E2E3E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53474</Words>
  <Characters>304807</Characters>
  <Application>Microsoft Office Word</Application>
  <DocSecurity>0</DocSecurity>
  <Lines>2540</Lines>
  <Paragraphs>715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RUSSIA</Company>
  <LinksUpToDate>false</LinksUpToDate>
  <CharactersWithSpaces>357566</CharactersWithSpaces>
  <SharedDoc>false</SharedDoc>
  <HLinks>
    <vt:vector size="150" baseType="variant"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_Toc413974315</vt:lpwstr>
      </vt:variant>
      <vt:variant>
        <vt:i4>1703987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_Toc413974314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_Toc413974313</vt:lpwstr>
      </vt:variant>
      <vt:variant>
        <vt:i4>1703987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_Toc413974312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_Toc413974311</vt:lpwstr>
      </vt:variant>
      <vt:variant>
        <vt:i4>1703987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_Toc413974310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_Toc413974309</vt:lpwstr>
      </vt:variant>
      <vt:variant>
        <vt:i4>1769523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_Toc413974308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_Toc413974307</vt:lpwstr>
      </vt:variant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_Toc413974306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_Toc413974305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_Toc413974304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_Toc413974303</vt:lpwstr>
      </vt:variant>
      <vt:variant>
        <vt:i4>1769523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_Toc413974302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_Toc413974301</vt:lpwstr>
      </vt:variant>
      <vt:variant>
        <vt:i4>1769523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_Toc413974300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_Toc413974299</vt:lpwstr>
      </vt:variant>
      <vt:variant>
        <vt:i4>1179698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_Toc413974298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_Toc413974296</vt:lpwstr>
      </vt:variant>
      <vt:variant>
        <vt:i4>1179698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_Toc413974295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_Toc413974294</vt:lpwstr>
      </vt:variant>
      <vt:variant>
        <vt:i4>1179698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_Toc413974293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_Toc413974292</vt:lpwstr>
      </vt:variant>
      <vt:variant>
        <vt:i4>1179698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_Toc413974291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_Toc413974290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777</cp:lastModifiedBy>
  <cp:revision>8</cp:revision>
  <cp:lastPrinted>2019-01-30T18:15:00Z</cp:lastPrinted>
  <dcterms:created xsi:type="dcterms:W3CDTF">2015-12-29T08:35:00Z</dcterms:created>
  <dcterms:modified xsi:type="dcterms:W3CDTF">2019-01-30T18:16:00Z</dcterms:modified>
</cp:coreProperties>
</file>