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0F7" w:rsidRDefault="002960F7" w:rsidP="002960F7">
      <w:pPr>
        <w:pStyle w:val="1"/>
        <w:spacing w:before="0" w:after="0"/>
        <w:jc w:val="center"/>
        <w:rPr>
          <w:b w:val="0"/>
          <w:sz w:val="28"/>
          <w:szCs w:val="28"/>
        </w:rPr>
      </w:pPr>
      <w:r>
        <w:rPr>
          <w:b w:val="0"/>
          <w:sz w:val="28"/>
          <w:szCs w:val="28"/>
        </w:rPr>
        <w:t>Муниципальное образование Апшеронский район</w:t>
      </w:r>
    </w:p>
    <w:p w:rsidR="002960F7" w:rsidRDefault="002960F7" w:rsidP="002960F7">
      <w:pPr>
        <w:pStyle w:val="1"/>
        <w:spacing w:before="0" w:after="0"/>
        <w:jc w:val="center"/>
        <w:rPr>
          <w:b w:val="0"/>
          <w:sz w:val="28"/>
          <w:szCs w:val="28"/>
        </w:rPr>
      </w:pPr>
      <w:r>
        <w:rPr>
          <w:b w:val="0"/>
          <w:sz w:val="28"/>
          <w:szCs w:val="28"/>
        </w:rPr>
        <w:t xml:space="preserve">муниципальное бюджетное общеобразовательное учреждение </w:t>
      </w:r>
    </w:p>
    <w:p w:rsidR="002960F7" w:rsidRDefault="002960F7" w:rsidP="002960F7">
      <w:pPr>
        <w:pStyle w:val="1"/>
        <w:spacing w:before="0" w:after="0"/>
        <w:jc w:val="center"/>
        <w:rPr>
          <w:b w:val="0"/>
          <w:sz w:val="28"/>
          <w:szCs w:val="28"/>
        </w:rPr>
      </w:pPr>
      <w:r>
        <w:rPr>
          <w:b w:val="0"/>
          <w:sz w:val="28"/>
          <w:szCs w:val="28"/>
        </w:rPr>
        <w:t xml:space="preserve">средняя общеобразовательная школа № 24 </w:t>
      </w:r>
    </w:p>
    <w:p w:rsidR="002960F7" w:rsidRPr="0024698B" w:rsidRDefault="002960F7" w:rsidP="002960F7">
      <w:pPr>
        <w:pStyle w:val="1"/>
        <w:spacing w:before="0" w:after="0"/>
        <w:jc w:val="center"/>
        <w:rPr>
          <w:b w:val="0"/>
          <w:sz w:val="28"/>
          <w:szCs w:val="28"/>
        </w:rPr>
      </w:pPr>
      <w:r>
        <w:rPr>
          <w:b w:val="0"/>
          <w:sz w:val="28"/>
          <w:szCs w:val="28"/>
        </w:rPr>
        <w:t>имени Константина Иосифовича Недорубова</w:t>
      </w:r>
    </w:p>
    <w:p w:rsidR="00783071" w:rsidRDefault="00783071" w:rsidP="00783071">
      <w:pPr>
        <w:spacing w:after="0" w:line="100" w:lineRule="atLeast"/>
        <w:jc w:val="center"/>
        <w:rPr>
          <w:rFonts w:ascii="Times New Roman" w:hAnsi="Times New Roman" w:cs="Times New Roman"/>
          <w:b/>
          <w:sz w:val="28"/>
          <w:szCs w:val="28"/>
        </w:rPr>
      </w:pPr>
    </w:p>
    <w:p w:rsidR="0061607F" w:rsidRPr="00F63254" w:rsidRDefault="0061607F" w:rsidP="00783071">
      <w:pPr>
        <w:spacing w:after="0" w:line="100" w:lineRule="atLeast"/>
        <w:jc w:val="center"/>
        <w:rPr>
          <w:rFonts w:ascii="Times New Roman" w:hAnsi="Times New Roman" w:cs="Times New Roman"/>
          <w:b/>
          <w:sz w:val="28"/>
          <w:szCs w:val="28"/>
        </w:rPr>
      </w:pPr>
    </w:p>
    <w:p w:rsidR="0061607F" w:rsidRDefault="0061607F" w:rsidP="009D3F68">
      <w:pPr>
        <w:shd w:val="clear" w:color="auto" w:fill="FFFFFF" w:themeFill="background1"/>
        <w:tabs>
          <w:tab w:val="left" w:pos="6209"/>
        </w:tabs>
        <w:spacing w:after="0" w:line="240" w:lineRule="auto"/>
        <w:ind w:left="5529"/>
        <w:rPr>
          <w:rFonts w:ascii="Times New Roman" w:hAnsi="Times New Roman" w:cs="Times New Roman"/>
          <w:sz w:val="24"/>
          <w:szCs w:val="24"/>
        </w:rPr>
      </w:pPr>
      <w:r>
        <w:rPr>
          <w:rFonts w:ascii="Times New Roman" w:hAnsi="Times New Roman" w:cs="Times New Roman"/>
          <w:sz w:val="24"/>
          <w:szCs w:val="24"/>
        </w:rPr>
        <w:t>УТВЕРЖДЕНО</w:t>
      </w:r>
    </w:p>
    <w:p w:rsidR="0061607F" w:rsidRDefault="0061607F" w:rsidP="009D3F68">
      <w:pPr>
        <w:shd w:val="clear" w:color="auto" w:fill="FFFFFF" w:themeFill="background1"/>
        <w:tabs>
          <w:tab w:val="left" w:pos="6209"/>
        </w:tabs>
        <w:spacing w:after="0" w:line="240" w:lineRule="auto"/>
        <w:ind w:left="5529"/>
        <w:rPr>
          <w:rFonts w:ascii="Times New Roman" w:hAnsi="Times New Roman" w:cs="Times New Roman"/>
          <w:sz w:val="24"/>
          <w:szCs w:val="24"/>
        </w:rPr>
      </w:pPr>
      <w:r>
        <w:rPr>
          <w:rFonts w:ascii="Times New Roman" w:hAnsi="Times New Roman" w:cs="Times New Roman"/>
          <w:sz w:val="24"/>
          <w:szCs w:val="24"/>
        </w:rPr>
        <w:t>решением педсовета № 4</w:t>
      </w:r>
    </w:p>
    <w:p w:rsidR="0061607F" w:rsidRDefault="0061607F" w:rsidP="009D3F68">
      <w:pPr>
        <w:shd w:val="clear" w:color="auto" w:fill="FFFFFF" w:themeFill="background1"/>
        <w:tabs>
          <w:tab w:val="left" w:pos="6209"/>
        </w:tabs>
        <w:spacing w:after="0" w:line="240" w:lineRule="auto"/>
        <w:ind w:left="5529"/>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27.03.2018 года</w:t>
      </w:r>
    </w:p>
    <w:p w:rsidR="0061607F" w:rsidRDefault="0061607F" w:rsidP="009D3F68">
      <w:pPr>
        <w:shd w:val="clear" w:color="auto" w:fill="FFFFFF" w:themeFill="background1"/>
        <w:tabs>
          <w:tab w:val="left" w:pos="6209"/>
        </w:tabs>
        <w:spacing w:after="0" w:line="240" w:lineRule="auto"/>
        <w:ind w:left="5529"/>
        <w:rPr>
          <w:rFonts w:ascii="Times New Roman" w:hAnsi="Times New Roman" w:cs="Times New Roman"/>
          <w:sz w:val="24"/>
          <w:szCs w:val="24"/>
        </w:rPr>
      </w:pPr>
      <w:r w:rsidRPr="001979DD">
        <w:rPr>
          <w:rFonts w:ascii="Times New Roman" w:hAnsi="Times New Roman" w:cs="Times New Roman"/>
          <w:sz w:val="24"/>
          <w:szCs w:val="24"/>
        </w:rPr>
        <w:t>председатель педсовета</w:t>
      </w:r>
    </w:p>
    <w:p w:rsidR="0061607F" w:rsidRPr="001979DD" w:rsidRDefault="0061607F" w:rsidP="009D3F68">
      <w:pPr>
        <w:shd w:val="clear" w:color="auto" w:fill="FFFFFF" w:themeFill="background1"/>
        <w:tabs>
          <w:tab w:val="left" w:pos="6209"/>
        </w:tabs>
        <w:spacing w:after="0" w:line="240" w:lineRule="auto"/>
        <w:ind w:left="5529"/>
        <w:rPr>
          <w:rFonts w:ascii="Times New Roman" w:hAnsi="Times New Roman" w:cs="Times New Roman"/>
          <w:sz w:val="24"/>
          <w:szCs w:val="24"/>
        </w:rPr>
      </w:pPr>
      <w:r>
        <w:rPr>
          <w:rFonts w:ascii="Times New Roman" w:hAnsi="Times New Roman" w:cs="Times New Roman"/>
          <w:sz w:val="24"/>
          <w:szCs w:val="24"/>
        </w:rPr>
        <w:t>_______________Т.А. Небоженко</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61607F" w:rsidRDefault="0061607F" w:rsidP="00405FB8">
      <w:pPr>
        <w:pStyle w:val="Default"/>
        <w:jc w:val="center"/>
        <w:rPr>
          <w:b/>
          <w:sz w:val="44"/>
          <w:szCs w:val="44"/>
        </w:rPr>
      </w:pPr>
      <w:r w:rsidRPr="00FE310F">
        <w:rPr>
          <w:b/>
          <w:sz w:val="44"/>
          <w:szCs w:val="44"/>
        </w:rPr>
        <w:t>Адаптированная основная</w:t>
      </w:r>
    </w:p>
    <w:p w:rsidR="0061607F" w:rsidRDefault="0061607F" w:rsidP="00405FB8">
      <w:pPr>
        <w:pStyle w:val="Default"/>
        <w:jc w:val="center"/>
        <w:rPr>
          <w:b/>
          <w:sz w:val="44"/>
          <w:szCs w:val="44"/>
        </w:rPr>
      </w:pPr>
      <w:r w:rsidRPr="00FE310F">
        <w:rPr>
          <w:b/>
          <w:sz w:val="44"/>
          <w:szCs w:val="44"/>
        </w:rPr>
        <w:t>образовательная программа</w:t>
      </w:r>
    </w:p>
    <w:p w:rsidR="0061607F" w:rsidRPr="00FE310F" w:rsidRDefault="0061607F" w:rsidP="00405FB8">
      <w:pPr>
        <w:pStyle w:val="Default"/>
        <w:jc w:val="center"/>
        <w:rPr>
          <w:b/>
          <w:sz w:val="44"/>
          <w:szCs w:val="44"/>
        </w:rPr>
      </w:pPr>
      <w:r w:rsidRPr="00FE310F">
        <w:rPr>
          <w:b/>
          <w:sz w:val="44"/>
          <w:szCs w:val="44"/>
        </w:rPr>
        <w:t>начального общего образования</w:t>
      </w:r>
    </w:p>
    <w:p w:rsidR="0061607F" w:rsidRPr="0027649B" w:rsidRDefault="0061607F" w:rsidP="00405FB8">
      <w:pPr>
        <w:spacing w:after="0" w:line="240" w:lineRule="auto"/>
        <w:jc w:val="center"/>
        <w:rPr>
          <w:rFonts w:ascii="Times New Roman" w:hAnsi="Times New Roman" w:cs="Times New Roman"/>
          <w:color w:val="auto"/>
          <w:sz w:val="36"/>
          <w:szCs w:val="36"/>
        </w:rPr>
      </w:pPr>
      <w:r w:rsidRPr="0027649B">
        <w:rPr>
          <w:rFonts w:ascii="Times New Roman" w:hAnsi="Times New Roman" w:cs="Times New Roman"/>
          <w:b/>
          <w:sz w:val="44"/>
          <w:szCs w:val="44"/>
        </w:rPr>
        <w:t xml:space="preserve">для детей с </w:t>
      </w:r>
      <w:r w:rsidR="00945C14" w:rsidRPr="0027649B">
        <w:rPr>
          <w:rFonts w:ascii="Times New Roman" w:hAnsi="Times New Roman" w:cs="Times New Roman"/>
          <w:b/>
          <w:color w:val="auto"/>
          <w:sz w:val="44"/>
          <w:szCs w:val="44"/>
        </w:rPr>
        <w:t xml:space="preserve"> </w:t>
      </w:r>
      <w:r w:rsidR="0027649B" w:rsidRPr="0027649B">
        <w:rPr>
          <w:rFonts w:ascii="Times New Roman" w:hAnsi="Times New Roman" w:cs="Times New Roman"/>
          <w:b/>
          <w:sz w:val="44"/>
          <w:szCs w:val="44"/>
        </w:rPr>
        <w:t>ОВЗ</w:t>
      </w:r>
      <w:r w:rsidRPr="0027649B">
        <w:rPr>
          <w:rFonts w:ascii="Times New Roman" w:hAnsi="Times New Roman" w:cs="Times New Roman"/>
          <w:b/>
          <w:color w:val="auto"/>
          <w:sz w:val="44"/>
          <w:szCs w:val="44"/>
        </w:rPr>
        <w:t xml:space="preserve"> </w:t>
      </w:r>
      <w:r w:rsidR="0027649B" w:rsidRPr="0027649B">
        <w:rPr>
          <w:rFonts w:ascii="Times New Roman" w:hAnsi="Times New Roman" w:cs="Times New Roman"/>
          <w:b/>
          <w:color w:val="auto"/>
          <w:sz w:val="44"/>
          <w:szCs w:val="44"/>
        </w:rPr>
        <w:t xml:space="preserve"> ( ТНР )</w:t>
      </w:r>
    </w:p>
    <w:p w:rsidR="0061607F" w:rsidRPr="00933756" w:rsidRDefault="0061607F" w:rsidP="0061607F">
      <w:pPr>
        <w:rPr>
          <w:rFonts w:ascii="Times New Roman" w:hAnsi="Times New Roman"/>
          <w:color w:val="auto"/>
          <w:sz w:val="36"/>
          <w:szCs w:val="36"/>
        </w:rPr>
      </w:pPr>
    </w:p>
    <w:p w:rsidR="00EE5C0B" w:rsidRPr="00BA4C1B" w:rsidRDefault="00EE5C0B" w:rsidP="00EE5C0B">
      <w:pPr>
        <w:pStyle w:val="Default"/>
        <w:jc w:val="center"/>
        <w:rPr>
          <w:i/>
          <w:sz w:val="44"/>
          <w:szCs w:val="44"/>
          <w:u w:val="single"/>
        </w:rPr>
      </w:pPr>
      <w:r>
        <w:rPr>
          <w:i/>
          <w:sz w:val="44"/>
          <w:szCs w:val="44"/>
          <w:u w:val="single"/>
        </w:rPr>
        <w:t>Вариант 5</w:t>
      </w:r>
      <w:r w:rsidRPr="00BA4C1B">
        <w:rPr>
          <w:i/>
          <w:sz w:val="44"/>
          <w:szCs w:val="44"/>
          <w:u w:val="single"/>
        </w:rPr>
        <w:t>.1</w:t>
      </w:r>
      <w:r>
        <w:rPr>
          <w:i/>
          <w:sz w:val="44"/>
          <w:szCs w:val="44"/>
          <w:u w:val="single"/>
        </w:rPr>
        <w:t>и 5.2</w:t>
      </w:r>
    </w:p>
    <w:p w:rsidR="00783071" w:rsidRPr="00F63254" w:rsidRDefault="00783071" w:rsidP="0061607F">
      <w:pPr>
        <w:pStyle w:val="Default"/>
        <w:jc w:val="center"/>
        <w:rPr>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EE5C0B" w:rsidRPr="00BA4C1B" w:rsidRDefault="00887C78" w:rsidP="00EE5C0B">
      <w:pPr>
        <w:pStyle w:val="Default"/>
        <w:jc w:val="center"/>
        <w:rPr>
          <w:i/>
          <w:sz w:val="28"/>
          <w:szCs w:val="28"/>
        </w:rPr>
      </w:pPr>
      <w:r>
        <w:rPr>
          <w:i/>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8A15BB" w:rsidRDefault="00F17676" w:rsidP="0093375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F17676" w:rsidRDefault="00F17676" w:rsidP="00933756">
      <w:pPr>
        <w:spacing w:after="0" w:line="240" w:lineRule="auto"/>
        <w:rPr>
          <w:rFonts w:ascii="Times New Roman" w:hAnsi="Times New Roman" w:cs="Times New Roman"/>
          <w:b/>
          <w:sz w:val="28"/>
          <w:szCs w:val="28"/>
        </w:rPr>
      </w:pPr>
    </w:p>
    <w:p w:rsidR="00F17676" w:rsidRDefault="00F17676" w:rsidP="00933756">
      <w:pPr>
        <w:spacing w:after="0" w:line="240" w:lineRule="auto"/>
        <w:rPr>
          <w:rFonts w:ascii="Times New Roman" w:hAnsi="Times New Roman" w:cs="Times New Roman"/>
          <w:b/>
          <w:sz w:val="28"/>
          <w:szCs w:val="28"/>
        </w:rPr>
      </w:pPr>
    </w:p>
    <w:p w:rsidR="00F17676" w:rsidRDefault="00F17676" w:rsidP="00933756">
      <w:pPr>
        <w:spacing w:after="0" w:line="240" w:lineRule="auto"/>
        <w:rPr>
          <w:rFonts w:ascii="Times New Roman" w:hAnsi="Times New Roman" w:cs="Times New Roman"/>
          <w:b/>
          <w:sz w:val="28"/>
          <w:szCs w:val="28"/>
        </w:rPr>
      </w:pPr>
    </w:p>
    <w:p w:rsidR="00F17676" w:rsidRDefault="00F17676" w:rsidP="00933756">
      <w:pPr>
        <w:spacing w:after="0" w:line="240" w:lineRule="auto"/>
        <w:rPr>
          <w:rFonts w:ascii="Times New Roman" w:hAnsi="Times New Roman" w:cs="Times New Roman"/>
          <w:b/>
          <w:sz w:val="28"/>
          <w:szCs w:val="28"/>
        </w:rPr>
      </w:pPr>
    </w:p>
    <w:p w:rsidR="00F17676" w:rsidRDefault="00F17676" w:rsidP="00933756">
      <w:pPr>
        <w:spacing w:after="0" w:line="240" w:lineRule="auto"/>
        <w:rPr>
          <w:rFonts w:ascii="Times New Roman" w:hAnsi="Times New Roman" w:cs="Times New Roman"/>
          <w:b/>
          <w:sz w:val="28"/>
          <w:szCs w:val="28"/>
        </w:rPr>
      </w:pPr>
    </w:p>
    <w:p w:rsidR="00F17676" w:rsidRDefault="00F17676" w:rsidP="00933756">
      <w:pPr>
        <w:spacing w:after="0" w:line="240" w:lineRule="auto"/>
        <w:rPr>
          <w:rFonts w:ascii="Times New Roman" w:hAnsi="Times New Roman" w:cs="Times New Roman"/>
          <w:b/>
          <w:sz w:val="28"/>
          <w:szCs w:val="28"/>
        </w:rPr>
      </w:pPr>
    </w:p>
    <w:p w:rsidR="00F17676" w:rsidRDefault="00F17676" w:rsidP="00933756">
      <w:pPr>
        <w:spacing w:after="0" w:line="240" w:lineRule="auto"/>
        <w:rPr>
          <w:rFonts w:ascii="Times New Roman" w:hAnsi="Times New Roman" w:cs="Times New Roman"/>
          <w:b/>
          <w:sz w:val="28"/>
          <w:szCs w:val="28"/>
        </w:rPr>
      </w:pPr>
    </w:p>
    <w:p w:rsidR="00F17676" w:rsidRPr="00933756" w:rsidRDefault="00F17676" w:rsidP="00F17676">
      <w:pPr>
        <w:spacing w:after="0" w:line="240" w:lineRule="auto"/>
        <w:jc w:val="center"/>
        <w:rPr>
          <w:rFonts w:ascii="Times New Roman" w:hAnsi="Times New Roman"/>
          <w:color w:val="auto"/>
          <w:sz w:val="36"/>
          <w:szCs w:val="36"/>
        </w:rPr>
      </w:pPr>
    </w:p>
    <w:p w:rsidR="00F17676" w:rsidRDefault="00F17676" w:rsidP="00F17676">
      <w:pPr>
        <w:tabs>
          <w:tab w:val="left" w:pos="6209"/>
        </w:tabs>
        <w:jc w:val="center"/>
        <w:rPr>
          <w:rFonts w:ascii="Times New Roman" w:hAnsi="Times New Roman" w:cs="Times New Roman"/>
          <w:sz w:val="28"/>
          <w:szCs w:val="28"/>
        </w:rPr>
      </w:pPr>
      <w:r w:rsidRPr="000C4C87">
        <w:rPr>
          <w:rFonts w:ascii="Times New Roman" w:hAnsi="Times New Roman" w:cs="Times New Roman"/>
          <w:sz w:val="28"/>
          <w:szCs w:val="28"/>
        </w:rPr>
        <w:t>г. Хадыженск</w:t>
      </w:r>
      <w:r>
        <w:rPr>
          <w:rFonts w:ascii="Times New Roman" w:hAnsi="Times New Roman" w:cs="Times New Roman"/>
          <w:sz w:val="28"/>
          <w:szCs w:val="28"/>
        </w:rPr>
        <w:t>.</w:t>
      </w:r>
    </w:p>
    <w:p w:rsidR="007450BF" w:rsidRDefault="007450BF" w:rsidP="007450BF">
      <w:pPr>
        <w:spacing w:line="360" w:lineRule="auto"/>
        <w:rPr>
          <w:rFonts w:ascii="Times New Roman" w:hAnsi="Times New Roman" w:cs="Times New Roman"/>
          <w:sz w:val="24"/>
          <w:szCs w:val="24"/>
        </w:rPr>
      </w:pPr>
    </w:p>
    <w:p w:rsidR="00265905" w:rsidRPr="007450BF" w:rsidRDefault="00D54712" w:rsidP="007450BF">
      <w:pPr>
        <w:spacing w:line="360" w:lineRule="auto"/>
        <w:rPr>
          <w:rFonts w:ascii="Times New Roman" w:hAnsi="Times New Roman" w:cs="Times New Roman"/>
          <w:color w:val="auto"/>
          <w:kern w:val="2"/>
          <w:sz w:val="28"/>
          <w:szCs w:val="28"/>
        </w:rPr>
      </w:pPr>
      <w:r w:rsidRPr="00F63254">
        <w:rPr>
          <w:rFonts w:ascii="Times New Roman" w:hAnsi="Times New Roman" w:cs="Times New Roman"/>
          <w:b/>
          <w:color w:val="auto"/>
          <w:sz w:val="28"/>
          <w:szCs w:val="28"/>
        </w:rPr>
        <w:lastRenderedPageBreak/>
        <w:t>ОГЛАВЛЕНИЕ</w:t>
      </w:r>
    </w:p>
    <w:p w:rsidR="00E83012" w:rsidRPr="006E3228" w:rsidRDefault="00295410" w:rsidP="007450BF">
      <w:pPr>
        <w:pStyle w:val="13"/>
        <w:rPr>
          <w:rFonts w:eastAsia="Times New Roman"/>
          <w:kern w:val="0"/>
          <w:lang w:eastAsia="ru-RU"/>
        </w:rPr>
      </w:pPr>
      <w:r w:rsidRPr="00295410">
        <w:fldChar w:fldCharType="begin"/>
      </w:r>
      <w:r w:rsidR="00E85984" w:rsidRPr="006E3228">
        <w:instrText xml:space="preserve"> TOC \o "1-3" \h \z \u </w:instrText>
      </w:r>
      <w:r w:rsidRPr="00295410">
        <w:fldChar w:fldCharType="separate"/>
      </w:r>
      <w:hyperlink w:anchor="_Toc413974290" w:history="1">
        <w:r w:rsidR="00E83012" w:rsidRPr="007450BF">
          <w:rPr>
            <w:rStyle w:val="ac"/>
            <w:b w:val="0"/>
            <w:color w:val="auto"/>
            <w:u w:val="none"/>
          </w:rPr>
          <w:t>1. ОБЩИЕ ПОЛОЖЕНИЯ</w:t>
        </w:r>
        <w:r w:rsidR="00E83012" w:rsidRPr="007450BF">
          <w:rPr>
            <w:webHidden/>
          </w:rPr>
          <w:tab/>
        </w:r>
      </w:hyperlink>
      <w:r w:rsidR="007450BF">
        <w:t xml:space="preserve"> </w:t>
      </w:r>
    </w:p>
    <w:p w:rsidR="00E83012" w:rsidRPr="006E3228" w:rsidRDefault="00295410" w:rsidP="007450BF">
      <w:pPr>
        <w:pStyle w:val="13"/>
        <w:rPr>
          <w:rFonts w:eastAsia="Times New Roman"/>
          <w:kern w:val="0"/>
          <w:lang w:eastAsia="ru-RU"/>
        </w:rPr>
      </w:pPr>
      <w:hyperlink w:anchor="_Toc413974291" w:history="1">
        <w:r w:rsidR="00E83012" w:rsidRPr="006E3228">
          <w:rPr>
            <w:rStyle w:val="ac"/>
            <w:b w:val="0"/>
            <w:color w:val="auto"/>
            <w:u w:val="none"/>
          </w:rPr>
          <w:t xml:space="preserve">2. </w:t>
        </w:r>
        <w:r w:rsidR="00E83012" w:rsidRPr="006E3228">
          <w:rPr>
            <w:rStyle w:val="ac"/>
            <w:b w:val="0"/>
            <w:caps/>
            <w:color w:val="auto"/>
            <w:kern w:val="28"/>
            <w:u w:val="none"/>
          </w:rPr>
          <w:t>Примерная а</w:t>
        </w:r>
        <w:r w:rsidR="00E83012" w:rsidRPr="006E3228">
          <w:rPr>
            <w:rStyle w:val="ac"/>
            <w:b w:val="0"/>
            <w:caps/>
            <w:color w:val="auto"/>
            <w:u w:val="none"/>
          </w:rPr>
          <w:t>даптированная основная Общеобразовательная программа начального общего образ</w:t>
        </w:r>
        <w:r w:rsidR="00004381" w:rsidRPr="006E3228">
          <w:rPr>
            <w:rStyle w:val="ac"/>
            <w:b w:val="0"/>
            <w:caps/>
            <w:color w:val="auto"/>
            <w:u w:val="none"/>
          </w:rPr>
          <w:t>ования обучающихся  С тяжелыми нарушениями речи (вариант 5</w:t>
        </w:r>
        <w:r w:rsidR="00E83012" w:rsidRPr="006E3228">
          <w:rPr>
            <w:rStyle w:val="ac"/>
            <w:b w:val="0"/>
            <w:caps/>
            <w:color w:val="auto"/>
            <w:u w:val="none"/>
          </w:rPr>
          <w:t>.1)</w:t>
        </w:r>
        <w:r w:rsidR="00E83012" w:rsidRPr="006E3228">
          <w:rPr>
            <w:webHidden/>
          </w:rPr>
          <w:tab/>
        </w:r>
        <w:r w:rsidR="001760CD" w:rsidRPr="00827335">
          <w:rPr>
            <w:webHidden/>
            <w:kern w:val="28"/>
          </w:rPr>
          <w:t>10</w:t>
        </w:r>
      </w:hyperlink>
    </w:p>
    <w:p w:rsidR="00E83012" w:rsidRPr="006E3228" w:rsidRDefault="00295410" w:rsidP="007450BF">
      <w:pPr>
        <w:pStyle w:val="22"/>
        <w:shd w:val="clear" w:color="auto" w:fill="FFFFFF" w:themeFill="background1"/>
        <w:ind w:right="0"/>
        <w:rPr>
          <w:rFonts w:eastAsia="Times New Roman"/>
          <w:color w:val="auto"/>
          <w:kern w:val="0"/>
          <w:lang w:eastAsia="ru-RU"/>
        </w:rPr>
      </w:pPr>
      <w:hyperlink w:anchor="_Toc413974292" w:history="1">
        <w:r w:rsidR="00E83012" w:rsidRPr="00A42105">
          <w:rPr>
            <w:rStyle w:val="ac"/>
            <w:color w:val="auto"/>
            <w:u w:val="none"/>
          </w:rPr>
          <w:t xml:space="preserve">2.1 </w:t>
        </w:r>
        <w:r w:rsidR="00E83012" w:rsidRPr="006E3228">
          <w:rPr>
            <w:rStyle w:val="ac"/>
            <w:b/>
            <w:color w:val="auto"/>
            <w:u w:val="none"/>
          </w:rPr>
          <w:t>Целевой раздел</w:t>
        </w:r>
        <w:r w:rsidR="00E83012" w:rsidRPr="006E3228">
          <w:rPr>
            <w:webHidden/>
            <w:color w:val="auto"/>
          </w:rPr>
          <w:tab/>
        </w:r>
        <w:r w:rsidR="001760CD" w:rsidRPr="006E3228">
          <w:rPr>
            <w:webHidden/>
            <w:color w:val="auto"/>
          </w:rPr>
          <w:t>10</w:t>
        </w:r>
      </w:hyperlink>
    </w:p>
    <w:p w:rsidR="00E83012" w:rsidRPr="006E3228" w:rsidRDefault="00295410" w:rsidP="007450BF">
      <w:pPr>
        <w:pStyle w:val="30"/>
        <w:shd w:val="clear" w:color="auto" w:fill="FFFFFF" w:themeFill="background1"/>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295410" w:rsidP="007450BF">
      <w:pPr>
        <w:pStyle w:val="30"/>
        <w:shd w:val="clear" w:color="auto" w:fill="FFFFFF" w:themeFill="background1"/>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295410" w:rsidP="007450BF">
      <w:pPr>
        <w:pStyle w:val="30"/>
        <w:shd w:val="clear" w:color="auto" w:fill="FFFFFF" w:themeFill="background1"/>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295410"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295410"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295410"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295410"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295410" w:rsidP="007450BF">
      <w:pPr>
        <w:pStyle w:val="13"/>
        <w:rPr>
          <w:rFonts w:eastAsia="Times New Roman"/>
          <w:kern w:val="0"/>
          <w:lang w:eastAsia="ru-RU"/>
        </w:rPr>
      </w:pPr>
      <w:hyperlink w:anchor="_Toc413974301" w:history="1">
        <w:r w:rsidR="00E83012" w:rsidRPr="006E3228">
          <w:rPr>
            <w:rStyle w:val="ac"/>
            <w:b w:val="0"/>
            <w:color w:val="auto"/>
            <w:u w:val="none"/>
          </w:rPr>
          <w:t xml:space="preserve">3. </w:t>
        </w:r>
        <w:r w:rsidR="00E83012" w:rsidRPr="006E3228">
          <w:rPr>
            <w:rStyle w:val="ac"/>
            <w:b w:val="0"/>
            <w:caps/>
            <w:color w:val="auto"/>
            <w:kern w:val="28"/>
            <w:u w:val="none"/>
          </w:rPr>
          <w:t>Примерная а</w:t>
        </w:r>
        <w:r w:rsidR="00E83012" w:rsidRPr="006E3228">
          <w:rPr>
            <w:rStyle w:val="ac"/>
            <w:b w:val="0"/>
            <w:caps/>
            <w:color w:val="auto"/>
            <w:u w:val="none"/>
          </w:rPr>
          <w:t>даптированная основная общеобразовательная программа начального общего образ</w:t>
        </w:r>
        <w:r w:rsidR="00984957" w:rsidRPr="006E3228">
          <w:rPr>
            <w:rStyle w:val="ac"/>
            <w:b w:val="0"/>
            <w:caps/>
            <w:color w:val="auto"/>
            <w:u w:val="none"/>
          </w:rPr>
          <w:t>ования обучающихся  С тяжелыми нарушениями речи (вариант 5</w:t>
        </w:r>
        <w:r w:rsidR="00E83012" w:rsidRPr="006E3228">
          <w:rPr>
            <w:rStyle w:val="ac"/>
            <w:b w:val="0"/>
            <w:caps/>
            <w:color w:val="auto"/>
            <w:u w:val="none"/>
          </w:rPr>
          <w:t>.2)</w:t>
        </w:r>
        <w:r w:rsidR="00E83012" w:rsidRPr="006E3228">
          <w:rPr>
            <w:webHidden/>
          </w:rPr>
          <w:tab/>
        </w:r>
        <w:r w:rsidR="008B1ED5" w:rsidRPr="00632DD8">
          <w:rPr>
            <w:webHidden/>
            <w:kern w:val="28"/>
          </w:rPr>
          <w:t>3</w:t>
        </w:r>
        <w:r w:rsidR="006323E4" w:rsidRPr="00632DD8">
          <w:rPr>
            <w:webHidden/>
            <w:kern w:val="28"/>
          </w:rPr>
          <w:t>9</w:t>
        </w:r>
      </w:hyperlink>
    </w:p>
    <w:p w:rsidR="00E83012" w:rsidRPr="006E3228" w:rsidRDefault="00295410"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295410"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295410"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295410"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295410"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295410"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295410"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295410"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295410"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295410"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295410"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295410"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295410"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295410"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295410"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A40E79">
      <w:pPr>
        <w:spacing w:after="0" w:line="24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rsidR="00423B0C" w:rsidRPr="00A40E79" w:rsidRDefault="00423B0C" w:rsidP="004543C8">
      <w:pPr>
        <w:tabs>
          <w:tab w:val="left" w:pos="0"/>
          <w:tab w:val="right" w:leader="dot" w:pos="9639"/>
        </w:tabs>
        <w:spacing w:after="0" w:line="360" w:lineRule="auto"/>
        <w:ind w:firstLine="709"/>
        <w:jc w:val="both"/>
        <w:rPr>
          <w:rFonts w:ascii="Times New Roman" w:hAnsi="Times New Roman" w:cs="Times New Roman"/>
          <w:sz w:val="24"/>
          <w:szCs w:val="24"/>
        </w:rPr>
      </w:pPr>
      <w:r w:rsidRPr="00A40E79">
        <w:rPr>
          <w:rFonts w:ascii="Times New Roman" w:hAnsi="Times New Roman" w:cs="Times New Roman"/>
          <w:sz w:val="24"/>
          <w:szCs w:val="24"/>
        </w:rPr>
        <w:t>Адаптированная основная общеобразовательная программа</w:t>
      </w:r>
      <w:r w:rsidR="004A5BC5" w:rsidRPr="00A40E79">
        <w:rPr>
          <w:rFonts w:ascii="Times New Roman" w:hAnsi="Times New Roman" w:cs="Times New Roman"/>
          <w:sz w:val="24"/>
          <w:szCs w:val="24"/>
        </w:rPr>
        <w:t xml:space="preserve"> (далее – АООП)</w:t>
      </w:r>
      <w:r w:rsidRPr="00A40E79">
        <w:rPr>
          <w:rFonts w:ascii="Times New Roman" w:hAnsi="Times New Roman" w:cs="Times New Roman"/>
          <w:sz w:val="24"/>
          <w:szCs w:val="24"/>
        </w:rPr>
        <w:t xml:space="preserve"> начального общего образования</w:t>
      </w:r>
      <w:r w:rsidR="004A5BC5" w:rsidRPr="00A40E79">
        <w:rPr>
          <w:rFonts w:ascii="Times New Roman" w:hAnsi="Times New Roman" w:cs="Times New Roman"/>
          <w:sz w:val="24"/>
          <w:szCs w:val="24"/>
        </w:rPr>
        <w:t xml:space="preserve"> (далее – </w:t>
      </w:r>
      <w:r w:rsidR="009902E1" w:rsidRPr="00A40E79">
        <w:rPr>
          <w:rFonts w:ascii="Times New Roman" w:hAnsi="Times New Roman" w:cs="Times New Roman"/>
          <w:sz w:val="24"/>
          <w:szCs w:val="24"/>
        </w:rPr>
        <w:t>НОО)</w:t>
      </w:r>
      <w:r w:rsidRPr="00A40E79">
        <w:rPr>
          <w:rFonts w:ascii="Times New Roman" w:hAnsi="Times New Roman" w:cs="Times New Roman"/>
          <w:sz w:val="24"/>
          <w:szCs w:val="24"/>
        </w:rPr>
        <w:t xml:space="preserve"> обучающихся </w:t>
      </w:r>
      <w:r w:rsidR="009902E1" w:rsidRPr="00A40E79">
        <w:rPr>
          <w:rFonts w:ascii="Times New Roman" w:hAnsi="Times New Roman" w:cs="Times New Roman"/>
          <w:sz w:val="24"/>
          <w:szCs w:val="24"/>
        </w:rPr>
        <w:t xml:space="preserve"> с тяжелыми нарушениями речи (далее – ТНР)</w:t>
      </w:r>
      <w:r w:rsidRPr="00A40E79">
        <w:rPr>
          <w:rFonts w:ascii="Times New Roman" w:hAnsi="Times New Roman" w:cs="Times New Roman"/>
          <w:sz w:val="24"/>
          <w:szCs w:val="24"/>
        </w:rPr>
        <w:t xml:space="preserve"> –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 </w:t>
      </w:r>
    </w:p>
    <w:p w:rsidR="00423B0C" w:rsidRPr="00A40E79" w:rsidRDefault="00372EA3" w:rsidP="004543C8">
      <w:pPr>
        <w:pStyle w:val="ConsPlusNormal"/>
        <w:spacing w:line="360" w:lineRule="auto"/>
        <w:ind w:firstLine="770"/>
        <w:jc w:val="both"/>
        <w:rPr>
          <w:rFonts w:ascii="Times New Roman" w:hAnsi="Times New Roman" w:cs="Times New Roman"/>
          <w:sz w:val="24"/>
          <w:szCs w:val="24"/>
        </w:rPr>
      </w:pPr>
      <w:r w:rsidRPr="00A40E79">
        <w:rPr>
          <w:rFonts w:ascii="Times New Roman" w:hAnsi="Times New Roman" w:cs="Times New Roman"/>
          <w:sz w:val="24"/>
          <w:szCs w:val="24"/>
        </w:rPr>
        <w:t>АООП НОО</w:t>
      </w:r>
      <w:r w:rsidR="009902E1" w:rsidRPr="00A40E79">
        <w:rPr>
          <w:rFonts w:ascii="Times New Roman" w:hAnsi="Times New Roman" w:cs="Times New Roman"/>
          <w:sz w:val="24"/>
          <w:szCs w:val="24"/>
        </w:rPr>
        <w:t xml:space="preserve"> обучающихся</w:t>
      </w:r>
      <w:r w:rsidR="00423B0C" w:rsidRPr="00A40E79">
        <w:rPr>
          <w:rFonts w:ascii="Times New Roman" w:hAnsi="Times New Roman" w:cs="Times New Roman"/>
          <w:sz w:val="24"/>
          <w:szCs w:val="24"/>
        </w:rPr>
        <w:t xml:space="preserve"> с ТНР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w:t>
      </w:r>
      <w:r w:rsidR="009025E1" w:rsidRPr="00A40E79">
        <w:rPr>
          <w:rFonts w:ascii="Times New Roman" w:hAnsi="Times New Roman" w:cs="Times New Roman"/>
          <w:sz w:val="24"/>
          <w:szCs w:val="24"/>
        </w:rPr>
        <w:t xml:space="preserve"> </w:t>
      </w:r>
      <w:r w:rsidR="0025697E" w:rsidRPr="00A40E79">
        <w:rPr>
          <w:rFonts w:ascii="Times New Roman" w:hAnsi="Times New Roman" w:cs="Times New Roman"/>
          <w:sz w:val="24"/>
          <w:szCs w:val="24"/>
        </w:rPr>
        <w:t>(далее – ФГОС) НОО</w:t>
      </w:r>
      <w:r w:rsidRPr="00A40E79">
        <w:rPr>
          <w:rFonts w:ascii="Times New Roman" w:hAnsi="Times New Roman" w:cs="Times New Roman"/>
          <w:sz w:val="24"/>
          <w:szCs w:val="24"/>
        </w:rPr>
        <w:t xml:space="preserve"> обучающихся с ограниченными возможностями здоровья (далее – ОВЗ)</w:t>
      </w:r>
      <w:r w:rsidR="00423B0C" w:rsidRPr="00A40E79">
        <w:rPr>
          <w:rFonts w:ascii="Times New Roman" w:hAnsi="Times New Roman" w:cs="Times New Roman"/>
          <w:sz w:val="24"/>
          <w:szCs w:val="24"/>
        </w:rPr>
        <w:t xml:space="preserve"> и с учетом Примерной адаптированной основной общеобразовательной программы начального общего обра</w:t>
      </w:r>
      <w:r w:rsidRPr="00A40E79">
        <w:rPr>
          <w:rFonts w:ascii="Times New Roman" w:hAnsi="Times New Roman" w:cs="Times New Roman"/>
          <w:sz w:val="24"/>
          <w:szCs w:val="24"/>
        </w:rPr>
        <w:t>зования</w:t>
      </w:r>
      <w:r w:rsidR="00423B0C" w:rsidRPr="00A40E79">
        <w:rPr>
          <w:rFonts w:ascii="Times New Roman" w:hAnsi="Times New Roman" w:cs="Times New Roman"/>
          <w:sz w:val="24"/>
          <w:szCs w:val="24"/>
        </w:rPr>
        <w:t xml:space="preserve"> обучающихся  с ТНР.</w:t>
      </w:r>
    </w:p>
    <w:p w:rsidR="00ED3AB6" w:rsidRPr="00A40E79" w:rsidRDefault="00423B0C" w:rsidP="004543C8">
      <w:pPr>
        <w:pStyle w:val="ConsPlusNormal"/>
        <w:spacing w:line="360" w:lineRule="auto"/>
        <w:ind w:firstLine="709"/>
        <w:jc w:val="both"/>
        <w:rPr>
          <w:rFonts w:ascii="Times New Roman" w:hAnsi="Times New Roman" w:cs="Times New Roman"/>
          <w:sz w:val="24"/>
          <w:szCs w:val="24"/>
        </w:rPr>
      </w:pPr>
      <w:r w:rsidRPr="00A40E79">
        <w:rPr>
          <w:rFonts w:ascii="Times New Roman" w:hAnsi="Times New Roman"/>
          <w:sz w:val="24"/>
          <w:szCs w:val="24"/>
        </w:rPr>
        <w:t>А</w:t>
      </w:r>
      <w:r w:rsidR="009902E1" w:rsidRPr="00A40E79">
        <w:rPr>
          <w:rFonts w:ascii="Times New Roman" w:hAnsi="Times New Roman"/>
          <w:sz w:val="24"/>
          <w:szCs w:val="24"/>
        </w:rPr>
        <w:t>ООП НОО</w:t>
      </w:r>
      <w:r w:rsidRPr="00A40E79">
        <w:rPr>
          <w:rFonts w:ascii="Times New Roman" w:hAnsi="Times New Roman"/>
          <w:sz w:val="24"/>
          <w:szCs w:val="24"/>
        </w:rPr>
        <w:t xml:space="preserve"> обучающихся с ТНР определяет содержание образования, ожидаемые результаты и условия ее реализации.</w:t>
      </w:r>
    </w:p>
    <w:p w:rsidR="001F6895" w:rsidRDefault="001F6895" w:rsidP="00F04F05">
      <w:pPr>
        <w:tabs>
          <w:tab w:val="left" w:pos="0"/>
          <w:tab w:val="right" w:leader="dot" w:pos="9639"/>
        </w:tabs>
        <w:spacing w:after="0" w:line="24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rsidR="00984957" w:rsidRPr="006D77CE" w:rsidRDefault="00984957" w:rsidP="004543C8">
      <w:pPr>
        <w:tabs>
          <w:tab w:val="left" w:pos="0"/>
          <w:tab w:val="right" w:leader="dot" w:pos="9639"/>
        </w:tabs>
        <w:spacing w:after="0" w:line="360" w:lineRule="auto"/>
        <w:ind w:firstLine="720"/>
        <w:jc w:val="both"/>
        <w:rPr>
          <w:rFonts w:ascii="Times New Roman" w:hAnsi="Times New Roman" w:cs="Times New Roman"/>
          <w:color w:val="auto"/>
          <w:sz w:val="24"/>
          <w:szCs w:val="24"/>
        </w:rPr>
      </w:pPr>
      <w:r w:rsidRPr="006D77CE">
        <w:rPr>
          <w:rFonts w:ascii="Times New Roman" w:hAnsi="Times New Roman" w:cs="Times New Roman"/>
          <w:color w:val="auto"/>
          <w:sz w:val="24"/>
          <w:szCs w:val="24"/>
        </w:rPr>
        <w:t>АООП НОО обучающихся с ТНР состоит из двух частей:</w:t>
      </w:r>
      <w:r w:rsidR="009010AF" w:rsidRPr="006D77CE">
        <w:rPr>
          <w:rFonts w:ascii="Times New Roman" w:hAnsi="Times New Roman" w:cs="Times New Roman"/>
          <w:color w:val="auto"/>
          <w:sz w:val="24"/>
          <w:szCs w:val="24"/>
        </w:rPr>
        <w:t xml:space="preserve"> обязательной части и части, формируемой участниками образовательных отношений.</w:t>
      </w:r>
    </w:p>
    <w:p w:rsidR="00423B0C" w:rsidRPr="006D77CE" w:rsidRDefault="009902E1" w:rsidP="004543C8">
      <w:pPr>
        <w:tabs>
          <w:tab w:val="left" w:pos="0"/>
          <w:tab w:val="right" w:leader="dot" w:pos="9639"/>
        </w:tabs>
        <w:spacing w:after="0" w:line="360" w:lineRule="auto"/>
        <w:ind w:firstLine="720"/>
        <w:jc w:val="both"/>
        <w:rPr>
          <w:rFonts w:ascii="Times New Roman" w:hAnsi="Times New Roman" w:cs="Times New Roman"/>
          <w:color w:val="auto"/>
          <w:kern w:val="28"/>
          <w:sz w:val="24"/>
          <w:szCs w:val="24"/>
        </w:rPr>
      </w:pPr>
      <w:r w:rsidRPr="006D77CE">
        <w:rPr>
          <w:rFonts w:ascii="Times New Roman" w:hAnsi="Times New Roman" w:cs="Times New Roman"/>
          <w:color w:val="auto"/>
          <w:kern w:val="28"/>
          <w:sz w:val="24"/>
          <w:szCs w:val="24"/>
        </w:rPr>
        <w:t>АООП</w:t>
      </w:r>
      <w:r w:rsidR="00372EA3" w:rsidRPr="006D77CE">
        <w:rPr>
          <w:rFonts w:ascii="Times New Roman" w:hAnsi="Times New Roman" w:cs="Times New Roman"/>
          <w:color w:val="auto"/>
          <w:kern w:val="28"/>
          <w:sz w:val="24"/>
          <w:szCs w:val="24"/>
        </w:rPr>
        <w:t xml:space="preserve"> НОО</w:t>
      </w:r>
      <w:r w:rsidRPr="006D77CE">
        <w:rPr>
          <w:rFonts w:ascii="Times New Roman" w:hAnsi="Times New Roman" w:cs="Times New Roman"/>
          <w:color w:val="auto"/>
          <w:kern w:val="28"/>
          <w:sz w:val="24"/>
          <w:szCs w:val="24"/>
        </w:rPr>
        <w:t xml:space="preserve"> обучающихся с ТНР содержит три раздела: целевой, содержательный и орг</w:t>
      </w:r>
      <w:r w:rsidR="00D45E73" w:rsidRPr="006D77CE">
        <w:rPr>
          <w:rFonts w:ascii="Times New Roman" w:hAnsi="Times New Roman" w:cs="Times New Roman"/>
          <w:color w:val="auto"/>
          <w:kern w:val="28"/>
          <w:sz w:val="24"/>
          <w:szCs w:val="24"/>
        </w:rPr>
        <w:t>анизационный.</w:t>
      </w:r>
    </w:p>
    <w:p w:rsidR="00D45E73" w:rsidRPr="006D77CE" w:rsidRDefault="00D45E73" w:rsidP="004543C8">
      <w:pPr>
        <w:tabs>
          <w:tab w:val="left" w:pos="0"/>
          <w:tab w:val="right" w:leader="dot" w:pos="9639"/>
        </w:tabs>
        <w:spacing w:after="0" w:line="360" w:lineRule="auto"/>
        <w:ind w:firstLine="720"/>
        <w:jc w:val="both"/>
        <w:rPr>
          <w:rFonts w:ascii="Times New Roman" w:hAnsi="Times New Roman" w:cs="Times New Roman"/>
          <w:color w:val="auto"/>
          <w:kern w:val="28"/>
          <w:sz w:val="24"/>
          <w:szCs w:val="24"/>
        </w:rPr>
      </w:pPr>
      <w:r w:rsidRPr="006D77CE">
        <w:rPr>
          <w:rFonts w:ascii="Times New Roman" w:hAnsi="Times New Roman" w:cs="Times New Roman"/>
          <w:color w:val="auto"/>
          <w:kern w:val="28"/>
          <w:sz w:val="24"/>
          <w:szCs w:val="24"/>
        </w:rPr>
        <w:t>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ТНР</w:t>
      </w:r>
      <w:r w:rsidR="004A5BC5" w:rsidRPr="006D77CE">
        <w:rPr>
          <w:rFonts w:ascii="Times New Roman" w:hAnsi="Times New Roman" w:cs="Times New Roman"/>
          <w:color w:val="auto"/>
          <w:kern w:val="28"/>
          <w:sz w:val="24"/>
          <w:szCs w:val="24"/>
        </w:rPr>
        <w:t xml:space="preserve"> АООП НОО; систему оценки достижения планируемых результатов освоения АООП НОО.</w:t>
      </w:r>
    </w:p>
    <w:p w:rsidR="004A5BC5" w:rsidRPr="006D77CE" w:rsidRDefault="004A5BC5" w:rsidP="004543C8">
      <w:pPr>
        <w:tabs>
          <w:tab w:val="left" w:pos="0"/>
          <w:tab w:val="right" w:leader="dot" w:pos="9639"/>
        </w:tabs>
        <w:spacing w:after="0" w:line="360" w:lineRule="auto"/>
        <w:ind w:firstLine="720"/>
        <w:jc w:val="both"/>
        <w:rPr>
          <w:rFonts w:ascii="Times New Roman" w:hAnsi="Times New Roman" w:cs="Times New Roman"/>
          <w:color w:val="auto"/>
          <w:kern w:val="28"/>
          <w:sz w:val="24"/>
          <w:szCs w:val="24"/>
        </w:rPr>
      </w:pPr>
      <w:r w:rsidRPr="006D77CE">
        <w:rPr>
          <w:rFonts w:ascii="Times New Roman" w:hAnsi="Times New Roman" w:cs="Times New Roman"/>
          <w:color w:val="auto"/>
          <w:kern w:val="28"/>
          <w:sz w:val="24"/>
          <w:szCs w:val="24"/>
        </w:rPr>
        <w:t>Содержательный раздел определяет общее содержание НОО обучающихся с ТНР</w:t>
      </w:r>
      <w:r w:rsidR="00285227" w:rsidRPr="006D77CE">
        <w:rPr>
          <w:rFonts w:ascii="Times New Roman" w:hAnsi="Times New Roman" w:cs="Times New Roman"/>
          <w:color w:val="auto"/>
          <w:kern w:val="28"/>
          <w:sz w:val="24"/>
          <w:szCs w:val="24"/>
        </w:rPr>
        <w:t xml:space="preserve"> и включает следующие программы, ориентированные на достижение личностных, предметных и метапредметных результатов:</w:t>
      </w:r>
    </w:p>
    <w:p w:rsidR="00285227" w:rsidRPr="006D77CE" w:rsidRDefault="00285227" w:rsidP="004543C8">
      <w:pPr>
        <w:tabs>
          <w:tab w:val="left" w:pos="0"/>
          <w:tab w:val="right" w:leader="dot" w:pos="9639"/>
        </w:tabs>
        <w:spacing w:after="0" w:line="360" w:lineRule="auto"/>
        <w:ind w:firstLine="720"/>
        <w:jc w:val="both"/>
        <w:rPr>
          <w:rFonts w:ascii="Times New Roman" w:hAnsi="Times New Roman" w:cs="Times New Roman"/>
          <w:color w:val="auto"/>
          <w:kern w:val="28"/>
          <w:sz w:val="24"/>
          <w:szCs w:val="24"/>
        </w:rPr>
      </w:pPr>
      <w:r w:rsidRPr="006D77CE">
        <w:rPr>
          <w:rFonts w:ascii="Times New Roman" w:hAnsi="Times New Roman" w:cs="Times New Roman"/>
          <w:color w:val="auto"/>
          <w:kern w:val="28"/>
          <w:sz w:val="24"/>
          <w:szCs w:val="24"/>
        </w:rPr>
        <w:t>программу формирования универсальных учебных действий;</w:t>
      </w:r>
    </w:p>
    <w:p w:rsidR="00285227" w:rsidRPr="006D77CE" w:rsidRDefault="00285227" w:rsidP="004543C8">
      <w:pPr>
        <w:tabs>
          <w:tab w:val="left" w:pos="0"/>
          <w:tab w:val="right" w:leader="dot" w:pos="9639"/>
        </w:tabs>
        <w:spacing w:after="0" w:line="360" w:lineRule="auto"/>
        <w:ind w:firstLine="720"/>
        <w:jc w:val="both"/>
        <w:rPr>
          <w:rFonts w:ascii="Times New Roman" w:hAnsi="Times New Roman" w:cs="Times New Roman"/>
          <w:color w:val="auto"/>
          <w:kern w:val="28"/>
          <w:sz w:val="24"/>
          <w:szCs w:val="24"/>
        </w:rPr>
      </w:pPr>
      <w:r w:rsidRPr="006D77CE">
        <w:rPr>
          <w:rFonts w:ascii="Times New Roman" w:hAnsi="Times New Roman" w:cs="Times New Roman"/>
          <w:color w:val="auto"/>
          <w:kern w:val="28"/>
          <w:sz w:val="24"/>
          <w:szCs w:val="24"/>
        </w:rPr>
        <w:t>программу отдельных учебных предметов, курсов коррекционно-развивающей области и курсов внеурочной деятельности;</w:t>
      </w:r>
    </w:p>
    <w:p w:rsidR="007807A0" w:rsidRPr="006D77CE" w:rsidRDefault="007807A0" w:rsidP="004543C8">
      <w:pPr>
        <w:tabs>
          <w:tab w:val="left" w:pos="0"/>
          <w:tab w:val="right" w:leader="dot" w:pos="9639"/>
        </w:tabs>
        <w:spacing w:after="0" w:line="360" w:lineRule="auto"/>
        <w:ind w:firstLine="720"/>
        <w:jc w:val="both"/>
        <w:rPr>
          <w:rFonts w:ascii="Times New Roman" w:hAnsi="Times New Roman" w:cs="Times New Roman"/>
          <w:color w:val="auto"/>
          <w:kern w:val="28"/>
          <w:sz w:val="24"/>
          <w:szCs w:val="24"/>
        </w:rPr>
      </w:pPr>
      <w:r w:rsidRPr="006D77CE">
        <w:rPr>
          <w:rFonts w:ascii="Times New Roman" w:hAnsi="Times New Roman" w:cs="Times New Roman"/>
          <w:color w:val="auto"/>
          <w:kern w:val="28"/>
          <w:sz w:val="24"/>
          <w:szCs w:val="24"/>
        </w:rPr>
        <w:t>программу духовно-нравственного развития, воспитания обучающихся с ТНР;</w:t>
      </w:r>
    </w:p>
    <w:p w:rsidR="007807A0" w:rsidRPr="006D77CE" w:rsidRDefault="007807A0" w:rsidP="004543C8">
      <w:pPr>
        <w:tabs>
          <w:tab w:val="left" w:pos="0"/>
          <w:tab w:val="right" w:leader="dot" w:pos="9639"/>
        </w:tabs>
        <w:spacing w:after="0" w:line="360" w:lineRule="auto"/>
        <w:ind w:firstLine="720"/>
        <w:jc w:val="both"/>
        <w:rPr>
          <w:rFonts w:ascii="Times New Roman" w:hAnsi="Times New Roman" w:cs="Times New Roman"/>
          <w:color w:val="auto"/>
          <w:kern w:val="28"/>
          <w:sz w:val="24"/>
          <w:szCs w:val="24"/>
        </w:rPr>
      </w:pPr>
      <w:r w:rsidRPr="006D77CE">
        <w:rPr>
          <w:rFonts w:ascii="Times New Roman" w:hAnsi="Times New Roman" w:cs="Times New Roman"/>
          <w:color w:val="auto"/>
          <w:kern w:val="28"/>
          <w:sz w:val="24"/>
          <w:szCs w:val="24"/>
        </w:rPr>
        <w:lastRenderedPageBreak/>
        <w:t>программу формирования экологической культуры, здорового и безопасного образа жизни;</w:t>
      </w:r>
    </w:p>
    <w:p w:rsidR="007807A0" w:rsidRPr="006D77CE" w:rsidRDefault="007807A0" w:rsidP="004543C8">
      <w:pPr>
        <w:tabs>
          <w:tab w:val="left" w:pos="0"/>
          <w:tab w:val="right" w:leader="dot" w:pos="9639"/>
        </w:tabs>
        <w:spacing w:after="0" w:line="360" w:lineRule="auto"/>
        <w:ind w:firstLine="720"/>
        <w:jc w:val="both"/>
        <w:rPr>
          <w:rFonts w:ascii="Times New Roman" w:hAnsi="Times New Roman" w:cs="Times New Roman"/>
          <w:color w:val="auto"/>
          <w:kern w:val="28"/>
          <w:sz w:val="24"/>
          <w:szCs w:val="24"/>
        </w:rPr>
      </w:pPr>
      <w:r w:rsidRPr="006D77CE">
        <w:rPr>
          <w:rFonts w:ascii="Times New Roman" w:hAnsi="Times New Roman" w:cs="Times New Roman"/>
          <w:color w:val="auto"/>
          <w:kern w:val="28"/>
          <w:sz w:val="24"/>
          <w:szCs w:val="24"/>
        </w:rPr>
        <w:t>программу коррекционной работы;</w:t>
      </w:r>
    </w:p>
    <w:p w:rsidR="007807A0" w:rsidRPr="006D77CE" w:rsidRDefault="007807A0" w:rsidP="004543C8">
      <w:pPr>
        <w:tabs>
          <w:tab w:val="left" w:pos="0"/>
          <w:tab w:val="right" w:leader="dot" w:pos="9639"/>
        </w:tabs>
        <w:spacing w:after="0" w:line="360" w:lineRule="auto"/>
        <w:ind w:firstLine="720"/>
        <w:jc w:val="both"/>
        <w:rPr>
          <w:rFonts w:ascii="Times New Roman" w:hAnsi="Times New Roman" w:cs="Times New Roman"/>
          <w:color w:val="auto"/>
          <w:kern w:val="28"/>
          <w:sz w:val="24"/>
          <w:szCs w:val="24"/>
        </w:rPr>
      </w:pPr>
      <w:r w:rsidRPr="006D77CE">
        <w:rPr>
          <w:rFonts w:ascii="Times New Roman" w:hAnsi="Times New Roman" w:cs="Times New Roman"/>
          <w:color w:val="auto"/>
          <w:kern w:val="28"/>
          <w:sz w:val="24"/>
          <w:szCs w:val="24"/>
        </w:rPr>
        <w:t>программу внеурочной деятельности.</w:t>
      </w:r>
    </w:p>
    <w:p w:rsidR="00633DC2" w:rsidRPr="006D77CE" w:rsidRDefault="007807A0" w:rsidP="004543C8">
      <w:pPr>
        <w:tabs>
          <w:tab w:val="left" w:pos="0"/>
          <w:tab w:val="right" w:leader="dot" w:pos="9639"/>
        </w:tabs>
        <w:spacing w:after="0" w:line="360" w:lineRule="auto"/>
        <w:ind w:firstLine="720"/>
        <w:jc w:val="both"/>
        <w:rPr>
          <w:rFonts w:ascii="Times New Roman" w:hAnsi="Times New Roman" w:cs="Times New Roman"/>
          <w:color w:val="auto"/>
          <w:kern w:val="28"/>
          <w:sz w:val="24"/>
          <w:szCs w:val="24"/>
        </w:rPr>
      </w:pPr>
      <w:r w:rsidRPr="006D77CE">
        <w:rPr>
          <w:rFonts w:ascii="Times New Roman" w:hAnsi="Times New Roman" w:cs="Times New Roman"/>
          <w:color w:val="auto"/>
          <w:kern w:val="28"/>
          <w:sz w:val="24"/>
          <w:szCs w:val="24"/>
        </w:rPr>
        <w:t xml:space="preserve">Организационный раздел включает учебный план НОО (реализующий предметные </w:t>
      </w:r>
      <w:r w:rsidR="00633DC2" w:rsidRPr="006D77CE">
        <w:rPr>
          <w:rFonts w:ascii="Times New Roman" w:hAnsi="Times New Roman" w:cs="Times New Roman"/>
          <w:color w:val="auto"/>
          <w:kern w:val="28"/>
          <w:sz w:val="24"/>
          <w:szCs w:val="24"/>
        </w:rPr>
        <w:t>и коррекционно-развивающую области, направления внеурочной деятельности); систему специальных</w:t>
      </w:r>
      <w:r w:rsidR="00032B69" w:rsidRPr="006D77CE">
        <w:rPr>
          <w:rFonts w:ascii="Times New Roman" w:hAnsi="Times New Roman" w:cs="Times New Roman"/>
          <w:color w:val="auto"/>
          <w:kern w:val="28"/>
          <w:sz w:val="24"/>
          <w:szCs w:val="24"/>
        </w:rPr>
        <w:t xml:space="preserve"> условий реализации АООП НОО</w:t>
      </w:r>
      <w:r w:rsidR="00633DC2" w:rsidRPr="006D77CE">
        <w:rPr>
          <w:rFonts w:ascii="Times New Roman" w:hAnsi="Times New Roman" w:cs="Times New Roman"/>
          <w:color w:val="auto"/>
          <w:kern w:val="28"/>
          <w:sz w:val="24"/>
          <w:szCs w:val="24"/>
        </w:rPr>
        <w:t xml:space="preserve"> обучающихся с ТНР.</w:t>
      </w:r>
    </w:p>
    <w:p w:rsidR="00584D38" w:rsidRDefault="00584D38" w:rsidP="00F04F05">
      <w:pPr>
        <w:tabs>
          <w:tab w:val="left" w:pos="0"/>
          <w:tab w:val="right" w:leader="dot" w:pos="9639"/>
        </w:tabs>
        <w:spacing w:after="0" w:line="24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rsidR="008E5DC1" w:rsidRPr="005646FB" w:rsidRDefault="008E5DC1" w:rsidP="004543C8">
      <w:pPr>
        <w:tabs>
          <w:tab w:val="left" w:pos="0"/>
        </w:tabs>
        <w:suppressAutoHyphens w:val="0"/>
        <w:spacing w:after="0" w:line="360" w:lineRule="auto"/>
        <w:ind w:firstLine="720"/>
        <w:jc w:val="both"/>
        <w:rPr>
          <w:rFonts w:ascii="Times New Roman" w:hAnsi="Times New Roman" w:cs="Times New Roman"/>
          <w:color w:val="auto"/>
          <w:kern w:val="28"/>
          <w:sz w:val="24"/>
          <w:szCs w:val="24"/>
        </w:rPr>
      </w:pPr>
      <w:r w:rsidRPr="005646FB">
        <w:rPr>
          <w:rFonts w:ascii="Times New Roman" w:hAnsi="Times New Roman" w:cs="Times New Roman"/>
          <w:color w:val="auto"/>
          <w:kern w:val="28"/>
          <w:sz w:val="24"/>
          <w:szCs w:val="24"/>
        </w:rPr>
        <w:t xml:space="preserve">В основу </w:t>
      </w:r>
      <w:r w:rsidRPr="005646FB">
        <w:rPr>
          <w:rFonts w:ascii="Times New Roman" w:hAnsi="Times New Roman" w:cs="Times New Roman"/>
          <w:color w:val="auto"/>
          <w:spacing w:val="2"/>
          <w:kern w:val="28"/>
          <w:sz w:val="24"/>
          <w:szCs w:val="24"/>
        </w:rPr>
        <w:t xml:space="preserve">формирования АООП НОО </w:t>
      </w:r>
      <w:r w:rsidRPr="005646FB">
        <w:rPr>
          <w:rFonts w:ascii="Times New Roman" w:hAnsi="Times New Roman" w:cs="Times New Roman"/>
          <w:color w:val="auto"/>
          <w:kern w:val="28"/>
          <w:sz w:val="24"/>
          <w:szCs w:val="24"/>
        </w:rPr>
        <w:t>обучающихся с ТНР положены следующие принципы:</w:t>
      </w:r>
    </w:p>
    <w:p w:rsidR="008E5DC1" w:rsidRPr="005646FB" w:rsidRDefault="008E5DC1" w:rsidP="004543C8">
      <w:pPr>
        <w:tabs>
          <w:tab w:val="left" w:pos="0"/>
        </w:tabs>
        <w:spacing w:after="0" w:line="360" w:lineRule="auto"/>
        <w:ind w:firstLine="720"/>
        <w:jc w:val="both"/>
        <w:rPr>
          <w:rFonts w:ascii="Times New Roman" w:hAnsi="Times New Roman" w:cs="Times New Roman"/>
          <w:color w:val="auto"/>
          <w:kern w:val="28"/>
          <w:sz w:val="24"/>
          <w:szCs w:val="24"/>
        </w:rPr>
      </w:pPr>
      <w:r w:rsidRPr="005646FB">
        <w:rPr>
          <w:rFonts w:ascii="Times New Roman" w:hAnsi="Times New Roman" w:cs="Times New Roman"/>
          <w:color w:val="auto"/>
          <w:kern w:val="28"/>
          <w:sz w:val="24"/>
          <w:szCs w:val="24"/>
        </w:rPr>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адаптация системы образования к уровням и особенностям развития и подготовки обучающихся и воспитанников и др.)</w:t>
      </w:r>
      <w:r w:rsidRPr="005646FB">
        <w:rPr>
          <w:rStyle w:val="a4"/>
          <w:rFonts w:ascii="Times New Roman" w:hAnsi="Times New Roman" w:cs="Times New Roman"/>
          <w:color w:val="auto"/>
          <w:kern w:val="28"/>
          <w:sz w:val="24"/>
          <w:szCs w:val="24"/>
        </w:rPr>
        <w:footnoteReference w:id="1"/>
      </w:r>
      <w:r w:rsidRPr="005646FB">
        <w:rPr>
          <w:rFonts w:ascii="Times New Roman" w:hAnsi="Times New Roman" w:cs="Times New Roman"/>
          <w:color w:val="auto"/>
          <w:kern w:val="28"/>
          <w:sz w:val="24"/>
          <w:szCs w:val="24"/>
        </w:rPr>
        <w:t xml:space="preserve">; </w:t>
      </w:r>
    </w:p>
    <w:p w:rsidR="008E5DC1" w:rsidRPr="005646FB" w:rsidRDefault="008E5DC1" w:rsidP="004543C8">
      <w:pPr>
        <w:tabs>
          <w:tab w:val="left" w:pos="0"/>
        </w:tabs>
        <w:spacing w:after="0" w:line="360" w:lineRule="auto"/>
        <w:ind w:firstLine="720"/>
        <w:jc w:val="both"/>
        <w:rPr>
          <w:rFonts w:ascii="Times New Roman" w:hAnsi="Times New Roman" w:cs="Times New Roman"/>
          <w:color w:val="auto"/>
          <w:kern w:val="28"/>
          <w:sz w:val="24"/>
          <w:szCs w:val="24"/>
        </w:rPr>
      </w:pPr>
      <w:r w:rsidRPr="005646FB">
        <w:rPr>
          <w:rFonts w:ascii="Times New Roman" w:hAnsi="Times New Roman" w:cs="Times New Roman"/>
          <w:color w:val="auto"/>
          <w:kern w:val="28"/>
          <w:sz w:val="24"/>
          <w:szCs w:val="24"/>
        </w:rPr>
        <w:t>принцип учета типологических и индивидуальных образовательных потребностей обучающихся;</w:t>
      </w:r>
    </w:p>
    <w:p w:rsidR="008E5DC1" w:rsidRPr="005646FB" w:rsidRDefault="008E5DC1" w:rsidP="004543C8">
      <w:pPr>
        <w:tabs>
          <w:tab w:val="left" w:pos="0"/>
        </w:tabs>
        <w:spacing w:after="0" w:line="360" w:lineRule="auto"/>
        <w:ind w:firstLine="720"/>
        <w:jc w:val="both"/>
        <w:rPr>
          <w:rFonts w:ascii="Times New Roman" w:hAnsi="Times New Roman" w:cs="Times New Roman"/>
          <w:color w:val="auto"/>
          <w:kern w:val="28"/>
          <w:sz w:val="24"/>
          <w:szCs w:val="24"/>
        </w:rPr>
      </w:pPr>
      <w:r w:rsidRPr="005646FB">
        <w:rPr>
          <w:rFonts w:ascii="Times New Roman" w:hAnsi="Times New Roman" w:cs="Times New Roman"/>
          <w:color w:val="auto"/>
          <w:kern w:val="28"/>
          <w:sz w:val="24"/>
          <w:szCs w:val="24"/>
        </w:rPr>
        <w:t>принцип коррекционной направленности образовательного процесса;</w:t>
      </w:r>
    </w:p>
    <w:p w:rsidR="008E5DC1" w:rsidRPr="005646FB" w:rsidRDefault="008E5DC1" w:rsidP="004543C8">
      <w:pPr>
        <w:tabs>
          <w:tab w:val="left" w:pos="0"/>
        </w:tabs>
        <w:spacing w:after="0" w:line="360" w:lineRule="auto"/>
        <w:ind w:firstLine="720"/>
        <w:jc w:val="both"/>
        <w:rPr>
          <w:rFonts w:ascii="Times New Roman" w:hAnsi="Times New Roman" w:cs="Times New Roman"/>
          <w:color w:val="auto"/>
          <w:kern w:val="28"/>
          <w:sz w:val="24"/>
          <w:szCs w:val="24"/>
        </w:rPr>
      </w:pPr>
      <w:r w:rsidRPr="005646FB">
        <w:rPr>
          <w:rFonts w:ascii="Times New Roman" w:hAnsi="Times New Roman" w:cs="Times New Roman"/>
          <w:color w:val="auto"/>
          <w:kern w:val="28"/>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Pr="005646FB" w:rsidRDefault="008E5DC1" w:rsidP="004543C8">
      <w:pPr>
        <w:tabs>
          <w:tab w:val="left" w:pos="0"/>
        </w:tabs>
        <w:spacing w:after="0" w:line="360" w:lineRule="auto"/>
        <w:ind w:firstLine="720"/>
        <w:jc w:val="both"/>
        <w:rPr>
          <w:rFonts w:ascii="Times New Roman" w:hAnsi="Times New Roman" w:cs="Times New Roman"/>
          <w:color w:val="auto"/>
          <w:kern w:val="28"/>
          <w:sz w:val="24"/>
          <w:szCs w:val="24"/>
        </w:rPr>
      </w:pPr>
      <w:r w:rsidRPr="005646FB">
        <w:rPr>
          <w:rFonts w:ascii="Times New Roman" w:hAnsi="Times New Roman" w:cs="Times New Roman"/>
          <w:color w:val="auto"/>
          <w:kern w:val="28"/>
          <w:sz w:val="24"/>
          <w:szCs w:val="24"/>
        </w:rPr>
        <w:t xml:space="preserve">онтогенетический принцип; </w:t>
      </w:r>
    </w:p>
    <w:p w:rsidR="008E5DC1" w:rsidRPr="005646FB" w:rsidRDefault="008E5DC1" w:rsidP="004543C8">
      <w:pPr>
        <w:tabs>
          <w:tab w:val="left" w:pos="0"/>
        </w:tabs>
        <w:spacing w:after="0" w:line="360" w:lineRule="auto"/>
        <w:ind w:firstLine="720"/>
        <w:jc w:val="both"/>
        <w:rPr>
          <w:rFonts w:ascii="Times New Roman" w:hAnsi="Times New Roman" w:cs="Times New Roman"/>
          <w:color w:val="auto"/>
          <w:kern w:val="28"/>
          <w:sz w:val="24"/>
          <w:szCs w:val="24"/>
        </w:rPr>
      </w:pPr>
      <w:r w:rsidRPr="005646FB">
        <w:rPr>
          <w:rFonts w:ascii="Times New Roman" w:hAnsi="Times New Roman" w:cs="Times New Roman"/>
          <w:color w:val="auto"/>
          <w:kern w:val="28"/>
          <w:sz w:val="24"/>
          <w:szCs w:val="24"/>
        </w:rPr>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rsidR="008E5DC1" w:rsidRPr="005646FB" w:rsidRDefault="008E5DC1" w:rsidP="004543C8">
      <w:pPr>
        <w:tabs>
          <w:tab w:val="left" w:pos="0"/>
        </w:tabs>
        <w:spacing w:after="0" w:line="360" w:lineRule="auto"/>
        <w:ind w:firstLine="720"/>
        <w:jc w:val="both"/>
        <w:rPr>
          <w:rFonts w:ascii="Times New Roman" w:hAnsi="Times New Roman" w:cs="Times New Roman"/>
          <w:color w:val="auto"/>
          <w:kern w:val="28"/>
          <w:sz w:val="24"/>
          <w:szCs w:val="24"/>
        </w:rPr>
      </w:pPr>
      <w:r w:rsidRPr="005646FB">
        <w:rPr>
          <w:rFonts w:ascii="Times New Roman" w:hAnsi="Times New Roman" w:cs="Times New Roman"/>
          <w:color w:val="auto"/>
          <w:kern w:val="28"/>
          <w:sz w:val="24"/>
          <w:szCs w:val="24"/>
        </w:rPr>
        <w:t>принцип преемственности, предполагающий при проектировании АООП НОО ориентировку на программу основного общего образования, что обеспечивает непрерывность образования обучающихся с ТНР;</w:t>
      </w:r>
    </w:p>
    <w:p w:rsidR="008E5DC1" w:rsidRPr="005646FB" w:rsidRDefault="008E5DC1" w:rsidP="004543C8">
      <w:pPr>
        <w:tabs>
          <w:tab w:val="left" w:pos="0"/>
        </w:tabs>
        <w:spacing w:after="0" w:line="360" w:lineRule="auto"/>
        <w:ind w:firstLine="720"/>
        <w:jc w:val="both"/>
        <w:rPr>
          <w:rFonts w:ascii="Times New Roman" w:hAnsi="Times New Roman" w:cs="Times New Roman"/>
          <w:color w:val="auto"/>
          <w:kern w:val="28"/>
          <w:sz w:val="24"/>
          <w:szCs w:val="24"/>
        </w:rPr>
      </w:pPr>
      <w:r w:rsidRPr="005646FB">
        <w:rPr>
          <w:rFonts w:ascii="Times New Roman" w:hAnsi="Times New Roman" w:cs="Times New Roman"/>
          <w:color w:val="auto"/>
          <w:kern w:val="28"/>
          <w:sz w:val="24"/>
          <w:szCs w:val="24"/>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w:t>
      </w:r>
    </w:p>
    <w:p w:rsidR="008E5DC1" w:rsidRPr="00C37B1B" w:rsidRDefault="008E5DC1" w:rsidP="004543C8">
      <w:pPr>
        <w:tabs>
          <w:tab w:val="left" w:pos="0"/>
        </w:tabs>
        <w:spacing w:after="0" w:line="360" w:lineRule="auto"/>
        <w:ind w:firstLine="720"/>
        <w:jc w:val="both"/>
        <w:rPr>
          <w:rFonts w:ascii="Times New Roman" w:hAnsi="Times New Roman" w:cs="Times New Roman"/>
          <w:color w:val="auto"/>
          <w:kern w:val="28"/>
          <w:sz w:val="28"/>
          <w:szCs w:val="28"/>
        </w:rPr>
      </w:pPr>
      <w:r w:rsidRPr="005646FB">
        <w:rPr>
          <w:rFonts w:ascii="Times New Roman" w:hAnsi="Times New Roman" w:cs="Times New Roman"/>
          <w:color w:val="auto"/>
          <w:kern w:val="28"/>
          <w:sz w:val="24"/>
          <w:szCs w:val="24"/>
        </w:rPr>
        <w:lastRenderedPageBreak/>
        <w:t>принцип направленности на формирование деятельности, обеспечивает возможность овладения обучающимися с ТНР всеми видами доступ</w:t>
      </w:r>
      <w:r w:rsidRPr="00C37B1B">
        <w:rPr>
          <w:rFonts w:ascii="Times New Roman" w:hAnsi="Times New Roman" w:cs="Times New Roman"/>
          <w:color w:val="auto"/>
          <w:kern w:val="28"/>
          <w:sz w:val="28"/>
          <w:szCs w:val="28"/>
        </w:rPr>
        <w:t xml:space="preserve">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361D9C" w:rsidRDefault="008E5DC1" w:rsidP="004543C8">
      <w:pPr>
        <w:tabs>
          <w:tab w:val="left" w:pos="0"/>
        </w:tabs>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 xml:space="preserve">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 </w:t>
      </w:r>
    </w:p>
    <w:p w:rsidR="008E5DC1" w:rsidRPr="00361D9C" w:rsidRDefault="008E5DC1" w:rsidP="004543C8">
      <w:pPr>
        <w:tabs>
          <w:tab w:val="left" w:pos="0"/>
        </w:tabs>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принцип сотрудничества с семьей.</w:t>
      </w:r>
    </w:p>
    <w:p w:rsidR="003419EA" w:rsidRPr="00361D9C" w:rsidRDefault="003419EA" w:rsidP="004543C8">
      <w:pPr>
        <w:tabs>
          <w:tab w:val="left" w:pos="0"/>
        </w:tabs>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В основу разработки АООП</w:t>
      </w:r>
      <w:r w:rsidRPr="00361D9C">
        <w:rPr>
          <w:rFonts w:ascii="Times New Roman" w:hAnsi="Times New Roman" w:cs="Times New Roman"/>
          <w:bCs/>
          <w:iCs/>
          <w:color w:val="auto"/>
          <w:kern w:val="28"/>
          <w:sz w:val="24"/>
          <w:szCs w:val="24"/>
        </w:rPr>
        <w:t xml:space="preserve"> НОО</w:t>
      </w:r>
      <w:r w:rsidRPr="00361D9C">
        <w:rPr>
          <w:rFonts w:ascii="Times New Roman" w:hAnsi="Times New Roman" w:cs="Times New Roman"/>
          <w:color w:val="auto"/>
          <w:kern w:val="28"/>
          <w:sz w:val="24"/>
          <w:szCs w:val="24"/>
        </w:rPr>
        <w:t xml:space="preserve"> обучающихся с ТНР заложены дифференцированный,  деятельностный  и системный подходы.</w:t>
      </w:r>
    </w:p>
    <w:p w:rsidR="003419EA" w:rsidRPr="00361D9C" w:rsidRDefault="003419EA" w:rsidP="004543C8">
      <w:pPr>
        <w:tabs>
          <w:tab w:val="left" w:pos="0"/>
        </w:tabs>
        <w:spacing w:after="0" w:line="360" w:lineRule="auto"/>
        <w:ind w:firstLine="720"/>
        <w:jc w:val="both"/>
        <w:rPr>
          <w:rFonts w:ascii="Times New Roman" w:hAnsi="Times New Roman" w:cs="Times New Roman"/>
          <w:bCs/>
          <w:iCs/>
          <w:color w:val="auto"/>
          <w:kern w:val="28"/>
          <w:sz w:val="24"/>
          <w:szCs w:val="24"/>
        </w:rPr>
      </w:pPr>
      <w:r w:rsidRPr="00361D9C">
        <w:rPr>
          <w:rFonts w:ascii="Times New Roman" w:hAnsi="Times New Roman" w:cs="Times New Roman"/>
          <w:b/>
          <w:bCs/>
          <w:i/>
          <w:iCs/>
          <w:color w:val="auto"/>
          <w:kern w:val="28"/>
          <w:sz w:val="24"/>
          <w:szCs w:val="24"/>
        </w:rPr>
        <w:t>Дифференцированный подход</w:t>
      </w:r>
      <w:r w:rsidR="00CA0DF0" w:rsidRPr="00361D9C">
        <w:rPr>
          <w:rFonts w:ascii="Times New Roman" w:hAnsi="Times New Roman" w:cs="Times New Roman"/>
          <w:bCs/>
          <w:iCs/>
          <w:color w:val="auto"/>
          <w:kern w:val="28"/>
          <w:sz w:val="24"/>
          <w:szCs w:val="24"/>
        </w:rPr>
        <w:t xml:space="preserve"> к построению АООП НОО</w:t>
      </w:r>
      <w:r w:rsidRPr="00361D9C">
        <w:rPr>
          <w:rFonts w:ascii="Times New Roman" w:hAnsi="Times New Roman" w:cs="Times New Roman"/>
          <w:bCs/>
          <w:iCs/>
          <w:color w:val="auto"/>
          <w:kern w:val="28"/>
          <w:sz w:val="24"/>
          <w:szCs w:val="24"/>
        </w:rPr>
        <w:t xml:space="preserve"> </w:t>
      </w:r>
      <w:r w:rsidRPr="00361D9C">
        <w:rPr>
          <w:rFonts w:ascii="Times New Roman" w:hAnsi="Times New Roman" w:cs="Times New Roman"/>
          <w:color w:val="auto"/>
          <w:kern w:val="28"/>
          <w:sz w:val="24"/>
          <w:szCs w:val="24"/>
        </w:rPr>
        <w:t xml:space="preserve">обучающихся с ТНР </w:t>
      </w:r>
      <w:r w:rsidRPr="00361D9C">
        <w:rPr>
          <w:rFonts w:ascii="Times New Roman" w:hAnsi="Times New Roman" w:cs="Times New Roman"/>
          <w:bCs/>
          <w:iCs/>
          <w:color w:val="auto"/>
          <w:kern w:val="28"/>
          <w:sz w:val="24"/>
          <w:szCs w:val="24"/>
        </w:rPr>
        <w:t xml:space="preserve">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освоения содержания образования. АООП НОО создается в соответствии с дифференцированно сформулированными в ФГОС НОО </w:t>
      </w:r>
      <w:r w:rsidRPr="00361D9C">
        <w:rPr>
          <w:rFonts w:ascii="Times New Roman" w:hAnsi="Times New Roman" w:cs="Times New Roman"/>
          <w:color w:val="auto"/>
          <w:kern w:val="28"/>
          <w:sz w:val="24"/>
          <w:szCs w:val="24"/>
        </w:rPr>
        <w:t xml:space="preserve">обучающихся </w:t>
      </w:r>
      <w:r w:rsidR="00CA0DF0" w:rsidRPr="00361D9C">
        <w:rPr>
          <w:rFonts w:ascii="Times New Roman" w:hAnsi="Times New Roman" w:cs="Times New Roman"/>
          <w:color w:val="auto"/>
          <w:kern w:val="28"/>
          <w:sz w:val="24"/>
          <w:szCs w:val="24"/>
        </w:rPr>
        <w:t>с ОВЗ</w:t>
      </w:r>
      <w:r w:rsidRPr="00361D9C">
        <w:rPr>
          <w:rFonts w:ascii="Times New Roman" w:hAnsi="Times New Roman" w:cs="Times New Roman"/>
          <w:bCs/>
          <w:iCs/>
          <w:color w:val="auto"/>
          <w:kern w:val="28"/>
          <w:sz w:val="24"/>
          <w:szCs w:val="24"/>
        </w:rPr>
        <w:t xml:space="preserve"> требованиями к:</w:t>
      </w:r>
    </w:p>
    <w:p w:rsidR="003419EA" w:rsidRPr="00361D9C" w:rsidRDefault="003419EA" w:rsidP="004543C8">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4"/>
          <w:szCs w:val="24"/>
        </w:rPr>
      </w:pPr>
      <w:r w:rsidRPr="00361D9C">
        <w:rPr>
          <w:rFonts w:ascii="Times New Roman" w:hAnsi="Times New Roman" w:cs="Times New Roman"/>
          <w:bCs/>
          <w:iCs/>
          <w:color w:val="auto"/>
          <w:kern w:val="28"/>
          <w:sz w:val="24"/>
          <w:szCs w:val="24"/>
        </w:rPr>
        <w:t>структуре образовательной программы;</w:t>
      </w:r>
    </w:p>
    <w:p w:rsidR="003419EA" w:rsidRPr="00361D9C" w:rsidRDefault="003419EA" w:rsidP="004543C8">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4"/>
          <w:szCs w:val="24"/>
        </w:rPr>
      </w:pPr>
      <w:r w:rsidRPr="00361D9C">
        <w:rPr>
          <w:rFonts w:ascii="Times New Roman" w:hAnsi="Times New Roman" w:cs="Times New Roman"/>
          <w:bCs/>
          <w:iCs/>
          <w:color w:val="auto"/>
          <w:kern w:val="28"/>
          <w:sz w:val="24"/>
          <w:szCs w:val="24"/>
        </w:rPr>
        <w:t xml:space="preserve">условиям реализации образовательной программы; </w:t>
      </w:r>
    </w:p>
    <w:p w:rsidR="003419EA" w:rsidRPr="00361D9C" w:rsidRDefault="003419EA" w:rsidP="004543C8">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4"/>
          <w:szCs w:val="24"/>
        </w:rPr>
      </w:pPr>
      <w:r w:rsidRPr="00361D9C">
        <w:rPr>
          <w:rFonts w:ascii="Times New Roman" w:hAnsi="Times New Roman" w:cs="Times New Roman"/>
          <w:bCs/>
          <w:iCs/>
          <w:color w:val="auto"/>
          <w:kern w:val="28"/>
          <w:sz w:val="24"/>
          <w:szCs w:val="24"/>
        </w:rPr>
        <w:t>результатам образования.</w:t>
      </w:r>
    </w:p>
    <w:p w:rsidR="003419EA" w:rsidRPr="00361D9C" w:rsidRDefault="003419EA" w:rsidP="004543C8">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4"/>
          <w:szCs w:val="24"/>
        </w:rPr>
      </w:pPr>
      <w:r w:rsidRPr="00361D9C">
        <w:rPr>
          <w:rFonts w:ascii="Times New Roman" w:hAnsi="Times New Roman" w:cs="Times New Roman"/>
          <w:bCs/>
          <w:iCs/>
          <w:color w:val="auto"/>
          <w:kern w:val="28"/>
          <w:sz w:val="24"/>
          <w:szCs w:val="24"/>
        </w:rPr>
        <w:t xml:space="preserve">Применение дифференцированного подхода обеспечивает </w:t>
      </w:r>
      <w:r w:rsidRPr="00361D9C">
        <w:rPr>
          <w:rFonts w:ascii="Times New Roman" w:hAnsi="Times New Roman" w:cs="Times New Roman"/>
          <w:color w:val="auto"/>
          <w:kern w:val="28"/>
          <w:sz w:val="24"/>
          <w:szCs w:val="24"/>
        </w:rPr>
        <w:t>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361D9C" w:rsidRDefault="003419EA" w:rsidP="004543C8">
      <w:pPr>
        <w:tabs>
          <w:tab w:val="left" w:pos="0"/>
        </w:tabs>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b/>
          <w:bCs/>
          <w:i/>
          <w:iCs/>
          <w:color w:val="auto"/>
          <w:kern w:val="28"/>
          <w:sz w:val="24"/>
          <w:szCs w:val="24"/>
        </w:rPr>
        <w:t>Деятельностный</w:t>
      </w:r>
      <w:r w:rsidRPr="00361D9C">
        <w:rPr>
          <w:rFonts w:ascii="Times New Roman" w:hAnsi="Times New Roman" w:cs="Times New Roman"/>
          <w:color w:val="auto"/>
          <w:kern w:val="28"/>
          <w:sz w:val="24"/>
          <w:szCs w:val="24"/>
        </w:rPr>
        <w:t xml:space="preserve"> </w:t>
      </w:r>
      <w:r w:rsidRPr="00361D9C">
        <w:rPr>
          <w:rFonts w:ascii="Times New Roman" w:hAnsi="Times New Roman" w:cs="Times New Roman"/>
          <w:b/>
          <w:i/>
          <w:color w:val="auto"/>
          <w:kern w:val="28"/>
          <w:sz w:val="24"/>
          <w:szCs w:val="24"/>
        </w:rPr>
        <w:t>подход</w:t>
      </w:r>
      <w:r w:rsidRPr="00361D9C">
        <w:rPr>
          <w:rFonts w:ascii="Times New Roman" w:hAnsi="Times New Roman" w:cs="Times New Roman"/>
          <w:color w:val="auto"/>
          <w:kern w:val="28"/>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3419EA" w:rsidRPr="00361D9C" w:rsidRDefault="003419EA" w:rsidP="004543C8">
      <w:pPr>
        <w:tabs>
          <w:tab w:val="left" w:pos="0"/>
        </w:tabs>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w:t>
      </w:r>
    </w:p>
    <w:p w:rsidR="003419EA" w:rsidRPr="00361D9C" w:rsidRDefault="003419EA" w:rsidP="004543C8">
      <w:pPr>
        <w:tabs>
          <w:tab w:val="left" w:pos="0"/>
        </w:tabs>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lastRenderedPageBreak/>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 </w:t>
      </w:r>
    </w:p>
    <w:p w:rsidR="003419EA" w:rsidRPr="00361D9C" w:rsidRDefault="003419EA" w:rsidP="004543C8">
      <w:pPr>
        <w:tabs>
          <w:tab w:val="left" w:pos="0"/>
        </w:tabs>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В контексте разработки АООП начального общего образования обучающихся с ТНР  реализация деятельностного подхода обеспечивает:</w:t>
      </w:r>
    </w:p>
    <w:p w:rsidR="003419EA" w:rsidRPr="00361D9C" w:rsidRDefault="003419EA" w:rsidP="004543C8">
      <w:pPr>
        <w:tabs>
          <w:tab w:val="left" w:pos="0"/>
        </w:tabs>
        <w:suppressAutoHyphens w:val="0"/>
        <w:spacing w:after="0" w:line="360" w:lineRule="auto"/>
        <w:ind w:left="360" w:firstLine="349"/>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придание результатам образования социально и личностно значимого</w:t>
      </w:r>
    </w:p>
    <w:p w:rsidR="003419EA" w:rsidRPr="00361D9C" w:rsidRDefault="003419EA" w:rsidP="004543C8">
      <w:pPr>
        <w:tabs>
          <w:tab w:val="left" w:pos="0"/>
        </w:tabs>
        <w:suppressAutoHyphens w:val="0"/>
        <w:spacing w:after="0" w:line="360" w:lineRule="auto"/>
        <w:ind w:firstLine="349"/>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характера;</w:t>
      </w:r>
    </w:p>
    <w:p w:rsidR="003419EA" w:rsidRPr="00361D9C" w:rsidRDefault="003419EA" w:rsidP="004543C8">
      <w:pPr>
        <w:tabs>
          <w:tab w:val="left" w:pos="0"/>
        </w:tabs>
        <w:suppressAutoHyphens w:val="0"/>
        <w:spacing w:after="0" w:line="360" w:lineRule="auto"/>
        <w:ind w:firstLine="709"/>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3419EA" w:rsidRPr="00361D9C" w:rsidRDefault="003419EA" w:rsidP="004543C8">
      <w:pPr>
        <w:tabs>
          <w:tab w:val="left" w:pos="0"/>
        </w:tabs>
        <w:suppressAutoHyphens w:val="0"/>
        <w:spacing w:after="0" w:line="360" w:lineRule="auto"/>
        <w:ind w:left="360" w:firstLine="349"/>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существенное повышение мотивации и интереса к учению,</w:t>
      </w:r>
    </w:p>
    <w:p w:rsidR="003419EA" w:rsidRPr="00361D9C" w:rsidRDefault="003419EA" w:rsidP="004543C8">
      <w:pPr>
        <w:tabs>
          <w:tab w:val="left" w:pos="0"/>
        </w:tabs>
        <w:suppressAutoHyphens w:val="0"/>
        <w:spacing w:after="0" w:line="360" w:lineRule="auto"/>
        <w:ind w:firstLine="709"/>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приобретению нового опыта деятельности и поведения;</w:t>
      </w:r>
    </w:p>
    <w:p w:rsidR="003419EA" w:rsidRPr="00361D9C" w:rsidRDefault="003419EA" w:rsidP="004543C8">
      <w:pPr>
        <w:tabs>
          <w:tab w:val="left" w:pos="0"/>
        </w:tabs>
        <w:suppressAutoHyphens w:val="0"/>
        <w:spacing w:after="0" w:line="360" w:lineRule="auto"/>
        <w:ind w:firstLine="709"/>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создание условий для общекультурного и личностного развития обучающихся с ТНР 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sidRPr="00361D9C">
        <w:rPr>
          <w:rFonts w:ascii="Times New Roman" w:hAnsi="Times New Roman" w:cs="Times New Roman"/>
          <w:color w:val="auto"/>
          <w:kern w:val="28"/>
          <w:sz w:val="24"/>
          <w:szCs w:val="24"/>
        </w:rPr>
        <w:t>ыков</w:t>
      </w:r>
      <w:r w:rsidRPr="00361D9C">
        <w:rPr>
          <w:rFonts w:ascii="Times New Roman" w:hAnsi="Times New Roman" w:cs="Times New Roman"/>
          <w:color w:val="auto"/>
          <w:kern w:val="28"/>
          <w:sz w:val="24"/>
          <w:szCs w:val="24"/>
        </w:rPr>
        <w:t>, позволяющих продолжить образование на с</w:t>
      </w:r>
      <w:r w:rsidR="009010AF" w:rsidRPr="00361D9C">
        <w:rPr>
          <w:rFonts w:ascii="Times New Roman" w:hAnsi="Times New Roman" w:cs="Times New Roman"/>
          <w:color w:val="auto"/>
          <w:kern w:val="28"/>
          <w:sz w:val="24"/>
          <w:szCs w:val="24"/>
        </w:rPr>
        <w:t>ледующей ступени, но и социальной</w:t>
      </w:r>
      <w:r w:rsidRPr="00361D9C">
        <w:rPr>
          <w:rFonts w:ascii="Times New Roman" w:hAnsi="Times New Roman" w:cs="Times New Roman"/>
          <w:color w:val="auto"/>
          <w:kern w:val="28"/>
          <w:sz w:val="24"/>
          <w:szCs w:val="24"/>
        </w:rPr>
        <w:t xml:space="preserve"> компетенции, составляющей основу социальной успешности.</w:t>
      </w:r>
    </w:p>
    <w:p w:rsidR="003419EA" w:rsidRPr="00361D9C" w:rsidRDefault="003419EA" w:rsidP="004543C8">
      <w:pPr>
        <w:tabs>
          <w:tab w:val="left" w:pos="0"/>
        </w:tabs>
        <w:suppressAutoHyphens w:val="0"/>
        <w:spacing w:after="0" w:line="360" w:lineRule="auto"/>
        <w:ind w:firstLine="709"/>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 xml:space="preserve">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 </w:t>
      </w:r>
    </w:p>
    <w:p w:rsidR="003419EA" w:rsidRPr="00361D9C" w:rsidRDefault="003419EA" w:rsidP="004543C8">
      <w:pPr>
        <w:tabs>
          <w:tab w:val="left" w:pos="0"/>
        </w:tabs>
        <w:suppressAutoHyphens w:val="0"/>
        <w:spacing w:after="0" w:line="360" w:lineRule="auto"/>
        <w:ind w:firstLine="709"/>
        <w:jc w:val="both"/>
        <w:rPr>
          <w:rFonts w:ascii="Times New Roman" w:hAnsi="Times New Roman" w:cs="Times New Roman"/>
          <w:color w:val="auto"/>
          <w:kern w:val="28"/>
          <w:sz w:val="24"/>
          <w:szCs w:val="24"/>
        </w:rPr>
      </w:pPr>
      <w:r w:rsidRPr="00361D9C">
        <w:rPr>
          <w:rFonts w:ascii="Times New Roman" w:hAnsi="Times New Roman" w:cs="Times New Roman"/>
          <w:b/>
          <w:i/>
          <w:color w:val="auto"/>
          <w:kern w:val="28"/>
          <w:sz w:val="24"/>
          <w:szCs w:val="24"/>
        </w:rPr>
        <w:t>Системный подход</w:t>
      </w:r>
      <w:r w:rsidRPr="00361D9C">
        <w:rPr>
          <w:rFonts w:ascii="Times New Roman" w:hAnsi="Times New Roman" w:cs="Times New Roman"/>
          <w:color w:val="auto"/>
          <w:kern w:val="28"/>
          <w:sz w:val="24"/>
          <w:szCs w:val="24"/>
        </w:rPr>
        <w:t xml:space="preserve">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Pr="00361D9C" w:rsidRDefault="003419EA" w:rsidP="004543C8">
      <w:pPr>
        <w:tabs>
          <w:tab w:val="left" w:pos="0"/>
        </w:tabs>
        <w:suppressAutoHyphens w:val="0"/>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Pr="00361D9C" w:rsidRDefault="003419EA" w:rsidP="004543C8">
      <w:pPr>
        <w:tabs>
          <w:tab w:val="left" w:pos="0"/>
        </w:tabs>
        <w:suppressAutoHyphens w:val="0"/>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Pr="00361D9C" w:rsidRDefault="003419EA" w:rsidP="004543C8">
      <w:pPr>
        <w:tabs>
          <w:tab w:val="left" w:pos="0"/>
        </w:tabs>
        <w:suppressAutoHyphens w:val="0"/>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В контексте разработки АООП н</w:t>
      </w:r>
      <w:r w:rsidR="00CA0DF0" w:rsidRPr="00361D9C">
        <w:rPr>
          <w:rFonts w:ascii="Times New Roman" w:hAnsi="Times New Roman" w:cs="Times New Roman"/>
          <w:color w:val="auto"/>
          <w:kern w:val="28"/>
          <w:sz w:val="24"/>
          <w:szCs w:val="24"/>
        </w:rPr>
        <w:t>ачального общего образования</w:t>
      </w:r>
      <w:r w:rsidRPr="00361D9C">
        <w:rPr>
          <w:rFonts w:ascii="Times New Roman" w:hAnsi="Times New Roman" w:cs="Times New Roman"/>
          <w:color w:val="auto"/>
          <w:kern w:val="28"/>
          <w:sz w:val="24"/>
          <w:szCs w:val="24"/>
        </w:rPr>
        <w:t xml:space="preserve"> обучающихся с ТНР реализация системного подхода обеспечивает:</w:t>
      </w:r>
    </w:p>
    <w:p w:rsidR="003419EA" w:rsidRPr="00361D9C" w:rsidRDefault="003419EA" w:rsidP="004543C8">
      <w:pPr>
        <w:tabs>
          <w:tab w:val="left" w:pos="0"/>
        </w:tabs>
        <w:suppressAutoHyphens w:val="0"/>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lastRenderedPageBreak/>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Pr="00361D9C" w:rsidRDefault="003419EA" w:rsidP="004543C8">
      <w:pPr>
        <w:tabs>
          <w:tab w:val="left" w:pos="0"/>
        </w:tabs>
        <w:suppressAutoHyphens w:val="0"/>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sidRPr="00361D9C">
        <w:rPr>
          <w:rFonts w:ascii="Times New Roman" w:hAnsi="Times New Roman" w:cs="Times New Roman"/>
          <w:color w:val="auto"/>
          <w:kern w:val="28"/>
          <w:sz w:val="24"/>
          <w:szCs w:val="24"/>
        </w:rPr>
        <w:t xml:space="preserve"> и коррекционно-развивающей области</w:t>
      </w:r>
      <w:r w:rsidRPr="00361D9C">
        <w:rPr>
          <w:rFonts w:ascii="Times New Roman" w:hAnsi="Times New Roman" w:cs="Times New Roman"/>
          <w:color w:val="auto"/>
          <w:kern w:val="28"/>
          <w:sz w:val="24"/>
          <w:szCs w:val="24"/>
        </w:rPr>
        <w:t>;</w:t>
      </w:r>
    </w:p>
    <w:p w:rsidR="003419EA" w:rsidRPr="00361D9C" w:rsidRDefault="003419EA" w:rsidP="004543C8">
      <w:pPr>
        <w:tabs>
          <w:tab w:val="left" w:pos="0"/>
        </w:tabs>
        <w:suppressAutoHyphens w:val="0"/>
        <w:spacing w:after="0" w:line="360" w:lineRule="auto"/>
        <w:ind w:firstLine="720"/>
        <w:jc w:val="both"/>
        <w:rPr>
          <w:rFonts w:ascii="Times New Roman" w:hAnsi="Times New Roman" w:cs="Times New Roman"/>
          <w:color w:val="auto"/>
          <w:kern w:val="28"/>
          <w:sz w:val="24"/>
          <w:szCs w:val="24"/>
        </w:rPr>
      </w:pPr>
      <w:r w:rsidRPr="00361D9C">
        <w:rPr>
          <w:rFonts w:ascii="Times New Roman" w:hAnsi="Times New Roman" w:cs="Times New Roman"/>
          <w:color w:val="auto"/>
          <w:kern w:val="28"/>
          <w:sz w:val="24"/>
          <w:szCs w:val="24"/>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Pr="00361D9C" w:rsidRDefault="00032B69" w:rsidP="004543C8">
      <w:pPr>
        <w:spacing w:after="0" w:line="360" w:lineRule="auto"/>
        <w:ind w:firstLine="540"/>
        <w:jc w:val="both"/>
        <w:rPr>
          <w:rFonts w:ascii="Times New Roman" w:hAnsi="Times New Roman" w:cs="Times New Roman"/>
          <w:color w:val="auto"/>
          <w:kern w:val="28"/>
          <w:sz w:val="24"/>
          <w:szCs w:val="24"/>
        </w:rPr>
      </w:pPr>
    </w:p>
    <w:p w:rsidR="008E5DC1" w:rsidRPr="00361D9C" w:rsidRDefault="008E5DC1" w:rsidP="004543C8">
      <w:pPr>
        <w:tabs>
          <w:tab w:val="left" w:pos="0"/>
          <w:tab w:val="right" w:leader="dot" w:pos="9639"/>
        </w:tabs>
        <w:spacing w:after="0" w:line="360" w:lineRule="auto"/>
        <w:ind w:firstLine="720"/>
        <w:jc w:val="both"/>
        <w:rPr>
          <w:rFonts w:ascii="Times New Roman" w:hAnsi="Times New Roman" w:cs="Times New Roman"/>
          <w:b/>
          <w:caps/>
          <w:color w:val="auto"/>
          <w:sz w:val="24"/>
          <w:szCs w:val="24"/>
        </w:rPr>
      </w:pPr>
    </w:p>
    <w:p w:rsidR="00584D38" w:rsidRDefault="00584D38" w:rsidP="004543C8">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4543C8">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4543C8">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F04F05">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1"/>
    </w:p>
    <w:p w:rsidR="00907752" w:rsidRPr="00EC2DC3" w:rsidRDefault="00EC2DC3" w:rsidP="004543C8">
      <w:pPr>
        <w:tabs>
          <w:tab w:val="left" w:pos="0"/>
          <w:tab w:val="right" w:leader="dot" w:pos="9639"/>
        </w:tabs>
        <w:spacing w:before="240" w:after="120" w:line="36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Default="00B65CBF" w:rsidP="004543C8">
      <w:pPr>
        <w:tabs>
          <w:tab w:val="left" w:pos="0"/>
          <w:tab w:val="right" w:leader="dot" w:pos="9639"/>
        </w:tabs>
        <w:spacing w:before="120" w:after="120" w:line="360" w:lineRule="auto"/>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9000D" w:rsidRDefault="009C3DA3" w:rsidP="00F04F05">
      <w:pPr>
        <w:pStyle w:val="14TexstOSNOVA1012"/>
        <w:spacing w:line="24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F04F05">
      <w:pPr>
        <w:pStyle w:val="14TexstOSNOVA1012"/>
        <w:spacing w:line="24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Pr="0042563B" w:rsidRDefault="0093073F" w:rsidP="004543C8">
      <w:pPr>
        <w:spacing w:after="0" w:line="360" w:lineRule="auto"/>
        <w:ind w:firstLine="720"/>
        <w:jc w:val="both"/>
        <w:rPr>
          <w:rFonts w:ascii="Times New Roman" w:hAnsi="Times New Roman" w:cs="Times New Roman"/>
          <w:sz w:val="24"/>
          <w:szCs w:val="24"/>
        </w:rPr>
      </w:pPr>
      <w:r w:rsidRPr="0042563B">
        <w:rPr>
          <w:rFonts w:ascii="Times New Roman" w:hAnsi="Times New Roman" w:cs="Times New Roman"/>
          <w:sz w:val="24"/>
          <w:szCs w:val="24"/>
        </w:rPr>
        <w:t>Адаптированная основная общеобразовательная программа н</w:t>
      </w:r>
      <w:r w:rsidR="008B3861" w:rsidRPr="0042563B">
        <w:rPr>
          <w:rFonts w:ascii="Times New Roman" w:hAnsi="Times New Roman" w:cs="Times New Roman"/>
          <w:sz w:val="24"/>
          <w:szCs w:val="24"/>
        </w:rPr>
        <w:t>ачального общего образования</w:t>
      </w:r>
      <w:r w:rsidRPr="0042563B">
        <w:rPr>
          <w:rFonts w:ascii="Times New Roman" w:hAnsi="Times New Roman" w:cs="Times New Roman"/>
          <w:sz w:val="24"/>
          <w:szCs w:val="24"/>
        </w:rPr>
        <w:t xml:space="preserve">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58462F" w:rsidRDefault="00E83012" w:rsidP="00F04F05">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13160A" w:rsidRDefault="0058462F" w:rsidP="004543C8">
      <w:pPr>
        <w:pStyle w:val="14TexstOSNOVA1012"/>
        <w:spacing w:line="360" w:lineRule="auto"/>
        <w:ind w:firstLine="709"/>
        <w:rPr>
          <w:rFonts w:ascii="Times New Roman" w:hAnsi="Times New Roman" w:cs="Times New Roman"/>
          <w:color w:val="auto"/>
          <w:sz w:val="24"/>
          <w:szCs w:val="24"/>
        </w:rPr>
      </w:pPr>
      <w:r w:rsidRPr="0013160A">
        <w:rPr>
          <w:rFonts w:ascii="Times New Roman" w:hAnsi="Times New Roman" w:cs="Times New Roman"/>
          <w:sz w:val="24"/>
          <w:szCs w:val="24"/>
        </w:rPr>
        <w:t>Представлены в разделе 1. Общие положения.</w:t>
      </w:r>
    </w:p>
    <w:p w:rsidR="009C3DA3" w:rsidRDefault="009C3DA3" w:rsidP="00F04F05">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Pr="0013160A" w:rsidRDefault="00A95AAB" w:rsidP="004543C8">
      <w:pPr>
        <w:pStyle w:val="14TexstOSNOVA1012"/>
        <w:spacing w:line="360" w:lineRule="auto"/>
        <w:ind w:firstLine="709"/>
        <w:rPr>
          <w:rFonts w:ascii="Times New Roman" w:hAnsi="Times New Roman" w:cs="Times New Roman"/>
          <w:color w:val="auto"/>
          <w:sz w:val="24"/>
          <w:szCs w:val="24"/>
        </w:rPr>
      </w:pPr>
      <w:r w:rsidRPr="0013160A">
        <w:rPr>
          <w:rFonts w:ascii="Times New Roman" w:hAnsi="Times New Roman" w:cs="Times New Roman"/>
          <w:i/>
          <w:color w:val="auto"/>
          <w:sz w:val="28"/>
          <w:szCs w:val="28"/>
          <w:u w:val="single"/>
        </w:rPr>
        <w:t>Вариант 5.1.</w:t>
      </w:r>
      <w:r w:rsidRPr="00A95AAB">
        <w:rPr>
          <w:rFonts w:ascii="Times New Roman" w:hAnsi="Times New Roman" w:cs="Times New Roman"/>
          <w:color w:val="auto"/>
          <w:sz w:val="28"/>
          <w:szCs w:val="28"/>
        </w:rPr>
        <w:t xml:space="preserve"> </w:t>
      </w:r>
      <w:r w:rsidRPr="0013160A">
        <w:rPr>
          <w:rFonts w:ascii="Times New Roman" w:hAnsi="Times New Roman" w:cs="Times New Roman"/>
          <w:color w:val="auto"/>
          <w:sz w:val="24"/>
          <w:szCs w:val="24"/>
        </w:rPr>
        <w:t>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13160A" w:rsidRDefault="00A95AAB" w:rsidP="004543C8">
      <w:pPr>
        <w:pStyle w:val="14TexstOSNOVA1012"/>
        <w:spacing w:line="360" w:lineRule="auto"/>
        <w:ind w:firstLine="709"/>
        <w:rPr>
          <w:rFonts w:ascii="Times New Roman" w:hAnsi="Times New Roman" w:cs="Times New Roman"/>
          <w:color w:val="auto"/>
          <w:sz w:val="24"/>
          <w:szCs w:val="24"/>
        </w:rPr>
      </w:pPr>
      <w:r w:rsidRPr="0013160A">
        <w:rPr>
          <w:rFonts w:ascii="Times New Roman" w:hAnsi="Times New Roman" w:cs="Times New Roman"/>
          <w:color w:val="auto"/>
          <w:sz w:val="24"/>
          <w:szCs w:val="24"/>
        </w:rPr>
        <w:t>Вариант 5.1 предназначается для обучающихся с фонетико-фонематическим или фонетическ</w:t>
      </w:r>
      <w:r w:rsidR="005627FF" w:rsidRPr="0013160A">
        <w:rPr>
          <w:rFonts w:ascii="Times New Roman" w:hAnsi="Times New Roman" w:cs="Times New Roman"/>
          <w:color w:val="auto"/>
          <w:sz w:val="24"/>
          <w:szCs w:val="24"/>
        </w:rPr>
        <w:t>им недоразвитием речи (дислалия;</w:t>
      </w:r>
      <w:r w:rsidRPr="0013160A">
        <w:rPr>
          <w:rFonts w:ascii="Times New Roman" w:hAnsi="Times New Roman" w:cs="Times New Roman"/>
          <w:color w:val="auto"/>
          <w:sz w:val="24"/>
          <w:szCs w:val="24"/>
        </w:rPr>
        <w:t xml:space="preserve"> легкая степень выраженности дизартрии, заикания; ринолалия), обучающихся  с общим недоразвитием речи </w:t>
      </w:r>
      <w:r w:rsidRPr="0013160A">
        <w:rPr>
          <w:rFonts w:ascii="Times New Roman" w:hAnsi="Times New Roman" w:cs="Times New Roman"/>
          <w:color w:val="auto"/>
          <w:sz w:val="24"/>
          <w:szCs w:val="24"/>
          <w:lang w:val="en-US"/>
        </w:rPr>
        <w:t>III</w:t>
      </w:r>
      <w:r w:rsidRPr="0013160A">
        <w:rPr>
          <w:rFonts w:ascii="Times New Roman" w:hAnsi="Times New Roman" w:cs="Times New Roman"/>
          <w:color w:val="auto"/>
          <w:sz w:val="24"/>
          <w:szCs w:val="24"/>
        </w:rPr>
        <w:t xml:space="preserve"> - </w:t>
      </w:r>
      <w:r w:rsidRPr="0013160A">
        <w:rPr>
          <w:rFonts w:ascii="Times New Roman" w:hAnsi="Times New Roman" w:cs="Times New Roman"/>
          <w:color w:val="auto"/>
          <w:sz w:val="24"/>
          <w:szCs w:val="24"/>
          <w:lang w:val="en-US"/>
        </w:rPr>
        <w:t>IV</w:t>
      </w:r>
      <w:r w:rsidRPr="0013160A">
        <w:rPr>
          <w:rFonts w:ascii="Times New Roman" w:hAnsi="Times New Roman" w:cs="Times New Roman"/>
          <w:color w:val="auto"/>
          <w:sz w:val="24"/>
          <w:szCs w:val="24"/>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sidRPr="0013160A">
        <w:rPr>
          <w:rFonts w:ascii="Times New Roman" w:hAnsi="Times New Roman" w:cs="Times New Roman"/>
          <w:color w:val="auto"/>
          <w:sz w:val="24"/>
          <w:szCs w:val="24"/>
        </w:rPr>
        <w:t>арушения всех компонентов языка; для обучающихся</w:t>
      </w:r>
      <w:r w:rsidRPr="0013160A">
        <w:rPr>
          <w:rFonts w:ascii="Times New Roman" w:hAnsi="Times New Roman" w:cs="Times New Roman"/>
          <w:color w:val="auto"/>
          <w:sz w:val="24"/>
          <w:szCs w:val="24"/>
        </w:rPr>
        <w:t xml:space="preserve"> с нарушениями чтения и письма. </w:t>
      </w:r>
    </w:p>
    <w:p w:rsidR="009C3DA3" w:rsidRPr="0013160A" w:rsidRDefault="00A95AAB" w:rsidP="004543C8">
      <w:pPr>
        <w:pStyle w:val="14TexstOSNOVA1012"/>
        <w:spacing w:line="360" w:lineRule="auto"/>
        <w:ind w:firstLine="709"/>
        <w:rPr>
          <w:rFonts w:ascii="Times New Roman" w:hAnsi="Times New Roman" w:cs="Times New Roman"/>
          <w:color w:val="auto"/>
          <w:sz w:val="24"/>
          <w:szCs w:val="24"/>
        </w:rPr>
      </w:pPr>
      <w:r w:rsidRPr="0013160A">
        <w:rPr>
          <w:rFonts w:ascii="Times New Roman" w:hAnsi="Times New Roman" w:cs="Times New Roman"/>
          <w:color w:val="auto"/>
          <w:sz w:val="24"/>
          <w:szCs w:val="24"/>
        </w:rP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sidRPr="0013160A">
        <w:rPr>
          <w:rFonts w:ascii="Times New Roman" w:hAnsi="Times New Roman" w:cs="Times New Roman"/>
          <w:color w:val="auto"/>
          <w:sz w:val="24"/>
          <w:szCs w:val="24"/>
        </w:rPr>
        <w:t>словиями реализации АООП НОО</w:t>
      </w:r>
      <w:r w:rsidRPr="0013160A">
        <w:rPr>
          <w:rFonts w:ascii="Times New Roman" w:hAnsi="Times New Roman" w:cs="Times New Roman"/>
          <w:color w:val="auto"/>
          <w:sz w:val="24"/>
          <w:szCs w:val="24"/>
        </w:rPr>
        <w:t xml:space="preserve"> обучающихся с ТНР являются логопедическое сопровождение обучающихся, </w:t>
      </w:r>
      <w:r w:rsidRPr="0013160A">
        <w:rPr>
          <w:rFonts w:ascii="Times New Roman" w:hAnsi="Times New Roman" w:cs="Times New Roman"/>
          <w:color w:val="auto"/>
          <w:sz w:val="24"/>
          <w:szCs w:val="24"/>
        </w:rPr>
        <w:lastRenderedPageBreak/>
        <w:t>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4543C8">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rsidR="006A714E" w:rsidRPr="00E41225" w:rsidRDefault="006A714E"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У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sidRPr="00E41225">
        <w:rPr>
          <w:rFonts w:ascii="Times New Roman" w:hAnsi="Times New Roman" w:cs="Times New Roman"/>
          <w:color w:val="auto"/>
          <w:sz w:val="24"/>
          <w:szCs w:val="24"/>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sidRPr="00E41225">
        <w:rPr>
          <w:rFonts w:ascii="Times New Roman" w:hAnsi="Times New Roman" w:cs="Times New Roman"/>
          <w:color w:val="auto"/>
          <w:sz w:val="24"/>
          <w:szCs w:val="24"/>
        </w:rPr>
        <w:t>ков крайне вариативна и может быть выражена в различных вариантах: отсутствие, замены (как правило</w:t>
      </w:r>
      <w:r w:rsidR="006357C1" w:rsidRPr="00E41225">
        <w:rPr>
          <w:rFonts w:ascii="Times New Roman" w:hAnsi="Times New Roman" w:cs="Times New Roman"/>
          <w:color w:val="auto"/>
          <w:sz w:val="24"/>
          <w:szCs w:val="24"/>
        </w:rPr>
        <w:t>,</w:t>
      </w:r>
      <w:r w:rsidR="006D3F29" w:rsidRPr="00E41225">
        <w:rPr>
          <w:rFonts w:ascii="Times New Roman" w:hAnsi="Times New Roman" w:cs="Times New Roman"/>
          <w:color w:val="auto"/>
          <w:sz w:val="24"/>
          <w:szCs w:val="24"/>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Pr="00E41225" w:rsidRDefault="006D3F29"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 xml:space="preserve">Определяющим признаком фонематического недоразвития является пониженная способность к </w:t>
      </w:r>
      <w:r w:rsidR="006C5B75" w:rsidRPr="00E41225">
        <w:rPr>
          <w:rFonts w:ascii="Times New Roman" w:hAnsi="Times New Roman" w:cs="Times New Roman"/>
          <w:color w:val="auto"/>
          <w:sz w:val="24"/>
          <w:szCs w:val="24"/>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Pr="00E41225" w:rsidRDefault="006C5B75"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sidRPr="00E41225">
        <w:rPr>
          <w:rFonts w:ascii="Times New Roman" w:hAnsi="Times New Roman" w:cs="Times New Roman"/>
          <w:color w:val="auto"/>
          <w:sz w:val="24"/>
          <w:szCs w:val="24"/>
        </w:rPr>
        <w:t>,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rsidR="00F7302E" w:rsidRPr="00E41225" w:rsidRDefault="00F7302E"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sidRPr="00E41225">
        <w:rPr>
          <w:rFonts w:ascii="Times New Roman" w:hAnsi="Times New Roman" w:cs="Times New Roman"/>
          <w:color w:val="auto"/>
          <w:sz w:val="24"/>
          <w:szCs w:val="24"/>
        </w:rPr>
        <w:t xml:space="preserve"> не отмечается выраженных нарушений звукопроизношения. Нарушения звукос</w:t>
      </w:r>
      <w:r w:rsidR="00227535" w:rsidRPr="00E41225">
        <w:rPr>
          <w:rFonts w:ascii="Times New Roman" w:hAnsi="Times New Roman" w:cs="Times New Roman"/>
          <w:color w:val="auto"/>
          <w:sz w:val="24"/>
          <w:szCs w:val="24"/>
        </w:rPr>
        <w:t>логовой структуры слова проявляю</w:t>
      </w:r>
      <w:r w:rsidR="00717716" w:rsidRPr="00E41225">
        <w:rPr>
          <w:rFonts w:ascii="Times New Roman" w:hAnsi="Times New Roman" w:cs="Times New Roman"/>
          <w:color w:val="auto"/>
          <w:sz w:val="24"/>
          <w:szCs w:val="24"/>
        </w:rPr>
        <w:t xml:space="preserve">тся в различных вариантах искажения его звуконаполняемости как на уровне отдельного слога, так и слова. </w:t>
      </w:r>
      <w:r w:rsidR="006E0FCC" w:rsidRPr="00E41225">
        <w:rPr>
          <w:rFonts w:ascii="Times New Roman" w:hAnsi="Times New Roman" w:cs="Times New Roman"/>
          <w:color w:val="auto"/>
          <w:sz w:val="24"/>
          <w:szCs w:val="24"/>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sidRPr="00E41225">
        <w:rPr>
          <w:rFonts w:ascii="Times New Roman" w:hAnsi="Times New Roman" w:cs="Times New Roman"/>
          <w:color w:val="auto"/>
          <w:sz w:val="24"/>
          <w:szCs w:val="24"/>
        </w:rPr>
        <w:t xml:space="preserve"> незакончившегося процесса фонемообразования.</w:t>
      </w:r>
    </w:p>
    <w:p w:rsidR="00E24C49" w:rsidRPr="00E41225" w:rsidRDefault="00E24C49"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sidRPr="00E41225">
        <w:rPr>
          <w:rFonts w:ascii="Times New Roman" w:hAnsi="Times New Roman" w:cs="Times New Roman"/>
          <w:color w:val="auto"/>
          <w:sz w:val="24"/>
          <w:szCs w:val="24"/>
        </w:rPr>
        <w:t xml:space="preserve">, лишь приблизительно передающие </w:t>
      </w:r>
      <w:r w:rsidR="0049748F" w:rsidRPr="00E41225">
        <w:rPr>
          <w:rFonts w:ascii="Times New Roman" w:hAnsi="Times New Roman" w:cs="Times New Roman"/>
          <w:color w:val="auto"/>
          <w:sz w:val="24"/>
          <w:szCs w:val="24"/>
        </w:rPr>
        <w:lastRenderedPageBreak/>
        <w:t xml:space="preserve">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sidRPr="00E41225">
        <w:rPr>
          <w:rFonts w:ascii="Times New Roman" w:hAnsi="Times New Roman" w:cs="Times New Roman"/>
          <w:color w:val="auto"/>
          <w:sz w:val="24"/>
          <w:szCs w:val="24"/>
        </w:rPr>
        <w:t>установлением синонимических и антонимических отношений, особенно на материале слов с абстрактным значением.</w:t>
      </w:r>
    </w:p>
    <w:p w:rsidR="00146385" w:rsidRPr="00E41225" w:rsidRDefault="00146385"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sidRPr="00E41225">
        <w:rPr>
          <w:rFonts w:ascii="Times New Roman" w:hAnsi="Times New Roman" w:cs="Times New Roman"/>
          <w:color w:val="auto"/>
          <w:sz w:val="24"/>
          <w:szCs w:val="24"/>
        </w:rPr>
        <w:t>,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sidRPr="00E41225">
        <w:rPr>
          <w:rFonts w:ascii="Times New Roman" w:hAnsi="Times New Roman" w:cs="Times New Roman"/>
          <w:color w:val="auto"/>
          <w:sz w:val="24"/>
          <w:szCs w:val="24"/>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Pr="00E41225" w:rsidRDefault="00DE6E05"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Pr="00E41225" w:rsidRDefault="00E92234"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В грамматическом оформ</w:t>
      </w:r>
      <w:r w:rsidR="00DE6E05" w:rsidRPr="00E41225">
        <w:rPr>
          <w:rFonts w:ascii="Times New Roman" w:hAnsi="Times New Roman" w:cs="Times New Roman"/>
          <w:color w:val="auto"/>
          <w:sz w:val="24"/>
          <w:szCs w:val="24"/>
        </w:rPr>
        <w:t>лении речи часто встречаются</w:t>
      </w:r>
      <w:r w:rsidRPr="00E41225">
        <w:rPr>
          <w:rFonts w:ascii="Times New Roman" w:hAnsi="Times New Roman" w:cs="Times New Roman"/>
          <w:color w:val="auto"/>
          <w:sz w:val="24"/>
          <w:szCs w:val="24"/>
        </w:rPr>
        <w:t xml:space="preserve"> ошибки в употреблении грамматических форм слова.</w:t>
      </w:r>
    </w:p>
    <w:p w:rsidR="00E92234" w:rsidRPr="00E41225" w:rsidRDefault="00E92234"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Pr="00E41225" w:rsidRDefault="00E92234"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Лексико-грамматические средства языка у обучающихся сформированы неодинаково. С одной стороны</w:t>
      </w:r>
      <w:r w:rsidR="00367964" w:rsidRPr="00E41225">
        <w:rPr>
          <w:rFonts w:ascii="Times New Roman" w:hAnsi="Times New Roman" w:cs="Times New Roman"/>
          <w:color w:val="auto"/>
          <w:sz w:val="24"/>
          <w:szCs w:val="24"/>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Pr="00E41225" w:rsidRDefault="00FC0E2A"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sidRPr="00E41225">
        <w:rPr>
          <w:rFonts w:ascii="Times New Roman" w:hAnsi="Times New Roman" w:cs="Times New Roman"/>
          <w:color w:val="auto"/>
          <w:sz w:val="24"/>
          <w:szCs w:val="24"/>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E41225" w:rsidRDefault="003B47D1" w:rsidP="004543C8">
      <w:pPr>
        <w:pStyle w:val="14TexstOSNOVA1012"/>
        <w:spacing w:line="360" w:lineRule="auto"/>
        <w:ind w:firstLine="709"/>
        <w:rPr>
          <w:rFonts w:ascii="Times New Roman" w:hAnsi="Times New Roman" w:cs="Times New Roman"/>
          <w:color w:val="auto"/>
          <w:sz w:val="24"/>
          <w:szCs w:val="24"/>
        </w:rPr>
      </w:pPr>
      <w:r w:rsidRPr="00E41225">
        <w:rPr>
          <w:rFonts w:ascii="Times New Roman" w:hAnsi="Times New Roman" w:cs="Times New Roman"/>
          <w:color w:val="auto"/>
          <w:sz w:val="24"/>
          <w:szCs w:val="24"/>
        </w:rPr>
        <w:t>Наряду с расстройствами уст</w:t>
      </w:r>
      <w:r w:rsidR="00BA640A" w:rsidRPr="00E41225">
        <w:rPr>
          <w:rFonts w:ascii="Times New Roman" w:hAnsi="Times New Roman" w:cs="Times New Roman"/>
          <w:color w:val="auto"/>
          <w:sz w:val="24"/>
          <w:szCs w:val="24"/>
        </w:rPr>
        <w:t>н</w:t>
      </w:r>
      <w:r w:rsidRPr="00E41225">
        <w:rPr>
          <w:rFonts w:ascii="Times New Roman" w:hAnsi="Times New Roman" w:cs="Times New Roman"/>
          <w:color w:val="auto"/>
          <w:sz w:val="24"/>
          <w:szCs w:val="24"/>
        </w:rPr>
        <w:t>ой речи у обучающихся</w:t>
      </w:r>
      <w:r w:rsidR="00BA640A" w:rsidRPr="00E41225">
        <w:rPr>
          <w:rFonts w:ascii="Times New Roman" w:hAnsi="Times New Roman" w:cs="Times New Roman"/>
          <w:color w:val="auto"/>
          <w:sz w:val="24"/>
          <w:szCs w:val="24"/>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w:t>
      </w:r>
      <w:r w:rsidR="00BA640A" w:rsidRPr="00E41225">
        <w:rPr>
          <w:rFonts w:ascii="Times New Roman" w:hAnsi="Times New Roman" w:cs="Times New Roman"/>
          <w:color w:val="auto"/>
          <w:sz w:val="24"/>
          <w:szCs w:val="24"/>
        </w:rPr>
        <w:lastRenderedPageBreak/>
        <w:t>недостаточной сформированностью базовых высших психических функций, обеспечивающих процессы чтения и письма в норме.</w:t>
      </w:r>
    </w:p>
    <w:p w:rsidR="009C3DA3" w:rsidRDefault="009C3DA3" w:rsidP="004543C8">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rsidR="0021161C" w:rsidRPr="00E41225" w:rsidRDefault="0021161C" w:rsidP="004543C8">
      <w:pPr>
        <w:pStyle w:val="14TexstOSNOVA1012"/>
        <w:spacing w:line="360" w:lineRule="auto"/>
        <w:ind w:firstLine="709"/>
        <w:rPr>
          <w:rFonts w:ascii="Times New Roman" w:hAnsi="Times New Roman" w:cs="Times New Roman"/>
          <w:sz w:val="24"/>
          <w:szCs w:val="24"/>
        </w:rPr>
      </w:pPr>
      <w:r w:rsidRPr="00E41225">
        <w:rPr>
          <w:rFonts w:ascii="Times New Roman" w:hAnsi="Times New Roman" w:cs="Times New Roman"/>
          <w:sz w:val="24"/>
          <w:szCs w:val="24"/>
        </w:rPr>
        <w:t xml:space="preserve">К особым образовательным потребностям, характерным для обучающихся с ТНР относятся: </w:t>
      </w:r>
    </w:p>
    <w:p w:rsidR="0021161C" w:rsidRPr="00E41225" w:rsidRDefault="0021161C" w:rsidP="004543C8">
      <w:pPr>
        <w:pStyle w:val="14TexstOSNOVA1012"/>
        <w:spacing w:line="360" w:lineRule="auto"/>
        <w:ind w:firstLine="660"/>
        <w:rPr>
          <w:rFonts w:ascii="Times New Roman" w:hAnsi="Times New Roman" w:cs="Times New Roman"/>
          <w:sz w:val="24"/>
          <w:szCs w:val="24"/>
        </w:rPr>
      </w:pPr>
      <w:r w:rsidRPr="00E41225">
        <w:rPr>
          <w:rFonts w:ascii="Times New Roman" w:hAnsi="Times New Roman" w:cs="Times New Roman"/>
          <w:sz w:val="24"/>
          <w:szCs w:val="24"/>
        </w:rPr>
        <w:t>-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xml:space="preserve"> -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обязательность непрерывности коррекционно-развивающего процесса, реализуемого как через содержание предметных</w:t>
      </w:r>
      <w:r w:rsidR="00435FD9" w:rsidRPr="00E41225">
        <w:rPr>
          <w:rFonts w:ascii="Times New Roman" w:hAnsi="Times New Roman" w:cs="Times New Roman"/>
          <w:sz w:val="24"/>
          <w:szCs w:val="24"/>
        </w:rPr>
        <w:t xml:space="preserve"> и коррекционно-развивающей</w:t>
      </w:r>
      <w:r w:rsidRPr="00E41225">
        <w:rPr>
          <w:rFonts w:ascii="Times New Roman" w:hAnsi="Times New Roman" w:cs="Times New Roman"/>
          <w:sz w:val="24"/>
          <w:szCs w:val="24"/>
        </w:rPr>
        <w:t xml:space="preserve"> областей и специальных курсов, так и в процессе индивидуальной/подгрупповой логопедической работы;</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xml:space="preserve"> -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xml:space="preserve"> -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lastRenderedPageBreak/>
        <w:t>- индивидуальный темп обучения и продвижения в образовательном пространстве для разных категорий обучающихся с ТНР;</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постоянный (пошаговый) мониторинг результати</w:t>
      </w:r>
      <w:r w:rsidR="004B4E58" w:rsidRPr="00E41225">
        <w:rPr>
          <w:rFonts w:ascii="Times New Roman" w:hAnsi="Times New Roman" w:cs="Times New Roman"/>
          <w:sz w:val="24"/>
          <w:szCs w:val="24"/>
        </w:rPr>
        <w:t>вности</w:t>
      </w:r>
      <w:r w:rsidRPr="00E41225">
        <w:rPr>
          <w:rFonts w:ascii="Times New Roman" w:hAnsi="Times New Roman" w:cs="Times New Roman"/>
          <w:sz w:val="24"/>
          <w:szCs w:val="24"/>
        </w:rPr>
        <w:t xml:space="preserve"> образования и сформированност</w:t>
      </w:r>
      <w:r w:rsidR="004B4E58" w:rsidRPr="00E41225">
        <w:rPr>
          <w:rFonts w:ascii="Times New Roman" w:hAnsi="Times New Roman" w:cs="Times New Roman"/>
          <w:sz w:val="24"/>
          <w:szCs w:val="24"/>
        </w:rPr>
        <w:t>и социальной</w:t>
      </w:r>
      <w:r w:rsidRPr="00E41225">
        <w:rPr>
          <w:rFonts w:ascii="Times New Roman" w:hAnsi="Times New Roman" w:cs="Times New Roman"/>
          <w:sz w:val="24"/>
          <w:szCs w:val="24"/>
        </w:rPr>
        <w:t xml:space="preserve"> компетенции обучающихся, уровня и динамики развития речевых процессов, исходя из механизма речевого дефекта;</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xml:space="preserve"> -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xml:space="preserve"> - возможность обучаться на дому и/или дистанционно при наличии медицинских показаний;</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21161C" w:rsidRPr="00E41225" w:rsidRDefault="0021161C" w:rsidP="004543C8">
      <w:pPr>
        <w:spacing w:after="0" w:line="360" w:lineRule="auto"/>
        <w:ind w:right="99" w:firstLine="660"/>
        <w:jc w:val="both"/>
        <w:rPr>
          <w:rFonts w:ascii="Times New Roman" w:hAnsi="Times New Roman" w:cs="Times New Roman"/>
          <w:sz w:val="24"/>
          <w:szCs w:val="24"/>
        </w:rPr>
      </w:pPr>
      <w:r w:rsidRPr="00E41225">
        <w:rPr>
          <w:rFonts w:ascii="Times New Roman" w:hAnsi="Times New Roman" w:cs="Times New Roman"/>
          <w:sz w:val="24"/>
          <w:szCs w:val="24"/>
        </w:rPr>
        <w:t xml:space="preserve"> -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Pr="00E41225" w:rsidRDefault="00477D0F" w:rsidP="004543C8">
      <w:pPr>
        <w:spacing w:after="0" w:line="360" w:lineRule="auto"/>
        <w:ind w:right="99" w:firstLine="660"/>
        <w:jc w:val="both"/>
        <w:rPr>
          <w:rFonts w:ascii="Times New Roman" w:hAnsi="Times New Roman" w:cs="Times New Roman"/>
          <w:sz w:val="24"/>
          <w:szCs w:val="24"/>
        </w:rPr>
      </w:pPr>
    </w:p>
    <w:p w:rsidR="00E8102A" w:rsidRDefault="00067714" w:rsidP="00F04F05">
      <w:pPr>
        <w:tabs>
          <w:tab w:val="left" w:pos="0"/>
          <w:tab w:val="right" w:leader="dot" w:pos="9639"/>
        </w:tabs>
        <w:spacing w:before="120" w:after="120" w:line="240" w:lineRule="auto"/>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E8102A" w:rsidRPr="00DA2B21" w:rsidRDefault="00E8102A" w:rsidP="004543C8">
      <w:pPr>
        <w:tabs>
          <w:tab w:val="left" w:pos="0"/>
          <w:tab w:val="right" w:leader="dot" w:pos="9639"/>
        </w:tabs>
        <w:spacing w:after="0" w:line="360" w:lineRule="auto"/>
        <w:ind w:firstLine="709"/>
        <w:jc w:val="both"/>
        <w:rPr>
          <w:rFonts w:ascii="Times New Roman" w:eastAsia="Times New Roman" w:hAnsi="Times New Roman" w:cs="Times New Roman"/>
          <w:sz w:val="24"/>
          <w:szCs w:val="24"/>
        </w:rPr>
      </w:pPr>
      <w:r w:rsidRPr="00DA2B21">
        <w:rPr>
          <w:rFonts w:ascii="Times New Roman" w:eastAsia="Times New Roman" w:hAnsi="Times New Roman" w:cs="Times New Roman"/>
          <w:bCs/>
          <w:sz w:val="24"/>
          <w:szCs w:val="24"/>
        </w:rPr>
        <w:t>Личностные, метапредметные и предметные результаты</w:t>
      </w:r>
      <w:r w:rsidRPr="00DA2B21">
        <w:rPr>
          <w:rFonts w:ascii="Times New Roman" w:eastAsia="Times New Roman" w:hAnsi="Times New Roman" w:cs="Times New Roman"/>
          <w:sz w:val="24"/>
          <w:szCs w:val="24"/>
        </w:rPr>
        <w:t xml:space="preserve"> освоения </w:t>
      </w:r>
      <w:r w:rsidR="00C81BF2" w:rsidRPr="00DA2B21">
        <w:rPr>
          <w:rFonts w:ascii="Times New Roman" w:eastAsia="Times New Roman" w:hAnsi="Times New Roman" w:cs="Times New Roman"/>
          <w:sz w:val="24"/>
          <w:szCs w:val="24"/>
        </w:rPr>
        <w:t>обучающимися с ТН</w:t>
      </w:r>
      <w:r w:rsidR="005157DB" w:rsidRPr="00DA2B21">
        <w:rPr>
          <w:rFonts w:ascii="Times New Roman" w:eastAsia="Times New Roman" w:hAnsi="Times New Roman" w:cs="Times New Roman"/>
          <w:sz w:val="24"/>
          <w:szCs w:val="24"/>
        </w:rPr>
        <w:t xml:space="preserve">Р </w:t>
      </w:r>
      <w:r w:rsidRPr="00DA2B21">
        <w:rPr>
          <w:rFonts w:ascii="Times New Roman" w:eastAsia="Times New Roman" w:hAnsi="Times New Roman" w:cs="Times New Roman"/>
          <w:sz w:val="24"/>
          <w:szCs w:val="24"/>
        </w:rPr>
        <w:t>АООП НОО соответствуют ФГОС НОО</w:t>
      </w:r>
      <w:r w:rsidRPr="00DA2B21">
        <w:rPr>
          <w:rStyle w:val="a4"/>
          <w:rFonts w:ascii="Times New Roman" w:hAnsi="Times New Roman" w:cs="Times New Roman"/>
          <w:sz w:val="24"/>
          <w:szCs w:val="24"/>
        </w:rPr>
        <w:footnoteReference w:id="2"/>
      </w:r>
      <w:r w:rsidR="005157DB" w:rsidRPr="00DA2B21">
        <w:rPr>
          <w:rFonts w:ascii="Times New Roman" w:eastAsia="Times New Roman" w:hAnsi="Times New Roman" w:cs="Times New Roman"/>
          <w:sz w:val="24"/>
          <w:szCs w:val="24"/>
        </w:rPr>
        <w:t>.</w:t>
      </w:r>
    </w:p>
    <w:p w:rsidR="00050F96" w:rsidRPr="00DA2B21" w:rsidRDefault="00E22318" w:rsidP="004543C8">
      <w:pPr>
        <w:tabs>
          <w:tab w:val="left" w:pos="0"/>
          <w:tab w:val="right" w:leader="dot" w:pos="9639"/>
        </w:tabs>
        <w:spacing w:after="0" w:line="360" w:lineRule="auto"/>
        <w:ind w:firstLine="709"/>
        <w:jc w:val="both"/>
        <w:rPr>
          <w:rFonts w:ascii="Times New Roman" w:hAnsi="Times New Roman" w:cs="Times New Roman"/>
          <w:color w:val="auto"/>
          <w:kern w:val="2"/>
          <w:sz w:val="24"/>
          <w:szCs w:val="24"/>
        </w:rPr>
      </w:pPr>
      <w:r w:rsidRPr="00DA2B21">
        <w:rPr>
          <w:rFonts w:ascii="Times New Roman" w:hAnsi="Times New Roman" w:cs="Times New Roman"/>
          <w:kern w:val="2"/>
          <w:sz w:val="24"/>
          <w:szCs w:val="24"/>
        </w:rPr>
        <w:t>Планируемые результаты освоения обучающимися с</w:t>
      </w:r>
      <w:r w:rsidR="00C81BF2" w:rsidRPr="00DA2B21">
        <w:rPr>
          <w:rFonts w:ascii="Times New Roman" w:hAnsi="Times New Roman" w:cs="Times New Roman"/>
          <w:kern w:val="2"/>
          <w:sz w:val="24"/>
          <w:szCs w:val="24"/>
        </w:rPr>
        <w:t xml:space="preserve"> ТНР</w:t>
      </w:r>
      <w:r w:rsidRPr="00DA2B21">
        <w:rPr>
          <w:rFonts w:ascii="Times New Roman" w:hAnsi="Times New Roman" w:cs="Times New Roman"/>
          <w:color w:val="auto"/>
          <w:kern w:val="2"/>
          <w:sz w:val="24"/>
          <w:szCs w:val="24"/>
        </w:rPr>
        <w:t xml:space="preserve"> АООП НОО дополняются </w:t>
      </w:r>
      <w:r w:rsidR="00050F96" w:rsidRPr="00DA2B21">
        <w:rPr>
          <w:rFonts w:ascii="Times New Roman" w:hAnsi="Times New Roman" w:cs="Times New Roman"/>
          <w:color w:val="auto"/>
          <w:kern w:val="2"/>
          <w:sz w:val="24"/>
          <w:szCs w:val="24"/>
        </w:rPr>
        <w:t>результатам</w:t>
      </w:r>
      <w:r w:rsidRPr="00DA2B21">
        <w:rPr>
          <w:rFonts w:ascii="Times New Roman" w:hAnsi="Times New Roman" w:cs="Times New Roman"/>
          <w:color w:val="auto"/>
          <w:kern w:val="2"/>
          <w:sz w:val="24"/>
          <w:szCs w:val="24"/>
        </w:rPr>
        <w:t>и</w:t>
      </w:r>
      <w:r w:rsidR="007A71EF" w:rsidRPr="00DA2B21">
        <w:rPr>
          <w:rFonts w:ascii="Times New Roman" w:hAnsi="Times New Roman" w:cs="Times New Roman"/>
          <w:color w:val="auto"/>
          <w:kern w:val="2"/>
          <w:sz w:val="24"/>
          <w:szCs w:val="24"/>
        </w:rPr>
        <w:t xml:space="preserve"> о</w:t>
      </w:r>
      <w:r w:rsidR="00050F96" w:rsidRPr="00DA2B21">
        <w:rPr>
          <w:rFonts w:ascii="Times New Roman" w:hAnsi="Times New Roman" w:cs="Times New Roman"/>
          <w:color w:val="auto"/>
          <w:kern w:val="2"/>
          <w:sz w:val="24"/>
          <w:szCs w:val="24"/>
        </w:rPr>
        <w:t>своения программы коррекционной работы</w:t>
      </w:r>
      <w:r w:rsidRPr="00DA2B21">
        <w:rPr>
          <w:rFonts w:ascii="Times New Roman" w:hAnsi="Times New Roman" w:cs="Times New Roman"/>
          <w:color w:val="auto"/>
          <w:kern w:val="2"/>
          <w:sz w:val="24"/>
          <w:szCs w:val="24"/>
        </w:rPr>
        <w:t>.</w:t>
      </w:r>
    </w:p>
    <w:p w:rsidR="00067714" w:rsidRPr="00537ED2" w:rsidRDefault="00FA2D80" w:rsidP="00F04F05">
      <w:pPr>
        <w:tabs>
          <w:tab w:val="left" w:pos="0"/>
          <w:tab w:val="right" w:leader="dot" w:pos="9639"/>
        </w:tabs>
        <w:spacing w:after="0" w:line="24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rsidR="007A71EF" w:rsidRPr="00DA2B21" w:rsidRDefault="007A71EF" w:rsidP="004543C8">
      <w:pPr>
        <w:spacing w:after="0" w:line="360" w:lineRule="auto"/>
        <w:ind w:firstLine="709"/>
        <w:jc w:val="both"/>
        <w:rPr>
          <w:rFonts w:ascii="Times New Roman" w:hAnsi="Times New Roman"/>
          <w:kern w:val="2"/>
          <w:sz w:val="24"/>
          <w:szCs w:val="24"/>
        </w:rPr>
      </w:pPr>
      <w:r w:rsidRPr="00DA2B21">
        <w:rPr>
          <w:rFonts w:ascii="Times New Roman" w:hAnsi="Times New Roman"/>
          <w:kern w:val="2"/>
          <w:sz w:val="24"/>
          <w:szCs w:val="24"/>
        </w:rPr>
        <w:t>Требования к результатам освоения программы коррекционной работы должны соответствовать требованиями ФГОС НОО</w:t>
      </w:r>
      <w:r w:rsidRPr="00DA2B21">
        <w:rPr>
          <w:rStyle w:val="a4"/>
          <w:rFonts w:ascii="Times New Roman" w:hAnsi="Times New Roman"/>
          <w:kern w:val="2"/>
          <w:sz w:val="24"/>
          <w:szCs w:val="24"/>
        </w:rPr>
        <w:footnoteReference w:id="3"/>
      </w:r>
      <w:r w:rsidRPr="00DA2B21">
        <w:rPr>
          <w:rFonts w:ascii="Times New Roman" w:hAnsi="Times New Roman"/>
          <w:kern w:val="2"/>
          <w:sz w:val="24"/>
          <w:szCs w:val="24"/>
        </w:rPr>
        <w:t>, которые дополняются группой специальных требований.</w:t>
      </w:r>
    </w:p>
    <w:p w:rsidR="007A71EF" w:rsidRPr="00DA2B21" w:rsidRDefault="007A71EF" w:rsidP="004543C8">
      <w:pPr>
        <w:spacing w:before="20" w:after="20" w:line="360" w:lineRule="auto"/>
        <w:ind w:firstLine="709"/>
        <w:jc w:val="both"/>
        <w:rPr>
          <w:rFonts w:ascii="Times New Roman" w:hAnsi="Times New Roman"/>
          <w:kern w:val="2"/>
          <w:sz w:val="24"/>
          <w:szCs w:val="24"/>
        </w:rPr>
      </w:pPr>
      <w:r w:rsidRPr="00DA2B21">
        <w:rPr>
          <w:rFonts w:ascii="Times New Roman" w:hAnsi="Times New Roman"/>
          <w:kern w:val="2"/>
          <w:sz w:val="24"/>
          <w:szCs w:val="24"/>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w:t>
      </w:r>
      <w:r w:rsidRPr="00DA2B21">
        <w:rPr>
          <w:rFonts w:ascii="Times New Roman" w:hAnsi="Times New Roman"/>
          <w:kern w:val="2"/>
          <w:sz w:val="24"/>
          <w:szCs w:val="24"/>
        </w:rPr>
        <w:lastRenderedPageBreak/>
        <w:t>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DA2B21" w:rsidRDefault="007A71EF" w:rsidP="004543C8">
      <w:pPr>
        <w:spacing w:before="20" w:after="20" w:line="360" w:lineRule="auto"/>
        <w:ind w:firstLine="709"/>
        <w:jc w:val="both"/>
        <w:rPr>
          <w:rFonts w:ascii="Times New Roman" w:hAnsi="Times New Roman"/>
          <w:kern w:val="2"/>
          <w:sz w:val="24"/>
          <w:szCs w:val="24"/>
        </w:rPr>
      </w:pPr>
      <w:r w:rsidRPr="00DA2B21">
        <w:rPr>
          <w:rFonts w:ascii="Times New Roman" w:hAnsi="Times New Roman"/>
          <w:kern w:val="2"/>
          <w:sz w:val="24"/>
          <w:szCs w:val="24"/>
        </w:rPr>
        <w:t>Требования к результатам овладения</w:t>
      </w:r>
      <w:r w:rsidR="004B4E58" w:rsidRPr="00DA2B21">
        <w:rPr>
          <w:rFonts w:ascii="Times New Roman" w:hAnsi="Times New Roman"/>
          <w:kern w:val="2"/>
          <w:sz w:val="24"/>
          <w:szCs w:val="24"/>
        </w:rPr>
        <w:t xml:space="preserve"> социальной</w:t>
      </w:r>
      <w:r w:rsidRPr="00DA2B21">
        <w:rPr>
          <w:rFonts w:ascii="Times New Roman" w:hAnsi="Times New Roman"/>
          <w:kern w:val="2"/>
          <w:sz w:val="24"/>
          <w:szCs w:val="24"/>
        </w:rPr>
        <w:t xml:space="preserve"> компетенцией должны отражать:</w:t>
      </w:r>
    </w:p>
    <w:p w:rsidR="007A71EF" w:rsidRPr="00DA2B21" w:rsidRDefault="00262476" w:rsidP="004543C8">
      <w:pPr>
        <w:spacing w:before="20" w:after="20" w:line="360" w:lineRule="auto"/>
        <w:ind w:firstLine="709"/>
        <w:jc w:val="both"/>
        <w:rPr>
          <w:rFonts w:ascii="Times New Roman" w:hAnsi="Times New Roman"/>
          <w:kern w:val="2"/>
          <w:sz w:val="24"/>
          <w:szCs w:val="24"/>
        </w:rPr>
      </w:pPr>
      <w:r w:rsidRPr="00DA2B21">
        <w:rPr>
          <w:rFonts w:ascii="Times New Roman" w:hAnsi="Times New Roman"/>
          <w:bCs/>
          <w:kern w:val="2"/>
          <w:sz w:val="24"/>
          <w:szCs w:val="24"/>
        </w:rPr>
        <w:t>- р</w:t>
      </w:r>
      <w:r w:rsidR="007A71EF" w:rsidRPr="00DA2B21">
        <w:rPr>
          <w:rFonts w:ascii="Times New Roman" w:hAnsi="Times New Roman"/>
          <w:bCs/>
          <w:kern w:val="2"/>
          <w:sz w:val="24"/>
          <w:szCs w:val="24"/>
        </w:rPr>
        <w:t>азвитие адекватных представлений о собственных возможностях и ограничениях, о насущно необходимом жизнеобеспечении:</w:t>
      </w:r>
      <w:r w:rsidR="007A71EF" w:rsidRPr="00DA2B21">
        <w:rPr>
          <w:rFonts w:ascii="Times New Roman" w:hAnsi="Times New Roman"/>
          <w:bCs/>
          <w:i/>
          <w:kern w:val="2"/>
          <w:sz w:val="24"/>
          <w:szCs w:val="24"/>
        </w:rPr>
        <w:t xml:space="preserve"> </w:t>
      </w:r>
      <w:r w:rsidR="007A71EF" w:rsidRPr="00DA2B21">
        <w:rPr>
          <w:rFonts w:ascii="Times New Roman" w:hAnsi="Times New Roman"/>
          <w:kern w:val="2"/>
          <w:sz w:val="24"/>
          <w:szCs w:val="24"/>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DA2B21">
        <w:rPr>
          <w:rFonts w:ascii="Times New Roman" w:hAnsi="Times New Roman"/>
          <w:kern w:val="2"/>
          <w:sz w:val="24"/>
          <w:szCs w:val="24"/>
          <w:lang w:val="en-US"/>
        </w:rPr>
        <w:t>SMS</w:t>
      </w:r>
      <w:r w:rsidR="007A71EF" w:rsidRPr="00DA2B21">
        <w:rPr>
          <w:rFonts w:ascii="Times New Roman" w:hAnsi="Times New Roman"/>
          <w:kern w:val="2"/>
          <w:sz w:val="24"/>
          <w:szCs w:val="24"/>
        </w:rPr>
        <w:t>-сообщение;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w:t>
      </w:r>
      <w:r w:rsidRPr="00DA2B21">
        <w:rPr>
          <w:rFonts w:ascii="Times New Roman" w:hAnsi="Times New Roman"/>
          <w:kern w:val="2"/>
          <w:sz w:val="24"/>
          <w:szCs w:val="24"/>
        </w:rPr>
        <w:t>кшей проблемы;</w:t>
      </w:r>
      <w:r w:rsidR="007A71EF" w:rsidRPr="00DA2B21">
        <w:rPr>
          <w:rFonts w:ascii="Times New Roman" w:hAnsi="Times New Roman"/>
          <w:kern w:val="2"/>
          <w:sz w:val="24"/>
          <w:szCs w:val="24"/>
        </w:rPr>
        <w:t xml:space="preserve"> </w:t>
      </w:r>
    </w:p>
    <w:p w:rsidR="007A71EF" w:rsidRPr="00DA2B21" w:rsidRDefault="00262476" w:rsidP="004543C8">
      <w:pPr>
        <w:spacing w:before="20" w:after="20" w:line="360" w:lineRule="auto"/>
        <w:ind w:firstLine="709"/>
        <w:jc w:val="both"/>
        <w:rPr>
          <w:rFonts w:ascii="Times New Roman" w:hAnsi="Times New Roman"/>
          <w:kern w:val="2"/>
          <w:sz w:val="24"/>
          <w:szCs w:val="24"/>
        </w:rPr>
      </w:pPr>
      <w:r w:rsidRPr="00DA2B21">
        <w:rPr>
          <w:rFonts w:ascii="Times New Roman" w:hAnsi="Times New Roman"/>
          <w:bCs/>
          <w:kern w:val="2"/>
          <w:sz w:val="24"/>
          <w:szCs w:val="24"/>
        </w:rPr>
        <w:t>- о</w:t>
      </w:r>
      <w:r w:rsidR="007A71EF" w:rsidRPr="00DA2B21">
        <w:rPr>
          <w:rFonts w:ascii="Times New Roman" w:hAnsi="Times New Roman"/>
          <w:bCs/>
          <w:kern w:val="2"/>
          <w:sz w:val="24"/>
          <w:szCs w:val="24"/>
        </w:rPr>
        <w:t>владение социально­бытовыми умениями, используемыми в повседневной жизни:</w:t>
      </w:r>
      <w:r w:rsidR="007A71EF" w:rsidRPr="00DA2B21">
        <w:rPr>
          <w:rFonts w:ascii="Times New Roman" w:hAnsi="Times New Roman"/>
          <w:bCs/>
          <w:i/>
          <w:kern w:val="2"/>
          <w:sz w:val="24"/>
          <w:szCs w:val="24"/>
        </w:rPr>
        <w:t xml:space="preserve"> </w:t>
      </w:r>
      <w:r w:rsidR="007A71EF" w:rsidRPr="00DA2B21">
        <w:rPr>
          <w:rFonts w:ascii="Times New Roman" w:hAnsi="Times New Roman"/>
          <w:kern w:val="2"/>
          <w:sz w:val="24"/>
          <w:szCs w:val="24"/>
        </w:rPr>
        <w:t xml:space="preserve">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w:t>
      </w:r>
      <w:r w:rsidR="007A71EF" w:rsidRPr="00DA2B21">
        <w:rPr>
          <w:rFonts w:ascii="Times New Roman" w:hAnsi="Times New Roman"/>
          <w:kern w:val="2"/>
          <w:sz w:val="24"/>
          <w:szCs w:val="24"/>
        </w:rPr>
        <w:lastRenderedPageBreak/>
        <w:t>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sidRPr="00DA2B21">
        <w:rPr>
          <w:rFonts w:ascii="Times New Roman" w:hAnsi="Times New Roman"/>
          <w:kern w:val="2"/>
          <w:sz w:val="24"/>
          <w:szCs w:val="24"/>
        </w:rPr>
        <w:t>дготовке и проведении праздника;</w:t>
      </w:r>
    </w:p>
    <w:p w:rsidR="007A71EF" w:rsidRPr="00DA2B21" w:rsidRDefault="00262476" w:rsidP="004543C8">
      <w:pPr>
        <w:spacing w:before="20" w:after="20" w:line="360" w:lineRule="auto"/>
        <w:ind w:firstLine="709"/>
        <w:jc w:val="both"/>
        <w:rPr>
          <w:rFonts w:ascii="Times New Roman" w:hAnsi="Times New Roman"/>
          <w:kern w:val="2"/>
          <w:sz w:val="24"/>
          <w:szCs w:val="24"/>
        </w:rPr>
      </w:pPr>
      <w:r w:rsidRPr="00DA2B21">
        <w:rPr>
          <w:rFonts w:ascii="Times New Roman" w:hAnsi="Times New Roman"/>
          <w:bCs/>
          <w:kern w:val="2"/>
          <w:sz w:val="24"/>
          <w:szCs w:val="24"/>
        </w:rPr>
        <w:t>- о</w:t>
      </w:r>
      <w:r w:rsidR="007A71EF" w:rsidRPr="00DA2B21">
        <w:rPr>
          <w:rFonts w:ascii="Times New Roman" w:hAnsi="Times New Roman"/>
          <w:bCs/>
          <w:kern w:val="2"/>
          <w:sz w:val="24"/>
          <w:szCs w:val="24"/>
        </w:rPr>
        <w:t>владение навыками коммуникации:</w:t>
      </w:r>
      <w:r w:rsidR="007A71EF" w:rsidRPr="00DA2B21">
        <w:rPr>
          <w:rFonts w:ascii="Times New Roman" w:hAnsi="Times New Roman"/>
          <w:bCs/>
          <w:i/>
          <w:kern w:val="2"/>
          <w:sz w:val="24"/>
          <w:szCs w:val="24"/>
        </w:rPr>
        <w:t xml:space="preserve"> </w:t>
      </w:r>
      <w:r w:rsidR="007A71EF" w:rsidRPr="00DA2B21">
        <w:rPr>
          <w:rFonts w:ascii="Times New Roman" w:hAnsi="Times New Roman"/>
          <w:kern w:val="2"/>
          <w:sz w:val="24"/>
          <w:szCs w:val="24"/>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sidRPr="00DA2B21">
        <w:rPr>
          <w:rFonts w:ascii="Times New Roman" w:hAnsi="Times New Roman"/>
          <w:kern w:val="2"/>
          <w:sz w:val="24"/>
          <w:szCs w:val="24"/>
        </w:rPr>
        <w:t>ии коммуникативной функции речи;</w:t>
      </w:r>
    </w:p>
    <w:p w:rsidR="007A71EF" w:rsidRPr="00DA2B21" w:rsidRDefault="00262476" w:rsidP="004543C8">
      <w:pPr>
        <w:spacing w:before="20" w:after="20" w:line="360" w:lineRule="auto"/>
        <w:ind w:firstLine="709"/>
        <w:jc w:val="both"/>
        <w:rPr>
          <w:rFonts w:ascii="Times New Roman" w:hAnsi="Times New Roman"/>
          <w:kern w:val="2"/>
          <w:sz w:val="24"/>
          <w:szCs w:val="24"/>
        </w:rPr>
      </w:pPr>
      <w:r w:rsidRPr="00DA2B21">
        <w:rPr>
          <w:rFonts w:ascii="Times New Roman" w:hAnsi="Times New Roman"/>
          <w:bCs/>
          <w:kern w:val="2"/>
          <w:sz w:val="24"/>
          <w:szCs w:val="24"/>
        </w:rPr>
        <w:t>- дифференциацию</w:t>
      </w:r>
      <w:r w:rsidR="007A71EF" w:rsidRPr="00DA2B21">
        <w:rPr>
          <w:rFonts w:ascii="Times New Roman" w:hAnsi="Times New Roman"/>
          <w:bCs/>
          <w:kern w:val="2"/>
          <w:sz w:val="24"/>
          <w:szCs w:val="24"/>
        </w:rPr>
        <w:t xml:space="preserve"> и осмысление картины мира:</w:t>
      </w:r>
      <w:r w:rsidR="007A71EF" w:rsidRPr="00DA2B21">
        <w:rPr>
          <w:rFonts w:ascii="Times New Roman" w:hAnsi="Times New Roman"/>
          <w:bCs/>
          <w:i/>
          <w:kern w:val="2"/>
          <w:sz w:val="24"/>
          <w:szCs w:val="24"/>
        </w:rPr>
        <w:t xml:space="preserve"> </w:t>
      </w:r>
      <w:r w:rsidR="007A71EF" w:rsidRPr="00DA2B21">
        <w:rPr>
          <w:rFonts w:ascii="Times New Roman" w:hAnsi="Times New Roman"/>
          <w:kern w:val="2"/>
          <w:sz w:val="24"/>
          <w:szCs w:val="24"/>
        </w:rPr>
        <w:t>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sidRPr="00DA2B21">
        <w:rPr>
          <w:rFonts w:ascii="Times New Roman" w:hAnsi="Times New Roman"/>
          <w:kern w:val="2"/>
          <w:sz w:val="24"/>
          <w:szCs w:val="24"/>
        </w:rPr>
        <w:t>тии познавательной функции речи;</w:t>
      </w:r>
      <w:r w:rsidR="007A71EF" w:rsidRPr="00DA2B21">
        <w:rPr>
          <w:rFonts w:ascii="Times New Roman" w:hAnsi="Times New Roman"/>
          <w:kern w:val="2"/>
          <w:sz w:val="24"/>
          <w:szCs w:val="24"/>
        </w:rPr>
        <w:t xml:space="preserve"> </w:t>
      </w:r>
    </w:p>
    <w:p w:rsidR="007A71EF" w:rsidRPr="00DA2B21" w:rsidRDefault="00262476" w:rsidP="004543C8">
      <w:pPr>
        <w:spacing w:before="20" w:after="20" w:line="360" w:lineRule="auto"/>
        <w:ind w:firstLine="709"/>
        <w:jc w:val="both"/>
        <w:rPr>
          <w:rFonts w:ascii="Times New Roman" w:hAnsi="Times New Roman"/>
          <w:kern w:val="2"/>
          <w:sz w:val="24"/>
          <w:szCs w:val="24"/>
        </w:rPr>
      </w:pPr>
      <w:r w:rsidRPr="00DA2B21">
        <w:rPr>
          <w:rFonts w:ascii="Times New Roman" w:hAnsi="Times New Roman"/>
          <w:bCs/>
          <w:kern w:val="2"/>
          <w:sz w:val="24"/>
          <w:szCs w:val="24"/>
        </w:rPr>
        <w:t>- д</w:t>
      </w:r>
      <w:r w:rsidR="007A71EF" w:rsidRPr="00DA2B21">
        <w:rPr>
          <w:rFonts w:ascii="Times New Roman" w:hAnsi="Times New Roman"/>
          <w:bCs/>
          <w:kern w:val="2"/>
          <w:sz w:val="24"/>
          <w:szCs w:val="24"/>
        </w:rPr>
        <w:t>ифференциац</w:t>
      </w:r>
      <w:r w:rsidRPr="00DA2B21">
        <w:rPr>
          <w:rFonts w:ascii="Times New Roman" w:hAnsi="Times New Roman"/>
          <w:bCs/>
          <w:kern w:val="2"/>
          <w:sz w:val="24"/>
          <w:szCs w:val="24"/>
        </w:rPr>
        <w:t>ию</w:t>
      </w:r>
      <w:r w:rsidR="007A71EF" w:rsidRPr="00DA2B21">
        <w:rPr>
          <w:rFonts w:ascii="Times New Roman" w:hAnsi="Times New Roman"/>
          <w:bCs/>
          <w:kern w:val="2"/>
          <w:sz w:val="24"/>
          <w:szCs w:val="24"/>
        </w:rPr>
        <w:t xml:space="preserve"> и осмысление адекватно возрасту своего социального окружения, принятых ценностей и социальных ролей: </w:t>
      </w:r>
      <w:r w:rsidR="007A71EF" w:rsidRPr="00DA2B21">
        <w:rPr>
          <w:rFonts w:ascii="Times New Roman" w:hAnsi="Times New Roman"/>
          <w:kern w:val="2"/>
          <w:sz w:val="24"/>
          <w:szCs w:val="24"/>
        </w:rPr>
        <w:t xml:space="preserve">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w:t>
      </w:r>
      <w:r w:rsidR="007A71EF" w:rsidRPr="00DA2B21">
        <w:rPr>
          <w:rFonts w:ascii="Times New Roman" w:hAnsi="Times New Roman"/>
          <w:kern w:val="2"/>
          <w:sz w:val="24"/>
          <w:szCs w:val="24"/>
        </w:rPr>
        <w:lastRenderedPageBreak/>
        <w:t>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A71EF" w:rsidRPr="00DA2B21" w:rsidRDefault="007A71EF" w:rsidP="004543C8">
      <w:pPr>
        <w:tabs>
          <w:tab w:val="left" w:pos="0"/>
          <w:tab w:val="right" w:leader="dot" w:pos="9639"/>
        </w:tabs>
        <w:spacing w:after="0" w:line="360" w:lineRule="auto"/>
        <w:ind w:firstLine="709"/>
        <w:jc w:val="both"/>
        <w:rPr>
          <w:rFonts w:ascii="Times New Roman" w:hAnsi="Times New Roman"/>
          <w:kern w:val="2"/>
          <w:sz w:val="24"/>
          <w:szCs w:val="24"/>
        </w:rPr>
      </w:pPr>
      <w:r w:rsidRPr="00DA2B21">
        <w:rPr>
          <w:rFonts w:ascii="Times New Roman" w:hAnsi="Times New Roman"/>
          <w:kern w:val="2"/>
          <w:sz w:val="24"/>
          <w:szCs w:val="24"/>
        </w:rPr>
        <w:t>Эти требования конкретизируются в соответствии с особыми образовательными потребностями обучающихся.</w:t>
      </w:r>
    </w:p>
    <w:p w:rsidR="00477D0F" w:rsidRPr="007A71EF" w:rsidRDefault="00477D0F" w:rsidP="004543C8">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F04F05">
      <w:pPr>
        <w:tabs>
          <w:tab w:val="left" w:pos="0"/>
          <w:tab w:val="right" w:leader="dot" w:pos="9639"/>
        </w:tabs>
        <w:spacing w:after="0" w:line="240" w:lineRule="auto"/>
        <w:outlineLvl w:val="2"/>
        <w:rPr>
          <w:rFonts w:ascii="Times New Roman" w:hAnsi="Times New Roman" w:cs="Times New Roman"/>
          <w:b/>
          <w:sz w:val="28"/>
          <w:szCs w:val="28"/>
        </w:rPr>
      </w:pPr>
      <w:bookmarkStart w:id="5"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Система оценки достижения обучающимися 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t>адаптированной основной общеобразовательной программы</w:t>
      </w:r>
      <w:r w:rsidR="005562F0" w:rsidRPr="00F63254">
        <w:rPr>
          <w:rFonts w:ascii="Times New Roman" w:hAnsi="Times New Roman" w:cs="Times New Roman"/>
          <w:b/>
          <w:sz w:val="28"/>
          <w:szCs w:val="28"/>
        </w:rPr>
        <w:t xml:space="preserve"> начального</w:t>
      </w:r>
      <w:r w:rsidR="00F03D93">
        <w:rPr>
          <w:rFonts w:ascii="Times New Roman" w:hAnsi="Times New Roman" w:cs="Times New Roman"/>
          <w:b/>
          <w:sz w:val="28"/>
          <w:szCs w:val="28"/>
        </w:rPr>
        <w:t xml:space="preserve"> общего </w:t>
      </w:r>
      <w:r w:rsidR="005562F0">
        <w:rPr>
          <w:rFonts w:ascii="Times New Roman" w:hAnsi="Times New Roman" w:cs="Times New Roman"/>
          <w:b/>
          <w:sz w:val="28"/>
          <w:szCs w:val="28"/>
        </w:rPr>
        <w:t>образования</w:t>
      </w:r>
      <w:bookmarkEnd w:id="5"/>
    </w:p>
    <w:p w:rsidR="00652191" w:rsidRPr="00F03D93" w:rsidRDefault="00652191" w:rsidP="004543C8">
      <w:pPr>
        <w:tabs>
          <w:tab w:val="left" w:pos="0"/>
          <w:tab w:val="right" w:leader="dot" w:pos="9639"/>
        </w:tabs>
        <w:spacing w:after="0" w:line="360" w:lineRule="auto"/>
        <w:ind w:firstLine="709"/>
        <w:jc w:val="both"/>
        <w:rPr>
          <w:rFonts w:ascii="Times New Roman" w:hAnsi="Times New Roman" w:cs="Times New Roman"/>
          <w:sz w:val="24"/>
          <w:szCs w:val="24"/>
        </w:rPr>
      </w:pPr>
      <w:r w:rsidRPr="00F03D93">
        <w:rPr>
          <w:rFonts w:ascii="Times New Roman" w:hAnsi="Times New Roman" w:cs="Times New Roman"/>
          <w:sz w:val="24"/>
          <w:szCs w:val="24"/>
        </w:rPr>
        <w:t xml:space="preserve">Система оценки </w:t>
      </w:r>
      <w:r w:rsidR="00A26115" w:rsidRPr="00F03D93">
        <w:rPr>
          <w:rFonts w:ascii="Times New Roman" w:hAnsi="Times New Roman" w:cs="Times New Roman"/>
          <w:sz w:val="24"/>
          <w:szCs w:val="24"/>
        </w:rPr>
        <w:t>достижения обучающимися с ТНР планируемых результатов освоения АООП НОО соответствует ФГОС НОО.</w:t>
      </w:r>
    </w:p>
    <w:p w:rsidR="00D56791" w:rsidRPr="00F03D93" w:rsidRDefault="00133AFF" w:rsidP="004543C8">
      <w:pPr>
        <w:tabs>
          <w:tab w:val="left" w:pos="0"/>
          <w:tab w:val="right" w:leader="dot" w:pos="9639"/>
        </w:tabs>
        <w:spacing w:after="0" w:line="360" w:lineRule="auto"/>
        <w:ind w:firstLine="709"/>
        <w:jc w:val="both"/>
        <w:rPr>
          <w:rFonts w:ascii="Times New Roman" w:hAnsi="Times New Roman" w:cs="Times New Roman"/>
          <w:sz w:val="24"/>
          <w:szCs w:val="24"/>
        </w:rPr>
      </w:pPr>
      <w:r w:rsidRPr="00F03D93">
        <w:rPr>
          <w:rFonts w:ascii="Times New Roman" w:hAnsi="Times New Roman" w:cs="Times New Roman"/>
          <w:sz w:val="24"/>
          <w:szCs w:val="24"/>
        </w:rPr>
        <w:t xml:space="preserve">Система оценки достижения обучающимися с </w:t>
      </w:r>
      <w:r w:rsidR="00652191" w:rsidRPr="00F03D93">
        <w:rPr>
          <w:rFonts w:ascii="Times New Roman" w:hAnsi="Times New Roman" w:cs="Times New Roman"/>
          <w:sz w:val="24"/>
          <w:szCs w:val="24"/>
        </w:rPr>
        <w:t>ТН</w:t>
      </w:r>
      <w:r w:rsidRPr="00F03D93">
        <w:rPr>
          <w:rFonts w:ascii="Times New Roman" w:hAnsi="Times New Roman" w:cs="Times New Roman"/>
          <w:sz w:val="24"/>
          <w:szCs w:val="24"/>
        </w:rPr>
        <w:t>Р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w:t>
      </w:r>
      <w:r w:rsidR="00652191" w:rsidRPr="00F03D93">
        <w:rPr>
          <w:rFonts w:ascii="Times New Roman" w:hAnsi="Times New Roman" w:cs="Times New Roman"/>
          <w:sz w:val="24"/>
          <w:szCs w:val="24"/>
        </w:rPr>
        <w:t>хся с ТНР</w:t>
      </w:r>
      <w:r w:rsidRPr="00F03D93">
        <w:rPr>
          <w:rFonts w:ascii="Times New Roman" w:hAnsi="Times New Roman" w:cs="Times New Roman"/>
          <w:sz w:val="24"/>
          <w:szCs w:val="24"/>
        </w:rPr>
        <w:t>, освоивших АООП НОО.</w:t>
      </w:r>
    </w:p>
    <w:p w:rsidR="003014CE" w:rsidRPr="00F03D93" w:rsidRDefault="00133AFF" w:rsidP="004543C8">
      <w:pPr>
        <w:tabs>
          <w:tab w:val="left" w:pos="0"/>
          <w:tab w:val="right" w:leader="dot" w:pos="9639"/>
        </w:tabs>
        <w:spacing w:after="0" w:line="360" w:lineRule="auto"/>
        <w:ind w:firstLine="709"/>
        <w:jc w:val="both"/>
        <w:rPr>
          <w:rFonts w:ascii="Times New Roman" w:hAnsi="Times New Roman" w:cs="Times New Roman"/>
          <w:sz w:val="24"/>
          <w:szCs w:val="24"/>
        </w:rPr>
      </w:pPr>
      <w:r w:rsidRPr="00F03D93">
        <w:rPr>
          <w:rFonts w:ascii="Times New Roman" w:hAnsi="Times New Roman" w:cs="Times New Roman"/>
          <w:sz w:val="24"/>
          <w:szCs w:val="24"/>
        </w:rPr>
        <w:t xml:space="preserve">Система оценки достижения обучающимися с </w:t>
      </w:r>
      <w:r w:rsidR="00A26115" w:rsidRPr="00F03D93">
        <w:rPr>
          <w:rFonts w:ascii="Times New Roman" w:hAnsi="Times New Roman" w:cs="Times New Roman"/>
          <w:sz w:val="24"/>
          <w:szCs w:val="24"/>
        </w:rPr>
        <w:t>ТНР</w:t>
      </w:r>
      <w:r w:rsidRPr="00F03D93">
        <w:rPr>
          <w:rFonts w:ascii="Times New Roman" w:hAnsi="Times New Roman" w:cs="Times New Roman"/>
          <w:sz w:val="24"/>
          <w:szCs w:val="24"/>
        </w:rPr>
        <w:t xml:space="preserve"> планируемых результатов освоения АООП НОО должна предусматривать оценку достижени</w:t>
      </w:r>
      <w:r w:rsidR="003F6051" w:rsidRPr="00F03D93">
        <w:rPr>
          <w:rFonts w:ascii="Times New Roman" w:hAnsi="Times New Roman" w:cs="Times New Roman"/>
          <w:sz w:val="24"/>
          <w:szCs w:val="24"/>
        </w:rPr>
        <w:t>я</w:t>
      </w:r>
      <w:r w:rsidRPr="00F03D93">
        <w:rPr>
          <w:rFonts w:ascii="Times New Roman" w:hAnsi="Times New Roman" w:cs="Times New Roman"/>
          <w:sz w:val="24"/>
          <w:szCs w:val="24"/>
        </w:rPr>
        <w:t xml:space="preserve"> обучающимися с </w:t>
      </w:r>
      <w:r w:rsidR="00A26115" w:rsidRPr="00F03D93">
        <w:rPr>
          <w:rFonts w:ascii="Times New Roman" w:hAnsi="Times New Roman" w:cs="Times New Roman"/>
          <w:sz w:val="24"/>
          <w:szCs w:val="24"/>
        </w:rPr>
        <w:t>ТНР</w:t>
      </w:r>
      <w:r w:rsidRPr="00F03D93">
        <w:rPr>
          <w:rFonts w:ascii="Times New Roman" w:hAnsi="Times New Roman" w:cs="Times New Roman"/>
          <w:sz w:val="24"/>
          <w:szCs w:val="24"/>
        </w:rPr>
        <w:t xml:space="preserve"> планируемых результатов освоения </w:t>
      </w:r>
      <w:r w:rsidR="00980C67" w:rsidRPr="00F03D93">
        <w:rPr>
          <w:rFonts w:ascii="Times New Roman" w:hAnsi="Times New Roman" w:cs="Times New Roman"/>
          <w:sz w:val="24"/>
          <w:szCs w:val="24"/>
        </w:rPr>
        <w:t>программы коррекционной работы в поддержке о</w:t>
      </w:r>
      <w:r w:rsidR="00BE172F" w:rsidRPr="00F03D93">
        <w:rPr>
          <w:rFonts w:ascii="Times New Roman" w:hAnsi="Times New Roman" w:cs="Times New Roman"/>
          <w:sz w:val="24"/>
          <w:szCs w:val="24"/>
        </w:rPr>
        <w:t>своения АООП НОО, обеспечивающих</w:t>
      </w:r>
      <w:r w:rsidR="00980C67" w:rsidRPr="00F03D93">
        <w:rPr>
          <w:rFonts w:ascii="Times New Roman" w:hAnsi="Times New Roman" w:cs="Times New Roman"/>
          <w:sz w:val="24"/>
          <w:szCs w:val="24"/>
        </w:rPr>
        <w:t xml:space="preserve"> удовлетворение особых образовательных потребностей обучающихся, успешность в развитии различных видов деятельности.</w:t>
      </w:r>
      <w:r w:rsidRPr="00F03D93">
        <w:rPr>
          <w:rFonts w:ascii="Times New Roman" w:hAnsi="Times New Roman" w:cs="Times New Roman"/>
          <w:sz w:val="24"/>
          <w:szCs w:val="24"/>
        </w:rPr>
        <w:t xml:space="preserve"> </w:t>
      </w:r>
    </w:p>
    <w:p w:rsidR="00576D40" w:rsidRDefault="00133AFF" w:rsidP="00F04F05">
      <w:pPr>
        <w:tabs>
          <w:tab w:val="left" w:pos="0"/>
          <w:tab w:val="right" w:leader="dot" w:pos="9639"/>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Pr="003B6CB4" w:rsidRDefault="00BE172F" w:rsidP="004543C8">
      <w:pPr>
        <w:tabs>
          <w:tab w:val="left" w:pos="0"/>
          <w:tab w:val="right" w:leader="dot" w:pos="9639"/>
        </w:tabs>
        <w:spacing w:after="0" w:line="360" w:lineRule="auto"/>
        <w:ind w:firstLine="709"/>
        <w:jc w:val="both"/>
        <w:rPr>
          <w:rFonts w:ascii="Times New Roman" w:hAnsi="Times New Roman" w:cs="Times New Roman"/>
          <w:sz w:val="24"/>
          <w:szCs w:val="24"/>
        </w:rPr>
      </w:pPr>
      <w:r w:rsidRPr="003B6CB4">
        <w:rPr>
          <w:rFonts w:ascii="Times New Roman" w:hAnsi="Times New Roman" w:cs="Times New Roman"/>
          <w:sz w:val="24"/>
          <w:szCs w:val="24"/>
        </w:rPr>
        <w:t>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sidRPr="003B6CB4">
        <w:rPr>
          <w:rFonts w:ascii="Times New Roman" w:hAnsi="Times New Roman" w:cs="Times New Roman"/>
          <w:sz w:val="24"/>
          <w:szCs w:val="24"/>
        </w:rPr>
        <w:t xml:space="preserve"> вариативных форм логопедического воздействия</w:t>
      </w:r>
      <w:r w:rsidR="0058478A" w:rsidRPr="003B6CB4">
        <w:rPr>
          <w:rFonts w:ascii="Times New Roman" w:hAnsi="Times New Roman" w:cs="Times New Roman"/>
          <w:sz w:val="24"/>
          <w:szCs w:val="24"/>
        </w:rPr>
        <w:t xml:space="preserve"> (подгрупповые, индивидуальные логопедические занятия)</w:t>
      </w:r>
      <w:r w:rsidR="00327837" w:rsidRPr="003B6CB4">
        <w:rPr>
          <w:rFonts w:ascii="Times New Roman" w:hAnsi="Times New Roman" w:cs="Times New Roman"/>
          <w:sz w:val="24"/>
          <w:szCs w:val="24"/>
        </w:rPr>
        <w:t xml:space="preserve"> с сохранением базового объема знаний и умений в области общеобразовательной подготовки.</w:t>
      </w:r>
    </w:p>
    <w:p w:rsidR="00477D0F" w:rsidRPr="00BE172F" w:rsidRDefault="00477D0F" w:rsidP="004543C8">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4543C8">
      <w:pPr>
        <w:tabs>
          <w:tab w:val="left" w:pos="0"/>
          <w:tab w:val="right" w:leader="dot" w:pos="9639"/>
        </w:tabs>
        <w:spacing w:before="240" w:after="120" w:line="36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E55EFD" w:rsidRPr="003B6CB4" w:rsidRDefault="00E55EFD" w:rsidP="004543C8">
      <w:pPr>
        <w:spacing w:after="0" w:line="360" w:lineRule="auto"/>
        <w:ind w:firstLine="709"/>
        <w:jc w:val="both"/>
        <w:rPr>
          <w:rFonts w:ascii="Times New Roman" w:hAnsi="Times New Roman" w:cs="Times New Roman"/>
          <w:sz w:val="24"/>
          <w:szCs w:val="24"/>
        </w:rPr>
      </w:pPr>
      <w:r w:rsidRPr="003B6CB4">
        <w:rPr>
          <w:rFonts w:ascii="Times New Roman" w:hAnsi="Times New Roman" w:cs="Times New Roman"/>
          <w:sz w:val="24"/>
          <w:szCs w:val="24"/>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sidRPr="003B6CB4">
        <w:rPr>
          <w:rFonts w:ascii="Times New Roman" w:hAnsi="Times New Roman" w:cs="Times New Roman"/>
          <w:sz w:val="24"/>
          <w:szCs w:val="24"/>
        </w:rPr>
        <w:t>ия, воспитания обучающихся с ТНР</w:t>
      </w:r>
      <w:r w:rsidRPr="003B6CB4">
        <w:rPr>
          <w:rFonts w:ascii="Times New Roman" w:hAnsi="Times New Roman" w:cs="Times New Roman"/>
          <w:sz w:val="24"/>
          <w:szCs w:val="24"/>
        </w:rPr>
        <w:t xml:space="preserve">, программа формирования экологической культуры, здорового и безопасного образа жизни, программа внеурочной деятельности </w:t>
      </w:r>
      <w:r w:rsidRPr="003B6CB4">
        <w:rPr>
          <w:rFonts w:ascii="Times New Roman" w:eastAsia="Times New Roman" w:hAnsi="Times New Roman" w:cs="Times New Roman"/>
          <w:sz w:val="24"/>
          <w:szCs w:val="24"/>
        </w:rPr>
        <w:t>соответствуют ФГОС НОО</w:t>
      </w:r>
      <w:r w:rsidR="00284698">
        <w:rPr>
          <w:rFonts w:ascii="Times New Roman" w:eastAsia="Times New Roman" w:hAnsi="Times New Roman" w:cs="Times New Roman"/>
          <w:sz w:val="24"/>
          <w:szCs w:val="24"/>
        </w:rPr>
        <w:t>.</w:t>
      </w:r>
    </w:p>
    <w:p w:rsidR="00477D0F" w:rsidRPr="00284698" w:rsidRDefault="00840B1F" w:rsidP="004543C8">
      <w:pPr>
        <w:tabs>
          <w:tab w:val="left" w:pos="0"/>
          <w:tab w:val="right" w:leader="dot" w:pos="9639"/>
        </w:tabs>
        <w:spacing w:after="0" w:line="360" w:lineRule="auto"/>
        <w:ind w:firstLine="709"/>
        <w:jc w:val="both"/>
        <w:rPr>
          <w:rFonts w:ascii="Times New Roman" w:hAnsi="Times New Roman" w:cs="Times New Roman"/>
          <w:color w:val="auto"/>
          <w:sz w:val="24"/>
          <w:szCs w:val="24"/>
        </w:rPr>
      </w:pPr>
      <w:r w:rsidRPr="003B6CB4">
        <w:rPr>
          <w:rFonts w:ascii="Times New Roman" w:hAnsi="Times New Roman" w:cs="Times New Roman"/>
          <w:color w:val="auto"/>
          <w:sz w:val="24"/>
          <w:szCs w:val="24"/>
        </w:rPr>
        <w:lastRenderedPageBreak/>
        <w:t xml:space="preserve">Структура АООП НОО предполагает введение </w:t>
      </w:r>
      <w:r w:rsidR="003F41A9" w:rsidRPr="003B6CB4">
        <w:rPr>
          <w:rFonts w:ascii="Times New Roman" w:hAnsi="Times New Roman" w:cs="Times New Roman"/>
          <w:color w:val="auto"/>
          <w:sz w:val="24"/>
          <w:szCs w:val="24"/>
        </w:rPr>
        <w:t>программы коррекционной работы</w:t>
      </w:r>
      <w:r w:rsidRPr="003B6CB4">
        <w:rPr>
          <w:rFonts w:ascii="Times New Roman" w:hAnsi="Times New Roman" w:cs="Times New Roman"/>
          <w:color w:val="auto"/>
          <w:sz w:val="24"/>
          <w:szCs w:val="24"/>
        </w:rPr>
        <w:t>.</w:t>
      </w:r>
    </w:p>
    <w:p w:rsidR="006357C1" w:rsidRDefault="0058478A" w:rsidP="004543C8">
      <w:pPr>
        <w:tabs>
          <w:tab w:val="left" w:pos="0"/>
          <w:tab w:val="right" w:leader="dot" w:pos="9639"/>
        </w:tabs>
        <w:spacing w:before="120" w:after="120" w:line="360" w:lineRule="auto"/>
        <w:outlineLvl w:val="2"/>
        <w:rPr>
          <w:rFonts w:ascii="Times New Roman" w:hAnsi="Times New Roman" w:cs="Times New Roman"/>
          <w:b/>
          <w:sz w:val="28"/>
          <w:szCs w:val="28"/>
        </w:rPr>
      </w:pPr>
      <w:bookmarkStart w:id="7" w:name="_Toc413974297"/>
      <w:r>
        <w:rPr>
          <w:rFonts w:ascii="Times New Roman" w:hAnsi="Times New Roman" w:cs="Times New Roman"/>
          <w:b/>
          <w:sz w:val="28"/>
          <w:szCs w:val="28"/>
        </w:rPr>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7"/>
    </w:p>
    <w:p w:rsidR="00A336DF" w:rsidRPr="00284698" w:rsidRDefault="00A336DF" w:rsidP="004543C8">
      <w:pPr>
        <w:tabs>
          <w:tab w:val="left" w:pos="0"/>
          <w:tab w:val="right" w:leader="dot" w:pos="9639"/>
        </w:tabs>
        <w:spacing w:after="0" w:line="360" w:lineRule="auto"/>
        <w:ind w:firstLine="709"/>
        <w:jc w:val="both"/>
        <w:outlineLvl w:val="2"/>
        <w:rPr>
          <w:rFonts w:ascii="Times New Roman" w:hAnsi="Times New Roman" w:cs="Times New Roman"/>
          <w:sz w:val="24"/>
          <w:szCs w:val="24"/>
        </w:rPr>
      </w:pPr>
      <w:r w:rsidRPr="00284698">
        <w:rPr>
          <w:rFonts w:ascii="Times New Roman" w:hAnsi="Times New Roman" w:cs="Times New Roman"/>
          <w:sz w:val="24"/>
          <w:szCs w:val="24"/>
        </w:rPr>
        <w:t xml:space="preserve">Коррекционно-развивающая область </w:t>
      </w:r>
      <w:r w:rsidRPr="00284698">
        <w:rPr>
          <w:rFonts w:ascii="Times New Roman" w:hAnsi="Times New Roman" w:cs="Times New Roman"/>
          <w:iCs/>
          <w:sz w:val="24"/>
          <w:szCs w:val="24"/>
        </w:rPr>
        <w:t>является обязательной частью внеурочной деятельности,</w:t>
      </w:r>
      <w:r w:rsidRPr="00284698">
        <w:rPr>
          <w:rFonts w:ascii="Times New Roman" w:hAnsi="Times New Roman" w:cs="Times New Roman"/>
          <w:sz w:val="24"/>
          <w:szCs w:val="24"/>
        </w:rPr>
        <w:t xml:space="preserve"> поддерживающей процесс освоения содержания АООП НОО. </w:t>
      </w:r>
    </w:p>
    <w:p w:rsidR="00A336DF" w:rsidRPr="00284698" w:rsidRDefault="00A336DF" w:rsidP="004543C8">
      <w:pPr>
        <w:tabs>
          <w:tab w:val="left" w:pos="0"/>
          <w:tab w:val="right" w:leader="dot" w:pos="9639"/>
        </w:tabs>
        <w:spacing w:after="0" w:line="360" w:lineRule="auto"/>
        <w:ind w:firstLine="709"/>
        <w:jc w:val="both"/>
        <w:outlineLvl w:val="2"/>
        <w:rPr>
          <w:rFonts w:ascii="Times New Roman" w:hAnsi="Times New Roman" w:cs="Times New Roman"/>
          <w:sz w:val="24"/>
          <w:szCs w:val="24"/>
        </w:rPr>
      </w:pPr>
      <w:r w:rsidRPr="00284698">
        <w:rPr>
          <w:rFonts w:ascii="Times New Roman" w:hAnsi="Times New Roman" w:cs="Times New Roman"/>
          <w:bCs/>
          <w:iCs/>
          <w:sz w:val="24"/>
          <w:szCs w:val="24"/>
        </w:rPr>
        <w:t>Содержание коррекционно-развивающей работы для каждого обучающегося</w:t>
      </w:r>
      <w:r w:rsidRPr="00284698">
        <w:rPr>
          <w:rFonts w:ascii="Times New Roman" w:hAnsi="Times New Roman" w:cs="Times New Roman"/>
          <w:sz w:val="24"/>
          <w:szCs w:val="24"/>
        </w:rPr>
        <w:t xml:space="preserve"> определяется с учетом его особых образовательных потребно</w:t>
      </w:r>
      <w:r w:rsidR="00A3487B" w:rsidRPr="00284698">
        <w:rPr>
          <w:rFonts w:ascii="Times New Roman" w:hAnsi="Times New Roman" w:cs="Times New Roman"/>
          <w:sz w:val="24"/>
          <w:szCs w:val="24"/>
        </w:rPr>
        <w:t>стей на основе рекомендаций психолого-медико-педагогической комиссии, индивидуальной программы реабилитации</w:t>
      </w:r>
      <w:r w:rsidRPr="00284698">
        <w:rPr>
          <w:rFonts w:ascii="Times New Roman" w:hAnsi="Times New Roman" w:cs="Times New Roman"/>
          <w:sz w:val="24"/>
          <w:szCs w:val="24"/>
        </w:rPr>
        <w:t xml:space="preserve">. </w:t>
      </w:r>
    </w:p>
    <w:p w:rsidR="00A336DF" w:rsidRPr="00284698" w:rsidRDefault="00A336DF" w:rsidP="004543C8">
      <w:pPr>
        <w:tabs>
          <w:tab w:val="left" w:pos="0"/>
          <w:tab w:val="right" w:leader="dot" w:pos="9639"/>
        </w:tabs>
        <w:spacing w:after="0" w:line="360" w:lineRule="auto"/>
        <w:ind w:firstLine="709"/>
        <w:jc w:val="both"/>
        <w:outlineLvl w:val="2"/>
        <w:rPr>
          <w:rFonts w:ascii="Times New Roman" w:hAnsi="Times New Roman" w:cs="Times New Roman"/>
          <w:sz w:val="24"/>
          <w:szCs w:val="24"/>
        </w:rPr>
      </w:pPr>
      <w:r w:rsidRPr="00284698">
        <w:rPr>
          <w:rFonts w:ascii="Times New Roman" w:hAnsi="Times New Roman" w:cs="Times New Roman"/>
          <w:sz w:val="24"/>
          <w:szCs w:val="24"/>
        </w:rPr>
        <w:t>Программа коррекционной работы должна обеспечивать осуществление специальной поддержки освоения АООП НОО.</w:t>
      </w:r>
    </w:p>
    <w:p w:rsidR="00A336DF" w:rsidRPr="00284698" w:rsidRDefault="00A336DF" w:rsidP="004543C8">
      <w:pPr>
        <w:tabs>
          <w:tab w:val="left" w:pos="0"/>
          <w:tab w:val="right" w:leader="dot" w:pos="9639"/>
        </w:tabs>
        <w:spacing w:after="0" w:line="360" w:lineRule="auto"/>
        <w:ind w:firstLine="709"/>
        <w:jc w:val="both"/>
        <w:outlineLvl w:val="2"/>
        <w:rPr>
          <w:rFonts w:ascii="Times New Roman" w:hAnsi="Times New Roman" w:cs="Times New Roman"/>
          <w:sz w:val="24"/>
          <w:szCs w:val="24"/>
        </w:rPr>
      </w:pPr>
      <w:r w:rsidRPr="00284698">
        <w:rPr>
          <w:rFonts w:ascii="Times New Roman" w:hAnsi="Times New Roman" w:cs="Times New Roman"/>
          <w:sz w:val="24"/>
          <w:szCs w:val="24"/>
        </w:rPr>
        <w:t>Специальная поддержка освоения АООП НОО осуществляется в ходе всего учебно-образовательного процесса.</w:t>
      </w:r>
    </w:p>
    <w:p w:rsidR="00A336DF" w:rsidRPr="00284698" w:rsidRDefault="00A336DF" w:rsidP="004543C8">
      <w:pPr>
        <w:tabs>
          <w:tab w:val="left" w:pos="0"/>
          <w:tab w:val="right" w:leader="dot" w:pos="9639"/>
        </w:tabs>
        <w:spacing w:after="0" w:line="360" w:lineRule="auto"/>
        <w:ind w:firstLine="709"/>
        <w:jc w:val="both"/>
        <w:outlineLvl w:val="2"/>
        <w:rPr>
          <w:rFonts w:ascii="Times New Roman" w:hAnsi="Times New Roman" w:cs="Times New Roman"/>
          <w:sz w:val="24"/>
          <w:szCs w:val="24"/>
        </w:rPr>
      </w:pPr>
      <w:r w:rsidRPr="00284698">
        <w:rPr>
          <w:rFonts w:ascii="Times New Roman" w:hAnsi="Times New Roman" w:cs="Times New Roman"/>
          <w:sz w:val="24"/>
          <w:szCs w:val="24"/>
        </w:rPr>
        <w:t>Основными образовательными направлениями в специальной поддержке освоения АООП НОО являются:</w:t>
      </w:r>
    </w:p>
    <w:p w:rsidR="00A336DF" w:rsidRPr="00284698" w:rsidRDefault="00A336DF" w:rsidP="004543C8">
      <w:pPr>
        <w:tabs>
          <w:tab w:val="left" w:pos="0"/>
          <w:tab w:val="right" w:leader="dot" w:pos="9639"/>
        </w:tabs>
        <w:spacing w:after="0" w:line="360" w:lineRule="auto"/>
        <w:ind w:firstLine="709"/>
        <w:jc w:val="both"/>
        <w:outlineLvl w:val="2"/>
        <w:rPr>
          <w:rFonts w:ascii="Times New Roman" w:hAnsi="Times New Roman" w:cs="Times New Roman"/>
          <w:sz w:val="24"/>
          <w:szCs w:val="24"/>
        </w:rPr>
      </w:pPr>
      <w:r w:rsidRPr="00284698">
        <w:rPr>
          <w:rFonts w:ascii="Times New Roman" w:hAnsi="Times New Roman" w:cs="Times New Roman"/>
          <w:sz w:val="24"/>
          <w:szCs w:val="24"/>
        </w:rPr>
        <w:t>коррекционная помощь в овладении базовым содержанием обучения;</w:t>
      </w:r>
    </w:p>
    <w:p w:rsidR="00A336DF" w:rsidRPr="00284698" w:rsidRDefault="00A336DF" w:rsidP="004543C8">
      <w:pPr>
        <w:tabs>
          <w:tab w:val="left" w:pos="0"/>
          <w:tab w:val="right" w:leader="dot" w:pos="9639"/>
        </w:tabs>
        <w:spacing w:after="0" w:line="360" w:lineRule="auto"/>
        <w:ind w:firstLine="709"/>
        <w:jc w:val="both"/>
        <w:outlineLvl w:val="2"/>
        <w:rPr>
          <w:rFonts w:ascii="Times New Roman" w:hAnsi="Times New Roman" w:cs="Times New Roman"/>
          <w:sz w:val="24"/>
          <w:szCs w:val="24"/>
        </w:rPr>
      </w:pPr>
      <w:r w:rsidRPr="00284698">
        <w:rPr>
          <w:rFonts w:ascii="Times New Roman" w:hAnsi="Times New Roman" w:cs="Times New Roman"/>
          <w:sz w:val="24"/>
          <w:szCs w:val="24"/>
        </w:rPr>
        <w:t>коррекция нарушений устной речи, коррекция и профилактика нарушений чтения и письма;</w:t>
      </w:r>
    </w:p>
    <w:p w:rsidR="00A336DF" w:rsidRPr="00284698" w:rsidRDefault="00A336DF" w:rsidP="004543C8">
      <w:pPr>
        <w:tabs>
          <w:tab w:val="left" w:pos="0"/>
          <w:tab w:val="right" w:leader="dot" w:pos="9639"/>
        </w:tabs>
        <w:spacing w:after="0" w:line="360" w:lineRule="auto"/>
        <w:ind w:firstLine="709"/>
        <w:jc w:val="both"/>
        <w:outlineLvl w:val="2"/>
        <w:rPr>
          <w:rFonts w:ascii="Times New Roman" w:hAnsi="Times New Roman" w:cs="Times New Roman"/>
          <w:sz w:val="24"/>
          <w:szCs w:val="24"/>
        </w:rPr>
      </w:pPr>
      <w:r w:rsidRPr="00284698">
        <w:rPr>
          <w:rFonts w:ascii="Times New Roman" w:hAnsi="Times New Roman" w:cs="Times New Roman"/>
          <w:sz w:val="24"/>
          <w:szCs w:val="24"/>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336DF" w:rsidRPr="00284698" w:rsidRDefault="00A336DF" w:rsidP="004543C8">
      <w:pPr>
        <w:tabs>
          <w:tab w:val="left" w:pos="0"/>
          <w:tab w:val="right" w:leader="dot" w:pos="9639"/>
        </w:tabs>
        <w:spacing w:after="0" w:line="360" w:lineRule="auto"/>
        <w:ind w:firstLine="709"/>
        <w:jc w:val="both"/>
        <w:outlineLvl w:val="2"/>
        <w:rPr>
          <w:rFonts w:ascii="Times New Roman" w:hAnsi="Times New Roman" w:cs="Times New Roman"/>
          <w:sz w:val="24"/>
          <w:szCs w:val="24"/>
        </w:rPr>
      </w:pPr>
      <w:r w:rsidRPr="00284698">
        <w:rPr>
          <w:rFonts w:ascii="Times New Roman" w:hAnsi="Times New Roman" w:cs="Times New Roman"/>
          <w:sz w:val="24"/>
          <w:szCs w:val="24"/>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336DF" w:rsidRPr="00284698" w:rsidRDefault="00A336DF" w:rsidP="004543C8">
      <w:pPr>
        <w:tabs>
          <w:tab w:val="left" w:pos="0"/>
          <w:tab w:val="right" w:leader="dot" w:pos="9639"/>
        </w:tabs>
        <w:spacing w:after="0" w:line="360" w:lineRule="auto"/>
        <w:ind w:firstLine="709"/>
        <w:jc w:val="both"/>
        <w:outlineLvl w:val="2"/>
        <w:rPr>
          <w:rFonts w:ascii="Times New Roman" w:hAnsi="Times New Roman" w:cs="Times New Roman"/>
          <w:sz w:val="24"/>
          <w:szCs w:val="24"/>
        </w:rPr>
      </w:pPr>
      <w:r w:rsidRPr="00284698">
        <w:rPr>
          <w:rFonts w:ascii="Times New Roman" w:hAnsi="Times New Roman" w:cs="Times New Roman"/>
          <w:sz w:val="24"/>
          <w:szCs w:val="24"/>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F13801" w:rsidRPr="00284698" w:rsidRDefault="00A336DF" w:rsidP="004543C8">
      <w:pPr>
        <w:tabs>
          <w:tab w:val="left" w:pos="0"/>
          <w:tab w:val="right" w:leader="dot" w:pos="9639"/>
        </w:tabs>
        <w:spacing w:before="120" w:after="120" w:line="360" w:lineRule="auto"/>
        <w:ind w:firstLine="709"/>
        <w:jc w:val="both"/>
        <w:outlineLvl w:val="2"/>
        <w:rPr>
          <w:rFonts w:ascii="Times New Roman" w:hAnsi="Times New Roman" w:cs="Times New Roman"/>
          <w:sz w:val="24"/>
          <w:szCs w:val="24"/>
        </w:rPr>
      </w:pPr>
      <w:r w:rsidRPr="00284698">
        <w:rPr>
          <w:rFonts w:ascii="Times New Roman" w:hAnsi="Times New Roman" w:cs="Times New Roman"/>
          <w:sz w:val="24"/>
          <w:szCs w:val="24"/>
        </w:rPr>
        <w:t xml:space="preserve">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w:t>
      </w:r>
      <w:r w:rsidRPr="00284698">
        <w:rPr>
          <w:rFonts w:ascii="Times New Roman" w:hAnsi="Times New Roman" w:cs="Times New Roman"/>
          <w:sz w:val="24"/>
          <w:szCs w:val="24"/>
        </w:rPr>
        <w:lastRenderedPageBreak/>
        <w:t xml:space="preserve">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sidRPr="00284698">
        <w:rPr>
          <w:rFonts w:ascii="Times New Roman" w:hAnsi="Times New Roman" w:cs="Times New Roman"/>
          <w:sz w:val="24"/>
          <w:szCs w:val="24"/>
        </w:rPr>
        <w:t xml:space="preserve">работа по </w:t>
      </w:r>
      <w:r w:rsidRPr="00284698">
        <w:rPr>
          <w:rFonts w:ascii="Times New Roman" w:hAnsi="Times New Roman" w:cs="Times New Roman"/>
          <w:sz w:val="24"/>
          <w:szCs w:val="24"/>
        </w:rPr>
        <w:t>формированию полноценной речемыслительной деятельности.</w:t>
      </w:r>
    </w:p>
    <w:p w:rsidR="00156537" w:rsidRPr="00156537" w:rsidRDefault="00156537" w:rsidP="004543C8">
      <w:pPr>
        <w:tabs>
          <w:tab w:val="left" w:pos="0"/>
          <w:tab w:val="right" w:leader="dot" w:pos="9639"/>
        </w:tabs>
        <w:spacing w:before="240" w:after="120" w:line="36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4543C8">
      <w:pPr>
        <w:tabs>
          <w:tab w:val="left" w:pos="0"/>
          <w:tab w:val="right" w:leader="dot" w:pos="9639"/>
        </w:tabs>
        <w:spacing w:before="120" w:after="120" w:line="360" w:lineRule="auto"/>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Pr="0048113C" w:rsidRDefault="006E0C9D" w:rsidP="004543C8">
      <w:pPr>
        <w:tabs>
          <w:tab w:val="left" w:pos="0"/>
          <w:tab w:val="right" w:leader="dot" w:pos="9639"/>
        </w:tabs>
        <w:spacing w:after="0" w:line="360" w:lineRule="auto"/>
        <w:ind w:firstLine="709"/>
        <w:jc w:val="both"/>
        <w:rPr>
          <w:rFonts w:ascii="Times New Roman" w:hAnsi="Times New Roman" w:cs="Times New Roman"/>
          <w:bCs/>
          <w:kern w:val="2"/>
          <w:sz w:val="24"/>
          <w:szCs w:val="24"/>
        </w:rPr>
      </w:pPr>
      <w:r w:rsidRPr="0048113C">
        <w:rPr>
          <w:rFonts w:ascii="Times New Roman" w:hAnsi="Times New Roman" w:cs="Times New Roman"/>
          <w:bCs/>
          <w:sz w:val="24"/>
          <w:szCs w:val="24"/>
        </w:rPr>
        <w:t>Обязательные предметные области учебного плана и учебные предметы</w:t>
      </w:r>
      <w:r w:rsidRPr="0048113C">
        <w:rPr>
          <w:rFonts w:ascii="Times New Roman" w:hAnsi="Times New Roman" w:cs="Times New Roman"/>
          <w:bCs/>
          <w:kern w:val="2"/>
          <w:sz w:val="24"/>
          <w:szCs w:val="24"/>
        </w:rPr>
        <w:t xml:space="preserve"> соответствуют ФГОС НОО</w:t>
      </w:r>
      <w:r w:rsidR="00060EFB">
        <w:rPr>
          <w:rFonts w:ascii="Times New Roman" w:hAnsi="Times New Roman" w:cs="Times New Roman"/>
          <w:bCs/>
          <w:kern w:val="2"/>
          <w:sz w:val="24"/>
          <w:szCs w:val="24"/>
        </w:rPr>
        <w:t>.</w:t>
      </w:r>
    </w:p>
    <w:p w:rsidR="001B01F3" w:rsidRPr="0048113C" w:rsidRDefault="0097377E" w:rsidP="004543C8">
      <w:pPr>
        <w:tabs>
          <w:tab w:val="left" w:pos="0"/>
          <w:tab w:val="right" w:leader="dot" w:pos="9639"/>
        </w:tabs>
        <w:spacing w:after="0" w:line="360" w:lineRule="auto"/>
        <w:ind w:firstLine="709"/>
        <w:jc w:val="both"/>
        <w:rPr>
          <w:rFonts w:ascii="Times New Roman" w:hAnsi="Times New Roman" w:cs="Times New Roman"/>
          <w:bCs/>
          <w:kern w:val="2"/>
          <w:sz w:val="24"/>
          <w:szCs w:val="24"/>
        </w:rPr>
      </w:pPr>
      <w:r w:rsidRPr="0048113C">
        <w:rPr>
          <w:rFonts w:ascii="Times New Roman" w:hAnsi="Times New Roman" w:cs="Times New Roman"/>
          <w:bCs/>
          <w:kern w:val="2"/>
          <w:sz w:val="24"/>
          <w:szCs w:val="24"/>
        </w:rPr>
        <w:t xml:space="preserve">Коррекционная работа осуществляется во внеурочное время в объеме не менее 5 часов. </w:t>
      </w:r>
      <w:r w:rsidR="00C919F4" w:rsidRPr="0048113C">
        <w:rPr>
          <w:rFonts w:ascii="Times New Roman" w:hAnsi="Times New Roman" w:cs="Times New Roman"/>
          <w:bCs/>
          <w:kern w:val="2"/>
          <w:sz w:val="24"/>
          <w:szCs w:val="24"/>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4543C8">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F04F05">
      <w:pPr>
        <w:tabs>
          <w:tab w:val="left" w:pos="0"/>
          <w:tab w:val="right" w:leader="dot" w:pos="9639"/>
        </w:tabs>
        <w:spacing w:before="120" w:after="120" w:line="240" w:lineRule="auto"/>
        <w:outlineLvl w:val="2"/>
        <w:rPr>
          <w:rFonts w:ascii="Times New Roman" w:hAnsi="Times New Roman" w:cs="Times New Roman"/>
          <w:b/>
          <w:color w:val="auto"/>
          <w:sz w:val="28"/>
          <w:szCs w:val="28"/>
        </w:rPr>
      </w:pPr>
      <w:bookmarkStart w:id="10"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0"/>
      <w:r w:rsidR="00F34436">
        <w:rPr>
          <w:rFonts w:ascii="Times New Roman" w:hAnsi="Times New Roman" w:cs="Times New Roman"/>
          <w:b/>
          <w:color w:val="auto"/>
          <w:sz w:val="28"/>
          <w:szCs w:val="28"/>
        </w:rPr>
        <w:t>тяжелыми нарушениями речи</w:t>
      </w:r>
    </w:p>
    <w:p w:rsidR="00C47F19" w:rsidRPr="00CF1917" w:rsidRDefault="00545616" w:rsidP="004543C8">
      <w:pPr>
        <w:spacing w:after="0" w:line="360" w:lineRule="auto"/>
        <w:rPr>
          <w:rFonts w:ascii="Times New Roman" w:hAnsi="Times New Roman" w:cs="Times New Roman"/>
          <w:b/>
          <w:i/>
          <w:kern w:val="28"/>
          <w:sz w:val="28"/>
          <w:szCs w:val="28"/>
        </w:rPr>
      </w:pPr>
      <w:r w:rsidRPr="00CF1917">
        <w:rPr>
          <w:rFonts w:ascii="Times New Roman" w:hAnsi="Times New Roman" w:cs="Times New Roman"/>
          <w:b/>
          <w:i/>
          <w:kern w:val="28"/>
          <w:sz w:val="28"/>
          <w:szCs w:val="28"/>
        </w:rPr>
        <w:t>Кадровые условия</w:t>
      </w:r>
    </w:p>
    <w:p w:rsidR="00C47F19" w:rsidRPr="00060EFB" w:rsidRDefault="00C47F19" w:rsidP="004543C8">
      <w:pPr>
        <w:spacing w:after="0" w:line="360" w:lineRule="auto"/>
        <w:ind w:firstLine="709"/>
        <w:jc w:val="both"/>
        <w:rPr>
          <w:rFonts w:ascii="Times New Roman" w:hAnsi="Times New Roman" w:cs="Times New Roman"/>
          <w:color w:val="auto"/>
          <w:sz w:val="24"/>
          <w:szCs w:val="24"/>
        </w:rPr>
      </w:pPr>
      <w:r w:rsidRPr="00060EFB">
        <w:rPr>
          <w:rFonts w:ascii="Times New Roman" w:hAnsi="Times New Roman" w:cs="Times New Roman"/>
          <w:i/>
          <w:color w:val="auto"/>
          <w:sz w:val="24"/>
          <w:szCs w:val="24"/>
        </w:rPr>
        <w:t xml:space="preserve">Учитель-логопед – </w:t>
      </w:r>
      <w:r w:rsidRPr="00060EFB">
        <w:rPr>
          <w:rFonts w:ascii="Times New Roman" w:hAnsi="Times New Roman" w:cs="Times New Roman"/>
          <w:color w:val="auto"/>
          <w:sz w:val="24"/>
          <w:szCs w:val="24"/>
        </w:rPr>
        <w:t>должен иметь высшее профессиональное педагогическое образование в области логопедии:</w:t>
      </w:r>
    </w:p>
    <w:p w:rsidR="00C47F19" w:rsidRPr="00060EFB" w:rsidRDefault="00C47F19" w:rsidP="004543C8">
      <w:pPr>
        <w:spacing w:after="0" w:line="360" w:lineRule="auto"/>
        <w:ind w:firstLine="709"/>
        <w:jc w:val="both"/>
        <w:rPr>
          <w:rFonts w:ascii="Times New Roman" w:hAnsi="Times New Roman" w:cs="Times New Roman"/>
          <w:color w:val="auto"/>
          <w:sz w:val="24"/>
          <w:szCs w:val="24"/>
        </w:rPr>
      </w:pPr>
      <w:r w:rsidRPr="00060EFB">
        <w:rPr>
          <w:rFonts w:ascii="Times New Roman" w:hAnsi="Times New Roman" w:cs="Times New Roman"/>
          <w:color w:val="auto"/>
          <w:sz w:val="24"/>
          <w:szCs w:val="24"/>
        </w:rPr>
        <w:t>по специальности «Логопедия» с получением квалификации «Учитель-логопед»;</w:t>
      </w:r>
    </w:p>
    <w:p w:rsidR="00C47F19" w:rsidRPr="00060EFB" w:rsidRDefault="00C47F19" w:rsidP="004543C8">
      <w:pPr>
        <w:spacing w:after="0" w:line="360" w:lineRule="auto"/>
        <w:ind w:firstLine="709"/>
        <w:jc w:val="both"/>
        <w:rPr>
          <w:rFonts w:ascii="Times New Roman" w:hAnsi="Times New Roman" w:cs="Times New Roman"/>
          <w:color w:val="auto"/>
          <w:sz w:val="24"/>
          <w:szCs w:val="24"/>
        </w:rPr>
      </w:pPr>
      <w:r w:rsidRPr="00060EFB">
        <w:rPr>
          <w:rFonts w:ascii="Times New Roman" w:hAnsi="Times New Roman" w:cs="Times New Roman"/>
          <w:i/>
          <w:color w:val="auto"/>
          <w:sz w:val="24"/>
          <w:szCs w:val="24"/>
        </w:rPr>
        <w:t xml:space="preserve"> </w:t>
      </w:r>
      <w:r w:rsidRPr="00060EFB">
        <w:rPr>
          <w:rFonts w:ascii="Times New Roman" w:hAnsi="Times New Roman" w:cs="Times New Roman"/>
          <w:color w:val="auto"/>
          <w:sz w:val="24"/>
          <w:szCs w:val="24"/>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C47F19" w:rsidRPr="00060EFB" w:rsidRDefault="00C47F19" w:rsidP="004543C8">
      <w:pPr>
        <w:spacing w:after="0" w:line="360" w:lineRule="auto"/>
        <w:ind w:firstLine="709"/>
        <w:jc w:val="both"/>
        <w:rPr>
          <w:rFonts w:ascii="Times New Roman" w:hAnsi="Times New Roman" w:cs="Times New Roman"/>
          <w:color w:val="auto"/>
          <w:sz w:val="24"/>
          <w:szCs w:val="24"/>
        </w:rPr>
      </w:pPr>
      <w:r w:rsidRPr="00060EFB">
        <w:rPr>
          <w:rFonts w:ascii="Times New Roman" w:hAnsi="Times New Roman" w:cs="Times New Roman"/>
          <w:color w:val="auto"/>
          <w:sz w:val="24"/>
          <w:szCs w:val="24"/>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C47F19" w:rsidRPr="00060EFB" w:rsidRDefault="00C47F19" w:rsidP="004543C8">
      <w:pPr>
        <w:spacing w:after="0" w:line="360" w:lineRule="auto"/>
        <w:ind w:firstLine="709"/>
        <w:jc w:val="both"/>
        <w:rPr>
          <w:rFonts w:ascii="Times New Roman" w:hAnsi="Times New Roman" w:cs="Times New Roman"/>
          <w:color w:val="auto"/>
          <w:sz w:val="24"/>
          <w:szCs w:val="24"/>
        </w:rPr>
      </w:pPr>
      <w:r w:rsidRPr="00060EFB">
        <w:rPr>
          <w:rFonts w:ascii="Times New Roman" w:hAnsi="Times New Roman" w:cs="Times New Roman"/>
          <w:color w:val="auto"/>
          <w:sz w:val="24"/>
          <w:szCs w:val="24"/>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060EFB" w:rsidRDefault="00C47F19" w:rsidP="004543C8">
      <w:pPr>
        <w:spacing w:after="0" w:line="360" w:lineRule="auto"/>
        <w:ind w:firstLine="709"/>
        <w:jc w:val="both"/>
        <w:rPr>
          <w:rFonts w:ascii="Times New Roman" w:hAnsi="Times New Roman" w:cs="Times New Roman"/>
          <w:color w:val="auto"/>
          <w:sz w:val="24"/>
          <w:szCs w:val="24"/>
        </w:rPr>
      </w:pPr>
      <w:r w:rsidRPr="00060EFB">
        <w:rPr>
          <w:rFonts w:ascii="Times New Roman" w:hAnsi="Times New Roman" w:cs="Times New Roman"/>
          <w:i/>
          <w:color w:val="auto"/>
          <w:sz w:val="24"/>
          <w:szCs w:val="24"/>
        </w:rPr>
        <w:lastRenderedPageBreak/>
        <w:t>Педагогические работники</w:t>
      </w:r>
      <w:r w:rsidRPr="00060EFB">
        <w:rPr>
          <w:rFonts w:ascii="Times New Roman" w:hAnsi="Times New Roman" w:cs="Times New Roman"/>
          <w:color w:val="auto"/>
          <w:sz w:val="24"/>
          <w:szCs w:val="24"/>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7A66BE" w:rsidRDefault="00C47F19" w:rsidP="004543C8">
      <w:pPr>
        <w:spacing w:after="0" w:line="360" w:lineRule="auto"/>
        <w:ind w:firstLine="709"/>
        <w:jc w:val="both"/>
        <w:rPr>
          <w:rFonts w:ascii="Times New Roman" w:hAnsi="Times New Roman" w:cs="Times New Roman"/>
          <w:color w:val="auto"/>
          <w:sz w:val="24"/>
          <w:szCs w:val="24"/>
        </w:rPr>
      </w:pPr>
      <w:r w:rsidRPr="00060EFB">
        <w:rPr>
          <w:rFonts w:ascii="Times New Roman" w:hAnsi="Times New Roman" w:cs="Times New Roman"/>
          <w:i/>
          <w:color w:val="auto"/>
          <w:sz w:val="24"/>
          <w:szCs w:val="24"/>
        </w:rPr>
        <w:t>Руководящие работники (административный персонал)</w:t>
      </w:r>
      <w:r w:rsidRPr="00060EFB">
        <w:rPr>
          <w:rFonts w:ascii="Times New Roman" w:hAnsi="Times New Roman" w:cs="Times New Roman"/>
          <w:color w:val="auto"/>
          <w:sz w:val="24"/>
          <w:szCs w:val="24"/>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2F7FA4" w:rsidRPr="002F7FA4" w:rsidRDefault="002F7FA4" w:rsidP="004543C8">
      <w:pPr>
        <w:spacing w:after="0" w:line="360" w:lineRule="auto"/>
        <w:ind w:firstLine="709"/>
        <w:jc w:val="both"/>
        <w:rPr>
          <w:rFonts w:ascii="Times New Roman" w:hAnsi="Times New Roman" w:cs="Times New Roman"/>
          <w:color w:val="auto"/>
          <w:sz w:val="24"/>
          <w:szCs w:val="24"/>
        </w:rPr>
      </w:pPr>
    </w:p>
    <w:p w:rsidR="00F34436" w:rsidRPr="00CF1917" w:rsidRDefault="00545616" w:rsidP="004543C8">
      <w:pPr>
        <w:shd w:val="clear" w:color="auto" w:fill="FFFFFF"/>
        <w:autoSpaceDE w:val="0"/>
        <w:autoSpaceDN w:val="0"/>
        <w:adjustRightInd w:val="0"/>
        <w:spacing w:after="0" w:line="360" w:lineRule="auto"/>
        <w:rPr>
          <w:rFonts w:ascii="Times New Roman" w:hAnsi="Times New Roman" w:cs="Times New Roman"/>
          <w:b/>
          <w:i/>
          <w:kern w:val="28"/>
          <w:sz w:val="28"/>
          <w:szCs w:val="28"/>
        </w:rPr>
      </w:pPr>
      <w:r w:rsidRPr="00CF1917">
        <w:rPr>
          <w:rFonts w:ascii="Times New Roman" w:hAnsi="Times New Roman" w:cs="Times New Roman"/>
          <w:b/>
          <w:i/>
          <w:kern w:val="28"/>
          <w:sz w:val="28"/>
          <w:szCs w:val="28"/>
        </w:rPr>
        <w:t>Материально-технические условия</w:t>
      </w:r>
    </w:p>
    <w:p w:rsidR="0075667A" w:rsidRPr="00CF1917" w:rsidRDefault="0075667A" w:rsidP="004543C8">
      <w:pPr>
        <w:pStyle w:val="Default"/>
        <w:spacing w:line="360" w:lineRule="auto"/>
        <w:ind w:firstLine="709"/>
        <w:jc w:val="both"/>
      </w:pPr>
      <w:r w:rsidRPr="00CF1917">
        <w:rPr>
          <w:iCs/>
        </w:rPr>
        <w:t>Материально-технические условия -</w:t>
      </w:r>
      <w:r w:rsidRPr="00CF1917">
        <w:t xml:space="preserve">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обучающихся с ТНР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CF1917" w:rsidRDefault="0075667A"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CF1917">
        <w:rPr>
          <w:rFonts w:ascii="Times New Roman" w:hAnsi="Times New Roman" w:cs="Times New Roman"/>
          <w:color w:val="auto"/>
          <w:sz w:val="24"/>
          <w:szCs w:val="24"/>
        </w:rPr>
        <w:t>организации пространства, в котором обучается учащийся с ТНР;</w:t>
      </w:r>
    </w:p>
    <w:p w:rsidR="0075667A" w:rsidRPr="00CF1917" w:rsidRDefault="0075667A"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CF1917">
        <w:rPr>
          <w:rFonts w:ascii="Times New Roman" w:hAnsi="Times New Roman" w:cs="Times New Roman"/>
          <w:color w:val="auto"/>
          <w:sz w:val="24"/>
          <w:szCs w:val="24"/>
        </w:rPr>
        <w:t>организации временного режима обучения;</w:t>
      </w:r>
    </w:p>
    <w:p w:rsidR="0075667A" w:rsidRPr="00CF1917" w:rsidRDefault="0075667A"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CF1917">
        <w:rPr>
          <w:rFonts w:ascii="Times New Roman" w:hAnsi="Times New Roman" w:cs="Times New Roman"/>
          <w:color w:val="auto"/>
          <w:sz w:val="24"/>
          <w:szCs w:val="24"/>
        </w:rPr>
        <w:t xml:space="preserve">техническим средствам комфортного доступа обучающихся с ТНР к образованию;  </w:t>
      </w:r>
    </w:p>
    <w:p w:rsidR="0075667A" w:rsidRPr="00CF1917" w:rsidRDefault="0075667A"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CF1917">
        <w:rPr>
          <w:rFonts w:ascii="Times New Roman" w:hAnsi="Times New Roman" w:cs="Times New Roman"/>
          <w:color w:val="auto"/>
          <w:sz w:val="24"/>
          <w:szCs w:val="24"/>
        </w:rPr>
        <w:t>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w:t>
      </w:r>
    </w:p>
    <w:p w:rsidR="0075667A" w:rsidRPr="00CF1917" w:rsidRDefault="0075667A"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CF1917">
        <w:rPr>
          <w:rFonts w:ascii="Times New Roman" w:hAnsi="Times New Roman" w:cs="Times New Roman"/>
          <w:color w:val="auto"/>
          <w:sz w:val="24"/>
          <w:szCs w:val="24"/>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CF1917" w:rsidRDefault="0075667A"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CF1917">
        <w:rPr>
          <w:rFonts w:ascii="Times New Roman" w:hAnsi="Times New Roman" w:cs="Times New Roman"/>
          <w:color w:val="auto"/>
          <w:sz w:val="24"/>
          <w:szCs w:val="24"/>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ТНР.</w:t>
      </w:r>
    </w:p>
    <w:p w:rsidR="0075667A" w:rsidRPr="00CF1917" w:rsidRDefault="0075667A" w:rsidP="004543C8">
      <w:pPr>
        <w:pStyle w:val="Default"/>
        <w:spacing w:line="360" w:lineRule="auto"/>
        <w:ind w:firstLine="709"/>
        <w:jc w:val="both"/>
      </w:pPr>
      <w:r w:rsidRPr="00CF1917">
        <w:t xml:space="preserve">Предусматривается материально-техническая поддержка, в том числе </w:t>
      </w:r>
      <w:r w:rsidRPr="00CF1917">
        <w:rPr>
          <w:b/>
        </w:rPr>
        <w:t>сетевая</w:t>
      </w:r>
      <w:r w:rsidRPr="00CF1917">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CF1917">
        <w:rPr>
          <w:iCs/>
        </w:rPr>
        <w:t xml:space="preserve">В случае </w:t>
      </w:r>
      <w:r w:rsidRPr="00CF1917">
        <w:rPr>
          <w:iCs/>
        </w:rPr>
        <w:lastRenderedPageBreak/>
        <w:t>необходимости организации удаленной работы, специалисты обеспечиваются полным комплектом компьютерного и  периферийного  оборудования.</w:t>
      </w:r>
      <w:r w:rsidRPr="00CF1917">
        <w:t xml:space="preserve"> </w:t>
      </w:r>
    </w:p>
    <w:p w:rsidR="0075667A" w:rsidRPr="00EB3567" w:rsidRDefault="0075667A" w:rsidP="004543C8">
      <w:pPr>
        <w:pStyle w:val="Default"/>
        <w:spacing w:line="360" w:lineRule="auto"/>
        <w:ind w:firstLine="709"/>
        <w:jc w:val="both"/>
        <w:rPr>
          <w:iCs/>
        </w:rPr>
      </w:pPr>
      <w:r w:rsidRPr="00EB3567">
        <w:rPr>
          <w:b/>
        </w:rPr>
        <w:t>Информационное обеспечение</w:t>
      </w:r>
      <w:r w:rsidRPr="00EB3567">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EB3567" w:rsidRDefault="0075667A" w:rsidP="004543C8">
      <w:pPr>
        <w:pStyle w:val="Default"/>
        <w:spacing w:line="360" w:lineRule="auto"/>
        <w:ind w:firstLine="709"/>
        <w:jc w:val="both"/>
        <w:rPr>
          <w:iCs/>
        </w:rPr>
      </w:pPr>
      <w:r w:rsidRPr="00EB3567">
        <w:rPr>
          <w:iCs/>
        </w:rPr>
        <w:t xml:space="preserve">Должны быть созданы условия для функционирования современной </w:t>
      </w:r>
      <w:r w:rsidRPr="00EB3567">
        <w:rPr>
          <w:b/>
          <w:iCs/>
        </w:rPr>
        <w:t>информационно-образовательной среды</w:t>
      </w:r>
      <w:r w:rsidRPr="00EB3567">
        <w:rPr>
          <w:iCs/>
        </w:rPr>
        <w:t>, включающей электронные информационные ресурсы, электронные образовательные ресурсы,</w:t>
      </w:r>
      <w:r w:rsidRPr="00EB3567">
        <w:rPr>
          <w:i/>
          <w:iCs/>
        </w:rPr>
        <w:t xml:space="preserve"> </w:t>
      </w:r>
      <w:r w:rsidR="00C90403" w:rsidRPr="00EB3567">
        <w:rPr>
          <w:iCs/>
        </w:rPr>
        <w:t>обеспечивающие</w:t>
      </w:r>
      <w:r w:rsidRPr="00EB3567">
        <w:rPr>
          <w:iCs/>
        </w:rPr>
        <w:t xml:space="preserve">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EB3567" w:rsidRDefault="0075667A" w:rsidP="004543C8">
      <w:pPr>
        <w:pStyle w:val="Default"/>
        <w:spacing w:line="360" w:lineRule="auto"/>
        <w:ind w:firstLine="709"/>
        <w:jc w:val="both"/>
      </w:pPr>
      <w:r w:rsidRPr="00EB3567">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Pr="00EB3567" w:rsidRDefault="0075667A" w:rsidP="004543C8">
      <w:pPr>
        <w:pStyle w:val="Default"/>
        <w:numPr>
          <w:ilvl w:val="0"/>
          <w:numId w:val="2"/>
        </w:numPr>
        <w:tabs>
          <w:tab w:val="clear" w:pos="720"/>
          <w:tab w:val="num" w:pos="660"/>
        </w:tabs>
        <w:spacing w:line="360" w:lineRule="auto"/>
        <w:ind w:left="0" w:firstLine="709"/>
        <w:jc w:val="both"/>
      </w:pPr>
      <w:r w:rsidRPr="00EB3567">
        <w:t xml:space="preserve"> планирование образовательного процесса;</w:t>
      </w:r>
    </w:p>
    <w:p w:rsidR="0075667A" w:rsidRPr="00EB3567" w:rsidRDefault="0075667A" w:rsidP="004543C8">
      <w:pPr>
        <w:pStyle w:val="Default"/>
        <w:numPr>
          <w:ilvl w:val="0"/>
          <w:numId w:val="2"/>
        </w:numPr>
        <w:tabs>
          <w:tab w:val="clear" w:pos="720"/>
          <w:tab w:val="num" w:pos="0"/>
        </w:tabs>
        <w:spacing w:line="360" w:lineRule="auto"/>
        <w:ind w:left="0" w:firstLine="709"/>
        <w:jc w:val="both"/>
      </w:pPr>
      <w:r w:rsidRPr="00EB3567">
        <w:t>размещение и сохранение материал</w:t>
      </w:r>
      <w:r w:rsidR="005836FD" w:rsidRPr="00EB3567">
        <w:t xml:space="preserve">ов образовательного </w:t>
      </w:r>
      <w:r w:rsidRPr="00EB3567">
        <w:t>процесса, в</w:t>
      </w:r>
      <w:r w:rsidR="005836FD" w:rsidRPr="00EB3567">
        <w:t xml:space="preserve"> </w:t>
      </w:r>
      <w:r w:rsidRPr="00EB3567">
        <w:t>том числе – работ обучающихся и педагогов, используемых участниками образовательного процесса информационных ресурсов;</w:t>
      </w:r>
    </w:p>
    <w:p w:rsidR="0075667A" w:rsidRPr="00EB3567" w:rsidRDefault="0075667A" w:rsidP="004543C8">
      <w:pPr>
        <w:pStyle w:val="Default"/>
        <w:numPr>
          <w:ilvl w:val="0"/>
          <w:numId w:val="3"/>
        </w:numPr>
        <w:tabs>
          <w:tab w:val="clear" w:pos="720"/>
        </w:tabs>
        <w:spacing w:line="360" w:lineRule="auto"/>
        <w:ind w:left="0" w:firstLine="709"/>
        <w:jc w:val="both"/>
      </w:pPr>
      <w:r w:rsidRPr="00EB3567">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Pr="00EB3567" w:rsidRDefault="0075667A" w:rsidP="004543C8">
      <w:pPr>
        <w:pStyle w:val="Default"/>
        <w:numPr>
          <w:ilvl w:val="0"/>
          <w:numId w:val="3"/>
        </w:numPr>
        <w:tabs>
          <w:tab w:val="clear" w:pos="720"/>
        </w:tabs>
        <w:spacing w:line="360" w:lineRule="auto"/>
        <w:ind w:left="0" w:firstLine="709"/>
        <w:jc w:val="both"/>
      </w:pPr>
      <w:r w:rsidRPr="00EB3567">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Pr="00EB3567" w:rsidRDefault="0075667A" w:rsidP="004543C8">
      <w:pPr>
        <w:pStyle w:val="Default"/>
        <w:numPr>
          <w:ilvl w:val="0"/>
          <w:numId w:val="3"/>
        </w:numPr>
        <w:tabs>
          <w:tab w:val="clear" w:pos="720"/>
        </w:tabs>
        <w:spacing w:line="360" w:lineRule="auto"/>
        <w:ind w:left="0" w:firstLine="709"/>
        <w:jc w:val="both"/>
      </w:pPr>
      <w:r w:rsidRPr="00EB3567">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EB3567" w:rsidRDefault="0075667A" w:rsidP="004543C8">
      <w:pPr>
        <w:pStyle w:val="Default"/>
        <w:numPr>
          <w:ilvl w:val="0"/>
          <w:numId w:val="3"/>
        </w:numPr>
        <w:tabs>
          <w:tab w:val="clear" w:pos="720"/>
        </w:tabs>
        <w:spacing w:line="360" w:lineRule="auto"/>
        <w:ind w:left="0" w:firstLine="709"/>
        <w:jc w:val="both"/>
      </w:pPr>
      <w:r w:rsidRPr="00EB3567">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792F2C" w:rsidRDefault="0075667A" w:rsidP="004543C8">
      <w:pPr>
        <w:pStyle w:val="Default"/>
        <w:spacing w:line="360" w:lineRule="auto"/>
        <w:ind w:firstLine="709"/>
        <w:jc w:val="both"/>
      </w:pPr>
      <w:r w:rsidRPr="00EB3567">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00C45295">
        <w:t>.</w:t>
      </w:r>
    </w:p>
    <w:p w:rsidR="0075667A" w:rsidRPr="0039651B" w:rsidRDefault="0075667A" w:rsidP="004543C8">
      <w:pPr>
        <w:widowControl w:val="0"/>
        <w:tabs>
          <w:tab w:val="left" w:pos="0"/>
        </w:tabs>
        <w:spacing w:after="0" w:line="360" w:lineRule="auto"/>
        <w:ind w:firstLine="709"/>
        <w:jc w:val="both"/>
        <w:rPr>
          <w:rFonts w:ascii="Times New Roman" w:hAnsi="Times New Roman" w:cs="Times New Roman"/>
          <w:sz w:val="24"/>
          <w:szCs w:val="24"/>
        </w:rPr>
      </w:pPr>
      <w:r w:rsidRPr="00792F2C">
        <w:rPr>
          <w:rFonts w:ascii="Times New Roman" w:hAnsi="Times New Roman" w:cs="Times New Roman"/>
          <w:sz w:val="24"/>
          <w:szCs w:val="24"/>
        </w:rPr>
        <w:t xml:space="preserve">Материально-техническая база реализации адаптированной основной </w:t>
      </w:r>
      <w:r w:rsidRPr="00792F2C">
        <w:rPr>
          <w:rFonts w:ascii="Times New Roman" w:hAnsi="Times New Roman" w:cs="Times New Roman"/>
          <w:sz w:val="24"/>
          <w:szCs w:val="24"/>
        </w:rPr>
        <w:lastRenderedPageBreak/>
        <w:t>общеобразовательной программы начального образования обучающихся с ТНР</w:t>
      </w:r>
      <w:r w:rsidRPr="00792F2C">
        <w:rPr>
          <w:sz w:val="24"/>
          <w:szCs w:val="24"/>
        </w:rPr>
        <w:t xml:space="preserve"> </w:t>
      </w:r>
      <w:r w:rsidRPr="00792F2C">
        <w:rPr>
          <w:rFonts w:ascii="Times New Roman" w:hAnsi="Times New Roman" w:cs="Times New Roman"/>
          <w:sz w:val="24"/>
          <w:szCs w:val="24"/>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75667A" w:rsidRPr="0039651B" w:rsidRDefault="0075667A" w:rsidP="004543C8">
      <w:pPr>
        <w:pStyle w:val="Default"/>
        <w:numPr>
          <w:ilvl w:val="0"/>
          <w:numId w:val="8"/>
        </w:numPr>
        <w:tabs>
          <w:tab w:val="clear" w:pos="720"/>
          <w:tab w:val="num" w:pos="0"/>
        </w:tabs>
        <w:spacing w:line="360" w:lineRule="auto"/>
        <w:ind w:left="0" w:firstLine="709"/>
        <w:jc w:val="both"/>
        <w:rPr>
          <w:color w:val="auto"/>
        </w:rPr>
      </w:pPr>
      <w:r w:rsidRPr="0039651B">
        <w:rPr>
          <w:color w:val="auto"/>
        </w:rPr>
        <w:t xml:space="preserve">зданию образовательного учреждения </w:t>
      </w:r>
      <w:r w:rsidR="0039651B">
        <w:rPr>
          <w:color w:val="auto"/>
        </w:rPr>
        <w:t xml:space="preserve"> </w:t>
      </w:r>
    </w:p>
    <w:p w:rsidR="0075667A" w:rsidRPr="0039651B" w:rsidRDefault="0075667A" w:rsidP="004543C8">
      <w:pPr>
        <w:pStyle w:val="Default"/>
        <w:numPr>
          <w:ilvl w:val="0"/>
          <w:numId w:val="9"/>
        </w:numPr>
        <w:tabs>
          <w:tab w:val="clear" w:pos="720"/>
          <w:tab w:val="num" w:pos="0"/>
        </w:tabs>
        <w:spacing w:line="360" w:lineRule="auto"/>
        <w:ind w:left="0" w:firstLine="709"/>
        <w:jc w:val="both"/>
        <w:rPr>
          <w:color w:val="auto"/>
        </w:rPr>
      </w:pPr>
      <w:r w:rsidRPr="0039651B">
        <w:rPr>
          <w:color w:val="auto"/>
        </w:rPr>
        <w:t>помещениям библиотек (площадь, размещение рабочих зон, наличие</w:t>
      </w:r>
      <w:r w:rsidR="00F162C3" w:rsidRPr="0039651B">
        <w:rPr>
          <w:color w:val="auto"/>
        </w:rPr>
        <w:t xml:space="preserve"> </w:t>
      </w:r>
      <w:r w:rsidRPr="0039651B">
        <w:rPr>
          <w:color w:val="auto"/>
        </w:rPr>
        <w:t>читального зала, число читательских мест, медиатеки)</w:t>
      </w:r>
    </w:p>
    <w:p w:rsidR="0075667A" w:rsidRPr="0039651B" w:rsidRDefault="0075667A" w:rsidP="004543C8">
      <w:pPr>
        <w:pStyle w:val="Default"/>
        <w:numPr>
          <w:ilvl w:val="0"/>
          <w:numId w:val="10"/>
        </w:numPr>
        <w:tabs>
          <w:tab w:val="clear" w:pos="720"/>
          <w:tab w:val="num" w:pos="0"/>
        </w:tabs>
        <w:spacing w:line="360" w:lineRule="auto"/>
        <w:ind w:left="0" w:firstLine="709"/>
        <w:jc w:val="both"/>
        <w:rPr>
          <w:color w:val="auto"/>
        </w:rPr>
      </w:pPr>
      <w:r w:rsidRPr="0039651B">
        <w:rPr>
          <w:color w:val="auto"/>
        </w:rPr>
        <w:t>помещениям для осуществления образовательного процесса: классам, педагога-пси</w:t>
      </w:r>
      <w:r w:rsidR="0027399D" w:rsidRPr="0039651B">
        <w:rPr>
          <w:color w:val="auto"/>
        </w:rPr>
        <w:t>холога и др. специалистов</w:t>
      </w:r>
    </w:p>
    <w:p w:rsidR="0075667A" w:rsidRPr="0039651B" w:rsidRDefault="0075667A" w:rsidP="004543C8">
      <w:pPr>
        <w:pStyle w:val="Default"/>
        <w:numPr>
          <w:ilvl w:val="0"/>
          <w:numId w:val="11"/>
        </w:numPr>
        <w:tabs>
          <w:tab w:val="clear" w:pos="720"/>
          <w:tab w:val="num" w:pos="0"/>
        </w:tabs>
        <w:spacing w:line="360" w:lineRule="auto"/>
        <w:ind w:left="0" w:firstLine="709"/>
        <w:jc w:val="both"/>
        <w:rPr>
          <w:color w:val="auto"/>
        </w:rPr>
      </w:pPr>
      <w:r w:rsidRPr="0039651B">
        <w:rPr>
          <w:color w:val="auto"/>
        </w:rPr>
        <w:t>помещениям, предназначенным для занятий музыкой,</w:t>
      </w:r>
      <w:r w:rsidR="00F162C3" w:rsidRPr="0039651B">
        <w:rPr>
          <w:color w:val="auto"/>
        </w:rPr>
        <w:t xml:space="preserve"> </w:t>
      </w:r>
      <w:r w:rsidR="00F654A8" w:rsidRPr="0039651B">
        <w:rPr>
          <w:color w:val="auto"/>
        </w:rPr>
        <w:t>изобразительным искусством</w:t>
      </w:r>
      <w:r w:rsidRPr="0039651B">
        <w:rPr>
          <w:color w:val="auto"/>
        </w:rPr>
        <w:t>, актовому залу;</w:t>
      </w:r>
    </w:p>
    <w:p w:rsidR="0075667A" w:rsidRPr="0039651B" w:rsidRDefault="00F654A8" w:rsidP="004543C8">
      <w:pPr>
        <w:pStyle w:val="Default"/>
        <w:numPr>
          <w:ilvl w:val="0"/>
          <w:numId w:val="12"/>
        </w:numPr>
        <w:tabs>
          <w:tab w:val="clear" w:pos="720"/>
          <w:tab w:val="num" w:pos="0"/>
        </w:tabs>
        <w:spacing w:line="360" w:lineRule="auto"/>
        <w:ind w:left="0" w:firstLine="709"/>
        <w:jc w:val="both"/>
        <w:rPr>
          <w:color w:val="auto"/>
        </w:rPr>
      </w:pPr>
      <w:r w:rsidRPr="0039651B">
        <w:rPr>
          <w:color w:val="auto"/>
        </w:rPr>
        <w:t xml:space="preserve">спортивным залам, </w:t>
      </w:r>
      <w:r w:rsidR="0075667A" w:rsidRPr="0039651B">
        <w:rPr>
          <w:color w:val="auto"/>
        </w:rPr>
        <w:t xml:space="preserve"> игровому и спортивному оборудованию;</w:t>
      </w:r>
    </w:p>
    <w:p w:rsidR="0075667A" w:rsidRPr="0039651B" w:rsidRDefault="0075667A" w:rsidP="004543C8">
      <w:pPr>
        <w:pStyle w:val="Default"/>
        <w:numPr>
          <w:ilvl w:val="0"/>
          <w:numId w:val="13"/>
        </w:numPr>
        <w:tabs>
          <w:tab w:val="clear" w:pos="720"/>
          <w:tab w:val="num" w:pos="0"/>
        </w:tabs>
        <w:spacing w:line="360" w:lineRule="auto"/>
        <w:ind w:left="0" w:firstLine="709"/>
        <w:jc w:val="both"/>
        <w:rPr>
          <w:color w:val="auto"/>
        </w:rPr>
      </w:pPr>
      <w:r w:rsidRPr="0039651B">
        <w:rPr>
          <w:color w:val="auto"/>
        </w:rPr>
        <w:t xml:space="preserve">помещениям для медицинского персонала; </w:t>
      </w:r>
    </w:p>
    <w:p w:rsidR="0075667A" w:rsidRPr="0039651B" w:rsidRDefault="0075667A" w:rsidP="004543C8">
      <w:pPr>
        <w:pStyle w:val="Default"/>
        <w:numPr>
          <w:ilvl w:val="0"/>
          <w:numId w:val="14"/>
        </w:numPr>
        <w:tabs>
          <w:tab w:val="clear" w:pos="720"/>
          <w:tab w:val="num" w:pos="0"/>
        </w:tabs>
        <w:spacing w:line="360" w:lineRule="auto"/>
        <w:ind w:left="0" w:firstLine="709"/>
        <w:jc w:val="both"/>
        <w:rPr>
          <w:color w:val="auto"/>
        </w:rPr>
      </w:pPr>
      <w:r w:rsidRPr="0039651B">
        <w:rPr>
          <w:color w:val="auto"/>
        </w:rPr>
        <w:t>помещениям для питания обучающихся, а также для хранения и</w:t>
      </w:r>
      <w:r w:rsidR="00F162C3" w:rsidRPr="0039651B">
        <w:rPr>
          <w:color w:val="auto"/>
        </w:rPr>
        <w:t xml:space="preserve"> </w:t>
      </w:r>
      <w:r w:rsidRPr="0039651B">
        <w:rPr>
          <w:color w:val="auto"/>
        </w:rPr>
        <w:t>приготовления пищи, обеспечивающим возможность организации качественного горячего питания, в том числе горячих завтраков;</w:t>
      </w:r>
    </w:p>
    <w:p w:rsidR="0075667A" w:rsidRPr="0039651B" w:rsidRDefault="0075667A" w:rsidP="004543C8">
      <w:pPr>
        <w:pStyle w:val="Default"/>
        <w:numPr>
          <w:ilvl w:val="0"/>
          <w:numId w:val="15"/>
        </w:numPr>
        <w:tabs>
          <w:tab w:val="clear" w:pos="720"/>
          <w:tab w:val="num" w:pos="0"/>
        </w:tabs>
        <w:spacing w:line="360" w:lineRule="auto"/>
        <w:ind w:left="0" w:firstLine="709"/>
        <w:jc w:val="both"/>
        <w:rPr>
          <w:color w:val="auto"/>
        </w:rPr>
      </w:pPr>
      <w:r w:rsidRPr="0039651B">
        <w:rPr>
          <w:color w:val="auto"/>
        </w:rPr>
        <w:t>мебели, офисному оснащению и хозяйственному инвентарю;</w:t>
      </w:r>
    </w:p>
    <w:p w:rsidR="0075667A" w:rsidRPr="0039651B" w:rsidRDefault="0075667A" w:rsidP="004543C8">
      <w:pPr>
        <w:pStyle w:val="Default"/>
        <w:numPr>
          <w:ilvl w:val="0"/>
          <w:numId w:val="16"/>
        </w:numPr>
        <w:tabs>
          <w:tab w:val="clear" w:pos="720"/>
          <w:tab w:val="num" w:pos="0"/>
        </w:tabs>
        <w:spacing w:line="360" w:lineRule="auto"/>
        <w:ind w:left="0" w:firstLine="709"/>
        <w:jc w:val="both"/>
        <w:rPr>
          <w:color w:val="auto"/>
        </w:rPr>
      </w:pPr>
      <w:r w:rsidRPr="0039651B">
        <w:rPr>
          <w:color w:val="auto"/>
        </w:rPr>
        <w:t>расходным материалам и канцелярским принадлежностям;</w:t>
      </w:r>
    </w:p>
    <w:p w:rsidR="0075667A" w:rsidRPr="0039651B" w:rsidRDefault="00F654A8" w:rsidP="004543C8">
      <w:pPr>
        <w:pStyle w:val="Default"/>
        <w:numPr>
          <w:ilvl w:val="0"/>
          <w:numId w:val="17"/>
        </w:numPr>
        <w:tabs>
          <w:tab w:val="clear" w:pos="720"/>
          <w:tab w:val="num" w:pos="0"/>
        </w:tabs>
        <w:spacing w:line="360" w:lineRule="auto"/>
        <w:ind w:left="0" w:firstLine="709"/>
        <w:jc w:val="both"/>
        <w:rPr>
          <w:color w:val="auto"/>
        </w:rPr>
      </w:pPr>
      <w:r w:rsidRPr="0039651B">
        <w:rPr>
          <w:color w:val="auto"/>
        </w:rPr>
        <w:t xml:space="preserve">туалетам, </w:t>
      </w:r>
      <w:r w:rsidR="0075667A" w:rsidRPr="0039651B">
        <w:rPr>
          <w:color w:val="auto"/>
        </w:rPr>
        <w:t xml:space="preserve"> коридорам и другим помещениям.</w:t>
      </w:r>
    </w:p>
    <w:p w:rsidR="009E2AF9" w:rsidRPr="000E5E4A" w:rsidRDefault="000F7D27" w:rsidP="000E5E4A">
      <w:pPr>
        <w:pStyle w:val="Default"/>
        <w:spacing w:line="360" w:lineRule="auto"/>
        <w:ind w:firstLine="709"/>
        <w:jc w:val="both"/>
        <w:rPr>
          <w:color w:val="auto"/>
          <w:sz w:val="28"/>
          <w:szCs w:val="28"/>
        </w:rPr>
      </w:pPr>
      <w:r>
        <w:rPr>
          <w:color w:val="auto"/>
          <w:sz w:val="28"/>
          <w:szCs w:val="28"/>
        </w:rPr>
        <w:t xml:space="preserve"> </w:t>
      </w:r>
      <w:bookmarkStart w:id="11" w:name="_Toc413974301"/>
      <w:bookmarkStart w:id="12" w:name="bookmark2"/>
      <w:r w:rsidR="009E2AF9">
        <w:rPr>
          <w:b/>
          <w:color w:val="auto"/>
          <w:sz w:val="28"/>
          <w:szCs w:val="28"/>
        </w:rPr>
        <w:t xml:space="preserve"> </w:t>
      </w:r>
    </w:p>
    <w:p w:rsidR="00395463" w:rsidRPr="00E31F75" w:rsidRDefault="00907752" w:rsidP="000E5E4A">
      <w:pPr>
        <w:suppressAutoHyphens w:val="0"/>
        <w:spacing w:before="240" w:after="240" w:line="240" w:lineRule="auto"/>
        <w:jc w:val="center"/>
        <w:outlineLvl w:val="0"/>
        <w:rPr>
          <w:rFonts w:ascii="Times New Roman" w:hAnsi="Times New Roman" w:cs="Times New Roman"/>
          <w:b/>
          <w:caps/>
          <w:color w:val="auto"/>
          <w:sz w:val="28"/>
          <w:szCs w:val="28"/>
        </w:rPr>
      </w:pPr>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1"/>
    </w:p>
    <w:p w:rsidR="002E55C8" w:rsidRPr="00F63254" w:rsidRDefault="003404F2" w:rsidP="004543C8">
      <w:pPr>
        <w:spacing w:before="240" w:after="120" w:line="360" w:lineRule="auto"/>
        <w:jc w:val="center"/>
        <w:outlineLvl w:val="1"/>
        <w:rPr>
          <w:rFonts w:ascii="Times New Roman" w:hAnsi="Times New Roman" w:cs="Times New Roman"/>
          <w:b/>
          <w:caps/>
          <w:color w:val="auto"/>
          <w:sz w:val="28"/>
          <w:szCs w:val="28"/>
        </w:rPr>
      </w:pPr>
      <w:bookmarkStart w:id="13"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3"/>
    </w:p>
    <w:p w:rsidR="008A130B" w:rsidRPr="00F63254" w:rsidRDefault="003404F2" w:rsidP="004543C8">
      <w:pPr>
        <w:spacing w:before="120" w:after="120" w:line="360" w:lineRule="auto"/>
        <w:outlineLvl w:val="2"/>
        <w:rPr>
          <w:rFonts w:ascii="Times New Roman" w:hAnsi="Times New Roman" w:cs="Times New Roman"/>
          <w:b/>
          <w:color w:val="auto"/>
          <w:sz w:val="28"/>
          <w:szCs w:val="28"/>
        </w:rPr>
      </w:pPr>
      <w:bookmarkStart w:id="14" w:name="bookmark3"/>
      <w:bookmarkStart w:id="15"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E41E14" w:rsidP="000E5E4A">
      <w:pPr>
        <w:pStyle w:val="14TexstOSNOVA1012"/>
        <w:spacing w:line="24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Pr="00D01E07" w:rsidRDefault="00291131" w:rsidP="004543C8">
      <w:pPr>
        <w:spacing w:after="0" w:line="360" w:lineRule="auto"/>
        <w:ind w:firstLine="720"/>
        <w:jc w:val="both"/>
        <w:rPr>
          <w:rFonts w:ascii="Times New Roman" w:hAnsi="Times New Roman" w:cs="Times New Roman"/>
          <w:sz w:val="24"/>
          <w:szCs w:val="24"/>
        </w:rPr>
      </w:pPr>
      <w:r w:rsidRPr="00D01E07">
        <w:rPr>
          <w:rFonts w:ascii="Times New Roman" w:hAnsi="Times New Roman" w:cs="Times New Roman"/>
          <w:sz w:val="24"/>
          <w:szCs w:val="24"/>
        </w:rPr>
        <w:t>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4543C8">
      <w:pPr>
        <w:spacing w:after="0" w:line="360" w:lineRule="auto"/>
        <w:ind w:firstLine="720"/>
        <w:jc w:val="both"/>
        <w:rPr>
          <w:rFonts w:ascii="Times New Roman" w:hAnsi="Times New Roman" w:cs="Times New Roman"/>
          <w:sz w:val="28"/>
          <w:szCs w:val="28"/>
        </w:rPr>
      </w:pPr>
    </w:p>
    <w:p w:rsidR="001B383B" w:rsidRDefault="00112801" w:rsidP="000E5E4A">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lastRenderedPageBreak/>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927E66" w:rsidRPr="000E5E4A" w:rsidRDefault="00112801" w:rsidP="000E5E4A">
      <w:pPr>
        <w:pStyle w:val="14TexstOSNOVA1012"/>
        <w:spacing w:line="360" w:lineRule="auto"/>
        <w:ind w:firstLine="709"/>
        <w:rPr>
          <w:rFonts w:ascii="Times New Roman" w:hAnsi="Times New Roman" w:cs="Times New Roman"/>
          <w:sz w:val="28"/>
          <w:szCs w:val="28"/>
        </w:rPr>
      </w:pPr>
      <w:r w:rsidRPr="001B383B">
        <w:rPr>
          <w:rFonts w:ascii="Times New Roman" w:hAnsi="Times New Roman" w:cs="Times New Roman"/>
          <w:sz w:val="28"/>
          <w:szCs w:val="28"/>
        </w:rPr>
        <w:t>Представлены в разделе 1. Общие положения.</w:t>
      </w:r>
    </w:p>
    <w:p w:rsidR="00291131" w:rsidRPr="00290F42" w:rsidRDefault="00112801" w:rsidP="000E5E4A">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1B383B" w:rsidRDefault="00290F42" w:rsidP="004543C8">
      <w:pPr>
        <w:spacing w:after="0" w:line="360" w:lineRule="auto"/>
        <w:ind w:firstLine="709"/>
        <w:jc w:val="both"/>
        <w:rPr>
          <w:rFonts w:ascii="Times New Roman" w:hAnsi="Times New Roman"/>
          <w:kern w:val="20"/>
          <w:sz w:val="24"/>
          <w:szCs w:val="24"/>
        </w:rPr>
      </w:pPr>
      <w:r w:rsidRPr="001B383B">
        <w:rPr>
          <w:rFonts w:ascii="Times New Roman" w:hAnsi="Times New Roman"/>
          <w:i/>
          <w:kern w:val="20"/>
          <w:sz w:val="28"/>
          <w:szCs w:val="20"/>
          <w:u w:val="single"/>
        </w:rPr>
        <w:t>Вариант 5.2</w:t>
      </w:r>
      <w:r w:rsidRPr="00290F42">
        <w:rPr>
          <w:rFonts w:ascii="Times New Roman" w:hAnsi="Times New Roman"/>
          <w:kern w:val="20"/>
          <w:sz w:val="28"/>
          <w:szCs w:val="20"/>
        </w:rPr>
        <w:t xml:space="preserve"> </w:t>
      </w:r>
      <w:r w:rsidRPr="001B383B">
        <w:rPr>
          <w:rFonts w:ascii="Times New Roman" w:hAnsi="Times New Roman"/>
          <w:kern w:val="20"/>
          <w:sz w:val="24"/>
          <w:szCs w:val="24"/>
        </w:rPr>
        <w:t>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D9331B" w:rsidRDefault="00290F42" w:rsidP="004543C8">
      <w:pPr>
        <w:spacing w:after="0" w:line="360" w:lineRule="auto"/>
        <w:ind w:firstLine="709"/>
        <w:jc w:val="both"/>
        <w:rPr>
          <w:rFonts w:ascii="Times New Roman" w:hAnsi="Times New Roman"/>
          <w:kern w:val="20"/>
          <w:sz w:val="24"/>
          <w:szCs w:val="24"/>
        </w:rPr>
      </w:pPr>
      <w:r w:rsidRPr="00D9331B">
        <w:rPr>
          <w:rFonts w:ascii="Times New Roman" w:hAnsi="Times New Roman"/>
          <w:kern w:val="20"/>
          <w:sz w:val="24"/>
          <w:szCs w:val="24"/>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sidRPr="00D9331B">
        <w:rPr>
          <w:rFonts w:ascii="Times New Roman" w:hAnsi="Times New Roman"/>
          <w:kern w:val="20"/>
          <w:sz w:val="24"/>
          <w:szCs w:val="24"/>
        </w:rPr>
        <w:t>рекционное воздействие. Это обучающиеся</w:t>
      </w:r>
      <w:r w:rsidRPr="00D9331B">
        <w:rPr>
          <w:rFonts w:ascii="Times New Roman" w:hAnsi="Times New Roman"/>
          <w:kern w:val="20"/>
          <w:sz w:val="24"/>
          <w:szCs w:val="24"/>
        </w:rPr>
        <w:t xml:space="preserve">, находящиеся на </w:t>
      </w:r>
      <w:r w:rsidRPr="00D9331B">
        <w:rPr>
          <w:rFonts w:ascii="Times New Roman" w:hAnsi="Times New Roman"/>
          <w:kern w:val="20"/>
          <w:sz w:val="24"/>
          <w:szCs w:val="24"/>
          <w:lang w:val="en-US"/>
        </w:rPr>
        <w:t>II</w:t>
      </w:r>
      <w:r w:rsidRPr="00D9331B">
        <w:rPr>
          <w:rFonts w:ascii="Times New Roman" w:hAnsi="Times New Roman"/>
          <w:kern w:val="20"/>
          <w:sz w:val="24"/>
          <w:szCs w:val="24"/>
        </w:rPr>
        <w:t xml:space="preserve"> и </w:t>
      </w:r>
      <w:r w:rsidRPr="00D9331B">
        <w:rPr>
          <w:rFonts w:ascii="Times New Roman" w:hAnsi="Times New Roman"/>
          <w:kern w:val="20"/>
          <w:sz w:val="24"/>
          <w:szCs w:val="24"/>
          <w:lang w:val="en-US"/>
        </w:rPr>
        <w:t>III</w:t>
      </w:r>
      <w:r w:rsidRPr="00D9331B">
        <w:rPr>
          <w:rFonts w:ascii="Times New Roman" w:hAnsi="Times New Roman"/>
          <w:kern w:val="20"/>
          <w:sz w:val="24"/>
          <w:szCs w:val="24"/>
        </w:rPr>
        <w:t xml:space="preserve"> уровнях речевого развития (по Р.Е. Левиной), при алалии, афазии, дизартрии, ринолалии, заикании, имеющие </w:t>
      </w:r>
      <w:r w:rsidR="00977CE9" w:rsidRPr="00D9331B">
        <w:rPr>
          <w:rFonts w:ascii="Times New Roman" w:hAnsi="Times New Roman"/>
          <w:kern w:val="20"/>
          <w:sz w:val="24"/>
          <w:szCs w:val="24"/>
        </w:rPr>
        <w:t>нарушения чтения и письма и обучающиеся</w:t>
      </w:r>
      <w:r w:rsidRPr="00D9331B">
        <w:rPr>
          <w:rFonts w:ascii="Times New Roman" w:hAnsi="Times New Roman"/>
          <w:kern w:val="20"/>
          <w:sz w:val="24"/>
          <w:szCs w:val="24"/>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D9331B" w:rsidRDefault="00290F42" w:rsidP="004543C8">
      <w:pPr>
        <w:spacing w:after="0" w:line="360" w:lineRule="auto"/>
        <w:ind w:firstLine="709"/>
        <w:jc w:val="both"/>
        <w:rPr>
          <w:rFonts w:ascii="Times New Roman" w:hAnsi="Times New Roman"/>
          <w:kern w:val="20"/>
          <w:sz w:val="24"/>
          <w:szCs w:val="24"/>
        </w:rPr>
      </w:pPr>
      <w:r w:rsidRPr="00D9331B">
        <w:rPr>
          <w:rFonts w:ascii="Times New Roman" w:hAnsi="Times New Roman"/>
          <w:kern w:val="20"/>
          <w:sz w:val="24"/>
          <w:szCs w:val="24"/>
          <w:lang w:val="en-US"/>
        </w:rPr>
        <w:t>I</w:t>
      </w:r>
      <w:r w:rsidRPr="00D9331B">
        <w:rPr>
          <w:rFonts w:ascii="Times New Roman" w:hAnsi="Times New Roman"/>
          <w:kern w:val="20"/>
          <w:sz w:val="24"/>
          <w:szCs w:val="24"/>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Pr="00D521A5" w:rsidRDefault="00290F42" w:rsidP="004543C8">
      <w:pPr>
        <w:spacing w:after="0" w:line="360" w:lineRule="auto"/>
        <w:ind w:firstLine="709"/>
        <w:jc w:val="both"/>
        <w:rPr>
          <w:rFonts w:ascii="Times New Roman" w:hAnsi="Times New Roman"/>
          <w:kern w:val="20"/>
          <w:sz w:val="24"/>
          <w:szCs w:val="24"/>
        </w:rPr>
      </w:pPr>
      <w:r w:rsidRPr="00D521A5">
        <w:rPr>
          <w:rFonts w:ascii="Times New Roman" w:hAnsi="Times New Roman"/>
          <w:kern w:val="20"/>
          <w:sz w:val="24"/>
          <w:szCs w:val="24"/>
          <w:lang w:val="en-US"/>
        </w:rPr>
        <w:t>II</w:t>
      </w:r>
      <w:r w:rsidRPr="00D521A5">
        <w:rPr>
          <w:rFonts w:ascii="Times New Roman" w:hAnsi="Times New Roman"/>
          <w:kern w:val="20"/>
          <w:sz w:val="24"/>
          <w:szCs w:val="24"/>
        </w:rPr>
        <w:t xml:space="preserve"> отделение – для обучающихся с тяжелой степенью выраженности заикания при нормальном развитии речи.</w:t>
      </w:r>
    </w:p>
    <w:p w:rsidR="00DA3310" w:rsidRPr="00D521A5" w:rsidRDefault="00DA3310" w:rsidP="004543C8">
      <w:pPr>
        <w:spacing w:after="0" w:line="360" w:lineRule="auto"/>
        <w:ind w:firstLine="709"/>
        <w:jc w:val="both"/>
        <w:rPr>
          <w:rFonts w:ascii="Times New Roman" w:hAnsi="Times New Roman"/>
          <w:kern w:val="20"/>
          <w:sz w:val="24"/>
          <w:szCs w:val="24"/>
        </w:rPr>
      </w:pPr>
      <w:r w:rsidRPr="00D521A5">
        <w:rPr>
          <w:rFonts w:ascii="Times New Roman" w:hAnsi="Times New Roman"/>
          <w:kern w:val="20"/>
          <w:sz w:val="24"/>
          <w:szCs w:val="24"/>
        </w:rPr>
        <w:t xml:space="preserve">Срок освоения АООП НОО для обучающихся с ТНР составляет в </w:t>
      </w:r>
      <w:r w:rsidRPr="00D521A5">
        <w:rPr>
          <w:rFonts w:ascii="Times New Roman" w:hAnsi="Times New Roman"/>
          <w:kern w:val="20"/>
          <w:sz w:val="24"/>
          <w:szCs w:val="24"/>
          <w:lang w:val="en-US"/>
        </w:rPr>
        <w:t>I</w:t>
      </w:r>
      <w:r w:rsidR="00F30102" w:rsidRPr="00D521A5">
        <w:rPr>
          <w:rFonts w:ascii="Times New Roman" w:hAnsi="Times New Roman"/>
          <w:kern w:val="20"/>
          <w:sz w:val="24"/>
          <w:szCs w:val="24"/>
        </w:rPr>
        <w:t xml:space="preserve"> отделении 5 лет (</w:t>
      </w:r>
      <w:r w:rsidR="00F30102" w:rsidRPr="00D521A5">
        <w:rPr>
          <w:rFonts w:ascii="Times New Roman" w:hAnsi="Times New Roman"/>
          <w:kern w:val="20"/>
          <w:sz w:val="24"/>
          <w:szCs w:val="24"/>
          <w:lang w:val="en-US"/>
        </w:rPr>
        <w:t>I</w:t>
      </w:r>
      <w:r w:rsidRPr="00D521A5">
        <w:rPr>
          <w:rFonts w:ascii="Times New Roman" w:hAnsi="Times New Roman"/>
          <w:kern w:val="20"/>
          <w:sz w:val="24"/>
          <w:szCs w:val="24"/>
        </w:rPr>
        <w:t xml:space="preserve"> дополнительный – 4 классы), во </w:t>
      </w:r>
      <w:r w:rsidRPr="00D521A5">
        <w:rPr>
          <w:rFonts w:ascii="Times New Roman" w:hAnsi="Times New Roman"/>
          <w:kern w:val="20"/>
          <w:sz w:val="24"/>
          <w:szCs w:val="24"/>
          <w:lang w:val="en-US"/>
        </w:rPr>
        <w:t>II</w:t>
      </w:r>
      <w:r w:rsidR="00F30102" w:rsidRPr="00D521A5">
        <w:rPr>
          <w:rFonts w:ascii="Times New Roman" w:hAnsi="Times New Roman"/>
          <w:kern w:val="20"/>
          <w:sz w:val="24"/>
          <w:szCs w:val="24"/>
        </w:rPr>
        <w:t xml:space="preserve"> отделении 4 года (</w:t>
      </w:r>
      <w:r w:rsidR="00F30102" w:rsidRPr="00D521A5">
        <w:rPr>
          <w:rFonts w:ascii="Times New Roman" w:hAnsi="Times New Roman"/>
          <w:kern w:val="20"/>
          <w:sz w:val="24"/>
          <w:szCs w:val="24"/>
          <w:lang w:val="en-US"/>
        </w:rPr>
        <w:t>I</w:t>
      </w:r>
      <w:r w:rsidRPr="00D521A5">
        <w:rPr>
          <w:rFonts w:ascii="Times New Roman" w:hAnsi="Times New Roman"/>
          <w:kern w:val="20"/>
          <w:sz w:val="24"/>
          <w:szCs w:val="24"/>
        </w:rPr>
        <w:t xml:space="preserve"> – 4 классы). Для обучающихся с ТНР, не имевших дошкольной подготовки и (или) по уровню своего развития н</w:t>
      </w:r>
      <w:r w:rsidR="00F30102" w:rsidRPr="00D521A5">
        <w:rPr>
          <w:rFonts w:ascii="Times New Roman" w:hAnsi="Times New Roman"/>
          <w:kern w:val="20"/>
          <w:sz w:val="24"/>
          <w:szCs w:val="24"/>
        </w:rPr>
        <w:t xml:space="preserve">е готовых к освоению программы </w:t>
      </w:r>
      <w:r w:rsidR="00F30102" w:rsidRPr="00D521A5">
        <w:rPr>
          <w:rFonts w:ascii="Times New Roman" w:hAnsi="Times New Roman"/>
          <w:kern w:val="20"/>
          <w:sz w:val="24"/>
          <w:szCs w:val="24"/>
          <w:lang w:val="en-US"/>
        </w:rPr>
        <w:t>I</w:t>
      </w:r>
      <w:r w:rsidRPr="00D521A5">
        <w:rPr>
          <w:rFonts w:ascii="Times New Roman" w:hAnsi="Times New Roman"/>
          <w:kern w:val="20"/>
          <w:sz w:val="24"/>
          <w:szCs w:val="24"/>
        </w:rPr>
        <w:t xml:space="preserve"> класса, предусматривается </w:t>
      </w:r>
      <w:r w:rsidR="00F30102" w:rsidRPr="00D521A5">
        <w:rPr>
          <w:rFonts w:ascii="Times New Roman" w:hAnsi="Times New Roman"/>
          <w:kern w:val="20"/>
          <w:sz w:val="24"/>
          <w:szCs w:val="24"/>
          <w:lang w:val="en-US"/>
        </w:rPr>
        <w:t>I</w:t>
      </w:r>
      <w:r w:rsidRPr="00D521A5">
        <w:rPr>
          <w:rFonts w:ascii="Times New Roman" w:hAnsi="Times New Roman"/>
          <w:kern w:val="20"/>
          <w:sz w:val="24"/>
          <w:szCs w:val="24"/>
        </w:rPr>
        <w:t xml:space="preserve"> дополнительный класс. </w:t>
      </w:r>
    </w:p>
    <w:p w:rsidR="00FF42CC" w:rsidRPr="000E5E4A" w:rsidRDefault="00DA3310" w:rsidP="000E5E4A">
      <w:pPr>
        <w:spacing w:after="0" w:line="360" w:lineRule="auto"/>
        <w:ind w:firstLine="709"/>
        <w:jc w:val="both"/>
        <w:rPr>
          <w:rFonts w:ascii="Times New Roman" w:hAnsi="Times New Roman"/>
          <w:kern w:val="20"/>
          <w:sz w:val="24"/>
          <w:szCs w:val="24"/>
        </w:rPr>
      </w:pPr>
      <w:r w:rsidRPr="00D521A5">
        <w:rPr>
          <w:rFonts w:ascii="Times New Roman" w:hAnsi="Times New Roman"/>
          <w:kern w:val="20"/>
          <w:sz w:val="24"/>
          <w:szCs w:val="24"/>
        </w:rPr>
        <w:t>Выбор продолжительно</w:t>
      </w:r>
      <w:r w:rsidR="00F30102" w:rsidRPr="00D521A5">
        <w:rPr>
          <w:rFonts w:ascii="Times New Roman" w:hAnsi="Times New Roman"/>
          <w:kern w:val="20"/>
          <w:sz w:val="24"/>
          <w:szCs w:val="24"/>
        </w:rPr>
        <w:t xml:space="preserve">сти обучения (за счет введения </w:t>
      </w:r>
      <w:r w:rsidR="00F30102" w:rsidRPr="00D521A5">
        <w:rPr>
          <w:rFonts w:ascii="Times New Roman" w:hAnsi="Times New Roman"/>
          <w:kern w:val="20"/>
          <w:sz w:val="24"/>
          <w:szCs w:val="24"/>
          <w:lang w:val="en-US"/>
        </w:rPr>
        <w:t>I</w:t>
      </w:r>
      <w:r w:rsidRPr="00D521A5">
        <w:rPr>
          <w:rFonts w:ascii="Times New Roman" w:hAnsi="Times New Roman"/>
          <w:kern w:val="20"/>
          <w:sz w:val="24"/>
          <w:szCs w:val="24"/>
        </w:rPr>
        <w:t xml:space="preserve"> дополнительного класса) на </w:t>
      </w:r>
      <w:r w:rsidRPr="00D521A5">
        <w:rPr>
          <w:rFonts w:ascii="Times New Roman" w:hAnsi="Times New Roman"/>
          <w:kern w:val="20"/>
          <w:sz w:val="24"/>
          <w:szCs w:val="24"/>
          <w:lang w:val="en-US"/>
        </w:rPr>
        <w:t>I</w:t>
      </w:r>
      <w:r w:rsidRPr="00D521A5">
        <w:rPr>
          <w:rFonts w:ascii="Times New Roman" w:hAnsi="Times New Roman"/>
          <w:kern w:val="20"/>
          <w:sz w:val="24"/>
          <w:szCs w:val="24"/>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BA0964" w:rsidRDefault="003404F2" w:rsidP="000E5E4A">
      <w:pPr>
        <w:spacing w:before="120" w:after="120" w:line="240" w:lineRule="auto"/>
        <w:outlineLvl w:val="2"/>
        <w:rPr>
          <w:rFonts w:ascii="Times New Roman" w:hAnsi="Times New Roman" w:cs="Times New Roman"/>
          <w:b/>
          <w:sz w:val="28"/>
          <w:szCs w:val="28"/>
        </w:rPr>
      </w:pPr>
      <w:bookmarkStart w:id="16"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6"/>
    </w:p>
    <w:p w:rsidR="00C938FF" w:rsidRPr="00391B4C" w:rsidRDefault="00C938FF" w:rsidP="004543C8">
      <w:pPr>
        <w:spacing w:after="0" w:line="360" w:lineRule="auto"/>
        <w:ind w:firstLine="660"/>
        <w:jc w:val="both"/>
        <w:rPr>
          <w:rFonts w:ascii="Times New Roman" w:hAnsi="Times New Roman" w:cs="Times New Roman"/>
          <w:sz w:val="24"/>
          <w:szCs w:val="24"/>
        </w:rPr>
      </w:pPr>
      <w:r w:rsidRPr="00391B4C">
        <w:rPr>
          <w:rFonts w:ascii="Times New Roman" w:hAnsi="Times New Roman" w:cs="Times New Roman"/>
          <w:sz w:val="24"/>
          <w:szCs w:val="24"/>
        </w:rPr>
        <w:t>Результаты освоения адаптированной основной общеобразовательной программы начального общего образования обучающимися с ТНР оцениваются как итоговые на момент завершения начального общего образования.</w:t>
      </w:r>
    </w:p>
    <w:p w:rsidR="00C938FF" w:rsidRPr="00391B4C" w:rsidRDefault="00C938FF" w:rsidP="004543C8">
      <w:pPr>
        <w:spacing w:after="0" w:line="360" w:lineRule="auto"/>
        <w:ind w:firstLine="660"/>
        <w:jc w:val="both"/>
        <w:rPr>
          <w:rFonts w:ascii="Times New Roman" w:hAnsi="Times New Roman" w:cs="Times New Roman"/>
          <w:i/>
          <w:sz w:val="24"/>
          <w:szCs w:val="24"/>
        </w:rPr>
      </w:pPr>
      <w:r w:rsidRPr="00391B4C">
        <w:rPr>
          <w:rFonts w:ascii="Times New Roman" w:hAnsi="Times New Roman" w:cs="Times New Roman"/>
          <w:sz w:val="24"/>
          <w:szCs w:val="24"/>
        </w:rPr>
        <w:lastRenderedPageBreak/>
        <w:t>Освоение адаптированной основной общеобразовательной программы начального общего о</w:t>
      </w:r>
      <w:r w:rsidR="00E846B5" w:rsidRPr="00391B4C">
        <w:rPr>
          <w:rFonts w:ascii="Times New Roman" w:hAnsi="Times New Roman" w:cs="Times New Roman"/>
          <w:sz w:val="24"/>
          <w:szCs w:val="24"/>
        </w:rPr>
        <w:t>бразования</w:t>
      </w:r>
      <w:r w:rsidRPr="00391B4C">
        <w:rPr>
          <w:rFonts w:ascii="Times New Roman" w:hAnsi="Times New Roman" w:cs="Times New Roman"/>
          <w:sz w:val="24"/>
          <w:szCs w:val="24"/>
        </w:rPr>
        <w:t xml:space="preserve"> обеспечивает достижение обучающимися  с ТНР трех видов результатов: </w:t>
      </w:r>
      <w:r w:rsidRPr="00391B4C">
        <w:rPr>
          <w:rFonts w:ascii="Times New Roman" w:hAnsi="Times New Roman" w:cs="Times New Roman"/>
          <w:i/>
          <w:sz w:val="24"/>
          <w:szCs w:val="24"/>
        </w:rPr>
        <w:t>личностных, метапредметных и предметных.</w:t>
      </w:r>
    </w:p>
    <w:p w:rsidR="00C938FF" w:rsidRPr="00391B4C" w:rsidRDefault="00C938FF" w:rsidP="004543C8">
      <w:pPr>
        <w:pStyle w:val="af"/>
        <w:spacing w:line="360" w:lineRule="auto"/>
        <w:ind w:firstLine="658"/>
        <w:rPr>
          <w:rFonts w:ascii="Times New Roman" w:hAnsi="Times New Roman" w:cs="Times New Roman"/>
          <w:sz w:val="24"/>
          <w:szCs w:val="24"/>
        </w:rPr>
      </w:pPr>
      <w:r w:rsidRPr="00391B4C">
        <w:rPr>
          <w:rFonts w:ascii="Times New Roman" w:hAnsi="Times New Roman"/>
          <w:i/>
          <w:sz w:val="24"/>
          <w:szCs w:val="24"/>
        </w:rPr>
        <w:t xml:space="preserve">Личностные и метапредметные результаты </w:t>
      </w:r>
      <w:r w:rsidRPr="00391B4C">
        <w:rPr>
          <w:rFonts w:ascii="Times New Roman" w:hAnsi="Times New Roman"/>
          <w:sz w:val="24"/>
          <w:szCs w:val="24"/>
        </w:rPr>
        <w:t>освоения адаптированной основной общеобразовательной программы начального общего образования для всех предметных и коррекционно-развивающей областей являются общими и заключаются в следующем:</w:t>
      </w:r>
    </w:p>
    <w:p w:rsidR="00C938FF" w:rsidRPr="00391B4C" w:rsidRDefault="00C938FF" w:rsidP="004543C8">
      <w:pPr>
        <w:spacing w:after="0" w:line="360" w:lineRule="auto"/>
        <w:ind w:firstLine="658"/>
        <w:jc w:val="both"/>
        <w:rPr>
          <w:rFonts w:ascii="Times New Roman" w:hAnsi="Times New Roman" w:cs="Times New Roman"/>
          <w:sz w:val="24"/>
          <w:szCs w:val="24"/>
        </w:rPr>
      </w:pPr>
      <w:r w:rsidRPr="00391B4C">
        <w:rPr>
          <w:rFonts w:ascii="Times New Roman" w:hAnsi="Times New Roman" w:cs="Times New Roman"/>
          <w:i/>
          <w:sz w:val="24"/>
          <w:szCs w:val="24"/>
        </w:rPr>
        <w:t xml:space="preserve">Личностные результаты </w:t>
      </w:r>
      <w:r w:rsidRPr="00391B4C">
        <w:rPr>
          <w:rFonts w:ascii="Times New Roman" w:hAnsi="Times New Roman" w:cs="Times New Roman"/>
          <w:sz w:val="24"/>
          <w:szCs w:val="24"/>
        </w:rPr>
        <w:t>освоения адаптированной основной общеобразовательной программы начального общего образования отражают индивидуально-личностные качества и социальные компетенции обучающегос</w:t>
      </w:r>
      <w:r w:rsidR="00E846B5" w:rsidRPr="00391B4C">
        <w:rPr>
          <w:rFonts w:ascii="Times New Roman" w:hAnsi="Times New Roman" w:cs="Times New Roman"/>
          <w:sz w:val="24"/>
          <w:szCs w:val="24"/>
        </w:rPr>
        <w:t xml:space="preserve">я, включающие: </w:t>
      </w:r>
      <w:r w:rsidRPr="00391B4C">
        <w:rPr>
          <w:rFonts w:ascii="Times New Roman" w:hAnsi="Times New Roman" w:cs="Times New Roman"/>
          <w:sz w:val="24"/>
          <w:szCs w:val="24"/>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391B4C" w:rsidRDefault="00C938FF" w:rsidP="004543C8">
      <w:pPr>
        <w:spacing w:after="0" w:line="360" w:lineRule="auto"/>
        <w:ind w:firstLine="660"/>
        <w:jc w:val="both"/>
        <w:rPr>
          <w:rFonts w:ascii="Times New Roman" w:hAnsi="Times New Roman" w:cs="Times New Roman"/>
          <w:kern w:val="22"/>
          <w:sz w:val="24"/>
          <w:szCs w:val="24"/>
        </w:rPr>
      </w:pPr>
      <w:r w:rsidRPr="00391B4C">
        <w:rPr>
          <w:rFonts w:ascii="Times New Roman" w:hAnsi="Times New Roman"/>
          <w:kern w:val="22"/>
          <w:sz w:val="24"/>
          <w:szCs w:val="24"/>
        </w:rPr>
        <w:t>Личностные результаты освоения адаптированной основной общеобразовательной программы начального общего образования должны отражать:</w:t>
      </w:r>
    </w:p>
    <w:p w:rsidR="00C938FF" w:rsidRPr="00391B4C" w:rsidRDefault="00C938FF" w:rsidP="004543C8">
      <w:pPr>
        <w:pStyle w:val="af"/>
        <w:spacing w:line="360" w:lineRule="auto"/>
        <w:ind w:firstLine="660"/>
        <w:rPr>
          <w:rFonts w:ascii="Times New Roman" w:hAnsi="Times New Roman" w:cs="Times New Roman"/>
          <w:sz w:val="24"/>
          <w:szCs w:val="24"/>
        </w:rPr>
      </w:pPr>
      <w:r w:rsidRPr="00391B4C">
        <w:rPr>
          <w:rFonts w:ascii="Times New Roman" w:hAnsi="Times New Roman"/>
          <w:sz w:val="24"/>
          <w:szCs w:val="24"/>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391B4C" w:rsidRDefault="00C938FF" w:rsidP="004543C8">
      <w:pPr>
        <w:spacing w:after="0" w:line="360" w:lineRule="auto"/>
        <w:ind w:firstLine="660"/>
        <w:jc w:val="both"/>
        <w:rPr>
          <w:rFonts w:ascii="Times New Roman" w:hAnsi="Times New Roman"/>
          <w:b/>
          <w:i/>
          <w:sz w:val="24"/>
          <w:szCs w:val="24"/>
        </w:rPr>
      </w:pPr>
      <w:r w:rsidRPr="00391B4C">
        <w:rPr>
          <w:rFonts w:ascii="Times New Roman" w:hAnsi="Times New Roman"/>
          <w:sz w:val="24"/>
          <w:szCs w:val="24"/>
        </w:rPr>
        <w:t>- патриотизм, чувство гордости за свою Родину, российский народ,</w:t>
      </w:r>
      <w:r w:rsidRPr="00391B4C">
        <w:rPr>
          <w:rFonts w:ascii="Times New Roman" w:hAnsi="Times New Roman"/>
          <w:kern w:val="2"/>
          <w:sz w:val="24"/>
          <w:szCs w:val="24"/>
        </w:rPr>
        <w:t xml:space="preserve">  национальные свершения, открытия, победы;</w:t>
      </w:r>
    </w:p>
    <w:p w:rsidR="00C938FF" w:rsidRPr="00391B4C" w:rsidRDefault="00C938FF" w:rsidP="004543C8">
      <w:pPr>
        <w:pStyle w:val="27"/>
        <w:ind w:left="0" w:firstLine="660"/>
        <w:jc w:val="both"/>
        <w:rPr>
          <w:kern w:val="2"/>
        </w:rPr>
      </w:pPr>
      <w:r w:rsidRPr="00391B4C">
        <w:rPr>
          <w:kern w:val="2"/>
        </w:rPr>
        <w:t xml:space="preserve">- осознание роли своей страны в мировом развитии; </w:t>
      </w:r>
    </w:p>
    <w:p w:rsidR="00C938FF" w:rsidRPr="00391B4C" w:rsidRDefault="00C938FF" w:rsidP="004543C8">
      <w:pPr>
        <w:spacing w:after="0" w:line="360" w:lineRule="auto"/>
        <w:ind w:firstLine="660"/>
        <w:jc w:val="both"/>
        <w:rPr>
          <w:rFonts w:ascii="Times New Roman" w:hAnsi="Times New Roman"/>
          <w:kern w:val="2"/>
          <w:sz w:val="24"/>
          <w:szCs w:val="24"/>
        </w:rPr>
      </w:pPr>
      <w:r w:rsidRPr="00391B4C">
        <w:rPr>
          <w:rFonts w:ascii="Times New Roman" w:hAnsi="Times New Roman"/>
          <w:kern w:val="2"/>
          <w:sz w:val="24"/>
          <w:szCs w:val="24"/>
        </w:rPr>
        <w:t>- уважительное отношение к России, родному краю, своей семье, истории, культуре, природе нашей страны, ее современной жизни;</w:t>
      </w:r>
    </w:p>
    <w:p w:rsidR="00C938FF" w:rsidRPr="00391B4C" w:rsidRDefault="00C938FF" w:rsidP="004543C8">
      <w:pPr>
        <w:pStyle w:val="af"/>
        <w:spacing w:line="360" w:lineRule="auto"/>
        <w:ind w:firstLine="660"/>
        <w:rPr>
          <w:rFonts w:ascii="Times New Roman" w:hAnsi="Times New Roman"/>
          <w:sz w:val="24"/>
          <w:szCs w:val="24"/>
        </w:rPr>
      </w:pPr>
      <w:r w:rsidRPr="00391B4C">
        <w:rPr>
          <w:rFonts w:ascii="Times New Roman" w:hAnsi="Times New Roman"/>
          <w:sz w:val="24"/>
          <w:szCs w:val="24"/>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Pr="00391B4C" w:rsidRDefault="00C938FF" w:rsidP="004543C8">
      <w:pPr>
        <w:pStyle w:val="27"/>
        <w:ind w:left="0" w:firstLine="660"/>
        <w:jc w:val="both"/>
      </w:pPr>
      <w:r w:rsidRPr="00391B4C">
        <w:t>- сформированность уважительного отношения и иному мнению, истории и культуре других народов;</w:t>
      </w:r>
    </w:p>
    <w:p w:rsidR="00C938FF" w:rsidRPr="00391B4C" w:rsidRDefault="00C938FF" w:rsidP="004543C8">
      <w:pPr>
        <w:pStyle w:val="27"/>
        <w:ind w:left="0" w:firstLine="660"/>
        <w:jc w:val="both"/>
      </w:pPr>
      <w:r w:rsidRPr="00391B4C">
        <w:t>- овладение начальными навыками адаптации в динамично</w:t>
      </w:r>
      <w:r w:rsidR="00A50CCC" w:rsidRPr="00391B4C">
        <w:t xml:space="preserve"> </w:t>
      </w:r>
      <w:r w:rsidRPr="00391B4C">
        <w:t>изменяющемся и развивающемся мире;</w:t>
      </w:r>
    </w:p>
    <w:p w:rsidR="00C938FF" w:rsidRPr="00391B4C" w:rsidRDefault="00C938FF" w:rsidP="004543C8">
      <w:pPr>
        <w:pStyle w:val="27"/>
        <w:ind w:left="0" w:firstLine="660"/>
        <w:jc w:val="both"/>
      </w:pPr>
      <w:r w:rsidRPr="00391B4C">
        <w:t>- самостоятельность и личную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938FF" w:rsidRPr="00391B4C" w:rsidRDefault="00C938FF" w:rsidP="004543C8">
      <w:pPr>
        <w:pStyle w:val="27"/>
        <w:ind w:left="0" w:firstLine="660"/>
        <w:jc w:val="both"/>
      </w:pPr>
      <w:r w:rsidRPr="00391B4C">
        <w:t>- сформированность эстетических потребностей, ценностей и чувств;</w:t>
      </w:r>
    </w:p>
    <w:p w:rsidR="00C938FF" w:rsidRPr="00391B4C" w:rsidRDefault="00C938FF" w:rsidP="004543C8">
      <w:pPr>
        <w:pStyle w:val="af"/>
        <w:spacing w:line="360" w:lineRule="auto"/>
        <w:ind w:firstLine="660"/>
        <w:rPr>
          <w:rFonts w:ascii="Times New Roman" w:hAnsi="Times New Roman"/>
          <w:sz w:val="24"/>
          <w:szCs w:val="24"/>
        </w:rPr>
      </w:pPr>
      <w:r w:rsidRPr="00391B4C">
        <w:rPr>
          <w:rFonts w:ascii="Times New Roman" w:hAnsi="Times New Roman"/>
          <w:sz w:val="24"/>
          <w:szCs w:val="24"/>
        </w:rPr>
        <w:t>- сформированность этических чувств, доброжелательность и эмоционально-нравственную отзывчивость, понимание и сопереживание чувствам других людей;</w:t>
      </w:r>
    </w:p>
    <w:p w:rsidR="00C938FF" w:rsidRPr="00391B4C" w:rsidRDefault="00C938FF" w:rsidP="004543C8">
      <w:pPr>
        <w:pStyle w:val="af"/>
        <w:spacing w:line="360" w:lineRule="auto"/>
        <w:ind w:firstLine="660"/>
        <w:rPr>
          <w:rFonts w:ascii="Times New Roman" w:hAnsi="Times New Roman"/>
          <w:sz w:val="24"/>
          <w:szCs w:val="24"/>
        </w:rPr>
      </w:pPr>
      <w:r w:rsidRPr="00391B4C">
        <w:rPr>
          <w:rFonts w:ascii="Times New Roman" w:hAnsi="Times New Roman"/>
          <w:sz w:val="24"/>
          <w:szCs w:val="24"/>
        </w:rPr>
        <w:lastRenderedPageBreak/>
        <w:t>- сформированность чувства прекрасного - умение воспринимать красоту природы, бережно относиться ко всему живому;</w:t>
      </w:r>
    </w:p>
    <w:p w:rsidR="00C938FF" w:rsidRPr="00391B4C" w:rsidRDefault="00C938FF" w:rsidP="004543C8">
      <w:pPr>
        <w:pStyle w:val="af"/>
        <w:spacing w:line="360" w:lineRule="auto"/>
        <w:ind w:firstLine="660"/>
        <w:rPr>
          <w:rFonts w:ascii="Times New Roman" w:hAnsi="Times New Roman"/>
          <w:sz w:val="24"/>
          <w:szCs w:val="24"/>
        </w:rPr>
      </w:pPr>
      <w:r w:rsidRPr="00391B4C">
        <w:rPr>
          <w:rFonts w:ascii="Times New Roman" w:hAnsi="Times New Roman"/>
          <w:sz w:val="24"/>
          <w:szCs w:val="24"/>
        </w:rPr>
        <w:t xml:space="preserve">- умение чувствовать красоту художественного слова, стремление к совершенствованию собственной речи; </w:t>
      </w:r>
    </w:p>
    <w:p w:rsidR="00C938FF" w:rsidRPr="00391B4C" w:rsidRDefault="00C938FF" w:rsidP="004543C8">
      <w:pPr>
        <w:pStyle w:val="27"/>
        <w:ind w:left="0" w:firstLine="660"/>
        <w:jc w:val="both"/>
      </w:pPr>
      <w:r w:rsidRPr="00391B4C">
        <w:t>- 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391B4C" w:rsidRDefault="00C938FF" w:rsidP="004543C8">
      <w:pPr>
        <w:pStyle w:val="af"/>
        <w:spacing w:line="360" w:lineRule="auto"/>
        <w:ind w:firstLine="660"/>
        <w:rPr>
          <w:rFonts w:ascii="Times New Roman" w:hAnsi="Times New Roman"/>
          <w:sz w:val="24"/>
          <w:szCs w:val="24"/>
        </w:rPr>
      </w:pPr>
      <w:r w:rsidRPr="00391B4C">
        <w:rPr>
          <w:sz w:val="24"/>
          <w:szCs w:val="24"/>
        </w:rPr>
        <w:t>- умение сотрудничать с товарищами в процессе коллективной деятельности, соотносить свою часть работы с общим замыслом;</w:t>
      </w:r>
    </w:p>
    <w:p w:rsidR="00C938FF" w:rsidRPr="00391B4C" w:rsidRDefault="00C938FF" w:rsidP="004543C8">
      <w:pPr>
        <w:spacing w:after="0" w:line="360" w:lineRule="auto"/>
        <w:ind w:firstLine="660"/>
        <w:jc w:val="both"/>
        <w:rPr>
          <w:rFonts w:ascii="Times New Roman" w:hAnsi="Times New Roman" w:cs="Times New Roman"/>
          <w:sz w:val="24"/>
          <w:szCs w:val="24"/>
        </w:rPr>
      </w:pPr>
      <w:r w:rsidRPr="00391B4C">
        <w:rPr>
          <w:rFonts w:ascii="Times New Roman" w:hAnsi="Times New Roman"/>
          <w:sz w:val="24"/>
          <w:szCs w:val="24"/>
        </w:rPr>
        <w:t>- о</w:t>
      </w:r>
      <w:r w:rsidRPr="00391B4C">
        <w:rPr>
          <w:rFonts w:ascii="Times New Roman" w:hAnsi="Times New Roman" w:cs="Times New Roman"/>
          <w:sz w:val="24"/>
          <w:szCs w:val="24"/>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7" w:name="docs_internal_guid_5546eed3_e296_9f90_73"/>
      <w:bookmarkEnd w:id="17"/>
      <w:r w:rsidRPr="00391B4C">
        <w:rPr>
          <w:rFonts w:ascii="Times New Roman" w:hAnsi="Times New Roman" w:cs="Times New Roman"/>
          <w:sz w:val="24"/>
          <w:szCs w:val="24"/>
        </w:rPr>
        <w:t>в том числе с использованием информационных технологий;</w:t>
      </w:r>
    </w:p>
    <w:p w:rsidR="00C938FF" w:rsidRPr="00391B4C" w:rsidRDefault="00C938FF" w:rsidP="004543C8">
      <w:pPr>
        <w:pStyle w:val="af"/>
        <w:spacing w:line="360" w:lineRule="auto"/>
        <w:ind w:firstLine="660"/>
        <w:rPr>
          <w:rFonts w:ascii="Times New Roman" w:hAnsi="Times New Roman"/>
          <w:sz w:val="24"/>
          <w:szCs w:val="24"/>
        </w:rPr>
      </w:pPr>
      <w:r w:rsidRPr="00391B4C">
        <w:rPr>
          <w:rFonts w:ascii="Times New Roman" w:hAnsi="Times New Roman"/>
          <w:sz w:val="24"/>
          <w:szCs w:val="24"/>
        </w:rPr>
        <w:t xml:space="preserve">- ориентация в нравственном содержании и смысле поступков – своих и окружающих людей; </w:t>
      </w:r>
    </w:p>
    <w:p w:rsidR="00C938FF" w:rsidRPr="00391B4C" w:rsidRDefault="00C938FF" w:rsidP="004543C8">
      <w:pPr>
        <w:pStyle w:val="27"/>
        <w:ind w:left="0" w:firstLine="660"/>
        <w:jc w:val="both"/>
      </w:pPr>
      <w:r w:rsidRPr="00391B4C">
        <w:t>- овладение навыком самооценки, умением анализировать свои действия</w:t>
      </w:r>
      <w:r w:rsidR="00E2431A" w:rsidRPr="00391B4C">
        <w:t xml:space="preserve"> </w:t>
      </w:r>
      <w:r w:rsidRPr="00391B4C">
        <w:t xml:space="preserve">и </w:t>
      </w:r>
      <w:r w:rsidRPr="00391B4C">
        <w:rPr>
          <w:kern w:val="2"/>
        </w:rPr>
        <w:t>управлять ими;</w:t>
      </w:r>
    </w:p>
    <w:p w:rsidR="00C938FF" w:rsidRPr="00391B4C" w:rsidRDefault="00C938FF" w:rsidP="004543C8">
      <w:pPr>
        <w:pStyle w:val="27"/>
        <w:ind w:left="0" w:firstLine="660"/>
        <w:jc w:val="both"/>
      </w:pPr>
      <w:r w:rsidRPr="00391B4C">
        <w:rPr>
          <w:kern w:val="2"/>
        </w:rPr>
        <w:t xml:space="preserve">- </w:t>
      </w:r>
      <w:r w:rsidRPr="00391B4C">
        <w:t> развитие адекватных представлений о собственных возможностях и ограничениях, о насущно необходимом жизнеобеспечении;</w:t>
      </w:r>
    </w:p>
    <w:p w:rsidR="00C938FF" w:rsidRPr="00391B4C" w:rsidRDefault="00C938FF" w:rsidP="004543C8">
      <w:pPr>
        <w:spacing w:after="0" w:line="360" w:lineRule="auto"/>
        <w:ind w:firstLine="660"/>
        <w:jc w:val="both"/>
        <w:rPr>
          <w:rFonts w:ascii="Times New Roman" w:hAnsi="Times New Roman" w:cs="Times New Roman"/>
          <w:sz w:val="24"/>
          <w:szCs w:val="24"/>
        </w:rPr>
      </w:pPr>
      <w:r w:rsidRPr="00391B4C">
        <w:rPr>
          <w:rFonts w:ascii="Times New Roman" w:hAnsi="Times New Roman"/>
          <w:sz w:val="24"/>
          <w:szCs w:val="24"/>
        </w:rPr>
        <w:t>- овладение социально­бытовыми умениями, используемыми в повседневной жизни;</w:t>
      </w:r>
    </w:p>
    <w:p w:rsidR="00C938FF" w:rsidRPr="00391B4C" w:rsidRDefault="00C938FF" w:rsidP="004543C8">
      <w:pPr>
        <w:spacing w:after="0" w:line="360" w:lineRule="auto"/>
        <w:ind w:firstLine="660"/>
        <w:jc w:val="both"/>
        <w:rPr>
          <w:rFonts w:ascii="Times New Roman" w:hAnsi="Times New Roman"/>
          <w:kern w:val="2"/>
          <w:sz w:val="24"/>
          <w:szCs w:val="24"/>
          <w:lang w:eastAsia="ru-RU"/>
        </w:rPr>
      </w:pPr>
      <w:r w:rsidRPr="00391B4C">
        <w:rPr>
          <w:rFonts w:ascii="Times New Roman" w:hAnsi="Times New Roman"/>
          <w:kern w:val="2"/>
          <w:sz w:val="24"/>
          <w:szCs w:val="24"/>
          <w:lang w:eastAsia="ru-RU"/>
        </w:rPr>
        <w:t>- сформированность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938FF" w:rsidRPr="00391B4C" w:rsidRDefault="00C938FF" w:rsidP="004543C8">
      <w:pPr>
        <w:spacing w:after="0" w:line="360" w:lineRule="auto"/>
        <w:ind w:firstLine="660"/>
        <w:jc w:val="both"/>
        <w:rPr>
          <w:rFonts w:ascii="Times New Roman" w:hAnsi="Times New Roman"/>
          <w:kern w:val="2"/>
          <w:sz w:val="24"/>
          <w:szCs w:val="24"/>
        </w:rPr>
      </w:pPr>
      <w:r w:rsidRPr="00391B4C">
        <w:rPr>
          <w:rFonts w:ascii="Times New Roman" w:hAnsi="Times New Roman"/>
          <w:i/>
          <w:kern w:val="2"/>
          <w:sz w:val="24"/>
          <w:szCs w:val="24"/>
        </w:rPr>
        <w:t>Метапредметные результаты</w:t>
      </w:r>
      <w:r w:rsidRPr="00391B4C">
        <w:rPr>
          <w:rFonts w:ascii="Times New Roman" w:hAnsi="Times New Roman"/>
          <w:kern w:val="2"/>
          <w:sz w:val="24"/>
          <w:szCs w:val="24"/>
        </w:rPr>
        <w:t xml:space="preserve">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АООП основного общего образования, которые отражают:</w:t>
      </w:r>
    </w:p>
    <w:p w:rsidR="00C938FF" w:rsidRPr="00391B4C" w:rsidRDefault="00C938FF" w:rsidP="004543C8">
      <w:pPr>
        <w:spacing w:after="0" w:line="360" w:lineRule="auto"/>
        <w:ind w:firstLine="660"/>
        <w:jc w:val="both"/>
        <w:rPr>
          <w:rFonts w:ascii="Times New Roman" w:hAnsi="Times New Roman"/>
          <w:kern w:val="2"/>
          <w:sz w:val="24"/>
          <w:szCs w:val="24"/>
        </w:rPr>
      </w:pPr>
      <w:r w:rsidRPr="00391B4C">
        <w:rPr>
          <w:rFonts w:ascii="Times New Roman" w:hAnsi="Times New Roman"/>
          <w:kern w:val="2"/>
          <w:sz w:val="24"/>
          <w:szCs w:val="24"/>
        </w:rPr>
        <w:t>- владение всеми типами учебных действий, направленных на организацию своей работы в образовательной организации и вне ее;</w:t>
      </w:r>
    </w:p>
    <w:p w:rsidR="00C938FF" w:rsidRPr="00391B4C" w:rsidRDefault="00C938FF" w:rsidP="004543C8">
      <w:pPr>
        <w:spacing w:after="0" w:line="360" w:lineRule="auto"/>
        <w:ind w:firstLine="660"/>
        <w:jc w:val="both"/>
        <w:rPr>
          <w:rFonts w:ascii="Times New Roman" w:hAnsi="Times New Roman"/>
          <w:sz w:val="24"/>
          <w:szCs w:val="24"/>
        </w:rPr>
      </w:pPr>
      <w:r w:rsidRPr="00391B4C">
        <w:rPr>
          <w:rFonts w:ascii="Times New Roman" w:hAnsi="Times New Roman"/>
          <w:kern w:val="2"/>
          <w:sz w:val="24"/>
          <w:szCs w:val="24"/>
        </w:rPr>
        <w:t xml:space="preserve">- </w:t>
      </w:r>
      <w:r w:rsidRPr="00391B4C">
        <w:rPr>
          <w:rFonts w:ascii="Times New Roman" w:hAnsi="Times New Roman"/>
          <w:sz w:val="24"/>
          <w:szCs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391B4C" w:rsidRDefault="00C938FF" w:rsidP="004543C8">
      <w:pPr>
        <w:spacing w:after="0" w:line="360" w:lineRule="auto"/>
        <w:ind w:firstLine="660"/>
        <w:jc w:val="both"/>
        <w:rPr>
          <w:rFonts w:ascii="Times New Roman" w:hAnsi="Times New Roman" w:cs="Times New Roman"/>
          <w:sz w:val="24"/>
          <w:szCs w:val="24"/>
        </w:rPr>
      </w:pPr>
      <w:r w:rsidRPr="00391B4C">
        <w:rPr>
          <w:rFonts w:ascii="Times New Roman" w:hAnsi="Times New Roman"/>
          <w:sz w:val="24"/>
          <w:szCs w:val="24"/>
        </w:rPr>
        <w:t xml:space="preserve">- освоение способов решения задач творческого и поискового характера; </w:t>
      </w:r>
    </w:p>
    <w:p w:rsidR="00C938FF" w:rsidRPr="00391B4C" w:rsidRDefault="00C938FF" w:rsidP="004543C8">
      <w:pPr>
        <w:spacing w:after="0" w:line="360" w:lineRule="auto"/>
        <w:ind w:firstLine="660"/>
        <w:jc w:val="both"/>
        <w:rPr>
          <w:rFonts w:ascii="Times New Roman" w:hAnsi="Times New Roman"/>
          <w:sz w:val="24"/>
          <w:szCs w:val="24"/>
          <w:lang w:eastAsia="ru-RU"/>
        </w:rPr>
      </w:pPr>
      <w:r w:rsidRPr="00391B4C">
        <w:rPr>
          <w:rFonts w:ascii="Times New Roman" w:hAnsi="Times New Roman"/>
          <w:sz w:val="24"/>
          <w:szCs w:val="24"/>
          <w:lang w:eastAsia="ru-RU"/>
        </w:rPr>
        <w:lastRenderedPageBreak/>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вносить соответствующие коррективы в их выполнение на основе оценки и с учетом характера ошибок;</w:t>
      </w:r>
    </w:p>
    <w:p w:rsidR="00C938FF" w:rsidRPr="00391B4C" w:rsidRDefault="00C938FF" w:rsidP="004543C8">
      <w:pPr>
        <w:pStyle w:val="27"/>
        <w:ind w:left="0" w:firstLine="660"/>
        <w:jc w:val="both"/>
        <w:rPr>
          <w:kern w:val="28"/>
          <w:lang w:eastAsia="ru-RU"/>
        </w:rPr>
      </w:pPr>
      <w:r w:rsidRPr="00391B4C">
        <w:rPr>
          <w:iCs/>
          <w:kern w:val="28"/>
          <w:lang w:eastAsia="ru-RU"/>
        </w:rPr>
        <w:t>- умение составлять план</w:t>
      </w:r>
      <w:r w:rsidRPr="00391B4C">
        <w:rPr>
          <w:kern w:val="28"/>
          <w:lang w:eastAsia="ru-RU"/>
        </w:rPr>
        <w:t xml:space="preserve"> решения учебной задачи, </w:t>
      </w:r>
      <w:r w:rsidRPr="00391B4C">
        <w:rPr>
          <w:iCs/>
          <w:kern w:val="28"/>
          <w:lang w:eastAsia="ru-RU"/>
        </w:rPr>
        <w:t>умение работать</w:t>
      </w:r>
      <w:r w:rsidRPr="00391B4C">
        <w:rPr>
          <w:kern w:val="28"/>
          <w:lang w:eastAsia="ru-RU"/>
        </w:rPr>
        <w:t xml:space="preserve"> по плану, сверяя свои действия с целью, </w:t>
      </w:r>
      <w:r w:rsidRPr="00391B4C">
        <w:rPr>
          <w:iCs/>
          <w:kern w:val="28"/>
          <w:lang w:eastAsia="ru-RU"/>
        </w:rPr>
        <w:t>корректировать</w:t>
      </w:r>
      <w:r w:rsidRPr="00391B4C">
        <w:rPr>
          <w:kern w:val="28"/>
          <w:lang w:eastAsia="ru-RU"/>
        </w:rPr>
        <w:t xml:space="preserve"> свою деятельность;</w:t>
      </w:r>
    </w:p>
    <w:p w:rsidR="00C938FF" w:rsidRPr="00391B4C" w:rsidRDefault="00C938FF" w:rsidP="004543C8">
      <w:pPr>
        <w:spacing w:after="0" w:line="360" w:lineRule="auto"/>
        <w:ind w:firstLine="660"/>
        <w:jc w:val="both"/>
        <w:rPr>
          <w:rFonts w:ascii="Times New Roman" w:hAnsi="Times New Roman"/>
          <w:kern w:val="2"/>
          <w:sz w:val="24"/>
          <w:szCs w:val="24"/>
        </w:rPr>
      </w:pPr>
      <w:r w:rsidRPr="00391B4C">
        <w:rPr>
          <w:rFonts w:ascii="Times New Roman" w:hAnsi="Times New Roman"/>
          <w:kern w:val="2"/>
          <w:sz w:val="24"/>
          <w:szCs w:val="24"/>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391B4C" w:rsidRDefault="00C938FF" w:rsidP="004543C8">
      <w:pPr>
        <w:spacing w:after="0" w:line="360" w:lineRule="auto"/>
        <w:ind w:firstLine="660"/>
        <w:jc w:val="both"/>
        <w:rPr>
          <w:rFonts w:ascii="Times New Roman" w:hAnsi="Times New Roman"/>
          <w:kern w:val="2"/>
          <w:sz w:val="24"/>
          <w:szCs w:val="24"/>
        </w:rPr>
      </w:pPr>
      <w:r w:rsidRPr="00391B4C">
        <w:rPr>
          <w:rFonts w:ascii="Times New Roman" w:hAnsi="Times New Roman"/>
          <w:kern w:val="2"/>
          <w:sz w:val="24"/>
          <w:szCs w:val="24"/>
        </w:rPr>
        <w:t>- освоение начальных форм познавательной и личностной рефлексии;</w:t>
      </w:r>
    </w:p>
    <w:p w:rsidR="00C938FF" w:rsidRPr="00391B4C" w:rsidRDefault="00C938FF" w:rsidP="004543C8">
      <w:pPr>
        <w:pStyle w:val="27"/>
        <w:ind w:left="0" w:firstLine="660"/>
        <w:jc w:val="both"/>
      </w:pPr>
      <w:r w:rsidRPr="00391B4C">
        <w:rPr>
          <w:kern w:val="2"/>
        </w:rPr>
        <w:t>- владение знаково-символическими средствами представления информации для создания моделей изучаемых объектов и процессов</w:t>
      </w:r>
      <w:r w:rsidRPr="00391B4C">
        <w:t>, широким спектром действий и операций решения практических и учебно-познавательных задач;</w:t>
      </w:r>
    </w:p>
    <w:p w:rsidR="00C938FF" w:rsidRPr="00391B4C" w:rsidRDefault="00C938FF" w:rsidP="004543C8">
      <w:pPr>
        <w:spacing w:after="0" w:line="360" w:lineRule="auto"/>
        <w:ind w:firstLine="660"/>
        <w:jc w:val="both"/>
        <w:rPr>
          <w:rFonts w:ascii="Times New Roman" w:hAnsi="Times New Roman" w:cs="Times New Roman"/>
          <w:sz w:val="24"/>
          <w:szCs w:val="24"/>
        </w:rPr>
      </w:pPr>
      <w:r w:rsidRPr="00391B4C">
        <w:rPr>
          <w:rFonts w:ascii="Times New Roman" w:hAnsi="Times New Roman"/>
          <w:kern w:val="28"/>
          <w:sz w:val="24"/>
          <w:szCs w:val="24"/>
        </w:rPr>
        <w:t>- 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w:t>
      </w:r>
      <w:r w:rsidRPr="00391B4C">
        <w:rPr>
          <w:rFonts w:ascii="Times New Roman" w:hAnsi="Times New Roman"/>
          <w:sz w:val="24"/>
          <w:szCs w:val="24"/>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391B4C" w:rsidRDefault="00C938FF" w:rsidP="004543C8">
      <w:pPr>
        <w:spacing w:after="0" w:line="360" w:lineRule="auto"/>
        <w:ind w:firstLine="660"/>
        <w:jc w:val="both"/>
        <w:rPr>
          <w:rFonts w:ascii="Times New Roman" w:hAnsi="Times New Roman" w:cs="Times New Roman"/>
          <w:sz w:val="24"/>
          <w:szCs w:val="24"/>
        </w:rPr>
      </w:pPr>
      <w:r w:rsidRPr="00391B4C">
        <w:rPr>
          <w:rFonts w:ascii="Times New Roman" w:hAnsi="Times New Roman"/>
          <w:kern w:val="2"/>
          <w:sz w:val="24"/>
          <w:szCs w:val="24"/>
        </w:rPr>
        <w:t xml:space="preserve">- </w:t>
      </w:r>
      <w:r w:rsidRPr="00391B4C">
        <w:rPr>
          <w:rFonts w:ascii="Times New Roman" w:hAnsi="Times New Roman"/>
          <w:sz w:val="24"/>
          <w:szCs w:val="24"/>
        </w:rPr>
        <w:t xml:space="preserve">владение навыками смыслового чтения произведений различных стилей и жанров в соответствии с целями и задачами, умение осознанно строить речевое высказывание в соответствии с задачами коммуникации и составлять тексты в устной и письменной формах;  </w:t>
      </w:r>
    </w:p>
    <w:p w:rsidR="00C938FF" w:rsidRPr="00391B4C" w:rsidRDefault="00C938FF" w:rsidP="004543C8">
      <w:pPr>
        <w:spacing w:after="0" w:line="360" w:lineRule="auto"/>
        <w:ind w:firstLine="660"/>
        <w:jc w:val="both"/>
        <w:rPr>
          <w:rFonts w:ascii="Times New Roman" w:hAnsi="Times New Roman" w:cs="Times New Roman"/>
          <w:sz w:val="24"/>
          <w:szCs w:val="24"/>
        </w:rPr>
      </w:pPr>
      <w:r w:rsidRPr="00391B4C">
        <w:rPr>
          <w:rFonts w:ascii="Times New Roman" w:hAnsi="Times New Roman" w:cs="Times New Roman"/>
          <w:sz w:val="24"/>
          <w:szCs w:val="24"/>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391B4C" w:rsidRDefault="00C938FF" w:rsidP="004543C8">
      <w:pPr>
        <w:suppressAutoHyphens w:val="0"/>
        <w:spacing w:after="0" w:line="360" w:lineRule="auto"/>
        <w:ind w:firstLine="660"/>
        <w:jc w:val="both"/>
        <w:rPr>
          <w:rFonts w:ascii="Times New Roman" w:hAnsi="Times New Roman"/>
          <w:kern w:val="28"/>
          <w:sz w:val="24"/>
          <w:szCs w:val="24"/>
          <w:lang w:eastAsia="ru-RU"/>
        </w:rPr>
      </w:pPr>
      <w:r w:rsidRPr="00391B4C">
        <w:rPr>
          <w:rFonts w:ascii="Times New Roman" w:hAnsi="Times New Roman"/>
          <w:iCs/>
          <w:kern w:val="28"/>
          <w:sz w:val="24"/>
          <w:szCs w:val="24"/>
          <w:lang w:eastAsia="ru-RU"/>
        </w:rPr>
        <w:t>- умение адекватно использовать</w:t>
      </w:r>
      <w:r w:rsidRPr="00391B4C">
        <w:rPr>
          <w:rFonts w:ascii="Times New Roman" w:hAnsi="Times New Roman"/>
          <w:kern w:val="28"/>
          <w:sz w:val="24"/>
          <w:szCs w:val="24"/>
          <w:lang w:eastAsia="ru-RU"/>
        </w:rPr>
        <w:t xml:space="preserve"> речевые средства и </w:t>
      </w:r>
      <w:r w:rsidRPr="00391B4C">
        <w:rPr>
          <w:rFonts w:ascii="Times New Roman" w:hAnsi="Times New Roman"/>
          <w:sz w:val="24"/>
          <w:szCs w:val="24"/>
          <w:lang w:eastAsia="ru-RU"/>
        </w:rPr>
        <w:t>средства информационно-коммуникативных технологий</w:t>
      </w:r>
      <w:r w:rsidRPr="00391B4C">
        <w:rPr>
          <w:rFonts w:ascii="Times New Roman" w:hAnsi="Times New Roman"/>
          <w:kern w:val="28"/>
          <w:sz w:val="24"/>
          <w:szCs w:val="24"/>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Pr="00391B4C" w:rsidRDefault="00C938FF" w:rsidP="004543C8">
      <w:pPr>
        <w:pStyle w:val="27"/>
        <w:ind w:left="0" w:firstLine="660"/>
        <w:jc w:val="both"/>
      </w:pPr>
      <w:r w:rsidRPr="00391B4C">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Pr="00391B4C" w:rsidRDefault="00C938FF" w:rsidP="004543C8">
      <w:pPr>
        <w:spacing w:after="0" w:line="360" w:lineRule="auto"/>
        <w:ind w:firstLine="660"/>
        <w:jc w:val="both"/>
        <w:rPr>
          <w:rFonts w:ascii="Times New Roman" w:hAnsi="Times New Roman"/>
          <w:kern w:val="2"/>
          <w:sz w:val="24"/>
          <w:szCs w:val="24"/>
        </w:rPr>
      </w:pPr>
      <w:r w:rsidRPr="00391B4C">
        <w:rPr>
          <w:rFonts w:ascii="Times New Roman" w:hAnsi="Times New Roman"/>
          <w:kern w:val="2"/>
          <w:sz w:val="24"/>
          <w:szCs w:val="24"/>
        </w:rPr>
        <w:lastRenderedPageBreak/>
        <w:t>- готовность слушать собеседника и вести диалог, признавать возможность существования различных точек зрения и права к</w:t>
      </w:r>
      <w:r w:rsidR="007304A8" w:rsidRPr="00391B4C">
        <w:rPr>
          <w:rFonts w:ascii="Times New Roman" w:hAnsi="Times New Roman"/>
          <w:kern w:val="2"/>
          <w:sz w:val="24"/>
          <w:szCs w:val="24"/>
        </w:rPr>
        <w:t>аждого иметь свою, излагать свое</w:t>
      </w:r>
      <w:r w:rsidRPr="00391B4C">
        <w:rPr>
          <w:rFonts w:ascii="Times New Roman" w:hAnsi="Times New Roman"/>
          <w:kern w:val="2"/>
          <w:sz w:val="24"/>
          <w:szCs w:val="24"/>
        </w:rPr>
        <w:t xml:space="preserve"> мнение и аргументировать свою точку зрения в оценке данных;</w:t>
      </w:r>
    </w:p>
    <w:p w:rsidR="00C938FF" w:rsidRPr="00391B4C" w:rsidRDefault="00C938FF" w:rsidP="004543C8">
      <w:pPr>
        <w:spacing w:after="0" w:line="360" w:lineRule="auto"/>
        <w:ind w:firstLine="660"/>
        <w:jc w:val="both"/>
        <w:rPr>
          <w:rFonts w:ascii="Times New Roman" w:hAnsi="Times New Roman"/>
          <w:kern w:val="2"/>
          <w:sz w:val="24"/>
          <w:szCs w:val="24"/>
        </w:rPr>
      </w:pPr>
      <w:r w:rsidRPr="00391B4C">
        <w:rPr>
          <w:rFonts w:ascii="Times New Roman" w:hAnsi="Times New Roman"/>
          <w:kern w:val="2"/>
          <w:sz w:val="24"/>
          <w:szCs w:val="24"/>
        </w:rPr>
        <w:t>- готовность конструктивно решать конфликты посредством учета интересов сторон и сотрудничества;</w:t>
      </w:r>
    </w:p>
    <w:p w:rsidR="00C938FF" w:rsidRPr="00391B4C" w:rsidRDefault="00C938FF" w:rsidP="004543C8">
      <w:pPr>
        <w:spacing w:after="0" w:line="360" w:lineRule="auto"/>
        <w:ind w:firstLine="660"/>
        <w:jc w:val="both"/>
        <w:rPr>
          <w:rFonts w:ascii="Times New Roman" w:hAnsi="Times New Roman"/>
          <w:kern w:val="2"/>
          <w:sz w:val="24"/>
          <w:szCs w:val="24"/>
        </w:rPr>
      </w:pPr>
      <w:r w:rsidRPr="00391B4C">
        <w:rPr>
          <w:rFonts w:ascii="Times New Roman" w:hAnsi="Times New Roman"/>
          <w:sz w:val="24"/>
          <w:szCs w:val="24"/>
        </w:rPr>
        <w:t xml:space="preserve">- умение определять общую цель и пути её достижения; умение договариваться о распределении функций и ролей в совместной </w:t>
      </w:r>
      <w:r w:rsidRPr="00391B4C">
        <w:rPr>
          <w:rFonts w:ascii="Times New Roman" w:hAnsi="Times New Roman"/>
          <w:kern w:val="2"/>
          <w:sz w:val="24"/>
          <w:szCs w:val="24"/>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391B4C" w:rsidRDefault="00C938FF" w:rsidP="004543C8">
      <w:pPr>
        <w:spacing w:after="0" w:line="360" w:lineRule="auto"/>
        <w:ind w:firstLine="660"/>
        <w:jc w:val="both"/>
        <w:rPr>
          <w:rFonts w:ascii="Times New Roman" w:hAnsi="Times New Roman" w:cs="Times New Roman"/>
          <w:sz w:val="24"/>
          <w:szCs w:val="24"/>
        </w:rPr>
      </w:pPr>
      <w:r w:rsidRPr="00391B4C">
        <w:rPr>
          <w:rFonts w:ascii="Times New Roman" w:hAnsi="Times New Roman"/>
          <w:kern w:val="2"/>
          <w:sz w:val="24"/>
          <w:szCs w:val="24"/>
        </w:rPr>
        <w:t xml:space="preserve">- </w:t>
      </w:r>
      <w:r w:rsidRPr="00391B4C">
        <w:rPr>
          <w:rFonts w:ascii="Times New Roman" w:hAnsi="Times New Roman" w:cs="Times New Roman"/>
          <w:sz w:val="24"/>
          <w:szCs w:val="24"/>
        </w:rPr>
        <w:t>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монологического высказывания;</w:t>
      </w:r>
    </w:p>
    <w:p w:rsidR="00C938FF" w:rsidRPr="00391B4C" w:rsidRDefault="00C938FF" w:rsidP="004543C8">
      <w:pPr>
        <w:spacing w:after="0" w:line="360" w:lineRule="auto"/>
        <w:ind w:firstLine="660"/>
        <w:jc w:val="both"/>
        <w:rPr>
          <w:rFonts w:ascii="Times New Roman" w:hAnsi="Times New Roman" w:cs="Times New Roman"/>
          <w:sz w:val="24"/>
          <w:szCs w:val="24"/>
        </w:rPr>
      </w:pPr>
      <w:r w:rsidRPr="00391B4C">
        <w:rPr>
          <w:rFonts w:ascii="Times New Roman" w:hAnsi="Times New Roman"/>
          <w:sz w:val="24"/>
          <w:szCs w:val="24"/>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391B4C" w:rsidRDefault="00C938FF" w:rsidP="004543C8">
      <w:pPr>
        <w:suppressAutoHyphens w:val="0"/>
        <w:spacing w:after="0" w:line="360" w:lineRule="auto"/>
        <w:ind w:firstLine="660"/>
        <w:jc w:val="both"/>
        <w:rPr>
          <w:rFonts w:ascii="Times New Roman" w:hAnsi="Times New Roman"/>
          <w:kern w:val="28"/>
          <w:sz w:val="24"/>
          <w:szCs w:val="24"/>
          <w:lang w:eastAsia="ru-RU"/>
        </w:rPr>
      </w:pPr>
      <w:r w:rsidRPr="00391B4C">
        <w:rPr>
          <w:rFonts w:ascii="Times New Roman" w:hAnsi="Times New Roman"/>
          <w:kern w:val="28"/>
          <w:sz w:val="24"/>
          <w:szCs w:val="24"/>
          <w:lang w:eastAsia="ru-RU"/>
        </w:rPr>
        <w:t xml:space="preserve">- </w:t>
      </w:r>
      <w:r w:rsidRPr="00391B4C">
        <w:rPr>
          <w:rFonts w:ascii="Times New Roman" w:hAnsi="Times New Roman"/>
          <w:sz w:val="24"/>
          <w:szCs w:val="24"/>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391B4C" w:rsidRDefault="00C938FF" w:rsidP="004543C8">
      <w:pPr>
        <w:pStyle w:val="27"/>
        <w:ind w:left="0" w:firstLine="660"/>
        <w:jc w:val="both"/>
      </w:pPr>
      <w:r w:rsidRPr="00391B4C">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391B4C" w:rsidRDefault="00C938FF" w:rsidP="004543C8">
      <w:pPr>
        <w:pStyle w:val="27"/>
        <w:ind w:left="0" w:firstLine="660"/>
        <w:jc w:val="both"/>
        <w:rPr>
          <w:kern w:val="2"/>
        </w:rPr>
      </w:pPr>
      <w:r w:rsidRPr="00391B4C">
        <w:rPr>
          <w:kern w:val="2"/>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Pr="00391B4C" w:rsidRDefault="00C938FF" w:rsidP="004543C8">
      <w:pPr>
        <w:spacing w:after="0" w:line="360" w:lineRule="auto"/>
        <w:ind w:firstLine="660"/>
        <w:jc w:val="both"/>
        <w:rPr>
          <w:rFonts w:ascii="Times New Roman" w:hAnsi="Times New Roman" w:cs="Times New Roman"/>
          <w:color w:val="auto"/>
          <w:sz w:val="24"/>
          <w:szCs w:val="24"/>
        </w:rPr>
      </w:pPr>
      <w:r w:rsidRPr="00391B4C">
        <w:rPr>
          <w:rFonts w:ascii="Times New Roman" w:hAnsi="Times New Roman" w:cs="Times New Roman"/>
          <w:i/>
          <w:sz w:val="24"/>
          <w:szCs w:val="24"/>
        </w:rPr>
        <w:t>Предметные результаты</w:t>
      </w:r>
      <w:r w:rsidRPr="00391B4C">
        <w:rPr>
          <w:rFonts w:ascii="Times New Roman" w:hAnsi="Times New Roman" w:cs="Times New Roman"/>
          <w:sz w:val="24"/>
          <w:szCs w:val="24"/>
        </w:rPr>
        <w:t xml:space="preserve"> освоения </w:t>
      </w:r>
      <w:r w:rsidRPr="00391B4C">
        <w:rPr>
          <w:rFonts w:ascii="Times New Roman" w:hAnsi="Times New Roman" w:cs="Times New Roman"/>
          <w:color w:val="auto"/>
          <w:sz w:val="24"/>
          <w:szCs w:val="24"/>
        </w:rPr>
        <w:t>адаптированной</w:t>
      </w:r>
      <w:r w:rsidRPr="00391B4C">
        <w:rPr>
          <w:rFonts w:ascii="Times New Roman" w:hAnsi="Times New Roman" w:cs="Times New Roman"/>
          <w:color w:val="CC99FF"/>
          <w:sz w:val="24"/>
          <w:szCs w:val="24"/>
        </w:rPr>
        <w:t xml:space="preserve"> </w:t>
      </w:r>
      <w:r w:rsidRPr="00391B4C">
        <w:rPr>
          <w:rFonts w:ascii="Times New Roman" w:hAnsi="Times New Roman" w:cs="Times New Roman"/>
          <w:sz w:val="24"/>
          <w:szCs w:val="24"/>
        </w:rPr>
        <w:t xml:space="preserve">основной общеобразовательной программы начального общего образования обучающихся с ТНР, включающие освоенные обучающимися знания и умения, специфичные для каждой предметной области, готовность их применения, </w:t>
      </w:r>
      <w:r w:rsidRPr="00391B4C">
        <w:rPr>
          <w:rFonts w:ascii="Times New Roman" w:hAnsi="Times New Roman" w:cs="Times New Roman"/>
          <w:color w:val="auto"/>
          <w:sz w:val="24"/>
          <w:szCs w:val="24"/>
        </w:rPr>
        <w:t>представлены в рабочей программе учебного предмета.</w:t>
      </w:r>
    </w:p>
    <w:p w:rsidR="00FF42CC" w:rsidRPr="00391B4C" w:rsidRDefault="00FF42CC" w:rsidP="004543C8">
      <w:pPr>
        <w:spacing w:after="0" w:line="360" w:lineRule="auto"/>
        <w:ind w:firstLine="660"/>
        <w:jc w:val="both"/>
        <w:rPr>
          <w:rFonts w:ascii="Times New Roman" w:hAnsi="Times New Roman" w:cs="Times New Roman"/>
          <w:color w:val="auto"/>
          <w:sz w:val="24"/>
          <w:szCs w:val="24"/>
        </w:rPr>
      </w:pPr>
    </w:p>
    <w:p w:rsidR="00B66500" w:rsidRDefault="006324D7" w:rsidP="000E5E4A">
      <w:pPr>
        <w:spacing w:before="120" w:after="120" w:line="240" w:lineRule="auto"/>
        <w:outlineLvl w:val="2"/>
        <w:rPr>
          <w:rFonts w:ascii="Times New Roman" w:hAnsi="Times New Roman" w:cs="Times New Roman"/>
          <w:b/>
          <w:sz w:val="28"/>
          <w:szCs w:val="28"/>
        </w:rPr>
      </w:pPr>
      <w:bookmarkStart w:id="18"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F05F63" w:rsidRPr="00F63254">
        <w:rPr>
          <w:rFonts w:ascii="Times New Roman" w:hAnsi="Times New Roman" w:cs="Times New Roman"/>
          <w:b/>
          <w:color w:val="auto"/>
          <w:spacing w:val="2"/>
          <w:sz w:val="28"/>
          <w:szCs w:val="28"/>
        </w:rPr>
        <w:t xml:space="preserve">с </w:t>
      </w:r>
      <w:r w:rsidR="00947F70">
        <w:rPr>
          <w:rFonts w:ascii="Times New Roman" w:hAnsi="Times New Roman" w:cs="Times New Roman"/>
          <w:b/>
          <w:sz w:val="28"/>
          <w:szCs w:val="28"/>
        </w:rPr>
        <w:t xml:space="preserve">тяжелыми </w:t>
      </w:r>
      <w:r w:rsidR="005B5680">
        <w:rPr>
          <w:rFonts w:ascii="Times New Roman" w:hAnsi="Times New Roman" w:cs="Times New Roman"/>
          <w:b/>
          <w:sz w:val="28"/>
          <w:szCs w:val="28"/>
        </w:rPr>
        <w:t>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8"/>
    </w:p>
    <w:p w:rsidR="007304A8" w:rsidRPr="00947F70" w:rsidRDefault="00E25B3D" w:rsidP="004543C8">
      <w:pPr>
        <w:spacing w:after="0" w:line="360" w:lineRule="auto"/>
        <w:ind w:firstLine="709"/>
        <w:jc w:val="both"/>
        <w:rPr>
          <w:rFonts w:ascii="Times New Roman" w:hAnsi="Times New Roman"/>
          <w:kern w:val="20"/>
          <w:sz w:val="24"/>
          <w:szCs w:val="24"/>
        </w:rPr>
      </w:pPr>
      <w:r w:rsidRPr="00947F70">
        <w:rPr>
          <w:rFonts w:ascii="Times New Roman" w:hAnsi="Times New Roman" w:cs="Times New Roman"/>
          <w:sz w:val="24"/>
          <w:szCs w:val="24"/>
        </w:rPr>
        <w:t>Система оценки достижения обучающимися с ТНР планируемых результатов освоения АООП НОО д</w:t>
      </w:r>
      <w:r w:rsidR="007304A8" w:rsidRPr="00947F70">
        <w:rPr>
          <w:rFonts w:ascii="Times New Roman" w:hAnsi="Times New Roman" w:cs="Times New Roman"/>
          <w:sz w:val="24"/>
          <w:szCs w:val="24"/>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w:t>
      </w:r>
      <w:r w:rsidR="007304A8" w:rsidRPr="00947F70">
        <w:rPr>
          <w:rFonts w:ascii="Times New Roman" w:hAnsi="Times New Roman" w:cs="Times New Roman"/>
          <w:sz w:val="24"/>
          <w:szCs w:val="24"/>
        </w:rPr>
        <w:lastRenderedPageBreak/>
        <w:t>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947F70">
        <w:rPr>
          <w:rFonts w:ascii="Times New Roman" w:hAnsi="Times New Roman" w:cs="Times New Roman"/>
          <w:color w:val="FF0000"/>
          <w:sz w:val="24"/>
          <w:szCs w:val="24"/>
        </w:rPr>
        <w:t>,</w:t>
      </w:r>
      <w:r w:rsidR="007304A8" w:rsidRPr="00947F70">
        <w:rPr>
          <w:rFonts w:ascii="Times New Roman" w:hAnsi="Times New Roman" w:cs="Times New Roman"/>
          <w:sz w:val="24"/>
          <w:szCs w:val="24"/>
        </w:rPr>
        <w:t xml:space="preserve"> в том числе итоговую оценку, обучающихся с ТНР, освоивших АООП НОО. </w:t>
      </w:r>
      <w:r w:rsidR="007304A8" w:rsidRPr="00947F70">
        <w:rPr>
          <w:rFonts w:ascii="Times New Roman" w:hAnsi="Times New Roman"/>
          <w:kern w:val="20"/>
          <w:sz w:val="24"/>
          <w:szCs w:val="24"/>
        </w:rPr>
        <w:t>Особенностями системы оценки достижений планируемых результатов являются:</w:t>
      </w:r>
    </w:p>
    <w:p w:rsidR="007304A8" w:rsidRPr="00947F70" w:rsidRDefault="007304A8" w:rsidP="004543C8">
      <w:pPr>
        <w:spacing w:after="0" w:line="360" w:lineRule="auto"/>
        <w:ind w:firstLine="709"/>
        <w:jc w:val="both"/>
        <w:rPr>
          <w:rFonts w:ascii="Times New Roman" w:hAnsi="Times New Roman"/>
          <w:kern w:val="20"/>
          <w:sz w:val="24"/>
          <w:szCs w:val="24"/>
        </w:rPr>
      </w:pPr>
      <w:r w:rsidRPr="00947F70">
        <w:rPr>
          <w:rFonts w:ascii="Times New Roman" w:hAnsi="Times New Roman"/>
          <w:kern w:val="20"/>
          <w:sz w:val="24"/>
          <w:szCs w:val="24"/>
        </w:rPr>
        <w:t>1) реализация системно-деятельностного подхода к оценке освоения содержани</w:t>
      </w:r>
      <w:r w:rsidR="002F7C74" w:rsidRPr="00947F70">
        <w:rPr>
          <w:rFonts w:ascii="Times New Roman" w:hAnsi="Times New Roman"/>
          <w:kern w:val="20"/>
          <w:sz w:val="24"/>
          <w:szCs w:val="24"/>
        </w:rPr>
        <w:t>я учебных предметов, коррекционных</w:t>
      </w:r>
      <w:r w:rsidRPr="00947F70">
        <w:rPr>
          <w:rFonts w:ascii="Times New Roman" w:hAnsi="Times New Roman"/>
          <w:kern w:val="20"/>
          <w:sz w:val="24"/>
          <w:szCs w:val="24"/>
        </w:rPr>
        <w:t xml:space="preserve"> курсов, обеспечивающего способность решения учебно-практических и учебно-познавательных задач;</w:t>
      </w:r>
    </w:p>
    <w:p w:rsidR="007304A8" w:rsidRPr="00947F70" w:rsidRDefault="007304A8" w:rsidP="004543C8">
      <w:pPr>
        <w:spacing w:after="0" w:line="360" w:lineRule="auto"/>
        <w:ind w:firstLine="709"/>
        <w:jc w:val="both"/>
        <w:rPr>
          <w:rFonts w:ascii="Times New Roman" w:hAnsi="Times New Roman"/>
          <w:kern w:val="20"/>
          <w:sz w:val="24"/>
          <w:szCs w:val="24"/>
        </w:rPr>
      </w:pPr>
      <w:r w:rsidRPr="00947F70">
        <w:rPr>
          <w:rFonts w:ascii="Times New Roman" w:hAnsi="Times New Roman"/>
          <w:kern w:val="20"/>
          <w:sz w:val="24"/>
          <w:szCs w:val="24"/>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947F70" w:rsidRDefault="007304A8" w:rsidP="004543C8">
      <w:pPr>
        <w:spacing w:after="0" w:line="360" w:lineRule="auto"/>
        <w:ind w:firstLine="709"/>
        <w:jc w:val="both"/>
        <w:rPr>
          <w:rFonts w:ascii="Times New Roman" w:hAnsi="Times New Roman"/>
          <w:kern w:val="20"/>
          <w:sz w:val="24"/>
          <w:szCs w:val="24"/>
        </w:rPr>
      </w:pPr>
      <w:r w:rsidRPr="00947F70">
        <w:rPr>
          <w:rFonts w:ascii="Times New Roman" w:hAnsi="Times New Roman"/>
          <w:kern w:val="20"/>
          <w:sz w:val="24"/>
          <w:szCs w:val="24"/>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947F70" w:rsidRDefault="007304A8" w:rsidP="004543C8">
      <w:pPr>
        <w:pStyle w:val="ad"/>
        <w:spacing w:after="0" w:line="360" w:lineRule="auto"/>
        <w:ind w:firstLine="709"/>
        <w:jc w:val="both"/>
        <w:rPr>
          <w:rFonts w:ascii="Times New Roman" w:hAnsi="Times New Roman"/>
          <w:color w:val="auto"/>
          <w:sz w:val="24"/>
          <w:szCs w:val="24"/>
        </w:rPr>
      </w:pPr>
      <w:r w:rsidRPr="00947F70">
        <w:rPr>
          <w:rFonts w:ascii="Times New Roman" w:hAnsi="Times New Roman"/>
          <w:kern w:val="20"/>
          <w:sz w:val="24"/>
          <w:szCs w:val="24"/>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4543C8">
      <w:pPr>
        <w:autoSpaceDE w:val="0"/>
        <w:autoSpaceDN w:val="0"/>
        <w:adjustRightInd w:val="0"/>
        <w:spacing w:before="240" w:after="120" w:line="36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19"/>
    </w:p>
    <w:p w:rsidR="007F4DC6" w:rsidRDefault="001D36D5" w:rsidP="004543C8">
      <w:pPr>
        <w:spacing w:before="120" w:after="120" w:line="360" w:lineRule="auto"/>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7533B2" w:rsidRPr="00411A4F" w:rsidRDefault="007533B2" w:rsidP="004543C8">
      <w:pPr>
        <w:autoSpaceDE w:val="0"/>
        <w:autoSpaceDN w:val="0"/>
        <w:adjustRightInd w:val="0"/>
        <w:spacing w:after="0" w:line="360" w:lineRule="auto"/>
        <w:ind w:firstLine="709"/>
        <w:jc w:val="both"/>
        <w:rPr>
          <w:rFonts w:ascii="Times New Roman" w:hAnsi="Times New Roman" w:cs="Times New Roman"/>
          <w:kern w:val="28"/>
          <w:sz w:val="24"/>
          <w:szCs w:val="24"/>
        </w:rPr>
      </w:pPr>
      <w:r w:rsidRPr="00411A4F">
        <w:rPr>
          <w:rFonts w:ascii="Times New Roman" w:hAnsi="Times New Roman" w:cs="Times New Roman"/>
          <w:kern w:val="28"/>
          <w:sz w:val="24"/>
          <w:szCs w:val="24"/>
        </w:rPr>
        <w:t>Программа формирования универсальных учебных действий обучающихся с ТНР определяется требованиями ФГОС НОО к личностным, метапредметным и предметным результатам освоения адаптированной основной общеобразовательной программы.</w:t>
      </w:r>
    </w:p>
    <w:p w:rsidR="007533B2" w:rsidRPr="00411A4F" w:rsidRDefault="007533B2" w:rsidP="004543C8">
      <w:pPr>
        <w:pStyle w:val="33"/>
        <w:spacing w:line="360" w:lineRule="auto"/>
        <w:ind w:firstLine="709"/>
        <w:jc w:val="both"/>
        <w:rPr>
          <w:rFonts w:ascii="Times New Roman" w:hAnsi="Times New Roman" w:cs="Times New Roman"/>
          <w:sz w:val="24"/>
          <w:szCs w:val="24"/>
        </w:rPr>
      </w:pPr>
      <w:r w:rsidRPr="00411A4F">
        <w:rPr>
          <w:rFonts w:ascii="Times New Roman" w:hAnsi="Times New Roman" w:cs="Times New Roman"/>
          <w:bCs/>
          <w:sz w:val="24"/>
          <w:szCs w:val="24"/>
        </w:rPr>
        <w:t>Программа предусматривает формирование</w:t>
      </w:r>
      <w:r w:rsidRPr="00411A4F">
        <w:rPr>
          <w:rFonts w:ascii="Times New Roman" w:hAnsi="Times New Roman" w:cs="Times New Roman"/>
          <w:sz w:val="24"/>
          <w:szCs w:val="24"/>
        </w:rPr>
        <w:t xml:space="preserve"> у обучаю</w:t>
      </w:r>
      <w:r w:rsidR="00EC0944" w:rsidRPr="00411A4F">
        <w:rPr>
          <w:rFonts w:ascii="Times New Roman" w:hAnsi="Times New Roman" w:cs="Times New Roman"/>
          <w:sz w:val="24"/>
          <w:szCs w:val="24"/>
        </w:rPr>
        <w:t>щихся с ТНР:</w:t>
      </w:r>
      <w:r w:rsidRPr="00411A4F">
        <w:rPr>
          <w:rFonts w:ascii="Times New Roman" w:hAnsi="Times New Roman" w:cs="Times New Roman"/>
          <w:sz w:val="24"/>
          <w:szCs w:val="24"/>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411A4F" w:rsidRDefault="007533B2" w:rsidP="004543C8">
      <w:pPr>
        <w:pStyle w:val="33"/>
        <w:spacing w:line="360" w:lineRule="auto"/>
        <w:ind w:firstLine="709"/>
        <w:jc w:val="both"/>
        <w:rPr>
          <w:rFonts w:ascii="Times New Roman" w:hAnsi="Times New Roman" w:cs="Times New Roman"/>
          <w:sz w:val="24"/>
          <w:szCs w:val="24"/>
        </w:rPr>
      </w:pPr>
      <w:r w:rsidRPr="00411A4F">
        <w:rPr>
          <w:rFonts w:ascii="Times New Roman" w:hAnsi="Times New Roman" w:cs="Times New Roman"/>
          <w:sz w:val="24"/>
          <w:szCs w:val="24"/>
        </w:rPr>
        <w:t>Программа формирования универсальных учебных действий обеспечивает:</w:t>
      </w:r>
    </w:p>
    <w:p w:rsidR="007533B2" w:rsidRPr="00411A4F" w:rsidRDefault="007533B2" w:rsidP="004543C8">
      <w:pPr>
        <w:pStyle w:val="14"/>
        <w:spacing w:after="0" w:line="360" w:lineRule="auto"/>
        <w:ind w:left="0" w:firstLine="709"/>
        <w:jc w:val="both"/>
        <w:rPr>
          <w:rFonts w:ascii="Times New Roman" w:hAnsi="Times New Roman"/>
          <w:sz w:val="24"/>
          <w:szCs w:val="24"/>
        </w:rPr>
      </w:pPr>
      <w:r w:rsidRPr="00411A4F">
        <w:rPr>
          <w:rFonts w:ascii="Times New Roman" w:hAnsi="Times New Roman"/>
          <w:sz w:val="24"/>
          <w:szCs w:val="24"/>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411A4F" w:rsidRDefault="007533B2" w:rsidP="004543C8">
      <w:pPr>
        <w:pStyle w:val="14"/>
        <w:spacing w:after="0" w:line="360" w:lineRule="auto"/>
        <w:ind w:left="0" w:firstLine="709"/>
        <w:jc w:val="both"/>
        <w:rPr>
          <w:rFonts w:ascii="Times New Roman" w:hAnsi="Times New Roman"/>
          <w:sz w:val="24"/>
          <w:szCs w:val="24"/>
        </w:rPr>
      </w:pPr>
      <w:r w:rsidRPr="00411A4F">
        <w:rPr>
          <w:rFonts w:ascii="Times New Roman" w:hAnsi="Times New Roman"/>
          <w:sz w:val="24"/>
          <w:szCs w:val="24"/>
        </w:rPr>
        <w:t>реализацию преемственности всех ступеней образования и этапов усвоения содержания образования;</w:t>
      </w:r>
    </w:p>
    <w:p w:rsidR="007533B2" w:rsidRPr="00411A4F" w:rsidRDefault="007533B2" w:rsidP="004543C8">
      <w:pPr>
        <w:pStyle w:val="14"/>
        <w:spacing w:after="0" w:line="360" w:lineRule="auto"/>
        <w:ind w:left="0" w:firstLine="709"/>
        <w:jc w:val="both"/>
        <w:rPr>
          <w:rFonts w:ascii="Times New Roman" w:hAnsi="Times New Roman"/>
          <w:sz w:val="24"/>
          <w:szCs w:val="24"/>
        </w:rPr>
      </w:pPr>
      <w:r w:rsidRPr="00411A4F">
        <w:rPr>
          <w:rFonts w:ascii="Times New Roman" w:hAnsi="Times New Roman"/>
          <w:sz w:val="24"/>
          <w:szCs w:val="24"/>
        </w:rPr>
        <w:lastRenderedPageBreak/>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411A4F" w:rsidRDefault="007533B2" w:rsidP="004543C8">
      <w:pPr>
        <w:pStyle w:val="14"/>
        <w:spacing w:after="0" w:line="360" w:lineRule="auto"/>
        <w:ind w:left="0" w:firstLine="709"/>
        <w:jc w:val="both"/>
        <w:rPr>
          <w:rFonts w:ascii="Times New Roman" w:hAnsi="Times New Roman"/>
          <w:sz w:val="24"/>
          <w:szCs w:val="24"/>
        </w:rPr>
      </w:pPr>
      <w:r w:rsidRPr="00411A4F">
        <w:rPr>
          <w:rFonts w:ascii="Times New Roman" w:hAnsi="Times New Roman"/>
          <w:sz w:val="24"/>
          <w:szCs w:val="24"/>
        </w:rPr>
        <w:t xml:space="preserve">целостность  развития личности обучающегося.  </w:t>
      </w:r>
    </w:p>
    <w:p w:rsidR="007533B2" w:rsidRPr="00411A4F" w:rsidRDefault="007533B2" w:rsidP="004543C8">
      <w:pPr>
        <w:pStyle w:val="33"/>
        <w:spacing w:line="360" w:lineRule="auto"/>
        <w:ind w:firstLine="709"/>
        <w:jc w:val="both"/>
        <w:rPr>
          <w:rFonts w:ascii="Times New Roman" w:hAnsi="Times New Roman" w:cs="Times New Roman"/>
          <w:b/>
          <w:color w:val="000000"/>
          <w:sz w:val="24"/>
          <w:szCs w:val="24"/>
        </w:rPr>
      </w:pPr>
      <w:r w:rsidRPr="00411A4F">
        <w:rPr>
          <w:rFonts w:ascii="Times New Roman" w:hAnsi="Times New Roman" w:cs="Times New Roman"/>
          <w:b/>
          <w:color w:val="000000"/>
          <w:sz w:val="24"/>
          <w:szCs w:val="24"/>
        </w:rPr>
        <w:t xml:space="preserve">Задачи программы: </w:t>
      </w:r>
    </w:p>
    <w:p w:rsidR="007533B2" w:rsidRPr="00411A4F" w:rsidRDefault="007533B2" w:rsidP="004543C8">
      <w:pPr>
        <w:pStyle w:val="33"/>
        <w:widowControl w:val="0"/>
        <w:suppressAutoHyphens/>
        <w:autoSpaceDE w:val="0"/>
        <w:spacing w:line="360" w:lineRule="auto"/>
        <w:ind w:firstLine="709"/>
        <w:jc w:val="both"/>
        <w:rPr>
          <w:rFonts w:ascii="Times New Roman" w:hAnsi="Times New Roman" w:cs="Times New Roman"/>
          <w:color w:val="000000"/>
          <w:sz w:val="24"/>
          <w:szCs w:val="24"/>
        </w:rPr>
      </w:pPr>
      <w:r w:rsidRPr="00411A4F">
        <w:rPr>
          <w:rFonts w:ascii="Times New Roman" w:hAnsi="Times New Roman" w:cs="Times New Roman"/>
          <w:color w:val="000000"/>
          <w:sz w:val="24"/>
          <w:szCs w:val="24"/>
        </w:rPr>
        <w:t>- установление ценностных ориентиров начального образования для обучающихся с ТНР;</w:t>
      </w:r>
    </w:p>
    <w:p w:rsidR="009667C6" w:rsidRPr="00411A4F" w:rsidRDefault="007533B2" w:rsidP="004543C8">
      <w:pPr>
        <w:pStyle w:val="33"/>
        <w:widowControl w:val="0"/>
        <w:suppressAutoHyphens/>
        <w:autoSpaceDE w:val="0"/>
        <w:spacing w:line="360" w:lineRule="auto"/>
        <w:ind w:firstLine="709"/>
        <w:jc w:val="both"/>
        <w:rPr>
          <w:rFonts w:ascii="Times New Roman" w:hAnsi="Times New Roman" w:cs="Times New Roman"/>
          <w:color w:val="000000"/>
          <w:sz w:val="24"/>
          <w:szCs w:val="24"/>
        </w:rPr>
      </w:pPr>
      <w:r w:rsidRPr="00411A4F">
        <w:rPr>
          <w:rFonts w:ascii="Times New Roman" w:hAnsi="Times New Roman" w:cs="Times New Roman"/>
          <w:color w:val="000000"/>
          <w:sz w:val="24"/>
          <w:szCs w:val="24"/>
        </w:rPr>
        <w:t>- овладение обучающимися с ТНР комплексом учебных действий, составляющих операциональный компонент учебной деятельности;</w:t>
      </w:r>
    </w:p>
    <w:p w:rsidR="007533B2" w:rsidRPr="00411A4F" w:rsidRDefault="007533B2" w:rsidP="004543C8">
      <w:pPr>
        <w:pStyle w:val="33"/>
        <w:widowControl w:val="0"/>
        <w:suppressAutoHyphens/>
        <w:autoSpaceDE w:val="0"/>
        <w:spacing w:line="360" w:lineRule="auto"/>
        <w:ind w:firstLine="709"/>
        <w:jc w:val="both"/>
        <w:rPr>
          <w:rFonts w:ascii="Times New Roman" w:hAnsi="Times New Roman" w:cs="Times New Roman"/>
          <w:sz w:val="24"/>
          <w:szCs w:val="24"/>
        </w:rPr>
      </w:pPr>
      <w:r w:rsidRPr="00411A4F">
        <w:rPr>
          <w:rFonts w:ascii="Times New Roman" w:hAnsi="Times New Roman" w:cs="Times New Roman"/>
          <w:sz w:val="24"/>
          <w:szCs w:val="24"/>
        </w:rPr>
        <w:t>- формирование основных компонентов учебной деятельности</w:t>
      </w:r>
      <w:r w:rsidR="005B1438" w:rsidRPr="00411A4F">
        <w:rPr>
          <w:rFonts w:ascii="Times New Roman" w:hAnsi="Times New Roman" w:cs="Times New Roman"/>
          <w:sz w:val="24"/>
          <w:szCs w:val="24"/>
        </w:rPr>
        <w:t xml:space="preserve"> </w:t>
      </w:r>
      <w:r w:rsidRPr="00411A4F">
        <w:rPr>
          <w:rFonts w:ascii="Times New Roman" w:hAnsi="Times New Roman" w:cs="Times New Roman"/>
          <w:sz w:val="24"/>
          <w:szCs w:val="24"/>
        </w:rPr>
        <w:t>(познавательные и учебные мотивы, учебная цель, учебная задача, учебные  операции);</w:t>
      </w:r>
    </w:p>
    <w:p w:rsidR="007533B2" w:rsidRPr="00411A4F" w:rsidRDefault="007533B2" w:rsidP="004543C8">
      <w:pPr>
        <w:pStyle w:val="33"/>
        <w:widowControl w:val="0"/>
        <w:suppressAutoHyphens/>
        <w:autoSpaceDE w:val="0"/>
        <w:spacing w:line="360" w:lineRule="auto"/>
        <w:ind w:firstLine="709"/>
        <w:jc w:val="both"/>
        <w:rPr>
          <w:rFonts w:ascii="Times New Roman" w:hAnsi="Times New Roman" w:cs="Times New Roman"/>
          <w:color w:val="000000"/>
          <w:sz w:val="24"/>
          <w:szCs w:val="24"/>
        </w:rPr>
      </w:pPr>
      <w:r w:rsidRPr="00411A4F">
        <w:rPr>
          <w:rFonts w:ascii="Times New Roman" w:hAnsi="Times New Roman" w:cs="Times New Roman"/>
          <w:color w:val="000000"/>
          <w:sz w:val="24"/>
          <w:szCs w:val="24"/>
        </w:rPr>
        <w:t>- определение состава и характеристики универсальных учебных действий;</w:t>
      </w:r>
    </w:p>
    <w:p w:rsidR="007533B2" w:rsidRPr="00411A4F" w:rsidRDefault="007533B2" w:rsidP="004543C8">
      <w:pPr>
        <w:pStyle w:val="33"/>
        <w:widowControl w:val="0"/>
        <w:suppressAutoHyphens/>
        <w:autoSpaceDE w:val="0"/>
        <w:spacing w:line="360" w:lineRule="auto"/>
        <w:ind w:firstLine="709"/>
        <w:jc w:val="both"/>
        <w:rPr>
          <w:rFonts w:ascii="Times New Roman" w:hAnsi="Times New Roman" w:cs="Times New Roman"/>
          <w:color w:val="000000"/>
          <w:sz w:val="24"/>
          <w:szCs w:val="24"/>
        </w:rPr>
      </w:pPr>
      <w:r w:rsidRPr="00411A4F">
        <w:rPr>
          <w:rFonts w:ascii="Times New Roman" w:hAnsi="Times New Roman" w:cs="Times New Roman"/>
          <w:color w:val="000000"/>
          <w:sz w:val="24"/>
          <w:szCs w:val="24"/>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411A4F" w:rsidRDefault="007533B2" w:rsidP="004543C8">
      <w:pPr>
        <w:pStyle w:val="33"/>
        <w:widowControl w:val="0"/>
        <w:suppressAutoHyphens/>
        <w:autoSpaceDE w:val="0"/>
        <w:spacing w:line="360" w:lineRule="auto"/>
        <w:ind w:firstLine="709"/>
        <w:jc w:val="both"/>
        <w:rPr>
          <w:rFonts w:ascii="Times New Roman" w:hAnsi="Times New Roman" w:cs="Times New Roman"/>
          <w:color w:val="000000"/>
          <w:sz w:val="24"/>
          <w:szCs w:val="24"/>
        </w:rPr>
      </w:pPr>
      <w:r w:rsidRPr="00411A4F">
        <w:rPr>
          <w:rFonts w:ascii="Times New Roman" w:hAnsi="Times New Roman" w:cs="Times New Roman"/>
          <w:color w:val="000000"/>
          <w:sz w:val="24"/>
          <w:szCs w:val="24"/>
        </w:rPr>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411A4F" w:rsidRDefault="007533B2" w:rsidP="004543C8">
      <w:pPr>
        <w:pStyle w:val="33"/>
        <w:widowControl w:val="0"/>
        <w:suppressAutoHyphens/>
        <w:autoSpaceDE w:val="0"/>
        <w:spacing w:line="360" w:lineRule="auto"/>
        <w:ind w:firstLine="709"/>
        <w:jc w:val="both"/>
        <w:rPr>
          <w:rFonts w:ascii="Times New Roman" w:hAnsi="Times New Roman" w:cs="Times New Roman"/>
          <w:color w:val="000000"/>
          <w:sz w:val="24"/>
          <w:szCs w:val="24"/>
        </w:rPr>
      </w:pPr>
      <w:r w:rsidRPr="00411A4F">
        <w:rPr>
          <w:rFonts w:ascii="Times New Roman" w:hAnsi="Times New Roman" w:cs="Times New Roman"/>
          <w:color w:val="000000"/>
          <w:sz w:val="24"/>
          <w:szCs w:val="24"/>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A4435B" w:rsidRDefault="007533B2" w:rsidP="004543C8">
      <w:pPr>
        <w:pStyle w:val="33"/>
        <w:spacing w:line="360" w:lineRule="auto"/>
        <w:ind w:firstLine="709"/>
        <w:jc w:val="both"/>
        <w:rPr>
          <w:rFonts w:ascii="Times New Roman" w:hAnsi="Times New Roman" w:cs="Times New Roman"/>
          <w:sz w:val="24"/>
          <w:szCs w:val="24"/>
        </w:rPr>
      </w:pPr>
      <w:r w:rsidRPr="00A4435B">
        <w:rPr>
          <w:rFonts w:ascii="Times New Roman" w:hAnsi="Times New Roman" w:cs="Times New Roman"/>
          <w:b/>
          <w:bCs/>
          <w:sz w:val="24"/>
          <w:szCs w:val="24"/>
        </w:rPr>
        <w:t>Личностные универсальные учебные действия</w:t>
      </w:r>
      <w:r w:rsidRPr="00A4435B">
        <w:rPr>
          <w:rFonts w:ascii="Times New Roman" w:hAnsi="Times New Roman" w:cs="Times New Roman"/>
          <w:sz w:val="24"/>
          <w:szCs w:val="24"/>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A4435B" w:rsidRDefault="007533B2" w:rsidP="004543C8">
      <w:pPr>
        <w:pStyle w:val="33"/>
        <w:spacing w:line="360" w:lineRule="auto"/>
        <w:ind w:firstLine="709"/>
        <w:jc w:val="both"/>
        <w:rPr>
          <w:rFonts w:ascii="Times New Roman" w:hAnsi="Times New Roman" w:cs="Times New Roman"/>
          <w:sz w:val="24"/>
          <w:szCs w:val="24"/>
        </w:rPr>
      </w:pPr>
      <w:r w:rsidRPr="00A4435B">
        <w:rPr>
          <w:rFonts w:ascii="Times New Roman" w:hAnsi="Times New Roman" w:cs="Times New Roman"/>
          <w:b/>
          <w:bCs/>
          <w:sz w:val="24"/>
          <w:szCs w:val="24"/>
        </w:rPr>
        <w:t>Регулятивные универсальные учебные</w:t>
      </w:r>
      <w:r w:rsidRPr="00A4435B">
        <w:rPr>
          <w:rFonts w:ascii="Times New Roman" w:hAnsi="Times New Roman" w:cs="Times New Roman"/>
          <w:sz w:val="24"/>
          <w:szCs w:val="24"/>
        </w:rPr>
        <w:t xml:space="preserve"> </w:t>
      </w:r>
      <w:r w:rsidRPr="00A4435B">
        <w:rPr>
          <w:rFonts w:ascii="Times New Roman" w:hAnsi="Times New Roman" w:cs="Times New Roman"/>
          <w:b/>
          <w:sz w:val="24"/>
          <w:szCs w:val="24"/>
        </w:rPr>
        <w:t>действия</w:t>
      </w:r>
      <w:r w:rsidRPr="00A4435B">
        <w:rPr>
          <w:rFonts w:ascii="Times New Roman" w:hAnsi="Times New Roman" w:cs="Times New Roman"/>
          <w:sz w:val="24"/>
          <w:szCs w:val="24"/>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A4435B">
        <w:rPr>
          <w:rFonts w:ascii="Times New Roman" w:hAnsi="Times New Roman" w:cs="Times New Roman"/>
          <w:sz w:val="24"/>
          <w:szCs w:val="24"/>
        </w:rPr>
        <w:t>льтата,</w:t>
      </w:r>
      <w:r w:rsidRPr="00A4435B">
        <w:rPr>
          <w:rFonts w:ascii="Times New Roman" w:hAnsi="Times New Roman" w:cs="Times New Roman"/>
          <w:sz w:val="24"/>
          <w:szCs w:val="24"/>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A4435B">
        <w:rPr>
          <w:rFonts w:ascii="Times New Roman" w:hAnsi="Times New Roman" w:cs="Times New Roman"/>
          <w:sz w:val="24"/>
          <w:szCs w:val="24"/>
        </w:rPr>
        <w:t>ание качества и уровня усвоения,</w:t>
      </w:r>
      <w:r w:rsidRPr="00A4435B">
        <w:rPr>
          <w:rFonts w:ascii="Times New Roman" w:hAnsi="Times New Roman" w:cs="Times New Roman"/>
          <w:sz w:val="24"/>
          <w:szCs w:val="24"/>
        </w:rPr>
        <w:t xml:space="preserve"> оценка </w:t>
      </w:r>
      <w:r w:rsidRPr="00A4435B">
        <w:rPr>
          <w:rFonts w:ascii="Times New Roman" w:hAnsi="Times New Roman" w:cs="Times New Roman"/>
          <w:sz w:val="24"/>
          <w:szCs w:val="24"/>
        </w:rPr>
        <w:lastRenderedPageBreak/>
        <w:t xml:space="preserve">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A4435B" w:rsidRDefault="007533B2" w:rsidP="004543C8">
      <w:pPr>
        <w:pStyle w:val="33"/>
        <w:spacing w:line="360" w:lineRule="auto"/>
        <w:ind w:firstLine="709"/>
        <w:jc w:val="both"/>
        <w:rPr>
          <w:rFonts w:ascii="Times New Roman" w:hAnsi="Times New Roman" w:cs="Times New Roman"/>
          <w:sz w:val="24"/>
          <w:szCs w:val="24"/>
        </w:rPr>
      </w:pPr>
      <w:r w:rsidRPr="00A4435B">
        <w:rPr>
          <w:rFonts w:ascii="Times New Roman" w:hAnsi="Times New Roman" w:cs="Times New Roman"/>
          <w:b/>
          <w:bCs/>
          <w:sz w:val="24"/>
          <w:szCs w:val="24"/>
        </w:rPr>
        <w:t>Познавательные универсальные учебные</w:t>
      </w:r>
      <w:r w:rsidRPr="00A4435B">
        <w:rPr>
          <w:rFonts w:ascii="Times New Roman" w:hAnsi="Times New Roman" w:cs="Times New Roman"/>
          <w:sz w:val="24"/>
          <w:szCs w:val="24"/>
        </w:rPr>
        <w:t xml:space="preserve"> </w:t>
      </w:r>
      <w:r w:rsidRPr="00A4435B">
        <w:rPr>
          <w:rFonts w:ascii="Times New Roman" w:hAnsi="Times New Roman" w:cs="Times New Roman"/>
          <w:b/>
          <w:sz w:val="24"/>
          <w:szCs w:val="24"/>
        </w:rPr>
        <w:t>действия</w:t>
      </w:r>
      <w:r w:rsidRPr="00A4435B">
        <w:rPr>
          <w:rFonts w:ascii="Times New Roman" w:hAnsi="Times New Roman" w:cs="Times New Roman"/>
          <w:sz w:val="24"/>
          <w:szCs w:val="24"/>
        </w:rPr>
        <w:t xml:space="preserve"> включают общеучебные и логические универсальные учебные действия. </w:t>
      </w:r>
    </w:p>
    <w:p w:rsidR="007533B2" w:rsidRPr="00A4435B" w:rsidRDefault="007533B2" w:rsidP="004543C8">
      <w:pPr>
        <w:pStyle w:val="33"/>
        <w:spacing w:line="360" w:lineRule="auto"/>
        <w:ind w:firstLine="709"/>
        <w:jc w:val="both"/>
        <w:rPr>
          <w:rFonts w:ascii="Times New Roman" w:hAnsi="Times New Roman" w:cs="Times New Roman"/>
          <w:sz w:val="24"/>
          <w:szCs w:val="24"/>
        </w:rPr>
      </w:pPr>
      <w:r w:rsidRPr="00A4435B">
        <w:rPr>
          <w:rFonts w:ascii="Times New Roman" w:hAnsi="Times New Roman" w:cs="Times New Roman"/>
          <w:bCs/>
          <w:sz w:val="24"/>
          <w:szCs w:val="24"/>
        </w:rPr>
        <w:t xml:space="preserve">Формируя </w:t>
      </w:r>
      <w:r w:rsidRPr="00A4435B">
        <w:rPr>
          <w:rFonts w:ascii="Times New Roman" w:hAnsi="Times New Roman" w:cs="Times New Roman"/>
          <w:b/>
          <w:bCs/>
          <w:sz w:val="24"/>
          <w:szCs w:val="24"/>
        </w:rPr>
        <w:t>общеучебные универсальные действия</w:t>
      </w:r>
      <w:r w:rsidRPr="00A4435B">
        <w:rPr>
          <w:rFonts w:ascii="Times New Roman" w:hAnsi="Times New Roman" w:cs="Times New Roman"/>
          <w:sz w:val="24"/>
          <w:szCs w:val="24"/>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A4435B" w:rsidRDefault="007533B2" w:rsidP="004543C8">
      <w:pPr>
        <w:pStyle w:val="33"/>
        <w:spacing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 xml:space="preserve">Особую группу общеучебных универсальных действий составляют </w:t>
      </w:r>
      <w:r w:rsidRPr="00A4435B">
        <w:rPr>
          <w:rFonts w:ascii="Times New Roman" w:hAnsi="Times New Roman" w:cs="Times New Roman"/>
          <w:b/>
          <w:bCs/>
          <w:sz w:val="24"/>
          <w:szCs w:val="24"/>
        </w:rPr>
        <w:t xml:space="preserve">знаково-символические действия. </w:t>
      </w:r>
      <w:r w:rsidRPr="00A4435B">
        <w:rPr>
          <w:rFonts w:ascii="Times New Roman" w:hAnsi="Times New Roman" w:cs="Times New Roman"/>
          <w:bCs/>
          <w:sz w:val="24"/>
          <w:szCs w:val="24"/>
        </w:rPr>
        <w:t>Программой предусматривается формирование таких знаково-символических действий, как</w:t>
      </w:r>
      <w:r w:rsidRPr="00A4435B">
        <w:rPr>
          <w:rFonts w:ascii="Times New Roman" w:hAnsi="Times New Roman" w:cs="Times New Roman"/>
          <w:sz w:val="24"/>
          <w:szCs w:val="24"/>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A4435B" w:rsidRDefault="007533B2" w:rsidP="004543C8">
      <w:pPr>
        <w:pStyle w:val="33"/>
        <w:spacing w:line="360" w:lineRule="auto"/>
        <w:ind w:firstLine="709"/>
        <w:jc w:val="both"/>
        <w:rPr>
          <w:rFonts w:ascii="Times New Roman" w:hAnsi="Times New Roman" w:cs="Times New Roman"/>
          <w:b/>
          <w:bCs/>
          <w:sz w:val="24"/>
          <w:szCs w:val="24"/>
        </w:rPr>
      </w:pPr>
      <w:r w:rsidRPr="00A4435B">
        <w:rPr>
          <w:rFonts w:ascii="Times New Roman" w:hAnsi="Times New Roman" w:cs="Times New Roman"/>
          <w:bCs/>
          <w:sz w:val="24"/>
          <w:szCs w:val="24"/>
        </w:rPr>
        <w:t>Овладение</w:t>
      </w:r>
      <w:r w:rsidRPr="00A4435B">
        <w:rPr>
          <w:rFonts w:ascii="Times New Roman" w:hAnsi="Times New Roman" w:cs="Times New Roman"/>
          <w:b/>
          <w:bCs/>
          <w:sz w:val="24"/>
          <w:szCs w:val="24"/>
        </w:rPr>
        <w:t xml:space="preserve"> логическими универсальными действиями </w:t>
      </w:r>
      <w:r w:rsidRPr="00A4435B">
        <w:rPr>
          <w:rFonts w:ascii="Times New Roman" w:hAnsi="Times New Roman" w:cs="Times New Roman"/>
          <w:bCs/>
          <w:sz w:val="24"/>
          <w:szCs w:val="24"/>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A4435B">
        <w:rPr>
          <w:rFonts w:ascii="Times New Roman" w:hAnsi="Times New Roman" w:cs="Times New Roman"/>
          <w:b/>
          <w:bCs/>
          <w:sz w:val="24"/>
          <w:szCs w:val="24"/>
        </w:rPr>
        <w:t xml:space="preserve"> </w:t>
      </w:r>
    </w:p>
    <w:p w:rsidR="007533B2" w:rsidRPr="00A4435B" w:rsidRDefault="007533B2" w:rsidP="004543C8">
      <w:pPr>
        <w:pStyle w:val="33"/>
        <w:spacing w:line="360" w:lineRule="auto"/>
        <w:ind w:firstLine="709"/>
        <w:jc w:val="both"/>
        <w:rPr>
          <w:rFonts w:ascii="Times New Roman" w:hAnsi="Times New Roman" w:cs="Times New Roman"/>
          <w:sz w:val="24"/>
          <w:szCs w:val="24"/>
        </w:rPr>
      </w:pPr>
      <w:r w:rsidRPr="00A4435B">
        <w:rPr>
          <w:rFonts w:ascii="Times New Roman" w:hAnsi="Times New Roman" w:cs="Times New Roman"/>
          <w:b/>
          <w:bCs/>
          <w:sz w:val="24"/>
          <w:szCs w:val="24"/>
        </w:rPr>
        <w:t>Коммуникативные универсальные учебные</w:t>
      </w:r>
      <w:r w:rsidRPr="00A4435B">
        <w:rPr>
          <w:rFonts w:ascii="Times New Roman" w:hAnsi="Times New Roman" w:cs="Times New Roman"/>
          <w:sz w:val="24"/>
          <w:szCs w:val="24"/>
        </w:rPr>
        <w:t xml:space="preserve"> </w:t>
      </w:r>
      <w:r w:rsidRPr="00A4435B">
        <w:rPr>
          <w:rFonts w:ascii="Times New Roman" w:hAnsi="Times New Roman" w:cs="Times New Roman"/>
          <w:b/>
          <w:sz w:val="24"/>
          <w:szCs w:val="24"/>
        </w:rPr>
        <w:t>действия</w:t>
      </w:r>
      <w:r w:rsidRPr="00A4435B">
        <w:rPr>
          <w:rFonts w:ascii="Times New Roman" w:hAnsi="Times New Roman" w:cs="Times New Roman"/>
          <w:sz w:val="24"/>
          <w:szCs w:val="24"/>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7533B2" w:rsidRPr="00A4435B" w:rsidRDefault="007533B2" w:rsidP="004543C8">
      <w:pPr>
        <w:pStyle w:val="33"/>
        <w:spacing w:line="360" w:lineRule="auto"/>
        <w:ind w:firstLine="709"/>
        <w:jc w:val="both"/>
        <w:rPr>
          <w:rFonts w:ascii="Times New Roman" w:hAnsi="Times New Roman" w:cs="Times New Roman"/>
          <w:b/>
          <w:bCs/>
          <w:sz w:val="24"/>
          <w:szCs w:val="24"/>
        </w:rPr>
      </w:pPr>
      <w:r w:rsidRPr="00A4435B">
        <w:rPr>
          <w:rFonts w:ascii="Times New Roman" w:hAnsi="Times New Roman" w:cs="Times New Roman"/>
          <w:bCs/>
          <w:sz w:val="24"/>
          <w:szCs w:val="24"/>
        </w:rPr>
        <w:t>Формируя</w:t>
      </w:r>
      <w:r w:rsidRPr="00A4435B">
        <w:rPr>
          <w:rFonts w:ascii="Times New Roman" w:hAnsi="Times New Roman" w:cs="Times New Roman"/>
          <w:b/>
          <w:bCs/>
          <w:sz w:val="24"/>
          <w:szCs w:val="24"/>
        </w:rPr>
        <w:t xml:space="preserve"> коммуникативные универсальные учебные действия, </w:t>
      </w:r>
      <w:r w:rsidRPr="00A4435B">
        <w:rPr>
          <w:rFonts w:ascii="Times New Roman" w:hAnsi="Times New Roman" w:cs="Times New Roman"/>
          <w:bCs/>
          <w:sz w:val="24"/>
          <w:szCs w:val="24"/>
        </w:rPr>
        <w:t>обучающихся с ТНР учат</w:t>
      </w:r>
      <w:r w:rsidRPr="00A4435B">
        <w:rPr>
          <w:rFonts w:ascii="Times New Roman" w:hAnsi="Times New Roman" w:cs="Times New Roman"/>
          <w:b/>
          <w:bCs/>
          <w:sz w:val="24"/>
          <w:szCs w:val="24"/>
        </w:rPr>
        <w:t xml:space="preserve"> </w:t>
      </w:r>
      <w:r w:rsidRPr="00A4435B">
        <w:rPr>
          <w:rFonts w:ascii="Times New Roman" w:hAnsi="Times New Roman" w:cs="Times New Roman"/>
          <w:sz w:val="24"/>
          <w:szCs w:val="24"/>
        </w:rPr>
        <w:t xml:space="preserve">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w:t>
      </w:r>
      <w:r w:rsidRPr="00A4435B">
        <w:rPr>
          <w:rFonts w:ascii="Times New Roman" w:hAnsi="Times New Roman" w:cs="Times New Roman"/>
          <w:sz w:val="24"/>
          <w:szCs w:val="24"/>
        </w:rPr>
        <w:lastRenderedPageBreak/>
        <w:t>идентифицируя проблему, осуществляя поиск и оценку альтернативных способов разрешения конфликта, принятие решения и его реализацию;</w:t>
      </w:r>
      <w:r w:rsidRPr="00A4435B">
        <w:rPr>
          <w:rFonts w:ascii="Times New Roman" w:hAnsi="Times New Roman" w:cs="Times New Roman"/>
          <w:b/>
          <w:bCs/>
          <w:sz w:val="24"/>
          <w:szCs w:val="24"/>
        </w:rPr>
        <w:t xml:space="preserve"> </w:t>
      </w:r>
      <w:r w:rsidRPr="00A4435B">
        <w:rPr>
          <w:rFonts w:ascii="Times New Roman" w:hAnsi="Times New Roman" w:cs="Times New Roman"/>
          <w:sz w:val="24"/>
          <w:szCs w:val="24"/>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A4435B" w:rsidRDefault="007533B2" w:rsidP="004543C8">
      <w:pPr>
        <w:pStyle w:val="33"/>
        <w:spacing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A4435B" w:rsidRDefault="007533B2" w:rsidP="004543C8">
      <w:pPr>
        <w:pStyle w:val="33"/>
        <w:spacing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A4435B" w:rsidRDefault="007533B2" w:rsidP="004543C8">
      <w:pPr>
        <w:spacing w:after="0" w:line="360" w:lineRule="auto"/>
        <w:ind w:firstLine="709"/>
        <w:jc w:val="both"/>
        <w:rPr>
          <w:rFonts w:ascii="Times New Roman" w:hAnsi="Times New Roman" w:cs="Times New Roman"/>
          <w:color w:val="000000"/>
          <w:sz w:val="24"/>
          <w:szCs w:val="24"/>
        </w:rPr>
      </w:pPr>
      <w:r w:rsidRPr="00A4435B">
        <w:rPr>
          <w:rFonts w:ascii="Times New Roman" w:hAnsi="Times New Roman" w:cs="Times New Roman"/>
          <w:color w:val="000000"/>
          <w:sz w:val="24"/>
          <w:szCs w:val="24"/>
        </w:rPr>
        <w:t>Формирование универсальных учебных действий реализуется в ходе изучения системы</w:t>
      </w:r>
      <w:r w:rsidR="00D66AD8" w:rsidRPr="00A4435B">
        <w:rPr>
          <w:rFonts w:ascii="Times New Roman" w:hAnsi="Times New Roman" w:cs="Times New Roman"/>
          <w:color w:val="000000"/>
          <w:sz w:val="24"/>
          <w:szCs w:val="24"/>
        </w:rPr>
        <w:t xml:space="preserve"> учебных предметов и</w:t>
      </w:r>
      <w:r w:rsidRPr="00A4435B">
        <w:rPr>
          <w:rFonts w:ascii="Times New Roman" w:hAnsi="Times New Roman" w:cs="Times New Roman"/>
          <w:color w:val="000000"/>
          <w:sz w:val="24"/>
          <w:szCs w:val="24"/>
        </w:rPr>
        <w:t xml:space="preserve"> курсов</w:t>
      </w:r>
      <w:r w:rsidR="00D66AD8" w:rsidRPr="00A4435B">
        <w:rPr>
          <w:rFonts w:ascii="Times New Roman" w:hAnsi="Times New Roman" w:cs="Times New Roman"/>
          <w:color w:val="000000"/>
          <w:sz w:val="24"/>
          <w:szCs w:val="24"/>
        </w:rPr>
        <w:t xml:space="preserve"> коррекционно-развивающей области</w:t>
      </w:r>
      <w:r w:rsidRPr="00A4435B">
        <w:rPr>
          <w:rFonts w:ascii="Times New Roman" w:hAnsi="Times New Roman" w:cs="Times New Roman"/>
          <w:color w:val="000000"/>
          <w:sz w:val="24"/>
          <w:szCs w:val="24"/>
        </w:rPr>
        <w:t>.</w:t>
      </w:r>
    </w:p>
    <w:p w:rsidR="007533B2" w:rsidRPr="00A4435B" w:rsidRDefault="007533B2" w:rsidP="004543C8">
      <w:pPr>
        <w:spacing w:after="0" w:line="360" w:lineRule="auto"/>
        <w:ind w:firstLine="709"/>
        <w:jc w:val="both"/>
        <w:rPr>
          <w:rFonts w:ascii="Times New Roman" w:hAnsi="Times New Roman" w:cs="Times New Roman"/>
          <w:color w:val="000000"/>
          <w:sz w:val="24"/>
          <w:szCs w:val="24"/>
        </w:rPr>
      </w:pPr>
      <w:r w:rsidRPr="00A4435B">
        <w:rPr>
          <w:rFonts w:ascii="Times New Roman" w:hAnsi="Times New Roman" w:cs="Times New Roman"/>
          <w:sz w:val="24"/>
          <w:szCs w:val="24"/>
        </w:rPr>
        <w:t>Кажд</w:t>
      </w:r>
      <w:r w:rsidR="00D66AD8" w:rsidRPr="00A4435B">
        <w:rPr>
          <w:rFonts w:ascii="Times New Roman" w:hAnsi="Times New Roman" w:cs="Times New Roman"/>
          <w:sz w:val="24"/>
          <w:szCs w:val="24"/>
        </w:rPr>
        <w:t>ый учебный предмет и</w:t>
      </w:r>
      <w:r w:rsidRPr="00A4435B">
        <w:rPr>
          <w:rFonts w:ascii="Times New Roman" w:hAnsi="Times New Roman" w:cs="Times New Roman"/>
          <w:sz w:val="24"/>
          <w:szCs w:val="24"/>
        </w:rPr>
        <w:t xml:space="preserve"> </w:t>
      </w:r>
      <w:r w:rsidR="00D66AD8" w:rsidRPr="00A4435B">
        <w:rPr>
          <w:rFonts w:ascii="Times New Roman" w:hAnsi="Times New Roman" w:cs="Times New Roman"/>
          <w:sz w:val="24"/>
          <w:szCs w:val="24"/>
        </w:rPr>
        <w:t xml:space="preserve">коррекционный </w:t>
      </w:r>
      <w:r w:rsidRPr="00A4435B">
        <w:rPr>
          <w:rFonts w:ascii="Times New Roman" w:hAnsi="Times New Roman" w:cs="Times New Roman"/>
          <w:sz w:val="24"/>
          <w:szCs w:val="24"/>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A4435B" w:rsidRDefault="007533B2" w:rsidP="004543C8">
      <w:pPr>
        <w:pStyle w:val="af"/>
        <w:spacing w:line="360" w:lineRule="auto"/>
        <w:ind w:firstLine="709"/>
        <w:rPr>
          <w:rFonts w:ascii="Times New Roman" w:hAnsi="Times New Roman" w:cs="Times New Roman"/>
          <w:b/>
          <w:bCs/>
          <w:sz w:val="24"/>
          <w:szCs w:val="24"/>
        </w:rPr>
      </w:pPr>
      <w:r w:rsidRPr="00A4435B">
        <w:rPr>
          <w:rFonts w:ascii="Times New Roman" w:hAnsi="Times New Roman" w:cs="Times New Roman"/>
          <w:sz w:val="24"/>
          <w:szCs w:val="24"/>
        </w:rPr>
        <w:t xml:space="preserve">Учебный предмет </w:t>
      </w:r>
      <w:r w:rsidRPr="00A4435B">
        <w:rPr>
          <w:rFonts w:ascii="Times New Roman" w:hAnsi="Times New Roman" w:cs="Times New Roman"/>
          <w:i/>
          <w:iCs/>
          <w:sz w:val="24"/>
          <w:szCs w:val="24"/>
        </w:rPr>
        <w:t>«Русский язык»</w:t>
      </w:r>
      <w:r w:rsidRPr="00A4435B">
        <w:rPr>
          <w:rFonts w:ascii="Times New Roman" w:hAnsi="Times New Roman" w:cs="Times New Roman"/>
          <w:i/>
          <w:iCs/>
          <w:spacing w:val="2"/>
          <w:sz w:val="24"/>
          <w:szCs w:val="24"/>
        </w:rPr>
        <w:t xml:space="preserve"> </w:t>
      </w:r>
      <w:r w:rsidRPr="00A4435B">
        <w:rPr>
          <w:rFonts w:ascii="Times New Roman" w:hAnsi="Times New Roman" w:cs="Times New Roman"/>
          <w:spacing w:val="2"/>
          <w:sz w:val="24"/>
          <w:szCs w:val="24"/>
        </w:rPr>
        <w:t>обеспечивает формирование познавательных, коммуникативных и регулятивных действий. Работа с тек</w:t>
      </w:r>
      <w:r w:rsidRPr="00A4435B">
        <w:rPr>
          <w:rFonts w:ascii="Times New Roman" w:hAnsi="Times New Roman" w:cs="Times New Roman"/>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A4435B">
        <w:rPr>
          <w:rFonts w:ascii="Times New Roman" w:hAnsi="Times New Roman" w:cs="Times New Roman"/>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A4435B">
        <w:rPr>
          <w:rFonts w:ascii="Times New Roman" w:hAnsi="Times New Roman" w:cs="Times New Roman"/>
          <w:sz w:val="24"/>
          <w:szCs w:val="24"/>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A4435B" w:rsidRDefault="007533B2" w:rsidP="004543C8">
      <w:pPr>
        <w:autoSpaceDE w:val="0"/>
        <w:autoSpaceDN w:val="0"/>
        <w:adjustRightInd w:val="0"/>
        <w:spacing w:after="0"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 xml:space="preserve">Учебный предмет </w:t>
      </w:r>
      <w:r w:rsidRPr="00A4435B">
        <w:rPr>
          <w:rFonts w:ascii="Times New Roman" w:hAnsi="Times New Roman" w:cs="Times New Roman"/>
          <w:i/>
          <w:iCs/>
          <w:sz w:val="24"/>
          <w:szCs w:val="24"/>
        </w:rPr>
        <w:t>«Русский язык»</w:t>
      </w:r>
      <w:r w:rsidRPr="00A4435B">
        <w:rPr>
          <w:rFonts w:ascii="Times New Roman" w:hAnsi="Times New Roman" w:cs="Times New Roman"/>
          <w:sz w:val="24"/>
          <w:szCs w:val="24"/>
        </w:rPr>
        <w:t xml:space="preserve"> обеспечивает формирование следующих универсальных учебных действий:</w:t>
      </w:r>
    </w:p>
    <w:p w:rsidR="007533B2" w:rsidRPr="00A4435B" w:rsidRDefault="007533B2" w:rsidP="004543C8">
      <w:pPr>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умение использовать язык с целью поиска необходимой информации в различных источниках для решения учебных задач;</w:t>
      </w:r>
    </w:p>
    <w:p w:rsidR="007533B2" w:rsidRPr="00A4435B" w:rsidRDefault="007533B2" w:rsidP="004543C8">
      <w:pPr>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lastRenderedPageBreak/>
        <w:t>умение ориентироваться в целях, задачах, средствах и условиях общения;</w:t>
      </w:r>
    </w:p>
    <w:p w:rsidR="007533B2" w:rsidRPr="00A4435B" w:rsidRDefault="007533B2" w:rsidP="004543C8">
      <w:pPr>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A4435B" w:rsidRDefault="007533B2" w:rsidP="004543C8">
      <w:pPr>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стремление к более точному выражению собственных мыслей; умение задавать вопросы.</w:t>
      </w:r>
    </w:p>
    <w:p w:rsidR="007533B2" w:rsidRPr="00A4435B" w:rsidRDefault="007533B2" w:rsidP="004543C8">
      <w:pPr>
        <w:autoSpaceDE w:val="0"/>
        <w:autoSpaceDN w:val="0"/>
        <w:adjustRightInd w:val="0"/>
        <w:spacing w:after="0"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 xml:space="preserve">Учебный предмет </w:t>
      </w:r>
      <w:r w:rsidRPr="00A4435B">
        <w:rPr>
          <w:rFonts w:ascii="Times New Roman" w:hAnsi="Times New Roman" w:cs="Times New Roman"/>
          <w:i/>
          <w:iCs/>
          <w:sz w:val="24"/>
          <w:szCs w:val="24"/>
        </w:rPr>
        <w:t xml:space="preserve">«Литературное чтение», </w:t>
      </w:r>
      <w:r w:rsidRPr="00A4435B">
        <w:rPr>
          <w:rFonts w:ascii="Times New Roman" w:hAnsi="Times New Roman" w:cs="Times New Roman"/>
          <w:iCs/>
          <w:kern w:val="28"/>
          <w:sz w:val="24"/>
          <w:szCs w:val="24"/>
        </w:rPr>
        <w:t>приоритетной целью которого является формирование читательской компетентности обучающихся с ТНР,</w:t>
      </w:r>
      <w:r w:rsidRPr="00A4435B">
        <w:rPr>
          <w:rFonts w:ascii="Times New Roman" w:hAnsi="Times New Roman" w:cs="Times New Roman"/>
          <w:sz w:val="24"/>
          <w:szCs w:val="24"/>
        </w:rPr>
        <w:t xml:space="preserve"> обеспечивает формирование следующих универсальных учебных действий:</w:t>
      </w:r>
    </w:p>
    <w:p w:rsidR="007533B2" w:rsidRPr="00A4435B" w:rsidRDefault="007533B2" w:rsidP="004543C8">
      <w:pPr>
        <w:numPr>
          <w:ilvl w:val="0"/>
          <w:numId w:val="21"/>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овладение осознанным, правильным, беглым, выразительным чтением;</w:t>
      </w:r>
    </w:p>
    <w:p w:rsidR="007533B2" w:rsidRPr="00A4435B" w:rsidRDefault="007533B2" w:rsidP="004543C8">
      <w:pPr>
        <w:numPr>
          <w:ilvl w:val="0"/>
          <w:numId w:val="21"/>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умение понимать контекстную речь на основе воссоздания картины событий и поступков персонажей;</w:t>
      </w:r>
    </w:p>
    <w:p w:rsidR="007533B2" w:rsidRPr="00A4435B" w:rsidRDefault="007533B2" w:rsidP="004543C8">
      <w:pPr>
        <w:numPr>
          <w:ilvl w:val="0"/>
          <w:numId w:val="21"/>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умение произвольно и выразительно строить контекстную речь с учетом целей коммуникации, особенностей слушателя;</w:t>
      </w:r>
    </w:p>
    <w:p w:rsidR="007533B2" w:rsidRPr="00A4435B" w:rsidRDefault="007533B2" w:rsidP="004543C8">
      <w:pPr>
        <w:numPr>
          <w:ilvl w:val="0"/>
          <w:numId w:val="21"/>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умение устанавливать логическую причинно-следственную последовательность событий и действий героев произведения;</w:t>
      </w:r>
    </w:p>
    <w:p w:rsidR="007533B2" w:rsidRPr="00A4435B" w:rsidRDefault="007533B2" w:rsidP="004543C8">
      <w:pPr>
        <w:numPr>
          <w:ilvl w:val="0"/>
          <w:numId w:val="21"/>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умение строить план с выделением существенной и дополнительной информации;</w:t>
      </w:r>
    </w:p>
    <w:p w:rsidR="007533B2" w:rsidRPr="00A4435B" w:rsidRDefault="007533B2" w:rsidP="004543C8">
      <w:pPr>
        <w:numPr>
          <w:ilvl w:val="0"/>
          <w:numId w:val="21"/>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умение выбирать интересующую литературу; пользоваться справочниками для понимания и получения информации;</w:t>
      </w:r>
    </w:p>
    <w:p w:rsidR="007533B2" w:rsidRPr="00A4435B" w:rsidRDefault="007533B2" w:rsidP="004543C8">
      <w:pPr>
        <w:numPr>
          <w:ilvl w:val="0"/>
          <w:numId w:val="21"/>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A4435B" w:rsidRDefault="007533B2" w:rsidP="004543C8">
      <w:pPr>
        <w:autoSpaceDE w:val="0"/>
        <w:autoSpaceDN w:val="0"/>
        <w:adjustRightInd w:val="0"/>
        <w:spacing w:after="0"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 xml:space="preserve"> У</w:t>
      </w:r>
      <w:r w:rsidRPr="00A4435B">
        <w:rPr>
          <w:rFonts w:ascii="Times New Roman" w:hAnsi="Times New Roman" w:cs="Times New Roman"/>
          <w:spacing w:val="2"/>
          <w:sz w:val="24"/>
          <w:szCs w:val="24"/>
        </w:rPr>
        <w:t xml:space="preserve">чебный предмет </w:t>
      </w:r>
      <w:r w:rsidRPr="00A4435B">
        <w:rPr>
          <w:rFonts w:ascii="Times New Roman" w:hAnsi="Times New Roman" w:cs="Times New Roman"/>
          <w:i/>
          <w:iCs/>
          <w:spacing w:val="2"/>
          <w:sz w:val="24"/>
          <w:szCs w:val="24"/>
        </w:rPr>
        <w:t xml:space="preserve">«Иностранный язык» </w:t>
      </w:r>
      <w:r w:rsidRPr="00A4435B">
        <w:rPr>
          <w:rFonts w:ascii="Times New Roman" w:hAnsi="Times New Roman" w:cs="Times New Roman"/>
          <w:sz w:val="24"/>
          <w:szCs w:val="24"/>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A4435B" w:rsidRDefault="007533B2" w:rsidP="004543C8">
      <w:pPr>
        <w:autoSpaceDE w:val="0"/>
        <w:autoSpaceDN w:val="0"/>
        <w:adjustRightInd w:val="0"/>
        <w:spacing w:after="0"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При изучении иностранного языка развиваются следующие универсальные учебные действия:</w:t>
      </w:r>
    </w:p>
    <w:p w:rsidR="007533B2" w:rsidRPr="00A4435B" w:rsidRDefault="007533B2" w:rsidP="004543C8">
      <w:pPr>
        <w:pStyle w:val="af0"/>
        <w:numPr>
          <w:ilvl w:val="0"/>
          <w:numId w:val="26"/>
        </w:numPr>
        <w:tabs>
          <w:tab w:val="clear" w:pos="964"/>
          <w:tab w:val="num" w:pos="0"/>
        </w:tabs>
        <w:spacing w:line="360" w:lineRule="auto"/>
        <w:ind w:left="0" w:firstLine="709"/>
        <w:rPr>
          <w:rFonts w:ascii="Times New Roman" w:hAnsi="Times New Roman" w:cs="Times New Roman"/>
          <w:sz w:val="24"/>
          <w:szCs w:val="24"/>
        </w:rPr>
      </w:pPr>
      <w:r w:rsidRPr="00A4435B">
        <w:rPr>
          <w:rFonts w:ascii="Times New Roman" w:hAnsi="Times New Roman" w:cs="Times New Roman"/>
          <w:sz w:val="24"/>
          <w:szCs w:val="24"/>
        </w:rPr>
        <w:t xml:space="preserve">способность работать с текстом, опираясь на </w:t>
      </w:r>
      <w:r w:rsidRPr="00A4435B">
        <w:rPr>
          <w:rFonts w:ascii="Times New Roman" w:hAnsi="Times New Roman" w:cs="Times New Roman"/>
          <w:spacing w:val="2"/>
          <w:sz w:val="24"/>
          <w:szCs w:val="24"/>
        </w:rPr>
        <w:t>умения,</w:t>
      </w:r>
    </w:p>
    <w:p w:rsidR="007533B2" w:rsidRPr="00A4435B" w:rsidRDefault="007533B2" w:rsidP="004543C8">
      <w:pPr>
        <w:pStyle w:val="af0"/>
        <w:spacing w:line="360" w:lineRule="auto"/>
        <w:ind w:firstLine="709"/>
        <w:rPr>
          <w:rFonts w:ascii="Times New Roman" w:hAnsi="Times New Roman" w:cs="Times New Roman"/>
          <w:sz w:val="24"/>
          <w:szCs w:val="24"/>
        </w:rPr>
      </w:pPr>
      <w:r w:rsidRPr="00A4435B">
        <w:rPr>
          <w:rFonts w:ascii="Times New Roman" w:hAnsi="Times New Roman" w:cs="Times New Roman"/>
          <w:spacing w:val="2"/>
          <w:sz w:val="24"/>
          <w:szCs w:val="24"/>
        </w:rPr>
        <w:t xml:space="preserve"> приобретённые на уроках родного языка (прогно</w:t>
      </w:r>
      <w:r w:rsidRPr="00A4435B">
        <w:rPr>
          <w:rFonts w:ascii="Times New Roman" w:hAnsi="Times New Roman" w:cs="Times New Roman"/>
          <w:sz w:val="24"/>
          <w:szCs w:val="24"/>
        </w:rPr>
        <w:t xml:space="preserve">зирование содержания текста по заголовку, данным к тексту </w:t>
      </w:r>
      <w:r w:rsidRPr="00A4435B">
        <w:rPr>
          <w:rFonts w:ascii="Times New Roman" w:hAnsi="Times New Roman" w:cs="Times New Roman"/>
          <w:spacing w:val="2"/>
          <w:sz w:val="24"/>
          <w:szCs w:val="24"/>
        </w:rPr>
        <w:t xml:space="preserve">рисункам, списывание текста, выписывание отдельных слов и </w:t>
      </w:r>
      <w:r w:rsidRPr="00A4435B">
        <w:rPr>
          <w:rFonts w:ascii="Times New Roman" w:hAnsi="Times New Roman" w:cs="Times New Roman"/>
          <w:sz w:val="24"/>
          <w:szCs w:val="24"/>
        </w:rPr>
        <w:t>предложений из текста и</w:t>
      </w:r>
      <w:r w:rsidRPr="00A4435B">
        <w:rPr>
          <w:rFonts w:ascii="Times New Roman" w:hAnsi="Times New Roman" w:cs="Times New Roman"/>
          <w:sz w:val="24"/>
          <w:szCs w:val="24"/>
        </w:rPr>
        <w:t> </w:t>
      </w:r>
      <w:r w:rsidRPr="00A4435B">
        <w:rPr>
          <w:rFonts w:ascii="Times New Roman" w:hAnsi="Times New Roman" w:cs="Times New Roman"/>
          <w:sz w:val="24"/>
          <w:szCs w:val="24"/>
        </w:rPr>
        <w:t>т.п.);</w:t>
      </w:r>
    </w:p>
    <w:p w:rsidR="007533B2" w:rsidRPr="00A4435B" w:rsidRDefault="007533B2" w:rsidP="004543C8">
      <w:pPr>
        <w:pStyle w:val="af0"/>
        <w:numPr>
          <w:ilvl w:val="0"/>
          <w:numId w:val="26"/>
        </w:numPr>
        <w:tabs>
          <w:tab w:val="clear" w:pos="964"/>
          <w:tab w:val="num" w:pos="0"/>
        </w:tabs>
        <w:spacing w:line="360" w:lineRule="auto"/>
        <w:ind w:left="0" w:firstLine="709"/>
        <w:rPr>
          <w:rFonts w:ascii="Times New Roman" w:hAnsi="Times New Roman" w:cs="Times New Roman"/>
          <w:sz w:val="24"/>
          <w:szCs w:val="24"/>
        </w:rPr>
      </w:pPr>
      <w:r w:rsidRPr="00A4435B">
        <w:rPr>
          <w:rFonts w:ascii="Times New Roman" w:hAnsi="Times New Roman" w:cs="Times New Roman"/>
          <w:sz w:val="24"/>
          <w:szCs w:val="24"/>
        </w:rPr>
        <w:t>овладение разнообразными приёмами раскрытия значения слова,</w:t>
      </w:r>
      <w:r w:rsidR="009667C6" w:rsidRPr="00A4435B">
        <w:rPr>
          <w:rFonts w:ascii="Times New Roman" w:hAnsi="Times New Roman" w:cs="Times New Roman"/>
          <w:sz w:val="24"/>
          <w:szCs w:val="24"/>
        </w:rPr>
        <w:t xml:space="preserve"> </w:t>
      </w:r>
      <w:r w:rsidRPr="00A4435B">
        <w:rPr>
          <w:rFonts w:ascii="Times New Roman" w:hAnsi="Times New Roman" w:cs="Times New Roman"/>
          <w:sz w:val="24"/>
          <w:szCs w:val="24"/>
        </w:rPr>
        <w:t>используя словообразовательные элементы; синонимы, антонимы; контекст;</w:t>
      </w:r>
    </w:p>
    <w:p w:rsidR="007533B2" w:rsidRPr="00A4435B" w:rsidRDefault="007533B2" w:rsidP="004543C8">
      <w:pPr>
        <w:pStyle w:val="af0"/>
        <w:numPr>
          <w:ilvl w:val="0"/>
          <w:numId w:val="26"/>
        </w:numPr>
        <w:tabs>
          <w:tab w:val="clear" w:pos="964"/>
          <w:tab w:val="num" w:pos="0"/>
        </w:tabs>
        <w:spacing w:line="360" w:lineRule="auto"/>
        <w:ind w:left="0" w:firstLine="709"/>
        <w:rPr>
          <w:rFonts w:ascii="Times New Roman" w:hAnsi="Times New Roman" w:cs="Times New Roman"/>
          <w:sz w:val="24"/>
          <w:szCs w:val="24"/>
        </w:rPr>
      </w:pPr>
      <w:r w:rsidRPr="00A4435B">
        <w:rPr>
          <w:rFonts w:ascii="Times New Roman" w:hAnsi="Times New Roman" w:cs="Times New Roman"/>
          <w:sz w:val="24"/>
          <w:szCs w:val="24"/>
        </w:rPr>
        <w:t>овладение общеречевыми коммуникативными умениями,</w:t>
      </w:r>
    </w:p>
    <w:p w:rsidR="007533B2" w:rsidRPr="00A4435B" w:rsidRDefault="007533B2" w:rsidP="004543C8">
      <w:pPr>
        <w:pStyle w:val="af0"/>
        <w:spacing w:line="360" w:lineRule="auto"/>
        <w:ind w:firstLine="709"/>
        <w:rPr>
          <w:rFonts w:ascii="Times New Roman" w:hAnsi="Times New Roman" w:cs="Times New Roman"/>
          <w:sz w:val="24"/>
          <w:szCs w:val="24"/>
        </w:rPr>
      </w:pPr>
      <w:r w:rsidRPr="00A4435B">
        <w:rPr>
          <w:rFonts w:ascii="Times New Roman" w:hAnsi="Times New Roman" w:cs="Times New Roman"/>
          <w:sz w:val="24"/>
          <w:szCs w:val="24"/>
        </w:rPr>
        <w:lastRenderedPageBreak/>
        <w:t xml:space="preserve">например, начинать и завершать разговор, используя </w:t>
      </w:r>
      <w:r w:rsidRPr="00A4435B">
        <w:rPr>
          <w:rFonts w:ascii="Times New Roman" w:hAnsi="Times New Roman" w:cs="Times New Roman"/>
          <w:spacing w:val="2"/>
          <w:sz w:val="24"/>
          <w:szCs w:val="24"/>
        </w:rPr>
        <w:t>речевые клише; поддерживать беседу, задавая вопросы и переспрашивая;</w:t>
      </w:r>
    </w:p>
    <w:p w:rsidR="007533B2" w:rsidRPr="00A4435B" w:rsidRDefault="007533B2" w:rsidP="004543C8">
      <w:pPr>
        <w:pStyle w:val="af0"/>
        <w:numPr>
          <w:ilvl w:val="0"/>
          <w:numId w:val="26"/>
        </w:numPr>
        <w:tabs>
          <w:tab w:val="clear" w:pos="964"/>
          <w:tab w:val="num" w:pos="0"/>
        </w:tabs>
        <w:spacing w:line="360" w:lineRule="auto"/>
        <w:ind w:left="0" w:firstLine="709"/>
        <w:rPr>
          <w:rFonts w:ascii="Times New Roman" w:hAnsi="Times New Roman" w:cs="Times New Roman"/>
          <w:sz w:val="24"/>
          <w:szCs w:val="24"/>
        </w:rPr>
      </w:pPr>
      <w:r w:rsidRPr="00A4435B">
        <w:rPr>
          <w:rFonts w:ascii="Times New Roman" w:hAnsi="Times New Roman" w:cs="Times New Roman"/>
          <w:sz w:val="24"/>
          <w:szCs w:val="24"/>
        </w:rPr>
        <w:t>умение осуществлять самоконтроль, самооценку;</w:t>
      </w:r>
    </w:p>
    <w:p w:rsidR="007533B2" w:rsidRPr="00A4435B" w:rsidRDefault="007533B2" w:rsidP="004543C8">
      <w:pPr>
        <w:pStyle w:val="af0"/>
        <w:numPr>
          <w:ilvl w:val="0"/>
          <w:numId w:val="26"/>
        </w:numPr>
        <w:tabs>
          <w:tab w:val="clear" w:pos="964"/>
          <w:tab w:val="num" w:pos="0"/>
        </w:tabs>
        <w:spacing w:line="360" w:lineRule="auto"/>
        <w:ind w:left="0" w:firstLine="709"/>
        <w:rPr>
          <w:rFonts w:ascii="Times New Roman" w:hAnsi="Times New Roman" w:cs="Times New Roman"/>
          <w:sz w:val="24"/>
          <w:szCs w:val="24"/>
        </w:rPr>
      </w:pPr>
      <w:r w:rsidRPr="00A4435B">
        <w:rPr>
          <w:rFonts w:ascii="Times New Roman" w:hAnsi="Times New Roman" w:cs="Times New Roman"/>
          <w:spacing w:val="-4"/>
          <w:sz w:val="24"/>
          <w:szCs w:val="24"/>
        </w:rPr>
        <w:t>умение самостоятельно выполнять задания с использовани</w:t>
      </w:r>
      <w:r w:rsidRPr="00A4435B">
        <w:rPr>
          <w:rFonts w:ascii="Times New Roman" w:hAnsi="Times New Roman" w:cs="Times New Roman"/>
          <w:spacing w:val="-2"/>
          <w:sz w:val="24"/>
          <w:szCs w:val="24"/>
        </w:rPr>
        <w:t>ем</w:t>
      </w:r>
      <w:r w:rsidR="009F1EFD" w:rsidRPr="00A4435B">
        <w:rPr>
          <w:rFonts w:ascii="Times New Roman" w:hAnsi="Times New Roman" w:cs="Times New Roman"/>
          <w:sz w:val="24"/>
          <w:szCs w:val="24"/>
        </w:rPr>
        <w:t xml:space="preserve"> </w:t>
      </w:r>
      <w:r w:rsidRPr="00A4435B">
        <w:rPr>
          <w:rFonts w:ascii="Times New Roman" w:hAnsi="Times New Roman" w:cs="Times New Roman"/>
          <w:spacing w:val="-2"/>
          <w:sz w:val="24"/>
          <w:szCs w:val="24"/>
        </w:rPr>
        <w:t>компьютера (при наличии мультимедийного приложения).</w:t>
      </w:r>
    </w:p>
    <w:p w:rsidR="007533B2" w:rsidRPr="00A4435B" w:rsidRDefault="007533B2" w:rsidP="004543C8">
      <w:pPr>
        <w:pStyle w:val="af"/>
        <w:spacing w:line="360" w:lineRule="auto"/>
        <w:ind w:firstLine="709"/>
        <w:rPr>
          <w:rFonts w:ascii="Times New Roman" w:hAnsi="Times New Roman" w:cs="Times New Roman"/>
          <w:sz w:val="24"/>
          <w:szCs w:val="24"/>
        </w:rPr>
      </w:pPr>
      <w:r w:rsidRPr="00A4435B">
        <w:rPr>
          <w:rFonts w:ascii="Times New Roman" w:hAnsi="Times New Roman" w:cs="Times New Roman"/>
          <w:sz w:val="24"/>
          <w:szCs w:val="24"/>
        </w:rPr>
        <w:t>У</w:t>
      </w:r>
      <w:r w:rsidRPr="00A4435B">
        <w:rPr>
          <w:rFonts w:ascii="Times New Roman" w:hAnsi="Times New Roman" w:cs="Times New Roman"/>
          <w:spacing w:val="2"/>
          <w:sz w:val="24"/>
          <w:szCs w:val="24"/>
        </w:rPr>
        <w:t xml:space="preserve">чебный предмет </w:t>
      </w:r>
      <w:r w:rsidRPr="00A4435B">
        <w:rPr>
          <w:rFonts w:ascii="Times New Roman" w:hAnsi="Times New Roman" w:cs="Times New Roman"/>
          <w:i/>
          <w:iCs/>
          <w:spacing w:val="2"/>
          <w:sz w:val="24"/>
          <w:szCs w:val="24"/>
        </w:rPr>
        <w:t>«Математика»</w:t>
      </w:r>
      <w:r w:rsidRPr="00A4435B">
        <w:rPr>
          <w:rFonts w:ascii="Times New Roman" w:hAnsi="Times New Roman" w:cs="Times New Roman"/>
          <w:spacing w:val="2"/>
          <w:sz w:val="24"/>
          <w:szCs w:val="24"/>
        </w:rPr>
        <w:t xml:space="preserve"> является осно</w:t>
      </w:r>
      <w:r w:rsidRPr="00A4435B">
        <w:rPr>
          <w:rFonts w:ascii="Times New Roman" w:hAnsi="Times New Roman" w:cs="Times New Roman"/>
          <w:sz w:val="24"/>
          <w:szCs w:val="24"/>
        </w:rPr>
        <w:t>вой развития у обучающихся познавательных универсальных действий, в первую очередь логических.</w:t>
      </w:r>
    </w:p>
    <w:p w:rsidR="007533B2" w:rsidRPr="00A4435B" w:rsidRDefault="007533B2" w:rsidP="004543C8">
      <w:pPr>
        <w:autoSpaceDE w:val="0"/>
        <w:autoSpaceDN w:val="0"/>
        <w:adjustRightInd w:val="0"/>
        <w:spacing w:after="0"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При изучении математики формируются следующие универсальные учебные действия:</w:t>
      </w:r>
    </w:p>
    <w:p w:rsidR="007533B2" w:rsidRPr="00A4435B" w:rsidRDefault="007533B2" w:rsidP="004543C8">
      <w:pPr>
        <w:numPr>
          <w:ilvl w:val="0"/>
          <w:numId w:val="22"/>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A4435B" w:rsidRDefault="007533B2" w:rsidP="004543C8">
      <w:pPr>
        <w:numPr>
          <w:ilvl w:val="0"/>
          <w:numId w:val="22"/>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умение строить алгоритм поиска необходимой информации, определять логику решения практической и учебной задачи;</w:t>
      </w:r>
    </w:p>
    <w:p w:rsidR="007533B2" w:rsidRPr="00A4435B" w:rsidRDefault="007533B2" w:rsidP="004543C8">
      <w:pPr>
        <w:numPr>
          <w:ilvl w:val="0"/>
          <w:numId w:val="22"/>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A4435B" w:rsidRDefault="007533B2" w:rsidP="004543C8">
      <w:pPr>
        <w:autoSpaceDE w:val="0"/>
        <w:autoSpaceDN w:val="0"/>
        <w:adjustRightInd w:val="0"/>
        <w:spacing w:after="0"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 xml:space="preserve">Учебный предмет </w:t>
      </w:r>
      <w:r w:rsidRPr="00A4435B">
        <w:rPr>
          <w:rFonts w:ascii="Times New Roman" w:hAnsi="Times New Roman" w:cs="Times New Roman"/>
          <w:i/>
          <w:kern w:val="28"/>
          <w:sz w:val="24"/>
          <w:szCs w:val="24"/>
        </w:rPr>
        <w:t>«Окружающий мир»</w:t>
      </w:r>
      <w:r w:rsidRPr="00A4435B">
        <w:rPr>
          <w:rFonts w:ascii="Times New Roman" w:hAnsi="Times New Roman" w:cs="Times New Roman"/>
          <w:sz w:val="24"/>
          <w:szCs w:val="24"/>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A4435B" w:rsidRDefault="007533B2" w:rsidP="004543C8">
      <w:pPr>
        <w:autoSpaceDE w:val="0"/>
        <w:autoSpaceDN w:val="0"/>
        <w:adjustRightInd w:val="0"/>
        <w:spacing w:after="0"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При изучении учебного предмета «Окружающий мир» развиваются следующие универсальные учебные действия:</w:t>
      </w:r>
    </w:p>
    <w:p w:rsidR="007533B2" w:rsidRPr="00A4435B" w:rsidRDefault="007533B2" w:rsidP="004543C8">
      <w:pPr>
        <w:numPr>
          <w:ilvl w:val="0"/>
          <w:numId w:val="23"/>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A4435B" w:rsidRDefault="007533B2" w:rsidP="004543C8">
      <w:pPr>
        <w:numPr>
          <w:ilvl w:val="0"/>
          <w:numId w:val="23"/>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способность осуществлять информационный поиск для решения учебных задач;</w:t>
      </w:r>
    </w:p>
    <w:p w:rsidR="007533B2" w:rsidRPr="00A4435B" w:rsidRDefault="007533B2" w:rsidP="004543C8">
      <w:pPr>
        <w:numPr>
          <w:ilvl w:val="0"/>
          <w:numId w:val="23"/>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A4435B" w:rsidRDefault="007533B2" w:rsidP="004543C8">
      <w:pPr>
        <w:numPr>
          <w:ilvl w:val="0"/>
          <w:numId w:val="23"/>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способность работать с моделями изучаемых объектов и явлений окружающего мира;</w:t>
      </w:r>
    </w:p>
    <w:p w:rsidR="007533B2" w:rsidRPr="00A4435B" w:rsidRDefault="007533B2" w:rsidP="004543C8">
      <w:pPr>
        <w:numPr>
          <w:ilvl w:val="0"/>
          <w:numId w:val="23"/>
        </w:numPr>
        <w:autoSpaceDE w:val="0"/>
        <w:autoSpaceDN w:val="0"/>
        <w:adjustRightInd w:val="0"/>
        <w:spacing w:after="0" w:line="360" w:lineRule="auto"/>
        <w:ind w:left="0" w:firstLine="709"/>
        <w:jc w:val="both"/>
        <w:rPr>
          <w:rFonts w:ascii="Times New Roman" w:hAnsi="Times New Roman" w:cs="Times New Roman"/>
          <w:sz w:val="24"/>
          <w:szCs w:val="24"/>
        </w:rPr>
      </w:pPr>
      <w:r w:rsidRPr="00A4435B">
        <w:rPr>
          <w:rFonts w:ascii="Times New Roman" w:hAnsi="Times New Roman" w:cs="Times New Roman"/>
          <w:sz w:val="24"/>
          <w:szCs w:val="24"/>
        </w:rP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A4435B" w:rsidRDefault="007533B2" w:rsidP="004543C8">
      <w:pPr>
        <w:autoSpaceDE w:val="0"/>
        <w:autoSpaceDN w:val="0"/>
        <w:adjustRightInd w:val="0"/>
        <w:spacing w:after="0"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 xml:space="preserve">Учебный предмет </w:t>
      </w:r>
      <w:r w:rsidRPr="00A4435B">
        <w:rPr>
          <w:rFonts w:ascii="Times New Roman" w:hAnsi="Times New Roman" w:cs="Times New Roman"/>
          <w:i/>
          <w:iCs/>
          <w:sz w:val="24"/>
          <w:szCs w:val="24"/>
        </w:rPr>
        <w:t xml:space="preserve">«Основы религиозных культур и светской этики» </w:t>
      </w:r>
      <w:r w:rsidRPr="00A4435B">
        <w:rPr>
          <w:rFonts w:ascii="Times New Roman" w:hAnsi="Times New Roman" w:cs="Times New Roman"/>
          <w:sz w:val="24"/>
          <w:szCs w:val="24"/>
        </w:rPr>
        <w:t xml:space="preserve">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w:t>
      </w:r>
      <w:r w:rsidRPr="00A4435B">
        <w:rPr>
          <w:rFonts w:ascii="Times New Roman" w:hAnsi="Times New Roman" w:cs="Times New Roman"/>
          <w:sz w:val="24"/>
          <w:szCs w:val="24"/>
        </w:rPr>
        <w:lastRenderedPageBreak/>
        <w:t>многонационального народа России, а также к диалогу с представителями других культур и мировоззрений.</w:t>
      </w:r>
    </w:p>
    <w:p w:rsidR="007533B2" w:rsidRPr="00A4435B" w:rsidRDefault="007533B2" w:rsidP="004543C8">
      <w:pPr>
        <w:autoSpaceDE w:val="0"/>
        <w:autoSpaceDN w:val="0"/>
        <w:adjustRightInd w:val="0"/>
        <w:spacing w:after="0" w:line="360" w:lineRule="auto"/>
        <w:ind w:firstLine="709"/>
        <w:jc w:val="both"/>
        <w:rPr>
          <w:rFonts w:ascii="Times New Roman" w:hAnsi="Times New Roman" w:cs="Times New Roman"/>
          <w:sz w:val="24"/>
          <w:szCs w:val="24"/>
        </w:rPr>
      </w:pPr>
      <w:r w:rsidRPr="00A4435B">
        <w:rPr>
          <w:rFonts w:ascii="Times New Roman" w:hAnsi="Times New Roman" w:cs="Times New Roman"/>
          <w:sz w:val="24"/>
          <w:szCs w:val="24"/>
        </w:rPr>
        <w:t xml:space="preserve">При изучении учебного предмета </w:t>
      </w:r>
      <w:r w:rsidRPr="00A4435B">
        <w:rPr>
          <w:rFonts w:ascii="Times New Roman" w:hAnsi="Times New Roman" w:cs="Times New Roman"/>
          <w:i/>
          <w:iCs/>
          <w:sz w:val="24"/>
          <w:szCs w:val="24"/>
        </w:rPr>
        <w:t>«Основы религиозных культур и светской этики»</w:t>
      </w:r>
      <w:r w:rsidRPr="00A4435B">
        <w:rPr>
          <w:rFonts w:ascii="Times New Roman" w:hAnsi="Times New Roman" w:cs="Times New Roman"/>
          <w:sz w:val="24"/>
          <w:szCs w:val="24"/>
        </w:rPr>
        <w:t xml:space="preserve"> формируются следующие универсальные учебные действия:</w:t>
      </w:r>
    </w:p>
    <w:p w:rsidR="007533B2" w:rsidRPr="00A4435B" w:rsidRDefault="007533B2" w:rsidP="004543C8">
      <w:pPr>
        <w:pStyle w:val="af0"/>
        <w:numPr>
          <w:ilvl w:val="0"/>
          <w:numId w:val="24"/>
        </w:numPr>
        <w:spacing w:line="360" w:lineRule="auto"/>
        <w:ind w:left="0" w:firstLine="709"/>
        <w:rPr>
          <w:rFonts w:ascii="Times New Roman" w:hAnsi="Times New Roman" w:cs="Times New Roman"/>
          <w:color w:val="auto"/>
          <w:sz w:val="24"/>
          <w:szCs w:val="24"/>
        </w:rPr>
      </w:pPr>
      <w:r w:rsidRPr="00A4435B">
        <w:rPr>
          <w:rFonts w:ascii="Times New Roman" w:hAnsi="Times New Roman" w:cs="Times New Roman"/>
          <w:color w:val="auto"/>
          <w:spacing w:val="-2"/>
          <w:sz w:val="24"/>
          <w:szCs w:val="24"/>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A4435B">
        <w:rPr>
          <w:rFonts w:ascii="Times New Roman" w:hAnsi="Times New Roman" w:cs="Times New Roman"/>
          <w:color w:val="auto"/>
          <w:sz w:val="24"/>
          <w:szCs w:val="24"/>
        </w:rPr>
        <w:t>и России и ощущать чувство гордости за славу и достижения своего народа и России;</w:t>
      </w:r>
    </w:p>
    <w:p w:rsidR="007533B2" w:rsidRPr="00A4435B" w:rsidRDefault="007533B2" w:rsidP="004543C8">
      <w:pPr>
        <w:pStyle w:val="af0"/>
        <w:numPr>
          <w:ilvl w:val="0"/>
          <w:numId w:val="24"/>
        </w:numPr>
        <w:spacing w:line="360" w:lineRule="auto"/>
        <w:ind w:left="0" w:firstLine="709"/>
        <w:rPr>
          <w:rFonts w:ascii="Times New Roman" w:hAnsi="Times New Roman" w:cs="Times New Roman"/>
          <w:color w:val="auto"/>
          <w:sz w:val="24"/>
          <w:szCs w:val="24"/>
        </w:rPr>
      </w:pPr>
      <w:r w:rsidRPr="00A4435B">
        <w:rPr>
          <w:rFonts w:ascii="Times New Roman" w:hAnsi="Times New Roman" w:cs="Times New Roman"/>
          <w:color w:val="auto"/>
          <w:sz w:val="24"/>
          <w:szCs w:val="24"/>
        </w:rPr>
        <w:t>умения фиксировать в информационной среде элементы истории семьи, своего региона;</w:t>
      </w:r>
    </w:p>
    <w:p w:rsidR="007533B2" w:rsidRPr="00A4435B" w:rsidRDefault="007533B2" w:rsidP="004543C8">
      <w:pPr>
        <w:pStyle w:val="af0"/>
        <w:numPr>
          <w:ilvl w:val="0"/>
          <w:numId w:val="24"/>
        </w:numPr>
        <w:spacing w:line="360" w:lineRule="auto"/>
        <w:ind w:left="0" w:firstLine="709"/>
        <w:rPr>
          <w:rFonts w:ascii="Times New Roman" w:hAnsi="Times New Roman" w:cs="Times New Roman"/>
          <w:color w:val="auto"/>
          <w:sz w:val="24"/>
          <w:szCs w:val="24"/>
        </w:rPr>
      </w:pPr>
      <w:r w:rsidRPr="00A4435B">
        <w:rPr>
          <w:rFonts w:ascii="Times New Roman" w:hAnsi="Times New Roman" w:cs="Times New Roman"/>
          <w:color w:val="auto"/>
          <w:sz w:val="24"/>
          <w:szCs w:val="24"/>
        </w:rPr>
        <w:t>владение нормами и правилами взаимоотношений человека с другими людьми, социальными группами и сообществами.</w:t>
      </w:r>
    </w:p>
    <w:p w:rsidR="007533B2" w:rsidRPr="00A4435B" w:rsidRDefault="007533B2" w:rsidP="004543C8">
      <w:pPr>
        <w:pStyle w:val="af0"/>
        <w:spacing w:line="360" w:lineRule="auto"/>
        <w:ind w:firstLine="709"/>
        <w:rPr>
          <w:rFonts w:ascii="Times New Roman" w:hAnsi="Times New Roman" w:cs="Times New Roman"/>
          <w:sz w:val="24"/>
          <w:szCs w:val="24"/>
        </w:rPr>
      </w:pPr>
      <w:r w:rsidRPr="00A4435B">
        <w:rPr>
          <w:rFonts w:ascii="Times New Roman" w:hAnsi="Times New Roman" w:cs="Times New Roman"/>
          <w:sz w:val="24"/>
          <w:szCs w:val="24"/>
        </w:rPr>
        <w:t xml:space="preserve">Значимость учебного предмета </w:t>
      </w:r>
      <w:r w:rsidRPr="00A4435B">
        <w:rPr>
          <w:rFonts w:ascii="Times New Roman" w:hAnsi="Times New Roman" w:cs="Times New Roman"/>
          <w:i/>
          <w:sz w:val="24"/>
          <w:szCs w:val="24"/>
        </w:rPr>
        <w:t>«Изобразительное искусство»</w:t>
      </w:r>
      <w:r w:rsidRPr="00A4435B">
        <w:rPr>
          <w:rFonts w:ascii="Times New Roman" w:hAnsi="Times New Roman" w:cs="Times New Roman"/>
          <w:sz w:val="24"/>
          <w:szCs w:val="24"/>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A4435B" w:rsidRDefault="007533B2" w:rsidP="004543C8">
      <w:pPr>
        <w:pStyle w:val="af0"/>
        <w:spacing w:line="360" w:lineRule="auto"/>
        <w:ind w:firstLine="709"/>
        <w:rPr>
          <w:rFonts w:ascii="Times New Roman" w:hAnsi="Times New Roman" w:cs="Times New Roman"/>
          <w:sz w:val="24"/>
          <w:szCs w:val="24"/>
        </w:rPr>
      </w:pPr>
      <w:r w:rsidRPr="00A4435B">
        <w:rPr>
          <w:rFonts w:ascii="Times New Roman" w:hAnsi="Times New Roman" w:cs="Times New Roman"/>
          <w:sz w:val="24"/>
          <w:szCs w:val="24"/>
        </w:rPr>
        <w:t>Сформированность универсальных учебных действий при освоении изобразительного искусства проявляется в:</w:t>
      </w:r>
    </w:p>
    <w:p w:rsidR="007533B2" w:rsidRPr="00A4435B" w:rsidRDefault="007533B2" w:rsidP="004543C8">
      <w:pPr>
        <w:pStyle w:val="af0"/>
        <w:numPr>
          <w:ilvl w:val="0"/>
          <w:numId w:val="25"/>
        </w:numPr>
        <w:spacing w:line="360" w:lineRule="auto"/>
        <w:ind w:left="0" w:firstLine="709"/>
        <w:rPr>
          <w:rFonts w:ascii="Times New Roman" w:hAnsi="Times New Roman" w:cs="Times New Roman"/>
          <w:sz w:val="24"/>
          <w:szCs w:val="24"/>
        </w:rPr>
      </w:pPr>
      <w:r w:rsidRPr="00A4435B">
        <w:rPr>
          <w:rFonts w:ascii="Times New Roman" w:hAnsi="Times New Roman" w:cs="Times New Roman"/>
          <w:sz w:val="24"/>
          <w:szCs w:val="24"/>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A4435B" w:rsidRDefault="007533B2" w:rsidP="004543C8">
      <w:pPr>
        <w:pStyle w:val="af0"/>
        <w:numPr>
          <w:ilvl w:val="0"/>
          <w:numId w:val="25"/>
        </w:numPr>
        <w:spacing w:line="360" w:lineRule="auto"/>
        <w:ind w:left="0" w:firstLine="709"/>
        <w:rPr>
          <w:rFonts w:ascii="Times New Roman" w:hAnsi="Times New Roman" w:cs="Times New Roman"/>
          <w:sz w:val="24"/>
          <w:szCs w:val="24"/>
        </w:rPr>
      </w:pPr>
      <w:r w:rsidRPr="00A4435B">
        <w:rPr>
          <w:rFonts w:ascii="Times New Roman" w:hAnsi="Times New Roman" w:cs="Times New Roman"/>
          <w:sz w:val="24"/>
          <w:szCs w:val="24"/>
        </w:rPr>
        <w:t>желании общаться с искусством, участвовать в обсуждении содержания и выразительных средств произведений искусства;</w:t>
      </w:r>
    </w:p>
    <w:p w:rsidR="007533B2" w:rsidRPr="00A4435B" w:rsidRDefault="007533B2" w:rsidP="004543C8">
      <w:pPr>
        <w:pStyle w:val="af0"/>
        <w:numPr>
          <w:ilvl w:val="0"/>
          <w:numId w:val="25"/>
        </w:numPr>
        <w:spacing w:line="360" w:lineRule="auto"/>
        <w:ind w:left="0" w:firstLine="709"/>
        <w:rPr>
          <w:rFonts w:ascii="Times New Roman" w:hAnsi="Times New Roman" w:cs="Times New Roman"/>
          <w:sz w:val="24"/>
          <w:szCs w:val="24"/>
        </w:rPr>
      </w:pPr>
      <w:r w:rsidRPr="00A4435B">
        <w:rPr>
          <w:rFonts w:ascii="Times New Roman" w:hAnsi="Times New Roman" w:cs="Times New Roman"/>
          <w:sz w:val="24"/>
          <w:szCs w:val="24"/>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A4435B" w:rsidRDefault="007533B2" w:rsidP="004543C8">
      <w:pPr>
        <w:pStyle w:val="af0"/>
        <w:numPr>
          <w:ilvl w:val="0"/>
          <w:numId w:val="25"/>
        </w:numPr>
        <w:spacing w:line="360" w:lineRule="auto"/>
        <w:ind w:left="0" w:firstLine="709"/>
        <w:rPr>
          <w:rFonts w:ascii="Times New Roman" w:hAnsi="Times New Roman" w:cs="Times New Roman"/>
          <w:sz w:val="24"/>
          <w:szCs w:val="24"/>
        </w:rPr>
      </w:pPr>
      <w:r w:rsidRPr="00A4435B">
        <w:rPr>
          <w:rFonts w:ascii="Times New Roman" w:hAnsi="Times New Roman" w:cs="Times New Roman"/>
          <w:sz w:val="24"/>
          <w:szCs w:val="24"/>
        </w:rPr>
        <w:t>обогащении ключевых компетенций (коммуникативных, деятельностных и др.) художественно эстетическим содержанием;</w:t>
      </w:r>
    </w:p>
    <w:p w:rsidR="007533B2" w:rsidRPr="00A4435B" w:rsidRDefault="007533B2" w:rsidP="004543C8">
      <w:pPr>
        <w:pStyle w:val="af0"/>
        <w:numPr>
          <w:ilvl w:val="0"/>
          <w:numId w:val="25"/>
        </w:numPr>
        <w:spacing w:line="360" w:lineRule="auto"/>
        <w:ind w:left="0" w:firstLine="709"/>
        <w:rPr>
          <w:rFonts w:ascii="Times New Roman" w:hAnsi="Times New Roman" w:cs="Times New Roman"/>
          <w:sz w:val="24"/>
          <w:szCs w:val="24"/>
        </w:rPr>
      </w:pPr>
      <w:r w:rsidRPr="00A4435B">
        <w:rPr>
          <w:rFonts w:ascii="Times New Roman" w:hAnsi="Times New Roman" w:cs="Times New Roman"/>
          <w:sz w:val="24"/>
          <w:szCs w:val="24"/>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A4435B" w:rsidRDefault="007533B2" w:rsidP="004543C8">
      <w:pPr>
        <w:pStyle w:val="af0"/>
        <w:numPr>
          <w:ilvl w:val="0"/>
          <w:numId w:val="25"/>
        </w:numPr>
        <w:spacing w:line="360" w:lineRule="auto"/>
        <w:ind w:left="0" w:firstLine="709"/>
        <w:rPr>
          <w:rFonts w:ascii="Times New Roman" w:hAnsi="Times New Roman" w:cs="Times New Roman"/>
          <w:sz w:val="24"/>
          <w:szCs w:val="24"/>
        </w:rPr>
      </w:pPr>
      <w:r w:rsidRPr="00A4435B">
        <w:rPr>
          <w:rFonts w:ascii="Times New Roman" w:hAnsi="Times New Roman" w:cs="Times New Roman"/>
          <w:sz w:val="24"/>
          <w:szCs w:val="24"/>
        </w:rPr>
        <w:t>способности оценивать результаты художественно творческой деятельности, собственной и одноклассников.</w:t>
      </w:r>
    </w:p>
    <w:p w:rsidR="007533B2" w:rsidRPr="00A4435B" w:rsidRDefault="007533B2" w:rsidP="004543C8">
      <w:pPr>
        <w:autoSpaceDE w:val="0"/>
        <w:autoSpaceDN w:val="0"/>
        <w:adjustRightInd w:val="0"/>
        <w:spacing w:after="0" w:line="360" w:lineRule="auto"/>
        <w:ind w:firstLine="709"/>
        <w:jc w:val="both"/>
        <w:rPr>
          <w:rFonts w:ascii="Times New Roman" w:hAnsi="Times New Roman" w:cs="Times New Roman"/>
          <w:spacing w:val="2"/>
          <w:sz w:val="24"/>
          <w:szCs w:val="24"/>
        </w:rPr>
      </w:pPr>
      <w:r w:rsidRPr="00A4435B">
        <w:rPr>
          <w:rFonts w:ascii="Times New Roman" w:hAnsi="Times New Roman" w:cs="Times New Roman"/>
          <w:spacing w:val="2"/>
          <w:sz w:val="24"/>
          <w:szCs w:val="24"/>
        </w:rPr>
        <w:lastRenderedPageBreak/>
        <w:t xml:space="preserve">Важнейшей особенностью учебного предмета </w:t>
      </w:r>
      <w:r w:rsidRPr="00A4435B">
        <w:rPr>
          <w:rFonts w:ascii="Times New Roman" w:hAnsi="Times New Roman" w:cs="Times New Roman"/>
          <w:i/>
          <w:spacing w:val="2"/>
          <w:kern w:val="28"/>
          <w:sz w:val="24"/>
          <w:szCs w:val="24"/>
        </w:rPr>
        <w:t>«Труд»</w:t>
      </w:r>
      <w:r w:rsidRPr="00A4435B">
        <w:rPr>
          <w:rFonts w:ascii="Times New Roman" w:hAnsi="Times New Roman" w:cs="Times New Roman"/>
          <w:spacing w:val="2"/>
          <w:sz w:val="24"/>
          <w:szCs w:val="24"/>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Pr="00A4435B" w:rsidRDefault="007533B2" w:rsidP="004543C8">
      <w:pPr>
        <w:autoSpaceDE w:val="0"/>
        <w:autoSpaceDN w:val="0"/>
        <w:adjustRightInd w:val="0"/>
        <w:spacing w:after="0" w:line="360" w:lineRule="auto"/>
        <w:ind w:firstLine="709"/>
        <w:jc w:val="both"/>
        <w:rPr>
          <w:rFonts w:ascii="Times New Roman" w:hAnsi="Times New Roman" w:cs="Times New Roman"/>
          <w:spacing w:val="2"/>
          <w:sz w:val="24"/>
          <w:szCs w:val="24"/>
        </w:rPr>
      </w:pPr>
      <w:r w:rsidRPr="00A4435B">
        <w:rPr>
          <w:rFonts w:ascii="Times New Roman" w:hAnsi="Times New Roman" w:cs="Times New Roman"/>
          <w:sz w:val="24"/>
          <w:szCs w:val="24"/>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A4435B">
        <w:rPr>
          <w:rFonts w:ascii="Times New Roman" w:hAnsi="Times New Roman" w:cs="Times New Roman"/>
          <w:spacing w:val="2"/>
          <w:sz w:val="24"/>
          <w:szCs w:val="24"/>
        </w:rPr>
        <w:t>опорными для формирования</w:t>
      </w:r>
      <w:r w:rsidR="002F7C74" w:rsidRPr="00A4435B">
        <w:rPr>
          <w:rFonts w:ascii="Times New Roman" w:hAnsi="Times New Roman" w:cs="Times New Roman"/>
          <w:spacing w:val="2"/>
          <w:sz w:val="24"/>
          <w:szCs w:val="24"/>
        </w:rPr>
        <w:t xml:space="preserve"> всей</w:t>
      </w:r>
      <w:r w:rsidRPr="00A4435B">
        <w:rPr>
          <w:rFonts w:ascii="Times New Roman" w:hAnsi="Times New Roman" w:cs="Times New Roman"/>
          <w:spacing w:val="2"/>
          <w:sz w:val="24"/>
          <w:szCs w:val="24"/>
        </w:rPr>
        <w:t xml:space="preserve"> системы универсальных учебн</w:t>
      </w:r>
      <w:r w:rsidR="00A65318" w:rsidRPr="00A4435B">
        <w:rPr>
          <w:rFonts w:ascii="Times New Roman" w:hAnsi="Times New Roman" w:cs="Times New Roman"/>
          <w:spacing w:val="2"/>
          <w:sz w:val="24"/>
          <w:szCs w:val="24"/>
        </w:rPr>
        <w:t>ых действий у о</w:t>
      </w:r>
      <w:r w:rsidR="002F7C74" w:rsidRPr="00A4435B">
        <w:rPr>
          <w:rFonts w:ascii="Times New Roman" w:hAnsi="Times New Roman" w:cs="Times New Roman"/>
          <w:spacing w:val="2"/>
          <w:sz w:val="24"/>
          <w:szCs w:val="24"/>
        </w:rPr>
        <w:t>бучающихся с ТНР и обеспечивают</w:t>
      </w:r>
      <w:r w:rsidR="00A65318" w:rsidRPr="00A4435B">
        <w:rPr>
          <w:rFonts w:ascii="Times New Roman" w:hAnsi="Times New Roman" w:cs="Times New Roman"/>
          <w:spacing w:val="2"/>
          <w:sz w:val="24"/>
          <w:szCs w:val="24"/>
        </w:rPr>
        <w:t>:</w:t>
      </w:r>
    </w:p>
    <w:p w:rsidR="00A65318" w:rsidRPr="00A4435B" w:rsidRDefault="00A65318" w:rsidP="004543C8">
      <w:pPr>
        <w:numPr>
          <w:ilvl w:val="0"/>
          <w:numId w:val="34"/>
        </w:numPr>
        <w:autoSpaceDE w:val="0"/>
        <w:autoSpaceDN w:val="0"/>
        <w:adjustRightInd w:val="0"/>
        <w:spacing w:after="0" w:line="360" w:lineRule="auto"/>
        <w:jc w:val="both"/>
        <w:rPr>
          <w:rFonts w:ascii="Times New Roman" w:hAnsi="Times New Roman" w:cs="Times New Roman"/>
          <w:spacing w:val="2"/>
          <w:sz w:val="24"/>
          <w:szCs w:val="24"/>
        </w:rPr>
      </w:pPr>
      <w:r w:rsidRPr="00A4435B">
        <w:rPr>
          <w:rFonts w:ascii="Times New Roman" w:hAnsi="Times New Roman" w:cs="Times New Roman"/>
          <w:spacing w:val="2"/>
          <w:sz w:val="24"/>
          <w:szCs w:val="24"/>
        </w:rPr>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Pr="00A4435B" w:rsidRDefault="000D1D50" w:rsidP="004543C8">
      <w:pPr>
        <w:numPr>
          <w:ilvl w:val="0"/>
          <w:numId w:val="34"/>
        </w:numPr>
        <w:autoSpaceDE w:val="0"/>
        <w:autoSpaceDN w:val="0"/>
        <w:adjustRightInd w:val="0"/>
        <w:spacing w:after="0" w:line="360" w:lineRule="auto"/>
        <w:jc w:val="both"/>
        <w:rPr>
          <w:rFonts w:ascii="Times New Roman" w:hAnsi="Times New Roman" w:cs="Times New Roman"/>
          <w:spacing w:val="2"/>
          <w:sz w:val="24"/>
          <w:szCs w:val="24"/>
        </w:rPr>
      </w:pPr>
      <w:r w:rsidRPr="00A4435B">
        <w:rPr>
          <w:rFonts w:ascii="Times New Roman" w:hAnsi="Times New Roman" w:cs="Times New Roman"/>
          <w:spacing w:val="2"/>
          <w:sz w:val="24"/>
          <w:szCs w:val="24"/>
        </w:rPr>
        <w:t>развитие умений осуществлять программу спланированной деятельности;</w:t>
      </w:r>
    </w:p>
    <w:p w:rsidR="000D1D50" w:rsidRPr="00A4435B" w:rsidRDefault="000D1D50" w:rsidP="004543C8">
      <w:pPr>
        <w:numPr>
          <w:ilvl w:val="0"/>
          <w:numId w:val="34"/>
        </w:numPr>
        <w:autoSpaceDE w:val="0"/>
        <w:autoSpaceDN w:val="0"/>
        <w:adjustRightInd w:val="0"/>
        <w:spacing w:after="0" w:line="360" w:lineRule="auto"/>
        <w:jc w:val="both"/>
        <w:rPr>
          <w:rFonts w:ascii="Times New Roman" w:hAnsi="Times New Roman" w:cs="Times New Roman"/>
          <w:spacing w:val="2"/>
          <w:sz w:val="24"/>
          <w:szCs w:val="24"/>
        </w:rPr>
      </w:pPr>
      <w:r w:rsidRPr="00A4435B">
        <w:rPr>
          <w:rFonts w:ascii="Times New Roman" w:hAnsi="Times New Roman" w:cs="Times New Roman"/>
          <w:spacing w:val="2"/>
          <w:sz w:val="24"/>
          <w:szCs w:val="24"/>
        </w:rPr>
        <w:t>развитие умений выбирать наиболее эффективные и рациональные способы своей работы;</w:t>
      </w:r>
    </w:p>
    <w:p w:rsidR="000D1D50" w:rsidRPr="00A4435B" w:rsidRDefault="000D1D50" w:rsidP="004543C8">
      <w:pPr>
        <w:numPr>
          <w:ilvl w:val="0"/>
          <w:numId w:val="34"/>
        </w:numPr>
        <w:autoSpaceDE w:val="0"/>
        <w:autoSpaceDN w:val="0"/>
        <w:adjustRightInd w:val="0"/>
        <w:spacing w:after="0" w:line="360" w:lineRule="auto"/>
        <w:jc w:val="both"/>
        <w:rPr>
          <w:rFonts w:ascii="Times New Roman" w:hAnsi="Times New Roman" w:cs="Times New Roman"/>
          <w:spacing w:val="2"/>
          <w:sz w:val="24"/>
          <w:szCs w:val="24"/>
        </w:rPr>
      </w:pPr>
      <w:r w:rsidRPr="00A4435B">
        <w:rPr>
          <w:rFonts w:ascii="Times New Roman" w:hAnsi="Times New Roman" w:cs="Times New Roman"/>
          <w:spacing w:val="2"/>
          <w:sz w:val="24"/>
          <w:szCs w:val="24"/>
        </w:rPr>
        <w:t>формирование умений самостоятельно создавать алгоритм деятельности при решении практических задач;</w:t>
      </w:r>
    </w:p>
    <w:p w:rsidR="00E032F8" w:rsidRPr="00A4435B" w:rsidRDefault="000D1D50" w:rsidP="004543C8">
      <w:pPr>
        <w:numPr>
          <w:ilvl w:val="0"/>
          <w:numId w:val="34"/>
        </w:numPr>
        <w:autoSpaceDE w:val="0"/>
        <w:autoSpaceDN w:val="0"/>
        <w:adjustRightInd w:val="0"/>
        <w:spacing w:after="0" w:line="360" w:lineRule="auto"/>
        <w:jc w:val="both"/>
        <w:rPr>
          <w:rFonts w:ascii="Times New Roman" w:hAnsi="Times New Roman" w:cs="Times New Roman"/>
          <w:spacing w:val="2"/>
          <w:sz w:val="24"/>
          <w:szCs w:val="24"/>
        </w:rPr>
      </w:pPr>
      <w:r w:rsidRPr="00A4435B">
        <w:rPr>
          <w:rFonts w:ascii="Times New Roman" w:hAnsi="Times New Roman" w:cs="Times New Roman"/>
          <w:spacing w:val="2"/>
          <w:sz w:val="24"/>
          <w:szCs w:val="24"/>
        </w:rPr>
        <w:t>развитие умений создавать и преобразовывать модели, отражающие разнообразные виды</w:t>
      </w:r>
      <w:r w:rsidR="00E032F8" w:rsidRPr="00A4435B">
        <w:rPr>
          <w:rFonts w:ascii="Times New Roman" w:hAnsi="Times New Roman" w:cs="Times New Roman"/>
          <w:spacing w:val="2"/>
          <w:sz w:val="24"/>
          <w:szCs w:val="24"/>
        </w:rPr>
        <w:t xml:space="preserve"> технологической деятельности;</w:t>
      </w:r>
    </w:p>
    <w:p w:rsidR="00E032F8" w:rsidRPr="00A4435B" w:rsidRDefault="00E032F8" w:rsidP="004543C8">
      <w:pPr>
        <w:numPr>
          <w:ilvl w:val="0"/>
          <w:numId w:val="34"/>
        </w:numPr>
        <w:autoSpaceDE w:val="0"/>
        <w:autoSpaceDN w:val="0"/>
        <w:adjustRightInd w:val="0"/>
        <w:spacing w:after="0" w:line="360" w:lineRule="auto"/>
        <w:jc w:val="both"/>
        <w:rPr>
          <w:rFonts w:ascii="Times New Roman" w:hAnsi="Times New Roman" w:cs="Times New Roman"/>
          <w:spacing w:val="2"/>
          <w:sz w:val="24"/>
          <w:szCs w:val="24"/>
        </w:rPr>
      </w:pPr>
      <w:r w:rsidRPr="00A4435B">
        <w:rPr>
          <w:rFonts w:ascii="Times New Roman" w:hAnsi="Times New Roman" w:cs="Times New Roman"/>
          <w:spacing w:val="2"/>
          <w:sz w:val="24"/>
          <w:szCs w:val="24"/>
        </w:rPr>
        <w:t>развитие основных мыслительных операций;</w:t>
      </w:r>
    </w:p>
    <w:p w:rsidR="00E032F8" w:rsidRPr="00A4435B" w:rsidRDefault="00E032F8" w:rsidP="004543C8">
      <w:pPr>
        <w:numPr>
          <w:ilvl w:val="0"/>
          <w:numId w:val="34"/>
        </w:numPr>
        <w:autoSpaceDE w:val="0"/>
        <w:autoSpaceDN w:val="0"/>
        <w:adjustRightInd w:val="0"/>
        <w:spacing w:after="0" w:line="360" w:lineRule="auto"/>
        <w:jc w:val="both"/>
        <w:rPr>
          <w:rFonts w:ascii="Times New Roman" w:hAnsi="Times New Roman" w:cs="Times New Roman"/>
          <w:spacing w:val="2"/>
          <w:sz w:val="24"/>
          <w:szCs w:val="24"/>
        </w:rPr>
      </w:pPr>
      <w:r w:rsidRPr="00A4435B">
        <w:rPr>
          <w:rFonts w:ascii="Times New Roman" w:hAnsi="Times New Roman" w:cs="Times New Roman"/>
          <w:spacing w:val="2"/>
          <w:sz w:val="24"/>
          <w:szCs w:val="24"/>
        </w:rPr>
        <w:t>эффективное сотрудничество с учителем и сверстниками в процессе выполнения трудовых операций;</w:t>
      </w:r>
    </w:p>
    <w:p w:rsidR="00A65318" w:rsidRPr="00A4435B" w:rsidRDefault="00E032F8" w:rsidP="004543C8">
      <w:pPr>
        <w:numPr>
          <w:ilvl w:val="0"/>
          <w:numId w:val="34"/>
        </w:numPr>
        <w:autoSpaceDE w:val="0"/>
        <w:autoSpaceDN w:val="0"/>
        <w:adjustRightInd w:val="0"/>
        <w:spacing w:after="0" w:line="360" w:lineRule="auto"/>
        <w:jc w:val="both"/>
        <w:rPr>
          <w:rFonts w:ascii="Times New Roman" w:hAnsi="Times New Roman" w:cs="Times New Roman"/>
          <w:spacing w:val="2"/>
          <w:sz w:val="24"/>
          <w:szCs w:val="24"/>
        </w:rPr>
      </w:pPr>
      <w:r w:rsidRPr="00A4435B">
        <w:rPr>
          <w:rFonts w:ascii="Times New Roman" w:hAnsi="Times New Roman" w:cs="Times New Roman"/>
          <w:spacing w:val="2"/>
          <w:sz w:val="24"/>
          <w:szCs w:val="24"/>
        </w:rPr>
        <w:t>саморазвитие и развитие личности в процессе творческой предметной деятельности.</w:t>
      </w:r>
      <w:r w:rsidR="00A65318" w:rsidRPr="00A4435B">
        <w:rPr>
          <w:rFonts w:ascii="Times New Roman" w:hAnsi="Times New Roman" w:cs="Times New Roman"/>
          <w:spacing w:val="2"/>
          <w:sz w:val="24"/>
          <w:szCs w:val="24"/>
        </w:rPr>
        <w:t xml:space="preserve"> </w:t>
      </w:r>
    </w:p>
    <w:p w:rsidR="007533B2" w:rsidRPr="00A4435B" w:rsidRDefault="007533B2" w:rsidP="004543C8">
      <w:pPr>
        <w:pStyle w:val="af"/>
        <w:spacing w:line="360" w:lineRule="auto"/>
        <w:ind w:firstLine="709"/>
        <w:rPr>
          <w:rFonts w:ascii="Times New Roman" w:hAnsi="Times New Roman" w:cs="Times New Roman"/>
          <w:sz w:val="24"/>
          <w:szCs w:val="24"/>
        </w:rPr>
      </w:pPr>
      <w:r w:rsidRPr="00A4435B">
        <w:rPr>
          <w:rFonts w:ascii="Times New Roman" w:hAnsi="Times New Roman" w:cs="Times New Roman"/>
          <w:sz w:val="24"/>
          <w:szCs w:val="24"/>
        </w:rPr>
        <w:t>Учебный предмет</w:t>
      </w:r>
      <w:r w:rsidRPr="00A4435B">
        <w:rPr>
          <w:rFonts w:ascii="Times New Roman" w:hAnsi="Times New Roman" w:cs="Times New Roman"/>
          <w:b/>
          <w:bCs/>
          <w:sz w:val="24"/>
          <w:szCs w:val="24"/>
        </w:rPr>
        <w:t xml:space="preserve"> </w:t>
      </w:r>
      <w:r w:rsidRPr="00A4435B">
        <w:rPr>
          <w:rFonts w:ascii="Times New Roman" w:hAnsi="Times New Roman" w:cs="Times New Roman"/>
          <w:i/>
          <w:iCs/>
          <w:sz w:val="24"/>
          <w:szCs w:val="24"/>
        </w:rPr>
        <w:t>«Физическая культура»</w:t>
      </w:r>
      <w:r w:rsidRPr="00A4435B">
        <w:rPr>
          <w:rFonts w:ascii="Times New Roman" w:hAnsi="Times New Roman" w:cs="Times New Roman"/>
          <w:sz w:val="24"/>
          <w:szCs w:val="24"/>
        </w:rPr>
        <w:t xml:space="preserve"> обеспечивает: </w:t>
      </w:r>
    </w:p>
    <w:p w:rsidR="007533B2" w:rsidRPr="00A4435B" w:rsidRDefault="007533B2" w:rsidP="004543C8">
      <w:pPr>
        <w:pStyle w:val="af"/>
        <w:spacing w:line="360" w:lineRule="auto"/>
        <w:ind w:firstLine="709"/>
        <w:rPr>
          <w:rFonts w:ascii="Times New Roman" w:hAnsi="Times New Roman" w:cs="Times New Roman"/>
          <w:sz w:val="24"/>
          <w:szCs w:val="24"/>
        </w:rPr>
      </w:pPr>
      <w:r w:rsidRPr="00A4435B">
        <w:rPr>
          <w:rFonts w:ascii="Times New Roman" w:hAnsi="Times New Roman" w:cs="Times New Roman"/>
          <w:sz w:val="24"/>
          <w:szCs w:val="24"/>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A4435B">
        <w:rPr>
          <w:rFonts w:ascii="Times New Roman" w:hAnsi="Times New Roman" w:cs="Times New Roman"/>
          <w:spacing w:val="2"/>
          <w:sz w:val="24"/>
          <w:szCs w:val="24"/>
        </w:rPr>
        <w:t xml:space="preserve">развитие мотивации достижения и готовности к преодолению трудностей на основе </w:t>
      </w:r>
      <w:r w:rsidRPr="00A4435B">
        <w:rPr>
          <w:rFonts w:ascii="Times New Roman" w:hAnsi="Times New Roman" w:cs="Times New Roman"/>
          <w:sz w:val="24"/>
          <w:szCs w:val="24"/>
        </w:rPr>
        <w:t>умения мобилизовать свои личностные и физические ресурсы; освоение правил здорового и безопасного образа жизни;</w:t>
      </w:r>
    </w:p>
    <w:p w:rsidR="007533B2" w:rsidRPr="00A4435B" w:rsidRDefault="007533B2" w:rsidP="004543C8">
      <w:pPr>
        <w:pStyle w:val="af0"/>
        <w:spacing w:line="360" w:lineRule="auto"/>
        <w:ind w:firstLine="709"/>
        <w:rPr>
          <w:rFonts w:ascii="Times New Roman" w:hAnsi="Times New Roman" w:cs="Times New Roman"/>
          <w:sz w:val="24"/>
          <w:szCs w:val="24"/>
        </w:rPr>
      </w:pPr>
      <w:r w:rsidRPr="00A4435B">
        <w:rPr>
          <w:rFonts w:ascii="Times New Roman" w:hAnsi="Times New Roman" w:cs="Times New Roman"/>
          <w:sz w:val="24"/>
          <w:szCs w:val="24"/>
        </w:rPr>
        <w:lastRenderedPageBreak/>
        <w:t>- в области регулятивных универсальных учебных действий: развитие умений пла</w:t>
      </w:r>
      <w:r w:rsidRPr="00A4435B">
        <w:rPr>
          <w:rFonts w:ascii="Times New Roman" w:hAnsi="Times New Roman" w:cs="Times New Roman"/>
          <w:spacing w:val="2"/>
          <w:sz w:val="24"/>
          <w:szCs w:val="24"/>
        </w:rPr>
        <w:t xml:space="preserve">нировать, регулировать, контролировать и оценивать свои </w:t>
      </w:r>
      <w:r w:rsidRPr="00A4435B">
        <w:rPr>
          <w:rFonts w:ascii="Times New Roman" w:hAnsi="Times New Roman" w:cs="Times New Roman"/>
          <w:sz w:val="24"/>
          <w:szCs w:val="24"/>
        </w:rPr>
        <w:t>действия;</w:t>
      </w:r>
    </w:p>
    <w:p w:rsidR="007533B2" w:rsidRPr="00A4435B" w:rsidRDefault="007533B2" w:rsidP="004543C8">
      <w:pPr>
        <w:pStyle w:val="af0"/>
        <w:spacing w:line="360" w:lineRule="auto"/>
        <w:ind w:firstLine="709"/>
        <w:rPr>
          <w:rFonts w:ascii="Times New Roman" w:hAnsi="Times New Roman" w:cs="Times New Roman"/>
          <w:sz w:val="24"/>
          <w:szCs w:val="24"/>
        </w:rPr>
      </w:pPr>
      <w:r w:rsidRPr="00A4435B">
        <w:rPr>
          <w:rFonts w:ascii="Times New Roman" w:hAnsi="Times New Roman" w:cs="Times New Roman"/>
          <w:sz w:val="24"/>
          <w:szCs w:val="24"/>
        </w:rP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A4435B">
        <w:rPr>
          <w:rFonts w:ascii="Times New Roman" w:hAnsi="Times New Roman" w:cs="Times New Roman"/>
          <w:spacing w:val="2"/>
          <w:sz w:val="24"/>
          <w:szCs w:val="24"/>
        </w:rPr>
        <w:t xml:space="preserve">ления функций и ролей в совместной деятельности; конструктивно разрешать конфликты; осуществлять взаимный </w:t>
      </w:r>
      <w:r w:rsidRPr="00A4435B">
        <w:rPr>
          <w:rFonts w:ascii="Times New Roman" w:hAnsi="Times New Roman" w:cs="Times New Roman"/>
          <w:sz w:val="24"/>
          <w:szCs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A4435B" w:rsidRDefault="00FF42CC" w:rsidP="004543C8">
      <w:pPr>
        <w:pStyle w:val="af0"/>
        <w:spacing w:line="360" w:lineRule="auto"/>
        <w:ind w:firstLine="709"/>
        <w:rPr>
          <w:rFonts w:ascii="Times New Roman" w:hAnsi="Times New Roman" w:cs="Times New Roman"/>
          <w:sz w:val="24"/>
          <w:szCs w:val="24"/>
        </w:rPr>
      </w:pPr>
    </w:p>
    <w:p w:rsidR="00D60B90" w:rsidRDefault="00D940A1" w:rsidP="000E5E4A">
      <w:pPr>
        <w:spacing w:before="120" w:after="120" w:line="240" w:lineRule="auto"/>
        <w:outlineLvl w:val="2"/>
        <w:rPr>
          <w:rFonts w:ascii="Times New Roman" w:hAnsi="Times New Roman" w:cs="Times New Roman"/>
          <w:b/>
          <w:color w:val="auto"/>
          <w:sz w:val="28"/>
          <w:szCs w:val="28"/>
        </w:rPr>
      </w:pPr>
      <w:bookmarkStart w:id="21"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курсов коррекционно-развивающей области</w:t>
      </w:r>
      <w:bookmarkEnd w:id="21"/>
    </w:p>
    <w:p w:rsidR="00D940A1" w:rsidRPr="00CF7C3C" w:rsidRDefault="00D940A1" w:rsidP="004543C8">
      <w:pPr>
        <w:pStyle w:val="af"/>
        <w:spacing w:line="360" w:lineRule="auto"/>
        <w:ind w:firstLine="709"/>
        <w:rPr>
          <w:rFonts w:ascii="Times New Roman" w:hAnsi="Times New Roman" w:cs="Times New Roman"/>
          <w:sz w:val="24"/>
          <w:szCs w:val="24"/>
        </w:rPr>
      </w:pPr>
      <w:r w:rsidRPr="00CF7C3C">
        <w:rPr>
          <w:rFonts w:ascii="Times New Roman" w:hAnsi="Times New Roman" w:cs="Times New Roman"/>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CF7C3C">
        <w:rPr>
          <w:rFonts w:ascii="Times New Roman" w:hAnsi="Times New Roman" w:cs="Times New Roman"/>
          <w:spacing w:val="2"/>
          <w:sz w:val="24"/>
          <w:szCs w:val="24"/>
        </w:rPr>
        <w:t>основной общеобразовательной программы начального общего образования федерального государственного образователь</w:t>
      </w:r>
      <w:r w:rsidRPr="00CF7C3C">
        <w:rPr>
          <w:rFonts w:ascii="Times New Roman" w:hAnsi="Times New Roman" w:cs="Times New Roman"/>
          <w:sz w:val="24"/>
          <w:szCs w:val="24"/>
        </w:rPr>
        <w:t>ного стандарта начального общего образования обучающихся с ОВЗ.</w:t>
      </w:r>
    </w:p>
    <w:p w:rsidR="00D940A1" w:rsidRPr="00CF7C3C" w:rsidRDefault="00D940A1" w:rsidP="004543C8">
      <w:pPr>
        <w:pStyle w:val="af"/>
        <w:spacing w:line="360" w:lineRule="auto"/>
        <w:ind w:firstLine="709"/>
        <w:rPr>
          <w:rFonts w:ascii="Times New Roman" w:hAnsi="Times New Roman" w:cs="Times New Roman"/>
          <w:sz w:val="24"/>
          <w:szCs w:val="24"/>
        </w:rPr>
      </w:pPr>
      <w:r w:rsidRPr="00CF7C3C">
        <w:rPr>
          <w:rFonts w:ascii="Times New Roman" w:hAnsi="Times New Roman" w:cs="Times New Roman"/>
          <w:spacing w:val="2"/>
          <w:sz w:val="24"/>
          <w:szCs w:val="24"/>
        </w:rPr>
        <w:t xml:space="preserve">Примерные программы служат ориентиром для авторов </w:t>
      </w:r>
      <w:r w:rsidRPr="00CF7C3C">
        <w:rPr>
          <w:rFonts w:ascii="Times New Roman" w:hAnsi="Times New Roman" w:cs="Times New Roman"/>
          <w:sz w:val="24"/>
          <w:szCs w:val="24"/>
        </w:rPr>
        <w:t xml:space="preserve">рабочих учебных программ. </w:t>
      </w:r>
    </w:p>
    <w:p w:rsidR="00D940A1" w:rsidRPr="00CF7C3C" w:rsidRDefault="00D940A1" w:rsidP="004543C8">
      <w:pPr>
        <w:spacing w:after="0" w:line="360" w:lineRule="auto"/>
        <w:ind w:firstLine="709"/>
        <w:jc w:val="both"/>
        <w:rPr>
          <w:rFonts w:ascii="Times New Roman" w:hAnsi="Times New Roman" w:cs="Times New Roman"/>
          <w:sz w:val="24"/>
          <w:szCs w:val="24"/>
        </w:rPr>
      </w:pPr>
      <w:r w:rsidRPr="00CF7C3C">
        <w:rPr>
          <w:rFonts w:ascii="Times New Roman" w:hAnsi="Times New Roman" w:cs="Times New Roman"/>
          <w:sz w:val="24"/>
          <w:szCs w:val="24"/>
        </w:rPr>
        <w:t>Программы отдельных учебных предметов, коррекционных курсов должны обеспечивать достижение планируемых результатов освоения основной адаптированной общеобразовательной программы начального общего о</w:t>
      </w:r>
      <w:r w:rsidR="00D66AD8" w:rsidRPr="00CF7C3C">
        <w:rPr>
          <w:rFonts w:ascii="Times New Roman" w:hAnsi="Times New Roman" w:cs="Times New Roman"/>
          <w:sz w:val="24"/>
          <w:szCs w:val="24"/>
        </w:rPr>
        <w:t>бразования</w:t>
      </w:r>
      <w:r w:rsidRPr="00CF7C3C">
        <w:rPr>
          <w:rFonts w:ascii="Times New Roman" w:hAnsi="Times New Roman" w:cs="Times New Roman"/>
          <w:sz w:val="24"/>
          <w:szCs w:val="24"/>
        </w:rPr>
        <w:t xml:space="preserve"> обучающихся с ТНР. </w:t>
      </w:r>
    </w:p>
    <w:p w:rsidR="00D940A1" w:rsidRPr="00CF7C3C" w:rsidRDefault="00D940A1" w:rsidP="004543C8">
      <w:pPr>
        <w:spacing w:after="0" w:line="360" w:lineRule="auto"/>
        <w:ind w:firstLine="709"/>
        <w:jc w:val="both"/>
        <w:rPr>
          <w:rFonts w:ascii="Times New Roman" w:hAnsi="Times New Roman" w:cs="Times New Roman"/>
          <w:kern w:val="2"/>
          <w:sz w:val="24"/>
          <w:szCs w:val="24"/>
        </w:rPr>
      </w:pPr>
      <w:r w:rsidRPr="00CF7C3C">
        <w:rPr>
          <w:rFonts w:ascii="Times New Roman" w:hAnsi="Times New Roman" w:cs="Times New Roman"/>
          <w:sz w:val="24"/>
          <w:szCs w:val="24"/>
        </w:rPr>
        <w:t xml:space="preserve">Программа учебного предмета (коррекционного курса) </w:t>
      </w:r>
      <w:r w:rsidRPr="00CF7C3C">
        <w:rPr>
          <w:rFonts w:ascii="Times New Roman" w:hAnsi="Times New Roman" w:cs="Times New Roman"/>
          <w:kern w:val="2"/>
          <w:sz w:val="24"/>
          <w:szCs w:val="24"/>
        </w:rPr>
        <w:t>должна содержать:</w:t>
      </w:r>
    </w:p>
    <w:p w:rsidR="00D940A1" w:rsidRPr="00CF7C3C" w:rsidRDefault="00D940A1" w:rsidP="004543C8">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4"/>
          <w:szCs w:val="24"/>
        </w:rPr>
      </w:pPr>
      <w:r w:rsidRPr="00CF7C3C">
        <w:rPr>
          <w:rFonts w:ascii="Times New Roman" w:hAnsi="Times New Roman" w:cs="Times New Roman"/>
          <w:kern w:val="2"/>
          <w:sz w:val="24"/>
          <w:szCs w:val="24"/>
        </w:rPr>
        <w:t>пояснительную записку, в которой конкретизируются общие цели начального общего образования с учетом специфики учебного предмета (коррекционного курса);</w:t>
      </w:r>
    </w:p>
    <w:p w:rsidR="00D940A1" w:rsidRPr="00CF7C3C" w:rsidRDefault="00D940A1" w:rsidP="004543C8">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4"/>
          <w:szCs w:val="24"/>
        </w:rPr>
      </w:pPr>
      <w:r w:rsidRPr="00CF7C3C">
        <w:rPr>
          <w:rFonts w:ascii="Times New Roman" w:hAnsi="Times New Roman" w:cs="Times New Roman"/>
          <w:kern w:val="2"/>
          <w:sz w:val="24"/>
          <w:szCs w:val="24"/>
        </w:rPr>
        <w:t>общую характеристику учебного предмета (коррекционного курса);</w:t>
      </w:r>
    </w:p>
    <w:p w:rsidR="00D940A1" w:rsidRPr="00CF7C3C" w:rsidRDefault="00D940A1" w:rsidP="004543C8">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4"/>
          <w:szCs w:val="24"/>
        </w:rPr>
      </w:pPr>
      <w:r w:rsidRPr="00CF7C3C">
        <w:rPr>
          <w:rFonts w:ascii="Times New Roman" w:hAnsi="Times New Roman" w:cs="Times New Roman"/>
          <w:kern w:val="2"/>
          <w:sz w:val="24"/>
          <w:szCs w:val="24"/>
        </w:rPr>
        <w:t>описание места учебного предмета (коррекционного курса) в учебном плане;</w:t>
      </w:r>
    </w:p>
    <w:p w:rsidR="00D940A1" w:rsidRPr="00CF7C3C" w:rsidRDefault="00D940A1" w:rsidP="004543C8">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4"/>
          <w:szCs w:val="24"/>
        </w:rPr>
      </w:pPr>
      <w:r w:rsidRPr="00CF7C3C">
        <w:rPr>
          <w:rFonts w:ascii="Times New Roman" w:hAnsi="Times New Roman" w:cs="Times New Roman"/>
          <w:kern w:val="2"/>
          <w:sz w:val="24"/>
          <w:szCs w:val="24"/>
        </w:rPr>
        <w:t>описание ценностных ориентиров содержания учебного предмета;</w:t>
      </w:r>
    </w:p>
    <w:p w:rsidR="00D940A1" w:rsidRPr="00CF7C3C" w:rsidRDefault="00D940A1" w:rsidP="004543C8">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4"/>
          <w:szCs w:val="24"/>
        </w:rPr>
      </w:pPr>
      <w:r w:rsidRPr="00CF7C3C">
        <w:rPr>
          <w:rFonts w:ascii="Times New Roman" w:hAnsi="Times New Roman" w:cs="Times New Roman"/>
          <w:kern w:val="2"/>
          <w:sz w:val="24"/>
          <w:szCs w:val="24"/>
        </w:rPr>
        <w:t>личностные, метапредметные и предметные результаты освоения конкретного учебного предмета (коррекционного курса);</w:t>
      </w:r>
    </w:p>
    <w:p w:rsidR="00D940A1" w:rsidRPr="00CF7C3C" w:rsidRDefault="00D940A1" w:rsidP="004543C8">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4"/>
          <w:szCs w:val="24"/>
        </w:rPr>
      </w:pPr>
      <w:r w:rsidRPr="00CF7C3C">
        <w:rPr>
          <w:rFonts w:ascii="Times New Roman" w:hAnsi="Times New Roman" w:cs="Times New Roman"/>
          <w:kern w:val="2"/>
          <w:sz w:val="24"/>
          <w:szCs w:val="24"/>
        </w:rPr>
        <w:t>содержание учебного предмета (коррекционного курса);</w:t>
      </w:r>
    </w:p>
    <w:p w:rsidR="00D940A1" w:rsidRPr="00CF7C3C" w:rsidRDefault="00D940A1" w:rsidP="004543C8">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4"/>
          <w:szCs w:val="24"/>
        </w:rPr>
      </w:pPr>
      <w:r w:rsidRPr="00CF7C3C">
        <w:rPr>
          <w:rFonts w:ascii="Times New Roman" w:hAnsi="Times New Roman" w:cs="Times New Roman"/>
          <w:kern w:val="2"/>
          <w:sz w:val="24"/>
          <w:szCs w:val="24"/>
        </w:rPr>
        <w:t xml:space="preserve">тематическое планирование с определением основных видов учебной деятельности обучающихся; </w:t>
      </w:r>
    </w:p>
    <w:p w:rsidR="00D940A1" w:rsidRPr="00CF7C3C" w:rsidRDefault="00D940A1" w:rsidP="004543C8">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4"/>
          <w:szCs w:val="24"/>
        </w:rPr>
      </w:pPr>
      <w:r w:rsidRPr="00CF7C3C">
        <w:rPr>
          <w:rFonts w:ascii="Times New Roman" w:hAnsi="Times New Roman" w:cs="Times New Roman"/>
          <w:kern w:val="2"/>
          <w:sz w:val="24"/>
          <w:szCs w:val="24"/>
        </w:rPr>
        <w:t>описание материально-технического обеспечения образовательного процесса.</w:t>
      </w:r>
    </w:p>
    <w:p w:rsidR="00D60B90" w:rsidRPr="00CF7C3C" w:rsidRDefault="00D940A1" w:rsidP="004543C8">
      <w:pPr>
        <w:pStyle w:val="af"/>
        <w:spacing w:line="360" w:lineRule="auto"/>
        <w:ind w:firstLine="709"/>
        <w:rPr>
          <w:rFonts w:ascii="Times New Roman" w:hAnsi="Times New Roman"/>
          <w:sz w:val="24"/>
          <w:szCs w:val="24"/>
        </w:rPr>
      </w:pPr>
      <w:r w:rsidRPr="00CF7C3C">
        <w:rPr>
          <w:rFonts w:ascii="Times New Roman" w:hAnsi="Times New Roman"/>
          <w:spacing w:val="2"/>
          <w:sz w:val="24"/>
          <w:szCs w:val="24"/>
        </w:rPr>
        <w:lastRenderedPageBreak/>
        <w:t>В данном разделе примерной адаптированной основной общеобразователь</w:t>
      </w:r>
      <w:r w:rsidRPr="00CF7C3C">
        <w:rPr>
          <w:rFonts w:ascii="Times New Roman" w:hAnsi="Times New Roman"/>
          <w:sz w:val="24"/>
          <w:szCs w:val="24"/>
        </w:rPr>
        <w:t>ной программы начального общего образования обучающихся с ТНР приводится основное содержание по всем обязательным предметам и коррекционным курсам на ступени начального общего образования (за исклю</w:t>
      </w:r>
      <w:r w:rsidRPr="00CF7C3C">
        <w:rPr>
          <w:rFonts w:ascii="Times New Roman" w:hAnsi="Times New Roman"/>
          <w:spacing w:val="2"/>
          <w:sz w:val="24"/>
          <w:szCs w:val="24"/>
        </w:rPr>
        <w:t xml:space="preserve">чением родного языка и литературного чтения на родном </w:t>
      </w:r>
      <w:r w:rsidRPr="00CF7C3C">
        <w:rPr>
          <w:rFonts w:ascii="Times New Roman" w:hAnsi="Times New Roman"/>
          <w:sz w:val="24"/>
          <w:szCs w:val="24"/>
        </w:rPr>
        <w:t>языке), которое должно быть в полном объёме отражено в соответствующих разделах рабочих программ учебных пред</w:t>
      </w:r>
      <w:r w:rsidRPr="00CF7C3C">
        <w:rPr>
          <w:rFonts w:ascii="Times New Roman" w:hAnsi="Times New Roman"/>
          <w:spacing w:val="2"/>
          <w:sz w:val="24"/>
          <w:szCs w:val="24"/>
        </w:rPr>
        <w:t xml:space="preserve">метов. Остальные разделы примерных программ учебных </w:t>
      </w:r>
      <w:r w:rsidRPr="00CF7C3C">
        <w:rPr>
          <w:rFonts w:ascii="Times New Roman" w:hAnsi="Times New Roman"/>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Pr="00CF7C3C" w:rsidRDefault="005E3ED3" w:rsidP="004543C8">
      <w:pPr>
        <w:pStyle w:val="af"/>
        <w:spacing w:line="360" w:lineRule="auto"/>
        <w:ind w:firstLine="709"/>
        <w:rPr>
          <w:rFonts w:ascii="Times New Roman" w:hAnsi="Times New Roman"/>
          <w:sz w:val="24"/>
          <w:szCs w:val="24"/>
        </w:rPr>
      </w:pPr>
    </w:p>
    <w:p w:rsidR="00D60B90" w:rsidRDefault="00D60B90" w:rsidP="004543C8">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543C8">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98728C" w:rsidRDefault="004265E4" w:rsidP="004543C8">
      <w:pPr>
        <w:pStyle w:val="af"/>
        <w:spacing w:line="360" w:lineRule="auto"/>
        <w:ind w:firstLine="708"/>
        <w:rPr>
          <w:rFonts w:ascii="Times New Roman" w:hAnsi="Times New Roman" w:cs="Times New Roman"/>
          <w:sz w:val="24"/>
          <w:szCs w:val="24"/>
        </w:rPr>
      </w:pPr>
      <w:r w:rsidRPr="00CF7C3C">
        <w:rPr>
          <w:rFonts w:ascii="Times New Roman" w:hAnsi="Times New Roman"/>
          <w:sz w:val="24"/>
          <w:szCs w:val="24"/>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CF7C3C">
        <w:rPr>
          <w:rFonts w:ascii="Times New Roman" w:hAnsi="Times New Roman"/>
          <w:sz w:val="24"/>
          <w:szCs w:val="24"/>
        </w:rPr>
        <w:softHyphen/>
        <w:t>ком развитии ребенка, с другой стороны. Кроме того, от успешно</w:t>
      </w:r>
      <w:r w:rsidRPr="00CF7C3C">
        <w:rPr>
          <w:rFonts w:ascii="Times New Roman" w:hAnsi="Times New Roman"/>
          <w:sz w:val="24"/>
          <w:szCs w:val="24"/>
        </w:rPr>
        <w:softHyphen/>
        <w:t xml:space="preserve">го усвоения родного языка во многом зависит и успеваемость обучающихся по всем другим предметам. </w:t>
      </w:r>
      <w:r w:rsidR="0098728C">
        <w:rPr>
          <w:rFonts w:ascii="Times New Roman" w:hAnsi="Times New Roman"/>
          <w:sz w:val="24"/>
          <w:szCs w:val="24"/>
        </w:rPr>
        <w:t xml:space="preserve">  </w:t>
      </w:r>
      <w:r w:rsidRPr="0098728C">
        <w:rPr>
          <w:rFonts w:ascii="Times New Roman" w:hAnsi="Times New Roman" w:cs="Times New Roman"/>
          <w:sz w:val="24"/>
          <w:szCs w:val="24"/>
        </w:rPr>
        <w:t>У обучающихся с ТНР отмечается несформированность как импрессивной,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гностико-праксический, сенсомоторный. Однако ведущим в структуре речевого дефекта этих детей является недоразвитие языкового уровня речевой деятельнос</w:t>
      </w:r>
      <w:r w:rsidRPr="0098728C">
        <w:rPr>
          <w:rFonts w:ascii="Times New Roman" w:hAnsi="Times New Roman" w:cs="Times New Roman"/>
          <w:sz w:val="24"/>
          <w:szCs w:val="24"/>
        </w:rPr>
        <w:softHyphen/>
        <w:t>ти, которое проявляется в нарушении усвоения языковых единиц и правил их сочетания, комбинирования, в нарушении использо</w:t>
      </w:r>
      <w:r w:rsidRPr="0098728C">
        <w:rPr>
          <w:rFonts w:ascii="Times New Roman" w:hAnsi="Times New Roman" w:cs="Times New Roman"/>
          <w:sz w:val="24"/>
          <w:szCs w:val="24"/>
        </w:rPr>
        <w:softHyphen/>
        <w:t>вания закономерностей языка в процессе речевого общения. 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т.е. формирование языковых обобщений: фонематических, лексических, морфологичес</w:t>
      </w:r>
      <w:r w:rsidRPr="0098728C">
        <w:rPr>
          <w:rFonts w:ascii="Times New Roman" w:hAnsi="Times New Roman" w:cs="Times New Roman"/>
          <w:sz w:val="24"/>
          <w:szCs w:val="24"/>
        </w:rPr>
        <w:softHyphen/>
        <w:t xml:space="preserve">ких, синтаксических. </w:t>
      </w:r>
    </w:p>
    <w:p w:rsidR="004265E4" w:rsidRPr="0094636B" w:rsidRDefault="004265E4" w:rsidP="004543C8">
      <w:pPr>
        <w:pStyle w:val="af"/>
        <w:spacing w:line="360" w:lineRule="auto"/>
        <w:ind w:firstLine="708"/>
        <w:rPr>
          <w:rFonts w:ascii="Times New Roman" w:hAnsi="Times New Roman"/>
          <w:b/>
          <w:sz w:val="24"/>
          <w:szCs w:val="24"/>
        </w:rPr>
      </w:pPr>
      <w:r w:rsidRPr="0094636B">
        <w:rPr>
          <w:rFonts w:ascii="Times New Roman" w:hAnsi="Times New Roman" w:cs="Times New Roman"/>
          <w:sz w:val="24"/>
          <w:szCs w:val="24"/>
        </w:rPr>
        <w:t>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94636B">
        <w:rPr>
          <w:rFonts w:ascii="Times New Roman" w:hAnsi="Times New Roman" w:cs="Times New Roman"/>
          <w:sz w:val="24"/>
          <w:szCs w:val="24"/>
        </w:rPr>
        <w:softHyphen/>
        <w:t>ческой и монологической речи. Преподавание русского языка осу</w:t>
      </w:r>
      <w:r w:rsidRPr="0094636B">
        <w:rPr>
          <w:rFonts w:ascii="Times New Roman" w:hAnsi="Times New Roman" w:cs="Times New Roman"/>
          <w:sz w:val="24"/>
          <w:szCs w:val="24"/>
        </w:rPr>
        <w:softHyphen/>
        <w:t>ществляется с использованием различных методов, но имеет глав</w:t>
      </w:r>
      <w:r w:rsidRPr="0094636B">
        <w:rPr>
          <w:rFonts w:ascii="Times New Roman" w:hAnsi="Times New Roman" w:cs="Times New Roman"/>
          <w:sz w:val="24"/>
          <w:szCs w:val="24"/>
        </w:rPr>
        <w:softHyphen/>
        <w:t>ной целью коррегировать недостатки речевого развития, создать предпосылки для овладения школьными знаниями, умения</w:t>
      </w:r>
      <w:r w:rsidRPr="0094636B">
        <w:rPr>
          <w:rFonts w:ascii="Times New Roman" w:hAnsi="Times New Roman" w:cs="Times New Roman"/>
          <w:sz w:val="24"/>
          <w:szCs w:val="24"/>
        </w:rPr>
        <w:softHyphen/>
        <w:t xml:space="preserve">ми и навыками. </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lastRenderedPageBreak/>
        <w:t>Специально разработанная система занятий по русскому языку предусматривает овладение обучающимися различными способами и средст</w:t>
      </w:r>
      <w:r w:rsidRPr="00CF7C3C">
        <w:rPr>
          <w:rFonts w:ascii="Times New Roman" w:hAnsi="Times New Roman" w:cs="Times New Roman"/>
          <w:i w:val="0"/>
          <w:sz w:val="24"/>
          <w:szCs w:val="24"/>
        </w:rPr>
        <w:softHyphen/>
        <w:t xml:space="preserve">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 </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xml:space="preserve">В связи с этим в процессе преподавания русского языка ставятся следующие </w:t>
      </w:r>
      <w:r w:rsidRPr="00CF7C3C">
        <w:rPr>
          <w:rFonts w:ascii="Times New Roman" w:hAnsi="Times New Roman" w:cs="Times New Roman"/>
          <w:b/>
          <w:i w:val="0"/>
          <w:sz w:val="24"/>
          <w:szCs w:val="24"/>
        </w:rPr>
        <w:t>задачи</w:t>
      </w:r>
      <w:r w:rsidRPr="00CF7C3C">
        <w:rPr>
          <w:rFonts w:ascii="Times New Roman" w:hAnsi="Times New Roman" w:cs="Times New Roman"/>
          <w:i w:val="0"/>
          <w:sz w:val="24"/>
          <w:szCs w:val="24"/>
        </w:rPr>
        <w:t>:</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повысить уровень речевого и общего психического развития обучающихся с тяжелыми нарушениями речи;</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овладение грамотой;</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осуществлять профилактику специфических и сопутствующих (графических, орфографических) ошибок;</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закрепить практические навыки правильного использования язы</w:t>
      </w:r>
      <w:r w:rsidRPr="00CF7C3C">
        <w:rPr>
          <w:rFonts w:ascii="Times New Roman" w:hAnsi="Times New Roman" w:cs="Times New Roman"/>
          <w:i w:val="0"/>
          <w:sz w:val="24"/>
          <w:szCs w:val="24"/>
        </w:rPr>
        <w:softHyphen/>
        <w:t>ковых средств в речевой деятельности;</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сформировать фонематические, лексические, морфоло</w:t>
      </w:r>
      <w:r w:rsidRPr="00CF7C3C">
        <w:rPr>
          <w:rFonts w:ascii="Times New Roman" w:hAnsi="Times New Roman" w:cs="Times New Roman"/>
          <w:i w:val="0"/>
          <w:sz w:val="24"/>
          <w:szCs w:val="24"/>
        </w:rPr>
        <w:softHyphen/>
        <w:t>гические, синтаксические обобщения, а в дальнейшем и осознание некоторых правил языка на уроках русского языка, литературного чтения, развития речи;</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формировать «чувство» языка, умение отличать правильные языковые формы от неправильных;</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выработать навыки правильного, сознательного чтения и аккуратного, разборчивого, грамотного письма;</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развить умение точно выражать свои мысли в устной и письмен</w:t>
      </w:r>
      <w:r w:rsidRPr="00CF7C3C">
        <w:rPr>
          <w:rFonts w:ascii="Times New Roman" w:hAnsi="Times New Roman" w:cs="Times New Roman"/>
          <w:i w:val="0"/>
          <w:sz w:val="24"/>
          <w:szCs w:val="24"/>
        </w:rPr>
        <w:softHyphen/>
        <w:t>ной форме;</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овладеть способностью пользоваться устной и письменной речью для решения соответствующих возрасту бытовых задач;</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расширить и обогатить опыт коммуникации обучающихся в ближнем и дальнем окружении;</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 обеспечить условия для коррекции наруше</w:t>
      </w:r>
      <w:r w:rsidRPr="00CF7C3C">
        <w:rPr>
          <w:rFonts w:ascii="Times New Roman" w:hAnsi="Times New Roman" w:cs="Times New Roman"/>
          <w:i w:val="0"/>
          <w:sz w:val="24"/>
          <w:szCs w:val="24"/>
        </w:rPr>
        <w:softHyphen/>
        <w:t xml:space="preserve">ний устной речи,  профилактики и коррекции дислексий, дисграфий и дизорфографий. </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t>Каждый раздел программы должен включать перечень тем, рас</w:t>
      </w:r>
      <w:r w:rsidRPr="00CF7C3C">
        <w:rPr>
          <w:rFonts w:ascii="Times New Roman" w:hAnsi="Times New Roman" w:cs="Times New Roman"/>
          <w:i w:val="0"/>
          <w:sz w:val="24"/>
          <w:szCs w:val="24"/>
        </w:rPr>
        <w:softHyphen/>
        <w:t>положенных в определенной логической последовательности, ох</w:t>
      </w:r>
      <w:r w:rsidRPr="00CF7C3C">
        <w:rPr>
          <w:rFonts w:ascii="Times New Roman" w:hAnsi="Times New Roman" w:cs="Times New Roman"/>
          <w:i w:val="0"/>
          <w:sz w:val="24"/>
          <w:szCs w:val="24"/>
        </w:rPr>
        <w:softHyphen/>
        <w:t>ватывать круг основных грамматических понятий, умений, орфо</w:t>
      </w:r>
      <w:r w:rsidRPr="00CF7C3C">
        <w:rPr>
          <w:rFonts w:ascii="Times New Roman" w:hAnsi="Times New Roman" w:cs="Times New Roman"/>
          <w:i w:val="0"/>
          <w:sz w:val="24"/>
          <w:szCs w:val="24"/>
        </w:rPr>
        <w:softHyphen/>
        <w:t>графических и пунктуационных правил и навыков. Система подачи материала должна обеспечивать условия осознания языковых закономерностей и формирования языковой системы.</w:t>
      </w:r>
    </w:p>
    <w:p w:rsidR="004265E4" w:rsidRPr="00CF7C3C" w:rsidRDefault="004265E4" w:rsidP="004543C8">
      <w:pPr>
        <w:pStyle w:val="4"/>
        <w:spacing w:before="0" w:after="0" w:line="360" w:lineRule="auto"/>
        <w:ind w:firstLine="708"/>
        <w:jc w:val="both"/>
        <w:rPr>
          <w:rFonts w:ascii="Times New Roman" w:hAnsi="Times New Roman" w:cs="Times New Roman"/>
          <w:i w:val="0"/>
          <w:sz w:val="24"/>
          <w:szCs w:val="24"/>
        </w:rPr>
      </w:pPr>
      <w:r w:rsidRPr="00CF7C3C">
        <w:rPr>
          <w:rFonts w:ascii="Times New Roman" w:hAnsi="Times New Roman" w:cs="Times New Roman"/>
          <w:i w:val="0"/>
          <w:sz w:val="24"/>
          <w:szCs w:val="24"/>
        </w:rPr>
        <w:lastRenderedPageBreak/>
        <w:t>На всех уроках обучения русскому языку ставятся и решаются как образовательные, развивающие, так и коррекционные задачи.</w:t>
      </w:r>
    </w:p>
    <w:p w:rsidR="004265E4" w:rsidRPr="00CF7C3C" w:rsidRDefault="004265E4" w:rsidP="004543C8">
      <w:pPr>
        <w:pStyle w:val="af"/>
        <w:spacing w:line="360" w:lineRule="auto"/>
        <w:ind w:firstLine="708"/>
        <w:rPr>
          <w:rFonts w:ascii="Times New Roman" w:hAnsi="Times New Roman" w:cs="Times New Roman"/>
          <w:b/>
          <w:bCs/>
          <w:i/>
          <w:iCs/>
          <w:sz w:val="24"/>
          <w:szCs w:val="24"/>
        </w:rPr>
      </w:pPr>
      <w:r w:rsidRPr="00CF7C3C">
        <w:rPr>
          <w:rFonts w:ascii="Times New Roman" w:hAnsi="Times New Roman" w:cs="Times New Roman"/>
          <w:b/>
          <w:bCs/>
          <w:i/>
          <w:iCs/>
          <w:sz w:val="24"/>
          <w:szCs w:val="24"/>
        </w:rPr>
        <w:t>Виды речевой деятельности</w:t>
      </w:r>
    </w:p>
    <w:p w:rsidR="004265E4" w:rsidRPr="00CF7C3C" w:rsidRDefault="004265E4" w:rsidP="004543C8">
      <w:pPr>
        <w:pStyle w:val="af"/>
        <w:spacing w:line="360" w:lineRule="auto"/>
        <w:ind w:firstLine="708"/>
        <w:rPr>
          <w:rFonts w:ascii="Times New Roman" w:hAnsi="Times New Roman" w:cs="Times New Roman"/>
          <w:b/>
          <w:bCs/>
          <w:spacing w:val="-4"/>
          <w:sz w:val="24"/>
          <w:szCs w:val="24"/>
        </w:rPr>
      </w:pPr>
      <w:r w:rsidRPr="00CF7C3C">
        <w:rPr>
          <w:rFonts w:ascii="Times New Roman" w:hAnsi="Times New Roman" w:cs="Times New Roman"/>
          <w:b/>
          <w:bCs/>
          <w:sz w:val="24"/>
          <w:szCs w:val="24"/>
        </w:rPr>
        <w:t xml:space="preserve">Слушание. </w:t>
      </w:r>
      <w:r w:rsidRPr="00CF7C3C">
        <w:rPr>
          <w:rFonts w:ascii="Times New Roman" w:hAnsi="Times New Roman" w:cs="Times New Roman"/>
          <w:sz w:val="24"/>
          <w:szCs w:val="24"/>
        </w:rPr>
        <w:t xml:space="preserve">Осознание цели и ситуации устного общения. </w:t>
      </w:r>
      <w:r w:rsidRPr="00CF7C3C">
        <w:rPr>
          <w:rFonts w:ascii="Times New Roman" w:hAnsi="Times New Roman" w:cs="Times New Roman"/>
          <w:spacing w:val="-4"/>
          <w:sz w:val="24"/>
          <w:szCs w:val="24"/>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CF7C3C" w:rsidRDefault="004265E4" w:rsidP="004543C8">
      <w:pPr>
        <w:pStyle w:val="af"/>
        <w:spacing w:line="360" w:lineRule="auto"/>
        <w:ind w:firstLine="708"/>
        <w:rPr>
          <w:rFonts w:ascii="Times New Roman" w:hAnsi="Times New Roman" w:cs="Times New Roman"/>
          <w:b/>
          <w:bCs/>
          <w:sz w:val="24"/>
          <w:szCs w:val="24"/>
        </w:rPr>
      </w:pPr>
      <w:r w:rsidRPr="00CF7C3C">
        <w:rPr>
          <w:rFonts w:ascii="Times New Roman" w:hAnsi="Times New Roman" w:cs="Times New Roman"/>
          <w:b/>
          <w:bCs/>
          <w:sz w:val="24"/>
          <w:szCs w:val="24"/>
        </w:rPr>
        <w:t xml:space="preserve">Говорение. </w:t>
      </w:r>
      <w:r w:rsidRPr="00CF7C3C">
        <w:rPr>
          <w:rFonts w:ascii="Times New Roman" w:hAnsi="Times New Roman" w:cs="Times New Roman"/>
          <w:sz w:val="24"/>
          <w:szCs w:val="24"/>
        </w:rPr>
        <w:t>Выбор языковых средств в соответствии с целями и условиями общения для эффективного решения ком</w:t>
      </w:r>
      <w:r w:rsidRPr="00CF7C3C">
        <w:rPr>
          <w:rFonts w:ascii="Times New Roman" w:hAnsi="Times New Roman" w:cs="Times New Roman"/>
          <w:spacing w:val="-2"/>
          <w:sz w:val="24"/>
          <w:szCs w:val="24"/>
        </w:rPr>
        <w:t>муникативной задачи. Практическое овладение диалогической</w:t>
      </w:r>
      <w:r w:rsidRPr="00CF7C3C">
        <w:rPr>
          <w:rFonts w:ascii="Times New Roman" w:hAnsi="Times New Roman" w:cs="Times New Roman"/>
          <w:spacing w:val="-2"/>
          <w:sz w:val="24"/>
          <w:szCs w:val="24"/>
        </w:rPr>
        <w:br/>
      </w:r>
      <w:r w:rsidRPr="00CF7C3C">
        <w:rPr>
          <w:rFonts w:ascii="Times New Roman" w:hAnsi="Times New Roman" w:cs="Times New Roman"/>
          <w:sz w:val="24"/>
          <w:szCs w:val="24"/>
        </w:rPr>
        <w:t>формой речи. Овладение умениями начать, поддержать, закончить разговор, привлечь внимание и</w:t>
      </w:r>
      <w:r w:rsidRPr="00CF7C3C">
        <w:rPr>
          <w:rFonts w:ascii="Times New Roman" w:hAnsi="Times New Roman" w:cs="Times New Roman"/>
          <w:sz w:val="24"/>
          <w:szCs w:val="24"/>
        </w:rPr>
        <w:t> </w:t>
      </w:r>
      <w:r w:rsidRPr="00CF7C3C">
        <w:rPr>
          <w:rFonts w:ascii="Times New Roman" w:hAnsi="Times New Roman" w:cs="Times New Roman"/>
          <w:sz w:val="24"/>
          <w:szCs w:val="24"/>
        </w:rPr>
        <w:t>т.</w:t>
      </w:r>
      <w:r w:rsidRPr="00CF7C3C">
        <w:rPr>
          <w:rFonts w:ascii="Times New Roman" w:hAnsi="Times New Roman" w:cs="Times New Roman"/>
          <w:sz w:val="24"/>
          <w:szCs w:val="24"/>
        </w:rPr>
        <w:t> </w:t>
      </w:r>
      <w:r w:rsidRPr="00CF7C3C">
        <w:rPr>
          <w:rFonts w:ascii="Times New Roman" w:hAnsi="Times New Roman" w:cs="Times New Roman"/>
          <w:sz w:val="24"/>
          <w:szCs w:val="24"/>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CF7C3C">
        <w:rPr>
          <w:rFonts w:ascii="Times New Roman" w:hAnsi="Times New Roman" w:cs="Times New Roman"/>
          <w:spacing w:val="2"/>
          <w:sz w:val="24"/>
          <w:szCs w:val="24"/>
        </w:rPr>
        <w:t>ях учебного и бытового общения (приветствие, прощание,</w:t>
      </w:r>
      <w:r w:rsidRPr="00CF7C3C">
        <w:rPr>
          <w:rFonts w:ascii="Times New Roman" w:hAnsi="Times New Roman" w:cs="Times New Roman"/>
          <w:spacing w:val="2"/>
          <w:sz w:val="24"/>
          <w:szCs w:val="24"/>
        </w:rPr>
        <w:br/>
      </w:r>
      <w:r w:rsidRPr="00CF7C3C">
        <w:rPr>
          <w:rFonts w:ascii="Times New Roman" w:hAnsi="Times New Roman" w:cs="Times New Roman"/>
          <w:sz w:val="24"/>
          <w:szCs w:val="24"/>
        </w:rPr>
        <w:t>извинение, благодарность, обращение с просьбой). Соблюдение орфоэпических норм и правильной интонации.</w:t>
      </w:r>
    </w:p>
    <w:p w:rsidR="004265E4" w:rsidRPr="00CF7C3C" w:rsidRDefault="004265E4" w:rsidP="004543C8">
      <w:pPr>
        <w:pStyle w:val="af"/>
        <w:spacing w:line="360" w:lineRule="auto"/>
        <w:ind w:firstLine="708"/>
        <w:rPr>
          <w:rFonts w:ascii="Times New Roman" w:hAnsi="Times New Roman" w:cs="Times New Roman"/>
          <w:b/>
          <w:bCs/>
          <w:sz w:val="24"/>
          <w:szCs w:val="24"/>
        </w:rPr>
      </w:pPr>
      <w:r w:rsidRPr="00CF7C3C">
        <w:rPr>
          <w:rFonts w:ascii="Times New Roman" w:hAnsi="Times New Roman" w:cs="Times New Roman"/>
          <w:b/>
          <w:bCs/>
          <w:sz w:val="24"/>
          <w:szCs w:val="24"/>
        </w:rPr>
        <w:t xml:space="preserve">Чтение. </w:t>
      </w:r>
      <w:r w:rsidRPr="00CF7C3C">
        <w:rPr>
          <w:rFonts w:ascii="Times New Roman" w:hAnsi="Times New Roman" w:cs="Times New Roman"/>
          <w:sz w:val="24"/>
          <w:szCs w:val="24"/>
        </w:rPr>
        <w:t xml:space="preserve">Понимание учебного, художественного, научно-популярного текстов. Выборочное чтение </w:t>
      </w:r>
      <w:r w:rsidRPr="00CF7C3C">
        <w:rPr>
          <w:rFonts w:ascii="Times New Roman" w:hAnsi="Times New Roman" w:cs="Times New Roman"/>
          <w:spacing w:val="2"/>
          <w:sz w:val="24"/>
          <w:szCs w:val="24"/>
        </w:rPr>
        <w:t xml:space="preserve">с целью нахождения необходимого материала. Нахождение </w:t>
      </w:r>
      <w:r w:rsidRPr="00CF7C3C">
        <w:rPr>
          <w:rFonts w:ascii="Times New Roman" w:hAnsi="Times New Roman" w:cs="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CF7C3C">
        <w:rPr>
          <w:rFonts w:ascii="Times New Roman" w:hAnsi="Times New Roman" w:cs="Times New Roman"/>
          <w:iCs/>
          <w:sz w:val="24"/>
          <w:szCs w:val="24"/>
        </w:rPr>
        <w:t>Анализ и оценка содержания, языковых особенностей и структуры текста</w:t>
      </w:r>
      <w:r w:rsidRPr="00CF7C3C">
        <w:rPr>
          <w:rFonts w:ascii="Times New Roman" w:hAnsi="Times New Roman" w:cs="Times New Roman"/>
          <w:sz w:val="24"/>
          <w:szCs w:val="24"/>
        </w:rPr>
        <w:t>. Овладение технической стороной процесса чтения.</w:t>
      </w:r>
    </w:p>
    <w:p w:rsidR="004265E4" w:rsidRPr="00CF7C3C" w:rsidRDefault="004265E4" w:rsidP="004543C8">
      <w:pPr>
        <w:pStyle w:val="af"/>
        <w:spacing w:line="360" w:lineRule="auto"/>
        <w:ind w:firstLine="708"/>
        <w:rPr>
          <w:rFonts w:ascii="Times New Roman" w:hAnsi="Times New Roman" w:cs="Times New Roman"/>
          <w:spacing w:val="-2"/>
          <w:sz w:val="24"/>
          <w:szCs w:val="24"/>
        </w:rPr>
      </w:pPr>
      <w:r w:rsidRPr="00CF7C3C">
        <w:rPr>
          <w:rFonts w:ascii="Times New Roman" w:hAnsi="Times New Roman" w:cs="Times New Roman"/>
          <w:b/>
          <w:bCs/>
          <w:spacing w:val="-2"/>
          <w:sz w:val="24"/>
          <w:szCs w:val="24"/>
        </w:rPr>
        <w:t xml:space="preserve">Письмо. </w:t>
      </w:r>
      <w:r w:rsidRPr="00CF7C3C">
        <w:rPr>
          <w:rFonts w:ascii="Times New Roman" w:hAnsi="Times New Roman" w:cs="Times New Roman"/>
          <w:spacing w:val="-2"/>
          <w:sz w:val="24"/>
          <w:szCs w:val="24"/>
        </w:rPr>
        <w:t>Письмо букв, буквосочетаний, слогов, слов, пред</w:t>
      </w:r>
      <w:r w:rsidRPr="00CF7C3C">
        <w:rPr>
          <w:rFonts w:ascii="Times New Roman" w:hAnsi="Times New Roman" w:cs="Times New Roman"/>
          <w:spacing w:val="-4"/>
          <w:sz w:val="24"/>
          <w:szCs w:val="24"/>
        </w:rPr>
        <w:t xml:space="preserve">ложений в системе обучения грамоте. Овладение разборчивым, </w:t>
      </w:r>
      <w:r w:rsidRPr="00CF7C3C">
        <w:rPr>
          <w:rFonts w:ascii="Times New Roman" w:hAnsi="Times New Roman" w:cs="Times New Roman"/>
          <w:sz w:val="24"/>
          <w:szCs w:val="24"/>
        </w:rPr>
        <w:t>аккуратным письмом с учётом гигиенических требований к этому виду учебной работы. Списывание, письмо под дик</w:t>
      </w:r>
      <w:r w:rsidRPr="00CF7C3C">
        <w:rPr>
          <w:rFonts w:ascii="Times New Roman" w:hAnsi="Times New Roman" w:cs="Times New Roman"/>
          <w:spacing w:val="-2"/>
          <w:sz w:val="24"/>
          <w:szCs w:val="24"/>
        </w:rPr>
        <w:t xml:space="preserve">товку в соответствии с изученными правилами. Письменное изложение содержания прослушанного и прочитанного текста </w:t>
      </w:r>
      <w:r w:rsidRPr="00CF7C3C">
        <w:rPr>
          <w:rFonts w:ascii="Times New Roman" w:hAnsi="Times New Roman" w:cs="Times New Roman"/>
          <w:sz w:val="24"/>
          <w:szCs w:val="24"/>
        </w:rPr>
        <w:t xml:space="preserve">(подробное, выборочное). Создание (с помощью взрослого/самостоятельно) небольших собственных </w:t>
      </w:r>
      <w:r w:rsidRPr="00CF7C3C">
        <w:rPr>
          <w:rFonts w:ascii="Times New Roman" w:hAnsi="Times New Roman" w:cs="Times New Roman"/>
          <w:spacing w:val="-2"/>
          <w:sz w:val="24"/>
          <w:szCs w:val="24"/>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CF7C3C">
        <w:rPr>
          <w:rFonts w:ascii="Times New Roman" w:hAnsi="Times New Roman" w:cs="Times New Roman"/>
          <w:spacing w:val="-2"/>
          <w:sz w:val="24"/>
          <w:szCs w:val="24"/>
        </w:rPr>
        <w:t> </w:t>
      </w:r>
      <w:r w:rsidRPr="00CF7C3C">
        <w:rPr>
          <w:rFonts w:ascii="Times New Roman" w:hAnsi="Times New Roman" w:cs="Times New Roman"/>
          <w:spacing w:val="-2"/>
          <w:sz w:val="24"/>
          <w:szCs w:val="24"/>
        </w:rPr>
        <w:t>т.</w:t>
      </w:r>
      <w:r w:rsidRPr="00CF7C3C">
        <w:rPr>
          <w:rFonts w:ascii="Times New Roman" w:hAnsi="Times New Roman" w:cs="Times New Roman"/>
          <w:spacing w:val="-2"/>
          <w:sz w:val="24"/>
          <w:szCs w:val="24"/>
        </w:rPr>
        <w:t> </w:t>
      </w:r>
      <w:r w:rsidRPr="00CF7C3C">
        <w:rPr>
          <w:rFonts w:ascii="Times New Roman" w:hAnsi="Times New Roman" w:cs="Times New Roman"/>
          <w:spacing w:val="-2"/>
          <w:sz w:val="24"/>
          <w:szCs w:val="24"/>
        </w:rPr>
        <w:t>п.).</w:t>
      </w:r>
    </w:p>
    <w:p w:rsidR="005E3ED3" w:rsidRPr="00CF7C3C" w:rsidRDefault="004265E4" w:rsidP="0093697E">
      <w:pPr>
        <w:pStyle w:val="af"/>
        <w:spacing w:line="360" w:lineRule="auto"/>
        <w:ind w:firstLine="708"/>
        <w:rPr>
          <w:rFonts w:ascii="Times New Roman" w:hAnsi="Times New Roman" w:cs="Times New Roman"/>
          <w:spacing w:val="-2"/>
          <w:sz w:val="24"/>
          <w:szCs w:val="24"/>
        </w:rPr>
      </w:pPr>
      <w:r w:rsidRPr="00CF7C3C">
        <w:rPr>
          <w:rFonts w:ascii="Times New Roman" w:hAnsi="Times New Roman" w:cs="Times New Roman"/>
          <w:spacing w:val="-2"/>
          <w:sz w:val="24"/>
          <w:szCs w:val="24"/>
        </w:rPr>
        <w:t>Учебный предмет «Русский язык» состоит из двух разделов: «Обучение грамоте» (</w:t>
      </w:r>
      <w:r w:rsidR="00D66AD8" w:rsidRPr="00CF7C3C">
        <w:rPr>
          <w:rFonts w:ascii="Times New Roman" w:hAnsi="Times New Roman" w:cs="Times New Roman"/>
          <w:spacing w:val="-2"/>
          <w:sz w:val="24"/>
          <w:szCs w:val="24"/>
          <w:lang w:val="en-US"/>
        </w:rPr>
        <w:t>I</w:t>
      </w:r>
      <w:r w:rsidR="00D66AD8" w:rsidRPr="00CF7C3C">
        <w:rPr>
          <w:rFonts w:ascii="Times New Roman" w:hAnsi="Times New Roman" w:cs="Times New Roman"/>
          <w:spacing w:val="-2"/>
          <w:sz w:val="24"/>
          <w:szCs w:val="24"/>
        </w:rPr>
        <w:t xml:space="preserve"> дополнительный</w:t>
      </w:r>
      <w:r w:rsidRPr="00CF7C3C">
        <w:rPr>
          <w:rFonts w:ascii="Times New Roman" w:hAnsi="Times New Roman" w:cs="Times New Roman"/>
          <w:spacing w:val="-2"/>
          <w:sz w:val="24"/>
          <w:szCs w:val="24"/>
        </w:rPr>
        <w:t xml:space="preserve"> - </w:t>
      </w:r>
      <w:r w:rsidRPr="00CF7C3C">
        <w:rPr>
          <w:rFonts w:ascii="Times New Roman" w:hAnsi="Times New Roman" w:cs="Times New Roman"/>
          <w:spacing w:val="-2"/>
          <w:sz w:val="24"/>
          <w:szCs w:val="24"/>
          <w:lang w:val="en-US"/>
        </w:rPr>
        <w:t>I</w:t>
      </w:r>
      <w:r w:rsidRPr="00CF7C3C">
        <w:rPr>
          <w:rFonts w:ascii="Times New Roman" w:hAnsi="Times New Roman" w:cs="Times New Roman"/>
          <w:spacing w:val="-2"/>
          <w:sz w:val="24"/>
          <w:szCs w:val="24"/>
        </w:rPr>
        <w:t xml:space="preserve"> класс) и «Русский язык» (</w:t>
      </w:r>
      <w:r w:rsidRPr="00CF7C3C">
        <w:rPr>
          <w:rFonts w:ascii="Times New Roman" w:hAnsi="Times New Roman" w:cs="Times New Roman"/>
          <w:spacing w:val="-2"/>
          <w:sz w:val="24"/>
          <w:szCs w:val="24"/>
          <w:lang w:val="en-US"/>
        </w:rPr>
        <w:t>II</w:t>
      </w:r>
      <w:r w:rsidRPr="00CF7C3C">
        <w:rPr>
          <w:rFonts w:ascii="Times New Roman" w:hAnsi="Times New Roman" w:cs="Times New Roman"/>
          <w:spacing w:val="-2"/>
          <w:sz w:val="24"/>
          <w:szCs w:val="24"/>
        </w:rPr>
        <w:t xml:space="preserve"> – </w:t>
      </w:r>
      <w:r w:rsidRPr="00CF7C3C">
        <w:rPr>
          <w:rFonts w:ascii="Times New Roman" w:hAnsi="Times New Roman" w:cs="Times New Roman"/>
          <w:spacing w:val="-2"/>
          <w:sz w:val="24"/>
          <w:szCs w:val="24"/>
          <w:lang w:val="en-US"/>
        </w:rPr>
        <w:t>IV</w:t>
      </w:r>
      <w:r w:rsidRPr="00CF7C3C">
        <w:rPr>
          <w:rFonts w:ascii="Times New Roman" w:hAnsi="Times New Roman" w:cs="Times New Roman"/>
          <w:spacing w:val="-2"/>
          <w:sz w:val="24"/>
          <w:szCs w:val="24"/>
        </w:rPr>
        <w:t xml:space="preserve"> класс).</w:t>
      </w:r>
    </w:p>
    <w:p w:rsidR="004265E4" w:rsidRPr="00CF7C3C" w:rsidRDefault="004265E4" w:rsidP="004543C8">
      <w:pPr>
        <w:pStyle w:val="af"/>
        <w:spacing w:line="360" w:lineRule="auto"/>
        <w:ind w:firstLine="0"/>
        <w:jc w:val="center"/>
        <w:rPr>
          <w:rFonts w:ascii="Times New Roman" w:hAnsi="Times New Roman" w:cs="Times New Roman"/>
          <w:b/>
          <w:bCs/>
          <w:i/>
          <w:iCs/>
          <w:sz w:val="24"/>
          <w:szCs w:val="24"/>
        </w:rPr>
      </w:pPr>
      <w:r w:rsidRPr="00CF7C3C">
        <w:rPr>
          <w:rFonts w:ascii="Times New Roman" w:hAnsi="Times New Roman" w:cs="Times New Roman"/>
          <w:b/>
          <w:bCs/>
          <w:i/>
          <w:iCs/>
          <w:sz w:val="24"/>
          <w:szCs w:val="24"/>
        </w:rPr>
        <w:t>А) Обучение грамоте</w:t>
      </w:r>
    </w:p>
    <w:p w:rsidR="004265E4" w:rsidRPr="00CF7C3C" w:rsidRDefault="004265E4"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Письменная речь (чтение и письмо) представляет собой более сложную форму речевой деятельности. Овладение чтением и пись</w:t>
      </w:r>
      <w:r w:rsidRPr="00CF7C3C">
        <w:rPr>
          <w:rFonts w:ascii="Times New Roman" w:hAnsi="Times New Roman" w:cs="Times New Roman"/>
          <w:bCs/>
          <w:iCs/>
          <w:sz w:val="24"/>
          <w:szCs w:val="24"/>
        </w:rPr>
        <w:softHyphen/>
        <w:t xml:space="preserve">мом характеризует более высокий </w:t>
      </w:r>
      <w:r w:rsidRPr="00CF7C3C">
        <w:rPr>
          <w:rFonts w:ascii="Times New Roman" w:hAnsi="Times New Roman" w:cs="Times New Roman"/>
          <w:bCs/>
          <w:iCs/>
          <w:sz w:val="24"/>
          <w:szCs w:val="24"/>
        </w:rPr>
        <w:lastRenderedPageBreak/>
        <w:t>уровень речевого развития ребен</w:t>
      </w:r>
      <w:r w:rsidRPr="00CF7C3C">
        <w:rPr>
          <w:rFonts w:ascii="Times New Roman" w:hAnsi="Times New Roman" w:cs="Times New Roman"/>
          <w:bCs/>
          <w:iCs/>
          <w:sz w:val="24"/>
          <w:szCs w:val="24"/>
        </w:rPr>
        <w:softHyphen/>
        <w:t>ка. Вместе с тем овладение навыком чтения и письма требует до</w:t>
      </w:r>
      <w:r w:rsidRPr="00CF7C3C">
        <w:rPr>
          <w:rFonts w:ascii="Times New Roman" w:hAnsi="Times New Roman" w:cs="Times New Roman"/>
          <w:bCs/>
          <w:iCs/>
          <w:sz w:val="24"/>
          <w:szCs w:val="24"/>
        </w:rPr>
        <w:softHyphen/>
        <w:t>статочно высокого уровня сформированности устной речи, языко</w:t>
      </w:r>
      <w:r w:rsidRPr="00CF7C3C">
        <w:rPr>
          <w:rFonts w:ascii="Times New Roman" w:hAnsi="Times New Roman" w:cs="Times New Roman"/>
          <w:bCs/>
          <w:iCs/>
          <w:sz w:val="24"/>
          <w:szCs w:val="24"/>
        </w:rPr>
        <w:softHyphen/>
        <w:t>вых обобщений (фонематических, лексических, морфологических, синтаксических).</w:t>
      </w:r>
    </w:p>
    <w:p w:rsidR="004265E4" w:rsidRPr="00CF7C3C" w:rsidRDefault="004265E4"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В процессе овладения чтением и письмом обучающийся переходит от практического владения устной речью к осознанию языковых про</w:t>
      </w:r>
      <w:r w:rsidRPr="00CF7C3C">
        <w:rPr>
          <w:rFonts w:ascii="Times New Roman" w:hAnsi="Times New Roman" w:cs="Times New Roman"/>
          <w:bCs/>
          <w:iCs/>
          <w:sz w:val="24"/>
          <w:szCs w:val="24"/>
        </w:rPr>
        <w:softHyphen/>
        <w:t>цессов.</w:t>
      </w:r>
    </w:p>
    <w:p w:rsidR="004265E4" w:rsidRPr="00CF7C3C" w:rsidRDefault="004265E4"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Учитывая особенности нарушений речи у обучающихся с ТНР, а также психологическую характеристику процессов овладения чтением и письмом, содержание программы в I (</w:t>
      </w:r>
      <w:r w:rsidR="00593C4A" w:rsidRPr="00CF7C3C">
        <w:rPr>
          <w:rFonts w:ascii="Times New Roman" w:hAnsi="Times New Roman" w:cs="Times New Roman"/>
          <w:spacing w:val="-2"/>
          <w:sz w:val="24"/>
          <w:szCs w:val="24"/>
          <w:lang w:val="en-US"/>
        </w:rPr>
        <w:t>I</w:t>
      </w:r>
      <w:r w:rsidR="00593C4A" w:rsidRPr="00CF7C3C">
        <w:rPr>
          <w:rFonts w:ascii="Times New Roman" w:hAnsi="Times New Roman" w:cs="Times New Roman"/>
          <w:bCs/>
          <w:iCs/>
          <w:sz w:val="24"/>
          <w:szCs w:val="24"/>
        </w:rPr>
        <w:t xml:space="preserve"> дополнительном</w:t>
      </w:r>
      <w:r w:rsidRPr="00CF7C3C">
        <w:rPr>
          <w:rFonts w:ascii="Times New Roman" w:hAnsi="Times New Roman" w:cs="Times New Roman"/>
          <w:bCs/>
          <w:iCs/>
          <w:sz w:val="24"/>
          <w:szCs w:val="24"/>
        </w:rPr>
        <w:t>) классе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 правильно воспроизводить звукослоговую структуру слов, осо</w:t>
      </w:r>
      <w:r w:rsidRPr="00CF7C3C">
        <w:rPr>
          <w:rFonts w:ascii="Times New Roman" w:hAnsi="Times New Roman" w:cs="Times New Roman"/>
          <w:bCs/>
          <w:iCs/>
          <w:sz w:val="24"/>
          <w:szCs w:val="24"/>
        </w:rPr>
        <w:softHyphen/>
        <w:t>бенно многосложных и со стечением согласных в соответствии с пра</w:t>
      </w:r>
      <w:r w:rsidRPr="00CF7C3C">
        <w:rPr>
          <w:rFonts w:ascii="Times New Roman" w:hAnsi="Times New Roman" w:cs="Times New Roman"/>
          <w:bCs/>
          <w:iCs/>
          <w:sz w:val="24"/>
          <w:szCs w:val="24"/>
        </w:rPr>
        <w:softHyphen/>
        <w:t>вилами орфоэпии; различать звуки, особенно сходные акустически и артикуляторно, на слух и в произношении; определять различия гласных и согласных,  ударных и безударных гласных, звонких и глухих, твердых и мягких, а также свистящих, шипящих и аффрикат, аффрикат и звуков, входящих в их состав (</w:t>
      </w:r>
      <w:r w:rsidRPr="00CF7C3C">
        <w:rPr>
          <w:rFonts w:ascii="Times New Roman" w:hAnsi="Times New Roman" w:cs="Times New Roman"/>
          <w:b/>
          <w:bCs/>
          <w:iCs/>
          <w:sz w:val="24"/>
          <w:szCs w:val="24"/>
        </w:rPr>
        <w:t>с-ш, з-ж, ц-с, ч-щ, ч-ц</w:t>
      </w:r>
      <w:r w:rsidRPr="00CF7C3C">
        <w:rPr>
          <w:rFonts w:ascii="Times New Roman" w:hAnsi="Times New Roman" w:cs="Times New Roman"/>
          <w:bCs/>
          <w:iCs/>
          <w:sz w:val="24"/>
          <w:szCs w:val="24"/>
        </w:rPr>
        <w:t>); характеризовать звуки по их основным признакам (согласный - гласный, звонкий - глухой, твердый - 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 синтезировать слоги в слова, слова в предложения; овладевать слитным послоговым чтением; правильно понимать читаемые слова, предложения, тексты; каллиграфически правильно воспроизводить зрительные образы букв и слов.</w:t>
      </w:r>
    </w:p>
    <w:p w:rsidR="00A36A5A" w:rsidRPr="00CF7C3C" w:rsidRDefault="00A36A5A"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Ведущим методом обучения грамоте обучающихся с ТНР является звуковой аналитико-синтетический метод.</w:t>
      </w:r>
    </w:p>
    <w:p w:rsidR="004265E4" w:rsidRPr="00CF7C3C" w:rsidRDefault="004265E4"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Процесс обучения грамоте обучающихся с ТНР подразделяется на два периода: подготовительный или добукварный; букварный.</w:t>
      </w:r>
    </w:p>
    <w:p w:rsidR="004265E4" w:rsidRPr="00CF7C3C" w:rsidRDefault="004265E4"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В подготовительный период формируются необходимые речевые и неречевые предпосылки обучения грамоте. Для успешного ов</w:t>
      </w:r>
      <w:r w:rsidRPr="00CF7C3C">
        <w:rPr>
          <w:rFonts w:ascii="Times New Roman" w:hAnsi="Times New Roman" w:cs="Times New Roman"/>
          <w:bCs/>
          <w:iCs/>
          <w:sz w:val="24"/>
          <w:szCs w:val="24"/>
        </w:rPr>
        <w:softHyphen/>
        <w:t>ладения чтением и письмом обучающиеся должны анализировать предложе</w:t>
      </w:r>
      <w:r w:rsidRPr="00CF7C3C">
        <w:rPr>
          <w:rFonts w:ascii="Times New Roman" w:hAnsi="Times New Roman" w:cs="Times New Roman"/>
          <w:bCs/>
          <w:iCs/>
          <w:sz w:val="24"/>
          <w:szCs w:val="24"/>
        </w:rPr>
        <w:softHyphen/>
        <w:t>ния на слова, осуществлять слоговой и фонематический анализ, диф</w:t>
      </w:r>
      <w:r w:rsidRPr="00CF7C3C">
        <w:rPr>
          <w:rFonts w:ascii="Times New Roman" w:hAnsi="Times New Roman" w:cs="Times New Roman"/>
          <w:bCs/>
          <w:iCs/>
          <w:sz w:val="24"/>
          <w:szCs w:val="24"/>
        </w:rPr>
        <w:softHyphen/>
        <w:t>ференцировать звуки на слух и в произношении, иметь достаточный словарный запас, владеть грамм</w:t>
      </w:r>
      <w:r w:rsidR="00B44BDE" w:rsidRPr="00CF7C3C">
        <w:rPr>
          <w:rFonts w:ascii="Times New Roman" w:hAnsi="Times New Roman" w:cs="Times New Roman"/>
          <w:bCs/>
          <w:iCs/>
          <w:sz w:val="24"/>
          <w:szCs w:val="24"/>
        </w:rPr>
        <w:t>атическим строем речи, уметь отвечать на вопросы о прочитанном учителем тексте, составлять простые предложения.</w:t>
      </w:r>
      <w:r w:rsidR="002E58DF" w:rsidRPr="00CF7C3C">
        <w:rPr>
          <w:rFonts w:ascii="Times New Roman" w:hAnsi="Times New Roman" w:cs="Times New Roman"/>
          <w:bCs/>
          <w:iCs/>
          <w:sz w:val="24"/>
          <w:szCs w:val="24"/>
        </w:rPr>
        <w:t xml:space="preserve"> Овладению</w:t>
      </w:r>
      <w:r w:rsidRPr="00CF7C3C">
        <w:rPr>
          <w:rFonts w:ascii="Times New Roman" w:hAnsi="Times New Roman" w:cs="Times New Roman"/>
          <w:bCs/>
          <w:iCs/>
          <w:sz w:val="24"/>
          <w:szCs w:val="24"/>
        </w:rPr>
        <w:t xml:space="preserve"> буквенными обозначениями </w:t>
      </w:r>
      <w:r w:rsidR="002E58DF" w:rsidRPr="00CF7C3C">
        <w:rPr>
          <w:rFonts w:ascii="Times New Roman" w:hAnsi="Times New Roman" w:cs="Times New Roman"/>
          <w:bCs/>
          <w:iCs/>
          <w:sz w:val="24"/>
          <w:szCs w:val="24"/>
        </w:rPr>
        <w:t>предшествует работа по</w:t>
      </w:r>
      <w:r w:rsidR="00B44BDE" w:rsidRPr="00CF7C3C">
        <w:rPr>
          <w:rFonts w:ascii="Times New Roman" w:hAnsi="Times New Roman" w:cs="Times New Roman"/>
          <w:bCs/>
          <w:iCs/>
          <w:sz w:val="24"/>
          <w:szCs w:val="24"/>
        </w:rPr>
        <w:t xml:space="preserve"> развитию д</w:t>
      </w:r>
      <w:r w:rsidR="00C27A7D" w:rsidRPr="00CF7C3C">
        <w:rPr>
          <w:rFonts w:ascii="Times New Roman" w:hAnsi="Times New Roman" w:cs="Times New Roman"/>
          <w:bCs/>
          <w:iCs/>
          <w:sz w:val="24"/>
          <w:szCs w:val="24"/>
        </w:rPr>
        <w:t>вигательных умений (развитие тон</w:t>
      </w:r>
      <w:r w:rsidR="00B44BDE" w:rsidRPr="00CF7C3C">
        <w:rPr>
          <w:rFonts w:ascii="Times New Roman" w:hAnsi="Times New Roman" w:cs="Times New Roman"/>
          <w:bCs/>
          <w:iCs/>
          <w:sz w:val="24"/>
          <w:szCs w:val="24"/>
        </w:rPr>
        <w:t>кой</w:t>
      </w:r>
      <w:r w:rsidR="00C27A7D" w:rsidRPr="00CF7C3C">
        <w:rPr>
          <w:rFonts w:ascii="Times New Roman" w:hAnsi="Times New Roman" w:cs="Times New Roman"/>
          <w:bCs/>
          <w:iCs/>
          <w:sz w:val="24"/>
          <w:szCs w:val="24"/>
        </w:rPr>
        <w:t xml:space="preserve"> ручной</w:t>
      </w:r>
      <w:r w:rsidR="00B44BDE" w:rsidRPr="00CF7C3C">
        <w:rPr>
          <w:rFonts w:ascii="Times New Roman" w:hAnsi="Times New Roman" w:cs="Times New Roman"/>
          <w:bCs/>
          <w:iCs/>
          <w:sz w:val="24"/>
          <w:szCs w:val="24"/>
        </w:rPr>
        <w:t xml:space="preserve"> моторики) и</w:t>
      </w:r>
      <w:r w:rsidR="002E58DF" w:rsidRPr="00CF7C3C">
        <w:rPr>
          <w:rFonts w:ascii="Times New Roman" w:hAnsi="Times New Roman" w:cs="Times New Roman"/>
          <w:bCs/>
          <w:iCs/>
          <w:sz w:val="24"/>
          <w:szCs w:val="24"/>
        </w:rPr>
        <w:t xml:space="preserve"> анализу зрительно-пространственных отношений, </w:t>
      </w:r>
      <w:r w:rsidR="00B44BDE" w:rsidRPr="00CF7C3C">
        <w:rPr>
          <w:rFonts w:ascii="Times New Roman" w:hAnsi="Times New Roman" w:cs="Times New Roman"/>
          <w:bCs/>
          <w:iCs/>
          <w:sz w:val="24"/>
          <w:szCs w:val="24"/>
        </w:rPr>
        <w:t>обеспечивающих подготовку кинестетического</w:t>
      </w:r>
      <w:r w:rsidR="007E4F77" w:rsidRPr="00CF7C3C">
        <w:rPr>
          <w:rFonts w:ascii="Times New Roman" w:hAnsi="Times New Roman" w:cs="Times New Roman"/>
          <w:bCs/>
          <w:iCs/>
          <w:sz w:val="24"/>
          <w:szCs w:val="24"/>
        </w:rPr>
        <w:t xml:space="preserve"> и зрительного анализаторов к восприятию и письму букв и их элементов</w:t>
      </w:r>
      <w:r w:rsidR="00E21B36" w:rsidRPr="00CF7C3C">
        <w:rPr>
          <w:rFonts w:ascii="Times New Roman" w:hAnsi="Times New Roman" w:cs="Times New Roman"/>
          <w:bCs/>
          <w:iCs/>
          <w:sz w:val="24"/>
          <w:szCs w:val="24"/>
        </w:rPr>
        <w:t>,</w:t>
      </w:r>
      <w:r w:rsidR="007E4F77" w:rsidRPr="00CF7C3C">
        <w:rPr>
          <w:rFonts w:ascii="Times New Roman" w:hAnsi="Times New Roman" w:cs="Times New Roman"/>
          <w:bCs/>
          <w:iCs/>
          <w:sz w:val="24"/>
          <w:szCs w:val="24"/>
        </w:rPr>
        <w:t xml:space="preserve"> и </w:t>
      </w:r>
      <w:r w:rsidR="00E21B36" w:rsidRPr="00CF7C3C">
        <w:rPr>
          <w:rFonts w:ascii="Times New Roman" w:hAnsi="Times New Roman" w:cs="Times New Roman"/>
          <w:bCs/>
          <w:iCs/>
          <w:sz w:val="24"/>
          <w:szCs w:val="24"/>
        </w:rPr>
        <w:t xml:space="preserve">умение ориентироваться на странице тетради, классной </w:t>
      </w:r>
      <w:r w:rsidR="00E21B36" w:rsidRPr="00CF7C3C">
        <w:rPr>
          <w:rFonts w:ascii="Times New Roman" w:hAnsi="Times New Roman" w:cs="Times New Roman"/>
          <w:bCs/>
          <w:iCs/>
          <w:sz w:val="24"/>
          <w:szCs w:val="24"/>
        </w:rPr>
        <w:lastRenderedPageBreak/>
        <w:t>доске,</w:t>
      </w:r>
      <w:r w:rsidR="00B44BDE" w:rsidRPr="00CF7C3C">
        <w:rPr>
          <w:rFonts w:ascii="Times New Roman" w:hAnsi="Times New Roman" w:cs="Times New Roman"/>
          <w:bCs/>
          <w:iCs/>
          <w:sz w:val="24"/>
          <w:szCs w:val="24"/>
        </w:rPr>
        <w:t xml:space="preserve"> </w:t>
      </w:r>
      <w:r w:rsidR="00593C4A" w:rsidRPr="00CF7C3C">
        <w:rPr>
          <w:rFonts w:ascii="Times New Roman" w:hAnsi="Times New Roman" w:cs="Times New Roman"/>
          <w:bCs/>
          <w:iCs/>
          <w:sz w:val="24"/>
          <w:szCs w:val="24"/>
        </w:rPr>
        <w:t>а также формирование</w:t>
      </w:r>
      <w:r w:rsidRPr="00CF7C3C">
        <w:rPr>
          <w:rFonts w:ascii="Times New Roman" w:hAnsi="Times New Roman" w:cs="Times New Roman"/>
          <w:bCs/>
          <w:iCs/>
          <w:sz w:val="24"/>
          <w:szCs w:val="24"/>
        </w:rPr>
        <w:t xml:space="preserve"> графо</w:t>
      </w:r>
      <w:r w:rsidR="00593C4A" w:rsidRPr="00CF7C3C">
        <w:rPr>
          <w:rFonts w:ascii="Times New Roman" w:hAnsi="Times New Roman" w:cs="Times New Roman"/>
          <w:bCs/>
          <w:iCs/>
          <w:sz w:val="24"/>
          <w:szCs w:val="24"/>
        </w:rPr>
        <w:t>мо</w:t>
      </w:r>
      <w:r w:rsidR="00593C4A" w:rsidRPr="00CF7C3C">
        <w:rPr>
          <w:rFonts w:ascii="Times New Roman" w:hAnsi="Times New Roman" w:cs="Times New Roman"/>
          <w:bCs/>
          <w:iCs/>
          <w:sz w:val="24"/>
          <w:szCs w:val="24"/>
        </w:rPr>
        <w:softHyphen/>
        <w:t>торных навыков, необходимых</w:t>
      </w:r>
      <w:r w:rsidR="002E58DF" w:rsidRPr="00CF7C3C">
        <w:rPr>
          <w:rFonts w:ascii="Times New Roman" w:hAnsi="Times New Roman" w:cs="Times New Roman"/>
          <w:bCs/>
          <w:iCs/>
          <w:sz w:val="24"/>
          <w:szCs w:val="24"/>
        </w:rPr>
        <w:t xml:space="preserve"> для дальнейшего</w:t>
      </w:r>
      <w:r w:rsidRPr="00CF7C3C">
        <w:rPr>
          <w:rFonts w:ascii="Times New Roman" w:hAnsi="Times New Roman" w:cs="Times New Roman"/>
          <w:bCs/>
          <w:iCs/>
          <w:sz w:val="24"/>
          <w:szCs w:val="24"/>
        </w:rPr>
        <w:t xml:space="preserve"> воспроизведения</w:t>
      </w:r>
      <w:r w:rsidR="002E58DF" w:rsidRPr="00CF7C3C">
        <w:rPr>
          <w:rFonts w:ascii="Times New Roman" w:hAnsi="Times New Roman" w:cs="Times New Roman"/>
          <w:bCs/>
          <w:iCs/>
          <w:sz w:val="24"/>
          <w:szCs w:val="24"/>
        </w:rPr>
        <w:t xml:space="preserve"> букв</w:t>
      </w:r>
      <w:r w:rsidRPr="00CF7C3C">
        <w:rPr>
          <w:rFonts w:ascii="Times New Roman" w:hAnsi="Times New Roman" w:cs="Times New Roman"/>
          <w:bCs/>
          <w:iCs/>
          <w:sz w:val="24"/>
          <w:szCs w:val="24"/>
        </w:rPr>
        <w:t>.</w:t>
      </w:r>
    </w:p>
    <w:p w:rsidR="00B53315" w:rsidRPr="00CF7C3C" w:rsidRDefault="00A14367" w:rsidP="004543C8">
      <w:pPr>
        <w:pStyle w:val="af"/>
        <w:spacing w:line="360" w:lineRule="auto"/>
        <w:ind w:firstLine="709"/>
        <w:rPr>
          <w:rFonts w:ascii="Times New Roman" w:hAnsi="Times New Roman" w:cs="Times New Roman"/>
          <w:color w:val="auto"/>
          <w:sz w:val="24"/>
          <w:szCs w:val="24"/>
        </w:rPr>
      </w:pPr>
      <w:r w:rsidRPr="00CF7C3C">
        <w:rPr>
          <w:rFonts w:ascii="Times New Roman" w:hAnsi="Times New Roman" w:cs="Times New Roman"/>
          <w:color w:val="auto"/>
          <w:sz w:val="24"/>
          <w:szCs w:val="24"/>
        </w:rPr>
        <w:t>В букварный период ведется работа по обучению чтению и письму.</w:t>
      </w:r>
    </w:p>
    <w:p w:rsidR="00B53315" w:rsidRPr="00CF7C3C" w:rsidRDefault="00B53315" w:rsidP="004543C8">
      <w:pPr>
        <w:pStyle w:val="af"/>
        <w:spacing w:line="360" w:lineRule="auto"/>
        <w:ind w:firstLine="709"/>
        <w:rPr>
          <w:rFonts w:ascii="Times New Roman" w:hAnsi="Times New Roman" w:cs="Times New Roman"/>
          <w:color w:val="auto"/>
          <w:sz w:val="24"/>
          <w:szCs w:val="24"/>
        </w:rPr>
      </w:pPr>
      <w:r w:rsidRPr="00CF7C3C">
        <w:rPr>
          <w:rFonts w:ascii="Times New Roman" w:hAnsi="Times New Roman" w:cs="Times New Roman"/>
          <w:color w:val="auto"/>
          <w:sz w:val="24"/>
          <w:szCs w:val="24"/>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sidRPr="00CF7C3C">
        <w:rPr>
          <w:rFonts w:ascii="Times New Roman" w:hAnsi="Times New Roman" w:cs="Times New Roman"/>
          <w:color w:val="auto"/>
          <w:sz w:val="24"/>
          <w:szCs w:val="24"/>
        </w:rPr>
        <w:t xml:space="preserve"> им</w:t>
      </w:r>
      <w:r w:rsidRPr="00CF7C3C">
        <w:rPr>
          <w:rFonts w:ascii="Times New Roman" w:hAnsi="Times New Roman" w:cs="Times New Roman"/>
          <w:color w:val="auto"/>
          <w:sz w:val="24"/>
          <w:szCs w:val="24"/>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 в словах и фразах различной сложности, дифференцируется от других звуков, затем на уроках обучения грамоте изучается соответствующая буква.</w:t>
      </w:r>
    </w:p>
    <w:p w:rsidR="00A14367" w:rsidRPr="00CF7C3C" w:rsidRDefault="00A14367" w:rsidP="004543C8">
      <w:pPr>
        <w:pStyle w:val="af"/>
        <w:spacing w:line="360" w:lineRule="auto"/>
        <w:ind w:firstLine="709"/>
        <w:rPr>
          <w:rFonts w:ascii="Times New Roman" w:hAnsi="Times New Roman" w:cs="Times New Roman"/>
          <w:color w:val="auto"/>
          <w:sz w:val="24"/>
          <w:szCs w:val="24"/>
        </w:rPr>
      </w:pPr>
      <w:r w:rsidRPr="00CF7C3C">
        <w:rPr>
          <w:rFonts w:ascii="Times New Roman" w:hAnsi="Times New Roman" w:cs="Times New Roman"/>
          <w:color w:val="auto"/>
          <w:sz w:val="24"/>
          <w:szCs w:val="24"/>
        </w:rPr>
        <w:t>В процессе работы большая роль отводится звуко</w:t>
      </w:r>
      <w:r w:rsidR="003500AF" w:rsidRPr="00CF7C3C">
        <w:rPr>
          <w:rFonts w:ascii="Times New Roman" w:hAnsi="Times New Roman" w:cs="Times New Roman"/>
          <w:color w:val="auto"/>
          <w:sz w:val="24"/>
          <w:szCs w:val="24"/>
        </w:rPr>
        <w:t>-слого</w:t>
      </w:r>
      <w:r w:rsidRPr="00CF7C3C">
        <w:rPr>
          <w:rFonts w:ascii="Times New Roman" w:hAnsi="Times New Roman" w:cs="Times New Roman"/>
          <w:color w:val="auto"/>
          <w:sz w:val="24"/>
          <w:szCs w:val="24"/>
        </w:rPr>
        <w:t>вому и звуко-буквенному анализу слов, который дает возможность наблюдать способы обозначения мягкости согласных звуков на письме,</w:t>
      </w:r>
      <w:r w:rsidR="003500AF" w:rsidRPr="00CF7C3C">
        <w:rPr>
          <w:rFonts w:ascii="Times New Roman" w:hAnsi="Times New Roman" w:cs="Times New Roman"/>
          <w:color w:val="auto"/>
          <w:sz w:val="24"/>
          <w:szCs w:val="24"/>
        </w:rPr>
        <w:t xml:space="preserve"> </w:t>
      </w:r>
      <w:r w:rsidRPr="00CF7C3C">
        <w:rPr>
          <w:rFonts w:ascii="Times New Roman" w:hAnsi="Times New Roman" w:cs="Times New Roman"/>
          <w:color w:val="auto"/>
          <w:sz w:val="24"/>
          <w:szCs w:val="24"/>
        </w:rPr>
        <w:t>замечать несоответствие между произношением и написанием, то есть заниматься орфографической пропедевтикой, развивать</w:t>
      </w:r>
      <w:r w:rsidR="003500AF" w:rsidRPr="00CF7C3C">
        <w:rPr>
          <w:rFonts w:ascii="Times New Roman" w:hAnsi="Times New Roman" w:cs="Times New Roman"/>
          <w:color w:val="auto"/>
          <w:sz w:val="24"/>
          <w:szCs w:val="24"/>
        </w:rPr>
        <w:t xml:space="preserve"> </w:t>
      </w:r>
      <w:r w:rsidRPr="00CF7C3C">
        <w:rPr>
          <w:rFonts w:ascii="Times New Roman" w:hAnsi="Times New Roman" w:cs="Times New Roman"/>
          <w:color w:val="auto"/>
          <w:sz w:val="24"/>
          <w:szCs w:val="24"/>
        </w:rPr>
        <w:t>орфографическую зоркость.</w:t>
      </w:r>
    </w:p>
    <w:p w:rsidR="00A14367" w:rsidRPr="00CF7C3C" w:rsidRDefault="00406D7A" w:rsidP="004543C8">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4"/>
          <w:szCs w:val="24"/>
          <w:lang w:eastAsia="ru-RU"/>
        </w:rPr>
      </w:pPr>
      <w:r w:rsidRPr="00CF7C3C">
        <w:rPr>
          <w:rFonts w:ascii="Times New Roman" w:hAnsi="Times New Roman"/>
          <w:sz w:val="24"/>
          <w:szCs w:val="24"/>
        </w:rPr>
        <w:t xml:space="preserve">          </w:t>
      </w:r>
      <w:r w:rsidR="00A14367" w:rsidRPr="00CF7C3C">
        <w:rPr>
          <w:rFonts w:ascii="Times New Roman" w:hAnsi="Times New Roman"/>
          <w:sz w:val="24"/>
          <w:szCs w:val="24"/>
        </w:rPr>
        <w:t xml:space="preserve">В ходе </w:t>
      </w:r>
      <w:r w:rsidR="00A14367" w:rsidRPr="00CF7C3C">
        <w:rPr>
          <w:rFonts w:ascii="Times New Roman" w:hAnsi="Times New Roman"/>
          <w:iCs/>
          <w:sz w:val="24"/>
          <w:szCs w:val="24"/>
        </w:rPr>
        <w:t xml:space="preserve">обучения </w:t>
      </w:r>
      <w:r w:rsidRPr="00CF7C3C">
        <w:rPr>
          <w:rFonts w:ascii="Times New Roman" w:hAnsi="Times New Roman"/>
          <w:iCs/>
          <w:sz w:val="24"/>
          <w:szCs w:val="24"/>
        </w:rPr>
        <w:t xml:space="preserve">чтению и </w:t>
      </w:r>
      <w:r w:rsidR="00A14367" w:rsidRPr="00CF7C3C">
        <w:rPr>
          <w:rFonts w:ascii="Times New Roman" w:hAnsi="Times New Roman"/>
          <w:iCs/>
          <w:sz w:val="24"/>
          <w:szCs w:val="24"/>
        </w:rPr>
        <w:t xml:space="preserve">письму </w:t>
      </w:r>
      <w:r w:rsidR="00A14367" w:rsidRPr="00CF7C3C">
        <w:rPr>
          <w:rFonts w:ascii="Times New Roman" w:hAnsi="Times New Roman"/>
          <w:sz w:val="24"/>
          <w:szCs w:val="24"/>
        </w:rPr>
        <w:t>проводится анализ печатного и письмен</w:t>
      </w:r>
      <w:r w:rsidR="00AD5EC1" w:rsidRPr="00CF7C3C">
        <w:rPr>
          <w:rFonts w:ascii="Times New Roman" w:hAnsi="Times New Roman"/>
          <w:kern w:val="0"/>
          <w:sz w:val="24"/>
          <w:szCs w:val="24"/>
        </w:rPr>
        <w:t>ного образа буквы, анализ графических знаков, из которых состоит   буква; сопоставление с другими буквами, содержащими сходные</w:t>
      </w:r>
      <w:r w:rsidRPr="00CF7C3C">
        <w:rPr>
          <w:rFonts w:ascii="Times New Roman" w:hAnsi="Times New Roman"/>
          <w:kern w:val="0"/>
          <w:sz w:val="24"/>
          <w:szCs w:val="24"/>
        </w:rPr>
        <w:t xml:space="preserve"> элементы, </w:t>
      </w:r>
      <w:r w:rsidR="00AD5EC1" w:rsidRPr="00CF7C3C">
        <w:rPr>
          <w:rFonts w:ascii="Times New Roman" w:hAnsi="Times New Roman"/>
          <w:kern w:val="0"/>
          <w:sz w:val="24"/>
          <w:szCs w:val="24"/>
        </w:rPr>
        <w:t>упражнения в написании элементов букв, букв и соедине</w:t>
      </w:r>
      <w:r w:rsidR="00AD5EC1" w:rsidRPr="00CF7C3C">
        <w:rPr>
          <w:rFonts w:ascii="Times New Roman" w:hAnsi="Times New Roman"/>
          <w:sz w:val="24"/>
          <w:szCs w:val="24"/>
        </w:rPr>
        <w:t>ний, слов и предложений, списывание слов, предложений, текстов с печатного образца.</w:t>
      </w:r>
    </w:p>
    <w:p w:rsidR="004265E4" w:rsidRPr="00CF7C3C" w:rsidRDefault="00A04E8C"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При обучении</w:t>
      </w:r>
      <w:r w:rsidR="004265E4" w:rsidRPr="00CF7C3C">
        <w:rPr>
          <w:rFonts w:ascii="Times New Roman" w:hAnsi="Times New Roman" w:cs="Times New Roman"/>
          <w:bCs/>
          <w:iCs/>
          <w:sz w:val="24"/>
          <w:szCs w:val="24"/>
        </w:rPr>
        <w:t xml:space="preserve"> грамоте необходимо привлечь внимание обучающихся к речи, ее звуковой стороне, научить выде</w:t>
      </w:r>
      <w:r w:rsidR="004265E4" w:rsidRPr="00CF7C3C">
        <w:rPr>
          <w:rFonts w:ascii="Times New Roman" w:hAnsi="Times New Roman" w:cs="Times New Roman"/>
          <w:bCs/>
          <w:iCs/>
          <w:sz w:val="24"/>
          <w:szCs w:val="24"/>
        </w:rPr>
        <w:softHyphen/>
        <w:t>лять из речевого потока отдельные слова, познакомить с основной функцией слова — обозначением предмета, действия, признака пред</w:t>
      </w:r>
      <w:r w:rsidR="004265E4" w:rsidRPr="00CF7C3C">
        <w:rPr>
          <w:rFonts w:ascii="Times New Roman" w:hAnsi="Times New Roman" w:cs="Times New Roman"/>
          <w:bCs/>
          <w:iCs/>
          <w:sz w:val="24"/>
          <w:szCs w:val="24"/>
        </w:rPr>
        <w:softHyphen/>
        <w:t>мета. Обучающиеся учатся определять общие, повторяющиеся слова в пред</w:t>
      </w:r>
      <w:r w:rsidR="004265E4" w:rsidRPr="00CF7C3C">
        <w:rPr>
          <w:rFonts w:ascii="Times New Roman" w:hAnsi="Times New Roman" w:cs="Times New Roman"/>
          <w:bCs/>
          <w:iCs/>
          <w:sz w:val="24"/>
          <w:szCs w:val="24"/>
        </w:rPr>
        <w:softHyphen/>
        <w:t>ложениях, дополнять предложение словом, определять место того или иного слова в предложении.</w:t>
      </w:r>
    </w:p>
    <w:p w:rsidR="004265E4" w:rsidRPr="00CF7C3C" w:rsidRDefault="004265E4"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CF7C3C" w:rsidRDefault="004265E4"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В процессе развития слогового анализа выделяются 3 этапа:</w:t>
      </w:r>
    </w:p>
    <w:p w:rsidR="004265E4" w:rsidRPr="00CF7C3C" w:rsidRDefault="004265E4" w:rsidP="004543C8">
      <w:pPr>
        <w:pStyle w:val="af"/>
        <w:numPr>
          <w:ilvl w:val="1"/>
          <w:numId w:val="29"/>
        </w:numPr>
        <w:spacing w:line="360" w:lineRule="auto"/>
        <w:ind w:left="0" w:firstLine="709"/>
        <w:rPr>
          <w:rFonts w:ascii="Times New Roman" w:hAnsi="Times New Roman" w:cs="Times New Roman"/>
          <w:bCs/>
          <w:iCs/>
          <w:sz w:val="24"/>
          <w:szCs w:val="24"/>
        </w:rPr>
      </w:pPr>
      <w:r w:rsidRPr="00CF7C3C">
        <w:rPr>
          <w:rFonts w:ascii="Times New Roman" w:hAnsi="Times New Roman" w:cs="Times New Roman"/>
          <w:bCs/>
          <w:iCs/>
          <w:sz w:val="24"/>
          <w:szCs w:val="24"/>
        </w:rPr>
        <w:t>определение слогового состава слова с опорой на вспомогатель</w:t>
      </w:r>
      <w:r w:rsidRPr="00CF7C3C">
        <w:rPr>
          <w:rFonts w:ascii="Times New Roman" w:hAnsi="Times New Roman" w:cs="Times New Roman"/>
          <w:bCs/>
          <w:iCs/>
          <w:sz w:val="24"/>
          <w:szCs w:val="24"/>
        </w:rPr>
        <w:softHyphen/>
        <w:t>ные приемы</w:t>
      </w:r>
      <w:r w:rsidR="00AE70D5" w:rsidRPr="00CF7C3C">
        <w:rPr>
          <w:rFonts w:ascii="Times New Roman" w:hAnsi="Times New Roman" w:cs="Times New Roman"/>
          <w:bCs/>
          <w:iCs/>
          <w:sz w:val="24"/>
          <w:szCs w:val="24"/>
        </w:rPr>
        <w:t xml:space="preserve"> </w:t>
      </w:r>
      <w:r w:rsidRPr="00CF7C3C">
        <w:rPr>
          <w:rFonts w:ascii="Times New Roman" w:hAnsi="Times New Roman" w:cs="Times New Roman"/>
          <w:bCs/>
          <w:iCs/>
          <w:sz w:val="24"/>
          <w:szCs w:val="24"/>
        </w:rPr>
        <w:t>(отхлопывание, отстукивание и др.);</w:t>
      </w:r>
    </w:p>
    <w:p w:rsidR="004265E4" w:rsidRPr="00CF7C3C" w:rsidRDefault="004265E4" w:rsidP="004543C8">
      <w:pPr>
        <w:pStyle w:val="af"/>
        <w:numPr>
          <w:ilvl w:val="1"/>
          <w:numId w:val="29"/>
        </w:numPr>
        <w:spacing w:line="360" w:lineRule="auto"/>
        <w:ind w:left="0" w:firstLine="709"/>
        <w:rPr>
          <w:rFonts w:ascii="Times New Roman" w:hAnsi="Times New Roman" w:cs="Times New Roman"/>
          <w:bCs/>
          <w:iCs/>
          <w:sz w:val="24"/>
          <w:szCs w:val="24"/>
        </w:rPr>
      </w:pPr>
      <w:r w:rsidRPr="00CF7C3C">
        <w:rPr>
          <w:rFonts w:ascii="Times New Roman" w:hAnsi="Times New Roman" w:cs="Times New Roman"/>
          <w:bCs/>
          <w:iCs/>
          <w:sz w:val="24"/>
          <w:szCs w:val="24"/>
        </w:rPr>
        <w:t>определение слогового состава слова с опорой на гласные зву</w:t>
      </w:r>
      <w:r w:rsidRPr="00CF7C3C">
        <w:rPr>
          <w:rFonts w:ascii="Times New Roman" w:hAnsi="Times New Roman" w:cs="Times New Roman"/>
          <w:bCs/>
          <w:iCs/>
          <w:sz w:val="24"/>
          <w:szCs w:val="24"/>
        </w:rPr>
        <w:softHyphen/>
        <w:t>ки;</w:t>
      </w:r>
    </w:p>
    <w:p w:rsidR="004265E4" w:rsidRPr="00CF7C3C" w:rsidRDefault="004265E4" w:rsidP="004543C8">
      <w:pPr>
        <w:pStyle w:val="af"/>
        <w:numPr>
          <w:ilvl w:val="1"/>
          <w:numId w:val="29"/>
        </w:numPr>
        <w:spacing w:line="360" w:lineRule="auto"/>
        <w:ind w:left="0" w:firstLine="709"/>
        <w:rPr>
          <w:rFonts w:ascii="Times New Roman" w:hAnsi="Times New Roman" w:cs="Times New Roman"/>
          <w:bCs/>
          <w:iCs/>
          <w:sz w:val="24"/>
          <w:szCs w:val="24"/>
        </w:rPr>
      </w:pPr>
      <w:r w:rsidRPr="00CF7C3C">
        <w:rPr>
          <w:rFonts w:ascii="Times New Roman" w:hAnsi="Times New Roman" w:cs="Times New Roman"/>
          <w:bCs/>
          <w:iCs/>
          <w:sz w:val="24"/>
          <w:szCs w:val="24"/>
        </w:rPr>
        <w:t>определение количества слогов во внутренней речи (например, по заданию</w:t>
      </w:r>
      <w:r w:rsidR="00AE70D5" w:rsidRPr="00CF7C3C">
        <w:rPr>
          <w:rFonts w:ascii="Times New Roman" w:hAnsi="Times New Roman" w:cs="Times New Roman"/>
          <w:bCs/>
          <w:iCs/>
          <w:sz w:val="24"/>
          <w:szCs w:val="24"/>
        </w:rPr>
        <w:t xml:space="preserve"> </w:t>
      </w:r>
      <w:r w:rsidRPr="00CF7C3C">
        <w:rPr>
          <w:rFonts w:ascii="Times New Roman" w:hAnsi="Times New Roman" w:cs="Times New Roman"/>
          <w:bCs/>
          <w:iCs/>
          <w:sz w:val="24"/>
          <w:szCs w:val="24"/>
        </w:rPr>
        <w:t>подобрать слова с двумя слогами).</w:t>
      </w:r>
    </w:p>
    <w:p w:rsidR="004265E4" w:rsidRPr="00CF7C3C" w:rsidRDefault="004265E4"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Работа по анализу звуковой структуры слова проводится с уче</w:t>
      </w:r>
      <w:r w:rsidRPr="00CF7C3C">
        <w:rPr>
          <w:rFonts w:ascii="Times New Roman" w:hAnsi="Times New Roman" w:cs="Times New Roman"/>
          <w:bCs/>
          <w:iCs/>
          <w:sz w:val="24"/>
          <w:szCs w:val="24"/>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CF7C3C" w:rsidRDefault="004265E4"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lastRenderedPageBreak/>
        <w:t>- узнавание звука на фоне слова;</w:t>
      </w:r>
    </w:p>
    <w:p w:rsidR="004265E4" w:rsidRPr="00CF7C3C" w:rsidRDefault="004265E4"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 выделение первого и последнего звука в слове и определение места звука в слове (начало, середина, конец слова);</w:t>
      </w:r>
    </w:p>
    <w:p w:rsidR="004265E4" w:rsidRPr="00637473" w:rsidRDefault="004265E4" w:rsidP="004543C8">
      <w:pPr>
        <w:pStyle w:val="af"/>
        <w:spacing w:line="360" w:lineRule="auto"/>
        <w:ind w:firstLine="709"/>
        <w:rPr>
          <w:rFonts w:ascii="Times New Roman" w:hAnsi="Times New Roman" w:cs="Times New Roman"/>
          <w:bCs/>
          <w:iCs/>
          <w:sz w:val="24"/>
          <w:szCs w:val="24"/>
        </w:rPr>
      </w:pPr>
      <w:r w:rsidRPr="00CF7C3C">
        <w:rPr>
          <w:rFonts w:ascii="Times New Roman" w:hAnsi="Times New Roman" w:cs="Times New Roman"/>
          <w:bCs/>
          <w:iCs/>
          <w:sz w:val="24"/>
          <w:szCs w:val="24"/>
        </w:rPr>
        <w:t>- определение последовательности, количества, позиционного места звука в слове по отношению к другим звукам (какой по счету звук в слове, перед каким звуком, после какого звука слышится).</w:t>
      </w:r>
    </w:p>
    <w:p w:rsidR="004265E4" w:rsidRPr="006F1694" w:rsidRDefault="004265E4" w:rsidP="004543C8">
      <w:pPr>
        <w:pStyle w:val="af"/>
        <w:spacing w:line="360" w:lineRule="auto"/>
        <w:ind w:firstLine="709"/>
        <w:rPr>
          <w:rFonts w:ascii="Times New Roman" w:hAnsi="Times New Roman" w:cs="Times New Roman"/>
          <w:bCs/>
          <w:iCs/>
          <w:sz w:val="24"/>
          <w:szCs w:val="24"/>
        </w:rPr>
      </w:pPr>
      <w:r w:rsidRPr="006F1694">
        <w:rPr>
          <w:rFonts w:ascii="Times New Roman" w:hAnsi="Times New Roman" w:cs="Times New Roman"/>
          <w:bCs/>
          <w:iCs/>
          <w:sz w:val="24"/>
          <w:szCs w:val="24"/>
        </w:rPr>
        <w:t>Определение последовательности, количества и места звука в слове. Эта форма фонематического анализа является наиболее слож</w:t>
      </w:r>
      <w:r w:rsidRPr="006F1694">
        <w:rPr>
          <w:rFonts w:ascii="Times New Roman" w:hAnsi="Times New Roman" w:cs="Times New Roman"/>
          <w:bCs/>
          <w:iCs/>
          <w:sz w:val="24"/>
          <w:szCs w:val="24"/>
        </w:rPr>
        <w:softHyphen/>
        <w:t>ной и формируется у обучающихся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6F1694" w:rsidRDefault="004265E4" w:rsidP="004543C8">
      <w:pPr>
        <w:pStyle w:val="af"/>
        <w:spacing w:line="360" w:lineRule="auto"/>
        <w:ind w:firstLine="709"/>
        <w:rPr>
          <w:rFonts w:ascii="Times New Roman" w:hAnsi="Times New Roman" w:cs="Times New Roman"/>
          <w:bCs/>
          <w:iCs/>
          <w:sz w:val="24"/>
          <w:szCs w:val="24"/>
        </w:rPr>
      </w:pPr>
      <w:r w:rsidRPr="006F1694">
        <w:rPr>
          <w:rFonts w:ascii="Times New Roman" w:hAnsi="Times New Roman" w:cs="Times New Roman"/>
          <w:bCs/>
          <w:iCs/>
          <w:sz w:val="24"/>
          <w:szCs w:val="24"/>
        </w:rPr>
        <w:t>Программу учебного предмета «Обучение грамоте» составляют следующие разделы:</w:t>
      </w:r>
    </w:p>
    <w:p w:rsidR="004265E4" w:rsidRPr="006F1694" w:rsidRDefault="004265E4" w:rsidP="004543C8">
      <w:pPr>
        <w:pStyle w:val="af"/>
        <w:spacing w:line="360" w:lineRule="auto"/>
        <w:ind w:firstLine="709"/>
        <w:rPr>
          <w:rFonts w:ascii="Times New Roman" w:hAnsi="Times New Roman" w:cs="Times New Roman"/>
          <w:sz w:val="24"/>
          <w:szCs w:val="24"/>
        </w:rPr>
      </w:pPr>
      <w:r w:rsidRPr="006F1694">
        <w:rPr>
          <w:rFonts w:ascii="Times New Roman" w:hAnsi="Times New Roman" w:cs="Times New Roman"/>
          <w:b/>
          <w:bCs/>
          <w:i/>
          <w:spacing w:val="2"/>
          <w:sz w:val="24"/>
          <w:szCs w:val="24"/>
        </w:rPr>
        <w:t>Фонетика.</w:t>
      </w:r>
      <w:r w:rsidRPr="006F1694">
        <w:rPr>
          <w:rFonts w:ascii="Times New Roman" w:hAnsi="Times New Roman" w:cs="Times New Roman"/>
          <w:b/>
          <w:bCs/>
          <w:spacing w:val="2"/>
          <w:sz w:val="24"/>
          <w:szCs w:val="24"/>
        </w:rPr>
        <w:t xml:space="preserve"> </w:t>
      </w:r>
      <w:r w:rsidRPr="006F1694">
        <w:rPr>
          <w:rFonts w:ascii="Times New Roman" w:hAnsi="Times New Roman" w:cs="Times New Roman"/>
          <w:spacing w:val="2"/>
          <w:sz w:val="24"/>
          <w:szCs w:val="24"/>
        </w:rPr>
        <w:t xml:space="preserve">Звуки речи. Осознание единства звукового  </w:t>
      </w:r>
      <w:r w:rsidRPr="006F1694">
        <w:rPr>
          <w:rFonts w:ascii="Times New Roman" w:hAnsi="Times New Roman" w:cs="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6F1694" w:rsidRDefault="004265E4" w:rsidP="004543C8">
      <w:pPr>
        <w:pStyle w:val="af"/>
        <w:spacing w:line="360" w:lineRule="auto"/>
        <w:ind w:firstLine="709"/>
        <w:rPr>
          <w:rFonts w:ascii="Times New Roman" w:hAnsi="Times New Roman" w:cs="Times New Roman"/>
          <w:sz w:val="24"/>
          <w:szCs w:val="24"/>
        </w:rPr>
      </w:pPr>
      <w:r w:rsidRPr="006F1694">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rsidR="004265E4" w:rsidRPr="00536C59" w:rsidRDefault="004265E4" w:rsidP="004543C8">
      <w:pPr>
        <w:pStyle w:val="af"/>
        <w:spacing w:line="360" w:lineRule="auto"/>
        <w:ind w:firstLine="709"/>
        <w:rPr>
          <w:rFonts w:ascii="Times New Roman" w:hAnsi="Times New Roman" w:cs="Times New Roman"/>
          <w:b/>
          <w:bCs/>
          <w:sz w:val="24"/>
          <w:szCs w:val="24"/>
        </w:rPr>
      </w:pPr>
      <w:r w:rsidRPr="00536C59">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4265E4" w:rsidRPr="00536C59" w:rsidRDefault="004265E4" w:rsidP="004543C8">
      <w:pPr>
        <w:pStyle w:val="af"/>
        <w:spacing w:line="360" w:lineRule="auto"/>
        <w:ind w:firstLine="709"/>
        <w:rPr>
          <w:rFonts w:ascii="Times New Roman" w:hAnsi="Times New Roman" w:cs="Times New Roman"/>
          <w:sz w:val="24"/>
          <w:szCs w:val="24"/>
        </w:rPr>
      </w:pPr>
      <w:r w:rsidRPr="00536C59">
        <w:rPr>
          <w:rFonts w:ascii="Times New Roman" w:hAnsi="Times New Roman" w:cs="Times New Roman"/>
          <w:b/>
          <w:bCs/>
          <w:i/>
          <w:sz w:val="24"/>
          <w:szCs w:val="24"/>
        </w:rPr>
        <w:t>Графика.</w:t>
      </w:r>
      <w:r w:rsidRPr="00536C59">
        <w:rPr>
          <w:rFonts w:ascii="Times New Roman" w:hAnsi="Times New Roman" w:cs="Times New Roman"/>
          <w:b/>
          <w:bCs/>
          <w:sz w:val="24"/>
          <w:szCs w:val="24"/>
        </w:rPr>
        <w:t xml:space="preserve"> </w:t>
      </w:r>
      <w:r w:rsidRPr="00536C59">
        <w:rPr>
          <w:rFonts w:ascii="Times New Roman" w:hAnsi="Times New Roman" w:cs="Times New Roman"/>
          <w:sz w:val="24"/>
          <w:szCs w:val="24"/>
        </w:rPr>
        <w:t>Различение звука и буквы: буква как знак зву</w:t>
      </w:r>
      <w:r w:rsidRPr="00536C59">
        <w:rPr>
          <w:rFonts w:ascii="Times New Roman" w:hAnsi="Times New Roman" w:cs="Times New Roman"/>
          <w:spacing w:val="2"/>
          <w:sz w:val="24"/>
          <w:szCs w:val="24"/>
        </w:rPr>
        <w:t xml:space="preserve">ка. Овладение позиционным способом обозначения звуков </w:t>
      </w:r>
      <w:r w:rsidRPr="00536C59">
        <w:rPr>
          <w:rFonts w:ascii="Times New Roman" w:hAnsi="Times New Roman" w:cs="Times New Roman"/>
          <w:sz w:val="24"/>
          <w:szCs w:val="24"/>
        </w:rPr>
        <w:t xml:space="preserve">буквами. Буквы гласных как показатель твёрдости—мягкости согласных звуков. Функция букв </w:t>
      </w:r>
      <w:r w:rsidRPr="00536C59">
        <w:rPr>
          <w:rFonts w:ascii="Times New Roman" w:hAnsi="Times New Roman" w:cs="Times New Roman"/>
          <w:b/>
          <w:bCs/>
          <w:i/>
          <w:iCs/>
          <w:sz w:val="24"/>
          <w:szCs w:val="24"/>
        </w:rPr>
        <w:t xml:space="preserve">е, ё, ю, я. </w:t>
      </w:r>
      <w:r w:rsidRPr="00536C59">
        <w:rPr>
          <w:rFonts w:ascii="Times New Roman" w:hAnsi="Times New Roman" w:cs="Times New Roman"/>
          <w:sz w:val="24"/>
          <w:szCs w:val="24"/>
        </w:rPr>
        <w:t>Мягкий знак</w:t>
      </w:r>
      <w:r w:rsidRPr="00536C59">
        <w:rPr>
          <w:rFonts w:ascii="Times New Roman" w:hAnsi="Times New Roman" w:cs="Times New Roman"/>
          <w:b/>
          <w:bCs/>
          <w:i/>
          <w:iCs/>
          <w:sz w:val="24"/>
          <w:szCs w:val="24"/>
        </w:rPr>
        <w:t xml:space="preserve"> </w:t>
      </w:r>
      <w:r w:rsidRPr="00536C59">
        <w:rPr>
          <w:rFonts w:ascii="Times New Roman" w:hAnsi="Times New Roman" w:cs="Times New Roman"/>
          <w:sz w:val="24"/>
          <w:szCs w:val="24"/>
        </w:rPr>
        <w:t>как показатель мягкости предшествующего согласного звука.</w:t>
      </w:r>
    </w:p>
    <w:p w:rsidR="004265E4" w:rsidRPr="00536C59" w:rsidRDefault="004265E4" w:rsidP="004543C8">
      <w:pPr>
        <w:pStyle w:val="af"/>
        <w:spacing w:line="360" w:lineRule="auto"/>
        <w:ind w:firstLine="709"/>
        <w:rPr>
          <w:rFonts w:ascii="Times New Roman" w:hAnsi="Times New Roman" w:cs="Times New Roman"/>
          <w:b/>
          <w:bCs/>
          <w:sz w:val="24"/>
          <w:szCs w:val="24"/>
        </w:rPr>
      </w:pPr>
      <w:r w:rsidRPr="00536C59">
        <w:rPr>
          <w:rFonts w:ascii="Times New Roman" w:hAnsi="Times New Roman" w:cs="Times New Roman"/>
          <w:sz w:val="24"/>
          <w:szCs w:val="24"/>
        </w:rPr>
        <w:t>Знакомство с русским алфавитом как последовательностью букв.</w:t>
      </w:r>
    </w:p>
    <w:p w:rsidR="004265E4" w:rsidRPr="00536C59" w:rsidRDefault="004265E4" w:rsidP="004543C8">
      <w:pPr>
        <w:pStyle w:val="af"/>
        <w:spacing w:line="360" w:lineRule="auto"/>
        <w:ind w:firstLine="709"/>
        <w:rPr>
          <w:rFonts w:ascii="Times New Roman" w:hAnsi="Times New Roman" w:cs="Times New Roman"/>
          <w:spacing w:val="-2"/>
          <w:sz w:val="24"/>
          <w:szCs w:val="24"/>
        </w:rPr>
      </w:pPr>
      <w:r w:rsidRPr="00536C59">
        <w:rPr>
          <w:rFonts w:ascii="Times New Roman" w:hAnsi="Times New Roman" w:cs="Times New Roman"/>
          <w:b/>
          <w:bCs/>
          <w:i/>
          <w:spacing w:val="-2"/>
          <w:sz w:val="24"/>
          <w:szCs w:val="24"/>
        </w:rPr>
        <w:t>Чтение.</w:t>
      </w:r>
      <w:r w:rsidRPr="00536C59">
        <w:rPr>
          <w:rFonts w:ascii="Times New Roman" w:hAnsi="Times New Roman" w:cs="Times New Roman"/>
          <w:b/>
          <w:bCs/>
          <w:spacing w:val="-2"/>
          <w:sz w:val="24"/>
          <w:szCs w:val="24"/>
        </w:rPr>
        <w:t xml:space="preserve"> </w:t>
      </w:r>
      <w:r w:rsidRPr="00536C59">
        <w:rPr>
          <w:rFonts w:ascii="Times New Roman" w:hAnsi="Times New Roman" w:cs="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36C59">
        <w:rPr>
          <w:rFonts w:ascii="Times New Roman" w:hAnsi="Times New Roman" w:cs="Times New Roman"/>
          <w:spacing w:val="2"/>
          <w:sz w:val="24"/>
          <w:szCs w:val="24"/>
        </w:rPr>
        <w:t xml:space="preserve">ющей индивидуальному темпу обучающегося. Осознанное чтение </w:t>
      </w:r>
      <w:r w:rsidRPr="00536C59">
        <w:rPr>
          <w:rFonts w:ascii="Times New Roman" w:hAnsi="Times New Roman" w:cs="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536C59" w:rsidRDefault="004265E4" w:rsidP="004543C8">
      <w:pPr>
        <w:pStyle w:val="af"/>
        <w:spacing w:line="360" w:lineRule="auto"/>
        <w:ind w:firstLine="709"/>
        <w:rPr>
          <w:rFonts w:ascii="Times New Roman" w:hAnsi="Times New Roman" w:cs="Times New Roman"/>
          <w:b/>
          <w:bCs/>
          <w:sz w:val="24"/>
          <w:szCs w:val="24"/>
        </w:rPr>
      </w:pPr>
      <w:r w:rsidRPr="00536C59">
        <w:rPr>
          <w:rFonts w:ascii="Times New Roman" w:hAnsi="Times New Roman" w:cs="Times New Roman"/>
          <w:spacing w:val="-2"/>
          <w:sz w:val="24"/>
          <w:szCs w:val="24"/>
        </w:rPr>
        <w:t>Знакомство с орфоэпическим чтением (при переходе к чте</w:t>
      </w:r>
      <w:r w:rsidRPr="00536C59">
        <w:rPr>
          <w:rFonts w:ascii="Times New Roman" w:hAnsi="Times New Roman" w:cs="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4265E4" w:rsidRPr="00536C59" w:rsidRDefault="004265E4" w:rsidP="004543C8">
      <w:pPr>
        <w:pStyle w:val="af"/>
        <w:spacing w:line="360" w:lineRule="auto"/>
        <w:ind w:firstLine="709"/>
        <w:rPr>
          <w:rFonts w:ascii="Times New Roman" w:hAnsi="Times New Roman" w:cs="Times New Roman"/>
          <w:sz w:val="24"/>
          <w:szCs w:val="24"/>
        </w:rPr>
      </w:pPr>
      <w:r w:rsidRPr="00536C59">
        <w:rPr>
          <w:rFonts w:ascii="Times New Roman" w:hAnsi="Times New Roman" w:cs="Times New Roman"/>
          <w:b/>
          <w:bCs/>
          <w:i/>
          <w:sz w:val="24"/>
          <w:szCs w:val="24"/>
        </w:rPr>
        <w:lastRenderedPageBreak/>
        <w:t>Письмо.</w:t>
      </w:r>
      <w:r w:rsidRPr="00536C59">
        <w:rPr>
          <w:rFonts w:ascii="Times New Roman" w:hAnsi="Times New Roman" w:cs="Times New Roman"/>
          <w:b/>
          <w:bCs/>
          <w:sz w:val="24"/>
          <w:szCs w:val="24"/>
        </w:rPr>
        <w:t xml:space="preserve"> </w:t>
      </w:r>
      <w:r w:rsidRPr="00536C59">
        <w:rPr>
          <w:rFonts w:ascii="Times New Roman" w:hAnsi="Times New Roman" w:cs="Times New Roman"/>
          <w:iCs/>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36C59" w:rsidRDefault="004265E4" w:rsidP="004543C8">
      <w:pPr>
        <w:spacing w:after="0" w:line="360" w:lineRule="auto"/>
        <w:ind w:firstLine="709"/>
        <w:jc w:val="both"/>
        <w:rPr>
          <w:rFonts w:ascii="Times New Roman" w:hAnsi="Times New Roman"/>
          <w:sz w:val="24"/>
          <w:szCs w:val="24"/>
        </w:rPr>
      </w:pPr>
      <w:r w:rsidRPr="00536C59">
        <w:rPr>
          <w:rFonts w:ascii="Times New Roman" w:hAnsi="Times New Roman" w:cs="Times New Roman"/>
          <w:spacing w:val="2"/>
          <w:sz w:val="24"/>
          <w:szCs w:val="24"/>
        </w:rPr>
        <w:t>Овладение начертанием письменных прописных (заглав</w:t>
      </w:r>
      <w:r w:rsidRPr="00536C59">
        <w:rPr>
          <w:rFonts w:ascii="Times New Roman" w:hAnsi="Times New Roman" w:cs="Times New Roman"/>
          <w:sz w:val="24"/>
          <w:szCs w:val="24"/>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536C59">
        <w:rPr>
          <w:rFonts w:ascii="Times New Roman" w:hAnsi="Times New Roman"/>
          <w:sz w:val="24"/>
          <w:szCs w:val="24"/>
        </w:rPr>
        <w:t>Проверка написанного при помощи сличения с текстом - образцом и послогового чтения написанных слов.</w:t>
      </w:r>
    </w:p>
    <w:p w:rsidR="004265E4" w:rsidRPr="00536C59" w:rsidRDefault="004265E4" w:rsidP="004543C8">
      <w:pPr>
        <w:spacing w:after="0" w:line="360" w:lineRule="auto"/>
        <w:ind w:firstLine="709"/>
        <w:jc w:val="both"/>
        <w:rPr>
          <w:rFonts w:ascii="Times New Roman" w:hAnsi="Times New Roman"/>
          <w:sz w:val="24"/>
          <w:szCs w:val="24"/>
        </w:rPr>
      </w:pPr>
      <w:r w:rsidRPr="00536C59">
        <w:rPr>
          <w:rFonts w:ascii="Times New Roman" w:hAnsi="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36C59" w:rsidRDefault="0084503C" w:rsidP="004543C8">
      <w:pPr>
        <w:spacing w:after="0" w:line="360" w:lineRule="auto"/>
        <w:ind w:firstLine="709"/>
        <w:jc w:val="both"/>
        <w:rPr>
          <w:rFonts w:ascii="Times New Roman" w:hAnsi="Times New Roman"/>
          <w:sz w:val="24"/>
          <w:szCs w:val="24"/>
        </w:rPr>
      </w:pPr>
      <w:r w:rsidRPr="00536C59">
        <w:rPr>
          <w:rFonts w:ascii="Times New Roman" w:hAnsi="Times New Roman"/>
          <w:sz w:val="24"/>
          <w:szCs w:val="24"/>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Pr="00536C59" w:rsidRDefault="004265E4" w:rsidP="004543C8">
      <w:pPr>
        <w:pStyle w:val="af"/>
        <w:spacing w:line="360" w:lineRule="auto"/>
        <w:ind w:firstLine="709"/>
        <w:rPr>
          <w:rFonts w:ascii="Times New Roman" w:hAnsi="Times New Roman" w:cs="Times New Roman"/>
          <w:sz w:val="24"/>
          <w:szCs w:val="24"/>
        </w:rPr>
      </w:pPr>
      <w:r w:rsidRPr="00536C59">
        <w:rPr>
          <w:rFonts w:ascii="Times New Roman" w:hAnsi="Times New Roman" w:cs="Times New Roman"/>
          <w:b/>
          <w:bCs/>
          <w:i/>
          <w:sz w:val="24"/>
          <w:szCs w:val="24"/>
        </w:rPr>
        <w:t>Слово и предложение.</w:t>
      </w:r>
      <w:r w:rsidRPr="00536C59">
        <w:rPr>
          <w:rFonts w:ascii="Times New Roman" w:hAnsi="Times New Roman" w:cs="Times New Roman"/>
          <w:b/>
          <w:bCs/>
          <w:sz w:val="24"/>
          <w:szCs w:val="24"/>
        </w:rPr>
        <w:t xml:space="preserve"> </w:t>
      </w:r>
      <w:r w:rsidRPr="00536C59">
        <w:rPr>
          <w:rFonts w:ascii="Times New Roman" w:hAnsi="Times New Roman" w:cs="Times New Roman"/>
          <w:sz w:val="24"/>
          <w:szCs w:val="24"/>
        </w:rPr>
        <w:t>Восприятие слова как объекта изучения, материала для анализа. Наблюдение над значением слова.</w:t>
      </w:r>
    </w:p>
    <w:p w:rsidR="004265E4" w:rsidRPr="00536C59" w:rsidRDefault="004265E4" w:rsidP="004543C8">
      <w:pPr>
        <w:spacing w:after="0" w:line="360" w:lineRule="auto"/>
        <w:ind w:firstLine="709"/>
        <w:jc w:val="both"/>
        <w:rPr>
          <w:rFonts w:ascii="Times New Roman" w:hAnsi="Times New Roman"/>
          <w:sz w:val="24"/>
          <w:szCs w:val="24"/>
        </w:rPr>
      </w:pPr>
      <w:r w:rsidRPr="00536C59">
        <w:rPr>
          <w:rFonts w:ascii="Times New Roman" w:hAnsi="Times New Roman"/>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536C59" w:rsidRDefault="004265E4" w:rsidP="004543C8">
      <w:pPr>
        <w:pStyle w:val="af"/>
        <w:spacing w:line="360" w:lineRule="auto"/>
        <w:ind w:firstLine="709"/>
        <w:rPr>
          <w:rFonts w:ascii="Times New Roman" w:hAnsi="Times New Roman" w:cs="Times New Roman"/>
          <w:sz w:val="24"/>
          <w:szCs w:val="24"/>
        </w:rPr>
      </w:pPr>
      <w:r w:rsidRPr="00536C59">
        <w:rPr>
          <w:rFonts w:ascii="Times New Roman" w:hAnsi="Times New Roman" w:cs="Times New Roman"/>
          <w:b/>
          <w:bCs/>
          <w:i/>
          <w:spacing w:val="-2"/>
          <w:sz w:val="24"/>
          <w:szCs w:val="24"/>
        </w:rPr>
        <w:t>Орфография.</w:t>
      </w:r>
      <w:r w:rsidRPr="00536C59">
        <w:rPr>
          <w:rFonts w:ascii="Times New Roman" w:hAnsi="Times New Roman" w:cs="Times New Roman"/>
          <w:b/>
          <w:bCs/>
          <w:spacing w:val="-2"/>
          <w:sz w:val="24"/>
          <w:szCs w:val="24"/>
        </w:rPr>
        <w:t xml:space="preserve"> </w:t>
      </w:r>
      <w:r w:rsidRPr="00536C59">
        <w:rPr>
          <w:rFonts w:ascii="Times New Roman" w:hAnsi="Times New Roman" w:cs="Times New Roman"/>
          <w:spacing w:val="-2"/>
          <w:sz w:val="24"/>
          <w:szCs w:val="24"/>
        </w:rPr>
        <w:t>Знакомство с правилами правописания и их</w:t>
      </w:r>
      <w:r w:rsidRPr="00536C59">
        <w:rPr>
          <w:rFonts w:ascii="Times New Roman" w:hAnsi="Times New Roman" w:cs="Times New Roman"/>
          <w:spacing w:val="-2"/>
          <w:sz w:val="24"/>
          <w:szCs w:val="24"/>
        </w:rPr>
        <w:br/>
      </w:r>
      <w:r w:rsidRPr="00536C59">
        <w:rPr>
          <w:rFonts w:ascii="Times New Roman" w:hAnsi="Times New Roman" w:cs="Times New Roman"/>
          <w:sz w:val="24"/>
          <w:szCs w:val="24"/>
        </w:rPr>
        <w:t>применение:</w:t>
      </w:r>
    </w:p>
    <w:p w:rsidR="004265E4" w:rsidRPr="00536C59" w:rsidRDefault="004265E4" w:rsidP="004543C8">
      <w:pPr>
        <w:pStyle w:val="af0"/>
        <w:spacing w:line="360" w:lineRule="auto"/>
        <w:ind w:firstLine="709"/>
        <w:rPr>
          <w:rFonts w:ascii="Times New Roman" w:hAnsi="Times New Roman" w:cs="Times New Roman"/>
          <w:sz w:val="24"/>
          <w:szCs w:val="24"/>
        </w:rPr>
      </w:pPr>
      <w:r w:rsidRPr="00536C59">
        <w:rPr>
          <w:rFonts w:ascii="Times New Roman" w:hAnsi="Times New Roman" w:cs="Times New Roman"/>
          <w:sz w:val="24"/>
          <w:szCs w:val="24"/>
        </w:rPr>
        <w:t>- раздельное написание слов;</w:t>
      </w:r>
    </w:p>
    <w:p w:rsidR="004265E4" w:rsidRPr="00536C59" w:rsidRDefault="004265E4" w:rsidP="004543C8">
      <w:pPr>
        <w:pStyle w:val="af0"/>
        <w:spacing w:line="360" w:lineRule="auto"/>
        <w:ind w:firstLine="709"/>
        <w:rPr>
          <w:rFonts w:ascii="Times New Roman" w:hAnsi="Times New Roman" w:cs="Times New Roman"/>
          <w:sz w:val="24"/>
          <w:szCs w:val="24"/>
        </w:rPr>
      </w:pPr>
      <w:r w:rsidRPr="00536C59">
        <w:rPr>
          <w:rFonts w:ascii="Times New Roman" w:hAnsi="Times New Roman" w:cs="Times New Roman"/>
          <w:sz w:val="24"/>
          <w:szCs w:val="24"/>
        </w:rPr>
        <w:t>- обозначение гласных после шипящих (</w:t>
      </w:r>
      <w:r w:rsidRPr="00536C59">
        <w:rPr>
          <w:rFonts w:ascii="Times New Roman" w:hAnsi="Times New Roman" w:cs="Times New Roman"/>
          <w:b/>
          <w:bCs/>
          <w:i/>
          <w:iCs/>
          <w:sz w:val="24"/>
          <w:szCs w:val="24"/>
        </w:rPr>
        <w:t>ча</w:t>
      </w:r>
      <w:r w:rsidRPr="00536C59">
        <w:rPr>
          <w:rFonts w:ascii="Times New Roman" w:hAnsi="Times New Roman" w:cs="Times New Roman"/>
          <w:b/>
          <w:bCs/>
          <w:sz w:val="24"/>
          <w:szCs w:val="24"/>
        </w:rPr>
        <w:t>-</w:t>
      </w:r>
      <w:r w:rsidRPr="00536C59">
        <w:rPr>
          <w:rFonts w:ascii="Times New Roman" w:hAnsi="Times New Roman" w:cs="Times New Roman"/>
          <w:b/>
          <w:bCs/>
          <w:i/>
          <w:iCs/>
          <w:sz w:val="24"/>
          <w:szCs w:val="24"/>
        </w:rPr>
        <w:t>ща</w:t>
      </w:r>
      <w:r w:rsidRPr="00536C59">
        <w:rPr>
          <w:rFonts w:ascii="Times New Roman" w:hAnsi="Times New Roman" w:cs="Times New Roman"/>
          <w:b/>
          <w:bCs/>
          <w:sz w:val="24"/>
          <w:szCs w:val="24"/>
        </w:rPr>
        <w:t xml:space="preserve">, </w:t>
      </w:r>
      <w:r w:rsidRPr="00536C59">
        <w:rPr>
          <w:rFonts w:ascii="Times New Roman" w:hAnsi="Times New Roman" w:cs="Times New Roman"/>
          <w:b/>
          <w:bCs/>
          <w:i/>
          <w:iCs/>
          <w:sz w:val="24"/>
          <w:szCs w:val="24"/>
        </w:rPr>
        <w:t>чу</w:t>
      </w:r>
      <w:r w:rsidRPr="00536C59">
        <w:rPr>
          <w:rFonts w:ascii="Times New Roman" w:hAnsi="Times New Roman" w:cs="Times New Roman"/>
          <w:b/>
          <w:bCs/>
          <w:sz w:val="24"/>
          <w:szCs w:val="24"/>
        </w:rPr>
        <w:t>-</w:t>
      </w:r>
      <w:r w:rsidRPr="00536C59">
        <w:rPr>
          <w:rFonts w:ascii="Times New Roman" w:hAnsi="Times New Roman" w:cs="Times New Roman"/>
          <w:b/>
          <w:bCs/>
          <w:i/>
          <w:iCs/>
          <w:sz w:val="24"/>
          <w:szCs w:val="24"/>
        </w:rPr>
        <w:t>щу</w:t>
      </w:r>
      <w:r w:rsidRPr="00536C59">
        <w:rPr>
          <w:rFonts w:ascii="Times New Roman" w:hAnsi="Times New Roman" w:cs="Times New Roman"/>
          <w:b/>
          <w:bCs/>
          <w:sz w:val="24"/>
          <w:szCs w:val="24"/>
        </w:rPr>
        <w:t xml:space="preserve">, </w:t>
      </w:r>
      <w:r w:rsidRPr="00536C59">
        <w:rPr>
          <w:rFonts w:ascii="Times New Roman" w:hAnsi="Times New Roman" w:cs="Times New Roman"/>
          <w:b/>
          <w:bCs/>
          <w:i/>
          <w:iCs/>
          <w:sz w:val="24"/>
          <w:szCs w:val="24"/>
        </w:rPr>
        <w:t>жи</w:t>
      </w:r>
      <w:r w:rsidRPr="00536C59">
        <w:rPr>
          <w:rFonts w:ascii="Times New Roman" w:hAnsi="Times New Roman" w:cs="Times New Roman"/>
          <w:b/>
          <w:bCs/>
          <w:sz w:val="24"/>
          <w:szCs w:val="24"/>
        </w:rPr>
        <w:t>-</w:t>
      </w:r>
      <w:r w:rsidRPr="00536C59">
        <w:rPr>
          <w:rFonts w:ascii="Times New Roman" w:hAnsi="Times New Roman" w:cs="Times New Roman"/>
          <w:b/>
          <w:bCs/>
          <w:i/>
          <w:iCs/>
          <w:sz w:val="24"/>
          <w:szCs w:val="24"/>
        </w:rPr>
        <w:t>ши</w:t>
      </w:r>
      <w:r w:rsidRPr="00536C59">
        <w:rPr>
          <w:rFonts w:ascii="Times New Roman" w:hAnsi="Times New Roman" w:cs="Times New Roman"/>
          <w:sz w:val="24"/>
          <w:szCs w:val="24"/>
        </w:rPr>
        <w:t>);</w:t>
      </w:r>
    </w:p>
    <w:p w:rsidR="004265E4" w:rsidRPr="00536C59" w:rsidRDefault="004265E4" w:rsidP="004543C8">
      <w:pPr>
        <w:pStyle w:val="af0"/>
        <w:spacing w:line="360" w:lineRule="auto"/>
        <w:ind w:firstLine="709"/>
        <w:rPr>
          <w:rFonts w:ascii="Times New Roman" w:hAnsi="Times New Roman" w:cs="Times New Roman"/>
          <w:sz w:val="24"/>
          <w:szCs w:val="24"/>
        </w:rPr>
      </w:pPr>
      <w:r w:rsidRPr="00536C59">
        <w:rPr>
          <w:rFonts w:ascii="Times New Roman" w:hAnsi="Times New Roman" w:cs="Times New Roman"/>
          <w:spacing w:val="-2"/>
          <w:sz w:val="24"/>
          <w:szCs w:val="24"/>
        </w:rPr>
        <w:t>- прописная (заглавная) буква в начале предложения, в именах</w:t>
      </w:r>
      <w:r w:rsidR="00C735C5" w:rsidRPr="00536C59">
        <w:rPr>
          <w:rFonts w:ascii="Times New Roman" w:hAnsi="Times New Roman" w:cs="Times New Roman"/>
          <w:spacing w:val="-2"/>
          <w:sz w:val="24"/>
          <w:szCs w:val="24"/>
        </w:rPr>
        <w:t xml:space="preserve"> </w:t>
      </w:r>
      <w:r w:rsidRPr="00536C59">
        <w:rPr>
          <w:rFonts w:ascii="Times New Roman" w:hAnsi="Times New Roman" w:cs="Times New Roman"/>
          <w:sz w:val="24"/>
          <w:szCs w:val="24"/>
        </w:rPr>
        <w:t>собственных;</w:t>
      </w:r>
    </w:p>
    <w:p w:rsidR="004265E4" w:rsidRPr="00536C59" w:rsidRDefault="004265E4" w:rsidP="004543C8">
      <w:pPr>
        <w:pStyle w:val="af0"/>
        <w:spacing w:line="360" w:lineRule="auto"/>
        <w:ind w:firstLine="709"/>
        <w:rPr>
          <w:rFonts w:ascii="Times New Roman" w:hAnsi="Times New Roman" w:cs="Times New Roman"/>
          <w:sz w:val="24"/>
          <w:szCs w:val="24"/>
        </w:rPr>
      </w:pPr>
      <w:r w:rsidRPr="00536C59">
        <w:rPr>
          <w:rFonts w:ascii="Times New Roman" w:hAnsi="Times New Roman" w:cs="Times New Roman"/>
          <w:sz w:val="24"/>
          <w:szCs w:val="24"/>
        </w:rPr>
        <w:t>- перенос слов по слогам без стечения согласных;</w:t>
      </w:r>
    </w:p>
    <w:p w:rsidR="004265E4" w:rsidRPr="00536C59" w:rsidRDefault="004265E4" w:rsidP="004543C8">
      <w:pPr>
        <w:pStyle w:val="af0"/>
        <w:spacing w:line="360" w:lineRule="auto"/>
        <w:ind w:firstLine="709"/>
        <w:rPr>
          <w:rFonts w:ascii="Times New Roman" w:hAnsi="Times New Roman" w:cs="Times New Roman"/>
          <w:b/>
          <w:bCs/>
          <w:sz w:val="24"/>
          <w:szCs w:val="24"/>
        </w:rPr>
      </w:pPr>
      <w:r w:rsidRPr="00536C59">
        <w:rPr>
          <w:rFonts w:ascii="Times New Roman" w:hAnsi="Times New Roman" w:cs="Times New Roman"/>
          <w:sz w:val="24"/>
          <w:szCs w:val="24"/>
        </w:rPr>
        <w:t>- знаки препинания в конце предложения.</w:t>
      </w:r>
    </w:p>
    <w:p w:rsidR="004265E4" w:rsidRPr="00536C59" w:rsidRDefault="004265E4" w:rsidP="004543C8">
      <w:pPr>
        <w:pStyle w:val="af"/>
        <w:spacing w:line="360" w:lineRule="auto"/>
        <w:ind w:firstLine="709"/>
        <w:rPr>
          <w:rFonts w:ascii="Times New Roman" w:hAnsi="Times New Roman" w:cs="Times New Roman"/>
          <w:sz w:val="24"/>
          <w:szCs w:val="24"/>
        </w:rPr>
      </w:pPr>
      <w:r w:rsidRPr="00536C59">
        <w:rPr>
          <w:rFonts w:ascii="Times New Roman" w:hAnsi="Times New Roman" w:cs="Times New Roman"/>
          <w:b/>
          <w:bCs/>
          <w:i/>
          <w:sz w:val="24"/>
          <w:szCs w:val="24"/>
        </w:rPr>
        <w:t>Развитие речи.</w:t>
      </w:r>
      <w:r w:rsidRPr="00536C59">
        <w:rPr>
          <w:rFonts w:ascii="Times New Roman" w:hAnsi="Times New Roman" w:cs="Times New Roman"/>
          <w:b/>
          <w:bCs/>
          <w:sz w:val="24"/>
          <w:szCs w:val="24"/>
        </w:rPr>
        <w:t xml:space="preserve"> </w:t>
      </w:r>
      <w:r w:rsidRPr="00536C59">
        <w:rPr>
          <w:rFonts w:ascii="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Pr="00536C59" w:rsidRDefault="004265E4" w:rsidP="004543C8">
      <w:pPr>
        <w:pStyle w:val="af"/>
        <w:spacing w:line="360" w:lineRule="auto"/>
        <w:ind w:firstLine="709"/>
        <w:rPr>
          <w:rFonts w:ascii="Times New Roman" w:hAnsi="Times New Roman" w:cs="Times New Roman"/>
          <w:sz w:val="24"/>
          <w:szCs w:val="24"/>
        </w:rPr>
      </w:pPr>
      <w:r w:rsidRPr="00536C59">
        <w:rPr>
          <w:rFonts w:ascii="Times New Roman" w:hAnsi="Times New Roman" w:cs="Times New Roman"/>
          <w:b/>
          <w:i/>
          <w:sz w:val="24"/>
          <w:szCs w:val="24"/>
        </w:rPr>
        <w:t>Предметные результаты</w:t>
      </w:r>
      <w:r w:rsidRPr="00536C59">
        <w:rPr>
          <w:rFonts w:ascii="Times New Roman" w:hAnsi="Times New Roman" w:cs="Times New Roman"/>
          <w:sz w:val="24"/>
          <w:szCs w:val="24"/>
        </w:rPr>
        <w:t xml:space="preserve"> освоения программы учебного предмета «Обучение грамоте»:</w:t>
      </w:r>
    </w:p>
    <w:p w:rsidR="004265E4" w:rsidRPr="00536C59" w:rsidRDefault="004265E4" w:rsidP="004543C8">
      <w:pPr>
        <w:pStyle w:val="af"/>
        <w:spacing w:line="360" w:lineRule="auto"/>
        <w:ind w:firstLine="709"/>
        <w:rPr>
          <w:rFonts w:ascii="Times New Roman" w:hAnsi="Times New Roman" w:cs="Times New Roman"/>
          <w:sz w:val="24"/>
          <w:szCs w:val="24"/>
        </w:rPr>
      </w:pPr>
      <w:r w:rsidRPr="00536C59">
        <w:rPr>
          <w:rFonts w:ascii="Times New Roman" w:hAnsi="Times New Roman" w:cs="Times New Roman"/>
          <w:sz w:val="24"/>
          <w:szCs w:val="24"/>
        </w:rPr>
        <w:t>- развитие функций фонематической системы (по В.К. Орфинской);</w:t>
      </w:r>
    </w:p>
    <w:p w:rsidR="004265E4" w:rsidRPr="00536C59" w:rsidRDefault="004265E4" w:rsidP="004543C8">
      <w:pPr>
        <w:pStyle w:val="af"/>
        <w:spacing w:line="360" w:lineRule="auto"/>
        <w:ind w:firstLine="709"/>
        <w:rPr>
          <w:rFonts w:ascii="Times New Roman" w:hAnsi="Times New Roman" w:cs="Times New Roman"/>
          <w:sz w:val="24"/>
          <w:szCs w:val="24"/>
        </w:rPr>
      </w:pPr>
      <w:r w:rsidRPr="00536C59">
        <w:rPr>
          <w:rFonts w:ascii="Times New Roman" w:hAnsi="Times New Roman" w:cs="Times New Roman"/>
          <w:sz w:val="24"/>
          <w:szCs w:val="24"/>
        </w:rPr>
        <w:lastRenderedPageBreak/>
        <w:t>- развитие базовых высших психических функций, обеспечивающих процессы чтения и письма;</w:t>
      </w:r>
    </w:p>
    <w:p w:rsidR="004265E4" w:rsidRPr="00536C59" w:rsidRDefault="004265E4" w:rsidP="004543C8">
      <w:pPr>
        <w:spacing w:after="0" w:line="360" w:lineRule="auto"/>
        <w:ind w:firstLine="709"/>
        <w:jc w:val="both"/>
        <w:rPr>
          <w:rFonts w:ascii="Times New Roman" w:hAnsi="Times New Roman" w:cs="Times New Roman"/>
          <w:bCs/>
          <w:kern w:val="2"/>
          <w:sz w:val="24"/>
          <w:szCs w:val="24"/>
        </w:rPr>
      </w:pPr>
      <w:r w:rsidRPr="00536C59">
        <w:rPr>
          <w:rFonts w:ascii="Times New Roman" w:hAnsi="Times New Roman"/>
          <w:kern w:val="2"/>
          <w:sz w:val="24"/>
          <w:szCs w:val="24"/>
        </w:rPr>
        <w:t>- умение различать понятия «предложение», «слово», «слог», «звук»;</w:t>
      </w:r>
    </w:p>
    <w:p w:rsidR="004265E4" w:rsidRPr="00536C59" w:rsidRDefault="004265E4" w:rsidP="004543C8">
      <w:pPr>
        <w:spacing w:after="0" w:line="360" w:lineRule="auto"/>
        <w:ind w:firstLine="709"/>
        <w:jc w:val="both"/>
        <w:rPr>
          <w:rFonts w:ascii="Times New Roman" w:hAnsi="Times New Roman" w:cs="Times New Roman"/>
          <w:bCs/>
          <w:kern w:val="2"/>
          <w:sz w:val="24"/>
          <w:szCs w:val="24"/>
        </w:rPr>
      </w:pPr>
      <w:r w:rsidRPr="00536C59">
        <w:rPr>
          <w:rFonts w:ascii="Times New Roman" w:hAnsi="Times New Roman" w:cs="Times New Roman"/>
          <w:bCs/>
          <w:kern w:val="2"/>
          <w:sz w:val="24"/>
          <w:szCs w:val="24"/>
        </w:rPr>
        <w:t>- умение анализировать структуру простого предложения и слова;</w:t>
      </w:r>
    </w:p>
    <w:p w:rsidR="004265E4" w:rsidRPr="00536C59" w:rsidRDefault="004265E4" w:rsidP="004543C8">
      <w:pPr>
        <w:spacing w:after="0" w:line="360" w:lineRule="auto"/>
        <w:ind w:firstLine="709"/>
        <w:jc w:val="both"/>
        <w:rPr>
          <w:rFonts w:ascii="Times New Roman" w:hAnsi="Times New Roman" w:cs="Times New Roman"/>
          <w:bCs/>
          <w:sz w:val="24"/>
          <w:szCs w:val="24"/>
        </w:rPr>
      </w:pPr>
      <w:r w:rsidRPr="00536C59">
        <w:rPr>
          <w:rFonts w:ascii="Times New Roman" w:hAnsi="Times New Roman" w:cs="Times New Roman"/>
          <w:bCs/>
          <w:kern w:val="2"/>
          <w:sz w:val="24"/>
          <w:szCs w:val="24"/>
        </w:rPr>
        <w:t>- знание русского алфавита;</w:t>
      </w:r>
    </w:p>
    <w:p w:rsidR="004265E4" w:rsidRPr="00536C59" w:rsidRDefault="004265E4" w:rsidP="004543C8">
      <w:pPr>
        <w:spacing w:after="0" w:line="360" w:lineRule="auto"/>
        <w:ind w:firstLine="709"/>
        <w:jc w:val="both"/>
        <w:rPr>
          <w:rFonts w:ascii="Times New Roman" w:hAnsi="Times New Roman" w:cs="Times New Roman"/>
          <w:bCs/>
          <w:kern w:val="2"/>
          <w:sz w:val="24"/>
          <w:szCs w:val="24"/>
        </w:rPr>
      </w:pPr>
      <w:r w:rsidRPr="00536C59">
        <w:rPr>
          <w:rFonts w:ascii="Times New Roman" w:hAnsi="Times New Roman" w:cs="Times New Roman"/>
          <w:bCs/>
          <w:kern w:val="2"/>
          <w:sz w:val="24"/>
          <w:szCs w:val="24"/>
        </w:rPr>
        <w:t>- умение различать зрительные образы букв;</w:t>
      </w:r>
    </w:p>
    <w:p w:rsidR="004265E4" w:rsidRPr="00536C59" w:rsidRDefault="004265E4" w:rsidP="004543C8">
      <w:pPr>
        <w:spacing w:after="0" w:line="360" w:lineRule="auto"/>
        <w:ind w:firstLine="709"/>
        <w:jc w:val="both"/>
        <w:rPr>
          <w:rFonts w:ascii="Times New Roman" w:hAnsi="Times New Roman" w:cs="Times New Roman"/>
          <w:bCs/>
          <w:kern w:val="2"/>
          <w:sz w:val="24"/>
          <w:szCs w:val="24"/>
        </w:rPr>
      </w:pPr>
      <w:r w:rsidRPr="00536C59">
        <w:rPr>
          <w:rFonts w:ascii="Times New Roman" w:hAnsi="Times New Roman" w:cs="Times New Roman"/>
          <w:bCs/>
          <w:kern w:val="2"/>
          <w:sz w:val="24"/>
          <w:szCs w:val="24"/>
        </w:rPr>
        <w:t>- усвоение гигиенических требований при письме;</w:t>
      </w:r>
    </w:p>
    <w:p w:rsidR="004265E4" w:rsidRPr="00536C59" w:rsidRDefault="004265E4" w:rsidP="004543C8">
      <w:pPr>
        <w:spacing w:after="0" w:line="360" w:lineRule="auto"/>
        <w:ind w:firstLine="709"/>
        <w:jc w:val="both"/>
        <w:rPr>
          <w:rFonts w:ascii="Times New Roman" w:hAnsi="Times New Roman" w:cs="Times New Roman"/>
          <w:bCs/>
          <w:sz w:val="24"/>
          <w:szCs w:val="24"/>
        </w:rPr>
      </w:pPr>
      <w:r w:rsidRPr="00536C59">
        <w:rPr>
          <w:rFonts w:ascii="Times New Roman" w:hAnsi="Times New Roman" w:cs="Times New Roman"/>
          <w:bCs/>
          <w:sz w:val="24"/>
          <w:szCs w:val="24"/>
        </w:rPr>
        <w:t>- умение графически правильно воспроизведить зрительные образы букв и слов, простые предложения;</w:t>
      </w:r>
    </w:p>
    <w:p w:rsidR="004265E4" w:rsidRPr="00536C59" w:rsidRDefault="004265E4" w:rsidP="004543C8">
      <w:pPr>
        <w:spacing w:after="0" w:line="360" w:lineRule="auto"/>
        <w:ind w:firstLine="709"/>
        <w:jc w:val="both"/>
        <w:rPr>
          <w:rFonts w:ascii="Times New Roman" w:hAnsi="Times New Roman" w:cs="Times New Roman"/>
          <w:bCs/>
          <w:sz w:val="24"/>
          <w:szCs w:val="24"/>
        </w:rPr>
      </w:pPr>
      <w:r w:rsidRPr="00536C59">
        <w:rPr>
          <w:rFonts w:ascii="Times New Roman" w:hAnsi="Times New Roman" w:cs="Times New Roman"/>
          <w:bCs/>
          <w:sz w:val="24"/>
          <w:szCs w:val="24"/>
        </w:rPr>
        <w:t xml:space="preserve">- </w:t>
      </w:r>
      <w:r w:rsidRPr="00536C59">
        <w:rPr>
          <w:rFonts w:ascii="Times New Roman" w:hAnsi="Times New Roman" w:cs="Times New Roman"/>
          <w:sz w:val="24"/>
          <w:szCs w:val="24"/>
        </w:rPr>
        <w:t>овладение разборчивым, аккуратным почерком;</w:t>
      </w:r>
    </w:p>
    <w:p w:rsidR="004265E4" w:rsidRPr="00536C59" w:rsidRDefault="004265E4" w:rsidP="004543C8">
      <w:pPr>
        <w:spacing w:after="0" w:line="360" w:lineRule="auto"/>
        <w:ind w:firstLine="709"/>
        <w:jc w:val="both"/>
        <w:rPr>
          <w:rFonts w:ascii="Times New Roman" w:hAnsi="Times New Roman" w:cs="Times New Roman"/>
          <w:bCs/>
          <w:sz w:val="24"/>
          <w:szCs w:val="24"/>
        </w:rPr>
      </w:pPr>
      <w:r w:rsidRPr="00536C59">
        <w:rPr>
          <w:rFonts w:ascii="Times New Roman" w:hAnsi="Times New Roman" w:cs="Times New Roman"/>
          <w:bCs/>
          <w:sz w:val="24"/>
          <w:szCs w:val="24"/>
        </w:rPr>
        <w:t>- первоначальное овладение навыком письма;</w:t>
      </w:r>
    </w:p>
    <w:p w:rsidR="004265E4" w:rsidRPr="00536C59" w:rsidRDefault="004265E4" w:rsidP="004543C8">
      <w:pPr>
        <w:spacing w:after="0" w:line="360" w:lineRule="auto"/>
        <w:ind w:firstLine="709"/>
        <w:jc w:val="both"/>
        <w:rPr>
          <w:rFonts w:ascii="Times New Roman" w:hAnsi="Times New Roman" w:cs="Times New Roman"/>
          <w:bCs/>
          <w:sz w:val="24"/>
          <w:szCs w:val="24"/>
        </w:rPr>
      </w:pPr>
      <w:r w:rsidRPr="00536C59">
        <w:rPr>
          <w:rFonts w:ascii="Times New Roman" w:hAnsi="Times New Roman" w:cs="Times New Roman"/>
          <w:bCs/>
          <w:sz w:val="24"/>
          <w:szCs w:val="24"/>
        </w:rPr>
        <w:t>- овладение послоговым чтением, правильным пониманием читаемых слов, предложений, текстов;</w:t>
      </w:r>
    </w:p>
    <w:p w:rsidR="004265E4" w:rsidRPr="00536C59" w:rsidRDefault="004265E4" w:rsidP="004543C8">
      <w:pPr>
        <w:spacing w:after="0" w:line="360" w:lineRule="auto"/>
        <w:ind w:firstLine="709"/>
        <w:jc w:val="both"/>
        <w:rPr>
          <w:rFonts w:ascii="Times New Roman" w:hAnsi="Times New Roman" w:cs="Times New Roman"/>
          <w:bCs/>
          <w:sz w:val="24"/>
          <w:szCs w:val="24"/>
        </w:rPr>
      </w:pPr>
      <w:r w:rsidRPr="00536C59">
        <w:rPr>
          <w:rFonts w:ascii="Times New Roman" w:hAnsi="Times New Roman" w:cs="Times New Roman"/>
          <w:bCs/>
          <w:sz w:val="24"/>
          <w:szCs w:val="24"/>
        </w:rPr>
        <w:t>- овладение языковыми обобщениями (фонематическими, морфологическими, синтаксическими);</w:t>
      </w:r>
    </w:p>
    <w:p w:rsidR="004265E4" w:rsidRPr="0093697E" w:rsidRDefault="004265E4" w:rsidP="0093697E">
      <w:pPr>
        <w:spacing w:after="0" w:line="360" w:lineRule="auto"/>
        <w:ind w:firstLine="709"/>
        <w:jc w:val="both"/>
        <w:rPr>
          <w:rFonts w:ascii="Times New Roman" w:hAnsi="Times New Roman" w:cs="Times New Roman"/>
          <w:bCs/>
          <w:sz w:val="24"/>
          <w:szCs w:val="24"/>
        </w:rPr>
      </w:pPr>
      <w:r w:rsidRPr="00536C59">
        <w:rPr>
          <w:rFonts w:ascii="Times New Roman" w:hAnsi="Times New Roman" w:cs="Times New Roman"/>
          <w:bCs/>
          <w:sz w:val="24"/>
          <w:szCs w:val="24"/>
        </w:rPr>
        <w:t>- овладение предпосылками для формирования навыков орфографически грамотного письма.</w:t>
      </w:r>
    </w:p>
    <w:p w:rsidR="004265E4" w:rsidRPr="00CD21DB" w:rsidRDefault="004265E4" w:rsidP="004543C8">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552749" w:rsidRDefault="004265E4" w:rsidP="004543C8">
      <w:pPr>
        <w:pStyle w:val="af"/>
        <w:spacing w:line="360" w:lineRule="auto"/>
        <w:ind w:firstLine="709"/>
        <w:rPr>
          <w:rFonts w:ascii="Times New Roman" w:hAnsi="Times New Roman" w:cs="Times New Roman"/>
          <w:sz w:val="24"/>
          <w:szCs w:val="24"/>
        </w:rPr>
      </w:pPr>
      <w:r w:rsidRPr="00552749">
        <w:rPr>
          <w:rFonts w:ascii="Times New Roman" w:hAnsi="Times New Roman" w:cs="Times New Roman"/>
          <w:sz w:val="24"/>
          <w:szCs w:val="24"/>
        </w:rPr>
        <w:t>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w:t>
      </w:r>
      <w:r w:rsidRPr="00552749">
        <w:rPr>
          <w:rFonts w:ascii="Times New Roman" w:hAnsi="Times New Roman" w:cs="Times New Roman"/>
          <w:sz w:val="24"/>
          <w:szCs w:val="24"/>
        </w:rPr>
        <w:softHyphen/>
        <w:t>ке.</w:t>
      </w:r>
    </w:p>
    <w:p w:rsidR="004265E4" w:rsidRPr="00552749" w:rsidRDefault="004265E4" w:rsidP="004543C8">
      <w:pPr>
        <w:pStyle w:val="af"/>
        <w:spacing w:line="360" w:lineRule="auto"/>
        <w:ind w:firstLine="709"/>
        <w:rPr>
          <w:rFonts w:ascii="Times New Roman" w:hAnsi="Times New Roman" w:cs="Times New Roman"/>
          <w:sz w:val="24"/>
          <w:szCs w:val="24"/>
        </w:rPr>
      </w:pPr>
      <w:r w:rsidRPr="00552749">
        <w:rPr>
          <w:rFonts w:ascii="Times New Roman" w:hAnsi="Times New Roman" w:cs="Times New Roman"/>
          <w:sz w:val="24"/>
          <w:szCs w:val="24"/>
        </w:rPr>
        <w:t>Процесс усвоения отдельных грамматических тем осуществляется в следующей последовательности:</w:t>
      </w:r>
    </w:p>
    <w:p w:rsidR="004265E4" w:rsidRPr="00552749" w:rsidRDefault="004265E4" w:rsidP="004543C8">
      <w:pPr>
        <w:pStyle w:val="af"/>
        <w:spacing w:line="360" w:lineRule="auto"/>
        <w:ind w:firstLine="709"/>
        <w:rPr>
          <w:rFonts w:ascii="Times New Roman" w:hAnsi="Times New Roman" w:cs="Times New Roman"/>
          <w:sz w:val="24"/>
          <w:szCs w:val="24"/>
        </w:rPr>
      </w:pPr>
      <w:r w:rsidRPr="00552749">
        <w:rPr>
          <w:rFonts w:ascii="Times New Roman" w:hAnsi="Times New Roman" w:cs="Times New Roman"/>
          <w:sz w:val="24"/>
          <w:szCs w:val="24"/>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552749" w:rsidRDefault="004265E4" w:rsidP="004543C8">
      <w:pPr>
        <w:pStyle w:val="af"/>
        <w:spacing w:line="360" w:lineRule="auto"/>
        <w:ind w:firstLine="709"/>
        <w:rPr>
          <w:rFonts w:ascii="Times New Roman" w:hAnsi="Times New Roman" w:cs="Times New Roman"/>
          <w:sz w:val="24"/>
          <w:szCs w:val="24"/>
        </w:rPr>
      </w:pPr>
      <w:r w:rsidRPr="00552749">
        <w:rPr>
          <w:rFonts w:ascii="Times New Roman" w:hAnsi="Times New Roman" w:cs="Times New Roman"/>
          <w:sz w:val="24"/>
          <w:szCs w:val="24"/>
        </w:rPr>
        <w:t>2. установление связи грамматического или лексического значения со звуковым образом морфемы (например, значение орудийности с флексиями</w:t>
      </w:r>
      <w:r w:rsidRPr="00552749">
        <w:rPr>
          <w:rFonts w:ascii="Times New Roman" w:hAnsi="Times New Roman" w:cs="Times New Roman"/>
          <w:b/>
          <w:bCs/>
          <w:sz w:val="24"/>
          <w:szCs w:val="24"/>
        </w:rPr>
        <w:t xml:space="preserve"> -ом, -ой</w:t>
      </w:r>
      <w:r w:rsidRPr="00552749">
        <w:rPr>
          <w:rFonts w:ascii="Times New Roman" w:hAnsi="Times New Roman" w:cs="Times New Roman"/>
          <w:sz w:val="24"/>
          <w:szCs w:val="24"/>
        </w:rPr>
        <w:t xml:space="preserve"> и др.);</w:t>
      </w:r>
    </w:p>
    <w:p w:rsidR="004265E4" w:rsidRPr="00552749" w:rsidRDefault="004265E4" w:rsidP="004543C8">
      <w:pPr>
        <w:pStyle w:val="af"/>
        <w:spacing w:line="360" w:lineRule="auto"/>
        <w:ind w:firstLine="709"/>
        <w:rPr>
          <w:rFonts w:ascii="Times New Roman" w:hAnsi="Times New Roman" w:cs="Times New Roman"/>
          <w:sz w:val="24"/>
          <w:szCs w:val="24"/>
        </w:rPr>
      </w:pPr>
      <w:r w:rsidRPr="00552749">
        <w:rPr>
          <w:rFonts w:ascii="Times New Roman" w:hAnsi="Times New Roman" w:cs="Times New Roman"/>
          <w:sz w:val="24"/>
          <w:szCs w:val="24"/>
        </w:rPr>
        <w:t>3. закрепление практических навыков использования грамматичес</w:t>
      </w:r>
      <w:r w:rsidRPr="00552749">
        <w:rPr>
          <w:rFonts w:ascii="Times New Roman" w:hAnsi="Times New Roman" w:cs="Times New Roman"/>
          <w:sz w:val="24"/>
          <w:szCs w:val="24"/>
        </w:rPr>
        <w:softHyphen/>
        <w:t>кой формы в экспрессивной речи (на основе аналогии, практичес</w:t>
      </w:r>
      <w:r w:rsidRPr="00552749">
        <w:rPr>
          <w:rFonts w:ascii="Times New Roman" w:hAnsi="Times New Roman" w:cs="Times New Roman"/>
          <w:sz w:val="24"/>
          <w:szCs w:val="24"/>
        </w:rPr>
        <w:softHyphen/>
        <w:t>кого обобщения);</w:t>
      </w:r>
    </w:p>
    <w:p w:rsidR="004265E4" w:rsidRPr="00552749" w:rsidRDefault="004265E4" w:rsidP="004543C8">
      <w:pPr>
        <w:pStyle w:val="af"/>
        <w:spacing w:line="360" w:lineRule="auto"/>
        <w:ind w:firstLine="709"/>
        <w:rPr>
          <w:rFonts w:ascii="Times New Roman" w:hAnsi="Times New Roman" w:cs="Times New Roman"/>
          <w:sz w:val="24"/>
          <w:szCs w:val="24"/>
        </w:rPr>
      </w:pPr>
      <w:r w:rsidRPr="00552749">
        <w:rPr>
          <w:rFonts w:ascii="Times New Roman" w:hAnsi="Times New Roman" w:cs="Times New Roman"/>
          <w:sz w:val="24"/>
          <w:szCs w:val="24"/>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552749" w:rsidRDefault="004265E4" w:rsidP="004543C8">
      <w:pPr>
        <w:pStyle w:val="af"/>
        <w:spacing w:line="360" w:lineRule="auto"/>
        <w:ind w:firstLine="709"/>
        <w:rPr>
          <w:rFonts w:ascii="Times New Roman" w:hAnsi="Times New Roman" w:cs="Times New Roman"/>
          <w:sz w:val="24"/>
          <w:szCs w:val="24"/>
        </w:rPr>
      </w:pPr>
      <w:r w:rsidRPr="00552749">
        <w:rPr>
          <w:rFonts w:ascii="Times New Roman" w:hAnsi="Times New Roman" w:cs="Times New Roman"/>
          <w:sz w:val="24"/>
          <w:szCs w:val="24"/>
        </w:rPr>
        <w:t>5. закрепление грамматических закономерностей в письменной речи, осознание орфограмм.</w:t>
      </w:r>
    </w:p>
    <w:p w:rsidR="004265E4" w:rsidRPr="00552749" w:rsidRDefault="004265E4" w:rsidP="004543C8">
      <w:pPr>
        <w:pStyle w:val="af"/>
        <w:spacing w:line="360" w:lineRule="auto"/>
        <w:ind w:firstLine="709"/>
        <w:rPr>
          <w:rFonts w:ascii="Times New Roman" w:hAnsi="Times New Roman" w:cs="Times New Roman"/>
          <w:sz w:val="24"/>
          <w:szCs w:val="24"/>
        </w:rPr>
      </w:pPr>
      <w:r w:rsidRPr="00552749">
        <w:rPr>
          <w:rFonts w:ascii="Times New Roman" w:hAnsi="Times New Roman" w:cs="Times New Roman"/>
          <w:sz w:val="24"/>
          <w:szCs w:val="24"/>
        </w:rPr>
        <w:lastRenderedPageBreak/>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552749" w:rsidRDefault="004265E4" w:rsidP="004543C8">
      <w:pPr>
        <w:pStyle w:val="af"/>
        <w:spacing w:line="360" w:lineRule="auto"/>
        <w:ind w:firstLine="709"/>
        <w:rPr>
          <w:rFonts w:ascii="Times New Roman" w:hAnsi="Times New Roman" w:cs="Times New Roman"/>
          <w:sz w:val="24"/>
          <w:szCs w:val="24"/>
        </w:rPr>
      </w:pPr>
      <w:r w:rsidRPr="00552749">
        <w:rPr>
          <w:rFonts w:ascii="Times New Roman" w:hAnsi="Times New Roman" w:cs="Times New Roman"/>
          <w:sz w:val="24"/>
          <w:szCs w:val="24"/>
        </w:rPr>
        <w:t>Начальный курс русского языка для обучающихся с ТНР включает следующие разделы: «Фонетика и орфоэпия», «Графика», «Лексика (состав слова, морфология)», «Синтаксис», «Орфография и пунктуация» «Развитие речи», что соответствует программе по русскому яз</w:t>
      </w:r>
      <w:r w:rsidR="0022257C" w:rsidRPr="00552749">
        <w:rPr>
          <w:rFonts w:ascii="Times New Roman" w:hAnsi="Times New Roman" w:cs="Times New Roman"/>
          <w:sz w:val="24"/>
          <w:szCs w:val="24"/>
        </w:rPr>
        <w:t>ыку общеобразовательной организации</w:t>
      </w:r>
      <w:r w:rsidRPr="00552749">
        <w:rPr>
          <w:rFonts w:ascii="Times New Roman" w:hAnsi="Times New Roman" w:cs="Times New Roman"/>
          <w:sz w:val="24"/>
          <w:szCs w:val="24"/>
        </w:rPr>
        <w:t xml:space="preserve"> и обеспечивает возможность перехода обучающихся  с ТНР в общеобразовательную</w:t>
      </w:r>
      <w:r w:rsidR="0022257C" w:rsidRPr="00552749">
        <w:rPr>
          <w:rFonts w:ascii="Times New Roman" w:hAnsi="Times New Roman" w:cs="Times New Roman"/>
          <w:sz w:val="24"/>
          <w:szCs w:val="24"/>
        </w:rPr>
        <w:t xml:space="preserve"> организацию</w:t>
      </w:r>
      <w:r w:rsidRPr="00552749">
        <w:rPr>
          <w:rFonts w:ascii="Times New Roman" w:hAnsi="Times New Roman" w:cs="Times New Roman"/>
          <w:sz w:val="24"/>
          <w:szCs w:val="24"/>
        </w:rPr>
        <w:t>. Учитывая особенности обучающихся с ТНР  отдельно выделяется раздел «Чистописание».</w:t>
      </w:r>
    </w:p>
    <w:p w:rsidR="004265E4" w:rsidRPr="00E95055" w:rsidRDefault="004265E4" w:rsidP="004543C8">
      <w:pPr>
        <w:pStyle w:val="af"/>
        <w:spacing w:line="360" w:lineRule="auto"/>
        <w:ind w:firstLine="709"/>
        <w:rPr>
          <w:rFonts w:ascii="Times New Roman" w:hAnsi="Times New Roman" w:cs="Times New Roman"/>
          <w:sz w:val="24"/>
          <w:szCs w:val="24"/>
        </w:rPr>
      </w:pPr>
      <w:r w:rsidRPr="00E95055">
        <w:rPr>
          <w:rFonts w:ascii="Times New Roman" w:hAnsi="Times New Roman" w:cs="Times New Roman"/>
          <w:sz w:val="24"/>
          <w:szCs w:val="24"/>
        </w:rPr>
        <w:t>Распределение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развития и подготовленности обучающихся с ТНР к усвоению АООП НОО.</w:t>
      </w:r>
    </w:p>
    <w:p w:rsidR="004265E4" w:rsidRPr="00E95055" w:rsidRDefault="004265E4" w:rsidP="004543C8">
      <w:pPr>
        <w:pStyle w:val="af"/>
        <w:spacing w:line="360" w:lineRule="auto"/>
        <w:ind w:firstLine="709"/>
        <w:rPr>
          <w:rFonts w:ascii="Times New Roman" w:hAnsi="Times New Roman" w:cs="Times New Roman"/>
          <w:sz w:val="24"/>
          <w:szCs w:val="24"/>
        </w:rPr>
      </w:pPr>
      <w:r w:rsidRPr="00E95055">
        <w:rPr>
          <w:rFonts w:ascii="Times New Roman" w:hAnsi="Times New Roman" w:cs="Times New Roman"/>
          <w:sz w:val="24"/>
          <w:szCs w:val="24"/>
        </w:rPr>
        <w:t>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литературному чтению.</w:t>
      </w:r>
    </w:p>
    <w:p w:rsidR="004265E4" w:rsidRPr="00E95055" w:rsidRDefault="004265E4" w:rsidP="004543C8">
      <w:pPr>
        <w:pStyle w:val="af"/>
        <w:spacing w:line="360" w:lineRule="auto"/>
        <w:ind w:firstLine="709"/>
        <w:rPr>
          <w:rFonts w:ascii="Times New Roman" w:hAnsi="Times New Roman" w:cs="Times New Roman"/>
          <w:sz w:val="24"/>
          <w:szCs w:val="24"/>
        </w:rPr>
      </w:pPr>
      <w:r w:rsidRPr="00E95055">
        <w:rPr>
          <w:rFonts w:ascii="Times New Roman" w:hAnsi="Times New Roman" w:cs="Times New Roman"/>
          <w:sz w:val="24"/>
          <w:szCs w:val="24"/>
        </w:rPr>
        <w:t>Большое внимание при обучении русскому языку обучающихся с ТНР должно быть уделено повторению. Повторение изучен</w:t>
      </w:r>
      <w:r w:rsidRPr="00E95055">
        <w:rPr>
          <w:rFonts w:ascii="Times New Roman" w:hAnsi="Times New Roman" w:cs="Times New Roman"/>
          <w:sz w:val="24"/>
          <w:szCs w:val="24"/>
        </w:rPr>
        <w:softHyphen/>
        <w:t>ного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3D5181" w:rsidRDefault="004265E4" w:rsidP="004543C8">
      <w:pPr>
        <w:pStyle w:val="af"/>
        <w:spacing w:line="360" w:lineRule="auto"/>
        <w:ind w:firstLine="709"/>
        <w:rPr>
          <w:rFonts w:ascii="Times New Roman" w:hAnsi="Times New Roman" w:cs="Times New Roman"/>
          <w:sz w:val="24"/>
          <w:szCs w:val="24"/>
        </w:rPr>
      </w:pPr>
      <w:r w:rsidRPr="00E95055">
        <w:rPr>
          <w:rFonts w:ascii="Times New Roman" w:hAnsi="Times New Roman" w:cs="Times New Roman"/>
          <w:sz w:val="24"/>
          <w:szCs w:val="24"/>
        </w:rPr>
        <w:t>В программе выделяется определенное количество часов на повто</w:t>
      </w:r>
      <w:r w:rsidRPr="00E95055">
        <w:rPr>
          <w:rFonts w:ascii="Times New Roman" w:hAnsi="Times New Roman" w:cs="Times New Roman"/>
          <w:sz w:val="24"/>
          <w:szCs w:val="24"/>
        </w:rPr>
        <w:softHyphen/>
        <w:t>рение в начале года и итоговое. Повторение в начале учебного года проводится на специальных уроках.</w:t>
      </w:r>
    </w:p>
    <w:p w:rsidR="0093697E" w:rsidRDefault="004265E4" w:rsidP="004543C8">
      <w:pPr>
        <w:pStyle w:val="af"/>
        <w:spacing w:line="360" w:lineRule="auto"/>
        <w:ind w:firstLine="709"/>
        <w:rPr>
          <w:rFonts w:ascii="Times New Roman" w:hAnsi="Times New Roman" w:cs="Times New Roman"/>
          <w:b/>
          <w:bCs/>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p>
    <w:p w:rsidR="004265E4" w:rsidRPr="003D5181" w:rsidRDefault="004265E4" w:rsidP="004543C8">
      <w:pPr>
        <w:pStyle w:val="af"/>
        <w:spacing w:line="360" w:lineRule="auto"/>
        <w:ind w:firstLine="709"/>
        <w:rPr>
          <w:rFonts w:ascii="Times New Roman" w:hAnsi="Times New Roman" w:cs="Times New Roman"/>
          <w:sz w:val="24"/>
          <w:szCs w:val="24"/>
        </w:rPr>
      </w:pP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w:t>
      </w:r>
      <w:r w:rsidRPr="003D5181">
        <w:rPr>
          <w:rFonts w:ascii="Times New Roman" w:hAnsi="Times New Roman" w:cs="Times New Roman"/>
          <w:sz w:val="24"/>
          <w:szCs w:val="24"/>
        </w:rPr>
        <w:t>особенностями нарушений устной и письменной речи обучающихся с ТНР большое внимание уделяется данным разделам.</w:t>
      </w:r>
    </w:p>
    <w:p w:rsidR="004265E4" w:rsidRPr="003D5181" w:rsidRDefault="004265E4" w:rsidP="004543C8">
      <w:pPr>
        <w:pStyle w:val="af"/>
        <w:spacing w:line="360" w:lineRule="auto"/>
        <w:ind w:firstLine="709"/>
        <w:rPr>
          <w:rFonts w:ascii="Times New Roman" w:hAnsi="Times New Roman" w:cs="Times New Roman"/>
          <w:sz w:val="24"/>
          <w:szCs w:val="24"/>
        </w:rPr>
      </w:pPr>
      <w:r w:rsidRPr="003D5181">
        <w:rPr>
          <w:rFonts w:ascii="Times New Roman" w:hAnsi="Times New Roman" w:cs="Times New Roman"/>
          <w:sz w:val="24"/>
          <w:szCs w:val="24"/>
        </w:rPr>
        <w:t>Работа по развитию фонематических процессов восприятия, ана</w:t>
      </w:r>
      <w:r w:rsidRPr="003D5181">
        <w:rPr>
          <w:rFonts w:ascii="Times New Roman" w:hAnsi="Times New Roman" w:cs="Times New Roman"/>
          <w:sz w:val="24"/>
          <w:szCs w:val="24"/>
        </w:rPr>
        <w:softHyphen/>
        <w:t>лиза, синтеза, представлений начинается с первых уроков обучения грамоте и проводится систематически на уроках русского языка в течение всего процесса обучения в начальной школе.</w:t>
      </w:r>
    </w:p>
    <w:p w:rsidR="004265E4" w:rsidRPr="00B84B1B" w:rsidRDefault="004265E4" w:rsidP="004543C8">
      <w:pPr>
        <w:pStyle w:val="af"/>
        <w:spacing w:line="360" w:lineRule="auto"/>
        <w:ind w:firstLine="709"/>
        <w:rPr>
          <w:rFonts w:ascii="Times New Roman" w:hAnsi="Times New Roman" w:cs="Times New Roman"/>
          <w:sz w:val="24"/>
          <w:szCs w:val="24"/>
        </w:rPr>
      </w:pPr>
      <w:r w:rsidRPr="003D5181">
        <w:rPr>
          <w:rFonts w:ascii="Times New Roman" w:hAnsi="Times New Roman" w:cs="Times New Roman"/>
          <w:sz w:val="24"/>
          <w:szCs w:val="24"/>
        </w:rPr>
        <w:t>Во II, III и IV классах обучающиеся закрепляют навыки дифферен</w:t>
      </w:r>
      <w:r w:rsidRPr="003D5181">
        <w:rPr>
          <w:rFonts w:ascii="Times New Roman" w:hAnsi="Times New Roman" w:cs="Times New Roman"/>
          <w:sz w:val="24"/>
          <w:szCs w:val="24"/>
        </w:rPr>
        <w:softHyphen/>
        <w:t>циации звуков, фонематического анализа и синтеза на все более усложняющемся речевом материале, знакомятся с некоторыми осо</w:t>
      </w:r>
      <w:r w:rsidRPr="003D5181">
        <w:rPr>
          <w:rFonts w:ascii="Times New Roman" w:hAnsi="Times New Roman" w:cs="Times New Roman"/>
          <w:sz w:val="24"/>
          <w:szCs w:val="24"/>
        </w:rPr>
        <w:softHyphen/>
        <w:t>бенностями русской графики, с трудными случаями буквенной сим</w:t>
      </w:r>
      <w:r w:rsidRPr="003D5181">
        <w:rPr>
          <w:rFonts w:ascii="Times New Roman" w:hAnsi="Times New Roman" w:cs="Times New Roman"/>
          <w:sz w:val="24"/>
          <w:szCs w:val="24"/>
        </w:rPr>
        <w:softHyphen/>
        <w:t>волики.</w:t>
      </w:r>
    </w:p>
    <w:p w:rsidR="00B84B1B" w:rsidRDefault="004265E4" w:rsidP="004543C8">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w:t>
      </w:r>
    </w:p>
    <w:p w:rsidR="004265E4" w:rsidRPr="00B84B1B" w:rsidRDefault="004265E4" w:rsidP="004543C8">
      <w:pPr>
        <w:pStyle w:val="af"/>
        <w:spacing w:line="360" w:lineRule="auto"/>
        <w:ind w:firstLine="709"/>
        <w:rPr>
          <w:rFonts w:ascii="Times New Roman" w:hAnsi="Times New Roman" w:cs="Times New Roman"/>
          <w:sz w:val="24"/>
          <w:szCs w:val="24"/>
        </w:rPr>
      </w:pPr>
      <w:r w:rsidRPr="00B84B1B">
        <w:rPr>
          <w:rFonts w:ascii="Times New Roman" w:hAnsi="Times New Roman" w:cs="Times New Roman"/>
          <w:sz w:val="24"/>
          <w:szCs w:val="24"/>
        </w:rPr>
        <w:lastRenderedPageBreak/>
        <w:t>Программа предусматривает рассмотрение слова в единстве его лексического и грамматического значений. В связи с этим при изучении данного раздела программы выделяются два направления:</w:t>
      </w:r>
    </w:p>
    <w:p w:rsidR="004265E4" w:rsidRPr="00B84B1B" w:rsidRDefault="004265E4" w:rsidP="004543C8">
      <w:pPr>
        <w:pStyle w:val="af"/>
        <w:spacing w:line="360" w:lineRule="auto"/>
        <w:ind w:firstLine="709"/>
        <w:rPr>
          <w:rFonts w:ascii="Times New Roman" w:hAnsi="Times New Roman" w:cs="Times New Roman"/>
          <w:sz w:val="24"/>
          <w:szCs w:val="24"/>
        </w:rPr>
      </w:pPr>
      <w:r w:rsidRPr="00B84B1B">
        <w:rPr>
          <w:rFonts w:ascii="Times New Roman" w:hAnsi="Times New Roman" w:cs="Times New Roman"/>
          <w:bCs/>
          <w:sz w:val="24"/>
          <w:szCs w:val="24"/>
        </w:rPr>
        <w:t>1)</w:t>
      </w:r>
      <w:r w:rsidRPr="00B84B1B">
        <w:rPr>
          <w:rFonts w:ascii="Times New Roman" w:hAnsi="Times New Roman" w:cs="Times New Roman"/>
          <w:b/>
          <w:bCs/>
          <w:sz w:val="24"/>
          <w:szCs w:val="24"/>
        </w:rPr>
        <w:t xml:space="preserve"> </w:t>
      </w:r>
      <w:r w:rsidRPr="00B84B1B">
        <w:rPr>
          <w:rFonts w:ascii="Times New Roman" w:hAnsi="Times New Roman" w:cs="Times New Roman"/>
          <w:sz w:val="24"/>
          <w:szCs w:val="24"/>
        </w:rPr>
        <w:t>лексико-семантическое (изучается лексическое значение слова и семантические свя</w:t>
      </w:r>
      <w:r w:rsidRPr="00B84B1B">
        <w:rPr>
          <w:rFonts w:ascii="Times New Roman" w:hAnsi="Times New Roman" w:cs="Times New Roman"/>
          <w:sz w:val="24"/>
          <w:szCs w:val="24"/>
        </w:rPr>
        <w:softHyphen/>
        <w:t>зи слов с другими словами), многозначность слова (антонимы, си</w:t>
      </w:r>
      <w:r w:rsidRPr="00B84B1B">
        <w:rPr>
          <w:rFonts w:ascii="Times New Roman" w:hAnsi="Times New Roman" w:cs="Times New Roman"/>
          <w:sz w:val="24"/>
          <w:szCs w:val="24"/>
        </w:rPr>
        <w:softHyphen/>
        <w:t xml:space="preserve">нонимы и т. д.) </w:t>
      </w:r>
    </w:p>
    <w:p w:rsidR="004265E4" w:rsidRPr="00B84B1B" w:rsidRDefault="004265E4" w:rsidP="004543C8">
      <w:pPr>
        <w:pStyle w:val="af"/>
        <w:spacing w:line="360" w:lineRule="auto"/>
        <w:ind w:firstLine="709"/>
        <w:rPr>
          <w:rFonts w:ascii="Times New Roman" w:hAnsi="Times New Roman" w:cs="Times New Roman"/>
          <w:sz w:val="24"/>
          <w:szCs w:val="24"/>
        </w:rPr>
      </w:pPr>
      <w:r w:rsidRPr="00B84B1B">
        <w:rPr>
          <w:rFonts w:ascii="Times New Roman" w:hAnsi="Times New Roman" w:cs="Times New Roman"/>
          <w:sz w:val="24"/>
          <w:szCs w:val="24"/>
        </w:rPr>
        <w:t>2) лексико-грамматическое (слово изучается как элемент грамматического строя, как носитель тех или иных грам</w:t>
      </w:r>
      <w:r w:rsidRPr="00B84B1B">
        <w:rPr>
          <w:rFonts w:ascii="Times New Roman" w:hAnsi="Times New Roman" w:cs="Times New Roman"/>
          <w:sz w:val="24"/>
          <w:szCs w:val="24"/>
        </w:rPr>
        <w:softHyphen/>
        <w:t>матических значений).</w:t>
      </w:r>
    </w:p>
    <w:p w:rsidR="004265E4" w:rsidRPr="003A0BC5" w:rsidRDefault="004265E4" w:rsidP="004543C8">
      <w:pPr>
        <w:pStyle w:val="af"/>
        <w:spacing w:line="360" w:lineRule="auto"/>
        <w:ind w:firstLine="709"/>
        <w:rPr>
          <w:rFonts w:ascii="Times New Roman" w:hAnsi="Times New Roman" w:cs="Times New Roman"/>
          <w:sz w:val="24"/>
          <w:szCs w:val="24"/>
        </w:rPr>
      </w:pPr>
      <w:r w:rsidRPr="00B84B1B">
        <w:rPr>
          <w:rFonts w:ascii="Times New Roman" w:hAnsi="Times New Roman" w:cs="Times New Roman"/>
          <w:sz w:val="24"/>
          <w:szCs w:val="24"/>
        </w:rPr>
        <w:t>Неотъемлемой частью уроков русского языка является словар</w:t>
      </w:r>
      <w:r w:rsidRPr="00B84B1B">
        <w:rPr>
          <w:rFonts w:ascii="Times New Roman" w:hAnsi="Times New Roman" w:cs="Times New Roman"/>
          <w:sz w:val="24"/>
          <w:szCs w:val="24"/>
        </w:rPr>
        <w:softHyphen/>
        <w:t>ная работа как важное направление развития речи обучающихся.</w:t>
      </w:r>
    </w:p>
    <w:p w:rsidR="004265E4" w:rsidRPr="001F4647" w:rsidRDefault="001F4647" w:rsidP="004543C8">
      <w:pPr>
        <w:pStyle w:val="af"/>
        <w:spacing w:line="360" w:lineRule="auto"/>
        <w:ind w:firstLine="709"/>
        <w:rPr>
          <w:rFonts w:ascii="Times New Roman" w:hAnsi="Times New Roman" w:cs="Times New Roman"/>
          <w:sz w:val="24"/>
          <w:szCs w:val="24"/>
        </w:rPr>
      </w:pPr>
      <w:r>
        <w:rPr>
          <w:rFonts w:ascii="Times New Roman" w:hAnsi="Times New Roman" w:cs="Times New Roman"/>
          <w:sz w:val="24"/>
          <w:szCs w:val="24"/>
        </w:rPr>
        <w:t>Программой I</w:t>
      </w:r>
      <w:r w:rsidR="004265E4" w:rsidRPr="001F4647">
        <w:rPr>
          <w:rFonts w:ascii="Times New Roman" w:hAnsi="Times New Roman" w:cs="Times New Roman"/>
          <w:sz w:val="24"/>
          <w:szCs w:val="24"/>
        </w:rPr>
        <w:t xml:space="preserve"> класса предусмотрено развитие у детей представ</w:t>
      </w:r>
      <w:r w:rsidR="004265E4" w:rsidRPr="001F4647">
        <w:rPr>
          <w:rFonts w:ascii="Times New Roman" w:hAnsi="Times New Roman" w:cs="Times New Roman"/>
          <w:sz w:val="24"/>
          <w:szCs w:val="24"/>
        </w:rPr>
        <w:softHyphen/>
        <w:t>лений о составе слова, об однокоренных словах, о некоторых мор</w:t>
      </w:r>
      <w:r w:rsidR="004265E4" w:rsidRPr="001F4647">
        <w:rPr>
          <w:rFonts w:ascii="Times New Roman" w:hAnsi="Times New Roman" w:cs="Times New Roman"/>
          <w:sz w:val="24"/>
          <w:szCs w:val="24"/>
        </w:rPr>
        <w:softHyphen/>
        <w:t>фемах (корне, окончании).</w:t>
      </w:r>
    </w:p>
    <w:p w:rsidR="004265E4" w:rsidRPr="001F4647" w:rsidRDefault="004265E4" w:rsidP="004543C8">
      <w:pPr>
        <w:pStyle w:val="af"/>
        <w:spacing w:line="360" w:lineRule="auto"/>
        <w:ind w:firstLine="709"/>
        <w:rPr>
          <w:rFonts w:ascii="Times New Roman" w:hAnsi="Times New Roman" w:cs="Times New Roman"/>
          <w:sz w:val="24"/>
          <w:szCs w:val="24"/>
        </w:rPr>
      </w:pPr>
      <w:r w:rsidRPr="001F4647">
        <w:rPr>
          <w:rFonts w:ascii="Times New Roman" w:hAnsi="Times New Roman" w:cs="Times New Roman"/>
          <w:sz w:val="24"/>
          <w:szCs w:val="24"/>
        </w:rPr>
        <w:t>Во II классе учащиеся обучаются образованию слов более сложной морфологической структуры (по образцу).</w:t>
      </w:r>
    </w:p>
    <w:p w:rsidR="004265E4" w:rsidRPr="008148F4" w:rsidRDefault="004265E4" w:rsidP="004543C8">
      <w:pPr>
        <w:pStyle w:val="af"/>
        <w:spacing w:line="360" w:lineRule="auto"/>
        <w:ind w:firstLine="709"/>
        <w:rPr>
          <w:rFonts w:ascii="Times New Roman" w:hAnsi="Times New Roman" w:cs="Times New Roman"/>
          <w:sz w:val="24"/>
          <w:szCs w:val="24"/>
        </w:rPr>
      </w:pPr>
      <w:r w:rsidRPr="001F4647">
        <w:rPr>
          <w:rFonts w:ascii="Times New Roman" w:hAnsi="Times New Roman" w:cs="Times New Roman"/>
          <w:sz w:val="24"/>
          <w:szCs w:val="24"/>
        </w:rPr>
        <w:t>В III классе состав слова изучается полностью (корень, оконча</w:t>
      </w:r>
      <w:r w:rsidRPr="001F4647">
        <w:rPr>
          <w:rFonts w:ascii="Times New Roman" w:hAnsi="Times New Roman" w:cs="Times New Roman"/>
          <w:sz w:val="24"/>
          <w:szCs w:val="24"/>
        </w:rPr>
        <w:softHyphen/>
        <w:t>ние, суффикс, приставка), осуществляется практическое знакомство с простейшими случаями словообразования.</w:t>
      </w:r>
    </w:p>
    <w:p w:rsidR="004265E4" w:rsidRPr="008148F4" w:rsidRDefault="004265E4" w:rsidP="004543C8">
      <w:pPr>
        <w:pStyle w:val="af"/>
        <w:spacing w:line="360" w:lineRule="auto"/>
        <w:ind w:firstLine="709"/>
        <w:rPr>
          <w:rFonts w:ascii="Times New Roman" w:hAnsi="Times New Roman" w:cs="Times New Roman"/>
          <w:sz w:val="24"/>
          <w:szCs w:val="24"/>
        </w:rPr>
      </w:pPr>
      <w:r w:rsidRPr="008148F4">
        <w:rPr>
          <w:rFonts w:ascii="Times New Roman" w:hAnsi="Times New Roman" w:cs="Times New Roman"/>
          <w:sz w:val="24"/>
          <w:szCs w:val="24"/>
        </w:rPr>
        <w:t>В IV классе обучающиеся закрепляют умения и навыки по теме «Состав слова», приобретенные ими во II—III классах, в начале учебного года (раздел «Повторение»), затем развивают и совершенствуют их на более сложном языковом материале (используются слова раз</w:t>
      </w:r>
      <w:r w:rsidRPr="008148F4">
        <w:rPr>
          <w:rFonts w:ascii="Times New Roman" w:hAnsi="Times New Roman" w:cs="Times New Roman"/>
          <w:sz w:val="24"/>
          <w:szCs w:val="24"/>
        </w:rPr>
        <w:softHyphen/>
        <w:t>ных частей речи с более трудной семантикой, сложной морфоло</w:t>
      </w:r>
      <w:r w:rsidRPr="008148F4">
        <w:rPr>
          <w:rFonts w:ascii="Times New Roman" w:hAnsi="Times New Roman" w:cs="Times New Roman"/>
          <w:sz w:val="24"/>
          <w:szCs w:val="24"/>
        </w:rPr>
        <w:softHyphen/>
        <w:t>гической структурой) при изучении новых тем, предусмотренных программой.</w:t>
      </w:r>
    </w:p>
    <w:p w:rsidR="004265E4" w:rsidRPr="006168E6" w:rsidRDefault="004265E4" w:rsidP="004543C8">
      <w:pPr>
        <w:pStyle w:val="af"/>
        <w:spacing w:line="360" w:lineRule="auto"/>
        <w:ind w:firstLine="709"/>
        <w:rPr>
          <w:rFonts w:ascii="Times New Roman" w:hAnsi="Times New Roman" w:cs="Times New Roman"/>
          <w:sz w:val="24"/>
          <w:szCs w:val="24"/>
        </w:rPr>
      </w:pPr>
      <w:r w:rsidRPr="008148F4">
        <w:rPr>
          <w:rFonts w:ascii="Times New Roman" w:hAnsi="Times New Roman" w:cs="Times New Roman"/>
          <w:sz w:val="24"/>
          <w:szCs w:val="24"/>
        </w:rPr>
        <w:t>Во II, III, IV классах систематически проводится разбор слов по составу в различных его формах, моделирование слов по составу, узнавание слов по</w:t>
      </w:r>
      <w:r w:rsidRPr="00CD21DB">
        <w:rPr>
          <w:rFonts w:ascii="Times New Roman" w:hAnsi="Times New Roman" w:cs="Times New Roman"/>
          <w:sz w:val="28"/>
          <w:szCs w:val="28"/>
        </w:rPr>
        <w:t xml:space="preserve"> </w:t>
      </w:r>
      <w:r w:rsidRPr="008148F4">
        <w:rPr>
          <w:rFonts w:ascii="Times New Roman" w:hAnsi="Times New Roman" w:cs="Times New Roman"/>
          <w:sz w:val="24"/>
          <w:szCs w:val="24"/>
        </w:rPr>
        <w:t>данной модели, придумывание слов к данной модели.</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i/>
          <w:iCs/>
          <w:sz w:val="24"/>
          <w:szCs w:val="24"/>
        </w:rPr>
        <w:t>Морфология</w:t>
      </w:r>
      <w:r w:rsidRPr="006168E6">
        <w:rPr>
          <w:rFonts w:ascii="Times New Roman" w:hAnsi="Times New Roman" w:cs="Times New Roman"/>
          <w:sz w:val="24"/>
          <w:szCs w:val="24"/>
        </w:rPr>
        <w:t>. Программа предусматривает изучение грамматичес</w:t>
      </w:r>
      <w:r w:rsidRPr="006168E6">
        <w:rPr>
          <w:rFonts w:ascii="Times New Roman" w:hAnsi="Times New Roman" w:cs="Times New Roman"/>
          <w:sz w:val="24"/>
          <w:szCs w:val="24"/>
        </w:rPr>
        <w:softHyphen/>
        <w:t>кой темы «Морфология» в связи со словарно-логической, словарно- орфографической и лексической работой. Одной из ведущих задач изучения частей речи является уточнение смысла слов, которыми обучающиеся уже пользовались ранее, обогащение словарного запаса новыми словами, относящимися к различным частям речи, разви</w:t>
      </w:r>
      <w:r w:rsidRPr="006168E6">
        <w:rPr>
          <w:rFonts w:ascii="Times New Roman" w:hAnsi="Times New Roman" w:cs="Times New Roman"/>
          <w:sz w:val="24"/>
          <w:szCs w:val="24"/>
        </w:rPr>
        <w:softHyphen/>
        <w:t>тие умения точно употреблять слова. В процессе изучения частей речи обучающиеся знакомятся с грамматическими значениями существитель</w:t>
      </w:r>
      <w:r w:rsidRPr="006168E6">
        <w:rPr>
          <w:rFonts w:ascii="Times New Roman" w:hAnsi="Times New Roman" w:cs="Times New Roman"/>
          <w:sz w:val="24"/>
          <w:szCs w:val="24"/>
        </w:rPr>
        <w:softHyphen/>
        <w:t>ных (род, число, падеж и т. д.) и их звуковым оформлением, закреп</w:t>
      </w:r>
      <w:r w:rsidRPr="006168E6">
        <w:rPr>
          <w:rFonts w:ascii="Times New Roman" w:hAnsi="Times New Roman" w:cs="Times New Roman"/>
          <w:sz w:val="24"/>
          <w:szCs w:val="24"/>
        </w:rPr>
        <w:softHyphen/>
        <w:t>ляют литературные орфоэпические нормы их употребления.</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sz w:val="24"/>
          <w:szCs w:val="24"/>
        </w:rPr>
        <w:t>Обучающиеся учатся распознавать (различать) части речи на осно</w:t>
      </w:r>
      <w:r w:rsidRPr="006168E6">
        <w:rPr>
          <w:rFonts w:ascii="Times New Roman" w:hAnsi="Times New Roman" w:cs="Times New Roman"/>
          <w:sz w:val="24"/>
          <w:szCs w:val="24"/>
        </w:rPr>
        <w:softHyphen/>
        <w:t>ве их семантики (общего лексического значения), вопросов, формы словоизменения. В связи с изучением частей речи идет и система</w:t>
      </w:r>
      <w:r w:rsidRPr="006168E6">
        <w:rPr>
          <w:rFonts w:ascii="Times New Roman" w:hAnsi="Times New Roman" w:cs="Times New Roman"/>
          <w:sz w:val="24"/>
          <w:szCs w:val="24"/>
        </w:rPr>
        <w:softHyphen/>
        <w:t xml:space="preserve">тизация знаний о частях слова (корень, суффикс). В начальных </w:t>
      </w:r>
      <w:r w:rsidRPr="006168E6">
        <w:rPr>
          <w:rFonts w:ascii="Times New Roman" w:hAnsi="Times New Roman" w:cs="Times New Roman"/>
          <w:sz w:val="24"/>
          <w:szCs w:val="24"/>
        </w:rPr>
        <w:lastRenderedPageBreak/>
        <w:t>классах изучаются следующие части речи: имена существительные, имена прилагательные, глаголы, личные местоимения, предлоги.</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sz w:val="24"/>
          <w:szCs w:val="24"/>
        </w:rPr>
        <w:t>Содержание работы по изучению частей речи усложняется, рас</w:t>
      </w:r>
      <w:r w:rsidRPr="006168E6">
        <w:rPr>
          <w:rFonts w:ascii="Times New Roman" w:hAnsi="Times New Roman" w:cs="Times New Roman"/>
          <w:sz w:val="24"/>
          <w:szCs w:val="24"/>
        </w:rPr>
        <w:softHyphen/>
        <w:t>ширяется от класса к классу.</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sz w:val="24"/>
          <w:szCs w:val="24"/>
        </w:rPr>
        <w:t>Имя существительное. Во II классе обучающиеся практически усваивают общее лексическое значение имени существительного (обо</w:t>
      </w:r>
      <w:r w:rsidRPr="006168E6">
        <w:rPr>
          <w:rFonts w:ascii="Times New Roman" w:hAnsi="Times New Roman" w:cs="Times New Roman"/>
          <w:sz w:val="24"/>
          <w:szCs w:val="24"/>
        </w:rPr>
        <w:softHyphen/>
        <w:t>значение предмета), практически усваивают грамматические призна</w:t>
      </w:r>
      <w:r w:rsidRPr="006168E6">
        <w:rPr>
          <w:rFonts w:ascii="Times New Roman" w:hAnsi="Times New Roman" w:cs="Times New Roman"/>
          <w:sz w:val="24"/>
          <w:szCs w:val="24"/>
        </w:rPr>
        <w:softHyphen/>
        <w:t>ки имени существительного, учатся ставить вопросы кто? что? к словам, различать по вопросу одушевленные и неодушевленные су</w:t>
      </w:r>
      <w:r w:rsidRPr="006168E6">
        <w:rPr>
          <w:rFonts w:ascii="Times New Roman" w:hAnsi="Times New Roman" w:cs="Times New Roman"/>
          <w:sz w:val="24"/>
          <w:szCs w:val="24"/>
        </w:rPr>
        <w:softHyphen/>
        <w:t>ществительные (без термина), имена существительные нарицатель</w:t>
      </w:r>
      <w:r w:rsidRPr="006168E6">
        <w:rPr>
          <w:rFonts w:ascii="Times New Roman" w:hAnsi="Times New Roman" w:cs="Times New Roman"/>
          <w:sz w:val="24"/>
          <w:szCs w:val="24"/>
        </w:rPr>
        <w:softHyphen/>
        <w:t>ные и собственные (без термина), знакомятся с изменением суще</w:t>
      </w:r>
      <w:r w:rsidRPr="006168E6">
        <w:rPr>
          <w:rFonts w:ascii="Times New Roman" w:hAnsi="Times New Roman" w:cs="Times New Roman"/>
          <w:sz w:val="24"/>
          <w:szCs w:val="24"/>
        </w:rPr>
        <w:softHyphen/>
        <w:t>ствительных по числам (вводится термин «единственное и множе</w:t>
      </w:r>
      <w:r w:rsidRPr="006168E6">
        <w:rPr>
          <w:rFonts w:ascii="Times New Roman" w:hAnsi="Times New Roman" w:cs="Times New Roman"/>
          <w:sz w:val="24"/>
          <w:szCs w:val="24"/>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6168E6">
        <w:rPr>
          <w:rFonts w:ascii="Times New Roman" w:hAnsi="Times New Roman" w:cs="Times New Roman"/>
          <w:sz w:val="24"/>
          <w:szCs w:val="24"/>
        </w:rPr>
        <w:softHyphen/>
        <w:t>ные и личные местоимения).</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sz w:val="24"/>
          <w:szCs w:val="24"/>
        </w:rPr>
        <w:t>В III классе у обучающихся формируется лексико-грамматическое понятие «имя существительное» и вводится термин «имя существи</w:t>
      </w:r>
      <w:r w:rsidRPr="006168E6">
        <w:rPr>
          <w:rFonts w:ascii="Times New Roman" w:hAnsi="Times New Roman" w:cs="Times New Roman"/>
          <w:sz w:val="24"/>
          <w:szCs w:val="24"/>
        </w:rPr>
        <w:softHyphen/>
        <w:t>тельное». Обучающиеся группируют существительные по родам, учатся правильно писать родовые окончания имен существительных, зна</w:t>
      </w:r>
      <w:r w:rsidRPr="006168E6">
        <w:rPr>
          <w:rFonts w:ascii="Times New Roman" w:hAnsi="Times New Roman" w:cs="Times New Roman"/>
          <w:sz w:val="24"/>
          <w:szCs w:val="24"/>
        </w:rPr>
        <w:softHyphen/>
        <w:t>комятся с правилом употребления</w:t>
      </w:r>
      <w:r w:rsidRPr="006168E6">
        <w:rPr>
          <w:rFonts w:ascii="Times New Roman" w:hAnsi="Times New Roman" w:cs="Times New Roman"/>
          <w:b/>
          <w:bCs/>
          <w:sz w:val="24"/>
          <w:szCs w:val="24"/>
        </w:rPr>
        <w:t xml:space="preserve"> ь</w:t>
      </w:r>
      <w:r w:rsidRPr="006168E6">
        <w:rPr>
          <w:rFonts w:ascii="Times New Roman" w:hAnsi="Times New Roman" w:cs="Times New Roman"/>
          <w:sz w:val="24"/>
          <w:szCs w:val="24"/>
        </w:rPr>
        <w:t xml:space="preserve"> на конце существительных жен</w:t>
      </w:r>
      <w:r w:rsidRPr="006168E6">
        <w:rPr>
          <w:rFonts w:ascii="Times New Roman" w:hAnsi="Times New Roman" w:cs="Times New Roman"/>
          <w:sz w:val="24"/>
          <w:szCs w:val="24"/>
        </w:rPr>
        <w:softHyphen/>
        <w:t>ского рода после шипящих</w:t>
      </w:r>
      <w:r w:rsidRPr="006168E6">
        <w:rPr>
          <w:rFonts w:ascii="Times New Roman" w:hAnsi="Times New Roman" w:cs="Times New Roman"/>
          <w:i/>
          <w:iCs/>
          <w:sz w:val="24"/>
          <w:szCs w:val="24"/>
        </w:rPr>
        <w:t xml:space="preserve"> (рожь</w:t>
      </w:r>
      <w:r w:rsidRPr="006168E6">
        <w:rPr>
          <w:rFonts w:ascii="Times New Roman" w:hAnsi="Times New Roman" w:cs="Times New Roman"/>
          <w:sz w:val="24"/>
          <w:szCs w:val="24"/>
        </w:rPr>
        <w:t>, но</w:t>
      </w:r>
      <w:r w:rsidRPr="006168E6">
        <w:rPr>
          <w:rFonts w:ascii="Times New Roman" w:hAnsi="Times New Roman" w:cs="Times New Roman"/>
          <w:i/>
          <w:iCs/>
          <w:sz w:val="24"/>
          <w:szCs w:val="24"/>
        </w:rPr>
        <w:t xml:space="preserve"> нож).</w:t>
      </w:r>
      <w:r w:rsidRPr="006168E6">
        <w:rPr>
          <w:rFonts w:ascii="Times New Roman" w:hAnsi="Times New Roman" w:cs="Times New Roman"/>
          <w:sz w:val="24"/>
          <w:szCs w:val="24"/>
        </w:rPr>
        <w:t xml:space="preserve"> Обучающиеся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sz w:val="24"/>
          <w:szCs w:val="24"/>
        </w:rPr>
        <w:t>В IV классе углубляются знания об имени существительном. Обучающиеся изучают изменение имен существительных по числам и падежам, учатся распознавать тип склонения. Овладевая склоне</w:t>
      </w:r>
      <w:r w:rsidRPr="006168E6">
        <w:rPr>
          <w:rFonts w:ascii="Times New Roman" w:hAnsi="Times New Roman" w:cs="Times New Roman"/>
          <w:sz w:val="24"/>
          <w:szCs w:val="24"/>
        </w:rPr>
        <w:softHyphen/>
        <w:t>нием существительных, обучающиеся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6168E6">
        <w:rPr>
          <w:rFonts w:ascii="Times New Roman" w:hAnsi="Times New Roman" w:cs="Times New Roman"/>
          <w:sz w:val="24"/>
          <w:szCs w:val="24"/>
        </w:rPr>
        <w:softHyphen/>
        <w:t>вается правописание безударных падежных окончаний (кроме окон</w:t>
      </w:r>
      <w:r w:rsidRPr="006168E6">
        <w:rPr>
          <w:rFonts w:ascii="Times New Roman" w:hAnsi="Times New Roman" w:cs="Times New Roman"/>
          <w:sz w:val="24"/>
          <w:szCs w:val="24"/>
        </w:rPr>
        <w:softHyphen/>
        <w:t>чаний существительных  на</w:t>
      </w:r>
      <w:r w:rsidRPr="006168E6">
        <w:rPr>
          <w:rFonts w:ascii="Times New Roman" w:hAnsi="Times New Roman" w:cs="Times New Roman"/>
          <w:b/>
          <w:bCs/>
          <w:sz w:val="24"/>
          <w:szCs w:val="24"/>
        </w:rPr>
        <w:t xml:space="preserve"> -ий, -ия, -ие</w:t>
      </w:r>
      <w:r w:rsidRPr="006168E6">
        <w:rPr>
          <w:rFonts w:ascii="Times New Roman" w:hAnsi="Times New Roman" w:cs="Times New Roman"/>
          <w:sz w:val="24"/>
          <w:szCs w:val="24"/>
        </w:rPr>
        <w:t xml:space="preserve"> и окончания</w:t>
      </w:r>
      <w:r w:rsidRPr="006168E6">
        <w:rPr>
          <w:rFonts w:ascii="Times New Roman" w:hAnsi="Times New Roman" w:cs="Times New Roman"/>
          <w:b/>
          <w:bCs/>
          <w:sz w:val="24"/>
          <w:szCs w:val="24"/>
        </w:rPr>
        <w:t xml:space="preserve"> -ем, -ом</w:t>
      </w:r>
      <w:r w:rsidRPr="006168E6">
        <w:rPr>
          <w:rFonts w:ascii="Times New Roman" w:hAnsi="Times New Roman" w:cs="Times New Roman"/>
          <w:sz w:val="24"/>
          <w:szCs w:val="24"/>
        </w:rPr>
        <w:t xml:space="preserve"> в тво</w:t>
      </w:r>
      <w:r w:rsidRPr="006168E6">
        <w:rPr>
          <w:rFonts w:ascii="Times New Roman" w:hAnsi="Times New Roman" w:cs="Times New Roman"/>
          <w:sz w:val="24"/>
          <w:szCs w:val="24"/>
        </w:rPr>
        <w:softHyphen/>
        <w:t>рительном падеже после шипящих).</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sz w:val="24"/>
          <w:szCs w:val="24"/>
        </w:rPr>
        <w:t>Имя прилагательное. Изучению имени прилагательного уделяется особое внимание, так как упот</w:t>
      </w:r>
      <w:r w:rsidRPr="006168E6">
        <w:rPr>
          <w:rFonts w:ascii="Times New Roman" w:hAnsi="Times New Roman" w:cs="Times New Roman"/>
          <w:sz w:val="24"/>
          <w:szCs w:val="24"/>
        </w:rPr>
        <w:softHyphen/>
        <w:t>ребление прилагательных вызывает у обучающихся с ТНР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6168E6">
        <w:rPr>
          <w:rFonts w:ascii="Times New Roman" w:hAnsi="Times New Roman" w:cs="Times New Roman"/>
          <w:sz w:val="24"/>
          <w:szCs w:val="24"/>
        </w:rPr>
        <w:softHyphen/>
        <w:t>ным и существительным.</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sz w:val="24"/>
          <w:szCs w:val="24"/>
        </w:rPr>
        <w:t>Во II классе обучающиеся знакомятся с общим лексическим значе</w:t>
      </w:r>
      <w:r w:rsidRPr="006168E6">
        <w:rPr>
          <w:rFonts w:ascii="Times New Roman" w:hAnsi="Times New Roman" w:cs="Times New Roman"/>
          <w:sz w:val="24"/>
          <w:szCs w:val="24"/>
        </w:rPr>
        <w:softHyphen/>
        <w:t>нием слов, отвечающих на вопросы какой? какая? какое? ка</w:t>
      </w:r>
      <w:r w:rsidRPr="006168E6">
        <w:rPr>
          <w:rFonts w:ascii="Times New Roman" w:hAnsi="Times New Roman" w:cs="Times New Roman"/>
          <w:sz w:val="24"/>
          <w:szCs w:val="24"/>
        </w:rPr>
        <w:softHyphen/>
        <w:t xml:space="preserve">кие? Обучающиеся практически </w:t>
      </w:r>
      <w:r w:rsidRPr="006168E6">
        <w:rPr>
          <w:rFonts w:ascii="Times New Roman" w:hAnsi="Times New Roman" w:cs="Times New Roman"/>
          <w:sz w:val="24"/>
          <w:szCs w:val="24"/>
        </w:rPr>
        <w:lastRenderedPageBreak/>
        <w:t>усваивают понятие признака пред</w:t>
      </w:r>
      <w:r w:rsidRPr="006168E6">
        <w:rPr>
          <w:rFonts w:ascii="Times New Roman" w:hAnsi="Times New Roman" w:cs="Times New Roman"/>
          <w:sz w:val="24"/>
          <w:szCs w:val="24"/>
        </w:rPr>
        <w:softHyphen/>
        <w:t>мета (вкус, цвет и т. д.), учатся распознавать слова этой категории в речи, узнают, что слово, обозначающее признак предмета, связа</w:t>
      </w:r>
      <w:r w:rsidRPr="006168E6">
        <w:rPr>
          <w:rFonts w:ascii="Times New Roman" w:hAnsi="Times New Roman" w:cs="Times New Roman"/>
          <w:sz w:val="24"/>
          <w:szCs w:val="24"/>
        </w:rPr>
        <w:softHyphen/>
        <w:t>но в речи по смыслу с другим словом (обозначающим предмет), про</w:t>
      </w:r>
      <w:r w:rsidRPr="006168E6">
        <w:rPr>
          <w:rFonts w:ascii="Times New Roman" w:hAnsi="Times New Roman" w:cs="Times New Roman"/>
          <w:sz w:val="24"/>
          <w:szCs w:val="24"/>
        </w:rPr>
        <w:softHyphen/>
        <w:t>водят первоначальные наблюдения над изменением прилагательных (без термина) по родам и числам с опорой на род и число существи</w:t>
      </w:r>
      <w:r w:rsidRPr="006168E6">
        <w:rPr>
          <w:rFonts w:ascii="Times New Roman" w:hAnsi="Times New Roman" w:cs="Times New Roman"/>
          <w:sz w:val="24"/>
          <w:szCs w:val="24"/>
        </w:rPr>
        <w:softHyphen/>
        <w:t>тельных, учатся ставить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6168E6">
        <w:rPr>
          <w:rFonts w:ascii="Times New Roman" w:hAnsi="Times New Roman" w:cs="Times New Roman"/>
          <w:b/>
          <w:bCs/>
          <w:sz w:val="24"/>
          <w:szCs w:val="24"/>
        </w:rPr>
        <w:t xml:space="preserve"> (-ой, -ая, -ое).</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sz w:val="24"/>
          <w:szCs w:val="24"/>
        </w:rPr>
        <w:t>В III классе проводится более углубленное ознакомление со зна</w:t>
      </w:r>
      <w:r w:rsidRPr="006168E6">
        <w:rPr>
          <w:rFonts w:ascii="Times New Roman" w:hAnsi="Times New Roman" w:cs="Times New Roman"/>
          <w:sz w:val="24"/>
          <w:szCs w:val="24"/>
        </w:rPr>
        <w:softHyphen/>
        <w:t>чением и некоторыми формальными признаками имени прилагатель</w:t>
      </w:r>
      <w:r w:rsidRPr="006168E6">
        <w:rPr>
          <w:rFonts w:ascii="Times New Roman" w:hAnsi="Times New Roman" w:cs="Times New Roman"/>
          <w:sz w:val="24"/>
          <w:szCs w:val="24"/>
        </w:rPr>
        <w:softHyphen/>
        <w:t>ного, у обучающихся формируется лексико-грамматическое понятие «имя прилагательное». Они знакомятся с изменением по родам и числам, с родовыми окончаниями и окончаниями множе</w:t>
      </w:r>
      <w:r w:rsidRPr="006168E6">
        <w:rPr>
          <w:rFonts w:ascii="Times New Roman" w:hAnsi="Times New Roman" w:cs="Times New Roman"/>
          <w:sz w:val="24"/>
          <w:szCs w:val="24"/>
        </w:rPr>
        <w:softHyphen/>
        <w:t>ственного числа. Обучающиеся 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6168E6">
        <w:rPr>
          <w:rFonts w:ascii="Times New Roman" w:hAnsi="Times New Roman" w:cs="Times New Roman"/>
          <w:sz w:val="24"/>
          <w:szCs w:val="24"/>
        </w:rPr>
        <w:softHyphen/>
        <w:t>рым оно связано).</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sz w:val="24"/>
          <w:szCs w:val="24"/>
        </w:rPr>
        <w:t>В IV классе углубляются знания об изменении прилагательных по родам и числам. Центральное место отводится правописанию безударных падежных окончаний прилагательных. Обучающиеся полу</w:t>
      </w:r>
      <w:r w:rsidRPr="006168E6">
        <w:rPr>
          <w:rFonts w:ascii="Times New Roman" w:hAnsi="Times New Roman" w:cs="Times New Roman"/>
          <w:sz w:val="24"/>
          <w:szCs w:val="24"/>
        </w:rPr>
        <w:softHyphen/>
        <w:t>чают практические знания о полных и кратких прилагательных.</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sz w:val="24"/>
          <w:szCs w:val="24"/>
        </w:rPr>
        <w:t>Глагол. В связи с нарушениями синтаксической структуры пред</w:t>
      </w:r>
      <w:r w:rsidRPr="006168E6">
        <w:rPr>
          <w:rFonts w:ascii="Times New Roman" w:hAnsi="Times New Roman" w:cs="Times New Roman"/>
          <w:sz w:val="24"/>
          <w:szCs w:val="24"/>
        </w:rPr>
        <w:softHyphen/>
        <w:t>ложения у обучающихся с ТНР изучению глагола как части речи отводится большое место в программе. Это связано с тем, что именно глагол чаще всего выступает в роли предиката, яв</w:t>
      </w:r>
      <w:r w:rsidRPr="006168E6">
        <w:rPr>
          <w:rFonts w:ascii="Times New Roman" w:hAnsi="Times New Roman" w:cs="Times New Roman"/>
          <w:sz w:val="24"/>
          <w:szCs w:val="24"/>
        </w:rPr>
        <w:softHyphen/>
        <w:t>ляется основным организующим звеном структуры предложения. Кроме того, усвоение предикативности является необходимым ус</w:t>
      </w:r>
      <w:r w:rsidRPr="006168E6">
        <w:rPr>
          <w:rFonts w:ascii="Times New Roman" w:hAnsi="Times New Roman" w:cs="Times New Roman"/>
          <w:sz w:val="24"/>
          <w:szCs w:val="24"/>
        </w:rPr>
        <w:softHyphen/>
        <w:t>ловием формирования внутренней речи.</w:t>
      </w:r>
    </w:p>
    <w:p w:rsidR="004265E4" w:rsidRPr="006168E6" w:rsidRDefault="004265E4" w:rsidP="004543C8">
      <w:pPr>
        <w:pStyle w:val="af"/>
        <w:spacing w:line="360" w:lineRule="auto"/>
        <w:ind w:firstLine="709"/>
        <w:rPr>
          <w:rFonts w:ascii="Times New Roman" w:hAnsi="Times New Roman" w:cs="Times New Roman"/>
          <w:sz w:val="24"/>
          <w:szCs w:val="24"/>
        </w:rPr>
      </w:pPr>
      <w:r w:rsidRPr="006168E6">
        <w:rPr>
          <w:rFonts w:ascii="Times New Roman" w:hAnsi="Times New Roman" w:cs="Times New Roman"/>
          <w:sz w:val="24"/>
          <w:szCs w:val="24"/>
        </w:rPr>
        <w:t>Во II классе учитель раскрывает общее лексическое значение гла</w:t>
      </w:r>
      <w:r w:rsidRPr="006168E6">
        <w:rPr>
          <w:rFonts w:ascii="Times New Roman" w:hAnsi="Times New Roman" w:cs="Times New Roman"/>
          <w:sz w:val="24"/>
          <w:szCs w:val="24"/>
        </w:rPr>
        <w:softHyphen/>
        <w:t>голов. Обучающиеся анализируют употребление в речи (без термина) слов, отвечающих на вопросы что делать? что сделать?, учатся пра</w:t>
      </w:r>
      <w:r w:rsidRPr="006168E6">
        <w:rPr>
          <w:rFonts w:ascii="Times New Roman" w:hAnsi="Times New Roman" w:cs="Times New Roman"/>
          <w:sz w:val="24"/>
          <w:szCs w:val="24"/>
        </w:rPr>
        <w:softHyphen/>
        <w:t>вильно ставить вопрос к слову. Уточнение значения глагола необ</w:t>
      </w:r>
      <w:r w:rsidRPr="006168E6">
        <w:rPr>
          <w:rFonts w:ascii="Times New Roman" w:hAnsi="Times New Roman" w:cs="Times New Roman"/>
          <w:sz w:val="24"/>
          <w:szCs w:val="24"/>
        </w:rPr>
        <w:softHyphen/>
        <w:t>ходимо проводить в процессе дифференциации значений существи</w:t>
      </w:r>
      <w:r w:rsidRPr="006168E6">
        <w:rPr>
          <w:rFonts w:ascii="Times New Roman" w:hAnsi="Times New Roman" w:cs="Times New Roman"/>
          <w:sz w:val="24"/>
          <w:szCs w:val="24"/>
        </w:rPr>
        <w:softHyphen/>
        <w:t>тельных, прилагательных, глаголов (предмет, признак, действие предмета). Одновременно осуществляется практическое знакомство обучающихся с изменением глаголов по числам, временам, глаголов прошедшего времени по родам, усвое</w:t>
      </w:r>
      <w:r w:rsidRPr="006168E6">
        <w:rPr>
          <w:rFonts w:ascii="Times New Roman" w:hAnsi="Times New Roman" w:cs="Times New Roman"/>
          <w:sz w:val="24"/>
          <w:szCs w:val="24"/>
        </w:rPr>
        <w:softHyphen/>
        <w:t>ние видов глаголов.</w:t>
      </w:r>
    </w:p>
    <w:p w:rsidR="004265E4" w:rsidRPr="00034B6D" w:rsidRDefault="004265E4" w:rsidP="004543C8">
      <w:pPr>
        <w:pStyle w:val="af"/>
        <w:spacing w:line="360" w:lineRule="auto"/>
        <w:ind w:firstLine="709"/>
        <w:rPr>
          <w:rFonts w:ascii="Times New Roman" w:hAnsi="Times New Roman" w:cs="Times New Roman"/>
          <w:sz w:val="24"/>
          <w:szCs w:val="24"/>
        </w:rPr>
      </w:pPr>
      <w:r w:rsidRPr="00034B6D">
        <w:rPr>
          <w:rFonts w:ascii="Times New Roman" w:hAnsi="Times New Roman" w:cs="Times New Roman"/>
          <w:sz w:val="24"/>
          <w:szCs w:val="24"/>
        </w:rPr>
        <w:t>В III классе у обучающихся формируется лексико-грамматическое поня</w:t>
      </w:r>
      <w:r w:rsidRPr="00034B6D">
        <w:rPr>
          <w:rFonts w:ascii="Times New Roman" w:hAnsi="Times New Roman" w:cs="Times New Roman"/>
          <w:sz w:val="24"/>
          <w:szCs w:val="24"/>
        </w:rPr>
        <w:softHyphen/>
        <w:t>тие «глагол». Обучающиеся упражняются в опреде</w:t>
      </w:r>
      <w:r w:rsidRPr="00034B6D">
        <w:rPr>
          <w:rFonts w:ascii="Times New Roman" w:hAnsi="Times New Roman" w:cs="Times New Roman"/>
          <w:sz w:val="24"/>
          <w:szCs w:val="24"/>
        </w:rPr>
        <w:softHyphen/>
        <w:t>лении вида глагола, что подготавливает их к знакомству с изменением глагола по временам и усвоению соответствующих терминов (настоящее, прошедшее, будущее время). Знакомятся с изменением глаго</w:t>
      </w:r>
      <w:r w:rsidRPr="00034B6D">
        <w:rPr>
          <w:rFonts w:ascii="Times New Roman" w:hAnsi="Times New Roman" w:cs="Times New Roman"/>
          <w:sz w:val="24"/>
          <w:szCs w:val="24"/>
        </w:rPr>
        <w:softHyphen/>
        <w:t xml:space="preserve">лов по числам, </w:t>
      </w:r>
      <w:r w:rsidRPr="00034B6D">
        <w:rPr>
          <w:rFonts w:ascii="Times New Roman" w:hAnsi="Times New Roman" w:cs="Times New Roman"/>
          <w:sz w:val="24"/>
          <w:szCs w:val="24"/>
        </w:rPr>
        <w:lastRenderedPageBreak/>
        <w:t>ведут наблюдения за изменением по лицам (в прошед</w:t>
      </w:r>
      <w:r w:rsidRPr="00034B6D">
        <w:rPr>
          <w:rFonts w:ascii="Times New Roman" w:hAnsi="Times New Roman" w:cs="Times New Roman"/>
          <w:sz w:val="24"/>
          <w:szCs w:val="24"/>
        </w:rPr>
        <w:softHyphen/>
        <w:t>шем времени), закрепляют употребление и правописание частицы «не» с глаголами, правописание неопределенной формы глагола.</w:t>
      </w:r>
    </w:p>
    <w:p w:rsidR="004265E4" w:rsidRPr="00034B6D" w:rsidRDefault="004265E4" w:rsidP="004543C8">
      <w:pPr>
        <w:pStyle w:val="af"/>
        <w:spacing w:line="360" w:lineRule="auto"/>
        <w:ind w:firstLine="709"/>
        <w:rPr>
          <w:rFonts w:ascii="Times New Roman" w:hAnsi="Times New Roman" w:cs="Times New Roman"/>
          <w:sz w:val="24"/>
          <w:szCs w:val="24"/>
        </w:rPr>
      </w:pPr>
      <w:r w:rsidRPr="00034B6D">
        <w:rPr>
          <w:rFonts w:ascii="Times New Roman" w:hAnsi="Times New Roman" w:cs="Times New Roman"/>
          <w:sz w:val="24"/>
          <w:szCs w:val="24"/>
        </w:rPr>
        <w:t>В IV классе обучающиеся более углубленно знакомятся с неопре</w:t>
      </w:r>
      <w:r w:rsidRPr="00034B6D">
        <w:rPr>
          <w:rFonts w:ascii="Times New Roman" w:hAnsi="Times New Roman" w:cs="Times New Roman"/>
          <w:sz w:val="24"/>
          <w:szCs w:val="24"/>
        </w:rPr>
        <w:softHyphen/>
        <w:t>деленной формой глагола (без суффикса -ся и с суффиксом -ся), со спряжением глаголов, упражняются в рас</w:t>
      </w:r>
      <w:r w:rsidRPr="00034B6D">
        <w:rPr>
          <w:rFonts w:ascii="Times New Roman" w:hAnsi="Times New Roman" w:cs="Times New Roman"/>
          <w:sz w:val="24"/>
          <w:szCs w:val="24"/>
        </w:rPr>
        <w:softHyphen/>
        <w:t>познавании спряжения глагола по неопределенной форме, учатся распознавать лицо глаго</w:t>
      </w:r>
      <w:r w:rsidR="00034B6D">
        <w:rPr>
          <w:rFonts w:ascii="Times New Roman" w:hAnsi="Times New Roman" w:cs="Times New Roman"/>
          <w:sz w:val="24"/>
          <w:szCs w:val="24"/>
        </w:rPr>
        <w:t>ла (по местоимению и окончанию)</w:t>
      </w:r>
    </w:p>
    <w:p w:rsidR="00034B6D" w:rsidRDefault="004265E4" w:rsidP="004543C8">
      <w:pPr>
        <w:pStyle w:val="af"/>
        <w:spacing w:line="360" w:lineRule="auto"/>
        <w:ind w:firstLine="709"/>
        <w:rPr>
          <w:rFonts w:ascii="Times New Roman" w:hAnsi="Times New Roman" w:cs="Times New Roman"/>
          <w:sz w:val="28"/>
          <w:szCs w:val="28"/>
        </w:rPr>
      </w:pPr>
      <w:r w:rsidRPr="00034B6D">
        <w:rPr>
          <w:rFonts w:ascii="Times New Roman" w:hAnsi="Times New Roman" w:cs="Times New Roman"/>
          <w:i/>
          <w:sz w:val="28"/>
          <w:szCs w:val="28"/>
        </w:rPr>
        <w:t>Местоимение.</w:t>
      </w:r>
      <w:r>
        <w:rPr>
          <w:rFonts w:ascii="Times New Roman" w:hAnsi="Times New Roman" w:cs="Times New Roman"/>
          <w:sz w:val="28"/>
          <w:szCs w:val="28"/>
        </w:rPr>
        <w:t xml:space="preserve"> </w:t>
      </w:r>
    </w:p>
    <w:p w:rsidR="004265E4" w:rsidRPr="00034B6D" w:rsidRDefault="004265E4" w:rsidP="004543C8">
      <w:pPr>
        <w:pStyle w:val="af"/>
        <w:spacing w:line="360" w:lineRule="auto"/>
        <w:ind w:firstLine="709"/>
        <w:rPr>
          <w:rFonts w:ascii="Times New Roman" w:hAnsi="Times New Roman" w:cs="Times New Roman"/>
          <w:sz w:val="24"/>
          <w:szCs w:val="24"/>
        </w:rPr>
      </w:pPr>
      <w:r w:rsidRPr="00034B6D">
        <w:rPr>
          <w:rFonts w:ascii="Times New Roman" w:hAnsi="Times New Roman" w:cs="Times New Roman"/>
          <w:sz w:val="24"/>
          <w:szCs w:val="24"/>
        </w:rPr>
        <w:t>Мес</w:t>
      </w:r>
      <w:r w:rsidRPr="00034B6D">
        <w:rPr>
          <w:rFonts w:ascii="Times New Roman" w:hAnsi="Times New Roman" w:cs="Times New Roman"/>
          <w:sz w:val="24"/>
          <w:szCs w:val="24"/>
        </w:rPr>
        <w:softHyphen/>
        <w:t>тоимения изучаются лишь в IV классе.</w:t>
      </w:r>
    </w:p>
    <w:p w:rsidR="004265E4" w:rsidRPr="007658C6" w:rsidRDefault="004265E4" w:rsidP="004543C8">
      <w:pPr>
        <w:pStyle w:val="af"/>
        <w:spacing w:line="360" w:lineRule="auto"/>
        <w:ind w:firstLine="709"/>
        <w:rPr>
          <w:rFonts w:ascii="Times New Roman" w:hAnsi="Times New Roman" w:cs="Times New Roman"/>
          <w:sz w:val="24"/>
          <w:szCs w:val="24"/>
        </w:rPr>
      </w:pPr>
      <w:r w:rsidRPr="007658C6">
        <w:rPr>
          <w:rFonts w:ascii="Times New Roman" w:hAnsi="Times New Roman" w:cs="Times New Roman"/>
          <w:sz w:val="24"/>
          <w:szCs w:val="24"/>
        </w:rPr>
        <w:t>Обучающиеся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практическом плане обучающиеся закрепляют формы словоизменения личных местоимений: например,</w:t>
      </w:r>
      <w:r w:rsidRPr="007658C6">
        <w:rPr>
          <w:rFonts w:ascii="Times New Roman" w:hAnsi="Times New Roman" w:cs="Times New Roman"/>
          <w:i/>
          <w:iCs/>
          <w:sz w:val="24"/>
          <w:szCs w:val="24"/>
        </w:rPr>
        <w:t xml:space="preserve"> спросить у (я, ты, он, она, вы).</w:t>
      </w:r>
    </w:p>
    <w:p w:rsidR="007658C6" w:rsidRDefault="004265E4" w:rsidP="004543C8">
      <w:pPr>
        <w:pStyle w:val="af"/>
        <w:spacing w:line="360" w:lineRule="auto"/>
        <w:ind w:firstLine="709"/>
        <w:rPr>
          <w:rFonts w:ascii="Times New Roman" w:hAnsi="Times New Roman" w:cs="Times New Roman"/>
          <w:sz w:val="28"/>
          <w:szCs w:val="28"/>
        </w:rPr>
      </w:pPr>
      <w:r w:rsidRPr="007658C6">
        <w:rPr>
          <w:rFonts w:ascii="Times New Roman" w:hAnsi="Times New Roman" w:cs="Times New Roman"/>
          <w:i/>
          <w:sz w:val="28"/>
          <w:szCs w:val="28"/>
        </w:rPr>
        <w:t>Предлог.</w:t>
      </w:r>
      <w:r w:rsidRPr="00CD21DB">
        <w:rPr>
          <w:rFonts w:ascii="Times New Roman" w:hAnsi="Times New Roman" w:cs="Times New Roman"/>
          <w:sz w:val="28"/>
          <w:szCs w:val="28"/>
        </w:rPr>
        <w:t xml:space="preserve"> </w:t>
      </w:r>
    </w:p>
    <w:p w:rsidR="004265E4" w:rsidRPr="007658C6" w:rsidRDefault="004265E4" w:rsidP="004543C8">
      <w:pPr>
        <w:pStyle w:val="af"/>
        <w:spacing w:line="360" w:lineRule="auto"/>
        <w:ind w:firstLine="709"/>
        <w:rPr>
          <w:rFonts w:ascii="Times New Roman" w:hAnsi="Times New Roman" w:cs="Times New Roman"/>
          <w:sz w:val="24"/>
          <w:szCs w:val="24"/>
        </w:rPr>
      </w:pPr>
      <w:r w:rsidRPr="007658C6">
        <w:rPr>
          <w:rFonts w:ascii="Times New Roman" w:hAnsi="Times New Roman" w:cs="Times New Roman"/>
          <w:sz w:val="24"/>
          <w:szCs w:val="24"/>
        </w:rPr>
        <w:t>Работа над предлогом проводится в течение четырех лет обучения в начальной школе в качестве самостоятельной темы.</w:t>
      </w:r>
    </w:p>
    <w:p w:rsidR="004265E4" w:rsidRPr="007658C6" w:rsidRDefault="004265E4" w:rsidP="004543C8">
      <w:pPr>
        <w:pStyle w:val="af"/>
        <w:spacing w:line="360" w:lineRule="auto"/>
        <w:ind w:firstLine="709"/>
        <w:rPr>
          <w:rFonts w:ascii="Times New Roman" w:hAnsi="Times New Roman" w:cs="Times New Roman"/>
          <w:sz w:val="24"/>
          <w:szCs w:val="24"/>
        </w:rPr>
      </w:pPr>
      <w:r w:rsidRPr="007658C6">
        <w:rPr>
          <w:rFonts w:ascii="Times New Roman" w:hAnsi="Times New Roman" w:cs="Times New Roman"/>
          <w:sz w:val="24"/>
          <w:szCs w:val="24"/>
        </w:rPr>
        <w:t>Обучающиеся изучают предлог со II класса. Учитель формирует пред</w:t>
      </w:r>
      <w:r w:rsidRPr="007658C6">
        <w:rPr>
          <w:rFonts w:ascii="Times New Roman" w:hAnsi="Times New Roman" w:cs="Times New Roman"/>
          <w:sz w:val="24"/>
          <w:szCs w:val="24"/>
        </w:rPr>
        <w:softHyphen/>
        <w:t>ставление о предлоге как слове, как служебной части речи, знако</w:t>
      </w:r>
      <w:r w:rsidRPr="007658C6">
        <w:rPr>
          <w:rFonts w:ascii="Times New Roman" w:hAnsi="Times New Roman" w:cs="Times New Roman"/>
          <w:sz w:val="24"/>
          <w:szCs w:val="24"/>
        </w:rPr>
        <w:softHyphen/>
        <w:t>мит с ролью предлога в предложении, со значением пред</w:t>
      </w:r>
      <w:r w:rsidRPr="007658C6">
        <w:rPr>
          <w:rFonts w:ascii="Times New Roman" w:hAnsi="Times New Roman" w:cs="Times New Roman"/>
          <w:sz w:val="24"/>
          <w:szCs w:val="24"/>
        </w:rPr>
        <w:softHyphen/>
        <w:t>логов. Обучающиеся изучают правописание предлогов (единообраз</w:t>
      </w:r>
      <w:r w:rsidRPr="007658C6">
        <w:rPr>
          <w:rFonts w:ascii="Times New Roman" w:hAnsi="Times New Roman" w:cs="Times New Roman"/>
          <w:sz w:val="24"/>
          <w:szCs w:val="24"/>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7658C6" w:rsidRDefault="004265E4" w:rsidP="004543C8">
      <w:pPr>
        <w:pStyle w:val="af"/>
        <w:spacing w:line="360" w:lineRule="auto"/>
        <w:ind w:firstLine="709"/>
        <w:rPr>
          <w:rFonts w:ascii="Times New Roman" w:hAnsi="Times New Roman" w:cs="Times New Roman"/>
          <w:sz w:val="28"/>
          <w:szCs w:val="28"/>
        </w:rPr>
      </w:pPr>
      <w:r w:rsidRPr="007658C6">
        <w:rPr>
          <w:rFonts w:ascii="Times New Roman" w:hAnsi="Times New Roman" w:cs="Times New Roman"/>
          <w:i/>
          <w:sz w:val="28"/>
          <w:szCs w:val="28"/>
        </w:rPr>
        <w:t>Союзы.</w:t>
      </w:r>
      <w:r w:rsidRPr="00CD21DB">
        <w:rPr>
          <w:rFonts w:ascii="Times New Roman" w:hAnsi="Times New Roman" w:cs="Times New Roman"/>
          <w:sz w:val="28"/>
          <w:szCs w:val="28"/>
        </w:rPr>
        <w:t xml:space="preserve"> </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Как служебные части речи, они рассматриваются лишь в связи с изучением раздела «Синтаксис».</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Наречие. Ознакомление с наречиями в начальных классах про</w:t>
      </w:r>
      <w:r w:rsidRPr="0094636B">
        <w:rPr>
          <w:rFonts w:ascii="Times New Roman" w:hAnsi="Times New Roman" w:cs="Times New Roman"/>
          <w:sz w:val="24"/>
          <w:szCs w:val="24"/>
        </w:rPr>
        <w:softHyphen/>
        <w:t>водится на практическом уровне. Правописание наиболее распространенных наречий усваивает</w:t>
      </w:r>
      <w:r w:rsidRPr="0094636B">
        <w:rPr>
          <w:rFonts w:ascii="Times New Roman" w:hAnsi="Times New Roman" w:cs="Times New Roman"/>
          <w:sz w:val="24"/>
          <w:szCs w:val="24"/>
        </w:rPr>
        <w:softHyphen/>
        <w:t>ся обучающимися в словарном порядке.</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Обучающиеся учатся правильно употреблять слова, относящиеся к разным частям речи, в словосочетаниях, предложениях, в связных текстах. Работа над значениями различных частей речи, их грамматическими формами проводится в тесной связи с развитием мыш</w:t>
      </w:r>
      <w:r w:rsidRPr="0094636B">
        <w:rPr>
          <w:rFonts w:ascii="Times New Roman" w:hAnsi="Times New Roman" w:cs="Times New Roman"/>
          <w:sz w:val="24"/>
          <w:szCs w:val="24"/>
        </w:rPr>
        <w:softHyphen/>
        <w:t>ления и речи в процессе наблюдения, сравнения, анализа языковых единиц на различном (по звуковой, морфологической и синтак</w:t>
      </w:r>
      <w:r w:rsidRPr="0094636B">
        <w:rPr>
          <w:rFonts w:ascii="Times New Roman" w:hAnsi="Times New Roman" w:cs="Times New Roman"/>
          <w:sz w:val="24"/>
          <w:szCs w:val="24"/>
        </w:rPr>
        <w:softHyphen/>
        <w:t>сической структуре) речевом материале.</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b/>
          <w:bCs/>
          <w:i/>
          <w:sz w:val="24"/>
          <w:szCs w:val="24"/>
        </w:rPr>
        <w:lastRenderedPageBreak/>
        <w:t>Синтаксис. Пунктуация.</w:t>
      </w:r>
      <w:r w:rsidRPr="0094636B">
        <w:rPr>
          <w:rFonts w:ascii="Times New Roman" w:hAnsi="Times New Roman" w:cs="Times New Roman"/>
          <w:sz w:val="24"/>
          <w:szCs w:val="24"/>
        </w:rPr>
        <w:t xml:space="preserve"> Работа над предложением занимает важное мес</w:t>
      </w:r>
      <w:r w:rsidRPr="0094636B">
        <w:rPr>
          <w:rFonts w:ascii="Times New Roman" w:hAnsi="Times New Roman" w:cs="Times New Roman"/>
          <w:sz w:val="24"/>
          <w:szCs w:val="24"/>
        </w:rPr>
        <w:softHyphen/>
        <w:t>то в обучении учащихся с ТНР. В течение всех лет обучения в начальной школе обучающиеся постоянно получают знания о видах предложений с точки зрения цели высказывания (повест</w:t>
      </w:r>
      <w:r w:rsidRPr="0094636B">
        <w:rPr>
          <w:rFonts w:ascii="Times New Roman" w:hAnsi="Times New Roman" w:cs="Times New Roman"/>
          <w:sz w:val="24"/>
          <w:szCs w:val="24"/>
        </w:rPr>
        <w:softHyphen/>
        <w:t>вовательные, вопросительные, побудительные, восклицательные), о членах предложения, о связи слов в предложении, о словосоче</w:t>
      </w:r>
      <w:r w:rsidRPr="0094636B">
        <w:rPr>
          <w:rFonts w:ascii="Times New Roman" w:hAnsi="Times New Roman" w:cs="Times New Roman"/>
          <w:sz w:val="24"/>
          <w:szCs w:val="24"/>
        </w:rPr>
        <w:softHyphen/>
        <w:t>таниях, о пунктуации.</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Изучение предложения пронизывает все темы начального курса русского языка. Усвоение морфологии, фонетики, орфографии про</w:t>
      </w:r>
      <w:r w:rsidRPr="0094636B">
        <w:rPr>
          <w:rFonts w:ascii="Times New Roman" w:hAnsi="Times New Roman" w:cs="Times New Roman"/>
          <w:sz w:val="24"/>
          <w:szCs w:val="24"/>
        </w:rPr>
        <w:softHyphen/>
        <w:t>водится на синтаксической основе. Именно в структуре предложе</w:t>
      </w:r>
      <w:r w:rsidRPr="0094636B">
        <w:rPr>
          <w:rFonts w:ascii="Times New Roman" w:hAnsi="Times New Roman" w:cs="Times New Roman"/>
          <w:sz w:val="24"/>
          <w:szCs w:val="24"/>
        </w:rPr>
        <w:softHyphen/>
        <w:t>ния обучающиеся осознают роль частей речи, их словоизменение, овладевают лексикой языка, так как именно словосочетание и пред</w:t>
      </w:r>
      <w:r w:rsidRPr="0094636B">
        <w:rPr>
          <w:rFonts w:ascii="Times New Roman" w:hAnsi="Times New Roman" w:cs="Times New Roman"/>
          <w:sz w:val="24"/>
          <w:szCs w:val="24"/>
        </w:rPr>
        <w:softHyphen/>
        <w:t>ложение раскрывают все оттенки лексического и грамматического значения. Употребление слова в различных словосочетаниях и пред</w:t>
      </w:r>
      <w:r w:rsidRPr="0094636B">
        <w:rPr>
          <w:rFonts w:ascii="Times New Roman" w:hAnsi="Times New Roman" w:cs="Times New Roman"/>
          <w:sz w:val="24"/>
          <w:szCs w:val="24"/>
        </w:rPr>
        <w:softHyphen/>
        <w:t>ложениях способствует уточнению, закреплению и актуализации словарного запаса обучающихся.</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При изучении предложения большое внимание уделяется фор</w:t>
      </w:r>
      <w:r w:rsidRPr="0094636B">
        <w:rPr>
          <w:rFonts w:ascii="Times New Roman" w:hAnsi="Times New Roman" w:cs="Times New Roman"/>
          <w:sz w:val="24"/>
          <w:szCs w:val="24"/>
        </w:rPr>
        <w:softHyphen/>
        <w:t>мированию у обучающихся общих закономерностей построения предложе</w:t>
      </w:r>
      <w:r w:rsidRPr="0094636B">
        <w:rPr>
          <w:rFonts w:ascii="Times New Roman" w:hAnsi="Times New Roman" w:cs="Times New Roman"/>
          <w:sz w:val="24"/>
          <w:szCs w:val="24"/>
        </w:rPr>
        <w:softHyphen/>
        <w:t>ний, овладению моделей предложений (основных типов), от про</w:t>
      </w:r>
      <w:r w:rsidRPr="0094636B">
        <w:rPr>
          <w:rFonts w:ascii="Times New Roman" w:hAnsi="Times New Roman" w:cs="Times New Roman"/>
          <w:sz w:val="24"/>
          <w:szCs w:val="24"/>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94636B">
        <w:rPr>
          <w:rFonts w:ascii="Times New Roman" w:hAnsi="Times New Roman" w:cs="Times New Roman"/>
          <w:sz w:val="24"/>
          <w:szCs w:val="24"/>
        </w:rPr>
        <w:softHyphen/>
        <w:t>лировать типы предложения в речи.</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Обучающиеся усваивают основные характерные признаки предло</w:t>
      </w:r>
      <w:r w:rsidRPr="0094636B">
        <w:rPr>
          <w:rFonts w:ascii="Times New Roman" w:hAnsi="Times New Roman" w:cs="Times New Roman"/>
          <w:sz w:val="24"/>
          <w:szCs w:val="24"/>
        </w:rPr>
        <w:softHyphen/>
        <w:t>жения, анализируя его смысловую, синтаксическую и интонацион</w:t>
      </w:r>
      <w:r w:rsidRPr="0094636B">
        <w:rPr>
          <w:rFonts w:ascii="Times New Roman" w:hAnsi="Times New Roman" w:cs="Times New Roman"/>
          <w:sz w:val="24"/>
          <w:szCs w:val="24"/>
        </w:rPr>
        <w:softHyphen/>
        <w:t>ную структуру.</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Овладение различными структурами предложений и осознание наиболее общих закономерностей их построения предполагает на</w:t>
      </w:r>
      <w:r w:rsidRPr="0094636B">
        <w:rPr>
          <w:rFonts w:ascii="Times New Roman" w:hAnsi="Times New Roman" w:cs="Times New Roman"/>
          <w:sz w:val="24"/>
          <w:szCs w:val="24"/>
        </w:rPr>
        <w:softHyphen/>
        <w:t>блюдение, сопоставление различных типов предложений, обобще</w:t>
      </w:r>
      <w:r w:rsidRPr="0094636B">
        <w:rPr>
          <w:rFonts w:ascii="Times New Roman" w:hAnsi="Times New Roman" w:cs="Times New Roman"/>
          <w:sz w:val="24"/>
          <w:szCs w:val="24"/>
        </w:rPr>
        <w:softHyphen/>
        <w:t>ние на основе их анализа, самостоятельное моделирование, активи</w:t>
      </w:r>
      <w:r w:rsidRPr="0094636B">
        <w:rPr>
          <w:rFonts w:ascii="Times New Roman" w:hAnsi="Times New Roman" w:cs="Times New Roman"/>
          <w:sz w:val="24"/>
          <w:szCs w:val="24"/>
        </w:rPr>
        <w:softHyphen/>
        <w:t>зирующее творческие языковые процессы обучающихся с ТНР.</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Во II классе обучающиеся должны научиться вычленять предложение из текста, отличать его от отдельных слов и словосочетаний, соблюдать при произношении и чтении средства интонационного оформления коммуникативного типа предложения, ус</w:t>
      </w:r>
      <w:r w:rsidRPr="0094636B">
        <w:rPr>
          <w:rFonts w:ascii="Times New Roman" w:hAnsi="Times New Roman" w:cs="Times New Roman"/>
          <w:sz w:val="24"/>
          <w:szCs w:val="24"/>
        </w:rPr>
        <w:softHyphen/>
        <w:t>воить правила записи предложения, употребляя большую букву в начале предложения и знаки препинания в конце предло</w:t>
      </w:r>
      <w:r w:rsidRPr="0094636B">
        <w:rPr>
          <w:rFonts w:ascii="Times New Roman" w:hAnsi="Times New Roman" w:cs="Times New Roman"/>
          <w:sz w:val="24"/>
          <w:szCs w:val="24"/>
        </w:rPr>
        <w:softHyphen/>
        <w:t>жения, уметь составлять, распространять предложения (по вопро</w:t>
      </w:r>
      <w:r w:rsidRPr="0094636B">
        <w:rPr>
          <w:rFonts w:ascii="Times New Roman" w:hAnsi="Times New Roman" w:cs="Times New Roman"/>
          <w:sz w:val="24"/>
          <w:szCs w:val="24"/>
        </w:rPr>
        <w:softHyphen/>
        <w:t>сам, по картине, по графической схеме).</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Обучающиеся учатся определять, о ком или о чем говорится в предложении, находить соответствующие слова, закреплять навы</w:t>
      </w:r>
      <w:r w:rsidRPr="0094636B">
        <w:rPr>
          <w:rFonts w:ascii="Times New Roman" w:hAnsi="Times New Roman" w:cs="Times New Roman"/>
          <w:sz w:val="24"/>
          <w:szCs w:val="24"/>
        </w:rPr>
        <w:softHyphen/>
        <w:t>ки нахождения главных членов предложения, ставить вопросы к главным членам предложения, составлять схему семантической струк</w:t>
      </w:r>
      <w:r w:rsidRPr="0094636B">
        <w:rPr>
          <w:rFonts w:ascii="Times New Roman" w:hAnsi="Times New Roman" w:cs="Times New Roman"/>
          <w:sz w:val="24"/>
          <w:szCs w:val="24"/>
        </w:rPr>
        <w:softHyphen/>
        <w:t>туры простого предложения.</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lastRenderedPageBreak/>
        <w:t>Программой предусмотрено усвоение таких понятий и терминов, как «главные члены предложения», «подлежащее», «сказуемое».</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Вначале обучающиеся анализируют предложения, в которых второ</w:t>
      </w:r>
      <w:r w:rsidRPr="0094636B">
        <w:rPr>
          <w:rFonts w:ascii="Times New Roman" w:hAnsi="Times New Roman" w:cs="Times New Roman"/>
          <w:sz w:val="24"/>
          <w:szCs w:val="24"/>
        </w:rPr>
        <w:softHyphen/>
        <w:t>степенные члены непосредственно относятся к подлежащему и ска</w:t>
      </w:r>
      <w:r w:rsidRPr="0094636B">
        <w:rPr>
          <w:rFonts w:ascii="Times New Roman" w:hAnsi="Times New Roman" w:cs="Times New Roman"/>
          <w:sz w:val="24"/>
          <w:szCs w:val="24"/>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94636B">
        <w:rPr>
          <w:rFonts w:ascii="Times New Roman" w:hAnsi="Times New Roman" w:cs="Times New Roman"/>
          <w:sz w:val="24"/>
          <w:szCs w:val="24"/>
        </w:rPr>
        <w:softHyphen/>
        <w:t>зом и составлением схем семантической и синтаксической струк</w:t>
      </w:r>
      <w:r w:rsidRPr="0094636B">
        <w:rPr>
          <w:rFonts w:ascii="Times New Roman" w:hAnsi="Times New Roman" w:cs="Times New Roman"/>
          <w:sz w:val="24"/>
          <w:szCs w:val="24"/>
        </w:rPr>
        <w:softHyphen/>
        <w:t>туры предложения.</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Если во II классе учитель ограничивается горизонтальными схе</w:t>
      </w:r>
      <w:r w:rsidRPr="0094636B">
        <w:rPr>
          <w:rFonts w:ascii="Times New Roman" w:hAnsi="Times New Roman" w:cs="Times New Roman"/>
          <w:sz w:val="24"/>
          <w:szCs w:val="24"/>
        </w:rPr>
        <w:softHyphen/>
        <w:t>мами, то в III классе включаются в работу вертикальные схемы, где отражается зависимость второстепенных членов от главных.</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В IV классе знания обучающихся по теме «Предложение» углубля</w:t>
      </w:r>
      <w:r w:rsidRPr="0094636B">
        <w:rPr>
          <w:rFonts w:ascii="Times New Roman" w:hAnsi="Times New Roman" w:cs="Times New Roman"/>
          <w:sz w:val="24"/>
          <w:szCs w:val="24"/>
        </w:rPr>
        <w:softHyphen/>
        <w:t>ются и расширяются.</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Обучающиеся получают сведения о предложениях с однородными членами (с одиночными союзами</w:t>
      </w:r>
      <w:r w:rsidRPr="0094636B">
        <w:rPr>
          <w:rFonts w:ascii="Times New Roman" w:hAnsi="Times New Roman" w:cs="Times New Roman"/>
          <w:b/>
          <w:bCs/>
          <w:sz w:val="24"/>
          <w:szCs w:val="24"/>
        </w:rPr>
        <w:t xml:space="preserve"> и, а, но</w:t>
      </w:r>
      <w:r w:rsidRPr="0094636B">
        <w:rPr>
          <w:rFonts w:ascii="Times New Roman" w:hAnsi="Times New Roman" w:cs="Times New Roman"/>
          <w:sz w:val="24"/>
          <w:szCs w:val="24"/>
        </w:rPr>
        <w:t xml:space="preserve"> и без союзов), узнают, что однородными могут быть как главные, так и второстепенные чле</w:t>
      </w:r>
      <w:r w:rsidRPr="0094636B">
        <w:rPr>
          <w:rFonts w:ascii="Times New Roman" w:hAnsi="Times New Roman" w:cs="Times New Roman"/>
          <w:sz w:val="24"/>
          <w:szCs w:val="24"/>
        </w:rPr>
        <w:softHyphen/>
        <w:t>ны предложения.</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Программой предусмотрено усвоение правил пунктуации (запя</w:t>
      </w:r>
      <w:r w:rsidRPr="0094636B">
        <w:rPr>
          <w:rFonts w:ascii="Times New Roman" w:hAnsi="Times New Roman" w:cs="Times New Roman"/>
          <w:sz w:val="24"/>
          <w:szCs w:val="24"/>
        </w:rPr>
        <w:softHyphen/>
        <w:t>тая между однородными членами, а также перед союзами</w:t>
      </w:r>
      <w:r w:rsidRPr="0094636B">
        <w:rPr>
          <w:rFonts w:ascii="Times New Roman" w:hAnsi="Times New Roman" w:cs="Times New Roman"/>
          <w:b/>
          <w:bCs/>
          <w:sz w:val="24"/>
          <w:szCs w:val="24"/>
        </w:rPr>
        <w:t xml:space="preserve"> а, но).</w:t>
      </w:r>
      <w:r w:rsidRPr="0094636B">
        <w:rPr>
          <w:rFonts w:ascii="Times New Roman" w:hAnsi="Times New Roman" w:cs="Times New Roman"/>
          <w:sz w:val="24"/>
          <w:szCs w:val="24"/>
        </w:rPr>
        <w:t xml:space="preserve"> В этой связи обучающиеся знакомятся с интонацией перечисления, осоз</w:t>
      </w:r>
      <w:r w:rsidRPr="0094636B">
        <w:rPr>
          <w:rFonts w:ascii="Times New Roman" w:hAnsi="Times New Roman" w:cs="Times New Roman"/>
          <w:sz w:val="24"/>
          <w:szCs w:val="24"/>
        </w:rPr>
        <w:softHyphen/>
        <w:t>навая, что пауза в речи при перечислении обозначается на письме.</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В IV классе обучающиеся на практическом уровне усваивают неко</w:t>
      </w:r>
      <w:r w:rsidRPr="0094636B">
        <w:rPr>
          <w:rFonts w:ascii="Times New Roman" w:hAnsi="Times New Roman" w:cs="Times New Roman"/>
          <w:sz w:val="24"/>
          <w:szCs w:val="24"/>
        </w:rPr>
        <w:softHyphen/>
        <w:t>торые особенности сложных предложений (без терминов).</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Продолжается работа над моделированием, схемами предложе</w:t>
      </w:r>
      <w:r w:rsidRPr="0094636B">
        <w:rPr>
          <w:rFonts w:ascii="Times New Roman" w:hAnsi="Times New Roman" w:cs="Times New Roman"/>
          <w:sz w:val="24"/>
          <w:szCs w:val="24"/>
        </w:rPr>
        <w:softHyphen/>
        <w:t>ний. Она углубляется и усложняется. В процессе составления гра</w:t>
      </w:r>
      <w:r w:rsidRPr="0094636B">
        <w:rPr>
          <w:rFonts w:ascii="Times New Roman" w:hAnsi="Times New Roman" w:cs="Times New Roman"/>
          <w:sz w:val="24"/>
          <w:szCs w:val="24"/>
        </w:rPr>
        <w:softHyphen/>
        <w:t>фической схемы обозначаются части речи, которыми выражаются члены предложения, вводятся знаки препинания и союзы.</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От класса к классу усложняется синтаксический разбор предло</w:t>
      </w:r>
      <w:r w:rsidRPr="0094636B">
        <w:rPr>
          <w:rFonts w:ascii="Times New Roman" w:hAnsi="Times New Roman" w:cs="Times New Roman"/>
          <w:sz w:val="24"/>
          <w:szCs w:val="24"/>
        </w:rPr>
        <w:softHyphen/>
        <w:t>жений (простых нераспространенных, простых распространенных), увеличивается объем самостоятельной работы. Обучающиеся упражня</w:t>
      </w:r>
      <w:r w:rsidRPr="0094636B">
        <w:rPr>
          <w:rFonts w:ascii="Times New Roman" w:hAnsi="Times New Roman" w:cs="Times New Roman"/>
          <w:sz w:val="24"/>
          <w:szCs w:val="24"/>
        </w:rPr>
        <w:softHyphen/>
        <w:t>ются в анализе и составлении предложений с разными частями речи, включающими изученные орфограммы.</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Работу над предложением необходимо связывать с формирова</w:t>
      </w:r>
      <w:r w:rsidRPr="0094636B">
        <w:rPr>
          <w:rFonts w:ascii="Times New Roman" w:hAnsi="Times New Roman" w:cs="Times New Roman"/>
          <w:sz w:val="24"/>
          <w:szCs w:val="24"/>
        </w:rPr>
        <w:softHyphen/>
        <w:t>нием у обучающихся пунктуационных умений, для чего организуется наблюдение над интонацией, над изменением смысла высказыва</w:t>
      </w:r>
      <w:r w:rsidRPr="0094636B">
        <w:rPr>
          <w:rFonts w:ascii="Times New Roman" w:hAnsi="Times New Roman" w:cs="Times New Roman"/>
          <w:sz w:val="24"/>
          <w:szCs w:val="24"/>
        </w:rPr>
        <w:softHyphen/>
        <w:t>ния в зависимости от интонации. Эта работа предполагает обучение учащихся постановке логического ударения (без сообщения тер</w:t>
      </w:r>
      <w:r w:rsidRPr="0094636B">
        <w:rPr>
          <w:rFonts w:ascii="Times New Roman" w:hAnsi="Times New Roman" w:cs="Times New Roman"/>
          <w:sz w:val="24"/>
          <w:szCs w:val="24"/>
        </w:rPr>
        <w:softHyphen/>
        <w:t>мина).</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На материале темы «Предложение» у обучающихся с ТНР закрепляются нормы произношения, формируются грамматические умения, вырабатываются ор</w:t>
      </w:r>
      <w:r w:rsidRPr="0094636B">
        <w:rPr>
          <w:rFonts w:ascii="Times New Roman" w:hAnsi="Times New Roman" w:cs="Times New Roman"/>
          <w:sz w:val="24"/>
          <w:szCs w:val="24"/>
        </w:rPr>
        <w:softHyphen/>
        <w:t>фографические, пунктуационные навыки.</w:t>
      </w:r>
    </w:p>
    <w:p w:rsidR="004265E4" w:rsidRPr="0094636B" w:rsidRDefault="004265E4" w:rsidP="004543C8">
      <w:pPr>
        <w:pStyle w:val="a7"/>
        <w:spacing w:line="360" w:lineRule="auto"/>
        <w:ind w:firstLine="709"/>
        <w:jc w:val="both"/>
        <w:rPr>
          <w:rFonts w:ascii="Times New Roman" w:hAnsi="Times New Roman" w:cs="Times New Roman"/>
        </w:rPr>
      </w:pPr>
      <w:r w:rsidRPr="0094636B">
        <w:rPr>
          <w:rFonts w:ascii="Times New Roman" w:hAnsi="Times New Roman" w:cs="Times New Roman"/>
          <w:b/>
          <w:i/>
          <w:kern w:val="28"/>
        </w:rPr>
        <w:lastRenderedPageBreak/>
        <w:t>Развитие речи.</w:t>
      </w:r>
      <w:r w:rsidRPr="0094636B">
        <w:rPr>
          <w:rFonts w:ascii="Times New Roman" w:hAnsi="Times New Roman" w:cs="Times New Roman"/>
          <w:b/>
        </w:rPr>
        <w:t xml:space="preserve"> </w:t>
      </w:r>
      <w:r w:rsidRPr="0094636B">
        <w:rPr>
          <w:rFonts w:ascii="Times New Roman" w:hAnsi="Times New Roman" w:cs="Times New Roman"/>
          <w:i/>
          <w:kern w:val="28"/>
        </w:rPr>
        <w:t>Уточнение и обогащение словаря.</w:t>
      </w:r>
      <w:r w:rsidRPr="0094636B">
        <w:rPr>
          <w:rFonts w:ascii="Times New Roman" w:hAnsi="Times New Roman" w:cs="Times New Roman"/>
          <w:b/>
        </w:rPr>
        <w:t xml:space="preserve"> </w:t>
      </w:r>
      <w:r w:rsidRPr="0094636B">
        <w:rPr>
          <w:rFonts w:ascii="Times New Roman" w:hAnsi="Times New Roman" w:cs="Times New Roman"/>
        </w:rPr>
        <w:t>Слова, выражающие поручения, приказания. Слова, обозначающие предметы, действие, местоположение, направление, временные отношения и качество предметов. Слова, обозначающие детенышей животных, виды трудовой деятельности, профессиональные занятия и профессии,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94636B" w:rsidRDefault="004265E4" w:rsidP="004543C8">
      <w:pPr>
        <w:spacing w:after="0" w:line="360" w:lineRule="auto"/>
        <w:ind w:firstLine="709"/>
        <w:jc w:val="both"/>
        <w:rPr>
          <w:rFonts w:ascii="Times New Roman" w:hAnsi="Times New Roman" w:cs="Times New Roman"/>
          <w:sz w:val="24"/>
          <w:szCs w:val="24"/>
        </w:rPr>
      </w:pPr>
      <w:r w:rsidRPr="0094636B">
        <w:rPr>
          <w:rFonts w:ascii="Times New Roman" w:hAnsi="Times New Roman" w:cs="Times New Roman"/>
          <w:sz w:val="24"/>
          <w:szCs w:val="24"/>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4265E4" w:rsidRPr="0094636B" w:rsidRDefault="004265E4" w:rsidP="004543C8">
      <w:pPr>
        <w:spacing w:after="0" w:line="360" w:lineRule="auto"/>
        <w:ind w:firstLine="709"/>
        <w:jc w:val="both"/>
        <w:rPr>
          <w:rFonts w:ascii="Times New Roman" w:hAnsi="Times New Roman" w:cs="Times New Roman"/>
          <w:sz w:val="24"/>
          <w:szCs w:val="24"/>
        </w:rPr>
      </w:pPr>
      <w:r w:rsidRPr="0094636B">
        <w:rPr>
          <w:rFonts w:ascii="Times New Roman" w:hAnsi="Times New Roman" w:cs="Times New Roman"/>
          <w:sz w:val="24"/>
          <w:szCs w:val="24"/>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i/>
          <w:kern w:val="28"/>
          <w:sz w:val="24"/>
          <w:szCs w:val="24"/>
        </w:rPr>
        <w:t>Развитие связной речи.</w:t>
      </w:r>
      <w:r w:rsidRPr="0094636B">
        <w:rPr>
          <w:rFonts w:ascii="Times New Roman" w:hAnsi="Times New Roman" w:cs="Times New Roman"/>
          <w:sz w:val="24"/>
          <w:szCs w:val="24"/>
        </w:rPr>
        <w:t xml:space="preserve"> Формирование у обучающихся связной речи и ее ана</w:t>
      </w:r>
      <w:r w:rsidRPr="0094636B">
        <w:rPr>
          <w:rFonts w:ascii="Times New Roman" w:hAnsi="Times New Roman" w:cs="Times New Roman"/>
          <w:sz w:val="24"/>
          <w:szCs w:val="24"/>
        </w:rPr>
        <w:softHyphen/>
        <w:t>лиз является важнейшим направлением обучения учащихся с ТНР на уроках русского языка. Это обусловлено тем, что связная речь, как сложная форма речевой деятельности, нарушена у обучающихся с ТНР. Вместе с тем для успешности школьного обу</w:t>
      </w:r>
      <w:r w:rsidRPr="0094636B">
        <w:rPr>
          <w:rFonts w:ascii="Times New Roman" w:hAnsi="Times New Roman" w:cs="Times New Roman"/>
          <w:sz w:val="24"/>
          <w:szCs w:val="24"/>
        </w:rPr>
        <w:softHyphen/>
        <w:t xml:space="preserve">чения необходим достаточный уровень ее развития. </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Развитие связной речи и осознание ее закономерностей на уро</w:t>
      </w:r>
      <w:r w:rsidRPr="0094636B">
        <w:rPr>
          <w:rFonts w:ascii="Times New Roman" w:hAnsi="Times New Roman" w:cs="Times New Roman"/>
          <w:sz w:val="24"/>
          <w:szCs w:val="24"/>
        </w:rPr>
        <w:softHyphen/>
        <w:t>ках русского языка способствует развитию логического мышления, осмысленному восприятию окружающей действительности, выде</w:t>
      </w:r>
      <w:r w:rsidRPr="0094636B">
        <w:rPr>
          <w:rFonts w:ascii="Times New Roman" w:hAnsi="Times New Roman" w:cs="Times New Roman"/>
          <w:sz w:val="24"/>
          <w:szCs w:val="24"/>
        </w:rPr>
        <w:softHyphen/>
        <w:t>лению из общего его структурных частей, синтезу явлений окружаю</w:t>
      </w:r>
      <w:r w:rsidRPr="0094636B">
        <w:rPr>
          <w:rFonts w:ascii="Times New Roman" w:hAnsi="Times New Roman" w:cs="Times New Roman"/>
          <w:sz w:val="24"/>
          <w:szCs w:val="24"/>
        </w:rPr>
        <w:softHyphen/>
        <w:t>щей действительности, сравнению их, выделению главного, суще</w:t>
      </w:r>
      <w:r w:rsidRPr="0094636B">
        <w:rPr>
          <w:rFonts w:ascii="Times New Roman" w:hAnsi="Times New Roman" w:cs="Times New Roman"/>
          <w:sz w:val="24"/>
          <w:szCs w:val="24"/>
        </w:rPr>
        <w:softHyphen/>
        <w:t>ственного. Развитие связной речи обогащает и уточняет словарь, закрепляет навыки правильного грамматического оформления речи, расширяет возможности речевой коммуникации обучающихся. Та</w:t>
      </w:r>
      <w:r w:rsidRPr="0094636B">
        <w:rPr>
          <w:rFonts w:ascii="Times New Roman" w:hAnsi="Times New Roman" w:cs="Times New Roman"/>
          <w:sz w:val="24"/>
          <w:szCs w:val="24"/>
        </w:rPr>
        <w:softHyphen/>
        <w:t>ким образом, сформированность связной речи во многом обеспе</w:t>
      </w:r>
      <w:r w:rsidRPr="0094636B">
        <w:rPr>
          <w:rFonts w:ascii="Times New Roman" w:hAnsi="Times New Roman" w:cs="Times New Roman"/>
          <w:sz w:val="24"/>
          <w:szCs w:val="24"/>
        </w:rPr>
        <w:softHyphen/>
        <w:t>чивает развитие речемыслительной деятельности, школьную и социальную адаптацию обучающихся с ТНР.</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Содержание программы по развитию связной речи на уроках русского языка самым тесным образом связано с раз</w:t>
      </w:r>
      <w:r w:rsidRPr="0094636B">
        <w:rPr>
          <w:rFonts w:ascii="Times New Roman" w:hAnsi="Times New Roman" w:cs="Times New Roman"/>
          <w:sz w:val="24"/>
          <w:szCs w:val="24"/>
        </w:rPr>
        <w:softHyphen/>
        <w:t>витием речи на логопедических занятиях, на уроках обучения гра</w:t>
      </w:r>
      <w:r w:rsidRPr="0094636B">
        <w:rPr>
          <w:rFonts w:ascii="Times New Roman" w:hAnsi="Times New Roman" w:cs="Times New Roman"/>
          <w:sz w:val="24"/>
          <w:szCs w:val="24"/>
        </w:rPr>
        <w:softHyphen/>
        <w:t xml:space="preserve">моте в </w:t>
      </w:r>
      <w:r w:rsidRPr="0094636B">
        <w:rPr>
          <w:rFonts w:ascii="Times New Roman" w:hAnsi="Times New Roman" w:cs="Times New Roman"/>
          <w:sz w:val="24"/>
          <w:szCs w:val="24"/>
          <w:lang w:val="en-US"/>
        </w:rPr>
        <w:t>I</w:t>
      </w:r>
      <w:r w:rsidRPr="0094636B">
        <w:rPr>
          <w:rFonts w:ascii="Times New Roman" w:hAnsi="Times New Roman" w:cs="Times New Roman"/>
          <w:sz w:val="24"/>
          <w:szCs w:val="24"/>
        </w:rPr>
        <w:t xml:space="preserve"> (</w:t>
      </w:r>
      <w:r w:rsidR="0022257C" w:rsidRPr="0094636B">
        <w:rPr>
          <w:rFonts w:ascii="Times New Roman" w:hAnsi="Times New Roman" w:cs="Times New Roman"/>
          <w:spacing w:val="-2"/>
          <w:sz w:val="24"/>
          <w:szCs w:val="24"/>
          <w:lang w:val="en-US"/>
        </w:rPr>
        <w:t>I</w:t>
      </w:r>
      <w:r w:rsidR="0022257C" w:rsidRPr="0094636B">
        <w:rPr>
          <w:rFonts w:ascii="Times New Roman" w:hAnsi="Times New Roman" w:cs="Times New Roman"/>
          <w:sz w:val="24"/>
          <w:szCs w:val="24"/>
        </w:rPr>
        <w:t xml:space="preserve"> дополнительном)</w:t>
      </w:r>
      <w:r w:rsidRPr="0094636B">
        <w:rPr>
          <w:rFonts w:ascii="Times New Roman" w:hAnsi="Times New Roman" w:cs="Times New Roman"/>
          <w:sz w:val="24"/>
          <w:szCs w:val="24"/>
        </w:rPr>
        <w:t xml:space="preserve"> классе, уроках литературного 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lastRenderedPageBreak/>
        <w:t>Работа над связной речью служит логическим продолжением той системы работы над словом, словосочетанием, предложением, ко</w:t>
      </w:r>
      <w:r w:rsidRPr="0094636B">
        <w:rPr>
          <w:rFonts w:ascii="Times New Roman" w:hAnsi="Times New Roman" w:cs="Times New Roman"/>
          <w:sz w:val="24"/>
          <w:szCs w:val="24"/>
        </w:rPr>
        <w:softHyphen/>
        <w:t>торая проводится на уроках русского языка.</w:t>
      </w:r>
    </w:p>
    <w:p w:rsidR="004265E4" w:rsidRPr="0094636B" w:rsidRDefault="004265E4" w:rsidP="004543C8">
      <w:pPr>
        <w:pStyle w:val="a7"/>
        <w:spacing w:line="360" w:lineRule="auto"/>
        <w:ind w:firstLine="709"/>
        <w:jc w:val="both"/>
        <w:rPr>
          <w:rFonts w:ascii="Times New Roman" w:hAnsi="Times New Roman" w:cs="Times New Roman"/>
        </w:rPr>
      </w:pPr>
      <w:r w:rsidRPr="0094636B">
        <w:rPr>
          <w:rFonts w:ascii="Times New Roman" w:hAnsi="Times New Roman" w:cs="Times New Roman"/>
        </w:rPr>
        <w:t>Умение смыслового программирования и языкового оформления связных высказываний является основным звеном в системе ра</w:t>
      </w:r>
      <w:r w:rsidRPr="0094636B">
        <w:rPr>
          <w:rFonts w:ascii="Times New Roman" w:hAnsi="Times New Roman" w:cs="Times New Roman"/>
        </w:rPr>
        <w:softHyphen/>
        <w:t>боты, подготавливающей обучающихся к усвоению связной речи. Понимание и употребление в речи побудительных,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В процессе работы над связной речью на уроках русского языка предусматривается усвоение основных признаков текста, его смысловой цельности и связности.</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В процессе работы над смысловой структурой текста предусматривается: определение темы текста, формирование представлений о структуре текс</w:t>
      </w:r>
      <w:r w:rsidRPr="0094636B">
        <w:rPr>
          <w:rFonts w:ascii="Times New Roman" w:hAnsi="Times New Roman" w:cs="Times New Roman"/>
          <w:sz w:val="24"/>
          <w:szCs w:val="24"/>
        </w:rPr>
        <w:softHyphen/>
        <w:t>та, умений по озаглавливанию текста и его частей, определению смысловой по</w:t>
      </w:r>
      <w:r w:rsidRPr="0094636B">
        <w:rPr>
          <w:rFonts w:ascii="Times New Roman" w:hAnsi="Times New Roman" w:cs="Times New Roman"/>
          <w:sz w:val="24"/>
          <w:szCs w:val="24"/>
        </w:rPr>
        <w:softHyphen/>
        <w:t>следовательности текста, что служит основой построения плана.</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Обучающиеся учатся анализировать семантическую структуру ос</w:t>
      </w:r>
      <w:r w:rsidRPr="0094636B">
        <w:rPr>
          <w:rFonts w:ascii="Times New Roman" w:hAnsi="Times New Roman" w:cs="Times New Roman"/>
          <w:sz w:val="24"/>
          <w:szCs w:val="24"/>
        </w:rPr>
        <w:softHyphen/>
        <w:t>новных видов текста (текста-повествования, текста-описания), зна</w:t>
      </w:r>
      <w:r w:rsidRPr="0094636B">
        <w:rPr>
          <w:rFonts w:ascii="Times New Roman" w:hAnsi="Times New Roman" w:cs="Times New Roman"/>
          <w:sz w:val="24"/>
          <w:szCs w:val="24"/>
        </w:rPr>
        <w:softHyphen/>
        <w:t>комятся с особенностями текста-рассуждения. Закрепление семан</w:t>
      </w:r>
      <w:r w:rsidRPr="0094636B">
        <w:rPr>
          <w:rFonts w:ascii="Times New Roman" w:hAnsi="Times New Roman" w:cs="Times New Roman"/>
          <w:sz w:val="24"/>
          <w:szCs w:val="24"/>
        </w:rPr>
        <w:softHyphen/>
        <w:t>тической структуры текста проводится на основе моделирования, составления различных видов программ текста (картинно-графичес</w:t>
      </w:r>
      <w:r w:rsidRPr="0094636B">
        <w:rPr>
          <w:rFonts w:ascii="Times New Roman" w:hAnsi="Times New Roman" w:cs="Times New Roman"/>
          <w:sz w:val="24"/>
          <w:szCs w:val="24"/>
        </w:rPr>
        <w:softHyphen/>
        <w:t>кого, картинно-вербального, вербального и др.).</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У обучающихся формируется умение определять главное, существен</w:t>
      </w:r>
      <w:r w:rsidRPr="0094636B">
        <w:rPr>
          <w:rFonts w:ascii="Times New Roman" w:hAnsi="Times New Roman" w:cs="Times New Roman"/>
          <w:sz w:val="24"/>
          <w:szCs w:val="24"/>
        </w:rPr>
        <w:softHyphen/>
        <w:t>ное и второстепенное в содержании текста, устанавливать логичес</w:t>
      </w:r>
      <w:r w:rsidRPr="0094636B">
        <w:rPr>
          <w:rFonts w:ascii="Times New Roman" w:hAnsi="Times New Roman" w:cs="Times New Roman"/>
          <w:sz w:val="24"/>
          <w:szCs w:val="24"/>
        </w:rPr>
        <w:softHyphen/>
        <w:t>кую последовательность, причинно-следственные, временные, про</w:t>
      </w:r>
      <w:r w:rsidRPr="0094636B">
        <w:rPr>
          <w:rFonts w:ascii="Times New Roman" w:hAnsi="Times New Roman" w:cs="Times New Roman"/>
          <w:sz w:val="24"/>
          <w:szCs w:val="24"/>
        </w:rPr>
        <w:softHyphen/>
        <w:t>странственные и другие смысловые связи. Они  учатся срав</w:t>
      </w:r>
      <w:r w:rsidRPr="0094636B">
        <w:rPr>
          <w:rFonts w:ascii="Times New Roman" w:hAnsi="Times New Roman" w:cs="Times New Roman"/>
          <w:sz w:val="24"/>
          <w:szCs w:val="24"/>
        </w:rPr>
        <w:softHyphen/>
        <w:t>нивать текст и совокупность отдельных предложений, определять различия правильного и искаженного текста, дополнять текст, само</w:t>
      </w:r>
      <w:r w:rsidRPr="0094636B">
        <w:rPr>
          <w:rFonts w:ascii="Times New Roman" w:hAnsi="Times New Roman" w:cs="Times New Roman"/>
          <w:sz w:val="24"/>
          <w:szCs w:val="24"/>
        </w:rPr>
        <w:softHyphen/>
        <w:t>стоятельно составлять рассказы сначала с опорой на наглядность, на слова, а в дальнейшем и самостоятельно.</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Формируется умение выделять в тексте связую</w:t>
      </w:r>
      <w:r w:rsidRPr="0094636B">
        <w:rPr>
          <w:rFonts w:ascii="Times New Roman" w:hAnsi="Times New Roman" w:cs="Times New Roman"/>
          <w:sz w:val="24"/>
          <w:szCs w:val="24"/>
        </w:rPr>
        <w:softHyphen/>
        <w:t>щие лингвистические средства и использовать их в собственной речи (употребление синонимов, местоимений для обозначения действу</w:t>
      </w:r>
      <w:r w:rsidRPr="0094636B">
        <w:rPr>
          <w:rFonts w:ascii="Times New Roman" w:hAnsi="Times New Roman" w:cs="Times New Roman"/>
          <w:sz w:val="24"/>
          <w:szCs w:val="24"/>
        </w:rPr>
        <w:softHyphen/>
        <w:t>ющего лица, использование связующих слов типа</w:t>
      </w:r>
      <w:r w:rsidRPr="0094636B">
        <w:rPr>
          <w:rFonts w:ascii="Times New Roman" w:hAnsi="Times New Roman" w:cs="Times New Roman"/>
          <w:i/>
          <w:iCs/>
          <w:sz w:val="24"/>
          <w:szCs w:val="24"/>
        </w:rPr>
        <w:t xml:space="preserve"> а, но, вот, по</w:t>
      </w:r>
      <w:r w:rsidRPr="0094636B">
        <w:rPr>
          <w:rFonts w:ascii="Times New Roman" w:hAnsi="Times New Roman" w:cs="Times New Roman"/>
          <w:i/>
          <w:iCs/>
          <w:sz w:val="24"/>
          <w:szCs w:val="24"/>
        </w:rPr>
        <w:softHyphen/>
        <w:t>этому, сначала, потом, наконец</w:t>
      </w:r>
      <w:r w:rsidRPr="0094636B">
        <w:rPr>
          <w:rFonts w:ascii="Times New Roman" w:hAnsi="Times New Roman" w:cs="Times New Roman"/>
          <w:sz w:val="24"/>
          <w:szCs w:val="24"/>
        </w:rPr>
        <w:t xml:space="preserve"> и др.).</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 xml:space="preserve">Обучающиеся знакомятся с разными видами изложения и сочинения. От класса к классу возрастает объем письменных творческих работ, усложняется лексический и </w:t>
      </w:r>
      <w:r w:rsidRPr="0094636B">
        <w:rPr>
          <w:rFonts w:ascii="Times New Roman" w:hAnsi="Times New Roman" w:cs="Times New Roman"/>
          <w:sz w:val="24"/>
          <w:szCs w:val="24"/>
        </w:rPr>
        <w:lastRenderedPageBreak/>
        <w:t>грамматический материал, стиль изло</w:t>
      </w:r>
      <w:r w:rsidRPr="0094636B">
        <w:rPr>
          <w:rFonts w:ascii="Times New Roman" w:hAnsi="Times New Roman" w:cs="Times New Roman"/>
          <w:sz w:val="24"/>
          <w:szCs w:val="24"/>
        </w:rPr>
        <w:softHyphen/>
        <w:t>жения, возрастает уровень самостоятельности при построении связ</w:t>
      </w:r>
      <w:r w:rsidRPr="0094636B">
        <w:rPr>
          <w:rFonts w:ascii="Times New Roman" w:hAnsi="Times New Roman" w:cs="Times New Roman"/>
          <w:sz w:val="24"/>
          <w:szCs w:val="24"/>
        </w:rPr>
        <w:softHyphen/>
        <w:t>ного высказывания.</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Обучающиеся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Темы изложений и сочинений должны быть доступны по содер</w:t>
      </w:r>
      <w:r w:rsidRPr="0094636B">
        <w:rPr>
          <w:rFonts w:ascii="Times New Roman" w:hAnsi="Times New Roman" w:cs="Times New Roman"/>
          <w:sz w:val="24"/>
          <w:szCs w:val="24"/>
        </w:rPr>
        <w:softHyphen/>
        <w:t>жанию, вызывать интерес и положительные эмоции обучающихся. Они могут быть связаны с содержанием читаемых литературных произ</w:t>
      </w:r>
      <w:r w:rsidRPr="0094636B">
        <w:rPr>
          <w:rFonts w:ascii="Times New Roman" w:hAnsi="Times New Roman" w:cs="Times New Roman"/>
          <w:sz w:val="24"/>
          <w:szCs w:val="24"/>
        </w:rPr>
        <w:softHyphen/>
        <w:t>ведений, с анализом содержания сюжетных картин, с личным опы</w:t>
      </w:r>
      <w:r w:rsidRPr="0094636B">
        <w:rPr>
          <w:rFonts w:ascii="Times New Roman" w:hAnsi="Times New Roman" w:cs="Times New Roman"/>
          <w:sz w:val="24"/>
          <w:szCs w:val="24"/>
        </w:rPr>
        <w:softHyphen/>
        <w:t>том обучающихся.</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i/>
          <w:sz w:val="24"/>
          <w:szCs w:val="24"/>
        </w:rPr>
        <w:t>Рече</w:t>
      </w:r>
      <w:r w:rsidRPr="0094636B">
        <w:rPr>
          <w:rFonts w:ascii="Times New Roman" w:hAnsi="Times New Roman" w:cs="Times New Roman"/>
          <w:i/>
          <w:sz w:val="24"/>
          <w:szCs w:val="24"/>
        </w:rPr>
        <w:softHyphen/>
        <w:t>вой этикет.</w:t>
      </w:r>
      <w:r w:rsidRPr="0094636B">
        <w:rPr>
          <w:rFonts w:ascii="Times New Roman" w:hAnsi="Times New Roman" w:cs="Times New Roman"/>
          <w:sz w:val="24"/>
          <w:szCs w:val="24"/>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94636B">
        <w:rPr>
          <w:rFonts w:ascii="Times New Roman" w:hAnsi="Times New Roman" w:cs="Times New Roman"/>
          <w:sz w:val="24"/>
          <w:szCs w:val="24"/>
        </w:rPr>
        <w:softHyphen/>
        <w:t>никативные возможности обучающихся.</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sz w:val="24"/>
          <w:szCs w:val="24"/>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94636B">
        <w:rPr>
          <w:rFonts w:ascii="Times New Roman" w:hAnsi="Times New Roman"/>
          <w:sz w:val="24"/>
          <w:szCs w:val="24"/>
        </w:rPr>
        <w:softHyphen/>
        <w:t>вует осуществлению тех коррекционно-развивающих задач, которые ставятся в процессе обучения русскому языку обучающихся с ТНР.</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b/>
          <w:i/>
          <w:iCs/>
          <w:sz w:val="24"/>
          <w:szCs w:val="24"/>
        </w:rPr>
        <w:t>Чистописание.</w:t>
      </w:r>
      <w:r w:rsidRPr="0094636B">
        <w:rPr>
          <w:rFonts w:ascii="Times New Roman" w:hAnsi="Times New Roman" w:cs="Times New Roman"/>
          <w:sz w:val="24"/>
          <w:szCs w:val="24"/>
        </w:rPr>
        <w:t xml:space="preserve"> Целью занятий чистописанием является форми</w:t>
      </w:r>
      <w:r w:rsidRPr="0094636B">
        <w:rPr>
          <w:rFonts w:ascii="Times New Roman" w:hAnsi="Times New Roman" w:cs="Times New Roman"/>
          <w:sz w:val="24"/>
          <w:szCs w:val="24"/>
        </w:rPr>
        <w:softHyphen/>
        <w:t>рование графически правильного, четкого и достаточно скорого письма.</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Для достижения этой цели решаются следующие задачи: разви</w:t>
      </w:r>
      <w:r w:rsidRPr="0094636B">
        <w:rPr>
          <w:rFonts w:ascii="Times New Roman" w:hAnsi="Times New Roman" w:cs="Times New Roman"/>
          <w:sz w:val="24"/>
          <w:szCs w:val="24"/>
        </w:rPr>
        <w:softHyphen/>
        <w:t>тие тонкой ручной моторики, зрительно-пространственных представ</w:t>
      </w:r>
      <w:r w:rsidRPr="0094636B">
        <w:rPr>
          <w:rFonts w:ascii="Times New Roman" w:hAnsi="Times New Roman" w:cs="Times New Roman"/>
          <w:sz w:val="24"/>
          <w:szCs w:val="24"/>
        </w:rPr>
        <w:softHyphen/>
        <w:t>лений и глазомера обучающихся, совершенствование графических на</w:t>
      </w:r>
      <w:r w:rsidRPr="0094636B">
        <w:rPr>
          <w:rFonts w:ascii="Times New Roman" w:hAnsi="Times New Roman" w:cs="Times New Roman"/>
          <w:sz w:val="24"/>
          <w:szCs w:val="24"/>
        </w:rPr>
        <w:softHyphen/>
        <w:t>выков, исправление индивидуальных недостатков графомоторного акта письма.</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Система обучения чистописанию предусматривает использование различных методов: генетического, копировального, линейного, ритмического и их сочетания на разных этапах обу</w:t>
      </w:r>
      <w:r w:rsidRPr="0094636B">
        <w:rPr>
          <w:rFonts w:ascii="Times New Roman" w:hAnsi="Times New Roman" w:cs="Times New Roman"/>
          <w:sz w:val="24"/>
          <w:szCs w:val="24"/>
        </w:rPr>
        <w:softHyphen/>
        <w:t>чения.</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На совершенствование каллиграфически правильного письма рекомендуется отводить в I (</w:t>
      </w:r>
      <w:r w:rsidR="0022257C" w:rsidRPr="0094636B">
        <w:rPr>
          <w:rFonts w:ascii="Times New Roman" w:hAnsi="Times New Roman" w:cs="Times New Roman"/>
          <w:spacing w:val="-2"/>
          <w:sz w:val="24"/>
          <w:szCs w:val="24"/>
          <w:lang w:val="en-US"/>
        </w:rPr>
        <w:t>I</w:t>
      </w:r>
      <w:r w:rsidR="0022257C" w:rsidRPr="0094636B">
        <w:rPr>
          <w:rFonts w:ascii="Times New Roman" w:hAnsi="Times New Roman" w:cs="Times New Roman"/>
          <w:sz w:val="24"/>
          <w:szCs w:val="24"/>
        </w:rPr>
        <w:t xml:space="preserve"> дополнительном</w:t>
      </w:r>
      <w:r w:rsidRPr="0094636B">
        <w:rPr>
          <w:rFonts w:ascii="Times New Roman" w:hAnsi="Times New Roman" w:cs="Times New Roman"/>
          <w:sz w:val="24"/>
          <w:szCs w:val="24"/>
        </w:rPr>
        <w:t>) классе — 15 ми</w:t>
      </w:r>
      <w:r w:rsidRPr="0094636B">
        <w:rPr>
          <w:rFonts w:ascii="Times New Roman" w:hAnsi="Times New Roman" w:cs="Times New Roman"/>
          <w:sz w:val="24"/>
          <w:szCs w:val="24"/>
        </w:rPr>
        <w:softHyphen/>
        <w:t xml:space="preserve">нут урока три раза в неделю, во </w:t>
      </w:r>
      <w:r w:rsidRPr="0094636B">
        <w:rPr>
          <w:rFonts w:ascii="Times New Roman" w:hAnsi="Times New Roman" w:cs="Times New Roman"/>
          <w:sz w:val="24"/>
          <w:szCs w:val="24"/>
          <w:lang w:val="en-US"/>
        </w:rPr>
        <w:t>II</w:t>
      </w:r>
      <w:r w:rsidRPr="0094636B">
        <w:rPr>
          <w:rFonts w:ascii="Times New Roman" w:hAnsi="Times New Roman" w:cs="Times New Roman"/>
          <w:sz w:val="24"/>
          <w:szCs w:val="24"/>
        </w:rPr>
        <w:t>-</w:t>
      </w:r>
      <w:r w:rsidRPr="0094636B">
        <w:rPr>
          <w:rFonts w:ascii="Times New Roman" w:hAnsi="Times New Roman" w:cs="Times New Roman"/>
          <w:sz w:val="24"/>
          <w:szCs w:val="24"/>
          <w:lang w:val="en-US"/>
        </w:rPr>
        <w:t>IV</w:t>
      </w:r>
      <w:r w:rsidRPr="0094636B">
        <w:rPr>
          <w:rFonts w:ascii="Times New Roman" w:hAnsi="Times New Roman" w:cs="Times New Roman"/>
          <w:sz w:val="24"/>
          <w:szCs w:val="24"/>
        </w:rPr>
        <w:t xml:space="preserve"> классах — 10 минут на каж</w:t>
      </w:r>
      <w:r w:rsidRPr="0094636B">
        <w:rPr>
          <w:rFonts w:ascii="Times New Roman" w:hAnsi="Times New Roman" w:cs="Times New Roman"/>
          <w:sz w:val="24"/>
          <w:szCs w:val="24"/>
        </w:rPr>
        <w:softHyphen/>
        <w:t>дом уроке русского языка.</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Необходимо учитывать требования к каллиграфическому пись</w:t>
      </w:r>
      <w:r w:rsidRPr="0094636B">
        <w:rPr>
          <w:rFonts w:ascii="Times New Roman" w:hAnsi="Times New Roman" w:cs="Times New Roman"/>
          <w:sz w:val="24"/>
          <w:szCs w:val="24"/>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94636B">
        <w:rPr>
          <w:rFonts w:ascii="Times New Roman" w:hAnsi="Times New Roman" w:cs="Times New Roman"/>
          <w:sz w:val="24"/>
          <w:szCs w:val="24"/>
        </w:rPr>
        <w:softHyphen/>
        <w:t>дением параллельности основных штрихов. При изображении бук</w:t>
      </w:r>
      <w:r w:rsidRPr="0094636B">
        <w:rPr>
          <w:rFonts w:ascii="Times New Roman" w:hAnsi="Times New Roman" w:cs="Times New Roman"/>
          <w:sz w:val="24"/>
          <w:szCs w:val="24"/>
        </w:rPr>
        <w:softHyphen/>
        <w:t>вы, элементом которой является овал или полуовал, используются три способа соединения (верхнее, среднее, нижнее). Необходимо рав</w:t>
      </w:r>
      <w:r w:rsidRPr="0094636B">
        <w:rPr>
          <w:rFonts w:ascii="Times New Roman" w:hAnsi="Times New Roman" w:cs="Times New Roman"/>
          <w:sz w:val="24"/>
          <w:szCs w:val="24"/>
        </w:rPr>
        <w:softHyphen/>
        <w:t>номерно располагать буквы, слова на строке.</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lastRenderedPageBreak/>
        <w:t>Несоблюдение вышеперечисленных требований считается недо</w:t>
      </w:r>
      <w:r w:rsidRPr="0094636B">
        <w:rPr>
          <w:rFonts w:ascii="Times New Roman" w:hAnsi="Times New Roman" w:cs="Times New Roman"/>
          <w:sz w:val="24"/>
          <w:szCs w:val="24"/>
        </w:rPr>
        <w:softHyphen/>
        <w:t>четом каллиграфического характера.</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Каллиграфическая сторона письма тесно связана с умением вы</w:t>
      </w:r>
      <w:r w:rsidRPr="0094636B">
        <w:rPr>
          <w:rFonts w:ascii="Times New Roman" w:hAnsi="Times New Roman" w:cs="Times New Roman"/>
          <w:sz w:val="24"/>
          <w:szCs w:val="24"/>
        </w:rPr>
        <w:softHyphen/>
        <w:t>делять звук из слова и соотносить его со зрительным образом бук</w:t>
      </w:r>
      <w:r w:rsidRPr="0094636B">
        <w:rPr>
          <w:rFonts w:ascii="Times New Roman" w:hAnsi="Times New Roman" w:cs="Times New Roman"/>
          <w:sz w:val="24"/>
          <w:szCs w:val="24"/>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орфографических ошибок.</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Упражнения по чистописанию следует связывать с изучаемым на уроке грамматическим и лексическим материалом, поэтому вопрос о подборе букв и соединение их элементов для работы над калли</w:t>
      </w:r>
      <w:r w:rsidRPr="0094636B">
        <w:rPr>
          <w:rFonts w:ascii="Times New Roman" w:hAnsi="Times New Roman" w:cs="Times New Roman"/>
          <w:sz w:val="24"/>
          <w:szCs w:val="24"/>
        </w:rPr>
        <w:softHyphen/>
        <w:t>графией решается на заключительных этапах подготовки к уроку. После подбора всего речевого материала надо выбрать те буквы, которые чаще других могут встретиться на данном уроке.</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Предпосылкой для выработки каллиграфического письма служит формирование гигиенических навыков письма (правильная посад</w:t>
      </w:r>
      <w:r w:rsidRPr="0094636B">
        <w:rPr>
          <w:rFonts w:ascii="Times New Roman" w:hAnsi="Times New Roman" w:cs="Times New Roman"/>
          <w:sz w:val="24"/>
          <w:szCs w:val="24"/>
        </w:rPr>
        <w:softHyphen/>
        <w:t>ка, положение тетради, ручки и др.).</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В структуру занятия по чистописанию рекомендуется вводить следующие упражнения:</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 на укрепление мускулатуры пальцев, кисти, предплечья руки;</w:t>
      </w:r>
    </w:p>
    <w:p w:rsidR="00002C7C" w:rsidRPr="0094636B" w:rsidRDefault="00002C7C"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 на формирование четких пальцевых кинестезий и подготовку руки к письму;</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 на развитие плавности и свободы движения руки («письмо в воз</w:t>
      </w:r>
      <w:r w:rsidRPr="0094636B">
        <w:rPr>
          <w:rFonts w:ascii="Times New Roman" w:hAnsi="Times New Roman" w:cs="Times New Roman"/>
          <w:sz w:val="24"/>
          <w:szCs w:val="24"/>
        </w:rPr>
        <w:softHyphen/>
        <w:t>духе», «письмо сухим пером», «крупные и мелкие росчерки»);</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 на формирование зрительно-пространственных ориентировок и глазомера;</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 в написании оптически сходных букв, конструирование и реконструирование букв;</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 xml:space="preserve">- в написании элементов букв и их соединений; </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 на развитие фонематического анализа и синтеза, фонематических представлений для соотнесения звука и буквы;</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 xml:space="preserve">- в написании отдельных букв, трудных по начертанию; </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 в написании слов, предложений, текста.</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Обучающиеся упражняются в списывании с рукописного и печатно</w:t>
      </w:r>
      <w:r w:rsidRPr="0094636B">
        <w:rPr>
          <w:rFonts w:ascii="Times New Roman" w:hAnsi="Times New Roman" w:cs="Times New Roman"/>
          <w:sz w:val="24"/>
          <w:szCs w:val="24"/>
        </w:rPr>
        <w:softHyphen/>
        <w:t>го текста, в письме под диктовку, под счет на отобранном речевом материале.</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Перед записью текста учитель разбирает орфограммы, чтобы внимание обучающихся в процессе письма равномерно распределялось между грамотностью и технической стороной письма.</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lastRenderedPageBreak/>
        <w:t>При исправлении каллиграфических недочетов учитель оказывает дополнительную помощь обучающимся, учитывая особенности каждого обучающегося. С этой целью рекомендуется пропи</w:t>
      </w:r>
      <w:r w:rsidRPr="0094636B">
        <w:rPr>
          <w:rFonts w:ascii="Times New Roman" w:hAnsi="Times New Roman" w:cs="Times New Roman"/>
          <w:sz w:val="24"/>
          <w:szCs w:val="24"/>
        </w:rPr>
        <w:softHyphen/>
        <w:t>сывать образцы букв в тетрадях.</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При планировании уроков необходимо предусматривать рацио</w:t>
      </w:r>
      <w:r w:rsidRPr="0094636B">
        <w:rPr>
          <w:rFonts w:ascii="Times New Roman" w:hAnsi="Times New Roman" w:cs="Times New Roman"/>
          <w:sz w:val="24"/>
          <w:szCs w:val="24"/>
        </w:rPr>
        <w:softHyphen/>
        <w:t>нальное чередование устных и письменных видов работ, соблюде</w:t>
      </w:r>
      <w:r w:rsidRPr="0094636B">
        <w:rPr>
          <w:rFonts w:ascii="Times New Roman" w:hAnsi="Times New Roman" w:cs="Times New Roman"/>
          <w:sz w:val="24"/>
          <w:szCs w:val="24"/>
        </w:rPr>
        <w:softHyphen/>
        <w:t>ние гигиенических требований к длительности непрерывного пись</w:t>
      </w:r>
      <w:r w:rsidRPr="0094636B">
        <w:rPr>
          <w:rFonts w:ascii="Times New Roman" w:hAnsi="Times New Roman" w:cs="Times New Roman"/>
          <w:sz w:val="24"/>
          <w:szCs w:val="24"/>
        </w:rPr>
        <w:softHyphen/>
        <w:t>ма (в I (</w:t>
      </w:r>
      <w:r w:rsidR="00FE6ED6" w:rsidRPr="0094636B">
        <w:rPr>
          <w:rFonts w:ascii="Times New Roman" w:hAnsi="Times New Roman" w:cs="Times New Roman"/>
          <w:spacing w:val="-2"/>
          <w:sz w:val="24"/>
          <w:szCs w:val="24"/>
          <w:lang w:val="en-US"/>
        </w:rPr>
        <w:t>I</w:t>
      </w:r>
      <w:r w:rsidR="00FE6ED6" w:rsidRPr="0094636B">
        <w:rPr>
          <w:rFonts w:ascii="Times New Roman" w:hAnsi="Times New Roman" w:cs="Times New Roman"/>
          <w:sz w:val="24"/>
          <w:szCs w:val="24"/>
        </w:rPr>
        <w:t xml:space="preserve"> дополнительном</w:t>
      </w:r>
      <w:r w:rsidRPr="0094636B">
        <w:rPr>
          <w:rFonts w:ascii="Times New Roman" w:hAnsi="Times New Roman" w:cs="Times New Roman"/>
          <w:sz w:val="24"/>
          <w:szCs w:val="24"/>
        </w:rPr>
        <w:t>) классе — до 5 минут, во II классе — до 8 минут, в III клас</w:t>
      </w:r>
      <w:r w:rsidRPr="0094636B">
        <w:rPr>
          <w:rFonts w:ascii="Times New Roman" w:hAnsi="Times New Roman" w:cs="Times New Roman"/>
          <w:sz w:val="24"/>
          <w:szCs w:val="24"/>
        </w:rPr>
        <w:softHyphen/>
        <w:t>се — до 12 минут, в IV классе — до 15 минут).</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Уроки русского языка должны способствовать закреплению ре</w:t>
      </w:r>
      <w:r w:rsidRPr="0094636B">
        <w:rPr>
          <w:rFonts w:ascii="Times New Roman" w:hAnsi="Times New Roman" w:cs="Times New Roman"/>
          <w:sz w:val="24"/>
          <w:szCs w:val="24"/>
        </w:rPr>
        <w:softHyphen/>
        <w:t>чевых навыков как в устной, так и в письменной речи.</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Основными видами письменных работ по русскому языку явля</w:t>
      </w:r>
      <w:r w:rsidRPr="0094636B">
        <w:rPr>
          <w:rFonts w:ascii="Times New Roman" w:hAnsi="Times New Roman" w:cs="Times New Roman"/>
          <w:sz w:val="24"/>
          <w:szCs w:val="24"/>
        </w:rPr>
        <w:softHyphen/>
        <w:t>ются списы</w:t>
      </w:r>
      <w:r w:rsidR="000C57CF" w:rsidRPr="0094636B">
        <w:rPr>
          <w:rFonts w:ascii="Times New Roman" w:hAnsi="Times New Roman" w:cs="Times New Roman"/>
          <w:sz w:val="24"/>
          <w:szCs w:val="24"/>
        </w:rPr>
        <w:t>вание, диктанты</w:t>
      </w:r>
      <w:r w:rsidRPr="0094636B">
        <w:rPr>
          <w:rFonts w:ascii="Times New Roman" w:hAnsi="Times New Roman" w:cs="Times New Roman"/>
          <w:sz w:val="24"/>
          <w:szCs w:val="24"/>
        </w:rPr>
        <w:t>, обучающие из</w:t>
      </w:r>
      <w:r w:rsidRPr="0094636B">
        <w:rPr>
          <w:rFonts w:ascii="Times New Roman" w:hAnsi="Times New Roman" w:cs="Times New Roman"/>
          <w:sz w:val="24"/>
          <w:szCs w:val="24"/>
        </w:rPr>
        <w:softHyphen/>
        <w:t>ложения и сочинения.</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Одним из важных дидактических условий успешного овладения языком является тесная связь обучения грамматике и правописа</w:t>
      </w:r>
      <w:r w:rsidRPr="0094636B">
        <w:rPr>
          <w:rFonts w:ascii="Times New Roman" w:hAnsi="Times New Roman" w:cs="Times New Roman"/>
          <w:sz w:val="24"/>
          <w:szCs w:val="24"/>
        </w:rPr>
        <w:softHyphen/>
        <w:t>нию с развитием речи, мышления и других психических процессов.</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94636B"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Активному усвоению учебного материала, созданию интереса и положительного эмоционального фона на уроке способствует ис</w:t>
      </w:r>
      <w:r w:rsidRPr="0094636B">
        <w:rPr>
          <w:rFonts w:ascii="Times New Roman" w:hAnsi="Times New Roman" w:cs="Times New Roman"/>
          <w:sz w:val="24"/>
          <w:szCs w:val="24"/>
        </w:rPr>
        <w:softHyphen/>
        <w:t>пользование наглядных и технических средств обучения, дидакти</w:t>
      </w:r>
      <w:r w:rsidRPr="0094636B">
        <w:rPr>
          <w:rFonts w:ascii="Times New Roman" w:hAnsi="Times New Roman" w:cs="Times New Roman"/>
          <w:sz w:val="24"/>
          <w:szCs w:val="24"/>
        </w:rPr>
        <w:softHyphen/>
        <w:t>ческих игр (ребусов, шарад, кроссвордов, «превращений» слов и др.).</w:t>
      </w:r>
    </w:p>
    <w:p w:rsidR="004265E4" w:rsidRPr="00CB6CFD" w:rsidRDefault="004265E4" w:rsidP="004543C8">
      <w:pPr>
        <w:pStyle w:val="af"/>
        <w:spacing w:line="360" w:lineRule="auto"/>
        <w:ind w:firstLine="709"/>
        <w:rPr>
          <w:rFonts w:ascii="Times New Roman" w:hAnsi="Times New Roman" w:cs="Times New Roman"/>
          <w:sz w:val="24"/>
          <w:szCs w:val="24"/>
        </w:rPr>
      </w:pPr>
      <w:r w:rsidRPr="0094636B">
        <w:rPr>
          <w:rFonts w:ascii="Times New Roman" w:hAnsi="Times New Roman" w:cs="Times New Roman"/>
          <w:sz w:val="24"/>
          <w:szCs w:val="24"/>
        </w:rPr>
        <w:t>В целях предупреждения утомляемости обучающихся следует че</w:t>
      </w:r>
      <w:r w:rsidRPr="0094636B">
        <w:rPr>
          <w:rFonts w:ascii="Times New Roman" w:hAnsi="Times New Roman" w:cs="Times New Roman"/>
          <w:sz w:val="24"/>
          <w:szCs w:val="24"/>
        </w:rPr>
        <w:softHyphen/>
        <w:t>редовать устные и письменные упражнения, своевременно прово</w:t>
      </w:r>
      <w:r w:rsidRPr="0094636B">
        <w:rPr>
          <w:rFonts w:ascii="Times New Roman" w:hAnsi="Times New Roman" w:cs="Times New Roman"/>
          <w:sz w:val="24"/>
          <w:szCs w:val="24"/>
        </w:rPr>
        <w:softHyphen/>
        <w:t xml:space="preserve">дить физкультминутки, речевые зарядки, </w:t>
      </w:r>
      <w:r w:rsidRPr="00CB6CFD">
        <w:rPr>
          <w:rFonts w:ascii="Times New Roman" w:hAnsi="Times New Roman" w:cs="Times New Roman"/>
          <w:sz w:val="24"/>
          <w:szCs w:val="24"/>
        </w:rPr>
        <w:t>включать в урок разнооб</w:t>
      </w:r>
      <w:r w:rsidRPr="00CB6CFD">
        <w:rPr>
          <w:rFonts w:ascii="Times New Roman" w:hAnsi="Times New Roman" w:cs="Times New Roman"/>
          <w:sz w:val="24"/>
          <w:szCs w:val="24"/>
        </w:rPr>
        <w:softHyphen/>
        <w:t>разные виды деятельности.</w:t>
      </w:r>
    </w:p>
    <w:p w:rsidR="004265E4" w:rsidRPr="00CB6CFD" w:rsidRDefault="004265E4" w:rsidP="004543C8">
      <w:pPr>
        <w:pStyle w:val="af"/>
        <w:spacing w:line="360" w:lineRule="auto"/>
        <w:ind w:firstLine="709"/>
        <w:rPr>
          <w:rFonts w:ascii="Times New Roman" w:hAnsi="Times New Roman"/>
          <w:sz w:val="24"/>
          <w:szCs w:val="24"/>
        </w:rPr>
      </w:pPr>
      <w:r w:rsidRPr="00CB6CFD">
        <w:rPr>
          <w:rFonts w:ascii="Times New Roman" w:hAnsi="Times New Roman"/>
          <w:b/>
          <w:i/>
          <w:sz w:val="24"/>
          <w:szCs w:val="24"/>
        </w:rPr>
        <w:t>Предметные результаты</w:t>
      </w:r>
      <w:r w:rsidRPr="00CB6CFD">
        <w:rPr>
          <w:rFonts w:ascii="Times New Roman" w:hAnsi="Times New Roman"/>
          <w:sz w:val="24"/>
          <w:szCs w:val="24"/>
        </w:rPr>
        <w:t xml:space="preserve"> освоения программы учебного предмета «Русский язык»:</w:t>
      </w:r>
    </w:p>
    <w:p w:rsidR="004265E4" w:rsidRPr="00CB6CFD" w:rsidRDefault="004265E4" w:rsidP="004543C8">
      <w:pPr>
        <w:spacing w:after="0" w:line="360" w:lineRule="auto"/>
        <w:ind w:firstLine="709"/>
        <w:jc w:val="both"/>
        <w:rPr>
          <w:rFonts w:ascii="Times New Roman" w:hAnsi="Times New Roman" w:cs="Times New Roman"/>
          <w:bCs/>
          <w:kern w:val="2"/>
          <w:sz w:val="24"/>
          <w:szCs w:val="24"/>
        </w:rPr>
      </w:pPr>
      <w:r w:rsidRPr="00CB6CFD">
        <w:rPr>
          <w:rFonts w:ascii="Times New Roman" w:hAnsi="Times New Roman"/>
          <w:kern w:val="2"/>
          <w:sz w:val="24"/>
          <w:szCs w:val="24"/>
        </w:rPr>
        <w:t>- овладение навыком письма;</w:t>
      </w:r>
    </w:p>
    <w:p w:rsidR="004265E4" w:rsidRPr="00CB6CFD" w:rsidRDefault="004265E4" w:rsidP="004543C8">
      <w:pPr>
        <w:spacing w:after="0" w:line="360" w:lineRule="auto"/>
        <w:ind w:firstLine="709"/>
        <w:jc w:val="both"/>
        <w:rPr>
          <w:rFonts w:ascii="Times New Roman" w:hAnsi="Times New Roman" w:cs="Times New Roman"/>
          <w:bCs/>
          <w:kern w:val="2"/>
          <w:sz w:val="24"/>
          <w:szCs w:val="24"/>
        </w:rPr>
      </w:pPr>
      <w:r w:rsidRPr="00CB6CFD">
        <w:rPr>
          <w:rFonts w:ascii="Times New Roman" w:hAnsi="Times New Roman" w:cs="Times New Roman"/>
          <w:bCs/>
          <w:kern w:val="2"/>
          <w:sz w:val="24"/>
          <w:szCs w:val="24"/>
        </w:rPr>
        <w:t>- овладение каллиграфическими умениями;</w:t>
      </w:r>
    </w:p>
    <w:p w:rsidR="004265E4" w:rsidRPr="00CB6CFD" w:rsidRDefault="004265E4" w:rsidP="004543C8">
      <w:pPr>
        <w:spacing w:after="0" w:line="360" w:lineRule="auto"/>
        <w:ind w:firstLine="709"/>
        <w:jc w:val="both"/>
        <w:rPr>
          <w:rFonts w:ascii="Times New Roman" w:hAnsi="Times New Roman" w:cs="Times New Roman"/>
          <w:bCs/>
          <w:kern w:val="2"/>
          <w:sz w:val="24"/>
          <w:szCs w:val="24"/>
        </w:rPr>
      </w:pPr>
      <w:r w:rsidRPr="00CB6CFD">
        <w:rPr>
          <w:rFonts w:ascii="Times New Roman" w:hAnsi="Times New Roman" w:cs="Times New Roman"/>
          <w:bCs/>
          <w:kern w:val="2"/>
          <w:sz w:val="24"/>
          <w:szCs w:val="24"/>
        </w:rPr>
        <w:t>- усвоение орфографических правил и умение применять их на письме;</w:t>
      </w:r>
    </w:p>
    <w:p w:rsidR="004265E4" w:rsidRPr="00CB6CFD" w:rsidRDefault="004265E4" w:rsidP="004543C8">
      <w:pPr>
        <w:spacing w:after="0" w:line="360" w:lineRule="auto"/>
        <w:ind w:firstLine="709"/>
        <w:jc w:val="both"/>
        <w:rPr>
          <w:rFonts w:ascii="Times New Roman" w:hAnsi="Times New Roman" w:cs="Times New Roman"/>
          <w:bCs/>
          <w:kern w:val="2"/>
          <w:sz w:val="24"/>
          <w:szCs w:val="24"/>
        </w:rPr>
      </w:pPr>
      <w:r w:rsidRPr="00CB6CFD">
        <w:rPr>
          <w:rFonts w:ascii="Times New Roman" w:hAnsi="Times New Roman" w:cs="Times New Roman"/>
          <w:bCs/>
          <w:kern w:val="2"/>
          <w:sz w:val="24"/>
          <w:szCs w:val="24"/>
        </w:rPr>
        <w:t>- сформированность языковых обобщений, «чувства» языка;</w:t>
      </w:r>
    </w:p>
    <w:p w:rsidR="004265E4" w:rsidRPr="00CB6CFD" w:rsidRDefault="004265E4" w:rsidP="004543C8">
      <w:pPr>
        <w:spacing w:after="0" w:line="360" w:lineRule="auto"/>
        <w:ind w:firstLine="709"/>
        <w:jc w:val="both"/>
        <w:rPr>
          <w:rFonts w:ascii="Times New Roman" w:hAnsi="Times New Roman" w:cs="Times New Roman"/>
          <w:bCs/>
          <w:kern w:val="2"/>
          <w:sz w:val="24"/>
          <w:szCs w:val="24"/>
        </w:rPr>
      </w:pPr>
      <w:r w:rsidRPr="00CB6CFD">
        <w:rPr>
          <w:rFonts w:ascii="Times New Roman" w:hAnsi="Times New Roman" w:cs="Times New Roman"/>
          <w:bCs/>
          <w:kern w:val="2"/>
          <w:sz w:val="24"/>
          <w:szCs w:val="24"/>
        </w:rPr>
        <w:t xml:space="preserve">- умение понимать обращенную речь, </w:t>
      </w:r>
      <w:r w:rsidRPr="00CB6CFD">
        <w:rPr>
          <w:rFonts w:ascii="Times New Roman" w:hAnsi="Times New Roman" w:cs="Times New Roman"/>
          <w:bCs/>
          <w:sz w:val="24"/>
          <w:szCs w:val="24"/>
        </w:rPr>
        <w:t>смысл доступных графических изображений (схем и др.);</w:t>
      </w:r>
    </w:p>
    <w:p w:rsidR="004265E4" w:rsidRPr="00CB6CFD" w:rsidRDefault="004265E4" w:rsidP="004543C8">
      <w:pPr>
        <w:spacing w:after="0" w:line="360" w:lineRule="auto"/>
        <w:ind w:firstLine="709"/>
        <w:jc w:val="both"/>
        <w:rPr>
          <w:rFonts w:ascii="Times New Roman" w:hAnsi="Times New Roman" w:cs="Times New Roman"/>
          <w:bCs/>
          <w:sz w:val="24"/>
          <w:szCs w:val="24"/>
        </w:rPr>
      </w:pPr>
      <w:r w:rsidRPr="00CB6CFD">
        <w:rPr>
          <w:rFonts w:ascii="Times New Roman" w:hAnsi="Times New Roman" w:cs="Times New Roman"/>
          <w:bCs/>
          <w:sz w:val="24"/>
          <w:szCs w:val="24"/>
        </w:rPr>
        <w:t>- умение использовать навыки устной и письменной речи в различных коммуникативных ситуациях;</w:t>
      </w:r>
    </w:p>
    <w:p w:rsidR="004265E4" w:rsidRPr="00CB6CFD" w:rsidRDefault="004265E4" w:rsidP="004543C8">
      <w:pPr>
        <w:spacing w:after="0" w:line="360" w:lineRule="auto"/>
        <w:ind w:firstLine="709"/>
        <w:jc w:val="both"/>
        <w:rPr>
          <w:rFonts w:ascii="Times New Roman" w:hAnsi="Times New Roman" w:cs="Times New Roman"/>
          <w:bCs/>
          <w:sz w:val="24"/>
          <w:szCs w:val="24"/>
        </w:rPr>
      </w:pPr>
      <w:r w:rsidRPr="00CB6CFD">
        <w:rPr>
          <w:rFonts w:ascii="Times New Roman" w:hAnsi="Times New Roman" w:cs="Times New Roman"/>
          <w:bCs/>
          <w:sz w:val="24"/>
          <w:szCs w:val="24"/>
        </w:rPr>
        <w:t>- умение вступать в контакт, поддерживать и завершать его, адекватно используя средства общения, соблюдая общепринятые правила;</w:t>
      </w:r>
    </w:p>
    <w:p w:rsidR="004265E4" w:rsidRPr="00CB6CFD" w:rsidRDefault="004265E4" w:rsidP="004543C8">
      <w:pPr>
        <w:spacing w:after="0" w:line="360" w:lineRule="auto"/>
        <w:ind w:firstLine="709"/>
        <w:jc w:val="both"/>
        <w:rPr>
          <w:rFonts w:ascii="Times New Roman" w:hAnsi="Times New Roman" w:cs="Times New Roman"/>
          <w:bCs/>
          <w:sz w:val="24"/>
          <w:szCs w:val="24"/>
        </w:rPr>
      </w:pPr>
      <w:r w:rsidRPr="00CB6CFD">
        <w:rPr>
          <w:rFonts w:ascii="Times New Roman" w:hAnsi="Times New Roman" w:cs="Times New Roman"/>
          <w:bCs/>
          <w:sz w:val="24"/>
          <w:szCs w:val="24"/>
        </w:rPr>
        <w:lastRenderedPageBreak/>
        <w:t>- умение решать актуальные житейские задачи, используя коммуникацию как средство достижения цели;</w:t>
      </w:r>
    </w:p>
    <w:p w:rsidR="004265E4" w:rsidRPr="00CB6CFD" w:rsidRDefault="004265E4" w:rsidP="004543C8">
      <w:pPr>
        <w:spacing w:after="0" w:line="360" w:lineRule="auto"/>
        <w:ind w:firstLine="709"/>
        <w:jc w:val="both"/>
        <w:rPr>
          <w:rFonts w:ascii="Times New Roman" w:hAnsi="Times New Roman" w:cs="Times New Roman"/>
          <w:bCs/>
          <w:sz w:val="24"/>
          <w:szCs w:val="24"/>
        </w:rPr>
      </w:pPr>
      <w:r w:rsidRPr="00CB6CFD">
        <w:rPr>
          <w:rFonts w:ascii="Times New Roman" w:hAnsi="Times New Roman" w:cs="Times New Roman"/>
          <w:bCs/>
          <w:sz w:val="24"/>
          <w:szCs w:val="24"/>
        </w:rPr>
        <w:t>- обогащение арсенала языковых средств в коммуникации;</w:t>
      </w:r>
    </w:p>
    <w:p w:rsidR="004265E4" w:rsidRPr="00CB6CFD" w:rsidRDefault="004265E4" w:rsidP="004543C8">
      <w:pPr>
        <w:spacing w:after="0" w:line="360" w:lineRule="auto"/>
        <w:ind w:firstLine="709"/>
        <w:jc w:val="both"/>
        <w:rPr>
          <w:rFonts w:ascii="Times New Roman" w:hAnsi="Times New Roman" w:cs="Times New Roman"/>
          <w:bCs/>
          <w:sz w:val="24"/>
          <w:szCs w:val="24"/>
        </w:rPr>
      </w:pPr>
      <w:r w:rsidRPr="00CB6CFD">
        <w:rPr>
          <w:rFonts w:ascii="Times New Roman" w:hAnsi="Times New Roman" w:cs="Times New Roman"/>
          <w:bCs/>
          <w:sz w:val="24"/>
          <w:szCs w:val="24"/>
        </w:rPr>
        <w:t>- активное использование языковых средств и коммуникативных технологий для решения коммуникативных и познавательных задач;</w:t>
      </w:r>
    </w:p>
    <w:p w:rsidR="004265E4" w:rsidRPr="00CB6CFD" w:rsidRDefault="004265E4" w:rsidP="004543C8">
      <w:pPr>
        <w:spacing w:after="0" w:line="360" w:lineRule="auto"/>
        <w:ind w:firstLine="709"/>
        <w:jc w:val="both"/>
        <w:rPr>
          <w:rFonts w:ascii="Times New Roman" w:hAnsi="Times New Roman" w:cs="Times New Roman"/>
          <w:bCs/>
          <w:sz w:val="24"/>
          <w:szCs w:val="24"/>
        </w:rPr>
      </w:pPr>
      <w:r w:rsidRPr="00CB6CFD">
        <w:rPr>
          <w:rFonts w:ascii="Times New Roman" w:hAnsi="Times New Roman" w:cs="Times New Roman"/>
          <w:bCs/>
          <w:sz w:val="24"/>
          <w:szCs w:val="24"/>
        </w:rPr>
        <w:t>- овладение речевым этикетом в коммуникации;</w:t>
      </w:r>
    </w:p>
    <w:p w:rsidR="004265E4" w:rsidRPr="00CB6CFD" w:rsidRDefault="004265E4" w:rsidP="004543C8">
      <w:pPr>
        <w:spacing w:after="0" w:line="360" w:lineRule="auto"/>
        <w:ind w:firstLine="709"/>
        <w:jc w:val="both"/>
        <w:rPr>
          <w:rFonts w:ascii="Times New Roman" w:hAnsi="Times New Roman" w:cs="Times New Roman"/>
          <w:bCs/>
          <w:sz w:val="24"/>
          <w:szCs w:val="24"/>
        </w:rPr>
      </w:pPr>
      <w:r w:rsidRPr="00CB6CFD">
        <w:rPr>
          <w:rFonts w:ascii="Times New Roman" w:hAnsi="Times New Roman" w:cs="Times New Roman"/>
          <w:bCs/>
          <w:sz w:val="24"/>
          <w:szCs w:val="24"/>
        </w:rPr>
        <w:t>- умение основываться на нравственно-эстетическом чувстве и художественном вкусе в речевой деятельности.</w:t>
      </w:r>
    </w:p>
    <w:p w:rsidR="005E3ED3" w:rsidRPr="00CB6CFD" w:rsidRDefault="005E3ED3" w:rsidP="004543C8">
      <w:pPr>
        <w:spacing w:after="0" w:line="360" w:lineRule="auto"/>
        <w:ind w:firstLine="709"/>
        <w:jc w:val="both"/>
        <w:rPr>
          <w:rFonts w:ascii="Times New Roman" w:hAnsi="Times New Roman" w:cs="Times New Roman"/>
          <w:bCs/>
          <w:sz w:val="24"/>
          <w:szCs w:val="24"/>
        </w:rPr>
      </w:pPr>
    </w:p>
    <w:p w:rsidR="004265E4" w:rsidRPr="00CB6CFD" w:rsidRDefault="004265E4" w:rsidP="004543C8">
      <w:pPr>
        <w:spacing w:after="0" w:line="360" w:lineRule="auto"/>
        <w:jc w:val="center"/>
        <w:rPr>
          <w:rFonts w:ascii="Times New Roman" w:hAnsi="Times New Roman" w:cs="Times New Roman"/>
          <w:b/>
          <w:kern w:val="28"/>
          <w:sz w:val="24"/>
          <w:szCs w:val="24"/>
        </w:rPr>
      </w:pPr>
      <w:r w:rsidRPr="00CB6CFD">
        <w:rPr>
          <w:rFonts w:ascii="Times New Roman" w:hAnsi="Times New Roman" w:cs="Times New Roman"/>
          <w:b/>
          <w:kern w:val="28"/>
          <w:sz w:val="24"/>
          <w:szCs w:val="24"/>
        </w:rPr>
        <w:t>2. Литературное чтение</w:t>
      </w:r>
    </w:p>
    <w:p w:rsidR="00FC6522" w:rsidRPr="00CB6CFD" w:rsidRDefault="004265E4" w:rsidP="004543C8">
      <w:pPr>
        <w:spacing w:after="0" w:line="360" w:lineRule="auto"/>
        <w:ind w:firstLine="709"/>
        <w:jc w:val="both"/>
        <w:rPr>
          <w:rFonts w:ascii="Times New Roman" w:hAnsi="Times New Roman" w:cs="Times New Roman"/>
          <w:kern w:val="28"/>
          <w:sz w:val="24"/>
          <w:szCs w:val="24"/>
        </w:rPr>
      </w:pPr>
      <w:r w:rsidRPr="00CB6CFD">
        <w:rPr>
          <w:rFonts w:ascii="Times New Roman" w:hAnsi="Times New Roman" w:cs="Times New Roman"/>
          <w:kern w:val="28"/>
          <w:sz w:val="24"/>
          <w:szCs w:val="24"/>
        </w:rPr>
        <w:t>«Литературное чтение» является важнейшим учебным предметом предметной области «Филология» и служит для реализации образовательных, воспитательных, развивающих и коррекционных задач.</w:t>
      </w:r>
      <w:r w:rsidR="005C6EE5" w:rsidRPr="00CB6CFD">
        <w:rPr>
          <w:rFonts w:ascii="Times New Roman" w:hAnsi="Times New Roman" w:cs="Times New Roman"/>
          <w:kern w:val="28"/>
          <w:sz w:val="24"/>
          <w:szCs w:val="24"/>
        </w:rPr>
        <w:t xml:space="preserve"> </w:t>
      </w:r>
      <w:r w:rsidR="006D0EB2" w:rsidRPr="00CB6CFD">
        <w:rPr>
          <w:rFonts w:ascii="Times New Roman" w:hAnsi="Times New Roman" w:cs="Times New Roman"/>
          <w:kern w:val="28"/>
          <w:sz w:val="24"/>
          <w:szCs w:val="24"/>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sidRPr="00CB6CFD">
        <w:rPr>
          <w:rFonts w:ascii="Times New Roman" w:hAnsi="Times New Roman" w:cs="Times New Roman"/>
          <w:kern w:val="28"/>
          <w:sz w:val="24"/>
          <w:szCs w:val="24"/>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sidRPr="00CB6CFD">
        <w:rPr>
          <w:rFonts w:ascii="Times New Roman" w:hAnsi="Times New Roman" w:cs="Times New Roman"/>
          <w:kern w:val="28"/>
          <w:sz w:val="24"/>
          <w:szCs w:val="24"/>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Pr="00CB6CFD" w:rsidRDefault="00FC6522" w:rsidP="004543C8">
      <w:pPr>
        <w:spacing w:after="0" w:line="360" w:lineRule="auto"/>
        <w:ind w:firstLine="709"/>
        <w:jc w:val="both"/>
        <w:rPr>
          <w:rFonts w:ascii="Times New Roman" w:hAnsi="Times New Roman" w:cs="Times New Roman"/>
          <w:kern w:val="28"/>
          <w:sz w:val="24"/>
          <w:szCs w:val="24"/>
        </w:rPr>
      </w:pPr>
      <w:r w:rsidRPr="00CB6CFD">
        <w:rPr>
          <w:rFonts w:ascii="Times New Roman" w:hAnsi="Times New Roman" w:cs="Times New Roman"/>
          <w:kern w:val="28"/>
          <w:sz w:val="24"/>
          <w:szCs w:val="24"/>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Pr="00CB6CFD" w:rsidRDefault="006445AD" w:rsidP="004543C8">
      <w:pPr>
        <w:spacing w:after="0" w:line="360" w:lineRule="auto"/>
        <w:jc w:val="both"/>
        <w:rPr>
          <w:rFonts w:ascii="Times New Roman" w:hAnsi="Times New Roman" w:cs="Times New Roman"/>
          <w:kern w:val="28"/>
          <w:sz w:val="24"/>
          <w:szCs w:val="24"/>
        </w:rPr>
      </w:pPr>
      <w:r w:rsidRPr="00CB6CFD">
        <w:rPr>
          <w:rFonts w:ascii="Times New Roman" w:hAnsi="Times New Roman" w:cs="Times New Roman"/>
          <w:kern w:val="28"/>
          <w:sz w:val="24"/>
          <w:szCs w:val="24"/>
        </w:rPr>
        <w:t xml:space="preserve">         </w:t>
      </w:r>
      <w:r w:rsidR="00FC6522" w:rsidRPr="00CB6CFD">
        <w:rPr>
          <w:rFonts w:ascii="Times New Roman" w:hAnsi="Times New Roman" w:cs="Times New Roman"/>
          <w:kern w:val="28"/>
          <w:sz w:val="24"/>
          <w:szCs w:val="24"/>
        </w:rPr>
        <w:t>Приоритетной</w:t>
      </w:r>
      <w:r w:rsidR="00E41A13" w:rsidRPr="00CB6CFD">
        <w:rPr>
          <w:rFonts w:ascii="Times New Roman" w:hAnsi="Times New Roman" w:cs="Times New Roman"/>
          <w:kern w:val="28"/>
          <w:sz w:val="24"/>
          <w:szCs w:val="24"/>
        </w:rPr>
        <w:t xml:space="preserve"> целью обучения литературному чтению является формирование читательской компетенции обучающихся с ТНР, </w:t>
      </w:r>
      <w:r w:rsidR="00772B66" w:rsidRPr="00CB6CFD">
        <w:rPr>
          <w:rFonts w:ascii="Times New Roman" w:hAnsi="Times New Roman" w:cs="Times New Roman"/>
          <w:kern w:val="28"/>
          <w:sz w:val="24"/>
          <w:szCs w:val="24"/>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sidRPr="00CB6CFD">
        <w:rPr>
          <w:rFonts w:ascii="Times New Roman" w:hAnsi="Times New Roman" w:cs="Times New Roman"/>
          <w:kern w:val="28"/>
          <w:sz w:val="24"/>
          <w:szCs w:val="24"/>
        </w:rPr>
        <w:t>, сформированного духовной потребностью к книге и чтению.</w:t>
      </w:r>
    </w:p>
    <w:p w:rsidR="004265E4" w:rsidRPr="00CB6CFD" w:rsidRDefault="004265E4" w:rsidP="004543C8">
      <w:pPr>
        <w:spacing w:after="0" w:line="360" w:lineRule="auto"/>
        <w:ind w:firstLine="709"/>
        <w:jc w:val="both"/>
        <w:rPr>
          <w:rFonts w:ascii="Times New Roman" w:hAnsi="Times New Roman" w:cs="Times New Roman"/>
          <w:kern w:val="28"/>
          <w:sz w:val="24"/>
          <w:szCs w:val="24"/>
        </w:rPr>
      </w:pPr>
      <w:r w:rsidRPr="00CB6CFD">
        <w:rPr>
          <w:rFonts w:ascii="Times New Roman" w:hAnsi="Times New Roman" w:cs="Times New Roman"/>
          <w:kern w:val="28"/>
          <w:sz w:val="24"/>
          <w:szCs w:val="24"/>
        </w:rPr>
        <w:t>Основны</w:t>
      </w:r>
      <w:r w:rsidRPr="00CB6CFD">
        <w:rPr>
          <w:rFonts w:ascii="Times New Roman" w:hAnsi="Times New Roman" w:cs="Times New Roman"/>
          <w:kern w:val="28"/>
          <w:sz w:val="24"/>
          <w:szCs w:val="24"/>
        </w:rPr>
        <w:softHyphen/>
        <w:t xml:space="preserve">ми </w:t>
      </w:r>
      <w:r w:rsidRPr="00CB6CFD">
        <w:rPr>
          <w:rFonts w:ascii="Times New Roman" w:hAnsi="Times New Roman" w:cs="Times New Roman"/>
          <w:b/>
          <w:kern w:val="28"/>
          <w:sz w:val="24"/>
          <w:szCs w:val="24"/>
        </w:rPr>
        <w:t>задачами</w:t>
      </w:r>
      <w:r w:rsidRPr="00CB6CFD">
        <w:rPr>
          <w:rFonts w:ascii="Times New Roman" w:hAnsi="Times New Roman" w:cs="Times New Roman"/>
          <w:kern w:val="28"/>
          <w:sz w:val="24"/>
          <w:szCs w:val="24"/>
        </w:rPr>
        <w:t xml:space="preserve"> уроков литературного чтения являются:</w:t>
      </w:r>
    </w:p>
    <w:p w:rsidR="004265E4" w:rsidRPr="00CB6CFD" w:rsidRDefault="004265E4" w:rsidP="004543C8">
      <w:pPr>
        <w:spacing w:after="0" w:line="360" w:lineRule="auto"/>
        <w:ind w:firstLine="709"/>
        <w:jc w:val="both"/>
        <w:rPr>
          <w:rFonts w:ascii="Times New Roman" w:hAnsi="Times New Roman" w:cs="Times New Roman"/>
          <w:kern w:val="28"/>
          <w:sz w:val="24"/>
          <w:szCs w:val="24"/>
        </w:rPr>
      </w:pPr>
      <w:r w:rsidRPr="00CB6CFD">
        <w:rPr>
          <w:rFonts w:ascii="Times New Roman" w:hAnsi="Times New Roman" w:cs="Times New Roman"/>
          <w:kern w:val="28"/>
          <w:sz w:val="24"/>
          <w:szCs w:val="24"/>
        </w:rPr>
        <w:t>- обучение сознательному, правильному, беглому, выразительно</w:t>
      </w:r>
      <w:r w:rsidRPr="00CB6CFD">
        <w:rPr>
          <w:rFonts w:ascii="Times New Roman" w:hAnsi="Times New Roman" w:cs="Times New Roman"/>
          <w:kern w:val="28"/>
          <w:sz w:val="24"/>
          <w:szCs w:val="24"/>
        </w:rPr>
        <w:softHyphen/>
        <w:t>му чтению, чтению вслух и про себя;</w:t>
      </w:r>
    </w:p>
    <w:p w:rsidR="004265E4" w:rsidRPr="00CB6CFD" w:rsidRDefault="004265E4" w:rsidP="004543C8">
      <w:pPr>
        <w:spacing w:after="0" w:line="360" w:lineRule="auto"/>
        <w:ind w:firstLine="709"/>
        <w:jc w:val="both"/>
        <w:rPr>
          <w:rFonts w:ascii="Times New Roman" w:hAnsi="Times New Roman" w:cs="Times New Roman"/>
          <w:kern w:val="28"/>
          <w:sz w:val="24"/>
          <w:szCs w:val="24"/>
        </w:rPr>
      </w:pPr>
      <w:r w:rsidRPr="00CB6CFD">
        <w:rPr>
          <w:rFonts w:ascii="Times New Roman" w:hAnsi="Times New Roman" w:cs="Times New Roman"/>
          <w:kern w:val="28"/>
          <w:sz w:val="24"/>
          <w:szCs w:val="24"/>
        </w:rPr>
        <w:t>- освоение общекультурных навыков чтения, формирование умений понимать содержание художественного произведения, работать с текстом;</w:t>
      </w:r>
    </w:p>
    <w:p w:rsidR="004265E4" w:rsidRPr="00CB6CFD" w:rsidRDefault="004265E4" w:rsidP="004543C8">
      <w:pPr>
        <w:spacing w:after="0" w:line="360" w:lineRule="auto"/>
        <w:ind w:firstLine="709"/>
        <w:jc w:val="both"/>
        <w:rPr>
          <w:rFonts w:ascii="Times New Roman" w:hAnsi="Times New Roman" w:cs="Times New Roman"/>
          <w:kern w:val="28"/>
          <w:sz w:val="24"/>
          <w:szCs w:val="24"/>
        </w:rPr>
      </w:pPr>
      <w:r w:rsidRPr="00CB6CFD">
        <w:rPr>
          <w:rFonts w:ascii="Times New Roman" w:hAnsi="Times New Roman" w:cs="Times New Roman"/>
          <w:kern w:val="28"/>
          <w:sz w:val="24"/>
          <w:szCs w:val="24"/>
        </w:rPr>
        <w:lastRenderedPageBreak/>
        <w:t>- овладение коммуникативной культурой, обогащение и активизация речи обучающихся, формирование умения выражать свои мысли;</w:t>
      </w:r>
    </w:p>
    <w:p w:rsidR="004265E4" w:rsidRPr="00CB6CFD" w:rsidRDefault="004265E4" w:rsidP="004543C8">
      <w:pPr>
        <w:spacing w:after="0" w:line="360" w:lineRule="auto"/>
        <w:ind w:firstLine="709"/>
        <w:jc w:val="both"/>
        <w:rPr>
          <w:rFonts w:ascii="Times New Roman" w:hAnsi="Times New Roman" w:cs="Times New Roman"/>
          <w:kern w:val="28"/>
          <w:sz w:val="24"/>
          <w:szCs w:val="24"/>
        </w:rPr>
      </w:pPr>
      <w:r w:rsidRPr="00CB6CFD">
        <w:rPr>
          <w:rFonts w:ascii="Times New Roman" w:hAnsi="Times New Roman" w:cs="Times New Roman"/>
          <w:kern w:val="28"/>
          <w:sz w:val="24"/>
          <w:szCs w:val="24"/>
        </w:rPr>
        <w:t>- расширение и углубление знаний обучающихся об окружающем мире;</w:t>
      </w:r>
    </w:p>
    <w:p w:rsidR="004265E4" w:rsidRPr="00CB6CFD" w:rsidRDefault="004265E4" w:rsidP="004543C8">
      <w:pPr>
        <w:spacing w:after="0" w:line="360" w:lineRule="auto"/>
        <w:ind w:firstLine="709"/>
        <w:jc w:val="both"/>
        <w:rPr>
          <w:rFonts w:ascii="Times New Roman" w:hAnsi="Times New Roman" w:cs="Times New Roman"/>
          <w:kern w:val="28"/>
          <w:sz w:val="24"/>
          <w:szCs w:val="24"/>
        </w:rPr>
      </w:pPr>
      <w:r w:rsidRPr="00CB6CFD">
        <w:rPr>
          <w:rFonts w:ascii="Times New Roman" w:hAnsi="Times New Roman" w:cs="Times New Roman"/>
          <w:kern w:val="28"/>
          <w:sz w:val="24"/>
          <w:szCs w:val="24"/>
        </w:rPr>
        <w:t>- формирование нравственного сознания и эстетического вкуса, понимания духовной сущности произведений;</w:t>
      </w:r>
    </w:p>
    <w:p w:rsidR="004265E4" w:rsidRPr="00CB6CFD" w:rsidRDefault="004265E4" w:rsidP="004543C8">
      <w:pPr>
        <w:spacing w:after="0" w:line="360" w:lineRule="auto"/>
        <w:ind w:firstLine="709"/>
        <w:jc w:val="both"/>
        <w:rPr>
          <w:rFonts w:ascii="Times New Roman" w:hAnsi="Times New Roman" w:cs="Times New Roman"/>
          <w:kern w:val="28"/>
          <w:sz w:val="24"/>
          <w:szCs w:val="24"/>
        </w:rPr>
      </w:pPr>
      <w:r w:rsidRPr="00CB6CFD">
        <w:rPr>
          <w:rFonts w:ascii="Times New Roman" w:hAnsi="Times New Roman" w:cs="Times New Roman"/>
          <w:kern w:val="28"/>
          <w:sz w:val="24"/>
          <w:szCs w:val="24"/>
        </w:rPr>
        <w:t>- формирование у обучающихся интереса к книгам, к самостоятельному чтению;</w:t>
      </w:r>
    </w:p>
    <w:p w:rsidR="004265E4" w:rsidRPr="00CB6CFD" w:rsidRDefault="004265E4" w:rsidP="004543C8">
      <w:pPr>
        <w:spacing w:after="0" w:line="360" w:lineRule="auto"/>
        <w:ind w:firstLine="709"/>
        <w:jc w:val="both"/>
        <w:rPr>
          <w:rFonts w:ascii="Times New Roman" w:hAnsi="Times New Roman" w:cs="Times New Roman"/>
          <w:kern w:val="28"/>
          <w:sz w:val="24"/>
          <w:szCs w:val="24"/>
        </w:rPr>
      </w:pPr>
      <w:r w:rsidRPr="00CB6CFD">
        <w:rPr>
          <w:rFonts w:ascii="Times New Roman" w:hAnsi="Times New Roman" w:cs="Times New Roman"/>
          <w:kern w:val="28"/>
          <w:sz w:val="24"/>
          <w:szCs w:val="24"/>
        </w:rPr>
        <w:t>- коррекция нарушений устной и письменной речи</w:t>
      </w:r>
      <w:r w:rsidR="006445AD" w:rsidRPr="00CB6CFD">
        <w:rPr>
          <w:rFonts w:ascii="Times New Roman" w:hAnsi="Times New Roman" w:cs="Times New Roman"/>
          <w:kern w:val="28"/>
          <w:sz w:val="24"/>
          <w:szCs w:val="24"/>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sidRPr="00CB6CFD">
        <w:rPr>
          <w:rFonts w:ascii="Times New Roman" w:hAnsi="Times New Roman" w:cs="Times New Roman"/>
          <w:kern w:val="28"/>
          <w:sz w:val="24"/>
          <w:szCs w:val="24"/>
        </w:rPr>
        <w:t>, интеллектуальных, организационных умений)</w:t>
      </w:r>
      <w:r w:rsidRPr="00CB6CFD">
        <w:rPr>
          <w:rFonts w:ascii="Times New Roman" w:hAnsi="Times New Roman" w:cs="Times New Roman"/>
          <w:kern w:val="28"/>
          <w:sz w:val="24"/>
          <w:szCs w:val="24"/>
        </w:rPr>
        <w:t>.</w:t>
      </w:r>
    </w:p>
    <w:p w:rsidR="004265E4" w:rsidRPr="00CB6CFD" w:rsidRDefault="004265E4" w:rsidP="004543C8">
      <w:pPr>
        <w:spacing w:after="0" w:line="360" w:lineRule="auto"/>
        <w:ind w:firstLine="709"/>
        <w:jc w:val="both"/>
        <w:rPr>
          <w:rFonts w:ascii="Times New Roman" w:hAnsi="Times New Roman" w:cs="Times New Roman"/>
          <w:kern w:val="28"/>
          <w:sz w:val="24"/>
          <w:szCs w:val="24"/>
        </w:rPr>
      </w:pPr>
      <w:r w:rsidRPr="00CB6CFD">
        <w:rPr>
          <w:rFonts w:ascii="Times New Roman" w:hAnsi="Times New Roman" w:cs="Times New Roman"/>
          <w:kern w:val="28"/>
          <w:sz w:val="24"/>
          <w:szCs w:val="24"/>
        </w:rP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w:t>
      </w:r>
      <w:r w:rsidR="00204516" w:rsidRPr="00CB6CFD">
        <w:rPr>
          <w:rFonts w:ascii="Times New Roman" w:hAnsi="Times New Roman" w:cs="Times New Roman"/>
          <w:kern w:val="28"/>
          <w:sz w:val="24"/>
          <w:szCs w:val="24"/>
        </w:rPr>
        <w:t>.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rsidR="004265E4" w:rsidRPr="00CB6CFD" w:rsidRDefault="004265E4" w:rsidP="004543C8">
      <w:pPr>
        <w:pStyle w:val="af"/>
        <w:spacing w:line="360" w:lineRule="auto"/>
        <w:ind w:firstLine="709"/>
        <w:rPr>
          <w:rFonts w:ascii="Times New Roman" w:hAnsi="Times New Roman" w:cs="Times New Roman"/>
          <w:b/>
          <w:bCs/>
          <w:i/>
          <w:iCs/>
          <w:sz w:val="24"/>
          <w:szCs w:val="24"/>
        </w:rPr>
      </w:pPr>
      <w:r w:rsidRPr="00CB6CFD">
        <w:rPr>
          <w:rFonts w:ascii="Times New Roman" w:hAnsi="Times New Roman" w:cs="Times New Roman"/>
          <w:b/>
          <w:bCs/>
          <w:i/>
          <w:iCs/>
          <w:sz w:val="24"/>
          <w:szCs w:val="24"/>
        </w:rPr>
        <w:t>Виды речевой и читательской деятельности</w:t>
      </w:r>
    </w:p>
    <w:p w:rsidR="004265E4" w:rsidRPr="00CB6CFD" w:rsidRDefault="004265E4" w:rsidP="004543C8">
      <w:pPr>
        <w:pStyle w:val="af"/>
        <w:spacing w:line="360" w:lineRule="auto"/>
        <w:ind w:firstLine="709"/>
        <w:rPr>
          <w:rFonts w:ascii="Times New Roman" w:hAnsi="Times New Roman" w:cs="Times New Roman"/>
          <w:b/>
          <w:bCs/>
          <w:i/>
          <w:iCs/>
          <w:sz w:val="24"/>
          <w:szCs w:val="24"/>
        </w:rPr>
      </w:pPr>
      <w:r w:rsidRPr="00CB6CFD">
        <w:rPr>
          <w:rFonts w:ascii="Times New Roman" w:hAnsi="Times New Roman" w:cs="Times New Roman"/>
          <w:b/>
          <w:bCs/>
          <w:i/>
          <w:iCs/>
          <w:sz w:val="24"/>
          <w:szCs w:val="24"/>
        </w:rPr>
        <w:t>Чтение</w:t>
      </w:r>
    </w:p>
    <w:p w:rsidR="004265E4" w:rsidRPr="00CB6CFD" w:rsidRDefault="004265E4" w:rsidP="004543C8">
      <w:pPr>
        <w:pStyle w:val="af"/>
        <w:spacing w:line="360" w:lineRule="auto"/>
        <w:ind w:firstLine="709"/>
        <w:rPr>
          <w:rFonts w:ascii="Times New Roman" w:hAnsi="Times New Roman" w:cs="Times New Roman"/>
          <w:b/>
          <w:bCs/>
          <w:sz w:val="24"/>
          <w:szCs w:val="24"/>
        </w:rPr>
      </w:pPr>
      <w:r w:rsidRPr="00CB6CFD">
        <w:rPr>
          <w:rFonts w:ascii="Times New Roman" w:hAnsi="Times New Roman" w:cs="Times New Roman"/>
          <w:b/>
          <w:bCs/>
          <w:sz w:val="24"/>
          <w:szCs w:val="24"/>
        </w:rPr>
        <w:t>Чтение вслух.</w:t>
      </w:r>
      <w:r w:rsidRPr="00CB6CFD">
        <w:rPr>
          <w:rFonts w:ascii="Times New Roman" w:hAnsi="Times New Roman" w:cs="Times New Roman"/>
          <w:sz w:val="24"/>
          <w:szCs w:val="24"/>
        </w:rPr>
        <w:t xml:space="preserve"> Постепенный переход от слогового к плав</w:t>
      </w:r>
      <w:r w:rsidRPr="00CB6CFD">
        <w:rPr>
          <w:rFonts w:ascii="Times New Roman" w:hAnsi="Times New Roman"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CB6CFD">
        <w:rPr>
          <w:rFonts w:ascii="Times New Roman" w:hAnsi="Times New Roman"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CB6CFD" w:rsidRDefault="004265E4" w:rsidP="004543C8">
      <w:pPr>
        <w:pStyle w:val="af"/>
        <w:spacing w:line="360" w:lineRule="auto"/>
        <w:ind w:firstLine="709"/>
        <w:rPr>
          <w:rFonts w:ascii="Times New Roman" w:hAnsi="Times New Roman" w:cs="Times New Roman"/>
          <w:b/>
          <w:bCs/>
          <w:spacing w:val="-2"/>
          <w:sz w:val="24"/>
          <w:szCs w:val="24"/>
        </w:rPr>
      </w:pPr>
      <w:r w:rsidRPr="00CB6CFD">
        <w:rPr>
          <w:rFonts w:ascii="Times New Roman" w:hAnsi="Times New Roman" w:cs="Times New Roman"/>
          <w:b/>
          <w:bCs/>
          <w:sz w:val="24"/>
          <w:szCs w:val="24"/>
        </w:rPr>
        <w:t>Чтение про себя.</w:t>
      </w:r>
      <w:r w:rsidRPr="00CB6CFD">
        <w:rPr>
          <w:rFonts w:ascii="Times New Roman" w:hAnsi="Times New Roman" w:cs="Times New Roman"/>
          <w:sz w:val="24"/>
          <w:szCs w:val="24"/>
        </w:rPr>
        <w:t xml:space="preserve"> Осознание смысла произведения при </w:t>
      </w:r>
      <w:r w:rsidRPr="00CB6CFD">
        <w:rPr>
          <w:rFonts w:ascii="Times New Roman" w:hAnsi="Times New Roman"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CB6CFD">
        <w:rPr>
          <w:rFonts w:ascii="Times New Roman" w:hAnsi="Times New Roman" w:cs="Times New Roman"/>
          <w:spacing w:val="-2"/>
          <w:sz w:val="24"/>
          <w:szCs w:val="24"/>
        </w:rPr>
        <w:t> </w:t>
      </w:r>
      <w:r w:rsidRPr="00CB6CFD">
        <w:rPr>
          <w:rFonts w:ascii="Times New Roman" w:hAnsi="Times New Roman" w:cs="Times New Roman"/>
          <w:spacing w:val="-2"/>
          <w:sz w:val="24"/>
          <w:szCs w:val="24"/>
        </w:rPr>
        <w:t>др.</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b/>
          <w:bCs/>
          <w:sz w:val="24"/>
          <w:szCs w:val="24"/>
        </w:rPr>
        <w:t>Работа с разными видами текста.</w:t>
      </w:r>
      <w:r w:rsidRPr="00CB6CFD">
        <w:rPr>
          <w:rFonts w:ascii="Times New Roman" w:hAnsi="Times New Roman" w:cs="Times New Roman"/>
          <w:sz w:val="24"/>
          <w:szCs w:val="24"/>
        </w:rPr>
        <w:t xml:space="preserve"> Общее представление </w:t>
      </w:r>
      <w:r w:rsidRPr="00CB6CFD">
        <w:rPr>
          <w:rFonts w:ascii="Times New Roman" w:hAnsi="Times New Roman" w:cs="Times New Roman"/>
          <w:spacing w:val="2"/>
          <w:sz w:val="24"/>
          <w:szCs w:val="24"/>
        </w:rPr>
        <w:t xml:space="preserve">о разных видах текста: художественный, учебный, научно-популярный, их сравнение. </w:t>
      </w:r>
      <w:r w:rsidRPr="00CB6CFD">
        <w:rPr>
          <w:rFonts w:ascii="Times New Roman" w:hAnsi="Times New Roman" w:cs="Times New Roman"/>
          <w:sz w:val="24"/>
          <w:szCs w:val="24"/>
        </w:rPr>
        <w:t>Определение целей создания этих видов текста. Особенности фольклорного текста.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lastRenderedPageBreak/>
        <w:t>Самостоятельное определение темы, главной мысли, струк</w:t>
      </w:r>
      <w:r w:rsidRPr="00CB6CFD">
        <w:rPr>
          <w:rFonts w:ascii="Times New Roman" w:hAnsi="Times New Roman" w:cs="Times New Roman"/>
          <w:sz w:val="24"/>
          <w:szCs w:val="24"/>
        </w:rPr>
        <w:t>туры текста; деление текста на смысловые части, их озаглавливание. Умение работать с разными видами информации.</w:t>
      </w:r>
    </w:p>
    <w:p w:rsidR="004265E4" w:rsidRPr="00CB6CFD" w:rsidRDefault="004265E4" w:rsidP="004543C8">
      <w:pPr>
        <w:pStyle w:val="af"/>
        <w:spacing w:line="360" w:lineRule="auto"/>
        <w:ind w:firstLine="709"/>
        <w:rPr>
          <w:rFonts w:ascii="Times New Roman" w:hAnsi="Times New Roman" w:cs="Times New Roman"/>
          <w:b/>
          <w:bCs/>
          <w:sz w:val="24"/>
          <w:szCs w:val="24"/>
        </w:rPr>
      </w:pPr>
      <w:r w:rsidRPr="00CB6CFD">
        <w:rPr>
          <w:rFonts w:ascii="Times New Roman" w:hAnsi="Times New Roman" w:cs="Times New Roman"/>
          <w:spacing w:val="2"/>
          <w:sz w:val="24"/>
          <w:szCs w:val="24"/>
        </w:rPr>
        <w:t xml:space="preserve">Участие в коллективном обсуждении: умение отвечать </w:t>
      </w:r>
      <w:r w:rsidRPr="00CB6CFD">
        <w:rPr>
          <w:rFonts w:ascii="Times New Roman" w:hAnsi="Times New Roman" w:cs="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b/>
          <w:bCs/>
          <w:spacing w:val="2"/>
          <w:sz w:val="24"/>
          <w:szCs w:val="24"/>
        </w:rPr>
        <w:t>Библиографическая культура.</w:t>
      </w:r>
      <w:r w:rsidRPr="00CB6CFD">
        <w:rPr>
          <w:rFonts w:ascii="Times New Roman" w:hAnsi="Times New Roman" w:cs="Times New Roman"/>
          <w:spacing w:val="2"/>
          <w:sz w:val="24"/>
          <w:szCs w:val="24"/>
        </w:rPr>
        <w:t xml:space="preserve"> Книга как особый вид</w:t>
      </w:r>
      <w:r w:rsidRPr="00CB6CFD">
        <w:rPr>
          <w:rFonts w:ascii="Times New Roman" w:hAnsi="Times New Roman" w:cs="Times New Roman"/>
          <w:spacing w:val="2"/>
          <w:sz w:val="24"/>
          <w:szCs w:val="24"/>
        </w:rPr>
        <w:br/>
      </w:r>
      <w:r w:rsidRPr="00CB6CFD">
        <w:rPr>
          <w:rFonts w:ascii="Times New Roman" w:hAnsi="Times New Roman" w:cs="Times New Roman"/>
          <w:sz w:val="24"/>
          <w:szCs w:val="24"/>
        </w:rPr>
        <w:t xml:space="preserve">искусства. Книга как источник необходимых знаний. Книга учебная, художественная, справочная. Элементы </w:t>
      </w:r>
      <w:r w:rsidRPr="00CB6CFD">
        <w:rPr>
          <w:rFonts w:ascii="Times New Roman" w:hAnsi="Times New Roman" w:cs="Times New Roman"/>
          <w:spacing w:val="2"/>
          <w:sz w:val="24"/>
          <w:szCs w:val="24"/>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CB6CFD">
        <w:rPr>
          <w:rFonts w:ascii="Times New Roman" w:hAnsi="Times New Roman" w:cs="Times New Roman"/>
          <w:spacing w:val="2"/>
          <w:sz w:val="24"/>
          <w:szCs w:val="24"/>
        </w:rPr>
        <w:br/>
      </w:r>
      <w:r w:rsidRPr="00CB6CFD">
        <w:rPr>
          <w:rFonts w:ascii="Times New Roman" w:hAnsi="Times New Roman" w:cs="Times New Roman"/>
          <w:sz w:val="24"/>
          <w:szCs w:val="24"/>
        </w:rPr>
        <w:t>её справочно­иллюстративный материал).</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Типы книг (изданий): книга</w:t>
      </w:r>
      <w:r w:rsidRPr="00CB6CFD">
        <w:rPr>
          <w:rFonts w:ascii="Times New Roman" w:hAnsi="Times New Roman" w:cs="Times New Roman"/>
          <w:spacing w:val="-2"/>
          <w:sz w:val="24"/>
          <w:szCs w:val="24"/>
        </w:rPr>
        <w:noBreakHyphen/>
        <w:t>произведение, книга</w:t>
      </w:r>
      <w:r w:rsidRPr="00CB6CFD">
        <w:rPr>
          <w:rFonts w:ascii="Times New Roman" w:hAnsi="Times New Roman" w:cs="Times New Roman"/>
          <w:spacing w:val="-2"/>
          <w:sz w:val="24"/>
          <w:szCs w:val="24"/>
        </w:rPr>
        <w:noBreakHyphen/>
        <w:t xml:space="preserve">сборник, </w:t>
      </w:r>
      <w:r w:rsidRPr="00CB6CFD">
        <w:rPr>
          <w:rFonts w:ascii="Times New Roman" w:hAnsi="Times New Roman" w:cs="Times New Roman"/>
          <w:sz w:val="24"/>
          <w:szCs w:val="24"/>
        </w:rPr>
        <w:t>собрание сочинений, периодическая печать, справочные издания (справочники, словари, энциклопедии).</w:t>
      </w:r>
    </w:p>
    <w:p w:rsidR="004265E4" w:rsidRPr="00CB6CFD" w:rsidRDefault="004265E4" w:rsidP="004543C8">
      <w:pPr>
        <w:pStyle w:val="af"/>
        <w:spacing w:line="360" w:lineRule="auto"/>
        <w:ind w:firstLine="709"/>
        <w:rPr>
          <w:rFonts w:ascii="Times New Roman" w:hAnsi="Times New Roman" w:cs="Times New Roman"/>
          <w:b/>
          <w:bCs/>
          <w:sz w:val="24"/>
          <w:szCs w:val="24"/>
        </w:rPr>
      </w:pPr>
      <w:r w:rsidRPr="00CB6CFD">
        <w:rPr>
          <w:rFonts w:ascii="Times New Roman" w:hAnsi="Times New Roman" w:cs="Times New Roman"/>
          <w:spacing w:val="2"/>
          <w:sz w:val="24"/>
          <w:szCs w:val="24"/>
        </w:rPr>
        <w:t>Выбор книг на основе рекомендованного списка, кар</w:t>
      </w:r>
      <w:r w:rsidRPr="00CB6CFD">
        <w:rPr>
          <w:rFonts w:ascii="Times New Roman" w:hAnsi="Times New Roman"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b/>
          <w:bCs/>
          <w:sz w:val="24"/>
          <w:szCs w:val="24"/>
        </w:rPr>
        <w:t>Работа с текстом художественного произведения.</w:t>
      </w:r>
      <w:r w:rsidRPr="00CB6CFD">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CB6CFD">
        <w:rPr>
          <w:rFonts w:ascii="Times New Roman" w:hAnsi="Times New Roman" w:cs="Times New Roman"/>
          <w:spacing w:val="2"/>
          <w:sz w:val="24"/>
          <w:szCs w:val="24"/>
        </w:rPr>
        <w:t>текста: своеобразие выразительных средств языка (с помо</w:t>
      </w:r>
      <w:r w:rsidRPr="00CB6CFD">
        <w:rPr>
          <w:rFonts w:ascii="Times New Roman" w:hAnsi="Times New Roman" w:cs="Times New Roman"/>
          <w:sz w:val="24"/>
          <w:szCs w:val="24"/>
        </w:rPr>
        <w:t>щью учителя). Осознание того, что фольклор есть выражение общечеловеческих нравственных правил и отношений.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Понимание нравственного содержания прочитанного, осоз</w:t>
      </w:r>
      <w:r w:rsidRPr="00CB6CFD">
        <w:rPr>
          <w:rFonts w:ascii="Times New Roman" w:hAnsi="Times New Roman"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CB6CFD">
        <w:rPr>
          <w:rFonts w:ascii="Times New Roman" w:hAnsi="Times New Roman" w:cs="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CB6CFD">
        <w:rPr>
          <w:rFonts w:ascii="Times New Roman" w:hAnsi="Times New Roman" w:cs="Times New Roman"/>
          <w:sz w:val="24"/>
          <w:szCs w:val="24"/>
        </w:rPr>
        <w:t xml:space="preserve">с </w:t>
      </w:r>
      <w:r w:rsidRPr="00CB6CFD">
        <w:rPr>
          <w:rFonts w:ascii="Times New Roman" w:hAnsi="Times New Roman"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CB6CFD">
        <w:rPr>
          <w:rFonts w:ascii="Times New Roman" w:hAnsi="Times New Roman" w:cs="Times New Roman"/>
          <w:sz w:val="24"/>
          <w:szCs w:val="24"/>
        </w:rPr>
        <w:t>пересказ.</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w:t>
      </w:r>
      <w:r w:rsidRPr="00CB6CFD">
        <w:rPr>
          <w:rFonts w:ascii="Times New Roman" w:hAnsi="Times New Roman" w:cs="Times New Roman"/>
          <w:spacing w:val="2"/>
          <w:sz w:val="24"/>
          <w:szCs w:val="24"/>
        </w:rPr>
        <w:t xml:space="preserve">дение в тексте слов и выражений, характеризующих героя </w:t>
      </w:r>
      <w:r w:rsidRPr="00CB6CFD">
        <w:rPr>
          <w:rFonts w:ascii="Times New Roman" w:hAnsi="Times New Roman" w:cs="Times New Roman"/>
          <w:sz w:val="24"/>
          <w:szCs w:val="24"/>
        </w:rPr>
        <w:t xml:space="preserve">и событие. Анализ (с помощью учителя) причины поступка </w:t>
      </w:r>
      <w:r w:rsidRPr="00CB6CFD">
        <w:rPr>
          <w:rFonts w:ascii="Times New Roman" w:hAnsi="Times New Roman" w:cs="Times New Roman"/>
          <w:spacing w:val="2"/>
          <w:sz w:val="24"/>
          <w:szCs w:val="24"/>
        </w:rPr>
        <w:t xml:space="preserve">персонажа. Сопоставление поступков героев по аналогии </w:t>
      </w:r>
      <w:r w:rsidRPr="00CB6CFD">
        <w:rPr>
          <w:rFonts w:ascii="Times New Roman" w:hAnsi="Times New Roman" w:cs="Times New Roman"/>
          <w:sz w:val="24"/>
          <w:szCs w:val="24"/>
        </w:rPr>
        <w:t xml:space="preserve">или по контрасту. </w:t>
      </w:r>
      <w:r w:rsidRPr="00CB6CFD">
        <w:rPr>
          <w:rFonts w:ascii="Times New Roman" w:hAnsi="Times New Roman" w:cs="Times New Roman"/>
          <w:sz w:val="24"/>
          <w:szCs w:val="24"/>
        </w:rPr>
        <w:lastRenderedPageBreak/>
        <w:t>Выявление авторского отношения к герою</w:t>
      </w:r>
      <w:r w:rsidRPr="00CB6CFD">
        <w:rPr>
          <w:rFonts w:ascii="Times New Roman" w:hAnsi="Times New Roman" w:cs="Times New Roman"/>
          <w:sz w:val="24"/>
          <w:szCs w:val="24"/>
        </w:rPr>
        <w:br/>
        <w:t>на основе анализа текста, авторских помет, имён героев.</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Характеристика героя произведения. Портрет, характер героя, выраженные через поступки и речь.</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Подробный пересказ текста: определение главной мыс</w:t>
      </w:r>
      <w:r w:rsidRPr="00CB6CFD">
        <w:rPr>
          <w:rFonts w:ascii="Times New Roman" w:hAnsi="Times New Roman" w:cs="Times New Roman"/>
          <w:sz w:val="24"/>
          <w:szCs w:val="24"/>
        </w:rPr>
        <w:t>ли фрагмента, выделение опорных или ключевых слов, оза</w:t>
      </w:r>
      <w:r w:rsidRPr="00CB6CFD">
        <w:rPr>
          <w:rFonts w:ascii="Times New Roman" w:hAnsi="Times New Roman" w:cs="Times New Roman"/>
          <w:spacing w:val="2"/>
          <w:sz w:val="24"/>
          <w:szCs w:val="24"/>
        </w:rPr>
        <w:t xml:space="preserve">главливание, подробный пересказ эпизода; деление текста </w:t>
      </w:r>
      <w:r w:rsidRPr="00CB6CFD">
        <w:rPr>
          <w:rFonts w:ascii="Times New Roman" w:hAnsi="Times New Roman" w:cs="Times New Roman"/>
          <w:sz w:val="24"/>
          <w:szCs w:val="24"/>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CB6CFD" w:rsidRDefault="004265E4" w:rsidP="004543C8">
      <w:pPr>
        <w:pStyle w:val="af"/>
        <w:spacing w:line="360" w:lineRule="auto"/>
        <w:ind w:firstLine="709"/>
        <w:rPr>
          <w:rFonts w:ascii="Times New Roman" w:hAnsi="Times New Roman" w:cs="Times New Roman"/>
          <w:b/>
          <w:bCs/>
          <w:sz w:val="24"/>
          <w:szCs w:val="24"/>
        </w:rPr>
      </w:pPr>
      <w:r w:rsidRPr="00CB6CFD">
        <w:rPr>
          <w:rFonts w:ascii="Times New Roman" w:hAnsi="Times New Roman" w:cs="Times New Roman"/>
          <w:spacing w:val="2"/>
          <w:sz w:val="24"/>
          <w:szCs w:val="24"/>
        </w:rPr>
        <w:t xml:space="preserve">Самостоятельный выборочный пересказ по заданному </w:t>
      </w:r>
      <w:r w:rsidRPr="00CB6CFD">
        <w:rPr>
          <w:rFonts w:ascii="Times New Roman" w:hAnsi="Times New Roman" w:cs="Times New Roman"/>
          <w:sz w:val="24"/>
          <w:szCs w:val="24"/>
        </w:rPr>
        <w:t xml:space="preserve">фрагменту: характеристика героя произведения (отбор слов, </w:t>
      </w:r>
      <w:r w:rsidRPr="00CB6CFD">
        <w:rPr>
          <w:rFonts w:ascii="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CB6CFD">
        <w:rPr>
          <w:rFonts w:ascii="Times New Roman" w:hAnsi="Times New Roman" w:cs="Times New Roman"/>
          <w:sz w:val="24"/>
          <w:szCs w:val="24"/>
        </w:rPr>
        <w:t xml:space="preserve">тексте, позволяющих составить данное описание на основе </w:t>
      </w:r>
      <w:r w:rsidRPr="00CB6CFD">
        <w:rPr>
          <w:rFonts w:ascii="Times New Roman" w:hAnsi="Times New Roman" w:cs="Times New Roman"/>
          <w:spacing w:val="2"/>
          <w:sz w:val="24"/>
          <w:szCs w:val="24"/>
        </w:rPr>
        <w:t xml:space="preserve">текста). Вычленение и сопоставление эпизодов из разных </w:t>
      </w:r>
      <w:r w:rsidRPr="00CB6CFD">
        <w:rPr>
          <w:rFonts w:ascii="Times New Roman" w:hAnsi="Times New Roman" w:cs="Times New Roman"/>
          <w:sz w:val="24"/>
          <w:szCs w:val="24"/>
        </w:rPr>
        <w:t>произведений по общности ситуаций, эмоциональной окраске, характеру поступков героев.</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b/>
          <w:bCs/>
          <w:spacing w:val="2"/>
          <w:sz w:val="24"/>
          <w:szCs w:val="24"/>
        </w:rPr>
        <w:t xml:space="preserve">Работа с учебными, научно­популярными и другими текстами. </w:t>
      </w:r>
      <w:r w:rsidRPr="00CB6CFD">
        <w:rPr>
          <w:rFonts w:ascii="Times New Roman" w:hAnsi="Times New Roman" w:cs="Times New Roman"/>
          <w:spacing w:val="2"/>
          <w:sz w:val="24"/>
          <w:szCs w:val="24"/>
        </w:rPr>
        <w:t xml:space="preserve">Понимание заглавия произведения; адекватное </w:t>
      </w:r>
      <w:r w:rsidRPr="00CB6CFD">
        <w:rPr>
          <w:rFonts w:ascii="Times New Roman" w:hAnsi="Times New Roman" w:cs="Times New Roman"/>
          <w:sz w:val="24"/>
          <w:szCs w:val="24"/>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CB6CFD">
        <w:rPr>
          <w:rFonts w:ascii="Times New Roman" w:hAnsi="Times New Roman" w:cs="Times New Roman"/>
          <w:spacing w:val="2"/>
          <w:sz w:val="24"/>
          <w:szCs w:val="24"/>
        </w:rPr>
        <w:t xml:space="preserve">воспроизведению текста. Воспроизведение текста с опорой </w:t>
      </w:r>
      <w:r w:rsidRPr="00CB6CFD">
        <w:rPr>
          <w:rFonts w:ascii="Times New Roman" w:hAnsi="Times New Roman"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4265E4" w:rsidRPr="00CB6CFD" w:rsidRDefault="004265E4" w:rsidP="004543C8">
      <w:pPr>
        <w:pStyle w:val="af"/>
        <w:spacing w:line="360" w:lineRule="auto"/>
        <w:ind w:firstLine="709"/>
        <w:rPr>
          <w:rFonts w:ascii="Times New Roman" w:hAnsi="Times New Roman" w:cs="Times New Roman"/>
          <w:b/>
          <w:bCs/>
          <w:iCs/>
          <w:sz w:val="24"/>
          <w:szCs w:val="24"/>
        </w:rPr>
      </w:pPr>
      <w:r w:rsidRPr="00CB6CFD">
        <w:rPr>
          <w:rFonts w:ascii="Times New Roman" w:hAnsi="Times New Roman" w:cs="Times New Roman"/>
          <w:b/>
          <w:bCs/>
          <w:iCs/>
          <w:sz w:val="24"/>
          <w:szCs w:val="24"/>
        </w:rPr>
        <w:t>Говорение (культура речевого общения)</w:t>
      </w:r>
    </w:p>
    <w:p w:rsidR="004265E4" w:rsidRPr="00CB6CFD" w:rsidRDefault="004265E4" w:rsidP="004543C8">
      <w:pPr>
        <w:pStyle w:val="af"/>
        <w:spacing w:line="360" w:lineRule="auto"/>
        <w:ind w:firstLine="709"/>
        <w:rPr>
          <w:rFonts w:ascii="Times New Roman" w:hAnsi="Times New Roman" w:cs="Times New Roman"/>
          <w:spacing w:val="2"/>
          <w:sz w:val="24"/>
          <w:szCs w:val="24"/>
        </w:rPr>
      </w:pPr>
      <w:r w:rsidRPr="00CB6CFD">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CB6CFD">
        <w:rPr>
          <w:rFonts w:ascii="Times New Roman" w:hAnsi="Times New Roman" w:cs="Times New Roman"/>
          <w:spacing w:val="2"/>
          <w:sz w:val="24"/>
          <w:szCs w:val="24"/>
        </w:rPr>
        <w:t xml:space="preserve">перебивая, собеседника). Использование норм речевого этикета в условиях внеучебного общения. </w:t>
      </w:r>
    </w:p>
    <w:p w:rsidR="004265E4" w:rsidRPr="00CB6CFD" w:rsidRDefault="004265E4" w:rsidP="004543C8">
      <w:pPr>
        <w:pStyle w:val="af"/>
        <w:spacing w:line="360" w:lineRule="auto"/>
        <w:ind w:firstLine="709"/>
        <w:rPr>
          <w:rFonts w:ascii="Times New Roman" w:hAnsi="Times New Roman" w:cs="Times New Roman"/>
          <w:spacing w:val="2"/>
          <w:sz w:val="24"/>
          <w:szCs w:val="24"/>
        </w:rPr>
      </w:pPr>
      <w:r w:rsidRPr="00CB6CFD">
        <w:rPr>
          <w:rFonts w:ascii="Times New Roman" w:hAnsi="Times New Roman" w:cs="Times New Roman"/>
          <w:sz w:val="24"/>
          <w:szCs w:val="24"/>
        </w:rPr>
        <w:t>Монолог как форма речевого высказывания. Монологиче</w:t>
      </w:r>
      <w:r w:rsidRPr="00CB6CFD">
        <w:rPr>
          <w:rFonts w:ascii="Times New Roman" w:hAnsi="Times New Roman"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CB6CFD">
        <w:rPr>
          <w:rFonts w:ascii="Times New Roman" w:hAnsi="Times New Roman" w:cs="Times New Roman"/>
          <w:sz w:val="24"/>
          <w:szCs w:val="24"/>
        </w:rPr>
        <w:t>сказывании. Передача содержания прочитанного или прослу</w:t>
      </w:r>
      <w:r w:rsidRPr="00CB6CFD">
        <w:rPr>
          <w:rFonts w:ascii="Times New Roman" w:hAnsi="Times New Roman" w:cs="Times New Roman"/>
          <w:spacing w:val="2"/>
          <w:sz w:val="24"/>
          <w:szCs w:val="24"/>
        </w:rPr>
        <w:t xml:space="preserve">шанного с учётом специфики учебного и </w:t>
      </w:r>
      <w:r w:rsidRPr="00CB6CFD">
        <w:rPr>
          <w:rFonts w:ascii="Times New Roman" w:hAnsi="Times New Roman" w:cs="Times New Roman"/>
          <w:spacing w:val="2"/>
          <w:sz w:val="24"/>
          <w:szCs w:val="24"/>
        </w:rPr>
        <w:lastRenderedPageBreak/>
        <w:t>художественного текста. Построение плана собственного высказывания. Отбор и использование выразительных средств языка (синонимы, антонимы, сравнение и др.) с учётом особенностей монологического высказывания.</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CB6CFD" w:rsidRDefault="004265E4" w:rsidP="004543C8">
      <w:pPr>
        <w:pStyle w:val="af"/>
        <w:spacing w:line="360" w:lineRule="auto"/>
        <w:ind w:firstLine="709"/>
        <w:rPr>
          <w:rFonts w:ascii="Times New Roman" w:hAnsi="Times New Roman" w:cs="Times New Roman"/>
          <w:b/>
          <w:bCs/>
          <w:i/>
          <w:iCs/>
          <w:sz w:val="24"/>
          <w:szCs w:val="24"/>
        </w:rPr>
      </w:pPr>
      <w:r w:rsidRPr="00CB6CFD">
        <w:rPr>
          <w:rFonts w:ascii="Times New Roman" w:hAnsi="Times New Roman" w:cs="Times New Roman"/>
          <w:b/>
          <w:bCs/>
          <w:i/>
          <w:iCs/>
          <w:sz w:val="24"/>
          <w:szCs w:val="24"/>
        </w:rPr>
        <w:t>Круг детского чтения</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w:t>
      </w:r>
      <w:r w:rsidRPr="00CB6CFD">
        <w:rPr>
          <w:rFonts w:ascii="Times New Roman" w:hAnsi="Times New Roman" w:cs="Times New Roman"/>
          <w:spacing w:val="2"/>
          <w:sz w:val="24"/>
          <w:szCs w:val="24"/>
        </w:rPr>
        <w:t xml:space="preserve">но­энциклопедическая литература; детские периодические </w:t>
      </w:r>
      <w:r w:rsidRPr="00CB6CFD">
        <w:rPr>
          <w:rFonts w:ascii="Times New Roman" w:hAnsi="Times New Roman" w:cs="Times New Roman"/>
          <w:sz w:val="24"/>
          <w:szCs w:val="24"/>
        </w:rPr>
        <w:t>издания (по выбору).</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4265E4" w:rsidRPr="00CB6CFD" w:rsidRDefault="004265E4" w:rsidP="004543C8">
      <w:pPr>
        <w:pStyle w:val="af"/>
        <w:spacing w:line="360" w:lineRule="auto"/>
        <w:ind w:firstLine="709"/>
        <w:rPr>
          <w:rFonts w:ascii="Times New Roman" w:hAnsi="Times New Roman" w:cs="Times New Roman"/>
          <w:b/>
          <w:bCs/>
          <w:i/>
          <w:iCs/>
          <w:sz w:val="24"/>
          <w:szCs w:val="24"/>
        </w:rPr>
      </w:pPr>
      <w:r w:rsidRPr="00CB6CFD">
        <w:rPr>
          <w:rFonts w:ascii="Times New Roman" w:hAnsi="Times New Roman" w:cs="Times New Roman"/>
          <w:b/>
          <w:bCs/>
          <w:i/>
          <w:iCs/>
          <w:spacing w:val="2"/>
          <w:sz w:val="24"/>
          <w:szCs w:val="24"/>
        </w:rPr>
        <w:t xml:space="preserve">Литературоведческая пропедевтика (практическое </w:t>
      </w:r>
      <w:r w:rsidRPr="00CB6CFD">
        <w:rPr>
          <w:rFonts w:ascii="Times New Roman" w:hAnsi="Times New Roman" w:cs="Times New Roman"/>
          <w:b/>
          <w:bCs/>
          <w:i/>
          <w:iCs/>
          <w:sz w:val="24"/>
          <w:szCs w:val="24"/>
        </w:rPr>
        <w:t>освоение)</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Нахождение в тексте, определение значения в художе</w:t>
      </w:r>
      <w:r w:rsidRPr="00CB6CFD">
        <w:rPr>
          <w:rFonts w:ascii="Times New Roman" w:hAnsi="Times New Roman" w:cs="Times New Roman"/>
          <w:sz w:val="24"/>
          <w:szCs w:val="24"/>
        </w:rPr>
        <w:t>ственной речи (с помощью учителя) средств выразительности: синонимов, антонимов, эпитетов, сравнений, метафор, гипербол.</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 xml:space="preserve">Ориентировка в литературных понятиях: художественное </w:t>
      </w:r>
      <w:r w:rsidRPr="00CB6CFD">
        <w:rPr>
          <w:rFonts w:ascii="Times New Roman" w:hAnsi="Times New Roman" w:cs="Times New Roman"/>
          <w:sz w:val="24"/>
          <w:szCs w:val="24"/>
        </w:rPr>
        <w:t>произведение, автор (рассказчик), сюжет, тема; герой произведения (портрет, речь, поступки); отношение автора к герою.</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Общее представление о композиционных особенностях</w:t>
      </w:r>
      <w:r w:rsidRPr="00CB6CFD">
        <w:rPr>
          <w:rFonts w:ascii="Times New Roman" w:hAnsi="Times New Roman" w:cs="Times New Roman"/>
          <w:spacing w:val="2"/>
          <w:sz w:val="24"/>
          <w:szCs w:val="24"/>
        </w:rPr>
        <w:br/>
      </w:r>
      <w:r w:rsidRPr="00CB6CFD">
        <w:rPr>
          <w:rFonts w:ascii="Times New Roman" w:hAnsi="Times New Roman" w:cs="Times New Roman"/>
          <w:spacing w:val="-2"/>
          <w:sz w:val="24"/>
          <w:szCs w:val="24"/>
        </w:rPr>
        <w:t>построения разных видов рассказывания: повествование (рас­</w:t>
      </w:r>
      <w:r w:rsidRPr="00CB6CFD">
        <w:rPr>
          <w:rFonts w:ascii="Times New Roman" w:hAnsi="Times New Roman" w:cs="Times New Roman"/>
          <w:spacing w:val="-2"/>
          <w:sz w:val="24"/>
          <w:szCs w:val="24"/>
        </w:rPr>
        <w:br/>
      </w:r>
      <w:r w:rsidRPr="00CB6CFD">
        <w:rPr>
          <w:rFonts w:ascii="Times New Roman" w:hAnsi="Times New Roman" w:cs="Times New Roman"/>
          <w:spacing w:val="2"/>
          <w:sz w:val="24"/>
          <w:szCs w:val="24"/>
        </w:rPr>
        <w:t xml:space="preserve">сказ), описание (пейзаж, портрет, интерьер), рассуждение </w:t>
      </w:r>
      <w:r w:rsidRPr="00CB6CFD">
        <w:rPr>
          <w:rFonts w:ascii="Times New Roman" w:hAnsi="Times New Roman" w:cs="Times New Roman"/>
          <w:sz w:val="24"/>
          <w:szCs w:val="24"/>
        </w:rPr>
        <w:t>(монолог героя, диалог героев).</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Фольклор и авторские художественные произведения (различение).</w:t>
      </w:r>
    </w:p>
    <w:p w:rsidR="004265E4" w:rsidRPr="00CB6CFD" w:rsidRDefault="004265E4" w:rsidP="004543C8">
      <w:pPr>
        <w:pStyle w:val="af"/>
        <w:spacing w:line="360" w:lineRule="auto"/>
        <w:ind w:firstLine="709"/>
        <w:rPr>
          <w:rFonts w:ascii="Times New Roman" w:hAnsi="Times New Roman" w:cs="Times New Roman"/>
          <w:spacing w:val="2"/>
          <w:sz w:val="24"/>
          <w:szCs w:val="24"/>
        </w:rPr>
      </w:pPr>
      <w:r w:rsidRPr="00CB6CFD">
        <w:rPr>
          <w:rFonts w:ascii="Times New Roman" w:hAnsi="Times New Roman" w:cs="Times New Roman"/>
          <w:sz w:val="24"/>
          <w:szCs w:val="24"/>
        </w:rPr>
        <w:t>Жанровое разнообразие произведений. Малые фольклор</w:t>
      </w:r>
      <w:r w:rsidRPr="00CB6CFD">
        <w:rPr>
          <w:rFonts w:ascii="Times New Roman" w:hAnsi="Times New Roman" w:cs="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Сказки (о животных, бытовые, волшебные). </w:t>
      </w:r>
      <w:r w:rsidRPr="00CB6CFD">
        <w:rPr>
          <w:rFonts w:ascii="Times New Roman" w:hAnsi="Times New Roman" w:cs="Times New Roman"/>
          <w:spacing w:val="2"/>
          <w:sz w:val="24"/>
          <w:szCs w:val="24"/>
        </w:rPr>
        <w:t xml:space="preserve">Художественные особенности сказок: лексика, построение </w:t>
      </w:r>
      <w:r w:rsidRPr="00CB6CFD">
        <w:rPr>
          <w:rFonts w:ascii="Times New Roman" w:hAnsi="Times New Roman" w:cs="Times New Roman"/>
          <w:sz w:val="24"/>
          <w:szCs w:val="24"/>
        </w:rPr>
        <w:t>(композиция). Литературная (авторская) сказка.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773B00" w:rsidRPr="00CB6CFD" w:rsidRDefault="00773B00" w:rsidP="004543C8">
      <w:pPr>
        <w:pStyle w:val="af"/>
        <w:spacing w:line="360" w:lineRule="auto"/>
        <w:ind w:firstLine="709"/>
        <w:rPr>
          <w:rFonts w:ascii="Times New Roman" w:hAnsi="Times New Roman" w:cs="Times New Roman"/>
          <w:b/>
          <w:i/>
          <w:sz w:val="24"/>
          <w:szCs w:val="24"/>
        </w:rPr>
      </w:pPr>
      <w:r w:rsidRPr="00CB6CFD">
        <w:rPr>
          <w:rFonts w:ascii="Times New Roman" w:hAnsi="Times New Roman" w:cs="Times New Roman"/>
          <w:b/>
          <w:i/>
          <w:sz w:val="24"/>
          <w:szCs w:val="24"/>
        </w:rPr>
        <w:lastRenderedPageBreak/>
        <w:t>Коммуникативное и речевое развитие</w:t>
      </w:r>
    </w:p>
    <w:p w:rsidR="00310033" w:rsidRPr="00CB6CFD" w:rsidRDefault="00773B00"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Данный раздел ориентирован на решение коррекционно-развивающих задач</w:t>
      </w:r>
      <w:r w:rsidR="007C68A5" w:rsidRPr="00CB6CFD">
        <w:rPr>
          <w:rFonts w:ascii="Times New Roman" w:hAnsi="Times New Roman" w:cs="Times New Roman"/>
          <w:sz w:val="24"/>
          <w:szCs w:val="24"/>
        </w:rPr>
        <w:t xml:space="preserve"> в области преодоления первичного речевого </w:t>
      </w:r>
      <w:r w:rsidR="00262332" w:rsidRPr="00CB6CFD">
        <w:rPr>
          <w:rFonts w:ascii="Times New Roman" w:hAnsi="Times New Roman" w:cs="Times New Roman"/>
          <w:sz w:val="24"/>
          <w:szCs w:val="24"/>
        </w:rPr>
        <w:t>нарушения</w:t>
      </w:r>
      <w:r w:rsidR="00DD3EC1" w:rsidRPr="00CB6CFD">
        <w:rPr>
          <w:rFonts w:ascii="Times New Roman" w:hAnsi="Times New Roman" w:cs="Times New Roman"/>
          <w:sz w:val="24"/>
          <w:szCs w:val="24"/>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sidRPr="00CB6CFD">
        <w:rPr>
          <w:rFonts w:ascii="Times New Roman" w:hAnsi="Times New Roman" w:cs="Times New Roman"/>
          <w:sz w:val="24"/>
          <w:szCs w:val="24"/>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w:t>
      </w:r>
      <w:r w:rsidR="0065626A" w:rsidRPr="00CB6CFD">
        <w:rPr>
          <w:rFonts w:ascii="Times New Roman" w:hAnsi="Times New Roman" w:cs="Times New Roman"/>
          <w:sz w:val="24"/>
          <w:szCs w:val="24"/>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sidRPr="00CB6CFD">
        <w:rPr>
          <w:rFonts w:ascii="Times New Roman" w:hAnsi="Times New Roman" w:cs="Times New Roman"/>
          <w:sz w:val="24"/>
          <w:szCs w:val="24"/>
        </w:rPr>
        <w:t>:</w:t>
      </w:r>
    </w:p>
    <w:p w:rsidR="00917FBC" w:rsidRPr="00CB6CFD" w:rsidRDefault="00917FBC"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информационно-коммуникативных (умение вступать в общение, ориентироваться</w:t>
      </w:r>
      <w:r w:rsidR="004C6009" w:rsidRPr="00CB6CFD">
        <w:rPr>
          <w:rFonts w:ascii="Times New Roman" w:hAnsi="Times New Roman" w:cs="Times New Roman"/>
          <w:sz w:val="24"/>
          <w:szCs w:val="24"/>
        </w:rPr>
        <w:t xml:space="preserve"> в партнерах и ситуациях общения);</w:t>
      </w:r>
    </w:p>
    <w:p w:rsidR="004C6009" w:rsidRPr="00CB6CFD" w:rsidRDefault="004C6009"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регу</w:t>
      </w:r>
      <w:r w:rsidR="00C27A7D" w:rsidRPr="00CB6CFD">
        <w:rPr>
          <w:rFonts w:ascii="Times New Roman" w:hAnsi="Times New Roman" w:cs="Times New Roman"/>
          <w:sz w:val="24"/>
          <w:szCs w:val="24"/>
        </w:rPr>
        <w:t>ляционно-коммуникативных (умение</w:t>
      </w:r>
      <w:r w:rsidRPr="00CB6CFD">
        <w:rPr>
          <w:rFonts w:ascii="Times New Roman" w:hAnsi="Times New Roman" w:cs="Times New Roman"/>
          <w:sz w:val="24"/>
          <w:szCs w:val="24"/>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sidRPr="00CB6CFD">
        <w:rPr>
          <w:rFonts w:ascii="Times New Roman" w:hAnsi="Times New Roman" w:cs="Times New Roman"/>
          <w:sz w:val="24"/>
          <w:szCs w:val="24"/>
        </w:rPr>
        <w:t xml:space="preserve">коммуникативных </w:t>
      </w:r>
      <w:r w:rsidRPr="00CB6CFD">
        <w:rPr>
          <w:rFonts w:ascii="Times New Roman" w:hAnsi="Times New Roman" w:cs="Times New Roman"/>
          <w:sz w:val="24"/>
          <w:szCs w:val="24"/>
        </w:rPr>
        <w:t>задач,</w:t>
      </w:r>
      <w:r w:rsidR="00795BD8" w:rsidRPr="00CB6CFD">
        <w:rPr>
          <w:rFonts w:ascii="Times New Roman" w:hAnsi="Times New Roman" w:cs="Times New Roman"/>
          <w:sz w:val="24"/>
          <w:szCs w:val="24"/>
        </w:rPr>
        <w:t xml:space="preserve"> оценивать результаты совместного общения);</w:t>
      </w:r>
    </w:p>
    <w:p w:rsidR="00795BD8" w:rsidRPr="00CB6CFD" w:rsidRDefault="00795BD8"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аф</w:t>
      </w:r>
      <w:r w:rsidR="00C27A7D" w:rsidRPr="00CB6CFD">
        <w:rPr>
          <w:rFonts w:ascii="Times New Roman" w:hAnsi="Times New Roman" w:cs="Times New Roman"/>
          <w:sz w:val="24"/>
          <w:szCs w:val="24"/>
        </w:rPr>
        <w:t>фективно-коммуникативных (умение</w:t>
      </w:r>
      <w:r w:rsidRPr="00CB6CFD">
        <w:rPr>
          <w:rFonts w:ascii="Times New Roman" w:hAnsi="Times New Roman" w:cs="Times New Roman"/>
          <w:sz w:val="24"/>
          <w:szCs w:val="24"/>
        </w:rPr>
        <w:t xml:space="preserve"> делиться своими чувствами, настроением с партнерами по общению, проявлять эмпатию</w:t>
      </w:r>
      <w:r w:rsidR="006E2F19" w:rsidRPr="00CB6CFD">
        <w:rPr>
          <w:rFonts w:ascii="Times New Roman" w:hAnsi="Times New Roman" w:cs="Times New Roman"/>
          <w:sz w:val="24"/>
          <w:szCs w:val="24"/>
        </w:rPr>
        <w:t>, оценивать эмоциональное поведение друг друга).</w:t>
      </w:r>
    </w:p>
    <w:p w:rsidR="004265E4" w:rsidRPr="00CB6CFD" w:rsidRDefault="004265E4" w:rsidP="004543C8">
      <w:pPr>
        <w:pStyle w:val="af"/>
        <w:spacing w:line="360" w:lineRule="auto"/>
        <w:ind w:firstLine="709"/>
        <w:rPr>
          <w:rFonts w:ascii="Times New Roman" w:hAnsi="Times New Roman" w:cs="Times New Roman"/>
          <w:b/>
          <w:bCs/>
          <w:i/>
          <w:iCs/>
          <w:sz w:val="24"/>
          <w:szCs w:val="24"/>
        </w:rPr>
      </w:pPr>
      <w:r w:rsidRPr="00CB6CFD">
        <w:rPr>
          <w:rFonts w:ascii="Times New Roman" w:hAnsi="Times New Roman" w:cs="Times New Roman"/>
          <w:b/>
          <w:bCs/>
          <w:i/>
          <w:iCs/>
          <w:sz w:val="24"/>
          <w:szCs w:val="24"/>
        </w:rPr>
        <w:t>Творческая деятельность обучающихся (на основе литературных произведений)</w:t>
      </w:r>
    </w:p>
    <w:p w:rsidR="004265E4" w:rsidRPr="00CB6CFD" w:rsidRDefault="004265E4" w:rsidP="004543C8">
      <w:pPr>
        <w:pStyle w:val="af"/>
        <w:spacing w:line="360" w:lineRule="auto"/>
        <w:ind w:firstLine="709"/>
        <w:rPr>
          <w:rFonts w:ascii="Times New Roman" w:hAnsi="Times New Roman" w:cs="Times New Roman"/>
          <w:iCs/>
          <w:sz w:val="24"/>
          <w:szCs w:val="24"/>
        </w:rPr>
      </w:pPr>
      <w:r w:rsidRPr="00CB6CFD">
        <w:rPr>
          <w:rFonts w:ascii="Times New Roman" w:hAnsi="Times New Roman" w:cs="Times New Roman"/>
          <w:sz w:val="24"/>
          <w:szCs w:val="24"/>
        </w:rPr>
        <w:t>Интерпретация текста литературного произведения в творческой деятельности обучающихся: чтение по ролям, инсцениро</w:t>
      </w:r>
      <w:r w:rsidRPr="00CB6CFD">
        <w:rPr>
          <w:rFonts w:ascii="Times New Roman" w:hAnsi="Times New Roman" w:cs="Times New Roman"/>
          <w:spacing w:val="2"/>
          <w:sz w:val="24"/>
          <w:szCs w:val="24"/>
        </w:rPr>
        <w:t>вание, драматизация; устное словесное рисование, знаком</w:t>
      </w:r>
      <w:r w:rsidRPr="00CB6CFD">
        <w:rPr>
          <w:rFonts w:ascii="Times New Roman" w:hAnsi="Times New Roman" w:cs="Times New Roman"/>
          <w:sz w:val="24"/>
          <w:szCs w:val="24"/>
        </w:rPr>
        <w:t xml:space="preserve">ство с различными способами работы с деформированным </w:t>
      </w:r>
      <w:r w:rsidRPr="00CB6CFD">
        <w:rPr>
          <w:rFonts w:ascii="Times New Roman" w:hAnsi="Times New Roman" w:cs="Times New Roman"/>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CB6CFD">
        <w:rPr>
          <w:rFonts w:ascii="Times New Roman" w:hAnsi="Times New Roman" w:cs="Times New Roman"/>
          <w:sz w:val="24"/>
          <w:szCs w:val="24"/>
        </w:rPr>
        <w:t xml:space="preserve">этапности в выполнении действий); изложение с элементами сочинения, </w:t>
      </w:r>
      <w:r w:rsidRPr="00CB6CFD">
        <w:rPr>
          <w:rFonts w:ascii="Times New Roman" w:hAnsi="Times New Roman" w:cs="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b/>
          <w:i/>
          <w:sz w:val="24"/>
          <w:szCs w:val="24"/>
        </w:rPr>
        <w:t>Предметные результаты</w:t>
      </w:r>
      <w:r w:rsidRPr="00CB6CFD">
        <w:rPr>
          <w:rFonts w:ascii="Times New Roman" w:hAnsi="Times New Roman" w:cs="Times New Roman"/>
          <w:sz w:val="24"/>
          <w:szCs w:val="24"/>
        </w:rPr>
        <w:t xml:space="preserve"> освоения программы учебного предмета «Литературное чтение»:</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восприятие художественной литературы как вида искусства;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умение работать с информацией;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lastRenderedPageBreak/>
        <w:t xml:space="preserve">- умение воспринимать на слух тексты в исполнении учителя, обучающихся;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овладение осознанным, правильным, беглым и выразительным чтением вслух;</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умение использовать разные виды чтения (ознакомительное, просмотровое, выборочное) в соответствии с коммуникативной установкой;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умение осознанно воспринимать и оценивать содержание текста;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умение самостоятельно прогнозировать содержание текста по заглавию, фамилии автора, иллюстрациям, ключевым словам, самостоятельно находить ключевые слова в тексте художественного произведения;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умение самостоятельно читать про себя незнакомый текст,  пользоваться  словарями и справочниками для уточнения значения незнакомых слов;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умение делить текст на части, составлять простой и сложный план;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умение самостоятельно формулировать главную мысль текста;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умение находить в тексте материал для характеристики героя;</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 умение 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владеть подробным и выборочным пересказом текста по плану и без него;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умение составлять устные и письменные описания;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умение по ходу чтения представлять картины, устно выражать (рисовать) то, что представили;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умение относить произведения к жанрам рассказа, повести, басни, пьесы по определённым признакам;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различать в прозаическом произведении героев, рассказчика и автора;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определять в художественном тексте сравнения, эпитеты, метафоры;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соотносить автора, название и героев прочитанных произведений;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умение самостоятельно осваивать незнакомый текст (чтение про себя, постановка вопросов автору по ходу чтения, прогнозирование ответов, самоконтроль, словарная работа);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понимать и формулировать своё отношение к авторской манере изложения;</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умение выступать перед знакомой аудиторией с небольшими сообщениями, используя иллюстративный ряд (плакаты, презентации);</w:t>
      </w:r>
    </w:p>
    <w:p w:rsidR="005E3ED3" w:rsidRDefault="004265E4" w:rsidP="00A51C23">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умение самостоятельно выбирать интересующую литературу.</w:t>
      </w:r>
    </w:p>
    <w:p w:rsidR="00A51C23" w:rsidRDefault="00A51C23" w:rsidP="00A51C23">
      <w:pPr>
        <w:pStyle w:val="af"/>
        <w:spacing w:line="360" w:lineRule="auto"/>
        <w:ind w:firstLine="709"/>
        <w:rPr>
          <w:rFonts w:ascii="Times New Roman" w:hAnsi="Times New Roman" w:cs="Times New Roman"/>
          <w:sz w:val="24"/>
          <w:szCs w:val="24"/>
        </w:rPr>
      </w:pPr>
    </w:p>
    <w:p w:rsidR="00A51C23" w:rsidRPr="00CB6CFD" w:rsidRDefault="00A51C23" w:rsidP="00A51C23">
      <w:pPr>
        <w:pStyle w:val="af"/>
        <w:spacing w:line="360" w:lineRule="auto"/>
        <w:ind w:firstLine="709"/>
        <w:rPr>
          <w:rFonts w:ascii="Times New Roman" w:hAnsi="Times New Roman" w:cs="Times New Roman"/>
          <w:sz w:val="24"/>
          <w:szCs w:val="24"/>
        </w:rPr>
      </w:pPr>
    </w:p>
    <w:p w:rsidR="004265E4" w:rsidRPr="00CB6CFD" w:rsidRDefault="004265E4" w:rsidP="004543C8">
      <w:pPr>
        <w:pStyle w:val="af"/>
        <w:spacing w:line="360" w:lineRule="auto"/>
        <w:ind w:left="454" w:hanging="454"/>
        <w:jc w:val="center"/>
        <w:rPr>
          <w:rFonts w:ascii="Times New Roman" w:hAnsi="Times New Roman" w:cs="Times New Roman"/>
          <w:b/>
          <w:sz w:val="24"/>
          <w:szCs w:val="24"/>
        </w:rPr>
      </w:pPr>
      <w:r w:rsidRPr="00CB6CFD">
        <w:rPr>
          <w:rFonts w:ascii="Times New Roman" w:hAnsi="Times New Roman" w:cs="Times New Roman"/>
          <w:b/>
          <w:sz w:val="24"/>
          <w:szCs w:val="24"/>
        </w:rPr>
        <w:lastRenderedPageBreak/>
        <w:t>3. Иностранный язык</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xml:space="preserve">Иностранный язык входит в число учебных предметов предметной области «Филология» и  призван формировать коммуникативную культуру обучающегося, способствует его общему речевому развитию, расширению кругозора и воспитанию. </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xml:space="preserve">Основными </w:t>
      </w:r>
      <w:r w:rsidRPr="00CB6CFD">
        <w:rPr>
          <w:rFonts w:ascii="Times New Roman" w:hAnsi="Times New Roman"/>
          <w:b/>
          <w:kern w:val="22"/>
          <w:sz w:val="24"/>
          <w:szCs w:val="24"/>
        </w:rPr>
        <w:t xml:space="preserve">задачами </w:t>
      </w:r>
      <w:r w:rsidRPr="00CB6CFD">
        <w:rPr>
          <w:rFonts w:ascii="Times New Roman" w:hAnsi="Times New Roman"/>
          <w:kern w:val="22"/>
          <w:sz w:val="24"/>
          <w:szCs w:val="24"/>
        </w:rPr>
        <w:t>уроков иностранного языка являются:</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расширение лингвистического кругозора обучающихся; освоение элементарных лингвистических представлений, доступных обучающимся и необходимых для овладения устной и письменной речью на иностранном языке на элементарном уровне;</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обеспечение коммуникативно-психологической адаптации обучающихся к новому языковому миру для преодоления в дальнейшем психологического барьера и использования иностранного языка как средства общения;</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развитие личностных качеств обучающегося,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развитие эмоциональной сферы обучающихся в процессе обучающих игр, учебных спектаклей с использованием иностранного языка;</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приобщение обучающихся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xml:space="preserve">- 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 аудиоприложением, мультимедийным приложением и т. д.), </w:t>
      </w:r>
      <w:r w:rsidR="003F19A9" w:rsidRPr="00CB6CFD">
        <w:rPr>
          <w:rFonts w:ascii="Times New Roman" w:hAnsi="Times New Roman"/>
          <w:kern w:val="22"/>
          <w:sz w:val="24"/>
          <w:szCs w:val="24"/>
        </w:rPr>
        <w:t>умением работы в паре, в группе;</w:t>
      </w:r>
    </w:p>
    <w:p w:rsidR="004265E4" w:rsidRPr="00CB6CFD" w:rsidRDefault="003F19A9"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минимизация негативного влияния языковой интерференции.</w:t>
      </w:r>
      <w:r w:rsidR="004265E4" w:rsidRPr="00CB6CFD">
        <w:rPr>
          <w:rFonts w:ascii="Times New Roman" w:hAnsi="Times New Roman"/>
          <w:kern w:val="22"/>
          <w:sz w:val="24"/>
          <w:szCs w:val="24"/>
        </w:rPr>
        <w:t xml:space="preserve"> </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 xml:space="preserve">В процессе освоения содержания учебного предмета «Иностранный язык» формируются: коммуникативные умения в основных видах речевой деятельности: аудировании, говорении, чтении и письме; языковые средства и навыки пользования ими; социокультурная осведомленность; общеучебные и специальные учебные умения. </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lastRenderedPageBreak/>
        <w:t>Основным в содержании является формирование коммуникативных умений,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осведомленностью обучающихся. Все указанное находится в тесной взаимосвязи, что обеспечивает единство учебного предмета «Иностранный язык». При этом овладение письменными формами общения (чтением и письмом), 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(устной/письменной) уравниваются только к концу обучения в начальной школе.</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CB6CFD" w:rsidRDefault="004265E4" w:rsidP="004543C8">
      <w:pPr>
        <w:spacing w:after="0" w:line="360" w:lineRule="auto"/>
        <w:jc w:val="center"/>
        <w:rPr>
          <w:rFonts w:ascii="Times New Roman" w:hAnsi="Times New Roman"/>
          <w:b/>
          <w:i/>
          <w:color w:val="auto"/>
          <w:kern w:val="22"/>
          <w:sz w:val="24"/>
          <w:szCs w:val="24"/>
        </w:rPr>
      </w:pPr>
      <w:r w:rsidRPr="00CB6CFD">
        <w:rPr>
          <w:rFonts w:ascii="Times New Roman" w:hAnsi="Times New Roman"/>
          <w:b/>
          <w:i/>
          <w:kern w:val="22"/>
          <w:sz w:val="24"/>
          <w:szCs w:val="24"/>
        </w:rPr>
        <w:t>Предметное содержание речи</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b/>
          <w:color w:val="auto"/>
          <w:sz w:val="24"/>
          <w:szCs w:val="24"/>
        </w:rPr>
        <w:t xml:space="preserve">Знакомство. </w:t>
      </w:r>
      <w:r w:rsidRPr="00CB6CFD">
        <w:rPr>
          <w:rFonts w:ascii="Times New Roman" w:hAnsi="Times New Roman"/>
          <w:color w:val="auto"/>
          <w:sz w:val="24"/>
          <w:szCs w:val="24"/>
        </w:rPr>
        <w:t xml:space="preserve">С одноклассниками, учителем, персонажами детских произведений: имя, возраст. Приветствие, прощание (с использованием типичных фраз речевого этикета). </w:t>
      </w:r>
    </w:p>
    <w:p w:rsidR="004265E4" w:rsidRPr="00CB6CFD" w:rsidRDefault="004265E4" w:rsidP="004543C8">
      <w:pPr>
        <w:spacing w:after="0" w:line="360" w:lineRule="auto"/>
        <w:ind w:firstLine="709"/>
        <w:jc w:val="both"/>
        <w:rPr>
          <w:rFonts w:ascii="Times New Roman" w:hAnsi="Times New Roman"/>
          <w:color w:val="auto"/>
          <w:kern w:val="28"/>
          <w:sz w:val="24"/>
          <w:szCs w:val="24"/>
        </w:rPr>
      </w:pPr>
      <w:r w:rsidRPr="00CB6CFD">
        <w:rPr>
          <w:rFonts w:ascii="Times New Roman" w:hAnsi="Times New Roman"/>
          <w:b/>
          <w:color w:val="auto"/>
          <w:sz w:val="24"/>
          <w:szCs w:val="24"/>
        </w:rPr>
        <w:t xml:space="preserve">Я и моя семья. </w:t>
      </w:r>
      <w:r w:rsidRPr="00CB6CFD">
        <w:rPr>
          <w:rFonts w:ascii="Times New Roman" w:hAnsi="Times New Roman"/>
          <w:color w:val="auto"/>
          <w:kern w:val="28"/>
          <w:sz w:val="24"/>
          <w:szCs w:val="24"/>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Pr="00CB6CFD" w:rsidRDefault="004265E4" w:rsidP="004543C8">
      <w:pPr>
        <w:spacing w:after="0" w:line="360" w:lineRule="auto"/>
        <w:ind w:firstLine="709"/>
        <w:jc w:val="both"/>
        <w:rPr>
          <w:rFonts w:ascii="Times New Roman" w:hAnsi="Times New Roman"/>
          <w:i/>
          <w:color w:val="auto"/>
          <w:sz w:val="24"/>
          <w:szCs w:val="24"/>
        </w:rPr>
      </w:pPr>
      <w:r w:rsidRPr="00CB6CFD">
        <w:rPr>
          <w:rFonts w:ascii="Times New Roman" w:hAnsi="Times New Roman"/>
          <w:b/>
          <w:color w:val="auto"/>
          <w:sz w:val="24"/>
          <w:szCs w:val="24"/>
        </w:rPr>
        <w:t xml:space="preserve">Мир моих увлечений. </w:t>
      </w:r>
      <w:r w:rsidRPr="00CB6CFD">
        <w:rPr>
          <w:rFonts w:ascii="Times New Roman" w:hAnsi="Times New Roman"/>
          <w:color w:val="auto"/>
          <w:kern w:val="28"/>
          <w:sz w:val="24"/>
          <w:szCs w:val="24"/>
        </w:rPr>
        <w:t>Мои любимые занятия. Виды спорта и спортивные игры. Мои любимые сказки. Выходной день ( в зоопарке, цирке), каникулы</w:t>
      </w:r>
      <w:r w:rsidRPr="00CB6CFD">
        <w:rPr>
          <w:rFonts w:ascii="Times New Roman" w:hAnsi="Times New Roman"/>
          <w:color w:val="auto"/>
          <w:sz w:val="24"/>
          <w:szCs w:val="24"/>
        </w:rPr>
        <w:t xml:space="preserve"> </w:t>
      </w:r>
      <w:r w:rsidRPr="00CB6CFD">
        <w:rPr>
          <w:rFonts w:ascii="Times New Roman" w:hAnsi="Times New Roman"/>
          <w:i/>
          <w:color w:val="auto"/>
          <w:sz w:val="24"/>
          <w:szCs w:val="24"/>
        </w:rPr>
        <w:t xml:space="preserve">. </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b/>
          <w:color w:val="auto"/>
          <w:sz w:val="24"/>
          <w:szCs w:val="24"/>
        </w:rPr>
        <w:t xml:space="preserve">Я и мои друзья. </w:t>
      </w:r>
      <w:r w:rsidRPr="00CB6CFD">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Любимое домашнее животное: кличка, возраст, цвет, размер, характер, что умеет делать. </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b/>
          <w:color w:val="auto"/>
          <w:sz w:val="24"/>
          <w:szCs w:val="24"/>
        </w:rPr>
        <w:t xml:space="preserve">Моя школа. </w:t>
      </w:r>
      <w:r w:rsidRPr="00CB6CFD">
        <w:rPr>
          <w:rFonts w:ascii="Times New Roman" w:hAnsi="Times New Roman"/>
          <w:color w:val="auto"/>
          <w:sz w:val="24"/>
          <w:szCs w:val="24"/>
        </w:rPr>
        <w:t xml:space="preserve">Классная комната, учебные предметы, школьные принадлежности. Учебные занятия на уроках. </w:t>
      </w:r>
    </w:p>
    <w:p w:rsidR="004265E4" w:rsidRPr="00CB6CFD" w:rsidRDefault="004265E4" w:rsidP="004543C8">
      <w:pPr>
        <w:spacing w:after="0" w:line="360" w:lineRule="auto"/>
        <w:ind w:firstLine="709"/>
        <w:jc w:val="both"/>
        <w:rPr>
          <w:rFonts w:ascii="Times New Roman" w:hAnsi="Times New Roman"/>
          <w:color w:val="auto"/>
          <w:kern w:val="28"/>
          <w:sz w:val="24"/>
          <w:szCs w:val="24"/>
        </w:rPr>
      </w:pPr>
      <w:r w:rsidRPr="00CB6CFD">
        <w:rPr>
          <w:rFonts w:ascii="Times New Roman" w:hAnsi="Times New Roman"/>
          <w:b/>
          <w:color w:val="auto"/>
          <w:sz w:val="24"/>
          <w:szCs w:val="24"/>
        </w:rPr>
        <w:t xml:space="preserve">Мир вокруг меня. </w:t>
      </w:r>
      <w:r w:rsidRPr="00CB6CFD">
        <w:rPr>
          <w:rFonts w:ascii="Times New Roman" w:hAnsi="Times New Roman"/>
          <w:color w:val="auto"/>
          <w:kern w:val="28"/>
          <w:sz w:val="24"/>
          <w:szCs w:val="24"/>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b/>
          <w:color w:val="auto"/>
          <w:sz w:val="24"/>
          <w:szCs w:val="24"/>
        </w:rPr>
        <w:t xml:space="preserve">Страна/страны изучаемого языка и родная страна. </w:t>
      </w:r>
      <w:r w:rsidRPr="00CB6CFD">
        <w:rPr>
          <w:rFonts w:ascii="Times New Roman" w:hAnsi="Times New Roman"/>
          <w:color w:val="auto"/>
          <w:sz w:val="24"/>
          <w:szCs w:val="24"/>
        </w:rPr>
        <w:t xml:space="preserve">Общие сведения: </w:t>
      </w:r>
      <w:r w:rsidRPr="00CB6CFD">
        <w:rPr>
          <w:rFonts w:ascii="Times New Roman" w:hAnsi="Times New Roman"/>
          <w:color w:val="auto"/>
          <w:kern w:val="28"/>
          <w:sz w:val="24"/>
          <w:szCs w:val="24"/>
        </w:rPr>
        <w:t xml:space="preserve">название, столица. Литературные персонажи популярных книг моих сверстников (имена героев книг, </w:t>
      </w:r>
      <w:r w:rsidRPr="00CB6CFD">
        <w:rPr>
          <w:rFonts w:ascii="Times New Roman" w:hAnsi="Times New Roman"/>
          <w:color w:val="auto"/>
          <w:kern w:val="28"/>
          <w:sz w:val="24"/>
          <w:szCs w:val="24"/>
        </w:rPr>
        <w:lastRenderedPageBreak/>
        <w:t>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sidRPr="00CB6CFD">
        <w:rPr>
          <w:rFonts w:ascii="Times New Roman" w:hAnsi="Times New Roman"/>
          <w:color w:val="auto"/>
          <w:sz w:val="24"/>
          <w:szCs w:val="24"/>
        </w:rPr>
        <w:t xml:space="preserve"> совместной игры, в магазине).</w:t>
      </w:r>
    </w:p>
    <w:p w:rsidR="004265E4" w:rsidRPr="00CB6CFD" w:rsidRDefault="004265E4" w:rsidP="004543C8">
      <w:pPr>
        <w:spacing w:after="0" w:line="360" w:lineRule="auto"/>
        <w:jc w:val="center"/>
        <w:rPr>
          <w:rFonts w:ascii="Times New Roman" w:hAnsi="Times New Roman"/>
          <w:i/>
          <w:color w:val="auto"/>
          <w:kern w:val="28"/>
          <w:sz w:val="24"/>
          <w:szCs w:val="24"/>
        </w:rPr>
      </w:pPr>
      <w:r w:rsidRPr="00CB6CFD">
        <w:rPr>
          <w:rFonts w:ascii="Times New Roman" w:hAnsi="Times New Roman"/>
          <w:b/>
          <w:i/>
          <w:color w:val="auto"/>
          <w:kern w:val="28"/>
          <w:sz w:val="24"/>
          <w:szCs w:val="24"/>
        </w:rPr>
        <w:t>Коммуникативные умения по видам речевой деятельности</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b/>
          <w:color w:val="auto"/>
          <w:sz w:val="24"/>
          <w:szCs w:val="24"/>
        </w:rPr>
        <w:t>Говорение</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i/>
          <w:color w:val="auto"/>
          <w:sz w:val="24"/>
          <w:szCs w:val="24"/>
        </w:rPr>
        <w:t>1. Диалогическая форма</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color w:val="auto"/>
          <w:sz w:val="24"/>
          <w:szCs w:val="24"/>
        </w:rPr>
        <w:t>Этикетные диалоги в типичных ситуациях бытового, учебно-трудового и межкультурного общения; диалог-расспрос (запрос информации и ответ на него); диалог - побуждение к действию.</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i/>
          <w:color w:val="auto"/>
          <w:sz w:val="24"/>
          <w:szCs w:val="24"/>
        </w:rPr>
        <w:t>2.Монологическая форма</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color w:val="auto"/>
          <w:sz w:val="24"/>
          <w:szCs w:val="24"/>
        </w:rPr>
        <w:t xml:space="preserve">Основные коммуникативные типы речи: описание, сообщение, рассказ, характеристика (персонажей). </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b/>
          <w:color w:val="auto"/>
          <w:sz w:val="24"/>
          <w:szCs w:val="24"/>
        </w:rPr>
        <w:t>Аудирование</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color w:val="auto"/>
          <w:sz w:val="24"/>
          <w:szCs w:val="24"/>
        </w:rPr>
        <w:t>Восприятие на слух и понимание: речи учителя и одноклассников в процессе общения на уроке; небольших доступных текстов в аудиозаписи, построенных на изученном языковом материале.</w:t>
      </w:r>
    </w:p>
    <w:p w:rsidR="004265E4" w:rsidRPr="00CB6CFD" w:rsidRDefault="004265E4" w:rsidP="004543C8">
      <w:pPr>
        <w:spacing w:after="0" w:line="360" w:lineRule="auto"/>
        <w:ind w:firstLine="709"/>
        <w:jc w:val="both"/>
        <w:rPr>
          <w:rFonts w:ascii="Times New Roman" w:hAnsi="Times New Roman"/>
          <w:b/>
          <w:color w:val="auto"/>
          <w:sz w:val="24"/>
          <w:szCs w:val="24"/>
        </w:rPr>
      </w:pPr>
      <w:r w:rsidRPr="00CB6CFD">
        <w:rPr>
          <w:rFonts w:ascii="Times New Roman" w:hAnsi="Times New Roman"/>
          <w:b/>
          <w:color w:val="auto"/>
          <w:sz w:val="24"/>
          <w:szCs w:val="24"/>
        </w:rPr>
        <w:t>Чтение</w:t>
      </w:r>
    </w:p>
    <w:p w:rsidR="004265E4" w:rsidRPr="00CB6CFD" w:rsidRDefault="004265E4" w:rsidP="004543C8">
      <w:pPr>
        <w:spacing w:after="0" w:line="360" w:lineRule="auto"/>
        <w:ind w:firstLine="709"/>
        <w:jc w:val="both"/>
        <w:rPr>
          <w:rFonts w:ascii="Times New Roman" w:hAnsi="Times New Roman"/>
          <w:color w:val="auto"/>
          <w:sz w:val="24"/>
          <w:szCs w:val="24"/>
        </w:rPr>
      </w:pPr>
      <w:r w:rsidRPr="00CB6CFD">
        <w:rPr>
          <w:rFonts w:ascii="Times New Roman" w:hAnsi="Times New Roman"/>
          <w:color w:val="auto"/>
          <w:sz w:val="24"/>
          <w:szCs w:val="24"/>
        </w:rPr>
        <w:t xml:space="preserve">Чтение вслух/про себя небольших текстов, построенных на изученном языковом материале, и понимание текстов, содержащих как изученный языковой материал, так и отдельные новые слова; нахождение в тексте необходимой информации (имена персонажей, где </w:t>
      </w:r>
      <w:r w:rsidR="00701230" w:rsidRPr="00CB6CFD">
        <w:rPr>
          <w:rFonts w:ascii="Times New Roman" w:hAnsi="Times New Roman"/>
          <w:color w:val="auto"/>
          <w:sz w:val="24"/>
          <w:szCs w:val="24"/>
        </w:rPr>
        <w:t>происходит действие и т.</w:t>
      </w:r>
      <w:r w:rsidRPr="00CB6CFD">
        <w:rPr>
          <w:rFonts w:ascii="Times New Roman" w:hAnsi="Times New Roman"/>
          <w:color w:val="auto"/>
          <w:sz w:val="24"/>
          <w:szCs w:val="24"/>
        </w:rPr>
        <w:t>д.).</w:t>
      </w:r>
    </w:p>
    <w:p w:rsidR="004265E4" w:rsidRPr="00CB6CFD" w:rsidRDefault="004265E4" w:rsidP="004543C8">
      <w:pPr>
        <w:spacing w:after="0" w:line="360" w:lineRule="auto"/>
        <w:ind w:firstLine="709"/>
        <w:jc w:val="both"/>
        <w:rPr>
          <w:rFonts w:ascii="Times New Roman" w:hAnsi="Times New Roman"/>
          <w:b/>
          <w:color w:val="auto"/>
          <w:sz w:val="24"/>
          <w:szCs w:val="24"/>
        </w:rPr>
      </w:pPr>
      <w:r w:rsidRPr="00CB6CFD">
        <w:rPr>
          <w:rFonts w:ascii="Times New Roman" w:hAnsi="Times New Roman"/>
          <w:b/>
          <w:color w:val="auto"/>
          <w:sz w:val="24"/>
          <w:szCs w:val="24"/>
        </w:rPr>
        <w:t>Письмо</w:t>
      </w:r>
    </w:p>
    <w:p w:rsidR="004265E4" w:rsidRPr="00CB6CFD" w:rsidRDefault="004265E4" w:rsidP="004543C8">
      <w:pPr>
        <w:spacing w:after="0" w:line="360" w:lineRule="auto"/>
        <w:ind w:firstLine="709"/>
        <w:jc w:val="both"/>
        <w:rPr>
          <w:rFonts w:ascii="Times New Roman" w:hAnsi="Times New Roman"/>
          <w:kern w:val="2"/>
          <w:sz w:val="24"/>
          <w:szCs w:val="24"/>
        </w:rPr>
      </w:pPr>
      <w:r w:rsidRPr="00CB6CFD">
        <w:rPr>
          <w:rFonts w:ascii="Times New Roman" w:hAnsi="Times New Roman"/>
          <w:color w:val="auto"/>
          <w:kern w:val="2"/>
          <w:sz w:val="24"/>
          <w:szCs w:val="24"/>
        </w:rPr>
        <w:t xml:space="preserve">Владение техникой письма (графикой, каллиграфией, орфографией); основами письменной речи: написание с опорой на образец </w:t>
      </w:r>
      <w:r w:rsidRPr="00CB6CFD">
        <w:rPr>
          <w:rFonts w:ascii="Times New Roman" w:hAnsi="Times New Roman"/>
          <w:kern w:val="2"/>
          <w:sz w:val="24"/>
          <w:szCs w:val="24"/>
        </w:rPr>
        <w:t xml:space="preserve">поздравления с праздником, короткого личного письма. </w:t>
      </w:r>
    </w:p>
    <w:p w:rsidR="004265E4" w:rsidRPr="00CB6CFD" w:rsidRDefault="004265E4" w:rsidP="004543C8">
      <w:pPr>
        <w:spacing w:after="0" w:line="360" w:lineRule="auto"/>
        <w:jc w:val="center"/>
        <w:rPr>
          <w:rFonts w:ascii="Times New Roman" w:hAnsi="Times New Roman"/>
          <w:b/>
          <w:i/>
          <w:color w:val="auto"/>
          <w:kern w:val="2"/>
          <w:sz w:val="24"/>
          <w:szCs w:val="24"/>
        </w:rPr>
      </w:pPr>
      <w:r w:rsidRPr="00CB6CFD">
        <w:rPr>
          <w:rFonts w:ascii="Times New Roman" w:hAnsi="Times New Roman"/>
          <w:b/>
          <w:i/>
          <w:kern w:val="22"/>
          <w:sz w:val="24"/>
          <w:szCs w:val="24"/>
        </w:rPr>
        <w:t>Языковые средства и навыки пользования ими</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kern w:val="22"/>
          <w:sz w:val="24"/>
          <w:szCs w:val="24"/>
        </w:rPr>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Pr="00CB6CFD" w:rsidRDefault="004265E4" w:rsidP="004543C8">
      <w:pPr>
        <w:spacing w:after="0" w:line="360" w:lineRule="auto"/>
        <w:ind w:firstLine="709"/>
        <w:jc w:val="both"/>
        <w:rPr>
          <w:rFonts w:ascii="Times New Roman" w:hAnsi="Times New Roman"/>
          <w:kern w:val="22"/>
          <w:sz w:val="24"/>
          <w:szCs w:val="24"/>
        </w:rPr>
      </w:pPr>
      <w:r w:rsidRPr="00CB6CFD">
        <w:rPr>
          <w:rFonts w:ascii="Times New Roman" w:hAnsi="Times New Roman"/>
          <w:b/>
          <w:i/>
          <w:kern w:val="22"/>
          <w:sz w:val="24"/>
          <w:szCs w:val="24"/>
        </w:rPr>
        <w:t>Предметные результаты</w:t>
      </w:r>
      <w:r w:rsidRPr="00CB6CFD">
        <w:rPr>
          <w:rFonts w:ascii="Times New Roman" w:hAnsi="Times New Roman"/>
          <w:kern w:val="22"/>
          <w:sz w:val="24"/>
          <w:szCs w:val="24"/>
        </w:rPr>
        <w:t xml:space="preserve"> освоения программы учебного предмета «Иностранный язык»:</w:t>
      </w:r>
    </w:p>
    <w:p w:rsidR="004265E4" w:rsidRPr="00CB6CFD" w:rsidRDefault="004265E4" w:rsidP="004543C8">
      <w:pPr>
        <w:spacing w:after="0" w:line="360" w:lineRule="auto"/>
        <w:ind w:firstLine="709"/>
        <w:rPr>
          <w:rFonts w:ascii="Times New Roman" w:hAnsi="Times New Roman"/>
          <w:kern w:val="22"/>
          <w:sz w:val="24"/>
          <w:szCs w:val="24"/>
        </w:rPr>
      </w:pPr>
      <w:r w:rsidRPr="00CB6CFD">
        <w:rPr>
          <w:rFonts w:ascii="Times New Roman" w:hAnsi="Times New Roman"/>
          <w:kern w:val="22"/>
          <w:sz w:val="24"/>
          <w:szCs w:val="24"/>
        </w:rPr>
        <w:t>- сформированность речевой компетенции в различных видах речевой деятельности;</w:t>
      </w:r>
    </w:p>
    <w:p w:rsidR="004265E4" w:rsidRPr="00CB6CFD" w:rsidRDefault="004265E4" w:rsidP="004543C8">
      <w:pPr>
        <w:spacing w:after="0" w:line="360" w:lineRule="auto"/>
        <w:ind w:firstLine="709"/>
        <w:rPr>
          <w:rFonts w:ascii="Times New Roman" w:hAnsi="Times New Roman"/>
          <w:kern w:val="22"/>
          <w:sz w:val="24"/>
          <w:szCs w:val="24"/>
        </w:rPr>
      </w:pPr>
      <w:r w:rsidRPr="00CB6CFD">
        <w:rPr>
          <w:rFonts w:ascii="Times New Roman" w:hAnsi="Times New Roman"/>
          <w:kern w:val="22"/>
          <w:sz w:val="24"/>
          <w:szCs w:val="24"/>
        </w:rPr>
        <w:lastRenderedPageBreak/>
        <w:t xml:space="preserve">- умение </w:t>
      </w:r>
      <w:r w:rsidRPr="00CB6CFD">
        <w:rPr>
          <w:rFonts w:ascii="Times New Roman" w:hAnsi="Times New Roman"/>
          <w:sz w:val="24"/>
          <w:szCs w:val="24"/>
        </w:rPr>
        <w:t xml:space="preserve">вести элементарный этикетный диалог в ограниченном круге типичных ситуаций общения (диалог-расспрос (вопрос - ответ) и диалог - побуждение к действию); умение на элементарном уровне рассказывать о себе, семье, друге; описывать предмет, картинку; кратко охарактеризовать персонаж (говорение); </w:t>
      </w:r>
    </w:p>
    <w:p w:rsidR="004265E4" w:rsidRPr="00CB6CFD" w:rsidRDefault="004265E4" w:rsidP="004543C8">
      <w:pPr>
        <w:spacing w:after="0" w:line="360" w:lineRule="auto"/>
        <w:ind w:firstLine="709"/>
        <w:jc w:val="both"/>
        <w:rPr>
          <w:rFonts w:ascii="Times New Roman" w:hAnsi="Times New Roman"/>
          <w:kern w:val="2"/>
          <w:sz w:val="24"/>
          <w:szCs w:val="24"/>
        </w:rPr>
      </w:pPr>
      <w:r w:rsidRPr="00CB6CFD">
        <w:rPr>
          <w:rFonts w:ascii="Times New Roman" w:hAnsi="Times New Roman"/>
          <w:kern w:val="28"/>
          <w:sz w:val="24"/>
          <w:szCs w:val="24"/>
        </w:rPr>
        <w:t>- умение</w:t>
      </w:r>
      <w:r w:rsidRPr="00CB6CFD">
        <w:rPr>
          <w:rFonts w:ascii="Times New Roman" w:hAnsi="Times New Roman"/>
          <w:i/>
          <w:sz w:val="24"/>
          <w:szCs w:val="24"/>
        </w:rPr>
        <w:t xml:space="preserve"> </w:t>
      </w:r>
      <w:r w:rsidRPr="00CB6CFD">
        <w:rPr>
          <w:rFonts w:ascii="Times New Roman" w:hAnsi="Times New Roman"/>
          <w:sz w:val="24"/>
          <w:szCs w:val="24"/>
        </w:rPr>
        <w:t>понимать на слух речь учителя и одноклассников; основ</w:t>
      </w:r>
      <w:r w:rsidRPr="00CB6CFD">
        <w:rPr>
          <w:rFonts w:ascii="Times New Roman" w:hAnsi="Times New Roman"/>
          <w:kern w:val="2"/>
          <w:sz w:val="24"/>
          <w:szCs w:val="24"/>
        </w:rPr>
        <w:t xml:space="preserve">ное содержание небольших доступных текстов в аудиозаписи, построенных на изученном языковом материале (аудирование); </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kern w:val="2"/>
          <w:sz w:val="24"/>
          <w:szCs w:val="24"/>
        </w:rPr>
        <w:t>- умение читать вслух небольшие тексты, построенные на изучен</w:t>
      </w:r>
      <w:r w:rsidRPr="00CB6CFD">
        <w:rPr>
          <w:rFonts w:ascii="Times New Roman" w:hAnsi="Times New Roman"/>
          <w:sz w:val="24"/>
          <w:szCs w:val="24"/>
        </w:rPr>
        <w:t>ном языковом материале, соблюдая правила чтения и нужную 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 (чтение);</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kern w:val="28"/>
          <w:sz w:val="24"/>
          <w:szCs w:val="24"/>
        </w:rPr>
        <w:t xml:space="preserve">- </w:t>
      </w:r>
      <w:r w:rsidRPr="00CB6CFD">
        <w:rPr>
          <w:rFonts w:ascii="Times New Roman" w:hAnsi="Times New Roman"/>
          <w:sz w:val="24"/>
          <w:szCs w:val="24"/>
        </w:rPr>
        <w:t>владение техникой письма; умение писать с опорой на образец поздравление с праздником и короткое личное письмо (письмо);</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 адекватное произношение и различение на слух всех звуков иностранного языка; соблюдение правильного ударения в словах и фразах; соблюдение особенностей интонации основных типов предложений; применение основных правил чтения и орфографии, изученных в курсе начальной школы;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 xml:space="preserve">- 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 (стихов, песен); знание элементарных норм речевого и неречевого поведения, принятых в стране изучаемого языка; </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 умение сравнивать языковые явления родного и иностранного языков на уровне отдельных звуков, букв, слов, словосочетаний, простых предложений; умение действовать по образцу при выполнении упражнений и составлении собственных высказываний в пределах тематики начальной школы; совершенствование приемов работы с текстом с опорой на умения, приобретенные на уроках родного языка (прогнозировать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 доступных обучающемуся пределах;</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 представление об изучаемом иностранном языке как средстве выражения мыслей, чувств, эмоций; 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5E3ED3" w:rsidRPr="00CB6CFD" w:rsidRDefault="004265E4" w:rsidP="00A51C23">
      <w:pPr>
        <w:spacing w:after="0" w:line="360" w:lineRule="auto"/>
        <w:ind w:firstLine="709"/>
        <w:jc w:val="both"/>
        <w:rPr>
          <w:rFonts w:ascii="Times New Roman" w:hAnsi="Times New Roman"/>
          <w:sz w:val="24"/>
          <w:szCs w:val="24"/>
        </w:rPr>
      </w:pPr>
      <w:r w:rsidRPr="00CB6CFD">
        <w:rPr>
          <w:rFonts w:ascii="Times New Roman" w:hAnsi="Times New Roman"/>
          <w:sz w:val="24"/>
          <w:szCs w:val="24"/>
        </w:rPr>
        <w:lastRenderedPageBreak/>
        <w:t>- владение элементарными средствами выражения чувств и эмоций на иностранном языке;  развитие чувства прекрасного в процессе знакомства с образцами доступной детской литературы.</w:t>
      </w:r>
    </w:p>
    <w:p w:rsidR="004265E4" w:rsidRPr="00CB6CFD" w:rsidRDefault="004265E4" w:rsidP="004543C8">
      <w:pPr>
        <w:shd w:val="clear" w:color="auto" w:fill="FFFFFF"/>
        <w:spacing w:after="0" w:line="360" w:lineRule="auto"/>
        <w:jc w:val="center"/>
        <w:rPr>
          <w:rFonts w:ascii="Times New Roman" w:hAnsi="Times New Roman" w:cs="Times New Roman"/>
          <w:b/>
          <w:sz w:val="24"/>
          <w:szCs w:val="24"/>
        </w:rPr>
      </w:pPr>
      <w:r w:rsidRPr="00CB6CFD">
        <w:rPr>
          <w:rFonts w:ascii="Times New Roman" w:hAnsi="Times New Roman" w:cs="Times New Roman"/>
          <w:b/>
          <w:sz w:val="24"/>
          <w:szCs w:val="24"/>
        </w:rPr>
        <w:t>4. Математика</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Основные </w:t>
      </w:r>
      <w:r w:rsidRPr="00CB6CFD">
        <w:rPr>
          <w:rFonts w:ascii="Times New Roman" w:hAnsi="Times New Roman" w:cs="Times New Roman"/>
          <w:b/>
          <w:sz w:val="24"/>
          <w:szCs w:val="24"/>
        </w:rPr>
        <w:t>задачи</w:t>
      </w:r>
      <w:r w:rsidRPr="00CB6CFD">
        <w:rPr>
          <w:rFonts w:ascii="Times New Roman" w:hAnsi="Times New Roman" w:cs="Times New Roman"/>
          <w:sz w:val="24"/>
          <w:szCs w:val="24"/>
        </w:rPr>
        <w:t xml:space="preserve"> курса математики в начальной школе для обучающихся с ТНР заключаются в том, чтобы:</w:t>
      </w:r>
    </w:p>
    <w:p w:rsidR="00641C45" w:rsidRPr="00CB6CFD" w:rsidRDefault="00641C45"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сформировать психологические механизмы, обеспечивающие успешность овладения математической деятельностью и применения</w:t>
      </w:r>
      <w:r w:rsidR="000A4CD1" w:rsidRPr="00CB6CFD">
        <w:rPr>
          <w:rFonts w:ascii="Times New Roman" w:hAnsi="Times New Roman" w:cs="Times New Roman"/>
          <w:sz w:val="24"/>
          <w:szCs w:val="24"/>
        </w:rPr>
        <w:t xml:space="preserve"> математического опыта в практической жизни;</w:t>
      </w:r>
    </w:p>
    <w:p w:rsidR="000A4CD1" w:rsidRPr="00CB6CFD" w:rsidRDefault="000A4CD1"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 обеспечить усвоение письменной </w:t>
      </w:r>
      <w:r w:rsidR="00C53F28" w:rsidRPr="00CB6CFD">
        <w:rPr>
          <w:rFonts w:ascii="Times New Roman" w:hAnsi="Times New Roman" w:cs="Times New Roman"/>
          <w:sz w:val="24"/>
          <w:szCs w:val="24"/>
        </w:rPr>
        <w:t xml:space="preserve">(нумерации) и буквенной </w:t>
      </w:r>
      <w:r w:rsidRPr="00CB6CFD">
        <w:rPr>
          <w:rFonts w:ascii="Times New Roman" w:hAnsi="Times New Roman" w:cs="Times New Roman"/>
          <w:sz w:val="24"/>
          <w:szCs w:val="24"/>
        </w:rPr>
        <w:t>символики чисел;</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сформировать стойкие вычислительные навыки;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сформировать умение анализировать условие задачи, определять связи между ее отдельными компонентами;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сформировать умение находить правильное решение задачи;</w:t>
      </w:r>
    </w:p>
    <w:p w:rsidR="007F39E2" w:rsidRPr="00CB6CFD" w:rsidRDefault="007F39E2"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сформировать представления об элементах геометрии (познакомить обучающихся с простейшими геометрическими</w:t>
      </w:r>
      <w:r w:rsidR="001D11D8" w:rsidRPr="00CB6CFD">
        <w:rPr>
          <w:rFonts w:ascii="Times New Roman" w:hAnsi="Times New Roman" w:cs="Times New Roman"/>
          <w:sz w:val="24"/>
          <w:szCs w:val="24"/>
        </w:rPr>
        <w:t xml:space="preserve"> понятиями и формами);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развивать у обучающихся интерес</w:t>
      </w:r>
      <w:r w:rsidR="00641C45" w:rsidRPr="00CB6CFD">
        <w:rPr>
          <w:rFonts w:ascii="Times New Roman" w:hAnsi="Times New Roman" w:cs="Times New Roman"/>
          <w:sz w:val="24"/>
          <w:szCs w:val="24"/>
        </w:rPr>
        <w:t xml:space="preserve"> к математике</w:t>
      </w:r>
      <w:r w:rsidRPr="00CB6CFD">
        <w:rPr>
          <w:rFonts w:ascii="Times New Roman" w:hAnsi="Times New Roman" w:cs="Times New Roman"/>
          <w:sz w:val="24"/>
          <w:szCs w:val="24"/>
        </w:rPr>
        <w:t xml:space="preserve"> и математические способности;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совершенствовать внимание, память, восприятие, логические операции сравнения, классификации, сериации, умозаключения, мышление;</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сформировать первоначальные представления</w:t>
      </w:r>
      <w:r w:rsidR="00A5247E" w:rsidRPr="00CB6CFD">
        <w:rPr>
          <w:rFonts w:ascii="Times New Roman" w:hAnsi="Times New Roman" w:cs="Times New Roman"/>
          <w:sz w:val="24"/>
          <w:szCs w:val="24"/>
        </w:rPr>
        <w:t xml:space="preserve"> о компьютерной грамотности;</w:t>
      </w:r>
    </w:p>
    <w:p w:rsidR="00A5247E" w:rsidRPr="00CB6CFD" w:rsidRDefault="00A5247E"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обогащат</w:t>
      </w:r>
      <w:r w:rsidR="000A4CD1" w:rsidRPr="00CB6CFD">
        <w:rPr>
          <w:rFonts w:ascii="Times New Roman" w:hAnsi="Times New Roman" w:cs="Times New Roman"/>
          <w:sz w:val="24"/>
          <w:szCs w:val="24"/>
        </w:rPr>
        <w:t>ь/развивать математическую речь;</w:t>
      </w:r>
    </w:p>
    <w:p w:rsidR="000A4CD1" w:rsidRPr="00CB6CFD" w:rsidRDefault="000A4CD1"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w:t>
      </w:r>
      <w:r w:rsidR="007F39E2" w:rsidRPr="00CB6CFD">
        <w:rPr>
          <w:rFonts w:ascii="Times New Roman" w:hAnsi="Times New Roman" w:cs="Times New Roman"/>
          <w:sz w:val="24"/>
          <w:szCs w:val="24"/>
        </w:rPr>
        <w:t xml:space="preserve"> обеспечить профила</w:t>
      </w:r>
      <w:r w:rsidR="004A555D" w:rsidRPr="00CB6CFD">
        <w:rPr>
          <w:rFonts w:ascii="Times New Roman" w:hAnsi="Times New Roman" w:cs="Times New Roman"/>
          <w:sz w:val="24"/>
          <w:szCs w:val="24"/>
        </w:rPr>
        <w:t>ктику дискалькулии.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Математическая деятельность обучающихся с ТНР способствует развитию наглядно-действенного, наглядно-образного, вербально-логического мышления.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 действий и т.п.), формированию математической лексики, пониманию и употреблению сложных логико-грамматических конструкций,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lastRenderedPageBreak/>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Формирование счетных операций и вычислительных навыков осуществляется на основе тесной взаимосвязи с другими учебными предметами, так как многие из них создают базис для овладения математическими умениями и навыками.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Развитие математических умений, навыков и знаний связано с усвоением программного материала следующих учебных предметов:</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i/>
          <w:iCs/>
          <w:sz w:val="24"/>
          <w:szCs w:val="24"/>
        </w:rPr>
        <w:t xml:space="preserve">Русский язык и литературное чтение: </w:t>
      </w:r>
      <w:r w:rsidRPr="00CB6CFD">
        <w:rPr>
          <w:rFonts w:ascii="Times New Roman" w:hAnsi="Times New Roman" w:cs="Times New Roman"/>
          <w:iCs/>
          <w:sz w:val="24"/>
          <w:szCs w:val="24"/>
        </w:rPr>
        <w:t>зрительное восприятие</w:t>
      </w:r>
      <w:r w:rsidRPr="00CB6CFD">
        <w:rPr>
          <w:rFonts w:ascii="Times New Roman" w:hAnsi="Times New Roman" w:cs="Times New Roman"/>
          <w:sz w:val="24"/>
          <w:szCs w:val="24"/>
        </w:rPr>
        <w:t>, пространственно-временные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логико-грамматических конструкций (формулирование правил грамматики, понимание сравнительных, предложно-падежных конструкций).</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i/>
          <w:iCs/>
          <w:sz w:val="24"/>
          <w:szCs w:val="24"/>
        </w:rPr>
        <w:t xml:space="preserve">Окружающий мир: </w:t>
      </w:r>
      <w:r w:rsidRPr="00CB6CFD">
        <w:rPr>
          <w:rFonts w:ascii="Times New Roman" w:hAnsi="Times New Roman" w:cs="Times New Roman"/>
          <w:sz w:val="24"/>
          <w:szCs w:val="24"/>
        </w:rPr>
        <w:t>временные и пространственные представления (наблюдение признаков различных времен года, действий человека в различные времена года, табели погоды, температуры и т. д.); классификации (естественные классификации животных, растений и т. п.); установление сериации (дни недели, месяцы, температура, времена года и т. д.).</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i/>
          <w:iCs/>
          <w:sz w:val="24"/>
          <w:szCs w:val="24"/>
        </w:rPr>
        <w:t xml:space="preserve">Музыка: </w:t>
      </w:r>
      <w:r w:rsidRPr="00CB6CFD">
        <w:rPr>
          <w:rFonts w:ascii="Times New Roman" w:hAnsi="Times New Roman" w:cs="Times New Roman"/>
          <w:sz w:val="24"/>
          <w:szCs w:val="24"/>
        </w:rPr>
        <w:t>слуховое восприятие, восприятие и воспроизведение ритма; слуховая память; символизация понятий.</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i/>
          <w:iCs/>
          <w:sz w:val="24"/>
          <w:szCs w:val="24"/>
        </w:rPr>
        <w:t xml:space="preserve">Изобразительное искусство и труд: </w:t>
      </w:r>
      <w:r w:rsidRPr="00CB6CFD">
        <w:rPr>
          <w:rFonts w:ascii="Times New Roman" w:hAnsi="Times New Roman" w:cs="Times New Roman"/>
          <w:sz w:val="24"/>
          <w:szCs w:val="24"/>
        </w:rPr>
        <w:t>ориентировка в пространстве (высоко, низко, справа, слева и т. д.); развитие зрительного восприятия (форма, цвет, величина, пропорции); соотнесение части и целого.</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На уроках математики осуществляется интеграция содержания обучения по всем предметным областям, формирование новых, глобальных понятий и умений.</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lastRenderedPageBreak/>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 игровой деятельности.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В процессе изучения математики ставятся задачи научить обучающихся с ТНР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Основное внимание при изучении математики должно быть уделено формированию операционального компонента математической деятельности обучающихся: развитию процессов восприятия (зрительного, пространственного, слухового), мыслительных операций, приводящих к овладению понятием о структуре числа и математическими действиями.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Формирование математических умений и навыков должно осуществляться в следующих направлениях: понятие числа - счетные операции - решение задачи. Умение пользоваться операциями счета, с одной стороны, и умозаключениями, с другой, способствует развитию умения решать математические задачи.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Предпосылками овладения счетными операциями и умениями решать математические задачи является развитие всех типов мышления (наглядно-действенное, наглядно-образное, вербально-логическое).</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затем самостоятельно; выполнение математического действия с опорой на наглядность и громкую речь, но без использования практических действий с конкретными предметами; выполнение математических действий только в речевом плане; выполнение математических действий в умственном плане, во внутренней речи.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lastRenderedPageBreak/>
        <w:t>В процессе овладения математическими знаниями, умениями и навыками необходимо осуществлять постепенный переход от пассивного выполнения заданий к активному, что способствует овладению способами и методами математических действий.</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При изучении математики наиболее трудной задачей для обучающихся с ТНР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«пошагового», постепенного обучения: на начальном этапе используется наглядное восприятие содержания условия задачи с помощью реальных рисунков, далее с помощью абстрактных графических схем и, наконец, решение задачи лишь на основе устной речи без использования зрительной опоры.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В процессе анализа условия задачи необходимо уточнять лексическое значение слов, значение сложных логико-грамматических конструкций, устанавливать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задачи. Обучающиеся должны уметь анализировать содержание ситуации, представленной в условии задачи, уметь запомнить и пересказать ее условие, ответить на вопросы по содержанию задачи.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Учитывая характер речевого нарушения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начиная с выполнения счетных операций на основе практических действий.</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Овладение содержанием программы по учебному предмету «Математика» в </w:t>
      </w:r>
      <w:r w:rsidRPr="00CB6CFD">
        <w:rPr>
          <w:rFonts w:ascii="Times New Roman" w:hAnsi="Times New Roman" w:cs="Times New Roman"/>
          <w:sz w:val="24"/>
          <w:szCs w:val="24"/>
          <w:lang w:val="en-US"/>
        </w:rPr>
        <w:t>I</w:t>
      </w:r>
      <w:r w:rsidRPr="00CB6CFD">
        <w:rPr>
          <w:rFonts w:ascii="Times New Roman" w:hAnsi="Times New Roman" w:cs="Times New Roman"/>
          <w:sz w:val="24"/>
          <w:szCs w:val="24"/>
        </w:rPr>
        <w:t xml:space="preserve"> (</w:t>
      </w:r>
      <w:r w:rsidR="00D85CA1" w:rsidRPr="00CB6CFD">
        <w:rPr>
          <w:rFonts w:ascii="Times New Roman" w:hAnsi="Times New Roman" w:cs="Times New Roman"/>
          <w:sz w:val="24"/>
          <w:szCs w:val="24"/>
          <w:lang w:val="en-US"/>
        </w:rPr>
        <w:t>I</w:t>
      </w:r>
      <w:r w:rsidR="00D85CA1" w:rsidRPr="00CB6CFD">
        <w:rPr>
          <w:rFonts w:ascii="Times New Roman" w:hAnsi="Times New Roman" w:cs="Times New Roman"/>
          <w:sz w:val="24"/>
          <w:szCs w:val="24"/>
        </w:rPr>
        <w:t xml:space="preserve"> дополнительном</w:t>
      </w:r>
      <w:r w:rsidRPr="00CB6CFD">
        <w:rPr>
          <w:rFonts w:ascii="Times New Roman" w:hAnsi="Times New Roman" w:cs="Times New Roman"/>
          <w:sz w:val="24"/>
          <w:szCs w:val="24"/>
        </w:rPr>
        <w:t>) классе обеспечивает профилактику дискалькулии у обучающихся с ТНР при дальнейшем обучении.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Содержание программы в </w:t>
      </w:r>
      <w:r w:rsidRPr="00CB6CFD">
        <w:rPr>
          <w:rFonts w:ascii="Times New Roman" w:hAnsi="Times New Roman" w:cs="Times New Roman"/>
          <w:sz w:val="24"/>
          <w:szCs w:val="24"/>
          <w:lang w:val="en-US"/>
        </w:rPr>
        <w:t>I</w:t>
      </w:r>
      <w:r w:rsidRPr="00CB6CFD">
        <w:rPr>
          <w:rFonts w:ascii="Times New Roman" w:hAnsi="Times New Roman" w:cs="Times New Roman"/>
          <w:sz w:val="24"/>
          <w:szCs w:val="24"/>
        </w:rPr>
        <w:t xml:space="preserve"> (</w:t>
      </w:r>
      <w:r w:rsidR="00634CE4" w:rsidRPr="00CB6CFD">
        <w:rPr>
          <w:rFonts w:ascii="Times New Roman" w:hAnsi="Times New Roman" w:cs="Times New Roman"/>
          <w:sz w:val="24"/>
          <w:szCs w:val="24"/>
          <w:lang w:val="en-US"/>
        </w:rPr>
        <w:t>I</w:t>
      </w:r>
      <w:r w:rsidR="00634CE4" w:rsidRPr="00CB6CFD">
        <w:rPr>
          <w:rFonts w:ascii="Times New Roman" w:hAnsi="Times New Roman" w:cs="Times New Roman"/>
          <w:sz w:val="24"/>
          <w:szCs w:val="24"/>
        </w:rPr>
        <w:t xml:space="preserve"> </w:t>
      </w:r>
      <w:r w:rsidR="00D85CA1" w:rsidRPr="00CB6CFD">
        <w:rPr>
          <w:rFonts w:ascii="Times New Roman" w:hAnsi="Times New Roman" w:cs="Times New Roman"/>
          <w:sz w:val="24"/>
          <w:szCs w:val="24"/>
        </w:rPr>
        <w:t>дополнительном</w:t>
      </w:r>
      <w:r w:rsidRPr="00CB6CFD">
        <w:rPr>
          <w:rFonts w:ascii="Times New Roman" w:hAnsi="Times New Roman" w:cs="Times New Roman"/>
          <w:sz w:val="24"/>
          <w:szCs w:val="24"/>
        </w:rPr>
        <w:t>) классе</w:t>
      </w:r>
      <w:r w:rsidR="00682B72" w:rsidRPr="00CB6CFD">
        <w:rPr>
          <w:rFonts w:ascii="Times New Roman" w:hAnsi="Times New Roman" w:cs="Times New Roman"/>
          <w:sz w:val="24"/>
          <w:szCs w:val="24"/>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sidRPr="00CB6CFD">
        <w:rPr>
          <w:rFonts w:ascii="Times New Roman" w:hAnsi="Times New Roman" w:cs="Times New Roman"/>
          <w:sz w:val="24"/>
          <w:szCs w:val="24"/>
        </w:rPr>
        <w:t xml:space="preserve"> включает: дифференциацию и сравнение предметов по различным признакам (цвету</w:t>
      </w:r>
      <w:r w:rsidR="00682B72" w:rsidRPr="00CB6CFD">
        <w:rPr>
          <w:rFonts w:ascii="Times New Roman" w:hAnsi="Times New Roman" w:cs="Times New Roman"/>
          <w:sz w:val="24"/>
          <w:szCs w:val="24"/>
        </w:rPr>
        <w:t xml:space="preserve"> (основные цвета и их оттенки)</w:t>
      </w:r>
      <w:r w:rsidRPr="00CB6CFD">
        <w:rPr>
          <w:rFonts w:ascii="Times New Roman" w:hAnsi="Times New Roman" w:cs="Times New Roman"/>
          <w:sz w:val="24"/>
          <w:szCs w:val="24"/>
        </w:rPr>
        <w:t>, величине</w:t>
      </w:r>
      <w:r w:rsidR="00B70DFB" w:rsidRPr="00CB6CFD">
        <w:rPr>
          <w:rFonts w:ascii="Times New Roman" w:hAnsi="Times New Roman" w:cs="Times New Roman"/>
          <w:sz w:val="24"/>
          <w:szCs w:val="24"/>
        </w:rPr>
        <w:t xml:space="preserve"> (</w:t>
      </w:r>
      <w:r w:rsidR="00B70DFB" w:rsidRPr="00CB6CFD">
        <w:rPr>
          <w:rFonts w:ascii="Times New Roman" w:hAnsi="Times New Roman" w:cs="Times New Roman"/>
          <w:i/>
          <w:sz w:val="24"/>
          <w:szCs w:val="24"/>
        </w:rPr>
        <w:t>одинаковый-неодинаковый</w:t>
      </w:r>
      <w:r w:rsidRPr="00CB6CFD">
        <w:rPr>
          <w:rFonts w:ascii="Times New Roman" w:hAnsi="Times New Roman" w:cs="Times New Roman"/>
          <w:i/>
          <w:sz w:val="24"/>
          <w:szCs w:val="24"/>
        </w:rPr>
        <w:t>,</w:t>
      </w:r>
      <w:r w:rsidR="00B70DFB" w:rsidRPr="00CB6CFD">
        <w:rPr>
          <w:rFonts w:ascii="Times New Roman" w:hAnsi="Times New Roman" w:cs="Times New Roman"/>
          <w:i/>
          <w:sz w:val="24"/>
          <w:szCs w:val="24"/>
        </w:rPr>
        <w:t xml:space="preserve"> равный-неравный, большой-маленький, больше-меньше, большой-средний-маленький</w:t>
      </w:r>
      <w:r w:rsidR="00B70DFB" w:rsidRPr="00CB6CFD">
        <w:rPr>
          <w:rFonts w:ascii="Times New Roman" w:hAnsi="Times New Roman" w:cs="Times New Roman"/>
          <w:sz w:val="24"/>
          <w:szCs w:val="24"/>
        </w:rPr>
        <w:t>),</w:t>
      </w:r>
      <w:r w:rsidRPr="00CB6CFD">
        <w:rPr>
          <w:rFonts w:ascii="Times New Roman" w:hAnsi="Times New Roman" w:cs="Times New Roman"/>
          <w:sz w:val="24"/>
          <w:szCs w:val="24"/>
        </w:rPr>
        <w:t xml:space="preserve"> длине</w:t>
      </w:r>
      <w:r w:rsidR="00F90843" w:rsidRPr="00CB6CFD">
        <w:rPr>
          <w:rFonts w:ascii="Times New Roman" w:hAnsi="Times New Roman" w:cs="Times New Roman"/>
          <w:sz w:val="24"/>
          <w:szCs w:val="24"/>
        </w:rPr>
        <w:t xml:space="preserve"> (</w:t>
      </w:r>
      <w:r w:rsidR="00F90843" w:rsidRPr="00CB6CFD">
        <w:rPr>
          <w:rFonts w:ascii="Times New Roman" w:hAnsi="Times New Roman" w:cs="Times New Roman"/>
          <w:i/>
          <w:sz w:val="24"/>
          <w:szCs w:val="24"/>
        </w:rPr>
        <w:t>длинный-короткий, длиннее-короче,</w:t>
      </w:r>
      <w:r w:rsidR="00D86F4C" w:rsidRPr="00CB6CFD">
        <w:rPr>
          <w:rFonts w:ascii="Times New Roman" w:hAnsi="Times New Roman" w:cs="Times New Roman"/>
          <w:i/>
          <w:sz w:val="24"/>
          <w:szCs w:val="24"/>
        </w:rPr>
        <w:t xml:space="preserve"> </w:t>
      </w:r>
      <w:r w:rsidR="00F90843" w:rsidRPr="00CB6CFD">
        <w:rPr>
          <w:rFonts w:ascii="Times New Roman" w:hAnsi="Times New Roman" w:cs="Times New Roman"/>
          <w:i/>
          <w:sz w:val="24"/>
          <w:szCs w:val="24"/>
        </w:rPr>
        <w:t>длинный-средний-короткий</w:t>
      </w:r>
      <w:r w:rsidR="00F90843" w:rsidRPr="00CB6CFD">
        <w:rPr>
          <w:rFonts w:ascii="Times New Roman" w:hAnsi="Times New Roman" w:cs="Times New Roman"/>
          <w:sz w:val="24"/>
          <w:szCs w:val="24"/>
        </w:rPr>
        <w:t>)</w:t>
      </w:r>
      <w:r w:rsidRPr="00CB6CFD">
        <w:rPr>
          <w:rFonts w:ascii="Times New Roman" w:hAnsi="Times New Roman" w:cs="Times New Roman"/>
          <w:sz w:val="24"/>
          <w:szCs w:val="24"/>
        </w:rPr>
        <w:t>, толщине</w:t>
      </w:r>
      <w:r w:rsidR="00F90843" w:rsidRPr="00CB6CFD">
        <w:rPr>
          <w:rFonts w:ascii="Times New Roman" w:hAnsi="Times New Roman" w:cs="Times New Roman"/>
          <w:sz w:val="24"/>
          <w:szCs w:val="24"/>
        </w:rPr>
        <w:t xml:space="preserve"> (</w:t>
      </w:r>
      <w:r w:rsidR="00F90843" w:rsidRPr="00CB6CFD">
        <w:rPr>
          <w:rFonts w:ascii="Times New Roman" w:hAnsi="Times New Roman" w:cs="Times New Roman"/>
          <w:i/>
          <w:sz w:val="24"/>
          <w:szCs w:val="24"/>
        </w:rPr>
        <w:t>толстый-тонкий, толще-тоньше,</w:t>
      </w:r>
      <w:r w:rsidR="00D86F4C" w:rsidRPr="00CB6CFD">
        <w:rPr>
          <w:rFonts w:ascii="Times New Roman" w:hAnsi="Times New Roman" w:cs="Times New Roman"/>
          <w:i/>
          <w:sz w:val="24"/>
          <w:szCs w:val="24"/>
        </w:rPr>
        <w:t xml:space="preserve"> </w:t>
      </w:r>
      <w:r w:rsidR="00F90843" w:rsidRPr="00CB6CFD">
        <w:rPr>
          <w:rFonts w:ascii="Times New Roman" w:hAnsi="Times New Roman" w:cs="Times New Roman"/>
          <w:i/>
          <w:sz w:val="24"/>
          <w:szCs w:val="24"/>
        </w:rPr>
        <w:t>толстый-средний-тонкий</w:t>
      </w:r>
      <w:r w:rsidR="00F90843" w:rsidRPr="00CB6CFD">
        <w:rPr>
          <w:rFonts w:ascii="Times New Roman" w:hAnsi="Times New Roman" w:cs="Times New Roman"/>
          <w:sz w:val="24"/>
          <w:szCs w:val="24"/>
        </w:rPr>
        <w:t>)</w:t>
      </w:r>
      <w:r w:rsidRPr="00CB6CFD">
        <w:rPr>
          <w:rFonts w:ascii="Times New Roman" w:hAnsi="Times New Roman" w:cs="Times New Roman"/>
          <w:sz w:val="24"/>
          <w:szCs w:val="24"/>
        </w:rPr>
        <w:t>, ширине</w:t>
      </w:r>
      <w:r w:rsidR="00F90843" w:rsidRPr="00CB6CFD">
        <w:rPr>
          <w:rFonts w:ascii="Times New Roman" w:hAnsi="Times New Roman" w:cs="Times New Roman"/>
          <w:sz w:val="24"/>
          <w:szCs w:val="24"/>
        </w:rPr>
        <w:t xml:space="preserve"> (</w:t>
      </w:r>
      <w:r w:rsidR="00D86F4C" w:rsidRPr="00CB6CFD">
        <w:rPr>
          <w:rFonts w:ascii="Times New Roman" w:hAnsi="Times New Roman" w:cs="Times New Roman"/>
          <w:i/>
          <w:sz w:val="24"/>
          <w:szCs w:val="24"/>
        </w:rPr>
        <w:t>широкий-узкий, шире-уже, широкий-средний-узкий</w:t>
      </w:r>
      <w:r w:rsidR="00D86F4C" w:rsidRPr="00CB6CFD">
        <w:rPr>
          <w:rFonts w:ascii="Times New Roman" w:hAnsi="Times New Roman" w:cs="Times New Roman"/>
          <w:sz w:val="24"/>
          <w:szCs w:val="24"/>
        </w:rPr>
        <w:t>)</w:t>
      </w:r>
      <w:r w:rsidRPr="00CB6CFD">
        <w:rPr>
          <w:rFonts w:ascii="Times New Roman" w:hAnsi="Times New Roman" w:cs="Times New Roman"/>
          <w:sz w:val="24"/>
          <w:szCs w:val="24"/>
        </w:rPr>
        <w:t>, весу</w:t>
      </w:r>
      <w:r w:rsidR="00D86F4C" w:rsidRPr="00CB6CFD">
        <w:rPr>
          <w:rFonts w:ascii="Times New Roman" w:hAnsi="Times New Roman" w:cs="Times New Roman"/>
          <w:sz w:val="24"/>
          <w:szCs w:val="24"/>
        </w:rPr>
        <w:t xml:space="preserve"> (</w:t>
      </w:r>
      <w:r w:rsidR="00D86F4C" w:rsidRPr="00CB6CFD">
        <w:rPr>
          <w:rFonts w:ascii="Times New Roman" w:hAnsi="Times New Roman" w:cs="Times New Roman"/>
          <w:i/>
          <w:sz w:val="24"/>
          <w:szCs w:val="24"/>
        </w:rPr>
        <w:t>тяжелый-</w:t>
      </w:r>
      <w:r w:rsidR="00D86F4C" w:rsidRPr="00CB6CFD">
        <w:rPr>
          <w:rFonts w:ascii="Times New Roman" w:hAnsi="Times New Roman" w:cs="Times New Roman"/>
          <w:i/>
          <w:sz w:val="24"/>
          <w:szCs w:val="24"/>
        </w:rPr>
        <w:lastRenderedPageBreak/>
        <w:t>легкий, тяжелее-легче, тяжелый-средний-легкий</w:t>
      </w:r>
      <w:r w:rsidR="00D86F4C" w:rsidRPr="00CB6CFD">
        <w:rPr>
          <w:rFonts w:ascii="Times New Roman" w:hAnsi="Times New Roman" w:cs="Times New Roman"/>
          <w:sz w:val="24"/>
          <w:szCs w:val="24"/>
        </w:rPr>
        <w:t>)</w:t>
      </w:r>
      <w:r w:rsidRPr="00CB6CFD">
        <w:rPr>
          <w:rFonts w:ascii="Times New Roman" w:hAnsi="Times New Roman" w:cs="Times New Roman"/>
          <w:sz w:val="24"/>
          <w:szCs w:val="24"/>
        </w:rPr>
        <w:t>, форме</w:t>
      </w:r>
      <w:r w:rsidR="00D86F4C" w:rsidRPr="00CB6CFD">
        <w:rPr>
          <w:rFonts w:ascii="Times New Roman" w:hAnsi="Times New Roman" w:cs="Times New Roman"/>
          <w:sz w:val="24"/>
          <w:szCs w:val="24"/>
        </w:rPr>
        <w:t xml:space="preserve"> (круглые (шар, мяч, арбуз и т.д.), овальные (яйцо, огурец, селедочница и т.д.), </w:t>
      </w:r>
      <w:r w:rsidR="006E3237" w:rsidRPr="00CB6CFD">
        <w:rPr>
          <w:rFonts w:ascii="Times New Roman" w:hAnsi="Times New Roman" w:cs="Times New Roman"/>
          <w:sz w:val="24"/>
          <w:szCs w:val="24"/>
        </w:rPr>
        <w:t>квадратные (стол, платок, печенье и т.д.), прямоугольные (парта, книга, тетрадь и т.д.), треугольные (лист, крыша дома и т.д.)</w:t>
      </w:r>
      <w:r w:rsidRPr="00CB6CFD">
        <w:rPr>
          <w:rFonts w:ascii="Times New Roman" w:hAnsi="Times New Roman" w:cs="Times New Roman"/>
          <w:sz w:val="24"/>
          <w:szCs w:val="24"/>
        </w:rPr>
        <w:t>); усвоение относительности признаков предметов (в зависимости от того, с чем сравнивается); знакомство с простейшими геометрическими формами</w:t>
      </w:r>
      <w:r w:rsidR="006E3237" w:rsidRPr="00CB6CFD">
        <w:rPr>
          <w:rFonts w:ascii="Times New Roman" w:hAnsi="Times New Roman" w:cs="Times New Roman"/>
          <w:sz w:val="24"/>
          <w:szCs w:val="24"/>
        </w:rPr>
        <w:t xml:space="preserve"> (круг, овал, квадрат, прямоугольник</w:t>
      </w:r>
      <w:r w:rsidR="004B21DE" w:rsidRPr="00CB6CFD">
        <w:rPr>
          <w:rFonts w:ascii="Times New Roman" w:hAnsi="Times New Roman" w:cs="Times New Roman"/>
          <w:sz w:val="24"/>
          <w:szCs w:val="24"/>
        </w:rPr>
        <w:t>, треугольник, пятиугольник</w:t>
      </w:r>
      <w:r w:rsidR="004613B5" w:rsidRPr="00CB6CFD">
        <w:rPr>
          <w:rFonts w:ascii="Times New Roman" w:hAnsi="Times New Roman" w:cs="Times New Roman"/>
          <w:sz w:val="24"/>
          <w:szCs w:val="24"/>
        </w:rPr>
        <w:t>,</w:t>
      </w:r>
      <w:r w:rsidR="004B21DE" w:rsidRPr="00CB6CFD">
        <w:rPr>
          <w:rFonts w:ascii="Times New Roman" w:hAnsi="Times New Roman" w:cs="Times New Roman"/>
          <w:sz w:val="24"/>
          <w:szCs w:val="24"/>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sidRPr="00CB6CFD">
        <w:rPr>
          <w:rFonts w:ascii="Times New Roman" w:hAnsi="Times New Roman" w:cs="Times New Roman"/>
          <w:sz w:val="24"/>
          <w:szCs w:val="24"/>
        </w:rPr>
        <w:t>из серии предложенных).</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В </w:t>
      </w:r>
      <w:r w:rsidRPr="00CB6CFD">
        <w:rPr>
          <w:rFonts w:ascii="Times New Roman" w:hAnsi="Times New Roman" w:cs="Times New Roman"/>
          <w:sz w:val="24"/>
          <w:szCs w:val="24"/>
          <w:lang w:val="en-US"/>
        </w:rPr>
        <w:t>I</w:t>
      </w:r>
      <w:r w:rsidRPr="00CB6CFD">
        <w:rPr>
          <w:rFonts w:ascii="Times New Roman" w:hAnsi="Times New Roman" w:cs="Times New Roman"/>
          <w:sz w:val="24"/>
          <w:szCs w:val="24"/>
        </w:rPr>
        <w:t xml:space="preserve"> (</w:t>
      </w:r>
      <w:r w:rsidR="00634CE4" w:rsidRPr="00CB6CFD">
        <w:rPr>
          <w:rFonts w:ascii="Times New Roman" w:hAnsi="Times New Roman" w:cs="Times New Roman"/>
          <w:sz w:val="24"/>
          <w:szCs w:val="24"/>
          <w:lang w:val="en-US"/>
        </w:rPr>
        <w:t>I</w:t>
      </w:r>
      <w:r w:rsidR="00D85CA1" w:rsidRPr="00CB6CFD">
        <w:rPr>
          <w:rFonts w:ascii="Times New Roman" w:hAnsi="Times New Roman" w:cs="Times New Roman"/>
          <w:sz w:val="24"/>
          <w:szCs w:val="24"/>
        </w:rPr>
        <w:t xml:space="preserve"> дополнительном</w:t>
      </w:r>
      <w:r w:rsidRPr="00CB6CFD">
        <w:rPr>
          <w:rFonts w:ascii="Times New Roman" w:hAnsi="Times New Roman" w:cs="Times New Roman"/>
          <w:sz w:val="24"/>
          <w:szCs w:val="24"/>
        </w:rPr>
        <w:t>) классе программой предусмотрено развитие зрительной памяти</w:t>
      </w:r>
      <w:r w:rsidR="004613B5" w:rsidRPr="00CB6CFD">
        <w:rPr>
          <w:rFonts w:ascii="Times New Roman" w:hAnsi="Times New Roman" w:cs="Times New Roman"/>
          <w:sz w:val="24"/>
          <w:szCs w:val="24"/>
        </w:rPr>
        <w:t xml:space="preserve"> (запоминание и воспроизведение от 4 до 6 предметов, игрушек, картинок, геометрических фигур, букв, цифр)</w:t>
      </w:r>
      <w:r w:rsidRPr="00CB6CFD">
        <w:rPr>
          <w:rFonts w:ascii="Times New Roman" w:hAnsi="Times New Roman" w:cs="Times New Roman"/>
          <w:sz w:val="24"/>
          <w:szCs w:val="24"/>
        </w:rPr>
        <w:t>;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sidRPr="00CB6CFD">
        <w:rPr>
          <w:rFonts w:ascii="Times New Roman" w:hAnsi="Times New Roman" w:cs="Times New Roman"/>
          <w:sz w:val="24"/>
          <w:szCs w:val="24"/>
        </w:rPr>
        <w:t xml:space="preserve"> пространственной ориентировки на листе бумаги,</w:t>
      </w:r>
      <w:r w:rsidRPr="00CB6CFD">
        <w:rPr>
          <w:rFonts w:ascii="Times New Roman" w:hAnsi="Times New Roman" w:cs="Times New Roman"/>
          <w:sz w:val="24"/>
          <w:szCs w:val="24"/>
        </w:rPr>
        <w:t xml:space="preserve"> закрепление речевых обозначений пространственных отношений</w:t>
      </w:r>
      <w:r w:rsidR="004613B5" w:rsidRPr="00CB6CFD">
        <w:rPr>
          <w:rFonts w:ascii="Times New Roman" w:hAnsi="Times New Roman" w:cs="Times New Roman"/>
          <w:sz w:val="24"/>
          <w:szCs w:val="24"/>
        </w:rPr>
        <w:t xml:space="preserve"> (справа-слева, выше-ниже, вверху-внизу</w:t>
      </w:r>
      <w:r w:rsidR="006F1D27" w:rsidRPr="00CB6CFD">
        <w:rPr>
          <w:rFonts w:ascii="Times New Roman" w:hAnsi="Times New Roman" w:cs="Times New Roman"/>
          <w:sz w:val="24"/>
          <w:szCs w:val="24"/>
        </w:rPr>
        <w:t>, над-под</w:t>
      </w:r>
      <w:r w:rsidRPr="00CB6CFD">
        <w:rPr>
          <w:rFonts w:ascii="Times New Roman" w:hAnsi="Times New Roman" w:cs="Times New Roman"/>
          <w:sz w:val="24"/>
          <w:szCs w:val="24"/>
        </w:rPr>
        <w:t>); временных представлений</w:t>
      </w:r>
      <w:r w:rsidR="006F1D27" w:rsidRPr="00CB6CFD">
        <w:rPr>
          <w:rFonts w:ascii="Times New Roman" w:hAnsi="Times New Roman" w:cs="Times New Roman"/>
          <w:sz w:val="24"/>
          <w:szCs w:val="24"/>
        </w:rPr>
        <w:t xml:space="preserve"> и их речевых обозначений (</w:t>
      </w:r>
      <w:r w:rsidR="006F1D27" w:rsidRPr="00CB6CFD">
        <w:rPr>
          <w:rFonts w:ascii="Times New Roman" w:hAnsi="Times New Roman" w:cs="Times New Roman"/>
          <w:i/>
          <w:sz w:val="24"/>
          <w:szCs w:val="24"/>
        </w:rPr>
        <w:t>сегодня, завтра, вчера, день, ночь, утро, вечер, лето, осень, зима, весна, раньше-позже, до-после, сначала-потом и т.д.</w:t>
      </w:r>
      <w:r w:rsidR="006F1D27" w:rsidRPr="00CB6CFD">
        <w:rPr>
          <w:rFonts w:ascii="Times New Roman" w:hAnsi="Times New Roman" w:cs="Times New Roman"/>
          <w:sz w:val="24"/>
          <w:szCs w:val="24"/>
        </w:rPr>
        <w:t>)</w:t>
      </w:r>
      <w:r w:rsidRPr="00CB6CFD">
        <w:rPr>
          <w:rFonts w:ascii="Times New Roman" w:hAnsi="Times New Roman" w:cs="Times New Roman"/>
          <w:sz w:val="24"/>
          <w:szCs w:val="24"/>
        </w:rPr>
        <w:t>; зрительного анализа и синтеза; логических операций (классификация</w:t>
      </w:r>
      <w:r w:rsidR="006F1D27" w:rsidRPr="00CB6CFD">
        <w:rPr>
          <w:rFonts w:ascii="Times New Roman" w:hAnsi="Times New Roman" w:cs="Times New Roman"/>
          <w:sz w:val="24"/>
          <w:szCs w:val="24"/>
        </w:rPr>
        <w:t xml:space="preserve"> (классификация предметов на основе родовидовых отношений, по одному, по двум признакам и т.д.)</w:t>
      </w:r>
      <w:r w:rsidRPr="00CB6CFD">
        <w:rPr>
          <w:rFonts w:ascii="Times New Roman" w:hAnsi="Times New Roman" w:cs="Times New Roman"/>
          <w:sz w:val="24"/>
          <w:szCs w:val="24"/>
        </w:rPr>
        <w:t>, сериация</w:t>
      </w:r>
      <w:r w:rsidR="000A4F1D" w:rsidRPr="00CB6CFD">
        <w:rPr>
          <w:rFonts w:ascii="Times New Roman" w:hAnsi="Times New Roman" w:cs="Times New Roman"/>
          <w:sz w:val="24"/>
          <w:szCs w:val="24"/>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sidRPr="00CB6CFD">
        <w:rPr>
          <w:rFonts w:ascii="Times New Roman" w:hAnsi="Times New Roman" w:cs="Times New Roman"/>
          <w:sz w:val="24"/>
          <w:szCs w:val="24"/>
        </w:rPr>
        <w:t>, сравнение</w:t>
      </w:r>
      <w:r w:rsidR="000A4F1D" w:rsidRPr="00CB6CFD">
        <w:rPr>
          <w:rFonts w:ascii="Times New Roman" w:hAnsi="Times New Roman" w:cs="Times New Roman"/>
          <w:sz w:val="24"/>
          <w:szCs w:val="24"/>
        </w:rPr>
        <w:t xml:space="preserve"> (сравнение предметов/изображений, отличающихся количеством, пространственным расположением элементов, установление равенства/неравенства двух серий по количеству элементов</w:t>
      </w:r>
      <w:r w:rsidR="00364775" w:rsidRPr="00CB6CFD">
        <w:rPr>
          <w:rFonts w:ascii="Times New Roman" w:hAnsi="Times New Roman" w:cs="Times New Roman"/>
          <w:sz w:val="24"/>
          <w:szCs w:val="24"/>
        </w:rPr>
        <w:t xml:space="preserve"> и т.д.)</w:t>
      </w:r>
      <w:r w:rsidRPr="00CB6CFD">
        <w:rPr>
          <w:rFonts w:ascii="Times New Roman" w:hAnsi="Times New Roman" w:cs="Times New Roman"/>
          <w:sz w:val="24"/>
          <w:szCs w:val="24"/>
        </w:rPr>
        <w:t>).</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 усвоить элементарную математическую терминологию (</w:t>
      </w:r>
      <w:r w:rsidRPr="00CB6CFD">
        <w:rPr>
          <w:rFonts w:ascii="Times New Roman" w:hAnsi="Times New Roman" w:cs="Times New Roman"/>
          <w:i/>
          <w:iCs/>
          <w:sz w:val="24"/>
          <w:szCs w:val="24"/>
        </w:rPr>
        <w:t xml:space="preserve">равно, столько же, больше, меньше, один, много </w:t>
      </w:r>
      <w:r w:rsidRPr="00CB6CFD">
        <w:rPr>
          <w:rFonts w:ascii="Times New Roman" w:hAnsi="Times New Roman" w:cs="Times New Roman"/>
          <w:sz w:val="24"/>
          <w:szCs w:val="24"/>
        </w:rPr>
        <w:t>и др.); письменную символику чисел; овладеть прямым и обратным счетом</w:t>
      </w:r>
      <w:r w:rsidR="006208FF" w:rsidRPr="00CB6CFD">
        <w:rPr>
          <w:rFonts w:ascii="Times New Roman" w:hAnsi="Times New Roman" w:cs="Times New Roman"/>
          <w:sz w:val="24"/>
          <w:szCs w:val="24"/>
        </w:rPr>
        <w:t xml:space="preserve"> до 10 в</w:t>
      </w:r>
      <w:r w:rsidR="00364775" w:rsidRPr="00CB6CFD">
        <w:rPr>
          <w:rFonts w:ascii="Times New Roman" w:hAnsi="Times New Roman" w:cs="Times New Roman"/>
          <w:sz w:val="24"/>
          <w:szCs w:val="24"/>
        </w:rPr>
        <w:t xml:space="preserve"> </w:t>
      </w:r>
      <w:r w:rsidR="006208FF" w:rsidRPr="00CB6CFD">
        <w:rPr>
          <w:rFonts w:ascii="Times New Roman" w:hAnsi="Times New Roman" w:cs="Times New Roman"/>
          <w:sz w:val="24"/>
          <w:szCs w:val="24"/>
          <w:lang w:val="en-US"/>
        </w:rPr>
        <w:t>I</w:t>
      </w:r>
      <w:r w:rsidR="006208FF" w:rsidRPr="00CB6CFD">
        <w:rPr>
          <w:rFonts w:ascii="Times New Roman" w:hAnsi="Times New Roman" w:cs="Times New Roman"/>
          <w:sz w:val="24"/>
          <w:szCs w:val="24"/>
        </w:rPr>
        <w:t xml:space="preserve"> дополнительном классе,</w:t>
      </w:r>
      <w:r w:rsidRPr="00CB6CFD">
        <w:rPr>
          <w:rFonts w:ascii="Times New Roman" w:hAnsi="Times New Roman" w:cs="Times New Roman"/>
          <w:sz w:val="24"/>
          <w:szCs w:val="24"/>
        </w:rPr>
        <w:t xml:space="preserve"> до 20</w:t>
      </w:r>
      <w:r w:rsidR="006208FF" w:rsidRPr="00CB6CFD">
        <w:rPr>
          <w:rFonts w:ascii="Times New Roman" w:hAnsi="Times New Roman" w:cs="Times New Roman"/>
          <w:sz w:val="24"/>
          <w:szCs w:val="24"/>
        </w:rPr>
        <w:t xml:space="preserve"> в </w:t>
      </w:r>
      <w:r w:rsidR="006208FF" w:rsidRPr="00CB6CFD">
        <w:rPr>
          <w:rFonts w:ascii="Times New Roman" w:hAnsi="Times New Roman" w:cs="Times New Roman"/>
          <w:sz w:val="24"/>
          <w:szCs w:val="24"/>
          <w:lang w:val="en-US"/>
        </w:rPr>
        <w:t>I</w:t>
      </w:r>
      <w:r w:rsidR="006208FF" w:rsidRPr="00CB6CFD">
        <w:rPr>
          <w:rFonts w:ascii="Times New Roman" w:hAnsi="Times New Roman" w:cs="Times New Roman"/>
          <w:sz w:val="24"/>
          <w:szCs w:val="24"/>
        </w:rPr>
        <w:t xml:space="preserve"> классе</w:t>
      </w:r>
      <w:r w:rsidRPr="00CB6CFD">
        <w:rPr>
          <w:rFonts w:ascii="Times New Roman" w:hAnsi="Times New Roman" w:cs="Times New Roman"/>
          <w:sz w:val="24"/>
          <w:szCs w:val="24"/>
        </w:rPr>
        <w:t>; уметь выполнять счетные операции сложения и вычитания в пределах</w:t>
      </w:r>
      <w:r w:rsidR="0047461C" w:rsidRPr="00CB6CFD">
        <w:rPr>
          <w:rFonts w:ascii="Times New Roman" w:hAnsi="Times New Roman" w:cs="Times New Roman"/>
          <w:sz w:val="24"/>
          <w:szCs w:val="24"/>
        </w:rPr>
        <w:t xml:space="preserve"> 10 в </w:t>
      </w:r>
      <w:r w:rsidR="0047461C" w:rsidRPr="00CB6CFD">
        <w:rPr>
          <w:rFonts w:ascii="Times New Roman" w:hAnsi="Times New Roman" w:cs="Times New Roman"/>
          <w:sz w:val="24"/>
          <w:szCs w:val="24"/>
          <w:lang w:val="en-US"/>
        </w:rPr>
        <w:t>I</w:t>
      </w:r>
      <w:r w:rsidR="0047461C" w:rsidRPr="00CB6CFD">
        <w:rPr>
          <w:rFonts w:ascii="Times New Roman" w:hAnsi="Times New Roman" w:cs="Times New Roman"/>
          <w:sz w:val="24"/>
          <w:szCs w:val="24"/>
        </w:rPr>
        <w:t xml:space="preserve"> дополнительном классе,</w:t>
      </w:r>
      <w:r w:rsidRPr="00CB6CFD">
        <w:rPr>
          <w:rFonts w:ascii="Times New Roman" w:hAnsi="Times New Roman" w:cs="Times New Roman"/>
          <w:sz w:val="24"/>
          <w:szCs w:val="24"/>
        </w:rPr>
        <w:t xml:space="preserve"> 20</w:t>
      </w:r>
      <w:r w:rsidR="0047461C" w:rsidRPr="00CB6CFD">
        <w:rPr>
          <w:rFonts w:ascii="Times New Roman" w:hAnsi="Times New Roman" w:cs="Times New Roman"/>
          <w:sz w:val="24"/>
          <w:szCs w:val="24"/>
        </w:rPr>
        <w:t xml:space="preserve"> в </w:t>
      </w:r>
      <w:r w:rsidR="0047461C" w:rsidRPr="00CB6CFD">
        <w:rPr>
          <w:rFonts w:ascii="Times New Roman" w:hAnsi="Times New Roman" w:cs="Times New Roman"/>
          <w:sz w:val="24"/>
          <w:szCs w:val="24"/>
          <w:lang w:val="en-US"/>
        </w:rPr>
        <w:t>I</w:t>
      </w:r>
      <w:r w:rsidR="0047461C" w:rsidRPr="00CB6CFD">
        <w:rPr>
          <w:rFonts w:ascii="Times New Roman" w:hAnsi="Times New Roman" w:cs="Times New Roman"/>
          <w:sz w:val="24"/>
          <w:szCs w:val="24"/>
        </w:rPr>
        <w:t xml:space="preserve"> классе</w:t>
      </w:r>
      <w:r w:rsidRPr="00CB6CFD">
        <w:rPr>
          <w:rFonts w:ascii="Times New Roman" w:hAnsi="Times New Roman" w:cs="Times New Roman"/>
          <w:sz w:val="24"/>
          <w:szCs w:val="24"/>
        </w:rPr>
        <w:t>; составлять и решать простые арифметические задачи на сложение и вычитание; уметь определять время по часам; владеть навыком измерения длины.</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У обучающихся во </w:t>
      </w:r>
      <w:r w:rsidRPr="00CB6CFD">
        <w:rPr>
          <w:rFonts w:ascii="Times New Roman" w:hAnsi="Times New Roman" w:cs="Times New Roman"/>
          <w:sz w:val="24"/>
          <w:szCs w:val="24"/>
          <w:lang w:val="en-US"/>
        </w:rPr>
        <w:t>II</w:t>
      </w:r>
      <w:r w:rsidRPr="00CB6CFD">
        <w:rPr>
          <w:rFonts w:ascii="Times New Roman" w:hAnsi="Times New Roman" w:cs="Times New Roman"/>
          <w:sz w:val="24"/>
          <w:szCs w:val="24"/>
        </w:rPr>
        <w:t xml:space="preserve"> и </w:t>
      </w:r>
      <w:r w:rsidRPr="00CB6CFD">
        <w:rPr>
          <w:rFonts w:ascii="Times New Roman" w:hAnsi="Times New Roman" w:cs="Times New Roman"/>
          <w:sz w:val="24"/>
          <w:szCs w:val="24"/>
          <w:lang w:val="en-US"/>
        </w:rPr>
        <w:t>III</w:t>
      </w:r>
      <w:r w:rsidRPr="00CB6CFD">
        <w:rPr>
          <w:rFonts w:ascii="Times New Roman" w:hAnsi="Times New Roman" w:cs="Times New Roman"/>
          <w:sz w:val="24"/>
          <w:szCs w:val="24"/>
        </w:rPr>
        <w:t xml:space="preserve"> классах формируются умения называть и определять последовательность числового ряда от 1 до 1000; называть и записывать любое число данного ряда; выполнять сложение, вычитание, умножение деление в пределах 100; решать </w:t>
      </w:r>
      <w:r w:rsidRPr="00CB6CFD">
        <w:rPr>
          <w:rFonts w:ascii="Times New Roman" w:hAnsi="Times New Roman" w:cs="Times New Roman"/>
          <w:sz w:val="24"/>
          <w:szCs w:val="24"/>
        </w:rPr>
        <w:lastRenderedPageBreak/>
        <w:t>арифметические задачи из двух действий на сложение, вычитание, умножение и деление, оперируя математической терминологией (</w:t>
      </w:r>
      <w:r w:rsidRPr="00CB6CFD">
        <w:rPr>
          <w:rFonts w:ascii="Times New Roman" w:hAnsi="Times New Roman" w:cs="Times New Roman"/>
          <w:i/>
          <w:sz w:val="24"/>
          <w:szCs w:val="24"/>
        </w:rPr>
        <w:t>сумма, разность, произведение, частное</w:t>
      </w:r>
      <w:r w:rsidRPr="00CB6CFD">
        <w:rPr>
          <w:rFonts w:ascii="Times New Roman" w:hAnsi="Times New Roman" w:cs="Times New Roman"/>
          <w:sz w:val="24"/>
          <w:szCs w:val="24"/>
        </w:rPr>
        <w:t>) и владея приемами проверки устных и письменных вычислений. Обучающимися должна быть усвоена таблица сложения, вычитания, умножения и деления.</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Для выработки навыков правильных устных вычислений на каждом уроке математики в </w:t>
      </w:r>
      <w:r w:rsidRPr="00CB6CFD">
        <w:rPr>
          <w:rFonts w:ascii="Times New Roman" w:hAnsi="Times New Roman" w:cs="Times New Roman"/>
          <w:sz w:val="24"/>
          <w:szCs w:val="24"/>
          <w:lang w:val="en-US"/>
        </w:rPr>
        <w:t>I</w:t>
      </w:r>
      <w:r w:rsidRPr="00CB6CFD">
        <w:rPr>
          <w:rFonts w:ascii="Times New Roman" w:hAnsi="Times New Roman" w:cs="Times New Roman"/>
          <w:sz w:val="24"/>
          <w:szCs w:val="24"/>
        </w:rPr>
        <w:t xml:space="preserve"> (</w:t>
      </w:r>
      <w:r w:rsidR="00634CE4" w:rsidRPr="00CB6CFD">
        <w:rPr>
          <w:rFonts w:ascii="Times New Roman" w:hAnsi="Times New Roman" w:cs="Times New Roman"/>
          <w:sz w:val="24"/>
          <w:szCs w:val="24"/>
          <w:lang w:val="en-US"/>
        </w:rPr>
        <w:t>I</w:t>
      </w:r>
      <w:r w:rsidR="00634CE4" w:rsidRPr="00CB6CFD">
        <w:rPr>
          <w:rFonts w:ascii="Times New Roman" w:hAnsi="Times New Roman" w:cs="Times New Roman"/>
          <w:sz w:val="24"/>
          <w:szCs w:val="24"/>
        </w:rPr>
        <w:t xml:space="preserve"> дополнительном</w:t>
      </w:r>
      <w:r w:rsidRPr="00CB6CFD">
        <w:rPr>
          <w:rFonts w:ascii="Times New Roman" w:hAnsi="Times New Roman" w:cs="Times New Roman"/>
          <w:sz w:val="24"/>
          <w:szCs w:val="24"/>
        </w:rPr>
        <w:t xml:space="preserve">) - </w:t>
      </w:r>
      <w:r w:rsidRPr="00CB6CFD">
        <w:rPr>
          <w:rFonts w:ascii="Times New Roman" w:hAnsi="Times New Roman" w:cs="Times New Roman"/>
          <w:sz w:val="24"/>
          <w:szCs w:val="24"/>
          <w:lang w:val="en-US"/>
        </w:rPr>
        <w:t>IV</w:t>
      </w:r>
      <w:r w:rsidRPr="00CB6CFD">
        <w:rPr>
          <w:rFonts w:ascii="Times New Roman" w:hAnsi="Times New Roman" w:cs="Times New Roman"/>
          <w:sz w:val="24"/>
          <w:szCs w:val="24"/>
        </w:rPr>
        <w:t xml:space="preserve"> классах проводятся в течение 5 – 10 минут тренировочные упражнения в устных вычислениях, предусмотренные программой каждого класса. Обучающихся знакомят с различными приемами устных вычислений и создают у них установку на запоминание результатов табличного сложения (вычитания) и умножения (деления).</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В </w:t>
      </w:r>
      <w:r w:rsidRPr="00CB6CFD">
        <w:rPr>
          <w:rFonts w:ascii="Times New Roman" w:hAnsi="Times New Roman" w:cs="Times New Roman"/>
          <w:sz w:val="24"/>
          <w:szCs w:val="24"/>
          <w:lang w:val="en-US"/>
        </w:rPr>
        <w:t>IV</w:t>
      </w:r>
      <w:r w:rsidRPr="00CB6CFD">
        <w:rPr>
          <w:rFonts w:ascii="Times New Roman" w:hAnsi="Times New Roman" w:cs="Times New Roman"/>
          <w:sz w:val="24"/>
          <w:szCs w:val="24"/>
        </w:rPr>
        <w:t xml:space="preserve"> классе обучающиеся с ТНР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CB6CFD">
        <w:rPr>
          <w:rFonts w:ascii="Times New Roman" w:hAnsi="Times New Roman" w:cs="Times New Roman"/>
          <w:sz w:val="24"/>
          <w:szCs w:val="24"/>
          <w:lang w:val="en-US"/>
        </w:rPr>
        <w:t>IV</w:t>
      </w:r>
      <w:r w:rsidRPr="00CB6CFD">
        <w:rPr>
          <w:rFonts w:ascii="Times New Roman" w:hAnsi="Times New Roman" w:cs="Times New Roman"/>
          <w:sz w:val="24"/>
          <w:szCs w:val="24"/>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CB6CFD">
        <w:rPr>
          <w:rFonts w:ascii="Times New Roman" w:hAnsi="Times New Roman" w:cs="Times New Roman"/>
          <w:sz w:val="24"/>
          <w:szCs w:val="24"/>
        </w:rPr>
        <w:softHyphen/>
        <w:t>стых уравнений с одним неизвестным, формирование умения называть и записывать компоненты математических действий.</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В процессе изучения натурального ряда чисел обучающиеся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В программе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арифметическое действие систематически закрепляется в процессе решения примеров и арифметических задач.</w:t>
      </w:r>
      <w:r w:rsidR="0047461C" w:rsidRPr="00CB6CFD">
        <w:rPr>
          <w:rFonts w:ascii="Times New Roman" w:hAnsi="Times New Roman" w:cs="Times New Roman"/>
          <w:sz w:val="24"/>
          <w:szCs w:val="24"/>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sidRPr="00CB6CFD">
        <w:rPr>
          <w:rFonts w:ascii="Times New Roman" w:hAnsi="Times New Roman" w:cs="Times New Roman"/>
          <w:sz w:val="24"/>
          <w:szCs w:val="24"/>
        </w:rPr>
        <w:t>, закрепляют знания и умения в устных и письменных вычислениях.</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lastRenderedPageBreak/>
        <w:t xml:space="preserve">Большое внимание в программе уделяется геометрическому материалу, который изучается в тесной связи с усвоением арифметических знаний. Обучающиеся с ТНР овладевают такими понятиями и терминами, как </w:t>
      </w:r>
      <w:r w:rsidRPr="00CB6CFD">
        <w:rPr>
          <w:rFonts w:ascii="Times New Roman" w:hAnsi="Times New Roman" w:cs="Times New Roman"/>
          <w:i/>
          <w:kern w:val="28"/>
          <w:sz w:val="24"/>
          <w:szCs w:val="24"/>
        </w:rPr>
        <w:t>точка, прямая и ломаная линия</w:t>
      </w:r>
      <w:r w:rsidRPr="00CB6CFD">
        <w:rPr>
          <w:rFonts w:ascii="Times New Roman" w:hAnsi="Times New Roman" w:cs="Times New Roman"/>
          <w:sz w:val="24"/>
          <w:szCs w:val="24"/>
        </w:rPr>
        <w:t>, знакомятся с различными геометрическими фигурами (</w:t>
      </w:r>
      <w:r w:rsidRPr="00CB6CFD">
        <w:rPr>
          <w:rFonts w:ascii="Times New Roman" w:hAnsi="Times New Roman" w:cs="Times New Roman"/>
          <w:i/>
          <w:kern w:val="28"/>
          <w:sz w:val="24"/>
          <w:szCs w:val="24"/>
        </w:rPr>
        <w:t>треугольник, квадрат, прямоугольник, круг</w:t>
      </w:r>
      <w:r w:rsidRPr="00CB6CFD">
        <w:rPr>
          <w:rFonts w:ascii="Times New Roman" w:hAnsi="Times New Roman" w:cs="Times New Roman"/>
          <w:sz w:val="24"/>
          <w:szCs w:val="24"/>
        </w:rPr>
        <w:t xml:space="preserve"> и др.) и их названиями.</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Для закрепления представлений о геометрических фигурах, развития зрительно-пространственных отношений, а также ручной моторики рекомендуются практические упражнения по воспроизведению геометрических фигур с помощью линейки, циркуля, транспортира и др. инструментов.</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 массы, времени). Формируются элементарные практические навыки измерения, умения решать практические задачи в реальных жизненных ситуациях</w:t>
      </w:r>
      <w:r w:rsidR="0003135E" w:rsidRPr="00CB6CFD">
        <w:rPr>
          <w:rFonts w:ascii="Times New Roman" w:hAnsi="Times New Roman" w:cs="Times New Roman"/>
          <w:sz w:val="24"/>
          <w:szCs w:val="24"/>
        </w:rPr>
        <w:t xml:space="preserve"> (определять время по часам, в том числе до минуты; соотносить время с режимом дня; уметь ориентироваться в наборе и достоинстве монет/бумажных купюр, возможностях их размена; ориентироваться в мерах веса/емкости при осуществлении покупок;</w:t>
      </w:r>
      <w:r w:rsidR="00C35164" w:rsidRPr="00CB6CFD">
        <w:rPr>
          <w:rFonts w:ascii="Times New Roman" w:hAnsi="Times New Roman" w:cs="Times New Roman"/>
          <w:sz w:val="24"/>
          <w:szCs w:val="24"/>
        </w:rPr>
        <w:t xml:space="preserve"> уметь использовать знание различных единиц измерения при изготовлении поделок, моделей, в процессе самообслуживания, в быту и т.д.)</w:t>
      </w:r>
      <w:r w:rsidRPr="00CB6CFD">
        <w:rPr>
          <w:rFonts w:ascii="Times New Roman" w:hAnsi="Times New Roman" w:cs="Times New Roman"/>
          <w:sz w:val="24"/>
          <w:szCs w:val="24"/>
        </w:rPr>
        <w:t>.</w:t>
      </w:r>
    </w:p>
    <w:p w:rsidR="004265E4" w:rsidRPr="00CB6CFD" w:rsidRDefault="004265E4" w:rsidP="004543C8">
      <w:pPr>
        <w:shd w:val="clear" w:color="auto" w:fill="FFFFFF"/>
        <w:spacing w:after="0" w:line="360" w:lineRule="auto"/>
        <w:ind w:firstLine="709"/>
        <w:jc w:val="both"/>
        <w:rPr>
          <w:rFonts w:ascii="Times New Roman" w:hAnsi="Times New Roman" w:cs="Times New Roman"/>
          <w:kern w:val="22"/>
          <w:sz w:val="24"/>
          <w:szCs w:val="24"/>
        </w:rPr>
      </w:pPr>
      <w:r w:rsidRPr="00CB6CFD">
        <w:rPr>
          <w:rFonts w:ascii="Times New Roman" w:hAnsi="Times New Roman"/>
          <w:kern w:val="22"/>
          <w:sz w:val="24"/>
          <w:szCs w:val="24"/>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CB6CFD" w:rsidRDefault="004265E4" w:rsidP="004543C8">
      <w:pPr>
        <w:pStyle w:val="af"/>
        <w:spacing w:line="360" w:lineRule="auto"/>
        <w:ind w:firstLine="709"/>
        <w:rPr>
          <w:rFonts w:ascii="Times New Roman" w:hAnsi="Times New Roman" w:cs="Times New Roman"/>
          <w:b/>
          <w:bCs/>
          <w:i/>
          <w:iCs/>
          <w:sz w:val="24"/>
          <w:szCs w:val="24"/>
        </w:rPr>
      </w:pPr>
      <w:r w:rsidRPr="00CB6CFD">
        <w:rPr>
          <w:rFonts w:ascii="Times New Roman" w:hAnsi="Times New Roman" w:cs="Times New Roman"/>
          <w:b/>
          <w:bCs/>
          <w:i/>
          <w:iCs/>
          <w:sz w:val="24"/>
          <w:szCs w:val="24"/>
        </w:rPr>
        <w:t>Числа и величины</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w:t>
      </w:r>
      <w:r w:rsidRPr="00CB6CFD">
        <w:rPr>
          <w:rFonts w:ascii="Times New Roman" w:hAnsi="Times New Roman" w:cs="Times New Roman"/>
          <w:spacing w:val="2"/>
          <w:sz w:val="24"/>
          <w:szCs w:val="24"/>
        </w:rPr>
        <w:t xml:space="preserve">ние и упорядочение однородных величин. Доля величины </w:t>
      </w:r>
      <w:r w:rsidRPr="00CB6CFD">
        <w:rPr>
          <w:rFonts w:ascii="Times New Roman" w:hAnsi="Times New Roman" w:cs="Times New Roman"/>
          <w:sz w:val="24"/>
          <w:szCs w:val="24"/>
        </w:rPr>
        <w:t>(половина, треть, четверть, десятая, сотая, тысячная).</w:t>
      </w:r>
      <w:r w:rsidR="00DA5A78" w:rsidRPr="00CB6CFD">
        <w:rPr>
          <w:rFonts w:ascii="Times New Roman" w:hAnsi="Times New Roman" w:cs="Times New Roman"/>
          <w:sz w:val="24"/>
          <w:szCs w:val="24"/>
        </w:rPr>
        <w:t xml:space="preserve"> Знакомство с буквенной символикой.</w:t>
      </w:r>
    </w:p>
    <w:p w:rsidR="004265E4" w:rsidRPr="00CB6CFD" w:rsidRDefault="004265E4" w:rsidP="004543C8">
      <w:pPr>
        <w:pStyle w:val="af"/>
        <w:spacing w:line="360" w:lineRule="auto"/>
        <w:ind w:firstLine="709"/>
        <w:rPr>
          <w:rFonts w:ascii="Times New Roman" w:hAnsi="Times New Roman" w:cs="Times New Roman"/>
          <w:b/>
          <w:bCs/>
          <w:i/>
          <w:iCs/>
          <w:sz w:val="24"/>
          <w:szCs w:val="24"/>
        </w:rPr>
      </w:pPr>
      <w:r w:rsidRPr="00CB6CFD">
        <w:rPr>
          <w:rFonts w:ascii="Times New Roman" w:hAnsi="Times New Roman" w:cs="Times New Roman"/>
          <w:b/>
          <w:bCs/>
          <w:i/>
          <w:iCs/>
          <w:sz w:val="24"/>
          <w:szCs w:val="24"/>
        </w:rPr>
        <w:t>Арифметические действия</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 xml:space="preserve">Сложение, вычитание, умножение и деление. Названия </w:t>
      </w:r>
      <w:r w:rsidRPr="00CB6CFD">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CB6CFD">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CB6CFD">
        <w:rPr>
          <w:rFonts w:ascii="Times New Roman" w:hAnsi="Times New Roman" w:cs="Times New Roman"/>
          <w:sz w:val="24"/>
          <w:szCs w:val="24"/>
        </w:rPr>
        <w:t>с остатком.</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lastRenderedPageBreak/>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B6CFD">
        <w:rPr>
          <w:rFonts w:ascii="Times New Roman" w:hAnsi="Times New Roman" w:cs="Times New Roman"/>
          <w:spacing w:val="2"/>
          <w:sz w:val="24"/>
          <w:szCs w:val="24"/>
        </w:rPr>
        <w:t>свойств арифметических действий в вычислениях (переста</w:t>
      </w:r>
      <w:r w:rsidRPr="00CB6CFD">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r w:rsidR="00DA5A78" w:rsidRPr="00CB6CFD">
        <w:rPr>
          <w:rFonts w:ascii="Times New Roman" w:hAnsi="Times New Roman" w:cs="Times New Roman"/>
          <w:sz w:val="24"/>
          <w:szCs w:val="24"/>
        </w:rPr>
        <w:t xml:space="preserve"> Буквенные выражения.</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 xml:space="preserve">Способы проверки правильности вычислений (алгоритм, </w:t>
      </w:r>
      <w:r w:rsidRPr="00CB6CFD">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4265E4" w:rsidRPr="00CB6CFD" w:rsidRDefault="004265E4" w:rsidP="004543C8">
      <w:pPr>
        <w:pStyle w:val="af"/>
        <w:spacing w:line="360" w:lineRule="auto"/>
        <w:ind w:firstLine="709"/>
        <w:rPr>
          <w:rFonts w:ascii="Times New Roman" w:hAnsi="Times New Roman" w:cs="Times New Roman"/>
          <w:b/>
          <w:bCs/>
          <w:i/>
          <w:iCs/>
          <w:sz w:val="24"/>
          <w:szCs w:val="24"/>
        </w:rPr>
      </w:pPr>
      <w:r w:rsidRPr="00CB6CFD">
        <w:rPr>
          <w:rFonts w:ascii="Times New Roman" w:hAnsi="Times New Roman" w:cs="Times New Roman"/>
          <w:b/>
          <w:bCs/>
          <w:i/>
          <w:iCs/>
          <w:sz w:val="24"/>
          <w:szCs w:val="24"/>
        </w:rPr>
        <w:t>Текстовые задачи</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Решение текстовых задач арифметическим способом. Зада</w:t>
      </w:r>
      <w:r w:rsidRPr="00CB6CFD">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CB6CFD">
        <w:rPr>
          <w:rFonts w:ascii="Times New Roman" w:hAnsi="Times New Roman" w:cs="Times New Roman"/>
          <w:spacing w:val="2"/>
          <w:sz w:val="24"/>
          <w:szCs w:val="24"/>
        </w:rPr>
        <w:t>ющими процессы движения, работы, купли</w:t>
      </w:r>
      <w:r w:rsidRPr="00CB6CFD">
        <w:rPr>
          <w:rFonts w:ascii="Times New Roman" w:hAnsi="Times New Roman" w:cs="Times New Roman"/>
          <w:spacing w:val="2"/>
          <w:sz w:val="24"/>
          <w:szCs w:val="24"/>
        </w:rPr>
        <w:noBreakHyphen/>
        <w:t>продажи и</w:t>
      </w:r>
      <w:r w:rsidRPr="00CB6CFD">
        <w:rPr>
          <w:rFonts w:ascii="Times New Roman" w:hAnsi="Times New Roman" w:cs="Times New Roman"/>
          <w:spacing w:val="2"/>
          <w:sz w:val="24"/>
          <w:szCs w:val="24"/>
        </w:rPr>
        <w:t> </w:t>
      </w:r>
      <w:r w:rsidRPr="00CB6CFD">
        <w:rPr>
          <w:rFonts w:ascii="Times New Roman" w:hAnsi="Times New Roman" w:cs="Times New Roman"/>
          <w:spacing w:val="2"/>
          <w:sz w:val="24"/>
          <w:szCs w:val="24"/>
        </w:rPr>
        <w:t xml:space="preserve">др. </w:t>
      </w:r>
      <w:r w:rsidRPr="00CB6CFD">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CB6CFD">
        <w:rPr>
          <w:rFonts w:ascii="Times New Roman" w:hAnsi="Times New Roman" w:cs="Times New Roman"/>
          <w:sz w:val="24"/>
          <w:szCs w:val="24"/>
        </w:rPr>
        <w:t> </w:t>
      </w:r>
      <w:r w:rsidRPr="00CB6CFD">
        <w:rPr>
          <w:rFonts w:ascii="Times New Roman" w:hAnsi="Times New Roman" w:cs="Times New Roman"/>
          <w:sz w:val="24"/>
          <w:szCs w:val="24"/>
        </w:rPr>
        <w:t xml:space="preserve">др.) </w:t>
      </w:r>
      <w:r w:rsidRPr="00CB6CFD">
        <w:rPr>
          <w:rFonts w:ascii="Times New Roman" w:hAnsi="Times New Roman" w:cs="Times New Roman"/>
          <w:spacing w:val="2"/>
          <w:sz w:val="24"/>
          <w:szCs w:val="24"/>
        </w:rPr>
        <w:t xml:space="preserve">Планирование хода решения задачи. Представление текста </w:t>
      </w:r>
      <w:r w:rsidRPr="00CB6CFD">
        <w:rPr>
          <w:rFonts w:ascii="Times New Roman" w:hAnsi="Times New Roman" w:cs="Times New Roman"/>
          <w:sz w:val="24"/>
          <w:szCs w:val="24"/>
        </w:rPr>
        <w:t>задачи (схема, таблица, диаграмма и другие модели).</w:t>
      </w:r>
      <w:r w:rsidR="00DA5A78" w:rsidRPr="00CB6CFD">
        <w:rPr>
          <w:rFonts w:ascii="Times New Roman" w:hAnsi="Times New Roman" w:cs="Times New Roman"/>
          <w:sz w:val="24"/>
          <w:szCs w:val="24"/>
        </w:rPr>
        <w:t xml:space="preserve"> Решение задач с применением буквенных выражений</w:t>
      </w:r>
      <w:r w:rsidR="00C763AD" w:rsidRPr="00CB6CFD">
        <w:rPr>
          <w:rFonts w:ascii="Times New Roman" w:hAnsi="Times New Roman" w:cs="Times New Roman"/>
          <w:sz w:val="24"/>
          <w:szCs w:val="24"/>
        </w:rPr>
        <w:t>.</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Задачи на нахождение доли целого и целого по его доле.</w:t>
      </w:r>
    </w:p>
    <w:p w:rsidR="004265E4" w:rsidRPr="00CB6CFD" w:rsidRDefault="004265E4" w:rsidP="004543C8">
      <w:pPr>
        <w:pStyle w:val="af"/>
        <w:spacing w:line="360" w:lineRule="auto"/>
        <w:ind w:firstLine="709"/>
        <w:rPr>
          <w:rFonts w:ascii="Times New Roman" w:hAnsi="Times New Roman" w:cs="Times New Roman"/>
          <w:b/>
          <w:bCs/>
          <w:i/>
          <w:iCs/>
          <w:sz w:val="24"/>
          <w:szCs w:val="24"/>
        </w:rPr>
      </w:pPr>
      <w:r w:rsidRPr="00CB6CFD">
        <w:rPr>
          <w:rFonts w:ascii="Times New Roman" w:hAnsi="Times New Roman" w:cs="Times New Roman"/>
          <w:b/>
          <w:bCs/>
          <w:i/>
          <w:iCs/>
          <w:spacing w:val="2"/>
          <w:sz w:val="24"/>
          <w:szCs w:val="24"/>
        </w:rPr>
        <w:t>Пространственные отношения. Геометрические фи</w:t>
      </w:r>
      <w:r w:rsidRPr="00CB6CFD">
        <w:rPr>
          <w:rFonts w:ascii="Times New Roman" w:hAnsi="Times New Roman" w:cs="Times New Roman"/>
          <w:b/>
          <w:bCs/>
          <w:i/>
          <w:iCs/>
          <w:sz w:val="24"/>
          <w:szCs w:val="24"/>
        </w:rPr>
        <w:t>гуры</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Взаимное расположение предметов в пространстве и на плоскости (выше - ниже, слева - справа, сверху - снизу, ближе - дальше, между и</w:t>
      </w:r>
      <w:r w:rsidRPr="00CB6CFD">
        <w:rPr>
          <w:rFonts w:ascii="Times New Roman" w:hAnsi="Times New Roman" w:cs="Times New Roman"/>
          <w:spacing w:val="2"/>
          <w:sz w:val="24"/>
          <w:szCs w:val="24"/>
        </w:rPr>
        <w:t> </w:t>
      </w:r>
      <w:r w:rsidRPr="00CB6CFD">
        <w:rPr>
          <w:rFonts w:ascii="Times New Roman" w:hAnsi="Times New Roman" w:cs="Times New Roman"/>
          <w:spacing w:val="2"/>
          <w:sz w:val="24"/>
          <w:szCs w:val="24"/>
        </w:rPr>
        <w:t xml:space="preserve">пр.).  Распознавание и изображение </w:t>
      </w:r>
      <w:r w:rsidRPr="00CB6CFD">
        <w:rPr>
          <w:rFonts w:ascii="Times New Roman" w:hAnsi="Times New Roman" w:cs="Times New Roman"/>
          <w:sz w:val="24"/>
          <w:szCs w:val="24"/>
        </w:rPr>
        <w:t>геометрических фигур: точка, линия (кривая, прямая, ломаная), отрезок, угол, многоугольник, треугольник, прямоуголь</w:t>
      </w:r>
      <w:r w:rsidRPr="00CB6CFD">
        <w:rPr>
          <w:rFonts w:ascii="Times New Roman" w:hAnsi="Times New Roman" w:cs="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CB6CFD">
        <w:rPr>
          <w:rFonts w:ascii="Times New Roman" w:hAnsi="Times New Roman" w:cs="Times New Roman"/>
          <w:sz w:val="24"/>
          <w:szCs w:val="24"/>
        </w:rPr>
        <w:t>куб, шар, параллелепипед, пирамида, цилиндр, конус.</w:t>
      </w:r>
    </w:p>
    <w:p w:rsidR="004265E4" w:rsidRPr="00CB6CFD" w:rsidRDefault="004265E4" w:rsidP="004543C8">
      <w:pPr>
        <w:pStyle w:val="af"/>
        <w:spacing w:line="360" w:lineRule="auto"/>
        <w:ind w:firstLine="709"/>
        <w:rPr>
          <w:rFonts w:ascii="Times New Roman" w:hAnsi="Times New Roman" w:cs="Times New Roman"/>
          <w:b/>
          <w:bCs/>
          <w:i/>
          <w:iCs/>
          <w:sz w:val="24"/>
          <w:szCs w:val="24"/>
        </w:rPr>
      </w:pPr>
      <w:r w:rsidRPr="00CB6CFD">
        <w:rPr>
          <w:rFonts w:ascii="Times New Roman" w:hAnsi="Times New Roman" w:cs="Times New Roman"/>
          <w:b/>
          <w:bCs/>
          <w:i/>
          <w:iCs/>
          <w:sz w:val="24"/>
          <w:szCs w:val="24"/>
        </w:rPr>
        <w:t>Геометрические величины</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 xml:space="preserve">Геометрические величины и их измерение. Измерение </w:t>
      </w:r>
      <w:r w:rsidRPr="00CB6CFD">
        <w:rPr>
          <w:rFonts w:ascii="Times New Roman" w:hAnsi="Times New Roman" w:cs="Times New Roman"/>
          <w:sz w:val="24"/>
          <w:szCs w:val="24"/>
        </w:rPr>
        <w:t>длины отрезка. Единицы длины (мм, см, дм, м, км). Периметр. Вычисление периметра многоугольника.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Площадь геометрической фигуры. Единицы площади (см</w:t>
      </w:r>
      <w:r w:rsidRPr="00CB6CFD">
        <w:rPr>
          <w:rFonts w:ascii="Times New Roman" w:hAnsi="Times New Roman" w:cs="Times New Roman"/>
          <w:sz w:val="24"/>
          <w:szCs w:val="24"/>
          <w:vertAlign w:val="superscript"/>
        </w:rPr>
        <w:t>2</w:t>
      </w:r>
      <w:r w:rsidRPr="00CB6CFD">
        <w:rPr>
          <w:rFonts w:ascii="Times New Roman" w:hAnsi="Times New Roman" w:cs="Times New Roman"/>
          <w:sz w:val="24"/>
          <w:szCs w:val="24"/>
        </w:rPr>
        <w:t xml:space="preserve">, </w:t>
      </w:r>
      <w:r w:rsidRPr="00CB6CFD">
        <w:rPr>
          <w:rFonts w:ascii="Times New Roman" w:hAnsi="Times New Roman" w:cs="Times New Roman"/>
          <w:spacing w:val="2"/>
          <w:sz w:val="24"/>
          <w:szCs w:val="24"/>
        </w:rPr>
        <w:t>дм</w:t>
      </w:r>
      <w:r w:rsidRPr="00CB6CFD">
        <w:rPr>
          <w:rFonts w:ascii="Times New Roman" w:hAnsi="Times New Roman" w:cs="Times New Roman"/>
          <w:spacing w:val="2"/>
          <w:sz w:val="24"/>
          <w:szCs w:val="24"/>
          <w:vertAlign w:val="superscript"/>
        </w:rPr>
        <w:t>2</w:t>
      </w:r>
      <w:r w:rsidRPr="00CB6CFD">
        <w:rPr>
          <w:rFonts w:ascii="Times New Roman" w:hAnsi="Times New Roman" w:cs="Times New Roman"/>
          <w:spacing w:val="2"/>
          <w:sz w:val="24"/>
          <w:szCs w:val="24"/>
        </w:rPr>
        <w:t>, м</w:t>
      </w:r>
      <w:r w:rsidRPr="00CB6CFD">
        <w:rPr>
          <w:rFonts w:ascii="Times New Roman" w:hAnsi="Times New Roman" w:cs="Times New Roman"/>
          <w:spacing w:val="2"/>
          <w:sz w:val="24"/>
          <w:szCs w:val="24"/>
          <w:vertAlign w:val="superscript"/>
        </w:rPr>
        <w:t>2</w:t>
      </w:r>
      <w:r w:rsidRPr="00CB6CFD">
        <w:rPr>
          <w:rFonts w:ascii="Times New Roman" w:hAnsi="Times New Roman" w:cs="Times New Roman"/>
          <w:spacing w:val="2"/>
          <w:sz w:val="24"/>
          <w:szCs w:val="24"/>
        </w:rPr>
        <w:t>). Точное и приближённое измерение площади гео</w:t>
      </w:r>
      <w:r w:rsidRPr="00CB6CFD">
        <w:rPr>
          <w:rFonts w:ascii="Times New Roman" w:hAnsi="Times New Roman" w:cs="Times New Roman"/>
          <w:sz w:val="24"/>
          <w:szCs w:val="24"/>
        </w:rPr>
        <w:t>метрической фигуры. Вычисление площади прямоугольника.</w:t>
      </w:r>
    </w:p>
    <w:p w:rsidR="004265E4" w:rsidRPr="00CB6CFD" w:rsidRDefault="004265E4" w:rsidP="004543C8">
      <w:pPr>
        <w:pStyle w:val="af"/>
        <w:spacing w:line="360" w:lineRule="auto"/>
        <w:ind w:firstLine="709"/>
        <w:rPr>
          <w:rFonts w:ascii="Times New Roman" w:hAnsi="Times New Roman" w:cs="Times New Roman"/>
          <w:b/>
          <w:bCs/>
          <w:i/>
          <w:iCs/>
          <w:sz w:val="24"/>
          <w:szCs w:val="24"/>
        </w:rPr>
      </w:pPr>
      <w:r w:rsidRPr="00CB6CFD">
        <w:rPr>
          <w:rFonts w:ascii="Times New Roman" w:hAnsi="Times New Roman" w:cs="Times New Roman"/>
          <w:b/>
          <w:bCs/>
          <w:i/>
          <w:iCs/>
          <w:sz w:val="24"/>
          <w:szCs w:val="24"/>
        </w:rPr>
        <w:t>Работа с данными</w:t>
      </w:r>
    </w:p>
    <w:p w:rsidR="004265E4" w:rsidRPr="00CB6CFD" w:rsidRDefault="004265E4" w:rsidP="004543C8">
      <w:pPr>
        <w:pStyle w:val="af"/>
        <w:spacing w:line="360" w:lineRule="auto"/>
        <w:ind w:firstLine="709"/>
        <w:rPr>
          <w:rFonts w:ascii="Times New Roman" w:hAnsi="Times New Roman" w:cs="Times New Roman"/>
          <w:spacing w:val="-2"/>
          <w:sz w:val="24"/>
          <w:szCs w:val="24"/>
        </w:rPr>
      </w:pPr>
      <w:r w:rsidRPr="00CB6CFD">
        <w:rPr>
          <w:rFonts w:ascii="Times New Roman" w:hAnsi="Times New Roman" w:cs="Times New Roman"/>
          <w:spacing w:val="-2"/>
          <w:sz w:val="24"/>
          <w:szCs w:val="24"/>
        </w:rPr>
        <w:t xml:space="preserve">Сбор и предоставление информации, связанной со счетом (пересчетом), измерение величин, фиксирование, анализ полученной информации. Построение простейших </w:t>
      </w:r>
      <w:r w:rsidRPr="00CB6CFD">
        <w:rPr>
          <w:rFonts w:ascii="Times New Roman" w:hAnsi="Times New Roman" w:cs="Times New Roman"/>
          <w:spacing w:val="-2"/>
          <w:sz w:val="24"/>
          <w:szCs w:val="24"/>
        </w:rPr>
        <w:lastRenderedPageBreak/>
        <w:t>выражений с помощью логических связок и слов («и»; «не»; «если… то…»; «верно/неверно, что…»; «каждый»; «все»; «некоторые»); истинность утверждений.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Составление конечной последовательности (цепочки) пред</w:t>
      </w:r>
      <w:r w:rsidRPr="00CB6CFD">
        <w:rPr>
          <w:rFonts w:ascii="Times New Roman" w:hAnsi="Times New Roman" w:cs="Times New Roman"/>
          <w:spacing w:val="2"/>
          <w:sz w:val="24"/>
          <w:szCs w:val="24"/>
        </w:rPr>
        <w:t>метов, чисел, геометрических фигур и</w:t>
      </w:r>
      <w:r w:rsidRPr="00CB6CFD">
        <w:rPr>
          <w:rFonts w:ascii="Times New Roman" w:hAnsi="Times New Roman" w:cs="Times New Roman"/>
          <w:spacing w:val="2"/>
          <w:sz w:val="24"/>
          <w:szCs w:val="24"/>
        </w:rPr>
        <w:t> </w:t>
      </w:r>
      <w:r w:rsidRPr="00CB6CFD">
        <w:rPr>
          <w:rFonts w:ascii="Times New Roman" w:hAnsi="Times New Roman" w:cs="Times New Roman"/>
          <w:spacing w:val="2"/>
          <w:sz w:val="24"/>
          <w:szCs w:val="24"/>
        </w:rPr>
        <w:t xml:space="preserve">др. по правилу. </w:t>
      </w:r>
      <w:r w:rsidRPr="00CB6CFD">
        <w:rPr>
          <w:rFonts w:ascii="Times New Roman" w:hAnsi="Times New Roman" w:cs="Times New Roman"/>
          <w:sz w:val="24"/>
          <w:szCs w:val="24"/>
        </w:rPr>
        <w:t>Составление, запись и выполнение простого алгоритма, плана поиска информации.</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 xml:space="preserve">Чтение и заполнение таблицы. Интерпретация данных </w:t>
      </w:r>
      <w:r w:rsidRPr="00CB6CFD">
        <w:rPr>
          <w:rFonts w:ascii="Times New Roman" w:hAnsi="Times New Roman" w:cs="Times New Roman"/>
          <w:sz w:val="24"/>
          <w:szCs w:val="24"/>
        </w:rPr>
        <w:t>таблицы. Чтение столбчатой и круговой диаграммы. Создание простейшей информационной модели (схема, таблица, цепочка).</w:t>
      </w:r>
    </w:p>
    <w:p w:rsidR="004265E4" w:rsidRPr="00CB6CFD" w:rsidRDefault="004265E4" w:rsidP="004543C8">
      <w:pPr>
        <w:pStyle w:val="af"/>
        <w:spacing w:line="360" w:lineRule="auto"/>
        <w:ind w:firstLine="709"/>
        <w:rPr>
          <w:rFonts w:ascii="Times New Roman" w:hAnsi="Times New Roman"/>
          <w:sz w:val="24"/>
          <w:szCs w:val="24"/>
        </w:rPr>
      </w:pPr>
      <w:r w:rsidRPr="00CB6CFD">
        <w:rPr>
          <w:rFonts w:ascii="Times New Roman" w:hAnsi="Times New Roman"/>
          <w:b/>
          <w:i/>
          <w:sz w:val="24"/>
          <w:szCs w:val="24"/>
        </w:rPr>
        <w:t>Предметные результаты</w:t>
      </w:r>
      <w:r w:rsidRPr="00CB6CFD">
        <w:rPr>
          <w:rFonts w:ascii="Times New Roman" w:hAnsi="Times New Roman"/>
          <w:sz w:val="24"/>
          <w:szCs w:val="24"/>
        </w:rPr>
        <w:t xml:space="preserve"> освоения программы учебного предмета «Математика»:</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 xml:space="preserve">-  овладение основами математических знаний, умениями сравнивать и упорядочивать объекты по различным математическим основаниям; </w:t>
      </w:r>
    </w:p>
    <w:p w:rsidR="004265E4" w:rsidRPr="00CB6CFD" w:rsidRDefault="004265E4" w:rsidP="004543C8">
      <w:pPr>
        <w:pStyle w:val="27"/>
        <w:ind w:left="0" w:firstLine="709"/>
        <w:jc w:val="both"/>
      </w:pPr>
      <w:r w:rsidRPr="00CB6CFD">
        <w:t>- развитие внимания, памяти, восприятия, мышления, логических операций сравнения, классификации, сериации, умозаключения;</w:t>
      </w:r>
    </w:p>
    <w:p w:rsidR="004265E4" w:rsidRPr="00CB6CFD" w:rsidRDefault="004265E4" w:rsidP="004543C8">
      <w:pPr>
        <w:pStyle w:val="27"/>
        <w:ind w:left="0" w:firstLine="709"/>
        <w:jc w:val="both"/>
      </w:pPr>
      <w:r w:rsidRPr="00CB6CFD">
        <w:t xml:space="preserve">- овладение основами логического и алгоритмического мышления, пространственного воображения,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 </w:t>
      </w:r>
    </w:p>
    <w:p w:rsidR="004265E4" w:rsidRPr="00CB6CFD" w:rsidRDefault="004265E4" w:rsidP="004543C8">
      <w:pPr>
        <w:pStyle w:val="27"/>
        <w:ind w:left="0" w:firstLine="709"/>
        <w:jc w:val="both"/>
      </w:pPr>
      <w:r w:rsidRPr="00CB6CFD">
        <w:t>- сформированность элементов системного мышления и приобретение основ информационной грамотности;</w:t>
      </w:r>
    </w:p>
    <w:p w:rsidR="004265E4" w:rsidRPr="00CB6CFD" w:rsidRDefault="004265E4" w:rsidP="004543C8">
      <w:pPr>
        <w:pStyle w:val="27"/>
        <w:ind w:left="0" w:firstLine="709"/>
        <w:jc w:val="both"/>
      </w:pPr>
      <w:r w:rsidRPr="00CB6CFD">
        <w:t>-  овладение математической терминологией;</w:t>
      </w:r>
    </w:p>
    <w:p w:rsidR="004265E4" w:rsidRPr="00CB6CFD" w:rsidRDefault="004265E4" w:rsidP="004543C8">
      <w:pPr>
        <w:pStyle w:val="27"/>
        <w:ind w:left="0" w:firstLine="709"/>
        <w:jc w:val="both"/>
      </w:pPr>
      <w:r w:rsidRPr="00CB6CFD">
        <w:t>- понимание и употребление абстрактных, отвлеченных, обобщающих понятий;</w:t>
      </w:r>
    </w:p>
    <w:p w:rsidR="004265E4" w:rsidRPr="00CB6CFD" w:rsidRDefault="004265E4" w:rsidP="004543C8">
      <w:pPr>
        <w:pStyle w:val="27"/>
        <w:ind w:left="0" w:firstLine="709"/>
        <w:jc w:val="both"/>
      </w:pPr>
      <w:r w:rsidRPr="00CB6CFD">
        <w:t>- понимание и употребление сложных логико-грамматических конструкций;</w:t>
      </w:r>
    </w:p>
    <w:p w:rsidR="00C35164" w:rsidRPr="00CB6CFD" w:rsidRDefault="00C35164" w:rsidP="004543C8">
      <w:pPr>
        <w:pStyle w:val="27"/>
        <w:ind w:left="0" w:firstLine="709"/>
        <w:jc w:val="both"/>
      </w:pPr>
      <w:r w:rsidRPr="00CB6CFD">
        <w:t>- сформированность умений высказывать свои суждения с использованием математических терминов</w:t>
      </w:r>
      <w:r w:rsidR="00242F5B" w:rsidRPr="00CB6CFD">
        <w:t xml:space="preserve"> и понятий, ставить вопросы по ходу выполнения задания, обосновывать этапы решения учебной задачи;</w:t>
      </w:r>
    </w:p>
    <w:p w:rsidR="004265E4" w:rsidRPr="00CB6CFD" w:rsidRDefault="004265E4" w:rsidP="004543C8">
      <w:pPr>
        <w:pStyle w:val="27"/>
        <w:ind w:left="0" w:firstLine="709"/>
        <w:jc w:val="both"/>
      </w:pPr>
      <w:r w:rsidRPr="00CB6CFD">
        <w:t>-  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CB6CFD" w:rsidRDefault="004265E4" w:rsidP="004543C8">
      <w:pPr>
        <w:pStyle w:val="27"/>
        <w:ind w:left="0" w:firstLine="709"/>
        <w:jc w:val="both"/>
      </w:pPr>
      <w:r w:rsidRPr="00CB6CFD">
        <w:t>-  сформированность общих приемов решения задач;</w:t>
      </w:r>
    </w:p>
    <w:p w:rsidR="004265E4" w:rsidRPr="00CB6CFD" w:rsidRDefault="004265E4" w:rsidP="004543C8">
      <w:pPr>
        <w:pStyle w:val="27"/>
        <w:ind w:left="0" w:firstLine="709"/>
        <w:jc w:val="both"/>
      </w:pPr>
      <w:r w:rsidRPr="00CB6CFD">
        <w:t xml:space="preserve">- умение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w:t>
      </w:r>
    </w:p>
    <w:p w:rsidR="004265E4" w:rsidRPr="00CB6CFD" w:rsidRDefault="004265E4" w:rsidP="004543C8">
      <w:pPr>
        <w:pStyle w:val="27"/>
        <w:ind w:left="0" w:firstLine="709"/>
        <w:jc w:val="both"/>
      </w:pPr>
      <w:r w:rsidRPr="00CB6CFD">
        <w:t xml:space="preserve">- умение распознавать, исследовать, и изображать геометрические фигуры; </w:t>
      </w:r>
    </w:p>
    <w:p w:rsidR="004265E4" w:rsidRPr="00CB6CFD" w:rsidRDefault="004265E4" w:rsidP="004543C8">
      <w:pPr>
        <w:pStyle w:val="27"/>
        <w:ind w:left="0" w:firstLine="709"/>
        <w:jc w:val="both"/>
      </w:pPr>
      <w:r w:rsidRPr="00CB6CFD">
        <w:t xml:space="preserve">- умение работать с таблицами, схемами, графиками и диаграммами, цепочками, анализировать и интерпретировать представленные в них данные; </w:t>
      </w:r>
    </w:p>
    <w:p w:rsidR="004265E4" w:rsidRPr="00CB6CFD" w:rsidRDefault="004265E4" w:rsidP="004543C8">
      <w:pPr>
        <w:pStyle w:val="27"/>
        <w:ind w:left="0" w:firstLine="709"/>
        <w:jc w:val="both"/>
      </w:pPr>
      <w:r w:rsidRPr="00CB6CFD">
        <w:lastRenderedPageBreak/>
        <w:t>- умение проводить проверку правильности вычислений разными способами;</w:t>
      </w:r>
    </w:p>
    <w:p w:rsidR="004265E4" w:rsidRPr="00CB6CFD" w:rsidRDefault="004265E4" w:rsidP="004543C8">
      <w:pPr>
        <w:pStyle w:val="27"/>
        <w:ind w:left="0" w:firstLine="709"/>
        <w:jc w:val="both"/>
      </w:pPr>
      <w:r w:rsidRPr="00CB6CFD">
        <w:t>- умение использовать приобретенные математические знания для описания и объяснения окружающих предметов, процессов, явлений, оценки их количественных и пространственных отношений, решения учебно-познавательных и учебно-практических задач;</w:t>
      </w:r>
    </w:p>
    <w:p w:rsidR="004265E4" w:rsidRPr="00CB6CFD" w:rsidRDefault="004265E4" w:rsidP="004543C8">
      <w:pPr>
        <w:pStyle w:val="27"/>
        <w:ind w:left="0" w:firstLine="709"/>
        <w:jc w:val="both"/>
      </w:pPr>
      <w:r w:rsidRPr="00CB6CFD">
        <w:t>- знание назначения основных устройств компьютера для ввода, вывода, обработки информации;</w:t>
      </w:r>
    </w:p>
    <w:p w:rsidR="004265E4" w:rsidRPr="00CB6CFD" w:rsidRDefault="004265E4" w:rsidP="004543C8">
      <w:pPr>
        <w:pStyle w:val="27"/>
        <w:ind w:left="0" w:firstLine="709"/>
        <w:jc w:val="both"/>
      </w:pPr>
      <w:r w:rsidRPr="00CB6CFD">
        <w:t>- умение пользоваться простейшими средствами текстового редактора;</w:t>
      </w:r>
    </w:p>
    <w:p w:rsidR="004265E4" w:rsidRPr="00CB6CFD" w:rsidRDefault="004265E4" w:rsidP="004543C8">
      <w:pPr>
        <w:pStyle w:val="27"/>
        <w:ind w:left="0" w:firstLine="709"/>
        <w:jc w:val="both"/>
      </w:pPr>
      <w:r w:rsidRPr="00CB6CFD">
        <w:t>- умение работать с цифровыми образовательными ресурсами, готовыми материалами на электронных носителях;</w:t>
      </w:r>
    </w:p>
    <w:p w:rsidR="004265E4" w:rsidRPr="00CB6CFD" w:rsidRDefault="004265E4" w:rsidP="004543C8">
      <w:pPr>
        <w:pStyle w:val="27"/>
        <w:ind w:left="0" w:firstLine="709"/>
        <w:jc w:val="both"/>
      </w:pPr>
      <w:r w:rsidRPr="00CB6CFD">
        <w:t>- умение работать с простыми информационными объектами (текст, таблица, схема, рисунок): создание, преобразование, сохранение, удаление, вывод на принтер;</w:t>
      </w:r>
    </w:p>
    <w:p w:rsidR="004265E4" w:rsidRPr="00CB6CFD" w:rsidRDefault="004265E4" w:rsidP="004543C8">
      <w:pPr>
        <w:pStyle w:val="27"/>
        <w:ind w:left="0" w:firstLine="709"/>
        <w:jc w:val="both"/>
      </w:pPr>
      <w:r w:rsidRPr="00CB6CFD">
        <w:t>-  умение создавать небольшие тексты по интересной для обучающихся тематике;</w:t>
      </w:r>
    </w:p>
    <w:p w:rsidR="004549E8" w:rsidRPr="00CB6CFD" w:rsidRDefault="004265E4" w:rsidP="00A51C23">
      <w:pPr>
        <w:pStyle w:val="27"/>
        <w:ind w:left="0" w:firstLine="709"/>
        <w:jc w:val="both"/>
      </w:pPr>
      <w:r w:rsidRPr="00CB6CFD">
        <w:t>-  соблюдать правила безопасной работы на компьютере.</w:t>
      </w:r>
    </w:p>
    <w:p w:rsidR="004265E4" w:rsidRPr="00CB6CFD" w:rsidRDefault="004265E4" w:rsidP="004543C8">
      <w:pPr>
        <w:spacing w:after="0" w:line="360" w:lineRule="auto"/>
        <w:jc w:val="center"/>
        <w:rPr>
          <w:rFonts w:ascii="Times New Roman" w:hAnsi="Times New Roman"/>
          <w:b/>
          <w:kern w:val="22"/>
          <w:sz w:val="24"/>
          <w:szCs w:val="24"/>
        </w:rPr>
      </w:pPr>
      <w:r w:rsidRPr="00CB6CFD">
        <w:rPr>
          <w:rFonts w:ascii="Times New Roman" w:hAnsi="Times New Roman" w:cs="Times New Roman"/>
          <w:b/>
          <w:sz w:val="24"/>
          <w:szCs w:val="24"/>
        </w:rPr>
        <w:t>5.</w:t>
      </w:r>
      <w:r w:rsidRPr="00CB6CFD">
        <w:rPr>
          <w:sz w:val="24"/>
          <w:szCs w:val="24"/>
        </w:rPr>
        <w:t xml:space="preserve"> </w:t>
      </w:r>
      <w:r w:rsidRPr="00CB6CFD">
        <w:rPr>
          <w:rFonts w:ascii="Times New Roman" w:hAnsi="Times New Roman"/>
          <w:b/>
          <w:kern w:val="22"/>
          <w:sz w:val="24"/>
          <w:szCs w:val="24"/>
        </w:rPr>
        <w:t>Окружающий мир</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Основные </w:t>
      </w:r>
      <w:r w:rsidRPr="00CB6CFD">
        <w:rPr>
          <w:rFonts w:ascii="Times New Roman" w:hAnsi="Times New Roman" w:cs="Times New Roman"/>
          <w:b/>
          <w:sz w:val="24"/>
          <w:szCs w:val="24"/>
        </w:rPr>
        <w:t>задачи</w:t>
      </w:r>
      <w:r w:rsidRPr="00CB6CFD">
        <w:rPr>
          <w:rFonts w:ascii="Times New Roman" w:hAnsi="Times New Roman" w:cs="Times New Roman"/>
          <w:sz w:val="24"/>
          <w:szCs w:val="24"/>
        </w:rPr>
        <w:t xml:space="preserve"> учебного предмета «Окружающий мир» состоят в следующем:</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формирование научного мировоззрения обучающихся;</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b/>
          <w:i/>
          <w:sz w:val="24"/>
          <w:szCs w:val="24"/>
        </w:rPr>
        <w:t>-</w:t>
      </w:r>
      <w:r w:rsidRPr="00CB6CFD">
        <w:rPr>
          <w:rFonts w:ascii="Times New Roman" w:hAnsi="Times New Roman" w:cs="Times New Roman"/>
          <w:sz w:val="24"/>
          <w:szCs w:val="24"/>
        </w:rPr>
        <w:t xml:space="preserve"> овладение основными представлениями об окружающем мире; </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 формирование умений использовать знания об окружающем мире, о живой и неживой природе на основе систематических </w:t>
      </w:r>
      <w:r w:rsidR="002B50A0" w:rsidRPr="00CB6CFD">
        <w:rPr>
          <w:rFonts w:ascii="Times New Roman" w:hAnsi="Times New Roman" w:cs="Times New Roman"/>
          <w:sz w:val="24"/>
          <w:szCs w:val="24"/>
        </w:rPr>
        <w:t>наблюдений за явлениями природы</w:t>
      </w:r>
      <w:r w:rsidRPr="00CB6CFD">
        <w:rPr>
          <w:rFonts w:ascii="Times New Roman" w:hAnsi="Times New Roman" w:cs="Times New Roman"/>
          <w:sz w:val="24"/>
          <w:szCs w:val="24"/>
        </w:rPr>
        <w:t xml:space="preserve"> для осмысленной и самостоятельной организации безопасной жизни в конкретных природных и климатических условиях;</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b/>
          <w:i/>
          <w:sz w:val="24"/>
          <w:szCs w:val="24"/>
        </w:rPr>
        <w:t>-</w:t>
      </w:r>
      <w:r w:rsidRPr="00CB6CFD">
        <w:rPr>
          <w:rFonts w:ascii="Times New Roman" w:hAnsi="Times New Roman" w:cs="Times New Roman"/>
          <w:sz w:val="24"/>
          <w:szCs w:val="24"/>
        </w:rPr>
        <w:t xml:space="preserve"> развитие активности, любознательности и разумной предприимчивости во взаимодействии с миром живой и неживой природы; </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b/>
          <w:i/>
          <w:sz w:val="24"/>
          <w:szCs w:val="24"/>
        </w:rPr>
        <w:t xml:space="preserve">- </w:t>
      </w:r>
      <w:r w:rsidRPr="00CB6CFD">
        <w:rPr>
          <w:rFonts w:ascii="Times New Roman" w:hAnsi="Times New Roman" w:cs="Times New Roman"/>
          <w:sz w:val="24"/>
          <w:szCs w:val="24"/>
        </w:rPr>
        <w:t xml:space="preserve">формирование знаний о человеке, развитие представлений о себе и круге близких людей, осознание общности и различий с другими; </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 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b/>
          <w:i/>
          <w:sz w:val="24"/>
          <w:szCs w:val="24"/>
        </w:rPr>
        <w:t xml:space="preserve">- </w:t>
      </w:r>
      <w:r w:rsidRPr="00CB6CFD">
        <w:rPr>
          <w:rFonts w:ascii="Times New Roman" w:hAnsi="Times New Roman" w:cs="Times New Roman"/>
          <w:sz w:val="24"/>
          <w:szCs w:val="24"/>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lastRenderedPageBreak/>
        <w:t xml:space="preserve">- 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 </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 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овладение знаниями о характере труда людей, связанного с использованием природы;</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формирование модели безопасного поведения в условиях повседневной жизни и в различных опасных и чрезвычайных ситуациях;</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формирование психологической культуры и компетенции для обеспечения эффективного и безопасного взаимодействия в социуме;</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развитие понимания взаимосвязи и взаимозависимости жизнедеятельности человека и окружающей среды;</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 сенсорное развитие обучающихся с ТНР; </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 развитие процессов обобщения, систематизации, логического мышления, основываясь на анализе явлений природы и опосредуя их речью; </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 развитие речи обучающихся; </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sz w:val="24"/>
          <w:szCs w:val="24"/>
        </w:rPr>
        <w:t>- совершенствование познавательной функции речи;</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овладение  знаниями о мероприятиях по охране природы на основе анализа конкретной деятельности в данной местности (крае, республике)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воспитание гуманного отношения к живой и неживой природе, чувства милосердия, стремления к бережному отношению и охране природы;</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 гигиены.</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Содержание программы учебного предмета «Окружающий мир» обеспечивает основу осуществления межпредметных связей дисциплин начальной школы.</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i/>
          <w:iCs/>
          <w:sz w:val="24"/>
          <w:szCs w:val="24"/>
        </w:rPr>
        <w:t xml:space="preserve">Русский язык и литературное чтение: </w:t>
      </w:r>
      <w:r w:rsidRPr="00CB6CFD">
        <w:rPr>
          <w:rFonts w:ascii="Times New Roman" w:hAnsi="Times New Roman" w:cs="Times New Roman"/>
          <w:iCs/>
          <w:kern w:val="28"/>
          <w:sz w:val="24"/>
          <w:szCs w:val="24"/>
        </w:rPr>
        <w:t xml:space="preserve">обогащение лексикона обучающихся, развитие понимания и способности употребления логико-грамматических конструкций при </w:t>
      </w:r>
      <w:r w:rsidRPr="00CB6CFD">
        <w:rPr>
          <w:rFonts w:ascii="Times New Roman" w:hAnsi="Times New Roman" w:cs="Times New Roman"/>
          <w:iCs/>
          <w:kern w:val="28"/>
          <w:sz w:val="24"/>
          <w:szCs w:val="24"/>
        </w:rPr>
        <w:lastRenderedPageBreak/>
        <w:t xml:space="preserve">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CB6CFD">
        <w:rPr>
          <w:rFonts w:ascii="Times New Roman" w:hAnsi="Times New Roman" w:cs="Times New Roman"/>
          <w:iCs/>
          <w:sz w:val="24"/>
          <w:szCs w:val="24"/>
        </w:rPr>
        <w:t xml:space="preserve">закрепление правильных речевых навыков устной и письменной речи в различных коммуникативных ситуациях. </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i/>
          <w:iCs/>
          <w:sz w:val="24"/>
          <w:szCs w:val="24"/>
        </w:rPr>
        <w:t>Музыка:</w:t>
      </w:r>
      <w:r w:rsidRPr="00CB6CFD">
        <w:rPr>
          <w:rFonts w:ascii="Times New Roman" w:hAnsi="Times New Roman" w:cs="Times New Roman"/>
          <w:iCs/>
          <w:sz w:val="24"/>
          <w:szCs w:val="24"/>
        </w:rPr>
        <w:t xml:space="preserve"> 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CB6CFD">
        <w:rPr>
          <w:rFonts w:ascii="Times New Roman" w:hAnsi="Times New Roman" w:cs="Times New Roman"/>
          <w:sz w:val="24"/>
          <w:szCs w:val="24"/>
        </w:rPr>
        <w:t>.</w:t>
      </w:r>
    </w:p>
    <w:p w:rsidR="004265E4" w:rsidRPr="00CB6CFD" w:rsidRDefault="004265E4" w:rsidP="004543C8">
      <w:pPr>
        <w:shd w:val="clear" w:color="auto" w:fill="FFFFFF"/>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i/>
          <w:iCs/>
          <w:sz w:val="24"/>
          <w:szCs w:val="24"/>
        </w:rPr>
        <w:t xml:space="preserve">Изобразительное искусство и  труд: </w:t>
      </w:r>
      <w:r w:rsidRPr="00CB6CFD">
        <w:rPr>
          <w:rFonts w:ascii="Times New Roman" w:hAnsi="Times New Roman" w:cs="Times New Roman"/>
          <w:iCs/>
          <w:kern w:val="28"/>
          <w:sz w:val="24"/>
          <w:szCs w:val="24"/>
        </w:rPr>
        <w:t xml:space="preserve">формирование умений осуществлять эстетическую оценку явлений природы, событий окружающего 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CB6CFD" w:rsidRDefault="004265E4" w:rsidP="004543C8">
      <w:pPr>
        <w:shd w:val="clear" w:color="auto" w:fill="FFFFFF"/>
        <w:spacing w:after="0" w:line="360" w:lineRule="auto"/>
        <w:ind w:firstLine="709"/>
        <w:jc w:val="both"/>
        <w:rPr>
          <w:rFonts w:ascii="Times New Roman" w:hAnsi="Times New Roman" w:cs="Times New Roman"/>
          <w:kern w:val="22"/>
          <w:sz w:val="24"/>
          <w:szCs w:val="24"/>
        </w:rPr>
      </w:pPr>
      <w:r w:rsidRPr="00CB6CFD">
        <w:rPr>
          <w:rFonts w:ascii="Times New Roman" w:hAnsi="Times New Roman"/>
          <w:i/>
          <w:kern w:val="22"/>
          <w:sz w:val="24"/>
          <w:szCs w:val="24"/>
        </w:rPr>
        <w:t>Математика</w:t>
      </w:r>
      <w:r w:rsidRPr="00CB6CFD">
        <w:rPr>
          <w:rFonts w:ascii="Times New Roman" w:hAnsi="Times New Roman"/>
          <w:kern w:val="22"/>
          <w:sz w:val="24"/>
          <w:szCs w:val="24"/>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lastRenderedPageBreak/>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При изучении  окружающего мира  необходимо учитывать особенности родного края, в связи с чем, время и место экскурсий определяются с учетом особенностей климата, природных условий и местности.</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Краеведческий принцип учитывается и при изучении сельскохозяйственного и промышленного производства.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Структуру учебного предмета «Окружающий мир» составляют следующие разделы: «Человек и природа», «Человек и общество», «Правила безопасной жизни».</w:t>
      </w:r>
    </w:p>
    <w:p w:rsidR="004265E4" w:rsidRPr="00CB6CFD" w:rsidRDefault="004265E4" w:rsidP="004543C8">
      <w:pPr>
        <w:pStyle w:val="af"/>
        <w:spacing w:line="360" w:lineRule="auto"/>
        <w:ind w:firstLine="709"/>
        <w:rPr>
          <w:rFonts w:ascii="Times New Roman" w:hAnsi="Times New Roman" w:cs="Times New Roman"/>
          <w:b/>
          <w:i/>
          <w:sz w:val="24"/>
          <w:szCs w:val="24"/>
        </w:rPr>
      </w:pPr>
      <w:r w:rsidRPr="00CB6CFD">
        <w:rPr>
          <w:rFonts w:ascii="Times New Roman" w:hAnsi="Times New Roman" w:cs="Times New Roman"/>
          <w:b/>
          <w:i/>
          <w:sz w:val="24"/>
          <w:szCs w:val="24"/>
        </w:rPr>
        <w:t>Человек и природа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w:t>
      </w:r>
      <w:r w:rsidRPr="00CB6CFD">
        <w:rPr>
          <w:rFonts w:ascii="Times New Roman" w:hAnsi="Times New Roman" w:cs="Times New Roman"/>
          <w:sz w:val="24"/>
          <w:szCs w:val="24"/>
        </w:rPr>
        <w:lastRenderedPageBreak/>
        <w:t>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Воздух – смесь газов. Свойства воздуха. Значение воздуха для растений, животных, человека.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Почва, ее состав, значение для живой природы и для хозяйственной жизни человека.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w:t>
      </w:r>
      <w:r w:rsidRPr="00CB6CFD">
        <w:rPr>
          <w:rFonts w:ascii="Times New Roman" w:hAnsi="Times New Roman" w:cs="Times New Roman"/>
          <w:sz w:val="24"/>
          <w:szCs w:val="24"/>
        </w:rPr>
        <w:lastRenderedPageBreak/>
        <w:t xml:space="preserve">человека к растениям. Растения родного края, названия и краткая характеристика на основе наблюдений.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Грибы: съедобные и ядовитые. Правила сбора грибов.</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CB6CFD" w:rsidRDefault="004265E4" w:rsidP="004543C8">
      <w:pPr>
        <w:pStyle w:val="af"/>
        <w:spacing w:line="360" w:lineRule="auto"/>
        <w:ind w:firstLine="709"/>
        <w:rPr>
          <w:rFonts w:ascii="Times New Roman" w:hAnsi="Times New Roman" w:cs="Times New Roman"/>
          <w:b/>
          <w:i/>
          <w:sz w:val="24"/>
          <w:szCs w:val="24"/>
        </w:rPr>
      </w:pPr>
      <w:r w:rsidRPr="00CB6CFD">
        <w:rPr>
          <w:rFonts w:ascii="Times New Roman" w:hAnsi="Times New Roman" w:cs="Times New Roman"/>
          <w:b/>
          <w:i/>
          <w:sz w:val="24"/>
          <w:szCs w:val="24"/>
        </w:rPr>
        <w:t>Человек и общество</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w:t>
      </w:r>
      <w:r w:rsidRPr="00CB6CFD">
        <w:rPr>
          <w:rFonts w:ascii="Times New Roman" w:hAnsi="Times New Roman" w:cs="Times New Roman"/>
          <w:sz w:val="24"/>
          <w:szCs w:val="24"/>
        </w:rPr>
        <w:lastRenderedPageBreak/>
        <w:t>России, правила поведения при прослушивания гимна. Конституция – Основной закон Российской Федерации. Права ребенка.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Россия на карте, государственная граница России.</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Города России. Санкт-Петербург: достопримечательности (Зимний дворец, памятник Петру </w:t>
      </w:r>
      <w:r w:rsidRPr="00CB6CFD">
        <w:rPr>
          <w:rFonts w:ascii="Times New Roman" w:hAnsi="Times New Roman" w:cs="Times New Roman"/>
          <w:sz w:val="24"/>
          <w:szCs w:val="24"/>
          <w:lang w:val="en-US"/>
        </w:rPr>
        <w:t>I</w:t>
      </w:r>
      <w:r w:rsidRPr="00CB6CFD">
        <w:rPr>
          <w:rFonts w:ascii="Times New Roman" w:hAnsi="Times New Roman" w:cs="Times New Roman"/>
          <w:sz w:val="24"/>
          <w:szCs w:val="24"/>
        </w:rPr>
        <w:t xml:space="preserve"> – Медный всадник, разводные мосты через Неву и др.), города Золотого кольца (по выбору).</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Главный город родного края: достопримечательности, история и характеристика отдельных исторических событий, связанных с ним.</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Россия – многонациональная страна. Народы, населяющие Россию, их обычаи, характерные особенности быта (по выбору).</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CB6CFD" w:rsidRDefault="004265E4" w:rsidP="004543C8">
      <w:pPr>
        <w:pStyle w:val="af"/>
        <w:spacing w:line="360" w:lineRule="auto"/>
        <w:ind w:firstLine="709"/>
        <w:rPr>
          <w:rFonts w:ascii="Times New Roman" w:hAnsi="Times New Roman" w:cs="Times New Roman"/>
          <w:b/>
          <w:i/>
          <w:sz w:val="24"/>
          <w:szCs w:val="24"/>
        </w:rPr>
      </w:pPr>
      <w:r w:rsidRPr="00CB6CFD">
        <w:rPr>
          <w:rFonts w:ascii="Times New Roman" w:hAnsi="Times New Roman" w:cs="Times New Roman"/>
          <w:b/>
          <w:i/>
          <w:sz w:val="24"/>
          <w:szCs w:val="24"/>
        </w:rPr>
        <w:t>Правила безопасной жизни</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Ценность здоровья и здорового образа жизни.</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w:t>
      </w:r>
      <w:r w:rsidRPr="00CB6CFD">
        <w:rPr>
          <w:rFonts w:ascii="Times New Roman" w:hAnsi="Times New Roman" w:cs="Times New Roman"/>
          <w:sz w:val="24"/>
          <w:szCs w:val="24"/>
        </w:rPr>
        <w:lastRenderedPageBreak/>
        <w:t>помощи. Первая помощь при легких травмах (ушиб, порез, ожог), обмораживании, перегреве.</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Правила безопасного поведения в природе.</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Забота о здоровье и безопасности окружающих людей – нравственный долг каждого человека.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В предмете «Окружающий мир» возможно реализовывать  модульно курс «Основы безопасности жизнедеятельности» (включая правила дорожного движения).</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b/>
          <w:i/>
          <w:sz w:val="24"/>
          <w:szCs w:val="24"/>
        </w:rPr>
        <w:t>Предметные результаты</w:t>
      </w:r>
      <w:r w:rsidRPr="00CB6CFD">
        <w:rPr>
          <w:rFonts w:ascii="Times New Roman" w:hAnsi="Times New Roman" w:cs="Times New Roman"/>
          <w:sz w:val="24"/>
          <w:szCs w:val="24"/>
        </w:rPr>
        <w:t xml:space="preserve"> освоения программы учебного предмета «Окружающий мир»:</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 сформированность представлений о России, знание государственной символики;</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сформированность представлений о правах и обязанностях самого обучающегося как ученика, как сына/дочери, как гражданина и т.д.;</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умение адекватно использовать принятые в окружении обучающегося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умение взаимодействовать с окружающими людьми в соответствии с общепринятыми нормами;</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овладение знаниями об окружающей среде, об объектах и явлениях живой и неживой природы и их значении в жизни человека;</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представления о животном и растительном мире, их значении в жизни человека;</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знания о родном крае, особенностях климатических и погодных условий;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  - знания о характере труда людей, связанного с использованием природы;</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владение элементарными способами изучения природы и общества;</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lastRenderedPageBreak/>
        <w:t>- умение использовать простейшее лабораторное оборудование и измерительные приборы;</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сформированность представлений о собственном теле, распознавание своих ощущений и обогащение сенсорного опыта;</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сформированность представлений о здоровье и нездоровье;</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сформированность установки на безопасный, здоровый образ жизни;</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развитие лексики, формирование грамматического строя и связной речи;</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развитие процессов обобщения, систематизации, классификации, основываясь на анализе явлений природы и опосредуя их речью;</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расширение круга освоенных социальных контактов;</w:t>
      </w:r>
    </w:p>
    <w:p w:rsidR="005E3ED3" w:rsidRPr="00CB6CFD" w:rsidRDefault="004265E4" w:rsidP="000E797D">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xml:space="preserve">- умение ограничивать свои контакты и взаимодействия в соответствии с требованиями безопасности жизнедеятельности. </w:t>
      </w:r>
    </w:p>
    <w:p w:rsidR="004265E4" w:rsidRPr="00CB6CFD" w:rsidRDefault="004265E4" w:rsidP="004543C8">
      <w:pPr>
        <w:pStyle w:val="af"/>
        <w:spacing w:line="360" w:lineRule="auto"/>
        <w:ind w:firstLine="0"/>
        <w:jc w:val="center"/>
        <w:rPr>
          <w:rFonts w:ascii="Times New Roman" w:hAnsi="Times New Roman" w:cs="Times New Roman"/>
          <w:b/>
          <w:sz w:val="24"/>
          <w:szCs w:val="24"/>
        </w:rPr>
      </w:pPr>
      <w:r w:rsidRPr="00CB6CFD">
        <w:rPr>
          <w:rFonts w:ascii="Times New Roman" w:hAnsi="Times New Roman" w:cs="Times New Roman"/>
          <w:b/>
          <w:sz w:val="24"/>
          <w:szCs w:val="24"/>
        </w:rPr>
        <w:t xml:space="preserve">6. </w:t>
      </w:r>
      <w:r w:rsidRPr="00CB6CFD">
        <w:rPr>
          <w:rFonts w:ascii="Times New Roman" w:hAnsi="Times New Roman" w:cs="Times New Roman"/>
          <w:b/>
          <w:color w:val="auto"/>
          <w:sz w:val="24"/>
          <w:szCs w:val="24"/>
        </w:rPr>
        <w:t>Основы религиозных культур и светской этики</w:t>
      </w:r>
    </w:p>
    <w:p w:rsidR="004265E4" w:rsidRPr="00CB6CFD" w:rsidRDefault="004265E4" w:rsidP="004543C8">
      <w:pPr>
        <w:suppressAutoHyphens w:val="0"/>
        <w:spacing w:after="0" w:line="360" w:lineRule="auto"/>
        <w:ind w:right="99"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color w:val="auto"/>
          <w:kern w:val="0"/>
          <w:sz w:val="24"/>
          <w:szCs w:val="24"/>
          <w:lang w:eastAsia="ru-RU"/>
        </w:rPr>
        <w:t xml:space="preserve">Основные </w:t>
      </w:r>
      <w:r w:rsidRPr="00CB6CFD">
        <w:rPr>
          <w:rFonts w:ascii="Times New Roman" w:eastAsia="Times New Roman" w:hAnsi="Times New Roman" w:cs="Times New Roman"/>
          <w:b/>
          <w:color w:val="auto"/>
          <w:kern w:val="0"/>
          <w:sz w:val="24"/>
          <w:szCs w:val="24"/>
          <w:lang w:eastAsia="ru-RU"/>
        </w:rPr>
        <w:t>задачи</w:t>
      </w:r>
      <w:r w:rsidRPr="00CB6CFD">
        <w:rPr>
          <w:rFonts w:ascii="Times New Roman" w:eastAsia="Times New Roman" w:hAnsi="Times New Roman" w:cs="Times New Roman"/>
          <w:color w:val="auto"/>
          <w:kern w:val="0"/>
          <w:sz w:val="24"/>
          <w:szCs w:val="24"/>
          <w:lang w:eastAsia="ru-RU"/>
        </w:rPr>
        <w:t xml:space="preserve"> учебного предмета «Основы религиозных культур и светской этики»:</w:t>
      </w:r>
    </w:p>
    <w:p w:rsidR="004265E4" w:rsidRPr="00CB6CFD" w:rsidRDefault="004265E4" w:rsidP="004543C8">
      <w:pPr>
        <w:suppressAutoHyphens w:val="0"/>
        <w:spacing w:after="0" w:line="360" w:lineRule="auto"/>
        <w:ind w:right="99"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color w:val="auto"/>
          <w:kern w:val="0"/>
          <w:sz w:val="24"/>
          <w:szCs w:val="24"/>
          <w:lang w:eastAsia="ru-RU"/>
        </w:rPr>
        <w:t xml:space="preserve">- знакомство с основными нормами светской и религиозной морали; </w:t>
      </w:r>
    </w:p>
    <w:p w:rsidR="004265E4" w:rsidRPr="00CB6CFD" w:rsidRDefault="004265E4" w:rsidP="004543C8">
      <w:pPr>
        <w:suppressAutoHyphens w:val="0"/>
        <w:spacing w:after="0" w:line="360" w:lineRule="auto"/>
        <w:ind w:right="99"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color w:val="auto"/>
          <w:kern w:val="0"/>
          <w:sz w:val="24"/>
          <w:szCs w:val="24"/>
          <w:lang w:eastAsia="ru-RU"/>
        </w:rPr>
        <w:t>- понимание значения нравственности, веры и религии в жизни человека и общества;</w:t>
      </w:r>
    </w:p>
    <w:p w:rsidR="004265E4" w:rsidRPr="00CB6CFD" w:rsidRDefault="004265E4" w:rsidP="004543C8">
      <w:pPr>
        <w:suppressAutoHyphens w:val="0"/>
        <w:spacing w:after="0" w:line="360" w:lineRule="auto"/>
        <w:ind w:right="99"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color w:val="auto"/>
          <w:kern w:val="0"/>
          <w:sz w:val="24"/>
          <w:szCs w:val="24"/>
          <w:lang w:eastAsia="ru-RU"/>
        </w:rPr>
        <w:t>- формирование первоначальных представлений о религиозных культурах и светской этике, об их роли в культуре, истории и современности России.</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Данный предмет обладает широкими возможностями для формирования у обучающихся фундаментальных основ культурологической грамотности,  толерантного поведения в многонациональной среде, формируют вектор культурно-ценностных ориентиров обучающихся.</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В образовательном процессе обучающиеся с ТНР должны в широком объеме овладеть знаниями о многополярности мира и умениями жить, учиться, работать в многонациональном обществе на благо нашей общей родины - России.</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 xml:space="preserve">Учебный предмет </w:t>
      </w:r>
      <w:r w:rsidRPr="00CB6CFD">
        <w:rPr>
          <w:rFonts w:ascii="Times New Roman" w:eastAsia="Times New Roman" w:hAnsi="Times New Roman" w:cs="Times New Roman"/>
          <w:color w:val="auto"/>
          <w:kern w:val="0"/>
          <w:sz w:val="24"/>
          <w:szCs w:val="24"/>
          <w:lang w:eastAsia="ru-RU"/>
        </w:rPr>
        <w:t>«Основы религиозных культур и светской этики»</w:t>
      </w:r>
      <w:r w:rsidRPr="00CB6CFD">
        <w:rPr>
          <w:rFonts w:ascii="Times New Roman" w:hAnsi="Times New Roman"/>
          <w:sz w:val="24"/>
          <w:szCs w:val="24"/>
        </w:rPr>
        <w:t xml:space="preserve"> имеет интегрированный характер, поскольку его содержание аккумулирует в себе первоначальные представления из истории, литературы, географии и других социально – гуманитарных наук. Содержание учебного предмета </w:t>
      </w:r>
      <w:r w:rsidRPr="00CB6CFD">
        <w:rPr>
          <w:rFonts w:ascii="Times New Roman" w:eastAsia="Times New Roman" w:hAnsi="Times New Roman" w:cs="Times New Roman"/>
          <w:color w:val="auto"/>
          <w:kern w:val="0"/>
          <w:sz w:val="24"/>
          <w:szCs w:val="24"/>
          <w:lang w:eastAsia="ru-RU"/>
        </w:rPr>
        <w:t xml:space="preserve">«Основы религиозных культур и светской этики» тесно связано с содержанием учебного предмета «Окружающий мир»: формирование </w:t>
      </w:r>
      <w:r w:rsidRPr="00CB6CFD">
        <w:rPr>
          <w:rFonts w:ascii="Times New Roman" w:eastAsia="Times New Roman" w:hAnsi="Times New Roman" w:cs="Times New Roman"/>
          <w:color w:val="auto"/>
          <w:kern w:val="0"/>
          <w:sz w:val="24"/>
          <w:szCs w:val="24"/>
          <w:lang w:eastAsia="ru-RU"/>
        </w:rPr>
        <w:lastRenderedPageBreak/>
        <w:t>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потребностей и с учетом речевых  особенностей обучающихся с ТНР.</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 xml:space="preserve">Программа учебного предмета </w:t>
      </w:r>
      <w:r w:rsidRPr="00CB6CFD">
        <w:rPr>
          <w:rFonts w:ascii="Times New Roman" w:eastAsia="Times New Roman" w:hAnsi="Times New Roman" w:cs="Times New Roman"/>
          <w:color w:val="auto"/>
          <w:kern w:val="0"/>
          <w:sz w:val="24"/>
          <w:szCs w:val="24"/>
          <w:lang w:eastAsia="ru-RU"/>
        </w:rPr>
        <w:t>«Основы религиозных культур и светской этики»</w:t>
      </w:r>
      <w:r w:rsidRPr="00CB6CFD">
        <w:rPr>
          <w:rFonts w:ascii="Times New Roman" w:hAnsi="Times New Roman"/>
          <w:sz w:val="24"/>
          <w:szCs w:val="24"/>
        </w:rPr>
        <w:t xml:space="preserve"> представлена разделами  </w:t>
      </w:r>
      <w:r w:rsidRPr="00CB6CFD">
        <w:rPr>
          <w:rFonts w:ascii="Times New Roman" w:hAnsi="Times New Roman"/>
          <w:kern w:val="2"/>
          <w:sz w:val="24"/>
          <w:szCs w:val="24"/>
        </w:rPr>
        <w:t>«Основы религиозных культур народов России» и «Основы светской этики».</w:t>
      </w:r>
    </w:p>
    <w:p w:rsidR="004265E4" w:rsidRPr="00CB6CFD" w:rsidRDefault="004265E4" w:rsidP="004543C8">
      <w:pPr>
        <w:spacing w:after="0" w:line="360" w:lineRule="auto"/>
        <w:ind w:firstLine="709"/>
        <w:jc w:val="both"/>
        <w:rPr>
          <w:rFonts w:ascii="Times New Roman" w:hAnsi="Times New Roman"/>
          <w:kern w:val="2"/>
          <w:sz w:val="24"/>
          <w:szCs w:val="24"/>
        </w:rPr>
      </w:pPr>
      <w:r w:rsidRPr="00CB6CFD">
        <w:rPr>
          <w:rFonts w:ascii="Times New Roman" w:hAnsi="Times New Roman"/>
          <w:kern w:val="2"/>
          <w:sz w:val="24"/>
          <w:szCs w:val="24"/>
        </w:rPr>
        <w:t xml:space="preserve">Тематически разделы объединяются, носят светский характер, не навязывают никакой религии. </w:t>
      </w:r>
    </w:p>
    <w:p w:rsidR="004265E4" w:rsidRPr="00CB6CFD" w:rsidRDefault="004265E4" w:rsidP="004543C8">
      <w:pPr>
        <w:pStyle w:val="27"/>
        <w:ind w:left="0" w:firstLine="709"/>
        <w:jc w:val="both"/>
      </w:pPr>
      <w:r w:rsidRPr="00CB6CFD">
        <w:t>Содержание разделов учебного предмета предусматривает общее знакомство с соответствующими религиями, их культурой (исключая изучение специальных богословских вопросов) и не содержит критических оценок разных религий и основанных на них мировоззрений.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Названные разделы учебного предмета представлены следующим содержанием:</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Россия - наша Родина. Культура и религия. </w:t>
      </w:r>
      <w:r w:rsidRPr="00CB6CFD">
        <w:rPr>
          <w:rFonts w:ascii="Times New Roman" w:hAnsi="Times New Roman" w:cs="Times New Roman"/>
          <w:spacing w:val="-3"/>
          <w:sz w:val="24"/>
          <w:szCs w:val="24"/>
        </w:rPr>
        <w:t xml:space="preserve">Праздники в религиях мира.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Светская этика. Отечественные традиционные религии, их роль в культуре, истории и современности России.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Основные нормы светской и религиозной морали, их значение в  выстраивании конструктивных отношений в семье и обществе. Значение нравственности, веры и религии в жизни человека и общества. </w:t>
      </w:r>
      <w:r w:rsidRPr="00CB6CFD">
        <w:rPr>
          <w:rFonts w:ascii="Times New Roman" w:hAnsi="Times New Roman"/>
          <w:sz w:val="24"/>
          <w:szCs w:val="24"/>
        </w:rPr>
        <w:t xml:space="preserve">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Понятие толерантности, многополярности мира. </w:t>
      </w:r>
    </w:p>
    <w:p w:rsidR="006D4E79"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 xml:space="preserve">Содержание учебного предмета </w:t>
      </w:r>
      <w:r w:rsidRPr="00CB6CFD">
        <w:rPr>
          <w:rFonts w:ascii="Times New Roman" w:eastAsia="Times New Roman" w:hAnsi="Times New Roman" w:cs="Times New Roman"/>
          <w:color w:val="auto"/>
          <w:kern w:val="0"/>
          <w:sz w:val="24"/>
          <w:szCs w:val="24"/>
          <w:lang w:eastAsia="ru-RU"/>
        </w:rPr>
        <w:t>«Основы религиозных культур и светской этики»</w:t>
      </w:r>
      <w:r w:rsidRPr="00CB6CFD">
        <w:rPr>
          <w:rFonts w:ascii="Times New Roman" w:hAnsi="Times New Roman"/>
          <w:sz w:val="24"/>
          <w:szCs w:val="24"/>
        </w:rPr>
        <w:t xml:space="preserve"> может быть реализовано и во внеурочной деятельности, так как внеурочные мероприятия способствуют расширению кругозора обучающихся с ТНР, развитию их интереса к конкретной области знаний.</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eastAsia="Times New Roman" w:hAnsi="Times New Roman" w:cs="Times New Roman"/>
          <w:b/>
          <w:i/>
          <w:color w:val="auto"/>
          <w:kern w:val="0"/>
          <w:sz w:val="24"/>
          <w:szCs w:val="24"/>
          <w:lang w:eastAsia="ru-RU"/>
        </w:rPr>
        <w:t>Предметные результаты</w:t>
      </w:r>
      <w:r w:rsidRPr="00CB6CFD">
        <w:rPr>
          <w:rFonts w:ascii="Times New Roman" w:eastAsia="Times New Roman" w:hAnsi="Times New Roman" w:cs="Times New Roman"/>
          <w:color w:val="auto"/>
          <w:kern w:val="0"/>
          <w:sz w:val="24"/>
          <w:szCs w:val="24"/>
          <w:lang w:eastAsia="ru-RU"/>
        </w:rPr>
        <w:t xml:space="preserve"> освоения учебного предмета «Основы религиозных культур и светской этики»:</w:t>
      </w:r>
    </w:p>
    <w:p w:rsidR="004265E4" w:rsidRPr="00CB6CFD" w:rsidRDefault="004265E4" w:rsidP="004543C8">
      <w:pPr>
        <w:spacing w:after="0" w:line="360" w:lineRule="auto"/>
        <w:ind w:firstLine="709"/>
        <w:jc w:val="both"/>
        <w:rPr>
          <w:rFonts w:ascii="Times New Roman" w:hAnsi="Times New Roman"/>
          <w:sz w:val="24"/>
          <w:szCs w:val="24"/>
          <w:lang w:eastAsia="ru-RU"/>
        </w:rPr>
      </w:pPr>
      <w:r w:rsidRPr="00CB6CFD">
        <w:rPr>
          <w:rFonts w:ascii="Times New Roman" w:hAnsi="Times New Roman"/>
          <w:sz w:val="24"/>
          <w:szCs w:val="24"/>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Pr="00CB6CFD" w:rsidRDefault="004265E4" w:rsidP="004543C8">
      <w:pPr>
        <w:spacing w:after="0" w:line="360" w:lineRule="auto"/>
        <w:ind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color w:val="auto"/>
          <w:kern w:val="0"/>
          <w:sz w:val="24"/>
          <w:szCs w:val="24"/>
          <w:lang w:eastAsia="ru-RU"/>
        </w:rPr>
        <w:lastRenderedPageBreak/>
        <w:t xml:space="preserve">- </w:t>
      </w:r>
      <w:r w:rsidRPr="00CB6CFD">
        <w:rPr>
          <w:rFonts w:ascii="Times New Roman" w:eastAsia="Times New Roman" w:hAnsi="Times New Roman" w:cs="Times New Roman"/>
          <w:color w:val="auto"/>
          <w:kern w:val="2"/>
          <w:sz w:val="24"/>
          <w:szCs w:val="24"/>
          <w:lang w:eastAsia="ru-RU"/>
        </w:rPr>
        <w:t>понимание значения нравственности, веры и религии в жизни человека и общества;</w:t>
      </w:r>
    </w:p>
    <w:p w:rsidR="004265E4" w:rsidRPr="00CB6CFD" w:rsidRDefault="004265E4" w:rsidP="004543C8">
      <w:pPr>
        <w:spacing w:after="0" w:line="360" w:lineRule="auto"/>
        <w:ind w:firstLine="709"/>
        <w:jc w:val="both"/>
        <w:rPr>
          <w:rFonts w:ascii="Times New Roman" w:hAnsi="Times New Roman"/>
          <w:sz w:val="24"/>
          <w:szCs w:val="24"/>
          <w:lang w:eastAsia="ru-RU"/>
        </w:rPr>
      </w:pPr>
      <w:r w:rsidRPr="00CB6CFD">
        <w:rPr>
          <w:rFonts w:ascii="Times New Roman" w:hAnsi="Times New Roman"/>
          <w:sz w:val="24"/>
          <w:szCs w:val="24"/>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CB6CFD" w:rsidRDefault="004265E4" w:rsidP="004543C8">
      <w:pPr>
        <w:spacing w:after="0" w:line="360" w:lineRule="auto"/>
        <w:ind w:firstLine="709"/>
        <w:jc w:val="both"/>
        <w:rPr>
          <w:rFonts w:ascii="Times New Roman" w:hAnsi="Times New Roman"/>
          <w:sz w:val="24"/>
          <w:szCs w:val="24"/>
          <w:lang w:eastAsia="ru-RU"/>
        </w:rPr>
      </w:pPr>
      <w:r w:rsidRPr="00CB6CFD">
        <w:rPr>
          <w:rFonts w:ascii="Times New Roman" w:hAnsi="Times New Roman"/>
          <w:sz w:val="24"/>
          <w:szCs w:val="24"/>
          <w:lang w:eastAsia="ru-RU"/>
        </w:rPr>
        <w:t xml:space="preserve">- </w:t>
      </w:r>
      <w:r w:rsidRPr="00CB6CFD">
        <w:rPr>
          <w:rFonts w:ascii="Times New Roman" w:eastAsia="Times New Roman" w:hAnsi="Times New Roman" w:cs="Times New Roman"/>
          <w:color w:val="auto"/>
          <w:kern w:val="2"/>
          <w:sz w:val="24"/>
          <w:szCs w:val="24"/>
          <w:lang w:eastAsia="ru-RU"/>
        </w:rPr>
        <w:t>представления об исторической роли традиционных  религий в становлении российской государственности;</w:t>
      </w:r>
    </w:p>
    <w:p w:rsidR="004265E4" w:rsidRPr="00CB6CFD" w:rsidRDefault="004265E4" w:rsidP="004543C8">
      <w:pPr>
        <w:spacing w:after="0" w:line="360" w:lineRule="auto"/>
        <w:ind w:firstLine="709"/>
        <w:jc w:val="both"/>
        <w:rPr>
          <w:rFonts w:ascii="Times New Roman" w:hAnsi="Times New Roman"/>
          <w:sz w:val="24"/>
          <w:szCs w:val="24"/>
          <w:lang w:eastAsia="ru-RU"/>
        </w:rPr>
      </w:pPr>
      <w:r w:rsidRPr="00CB6CFD">
        <w:rPr>
          <w:rFonts w:ascii="Times New Roman" w:hAnsi="Times New Roman"/>
          <w:sz w:val="24"/>
          <w:szCs w:val="24"/>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Pr="00CB6CFD" w:rsidRDefault="004265E4" w:rsidP="004543C8">
      <w:pPr>
        <w:spacing w:after="0" w:line="360" w:lineRule="auto"/>
        <w:ind w:firstLine="709"/>
        <w:jc w:val="both"/>
        <w:rPr>
          <w:rFonts w:ascii="Times New Roman" w:hAnsi="Times New Roman"/>
          <w:sz w:val="24"/>
          <w:szCs w:val="24"/>
          <w:lang w:eastAsia="ru-RU"/>
        </w:rPr>
      </w:pPr>
      <w:r w:rsidRPr="00CB6CFD">
        <w:rPr>
          <w:rFonts w:ascii="Times New Roman" w:hAnsi="Times New Roman"/>
          <w:sz w:val="24"/>
          <w:szCs w:val="24"/>
          <w:lang w:eastAsia="ru-RU"/>
        </w:rPr>
        <w:t xml:space="preserve">- </w:t>
      </w:r>
      <w:r w:rsidRPr="00CB6CFD">
        <w:rPr>
          <w:rFonts w:ascii="Times New Roman" w:eastAsia="Times New Roman" w:hAnsi="Times New Roman" w:cs="Times New Roman"/>
          <w:color w:val="auto"/>
          <w:kern w:val="2"/>
          <w:sz w:val="24"/>
          <w:szCs w:val="24"/>
          <w:lang w:eastAsia="ru-RU"/>
        </w:rPr>
        <w:t>знание основных норм светской и религиозной морали, понимание их значения в выстраивании конструктивных отношений в семье и обществе,</w:t>
      </w:r>
      <w:r w:rsidRPr="00CB6CFD">
        <w:rPr>
          <w:rFonts w:ascii="Times New Roman" w:hAnsi="Times New Roman"/>
          <w:sz w:val="24"/>
          <w:szCs w:val="24"/>
          <w:lang w:eastAsia="ru-RU"/>
        </w:rPr>
        <w:t xml:space="preserve"> их роли в истории и современности России;</w:t>
      </w:r>
    </w:p>
    <w:p w:rsidR="002A53E4" w:rsidRPr="00CB6CFD" w:rsidRDefault="004265E4" w:rsidP="000E797D">
      <w:pPr>
        <w:spacing w:after="0" w:line="360" w:lineRule="auto"/>
        <w:ind w:firstLine="709"/>
        <w:jc w:val="both"/>
        <w:rPr>
          <w:rFonts w:ascii="Times New Roman" w:hAnsi="Times New Roman"/>
          <w:b/>
          <w:i/>
          <w:sz w:val="24"/>
          <w:szCs w:val="24"/>
        </w:rPr>
      </w:pPr>
      <w:r w:rsidRPr="00CB6CFD">
        <w:rPr>
          <w:rFonts w:ascii="Times New Roman" w:hAnsi="Times New Roman"/>
          <w:sz w:val="24"/>
          <w:szCs w:val="24"/>
        </w:rPr>
        <w:t xml:space="preserve">- </w:t>
      </w:r>
      <w:r w:rsidRPr="00CB6CFD">
        <w:rPr>
          <w:rFonts w:ascii="Times New Roman" w:hAnsi="Times New Roman"/>
          <w:kern w:val="2"/>
          <w:sz w:val="24"/>
          <w:szCs w:val="24"/>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CB6CFD">
        <w:rPr>
          <w:rFonts w:ascii="Times New Roman" w:hAnsi="Times New Roman"/>
          <w:b/>
          <w:i/>
          <w:sz w:val="24"/>
          <w:szCs w:val="24"/>
        </w:rPr>
        <w:t xml:space="preserve"> </w:t>
      </w:r>
    </w:p>
    <w:p w:rsidR="004265E4" w:rsidRPr="000E797D" w:rsidRDefault="00ED366E" w:rsidP="004543C8">
      <w:pPr>
        <w:spacing w:after="0" w:line="360" w:lineRule="auto"/>
        <w:rPr>
          <w:rFonts w:ascii="Times New Roman" w:hAnsi="Times New Roman"/>
          <w:b/>
          <w:sz w:val="24"/>
          <w:szCs w:val="24"/>
        </w:rPr>
      </w:pPr>
      <w:r w:rsidRPr="000E797D">
        <w:rPr>
          <w:rFonts w:ascii="Times New Roman" w:hAnsi="Times New Roman"/>
          <w:b/>
          <w:sz w:val="24"/>
          <w:szCs w:val="24"/>
        </w:rPr>
        <w:t xml:space="preserve">                                    7</w:t>
      </w:r>
      <w:r w:rsidR="004265E4" w:rsidRPr="000E797D">
        <w:rPr>
          <w:rFonts w:ascii="Times New Roman" w:hAnsi="Times New Roman"/>
          <w:b/>
          <w:sz w:val="24"/>
          <w:szCs w:val="24"/>
        </w:rPr>
        <w:t>. Музыка</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 xml:space="preserve">Основными </w:t>
      </w:r>
      <w:r w:rsidRPr="00CB6CFD">
        <w:rPr>
          <w:rFonts w:ascii="Times New Roman" w:hAnsi="Times New Roman"/>
          <w:b/>
          <w:sz w:val="24"/>
          <w:szCs w:val="24"/>
        </w:rPr>
        <w:t>задачами</w:t>
      </w:r>
      <w:r w:rsidRPr="00CB6CFD">
        <w:rPr>
          <w:rFonts w:ascii="Times New Roman" w:hAnsi="Times New Roman"/>
          <w:sz w:val="24"/>
          <w:szCs w:val="24"/>
        </w:rPr>
        <w:t xml:space="preserve"> обучения музыке являются: </w:t>
      </w:r>
    </w:p>
    <w:p w:rsidR="004265E4"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sz w:val="24"/>
          <w:szCs w:val="24"/>
        </w:rPr>
        <w:t>- формирование первоначальных представлений о роли музыки в жизни человека, ее роли в духовно-нравственном развитии человека;</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Pr="00CB6CFD" w:rsidRDefault="004265E4" w:rsidP="004543C8">
      <w:pPr>
        <w:spacing w:after="0" w:line="360" w:lineRule="auto"/>
        <w:ind w:firstLine="709"/>
        <w:jc w:val="both"/>
        <w:rPr>
          <w:rFonts w:ascii="Times New Roman" w:hAnsi="Times New Roman"/>
          <w:kern w:val="2"/>
          <w:sz w:val="24"/>
          <w:szCs w:val="24"/>
        </w:rPr>
      </w:pPr>
      <w:r w:rsidRPr="00CB6CFD">
        <w:rPr>
          <w:rFonts w:ascii="Times New Roman" w:hAnsi="Times New Roman"/>
          <w:kern w:val="2"/>
          <w:sz w:val="24"/>
          <w:szCs w:val="24"/>
        </w:rPr>
        <w:t>- формирование умений воспринимать музыку и выражать свое отношение к музыкальному произведению;</w:t>
      </w:r>
    </w:p>
    <w:p w:rsidR="004265E4" w:rsidRPr="00CB6CFD" w:rsidRDefault="004265E4" w:rsidP="004543C8">
      <w:pPr>
        <w:spacing w:after="0" w:line="360" w:lineRule="auto"/>
        <w:ind w:firstLine="709"/>
        <w:jc w:val="both"/>
        <w:rPr>
          <w:rFonts w:ascii="Times New Roman" w:hAnsi="Times New Roman"/>
          <w:kern w:val="2"/>
          <w:sz w:val="24"/>
          <w:szCs w:val="24"/>
        </w:rPr>
      </w:pPr>
      <w:r w:rsidRPr="00CB6CFD">
        <w:rPr>
          <w:rFonts w:ascii="Times New Roman" w:hAnsi="Times New Roman"/>
          <w:kern w:val="2"/>
          <w:sz w:val="24"/>
          <w:szCs w:val="24"/>
        </w:rPr>
        <w:t>- развитие способностей к художественно-образному, эмоционально-целостному восприятию произведений музыкального искусства;</w:t>
      </w:r>
    </w:p>
    <w:p w:rsidR="006D4E79" w:rsidRPr="00CB6CFD" w:rsidRDefault="004265E4" w:rsidP="004543C8">
      <w:pPr>
        <w:spacing w:after="0" w:line="360" w:lineRule="auto"/>
        <w:ind w:firstLine="709"/>
        <w:jc w:val="both"/>
        <w:rPr>
          <w:rFonts w:ascii="Times New Roman" w:hAnsi="Times New Roman"/>
          <w:sz w:val="24"/>
          <w:szCs w:val="24"/>
        </w:rPr>
      </w:pPr>
      <w:r w:rsidRPr="00CB6CFD">
        <w:rPr>
          <w:rFonts w:ascii="Times New Roman" w:hAnsi="Times New Roman"/>
          <w:kern w:val="2"/>
          <w:sz w:val="24"/>
          <w:szCs w:val="24"/>
        </w:rPr>
        <w:t>- развитие звуковысотного, тембрового и динамического слуха, дыхания, способности к свободной голосоподаче и голосоведению;</w:t>
      </w:r>
    </w:p>
    <w:p w:rsidR="006D4E79" w:rsidRPr="00CB6CFD" w:rsidRDefault="004265E4" w:rsidP="004543C8">
      <w:pPr>
        <w:spacing w:after="0" w:line="360" w:lineRule="auto"/>
        <w:ind w:firstLine="709"/>
        <w:jc w:val="both"/>
        <w:rPr>
          <w:rFonts w:ascii="Times New Roman" w:hAnsi="Times New Roman"/>
          <w:kern w:val="2"/>
          <w:sz w:val="24"/>
          <w:szCs w:val="24"/>
        </w:rPr>
      </w:pPr>
      <w:r w:rsidRPr="00CB6CFD">
        <w:rPr>
          <w:rFonts w:ascii="Times New Roman" w:hAnsi="Times New Roman"/>
          <w:kern w:val="2"/>
          <w:sz w:val="24"/>
          <w:szCs w:val="24"/>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Pr="00CB6CFD" w:rsidRDefault="004265E4" w:rsidP="004543C8">
      <w:pPr>
        <w:spacing w:after="0" w:line="360" w:lineRule="auto"/>
        <w:ind w:firstLine="709"/>
        <w:jc w:val="both"/>
        <w:rPr>
          <w:rFonts w:ascii="Times New Roman" w:hAnsi="Times New Roman" w:cs="Times New Roman"/>
          <w:kern w:val="2"/>
          <w:sz w:val="24"/>
          <w:szCs w:val="24"/>
        </w:rPr>
      </w:pPr>
      <w:r w:rsidRPr="00CB6CFD">
        <w:rPr>
          <w:rFonts w:ascii="Times New Roman" w:hAnsi="Times New Roman" w:cs="Times New Roman"/>
          <w:kern w:val="2"/>
          <w:sz w:val="24"/>
          <w:szCs w:val="24"/>
        </w:rPr>
        <w:t>- развитие слухового внимания, координации между дыханием и голосом;</w:t>
      </w:r>
    </w:p>
    <w:p w:rsidR="006D4E79" w:rsidRPr="00CB6CFD" w:rsidRDefault="004265E4" w:rsidP="004543C8">
      <w:pPr>
        <w:spacing w:after="0" w:line="360" w:lineRule="auto"/>
        <w:ind w:firstLine="709"/>
        <w:jc w:val="both"/>
        <w:rPr>
          <w:rFonts w:ascii="Times New Roman" w:hAnsi="Times New Roman" w:cs="Times New Roman"/>
          <w:kern w:val="2"/>
          <w:sz w:val="24"/>
          <w:szCs w:val="24"/>
        </w:rPr>
      </w:pPr>
      <w:r w:rsidRPr="00CB6CFD">
        <w:rPr>
          <w:rFonts w:ascii="Times New Roman" w:hAnsi="Times New Roman" w:cs="Times New Roman"/>
          <w:kern w:val="2"/>
          <w:sz w:val="24"/>
          <w:szCs w:val="24"/>
        </w:rPr>
        <w:lastRenderedPageBreak/>
        <w:t>- формирование и охрана детского голоса с учетом психофизиологического и речевого развития обучающихся;</w:t>
      </w:r>
    </w:p>
    <w:p w:rsidR="004265E4" w:rsidRPr="00CB6CFD" w:rsidRDefault="004265E4" w:rsidP="004543C8">
      <w:pPr>
        <w:spacing w:after="0" w:line="360" w:lineRule="auto"/>
        <w:ind w:firstLine="709"/>
        <w:jc w:val="both"/>
        <w:rPr>
          <w:rFonts w:ascii="Times New Roman" w:hAnsi="Times New Roman"/>
          <w:kern w:val="2"/>
          <w:sz w:val="24"/>
          <w:szCs w:val="24"/>
          <w:lang w:eastAsia="ru-RU"/>
        </w:rPr>
      </w:pPr>
      <w:r w:rsidRPr="00CB6CFD">
        <w:rPr>
          <w:rFonts w:ascii="Times New Roman" w:hAnsi="Times New Roman" w:cs="Times New Roman"/>
          <w:kern w:val="2"/>
          <w:sz w:val="24"/>
          <w:szCs w:val="24"/>
        </w:rPr>
        <w:t>- закрепление сформированной (на логопедических занятиях) артикуляции звуков.</w:t>
      </w:r>
    </w:p>
    <w:p w:rsidR="004265E4" w:rsidRPr="00CB6CFD" w:rsidRDefault="004265E4" w:rsidP="004543C8">
      <w:pPr>
        <w:pStyle w:val="4"/>
        <w:spacing w:before="0" w:after="0" w:line="360" w:lineRule="auto"/>
        <w:ind w:firstLine="709"/>
        <w:jc w:val="both"/>
        <w:rPr>
          <w:rFonts w:ascii="Times New Roman" w:hAnsi="Times New Roman"/>
          <w:i w:val="0"/>
          <w:sz w:val="24"/>
          <w:szCs w:val="24"/>
        </w:rPr>
      </w:pPr>
      <w:r w:rsidRPr="00CB6CFD">
        <w:rPr>
          <w:rFonts w:ascii="Times New Roman" w:hAnsi="Times New Roman"/>
          <w:i w:val="0"/>
          <w:sz w:val="24"/>
          <w:szCs w:val="24"/>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CB6CFD" w:rsidRDefault="004265E4" w:rsidP="004543C8">
      <w:pPr>
        <w:pStyle w:val="4"/>
        <w:spacing w:before="0" w:after="0" w:line="360" w:lineRule="auto"/>
        <w:ind w:firstLine="709"/>
        <w:jc w:val="both"/>
        <w:rPr>
          <w:rFonts w:ascii="Times New Roman" w:hAnsi="Times New Roman"/>
          <w:i w:val="0"/>
          <w:sz w:val="24"/>
          <w:szCs w:val="24"/>
        </w:rPr>
      </w:pPr>
      <w:r w:rsidRPr="00CB6CFD">
        <w:rPr>
          <w:rFonts w:ascii="Times New Roman" w:hAnsi="Times New Roman"/>
          <w:i w:val="0"/>
          <w:sz w:val="24"/>
          <w:szCs w:val="24"/>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sidRPr="00CB6CFD">
        <w:rPr>
          <w:rFonts w:ascii="Times New Roman" w:hAnsi="Times New Roman"/>
          <w:i w:val="0"/>
          <w:sz w:val="24"/>
          <w:szCs w:val="24"/>
        </w:rPr>
        <w:t>вязано с содержанием коррекционных</w:t>
      </w:r>
      <w:r w:rsidRPr="00CB6CFD">
        <w:rPr>
          <w:rFonts w:ascii="Times New Roman" w:hAnsi="Times New Roman"/>
          <w:i w:val="0"/>
          <w:sz w:val="24"/>
          <w:szCs w:val="24"/>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CB6CFD" w:rsidRDefault="004265E4" w:rsidP="004543C8">
      <w:pPr>
        <w:pStyle w:val="ad"/>
        <w:spacing w:after="0" w:line="360" w:lineRule="auto"/>
        <w:ind w:right="40" w:firstLine="709"/>
        <w:jc w:val="both"/>
        <w:rPr>
          <w:rFonts w:ascii="Times New Roman" w:hAnsi="Times New Roman"/>
          <w:sz w:val="24"/>
          <w:szCs w:val="24"/>
        </w:rPr>
      </w:pPr>
      <w:r w:rsidRPr="00CB6CFD">
        <w:rPr>
          <w:rStyle w:val="afd"/>
          <w:rFonts w:ascii="Times New Roman" w:hAnsi="Times New Roman"/>
          <w:i/>
          <w:color w:val="000000"/>
        </w:rPr>
        <w:t>Слушание музыки.</w:t>
      </w:r>
      <w:r w:rsidRPr="00CB6CFD">
        <w:rPr>
          <w:rStyle w:val="af7"/>
          <w:rFonts w:ascii="Times New Roman" w:hAnsi="Times New Roman"/>
          <w:color w:val="000000"/>
          <w:sz w:val="24"/>
          <w:szCs w:val="24"/>
        </w:rPr>
        <w:t xml:space="preserve">   Слушание музыки является важным элементом музыкально-эс</w:t>
      </w:r>
      <w:r w:rsidRPr="00CB6CFD">
        <w:rPr>
          <w:rStyle w:val="af7"/>
          <w:rFonts w:ascii="Times New Roman" w:hAnsi="Times New Roman"/>
          <w:color w:val="000000"/>
          <w:sz w:val="24"/>
          <w:szCs w:val="24"/>
        </w:rPr>
        <w:softHyphen/>
        <w:t>тетического воспитания детей. Оно способствует восприятию и пониманию музы</w:t>
      </w:r>
      <w:r w:rsidRPr="00CB6CFD">
        <w:rPr>
          <w:rStyle w:val="af7"/>
          <w:rFonts w:ascii="Times New Roman" w:hAnsi="Times New Roman"/>
          <w:color w:val="000000"/>
          <w:sz w:val="24"/>
          <w:szCs w:val="24"/>
        </w:rPr>
        <w:softHyphen/>
        <w:t>ки во всем богатстве ее форм и жанров, расширяет музыкальный кругозор, развивает музыкальное мышление, обогащает внутрен</w:t>
      </w:r>
      <w:r w:rsidRPr="00CB6CFD">
        <w:rPr>
          <w:rStyle w:val="af7"/>
          <w:rFonts w:ascii="Times New Roman" w:hAnsi="Times New Roman"/>
          <w:color w:val="000000"/>
          <w:sz w:val="24"/>
          <w:szCs w:val="24"/>
        </w:rPr>
        <w:softHyphen/>
        <w:t>ний мир ребенка, воспитывает у обучающихся музыкаль</w:t>
      </w:r>
      <w:r w:rsidRPr="00CB6CFD">
        <w:rPr>
          <w:rStyle w:val="af7"/>
          <w:rFonts w:ascii="Times New Roman" w:hAnsi="Times New Roman"/>
          <w:color w:val="000000"/>
          <w:sz w:val="24"/>
          <w:szCs w:val="24"/>
        </w:rPr>
        <w:softHyphen/>
        <w:t>ную культуру как часть духовной культуры.</w:t>
      </w:r>
    </w:p>
    <w:p w:rsidR="004265E4" w:rsidRPr="00CB6CFD" w:rsidRDefault="004265E4" w:rsidP="004543C8">
      <w:pPr>
        <w:pStyle w:val="ad"/>
        <w:spacing w:after="0" w:line="360" w:lineRule="auto"/>
        <w:ind w:right="40" w:firstLine="709"/>
        <w:jc w:val="both"/>
        <w:rPr>
          <w:rFonts w:ascii="Times New Roman" w:hAnsi="Times New Roman"/>
          <w:sz w:val="24"/>
          <w:szCs w:val="24"/>
        </w:rPr>
      </w:pPr>
      <w:r w:rsidRPr="00CB6CFD">
        <w:rPr>
          <w:rStyle w:val="af7"/>
          <w:rFonts w:ascii="Times New Roman" w:hAnsi="Times New Roman"/>
          <w:color w:val="000000"/>
          <w:sz w:val="24"/>
          <w:szCs w:val="24"/>
        </w:rPr>
        <w:t>Слушание музыки является важным средст</w:t>
      </w:r>
      <w:r w:rsidRPr="00CB6CFD">
        <w:rPr>
          <w:rStyle w:val="af7"/>
          <w:rFonts w:ascii="Times New Roman" w:hAnsi="Times New Roman"/>
          <w:color w:val="000000"/>
          <w:sz w:val="24"/>
          <w:szCs w:val="24"/>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CB6CFD" w:rsidRDefault="004265E4" w:rsidP="004543C8">
      <w:pPr>
        <w:pStyle w:val="ad"/>
        <w:spacing w:after="0" w:line="360" w:lineRule="auto"/>
        <w:ind w:right="20" w:firstLine="709"/>
        <w:jc w:val="both"/>
        <w:rPr>
          <w:rFonts w:ascii="Times New Roman" w:hAnsi="Times New Roman"/>
          <w:sz w:val="24"/>
          <w:szCs w:val="24"/>
        </w:rPr>
      </w:pPr>
      <w:r w:rsidRPr="00CB6CFD">
        <w:rPr>
          <w:rStyle w:val="af7"/>
          <w:rFonts w:ascii="Times New Roman" w:hAnsi="Times New Roman"/>
          <w:color w:val="000000"/>
          <w:sz w:val="24"/>
          <w:szCs w:val="24"/>
        </w:rPr>
        <w:t>Восприятие музыки во многом зависит от установки, которая дается педагогом перед слушанием музыки. После прослу</w:t>
      </w:r>
      <w:r w:rsidRPr="00CB6CFD">
        <w:rPr>
          <w:rStyle w:val="af7"/>
          <w:rFonts w:ascii="Times New Roman" w:hAnsi="Times New Roman"/>
          <w:color w:val="000000"/>
          <w:sz w:val="24"/>
          <w:szCs w:val="24"/>
        </w:rPr>
        <w:softHyphen/>
        <w:t>шивания музыкального произведения следует перейти к его анализу</w:t>
      </w:r>
      <w:r w:rsidR="004118E6" w:rsidRPr="00CB6CFD">
        <w:rPr>
          <w:rStyle w:val="af7"/>
          <w:rFonts w:ascii="Times New Roman" w:hAnsi="Times New Roman"/>
          <w:color w:val="000000"/>
          <w:sz w:val="24"/>
          <w:szCs w:val="24"/>
        </w:rPr>
        <w:t>.</w:t>
      </w:r>
      <w:r w:rsidRPr="00CB6CFD">
        <w:rPr>
          <w:rStyle w:val="af7"/>
          <w:rFonts w:ascii="Times New Roman" w:hAnsi="Times New Roman"/>
          <w:color w:val="000000"/>
          <w:sz w:val="24"/>
          <w:szCs w:val="24"/>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CB6CFD" w:rsidRDefault="004265E4" w:rsidP="004543C8">
      <w:pPr>
        <w:pStyle w:val="ad"/>
        <w:spacing w:after="0" w:line="360" w:lineRule="auto"/>
        <w:ind w:right="20" w:firstLine="709"/>
        <w:jc w:val="both"/>
        <w:rPr>
          <w:rStyle w:val="af7"/>
          <w:rFonts w:ascii="Times New Roman" w:hAnsi="Times New Roman"/>
          <w:color w:val="000000"/>
          <w:sz w:val="24"/>
          <w:szCs w:val="24"/>
        </w:rPr>
      </w:pPr>
      <w:r w:rsidRPr="00CB6CFD">
        <w:rPr>
          <w:rStyle w:val="af7"/>
          <w:rFonts w:ascii="Times New Roman" w:hAnsi="Times New Roman"/>
          <w:color w:val="000000"/>
          <w:sz w:val="24"/>
          <w:szCs w:val="24"/>
        </w:rPr>
        <w:t xml:space="preserve">В процессе осуществления этого вида деятельности следует применять разнообразные учебные пособия и технические средства обучения, что обеспечивает </w:t>
      </w:r>
      <w:r w:rsidRPr="00CB6CFD">
        <w:rPr>
          <w:rStyle w:val="af7"/>
          <w:rFonts w:ascii="Times New Roman" w:hAnsi="Times New Roman"/>
          <w:color w:val="000000"/>
          <w:sz w:val="24"/>
          <w:szCs w:val="24"/>
        </w:rPr>
        <w:lastRenderedPageBreak/>
        <w:t>возможность разнообразить слуховые впечатления от зву</w:t>
      </w:r>
      <w:r w:rsidRPr="00CB6CFD">
        <w:rPr>
          <w:rStyle w:val="af7"/>
          <w:rFonts w:ascii="Times New Roman" w:hAnsi="Times New Roman"/>
          <w:color w:val="000000"/>
          <w:sz w:val="24"/>
          <w:szCs w:val="24"/>
        </w:rPr>
        <w:softHyphen/>
        <w:t>чания симфонического оркестра, инструментальной и вокально-</w:t>
      </w:r>
      <w:r w:rsidRPr="00CB6CFD">
        <w:rPr>
          <w:rStyle w:val="af7"/>
          <w:rFonts w:ascii="Times New Roman" w:hAnsi="Times New Roman"/>
          <w:color w:val="000000"/>
          <w:sz w:val="24"/>
          <w:szCs w:val="24"/>
        </w:rPr>
        <w:softHyphen/>
        <w:t>хоровой музыки.</w:t>
      </w:r>
    </w:p>
    <w:p w:rsidR="004265E4" w:rsidRPr="00CB6CFD" w:rsidRDefault="004265E4" w:rsidP="004543C8">
      <w:pPr>
        <w:pStyle w:val="ad"/>
        <w:spacing w:after="0" w:line="360" w:lineRule="auto"/>
        <w:ind w:right="40" w:firstLine="709"/>
        <w:jc w:val="both"/>
        <w:rPr>
          <w:rFonts w:ascii="Times New Roman" w:hAnsi="Times New Roman"/>
          <w:sz w:val="24"/>
          <w:szCs w:val="24"/>
        </w:rPr>
      </w:pPr>
      <w:r w:rsidRPr="00CB6CFD">
        <w:rPr>
          <w:rStyle w:val="af7"/>
          <w:rFonts w:ascii="Times New Roman" w:hAnsi="Times New Roman"/>
          <w:color w:val="000000"/>
          <w:sz w:val="24"/>
          <w:szCs w:val="24"/>
        </w:rPr>
        <w:t>Слушание музыки обогащает опыт эмоциональ</w:t>
      </w:r>
      <w:r w:rsidR="004118E6" w:rsidRPr="00CB6CFD">
        <w:rPr>
          <w:rStyle w:val="af7"/>
          <w:rFonts w:ascii="Times New Roman" w:hAnsi="Times New Roman"/>
          <w:color w:val="000000"/>
          <w:sz w:val="24"/>
          <w:szCs w:val="24"/>
        </w:rPr>
        <w:t>но-образного вос</w:t>
      </w:r>
      <w:r w:rsidRPr="00CB6CFD">
        <w:rPr>
          <w:rStyle w:val="af7"/>
          <w:rFonts w:ascii="Times New Roman" w:hAnsi="Times New Roman"/>
          <w:color w:val="000000"/>
          <w:sz w:val="24"/>
          <w:szCs w:val="24"/>
        </w:rPr>
        <w:t>приятия музыки различной по содержанию, характеру и сред</w:t>
      </w:r>
      <w:r w:rsidRPr="00CB6CFD">
        <w:rPr>
          <w:rStyle w:val="af7"/>
          <w:rFonts w:ascii="Times New Roman" w:hAnsi="Times New Roman"/>
          <w:color w:val="000000"/>
          <w:sz w:val="24"/>
          <w:szCs w:val="24"/>
        </w:rPr>
        <w:softHyphen/>
        <w:t>ствам музыкальной выразительности.</w:t>
      </w:r>
    </w:p>
    <w:p w:rsidR="004265E4" w:rsidRPr="00CB6CFD" w:rsidRDefault="004265E4" w:rsidP="004543C8">
      <w:pPr>
        <w:pStyle w:val="ad"/>
        <w:spacing w:after="0" w:line="360" w:lineRule="auto"/>
        <w:ind w:right="40" w:firstLine="709"/>
        <w:jc w:val="both"/>
        <w:rPr>
          <w:rFonts w:ascii="Times New Roman" w:hAnsi="Times New Roman"/>
          <w:sz w:val="24"/>
          <w:szCs w:val="24"/>
        </w:rPr>
      </w:pPr>
      <w:r w:rsidRPr="00CB6CFD">
        <w:rPr>
          <w:rStyle w:val="afd"/>
          <w:rFonts w:ascii="Times New Roman" w:hAnsi="Times New Roman"/>
          <w:i/>
          <w:color w:val="000000"/>
        </w:rPr>
        <w:t>Пение.</w:t>
      </w:r>
      <w:r w:rsidRPr="00CB6CFD">
        <w:rPr>
          <w:rStyle w:val="afd"/>
          <w:rFonts w:ascii="Times New Roman" w:hAnsi="Times New Roman"/>
          <w:color w:val="000000"/>
        </w:rPr>
        <w:t xml:space="preserve"> </w:t>
      </w:r>
      <w:r w:rsidRPr="00CB6CFD">
        <w:rPr>
          <w:rStyle w:val="af7"/>
          <w:rFonts w:ascii="Times New Roman" w:hAnsi="Times New Roman"/>
          <w:color w:val="000000"/>
          <w:sz w:val="24"/>
          <w:szCs w:val="24"/>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Pr="00CB6CFD" w:rsidRDefault="004265E4" w:rsidP="004543C8">
      <w:pPr>
        <w:pStyle w:val="ad"/>
        <w:spacing w:after="0" w:line="360" w:lineRule="auto"/>
        <w:ind w:right="40" w:firstLine="709"/>
        <w:jc w:val="both"/>
        <w:rPr>
          <w:rFonts w:ascii="Times New Roman" w:hAnsi="Times New Roman"/>
          <w:sz w:val="24"/>
          <w:szCs w:val="24"/>
        </w:rPr>
      </w:pPr>
      <w:r w:rsidRPr="00CB6CFD">
        <w:rPr>
          <w:rStyle w:val="af7"/>
          <w:rFonts w:ascii="Times New Roman" w:hAnsi="Times New Roman"/>
          <w:color w:val="000000"/>
          <w:sz w:val="24"/>
          <w:szCs w:val="24"/>
        </w:rPr>
        <w:t>Это необходимо для развития фонационного дыхания и формиро</w:t>
      </w:r>
      <w:r w:rsidRPr="00CB6CFD">
        <w:rPr>
          <w:rStyle w:val="af7"/>
          <w:rFonts w:ascii="Times New Roman" w:hAnsi="Times New Roman"/>
          <w:color w:val="000000"/>
          <w:sz w:val="24"/>
          <w:szCs w:val="24"/>
        </w:rPr>
        <w:softHyphen/>
        <w:t>вания детского певческого голоса. Фонационное дыхание должно быть свободным, ровным, глубоким - это необходимо для развития мяг</w:t>
      </w:r>
      <w:r w:rsidRPr="00CB6CFD">
        <w:rPr>
          <w:rStyle w:val="af7"/>
          <w:rFonts w:ascii="Times New Roman" w:hAnsi="Times New Roman"/>
          <w:color w:val="000000"/>
          <w:sz w:val="24"/>
          <w:szCs w:val="24"/>
        </w:rPr>
        <w:softHyphen/>
        <w:t>кого, красивого вокального звучания голоса.</w:t>
      </w:r>
    </w:p>
    <w:p w:rsidR="004265E4" w:rsidRPr="00CB6CFD" w:rsidRDefault="004265E4" w:rsidP="004543C8">
      <w:pPr>
        <w:pStyle w:val="ad"/>
        <w:spacing w:after="0" w:line="360" w:lineRule="auto"/>
        <w:ind w:right="40" w:firstLine="709"/>
        <w:jc w:val="both"/>
        <w:rPr>
          <w:rFonts w:ascii="Times New Roman" w:hAnsi="Times New Roman"/>
          <w:sz w:val="24"/>
          <w:szCs w:val="24"/>
        </w:rPr>
      </w:pPr>
      <w:r w:rsidRPr="00CB6CFD">
        <w:rPr>
          <w:rStyle w:val="af7"/>
          <w:rFonts w:ascii="Times New Roman" w:hAnsi="Times New Roman"/>
          <w:color w:val="000000"/>
          <w:sz w:val="24"/>
          <w:szCs w:val="24"/>
        </w:rPr>
        <w:t>Важной задачей является формирование и охрана детского го</w:t>
      </w:r>
      <w:r w:rsidRPr="00CB6CFD">
        <w:rPr>
          <w:rStyle w:val="af7"/>
          <w:rFonts w:ascii="Times New Roman" w:hAnsi="Times New Roman"/>
          <w:color w:val="000000"/>
          <w:sz w:val="24"/>
          <w:szCs w:val="24"/>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CB6CFD" w:rsidRDefault="004265E4" w:rsidP="004543C8">
      <w:pPr>
        <w:pStyle w:val="ad"/>
        <w:spacing w:after="0" w:line="360" w:lineRule="auto"/>
        <w:ind w:right="40" w:firstLine="709"/>
        <w:jc w:val="both"/>
        <w:rPr>
          <w:rFonts w:ascii="Times New Roman" w:hAnsi="Times New Roman"/>
          <w:sz w:val="24"/>
          <w:szCs w:val="24"/>
        </w:rPr>
      </w:pPr>
      <w:r w:rsidRPr="00CB6CFD">
        <w:rPr>
          <w:rStyle w:val="af7"/>
          <w:rFonts w:ascii="Times New Roman" w:hAnsi="Times New Roman"/>
          <w:color w:val="000000"/>
          <w:sz w:val="24"/>
          <w:szCs w:val="24"/>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CB6CFD">
        <w:rPr>
          <w:rStyle w:val="af7"/>
          <w:rFonts w:ascii="Times New Roman" w:hAnsi="Times New Roman"/>
          <w:color w:val="000000"/>
          <w:sz w:val="24"/>
          <w:szCs w:val="24"/>
        </w:rPr>
        <w:softHyphen/>
        <w:t>ределенным певческим и 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CB6CFD" w:rsidRDefault="004265E4" w:rsidP="004543C8">
      <w:pPr>
        <w:pStyle w:val="ad"/>
        <w:spacing w:after="0" w:line="360" w:lineRule="auto"/>
        <w:ind w:right="40" w:firstLine="709"/>
        <w:jc w:val="both"/>
        <w:rPr>
          <w:rFonts w:ascii="Times New Roman" w:hAnsi="Times New Roman"/>
          <w:sz w:val="24"/>
          <w:szCs w:val="24"/>
        </w:rPr>
      </w:pPr>
      <w:r w:rsidRPr="00CB6CFD">
        <w:rPr>
          <w:rStyle w:val="af7"/>
          <w:rFonts w:ascii="Times New Roman" w:hAnsi="Times New Roman"/>
          <w:color w:val="000000"/>
          <w:sz w:val="24"/>
          <w:szCs w:val="24"/>
        </w:rPr>
        <w:t>Работа по обучению пению включает в себя не</w:t>
      </w:r>
      <w:r w:rsidRPr="00CB6CFD">
        <w:rPr>
          <w:rStyle w:val="af7"/>
          <w:rFonts w:ascii="Times New Roman" w:hAnsi="Times New Roman"/>
          <w:color w:val="000000"/>
          <w:sz w:val="24"/>
          <w:szCs w:val="24"/>
        </w:rPr>
        <w:softHyphen/>
        <w:t>сколько этапов. После беседы и исполнения песни проводится раз</w:t>
      </w:r>
      <w:r w:rsidRPr="00CB6CFD">
        <w:rPr>
          <w:rStyle w:val="af7"/>
          <w:rFonts w:ascii="Times New Roman" w:hAnsi="Times New Roman"/>
          <w:color w:val="000000"/>
          <w:sz w:val="24"/>
          <w:szCs w:val="24"/>
        </w:rPr>
        <w:softHyphen/>
        <w:t>бор текста. Затем отхлопывается ритмический рисунок песни с одновременным проговариванием текста. Мело</w:t>
      </w:r>
      <w:r w:rsidRPr="00CB6CFD">
        <w:rPr>
          <w:rStyle w:val="af7"/>
          <w:rFonts w:ascii="Times New Roman" w:hAnsi="Times New Roman"/>
          <w:color w:val="000000"/>
          <w:sz w:val="24"/>
          <w:szCs w:val="24"/>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Pr="00CB6CFD" w:rsidRDefault="004265E4" w:rsidP="004543C8">
      <w:pPr>
        <w:pStyle w:val="ad"/>
        <w:spacing w:after="0" w:line="360" w:lineRule="auto"/>
        <w:ind w:right="40" w:firstLine="709"/>
        <w:jc w:val="both"/>
        <w:rPr>
          <w:rFonts w:ascii="Times New Roman" w:hAnsi="Times New Roman"/>
          <w:sz w:val="24"/>
          <w:szCs w:val="24"/>
        </w:rPr>
      </w:pPr>
      <w:r w:rsidRPr="00CB6CFD">
        <w:rPr>
          <w:rStyle w:val="af7"/>
          <w:rFonts w:ascii="Times New Roman" w:hAnsi="Times New Roman"/>
          <w:color w:val="000000"/>
          <w:sz w:val="24"/>
          <w:szCs w:val="24"/>
        </w:rPr>
        <w:t>Развивая у обучающихся сознательное и эмоциональное отношение к содержанию песни, учитель приучает их к художественной вырази</w:t>
      </w:r>
      <w:r w:rsidRPr="00CB6CFD">
        <w:rPr>
          <w:rStyle w:val="af7"/>
          <w:rFonts w:ascii="Times New Roman" w:hAnsi="Times New Roman"/>
          <w:color w:val="000000"/>
          <w:sz w:val="24"/>
          <w:szCs w:val="24"/>
        </w:rPr>
        <w:softHyphen/>
        <w:t>тельности в пении, воспитывает музыкальный вкус.</w:t>
      </w:r>
    </w:p>
    <w:p w:rsidR="004265E4" w:rsidRPr="00CB6CFD" w:rsidRDefault="004265E4" w:rsidP="004543C8">
      <w:pPr>
        <w:pStyle w:val="ad"/>
        <w:spacing w:after="0" w:line="360" w:lineRule="auto"/>
        <w:ind w:right="40" w:firstLine="709"/>
        <w:jc w:val="both"/>
        <w:rPr>
          <w:rFonts w:ascii="Times New Roman" w:hAnsi="Times New Roman"/>
          <w:sz w:val="24"/>
          <w:szCs w:val="24"/>
        </w:rPr>
      </w:pPr>
      <w:r w:rsidRPr="00CB6CFD">
        <w:rPr>
          <w:rStyle w:val="af7"/>
          <w:rFonts w:ascii="Times New Roman" w:hAnsi="Times New Roman"/>
          <w:color w:val="000000"/>
          <w:sz w:val="24"/>
          <w:szCs w:val="24"/>
        </w:rPr>
        <w:t>Обучение пению обеспечивает самовыражение обучающегося в пении, освоение вокально-хоровых умений и навыков для пе</w:t>
      </w:r>
      <w:r w:rsidRPr="00CB6CFD">
        <w:rPr>
          <w:rStyle w:val="af7"/>
          <w:rFonts w:ascii="Times New Roman" w:hAnsi="Times New Roman"/>
          <w:color w:val="000000"/>
          <w:sz w:val="24"/>
          <w:szCs w:val="24"/>
        </w:rPr>
        <w:softHyphen/>
        <w:t>редачи музыкально-исполнительского замысла, импровизации.</w:t>
      </w:r>
    </w:p>
    <w:p w:rsidR="004265E4" w:rsidRPr="00CB6CFD" w:rsidRDefault="004265E4" w:rsidP="004543C8">
      <w:pPr>
        <w:pStyle w:val="ad"/>
        <w:spacing w:after="0" w:line="360" w:lineRule="auto"/>
        <w:ind w:right="40" w:firstLine="709"/>
        <w:jc w:val="both"/>
        <w:rPr>
          <w:rFonts w:ascii="Times New Roman" w:hAnsi="Times New Roman"/>
          <w:sz w:val="24"/>
          <w:szCs w:val="24"/>
        </w:rPr>
      </w:pPr>
      <w:r w:rsidRPr="00CB6CFD">
        <w:rPr>
          <w:rStyle w:val="afd"/>
          <w:rFonts w:ascii="Times New Roman" w:hAnsi="Times New Roman"/>
          <w:i/>
          <w:color w:val="000000"/>
        </w:rPr>
        <w:t>Инструментальное музицирование.</w:t>
      </w:r>
      <w:r w:rsidRPr="00CB6CFD">
        <w:rPr>
          <w:rStyle w:val="afd"/>
          <w:rFonts w:ascii="Times New Roman" w:hAnsi="Times New Roman"/>
          <w:color w:val="000000"/>
        </w:rPr>
        <w:t xml:space="preserve"> </w:t>
      </w:r>
      <w:r w:rsidRPr="00CB6CFD">
        <w:rPr>
          <w:rStyle w:val="afd"/>
          <w:rFonts w:ascii="Times New Roman" w:hAnsi="Times New Roman"/>
          <w:b w:val="0"/>
          <w:color w:val="000000"/>
        </w:rPr>
        <w:t xml:space="preserve">Предусматривает </w:t>
      </w:r>
      <w:r w:rsidRPr="00CB6CFD">
        <w:rPr>
          <w:rStyle w:val="af7"/>
          <w:rFonts w:ascii="Times New Roman" w:hAnsi="Times New Roman"/>
          <w:color w:val="000000"/>
          <w:sz w:val="24"/>
          <w:szCs w:val="24"/>
        </w:rPr>
        <w:t>коллективное музи</w:t>
      </w:r>
      <w:r w:rsidRPr="00CB6CFD">
        <w:rPr>
          <w:rStyle w:val="af7"/>
          <w:rFonts w:ascii="Times New Roman" w:hAnsi="Times New Roman"/>
          <w:color w:val="000000"/>
          <w:sz w:val="24"/>
          <w:szCs w:val="24"/>
        </w:rPr>
        <w:softHyphen/>
        <w:t xml:space="preserve">цирование на элементарных и электронных музыкальных инструментах, участие в </w:t>
      </w:r>
      <w:r w:rsidRPr="00CB6CFD">
        <w:rPr>
          <w:rStyle w:val="af7"/>
          <w:rFonts w:ascii="Times New Roman" w:hAnsi="Times New Roman"/>
          <w:color w:val="000000"/>
          <w:sz w:val="24"/>
          <w:szCs w:val="24"/>
        </w:rPr>
        <w:lastRenderedPageBreak/>
        <w:t>исполнении музыкальных произведе</w:t>
      </w:r>
      <w:r w:rsidRPr="00CB6CFD">
        <w:rPr>
          <w:rStyle w:val="af7"/>
          <w:rFonts w:ascii="Times New Roman" w:hAnsi="Times New Roman"/>
          <w:color w:val="000000"/>
          <w:sz w:val="24"/>
          <w:szCs w:val="24"/>
        </w:rPr>
        <w:softHyphen/>
        <w:t>ний, овладение опытом индивидуальной творческой деятельности (сочине</w:t>
      </w:r>
      <w:r w:rsidRPr="00CB6CFD">
        <w:rPr>
          <w:rStyle w:val="af7"/>
          <w:rFonts w:ascii="Times New Roman" w:hAnsi="Times New Roman"/>
          <w:color w:val="000000"/>
          <w:sz w:val="24"/>
          <w:szCs w:val="24"/>
        </w:rPr>
        <w:softHyphen/>
        <w:t>ние, импровизация).</w:t>
      </w:r>
    </w:p>
    <w:p w:rsidR="004265E4" w:rsidRPr="00CB6CFD" w:rsidRDefault="004265E4" w:rsidP="004543C8">
      <w:pPr>
        <w:pStyle w:val="ad"/>
        <w:spacing w:after="0" w:line="360" w:lineRule="auto"/>
        <w:ind w:right="60" w:firstLine="709"/>
        <w:jc w:val="both"/>
        <w:rPr>
          <w:rStyle w:val="af7"/>
          <w:rFonts w:ascii="Times New Roman" w:hAnsi="Times New Roman"/>
          <w:color w:val="000000"/>
          <w:sz w:val="24"/>
          <w:szCs w:val="24"/>
        </w:rPr>
      </w:pPr>
      <w:r w:rsidRPr="00CB6CFD">
        <w:rPr>
          <w:rStyle w:val="afd"/>
          <w:rFonts w:ascii="Times New Roman" w:hAnsi="Times New Roman"/>
          <w:i/>
          <w:color w:val="000000"/>
        </w:rPr>
        <w:t>Музыкально-пластическое движение</w:t>
      </w:r>
      <w:r w:rsidRPr="00CB6CFD">
        <w:rPr>
          <w:rStyle w:val="afd"/>
          <w:rFonts w:ascii="Times New Roman" w:hAnsi="Times New Roman"/>
          <w:color w:val="000000"/>
        </w:rPr>
        <w:t xml:space="preserve">. </w:t>
      </w:r>
      <w:r w:rsidRPr="00CB6CFD">
        <w:rPr>
          <w:rStyle w:val="afd"/>
          <w:rFonts w:ascii="Times New Roman" w:hAnsi="Times New Roman"/>
          <w:b w:val="0"/>
          <w:color w:val="000000"/>
        </w:rPr>
        <w:t>Ре</w:t>
      </w:r>
      <w:r w:rsidRPr="00CB6CFD">
        <w:rPr>
          <w:rStyle w:val="af7"/>
          <w:rFonts w:ascii="Times New Roman" w:hAnsi="Times New Roman"/>
          <w:color w:val="000000"/>
          <w:sz w:val="24"/>
          <w:szCs w:val="24"/>
        </w:rPr>
        <w:t>ализация данного вида деятельности способствует формированию общих представ</w:t>
      </w:r>
      <w:r w:rsidRPr="00CB6CFD">
        <w:rPr>
          <w:rStyle w:val="af7"/>
          <w:rFonts w:ascii="Times New Roman" w:hAnsi="Times New Roman"/>
          <w:color w:val="000000"/>
          <w:sz w:val="24"/>
          <w:szCs w:val="24"/>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CB6CFD" w:rsidRDefault="004265E4" w:rsidP="004543C8">
      <w:pPr>
        <w:pStyle w:val="ad"/>
        <w:spacing w:after="0" w:line="360" w:lineRule="auto"/>
        <w:ind w:right="60" w:firstLine="709"/>
        <w:jc w:val="both"/>
        <w:rPr>
          <w:rStyle w:val="af7"/>
          <w:rFonts w:ascii="Times New Roman" w:hAnsi="Times New Roman"/>
          <w:color w:val="000000"/>
          <w:sz w:val="24"/>
          <w:szCs w:val="24"/>
        </w:rPr>
      </w:pPr>
      <w:r w:rsidRPr="00CB6CFD">
        <w:rPr>
          <w:rStyle w:val="1b"/>
          <w:rFonts w:ascii="Times New Roman" w:hAnsi="Times New Roman"/>
          <w:i/>
          <w:color w:val="000000"/>
          <w:sz w:val="24"/>
          <w:szCs w:val="24"/>
        </w:rPr>
        <w:t>Драматизация музыкальных произведений.</w:t>
      </w:r>
      <w:r w:rsidRPr="00CB6CFD">
        <w:rPr>
          <w:rStyle w:val="1b"/>
          <w:rFonts w:ascii="Times New Roman" w:hAnsi="Times New Roman"/>
          <w:color w:val="000000"/>
          <w:sz w:val="24"/>
          <w:szCs w:val="24"/>
        </w:rPr>
        <w:t xml:space="preserve"> </w:t>
      </w:r>
      <w:r w:rsidRPr="00CB6CFD">
        <w:rPr>
          <w:rStyle w:val="1b"/>
          <w:rFonts w:ascii="Times New Roman" w:hAnsi="Times New Roman"/>
          <w:b w:val="0"/>
          <w:color w:val="000000"/>
          <w:sz w:val="24"/>
          <w:szCs w:val="24"/>
        </w:rPr>
        <w:t>Осуществляется</w:t>
      </w:r>
      <w:r w:rsidRPr="00CB6CFD">
        <w:rPr>
          <w:rStyle w:val="af7"/>
          <w:rFonts w:ascii="Times New Roman" w:hAnsi="Times New Roman"/>
          <w:color w:val="000000"/>
          <w:sz w:val="24"/>
          <w:szCs w:val="24"/>
        </w:rPr>
        <w:t xml:space="preserve"> в театрали</w:t>
      </w:r>
      <w:r w:rsidRPr="00CB6CFD">
        <w:rPr>
          <w:rStyle w:val="af7"/>
          <w:rFonts w:ascii="Times New Roman" w:hAnsi="Times New Roman"/>
          <w:color w:val="000000"/>
          <w:sz w:val="24"/>
          <w:szCs w:val="24"/>
        </w:rPr>
        <w:softHyphen/>
      </w:r>
      <w:r w:rsidRPr="00CB6CFD">
        <w:rPr>
          <w:rStyle w:val="8pt"/>
          <w:rFonts w:ascii="Times New Roman" w:hAnsi="Times New Roman"/>
          <w:color w:val="000000"/>
          <w:sz w:val="24"/>
          <w:szCs w:val="24"/>
        </w:rPr>
        <w:t xml:space="preserve">зованных </w:t>
      </w:r>
      <w:r w:rsidRPr="00CB6CFD">
        <w:rPr>
          <w:rStyle w:val="af7"/>
          <w:rFonts w:ascii="Times New Roman" w:hAnsi="Times New Roman"/>
          <w:color w:val="000000"/>
          <w:sz w:val="24"/>
          <w:szCs w:val="24"/>
        </w:rPr>
        <w:t>формах музыкально-творческой деятельности (музы</w:t>
      </w:r>
      <w:r w:rsidRPr="00CB6CFD">
        <w:rPr>
          <w:rStyle w:val="af7"/>
          <w:rFonts w:ascii="Times New Roman" w:hAnsi="Times New Roman"/>
          <w:color w:val="000000"/>
          <w:sz w:val="24"/>
          <w:szCs w:val="24"/>
        </w:rPr>
        <w:softHyphen/>
      </w:r>
      <w:r w:rsidRPr="00CB6CFD">
        <w:rPr>
          <w:rStyle w:val="8pt"/>
          <w:rFonts w:ascii="Times New Roman" w:hAnsi="Times New Roman"/>
          <w:color w:val="000000"/>
          <w:sz w:val="24"/>
          <w:szCs w:val="24"/>
        </w:rPr>
        <w:t xml:space="preserve">кальные </w:t>
      </w:r>
      <w:r w:rsidRPr="00CB6CFD">
        <w:rPr>
          <w:rStyle w:val="af7"/>
          <w:rFonts w:ascii="Times New Roman" w:hAnsi="Times New Roman"/>
          <w:color w:val="000000"/>
          <w:sz w:val="24"/>
          <w:szCs w:val="24"/>
        </w:rPr>
        <w:t>игры, инсценирование песен, танцев, игры-драмати</w:t>
      </w:r>
      <w:r w:rsidRPr="00CB6CFD">
        <w:rPr>
          <w:rStyle w:val="8pt"/>
          <w:rFonts w:ascii="Times New Roman" w:hAnsi="Times New Roman"/>
          <w:color w:val="000000"/>
          <w:sz w:val="24"/>
          <w:szCs w:val="24"/>
        </w:rPr>
        <w:t xml:space="preserve">зации) посредством </w:t>
      </w:r>
      <w:r w:rsidRPr="00CB6CFD">
        <w:rPr>
          <w:rStyle w:val="af7"/>
          <w:rFonts w:ascii="Times New Roman" w:hAnsi="Times New Roman"/>
          <w:color w:val="000000"/>
          <w:sz w:val="24"/>
          <w:szCs w:val="24"/>
        </w:rPr>
        <w:t>выражения образного содержания музыкальных произ</w:t>
      </w:r>
      <w:r w:rsidRPr="00CB6CFD">
        <w:rPr>
          <w:rStyle w:val="af7"/>
          <w:rFonts w:ascii="Times New Roman" w:hAnsi="Times New Roman"/>
          <w:color w:val="000000"/>
          <w:sz w:val="24"/>
          <w:szCs w:val="24"/>
        </w:rPr>
        <w:softHyphen/>
      </w:r>
      <w:r w:rsidRPr="00CB6CFD">
        <w:rPr>
          <w:rStyle w:val="8pt"/>
          <w:rFonts w:ascii="Times New Roman" w:hAnsi="Times New Roman"/>
          <w:color w:val="000000"/>
          <w:sz w:val="24"/>
          <w:szCs w:val="24"/>
        </w:rPr>
        <w:t xml:space="preserve">ведений </w:t>
      </w:r>
      <w:r w:rsidRPr="00CB6CFD">
        <w:rPr>
          <w:rStyle w:val="af7"/>
          <w:rFonts w:ascii="Times New Roman" w:hAnsi="Times New Roman"/>
          <w:color w:val="000000"/>
          <w:sz w:val="24"/>
          <w:szCs w:val="24"/>
        </w:rPr>
        <w:t>с помощью средств выразительности различных видов искусств.</w:t>
      </w:r>
    </w:p>
    <w:p w:rsidR="004265E4" w:rsidRPr="00CB6CFD" w:rsidRDefault="004265E4" w:rsidP="004543C8">
      <w:pPr>
        <w:pStyle w:val="ad"/>
        <w:spacing w:after="0" w:line="360" w:lineRule="auto"/>
        <w:ind w:right="60" w:firstLine="709"/>
        <w:jc w:val="both"/>
        <w:rPr>
          <w:rStyle w:val="af7"/>
          <w:rFonts w:ascii="Times New Roman" w:hAnsi="Times New Roman"/>
          <w:color w:val="000000"/>
          <w:sz w:val="24"/>
          <w:szCs w:val="24"/>
        </w:rPr>
      </w:pPr>
      <w:r w:rsidRPr="00CB6CFD">
        <w:rPr>
          <w:rStyle w:val="af7"/>
          <w:rFonts w:ascii="Times New Roman" w:hAnsi="Times New Roman"/>
          <w:color w:val="000000"/>
          <w:sz w:val="24"/>
          <w:szCs w:val="24"/>
        </w:rPr>
        <w:t>Программу учебного предмета «Музыка» составляют следующие разделы: «Музыка в жизни человека», «Ос</w:t>
      </w:r>
      <w:r w:rsidRPr="00CB6CFD">
        <w:rPr>
          <w:rStyle w:val="af7"/>
          <w:rFonts w:ascii="Times New Roman" w:hAnsi="Times New Roman"/>
          <w:color w:val="000000"/>
          <w:sz w:val="24"/>
          <w:szCs w:val="24"/>
        </w:rPr>
        <w:softHyphen/>
        <w:t>новные закономерности музыкального искусства», «Музыкаль</w:t>
      </w:r>
      <w:r w:rsidRPr="00CB6CFD">
        <w:rPr>
          <w:rStyle w:val="af7"/>
          <w:rFonts w:ascii="Times New Roman" w:hAnsi="Times New Roman"/>
          <w:color w:val="000000"/>
          <w:sz w:val="24"/>
          <w:szCs w:val="24"/>
        </w:rPr>
        <w:softHyphen/>
        <w:t>ная картина мира».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b/>
          <w:bCs/>
          <w:i/>
          <w:sz w:val="24"/>
          <w:szCs w:val="24"/>
        </w:rPr>
        <w:t>Музыка в жизни человека</w:t>
      </w:r>
      <w:r w:rsidRPr="00CB6CFD">
        <w:rPr>
          <w:rFonts w:ascii="Times New Roman" w:hAnsi="Times New Roman" w:cs="Times New Roman"/>
          <w:b/>
          <w:bCs/>
          <w:sz w:val="24"/>
          <w:szCs w:val="24"/>
        </w:rPr>
        <w:t>.</w:t>
      </w:r>
      <w:r w:rsidRPr="00CB6CFD">
        <w:rPr>
          <w:rFonts w:ascii="Times New Roman" w:hAnsi="Times New Roman" w:cs="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Обобщённое представление об основных образно­эмо</w:t>
      </w:r>
      <w:r w:rsidRPr="00CB6CFD">
        <w:rPr>
          <w:rFonts w:ascii="Times New Roman" w:hAnsi="Times New Roman" w:cs="Times New Roman"/>
          <w:sz w:val="24"/>
          <w:szCs w:val="24"/>
        </w:rPr>
        <w:t>ци</w:t>
      </w:r>
      <w:r w:rsidRPr="00CB6CFD">
        <w:rPr>
          <w:rFonts w:ascii="Times New Roman" w:hAnsi="Times New Roman" w:cs="Times New Roman"/>
          <w:spacing w:val="2"/>
          <w:sz w:val="24"/>
          <w:szCs w:val="24"/>
        </w:rPr>
        <w:t xml:space="preserve">ональных сферах музыки и о многообразии музыкальных </w:t>
      </w:r>
      <w:r w:rsidRPr="00CB6CFD">
        <w:rPr>
          <w:rFonts w:ascii="Times New Roman" w:hAnsi="Times New Roman" w:cs="Times New Roman"/>
          <w:sz w:val="24"/>
          <w:szCs w:val="24"/>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CB6CFD" w:rsidRDefault="004265E4" w:rsidP="004543C8">
      <w:pPr>
        <w:pStyle w:val="af"/>
        <w:spacing w:line="360" w:lineRule="auto"/>
        <w:ind w:firstLine="709"/>
        <w:rPr>
          <w:rFonts w:ascii="Times New Roman" w:hAnsi="Times New Roman" w:cs="Times New Roman"/>
          <w:b/>
          <w:bCs/>
          <w:sz w:val="24"/>
          <w:szCs w:val="24"/>
        </w:rPr>
      </w:pPr>
      <w:r w:rsidRPr="00CB6CFD">
        <w:rPr>
          <w:rFonts w:ascii="Times New Roman" w:hAnsi="Times New Roman" w:cs="Times New Roman"/>
          <w:spacing w:val="2"/>
          <w:sz w:val="24"/>
          <w:szCs w:val="24"/>
        </w:rPr>
        <w:t>Отечественные народные музыкальные традиции. Твор</w:t>
      </w:r>
      <w:r w:rsidRPr="00CB6CFD">
        <w:rPr>
          <w:rFonts w:ascii="Times New Roman" w:hAnsi="Times New Roman" w:cs="Times New Roman"/>
          <w:sz w:val="24"/>
          <w:szCs w:val="24"/>
        </w:rPr>
        <w:t xml:space="preserve">чество народов России. Музыкальный и поэтический фольклор: песни, танцы, действа, обряды, скороговорки, загадки, </w:t>
      </w:r>
      <w:r w:rsidRPr="00CB6CFD">
        <w:rPr>
          <w:rFonts w:ascii="Times New Roman" w:hAnsi="Times New Roman" w:cs="Times New Roman"/>
          <w:spacing w:val="2"/>
          <w:sz w:val="24"/>
          <w:szCs w:val="24"/>
        </w:rPr>
        <w:t xml:space="preserve">игры­драматизации. Историческое прошлое в музыкальных </w:t>
      </w:r>
      <w:r w:rsidRPr="00CB6CFD">
        <w:rPr>
          <w:rFonts w:ascii="Times New Roman" w:hAnsi="Times New Roman" w:cs="Times New Roman"/>
          <w:sz w:val="24"/>
          <w:szCs w:val="24"/>
        </w:rPr>
        <w:t xml:space="preserve">образах. Народная и профессиональная музыка. Сочинения </w:t>
      </w:r>
      <w:r w:rsidRPr="00CB6CFD">
        <w:rPr>
          <w:rFonts w:ascii="Times New Roman" w:hAnsi="Times New Roman" w:cs="Times New Roman"/>
          <w:spacing w:val="2"/>
          <w:sz w:val="24"/>
          <w:szCs w:val="24"/>
        </w:rPr>
        <w:t xml:space="preserve">отечественных композиторов о Родине. Духовная музыка в </w:t>
      </w:r>
      <w:r w:rsidRPr="00CB6CFD">
        <w:rPr>
          <w:rFonts w:ascii="Times New Roman" w:hAnsi="Times New Roman" w:cs="Times New Roman"/>
          <w:sz w:val="24"/>
          <w:szCs w:val="24"/>
        </w:rPr>
        <w:t>творчестве композиторов.</w:t>
      </w:r>
    </w:p>
    <w:p w:rsidR="004265E4" w:rsidRPr="00CB6CFD" w:rsidRDefault="004265E4" w:rsidP="004543C8">
      <w:pPr>
        <w:pStyle w:val="af"/>
        <w:spacing w:line="360" w:lineRule="auto"/>
        <w:ind w:firstLine="709"/>
        <w:rPr>
          <w:rFonts w:ascii="Times New Roman" w:hAnsi="Times New Roman" w:cs="Times New Roman"/>
          <w:spacing w:val="-2"/>
          <w:sz w:val="24"/>
          <w:szCs w:val="24"/>
        </w:rPr>
      </w:pPr>
      <w:r w:rsidRPr="00CB6CFD">
        <w:rPr>
          <w:rFonts w:ascii="Times New Roman" w:hAnsi="Times New Roman" w:cs="Times New Roman"/>
          <w:b/>
          <w:bCs/>
          <w:i/>
          <w:spacing w:val="-2"/>
          <w:sz w:val="24"/>
          <w:szCs w:val="24"/>
        </w:rPr>
        <w:t>Основные закономерности музыкального искусства.</w:t>
      </w:r>
      <w:r w:rsidRPr="00CB6CFD">
        <w:rPr>
          <w:rFonts w:ascii="Times New Roman" w:hAnsi="Times New Roman" w:cs="Times New Roman"/>
          <w:spacing w:val="-2"/>
          <w:sz w:val="24"/>
          <w:szCs w:val="24"/>
        </w:rPr>
        <w:t xml:space="preserve"> Ин</w:t>
      </w:r>
      <w:r w:rsidRPr="00CB6CFD">
        <w:rPr>
          <w:rFonts w:ascii="Times New Roman" w:hAnsi="Times New Roman" w:cs="Times New Roman"/>
          <w:sz w:val="24"/>
          <w:szCs w:val="24"/>
        </w:rPr>
        <w:t>тонационно­образная природа музыкального искусства. Вы</w:t>
      </w:r>
      <w:r w:rsidRPr="00CB6CFD">
        <w:rPr>
          <w:rFonts w:ascii="Times New Roman" w:hAnsi="Times New Roman" w:cs="Times New Roman"/>
          <w:spacing w:val="-2"/>
          <w:sz w:val="24"/>
          <w:szCs w:val="24"/>
        </w:rPr>
        <w:t>разительность и изобразительность в музыке. Интонация как озвученное выражение эмоций и мыслей человека.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Интонации музыкальные и речевые. Сходство и различия. Интонация - источник музыкальной речи. Основные сред</w:t>
      </w:r>
      <w:r w:rsidRPr="00CB6CFD">
        <w:rPr>
          <w:rFonts w:ascii="Times New Roman" w:hAnsi="Times New Roman" w:cs="Times New Roman"/>
          <w:spacing w:val="2"/>
          <w:sz w:val="24"/>
          <w:szCs w:val="24"/>
        </w:rPr>
        <w:t xml:space="preserve">ства музыкальной выразительности (мелодия, ритм, темп, </w:t>
      </w:r>
      <w:r w:rsidRPr="00CB6CFD">
        <w:rPr>
          <w:rFonts w:ascii="Times New Roman" w:hAnsi="Times New Roman" w:cs="Times New Roman"/>
          <w:sz w:val="24"/>
          <w:szCs w:val="24"/>
        </w:rPr>
        <w:t>динамика, тембр, лад и</w:t>
      </w:r>
      <w:r w:rsidRPr="00CB6CFD">
        <w:rPr>
          <w:rFonts w:ascii="Times New Roman" w:hAnsi="Times New Roman" w:cs="Times New Roman"/>
          <w:sz w:val="24"/>
          <w:szCs w:val="24"/>
        </w:rPr>
        <w:t> </w:t>
      </w:r>
      <w:r w:rsidRPr="00CB6CFD">
        <w:rPr>
          <w:rFonts w:ascii="Times New Roman" w:hAnsi="Times New Roman" w:cs="Times New Roman"/>
          <w:sz w:val="24"/>
          <w:szCs w:val="24"/>
        </w:rPr>
        <w:t>др.).</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Музыкальная речь как способ общения между людьми, её эмоциональное воздействие. Композитор - исполнитель - </w:t>
      </w:r>
      <w:r w:rsidRPr="00CB6CFD">
        <w:rPr>
          <w:rFonts w:ascii="Times New Roman" w:hAnsi="Times New Roman" w:cs="Times New Roman"/>
          <w:spacing w:val="2"/>
          <w:sz w:val="24"/>
          <w:szCs w:val="24"/>
        </w:rPr>
        <w:t xml:space="preserve">слушатель. Особенности музыкальной речи в </w:t>
      </w:r>
      <w:r w:rsidRPr="00CB6CFD">
        <w:rPr>
          <w:rFonts w:ascii="Times New Roman" w:hAnsi="Times New Roman" w:cs="Times New Roman"/>
          <w:spacing w:val="2"/>
          <w:sz w:val="24"/>
          <w:szCs w:val="24"/>
        </w:rPr>
        <w:lastRenderedPageBreak/>
        <w:t xml:space="preserve">сочинениях </w:t>
      </w:r>
      <w:r w:rsidRPr="00CB6CFD">
        <w:rPr>
          <w:rFonts w:ascii="Times New Roman" w:hAnsi="Times New Roman" w:cs="Times New Roman"/>
          <w:sz w:val="24"/>
          <w:szCs w:val="24"/>
        </w:rPr>
        <w:t>композиторов, её выразительный смысл. Нотная запись как способ фиксации музыкальной речи. Элементы нотной грамоты.</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Развитие музыки -  сопоставление и столкновение чувств </w:t>
      </w:r>
      <w:r w:rsidRPr="00CB6CFD">
        <w:rPr>
          <w:rFonts w:ascii="Times New Roman" w:hAnsi="Times New Roman" w:cs="Times New Roman"/>
          <w:spacing w:val="2"/>
          <w:sz w:val="24"/>
          <w:szCs w:val="24"/>
        </w:rPr>
        <w:t>и мыслей человека, музыкальных интонаций, тем, художе</w:t>
      </w:r>
      <w:r w:rsidRPr="00CB6CFD">
        <w:rPr>
          <w:rFonts w:ascii="Times New Roman" w:hAnsi="Times New Roman" w:cs="Times New Roman"/>
          <w:sz w:val="24"/>
          <w:szCs w:val="24"/>
        </w:rPr>
        <w:t>ственных образов. Основные приёмы музыкального развития (повтор и контраст).</w:t>
      </w:r>
    </w:p>
    <w:p w:rsidR="004265E4" w:rsidRPr="00CB6CFD" w:rsidRDefault="004265E4" w:rsidP="004543C8">
      <w:pPr>
        <w:pStyle w:val="af"/>
        <w:spacing w:line="360" w:lineRule="auto"/>
        <w:ind w:firstLine="709"/>
        <w:rPr>
          <w:rFonts w:ascii="Times New Roman" w:hAnsi="Times New Roman" w:cs="Times New Roman"/>
          <w:b/>
          <w:bCs/>
          <w:sz w:val="24"/>
          <w:szCs w:val="24"/>
        </w:rPr>
      </w:pPr>
      <w:r w:rsidRPr="00CB6CFD">
        <w:rPr>
          <w:rFonts w:ascii="Times New Roman" w:hAnsi="Times New Roman" w:cs="Times New Roman"/>
          <w:spacing w:val="2"/>
          <w:sz w:val="24"/>
          <w:szCs w:val="24"/>
        </w:rPr>
        <w:t xml:space="preserve">Формы построения музыки как обобщённое выражение </w:t>
      </w:r>
      <w:r w:rsidRPr="00CB6CFD">
        <w:rPr>
          <w:rFonts w:ascii="Times New Roman" w:hAnsi="Times New Roman" w:cs="Times New Roman"/>
          <w:sz w:val="24"/>
          <w:szCs w:val="24"/>
        </w:rPr>
        <w:t>художественно­образного содержания произведений. Формы одночастные, двух</w:t>
      </w:r>
      <w:r w:rsidRPr="00CB6CFD">
        <w:rPr>
          <w:rFonts w:ascii="Times New Roman" w:hAnsi="Times New Roman" w:cs="Times New Roman"/>
          <w:sz w:val="24"/>
          <w:szCs w:val="24"/>
        </w:rPr>
        <w:noBreakHyphen/>
        <w:t xml:space="preserve"> и трёхчастные, вариации, рондо и</w:t>
      </w:r>
      <w:r w:rsidRPr="00CB6CFD">
        <w:rPr>
          <w:rFonts w:ascii="Times New Roman" w:hAnsi="Times New Roman" w:cs="Times New Roman"/>
          <w:sz w:val="24"/>
          <w:szCs w:val="24"/>
        </w:rPr>
        <w:t> </w:t>
      </w:r>
      <w:r w:rsidRPr="00CB6CFD">
        <w:rPr>
          <w:rFonts w:ascii="Times New Roman" w:hAnsi="Times New Roman" w:cs="Times New Roman"/>
          <w:sz w:val="24"/>
          <w:szCs w:val="24"/>
        </w:rPr>
        <w:t>др.</w:t>
      </w:r>
    </w:p>
    <w:p w:rsidR="004265E4" w:rsidRPr="00CB6CFD" w:rsidRDefault="004265E4" w:rsidP="004543C8">
      <w:pPr>
        <w:pStyle w:val="af"/>
        <w:spacing w:line="360" w:lineRule="auto"/>
        <w:ind w:firstLine="709"/>
        <w:rPr>
          <w:rFonts w:ascii="Times New Roman" w:hAnsi="Times New Roman" w:cs="Times New Roman"/>
          <w:spacing w:val="-2"/>
          <w:sz w:val="24"/>
          <w:szCs w:val="24"/>
        </w:rPr>
      </w:pPr>
      <w:r w:rsidRPr="00CB6CFD">
        <w:rPr>
          <w:rFonts w:ascii="Times New Roman" w:hAnsi="Times New Roman" w:cs="Times New Roman"/>
          <w:b/>
          <w:bCs/>
          <w:i/>
          <w:sz w:val="24"/>
          <w:szCs w:val="24"/>
        </w:rPr>
        <w:t>Музыкальная картина мира.</w:t>
      </w:r>
      <w:r w:rsidRPr="00CB6CFD">
        <w:rPr>
          <w:rFonts w:ascii="Times New Roman" w:hAnsi="Times New Roman" w:cs="Times New Roman"/>
          <w:sz w:val="24"/>
          <w:szCs w:val="24"/>
        </w:rPr>
        <w:t xml:space="preserve"> Интонационное богатство </w:t>
      </w:r>
      <w:r w:rsidRPr="00CB6CFD">
        <w:rPr>
          <w:rFonts w:ascii="Times New Roman" w:hAnsi="Times New Roman" w:cs="Times New Roman"/>
          <w:spacing w:val="2"/>
          <w:sz w:val="24"/>
          <w:szCs w:val="24"/>
        </w:rPr>
        <w:t xml:space="preserve">музыкального мира. Общие представления о музыкальной </w:t>
      </w:r>
      <w:r w:rsidRPr="00CB6CFD">
        <w:rPr>
          <w:rFonts w:ascii="Times New Roman" w:hAnsi="Times New Roman" w:cs="Times New Roman"/>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CB6CFD">
        <w:rPr>
          <w:rFonts w:ascii="Times New Roman" w:hAnsi="Times New Roman" w:cs="Times New Roman"/>
          <w:spacing w:val="-2"/>
          <w:sz w:val="24"/>
          <w:szCs w:val="24"/>
        </w:rPr>
        <w:noBreakHyphen/>
        <w:t xml:space="preserve"> и телепередачи, видеофильмы, звукозаписи (CD, DVD).</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4"/>
          <w:sz w:val="24"/>
          <w:szCs w:val="24"/>
        </w:rPr>
        <w:t>Различные виды музыки: вокальная, инструментальная; соль</w:t>
      </w:r>
      <w:r w:rsidRPr="00CB6CFD">
        <w:rPr>
          <w:rFonts w:ascii="Times New Roman" w:hAnsi="Times New Roman" w:cs="Times New Roman"/>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Pr="00CB6CFD" w:rsidRDefault="004265E4" w:rsidP="004543C8">
      <w:pPr>
        <w:pStyle w:val="af"/>
        <w:spacing w:line="360" w:lineRule="auto"/>
        <w:ind w:firstLine="709"/>
        <w:rPr>
          <w:rFonts w:ascii="Times New Roman" w:hAnsi="Times New Roman"/>
          <w:sz w:val="24"/>
          <w:szCs w:val="24"/>
        </w:rPr>
      </w:pPr>
      <w:r w:rsidRPr="00CB6CFD">
        <w:rPr>
          <w:rFonts w:ascii="Times New Roman" w:hAnsi="Times New Roman"/>
          <w:spacing w:val="-4"/>
          <w:sz w:val="24"/>
          <w:szCs w:val="24"/>
        </w:rPr>
        <w:t>Народное и профессиональное музыкальное творчество раз</w:t>
      </w:r>
      <w:r w:rsidRPr="00CB6CFD">
        <w:rPr>
          <w:rFonts w:ascii="Times New Roman" w:hAnsi="Times New Roman"/>
          <w:sz w:val="24"/>
          <w:szCs w:val="24"/>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Pr="00CB6CFD" w:rsidRDefault="004265E4" w:rsidP="004543C8">
      <w:pPr>
        <w:spacing w:after="0" w:line="360" w:lineRule="auto"/>
        <w:ind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b/>
          <w:i/>
          <w:color w:val="auto"/>
          <w:kern w:val="0"/>
          <w:sz w:val="24"/>
          <w:szCs w:val="24"/>
          <w:lang w:eastAsia="ru-RU"/>
        </w:rPr>
        <w:t>Предметные результаты</w:t>
      </w:r>
      <w:r w:rsidRPr="00CB6CFD">
        <w:rPr>
          <w:rFonts w:ascii="Times New Roman" w:eastAsia="Times New Roman" w:hAnsi="Times New Roman" w:cs="Times New Roman"/>
          <w:color w:val="auto"/>
          <w:kern w:val="0"/>
          <w:sz w:val="24"/>
          <w:szCs w:val="24"/>
          <w:lang w:eastAsia="ru-RU"/>
        </w:rPr>
        <w:t xml:space="preserve"> освоения учебного предмета «Музыка»:</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сформированность представлений о роли музыки в жизни человека, в его духовно-нравственном развитии;</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сформированность общих представлений о музыкальной картине мира;</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Pr="00CB6CFD" w:rsidRDefault="00D51960"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xml:space="preserve"> </w:t>
      </w:r>
      <w:r w:rsidR="004265E4" w:rsidRPr="00CB6CFD">
        <w:rPr>
          <w:rFonts w:ascii="Times New Roman" w:hAnsi="Times New Roman"/>
          <w:kern w:val="28"/>
          <w:sz w:val="24"/>
          <w:szCs w:val="24"/>
        </w:rPr>
        <w:t>- сформированность устойчивого интереса к музыке и к различным видам музыкально-творческой деятельности (слушание, пение, движения под музыку и др.);</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умение воспринимать музыку и выражать свое отношение к музыкальным произведениям;</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умение воспринимать и осознавать темпо-ритмические, звуковысотные, динамические изменения в музыкальных произведениях;</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lastRenderedPageBreak/>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умение координировать работу дыхательной и голосовой мускулатуры;</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овладение приемами пения,</w:t>
      </w:r>
      <w:r w:rsidRPr="00CB6CFD">
        <w:rPr>
          <w:sz w:val="24"/>
          <w:szCs w:val="24"/>
        </w:rPr>
        <w:t xml:space="preserve"> </w:t>
      </w:r>
      <w:r w:rsidRPr="00CB6CFD">
        <w:rPr>
          <w:rFonts w:ascii="Times New Roman" w:hAnsi="Times New Roman"/>
          <w:kern w:val="28"/>
          <w:sz w:val="24"/>
          <w:szCs w:val="24"/>
        </w:rPr>
        <w:t>освоение вокально-хоровых умений и навыков (с соблюдением нормативного произношения звуков);</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умение эмоционально и осознанно относиться к музыке различных направлений (фольклору, религиозной, классической и современной музыке);</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умение понимать содержание, интонационно-образный смысл произведений разных жанров и стилей;</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овладение способностью музыкального анализа произведений;</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сформированность пространственной ориентировки обучающихся при выполнении движения под музыку;</w:t>
      </w:r>
    </w:p>
    <w:p w:rsidR="004265E4" w:rsidRPr="00CB6CFD" w:rsidRDefault="004265E4" w:rsidP="004543C8">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090A43" w:rsidRPr="00CB6CFD" w:rsidRDefault="004265E4" w:rsidP="000E797D">
      <w:pPr>
        <w:spacing w:after="0" w:line="360" w:lineRule="auto"/>
        <w:ind w:firstLine="709"/>
        <w:jc w:val="both"/>
        <w:rPr>
          <w:rFonts w:ascii="Times New Roman" w:hAnsi="Times New Roman"/>
          <w:kern w:val="28"/>
          <w:sz w:val="24"/>
          <w:szCs w:val="24"/>
        </w:rPr>
      </w:pPr>
      <w:r w:rsidRPr="00CB6CFD">
        <w:rPr>
          <w:rFonts w:ascii="Times New Roman" w:hAnsi="Times New Roman"/>
          <w:kern w:val="28"/>
          <w:sz w:val="24"/>
          <w:szCs w:val="24"/>
        </w:rPr>
        <w:t>- освоение приемов игры на детских музыкальных инструментах, умение сопровождать мелодию собственной игрой на музыкальных инструментах.</w:t>
      </w:r>
    </w:p>
    <w:p w:rsidR="004265E4" w:rsidRPr="00CB6CFD" w:rsidRDefault="004265E4" w:rsidP="004543C8">
      <w:pPr>
        <w:pStyle w:val="af"/>
        <w:spacing w:line="360" w:lineRule="auto"/>
        <w:ind w:firstLine="0"/>
        <w:jc w:val="center"/>
        <w:rPr>
          <w:rFonts w:ascii="Times New Roman" w:hAnsi="Times New Roman" w:cs="Times New Roman"/>
          <w:b/>
          <w:spacing w:val="-3"/>
          <w:sz w:val="24"/>
          <w:szCs w:val="24"/>
        </w:rPr>
      </w:pPr>
      <w:r w:rsidRPr="00CB6CFD">
        <w:rPr>
          <w:rFonts w:ascii="Times New Roman" w:hAnsi="Times New Roman" w:cs="Times New Roman"/>
          <w:b/>
          <w:spacing w:val="-3"/>
          <w:sz w:val="24"/>
          <w:szCs w:val="24"/>
        </w:rPr>
        <w:t>8. Изобразительное искусство</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Основными </w:t>
      </w:r>
      <w:r w:rsidRPr="00CB6CFD">
        <w:rPr>
          <w:rFonts w:ascii="Times New Roman" w:hAnsi="Times New Roman" w:cs="Times New Roman"/>
          <w:b/>
          <w:spacing w:val="-3"/>
          <w:sz w:val="24"/>
          <w:szCs w:val="24"/>
        </w:rPr>
        <w:t>задачами</w:t>
      </w:r>
      <w:r w:rsidRPr="00CB6CFD">
        <w:rPr>
          <w:rFonts w:ascii="Times New Roman" w:hAnsi="Times New Roman" w:cs="Times New Roman"/>
          <w:spacing w:val="-3"/>
          <w:sz w:val="24"/>
          <w:szCs w:val="24"/>
        </w:rPr>
        <w:t xml:space="preserve"> обучения изобразительному искусству являются: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3"/>
          <w:sz w:val="24"/>
          <w:szCs w:val="24"/>
        </w:rPr>
        <w:t xml:space="preserve">- </w:t>
      </w:r>
      <w:r w:rsidRPr="00CB6CFD">
        <w:rPr>
          <w:rFonts w:ascii="Times New Roman" w:hAnsi="Times New Roman" w:cs="Times New Roman"/>
          <w:sz w:val="24"/>
          <w:szCs w:val="24"/>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 </w:t>
      </w:r>
      <w:r w:rsidRPr="00CB6CFD">
        <w:rPr>
          <w:rFonts w:ascii="Times New Roman" w:hAnsi="Times New Roman" w:cs="Times New Roman"/>
          <w:sz w:val="24"/>
          <w:szCs w:val="24"/>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3"/>
          <w:sz w:val="24"/>
          <w:szCs w:val="24"/>
        </w:rPr>
        <w:t xml:space="preserve">- </w:t>
      </w:r>
      <w:r w:rsidRPr="00CB6CFD">
        <w:rPr>
          <w:rFonts w:ascii="Times New Roman" w:hAnsi="Times New Roman" w:cs="Times New Roman"/>
          <w:sz w:val="24"/>
          <w:szCs w:val="24"/>
        </w:rPr>
        <w:t>овладение практическими умениями и навыками в восприятии, анализе и оценке произведений искусства;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овладение элементарными практическими умениями и навыками в различных видах художественной деятельности;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z w:val="24"/>
          <w:szCs w:val="24"/>
        </w:rPr>
        <w:lastRenderedPageBreak/>
        <w:t>- развитие способностей к выражению в творческих работах своего отношения к окружающему миру;</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развитие изобразительных способностей, художественного вкуса, творческого воображения;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z w:val="24"/>
          <w:szCs w:val="24"/>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коррекция недостатков в развитии мелкой моторики;</w:t>
      </w:r>
    </w:p>
    <w:p w:rsidR="004265E4" w:rsidRPr="00CB6CFD" w:rsidRDefault="004265E4" w:rsidP="004543C8">
      <w:pPr>
        <w:spacing w:after="0" w:line="360" w:lineRule="auto"/>
        <w:ind w:right="96" w:firstLine="709"/>
        <w:jc w:val="both"/>
        <w:rPr>
          <w:rFonts w:ascii="Times New Roman" w:hAnsi="Times New Roman" w:cs="Times New Roman"/>
          <w:sz w:val="24"/>
          <w:szCs w:val="24"/>
        </w:rPr>
      </w:pPr>
      <w:r w:rsidRPr="00CB6CFD">
        <w:rPr>
          <w:rFonts w:ascii="Times New Roman" w:hAnsi="Times New Roman" w:cs="Times New Roman"/>
          <w:sz w:val="24"/>
          <w:szCs w:val="24"/>
        </w:rPr>
        <w:t>- развитие зрительного восприятия, оптико-пространственных представлений, конструктивного праксиса, графических умений и навыков;</w:t>
      </w:r>
    </w:p>
    <w:p w:rsidR="004265E4" w:rsidRPr="00CB6CFD" w:rsidRDefault="004265E4" w:rsidP="004543C8">
      <w:pPr>
        <w:spacing w:after="0" w:line="360" w:lineRule="auto"/>
        <w:ind w:right="96" w:firstLine="709"/>
        <w:jc w:val="both"/>
        <w:rPr>
          <w:rFonts w:ascii="Times New Roman" w:hAnsi="Times New Roman" w:cs="Times New Roman"/>
          <w:sz w:val="24"/>
          <w:szCs w:val="24"/>
        </w:rPr>
      </w:pPr>
      <w:r w:rsidRPr="00CB6CFD">
        <w:rPr>
          <w:rFonts w:ascii="Times New Roman" w:hAnsi="Times New Roman" w:cs="Times New Roman"/>
          <w:sz w:val="24"/>
          <w:szCs w:val="24"/>
        </w:rPr>
        <w:t>- усвоение слов, словосочетаний и фраз, на основе которых достигается овладение изобразительной грамотой.</w:t>
      </w:r>
    </w:p>
    <w:p w:rsidR="004265E4" w:rsidRPr="00CB6CFD" w:rsidRDefault="004265E4" w:rsidP="004543C8">
      <w:pPr>
        <w:spacing w:after="0" w:line="360" w:lineRule="auto"/>
        <w:ind w:right="96" w:firstLine="709"/>
        <w:jc w:val="both"/>
        <w:rPr>
          <w:rFonts w:ascii="Times New Roman" w:hAnsi="Times New Roman" w:cs="Times New Roman"/>
          <w:sz w:val="24"/>
          <w:szCs w:val="24"/>
        </w:rPr>
      </w:pPr>
      <w:r w:rsidRPr="00CB6CFD">
        <w:rPr>
          <w:rFonts w:ascii="Times New Roman" w:hAnsi="Times New Roman" w:cs="Times New Roman"/>
          <w:sz w:val="24"/>
          <w:szCs w:val="24"/>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Изучение содержания учебного материала по изобразительному искусству осуществляется в процессе рисования, лепки и выполнения аппликаций.</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Рисование с натуры</w:t>
      </w:r>
      <w:r w:rsidRPr="00CB6CFD">
        <w:rPr>
          <w:rFonts w:ascii="Times New Roman" w:hAnsi="Times New Roman" w:cs="Times New Roman"/>
          <w:spacing w:val="-3"/>
          <w:sz w:val="24"/>
          <w:szCs w:val="24"/>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lastRenderedPageBreak/>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CB6CFD">
        <w:rPr>
          <w:rFonts w:ascii="Times New Roman" w:hAnsi="Times New Roman" w:cs="Times New Roman"/>
          <w:spacing w:val="-3"/>
          <w:sz w:val="24"/>
          <w:szCs w:val="24"/>
          <w:lang w:val="en-US"/>
        </w:rPr>
        <w:t>II</w:t>
      </w:r>
      <w:r w:rsidRPr="00CB6CFD">
        <w:rPr>
          <w:rFonts w:ascii="Times New Roman" w:hAnsi="Times New Roman" w:cs="Times New Roman"/>
          <w:spacing w:val="-3"/>
          <w:sz w:val="24"/>
          <w:szCs w:val="24"/>
        </w:rPr>
        <w:t xml:space="preserve"> класса, им посвящается весь урок. </w:t>
      </w:r>
    </w:p>
    <w:p w:rsidR="004265E4" w:rsidRPr="00CB6CFD" w:rsidRDefault="00C44D69"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 </w:t>
      </w:r>
      <w:r w:rsidR="004265E4" w:rsidRPr="00CB6CFD">
        <w:rPr>
          <w:rFonts w:ascii="Times New Roman" w:hAnsi="Times New Roman" w:cs="Times New Roman"/>
          <w:spacing w:val="-3"/>
          <w:sz w:val="24"/>
          <w:szCs w:val="24"/>
        </w:rPr>
        <w:t xml:space="preserve">Предметы для рисования с натуры в </w:t>
      </w:r>
      <w:r w:rsidR="004265E4" w:rsidRPr="00CB6CFD">
        <w:rPr>
          <w:rFonts w:ascii="Times New Roman" w:hAnsi="Times New Roman" w:cs="Times New Roman"/>
          <w:spacing w:val="-3"/>
          <w:sz w:val="24"/>
          <w:szCs w:val="24"/>
          <w:lang w:val="en-US"/>
        </w:rPr>
        <w:t>I</w:t>
      </w:r>
      <w:r w:rsidR="004265E4" w:rsidRPr="00CB6CFD">
        <w:rPr>
          <w:rFonts w:ascii="Times New Roman" w:hAnsi="Times New Roman" w:cs="Times New Roman"/>
          <w:spacing w:val="-3"/>
          <w:sz w:val="24"/>
          <w:szCs w:val="24"/>
        </w:rPr>
        <w:t xml:space="preserve"> (</w:t>
      </w:r>
      <w:r w:rsidRPr="00CB6CFD">
        <w:rPr>
          <w:rFonts w:ascii="Times New Roman" w:hAnsi="Times New Roman" w:cs="Times New Roman"/>
          <w:spacing w:val="-3"/>
          <w:sz w:val="24"/>
          <w:szCs w:val="24"/>
          <w:lang w:val="en-US"/>
        </w:rPr>
        <w:t>I</w:t>
      </w:r>
      <w:r w:rsidRPr="00CB6CFD">
        <w:rPr>
          <w:rFonts w:ascii="Times New Roman" w:hAnsi="Times New Roman" w:cs="Times New Roman"/>
          <w:spacing w:val="-3"/>
          <w:sz w:val="24"/>
          <w:szCs w:val="24"/>
        </w:rPr>
        <w:t xml:space="preserve"> дополнительном</w:t>
      </w:r>
      <w:r w:rsidR="004265E4" w:rsidRPr="00CB6CFD">
        <w:rPr>
          <w:rFonts w:ascii="Times New Roman" w:hAnsi="Times New Roman" w:cs="Times New Roman"/>
          <w:spacing w:val="-3"/>
          <w:sz w:val="24"/>
          <w:szCs w:val="24"/>
        </w:rPr>
        <w:t xml:space="preserve">) и </w:t>
      </w:r>
      <w:r w:rsidR="004265E4" w:rsidRPr="00CB6CFD">
        <w:rPr>
          <w:rFonts w:ascii="Times New Roman" w:hAnsi="Times New Roman" w:cs="Times New Roman"/>
          <w:spacing w:val="-3"/>
          <w:sz w:val="24"/>
          <w:szCs w:val="24"/>
          <w:lang w:val="en-US"/>
        </w:rPr>
        <w:t>II</w:t>
      </w:r>
      <w:r w:rsidR="00D240E1" w:rsidRPr="00CB6CFD">
        <w:rPr>
          <w:rFonts w:ascii="Times New Roman" w:hAnsi="Times New Roman" w:cs="Times New Roman"/>
          <w:spacing w:val="-3"/>
          <w:sz w:val="24"/>
          <w:szCs w:val="24"/>
        </w:rPr>
        <w:t xml:space="preserve"> классах ставятся перед</w:t>
      </w:r>
      <w:r w:rsidR="004265E4" w:rsidRPr="00CB6CFD">
        <w:rPr>
          <w:rFonts w:ascii="Times New Roman" w:hAnsi="Times New Roman" w:cs="Times New Roman"/>
          <w:spacing w:val="-3"/>
          <w:sz w:val="24"/>
          <w:szCs w:val="24"/>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Со </w:t>
      </w:r>
      <w:r w:rsidRPr="00CB6CFD">
        <w:rPr>
          <w:rFonts w:ascii="Times New Roman" w:hAnsi="Times New Roman" w:cs="Times New Roman"/>
          <w:spacing w:val="-3"/>
          <w:sz w:val="24"/>
          <w:szCs w:val="24"/>
          <w:lang w:val="en-US"/>
        </w:rPr>
        <w:t>II</w:t>
      </w:r>
      <w:r w:rsidRPr="00CB6CFD">
        <w:rPr>
          <w:rFonts w:ascii="Times New Roman" w:hAnsi="Times New Roman" w:cs="Times New Roman"/>
          <w:spacing w:val="-3"/>
          <w:sz w:val="24"/>
          <w:szCs w:val="24"/>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CB6CFD">
        <w:rPr>
          <w:rFonts w:ascii="Times New Roman" w:hAnsi="Times New Roman" w:cs="Times New Roman"/>
          <w:spacing w:val="-3"/>
          <w:sz w:val="24"/>
          <w:szCs w:val="24"/>
          <w:lang w:val="en-US"/>
        </w:rPr>
        <w:t>II</w:t>
      </w:r>
      <w:r w:rsidRPr="00CB6CFD">
        <w:rPr>
          <w:rFonts w:ascii="Times New Roman" w:hAnsi="Times New Roman" w:cs="Times New Roman"/>
          <w:spacing w:val="-3"/>
          <w:sz w:val="24"/>
          <w:szCs w:val="24"/>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CB6CFD">
        <w:rPr>
          <w:rFonts w:ascii="Times New Roman" w:hAnsi="Times New Roman" w:cs="Times New Roman"/>
          <w:spacing w:val="-3"/>
          <w:sz w:val="24"/>
          <w:szCs w:val="24"/>
          <w:lang w:val="en-US"/>
        </w:rPr>
        <w:t>III</w:t>
      </w:r>
      <w:r w:rsidRPr="00CB6CFD">
        <w:rPr>
          <w:rFonts w:ascii="Times New Roman" w:hAnsi="Times New Roman" w:cs="Times New Roman"/>
          <w:spacing w:val="-3"/>
          <w:sz w:val="24"/>
          <w:szCs w:val="24"/>
        </w:rPr>
        <w:t xml:space="preserve"> класса требуют их применения.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CB6CFD">
        <w:rPr>
          <w:rFonts w:ascii="Times New Roman" w:hAnsi="Times New Roman" w:cs="Times New Roman"/>
          <w:spacing w:val="-3"/>
          <w:sz w:val="24"/>
          <w:szCs w:val="24"/>
          <w:lang w:val="en-US"/>
        </w:rPr>
        <w:t>I</w:t>
      </w:r>
      <w:r w:rsidR="00D240E1" w:rsidRPr="00CB6CFD">
        <w:rPr>
          <w:rFonts w:ascii="Times New Roman" w:hAnsi="Times New Roman" w:cs="Times New Roman"/>
          <w:spacing w:val="-3"/>
          <w:sz w:val="24"/>
          <w:szCs w:val="24"/>
        </w:rPr>
        <w:t xml:space="preserve"> </w:t>
      </w:r>
      <w:r w:rsidRPr="00CB6CFD">
        <w:rPr>
          <w:rFonts w:ascii="Times New Roman" w:hAnsi="Times New Roman" w:cs="Times New Roman"/>
          <w:spacing w:val="-3"/>
          <w:sz w:val="24"/>
          <w:szCs w:val="24"/>
        </w:rPr>
        <w:t>(</w:t>
      </w:r>
      <w:r w:rsidR="00D240E1" w:rsidRPr="00CB6CFD">
        <w:rPr>
          <w:rFonts w:ascii="Times New Roman" w:hAnsi="Times New Roman" w:cs="Times New Roman"/>
          <w:spacing w:val="-3"/>
          <w:sz w:val="24"/>
          <w:szCs w:val="24"/>
          <w:lang w:val="en-US"/>
        </w:rPr>
        <w:t>I</w:t>
      </w:r>
      <w:r w:rsidR="00D240E1" w:rsidRPr="00CB6CFD">
        <w:rPr>
          <w:rFonts w:ascii="Times New Roman" w:hAnsi="Times New Roman" w:cs="Times New Roman"/>
          <w:spacing w:val="-3"/>
          <w:sz w:val="24"/>
          <w:szCs w:val="24"/>
        </w:rPr>
        <w:t xml:space="preserve"> дополнительном</w:t>
      </w:r>
      <w:r w:rsidRPr="00CB6CFD">
        <w:rPr>
          <w:rFonts w:ascii="Times New Roman" w:hAnsi="Times New Roman" w:cs="Times New Roman"/>
          <w:spacing w:val="-3"/>
          <w:sz w:val="24"/>
          <w:szCs w:val="24"/>
        </w:rPr>
        <w:t>)</w:t>
      </w:r>
      <w:r w:rsidR="00D240E1" w:rsidRPr="00CB6CFD">
        <w:rPr>
          <w:rFonts w:ascii="Times New Roman" w:hAnsi="Times New Roman" w:cs="Times New Roman"/>
          <w:spacing w:val="-3"/>
          <w:sz w:val="24"/>
          <w:szCs w:val="24"/>
        </w:rPr>
        <w:t xml:space="preserve"> </w:t>
      </w:r>
      <w:r w:rsidRPr="00CB6CFD">
        <w:rPr>
          <w:rFonts w:ascii="Times New Roman" w:hAnsi="Times New Roman" w:cs="Times New Roman"/>
          <w:spacing w:val="-3"/>
          <w:sz w:val="24"/>
          <w:szCs w:val="24"/>
        </w:rPr>
        <w:t>-</w:t>
      </w:r>
      <w:r w:rsidR="00D240E1" w:rsidRPr="00CB6CFD">
        <w:rPr>
          <w:rFonts w:ascii="Times New Roman" w:hAnsi="Times New Roman" w:cs="Times New Roman"/>
          <w:spacing w:val="-3"/>
          <w:sz w:val="24"/>
          <w:szCs w:val="24"/>
        </w:rPr>
        <w:t xml:space="preserve"> </w:t>
      </w:r>
      <w:r w:rsidRPr="00CB6CFD">
        <w:rPr>
          <w:rFonts w:ascii="Times New Roman" w:hAnsi="Times New Roman" w:cs="Times New Roman"/>
          <w:spacing w:val="-3"/>
          <w:sz w:val="24"/>
          <w:szCs w:val="24"/>
          <w:lang w:val="en-US"/>
        </w:rPr>
        <w:t>II</w:t>
      </w:r>
      <w:r w:rsidRPr="00CB6CFD">
        <w:rPr>
          <w:rFonts w:ascii="Times New Roman" w:hAnsi="Times New Roman" w:cs="Times New Roman"/>
          <w:spacing w:val="-3"/>
          <w:sz w:val="24"/>
          <w:szCs w:val="24"/>
        </w:rPr>
        <w:t xml:space="preserve"> классах  для обучающихся с ТНР при рисовании таких трудных для изображения объектов, как человек, 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w:t>
      </w:r>
      <w:r w:rsidRPr="00CB6CFD">
        <w:rPr>
          <w:rFonts w:ascii="Times New Roman" w:hAnsi="Times New Roman" w:cs="Times New Roman"/>
          <w:spacing w:val="-3"/>
          <w:sz w:val="24"/>
          <w:szCs w:val="24"/>
        </w:rPr>
        <w:lastRenderedPageBreak/>
        <w:t>средства для более точной передачи в рисунке соотношения частей и конструкции изображаемых объектов.</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При показе способа изображения нового и сложного объекта в </w:t>
      </w:r>
      <w:r w:rsidRPr="00CB6CFD">
        <w:rPr>
          <w:rFonts w:ascii="Times New Roman" w:hAnsi="Times New Roman" w:cs="Times New Roman"/>
          <w:spacing w:val="-3"/>
          <w:sz w:val="24"/>
          <w:szCs w:val="24"/>
          <w:lang w:val="en-US"/>
        </w:rPr>
        <w:t>I</w:t>
      </w:r>
      <w:r w:rsidRPr="00CB6CFD">
        <w:rPr>
          <w:rFonts w:ascii="Times New Roman" w:hAnsi="Times New Roman" w:cs="Times New Roman"/>
          <w:spacing w:val="-3"/>
          <w:sz w:val="24"/>
          <w:szCs w:val="24"/>
        </w:rPr>
        <w:t xml:space="preserve"> (</w:t>
      </w:r>
      <w:r w:rsidR="00C44D69" w:rsidRPr="00CB6CFD">
        <w:rPr>
          <w:rFonts w:ascii="Times New Roman" w:hAnsi="Times New Roman" w:cs="Times New Roman"/>
          <w:spacing w:val="-3"/>
          <w:sz w:val="24"/>
          <w:szCs w:val="24"/>
          <w:lang w:val="en-US"/>
        </w:rPr>
        <w:t>I</w:t>
      </w:r>
      <w:r w:rsidR="00C44D69" w:rsidRPr="00CB6CFD">
        <w:rPr>
          <w:rFonts w:ascii="Times New Roman" w:hAnsi="Times New Roman" w:cs="Times New Roman"/>
          <w:spacing w:val="-3"/>
          <w:sz w:val="24"/>
          <w:szCs w:val="24"/>
        </w:rPr>
        <w:t xml:space="preserve"> дополнительном</w:t>
      </w:r>
      <w:r w:rsidRPr="00CB6CFD">
        <w:rPr>
          <w:rFonts w:ascii="Times New Roman" w:hAnsi="Times New Roman" w:cs="Times New Roman"/>
          <w:spacing w:val="-3"/>
          <w:sz w:val="24"/>
          <w:szCs w:val="24"/>
        </w:rPr>
        <w:t xml:space="preserve">) и </w:t>
      </w:r>
      <w:r w:rsidRPr="00CB6CFD">
        <w:rPr>
          <w:rFonts w:ascii="Times New Roman" w:hAnsi="Times New Roman" w:cs="Times New Roman"/>
          <w:spacing w:val="-3"/>
          <w:sz w:val="24"/>
          <w:szCs w:val="24"/>
          <w:lang w:val="en-US"/>
        </w:rPr>
        <w:t>II</w:t>
      </w:r>
      <w:r w:rsidRPr="00CB6CFD">
        <w:rPr>
          <w:rFonts w:ascii="Times New Roman" w:hAnsi="Times New Roman" w:cs="Times New Roman"/>
          <w:spacing w:val="-3"/>
          <w:sz w:val="24"/>
          <w:szCs w:val="24"/>
        </w:rPr>
        <w:t xml:space="preserve"> классах допускается поэтапное рисование совместно с учителем (обучающийся рисует в альбоме, учитель – на доске).</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Рисунки на темы</w:t>
      </w:r>
      <w:r w:rsidRPr="00CB6CFD">
        <w:rPr>
          <w:rFonts w:ascii="Times New Roman" w:hAnsi="Times New Roman" w:cs="Times New Roman"/>
          <w:spacing w:val="-3"/>
          <w:sz w:val="24"/>
          <w:szCs w:val="24"/>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В </w:t>
      </w:r>
      <w:r w:rsidRPr="00CB6CFD">
        <w:rPr>
          <w:rFonts w:ascii="Times New Roman" w:hAnsi="Times New Roman" w:cs="Times New Roman"/>
          <w:spacing w:val="-3"/>
          <w:sz w:val="24"/>
          <w:szCs w:val="24"/>
          <w:lang w:val="en-US"/>
        </w:rPr>
        <w:t>I</w:t>
      </w:r>
      <w:r w:rsidRPr="00CB6CFD">
        <w:rPr>
          <w:rFonts w:ascii="Times New Roman" w:hAnsi="Times New Roman" w:cs="Times New Roman"/>
          <w:spacing w:val="-3"/>
          <w:sz w:val="24"/>
          <w:szCs w:val="24"/>
        </w:rPr>
        <w:t xml:space="preserve"> (</w:t>
      </w:r>
      <w:r w:rsidR="00D240E1" w:rsidRPr="00CB6CFD">
        <w:rPr>
          <w:rFonts w:ascii="Times New Roman" w:hAnsi="Times New Roman" w:cs="Times New Roman"/>
          <w:spacing w:val="-3"/>
          <w:sz w:val="24"/>
          <w:szCs w:val="24"/>
          <w:lang w:val="en-US"/>
        </w:rPr>
        <w:t>I</w:t>
      </w:r>
      <w:r w:rsidR="00D240E1" w:rsidRPr="00CB6CFD">
        <w:rPr>
          <w:rFonts w:ascii="Times New Roman" w:hAnsi="Times New Roman" w:cs="Times New Roman"/>
          <w:spacing w:val="-3"/>
          <w:sz w:val="24"/>
          <w:szCs w:val="24"/>
        </w:rPr>
        <w:t xml:space="preserve"> дополнительном</w:t>
      </w:r>
      <w:r w:rsidRPr="00CB6CFD">
        <w:rPr>
          <w:rFonts w:ascii="Times New Roman" w:hAnsi="Times New Roman" w:cs="Times New Roman"/>
          <w:spacing w:val="-3"/>
          <w:sz w:val="24"/>
          <w:szCs w:val="24"/>
        </w:rPr>
        <w:t>)</w:t>
      </w:r>
      <w:r w:rsidR="00D240E1" w:rsidRPr="00CB6CFD">
        <w:rPr>
          <w:rFonts w:ascii="Times New Roman" w:hAnsi="Times New Roman" w:cs="Times New Roman"/>
          <w:spacing w:val="-3"/>
          <w:sz w:val="24"/>
          <w:szCs w:val="24"/>
        </w:rPr>
        <w:t xml:space="preserve"> </w:t>
      </w:r>
      <w:r w:rsidRPr="00CB6CFD">
        <w:rPr>
          <w:rFonts w:ascii="Times New Roman" w:hAnsi="Times New Roman" w:cs="Times New Roman"/>
          <w:spacing w:val="-3"/>
          <w:sz w:val="24"/>
          <w:szCs w:val="24"/>
        </w:rPr>
        <w:t>-</w:t>
      </w:r>
      <w:r w:rsidR="00D240E1" w:rsidRPr="00CB6CFD">
        <w:rPr>
          <w:rFonts w:ascii="Times New Roman" w:hAnsi="Times New Roman" w:cs="Times New Roman"/>
          <w:spacing w:val="-3"/>
          <w:sz w:val="24"/>
          <w:szCs w:val="24"/>
        </w:rPr>
        <w:t xml:space="preserve"> </w:t>
      </w:r>
      <w:r w:rsidRPr="00CB6CFD">
        <w:rPr>
          <w:rFonts w:ascii="Times New Roman" w:hAnsi="Times New Roman" w:cs="Times New Roman"/>
          <w:spacing w:val="-3"/>
          <w:sz w:val="24"/>
          <w:szCs w:val="24"/>
          <w:lang w:val="en-US"/>
        </w:rPr>
        <w:t>II</w:t>
      </w:r>
      <w:r w:rsidRPr="00CB6CFD">
        <w:rPr>
          <w:rFonts w:ascii="Times New Roman" w:hAnsi="Times New Roman" w:cs="Times New Roman"/>
          <w:spacing w:val="-3"/>
          <w:sz w:val="24"/>
          <w:szCs w:val="24"/>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В </w:t>
      </w:r>
      <w:r w:rsidRPr="00CB6CFD">
        <w:rPr>
          <w:rFonts w:ascii="Times New Roman" w:hAnsi="Times New Roman" w:cs="Times New Roman"/>
          <w:spacing w:val="-3"/>
          <w:sz w:val="24"/>
          <w:szCs w:val="24"/>
          <w:lang w:val="en-US"/>
        </w:rPr>
        <w:t>III</w:t>
      </w:r>
      <w:r w:rsidRPr="00CB6CFD">
        <w:rPr>
          <w:rFonts w:ascii="Times New Roman" w:hAnsi="Times New Roman" w:cs="Times New Roman"/>
          <w:spacing w:val="-3"/>
          <w:sz w:val="24"/>
          <w:szCs w:val="24"/>
        </w:rPr>
        <w:t>-</w:t>
      </w:r>
      <w:r w:rsidRPr="00CB6CFD">
        <w:rPr>
          <w:rFonts w:ascii="Times New Roman" w:hAnsi="Times New Roman" w:cs="Times New Roman"/>
          <w:spacing w:val="-3"/>
          <w:sz w:val="24"/>
          <w:szCs w:val="24"/>
          <w:lang w:val="en-US"/>
        </w:rPr>
        <w:t>IV</w:t>
      </w:r>
      <w:r w:rsidRPr="00CB6CFD">
        <w:rPr>
          <w:rFonts w:ascii="Times New Roman" w:hAnsi="Times New Roman" w:cs="Times New Roman"/>
          <w:spacing w:val="-3"/>
          <w:sz w:val="24"/>
          <w:szCs w:val="24"/>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Чтобы помочь обучающимся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Ставя перед обучающимися задачу,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В процессе рисования на темы осуществляется обучение способам передачи пространства (начиная с </w:t>
      </w:r>
      <w:r w:rsidRPr="00CB6CFD">
        <w:rPr>
          <w:rFonts w:ascii="Times New Roman" w:hAnsi="Times New Roman" w:cs="Times New Roman"/>
          <w:spacing w:val="-3"/>
          <w:sz w:val="24"/>
          <w:szCs w:val="24"/>
          <w:lang w:val="en-US"/>
        </w:rPr>
        <w:t>I</w:t>
      </w:r>
      <w:r w:rsidRPr="00CB6CFD">
        <w:rPr>
          <w:rFonts w:ascii="Times New Roman" w:hAnsi="Times New Roman" w:cs="Times New Roman"/>
          <w:spacing w:val="-3"/>
          <w:sz w:val="24"/>
          <w:szCs w:val="24"/>
        </w:rPr>
        <w:t xml:space="preserve"> (</w:t>
      </w:r>
      <w:r w:rsidR="00D240E1" w:rsidRPr="00CB6CFD">
        <w:rPr>
          <w:rFonts w:ascii="Times New Roman" w:hAnsi="Times New Roman" w:cs="Times New Roman"/>
          <w:spacing w:val="-3"/>
          <w:sz w:val="24"/>
          <w:szCs w:val="24"/>
          <w:lang w:val="en-US"/>
        </w:rPr>
        <w:t>I</w:t>
      </w:r>
      <w:r w:rsidR="00D240E1" w:rsidRPr="00CB6CFD">
        <w:rPr>
          <w:rFonts w:ascii="Times New Roman" w:hAnsi="Times New Roman" w:cs="Times New Roman"/>
          <w:spacing w:val="-3"/>
          <w:sz w:val="24"/>
          <w:szCs w:val="24"/>
        </w:rPr>
        <w:t xml:space="preserve"> дополнительного</w:t>
      </w:r>
      <w:r w:rsidRPr="00CB6CFD">
        <w:rPr>
          <w:rFonts w:ascii="Times New Roman" w:hAnsi="Times New Roman" w:cs="Times New Roman"/>
          <w:spacing w:val="-3"/>
          <w:sz w:val="24"/>
          <w:szCs w:val="24"/>
        </w:rPr>
        <w:t xml:space="preserve">)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w:t>
      </w:r>
      <w:r w:rsidRPr="00CB6CFD">
        <w:rPr>
          <w:rFonts w:ascii="Times New Roman" w:hAnsi="Times New Roman" w:cs="Times New Roman"/>
          <w:spacing w:val="-3"/>
          <w:sz w:val="24"/>
          <w:szCs w:val="24"/>
        </w:rPr>
        <w:lastRenderedPageBreak/>
        <w:t>земли. В рисунках на темы целесообразно наряду с цветными карандашами использовать акварельные и гуашевые краски.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У обучающихся </w:t>
      </w:r>
      <w:r w:rsidRPr="00CB6CFD">
        <w:rPr>
          <w:rFonts w:ascii="Times New Roman" w:hAnsi="Times New Roman" w:cs="Times New Roman"/>
          <w:spacing w:val="-3"/>
          <w:sz w:val="24"/>
          <w:szCs w:val="24"/>
          <w:lang w:val="en-US"/>
        </w:rPr>
        <w:t>I</w:t>
      </w:r>
      <w:r w:rsidR="00D240E1" w:rsidRPr="00CB6CFD">
        <w:rPr>
          <w:rFonts w:ascii="Times New Roman" w:hAnsi="Times New Roman" w:cs="Times New Roman"/>
          <w:spacing w:val="-3"/>
          <w:sz w:val="24"/>
          <w:szCs w:val="24"/>
        </w:rPr>
        <w:t xml:space="preserve"> </w:t>
      </w:r>
      <w:r w:rsidRPr="00CB6CFD">
        <w:rPr>
          <w:rFonts w:ascii="Times New Roman" w:hAnsi="Times New Roman" w:cs="Times New Roman"/>
          <w:spacing w:val="-3"/>
          <w:sz w:val="24"/>
          <w:szCs w:val="24"/>
        </w:rPr>
        <w:t>(</w:t>
      </w:r>
      <w:r w:rsidR="00D240E1" w:rsidRPr="00CB6CFD">
        <w:rPr>
          <w:rFonts w:ascii="Times New Roman" w:hAnsi="Times New Roman" w:cs="Times New Roman"/>
          <w:spacing w:val="-3"/>
          <w:sz w:val="24"/>
          <w:szCs w:val="24"/>
          <w:lang w:val="en-US"/>
        </w:rPr>
        <w:t>I</w:t>
      </w:r>
      <w:r w:rsidR="00D240E1" w:rsidRPr="00CB6CFD">
        <w:rPr>
          <w:rFonts w:ascii="Times New Roman" w:hAnsi="Times New Roman" w:cs="Times New Roman"/>
          <w:spacing w:val="-3"/>
          <w:sz w:val="24"/>
          <w:szCs w:val="24"/>
        </w:rPr>
        <w:t xml:space="preserve"> дополнительного</w:t>
      </w:r>
      <w:r w:rsidRPr="00CB6CFD">
        <w:rPr>
          <w:rFonts w:ascii="Times New Roman" w:hAnsi="Times New Roman" w:cs="Times New Roman"/>
          <w:spacing w:val="-3"/>
          <w:sz w:val="24"/>
          <w:szCs w:val="24"/>
        </w:rPr>
        <w:t>)</w:t>
      </w:r>
      <w:r w:rsidR="00D240E1" w:rsidRPr="00CB6CFD">
        <w:rPr>
          <w:rFonts w:ascii="Times New Roman" w:hAnsi="Times New Roman" w:cs="Times New Roman"/>
          <w:spacing w:val="-3"/>
          <w:sz w:val="24"/>
          <w:szCs w:val="24"/>
        </w:rPr>
        <w:t xml:space="preserve"> </w:t>
      </w:r>
      <w:r w:rsidRPr="00CB6CFD">
        <w:rPr>
          <w:rFonts w:ascii="Times New Roman" w:hAnsi="Times New Roman" w:cs="Times New Roman"/>
          <w:spacing w:val="-3"/>
          <w:sz w:val="24"/>
          <w:szCs w:val="24"/>
        </w:rPr>
        <w:t>-</w:t>
      </w:r>
      <w:r w:rsidR="00D240E1" w:rsidRPr="00CB6CFD">
        <w:rPr>
          <w:rFonts w:ascii="Times New Roman" w:hAnsi="Times New Roman" w:cs="Times New Roman"/>
          <w:spacing w:val="-3"/>
          <w:sz w:val="24"/>
          <w:szCs w:val="24"/>
        </w:rPr>
        <w:t xml:space="preserve"> </w:t>
      </w:r>
      <w:r w:rsidRPr="00CB6CFD">
        <w:rPr>
          <w:rFonts w:ascii="Times New Roman" w:hAnsi="Times New Roman" w:cs="Times New Roman"/>
          <w:spacing w:val="-3"/>
          <w:sz w:val="24"/>
          <w:szCs w:val="24"/>
          <w:lang w:val="en-US"/>
        </w:rPr>
        <w:t>III</w:t>
      </w:r>
      <w:r w:rsidRPr="00CB6CFD">
        <w:rPr>
          <w:rFonts w:ascii="Times New Roman" w:hAnsi="Times New Roman" w:cs="Times New Roman"/>
          <w:spacing w:val="-3"/>
          <w:sz w:val="24"/>
          <w:szCs w:val="24"/>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CB6CFD">
        <w:rPr>
          <w:rFonts w:ascii="Times New Roman" w:hAnsi="Times New Roman" w:cs="Times New Roman"/>
          <w:spacing w:val="-3"/>
          <w:sz w:val="24"/>
          <w:szCs w:val="24"/>
          <w:lang w:val="en-US"/>
        </w:rPr>
        <w:t>IV</w:t>
      </w:r>
      <w:r w:rsidRPr="00CB6CFD">
        <w:rPr>
          <w:rFonts w:ascii="Times New Roman" w:hAnsi="Times New Roman" w:cs="Times New Roman"/>
          <w:spacing w:val="-3"/>
          <w:sz w:val="24"/>
          <w:szCs w:val="24"/>
        </w:rPr>
        <w:t xml:space="preserve"> классе представления обучающихся о цвете расширяются.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Начиная с  </w:t>
      </w:r>
      <w:r w:rsidRPr="00CB6CFD">
        <w:rPr>
          <w:rFonts w:ascii="Times New Roman" w:hAnsi="Times New Roman" w:cs="Times New Roman"/>
          <w:spacing w:val="-3"/>
          <w:sz w:val="24"/>
          <w:szCs w:val="24"/>
          <w:lang w:val="en-US"/>
        </w:rPr>
        <w:t>IV</w:t>
      </w:r>
      <w:r w:rsidRPr="00CB6CFD">
        <w:rPr>
          <w:rFonts w:ascii="Times New Roman" w:hAnsi="Times New Roman" w:cs="Times New Roman"/>
          <w:spacing w:val="-3"/>
          <w:sz w:val="24"/>
          <w:szCs w:val="24"/>
        </w:rPr>
        <w:t xml:space="preserve"> класса</w:t>
      </w:r>
      <w:r w:rsidR="00B93B7B" w:rsidRPr="00CB6CFD">
        <w:rPr>
          <w:rFonts w:ascii="Times New Roman" w:hAnsi="Times New Roman" w:cs="Times New Roman"/>
          <w:spacing w:val="-3"/>
          <w:sz w:val="24"/>
          <w:szCs w:val="24"/>
        </w:rPr>
        <w:t>,</w:t>
      </w:r>
      <w:r w:rsidRPr="00CB6CFD">
        <w:rPr>
          <w:rFonts w:ascii="Times New Roman" w:hAnsi="Times New Roman" w:cs="Times New Roman"/>
          <w:spacing w:val="-3"/>
          <w:sz w:val="24"/>
          <w:szCs w:val="24"/>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Декоративное рисование</w:t>
      </w:r>
      <w:r w:rsidRPr="00CB6CFD">
        <w:rPr>
          <w:rFonts w:ascii="Times New Roman" w:hAnsi="Times New Roman" w:cs="Times New Roman"/>
          <w:spacing w:val="-3"/>
          <w:sz w:val="24"/>
          <w:szCs w:val="24"/>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В процессе обучения </w:t>
      </w:r>
      <w:r w:rsidRPr="00CB6CFD">
        <w:rPr>
          <w:rFonts w:ascii="Times New Roman" w:hAnsi="Times New Roman" w:cs="Times New Roman"/>
          <w:i/>
          <w:spacing w:val="-3"/>
          <w:sz w:val="24"/>
          <w:szCs w:val="24"/>
        </w:rPr>
        <w:t>лепке</w:t>
      </w:r>
      <w:r w:rsidRPr="00CB6CFD">
        <w:rPr>
          <w:rFonts w:ascii="Times New Roman" w:hAnsi="Times New Roman" w:cs="Times New Roman"/>
          <w:spacing w:val="-3"/>
          <w:sz w:val="24"/>
          <w:szCs w:val="24"/>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lastRenderedPageBreak/>
        <w:t xml:space="preserve">На занятиях в </w:t>
      </w:r>
      <w:r w:rsidRPr="00CB6CFD">
        <w:rPr>
          <w:rFonts w:ascii="Times New Roman" w:hAnsi="Times New Roman" w:cs="Times New Roman"/>
          <w:spacing w:val="-3"/>
          <w:sz w:val="24"/>
          <w:szCs w:val="24"/>
          <w:lang w:val="en-US"/>
        </w:rPr>
        <w:t>I</w:t>
      </w:r>
      <w:r w:rsidRPr="00CB6CFD">
        <w:rPr>
          <w:rFonts w:ascii="Times New Roman" w:hAnsi="Times New Roman" w:cs="Times New Roman"/>
          <w:spacing w:val="-3"/>
          <w:sz w:val="24"/>
          <w:szCs w:val="24"/>
        </w:rPr>
        <w:t xml:space="preserve"> (</w:t>
      </w:r>
      <w:r w:rsidR="004E3578" w:rsidRPr="00CB6CFD">
        <w:rPr>
          <w:rFonts w:ascii="Times New Roman" w:hAnsi="Times New Roman" w:cs="Times New Roman"/>
          <w:spacing w:val="-3"/>
          <w:sz w:val="24"/>
          <w:szCs w:val="24"/>
          <w:lang w:val="en-US"/>
        </w:rPr>
        <w:t>I</w:t>
      </w:r>
      <w:r w:rsidR="004E3578" w:rsidRPr="00CB6CFD">
        <w:rPr>
          <w:rFonts w:ascii="Times New Roman" w:hAnsi="Times New Roman" w:cs="Times New Roman"/>
          <w:spacing w:val="-3"/>
          <w:sz w:val="24"/>
          <w:szCs w:val="24"/>
        </w:rPr>
        <w:t xml:space="preserve"> дополнительном</w:t>
      </w:r>
      <w:r w:rsidRPr="00CB6CFD">
        <w:rPr>
          <w:rFonts w:ascii="Times New Roman" w:hAnsi="Times New Roman" w:cs="Times New Roman"/>
          <w:spacing w:val="-3"/>
          <w:sz w:val="24"/>
          <w:szCs w:val="24"/>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Во </w:t>
      </w:r>
      <w:r w:rsidRPr="00CB6CFD">
        <w:rPr>
          <w:rFonts w:ascii="Times New Roman" w:hAnsi="Times New Roman" w:cs="Times New Roman"/>
          <w:spacing w:val="-3"/>
          <w:sz w:val="24"/>
          <w:szCs w:val="24"/>
          <w:lang w:val="en-US"/>
        </w:rPr>
        <w:t>II</w:t>
      </w:r>
      <w:r w:rsidRPr="00CB6CFD">
        <w:rPr>
          <w:rFonts w:ascii="Times New Roman" w:hAnsi="Times New Roman" w:cs="Times New Roman"/>
          <w:spacing w:val="-3"/>
          <w:sz w:val="24"/>
          <w:szCs w:val="24"/>
        </w:rPr>
        <w:t xml:space="preserve"> классе обучающиеся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В </w:t>
      </w:r>
      <w:r w:rsidRPr="00CB6CFD">
        <w:rPr>
          <w:rFonts w:ascii="Times New Roman" w:hAnsi="Times New Roman" w:cs="Times New Roman"/>
          <w:spacing w:val="-3"/>
          <w:sz w:val="24"/>
          <w:szCs w:val="24"/>
          <w:lang w:val="en-US"/>
        </w:rPr>
        <w:t>III</w:t>
      </w:r>
      <w:r w:rsidRPr="00CB6CFD">
        <w:rPr>
          <w:rFonts w:ascii="Times New Roman" w:hAnsi="Times New Roman" w:cs="Times New Roman"/>
          <w:spacing w:val="-3"/>
          <w:sz w:val="24"/>
          <w:szCs w:val="24"/>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На уроках в </w:t>
      </w:r>
      <w:r w:rsidRPr="00CB6CFD">
        <w:rPr>
          <w:rFonts w:ascii="Times New Roman" w:hAnsi="Times New Roman" w:cs="Times New Roman"/>
          <w:spacing w:val="-3"/>
          <w:sz w:val="24"/>
          <w:szCs w:val="24"/>
          <w:lang w:val="en-US"/>
        </w:rPr>
        <w:t>IV</w:t>
      </w:r>
      <w:r w:rsidRPr="00CB6CFD">
        <w:rPr>
          <w:rFonts w:ascii="Times New Roman" w:hAnsi="Times New Roman" w:cs="Times New Roman"/>
          <w:spacing w:val="-3"/>
          <w:sz w:val="24"/>
          <w:szCs w:val="24"/>
        </w:rPr>
        <w:t xml:space="preserve"> классе значительно возрастает коллективная работа на уроке (лепка фигуры человека в движении, пропорции тела человека).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На занятиях </w:t>
      </w:r>
      <w:r w:rsidRPr="00CB6CFD">
        <w:rPr>
          <w:rFonts w:ascii="Times New Roman" w:hAnsi="Times New Roman" w:cs="Times New Roman"/>
          <w:i/>
          <w:spacing w:val="-3"/>
          <w:sz w:val="24"/>
          <w:szCs w:val="24"/>
        </w:rPr>
        <w:t>аппликацией</w:t>
      </w:r>
      <w:r w:rsidRPr="00CB6CFD">
        <w:rPr>
          <w:rFonts w:ascii="Times New Roman" w:hAnsi="Times New Roman" w:cs="Times New Roman"/>
          <w:spacing w:val="-3"/>
          <w:sz w:val="24"/>
          <w:szCs w:val="24"/>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Занятия аппликацией в </w:t>
      </w:r>
      <w:r w:rsidRPr="00CB6CFD">
        <w:rPr>
          <w:rFonts w:ascii="Times New Roman" w:hAnsi="Times New Roman" w:cs="Times New Roman"/>
          <w:spacing w:val="-3"/>
          <w:sz w:val="24"/>
          <w:szCs w:val="24"/>
          <w:lang w:val="en-US"/>
        </w:rPr>
        <w:t>I</w:t>
      </w:r>
      <w:r w:rsidRPr="00CB6CFD">
        <w:rPr>
          <w:rFonts w:ascii="Times New Roman" w:hAnsi="Times New Roman" w:cs="Times New Roman"/>
          <w:spacing w:val="-3"/>
          <w:sz w:val="24"/>
          <w:szCs w:val="24"/>
        </w:rPr>
        <w:t xml:space="preserve"> (</w:t>
      </w:r>
      <w:r w:rsidR="0089560F" w:rsidRPr="00CB6CFD">
        <w:rPr>
          <w:rFonts w:ascii="Times New Roman" w:hAnsi="Times New Roman" w:cs="Times New Roman"/>
          <w:spacing w:val="-3"/>
          <w:sz w:val="24"/>
          <w:szCs w:val="24"/>
          <w:lang w:val="en-US"/>
        </w:rPr>
        <w:t>I</w:t>
      </w:r>
      <w:r w:rsidR="0089560F" w:rsidRPr="00CB6CFD">
        <w:rPr>
          <w:rFonts w:ascii="Times New Roman" w:hAnsi="Times New Roman" w:cs="Times New Roman"/>
          <w:spacing w:val="-3"/>
          <w:sz w:val="24"/>
          <w:szCs w:val="24"/>
        </w:rPr>
        <w:t xml:space="preserve"> дополнительном</w:t>
      </w:r>
      <w:r w:rsidRPr="00CB6CFD">
        <w:rPr>
          <w:rFonts w:ascii="Times New Roman" w:hAnsi="Times New Roman" w:cs="Times New Roman"/>
          <w:spacing w:val="-3"/>
          <w:sz w:val="24"/>
          <w:szCs w:val="24"/>
        </w:rPr>
        <w:t>) классе носят подготовительный характер. Формируется представление о различных видах используемого материала и способов их обработки. Учащихся обучают различать и понимать особенности различных видов аппликаций. 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lastRenderedPageBreak/>
        <w:t xml:space="preserve">Во </w:t>
      </w:r>
      <w:r w:rsidRPr="00CB6CFD">
        <w:rPr>
          <w:rFonts w:ascii="Times New Roman" w:hAnsi="Times New Roman" w:cs="Times New Roman"/>
          <w:spacing w:val="-3"/>
          <w:sz w:val="24"/>
          <w:szCs w:val="24"/>
          <w:lang w:val="en-US"/>
        </w:rPr>
        <w:t>II</w:t>
      </w:r>
      <w:r w:rsidRPr="00CB6CFD">
        <w:rPr>
          <w:rFonts w:ascii="Times New Roman" w:hAnsi="Times New Roman" w:cs="Times New Roman"/>
          <w:spacing w:val="-3"/>
          <w:sz w:val="24"/>
          <w:szCs w:val="24"/>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На занятиях в </w:t>
      </w:r>
      <w:r w:rsidRPr="00CB6CFD">
        <w:rPr>
          <w:rFonts w:ascii="Times New Roman" w:hAnsi="Times New Roman" w:cs="Times New Roman"/>
          <w:spacing w:val="-3"/>
          <w:sz w:val="24"/>
          <w:szCs w:val="24"/>
          <w:lang w:val="en-US"/>
        </w:rPr>
        <w:t>III</w:t>
      </w:r>
      <w:r w:rsidRPr="00CB6CFD">
        <w:rPr>
          <w:rFonts w:ascii="Times New Roman" w:hAnsi="Times New Roman" w:cs="Times New Roman"/>
          <w:spacing w:val="-3"/>
          <w:sz w:val="24"/>
          <w:szCs w:val="24"/>
        </w:rPr>
        <w:t xml:space="preserve"> – </w:t>
      </w:r>
      <w:r w:rsidRPr="00CB6CFD">
        <w:rPr>
          <w:rFonts w:ascii="Times New Roman" w:hAnsi="Times New Roman" w:cs="Times New Roman"/>
          <w:spacing w:val="-3"/>
          <w:sz w:val="24"/>
          <w:szCs w:val="24"/>
          <w:lang w:val="en-US"/>
        </w:rPr>
        <w:t>IV</w:t>
      </w:r>
      <w:r w:rsidRPr="00CB6CFD">
        <w:rPr>
          <w:rFonts w:ascii="Times New Roman" w:hAnsi="Times New Roman" w:cs="Times New Roman"/>
          <w:spacing w:val="-3"/>
          <w:sz w:val="24"/>
          <w:szCs w:val="24"/>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Целенаправленно проводимая словарная работа обеспечивает прочное усвоение обучающимися слов, словосочетаний и фраз, на основе которых достигается усвоение изобразительной грамоты.</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CB6CFD" w:rsidRDefault="004265E4" w:rsidP="004543C8">
      <w:pPr>
        <w:pStyle w:val="af"/>
        <w:spacing w:line="360" w:lineRule="auto"/>
        <w:ind w:firstLine="709"/>
        <w:rPr>
          <w:rFonts w:ascii="Times New Roman" w:hAnsi="Times New Roman" w:cs="Times New Roman"/>
          <w:b/>
          <w:i/>
          <w:spacing w:val="-3"/>
          <w:sz w:val="24"/>
          <w:szCs w:val="24"/>
        </w:rPr>
      </w:pPr>
      <w:r w:rsidRPr="00CB6CFD">
        <w:rPr>
          <w:rFonts w:ascii="Times New Roman" w:hAnsi="Times New Roman" w:cs="Times New Roman"/>
          <w:b/>
          <w:i/>
          <w:spacing w:val="-3"/>
          <w:sz w:val="24"/>
          <w:szCs w:val="24"/>
        </w:rPr>
        <w:t>Виды художественной деятельности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Восприятие произведений искусства</w:t>
      </w:r>
      <w:r w:rsidRPr="00CB6CFD">
        <w:rPr>
          <w:rFonts w:ascii="Times New Roman" w:hAnsi="Times New Roman" w:cs="Times New Roman"/>
          <w:spacing w:val="-3"/>
          <w:sz w:val="24"/>
          <w:szCs w:val="24"/>
        </w:rPr>
        <w:t>.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Рисунок.</w:t>
      </w:r>
      <w:r w:rsidRPr="00CB6CFD">
        <w:rPr>
          <w:rFonts w:ascii="Times New Roman" w:hAnsi="Times New Roman" w:cs="Times New Roman"/>
          <w:spacing w:val="-3"/>
          <w:sz w:val="24"/>
          <w:szCs w:val="24"/>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lastRenderedPageBreak/>
        <w:t>Живопись.</w:t>
      </w:r>
      <w:r w:rsidRPr="00CB6CFD">
        <w:rPr>
          <w:rFonts w:ascii="Times New Roman" w:hAnsi="Times New Roman" w:cs="Times New Roman"/>
          <w:spacing w:val="-3"/>
          <w:sz w:val="24"/>
          <w:szCs w:val="24"/>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художественной выразительности для создания выразительного образа в соответствии поставленными задачами. Образы природы и человека в живописи.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Скульптура.</w:t>
      </w:r>
      <w:r w:rsidRPr="00CB6CFD">
        <w:rPr>
          <w:rFonts w:ascii="Times New Roman" w:hAnsi="Times New Roman" w:cs="Times New Roman"/>
          <w:spacing w:val="-3"/>
          <w:sz w:val="24"/>
          <w:szCs w:val="24"/>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Художественное конструирование и дизайн</w:t>
      </w:r>
      <w:r w:rsidRPr="00CB6CFD">
        <w:rPr>
          <w:rFonts w:ascii="Times New Roman" w:hAnsi="Times New Roman" w:cs="Times New Roman"/>
          <w:spacing w:val="-3"/>
          <w:sz w:val="24"/>
          <w:szCs w:val="24"/>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Декоративно-прикладное искусство.</w:t>
      </w:r>
      <w:r w:rsidRPr="00CB6CFD">
        <w:rPr>
          <w:rFonts w:ascii="Times New Roman" w:hAnsi="Times New Roman" w:cs="Times New Roman"/>
          <w:spacing w:val="-3"/>
          <w:sz w:val="24"/>
          <w:szCs w:val="24"/>
        </w:rPr>
        <w:t xml:space="preserve"> Истоки декоративно-прикладного искусства и его роль в жизни человека. Понятие о синтетическом характере 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CB6CFD" w:rsidRDefault="004265E4" w:rsidP="004543C8">
      <w:pPr>
        <w:pStyle w:val="af"/>
        <w:spacing w:line="360" w:lineRule="auto"/>
        <w:ind w:firstLine="709"/>
        <w:rPr>
          <w:rFonts w:ascii="Times New Roman" w:hAnsi="Times New Roman" w:cs="Times New Roman"/>
          <w:b/>
          <w:i/>
          <w:spacing w:val="-3"/>
          <w:sz w:val="24"/>
          <w:szCs w:val="24"/>
        </w:rPr>
      </w:pPr>
      <w:r w:rsidRPr="00CB6CFD">
        <w:rPr>
          <w:rFonts w:ascii="Times New Roman" w:hAnsi="Times New Roman" w:cs="Times New Roman"/>
          <w:b/>
          <w:i/>
          <w:spacing w:val="-3"/>
          <w:sz w:val="24"/>
          <w:szCs w:val="24"/>
        </w:rPr>
        <w:t xml:space="preserve">Азбука искусства (обучение основам художественной грамоты)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Композиция.</w:t>
      </w:r>
      <w:r w:rsidRPr="00CB6CFD">
        <w:rPr>
          <w:rFonts w:ascii="Times New Roman" w:hAnsi="Times New Roman" w:cs="Times New Roman"/>
          <w:spacing w:val="-3"/>
          <w:sz w:val="24"/>
          <w:szCs w:val="24"/>
        </w:rPr>
        <w:t xml:space="preserve"> 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Цвет.</w:t>
      </w:r>
      <w:r w:rsidRPr="00CB6CFD">
        <w:rPr>
          <w:rFonts w:ascii="Times New Roman" w:hAnsi="Times New Roman" w:cs="Times New Roman"/>
          <w:spacing w:val="-3"/>
          <w:sz w:val="24"/>
          <w:szCs w:val="24"/>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lastRenderedPageBreak/>
        <w:t>Линия.</w:t>
      </w:r>
      <w:r w:rsidRPr="00CB6CFD">
        <w:rPr>
          <w:rFonts w:ascii="Times New Roman" w:hAnsi="Times New Roman" w:cs="Times New Roman"/>
          <w:spacing w:val="-3"/>
          <w:sz w:val="24"/>
          <w:szCs w:val="24"/>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Форма.</w:t>
      </w:r>
      <w:r w:rsidRPr="00CB6CFD">
        <w:rPr>
          <w:rFonts w:ascii="Times New Roman" w:hAnsi="Times New Roman" w:cs="Times New Roman"/>
          <w:spacing w:val="-3"/>
          <w:sz w:val="24"/>
          <w:szCs w:val="24"/>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Объем.</w:t>
      </w:r>
      <w:r w:rsidRPr="00CB6CFD">
        <w:rPr>
          <w:rFonts w:ascii="Times New Roman" w:hAnsi="Times New Roman" w:cs="Times New Roman"/>
          <w:spacing w:val="-3"/>
          <w:sz w:val="24"/>
          <w:szCs w:val="24"/>
        </w:rPr>
        <w:t xml:space="preserve"> Объем в пространстве и объем на плоскости. Способы передачи объема. Выразительность объемных композиций.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Ритм.</w:t>
      </w:r>
      <w:r w:rsidRPr="00CB6CFD">
        <w:rPr>
          <w:rFonts w:ascii="Times New Roman" w:hAnsi="Times New Roman" w:cs="Times New Roman"/>
          <w:spacing w:val="-3"/>
          <w:sz w:val="24"/>
          <w:szCs w:val="24"/>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CB6CFD" w:rsidRDefault="004265E4" w:rsidP="004543C8">
      <w:pPr>
        <w:pStyle w:val="af"/>
        <w:spacing w:line="360" w:lineRule="auto"/>
        <w:ind w:firstLine="709"/>
        <w:rPr>
          <w:rFonts w:ascii="Times New Roman" w:hAnsi="Times New Roman" w:cs="Times New Roman"/>
          <w:b/>
          <w:i/>
          <w:spacing w:val="-3"/>
          <w:sz w:val="24"/>
          <w:szCs w:val="24"/>
        </w:rPr>
      </w:pPr>
      <w:r w:rsidRPr="00CB6CFD">
        <w:rPr>
          <w:rFonts w:ascii="Times New Roman" w:hAnsi="Times New Roman" w:cs="Times New Roman"/>
          <w:b/>
          <w:i/>
          <w:spacing w:val="-3"/>
          <w:sz w:val="24"/>
          <w:szCs w:val="24"/>
        </w:rPr>
        <w:t>Значимые темы искусства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t>Земля – наш общий дом.</w:t>
      </w:r>
      <w:r w:rsidRPr="00CB6CFD">
        <w:rPr>
          <w:rFonts w:ascii="Times New Roman" w:hAnsi="Times New Roman" w:cs="Times New Roman"/>
          <w:spacing w:val="-3"/>
          <w:sz w:val="24"/>
          <w:szCs w:val="24"/>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sidRPr="00CB6CFD">
        <w:rPr>
          <w:rFonts w:ascii="Times New Roman" w:hAnsi="Times New Roman" w:cs="Times New Roman"/>
          <w:spacing w:val="-3"/>
          <w:sz w:val="24"/>
          <w:szCs w:val="24"/>
        </w:rPr>
        <w:t>азных культур, народов, стран (</w:t>
      </w:r>
      <w:r w:rsidRPr="00CB6CFD">
        <w:rPr>
          <w:rFonts w:ascii="Times New Roman" w:hAnsi="Times New Roman" w:cs="Times New Roman"/>
          <w:spacing w:val="-3"/>
          <w:sz w:val="24"/>
          <w:szCs w:val="24"/>
        </w:rPr>
        <w:t xml:space="preserve">например, А. К. Саврасов, И. И. Левитан, И. И. Шишкин, Н. К. Рерих¸ К. Моне, П. Сезанн, В. Ван Гог и др.)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CB6CFD" w:rsidRDefault="004265E4" w:rsidP="004543C8">
      <w:pPr>
        <w:pStyle w:val="af"/>
        <w:spacing w:line="360" w:lineRule="auto"/>
        <w:ind w:firstLine="709"/>
        <w:rPr>
          <w:rFonts w:ascii="Times New Roman" w:hAnsi="Times New Roman" w:cs="Times New Roman"/>
          <w:i/>
          <w:spacing w:val="-3"/>
          <w:sz w:val="24"/>
          <w:szCs w:val="24"/>
        </w:rPr>
      </w:pPr>
      <w:r w:rsidRPr="00CB6CFD">
        <w:rPr>
          <w:rFonts w:ascii="Times New Roman" w:hAnsi="Times New Roman" w:cs="Times New Roman"/>
          <w:i/>
          <w:spacing w:val="-3"/>
          <w:sz w:val="24"/>
          <w:szCs w:val="24"/>
        </w:rPr>
        <w:t>Родина моя – Россия.</w:t>
      </w:r>
      <w:r w:rsidRPr="00CB6CFD">
        <w:rPr>
          <w:rFonts w:ascii="Times New Roman" w:hAnsi="Times New Roman" w:cs="Times New Roman"/>
          <w:spacing w:val="-3"/>
          <w:sz w:val="24"/>
          <w:szCs w:val="24"/>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spacing w:val="-3"/>
          <w:sz w:val="24"/>
          <w:szCs w:val="24"/>
        </w:rPr>
        <w:lastRenderedPageBreak/>
        <w:t>Человек и человеческие взаимоотношения.</w:t>
      </w:r>
      <w:r w:rsidRPr="00CB6CFD">
        <w:rPr>
          <w:rFonts w:ascii="Times New Roman" w:hAnsi="Times New Roman" w:cs="Times New Roman"/>
          <w:spacing w:val="-3"/>
          <w:sz w:val="24"/>
          <w:szCs w:val="24"/>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CB6CFD" w:rsidRDefault="004265E4" w:rsidP="004543C8">
      <w:pPr>
        <w:pStyle w:val="af"/>
        <w:spacing w:line="360" w:lineRule="auto"/>
        <w:ind w:firstLine="709"/>
        <w:rPr>
          <w:rFonts w:ascii="Times New Roman" w:hAnsi="Times New Roman" w:cs="Times New Roman"/>
          <w:i/>
          <w:spacing w:val="-3"/>
          <w:sz w:val="24"/>
          <w:szCs w:val="24"/>
        </w:rPr>
      </w:pPr>
      <w:r w:rsidRPr="00CB6CFD">
        <w:rPr>
          <w:rFonts w:ascii="Times New Roman" w:hAnsi="Times New Roman" w:cs="Times New Roman"/>
          <w:i/>
          <w:spacing w:val="-3"/>
          <w:sz w:val="24"/>
          <w:szCs w:val="24"/>
        </w:rPr>
        <w:t>Искусство дарит людям  красоту.</w:t>
      </w:r>
      <w:r w:rsidRPr="00CB6CFD">
        <w:rPr>
          <w:rFonts w:ascii="Times New Roman" w:hAnsi="Times New Roman" w:cs="Times New Roman"/>
          <w:spacing w:val="-3"/>
          <w:sz w:val="24"/>
          <w:szCs w:val="24"/>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CB6CFD" w:rsidRDefault="004265E4" w:rsidP="004543C8">
      <w:pPr>
        <w:pStyle w:val="af"/>
        <w:spacing w:line="360" w:lineRule="auto"/>
        <w:ind w:firstLine="709"/>
        <w:rPr>
          <w:rFonts w:ascii="Times New Roman" w:hAnsi="Times New Roman" w:cs="Times New Roman"/>
          <w:i/>
          <w:spacing w:val="-3"/>
          <w:sz w:val="24"/>
          <w:szCs w:val="24"/>
        </w:rPr>
      </w:pPr>
      <w:r w:rsidRPr="00CB6CFD">
        <w:rPr>
          <w:rFonts w:ascii="Times New Roman" w:hAnsi="Times New Roman" w:cs="Times New Roman"/>
          <w:b/>
          <w:i/>
          <w:spacing w:val="-3"/>
          <w:sz w:val="24"/>
          <w:szCs w:val="24"/>
        </w:rPr>
        <w:t>Опыт художественно-творческой деятельности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Участие в различных видах изобразительной, декоративно-прикладной и художественно-конструкторской деятельности.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Овладение основами художественной грамоты: композицией, формой, ритмом, линией, цветом, объемом, фактурой.</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Создание моделей бытового окружения человека. Овладение элементарными навыками лепки и бумагопластики.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b/>
          <w:i/>
          <w:color w:val="auto"/>
          <w:kern w:val="0"/>
          <w:sz w:val="24"/>
          <w:szCs w:val="24"/>
          <w:lang w:eastAsia="ru-RU"/>
        </w:rPr>
        <w:lastRenderedPageBreak/>
        <w:t>Предметные результаты</w:t>
      </w:r>
      <w:r w:rsidRPr="00CB6CFD">
        <w:rPr>
          <w:rFonts w:ascii="Times New Roman" w:hAnsi="Times New Roman" w:cs="Times New Roman"/>
          <w:color w:val="auto"/>
          <w:kern w:val="0"/>
          <w:sz w:val="24"/>
          <w:szCs w:val="24"/>
          <w:lang w:eastAsia="ru-RU"/>
        </w:rPr>
        <w:t xml:space="preserve"> освоения учебного предмета «Изобразительное искусство»:</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понимание образной природы изобразительного искусства;</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color w:val="auto"/>
          <w:kern w:val="0"/>
          <w:sz w:val="24"/>
          <w:szCs w:val="24"/>
          <w:lang w:eastAsia="ru-RU"/>
        </w:rPr>
        <w:t xml:space="preserve">- </w:t>
      </w:r>
      <w:r w:rsidRPr="00CB6CFD">
        <w:rPr>
          <w:rFonts w:ascii="Times New Roman" w:hAnsi="Times New Roman" w:cs="Times New Roman"/>
          <w:sz w:val="24"/>
          <w:szCs w:val="24"/>
        </w:rPr>
        <w:t>представление о роли искусства в жизни и духовно-нравственном развитии человека;</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сформированность основ художественной культуры, в том числе на материале художественной культуры родного края;</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развитие эстетического чувства на основе знакомства с мировой и отечественной художественной культурой;</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умение воспринимать, элементарно анализировать и оценивать произведения искусства;</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освоение средств изобразительной деятельности;</w:t>
      </w:r>
    </w:p>
    <w:p w:rsidR="004265E4" w:rsidRPr="00CB6CFD" w:rsidRDefault="004265E4" w:rsidP="004543C8">
      <w:pPr>
        <w:spacing w:after="0" w:line="360" w:lineRule="auto"/>
        <w:ind w:firstLine="709"/>
        <w:jc w:val="both"/>
        <w:rPr>
          <w:rFonts w:ascii="Times New Roman" w:hAnsi="Times New Roman" w:cs="Times New Roman"/>
          <w:sz w:val="24"/>
          <w:szCs w:val="24"/>
        </w:rPr>
      </w:pPr>
      <w:r w:rsidRPr="00CB6CFD">
        <w:rPr>
          <w:rFonts w:ascii="Times New Roman" w:hAnsi="Times New Roman" w:cs="Times New Roman"/>
          <w:sz w:val="24"/>
          <w:szCs w:val="24"/>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sz w:val="24"/>
          <w:szCs w:val="24"/>
        </w:rPr>
        <w:t>- способность к совместной и самостоятельной изобразительной деятельности;</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умение осуществлять эстетическую оценку явлений природы, событий окружающего мира;</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применение художественных умений, знаний и представлений в процессе выполнения художественно-творческих работ;</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овладение навыком изображения многофигурных композиций на значимые жизненные темы;</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умение компоновать на плоскости листа и в объеме задуманный художественный образ;</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умение  определять замысел изображения, словесно его формулировать, следовать ему в процессе работы;</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lastRenderedPageBreak/>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умение проводить сравнение, сериацию и классификацию по заданным критериям;</w:t>
      </w:r>
    </w:p>
    <w:p w:rsidR="00226098"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умение строить высказывания  в форме суждений об объекте, его строении, свойствах и связях;</w:t>
      </w:r>
    </w:p>
    <w:p w:rsidR="00226098"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умение использовать речь для регуляции изобразительной деятельности;</w:t>
      </w:r>
    </w:p>
    <w:p w:rsidR="00226098" w:rsidRPr="00CB6CFD" w:rsidRDefault="004265E4" w:rsidP="004543C8">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овладение терминологическим аппаратом изобразительного искусства (употреблением слов, словосочетаний, фраз, обеспечивающих овладение изобразительной грамотой);</w:t>
      </w:r>
    </w:p>
    <w:p w:rsidR="00090A43" w:rsidRPr="00CB6CFD" w:rsidRDefault="004265E4" w:rsidP="000E797D">
      <w:pPr>
        <w:spacing w:after="0" w:line="360" w:lineRule="auto"/>
        <w:ind w:firstLine="709"/>
        <w:jc w:val="both"/>
        <w:rPr>
          <w:rFonts w:ascii="Times New Roman" w:hAnsi="Times New Roman" w:cs="Times New Roman"/>
          <w:color w:val="auto"/>
          <w:kern w:val="0"/>
          <w:sz w:val="24"/>
          <w:szCs w:val="24"/>
          <w:lang w:eastAsia="ru-RU"/>
        </w:rPr>
      </w:pPr>
      <w:r w:rsidRPr="00CB6CFD">
        <w:rPr>
          <w:rFonts w:ascii="Times New Roman" w:hAnsi="Times New Roman" w:cs="Times New Roman"/>
          <w:color w:val="auto"/>
          <w:kern w:val="0"/>
          <w:sz w:val="24"/>
          <w:szCs w:val="24"/>
          <w:lang w:eastAsia="ru-RU"/>
        </w:rPr>
        <w:t>- знание правил техники безопасности.</w:t>
      </w:r>
    </w:p>
    <w:p w:rsidR="004265E4" w:rsidRPr="00CB6CFD" w:rsidRDefault="00ED366E" w:rsidP="004543C8">
      <w:pPr>
        <w:pStyle w:val="af"/>
        <w:spacing w:line="360" w:lineRule="auto"/>
        <w:ind w:firstLine="0"/>
        <w:rPr>
          <w:rFonts w:ascii="Times New Roman" w:hAnsi="Times New Roman" w:cs="Times New Roman"/>
          <w:b/>
          <w:spacing w:val="-3"/>
          <w:sz w:val="24"/>
          <w:szCs w:val="24"/>
        </w:rPr>
      </w:pPr>
      <w:r w:rsidRPr="00CB6CFD">
        <w:rPr>
          <w:rFonts w:ascii="Times New Roman" w:hAnsi="Times New Roman" w:cs="Times New Roman"/>
          <w:b/>
          <w:spacing w:val="-3"/>
          <w:sz w:val="24"/>
          <w:szCs w:val="24"/>
        </w:rPr>
        <w:t xml:space="preserve">                                       </w:t>
      </w:r>
      <w:r w:rsidR="004265E4" w:rsidRPr="00CB6CFD">
        <w:rPr>
          <w:rFonts w:ascii="Times New Roman" w:hAnsi="Times New Roman" w:cs="Times New Roman"/>
          <w:b/>
          <w:spacing w:val="-3"/>
          <w:sz w:val="24"/>
          <w:szCs w:val="24"/>
        </w:rPr>
        <w:t>9. Физическая культура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Важнейшим требованием к программе по физической культуре   является обеспечение дифференцированного и индивидуального подхода к обучающимся с ТНР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Основными </w:t>
      </w:r>
      <w:r w:rsidRPr="00CB6CFD">
        <w:rPr>
          <w:rFonts w:ascii="Times New Roman" w:hAnsi="Times New Roman" w:cs="Times New Roman"/>
          <w:b/>
          <w:spacing w:val="-3"/>
          <w:sz w:val="24"/>
          <w:szCs w:val="24"/>
        </w:rPr>
        <w:t>задачами</w:t>
      </w:r>
      <w:r w:rsidRPr="00CB6CFD">
        <w:rPr>
          <w:rFonts w:ascii="Times New Roman" w:hAnsi="Times New Roman" w:cs="Times New Roman"/>
          <w:spacing w:val="-3"/>
          <w:sz w:val="24"/>
          <w:szCs w:val="24"/>
        </w:rPr>
        <w:t xml:space="preserve"> программы по физической культуре для обучающихся с ТНР являются: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формирование начальных представлений о значении физической культуры для укрепления здоровья человека;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укрепление здоровья обучающихся, улучшение осанки, профилактика плоскостопия, выработка устойчивости, приспособленности организма к неблагоприятным условиям внешней среды;</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содействие гармоничному физическому развитию;</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повышение физической и умственной работоспособности;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овладение школой движения;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развитие координационных и кондиционных способностей;</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формирование знаний о личной гигиене, режиме дня, влиянии физических упражнений на состояние здоровья, работоспособности и двигательных способностей;</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выработка представлений об основных видах спорта;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приобщение к самостоятельным занятиям физическими упражнениями, подвижным играм, сознательное их применение в целях отдыха, тренировки, укрепления здоровья;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lastRenderedPageBreak/>
        <w:t>- воспитание дисциплинированности, доброжелательного отношения к одноклассникам, умения взаимодействовать с ними в процессе занятий;</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воспитание нравственных и волевых качеств, развитие психических процессов и свойств личности.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sidRPr="00CB6CFD">
        <w:rPr>
          <w:rFonts w:ascii="Times New Roman" w:hAnsi="Times New Roman" w:cs="Times New Roman"/>
          <w:spacing w:val="-3"/>
          <w:sz w:val="24"/>
          <w:szCs w:val="24"/>
        </w:rPr>
        <w:t>овый образ жизни; с коррекционным</w:t>
      </w:r>
      <w:r w:rsidRPr="00CB6CFD">
        <w:rPr>
          <w:rFonts w:ascii="Times New Roman" w:hAnsi="Times New Roman" w:cs="Times New Roman"/>
          <w:spacing w:val="-3"/>
          <w:sz w:val="24"/>
          <w:szCs w:val="24"/>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Занятия физической культурой содействуют правильному физическому развитию и закаливанию организма, повышению физической и умственной работоспособности, освоению основных двигательных умений и навыков из числа предусмотренных программой по физической культуре для общеобразовательной организации.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Правильное физическое воспитание -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 общий тонус жизнедеятельности.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Двигательная активность, осуществляющаяся в процессе физического воспитания, является необходимым условием нормального развития центральной нервной системы обучающегося, средством усовершенствования межанализаторного взаимодействия.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Учитель на уроках по физической культуре сообщает обучающимся необходимые сведения о режиме дня, о закаливании организма, правильном дыхании, осанке, прививает и закрепляет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Реализуется вся система физического воспитания -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физического воспитания занимает урок. 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деятельность обучающихся, насколько сознательно относятся они к усвоению двигательных действий.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lastRenderedPageBreak/>
        <w:t>Формирование двигательных умений и навыков в начальных классах проводится в соответствии с учебной программой, которая предусматривает обучение учащихся упражнением основной гимнастики, легкой атлетики, игр, лыжной подготовки, плавания.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Формируя у обучающихся жизненно важные умения и навыки, следует уделять надлежащее внимание и выработке у них умения быстро и точно выполнять мелкие движения пальцами рук, умело взаимодействовать обеими руками, быстро перестраивать движения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 письмом, рисованием, трудом и пр.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 </w:t>
      </w:r>
    </w:p>
    <w:p w:rsidR="004265E4" w:rsidRPr="00CB6CFD" w:rsidRDefault="004265E4" w:rsidP="004543C8">
      <w:pPr>
        <w:pStyle w:val="af"/>
        <w:spacing w:line="360" w:lineRule="auto"/>
        <w:ind w:firstLine="709"/>
        <w:rPr>
          <w:rFonts w:ascii="Times New Roman" w:hAnsi="Times New Roman" w:cs="Times New Roman"/>
          <w:b/>
          <w:spacing w:val="-3"/>
          <w:sz w:val="24"/>
          <w:szCs w:val="24"/>
        </w:rPr>
      </w:pPr>
      <w:r w:rsidRPr="00CB6CFD">
        <w:rPr>
          <w:rFonts w:ascii="Times New Roman" w:hAnsi="Times New Roman" w:cs="Times New Roman"/>
          <w:b/>
          <w:spacing w:val="-3"/>
          <w:sz w:val="24"/>
          <w:szCs w:val="24"/>
        </w:rPr>
        <w:t>Знания о физической культуре</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b/>
          <w:bCs/>
          <w:i/>
          <w:spacing w:val="-3"/>
          <w:sz w:val="24"/>
          <w:szCs w:val="24"/>
        </w:rPr>
        <w:t>Физическая культура.</w:t>
      </w:r>
      <w:r w:rsidRPr="00CB6CFD">
        <w:rPr>
          <w:rFonts w:ascii="Times New Roman" w:hAnsi="Times New Roman" w:cs="Times New Roman"/>
          <w:b/>
          <w:bCs/>
          <w:spacing w:val="-3"/>
          <w:sz w:val="24"/>
          <w:szCs w:val="24"/>
        </w:rPr>
        <w:t xml:space="preserve"> </w:t>
      </w:r>
      <w:r w:rsidRPr="00CB6CFD">
        <w:rPr>
          <w:rFonts w:ascii="Times New Roman" w:hAnsi="Times New Roman" w:cs="Times New Roman"/>
          <w:spacing w:val="-3"/>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CB6CFD" w:rsidRDefault="004265E4" w:rsidP="004543C8">
      <w:pPr>
        <w:pStyle w:val="af"/>
        <w:spacing w:line="360" w:lineRule="auto"/>
        <w:ind w:firstLine="709"/>
        <w:rPr>
          <w:rFonts w:ascii="Times New Roman" w:hAnsi="Times New Roman" w:cs="Times New Roman"/>
          <w:b/>
          <w:bCs/>
          <w:spacing w:val="-3"/>
          <w:sz w:val="24"/>
          <w:szCs w:val="24"/>
        </w:rPr>
      </w:pPr>
      <w:r w:rsidRPr="00CB6CFD">
        <w:rPr>
          <w:rFonts w:ascii="Times New Roman" w:hAnsi="Times New Roman" w:cs="Times New Roman"/>
          <w:b/>
          <w:i/>
          <w:spacing w:val="-3"/>
          <w:sz w:val="24"/>
          <w:szCs w:val="24"/>
        </w:rPr>
        <w:t>Из истории развития физической культуры</w:t>
      </w:r>
      <w:r w:rsidRPr="00CB6CFD">
        <w:rPr>
          <w:rFonts w:ascii="Times New Roman" w:hAnsi="Times New Roman" w:cs="Times New Roman"/>
          <w:i/>
          <w:spacing w:val="-3"/>
          <w:sz w:val="24"/>
          <w:szCs w:val="24"/>
        </w:rPr>
        <w:t>.</w:t>
      </w:r>
      <w:r w:rsidRPr="00CB6CFD">
        <w:rPr>
          <w:rFonts w:ascii="Times New Roman" w:hAnsi="Times New Roman" w:cs="Times New Roman"/>
          <w:spacing w:val="-3"/>
          <w:sz w:val="24"/>
          <w:szCs w:val="24"/>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b/>
          <w:bCs/>
          <w:i/>
          <w:spacing w:val="-3"/>
          <w:sz w:val="24"/>
          <w:szCs w:val="24"/>
        </w:rPr>
        <w:t>Физические упражнения.</w:t>
      </w:r>
      <w:r w:rsidRPr="00CB6CFD">
        <w:rPr>
          <w:rFonts w:ascii="Times New Roman" w:hAnsi="Times New Roman" w:cs="Times New Roman"/>
          <w:b/>
          <w:bCs/>
          <w:spacing w:val="-3"/>
          <w:sz w:val="24"/>
          <w:szCs w:val="24"/>
        </w:rPr>
        <w:t xml:space="preserve"> </w:t>
      </w:r>
      <w:r w:rsidRPr="00CB6CFD">
        <w:rPr>
          <w:rFonts w:ascii="Times New Roman" w:hAnsi="Times New Roman" w:cs="Times New Roman"/>
          <w:spacing w:val="-3"/>
          <w:sz w:val="24"/>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Физическая нагрузка и её влияние на повышение частоты сердечных сокращений.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CB6CFD" w:rsidRDefault="004265E4" w:rsidP="004543C8">
      <w:pPr>
        <w:pStyle w:val="af"/>
        <w:spacing w:line="360" w:lineRule="auto"/>
        <w:ind w:firstLine="709"/>
        <w:rPr>
          <w:rFonts w:ascii="Times New Roman" w:hAnsi="Times New Roman" w:cs="Times New Roman"/>
          <w:b/>
          <w:bCs/>
          <w:iCs/>
          <w:spacing w:val="-3"/>
          <w:sz w:val="24"/>
          <w:szCs w:val="24"/>
        </w:rPr>
      </w:pPr>
      <w:r w:rsidRPr="00CB6CFD">
        <w:rPr>
          <w:rFonts w:ascii="Times New Roman" w:hAnsi="Times New Roman" w:cs="Times New Roman"/>
          <w:b/>
          <w:bCs/>
          <w:iCs/>
          <w:spacing w:val="-3"/>
          <w:sz w:val="24"/>
          <w:szCs w:val="24"/>
        </w:rPr>
        <w:t>Способы физкультурной деятельности</w:t>
      </w:r>
    </w:p>
    <w:p w:rsidR="004265E4" w:rsidRPr="00CB6CFD" w:rsidRDefault="004265E4" w:rsidP="004543C8">
      <w:pPr>
        <w:pStyle w:val="af"/>
        <w:spacing w:line="360" w:lineRule="auto"/>
        <w:ind w:firstLine="709"/>
        <w:rPr>
          <w:rFonts w:ascii="Times New Roman" w:hAnsi="Times New Roman" w:cs="Times New Roman"/>
          <w:b/>
          <w:bCs/>
          <w:spacing w:val="-3"/>
          <w:sz w:val="24"/>
          <w:szCs w:val="24"/>
        </w:rPr>
      </w:pPr>
      <w:r w:rsidRPr="00CB6CFD">
        <w:rPr>
          <w:rFonts w:ascii="Times New Roman" w:hAnsi="Times New Roman" w:cs="Times New Roman"/>
          <w:b/>
          <w:bCs/>
          <w:i/>
          <w:spacing w:val="-3"/>
          <w:sz w:val="24"/>
          <w:szCs w:val="24"/>
        </w:rPr>
        <w:t>Самостоятельные занятия.</w:t>
      </w:r>
      <w:r w:rsidRPr="00CB6CFD">
        <w:rPr>
          <w:rFonts w:ascii="Times New Roman" w:hAnsi="Times New Roman" w:cs="Times New Roman"/>
          <w:b/>
          <w:bCs/>
          <w:spacing w:val="-3"/>
          <w:sz w:val="24"/>
          <w:szCs w:val="24"/>
        </w:rPr>
        <w:t xml:space="preserve"> </w:t>
      </w:r>
      <w:r w:rsidRPr="00CB6CFD">
        <w:rPr>
          <w:rFonts w:ascii="Times New Roman" w:hAnsi="Times New Roman" w:cs="Times New Roman"/>
          <w:spacing w:val="-3"/>
          <w:sz w:val="24"/>
          <w:szCs w:val="24"/>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265E4" w:rsidRPr="00CB6CFD" w:rsidRDefault="004265E4" w:rsidP="004543C8">
      <w:pPr>
        <w:pStyle w:val="af"/>
        <w:spacing w:line="360" w:lineRule="auto"/>
        <w:ind w:firstLine="709"/>
        <w:rPr>
          <w:rFonts w:ascii="Times New Roman" w:hAnsi="Times New Roman" w:cs="Times New Roman"/>
          <w:b/>
          <w:bCs/>
          <w:spacing w:val="-3"/>
          <w:sz w:val="24"/>
          <w:szCs w:val="24"/>
        </w:rPr>
      </w:pPr>
      <w:r w:rsidRPr="00CB6CFD">
        <w:rPr>
          <w:rFonts w:ascii="Times New Roman" w:hAnsi="Times New Roman" w:cs="Times New Roman"/>
          <w:b/>
          <w:bCs/>
          <w:i/>
          <w:spacing w:val="-3"/>
          <w:sz w:val="24"/>
          <w:szCs w:val="24"/>
        </w:rPr>
        <w:lastRenderedPageBreak/>
        <w:t>Самостоятельные наблюдения за физическим развитием и физической подготовленностью.</w:t>
      </w:r>
      <w:r w:rsidRPr="00CB6CFD">
        <w:rPr>
          <w:rFonts w:ascii="Times New Roman" w:hAnsi="Times New Roman" w:cs="Times New Roman"/>
          <w:bCs/>
          <w:spacing w:val="-3"/>
          <w:sz w:val="24"/>
          <w:szCs w:val="24"/>
        </w:rPr>
        <w:t xml:space="preserve"> </w:t>
      </w:r>
      <w:r w:rsidRPr="00CB6CFD">
        <w:rPr>
          <w:rFonts w:ascii="Times New Roman" w:hAnsi="Times New Roman" w:cs="Times New Roman"/>
          <w:spacing w:val="-3"/>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b/>
          <w:bCs/>
          <w:i/>
          <w:spacing w:val="-3"/>
          <w:sz w:val="24"/>
          <w:szCs w:val="24"/>
        </w:rPr>
        <w:t>Самостоятельные игры и развлечения</w:t>
      </w:r>
      <w:r w:rsidRPr="00CB6CFD">
        <w:rPr>
          <w:rFonts w:ascii="Times New Roman" w:hAnsi="Times New Roman" w:cs="Times New Roman"/>
          <w:b/>
          <w:bCs/>
          <w:spacing w:val="-3"/>
          <w:sz w:val="24"/>
          <w:szCs w:val="24"/>
        </w:rPr>
        <w:t>.</w:t>
      </w:r>
      <w:r w:rsidRPr="00CB6CFD">
        <w:rPr>
          <w:rFonts w:ascii="Times New Roman" w:hAnsi="Times New Roman" w:cs="Times New Roman"/>
          <w:bCs/>
          <w:spacing w:val="-3"/>
          <w:sz w:val="24"/>
          <w:szCs w:val="24"/>
        </w:rPr>
        <w:t xml:space="preserve"> </w:t>
      </w:r>
      <w:r w:rsidRPr="00CB6CFD">
        <w:rPr>
          <w:rFonts w:ascii="Times New Roman" w:hAnsi="Times New Roman" w:cs="Times New Roman"/>
          <w:spacing w:val="-3"/>
          <w:sz w:val="24"/>
          <w:szCs w:val="24"/>
        </w:rPr>
        <w:t>Организация и проведение подвижных игр (на спортивных площадках и в спортивных залах).</w:t>
      </w:r>
    </w:p>
    <w:p w:rsidR="004265E4" w:rsidRPr="00CB6CFD" w:rsidRDefault="004265E4" w:rsidP="004543C8">
      <w:pPr>
        <w:pStyle w:val="af"/>
        <w:spacing w:line="360" w:lineRule="auto"/>
        <w:ind w:firstLine="709"/>
        <w:rPr>
          <w:rFonts w:ascii="Times New Roman" w:hAnsi="Times New Roman" w:cs="Times New Roman"/>
          <w:b/>
          <w:bCs/>
          <w:iCs/>
          <w:spacing w:val="-3"/>
          <w:sz w:val="24"/>
          <w:szCs w:val="24"/>
        </w:rPr>
      </w:pPr>
      <w:r w:rsidRPr="00CB6CFD">
        <w:rPr>
          <w:rFonts w:ascii="Times New Roman" w:hAnsi="Times New Roman" w:cs="Times New Roman"/>
          <w:b/>
          <w:bCs/>
          <w:iCs/>
          <w:spacing w:val="-3"/>
          <w:sz w:val="24"/>
          <w:szCs w:val="24"/>
        </w:rPr>
        <w:t>Физическое совершенствование</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b/>
          <w:bCs/>
          <w:i/>
          <w:spacing w:val="-3"/>
          <w:sz w:val="24"/>
          <w:szCs w:val="24"/>
        </w:rPr>
        <w:t>Физкультурно­оздоровительная деятельность</w:t>
      </w:r>
      <w:r w:rsidRPr="00CB6CFD">
        <w:rPr>
          <w:rFonts w:ascii="Times New Roman" w:hAnsi="Times New Roman" w:cs="Times New Roman"/>
          <w:b/>
          <w:bCs/>
          <w:spacing w:val="-3"/>
          <w:sz w:val="24"/>
          <w:szCs w:val="24"/>
        </w:rPr>
        <w:t xml:space="preserve">. </w:t>
      </w:r>
      <w:r w:rsidRPr="00CB6CFD">
        <w:rPr>
          <w:rFonts w:ascii="Times New Roman" w:hAnsi="Times New Roman" w:cs="Times New Roman"/>
          <w:spacing w:val="-3"/>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Комплексы упражнений на развитие физических качеств.</w:t>
      </w:r>
    </w:p>
    <w:p w:rsidR="004265E4" w:rsidRPr="00CB6CFD" w:rsidRDefault="004265E4" w:rsidP="004543C8">
      <w:pPr>
        <w:pStyle w:val="af"/>
        <w:spacing w:line="360" w:lineRule="auto"/>
        <w:ind w:firstLine="709"/>
        <w:rPr>
          <w:rFonts w:ascii="Times New Roman" w:hAnsi="Times New Roman" w:cs="Times New Roman"/>
          <w:b/>
          <w:bCs/>
          <w:spacing w:val="-3"/>
          <w:sz w:val="24"/>
          <w:szCs w:val="24"/>
        </w:rPr>
      </w:pPr>
      <w:r w:rsidRPr="00CB6CFD">
        <w:rPr>
          <w:rFonts w:ascii="Times New Roman" w:hAnsi="Times New Roman" w:cs="Times New Roman"/>
          <w:spacing w:val="-3"/>
          <w:sz w:val="24"/>
          <w:szCs w:val="24"/>
        </w:rPr>
        <w:t>Комплексы дыхательных упражнений. Гимнастика для глаз.</w:t>
      </w:r>
    </w:p>
    <w:p w:rsidR="004265E4" w:rsidRPr="00CB6CFD" w:rsidRDefault="004265E4" w:rsidP="004543C8">
      <w:pPr>
        <w:pStyle w:val="af"/>
        <w:spacing w:line="360" w:lineRule="auto"/>
        <w:ind w:firstLine="709"/>
        <w:rPr>
          <w:rFonts w:ascii="Times New Roman" w:hAnsi="Times New Roman" w:cs="Times New Roman"/>
          <w:b/>
          <w:bCs/>
          <w:spacing w:val="-3"/>
          <w:sz w:val="24"/>
          <w:szCs w:val="24"/>
        </w:rPr>
      </w:pPr>
      <w:r w:rsidRPr="00CB6CFD">
        <w:rPr>
          <w:rFonts w:ascii="Times New Roman" w:hAnsi="Times New Roman" w:cs="Times New Roman"/>
          <w:b/>
          <w:bCs/>
          <w:i/>
          <w:spacing w:val="-3"/>
          <w:sz w:val="24"/>
          <w:szCs w:val="24"/>
        </w:rPr>
        <w:t xml:space="preserve">Спортивно­оздоровительная деятельность. </w:t>
      </w:r>
      <w:r w:rsidRPr="00CB6CFD">
        <w:rPr>
          <w:rFonts w:ascii="Times New Roman" w:hAnsi="Times New Roman" w:cs="Times New Roman"/>
          <w:b/>
          <w:bCs/>
          <w:i/>
          <w:iCs/>
          <w:spacing w:val="-3"/>
          <w:sz w:val="24"/>
          <w:szCs w:val="24"/>
        </w:rPr>
        <w:t xml:space="preserve">Гимнастика. </w:t>
      </w:r>
      <w:r w:rsidRPr="00CB6CFD">
        <w:rPr>
          <w:rFonts w:ascii="Times New Roman" w:hAnsi="Times New Roman" w:cs="Times New Roman"/>
          <w:iCs/>
          <w:spacing w:val="-3"/>
          <w:sz w:val="24"/>
          <w:szCs w:val="24"/>
        </w:rPr>
        <w:t>Организующие команды и приёмы.</w:t>
      </w:r>
      <w:r w:rsidRPr="00CB6CFD">
        <w:rPr>
          <w:rFonts w:ascii="Times New Roman" w:hAnsi="Times New Roman" w:cs="Times New Roman"/>
          <w:i/>
          <w:iCs/>
          <w:spacing w:val="-3"/>
          <w:sz w:val="24"/>
          <w:szCs w:val="24"/>
        </w:rPr>
        <w:t xml:space="preserve"> </w:t>
      </w:r>
      <w:r w:rsidRPr="00CB6CFD">
        <w:rPr>
          <w:rFonts w:ascii="Times New Roman" w:hAnsi="Times New Roman" w:cs="Times New Roman"/>
          <w:spacing w:val="-3"/>
          <w:sz w:val="24"/>
          <w:szCs w:val="24"/>
        </w:rPr>
        <w:t>Строевые действия в шеренге и колонне; выполнение строевых команд.</w:t>
      </w:r>
    </w:p>
    <w:p w:rsidR="004265E4" w:rsidRPr="00CB6CFD" w:rsidRDefault="004265E4" w:rsidP="004543C8">
      <w:pPr>
        <w:pStyle w:val="af"/>
        <w:spacing w:line="360" w:lineRule="auto"/>
        <w:ind w:firstLine="709"/>
        <w:rPr>
          <w:rFonts w:ascii="Times New Roman" w:hAnsi="Times New Roman" w:cs="Times New Roman"/>
          <w:b/>
          <w:bCs/>
          <w:i/>
          <w:iCs/>
          <w:spacing w:val="-3"/>
          <w:sz w:val="24"/>
          <w:szCs w:val="24"/>
        </w:rPr>
      </w:pPr>
      <w:r w:rsidRPr="00CB6CFD">
        <w:rPr>
          <w:rFonts w:ascii="Times New Roman" w:hAnsi="Times New Roman" w:cs="Times New Roman"/>
          <w:iCs/>
          <w:spacing w:val="-3"/>
          <w:sz w:val="24"/>
          <w:szCs w:val="24"/>
        </w:rPr>
        <w:t>Гимнастические упражнения прикладного характера</w:t>
      </w:r>
      <w:r w:rsidRPr="00CB6CFD">
        <w:rPr>
          <w:rFonts w:ascii="Times New Roman" w:hAnsi="Times New Roman" w:cs="Times New Roman"/>
          <w:i/>
          <w:iCs/>
          <w:spacing w:val="-3"/>
          <w:sz w:val="24"/>
          <w:szCs w:val="24"/>
        </w:rPr>
        <w:t xml:space="preserve">. </w:t>
      </w:r>
      <w:r w:rsidRPr="00CB6CFD">
        <w:rPr>
          <w:rFonts w:ascii="Times New Roman" w:hAnsi="Times New Roman" w:cs="Times New Roman"/>
          <w:spacing w:val="-3"/>
          <w:sz w:val="24"/>
          <w:szCs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акробатические упражнения, висы, танцевальные упражнения.</w:t>
      </w:r>
    </w:p>
    <w:p w:rsidR="004265E4" w:rsidRPr="00CB6CFD" w:rsidRDefault="004265E4" w:rsidP="004543C8">
      <w:pPr>
        <w:pStyle w:val="af"/>
        <w:spacing w:line="360" w:lineRule="auto"/>
        <w:ind w:firstLine="709"/>
        <w:rPr>
          <w:rFonts w:ascii="Times New Roman" w:hAnsi="Times New Roman" w:cs="Times New Roman"/>
          <w:i/>
          <w:iCs/>
          <w:spacing w:val="-3"/>
          <w:sz w:val="24"/>
          <w:szCs w:val="24"/>
        </w:rPr>
      </w:pPr>
      <w:r w:rsidRPr="00CB6CFD">
        <w:rPr>
          <w:rFonts w:ascii="Times New Roman" w:hAnsi="Times New Roman" w:cs="Times New Roman"/>
          <w:b/>
          <w:bCs/>
          <w:i/>
          <w:iCs/>
          <w:spacing w:val="-3"/>
          <w:sz w:val="24"/>
          <w:szCs w:val="24"/>
        </w:rPr>
        <w:t xml:space="preserve">Лёгкая атлетика. </w:t>
      </w:r>
      <w:r w:rsidRPr="00CB6CFD">
        <w:rPr>
          <w:rFonts w:ascii="Times New Roman" w:hAnsi="Times New Roman" w:cs="Times New Roman"/>
          <w:iCs/>
          <w:spacing w:val="-3"/>
          <w:sz w:val="24"/>
          <w:szCs w:val="24"/>
        </w:rPr>
        <w:t>Беговые упражнения:</w:t>
      </w:r>
      <w:r w:rsidRPr="00CB6CFD">
        <w:rPr>
          <w:rFonts w:ascii="Times New Roman" w:hAnsi="Times New Roman" w:cs="Times New Roman"/>
          <w:i/>
          <w:iCs/>
          <w:spacing w:val="-3"/>
          <w:sz w:val="24"/>
          <w:szCs w:val="24"/>
        </w:rPr>
        <w:t xml:space="preserve"> </w:t>
      </w:r>
      <w:r w:rsidRPr="00CB6CFD">
        <w:rPr>
          <w:rFonts w:ascii="Times New Roman" w:hAnsi="Times New Roman" w:cs="Times New Roman"/>
          <w:spacing w:val="-3"/>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CB6CFD" w:rsidRDefault="004265E4" w:rsidP="004543C8">
      <w:pPr>
        <w:pStyle w:val="af"/>
        <w:spacing w:line="360" w:lineRule="auto"/>
        <w:ind w:firstLine="709"/>
        <w:rPr>
          <w:rFonts w:ascii="Times New Roman" w:hAnsi="Times New Roman" w:cs="Times New Roman"/>
          <w:i/>
          <w:iCs/>
          <w:spacing w:val="-3"/>
          <w:sz w:val="24"/>
          <w:szCs w:val="24"/>
        </w:rPr>
      </w:pPr>
      <w:r w:rsidRPr="00CB6CFD">
        <w:rPr>
          <w:rFonts w:ascii="Times New Roman" w:hAnsi="Times New Roman" w:cs="Times New Roman"/>
          <w:iCs/>
          <w:spacing w:val="-3"/>
          <w:sz w:val="24"/>
          <w:szCs w:val="24"/>
        </w:rPr>
        <w:t>Прыжковые упражнения:</w:t>
      </w:r>
      <w:r w:rsidRPr="00CB6CFD">
        <w:rPr>
          <w:rFonts w:ascii="Times New Roman" w:hAnsi="Times New Roman" w:cs="Times New Roman"/>
          <w:i/>
          <w:iCs/>
          <w:spacing w:val="-3"/>
          <w:sz w:val="24"/>
          <w:szCs w:val="24"/>
        </w:rPr>
        <w:t xml:space="preserve"> </w:t>
      </w:r>
      <w:r w:rsidRPr="00CB6CFD">
        <w:rPr>
          <w:rFonts w:ascii="Times New Roman" w:hAnsi="Times New Roman" w:cs="Times New Roman"/>
          <w:spacing w:val="-3"/>
          <w:sz w:val="24"/>
          <w:szCs w:val="24"/>
        </w:rPr>
        <w:t>на одной ноге и двух ногах на месте и с продвижением; в длину и высоту; спрыгивание и запрыгивание.</w:t>
      </w:r>
    </w:p>
    <w:p w:rsidR="004265E4" w:rsidRPr="00CB6CFD" w:rsidRDefault="004265E4" w:rsidP="004543C8">
      <w:pPr>
        <w:pStyle w:val="af"/>
        <w:spacing w:line="360" w:lineRule="auto"/>
        <w:ind w:firstLine="709"/>
        <w:rPr>
          <w:rFonts w:ascii="Times New Roman" w:hAnsi="Times New Roman" w:cs="Times New Roman"/>
          <w:i/>
          <w:iCs/>
          <w:spacing w:val="-3"/>
          <w:sz w:val="24"/>
          <w:szCs w:val="24"/>
        </w:rPr>
      </w:pPr>
      <w:r w:rsidRPr="00CB6CFD">
        <w:rPr>
          <w:rFonts w:ascii="Times New Roman" w:hAnsi="Times New Roman" w:cs="Times New Roman"/>
          <w:iCs/>
          <w:spacing w:val="-3"/>
          <w:sz w:val="24"/>
          <w:szCs w:val="24"/>
        </w:rPr>
        <w:t>Броски:</w:t>
      </w:r>
      <w:r w:rsidRPr="00CB6CFD">
        <w:rPr>
          <w:rFonts w:ascii="Times New Roman" w:hAnsi="Times New Roman" w:cs="Times New Roman"/>
          <w:i/>
          <w:iCs/>
          <w:spacing w:val="-3"/>
          <w:sz w:val="24"/>
          <w:szCs w:val="24"/>
        </w:rPr>
        <w:t xml:space="preserve"> </w:t>
      </w:r>
      <w:r w:rsidRPr="00CB6CFD">
        <w:rPr>
          <w:rFonts w:ascii="Times New Roman" w:hAnsi="Times New Roman" w:cs="Times New Roman"/>
          <w:spacing w:val="-3"/>
          <w:sz w:val="24"/>
          <w:szCs w:val="24"/>
        </w:rPr>
        <w:t>большого мяча (</w:t>
      </w:r>
      <w:smartTag w:uri="urn:schemas-microsoft-com:office:smarttags" w:element="metricconverter">
        <w:smartTagPr>
          <w:attr w:name="ProductID" w:val="1 кг"/>
        </w:smartTagPr>
        <w:r w:rsidRPr="00CB6CFD">
          <w:rPr>
            <w:rFonts w:ascii="Times New Roman" w:hAnsi="Times New Roman" w:cs="Times New Roman"/>
            <w:spacing w:val="-3"/>
            <w:sz w:val="24"/>
            <w:szCs w:val="24"/>
          </w:rPr>
          <w:t>1 кг</w:t>
        </w:r>
      </w:smartTag>
      <w:r w:rsidRPr="00CB6CFD">
        <w:rPr>
          <w:rFonts w:ascii="Times New Roman" w:hAnsi="Times New Roman" w:cs="Times New Roman"/>
          <w:spacing w:val="-3"/>
          <w:sz w:val="24"/>
          <w:szCs w:val="24"/>
        </w:rPr>
        <w:t>) на дальность разными способами.</w:t>
      </w:r>
    </w:p>
    <w:p w:rsidR="004265E4" w:rsidRPr="00CB6CFD" w:rsidRDefault="004265E4" w:rsidP="004543C8">
      <w:pPr>
        <w:pStyle w:val="af"/>
        <w:spacing w:line="360" w:lineRule="auto"/>
        <w:ind w:firstLine="709"/>
        <w:rPr>
          <w:rFonts w:ascii="Times New Roman" w:hAnsi="Times New Roman" w:cs="Times New Roman"/>
          <w:b/>
          <w:bCs/>
          <w:i/>
          <w:iCs/>
          <w:spacing w:val="-3"/>
          <w:sz w:val="24"/>
          <w:szCs w:val="24"/>
        </w:rPr>
      </w:pPr>
      <w:r w:rsidRPr="00CB6CFD">
        <w:rPr>
          <w:rFonts w:ascii="Times New Roman" w:hAnsi="Times New Roman" w:cs="Times New Roman"/>
          <w:iCs/>
          <w:spacing w:val="-3"/>
          <w:sz w:val="24"/>
          <w:szCs w:val="24"/>
        </w:rPr>
        <w:t>Метание:</w:t>
      </w:r>
      <w:r w:rsidRPr="00CB6CFD">
        <w:rPr>
          <w:rFonts w:ascii="Times New Roman" w:hAnsi="Times New Roman" w:cs="Times New Roman"/>
          <w:i/>
          <w:iCs/>
          <w:spacing w:val="-3"/>
          <w:sz w:val="24"/>
          <w:szCs w:val="24"/>
        </w:rPr>
        <w:t xml:space="preserve"> </w:t>
      </w:r>
      <w:r w:rsidRPr="00CB6CFD">
        <w:rPr>
          <w:rFonts w:ascii="Times New Roman" w:hAnsi="Times New Roman" w:cs="Times New Roman"/>
          <w:spacing w:val="-3"/>
          <w:sz w:val="24"/>
          <w:szCs w:val="24"/>
        </w:rPr>
        <w:t>малого мяча в вертикальную цель и на дальность.</w:t>
      </w:r>
    </w:p>
    <w:p w:rsidR="004265E4" w:rsidRPr="00CB6CFD" w:rsidRDefault="004265E4" w:rsidP="004543C8">
      <w:pPr>
        <w:pStyle w:val="af"/>
        <w:spacing w:line="360" w:lineRule="auto"/>
        <w:ind w:firstLine="709"/>
        <w:rPr>
          <w:rFonts w:ascii="Times New Roman" w:hAnsi="Times New Roman" w:cs="Times New Roman"/>
          <w:i/>
          <w:iCs/>
          <w:spacing w:val="-3"/>
          <w:sz w:val="24"/>
          <w:szCs w:val="24"/>
        </w:rPr>
      </w:pPr>
      <w:r w:rsidRPr="00CB6CFD">
        <w:rPr>
          <w:rFonts w:ascii="Times New Roman" w:hAnsi="Times New Roman" w:cs="Times New Roman"/>
          <w:b/>
          <w:bCs/>
          <w:i/>
          <w:iCs/>
          <w:spacing w:val="-3"/>
          <w:sz w:val="24"/>
          <w:szCs w:val="24"/>
        </w:rPr>
        <w:t xml:space="preserve">Подвижные и спортивные игры. </w:t>
      </w:r>
      <w:r w:rsidRPr="00CB6CFD">
        <w:rPr>
          <w:rFonts w:ascii="Times New Roman" w:hAnsi="Times New Roman" w:cs="Times New Roman"/>
          <w:iCs/>
          <w:spacing w:val="-3"/>
          <w:sz w:val="24"/>
          <w:szCs w:val="24"/>
        </w:rPr>
        <w:t xml:space="preserve">На материале гимнастики с основами акробатики: </w:t>
      </w:r>
      <w:r w:rsidRPr="00CB6CFD">
        <w:rPr>
          <w:rFonts w:ascii="Times New Roman" w:hAnsi="Times New Roman" w:cs="Times New Roman"/>
          <w:spacing w:val="-3"/>
          <w:sz w:val="24"/>
          <w:szCs w:val="24"/>
        </w:rPr>
        <w:t>игровые задания с использованием строевых упражнений, упражнений на внимание, силу, ловкость и координацию.</w:t>
      </w:r>
    </w:p>
    <w:p w:rsidR="004265E4" w:rsidRPr="00CB6CFD" w:rsidRDefault="004265E4" w:rsidP="004543C8">
      <w:pPr>
        <w:pStyle w:val="af"/>
        <w:spacing w:line="360" w:lineRule="auto"/>
        <w:ind w:firstLine="709"/>
        <w:rPr>
          <w:rFonts w:ascii="Times New Roman" w:hAnsi="Times New Roman" w:cs="Times New Roman"/>
          <w:iCs/>
          <w:spacing w:val="-3"/>
          <w:sz w:val="24"/>
          <w:szCs w:val="24"/>
        </w:rPr>
      </w:pPr>
      <w:r w:rsidRPr="00CB6CFD">
        <w:rPr>
          <w:rFonts w:ascii="Times New Roman" w:hAnsi="Times New Roman" w:cs="Times New Roman"/>
          <w:iCs/>
          <w:spacing w:val="-3"/>
          <w:sz w:val="24"/>
          <w:szCs w:val="24"/>
        </w:rPr>
        <w:t xml:space="preserve">На материале лёгкой атлетики: </w:t>
      </w:r>
      <w:r w:rsidRPr="00CB6CFD">
        <w:rPr>
          <w:rFonts w:ascii="Times New Roman" w:hAnsi="Times New Roman" w:cs="Times New Roman"/>
          <w:spacing w:val="-3"/>
          <w:sz w:val="24"/>
          <w:szCs w:val="24"/>
        </w:rPr>
        <w:t>прыжки, бег, метания и броски; упражнения на координацию, выносливость и быстроту.</w:t>
      </w:r>
    </w:p>
    <w:p w:rsidR="004265E4" w:rsidRPr="00CB6CFD" w:rsidRDefault="004265E4" w:rsidP="004543C8">
      <w:pPr>
        <w:pStyle w:val="af"/>
        <w:spacing w:line="360" w:lineRule="auto"/>
        <w:ind w:firstLine="709"/>
        <w:rPr>
          <w:rFonts w:ascii="Times New Roman" w:hAnsi="Times New Roman" w:cs="Times New Roman"/>
          <w:iCs/>
          <w:spacing w:val="-3"/>
          <w:sz w:val="24"/>
          <w:szCs w:val="24"/>
        </w:rPr>
      </w:pPr>
      <w:r w:rsidRPr="00CB6CFD">
        <w:rPr>
          <w:rFonts w:ascii="Times New Roman" w:hAnsi="Times New Roman" w:cs="Times New Roman"/>
          <w:iCs/>
          <w:spacing w:val="-3"/>
          <w:sz w:val="24"/>
          <w:szCs w:val="24"/>
        </w:rPr>
        <w:t xml:space="preserve">На материале лыжной подготовки: </w:t>
      </w:r>
      <w:r w:rsidRPr="00CB6CFD">
        <w:rPr>
          <w:rFonts w:ascii="Times New Roman" w:hAnsi="Times New Roman" w:cs="Times New Roman"/>
          <w:spacing w:val="-3"/>
          <w:sz w:val="24"/>
          <w:szCs w:val="24"/>
        </w:rPr>
        <w:t>эстафеты в передвижении на лыжах, упражнения на выносливость и координацию.</w:t>
      </w:r>
    </w:p>
    <w:p w:rsidR="004265E4" w:rsidRPr="00CB6CFD" w:rsidRDefault="004265E4" w:rsidP="004543C8">
      <w:pPr>
        <w:pStyle w:val="af"/>
        <w:spacing w:line="360" w:lineRule="auto"/>
        <w:ind w:firstLine="709"/>
        <w:rPr>
          <w:rFonts w:ascii="Times New Roman" w:hAnsi="Times New Roman" w:cs="Times New Roman"/>
          <w:iCs/>
          <w:spacing w:val="-3"/>
          <w:sz w:val="24"/>
          <w:szCs w:val="24"/>
        </w:rPr>
      </w:pPr>
      <w:r w:rsidRPr="00CB6CFD">
        <w:rPr>
          <w:rFonts w:ascii="Times New Roman" w:hAnsi="Times New Roman" w:cs="Times New Roman"/>
          <w:iCs/>
          <w:spacing w:val="-3"/>
          <w:sz w:val="24"/>
          <w:szCs w:val="24"/>
        </w:rPr>
        <w:t>На материале спортивных игр:</w:t>
      </w:r>
    </w:p>
    <w:p w:rsidR="004265E4" w:rsidRPr="00CB6CFD" w:rsidRDefault="004265E4" w:rsidP="004543C8">
      <w:pPr>
        <w:pStyle w:val="af"/>
        <w:spacing w:line="360" w:lineRule="auto"/>
        <w:ind w:firstLine="709"/>
        <w:rPr>
          <w:rFonts w:ascii="Times New Roman" w:hAnsi="Times New Roman" w:cs="Times New Roman"/>
          <w:iCs/>
          <w:spacing w:val="-3"/>
          <w:sz w:val="24"/>
          <w:szCs w:val="24"/>
        </w:rPr>
      </w:pPr>
      <w:r w:rsidRPr="00CB6CFD">
        <w:rPr>
          <w:rFonts w:ascii="Times New Roman" w:hAnsi="Times New Roman" w:cs="Times New Roman"/>
          <w:iCs/>
          <w:spacing w:val="-3"/>
          <w:sz w:val="24"/>
          <w:szCs w:val="24"/>
        </w:rPr>
        <w:t xml:space="preserve">Футбол: </w:t>
      </w:r>
      <w:r w:rsidRPr="00CB6CFD">
        <w:rPr>
          <w:rFonts w:ascii="Times New Roman" w:hAnsi="Times New Roman" w:cs="Times New Roman"/>
          <w:spacing w:val="-3"/>
          <w:sz w:val="24"/>
          <w:szCs w:val="24"/>
        </w:rPr>
        <w:t>удар по неподвижному и катящемуся мячу; остановка мяча; ведение мяча; подвижные игры на материале футбола.</w:t>
      </w:r>
    </w:p>
    <w:p w:rsidR="004265E4" w:rsidRPr="00CB6CFD" w:rsidRDefault="004265E4" w:rsidP="004543C8">
      <w:pPr>
        <w:pStyle w:val="af"/>
        <w:spacing w:line="360" w:lineRule="auto"/>
        <w:ind w:firstLine="709"/>
        <w:rPr>
          <w:rFonts w:ascii="Times New Roman" w:hAnsi="Times New Roman" w:cs="Times New Roman"/>
          <w:iCs/>
          <w:spacing w:val="-3"/>
          <w:sz w:val="24"/>
          <w:szCs w:val="24"/>
        </w:rPr>
      </w:pPr>
      <w:r w:rsidRPr="00CB6CFD">
        <w:rPr>
          <w:rFonts w:ascii="Times New Roman" w:hAnsi="Times New Roman" w:cs="Times New Roman"/>
          <w:iCs/>
          <w:spacing w:val="-3"/>
          <w:sz w:val="24"/>
          <w:szCs w:val="24"/>
        </w:rPr>
        <w:lastRenderedPageBreak/>
        <w:t xml:space="preserve">Баскетбол: </w:t>
      </w:r>
      <w:r w:rsidRPr="00CB6CFD">
        <w:rPr>
          <w:rFonts w:ascii="Times New Roman" w:hAnsi="Times New Roman" w:cs="Times New Roman"/>
          <w:spacing w:val="-3"/>
          <w:sz w:val="24"/>
          <w:szCs w:val="24"/>
        </w:rPr>
        <w:t>специальные передвижения без мяча; ведение мяча; броски мяча в корзину; подвижные игры на материале баскетбола.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Cs/>
          <w:spacing w:val="-3"/>
          <w:sz w:val="24"/>
          <w:szCs w:val="24"/>
        </w:rPr>
        <w:t xml:space="preserve">Волейбол: </w:t>
      </w:r>
      <w:r w:rsidRPr="00CB6CFD">
        <w:rPr>
          <w:rFonts w:ascii="Times New Roman" w:hAnsi="Times New Roman" w:cs="Times New Roman"/>
          <w:spacing w:val="-3"/>
          <w:sz w:val="24"/>
          <w:szCs w:val="24"/>
        </w:rPr>
        <w:t xml:space="preserve">подбрасывание мяча; подача мяча; приём и передача мяча; подвижные игры на материале волейбола.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Подвижные игры разных народов.</w:t>
      </w:r>
    </w:p>
    <w:p w:rsidR="004265E4" w:rsidRPr="00CB6CFD" w:rsidRDefault="004265E4" w:rsidP="004543C8">
      <w:pPr>
        <w:pStyle w:val="af"/>
        <w:spacing w:line="360" w:lineRule="auto"/>
        <w:ind w:firstLine="709"/>
        <w:rPr>
          <w:rFonts w:ascii="Times New Roman" w:hAnsi="Times New Roman" w:cs="Times New Roman"/>
          <w:b/>
          <w:bCs/>
          <w:iCs/>
          <w:spacing w:val="-3"/>
          <w:sz w:val="24"/>
          <w:szCs w:val="24"/>
        </w:rPr>
      </w:pPr>
      <w:r w:rsidRPr="00CB6CFD">
        <w:rPr>
          <w:rFonts w:ascii="Times New Roman" w:hAnsi="Times New Roman" w:cs="Times New Roman"/>
          <w:b/>
          <w:bCs/>
          <w:iCs/>
          <w:spacing w:val="-3"/>
          <w:sz w:val="24"/>
          <w:szCs w:val="24"/>
        </w:rPr>
        <w:t>Общеразвивающие упражнения</w:t>
      </w:r>
    </w:p>
    <w:p w:rsidR="004265E4" w:rsidRPr="00CB6CFD" w:rsidRDefault="004265E4" w:rsidP="004543C8">
      <w:pPr>
        <w:pStyle w:val="af"/>
        <w:spacing w:line="360" w:lineRule="auto"/>
        <w:ind w:firstLine="709"/>
        <w:rPr>
          <w:rFonts w:ascii="Times New Roman" w:hAnsi="Times New Roman" w:cs="Times New Roman"/>
          <w:b/>
          <w:i/>
          <w:iCs/>
          <w:spacing w:val="-3"/>
          <w:sz w:val="24"/>
          <w:szCs w:val="24"/>
        </w:rPr>
      </w:pPr>
      <w:r w:rsidRPr="00CB6CFD">
        <w:rPr>
          <w:rFonts w:ascii="Times New Roman" w:hAnsi="Times New Roman" w:cs="Times New Roman"/>
          <w:b/>
          <w:bCs/>
          <w:i/>
          <w:spacing w:val="-3"/>
          <w:sz w:val="24"/>
          <w:szCs w:val="24"/>
        </w:rPr>
        <w:t>На материале гимнастики с основами акробатики</w:t>
      </w:r>
    </w:p>
    <w:p w:rsidR="004265E4" w:rsidRPr="00CB6CFD" w:rsidRDefault="004265E4" w:rsidP="004543C8">
      <w:pPr>
        <w:pStyle w:val="af"/>
        <w:spacing w:line="360" w:lineRule="auto"/>
        <w:ind w:firstLine="709"/>
        <w:rPr>
          <w:rFonts w:ascii="Times New Roman" w:hAnsi="Times New Roman" w:cs="Times New Roman"/>
          <w:iCs/>
          <w:spacing w:val="-3"/>
          <w:sz w:val="24"/>
          <w:szCs w:val="24"/>
        </w:rPr>
      </w:pPr>
      <w:r w:rsidRPr="00CB6CFD">
        <w:rPr>
          <w:rFonts w:ascii="Times New Roman" w:hAnsi="Times New Roman" w:cs="Times New Roman"/>
          <w:i/>
          <w:iCs/>
          <w:spacing w:val="-3"/>
          <w:sz w:val="24"/>
          <w:szCs w:val="24"/>
        </w:rPr>
        <w:t>Развитие гибкости:</w:t>
      </w:r>
      <w:r w:rsidRPr="00CB6CFD">
        <w:rPr>
          <w:rFonts w:ascii="Times New Roman" w:hAnsi="Times New Roman" w:cs="Times New Roman"/>
          <w:iCs/>
          <w:spacing w:val="-3"/>
          <w:sz w:val="24"/>
          <w:szCs w:val="24"/>
        </w:rPr>
        <w:t xml:space="preserve"> </w:t>
      </w:r>
      <w:r w:rsidRPr="00CB6CFD">
        <w:rPr>
          <w:rFonts w:ascii="Times New Roman" w:hAnsi="Times New Roman" w:cs="Times New Roman"/>
          <w:spacing w:val="-3"/>
          <w:sz w:val="24"/>
          <w:szCs w:val="24"/>
        </w:rPr>
        <w:t>широкие стойки на ногах; ходьба</w:t>
      </w:r>
      <w:r w:rsidRPr="00CB6CFD">
        <w:rPr>
          <w:rFonts w:ascii="Times New Roman" w:hAnsi="Times New Roman" w:cs="Times New Roman"/>
          <w:spacing w:val="-3"/>
          <w:sz w:val="24"/>
          <w:szCs w:val="24"/>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CB6CFD" w:rsidRDefault="004265E4" w:rsidP="004543C8">
      <w:pPr>
        <w:pStyle w:val="af"/>
        <w:spacing w:line="360" w:lineRule="auto"/>
        <w:ind w:firstLine="709"/>
        <w:rPr>
          <w:rFonts w:ascii="Times New Roman" w:hAnsi="Times New Roman" w:cs="Times New Roman"/>
          <w:iCs/>
          <w:spacing w:val="-3"/>
          <w:sz w:val="24"/>
          <w:szCs w:val="24"/>
        </w:rPr>
      </w:pPr>
      <w:r w:rsidRPr="00CB6CFD">
        <w:rPr>
          <w:rFonts w:ascii="Times New Roman" w:hAnsi="Times New Roman" w:cs="Times New Roman"/>
          <w:i/>
          <w:iCs/>
          <w:spacing w:val="-3"/>
          <w:sz w:val="24"/>
          <w:szCs w:val="24"/>
        </w:rPr>
        <w:t>Развитие координации</w:t>
      </w:r>
      <w:r w:rsidRPr="00CB6CFD">
        <w:rPr>
          <w:rFonts w:ascii="Times New Roman" w:hAnsi="Times New Roman" w:cs="Times New Roman"/>
          <w:iCs/>
          <w:spacing w:val="-3"/>
          <w:sz w:val="24"/>
          <w:szCs w:val="24"/>
        </w:rPr>
        <w:t xml:space="preserve">: </w:t>
      </w:r>
      <w:r w:rsidRPr="00CB6CFD">
        <w:rPr>
          <w:rFonts w:ascii="Times New Roman" w:hAnsi="Times New Roman" w:cs="Times New Roman"/>
          <w:spacing w:val="-3"/>
          <w:sz w:val="24"/>
          <w:szCs w:val="24"/>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CB6CFD" w:rsidRDefault="004265E4" w:rsidP="004543C8">
      <w:pPr>
        <w:pStyle w:val="af"/>
        <w:spacing w:line="360" w:lineRule="auto"/>
        <w:ind w:firstLine="709"/>
        <w:rPr>
          <w:rFonts w:ascii="Times New Roman" w:hAnsi="Times New Roman" w:cs="Times New Roman"/>
          <w:iCs/>
          <w:spacing w:val="-3"/>
          <w:sz w:val="24"/>
          <w:szCs w:val="24"/>
        </w:rPr>
      </w:pPr>
      <w:r w:rsidRPr="00CB6CFD">
        <w:rPr>
          <w:rFonts w:ascii="Times New Roman" w:hAnsi="Times New Roman" w:cs="Times New Roman"/>
          <w:i/>
          <w:iCs/>
          <w:spacing w:val="-3"/>
          <w:sz w:val="24"/>
          <w:szCs w:val="24"/>
        </w:rPr>
        <w:t>Формирование осанки:</w:t>
      </w:r>
      <w:r w:rsidRPr="00CB6CFD">
        <w:rPr>
          <w:rFonts w:ascii="Times New Roman" w:hAnsi="Times New Roman" w:cs="Times New Roman"/>
          <w:iCs/>
          <w:spacing w:val="-3"/>
          <w:sz w:val="24"/>
          <w:szCs w:val="24"/>
        </w:rPr>
        <w:t xml:space="preserve"> </w:t>
      </w:r>
      <w:r w:rsidRPr="00CB6CFD">
        <w:rPr>
          <w:rFonts w:ascii="Times New Roman" w:hAnsi="Times New Roman" w:cs="Times New Roman"/>
          <w:spacing w:val="-3"/>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265E4" w:rsidRPr="00CB6CFD" w:rsidRDefault="004265E4" w:rsidP="004543C8">
      <w:pPr>
        <w:pStyle w:val="af"/>
        <w:spacing w:line="360" w:lineRule="auto"/>
        <w:ind w:firstLine="709"/>
        <w:rPr>
          <w:rFonts w:ascii="Times New Roman" w:hAnsi="Times New Roman" w:cs="Times New Roman"/>
          <w:b/>
          <w:bCs/>
          <w:spacing w:val="-3"/>
          <w:sz w:val="24"/>
          <w:szCs w:val="24"/>
        </w:rPr>
      </w:pPr>
      <w:r w:rsidRPr="00CB6CFD">
        <w:rPr>
          <w:rFonts w:ascii="Times New Roman" w:hAnsi="Times New Roman" w:cs="Times New Roman"/>
          <w:i/>
          <w:iCs/>
          <w:spacing w:val="-3"/>
          <w:sz w:val="24"/>
          <w:szCs w:val="24"/>
        </w:rPr>
        <w:t>Развитие силовых способностей:</w:t>
      </w:r>
      <w:r w:rsidRPr="00CB6CFD">
        <w:rPr>
          <w:rFonts w:ascii="Times New Roman" w:hAnsi="Times New Roman" w:cs="Times New Roman"/>
          <w:iCs/>
          <w:spacing w:val="-3"/>
          <w:sz w:val="24"/>
          <w:szCs w:val="24"/>
        </w:rPr>
        <w:t xml:space="preserve"> </w:t>
      </w:r>
      <w:r w:rsidRPr="00CB6CFD">
        <w:rPr>
          <w:rFonts w:ascii="Times New Roman" w:hAnsi="Times New Roman" w:cs="Times New Roman"/>
          <w:spacing w:val="-3"/>
          <w:sz w:val="24"/>
          <w:szCs w:val="24"/>
        </w:rPr>
        <w:t xml:space="preserve">динамические упражнения с переменой опоры на руки и ноги, упражнения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CB6CFD">
          <w:rPr>
            <w:rFonts w:ascii="Times New Roman" w:hAnsi="Times New Roman" w:cs="Times New Roman"/>
            <w:spacing w:val="-3"/>
            <w:sz w:val="24"/>
            <w:szCs w:val="24"/>
          </w:rPr>
          <w:t>1 кг</w:t>
        </w:r>
      </w:smartTag>
      <w:r w:rsidRPr="00CB6CFD">
        <w:rPr>
          <w:rFonts w:ascii="Times New Roman" w:hAnsi="Times New Roman" w:cs="Times New Roman"/>
          <w:spacing w:val="-3"/>
          <w:sz w:val="24"/>
          <w:szCs w:val="24"/>
        </w:rPr>
        <w:t xml:space="preserve">, гантели до </w:t>
      </w:r>
      <w:smartTag w:uri="urn:schemas-microsoft-com:office:smarttags" w:element="metricconverter">
        <w:smartTagPr>
          <w:attr w:name="ProductID" w:val="100 г"/>
        </w:smartTagPr>
        <w:r w:rsidRPr="00CB6CFD">
          <w:rPr>
            <w:rFonts w:ascii="Times New Roman" w:hAnsi="Times New Roman" w:cs="Times New Roman"/>
            <w:spacing w:val="-3"/>
            <w:sz w:val="24"/>
            <w:szCs w:val="24"/>
          </w:rPr>
          <w:t>100 г</w:t>
        </w:r>
      </w:smartTag>
      <w:r w:rsidRPr="00CB6CFD">
        <w:rPr>
          <w:rFonts w:ascii="Times New Roman" w:hAnsi="Times New Roman" w:cs="Times New Roman"/>
          <w:spacing w:val="-3"/>
          <w:sz w:val="24"/>
          <w:szCs w:val="24"/>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CB6CFD">
        <w:rPr>
          <w:rFonts w:ascii="Times New Roman" w:hAnsi="Times New Roman" w:cs="Times New Roman"/>
          <w:spacing w:val="-3"/>
          <w:sz w:val="24"/>
          <w:szCs w:val="24"/>
        </w:rPr>
        <w:br/>
        <w:t>(с продвижением вперёд поочерёдно на правой и левой ноге, на месте вверх и вверх с поворотами вправо и влево), прыжки вверх</w:t>
      </w:r>
      <w:r w:rsidRPr="00CB6CFD">
        <w:rPr>
          <w:rFonts w:ascii="Times New Roman" w:hAnsi="Times New Roman" w:cs="Times New Roman"/>
          <w:spacing w:val="-3"/>
          <w:sz w:val="24"/>
          <w:szCs w:val="24"/>
        </w:rPr>
        <w:noBreakHyphen/>
        <w:t>вперёд толчком одной ногой и двумя ногами о гимнастический мостик; переноска партнёра в парах.</w:t>
      </w:r>
    </w:p>
    <w:p w:rsidR="004265E4" w:rsidRPr="00CB6CFD" w:rsidRDefault="004265E4" w:rsidP="004543C8">
      <w:pPr>
        <w:pStyle w:val="af"/>
        <w:spacing w:line="360" w:lineRule="auto"/>
        <w:ind w:firstLine="709"/>
        <w:rPr>
          <w:rFonts w:ascii="Times New Roman" w:hAnsi="Times New Roman" w:cs="Times New Roman"/>
          <w:b/>
          <w:i/>
          <w:iCs/>
          <w:spacing w:val="-3"/>
          <w:sz w:val="24"/>
          <w:szCs w:val="24"/>
        </w:rPr>
      </w:pPr>
      <w:r w:rsidRPr="00CB6CFD">
        <w:rPr>
          <w:rFonts w:ascii="Times New Roman" w:hAnsi="Times New Roman" w:cs="Times New Roman"/>
          <w:b/>
          <w:bCs/>
          <w:i/>
          <w:spacing w:val="-3"/>
          <w:sz w:val="24"/>
          <w:szCs w:val="24"/>
        </w:rPr>
        <w:t>На материале лёгкой атлетики</w:t>
      </w:r>
    </w:p>
    <w:p w:rsidR="004265E4" w:rsidRPr="00CB6CFD" w:rsidRDefault="004265E4" w:rsidP="004543C8">
      <w:pPr>
        <w:pStyle w:val="af"/>
        <w:spacing w:line="360" w:lineRule="auto"/>
        <w:ind w:firstLine="709"/>
        <w:rPr>
          <w:rFonts w:ascii="Times New Roman" w:hAnsi="Times New Roman" w:cs="Times New Roman"/>
          <w:iCs/>
          <w:spacing w:val="-3"/>
          <w:sz w:val="24"/>
          <w:szCs w:val="24"/>
        </w:rPr>
      </w:pPr>
      <w:r w:rsidRPr="00CB6CFD">
        <w:rPr>
          <w:rFonts w:ascii="Times New Roman" w:hAnsi="Times New Roman" w:cs="Times New Roman"/>
          <w:i/>
          <w:iCs/>
          <w:spacing w:val="-3"/>
          <w:sz w:val="24"/>
          <w:szCs w:val="24"/>
        </w:rPr>
        <w:lastRenderedPageBreak/>
        <w:t>Развитие координации:</w:t>
      </w:r>
      <w:r w:rsidRPr="00CB6CFD">
        <w:rPr>
          <w:rFonts w:ascii="Times New Roman" w:hAnsi="Times New Roman" w:cs="Times New Roman"/>
          <w:iCs/>
          <w:spacing w:val="-3"/>
          <w:sz w:val="24"/>
          <w:szCs w:val="24"/>
        </w:rPr>
        <w:t xml:space="preserve"> </w:t>
      </w:r>
      <w:r w:rsidRPr="00CB6CFD">
        <w:rPr>
          <w:rFonts w:ascii="Times New Roman" w:hAnsi="Times New Roman" w:cs="Times New Roman"/>
          <w:spacing w:val="-3"/>
          <w:sz w:val="24"/>
          <w:szCs w:val="24"/>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i/>
          <w:iCs/>
          <w:spacing w:val="-3"/>
          <w:sz w:val="24"/>
          <w:szCs w:val="24"/>
        </w:rPr>
        <w:t>Развитие быстроты:</w:t>
      </w:r>
      <w:r w:rsidRPr="00CB6CFD">
        <w:rPr>
          <w:rFonts w:ascii="Times New Roman" w:hAnsi="Times New Roman" w:cs="Times New Roman"/>
          <w:iCs/>
          <w:spacing w:val="-3"/>
          <w:sz w:val="24"/>
          <w:szCs w:val="24"/>
        </w:rPr>
        <w:t xml:space="preserve"> </w:t>
      </w:r>
      <w:r w:rsidRPr="00CB6CFD">
        <w:rPr>
          <w:rFonts w:ascii="Times New Roman" w:hAnsi="Times New Roman" w:cs="Times New Roman"/>
          <w:spacing w:val="-3"/>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CB6CFD" w:rsidRDefault="004265E4" w:rsidP="004543C8">
      <w:pPr>
        <w:pStyle w:val="af"/>
        <w:spacing w:line="360" w:lineRule="auto"/>
        <w:ind w:firstLine="709"/>
        <w:rPr>
          <w:rFonts w:ascii="Times New Roman" w:hAnsi="Times New Roman" w:cs="Times New Roman"/>
          <w:iCs/>
          <w:spacing w:val="-3"/>
          <w:sz w:val="24"/>
          <w:szCs w:val="24"/>
        </w:rPr>
      </w:pPr>
      <w:r w:rsidRPr="00CB6CFD">
        <w:rPr>
          <w:rFonts w:ascii="Times New Roman" w:hAnsi="Times New Roman" w:cs="Times New Roman"/>
          <w:i/>
          <w:iCs/>
          <w:spacing w:val="-3"/>
          <w:sz w:val="24"/>
          <w:szCs w:val="24"/>
        </w:rPr>
        <w:t>Развитие выносливости:</w:t>
      </w:r>
      <w:r w:rsidRPr="00CB6CFD">
        <w:rPr>
          <w:rFonts w:ascii="Times New Roman" w:hAnsi="Times New Roman" w:cs="Times New Roman"/>
          <w:iCs/>
          <w:spacing w:val="-3"/>
          <w:sz w:val="24"/>
          <w:szCs w:val="24"/>
        </w:rPr>
        <w:t xml:space="preserve"> </w:t>
      </w:r>
      <w:r w:rsidRPr="00CB6CFD">
        <w:rPr>
          <w:rFonts w:ascii="Times New Roman" w:hAnsi="Times New Roman" w:cs="Times New Roman"/>
          <w:spacing w:val="-3"/>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CB6CFD">
          <w:rPr>
            <w:rFonts w:ascii="Times New Roman" w:hAnsi="Times New Roman" w:cs="Times New Roman"/>
            <w:spacing w:val="-3"/>
            <w:sz w:val="24"/>
            <w:szCs w:val="24"/>
          </w:rPr>
          <w:t>30 м</w:t>
        </w:r>
      </w:smartTag>
      <w:r w:rsidRPr="00CB6CFD">
        <w:rPr>
          <w:rFonts w:ascii="Times New Roman" w:hAnsi="Times New Roman" w:cs="Times New Roman"/>
          <w:spacing w:val="-3"/>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CB6CFD">
          <w:rPr>
            <w:rFonts w:ascii="Times New Roman" w:hAnsi="Times New Roman" w:cs="Times New Roman"/>
            <w:spacing w:val="-3"/>
            <w:sz w:val="24"/>
            <w:szCs w:val="24"/>
          </w:rPr>
          <w:t>400 м</w:t>
        </w:r>
      </w:smartTag>
      <w:r w:rsidRPr="00CB6CFD">
        <w:rPr>
          <w:rFonts w:ascii="Times New Roman" w:hAnsi="Times New Roman" w:cs="Times New Roman"/>
          <w:spacing w:val="-3"/>
          <w:sz w:val="24"/>
          <w:szCs w:val="24"/>
        </w:rPr>
        <w:t>; равномерный 6</w:t>
      </w:r>
      <w:r w:rsidRPr="00CB6CFD">
        <w:rPr>
          <w:rFonts w:ascii="Times New Roman" w:hAnsi="Times New Roman" w:cs="Times New Roman"/>
          <w:spacing w:val="-3"/>
          <w:sz w:val="24"/>
          <w:szCs w:val="24"/>
        </w:rPr>
        <w:noBreakHyphen/>
        <w:t>минутный бег.</w:t>
      </w:r>
    </w:p>
    <w:p w:rsidR="00BE74D1" w:rsidRPr="00CB6CFD" w:rsidRDefault="004265E4" w:rsidP="004543C8">
      <w:pPr>
        <w:spacing w:after="0" w:line="360" w:lineRule="auto"/>
        <w:ind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color w:val="auto"/>
          <w:kern w:val="0"/>
          <w:sz w:val="24"/>
          <w:szCs w:val="24"/>
          <w:lang w:eastAsia="ru-RU"/>
        </w:rPr>
        <w:t>- овладение комплексами физических упражнений, рекомендованных по состоянию здоровья, умение дозировать физическую нагрузку в соответствии с индивидуальными особенностями организма;</w:t>
      </w:r>
    </w:p>
    <w:p w:rsidR="00BE74D1" w:rsidRPr="00CB6CFD" w:rsidRDefault="004265E4" w:rsidP="004543C8">
      <w:pPr>
        <w:spacing w:after="0" w:line="360" w:lineRule="auto"/>
        <w:ind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color w:val="auto"/>
          <w:kern w:val="0"/>
          <w:sz w:val="24"/>
          <w:szCs w:val="24"/>
          <w:lang w:eastAsia="ru-RU"/>
        </w:rPr>
        <w:t>- сформированность навыка систематического наблюдения за своим физическим состоянием;</w:t>
      </w:r>
    </w:p>
    <w:p w:rsidR="00BE74D1" w:rsidRPr="00CB6CFD" w:rsidRDefault="004265E4" w:rsidP="004543C8">
      <w:pPr>
        <w:spacing w:after="0" w:line="360" w:lineRule="auto"/>
        <w:ind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color w:val="auto"/>
          <w:kern w:val="0"/>
          <w:sz w:val="24"/>
          <w:szCs w:val="24"/>
          <w:lang w:eastAsia="ru-RU"/>
        </w:rPr>
        <w:t>- развитие основных физических качеств;</w:t>
      </w:r>
    </w:p>
    <w:p w:rsidR="004265E4" w:rsidRPr="00CB6CFD" w:rsidRDefault="004265E4" w:rsidP="004543C8">
      <w:pPr>
        <w:spacing w:after="0" w:line="360" w:lineRule="auto"/>
        <w:ind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color w:val="auto"/>
          <w:kern w:val="0"/>
          <w:sz w:val="24"/>
          <w:szCs w:val="24"/>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Pr="00CB6CFD" w:rsidRDefault="004265E4" w:rsidP="004543C8">
      <w:pPr>
        <w:spacing w:after="0" w:line="360" w:lineRule="auto"/>
        <w:ind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color w:val="auto"/>
          <w:kern w:val="0"/>
          <w:sz w:val="24"/>
          <w:szCs w:val="24"/>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EB7D8F" w:rsidRPr="00CB6CFD" w:rsidRDefault="004265E4" w:rsidP="002B3B29">
      <w:pPr>
        <w:spacing w:after="0" w:line="360" w:lineRule="auto"/>
        <w:ind w:firstLine="709"/>
        <w:jc w:val="both"/>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color w:val="auto"/>
          <w:kern w:val="0"/>
          <w:sz w:val="24"/>
          <w:szCs w:val="24"/>
          <w:lang w:eastAsia="ru-RU"/>
        </w:rPr>
        <w:t>- выполнение тестовых нормативов по физической подготовке.</w:t>
      </w:r>
    </w:p>
    <w:p w:rsidR="004265E4" w:rsidRPr="00CB6CFD" w:rsidRDefault="00ED366E" w:rsidP="004543C8">
      <w:pPr>
        <w:pStyle w:val="af"/>
        <w:spacing w:line="360" w:lineRule="auto"/>
        <w:ind w:firstLine="0"/>
        <w:rPr>
          <w:rFonts w:ascii="Times New Roman" w:hAnsi="Times New Roman" w:cs="Times New Roman"/>
          <w:b/>
          <w:spacing w:val="-3"/>
          <w:sz w:val="24"/>
          <w:szCs w:val="24"/>
        </w:rPr>
      </w:pPr>
      <w:r w:rsidRPr="00CB6CFD">
        <w:rPr>
          <w:rFonts w:ascii="Times New Roman" w:hAnsi="Times New Roman" w:cs="Times New Roman"/>
          <w:b/>
          <w:spacing w:val="-3"/>
          <w:sz w:val="24"/>
          <w:szCs w:val="24"/>
        </w:rPr>
        <w:t xml:space="preserve">                                              </w:t>
      </w:r>
      <w:r w:rsidR="00932230" w:rsidRPr="00CB6CFD">
        <w:rPr>
          <w:rFonts w:ascii="Times New Roman" w:hAnsi="Times New Roman" w:cs="Times New Roman"/>
          <w:b/>
          <w:spacing w:val="-3"/>
          <w:sz w:val="24"/>
          <w:szCs w:val="24"/>
        </w:rPr>
        <w:t>10. Технология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Программа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специальных знаний и умений обучающихся по преобразованию различных материалов в материальные продукты.</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Программа разработана в соответствии с требованиями личностно-деятельностного подхода к трудовому обучению, ориентирована на формирование у обучающихся с ТНР общих учебных умений и навыков в различных видах умственной, практической и речевой деятельности.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b/>
          <w:spacing w:val="-3"/>
          <w:sz w:val="24"/>
          <w:szCs w:val="24"/>
        </w:rPr>
        <w:lastRenderedPageBreak/>
        <w:t xml:space="preserve">Задачами </w:t>
      </w:r>
      <w:r w:rsidRPr="00CB6CFD">
        <w:rPr>
          <w:rFonts w:ascii="Times New Roman" w:hAnsi="Times New Roman" w:cs="Times New Roman"/>
          <w:spacing w:val="-3"/>
          <w:sz w:val="24"/>
          <w:szCs w:val="24"/>
        </w:rPr>
        <w:t>программы являются: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формирование представлений о роли труда в жизнедеятельности человека и его социальной значимости, первоначальных представлений о мире профессий, потребности в трудовой деятельности;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формирование картины материальной и духовной культуры как продукта творческой предметно-преобразующей деятельности человека;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освоение технологических знаний, технологической культуры, получаемых при изучении предметов начальной школы, а также на основе включения в разнообразные виды технологической деятельности;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 обучение планированию организации практической деятельности, осуществлению объективной оценки процесса и результатов деятельности, соблюдению безопасных приемов работы при работе с различными инструментами и материалами;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воспитание трудолюбия, усидчивости, терпения, инициативности, сознательности, уважительного отношения к людям и результатам труда, причастности к коллективной трудовой деятельности;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овладение первоначальными умениями поиска, передачи, хранения, преобразования информации в процессе работы с компьютером;</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коррекция и развитие психических процессов, мелкой моторики, речи.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 преподаванию труда. В программе учтены необходимые межпредметные связи и преемственность содержания трудового обучения на его различных ступенях.</w:t>
      </w:r>
    </w:p>
    <w:p w:rsidR="004265E4" w:rsidRPr="00CB6CFD" w:rsidRDefault="00932230"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Учебный предмет «Технология</w:t>
      </w:r>
      <w:r w:rsidR="004265E4" w:rsidRPr="00CB6CFD">
        <w:rPr>
          <w:rFonts w:ascii="Times New Roman" w:hAnsi="Times New Roman" w:cs="Times New Roman"/>
          <w:spacing w:val="-3"/>
          <w:sz w:val="24"/>
          <w:szCs w:val="24"/>
        </w:rPr>
        <w:t>»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xml:space="preserve">На уроках </w:t>
      </w:r>
      <w:r w:rsidR="00932230" w:rsidRPr="00CB6CFD">
        <w:rPr>
          <w:rFonts w:ascii="Times New Roman" w:hAnsi="Times New Roman" w:cs="Times New Roman"/>
          <w:spacing w:val="-3"/>
          <w:sz w:val="24"/>
          <w:szCs w:val="24"/>
        </w:rPr>
        <w:t>технологии</w:t>
      </w:r>
      <w:r w:rsidRPr="00CB6CFD">
        <w:rPr>
          <w:rFonts w:ascii="Times New Roman" w:hAnsi="Times New Roman" w:cs="Times New Roman"/>
          <w:spacing w:val="-3"/>
          <w:sz w:val="24"/>
          <w:szCs w:val="24"/>
        </w:rPr>
        <w:t xml:space="preserve"> закрепляются речевые навыки и умения, которые обучающиеся с ТНР получают на уроках  </w:t>
      </w:r>
      <w:r w:rsidRPr="00CB6CFD">
        <w:rPr>
          <w:rFonts w:ascii="Times New Roman" w:hAnsi="Times New Roman" w:cs="Times New Roman"/>
          <w:i/>
          <w:spacing w:val="-3"/>
          <w:sz w:val="24"/>
          <w:szCs w:val="24"/>
        </w:rPr>
        <w:t>Русского языка, Литературного чтения</w:t>
      </w:r>
      <w:r w:rsidR="00B93B7B" w:rsidRPr="00CB6CFD">
        <w:rPr>
          <w:rFonts w:ascii="Times New Roman" w:hAnsi="Times New Roman" w:cs="Times New Roman"/>
          <w:spacing w:val="-3"/>
          <w:sz w:val="24"/>
          <w:szCs w:val="24"/>
        </w:rPr>
        <w:t>, на коррекционных</w:t>
      </w:r>
      <w:r w:rsidRPr="00CB6CFD">
        <w:rPr>
          <w:rFonts w:ascii="Times New Roman" w:hAnsi="Times New Roman" w:cs="Times New Roman"/>
          <w:spacing w:val="-3"/>
          <w:sz w:val="24"/>
          <w:szCs w:val="24"/>
        </w:rPr>
        <w:t xml:space="preserve"> курсах </w:t>
      </w:r>
      <w:r w:rsidRPr="00CB6CFD">
        <w:rPr>
          <w:rFonts w:ascii="Times New Roman" w:hAnsi="Times New Roman" w:cs="Times New Roman"/>
          <w:i/>
          <w:spacing w:val="-3"/>
          <w:sz w:val="24"/>
          <w:szCs w:val="24"/>
        </w:rPr>
        <w:t>Произношение, Развитие речи.</w:t>
      </w:r>
      <w:r w:rsidRPr="00CB6CFD">
        <w:rPr>
          <w:rFonts w:ascii="Times New Roman" w:hAnsi="Times New Roman" w:cs="Times New Roman"/>
          <w:spacing w:val="-3"/>
          <w:sz w:val="24"/>
          <w:szCs w:val="24"/>
        </w:rPr>
        <w:t xml:space="preserve"> Большое внимание уделяется развитию понимания речи: умению вслушиваться в речь и вопросы учителя, выполнять по его инструкциям </w:t>
      </w:r>
      <w:r w:rsidRPr="00CB6CFD">
        <w:rPr>
          <w:rFonts w:ascii="Times New Roman" w:hAnsi="Times New Roman" w:cs="Times New Roman"/>
          <w:spacing w:val="-3"/>
          <w:sz w:val="24"/>
          <w:szCs w:val="24"/>
        </w:rPr>
        <w:lastRenderedPageBreak/>
        <w:t xml:space="preserve">трудовые операции и отбирать соответствующий материал, а также различать и знать основные качества материалов, из которых изготавливают изделия. </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Учитель, выполняя действия, характеризуя материалы и раскрывая последовательность выполнения работы, знакомит обучающихся со словами, обозначающими материалы, их признаки, с названиями действий, которые производятся во время изготовления изделий. На начальных этапах обучающиеся изготавливают различные изделия совместно с учителем. При этом учитель сопровождает работу направляющими и уточняющими  инструкциями.</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Последовательность трудовых операций при изготовлении изделий служит планом в построении связного рассказа о проделанной работе.</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В основе курса лежит целостный  образ окружающего мира, который преломляется через результат творческой деятельности  обучающихся.</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Программа включает информацию о видах и свойствах определенных материалов, средствах и технологических способах их обработки и др.; информацию, направленную на достижение определенных дидактических целей.</w:t>
      </w:r>
    </w:p>
    <w:p w:rsidR="004265E4" w:rsidRPr="00CB6CFD" w:rsidRDefault="00932230"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Учебный предмет «Технология</w:t>
      </w:r>
      <w:r w:rsidR="004265E4" w:rsidRPr="00CB6CFD">
        <w:rPr>
          <w:rFonts w:ascii="Times New Roman" w:hAnsi="Times New Roman" w:cs="Times New Roman"/>
          <w:spacing w:val="-3"/>
          <w:sz w:val="24"/>
          <w:szCs w:val="24"/>
        </w:rPr>
        <w:t>» обеспечивает саморазвитие и развитие личности каждого обучающегося в процессе освоения мира через его собственную творческую предметную деятельность, усвоение  обучающимися основ политехнических знаний и умений:</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общетрудовые знания, умения и способы деятельности (рассмотрение разнообразных видов профессиональной деятельности, профориентационная работа, домашний труд).</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изготовление изделий  из бумаги и картона (поздравительная открытка, мозаика, квилинг, сувениры).</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изготовление изделий из природного материала (аппликация из семян, сувениры, герои сказок).</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изготовление изделий из текстильных материалов (вышивка, ниткография, тряпичная кукла).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работа с различными материалами (проволока, поролон, фольга и т.д.).</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cs="Times New Roman"/>
          <w:spacing w:val="-3"/>
          <w:sz w:val="24"/>
          <w:szCs w:val="24"/>
        </w:rPr>
        <w:t>- сборка моделей и макетов из деталей конструктора (макет домика (объемный), бумажное зодчество (на плоскости), макет русского костюма).</w:t>
      </w:r>
    </w:p>
    <w:p w:rsidR="004265E4" w:rsidRPr="00CB6CFD" w:rsidRDefault="004265E4" w:rsidP="004543C8">
      <w:pPr>
        <w:pStyle w:val="af"/>
        <w:spacing w:line="360" w:lineRule="auto"/>
        <w:ind w:firstLine="709"/>
        <w:rPr>
          <w:rFonts w:ascii="Times New Roman" w:hAnsi="Times New Roman" w:cs="Times New Roman"/>
          <w:spacing w:val="-3"/>
          <w:sz w:val="24"/>
          <w:szCs w:val="24"/>
        </w:rPr>
      </w:pPr>
      <w:r w:rsidRPr="00CB6CFD">
        <w:rPr>
          <w:rFonts w:ascii="Times New Roman" w:hAnsi="Times New Roman"/>
          <w:sz w:val="24"/>
          <w:szCs w:val="24"/>
        </w:rPr>
        <w:t>В программу учебного предмета «Т</w:t>
      </w:r>
      <w:r w:rsidR="00932230" w:rsidRPr="00CB6CFD">
        <w:rPr>
          <w:rFonts w:ascii="Times New Roman" w:hAnsi="Times New Roman"/>
          <w:sz w:val="24"/>
          <w:szCs w:val="24"/>
        </w:rPr>
        <w:t>ехнология</w:t>
      </w:r>
      <w:r w:rsidRPr="00CB6CFD">
        <w:rPr>
          <w:rFonts w:ascii="Times New Roman" w:hAnsi="Times New Roman"/>
          <w:sz w:val="24"/>
          <w:szCs w:val="24"/>
        </w:rPr>
        <w:t xml:space="preserve">» входят следующие разделы: «Общекультурные и общетрудовые  компетенции. Основы культуры труда»; «Технология </w:t>
      </w:r>
      <w:r w:rsidRPr="00CB6CFD">
        <w:rPr>
          <w:rFonts w:ascii="Times New Roman" w:hAnsi="Times New Roman"/>
          <w:sz w:val="24"/>
          <w:szCs w:val="24"/>
        </w:rPr>
        <w:lastRenderedPageBreak/>
        <w:t>ручной обработки материалов. Элементы графической грамоты»; «Конструирование и моделирование»; «</w:t>
      </w:r>
      <w:r w:rsidRPr="00CB6CFD">
        <w:rPr>
          <w:rFonts w:ascii="Times New Roman" w:hAnsi="Times New Roman"/>
          <w:bCs/>
          <w:sz w:val="24"/>
          <w:szCs w:val="24"/>
        </w:rPr>
        <w:t>Практика работы на компьютере».</w:t>
      </w:r>
    </w:p>
    <w:p w:rsidR="004265E4" w:rsidRPr="00CB6CFD" w:rsidRDefault="004265E4" w:rsidP="004543C8">
      <w:pPr>
        <w:pStyle w:val="af"/>
        <w:spacing w:line="360" w:lineRule="auto"/>
        <w:ind w:firstLine="709"/>
        <w:rPr>
          <w:rFonts w:ascii="Times New Roman" w:hAnsi="Times New Roman" w:cs="Times New Roman"/>
          <w:i/>
          <w:sz w:val="24"/>
          <w:szCs w:val="24"/>
        </w:rPr>
      </w:pPr>
      <w:r w:rsidRPr="00CB6CFD">
        <w:rPr>
          <w:rFonts w:ascii="Times New Roman" w:hAnsi="Times New Roman" w:cs="Times New Roman"/>
          <w:b/>
          <w:bCs/>
          <w:i/>
          <w:sz w:val="24"/>
          <w:szCs w:val="24"/>
        </w:rPr>
        <w:t>Общекультурные и общетрудовые компетенции. Основы культуры труда</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 xml:space="preserve">Трудовая деятельность и её значение в жизни человека. </w:t>
      </w:r>
      <w:r w:rsidRPr="00CB6CFD">
        <w:rPr>
          <w:rFonts w:ascii="Times New Roman" w:hAnsi="Times New Roman" w:cs="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CB6CFD">
        <w:rPr>
          <w:rFonts w:ascii="Times New Roman" w:hAnsi="Times New Roman" w:cs="Times New Roman"/>
          <w:sz w:val="24"/>
          <w:szCs w:val="24"/>
        </w:rPr>
        <w:t> </w:t>
      </w:r>
      <w:r w:rsidRPr="00CB6CFD">
        <w:rPr>
          <w:rFonts w:ascii="Times New Roman" w:hAnsi="Times New Roman" w:cs="Times New Roman"/>
          <w:sz w:val="24"/>
          <w:szCs w:val="24"/>
        </w:rPr>
        <w:t>т.</w:t>
      </w:r>
      <w:r w:rsidRPr="00CB6CFD">
        <w:rPr>
          <w:rFonts w:ascii="Times New Roman" w:hAnsi="Times New Roman" w:cs="Times New Roman"/>
          <w:sz w:val="24"/>
          <w:szCs w:val="24"/>
        </w:rPr>
        <w:t> </w:t>
      </w:r>
      <w:r w:rsidRPr="00CB6CFD">
        <w:rPr>
          <w:rFonts w:ascii="Times New Roman" w:hAnsi="Times New Roman"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265E4" w:rsidRPr="00CB6CFD" w:rsidRDefault="004265E4" w:rsidP="004543C8">
      <w:pPr>
        <w:pStyle w:val="af"/>
        <w:spacing w:line="360" w:lineRule="auto"/>
        <w:ind w:firstLine="709"/>
        <w:rPr>
          <w:rFonts w:ascii="Times New Roman" w:hAnsi="Times New Roman" w:cs="Times New Roman"/>
          <w:spacing w:val="2"/>
          <w:sz w:val="24"/>
          <w:szCs w:val="24"/>
        </w:rPr>
      </w:pPr>
      <w:r w:rsidRPr="00CB6CFD">
        <w:rPr>
          <w:rFonts w:ascii="Times New Roman" w:hAnsi="Times New Roman" w:cs="Times New Roman"/>
          <w:spacing w:val="2"/>
          <w:sz w:val="24"/>
          <w:szCs w:val="24"/>
        </w:rPr>
        <w:t>Элементарные общие правила создания предметов руко</w:t>
      </w:r>
      <w:r w:rsidRPr="00CB6CFD">
        <w:rPr>
          <w:rFonts w:ascii="Times New Roman" w:hAnsi="Times New Roman" w:cs="Times New Roman"/>
          <w:sz w:val="24"/>
          <w:szCs w:val="24"/>
        </w:rPr>
        <w:t>т</w:t>
      </w:r>
      <w:r w:rsidRPr="00CB6CFD">
        <w:rPr>
          <w:rFonts w:ascii="Times New Roman" w:hAnsi="Times New Roman" w:cs="Times New Roman"/>
          <w:spacing w:val="-2"/>
          <w:sz w:val="24"/>
          <w:szCs w:val="24"/>
        </w:rPr>
        <w:t>ворного мира (удобство, эстетическая выразительность, проч</w:t>
      </w:r>
      <w:r w:rsidRPr="00CB6CFD">
        <w:rPr>
          <w:rFonts w:ascii="Times New Roman" w:hAnsi="Times New Roman" w:cs="Times New Roman"/>
          <w:sz w:val="24"/>
          <w:szCs w:val="24"/>
        </w:rPr>
        <w:t xml:space="preserve">ность; гармония предметов и окружающей среды). Бережное </w:t>
      </w:r>
      <w:r w:rsidRPr="00CB6CFD">
        <w:rPr>
          <w:rFonts w:ascii="Times New Roman" w:hAnsi="Times New Roman" w:cs="Times New Roman"/>
          <w:spacing w:val="2"/>
          <w:sz w:val="24"/>
          <w:szCs w:val="24"/>
        </w:rPr>
        <w:t>отношение к природе как источнику сырьевых ресурсов. Мастера и их профессии.</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B6CFD">
        <w:rPr>
          <w:rFonts w:ascii="Times New Roman" w:hAnsi="Times New Roman" w:cs="Times New Roman"/>
          <w:iCs/>
          <w:spacing w:val="-2"/>
          <w:sz w:val="24"/>
          <w:szCs w:val="24"/>
        </w:rPr>
        <w:t>распределение рабочего времени</w:t>
      </w:r>
      <w:r w:rsidRPr="00CB6CFD">
        <w:rPr>
          <w:rFonts w:ascii="Times New Roman" w:hAnsi="Times New Roman" w:cs="Times New Roman"/>
          <w:spacing w:val="-2"/>
          <w:sz w:val="24"/>
          <w:szCs w:val="24"/>
        </w:rPr>
        <w:t>. Отбор и анализ информа</w:t>
      </w:r>
      <w:r w:rsidRPr="00CB6CFD">
        <w:rPr>
          <w:rFonts w:ascii="Times New Roman" w:hAnsi="Times New Roman" w:cs="Times New Roman"/>
          <w:spacing w:val="2"/>
          <w:sz w:val="24"/>
          <w:szCs w:val="24"/>
        </w:rPr>
        <w:t xml:space="preserve">ции (из учебника и других дидактических материалов), её </w:t>
      </w:r>
      <w:r w:rsidRPr="00CB6CFD">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CB6CFD">
        <w:rPr>
          <w:rFonts w:ascii="Times New Roman" w:hAnsi="Times New Roman" w:cs="Times New Roman"/>
          <w:sz w:val="24"/>
          <w:szCs w:val="24"/>
        </w:rPr>
        <w:t> </w:t>
      </w:r>
      <w:r w:rsidRPr="00CB6CFD">
        <w:rPr>
          <w:rFonts w:ascii="Times New Roman" w:hAnsi="Times New Roman" w:cs="Times New Roman"/>
          <w:sz w:val="24"/>
          <w:szCs w:val="24"/>
        </w:rPr>
        <w:t>т.п.</w:t>
      </w:r>
    </w:p>
    <w:p w:rsidR="004265E4" w:rsidRPr="00CB6CFD" w:rsidRDefault="004265E4" w:rsidP="004543C8">
      <w:pPr>
        <w:pStyle w:val="af"/>
        <w:spacing w:line="360" w:lineRule="auto"/>
        <w:ind w:firstLine="709"/>
        <w:rPr>
          <w:rFonts w:ascii="Times New Roman" w:hAnsi="Times New Roman" w:cs="Times New Roman"/>
          <w:b/>
          <w:bCs/>
          <w:sz w:val="24"/>
          <w:szCs w:val="24"/>
        </w:rPr>
      </w:pPr>
      <w:r w:rsidRPr="00CB6CFD">
        <w:rPr>
          <w:rFonts w:ascii="Times New Roman" w:hAnsi="Times New Roman" w:cs="Times New Roman"/>
          <w:spacing w:val="2"/>
          <w:sz w:val="24"/>
          <w:szCs w:val="24"/>
        </w:rPr>
        <w:t>Выполнение доступных видов работ по самообслужива</w:t>
      </w:r>
      <w:r w:rsidRPr="00CB6CFD">
        <w:rPr>
          <w:rFonts w:ascii="Times New Roman" w:hAnsi="Times New Roman" w:cs="Times New Roman"/>
          <w:sz w:val="24"/>
          <w:szCs w:val="24"/>
        </w:rPr>
        <w:t>нию, домашнему труду, оказание доступных видов помощи малышам, взрослым и сверстникам.</w:t>
      </w:r>
    </w:p>
    <w:p w:rsidR="004265E4" w:rsidRPr="00CB6CFD" w:rsidRDefault="004265E4" w:rsidP="004543C8">
      <w:pPr>
        <w:pStyle w:val="af"/>
        <w:spacing w:line="360" w:lineRule="auto"/>
        <w:ind w:firstLine="709"/>
        <w:rPr>
          <w:rFonts w:ascii="Times New Roman" w:hAnsi="Times New Roman" w:cs="Times New Roman"/>
          <w:b/>
          <w:i/>
          <w:sz w:val="24"/>
          <w:szCs w:val="24"/>
        </w:rPr>
      </w:pPr>
      <w:r w:rsidRPr="00CB6CFD">
        <w:rPr>
          <w:rFonts w:ascii="Times New Roman" w:hAnsi="Times New Roman" w:cs="Times New Roman"/>
          <w:b/>
          <w:bCs/>
          <w:i/>
          <w:sz w:val="24"/>
          <w:szCs w:val="24"/>
        </w:rPr>
        <w:t>Технология ручной обработки материалов</w:t>
      </w:r>
      <w:r w:rsidRPr="00CB6CFD">
        <w:rPr>
          <w:rStyle w:val="15"/>
          <w:b/>
          <w:i/>
          <w:spacing w:val="2"/>
          <w:sz w:val="24"/>
          <w:szCs w:val="24"/>
        </w:rPr>
        <w:footnoteReference w:id="4"/>
      </w:r>
      <w:r w:rsidRPr="00CB6CFD">
        <w:rPr>
          <w:rFonts w:ascii="Times New Roman" w:hAnsi="Times New Roman" w:cs="Times New Roman"/>
          <w:b/>
          <w:bCs/>
          <w:i/>
          <w:sz w:val="24"/>
          <w:szCs w:val="24"/>
        </w:rPr>
        <w:t>. Элементы графической грамоты</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B6CFD">
        <w:rPr>
          <w:rFonts w:ascii="Times New Roman" w:hAnsi="Times New Roman" w:cs="Times New Roman"/>
          <w:iCs/>
          <w:sz w:val="24"/>
          <w:szCs w:val="24"/>
        </w:rPr>
        <w:t>Многообразие материалов и их практическое применение в жизни</w:t>
      </w:r>
      <w:r w:rsidRPr="00CB6CFD">
        <w:rPr>
          <w:rFonts w:ascii="Times New Roman" w:hAnsi="Times New Roman" w:cs="Times New Roman"/>
          <w:sz w:val="24"/>
          <w:szCs w:val="24"/>
        </w:rPr>
        <w:t>.</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t xml:space="preserve">Подготовка материалов к работе (знание названий используемых материалов). Экономное расходование материалов. </w:t>
      </w:r>
      <w:r w:rsidRPr="00CB6CFD">
        <w:rPr>
          <w:rFonts w:ascii="Times New Roman" w:hAnsi="Times New Roman" w:cs="Times New Roman"/>
          <w:iCs/>
          <w:sz w:val="24"/>
          <w:szCs w:val="24"/>
        </w:rPr>
        <w:t>Выбор материалов по их декоративно­художе</w:t>
      </w:r>
      <w:r w:rsidRPr="00CB6CFD">
        <w:rPr>
          <w:rFonts w:ascii="Times New Roman" w:hAnsi="Times New Roman" w:cs="Times New Roman"/>
          <w:iCs/>
          <w:spacing w:val="2"/>
          <w:sz w:val="24"/>
          <w:szCs w:val="24"/>
        </w:rPr>
        <w:t xml:space="preserve">ственным и конструктивным свойствам, использование </w:t>
      </w:r>
      <w:r w:rsidRPr="00CB6CFD">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CB6CFD">
        <w:rPr>
          <w:rFonts w:ascii="Times New Roman" w:hAnsi="Times New Roman" w:cs="Times New Roman"/>
          <w:sz w:val="24"/>
          <w:szCs w:val="24"/>
        </w:rPr>
        <w:t>.</w:t>
      </w:r>
    </w:p>
    <w:p w:rsidR="004265E4" w:rsidRPr="00CB6CFD" w:rsidRDefault="004265E4" w:rsidP="004543C8">
      <w:pPr>
        <w:pStyle w:val="af"/>
        <w:spacing w:line="360" w:lineRule="auto"/>
        <w:ind w:firstLine="709"/>
        <w:rPr>
          <w:rFonts w:ascii="Times New Roman" w:hAnsi="Times New Roman" w:cs="Times New Roman"/>
          <w:i/>
          <w:iCs/>
          <w:sz w:val="24"/>
          <w:szCs w:val="24"/>
        </w:rPr>
      </w:pPr>
      <w:r w:rsidRPr="00CB6CFD">
        <w:rPr>
          <w:rFonts w:ascii="Times New Roman" w:hAnsi="Times New Roman" w:cs="Times New Roman"/>
          <w:sz w:val="24"/>
          <w:szCs w:val="24"/>
        </w:rPr>
        <w:lastRenderedPageBreak/>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Pr="002B3B29"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CB6CFD">
        <w:rPr>
          <w:rFonts w:ascii="Times New Roman" w:hAnsi="Times New Roman" w:cs="Times New Roman"/>
          <w:iCs/>
          <w:spacing w:val="2"/>
          <w:sz w:val="24"/>
          <w:szCs w:val="24"/>
        </w:rPr>
        <w:t>сборка, отделка</w:t>
      </w:r>
      <w:r w:rsidRPr="004B4FBB">
        <w:rPr>
          <w:rFonts w:ascii="Times New Roman" w:hAnsi="Times New Roman" w:cs="Times New Roman"/>
          <w:iCs/>
          <w:spacing w:val="2"/>
          <w:sz w:val="28"/>
          <w:szCs w:val="28"/>
        </w:rPr>
        <w:t xml:space="preserve"> </w:t>
      </w:r>
      <w:r w:rsidRPr="002B3B29">
        <w:rPr>
          <w:rFonts w:ascii="Times New Roman" w:hAnsi="Times New Roman" w:cs="Times New Roman"/>
          <w:iCs/>
          <w:spacing w:val="2"/>
          <w:sz w:val="24"/>
          <w:szCs w:val="24"/>
        </w:rPr>
        <w:t xml:space="preserve">изделия; проверка изделия в действии, </w:t>
      </w:r>
      <w:r w:rsidRPr="002B3B29">
        <w:rPr>
          <w:rFonts w:ascii="Times New Roman" w:hAnsi="Times New Roman" w:cs="Times New Roman"/>
          <w:iCs/>
          <w:sz w:val="24"/>
          <w:szCs w:val="24"/>
        </w:rPr>
        <w:t>внесение необходимых дополнений и изменений</w:t>
      </w:r>
      <w:r w:rsidRPr="002B3B29">
        <w:rPr>
          <w:rFonts w:ascii="Times New Roman" w:hAnsi="Times New Roman" w:cs="Times New Roman"/>
          <w:sz w:val="24"/>
          <w:szCs w:val="24"/>
        </w:rPr>
        <w:t xml:space="preserve">. </w:t>
      </w:r>
    </w:p>
    <w:p w:rsidR="004265E4" w:rsidRPr="002B3B29" w:rsidRDefault="004265E4" w:rsidP="004543C8">
      <w:pPr>
        <w:pStyle w:val="af"/>
        <w:spacing w:line="360" w:lineRule="auto"/>
        <w:ind w:firstLine="709"/>
        <w:rPr>
          <w:rFonts w:ascii="Times New Roman" w:hAnsi="Times New Roman" w:cs="Times New Roman"/>
          <w:sz w:val="24"/>
          <w:szCs w:val="24"/>
        </w:rPr>
      </w:pPr>
      <w:r w:rsidRPr="002B3B29">
        <w:rPr>
          <w:rFonts w:ascii="Times New Roman" w:hAnsi="Times New Roman" w:cs="Times New Roman"/>
          <w:sz w:val="24"/>
          <w:szCs w:val="24"/>
        </w:rPr>
        <w:t xml:space="preserve">Называние </w:t>
      </w:r>
      <w:r w:rsidRPr="002B3B29">
        <w:rPr>
          <w:rFonts w:ascii="Times New Roman" w:hAnsi="Times New Roman" w:cs="Times New Roman"/>
          <w:spacing w:val="2"/>
          <w:sz w:val="24"/>
          <w:szCs w:val="24"/>
        </w:rPr>
        <w:t xml:space="preserve">и выполнение основных технологических операций ручной </w:t>
      </w:r>
      <w:r w:rsidRPr="002B3B29">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2B3B29">
        <w:rPr>
          <w:rFonts w:ascii="Times New Roman" w:hAnsi="Times New Roman" w:cs="Times New Roman"/>
          <w:sz w:val="24"/>
          <w:szCs w:val="24"/>
        </w:rPr>
        <w:t> </w:t>
      </w:r>
      <w:r w:rsidRPr="002B3B29">
        <w:rPr>
          <w:rFonts w:ascii="Times New Roman" w:hAnsi="Times New Roman" w:cs="Times New Roman"/>
          <w:sz w:val="24"/>
          <w:szCs w:val="24"/>
        </w:rPr>
        <w:t xml:space="preserve">др.), сборка изделия (клеевое, </w:t>
      </w:r>
      <w:r w:rsidRPr="002B3B29">
        <w:rPr>
          <w:rFonts w:ascii="Times New Roman" w:hAnsi="Times New Roman" w:cs="Times New Roman"/>
          <w:spacing w:val="2"/>
          <w:sz w:val="24"/>
          <w:szCs w:val="24"/>
        </w:rPr>
        <w:t>ниточное, проволочное, винтовое и другие виды соедине</w:t>
      </w:r>
      <w:r w:rsidRPr="002B3B29">
        <w:rPr>
          <w:rFonts w:ascii="Times New Roman" w:hAnsi="Times New Roman" w:cs="Times New Roman"/>
          <w:sz w:val="24"/>
          <w:szCs w:val="24"/>
        </w:rPr>
        <w:t>ния), отделка изделия или его деталей (окрашивание, вышивка, аппликация и</w:t>
      </w:r>
      <w:r w:rsidRPr="002B3B29">
        <w:rPr>
          <w:rFonts w:ascii="Times New Roman" w:hAnsi="Times New Roman" w:cs="Times New Roman"/>
          <w:sz w:val="24"/>
          <w:szCs w:val="24"/>
        </w:rPr>
        <w:t> </w:t>
      </w:r>
      <w:r w:rsidRPr="002B3B29">
        <w:rPr>
          <w:rFonts w:ascii="Times New Roman" w:hAnsi="Times New Roman" w:cs="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CB6CFD" w:rsidRDefault="004265E4" w:rsidP="004543C8">
      <w:pPr>
        <w:pStyle w:val="af"/>
        <w:spacing w:line="360" w:lineRule="auto"/>
        <w:ind w:firstLine="709"/>
        <w:rPr>
          <w:rFonts w:ascii="Times New Roman" w:hAnsi="Times New Roman" w:cs="Times New Roman"/>
          <w:b/>
          <w:bCs/>
          <w:sz w:val="24"/>
          <w:szCs w:val="24"/>
        </w:rPr>
      </w:pPr>
      <w:r w:rsidRPr="00CB6CFD">
        <w:rPr>
          <w:rFonts w:ascii="Times New Roman" w:hAnsi="Times New Roman" w:cs="Times New Roman"/>
          <w:spacing w:val="2"/>
          <w:sz w:val="24"/>
          <w:szCs w:val="24"/>
        </w:rPr>
        <w:t xml:space="preserve">Использование измерений и построений для решения </w:t>
      </w:r>
      <w:r w:rsidRPr="00CB6CFD">
        <w:rPr>
          <w:rFonts w:ascii="Times New Roman" w:hAnsi="Times New Roman" w:cs="Times New Roman"/>
          <w:sz w:val="24"/>
          <w:szCs w:val="24"/>
        </w:rPr>
        <w:t>практических задач. Виды условных графических изображе</w:t>
      </w:r>
      <w:r w:rsidRPr="00CB6CFD">
        <w:rPr>
          <w:rFonts w:ascii="Times New Roman" w:hAnsi="Times New Roman" w:cs="Times New Roman"/>
          <w:spacing w:val="2"/>
          <w:sz w:val="24"/>
          <w:szCs w:val="24"/>
        </w:rPr>
        <w:t>ний: рисунок, простейший чертёж, эскиз, развёртка, схема (их узнавание). Назначение линий чертежа (контур, линия</w:t>
      </w:r>
      <w:r w:rsidRPr="00CB6CFD">
        <w:rPr>
          <w:rFonts w:ascii="Times New Roman" w:hAnsi="Times New Roman" w:cs="Times New Roman"/>
          <w:sz w:val="24"/>
          <w:szCs w:val="24"/>
        </w:rPr>
        <w:t xml:space="preserve"> надреза, сгиба, размерная, осевая, центровая, </w:t>
      </w:r>
      <w:r w:rsidRPr="00CB6CFD">
        <w:rPr>
          <w:rFonts w:ascii="Times New Roman" w:hAnsi="Times New Roman" w:cs="Times New Roman"/>
          <w:iCs/>
          <w:sz w:val="24"/>
          <w:szCs w:val="24"/>
        </w:rPr>
        <w:t>разрыва</w:t>
      </w:r>
      <w:r w:rsidRPr="00CB6CFD">
        <w:rPr>
          <w:rFonts w:ascii="Times New Roman" w:hAnsi="Times New Roman" w:cs="Times New Roman"/>
          <w:sz w:val="24"/>
          <w:szCs w:val="24"/>
        </w:rPr>
        <w:t>). Чте</w:t>
      </w:r>
      <w:r w:rsidRPr="00CB6CFD">
        <w:rPr>
          <w:rFonts w:ascii="Times New Roman" w:hAnsi="Times New Roman" w:cs="Times New Roman"/>
          <w:spacing w:val="2"/>
          <w:sz w:val="24"/>
          <w:szCs w:val="24"/>
        </w:rPr>
        <w:t>ние условных графических изображений. Разметка деталей</w:t>
      </w:r>
      <w:r w:rsidRPr="00CB6CFD">
        <w:rPr>
          <w:rFonts w:ascii="Times New Roman" w:hAnsi="Times New Roman" w:cs="Times New Roman"/>
          <w:spacing w:val="2"/>
          <w:sz w:val="24"/>
          <w:szCs w:val="24"/>
        </w:rPr>
        <w:br/>
      </w:r>
      <w:r w:rsidRPr="00CB6CFD">
        <w:rPr>
          <w:rFonts w:ascii="Times New Roman" w:hAnsi="Times New Roman" w:cs="Times New Roman"/>
          <w:sz w:val="24"/>
          <w:szCs w:val="24"/>
        </w:rPr>
        <w:t>с опорой на простейший чертёж, эскиз. Изготовление изделий по рисунку, простейшему чертежу или эскизу, схеме.</w:t>
      </w:r>
    </w:p>
    <w:p w:rsidR="004265E4" w:rsidRPr="00CB6CFD" w:rsidRDefault="004265E4" w:rsidP="004543C8">
      <w:pPr>
        <w:pStyle w:val="af"/>
        <w:spacing w:line="360" w:lineRule="auto"/>
        <w:ind w:firstLine="709"/>
        <w:rPr>
          <w:rFonts w:ascii="Times New Roman" w:hAnsi="Times New Roman" w:cs="Times New Roman"/>
          <w:i/>
          <w:sz w:val="24"/>
          <w:szCs w:val="24"/>
        </w:rPr>
      </w:pPr>
      <w:r w:rsidRPr="00CB6CFD">
        <w:rPr>
          <w:rFonts w:ascii="Times New Roman" w:hAnsi="Times New Roman" w:cs="Times New Roman"/>
          <w:b/>
          <w:bCs/>
          <w:i/>
          <w:sz w:val="24"/>
          <w:szCs w:val="24"/>
        </w:rPr>
        <w:t>Конструирование и моделирование</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CB6CFD">
        <w:rPr>
          <w:rFonts w:ascii="Times New Roman" w:hAnsi="Times New Roman" w:cs="Times New Roman"/>
          <w:sz w:val="24"/>
          <w:szCs w:val="24"/>
        </w:rPr>
        <w:t>учебных и</w:t>
      </w:r>
      <w:r w:rsidRPr="00CB6CFD">
        <w:rPr>
          <w:rFonts w:ascii="Times New Roman" w:hAnsi="Times New Roman" w:cs="Times New Roman"/>
          <w:sz w:val="24"/>
          <w:szCs w:val="24"/>
        </w:rPr>
        <w:t> </w:t>
      </w:r>
      <w:r w:rsidRPr="00CB6CFD">
        <w:rPr>
          <w:rFonts w:ascii="Times New Roman" w:hAnsi="Times New Roman" w:cs="Times New Roman"/>
          <w:sz w:val="24"/>
          <w:szCs w:val="24"/>
        </w:rPr>
        <w:t xml:space="preserve">пр.). Изделие, деталь изделия (общее представление, название). Понятие о конструкции изделия; </w:t>
      </w:r>
      <w:r w:rsidRPr="00CB6CFD">
        <w:rPr>
          <w:rFonts w:ascii="Times New Roman" w:hAnsi="Times New Roman" w:cs="Times New Roman"/>
          <w:iCs/>
          <w:sz w:val="24"/>
          <w:szCs w:val="24"/>
        </w:rPr>
        <w:t>различные виды конструкций и способы их сборки</w:t>
      </w:r>
      <w:r w:rsidRPr="00CB6CFD">
        <w:rPr>
          <w:rFonts w:ascii="Times New Roman" w:hAnsi="Times New Roman" w:cs="Times New Roman"/>
          <w:sz w:val="24"/>
          <w:szCs w:val="24"/>
        </w:rPr>
        <w:t>. Виды и способы соединения деталей. Основные требования к изделию (соответствие</w:t>
      </w:r>
      <w:r w:rsidRPr="00CB6CFD">
        <w:rPr>
          <w:rFonts w:ascii="Times New Roman" w:hAnsi="Times New Roman" w:cs="Times New Roman"/>
          <w:sz w:val="24"/>
          <w:szCs w:val="24"/>
        </w:rPr>
        <w:br/>
        <w:t>материала, конструкции и внешнего оформления назначению изделия).</w:t>
      </w:r>
    </w:p>
    <w:p w:rsidR="004265E4" w:rsidRPr="00CB6CFD" w:rsidRDefault="004265E4" w:rsidP="004543C8">
      <w:pPr>
        <w:pStyle w:val="af"/>
        <w:spacing w:line="360" w:lineRule="auto"/>
        <w:ind w:firstLine="709"/>
        <w:rPr>
          <w:rFonts w:ascii="Times New Roman" w:hAnsi="Times New Roman" w:cs="Times New Roman"/>
          <w:b/>
          <w:bCs/>
          <w:sz w:val="24"/>
          <w:szCs w:val="24"/>
        </w:rPr>
      </w:pPr>
      <w:r w:rsidRPr="00CB6CFD">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CB6CFD">
        <w:rPr>
          <w:rFonts w:ascii="Times New Roman" w:hAnsi="Times New Roman" w:cs="Times New Roman"/>
          <w:iCs/>
          <w:sz w:val="24"/>
          <w:szCs w:val="24"/>
        </w:rPr>
        <w:t xml:space="preserve">чертежу или эскизу и по заданным условиям (технико­технологическим, </w:t>
      </w:r>
      <w:r w:rsidRPr="00CB6CFD">
        <w:rPr>
          <w:rFonts w:ascii="Times New Roman" w:hAnsi="Times New Roman" w:cs="Times New Roman"/>
          <w:iCs/>
          <w:spacing w:val="-4"/>
          <w:sz w:val="24"/>
          <w:szCs w:val="24"/>
        </w:rPr>
        <w:t>функциональным, декоративно­художественным и</w:t>
      </w:r>
      <w:r w:rsidRPr="00CB6CFD">
        <w:rPr>
          <w:rFonts w:ascii="Times New Roman" w:hAnsi="Times New Roman" w:cs="Times New Roman"/>
          <w:iCs/>
          <w:spacing w:val="-4"/>
          <w:sz w:val="24"/>
          <w:szCs w:val="24"/>
        </w:rPr>
        <w:t> </w:t>
      </w:r>
      <w:r w:rsidRPr="00CB6CFD">
        <w:rPr>
          <w:rFonts w:ascii="Times New Roman" w:hAnsi="Times New Roman" w:cs="Times New Roman"/>
          <w:iCs/>
          <w:spacing w:val="-4"/>
          <w:sz w:val="24"/>
          <w:szCs w:val="24"/>
        </w:rPr>
        <w:t>пр.).</w:t>
      </w:r>
      <w:r w:rsidRPr="00CB6CFD">
        <w:rPr>
          <w:rFonts w:ascii="Times New Roman" w:hAnsi="Times New Roman" w:cs="Times New Roman"/>
          <w:spacing w:val="-4"/>
          <w:sz w:val="24"/>
          <w:szCs w:val="24"/>
        </w:rPr>
        <w:t xml:space="preserve"> </w:t>
      </w:r>
      <w:r w:rsidRPr="00CB6CFD">
        <w:rPr>
          <w:rFonts w:ascii="Times New Roman" w:hAnsi="Times New Roman" w:cs="Times New Roman"/>
          <w:sz w:val="24"/>
          <w:szCs w:val="24"/>
        </w:rPr>
        <w:t>Конструирование и моделирование на компьютере и в интерактивном конструкторе.</w:t>
      </w:r>
    </w:p>
    <w:p w:rsidR="004265E4" w:rsidRPr="00CB6CFD" w:rsidRDefault="004265E4" w:rsidP="004543C8">
      <w:pPr>
        <w:pStyle w:val="af"/>
        <w:spacing w:line="360" w:lineRule="auto"/>
        <w:ind w:firstLine="709"/>
        <w:rPr>
          <w:rFonts w:ascii="Times New Roman" w:hAnsi="Times New Roman" w:cs="Times New Roman"/>
          <w:i/>
          <w:sz w:val="24"/>
          <w:szCs w:val="24"/>
        </w:rPr>
      </w:pPr>
      <w:r w:rsidRPr="00CB6CFD">
        <w:rPr>
          <w:rFonts w:ascii="Times New Roman" w:hAnsi="Times New Roman" w:cs="Times New Roman"/>
          <w:b/>
          <w:bCs/>
          <w:i/>
          <w:sz w:val="24"/>
          <w:szCs w:val="24"/>
        </w:rPr>
        <w:t>Практика работы на компьютере</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z w:val="24"/>
          <w:szCs w:val="24"/>
        </w:rPr>
        <w:lastRenderedPageBreak/>
        <w:t>Информация, её отбор, анализ и систематизация. Способы получения, хранения, переработки информации.</w:t>
      </w:r>
    </w:p>
    <w:p w:rsidR="004265E4" w:rsidRPr="00CB6CFD" w:rsidRDefault="004265E4" w:rsidP="004543C8">
      <w:pPr>
        <w:pStyle w:val="af"/>
        <w:spacing w:line="360" w:lineRule="auto"/>
        <w:ind w:firstLine="709"/>
        <w:rPr>
          <w:rFonts w:ascii="Times New Roman" w:hAnsi="Times New Roman" w:cs="Times New Roman"/>
          <w:sz w:val="24"/>
          <w:szCs w:val="24"/>
        </w:rPr>
      </w:pPr>
      <w:r w:rsidRPr="00CB6CFD">
        <w:rPr>
          <w:rFonts w:ascii="Times New Roman" w:hAnsi="Times New Roman"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CB6CFD">
        <w:rPr>
          <w:rFonts w:ascii="Times New Roman" w:hAnsi="Times New Roman" w:cs="Times New Roman"/>
          <w:sz w:val="24"/>
          <w:szCs w:val="24"/>
        </w:rPr>
        <w:t xml:space="preserve">ра, </w:t>
      </w:r>
      <w:r w:rsidRPr="00CB6CFD">
        <w:rPr>
          <w:rFonts w:ascii="Times New Roman" w:hAnsi="Times New Roman" w:cs="Times New Roman"/>
          <w:iCs/>
          <w:sz w:val="24"/>
          <w:szCs w:val="24"/>
        </w:rPr>
        <w:t>общее представление о правилах клавиатурного письма</w:t>
      </w:r>
      <w:r w:rsidRPr="00CB6CFD">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CB6CFD">
        <w:rPr>
          <w:rFonts w:ascii="Times New Roman" w:hAnsi="Times New Roman" w:cs="Times New Roman"/>
          <w:iCs/>
          <w:sz w:val="24"/>
          <w:szCs w:val="24"/>
        </w:rPr>
        <w:t>Простейшие приёмы поиска информации: по ключевым словам, каталогам</w:t>
      </w:r>
      <w:r w:rsidRPr="00CB6CFD">
        <w:rPr>
          <w:rFonts w:ascii="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Pr="00CB6CFD" w:rsidRDefault="004265E4" w:rsidP="004543C8">
      <w:pPr>
        <w:pStyle w:val="af"/>
        <w:spacing w:line="360" w:lineRule="auto"/>
        <w:ind w:firstLine="709"/>
        <w:rPr>
          <w:rFonts w:ascii="Times New Roman" w:hAnsi="Times New Roman" w:cs="Times New Roman"/>
          <w:iCs/>
          <w:sz w:val="24"/>
          <w:szCs w:val="24"/>
        </w:rPr>
      </w:pPr>
      <w:r w:rsidRPr="00CB6CFD">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CB6CFD">
        <w:rPr>
          <w:rFonts w:ascii="Times New Roman" w:hAnsi="Times New Roman" w:cs="Times New Roman"/>
          <w:spacing w:val="2"/>
          <w:sz w:val="24"/>
          <w:szCs w:val="24"/>
        </w:rPr>
        <w:t xml:space="preserve">обучающимся тематике. Вывод текста на принтер. </w:t>
      </w:r>
      <w:r w:rsidRPr="00CB6CFD">
        <w:rPr>
          <w:rFonts w:ascii="Times New Roman" w:hAnsi="Times New Roman" w:cs="Times New Roman"/>
          <w:iCs/>
          <w:spacing w:val="2"/>
          <w:sz w:val="24"/>
          <w:szCs w:val="24"/>
        </w:rPr>
        <w:t xml:space="preserve">Использование </w:t>
      </w:r>
      <w:r w:rsidRPr="00CB6CFD">
        <w:rPr>
          <w:rFonts w:ascii="Times New Roman" w:hAnsi="Times New Roman" w:cs="Times New Roman"/>
          <w:iCs/>
          <w:sz w:val="24"/>
          <w:szCs w:val="24"/>
        </w:rPr>
        <w:t>рисунков из ресурса компьютера, программ Word и Power Point.</w:t>
      </w:r>
    </w:p>
    <w:p w:rsidR="004265E4" w:rsidRPr="00CB6CFD" w:rsidRDefault="004265E4" w:rsidP="004543C8">
      <w:pPr>
        <w:spacing w:after="0" w:line="360" w:lineRule="auto"/>
        <w:jc w:val="center"/>
        <w:rPr>
          <w:rFonts w:ascii="Times New Roman" w:eastAsia="Times New Roman" w:hAnsi="Times New Roman" w:cs="Times New Roman"/>
          <w:color w:val="auto"/>
          <w:kern w:val="0"/>
          <w:sz w:val="24"/>
          <w:szCs w:val="24"/>
          <w:lang w:eastAsia="ru-RU"/>
        </w:rPr>
      </w:pPr>
      <w:r w:rsidRPr="00CB6CFD">
        <w:rPr>
          <w:rFonts w:ascii="Times New Roman" w:eastAsia="Times New Roman" w:hAnsi="Times New Roman" w:cs="Times New Roman"/>
          <w:b/>
          <w:i/>
          <w:color w:val="auto"/>
          <w:kern w:val="0"/>
          <w:sz w:val="24"/>
          <w:szCs w:val="24"/>
          <w:lang w:eastAsia="ru-RU"/>
        </w:rPr>
        <w:t>Предметные результаты</w:t>
      </w:r>
      <w:r w:rsidRPr="00CB6CFD">
        <w:rPr>
          <w:rFonts w:ascii="Times New Roman" w:eastAsia="Times New Roman" w:hAnsi="Times New Roman" w:cs="Times New Roman"/>
          <w:color w:val="auto"/>
          <w:kern w:val="0"/>
          <w:sz w:val="24"/>
          <w:szCs w:val="24"/>
          <w:lang w:eastAsia="ru-RU"/>
        </w:rPr>
        <w:t xml:space="preserve"> освоения учебного предмета «Труд»:</w:t>
      </w:r>
    </w:p>
    <w:p w:rsidR="004265E4" w:rsidRPr="00CB6CFD" w:rsidRDefault="004265E4" w:rsidP="004543C8">
      <w:pPr>
        <w:pStyle w:val="27"/>
        <w:ind w:left="0" w:firstLine="709"/>
        <w:jc w:val="both"/>
      </w:pPr>
      <w:r w:rsidRPr="00CB6CFD">
        <w:t>-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4265E4" w:rsidRPr="00CB6CFD" w:rsidRDefault="004265E4" w:rsidP="004543C8">
      <w:pPr>
        <w:pStyle w:val="27"/>
        <w:ind w:left="0" w:firstLine="709"/>
        <w:jc w:val="both"/>
      </w:pPr>
      <w:r w:rsidRPr="00CB6CFD">
        <w:t>- получение первоначальных представлений о материальной культуре как продукте предметно-преобразующей деятельности человека;</w:t>
      </w:r>
    </w:p>
    <w:p w:rsidR="004265E4" w:rsidRPr="00CB6CFD" w:rsidRDefault="004265E4" w:rsidP="004543C8">
      <w:pPr>
        <w:pStyle w:val="27"/>
        <w:ind w:left="0" w:firstLine="709"/>
        <w:jc w:val="both"/>
      </w:pPr>
      <w:r w:rsidRPr="00CB6CFD">
        <w:t>- знания о назначении и правилах использования ручного инструмента для обработки бумаги, картона, ткани и пр.;</w:t>
      </w:r>
    </w:p>
    <w:p w:rsidR="004265E4" w:rsidRPr="00CB6CFD" w:rsidRDefault="004265E4" w:rsidP="004543C8">
      <w:pPr>
        <w:pStyle w:val="27"/>
        <w:ind w:left="0" w:firstLine="709"/>
        <w:jc w:val="both"/>
      </w:pPr>
      <w:r w:rsidRPr="00CB6CFD">
        <w:t>- умение определять и соблюдать последовательность технологических операций при изготовлении изделия;</w:t>
      </w:r>
    </w:p>
    <w:p w:rsidR="004265E4" w:rsidRPr="00CB6CFD" w:rsidRDefault="004265E4" w:rsidP="004543C8">
      <w:pPr>
        <w:pStyle w:val="27"/>
        <w:ind w:left="0" w:firstLine="709"/>
        <w:jc w:val="both"/>
      </w:pPr>
      <w:r w:rsidRPr="00CB6CFD">
        <w:t xml:space="preserve">- овладение </w:t>
      </w:r>
      <w:r w:rsidRPr="00CB6CFD">
        <w:rPr>
          <w:spacing w:val="2"/>
        </w:rPr>
        <w:t>основными</w:t>
      </w:r>
      <w:r w:rsidRPr="00CB6CFD">
        <w:t xml:space="preserve"> технологическими приемами ручной обработки материалов;</w:t>
      </w:r>
    </w:p>
    <w:p w:rsidR="004265E4" w:rsidRPr="00CB6CFD" w:rsidRDefault="004265E4" w:rsidP="004543C8">
      <w:pPr>
        <w:pStyle w:val="27"/>
        <w:ind w:left="0" w:firstLine="709"/>
        <w:jc w:val="both"/>
      </w:pPr>
      <w:r w:rsidRPr="00CB6CFD">
        <w:t>- умение подбирать материалы и инструменты, способы трудовой деятельности в зависимости от цели;</w:t>
      </w:r>
    </w:p>
    <w:p w:rsidR="004265E4" w:rsidRPr="00CB6CFD" w:rsidRDefault="004265E4" w:rsidP="004543C8">
      <w:pPr>
        <w:pStyle w:val="27"/>
        <w:ind w:left="0" w:firstLine="709"/>
        <w:jc w:val="both"/>
      </w:pPr>
      <w:r w:rsidRPr="00CB6CFD">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Pr="00CB6CFD" w:rsidRDefault="004265E4" w:rsidP="004543C8">
      <w:pPr>
        <w:pStyle w:val="27"/>
        <w:ind w:left="0" w:firstLine="709"/>
        <w:jc w:val="both"/>
      </w:pPr>
      <w:r w:rsidRPr="00CB6CFD">
        <w:t>- усвоение правил техники безопасности;</w:t>
      </w:r>
    </w:p>
    <w:p w:rsidR="004265E4" w:rsidRPr="00CB6CFD" w:rsidRDefault="004265E4" w:rsidP="004543C8">
      <w:pPr>
        <w:pStyle w:val="27"/>
        <w:ind w:left="0" w:firstLine="709"/>
        <w:jc w:val="both"/>
      </w:pPr>
      <w:r w:rsidRPr="00CB6CFD">
        <w:t>- овладение навыками совместной продуктивной деятельности, сотрудничества, взаимопомощи, планирования, коммуникации;</w:t>
      </w:r>
    </w:p>
    <w:p w:rsidR="004265E4" w:rsidRPr="00CB6CFD" w:rsidRDefault="004265E4" w:rsidP="004543C8">
      <w:pPr>
        <w:pStyle w:val="27"/>
        <w:ind w:left="0" w:firstLine="709"/>
        <w:jc w:val="both"/>
      </w:pPr>
      <w:r w:rsidRPr="00CB6CFD">
        <w:t xml:space="preserve">-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w:t>
      </w:r>
    </w:p>
    <w:p w:rsidR="004265E4" w:rsidRPr="00CB6CFD" w:rsidRDefault="004265E4" w:rsidP="004543C8">
      <w:pPr>
        <w:pStyle w:val="27"/>
        <w:ind w:left="0" w:firstLine="709"/>
        <w:jc w:val="both"/>
      </w:pPr>
      <w:r w:rsidRPr="00CB6CFD">
        <w:lastRenderedPageBreak/>
        <w:t>- использование приобретенных знаний и умений для творческого решения несложных конструкторских, художественно-конструкторских, технологических и организационных задач;</w:t>
      </w:r>
    </w:p>
    <w:p w:rsidR="004265E4" w:rsidRPr="00CB6CFD" w:rsidRDefault="004265E4" w:rsidP="004543C8">
      <w:pPr>
        <w:pStyle w:val="27"/>
        <w:ind w:left="0" w:firstLine="709"/>
        <w:jc w:val="both"/>
      </w:pPr>
      <w:r w:rsidRPr="00CB6CFD">
        <w:t>-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4265E4" w:rsidRPr="00CB6CFD" w:rsidRDefault="004265E4" w:rsidP="004543C8">
      <w:pPr>
        <w:pStyle w:val="27"/>
        <w:ind w:left="0" w:firstLine="709"/>
        <w:jc w:val="both"/>
      </w:pPr>
      <w:r w:rsidRPr="00CB6CFD">
        <w:t>- обогащение лексикона словами, обозначающими материалы, их признаки, действия, производимые во время изготовления изделия;</w:t>
      </w:r>
    </w:p>
    <w:p w:rsidR="004265E4" w:rsidRPr="00CB6CFD" w:rsidRDefault="004265E4" w:rsidP="004543C8">
      <w:pPr>
        <w:pStyle w:val="27"/>
        <w:ind w:left="0" w:firstLine="709"/>
        <w:jc w:val="both"/>
      </w:pPr>
      <w:r w:rsidRPr="00CB6CFD">
        <w:t>- овладение умением составлять план связного рассказа о проделанной работе на основе последовательности трудовых операций при изготовлении изделия;</w:t>
      </w:r>
    </w:p>
    <w:p w:rsidR="004265E4" w:rsidRPr="00CB6CFD" w:rsidRDefault="004265E4" w:rsidP="004543C8">
      <w:pPr>
        <w:pStyle w:val="27"/>
        <w:ind w:left="0" w:firstLine="709"/>
        <w:jc w:val="both"/>
      </w:pPr>
      <w:r w:rsidRPr="00CB6CFD">
        <w:t>- овладение простыми умениями работы с компьютером и компьютерными программами.</w:t>
      </w:r>
    </w:p>
    <w:p w:rsidR="00CA7223" w:rsidRPr="00CB6CFD" w:rsidRDefault="00CA7223" w:rsidP="004543C8">
      <w:pPr>
        <w:pStyle w:val="27"/>
        <w:ind w:left="0" w:firstLine="709"/>
        <w:jc w:val="both"/>
      </w:pPr>
    </w:p>
    <w:p w:rsidR="00C161E4" w:rsidRDefault="00C161E4" w:rsidP="004543C8">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4543C8">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xml:space="preserve">Основными </w:t>
      </w:r>
      <w:r w:rsidRPr="00C339A9">
        <w:rPr>
          <w:rFonts w:ascii="Times New Roman" w:hAnsi="Times New Roman" w:cs="Times New Roman"/>
          <w:b/>
          <w:sz w:val="24"/>
          <w:szCs w:val="24"/>
        </w:rPr>
        <w:t>задачами</w:t>
      </w:r>
      <w:r w:rsidRPr="00C339A9">
        <w:rPr>
          <w:rFonts w:ascii="Times New Roman" w:hAnsi="Times New Roman" w:cs="Times New Roman"/>
          <w:sz w:val="24"/>
          <w:szCs w:val="24"/>
        </w:rPr>
        <w:t xml:space="preserve"> коррекционного курса «Произношение» являются:</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обучение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коррекция нарушений звукослоговой структуры  слова;</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формирование просодических компонентов речи</w:t>
      </w:r>
      <w:r w:rsidRPr="00C339A9">
        <w:rPr>
          <w:rFonts w:ascii="Times New Roman" w:hAnsi="Times New Roman" w:cs="Times New Roman"/>
          <w:b/>
          <w:sz w:val="24"/>
          <w:szCs w:val="24"/>
        </w:rPr>
        <w:t xml:space="preserve"> </w:t>
      </w:r>
      <w:r w:rsidRPr="00C339A9">
        <w:rPr>
          <w:rFonts w:ascii="Times New Roman" w:hAnsi="Times New Roman" w:cs="Times New Roman"/>
          <w:sz w:val="24"/>
          <w:szCs w:val="24"/>
        </w:rPr>
        <w:t>(темпа, ритма, паузации, интонации, логического ударения).</w:t>
      </w:r>
    </w:p>
    <w:p w:rsidR="0072386C" w:rsidRPr="00C339A9" w:rsidRDefault="00021A20"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Задачи реализации коррекционного</w:t>
      </w:r>
      <w:r w:rsidR="0072386C" w:rsidRPr="00C339A9">
        <w:rPr>
          <w:rFonts w:ascii="Times New Roman" w:hAnsi="Times New Roman" w:cs="Times New Roman"/>
          <w:sz w:val="24"/>
          <w:szCs w:val="24"/>
        </w:rPr>
        <w:t xml:space="preserve"> курса «Произношение» конкретизируются для обучающихся на </w:t>
      </w:r>
      <w:r w:rsidR="0072386C" w:rsidRPr="00C339A9">
        <w:rPr>
          <w:rFonts w:ascii="Times New Roman" w:hAnsi="Times New Roman" w:cs="Times New Roman"/>
          <w:sz w:val="24"/>
          <w:szCs w:val="24"/>
          <w:lang w:val="en-US"/>
        </w:rPr>
        <w:t>I</w:t>
      </w:r>
      <w:r w:rsidR="0072386C" w:rsidRPr="00C339A9">
        <w:rPr>
          <w:rFonts w:ascii="Times New Roman" w:hAnsi="Times New Roman" w:cs="Times New Roman"/>
          <w:sz w:val="24"/>
          <w:szCs w:val="24"/>
        </w:rPr>
        <w:t xml:space="preserve"> и </w:t>
      </w:r>
      <w:r w:rsidR="0072386C" w:rsidRPr="00C339A9">
        <w:rPr>
          <w:rFonts w:ascii="Times New Roman" w:hAnsi="Times New Roman" w:cs="Times New Roman"/>
          <w:sz w:val="24"/>
          <w:szCs w:val="24"/>
          <w:lang w:val="en-US"/>
        </w:rPr>
        <w:t>II</w:t>
      </w:r>
      <w:r w:rsidR="0072386C" w:rsidRPr="00C339A9">
        <w:rPr>
          <w:rFonts w:ascii="Times New Roman" w:hAnsi="Times New Roman" w:cs="Times New Roman"/>
          <w:sz w:val="24"/>
          <w:szCs w:val="24"/>
        </w:rPr>
        <w:t xml:space="preserve"> отделениях.</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произносительной стороны речи в соответствии с нормами русского языка;</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языкового анализа и синтеза на уровне предложения и слова;</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сложной слоговой структуры слова;</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фонематического восприятия (слухо-произносительной дифференциации фонем).</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lastRenderedPageBreak/>
        <w:t>Основными линиями обучения по курсу «Произношение» являются:</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освоение слогов разных типов и слов разной слоговой структуры;</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sidRPr="00C339A9">
        <w:rPr>
          <w:rFonts w:ascii="Times New Roman" w:hAnsi="Times New Roman" w:cs="Times New Roman"/>
          <w:sz w:val="24"/>
          <w:szCs w:val="24"/>
          <w:lang w:val="en-US"/>
        </w:rPr>
        <w:t>II</w:t>
      </w:r>
      <w:r w:rsidRPr="00C339A9">
        <w:rPr>
          <w:rFonts w:ascii="Times New Roman" w:hAnsi="Times New Roman" w:cs="Times New Roman"/>
          <w:sz w:val="24"/>
          <w:szCs w:val="24"/>
        </w:rPr>
        <w:t xml:space="preserve"> класса). </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Программой предусмотрена коррекция нарушений произношения как на уроках, так и на индивидуальных/подгрупповых логопедических занятиях. Уроки проводятся в I (</w:t>
      </w:r>
      <w:r w:rsidR="000E3335" w:rsidRPr="00C339A9">
        <w:rPr>
          <w:rFonts w:ascii="Times New Roman" w:hAnsi="Times New Roman" w:cs="Times New Roman"/>
          <w:sz w:val="24"/>
          <w:szCs w:val="24"/>
        </w:rPr>
        <w:t>I дополнительном</w:t>
      </w:r>
      <w:r w:rsidRPr="00C339A9">
        <w:rPr>
          <w:rFonts w:ascii="Times New Roman" w:hAnsi="Times New Roman" w:cs="Times New Roman"/>
          <w:sz w:val="24"/>
          <w:szCs w:val="24"/>
        </w:rPr>
        <w:t>) и II классах. Рекомендуется проведение этих уроков с учетом степени выраженности, характера, механизма и структуры речевого дефекта.</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xml:space="preserve">Начиная с </w:t>
      </w:r>
      <w:r w:rsidRPr="00C339A9">
        <w:rPr>
          <w:rFonts w:ascii="Times New Roman" w:hAnsi="Times New Roman" w:cs="Times New Roman"/>
          <w:sz w:val="24"/>
          <w:szCs w:val="24"/>
          <w:lang w:val="en-US"/>
        </w:rPr>
        <w:t>I</w:t>
      </w:r>
      <w:r w:rsidRPr="00C339A9">
        <w:rPr>
          <w:rFonts w:ascii="Times New Roman" w:hAnsi="Times New Roman" w:cs="Times New Roman"/>
          <w:sz w:val="24"/>
          <w:szCs w:val="24"/>
        </w:rPr>
        <w:t xml:space="preserve"> (</w:t>
      </w:r>
      <w:r w:rsidR="000E3335" w:rsidRPr="00C339A9">
        <w:rPr>
          <w:rFonts w:ascii="Times New Roman" w:hAnsi="Times New Roman" w:cs="Times New Roman"/>
          <w:sz w:val="24"/>
          <w:szCs w:val="24"/>
        </w:rPr>
        <w:t>I дополнительного</w:t>
      </w:r>
      <w:r w:rsidRPr="00C339A9">
        <w:rPr>
          <w:rFonts w:ascii="Times New Roman" w:hAnsi="Times New Roman" w:cs="Times New Roman"/>
          <w:sz w:val="24"/>
          <w:szCs w:val="24"/>
        </w:rPr>
        <w:t>) 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Во II классе 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Проводится коррекция на</w:t>
      </w:r>
      <w:r w:rsidRPr="00C339A9">
        <w:rPr>
          <w:rFonts w:ascii="Times New Roman" w:hAnsi="Times New Roman" w:cs="Times New Roman"/>
          <w:sz w:val="24"/>
          <w:szCs w:val="24"/>
        </w:rPr>
        <w:softHyphen/>
        <w:t>рушений письменной речи.</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Учитывая системное недоразвитие речи обучающихся, на каждом уроке произношения ставятся комплексные за</w:t>
      </w:r>
      <w:r w:rsidRPr="00C339A9">
        <w:rPr>
          <w:rFonts w:ascii="Times New Roman" w:hAnsi="Times New Roman" w:cs="Times New Roman"/>
          <w:sz w:val="24"/>
          <w:szCs w:val="24"/>
        </w:rPr>
        <w:softHyphen/>
        <w:t>дачи, направленные не только на коррекцию фонетического дефекта, но и на коррекцию всех ком</w:t>
      </w:r>
      <w:r w:rsidRPr="00C339A9">
        <w:rPr>
          <w:rFonts w:ascii="Times New Roman" w:hAnsi="Times New Roman" w:cs="Times New Roman"/>
          <w:sz w:val="24"/>
          <w:szCs w:val="24"/>
        </w:rPr>
        <w:softHyphen/>
        <w:t>понентов речевой функциональной системы (фонематического, лексического, грамматического, семантического).</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На уроках произношения в I (</w:t>
      </w:r>
      <w:r w:rsidR="000E3335" w:rsidRPr="00C339A9">
        <w:rPr>
          <w:rFonts w:ascii="Times New Roman" w:hAnsi="Times New Roman" w:cs="Times New Roman"/>
          <w:sz w:val="24"/>
          <w:szCs w:val="24"/>
        </w:rPr>
        <w:t>I дополнительном</w:t>
      </w:r>
      <w:r w:rsidRPr="00C339A9">
        <w:rPr>
          <w:rFonts w:ascii="Times New Roman" w:hAnsi="Times New Roman" w:cs="Times New Roman"/>
          <w:sz w:val="24"/>
          <w:szCs w:val="24"/>
        </w:rPr>
        <w:t>) и II классах необходимо формировать те психофизиоло</w:t>
      </w:r>
      <w:r w:rsidRPr="00C339A9">
        <w:rPr>
          <w:rFonts w:ascii="Times New Roman" w:hAnsi="Times New Roman" w:cs="Times New Roman"/>
          <w:sz w:val="24"/>
          <w:szCs w:val="24"/>
        </w:rPr>
        <w:softHyphen/>
        <w:t>гические механизмы, которые лежат в основе овладения произношением: оптимальный для речи тип физиологического дыхания (диафрагмальный, нижнереберный), правильное речевое дыхание, голосообразование, артикуляторную моторику, слуховое и фонематическое восприятие, фонематический анализ и синтез и др. Наряду с этим ставятся и задачи развития речевых предпосылок к овладе</w:t>
      </w:r>
      <w:r w:rsidRPr="00C339A9">
        <w:rPr>
          <w:rFonts w:ascii="Times New Roman" w:hAnsi="Times New Roman" w:cs="Times New Roman"/>
          <w:sz w:val="24"/>
          <w:szCs w:val="24"/>
        </w:rPr>
        <w:softHyphen/>
        <w:t>нию орфографией, т.е. профилактики дизорфографий. Обучающиеся закрепляют умение дифференцировать различные граммати</w:t>
      </w:r>
      <w:r w:rsidRPr="00C339A9">
        <w:rPr>
          <w:rFonts w:ascii="Times New Roman" w:hAnsi="Times New Roman" w:cs="Times New Roman"/>
          <w:sz w:val="24"/>
          <w:szCs w:val="24"/>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C339A9">
        <w:rPr>
          <w:rFonts w:ascii="Times New Roman" w:hAnsi="Times New Roman" w:cs="Times New Roman"/>
          <w:sz w:val="24"/>
          <w:szCs w:val="24"/>
        </w:rPr>
        <w:softHyphen/>
        <w:t xml:space="preserve">мы, соотносить их значение и звучание, подбирать слова с </w:t>
      </w:r>
      <w:r w:rsidRPr="00C339A9">
        <w:rPr>
          <w:rFonts w:ascii="Times New Roman" w:hAnsi="Times New Roman" w:cs="Times New Roman"/>
          <w:sz w:val="24"/>
          <w:szCs w:val="24"/>
        </w:rPr>
        <w:lastRenderedPageBreak/>
        <w:t>общи</w:t>
      </w:r>
      <w:r w:rsidRPr="00C339A9">
        <w:rPr>
          <w:rFonts w:ascii="Times New Roman" w:hAnsi="Times New Roman" w:cs="Times New Roman"/>
          <w:sz w:val="24"/>
          <w:szCs w:val="24"/>
        </w:rPr>
        <w:softHyphen/>
        <w:t>ми суффиксами, приставками с целью закрепления представле</w:t>
      </w:r>
      <w:r w:rsidRPr="00C339A9">
        <w:rPr>
          <w:rFonts w:ascii="Times New Roman" w:hAnsi="Times New Roman" w:cs="Times New Roman"/>
          <w:sz w:val="24"/>
          <w:szCs w:val="24"/>
        </w:rPr>
        <w:softHyphen/>
        <w:t>ний о значении морфем.</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В процессе коррекции нарушений звуковой стороны речи про</w:t>
      </w:r>
      <w:r w:rsidRPr="00C339A9">
        <w:rPr>
          <w:rFonts w:ascii="Times New Roman" w:hAnsi="Times New Roman" w:cs="Times New Roman"/>
          <w:sz w:val="24"/>
          <w:szCs w:val="24"/>
        </w:rPr>
        <w:softHyphen/>
        <w:t>граммой предусмотрены следующие направления работы:</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развитие ручной и артикуляторной моторики;</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развитие дыхания и голосообразования;</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xml:space="preserve">- формирование правильной артикуляции и автоматизация звуков; </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дифференциация акустически и артикуляторно сходных звуков;</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формирование всех уровней языкового анализа и синтеза;</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коррекция нарушений звукослоговой структуры слова;</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 формирование просодических компонентов (ритма и темпа речи, паузации, интонации, логического и словесно-фразового ударения).</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Процесс коррекции нарушений звуковой стороны речи делится на следующие этапы:</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b/>
          <w:bCs/>
          <w:i/>
          <w:iCs/>
          <w:sz w:val="24"/>
          <w:szCs w:val="24"/>
        </w:rPr>
        <w:t>Первый этап</w:t>
      </w:r>
      <w:r w:rsidRPr="00C339A9">
        <w:rPr>
          <w:rFonts w:ascii="Times New Roman" w:hAnsi="Times New Roman" w:cs="Times New Roman"/>
          <w:sz w:val="24"/>
          <w:szCs w:val="24"/>
        </w:rPr>
        <w:t xml:space="preserve"> — обследование речи обучающихся и формулирование логопедического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b/>
          <w:bCs/>
          <w:i/>
          <w:iCs/>
          <w:sz w:val="24"/>
          <w:szCs w:val="24"/>
        </w:rPr>
        <w:t>Второй этап</w:t>
      </w:r>
      <w:r w:rsidRPr="00C339A9">
        <w:rPr>
          <w:rFonts w:ascii="Times New Roman" w:hAnsi="Times New Roman" w:cs="Times New Roman"/>
          <w:sz w:val="24"/>
          <w:szCs w:val="24"/>
        </w:rPr>
        <w:t xml:space="preserve"> — подготовительный. Цель подготовительного эта</w:t>
      </w:r>
      <w:r w:rsidRPr="00C339A9">
        <w:rPr>
          <w:rFonts w:ascii="Times New Roman" w:hAnsi="Times New Roman" w:cs="Times New Roman"/>
          <w:sz w:val="24"/>
          <w:szCs w:val="24"/>
        </w:rPr>
        <w:softHyphen/>
        <w:t>па – формирование психофизиологических механизмов овладения произношением. Основными задачами этого этапа явля</w:t>
      </w:r>
      <w:r w:rsidRPr="00C339A9">
        <w:rPr>
          <w:rFonts w:ascii="Times New Roman" w:hAnsi="Times New Roman" w:cs="Times New Roman"/>
          <w:sz w:val="24"/>
          <w:szCs w:val="24"/>
        </w:rPr>
        <w:softHyphen/>
        <w:t>ются: развитие тонкой ручной и артикуляторной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sidRPr="00C339A9">
        <w:rPr>
          <w:rFonts w:ascii="Times New Roman" w:hAnsi="Times New Roman" w:cs="Times New Roman"/>
          <w:sz w:val="24"/>
          <w:szCs w:val="24"/>
        </w:rPr>
        <w:t xml:space="preserve"> (гласные </w:t>
      </w:r>
      <w:r w:rsidR="000C30BF" w:rsidRPr="00C339A9">
        <w:rPr>
          <w:rFonts w:ascii="Times New Roman" w:hAnsi="Times New Roman" w:cs="Times New Roman"/>
          <w:sz w:val="24"/>
          <w:szCs w:val="24"/>
        </w:rPr>
        <w:t>[а], [о], [у], [ы], [и], [э]; согласные [м], [п], [в], [к], [н], [</w:t>
      </w:r>
      <w:r w:rsidR="007A6DA1" w:rsidRPr="00C339A9">
        <w:rPr>
          <w:rFonts w:ascii="Times New Roman" w:hAnsi="Times New Roman" w:cs="Times New Roman"/>
          <w:sz w:val="24"/>
          <w:szCs w:val="24"/>
        </w:rPr>
        <w:t>ф</w:t>
      </w:r>
      <w:r w:rsidR="000C30BF" w:rsidRPr="00C339A9">
        <w:rPr>
          <w:rFonts w:ascii="Times New Roman" w:hAnsi="Times New Roman" w:cs="Times New Roman"/>
          <w:sz w:val="24"/>
          <w:szCs w:val="24"/>
        </w:rPr>
        <w:t>], [</w:t>
      </w:r>
      <w:r w:rsidR="002C6F6C" w:rsidRPr="00C339A9">
        <w:rPr>
          <w:rFonts w:ascii="Times New Roman" w:hAnsi="Times New Roman" w:cs="Times New Roman"/>
          <w:sz w:val="24"/>
          <w:szCs w:val="24"/>
        </w:rPr>
        <w:t>т], [х], для дифференциации на одном занятии выбирается пара звуков, отличающи</w:t>
      </w:r>
      <w:r w:rsidR="00225F2E" w:rsidRPr="00C339A9">
        <w:rPr>
          <w:rFonts w:ascii="Times New Roman" w:hAnsi="Times New Roman" w:cs="Times New Roman"/>
          <w:sz w:val="24"/>
          <w:szCs w:val="24"/>
        </w:rPr>
        <w:t>х</w:t>
      </w:r>
      <w:r w:rsidR="00A60E95" w:rsidRPr="00C339A9">
        <w:rPr>
          <w:rFonts w:ascii="Times New Roman" w:hAnsi="Times New Roman" w:cs="Times New Roman"/>
          <w:sz w:val="24"/>
          <w:szCs w:val="24"/>
        </w:rPr>
        <w:t>ся одним дифференциальным признаком, и их различение требует от 2-х до 5-ти занятий),</w:t>
      </w:r>
      <w:r w:rsidRPr="00C339A9">
        <w:rPr>
          <w:rFonts w:ascii="Times New Roman" w:hAnsi="Times New Roman" w:cs="Times New Roman"/>
          <w:sz w:val="24"/>
          <w:szCs w:val="24"/>
        </w:rPr>
        <w:t xml:space="preserve"> развитие элементарных форм фонематического анализа.</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b/>
          <w:bCs/>
          <w:i/>
          <w:iCs/>
          <w:sz w:val="24"/>
          <w:szCs w:val="24"/>
        </w:rPr>
        <w:t>Третий этап</w:t>
      </w:r>
      <w:r w:rsidRPr="00C339A9">
        <w:rPr>
          <w:rFonts w:ascii="Times New Roman" w:hAnsi="Times New Roman" w:cs="Times New Roman"/>
          <w:sz w:val="24"/>
          <w:szCs w:val="24"/>
        </w:rPr>
        <w:t xml:space="preserve"> — основной. Он включает формирование правильной артикуляции и автоматизацию звуков в речи, слухо-произносительную дифференциацию акустически и артикуляторно близких зву</w:t>
      </w:r>
      <w:r w:rsidRPr="00C339A9">
        <w:rPr>
          <w:rFonts w:ascii="Times New Roman" w:hAnsi="Times New Roman" w:cs="Times New Roman"/>
          <w:sz w:val="24"/>
          <w:szCs w:val="24"/>
        </w:rPr>
        <w:softHyphen/>
        <w:t>ков, параллельно с развитием слогового и фонема</w:t>
      </w:r>
      <w:r w:rsidRPr="00C339A9">
        <w:rPr>
          <w:rFonts w:ascii="Times New Roman" w:hAnsi="Times New Roman" w:cs="Times New Roman"/>
          <w:sz w:val="24"/>
          <w:szCs w:val="24"/>
        </w:rPr>
        <w:softHyphen/>
        <w:t>тического анализа и синтеза, анализа структуры предложения.</w:t>
      </w:r>
    </w:p>
    <w:p w:rsidR="0072386C" w:rsidRPr="00C339A9" w:rsidRDefault="0072386C" w:rsidP="004543C8">
      <w:pPr>
        <w:shd w:val="clear" w:color="auto" w:fill="FFFFFF"/>
        <w:spacing w:after="0" w:line="360" w:lineRule="auto"/>
        <w:ind w:firstLine="709"/>
        <w:jc w:val="both"/>
        <w:rPr>
          <w:rFonts w:ascii="Times New Roman" w:hAnsi="Times New Roman" w:cs="Times New Roman"/>
          <w:sz w:val="24"/>
          <w:szCs w:val="24"/>
        </w:rPr>
      </w:pPr>
      <w:r w:rsidRPr="00C339A9">
        <w:rPr>
          <w:rFonts w:ascii="Times New Roman" w:hAnsi="Times New Roman" w:cs="Times New Roman"/>
          <w:sz w:val="24"/>
          <w:szCs w:val="24"/>
        </w:rPr>
        <w:t>Формирование правильной артикуляции звуков осуществляется на индивидуальных логопедических заняти</w:t>
      </w:r>
      <w:r w:rsidRPr="00C339A9">
        <w:rPr>
          <w:rFonts w:ascii="Times New Roman" w:hAnsi="Times New Roman" w:cs="Times New Roman"/>
          <w:sz w:val="24"/>
          <w:szCs w:val="24"/>
        </w:rPr>
        <w:softHyphen/>
        <w:t>ях, автоматизация и дифференциация - как на уроках, так и на подгрупповых и индивидуальных логопедических занятиях.</w:t>
      </w:r>
    </w:p>
    <w:p w:rsidR="009A5458" w:rsidRPr="000612D3" w:rsidRDefault="0072386C" w:rsidP="004543C8">
      <w:pPr>
        <w:shd w:val="clear" w:color="auto" w:fill="FFFFFF"/>
        <w:spacing w:after="0" w:line="360" w:lineRule="auto"/>
        <w:ind w:firstLine="709"/>
        <w:jc w:val="both"/>
        <w:rPr>
          <w:rFonts w:ascii="Times New Roman" w:hAnsi="Times New Roman" w:cs="Times New Roman"/>
          <w:kern w:val="28"/>
          <w:sz w:val="24"/>
          <w:szCs w:val="24"/>
        </w:rPr>
      </w:pPr>
      <w:r w:rsidRPr="00C339A9">
        <w:rPr>
          <w:rFonts w:ascii="Times New Roman" w:hAnsi="Times New Roman" w:cs="Times New Roman"/>
          <w:sz w:val="24"/>
          <w:szCs w:val="24"/>
        </w:rPr>
        <w:t>Последовательность работы над нарушенными звуками опреде</w:t>
      </w:r>
      <w:r w:rsidRPr="00C339A9">
        <w:rPr>
          <w:rFonts w:ascii="Times New Roman" w:hAnsi="Times New Roman" w:cs="Times New Roman"/>
          <w:sz w:val="24"/>
          <w:szCs w:val="24"/>
        </w:rPr>
        <w:softHyphen/>
        <w:t xml:space="preserve">ляется последовательностью появления звуков речи в онтогенезе, их артикуляторной сложностью, а также характером нарушения звукопроизношения у каждого отдельного обучающегося и </w:t>
      </w:r>
      <w:r w:rsidRPr="00C339A9">
        <w:rPr>
          <w:rFonts w:ascii="Times New Roman" w:hAnsi="Times New Roman" w:cs="Times New Roman"/>
          <w:sz w:val="24"/>
          <w:szCs w:val="24"/>
        </w:rPr>
        <w:lastRenderedPageBreak/>
        <w:t>объемом нарушен</w:t>
      </w:r>
      <w:r w:rsidRPr="00C339A9">
        <w:rPr>
          <w:rFonts w:ascii="Times New Roman" w:hAnsi="Times New Roman" w:cs="Times New Roman"/>
          <w:sz w:val="24"/>
          <w:szCs w:val="24"/>
        </w:rPr>
        <w:softHyphen/>
        <w:t>ных звуков.</w:t>
      </w:r>
      <w:r w:rsidR="00225F2E" w:rsidRPr="00C339A9">
        <w:rPr>
          <w:rFonts w:ascii="Times New Roman" w:hAnsi="Times New Roman" w:cs="Times New Roman"/>
          <w:sz w:val="24"/>
          <w:szCs w:val="24"/>
        </w:rPr>
        <w:t xml:space="preserve"> Общая последовательность работы над нарушенными в произношении звуками может быть представлена следующим образом: [</w:t>
      </w:r>
      <w:r w:rsidR="00225F2E" w:rsidRPr="00C339A9">
        <w:rPr>
          <w:rFonts w:ascii="Times New Roman" w:hAnsi="Times New Roman" w:cs="Times New Roman"/>
          <w:sz w:val="24"/>
          <w:szCs w:val="24"/>
          <w:lang w:val="en-US"/>
        </w:rPr>
        <w:t>c</w:t>
      </w:r>
      <w:r w:rsidR="00225F2E" w:rsidRPr="00C339A9">
        <w:rPr>
          <w:rFonts w:ascii="Times New Roman" w:hAnsi="Times New Roman" w:cs="Times New Roman"/>
          <w:sz w:val="24"/>
          <w:szCs w:val="24"/>
        </w:rPr>
        <w:t>], [</w:t>
      </w:r>
      <w:r w:rsidR="009A5458" w:rsidRPr="00C339A9">
        <w:rPr>
          <w:rFonts w:ascii="Times New Roman" w:hAnsi="Times New Roman" w:cs="Times New Roman"/>
          <w:sz w:val="24"/>
          <w:szCs w:val="24"/>
          <w:lang w:val="en-US"/>
        </w:rPr>
        <w:t>c</w:t>
      </w:r>
      <w:r w:rsidR="001823E9" w:rsidRPr="00C339A9">
        <w:rPr>
          <w:rFonts w:ascii="Times New Roman" w:hAnsi="Times New Roman" w:cs="Times New Roman"/>
          <w:kern w:val="28"/>
          <w:sz w:val="24"/>
          <w:szCs w:val="24"/>
          <w:vertAlign w:val="superscript"/>
        </w:rPr>
        <w:t>’</w:t>
      </w:r>
      <w:r w:rsidR="005075BD" w:rsidRPr="00C339A9">
        <w:rPr>
          <w:rFonts w:ascii="Times New Roman" w:hAnsi="Times New Roman" w:cs="Times New Roman"/>
          <w:kern w:val="28"/>
          <w:sz w:val="24"/>
          <w:szCs w:val="24"/>
        </w:rPr>
        <w:t>]</w:t>
      </w:r>
      <w:r w:rsidR="00452F33" w:rsidRPr="00C339A9">
        <w:rPr>
          <w:rFonts w:ascii="Times New Roman" w:hAnsi="Times New Roman" w:cs="Times New Roman"/>
          <w:kern w:val="28"/>
          <w:sz w:val="24"/>
          <w:szCs w:val="24"/>
        </w:rPr>
        <w:t xml:space="preserve">, дифференциация [с]-[с’]; [з], [з’], дифференциация [з]-[з’];  [л], [л’], дифференциация [л]-[л’]; [ш], </w:t>
      </w:r>
      <w:r w:rsidR="002808FB" w:rsidRPr="00C339A9">
        <w:rPr>
          <w:rFonts w:ascii="Times New Roman" w:hAnsi="Times New Roman" w:cs="Times New Roman"/>
          <w:kern w:val="28"/>
          <w:sz w:val="24"/>
          <w:szCs w:val="24"/>
        </w:rPr>
        <w:t>[ж],  дифференциация [ш]-[ж], [с]-[ш], [з]-[ж]; [р], [р’], дифференциация [р]-[р’], [</w:t>
      </w:r>
      <w:r w:rsidR="001A5C6F" w:rsidRPr="00C339A9">
        <w:rPr>
          <w:rFonts w:ascii="Times New Roman" w:hAnsi="Times New Roman" w:cs="Times New Roman"/>
          <w:kern w:val="28"/>
          <w:sz w:val="24"/>
          <w:szCs w:val="24"/>
        </w:rPr>
        <w:t>р]-[л]; [ч], дифференциация [ч]-[т’], [ч]-[щ]; [ц], дифференциация</w:t>
      </w:r>
      <w:r w:rsidR="008A40F7" w:rsidRPr="00C339A9">
        <w:rPr>
          <w:rFonts w:ascii="Times New Roman" w:hAnsi="Times New Roman" w:cs="Times New Roman"/>
          <w:kern w:val="28"/>
          <w:sz w:val="24"/>
          <w:szCs w:val="24"/>
        </w:rPr>
        <w:t xml:space="preserve"> [</w:t>
      </w:r>
      <w:r w:rsidR="008A40F7" w:rsidRPr="00C339A9">
        <w:rPr>
          <w:rFonts w:ascii="Times New Roman" w:hAnsi="Times New Roman" w:cs="Times New Roman"/>
          <w:kern w:val="28"/>
          <w:sz w:val="24"/>
          <w:szCs w:val="24"/>
          <w:lang w:val="en-US"/>
        </w:rPr>
        <w:t>c</w:t>
      </w:r>
      <w:r w:rsidR="008A40F7" w:rsidRPr="00C339A9">
        <w:rPr>
          <w:rFonts w:ascii="Times New Roman" w:hAnsi="Times New Roman" w:cs="Times New Roman"/>
          <w:kern w:val="28"/>
          <w:sz w:val="24"/>
          <w:szCs w:val="24"/>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w:t>
      </w:r>
      <w:r w:rsidR="000F11A2" w:rsidRPr="000612D3">
        <w:rPr>
          <w:rFonts w:ascii="Times New Roman" w:hAnsi="Times New Roman" w:cs="Times New Roman"/>
          <w:kern w:val="28"/>
          <w:sz w:val="24"/>
          <w:szCs w:val="24"/>
        </w:rPr>
        <w:t>Автоматизация щелевых звуков начинается в структуре открытого (СГ) слога</w:t>
      </w:r>
      <w:r w:rsidR="00630B8C" w:rsidRPr="000612D3">
        <w:rPr>
          <w:rFonts w:ascii="Times New Roman" w:hAnsi="Times New Roman" w:cs="Times New Roman"/>
          <w:kern w:val="28"/>
          <w:sz w:val="24"/>
          <w:szCs w:val="24"/>
        </w:rPr>
        <w:t>, а смычных и аффрикат – закрытого слога (ГС). Затем звук автоматизируется в сложной структуре слога (со стечением согласных).</w:t>
      </w:r>
    </w:p>
    <w:p w:rsidR="003A66BF"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 процессе автоматизации и дифференциации звуков речи одновременно ставится задача коррекции нарушений звукослоговой структуры слова, начиная со слов простой звукослоговой структуры.</w:t>
      </w:r>
      <w:r w:rsidR="00630B8C" w:rsidRPr="000612D3">
        <w:rPr>
          <w:rFonts w:ascii="Times New Roman" w:hAnsi="Times New Roman" w:cs="Times New Roman"/>
          <w:sz w:val="24"/>
          <w:szCs w:val="24"/>
        </w:rPr>
        <w:t xml:space="preserve"> Обучение освоению акцентно</w:t>
      </w:r>
      <w:r w:rsidR="003A66BF" w:rsidRPr="000612D3">
        <w:rPr>
          <w:rFonts w:ascii="Times New Roman" w:hAnsi="Times New Roman" w:cs="Times New Roman"/>
          <w:sz w:val="24"/>
          <w:szCs w:val="24"/>
        </w:rPr>
        <w:t>-ритмической структуры</w:t>
      </w:r>
      <w:r w:rsidR="0079382F" w:rsidRPr="000612D3">
        <w:rPr>
          <w:rFonts w:ascii="Times New Roman" w:hAnsi="Times New Roman" w:cs="Times New Roman"/>
          <w:sz w:val="24"/>
          <w:szCs w:val="24"/>
        </w:rPr>
        <w:t xml:space="preserve"> слова проводится в следующей последовательности</w:t>
      </w:r>
      <w:r w:rsidR="003A66BF" w:rsidRPr="000612D3">
        <w:rPr>
          <w:rFonts w:ascii="Times New Roman" w:hAnsi="Times New Roman" w:cs="Times New Roman"/>
          <w:sz w:val="24"/>
          <w:szCs w:val="24"/>
        </w:rPr>
        <w:t>:</w:t>
      </w:r>
    </w:p>
    <w:p w:rsidR="00CA7453" w:rsidRPr="000612D3" w:rsidRDefault="003A66BF"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двусложные слова, состоящие из открытых слогов с ударением на первом слоге (</w:t>
      </w:r>
      <w:r w:rsidRPr="000612D3">
        <w:rPr>
          <w:rFonts w:ascii="Times New Roman" w:hAnsi="Times New Roman" w:cs="Times New Roman"/>
          <w:i/>
          <w:sz w:val="24"/>
          <w:szCs w:val="24"/>
        </w:rPr>
        <w:t>вата, лапа, юный и т.д.</w:t>
      </w:r>
      <w:r w:rsidR="00CA7453" w:rsidRPr="000612D3">
        <w:rPr>
          <w:rFonts w:ascii="Times New Roman" w:hAnsi="Times New Roman" w:cs="Times New Roman"/>
          <w:sz w:val="24"/>
          <w:szCs w:val="24"/>
        </w:rPr>
        <w:t>);</w:t>
      </w:r>
    </w:p>
    <w:p w:rsidR="00CA7453" w:rsidRPr="000612D3" w:rsidRDefault="00CA7453"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двусложные слова, состоящие из открытых слогов с ударением</w:t>
      </w:r>
      <w:r w:rsidR="00411A37" w:rsidRPr="000612D3">
        <w:rPr>
          <w:rFonts w:ascii="Times New Roman" w:hAnsi="Times New Roman" w:cs="Times New Roman"/>
          <w:sz w:val="24"/>
          <w:szCs w:val="24"/>
        </w:rPr>
        <w:t xml:space="preserve"> на втором слоге (</w:t>
      </w:r>
      <w:r w:rsidR="00411A37" w:rsidRPr="000612D3">
        <w:rPr>
          <w:rFonts w:ascii="Times New Roman" w:hAnsi="Times New Roman" w:cs="Times New Roman"/>
          <w:i/>
          <w:sz w:val="24"/>
          <w:szCs w:val="24"/>
        </w:rPr>
        <w:t>весы, дыра, лупа т.д.</w:t>
      </w:r>
      <w:r w:rsidR="00411A37" w:rsidRPr="000612D3">
        <w:rPr>
          <w:rFonts w:ascii="Times New Roman" w:hAnsi="Times New Roman" w:cs="Times New Roman"/>
          <w:sz w:val="24"/>
          <w:szCs w:val="24"/>
        </w:rPr>
        <w:t>);</w:t>
      </w:r>
    </w:p>
    <w:p w:rsidR="00411A37" w:rsidRPr="000612D3" w:rsidRDefault="00411A37"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трехсложные слова, состоящие из открытых слогов с ударением на первом слоге (</w:t>
      </w:r>
      <w:r w:rsidRPr="000612D3">
        <w:rPr>
          <w:rFonts w:ascii="Times New Roman" w:hAnsi="Times New Roman" w:cs="Times New Roman"/>
          <w:i/>
          <w:sz w:val="24"/>
          <w:szCs w:val="24"/>
        </w:rPr>
        <w:t>ягода, курица, радуга и т.д.</w:t>
      </w:r>
      <w:r w:rsidRPr="000612D3">
        <w:rPr>
          <w:rFonts w:ascii="Times New Roman" w:hAnsi="Times New Roman" w:cs="Times New Roman"/>
          <w:sz w:val="24"/>
          <w:szCs w:val="24"/>
        </w:rPr>
        <w:t>);</w:t>
      </w:r>
    </w:p>
    <w:p w:rsidR="00411A37" w:rsidRPr="000612D3" w:rsidRDefault="00411A37"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трехсложные слова, состоящие из открытых</w:t>
      </w:r>
      <w:r w:rsidR="00265133" w:rsidRPr="000612D3">
        <w:rPr>
          <w:rFonts w:ascii="Times New Roman" w:hAnsi="Times New Roman" w:cs="Times New Roman"/>
          <w:sz w:val="24"/>
          <w:szCs w:val="24"/>
        </w:rPr>
        <w:t xml:space="preserve"> слогов с ударением на втором слоге (</w:t>
      </w:r>
      <w:r w:rsidR="00265133" w:rsidRPr="000612D3">
        <w:rPr>
          <w:rFonts w:ascii="Times New Roman" w:hAnsi="Times New Roman" w:cs="Times New Roman"/>
          <w:i/>
          <w:sz w:val="24"/>
          <w:szCs w:val="24"/>
        </w:rPr>
        <w:t>канава, минута, панама и т.д.</w:t>
      </w:r>
      <w:r w:rsidR="00265133" w:rsidRPr="000612D3">
        <w:rPr>
          <w:rFonts w:ascii="Times New Roman" w:hAnsi="Times New Roman" w:cs="Times New Roman"/>
          <w:sz w:val="24"/>
          <w:szCs w:val="24"/>
        </w:rPr>
        <w:t>);</w:t>
      </w:r>
    </w:p>
    <w:p w:rsidR="00265133" w:rsidRPr="000612D3" w:rsidRDefault="00265133"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трехсложные слова, состоящие из открытых слогов с ударением на последнем слоге (</w:t>
      </w:r>
      <w:r w:rsidRPr="000612D3">
        <w:rPr>
          <w:rFonts w:ascii="Times New Roman" w:hAnsi="Times New Roman" w:cs="Times New Roman"/>
          <w:i/>
          <w:sz w:val="24"/>
          <w:szCs w:val="24"/>
        </w:rPr>
        <w:t>молоко, борода, далеко и т.д.</w:t>
      </w:r>
      <w:r w:rsidRPr="000612D3">
        <w:rPr>
          <w:rFonts w:ascii="Times New Roman" w:hAnsi="Times New Roman" w:cs="Times New Roman"/>
          <w:sz w:val="24"/>
          <w:szCs w:val="24"/>
        </w:rPr>
        <w:t>);</w:t>
      </w:r>
    </w:p>
    <w:p w:rsidR="00265133" w:rsidRPr="000612D3" w:rsidRDefault="00265133"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w:t>
      </w:r>
      <w:r w:rsidR="00D23C7A" w:rsidRPr="000612D3">
        <w:rPr>
          <w:rFonts w:ascii="Times New Roman" w:hAnsi="Times New Roman" w:cs="Times New Roman"/>
          <w:sz w:val="24"/>
          <w:szCs w:val="24"/>
        </w:rPr>
        <w:t>двухсложные слова с одним закрытым слогом с ударением на первом</w:t>
      </w:r>
      <w:r w:rsidR="00D23C7A">
        <w:rPr>
          <w:rFonts w:ascii="Times New Roman" w:hAnsi="Times New Roman" w:cs="Times New Roman"/>
          <w:sz w:val="28"/>
          <w:szCs w:val="28"/>
        </w:rPr>
        <w:t xml:space="preserve"> слоге </w:t>
      </w:r>
      <w:r w:rsidR="00D23C7A" w:rsidRPr="000612D3">
        <w:rPr>
          <w:rFonts w:ascii="Times New Roman" w:hAnsi="Times New Roman" w:cs="Times New Roman"/>
          <w:sz w:val="24"/>
          <w:szCs w:val="24"/>
        </w:rPr>
        <w:t>(</w:t>
      </w:r>
      <w:r w:rsidR="00D23C7A" w:rsidRPr="000612D3">
        <w:rPr>
          <w:rFonts w:ascii="Times New Roman" w:hAnsi="Times New Roman" w:cs="Times New Roman"/>
          <w:i/>
          <w:sz w:val="24"/>
          <w:szCs w:val="24"/>
        </w:rPr>
        <w:t>веник, лошадь, тополь и т.д.</w:t>
      </w:r>
      <w:r w:rsidR="00D23C7A" w:rsidRPr="000612D3">
        <w:rPr>
          <w:rFonts w:ascii="Times New Roman" w:hAnsi="Times New Roman" w:cs="Times New Roman"/>
          <w:sz w:val="24"/>
          <w:szCs w:val="24"/>
        </w:rPr>
        <w:t>);</w:t>
      </w:r>
    </w:p>
    <w:p w:rsidR="00D23C7A" w:rsidRPr="000612D3" w:rsidRDefault="00D23C7A"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двухсложные слова с одним закрытым слогом с ударением на втором слоге </w:t>
      </w:r>
      <w:r w:rsidR="00BE6DC2" w:rsidRPr="000612D3">
        <w:rPr>
          <w:rFonts w:ascii="Times New Roman" w:hAnsi="Times New Roman" w:cs="Times New Roman"/>
          <w:sz w:val="24"/>
          <w:szCs w:val="24"/>
        </w:rPr>
        <w:t>(</w:t>
      </w:r>
      <w:r w:rsidR="00BE6DC2" w:rsidRPr="000612D3">
        <w:rPr>
          <w:rFonts w:ascii="Times New Roman" w:hAnsi="Times New Roman" w:cs="Times New Roman"/>
          <w:i/>
          <w:sz w:val="24"/>
          <w:szCs w:val="24"/>
        </w:rPr>
        <w:t>петух, каток, копать</w:t>
      </w:r>
      <w:r w:rsidR="002A04E2" w:rsidRPr="000612D3">
        <w:rPr>
          <w:rFonts w:ascii="Times New Roman" w:hAnsi="Times New Roman" w:cs="Times New Roman"/>
          <w:i/>
          <w:sz w:val="24"/>
          <w:szCs w:val="24"/>
        </w:rPr>
        <w:t xml:space="preserve"> и т.д.</w:t>
      </w:r>
      <w:r w:rsidR="002A04E2" w:rsidRPr="000612D3">
        <w:rPr>
          <w:rFonts w:ascii="Times New Roman" w:hAnsi="Times New Roman" w:cs="Times New Roman"/>
          <w:sz w:val="24"/>
          <w:szCs w:val="24"/>
        </w:rPr>
        <w:t>);</w:t>
      </w:r>
    </w:p>
    <w:p w:rsidR="002A04E2" w:rsidRPr="000612D3" w:rsidRDefault="002A04E2"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двухсложные слова со стечением согласных в середине слова с ударением на первом слоге (</w:t>
      </w:r>
      <w:r w:rsidRPr="000612D3">
        <w:rPr>
          <w:rFonts w:ascii="Times New Roman" w:hAnsi="Times New Roman" w:cs="Times New Roman"/>
          <w:i/>
          <w:sz w:val="24"/>
          <w:szCs w:val="24"/>
        </w:rPr>
        <w:t>тыква, сумка, белка и т.д.</w:t>
      </w:r>
      <w:r w:rsidRPr="000612D3">
        <w:rPr>
          <w:rFonts w:ascii="Times New Roman" w:hAnsi="Times New Roman" w:cs="Times New Roman"/>
          <w:sz w:val="24"/>
          <w:szCs w:val="24"/>
        </w:rPr>
        <w:t>);</w:t>
      </w:r>
    </w:p>
    <w:p w:rsidR="002A04E2" w:rsidRPr="000612D3" w:rsidRDefault="002A04E2"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двухсложные слова со стечением согласных в середине слова с ударением на втором слоге (</w:t>
      </w:r>
      <w:r w:rsidRPr="000612D3">
        <w:rPr>
          <w:rFonts w:ascii="Times New Roman" w:hAnsi="Times New Roman" w:cs="Times New Roman"/>
          <w:i/>
          <w:sz w:val="24"/>
          <w:szCs w:val="24"/>
        </w:rPr>
        <w:t>ведро, весна, окно и т.д.</w:t>
      </w:r>
      <w:r w:rsidRPr="000612D3">
        <w:rPr>
          <w:rFonts w:ascii="Times New Roman" w:hAnsi="Times New Roman" w:cs="Times New Roman"/>
          <w:sz w:val="24"/>
          <w:szCs w:val="24"/>
        </w:rPr>
        <w:t>);</w:t>
      </w:r>
    </w:p>
    <w:p w:rsidR="002A04E2" w:rsidRPr="000612D3" w:rsidRDefault="002A04E2"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w:t>
      </w:r>
      <w:r w:rsidR="00B531EB" w:rsidRPr="000612D3">
        <w:rPr>
          <w:rFonts w:ascii="Times New Roman" w:hAnsi="Times New Roman" w:cs="Times New Roman"/>
          <w:sz w:val="24"/>
          <w:szCs w:val="24"/>
        </w:rPr>
        <w:t>двухсложные слова с закрытыми слогами и стечением согласных с ударением на первом слоге (</w:t>
      </w:r>
      <w:r w:rsidR="00B531EB" w:rsidRPr="000612D3">
        <w:rPr>
          <w:rFonts w:ascii="Times New Roman" w:hAnsi="Times New Roman" w:cs="Times New Roman"/>
          <w:i/>
          <w:sz w:val="24"/>
          <w:szCs w:val="24"/>
        </w:rPr>
        <w:t>фартук, зонтик, тридцать и т.д.</w:t>
      </w:r>
      <w:r w:rsidR="00B531EB" w:rsidRPr="000612D3">
        <w:rPr>
          <w:rFonts w:ascii="Times New Roman" w:hAnsi="Times New Roman" w:cs="Times New Roman"/>
          <w:sz w:val="24"/>
          <w:szCs w:val="24"/>
        </w:rPr>
        <w:t>);</w:t>
      </w:r>
    </w:p>
    <w:p w:rsidR="00B531EB" w:rsidRPr="000612D3" w:rsidRDefault="00B531EB"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двухсложные слова с закрытыми слогами и стечением согласных с ударением на втором слоге (</w:t>
      </w:r>
      <w:r w:rsidRPr="000612D3">
        <w:rPr>
          <w:rFonts w:ascii="Times New Roman" w:hAnsi="Times New Roman" w:cs="Times New Roman"/>
          <w:i/>
          <w:sz w:val="24"/>
          <w:szCs w:val="24"/>
        </w:rPr>
        <w:t>стакан, медведь, спросить и т.д.</w:t>
      </w:r>
      <w:r w:rsidRPr="000612D3">
        <w:rPr>
          <w:rFonts w:ascii="Times New Roman" w:hAnsi="Times New Roman" w:cs="Times New Roman"/>
          <w:sz w:val="24"/>
          <w:szCs w:val="24"/>
        </w:rPr>
        <w:t>);</w:t>
      </w:r>
    </w:p>
    <w:p w:rsidR="00B531EB" w:rsidRPr="000612D3" w:rsidRDefault="00B531EB"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lastRenderedPageBreak/>
        <w:t>- трехсложные слова со стечением согласных с ударением на первом слоге (</w:t>
      </w:r>
      <w:r w:rsidRPr="000612D3">
        <w:rPr>
          <w:rFonts w:ascii="Times New Roman" w:hAnsi="Times New Roman" w:cs="Times New Roman"/>
          <w:i/>
          <w:sz w:val="24"/>
          <w:szCs w:val="24"/>
        </w:rPr>
        <w:t>бабочка, мыльница, дедушка и т.д.</w:t>
      </w:r>
      <w:r w:rsidRPr="000612D3">
        <w:rPr>
          <w:rFonts w:ascii="Times New Roman" w:hAnsi="Times New Roman" w:cs="Times New Roman"/>
          <w:sz w:val="24"/>
          <w:szCs w:val="24"/>
        </w:rPr>
        <w:t>)</w:t>
      </w:r>
      <w:r w:rsidR="006C5B96" w:rsidRPr="000612D3">
        <w:rPr>
          <w:rFonts w:ascii="Times New Roman" w:hAnsi="Times New Roman" w:cs="Times New Roman"/>
          <w:sz w:val="24"/>
          <w:szCs w:val="24"/>
        </w:rPr>
        <w:t>;</w:t>
      </w:r>
    </w:p>
    <w:p w:rsidR="006C5B96" w:rsidRPr="000612D3" w:rsidRDefault="006C5B96"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трехсложные слова со стечением согласных с ударением на втором слоге (</w:t>
      </w:r>
      <w:r w:rsidRPr="000612D3">
        <w:rPr>
          <w:rFonts w:ascii="Times New Roman" w:hAnsi="Times New Roman" w:cs="Times New Roman"/>
          <w:i/>
          <w:sz w:val="24"/>
          <w:szCs w:val="24"/>
        </w:rPr>
        <w:t>закрасить, ботинки, здоровый и т.д.</w:t>
      </w:r>
      <w:r w:rsidRPr="000612D3">
        <w:rPr>
          <w:rFonts w:ascii="Times New Roman" w:hAnsi="Times New Roman" w:cs="Times New Roman"/>
          <w:sz w:val="24"/>
          <w:szCs w:val="24"/>
        </w:rPr>
        <w:t>);</w:t>
      </w:r>
    </w:p>
    <w:p w:rsidR="006C5B96" w:rsidRPr="000612D3" w:rsidRDefault="006C5B96"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трехсложные слова со стечением согласных с ударением на третьем слоге (</w:t>
      </w:r>
      <w:r w:rsidRPr="000612D3">
        <w:rPr>
          <w:rFonts w:ascii="Times New Roman" w:hAnsi="Times New Roman" w:cs="Times New Roman"/>
          <w:i/>
          <w:sz w:val="24"/>
          <w:szCs w:val="24"/>
        </w:rPr>
        <w:t>глубина, колбаса, посмотреть и т.д.</w:t>
      </w:r>
      <w:r w:rsidRPr="000612D3">
        <w:rPr>
          <w:rFonts w:ascii="Times New Roman" w:hAnsi="Times New Roman" w:cs="Times New Roman"/>
          <w:sz w:val="24"/>
          <w:szCs w:val="24"/>
        </w:rPr>
        <w:t>);</w:t>
      </w:r>
    </w:p>
    <w:p w:rsidR="006C5B96" w:rsidRPr="000612D3" w:rsidRDefault="006C5B96"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односложные слова со стечением согласных в начале (</w:t>
      </w:r>
      <w:r w:rsidRPr="000612D3">
        <w:rPr>
          <w:rFonts w:ascii="Times New Roman" w:hAnsi="Times New Roman" w:cs="Times New Roman"/>
          <w:i/>
          <w:sz w:val="24"/>
          <w:szCs w:val="24"/>
        </w:rPr>
        <w:t>стол, крот, гром и т.д.</w:t>
      </w:r>
      <w:r w:rsidRPr="000612D3">
        <w:rPr>
          <w:rFonts w:ascii="Times New Roman" w:hAnsi="Times New Roman" w:cs="Times New Roman"/>
          <w:sz w:val="24"/>
          <w:szCs w:val="24"/>
        </w:rPr>
        <w:t>) и в конце слова (</w:t>
      </w:r>
      <w:r w:rsidRPr="000612D3">
        <w:rPr>
          <w:rFonts w:ascii="Times New Roman" w:hAnsi="Times New Roman" w:cs="Times New Roman"/>
          <w:i/>
          <w:sz w:val="24"/>
          <w:szCs w:val="24"/>
        </w:rPr>
        <w:t>куст, тигр, волк и т.д.</w:t>
      </w:r>
      <w:r w:rsidRPr="000612D3">
        <w:rPr>
          <w:rFonts w:ascii="Times New Roman" w:hAnsi="Times New Roman" w:cs="Times New Roman"/>
          <w:sz w:val="24"/>
          <w:szCs w:val="24"/>
        </w:rPr>
        <w:t>)</w:t>
      </w:r>
      <w:r w:rsidR="00FA53A7" w:rsidRPr="000612D3">
        <w:rPr>
          <w:rFonts w:ascii="Times New Roman" w:hAnsi="Times New Roman" w:cs="Times New Roman"/>
          <w:sz w:val="24"/>
          <w:szCs w:val="24"/>
        </w:rPr>
        <w:t>;</w:t>
      </w:r>
    </w:p>
    <w:p w:rsidR="00FA53A7" w:rsidRPr="000612D3" w:rsidRDefault="00FA53A7"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четырехсложные слова, включающие открытые, закрытые слоги, слоги со стечением согласных с ударением на первом слоге (</w:t>
      </w:r>
      <w:r w:rsidRPr="000612D3">
        <w:rPr>
          <w:rFonts w:ascii="Times New Roman" w:hAnsi="Times New Roman" w:cs="Times New Roman"/>
          <w:i/>
          <w:sz w:val="24"/>
          <w:szCs w:val="24"/>
        </w:rPr>
        <w:t>пуговица, гусеница, жаворонок и т.д.</w:t>
      </w:r>
      <w:r w:rsidRPr="000612D3">
        <w:rPr>
          <w:rFonts w:ascii="Times New Roman" w:hAnsi="Times New Roman" w:cs="Times New Roman"/>
          <w:sz w:val="24"/>
          <w:szCs w:val="24"/>
        </w:rPr>
        <w:t>), на втором слоге (</w:t>
      </w:r>
      <w:r w:rsidRPr="000612D3">
        <w:rPr>
          <w:rFonts w:ascii="Times New Roman" w:hAnsi="Times New Roman" w:cs="Times New Roman"/>
          <w:i/>
          <w:sz w:val="24"/>
          <w:szCs w:val="24"/>
        </w:rPr>
        <w:t>планировать, дыхание, коричневый и т.д.</w:t>
      </w:r>
      <w:r w:rsidRPr="000612D3">
        <w:rPr>
          <w:rFonts w:ascii="Times New Roman" w:hAnsi="Times New Roman" w:cs="Times New Roman"/>
          <w:sz w:val="24"/>
          <w:szCs w:val="24"/>
        </w:rPr>
        <w:t>), на третьем слоге (</w:t>
      </w:r>
      <w:r w:rsidRPr="000612D3">
        <w:rPr>
          <w:rFonts w:ascii="Times New Roman" w:hAnsi="Times New Roman" w:cs="Times New Roman"/>
          <w:i/>
          <w:sz w:val="24"/>
          <w:szCs w:val="24"/>
        </w:rPr>
        <w:t>ежевика, оказаться, земляника и т.д.</w:t>
      </w:r>
      <w:r w:rsidRPr="000612D3">
        <w:rPr>
          <w:rFonts w:ascii="Times New Roman" w:hAnsi="Times New Roman" w:cs="Times New Roman"/>
          <w:sz w:val="24"/>
          <w:szCs w:val="24"/>
        </w:rPr>
        <w:t>), на последнем слоге</w:t>
      </w:r>
      <w:r w:rsidR="00F05CB0" w:rsidRPr="000612D3">
        <w:rPr>
          <w:rFonts w:ascii="Times New Roman" w:hAnsi="Times New Roman" w:cs="Times New Roman"/>
          <w:sz w:val="24"/>
          <w:szCs w:val="24"/>
        </w:rPr>
        <w:t xml:space="preserve"> (</w:t>
      </w:r>
      <w:r w:rsidR="00F05CB0" w:rsidRPr="000612D3">
        <w:rPr>
          <w:rFonts w:ascii="Times New Roman" w:hAnsi="Times New Roman" w:cs="Times New Roman"/>
          <w:i/>
          <w:sz w:val="24"/>
          <w:szCs w:val="24"/>
        </w:rPr>
        <w:t>колокола, велосипед,</w:t>
      </w:r>
      <w:r w:rsidR="00D86D80" w:rsidRPr="000612D3">
        <w:rPr>
          <w:rFonts w:ascii="Times New Roman" w:hAnsi="Times New Roman" w:cs="Times New Roman"/>
          <w:i/>
          <w:sz w:val="24"/>
          <w:szCs w:val="24"/>
        </w:rPr>
        <w:t xml:space="preserve"> перепорхнуть и т.д.</w:t>
      </w:r>
      <w:r w:rsidR="00D86D80" w:rsidRPr="000612D3">
        <w:rPr>
          <w:rFonts w:ascii="Times New Roman" w:hAnsi="Times New Roman" w:cs="Times New Roman"/>
          <w:sz w:val="24"/>
          <w:szCs w:val="24"/>
        </w:rPr>
        <w:t>).</w:t>
      </w:r>
    </w:p>
    <w:p w:rsidR="0072386C" w:rsidRPr="000612D3" w:rsidRDefault="003A66BF"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w:t>
      </w:r>
      <w:r w:rsidR="0072386C" w:rsidRPr="000612D3">
        <w:rPr>
          <w:rFonts w:ascii="Times New Roman" w:hAnsi="Times New Roman" w:cs="Times New Roman"/>
          <w:sz w:val="24"/>
          <w:szCs w:val="24"/>
        </w:rPr>
        <w:t xml:space="preserve"> Новая звукослоговая структура закрепляется на артикуляторно простых звуках, произношение ко</w:t>
      </w:r>
      <w:r w:rsidR="0072386C" w:rsidRPr="000612D3">
        <w:rPr>
          <w:rFonts w:ascii="Times New Roman" w:hAnsi="Times New Roman" w:cs="Times New Roman"/>
          <w:sz w:val="24"/>
          <w:szCs w:val="24"/>
        </w:rPr>
        <w:softHyphen/>
        <w:t>торых не было нарушено у детей.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Тематика и последовательность формирования правильного про</w:t>
      </w:r>
      <w:r w:rsidRPr="000612D3">
        <w:rPr>
          <w:rFonts w:ascii="Times New Roman" w:hAnsi="Times New Roman" w:cs="Times New Roman"/>
          <w:sz w:val="24"/>
          <w:szCs w:val="24"/>
        </w:rPr>
        <w:softHyphen/>
        <w:t>изношения и развития фонематических процессов связана, прежде всего, с программой по обучению грамоте, но имеет опережающий характер. К моменту усвоения той или иной буквы по мере возмож</w:t>
      </w:r>
      <w:r w:rsidRPr="000612D3">
        <w:rPr>
          <w:rFonts w:ascii="Times New Roman" w:hAnsi="Times New Roman" w:cs="Times New Roman"/>
          <w:sz w:val="24"/>
          <w:szCs w:val="24"/>
        </w:rPr>
        <w:softHyphen/>
        <w:t>ности обучающиеся должны научиться произносить соответствующий звук и уметь выделять его из речи.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Задачи коррекции нарушений лексико-грамматического строя речи на уроках произношения ставятся в соответствии с программой обучения грамоте, раз</w:t>
      </w:r>
      <w:r w:rsidRPr="000612D3">
        <w:rPr>
          <w:rFonts w:ascii="Times New Roman" w:hAnsi="Times New Roman" w:cs="Times New Roman"/>
          <w:sz w:val="24"/>
          <w:szCs w:val="24"/>
        </w:rPr>
        <w:softHyphen/>
        <w:t>вития речи, русскому языку.</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К концу II класса у обучающихся с ТНР должны быть в основном устранены нарушения звуковой стороны речи (дефекты звукопроизношения, нарушения звукослоговой структуры не только простых, но и сложных слов, нарушения про</w:t>
      </w:r>
      <w:r w:rsidRPr="000612D3">
        <w:rPr>
          <w:rFonts w:ascii="Times New Roman" w:hAnsi="Times New Roman" w:cs="Times New Roman"/>
          <w:sz w:val="24"/>
          <w:szCs w:val="24"/>
        </w:rPr>
        <w:softHyphen/>
        <w:t>содической стороны речи). Сокращаются репродуктивные упражнения и повышается роль когнитивных процессов в формировании устной речи. При тяжелых расстройствах звуковой сто</w:t>
      </w:r>
      <w:r w:rsidRPr="000612D3">
        <w:rPr>
          <w:rFonts w:ascii="Times New Roman" w:hAnsi="Times New Roman" w:cs="Times New Roman"/>
          <w:sz w:val="24"/>
          <w:szCs w:val="24"/>
        </w:rPr>
        <w:softHyphen/>
        <w:t xml:space="preserve">роны речи (ринолалии, дизартрии)  работа продолжается в III и </w:t>
      </w:r>
      <w:r w:rsidRPr="000612D3">
        <w:rPr>
          <w:rFonts w:ascii="Times New Roman" w:hAnsi="Times New Roman" w:cs="Times New Roman"/>
          <w:sz w:val="24"/>
          <w:szCs w:val="24"/>
          <w:lang w:val="en-US"/>
        </w:rPr>
        <w:t>IV</w:t>
      </w:r>
      <w:r w:rsidRPr="000612D3">
        <w:rPr>
          <w:rFonts w:ascii="Times New Roman" w:hAnsi="Times New Roman" w:cs="Times New Roman"/>
          <w:sz w:val="24"/>
          <w:szCs w:val="24"/>
        </w:rPr>
        <w:t xml:space="preserve"> классах.</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lastRenderedPageBreak/>
        <w:t>Конкретное содержание занятий по коррекции нару</w:t>
      </w:r>
      <w:r w:rsidRPr="000612D3">
        <w:rPr>
          <w:rFonts w:ascii="Times New Roman" w:hAnsi="Times New Roman" w:cs="Times New Roman"/>
          <w:sz w:val="24"/>
          <w:szCs w:val="24"/>
        </w:rPr>
        <w:softHyphen/>
        <w:t>шений произношения определяется характером речевого дефекта обучающихся, программой по обучению грамоте (I (</w:t>
      </w:r>
      <w:r w:rsidRPr="000612D3">
        <w:rPr>
          <w:rFonts w:ascii="Times New Roman" w:hAnsi="Times New Roman" w:cs="Times New Roman"/>
          <w:sz w:val="24"/>
          <w:szCs w:val="24"/>
          <w:lang w:val="en-US"/>
        </w:rPr>
        <w:t>I</w:t>
      </w:r>
      <w:r w:rsidRPr="000612D3">
        <w:rPr>
          <w:rFonts w:ascii="Times New Roman" w:hAnsi="Times New Roman" w:cs="Times New Roman"/>
          <w:sz w:val="24"/>
          <w:szCs w:val="24"/>
        </w:rPr>
        <w:t xml:space="preserve"> дополнительный) класс), по математике, а также программой по развитию речи и русскому языку.</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 процессе уроков произношения и логопедических занятий осуществляется закрепление практических речевых умений и навыков обучающихся. В связи с этим темы и содержание уроков</w:t>
      </w:r>
      <w:r w:rsidR="00C721C6" w:rsidRPr="000612D3">
        <w:rPr>
          <w:rFonts w:ascii="Times New Roman" w:hAnsi="Times New Roman" w:cs="Times New Roman"/>
          <w:sz w:val="24"/>
          <w:szCs w:val="24"/>
        </w:rPr>
        <w:t xml:space="preserve"> произношения</w:t>
      </w:r>
      <w:r w:rsidRPr="000612D3">
        <w:rPr>
          <w:rFonts w:ascii="Times New Roman" w:hAnsi="Times New Roman" w:cs="Times New Roman"/>
          <w:sz w:val="24"/>
          <w:szCs w:val="24"/>
        </w:rPr>
        <w:t xml:space="preserve"> и логопедических занятий носят опережающий характер и подготавливают обучающихся к усвоению программ «Обучение грамоте», «Русский язык», которые предполагают осознание и анализ речевых процессов. Учи</w:t>
      </w:r>
      <w:r w:rsidRPr="000612D3">
        <w:rPr>
          <w:rFonts w:ascii="Times New Roman" w:hAnsi="Times New Roman" w:cs="Times New Roman"/>
          <w:sz w:val="24"/>
          <w:szCs w:val="24"/>
        </w:rPr>
        <w:softHyphen/>
        <w:t>тывая трудности автоматизации речевых умений и навыков у обучающихся с ТНР, опережение может быть значительным.</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Предметные результаты освоения содержания коррекционного курса «Произношение» определяются уровнем речевого развития, степенью выраженности, механизмом </w:t>
      </w:r>
      <w:r w:rsidR="00C721C6" w:rsidRPr="000612D3">
        <w:rPr>
          <w:rFonts w:ascii="Times New Roman" w:hAnsi="Times New Roman" w:cs="Times New Roman"/>
          <w:sz w:val="24"/>
          <w:szCs w:val="24"/>
        </w:rPr>
        <w:t>речевой/</w:t>
      </w:r>
      <w:r w:rsidRPr="000612D3">
        <w:rPr>
          <w:rFonts w:ascii="Times New Roman" w:hAnsi="Times New Roman" w:cs="Times New Roman"/>
          <w:sz w:val="24"/>
          <w:szCs w:val="24"/>
        </w:rPr>
        <w:t>языковой/коммуникативной недостаточности, структурой речевого дефекта обучающихся с ТНР.</w:t>
      </w:r>
    </w:p>
    <w:p w:rsidR="00D67605" w:rsidRPr="000612D3" w:rsidRDefault="00D67605"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Общими ориентирами в достижении предметных результатов освоения содержания коррекционного курса «Произношение» выступают:</w:t>
      </w:r>
    </w:p>
    <w:p w:rsidR="00D67605" w:rsidRPr="000612D3" w:rsidRDefault="00D67605"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Pr="000612D3" w:rsidRDefault="00D67605"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w:t>
      </w:r>
      <w:r w:rsidR="00674486" w:rsidRPr="000612D3">
        <w:rPr>
          <w:rFonts w:ascii="Times New Roman" w:hAnsi="Times New Roman" w:cs="Times New Roman"/>
          <w:sz w:val="24"/>
          <w:szCs w:val="24"/>
        </w:rPr>
        <w:t>нормативное/компенсированное произношение звуков русского языка во</w:t>
      </w:r>
      <w:r w:rsidR="007C28D2" w:rsidRPr="000612D3">
        <w:rPr>
          <w:rFonts w:ascii="Times New Roman" w:hAnsi="Times New Roman" w:cs="Times New Roman"/>
          <w:sz w:val="24"/>
          <w:szCs w:val="24"/>
        </w:rPr>
        <w:t xml:space="preserve"> взаимодействии </w:t>
      </w:r>
      <w:r w:rsidR="00C951B2" w:rsidRPr="000612D3">
        <w:rPr>
          <w:rFonts w:ascii="Times New Roman" w:hAnsi="Times New Roman" w:cs="Times New Roman"/>
          <w:sz w:val="24"/>
          <w:szCs w:val="24"/>
        </w:rPr>
        <w:t>между звучанием, лексическим значением слова и его графической формой</w:t>
      </w:r>
      <w:r w:rsidR="002A29EE" w:rsidRPr="000612D3">
        <w:rPr>
          <w:rFonts w:ascii="Times New Roman" w:hAnsi="Times New Roman" w:cs="Times New Roman"/>
          <w:sz w:val="24"/>
          <w:szCs w:val="24"/>
        </w:rPr>
        <w:t>;</w:t>
      </w:r>
    </w:p>
    <w:p w:rsidR="00674486" w:rsidRPr="000612D3" w:rsidRDefault="00674486"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осознание единства звукового состава слова и его значения;</w:t>
      </w:r>
    </w:p>
    <w:p w:rsidR="00674486" w:rsidRPr="000612D3" w:rsidRDefault="00674486"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сформированность умений осуществлять операции языкового анализа и синтеза на уровне предложения и слова;</w:t>
      </w:r>
    </w:p>
    <w:p w:rsidR="00674486" w:rsidRPr="000612D3" w:rsidRDefault="00674486"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w:t>
      </w:r>
      <w:r w:rsidR="000574AD" w:rsidRPr="000612D3">
        <w:rPr>
          <w:rFonts w:ascii="Times New Roman" w:hAnsi="Times New Roman" w:cs="Times New Roman"/>
          <w:sz w:val="24"/>
          <w:szCs w:val="24"/>
        </w:rPr>
        <w:t>сформированность понятия слога как минимальной произносительной единицы, усвоение смыслоразличительной роли ударения;</w:t>
      </w:r>
    </w:p>
    <w:p w:rsidR="000574AD" w:rsidRPr="000612D3" w:rsidRDefault="000574AD"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Pr="000612D3" w:rsidRDefault="000574AD"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осознание эмоционально-экспрессивной и семантической функции</w:t>
      </w:r>
      <w:r w:rsidR="00C51FB3" w:rsidRPr="000612D3">
        <w:rPr>
          <w:rFonts w:ascii="Times New Roman" w:hAnsi="Times New Roman" w:cs="Times New Roman"/>
          <w:sz w:val="24"/>
          <w:szCs w:val="24"/>
        </w:rPr>
        <w:t xml:space="preserve"> интонации, умение пользоваться выразительной речью в соответствии с коммуникативной установкой;</w:t>
      </w:r>
    </w:p>
    <w:p w:rsidR="00C51FB3" w:rsidRPr="000612D3" w:rsidRDefault="00C51FB3"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сформированность речевых предпосылок к овладению чтению и письмом.</w:t>
      </w:r>
    </w:p>
    <w:p w:rsidR="00C51FB3" w:rsidRPr="000612D3" w:rsidRDefault="00C51FB3" w:rsidP="004543C8">
      <w:pPr>
        <w:shd w:val="clear" w:color="auto" w:fill="FFFFFF"/>
        <w:spacing w:after="0" w:line="360" w:lineRule="auto"/>
        <w:ind w:firstLine="709"/>
        <w:jc w:val="both"/>
        <w:rPr>
          <w:rFonts w:ascii="Times New Roman" w:hAnsi="Times New Roman" w:cs="Times New Roman"/>
          <w:sz w:val="24"/>
          <w:szCs w:val="24"/>
        </w:rPr>
      </w:pPr>
    </w:p>
    <w:p w:rsidR="0072386C" w:rsidRDefault="0072386C" w:rsidP="004543C8">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lastRenderedPageBreak/>
        <w:t>Логопедическая ритмика представляет активную технологию, реализующуюся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Цель коррекционного курса «Логопедическая ритмика - преодоление нарушений речи путем развития, воспитания и коррекции  нарушений координированной работы двигательного/речедвигательного и слухового анализаторов в процессе интеграции движений, музыки и речи.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 логоритмическом воздействии выделяются два основных направления работы:</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развитие,  воспитание  и  коррекция  неречевых процессов у обучающихся с ТНР (слухового и зрительного внимания, памяти; оптико-пространственных представлений; сукцессивных и симультанных процессов; артикуляторного праксиса, координации движений, чувства темпа и ритма в движении в соответствии с темпом и ритмом музыки); </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темпа,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В процессе реализации коррекционного курса «Логопедическая ритмика» решаются следующие </w:t>
      </w:r>
      <w:r w:rsidRPr="000612D3">
        <w:rPr>
          <w:rFonts w:ascii="Times New Roman" w:hAnsi="Times New Roman" w:cs="Times New Roman"/>
          <w:b/>
          <w:sz w:val="24"/>
          <w:szCs w:val="24"/>
        </w:rPr>
        <w:t>задачи: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развитие общей, тонкой и артикуляторной моторики;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развитие дыхания и голоса;</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развитие восприятия, различения и воспроизведения ритмов, реализующихся в различном темпе;</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воспитание координации речи с темпом и ритмом музыки, умения сочетать систему движений (речевых, общих) с музыкой различного темпа и ритма;</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lastRenderedPageBreak/>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коррекция речевых нарушений средствами логопедической ритмики.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Задачи реализации коррекционного курса «Логопедическая ритмика» конкретизируются для обучающихся с ТНР на </w:t>
      </w:r>
      <w:r w:rsidRPr="000612D3">
        <w:rPr>
          <w:rFonts w:ascii="Times New Roman" w:hAnsi="Times New Roman" w:cs="Times New Roman"/>
          <w:sz w:val="24"/>
          <w:szCs w:val="24"/>
          <w:lang w:val="en-US"/>
        </w:rPr>
        <w:t>I</w:t>
      </w:r>
      <w:r w:rsidRPr="000612D3">
        <w:rPr>
          <w:rFonts w:ascii="Times New Roman" w:hAnsi="Times New Roman" w:cs="Times New Roman"/>
          <w:sz w:val="24"/>
          <w:szCs w:val="24"/>
        </w:rPr>
        <w:t xml:space="preserve"> и </w:t>
      </w:r>
      <w:r w:rsidRPr="000612D3">
        <w:rPr>
          <w:rFonts w:ascii="Times New Roman" w:hAnsi="Times New Roman" w:cs="Times New Roman"/>
          <w:sz w:val="24"/>
          <w:szCs w:val="24"/>
          <w:lang w:val="en-US"/>
        </w:rPr>
        <w:t>II</w:t>
      </w:r>
      <w:r w:rsidRPr="000612D3">
        <w:rPr>
          <w:rFonts w:ascii="Times New Roman" w:hAnsi="Times New Roman" w:cs="Times New Roman"/>
          <w:sz w:val="24"/>
          <w:szCs w:val="24"/>
        </w:rPr>
        <w:t xml:space="preserve"> отделениях.</w:t>
      </w:r>
    </w:p>
    <w:p w:rsidR="0072386C" w:rsidRDefault="0072386C" w:rsidP="004543C8">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4543C8">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0612D3" w:rsidRDefault="0072386C"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Fonts w:ascii="Times New Roman" w:hAnsi="Times New Roman"/>
          <w:i/>
          <w:kern w:val="22"/>
          <w:sz w:val="24"/>
          <w:szCs w:val="24"/>
        </w:rPr>
        <w:t xml:space="preserve">Развитие слухового восприятия. </w:t>
      </w:r>
      <w:r w:rsidRPr="000612D3">
        <w:rPr>
          <w:rFonts w:ascii="Times New Roman" w:hAnsi="Times New Roman"/>
          <w:kern w:val="22"/>
          <w:sz w:val="24"/>
          <w:szCs w:val="24"/>
        </w:rPr>
        <w:t xml:space="preserve">Формирование ритмического, гармонического, мелодического (звуковысотного), тембрового, динамического слуха. </w:t>
      </w:r>
      <w:r w:rsidRPr="000612D3">
        <w:rPr>
          <w:rStyle w:val="af7"/>
          <w:rFonts w:ascii="Times New Roman" w:hAnsi="Times New Roman"/>
          <w:color w:val="000000"/>
          <w:kern w:val="22"/>
          <w:sz w:val="24"/>
          <w:szCs w:val="24"/>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0612D3" w:rsidRDefault="0072386C"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Fonts w:ascii="Times New Roman" w:hAnsi="Times New Roman"/>
          <w:i/>
          <w:color w:val="000000"/>
          <w:kern w:val="22"/>
          <w:sz w:val="24"/>
          <w:szCs w:val="24"/>
        </w:rPr>
        <w:t>Развитие внимания и памяти.</w:t>
      </w:r>
      <w:r w:rsidRPr="000612D3">
        <w:rPr>
          <w:rFonts w:ascii="Times New Roman" w:hAnsi="Times New Roman"/>
          <w:color w:val="000000"/>
          <w:kern w:val="22"/>
          <w:sz w:val="24"/>
          <w:szCs w:val="24"/>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0612D3">
        <w:rPr>
          <w:rStyle w:val="af7"/>
          <w:rFonts w:ascii="Times New Roman" w:hAnsi="Times New Roman"/>
          <w:color w:val="000000"/>
          <w:kern w:val="22"/>
          <w:sz w:val="24"/>
          <w:szCs w:val="24"/>
        </w:rPr>
        <w:t xml:space="preserve"> сохраняя двигательную программу.</w:t>
      </w:r>
    </w:p>
    <w:p w:rsidR="0072386C" w:rsidRPr="000612D3" w:rsidRDefault="0072386C" w:rsidP="004543C8">
      <w:pPr>
        <w:pStyle w:val="ad"/>
        <w:spacing w:after="0" w:line="360" w:lineRule="auto"/>
        <w:ind w:firstLine="709"/>
        <w:jc w:val="both"/>
        <w:rPr>
          <w:rFonts w:ascii="Times New Roman" w:hAnsi="Times New Roman"/>
          <w:color w:val="000000"/>
          <w:kern w:val="22"/>
          <w:sz w:val="24"/>
          <w:szCs w:val="24"/>
        </w:rPr>
      </w:pPr>
      <w:r w:rsidRPr="000612D3">
        <w:rPr>
          <w:rFonts w:ascii="Times New Roman" w:hAnsi="Times New Roman"/>
          <w:bCs/>
          <w:i/>
          <w:color w:val="000000"/>
          <w:kern w:val="22"/>
          <w:sz w:val="24"/>
          <w:szCs w:val="24"/>
        </w:rPr>
        <w:t xml:space="preserve">Регуляция мышечного тонуса. </w:t>
      </w:r>
      <w:r w:rsidRPr="000612D3">
        <w:rPr>
          <w:rFonts w:ascii="Times New Roman" w:hAnsi="Times New Roman"/>
          <w:bCs/>
          <w:color w:val="000000"/>
          <w:kern w:val="22"/>
          <w:sz w:val="24"/>
          <w:szCs w:val="24"/>
        </w:rPr>
        <w:t>Р</w:t>
      </w:r>
      <w:r w:rsidRPr="000612D3">
        <w:rPr>
          <w:rFonts w:ascii="Times New Roman" w:hAnsi="Times New Roman"/>
          <w:color w:val="000000"/>
          <w:kern w:val="22"/>
          <w:sz w:val="24"/>
          <w:szCs w:val="24"/>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0612D3">
        <w:rPr>
          <w:rStyle w:val="af7"/>
          <w:rFonts w:ascii="Times New Roman" w:hAnsi="Times New Roman"/>
          <w:color w:val="000000"/>
          <w:kern w:val="22"/>
          <w:sz w:val="24"/>
          <w:szCs w:val="24"/>
        </w:rPr>
        <w:t xml:space="preserve"> общескелетной/артикуляторной мускулатуры</w:t>
      </w:r>
      <w:r w:rsidRPr="000612D3">
        <w:rPr>
          <w:rFonts w:ascii="Times New Roman" w:hAnsi="Times New Roman"/>
          <w:color w:val="000000"/>
          <w:kern w:val="22"/>
          <w:sz w:val="24"/>
          <w:szCs w:val="24"/>
        </w:rPr>
        <w:t xml:space="preserve">. Укрепление </w:t>
      </w:r>
      <w:r w:rsidRPr="000612D3">
        <w:rPr>
          <w:rStyle w:val="af7"/>
          <w:rFonts w:ascii="Times New Roman" w:hAnsi="Times New Roman"/>
          <w:color w:val="000000"/>
          <w:kern w:val="22"/>
          <w:sz w:val="24"/>
          <w:szCs w:val="24"/>
        </w:rPr>
        <w:t>мышц</w:t>
      </w:r>
      <w:r w:rsidRPr="000612D3">
        <w:rPr>
          <w:rFonts w:ascii="Times New Roman" w:hAnsi="Times New Roman"/>
          <w:color w:val="000000"/>
          <w:kern w:val="22"/>
          <w:sz w:val="24"/>
          <w:szCs w:val="24"/>
        </w:rPr>
        <w:t xml:space="preserve"> стоп, спины, живота, плечевого пояса, ног, артикуляторного аппарата.</w:t>
      </w:r>
    </w:p>
    <w:p w:rsidR="0072386C" w:rsidRPr="000612D3" w:rsidRDefault="0072386C" w:rsidP="004543C8">
      <w:pPr>
        <w:pStyle w:val="ad"/>
        <w:spacing w:after="0" w:line="360" w:lineRule="auto"/>
        <w:ind w:right="20" w:firstLine="709"/>
        <w:jc w:val="both"/>
        <w:rPr>
          <w:rFonts w:ascii="Times New Roman" w:hAnsi="Times New Roman"/>
          <w:color w:val="000000"/>
          <w:kern w:val="22"/>
          <w:sz w:val="24"/>
          <w:szCs w:val="24"/>
        </w:rPr>
      </w:pPr>
      <w:r w:rsidRPr="000612D3">
        <w:rPr>
          <w:rStyle w:val="af7"/>
          <w:rFonts w:ascii="Times New Roman" w:hAnsi="Times New Roman"/>
          <w:i/>
          <w:color w:val="000000"/>
          <w:kern w:val="22"/>
          <w:sz w:val="24"/>
          <w:szCs w:val="24"/>
        </w:rPr>
        <w:t>Развитие движений.</w:t>
      </w:r>
      <w:r w:rsidRPr="000612D3">
        <w:rPr>
          <w:rFonts w:ascii="Times New Roman" w:hAnsi="Times New Roman"/>
          <w:color w:val="000000"/>
          <w:kern w:val="22"/>
          <w:sz w:val="24"/>
          <w:szCs w:val="24"/>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w:t>
      </w:r>
      <w:r w:rsidRPr="000612D3">
        <w:rPr>
          <w:rFonts w:ascii="Times New Roman" w:hAnsi="Times New Roman"/>
          <w:color w:val="000000"/>
          <w:kern w:val="22"/>
          <w:sz w:val="24"/>
          <w:szCs w:val="24"/>
        </w:rPr>
        <w:lastRenderedPageBreak/>
        <w:t>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0612D3" w:rsidRDefault="0072386C" w:rsidP="004543C8">
      <w:pPr>
        <w:pStyle w:val="ad"/>
        <w:spacing w:after="0" w:line="360" w:lineRule="auto"/>
        <w:ind w:right="23" w:firstLine="709"/>
        <w:jc w:val="both"/>
        <w:rPr>
          <w:rFonts w:ascii="Times New Roman" w:hAnsi="Times New Roman"/>
          <w:i/>
          <w:color w:val="000000"/>
          <w:kern w:val="22"/>
          <w:sz w:val="24"/>
          <w:szCs w:val="24"/>
        </w:rPr>
      </w:pPr>
      <w:r w:rsidRPr="000612D3">
        <w:rPr>
          <w:rFonts w:ascii="Times New Roman" w:hAnsi="Times New Roman"/>
          <w:i/>
          <w:color w:val="000000"/>
          <w:kern w:val="22"/>
          <w:sz w:val="24"/>
          <w:szCs w:val="24"/>
        </w:rPr>
        <w:t>Развитие чувства музыкального размера (метра).</w:t>
      </w:r>
      <w:r w:rsidRPr="000612D3">
        <w:rPr>
          <w:rFonts w:ascii="Times New Roman" w:hAnsi="Times New Roman"/>
          <w:color w:val="000000"/>
          <w:kern w:val="22"/>
          <w:sz w:val="24"/>
          <w:szCs w:val="24"/>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0612D3" w:rsidRDefault="0072386C" w:rsidP="004543C8">
      <w:pPr>
        <w:pStyle w:val="ad"/>
        <w:widowControl w:val="0"/>
        <w:spacing w:after="0" w:line="360" w:lineRule="auto"/>
        <w:ind w:right="40" w:firstLine="709"/>
        <w:jc w:val="both"/>
        <w:rPr>
          <w:rFonts w:ascii="Times New Roman" w:hAnsi="Times New Roman"/>
          <w:color w:val="000000"/>
          <w:kern w:val="22"/>
          <w:sz w:val="24"/>
          <w:szCs w:val="24"/>
        </w:rPr>
      </w:pPr>
      <w:r w:rsidRPr="000612D3">
        <w:rPr>
          <w:rFonts w:ascii="Times New Roman" w:hAnsi="Times New Roman"/>
          <w:i/>
          <w:color w:val="000000"/>
          <w:kern w:val="22"/>
          <w:sz w:val="24"/>
          <w:szCs w:val="24"/>
        </w:rPr>
        <w:t>Развитие чувства музыкального темпа.</w:t>
      </w:r>
      <w:r w:rsidRPr="000612D3">
        <w:rPr>
          <w:rFonts w:ascii="Times New Roman" w:hAnsi="Times New Roman"/>
          <w:color w:val="000000"/>
          <w:kern w:val="22"/>
          <w:sz w:val="24"/>
          <w:szCs w:val="24"/>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w:t>
      </w:r>
      <w:r w:rsidRPr="000612D3">
        <w:rPr>
          <w:rFonts w:ascii="Times New Roman" w:hAnsi="Times New Roman"/>
          <w:color w:val="000000"/>
          <w:kern w:val="22"/>
          <w:sz w:val="24"/>
          <w:szCs w:val="24"/>
        </w:rPr>
        <w:softHyphen/>
        <w:t>ного произведения с целью его соотнесения темпом речи.</w:t>
      </w:r>
    </w:p>
    <w:p w:rsidR="0072386C" w:rsidRPr="000612D3" w:rsidRDefault="0072386C" w:rsidP="004543C8">
      <w:pPr>
        <w:pStyle w:val="ad"/>
        <w:spacing w:after="0" w:line="360" w:lineRule="auto"/>
        <w:ind w:right="20" w:firstLine="709"/>
        <w:jc w:val="both"/>
        <w:rPr>
          <w:rFonts w:ascii="Times New Roman" w:hAnsi="Times New Roman"/>
          <w:color w:val="000000"/>
          <w:kern w:val="22"/>
          <w:sz w:val="24"/>
          <w:szCs w:val="24"/>
        </w:rPr>
      </w:pPr>
      <w:r w:rsidRPr="000612D3">
        <w:rPr>
          <w:rFonts w:ascii="Times New Roman" w:hAnsi="Times New Roman"/>
          <w:i/>
          <w:color w:val="000000"/>
          <w:kern w:val="22"/>
          <w:sz w:val="24"/>
          <w:szCs w:val="24"/>
        </w:rPr>
        <w:t xml:space="preserve">Развитие чувства музыкального ритма и чувства ритма в движении. </w:t>
      </w:r>
      <w:r w:rsidRPr="000612D3">
        <w:rPr>
          <w:rFonts w:ascii="Times New Roman" w:hAnsi="Times New Roman"/>
          <w:color w:val="000000"/>
          <w:kern w:val="22"/>
          <w:sz w:val="24"/>
          <w:szCs w:val="24"/>
        </w:rPr>
        <w:t>Чувство музыкального ритма и ритма в движении как основа дальнейшей работы по формированию ритма речи.</w:t>
      </w:r>
      <w:r w:rsidRPr="000612D3">
        <w:rPr>
          <w:rFonts w:ascii="Times New Roman" w:hAnsi="Times New Roman"/>
          <w:kern w:val="22"/>
          <w:sz w:val="24"/>
          <w:szCs w:val="24"/>
        </w:rPr>
        <w:t xml:space="preserve"> </w:t>
      </w:r>
      <w:r w:rsidRPr="000612D3">
        <w:rPr>
          <w:rFonts w:ascii="Times New Roman" w:hAnsi="Times New Roman"/>
          <w:color w:val="000000"/>
          <w:kern w:val="22"/>
          <w:sz w:val="24"/>
          <w:szCs w:val="24"/>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0612D3">
        <w:rPr>
          <w:rStyle w:val="af7"/>
          <w:rFonts w:ascii="Times New Roman" w:hAnsi="Times New Roman"/>
          <w:color w:val="000000"/>
          <w:kern w:val="22"/>
          <w:sz w:val="24"/>
          <w:szCs w:val="24"/>
        </w:rPr>
        <w:t>(бу</w:t>
      </w:r>
      <w:r w:rsidRPr="000612D3">
        <w:rPr>
          <w:rStyle w:val="af7"/>
          <w:rFonts w:ascii="Times New Roman" w:hAnsi="Times New Roman"/>
          <w:color w:val="000000"/>
          <w:kern w:val="22"/>
          <w:sz w:val="24"/>
          <w:szCs w:val="24"/>
        </w:rPr>
        <w:softHyphen/>
        <w:t>бен, маракасы, барабан) и в движении (хлопками, ходьбой, бегом, поворотами туловища, взмахами рук и т.п.).</w:t>
      </w:r>
    </w:p>
    <w:p w:rsidR="0072386C" w:rsidRPr="00274FBB" w:rsidRDefault="0072386C" w:rsidP="004543C8">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0612D3" w:rsidRDefault="0072386C" w:rsidP="004543C8">
      <w:pPr>
        <w:pStyle w:val="ad"/>
        <w:spacing w:after="0" w:line="360" w:lineRule="auto"/>
        <w:ind w:right="20" w:firstLine="709"/>
        <w:jc w:val="both"/>
        <w:rPr>
          <w:rFonts w:ascii="Times New Roman" w:hAnsi="Times New Roman"/>
          <w:color w:val="000000"/>
          <w:kern w:val="22"/>
          <w:sz w:val="24"/>
          <w:szCs w:val="24"/>
        </w:rPr>
      </w:pPr>
      <w:r w:rsidRPr="000612D3">
        <w:rPr>
          <w:rFonts w:ascii="Times New Roman" w:hAnsi="Times New Roman"/>
          <w:i/>
          <w:color w:val="000000"/>
          <w:kern w:val="22"/>
          <w:sz w:val="24"/>
          <w:szCs w:val="24"/>
        </w:rPr>
        <w:t>Развитие дыхания и голоса.</w:t>
      </w:r>
      <w:r w:rsidRPr="000612D3">
        <w:rPr>
          <w:rFonts w:ascii="Times New Roman" w:hAnsi="Times New Roman"/>
          <w:kern w:val="22"/>
          <w:sz w:val="24"/>
          <w:szCs w:val="24"/>
        </w:rPr>
        <w:t xml:space="preserve"> </w:t>
      </w:r>
      <w:r w:rsidRPr="000612D3">
        <w:rPr>
          <w:rStyle w:val="af7"/>
          <w:rFonts w:ascii="Times New Roman" w:hAnsi="Times New Roman"/>
          <w:color w:val="000000"/>
          <w:kern w:val="22"/>
          <w:sz w:val="24"/>
          <w:szCs w:val="24"/>
        </w:rPr>
        <w:t>Развитие дыхания и голоса прово</w:t>
      </w:r>
      <w:r w:rsidRPr="000612D3">
        <w:rPr>
          <w:rStyle w:val="af7"/>
          <w:rFonts w:ascii="Times New Roman" w:hAnsi="Times New Roman"/>
          <w:color w:val="000000"/>
          <w:kern w:val="22"/>
          <w:sz w:val="24"/>
          <w:szCs w:val="24"/>
        </w:rPr>
        <w:softHyphen/>
        <w:t>дится в соответствии с этапами коррекционно-логопедической ра</w:t>
      </w:r>
      <w:r w:rsidRPr="000612D3">
        <w:rPr>
          <w:rStyle w:val="af7"/>
          <w:rFonts w:ascii="Times New Roman" w:hAnsi="Times New Roman"/>
          <w:color w:val="000000"/>
          <w:kern w:val="22"/>
          <w:sz w:val="24"/>
          <w:szCs w:val="24"/>
        </w:rPr>
        <w:softHyphen/>
        <w:t xml:space="preserve">боты и решает задачу нормализации деятельности периферических отделов речевого аппарата, </w:t>
      </w:r>
      <w:r w:rsidRPr="000612D3">
        <w:rPr>
          <w:rFonts w:ascii="Times New Roman" w:hAnsi="Times New Roman"/>
          <w:color w:val="000000"/>
          <w:spacing w:val="2"/>
          <w:kern w:val="22"/>
          <w:sz w:val="24"/>
          <w:szCs w:val="24"/>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0612D3">
        <w:rPr>
          <w:rStyle w:val="af7"/>
          <w:rFonts w:ascii="Times New Roman" w:hAnsi="Times New Roman"/>
          <w:color w:val="000000"/>
          <w:kern w:val="22"/>
          <w:sz w:val="24"/>
          <w:szCs w:val="24"/>
        </w:rPr>
        <w:t xml:space="preserve"> Динамические дыхательные </w:t>
      </w:r>
      <w:r w:rsidRPr="000612D3">
        <w:rPr>
          <w:rStyle w:val="af7"/>
          <w:rFonts w:ascii="Times New Roman" w:hAnsi="Times New Roman"/>
          <w:color w:val="000000"/>
          <w:kern w:val="22"/>
          <w:sz w:val="24"/>
          <w:szCs w:val="24"/>
        </w:rPr>
        <w:lastRenderedPageBreak/>
        <w:t xml:space="preserve">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 движения: </w:t>
      </w:r>
      <w:r w:rsidRPr="000612D3">
        <w:rPr>
          <w:rFonts w:ascii="Times New Roman" w:hAnsi="Times New Roman"/>
          <w:color w:val="000000"/>
          <w:kern w:val="22"/>
          <w:sz w:val="24"/>
          <w:szCs w:val="24"/>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0612D3" w:rsidRDefault="0072386C"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0612D3" w:rsidRDefault="0072386C" w:rsidP="004543C8">
      <w:pPr>
        <w:pStyle w:val="ad"/>
        <w:spacing w:after="0" w:line="360" w:lineRule="auto"/>
        <w:ind w:right="20" w:firstLine="709"/>
        <w:jc w:val="both"/>
        <w:rPr>
          <w:rFonts w:ascii="Times New Roman" w:hAnsi="Times New Roman"/>
          <w:color w:val="000000"/>
          <w:kern w:val="22"/>
          <w:sz w:val="24"/>
          <w:szCs w:val="24"/>
        </w:rPr>
      </w:pPr>
      <w:r w:rsidRPr="000612D3">
        <w:rPr>
          <w:rFonts w:ascii="Times New Roman" w:hAnsi="Times New Roman"/>
          <w:color w:val="000000"/>
          <w:kern w:val="22"/>
          <w:sz w:val="24"/>
          <w:szCs w:val="24"/>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0612D3" w:rsidRDefault="0072386C"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Fonts w:ascii="Times New Roman" w:hAnsi="Times New Roman"/>
          <w:color w:val="000000"/>
          <w:kern w:val="22"/>
          <w:sz w:val="24"/>
          <w:szCs w:val="24"/>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0612D3">
        <w:rPr>
          <w:rStyle w:val="af7"/>
          <w:rFonts w:ascii="Times New Roman" w:hAnsi="Times New Roman"/>
          <w:color w:val="000000"/>
          <w:kern w:val="22"/>
          <w:sz w:val="24"/>
          <w:szCs w:val="24"/>
        </w:rPr>
        <w:t>ры. Мелодекламация и чтение стихотворений с соблюдением физиологических приемов голосоведения.</w:t>
      </w:r>
    </w:p>
    <w:p w:rsidR="0072386C" w:rsidRPr="000612D3" w:rsidRDefault="0072386C"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0612D3" w:rsidRDefault="0072386C"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i/>
          <w:color w:val="000000"/>
          <w:kern w:val="22"/>
          <w:sz w:val="24"/>
          <w:szCs w:val="24"/>
        </w:rPr>
        <w:t xml:space="preserve">Развитие фонематического восприятия. </w:t>
      </w:r>
      <w:r w:rsidRPr="000612D3">
        <w:rPr>
          <w:rStyle w:val="af7"/>
          <w:rFonts w:ascii="Times New Roman" w:hAnsi="Times New Roman"/>
          <w:color w:val="000000"/>
          <w:kern w:val="22"/>
          <w:sz w:val="24"/>
          <w:szCs w:val="24"/>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0612D3" w:rsidRDefault="0072386C" w:rsidP="004543C8">
      <w:pPr>
        <w:pStyle w:val="ad"/>
        <w:spacing w:after="0" w:line="360" w:lineRule="auto"/>
        <w:ind w:right="23" w:firstLine="709"/>
        <w:jc w:val="both"/>
        <w:rPr>
          <w:rStyle w:val="af7"/>
          <w:rFonts w:ascii="Times New Roman" w:hAnsi="Times New Roman"/>
          <w:i/>
          <w:color w:val="000000"/>
          <w:kern w:val="22"/>
          <w:sz w:val="24"/>
          <w:szCs w:val="24"/>
        </w:rPr>
      </w:pPr>
      <w:r w:rsidRPr="000612D3">
        <w:rPr>
          <w:rStyle w:val="af7"/>
          <w:rFonts w:ascii="Times New Roman" w:hAnsi="Times New Roman"/>
          <w:i/>
          <w:color w:val="000000"/>
          <w:kern w:val="22"/>
          <w:sz w:val="24"/>
          <w:szCs w:val="24"/>
        </w:rPr>
        <w:t>Развитие темпа и ритма речи.</w:t>
      </w:r>
      <w:r w:rsidRPr="000612D3">
        <w:rPr>
          <w:rStyle w:val="af7"/>
          <w:rFonts w:ascii="Times New Roman" w:hAnsi="Times New Roman"/>
          <w:color w:val="000000"/>
          <w:kern w:val="22"/>
          <w:sz w:val="24"/>
          <w:szCs w:val="24"/>
        </w:rPr>
        <w:t xml:space="preserve"> Ритмическая основа речи, обеспечивающая овладение слоговой/акцентной структурой слова, словесным ударением. Ориентация на </w:t>
      </w:r>
      <w:r w:rsidRPr="000612D3">
        <w:rPr>
          <w:rFonts w:ascii="Times New Roman" w:hAnsi="Times New Roman"/>
          <w:color w:val="000000"/>
          <w:kern w:val="22"/>
          <w:sz w:val="24"/>
          <w:szCs w:val="24"/>
        </w:rPr>
        <w:t>ритмическую основу слогов, слов и фраз на основе формирования чувства ритма (музыкального и двигательного).</w:t>
      </w:r>
      <w:r w:rsidRPr="000612D3">
        <w:rPr>
          <w:rStyle w:val="af7"/>
          <w:rFonts w:ascii="Times New Roman" w:hAnsi="Times New Roman"/>
          <w:color w:val="000000"/>
          <w:kern w:val="22"/>
          <w:sz w:val="24"/>
          <w:szCs w:val="24"/>
        </w:rPr>
        <w:t xml:space="preserve"> Развитие чувства ритма, координа</w:t>
      </w:r>
      <w:r w:rsidRPr="000612D3">
        <w:rPr>
          <w:rStyle w:val="af7"/>
          <w:rFonts w:ascii="Times New Roman" w:hAnsi="Times New Roman"/>
          <w:color w:val="000000"/>
          <w:kern w:val="22"/>
          <w:sz w:val="24"/>
          <w:szCs w:val="24"/>
        </w:rPr>
        <w:softHyphen/>
        <w:t>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w:t>
      </w:r>
      <w:r w:rsidRPr="000612D3">
        <w:rPr>
          <w:rStyle w:val="af7"/>
          <w:rFonts w:ascii="Times New Roman" w:hAnsi="Times New Roman"/>
          <w:color w:val="000000"/>
          <w:kern w:val="22"/>
          <w:sz w:val="24"/>
          <w:szCs w:val="24"/>
        </w:rPr>
        <w:softHyphen/>
        <w:t>ную организацию двигательного акта и ис</w:t>
      </w:r>
      <w:r w:rsidRPr="000612D3">
        <w:rPr>
          <w:rStyle w:val="af7"/>
          <w:rFonts w:ascii="Times New Roman" w:hAnsi="Times New Roman"/>
          <w:color w:val="000000"/>
          <w:kern w:val="22"/>
          <w:sz w:val="24"/>
          <w:szCs w:val="24"/>
        </w:rPr>
        <w:softHyphen/>
        <w:t xml:space="preserve">пользующиеся в качестве сигнала для выполнения движений. Двигательные инсценировки стихотворений, песни-пляски, в </w:t>
      </w:r>
      <w:r w:rsidRPr="000612D3">
        <w:rPr>
          <w:rStyle w:val="af7"/>
          <w:rFonts w:ascii="Times New Roman" w:hAnsi="Times New Roman"/>
          <w:color w:val="000000"/>
          <w:kern w:val="22"/>
          <w:sz w:val="24"/>
          <w:szCs w:val="24"/>
        </w:rPr>
        <w:lastRenderedPageBreak/>
        <w:t>которых движения согласуются со сло</w:t>
      </w:r>
      <w:r w:rsidRPr="000612D3">
        <w:rPr>
          <w:rStyle w:val="af7"/>
          <w:rFonts w:ascii="Times New Roman" w:hAnsi="Times New Roman"/>
          <w:color w:val="000000"/>
          <w:kern w:val="22"/>
          <w:sz w:val="24"/>
          <w:szCs w:val="24"/>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0612D3">
        <w:rPr>
          <w:rStyle w:val="af7"/>
          <w:rFonts w:ascii="Times New Roman" w:hAnsi="Times New Roman"/>
          <w:i/>
          <w:color w:val="000000"/>
          <w:kern w:val="22"/>
          <w:sz w:val="24"/>
          <w:szCs w:val="24"/>
        </w:rPr>
        <w:t xml:space="preserve"> </w:t>
      </w:r>
    </w:p>
    <w:p w:rsidR="0072386C" w:rsidRPr="000612D3" w:rsidRDefault="0072386C" w:rsidP="004543C8">
      <w:pPr>
        <w:pStyle w:val="ad"/>
        <w:spacing w:after="0" w:line="360" w:lineRule="auto"/>
        <w:ind w:right="20" w:firstLine="709"/>
        <w:jc w:val="both"/>
        <w:rPr>
          <w:rStyle w:val="af7"/>
          <w:rFonts w:ascii="Times New Roman" w:hAnsi="Times New Roman"/>
          <w:kern w:val="22"/>
          <w:sz w:val="24"/>
          <w:szCs w:val="24"/>
        </w:rPr>
      </w:pPr>
      <w:r w:rsidRPr="000612D3">
        <w:rPr>
          <w:rStyle w:val="af7"/>
          <w:rFonts w:ascii="Times New Roman" w:hAnsi="Times New Roman"/>
          <w:i/>
          <w:color w:val="000000"/>
          <w:kern w:val="22"/>
          <w:sz w:val="24"/>
          <w:szCs w:val="24"/>
        </w:rPr>
        <w:t>Развитие просодической стороны  речи.</w:t>
      </w:r>
      <w:r w:rsidRPr="000612D3">
        <w:rPr>
          <w:rFonts w:ascii="Times New Roman" w:hAnsi="Times New Roman"/>
          <w:kern w:val="22"/>
          <w:sz w:val="24"/>
          <w:szCs w:val="24"/>
        </w:rPr>
        <w:t xml:space="preserve"> Просодическое оформление речи: мелодика, темп, ритм, акцент (логическое ударение), паузация. </w:t>
      </w:r>
      <w:r w:rsidRPr="000612D3">
        <w:rPr>
          <w:rStyle w:val="af7"/>
          <w:rFonts w:ascii="Times New Roman" w:hAnsi="Times New Roman"/>
          <w:color w:val="000000"/>
          <w:kern w:val="22"/>
          <w:sz w:val="24"/>
          <w:szCs w:val="24"/>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Pr="000612D3" w:rsidRDefault="0072386C"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Pr="000612D3" w:rsidRDefault="00C766D1"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Pr="000612D3" w:rsidRDefault="00C766D1"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 сформированность слухового восприятия (ритмического, гармонического, звуковысотного, тембрового, динамического слуха);</w:t>
      </w:r>
    </w:p>
    <w:p w:rsidR="00C766D1" w:rsidRPr="000612D3" w:rsidRDefault="00C766D1"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 xml:space="preserve">- сформированность сукцессивных функций </w:t>
      </w:r>
      <w:r w:rsidR="00E52A2A" w:rsidRPr="000612D3">
        <w:rPr>
          <w:rStyle w:val="af7"/>
          <w:rFonts w:ascii="Times New Roman" w:hAnsi="Times New Roman"/>
          <w:color w:val="000000"/>
          <w:kern w:val="22"/>
          <w:sz w:val="24"/>
          <w:szCs w:val="24"/>
        </w:rPr>
        <w:t>рядовосприятия и рядовоспроизведения;</w:t>
      </w:r>
    </w:p>
    <w:p w:rsidR="00E52A2A" w:rsidRPr="000612D3" w:rsidRDefault="00E52A2A"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 сформированность умения различать звучания различных по высоте источников звуков;</w:t>
      </w:r>
    </w:p>
    <w:p w:rsidR="00E52A2A" w:rsidRPr="000612D3" w:rsidRDefault="00E52A2A"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 сформированность умений концентрировать, переключать и распределять внимание между</w:t>
      </w:r>
      <w:r w:rsidR="00B26CE5" w:rsidRPr="000612D3">
        <w:rPr>
          <w:rStyle w:val="af7"/>
          <w:rFonts w:ascii="Times New Roman" w:hAnsi="Times New Roman"/>
          <w:color w:val="000000"/>
          <w:kern w:val="22"/>
          <w:sz w:val="24"/>
          <w:szCs w:val="24"/>
        </w:rPr>
        <w:t xml:space="preserve"> сигналами различной модальности;</w:t>
      </w:r>
    </w:p>
    <w:p w:rsidR="00B26CE5" w:rsidRPr="000612D3" w:rsidRDefault="00B26CE5"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 увеличение объема и улучшение качества зрительной, слуховой, двигательной памяти;</w:t>
      </w:r>
    </w:p>
    <w:p w:rsidR="00B26CE5" w:rsidRPr="000612D3" w:rsidRDefault="00B26CE5"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 сформированность умений регулировать мышечный тонус, выполнять произвольные движения общескелетной/</w:t>
      </w:r>
      <w:r w:rsidR="00D224E4" w:rsidRPr="000612D3">
        <w:rPr>
          <w:rStyle w:val="af7"/>
          <w:rFonts w:ascii="Times New Roman" w:hAnsi="Times New Roman"/>
          <w:color w:val="000000"/>
          <w:kern w:val="22"/>
          <w:sz w:val="24"/>
          <w:szCs w:val="24"/>
        </w:rPr>
        <w:t>артикуляторной мускулатуры;</w:t>
      </w:r>
    </w:p>
    <w:p w:rsidR="00D224E4" w:rsidRPr="000612D3" w:rsidRDefault="00D224E4"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Pr="000612D3" w:rsidRDefault="0010100C"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 сформированность чувства музыкального темпа, ритма и чувства ритма в движении;</w:t>
      </w:r>
    </w:p>
    <w:p w:rsidR="0010100C" w:rsidRPr="000612D3" w:rsidRDefault="0010100C"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lastRenderedPageBreak/>
        <w:t xml:space="preserve">- сформированность оптимального для речи типа физиологического </w:t>
      </w:r>
      <w:r w:rsidR="00AD6D97" w:rsidRPr="000612D3">
        <w:rPr>
          <w:rStyle w:val="af7"/>
          <w:rFonts w:ascii="Times New Roman" w:hAnsi="Times New Roman"/>
          <w:color w:val="000000"/>
          <w:kern w:val="22"/>
          <w:sz w:val="24"/>
          <w:szCs w:val="24"/>
        </w:rPr>
        <w:t>дыхания, умения изменять его темп и ритм в процессе выполнения двигательных упражнений;</w:t>
      </w:r>
    </w:p>
    <w:p w:rsidR="00AD6D97" w:rsidRPr="000612D3" w:rsidRDefault="00AD6D97"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sidRPr="000612D3">
        <w:rPr>
          <w:rStyle w:val="af7"/>
          <w:rFonts w:ascii="Times New Roman" w:hAnsi="Times New Roman"/>
          <w:color w:val="000000"/>
          <w:kern w:val="22"/>
          <w:sz w:val="24"/>
          <w:szCs w:val="24"/>
        </w:rPr>
        <w:t xml:space="preserve"> звуки во время пения;</w:t>
      </w:r>
    </w:p>
    <w:p w:rsidR="00777D70" w:rsidRPr="000612D3" w:rsidRDefault="00777D70" w:rsidP="004543C8">
      <w:pPr>
        <w:pStyle w:val="ad"/>
        <w:spacing w:after="0" w:line="360" w:lineRule="auto"/>
        <w:ind w:right="20" w:firstLine="709"/>
        <w:jc w:val="both"/>
        <w:rPr>
          <w:rStyle w:val="af7"/>
          <w:rFonts w:ascii="Times New Roman" w:hAnsi="Times New Roman"/>
          <w:color w:val="000000"/>
          <w:kern w:val="22"/>
          <w:sz w:val="24"/>
          <w:szCs w:val="24"/>
        </w:rPr>
      </w:pPr>
      <w:r w:rsidRPr="000612D3">
        <w:rPr>
          <w:rStyle w:val="af7"/>
          <w:rFonts w:ascii="Times New Roman" w:hAnsi="Times New Roman"/>
          <w:color w:val="000000"/>
          <w:kern w:val="22"/>
          <w:sz w:val="24"/>
          <w:szCs w:val="24"/>
        </w:rPr>
        <w:t>- совершенствование словарного запаса и грамматического строя речи.</w:t>
      </w:r>
    </w:p>
    <w:p w:rsidR="00C766D1" w:rsidRPr="000612D3" w:rsidRDefault="00C766D1" w:rsidP="004543C8">
      <w:pPr>
        <w:pStyle w:val="ad"/>
        <w:spacing w:after="0" w:line="360" w:lineRule="auto"/>
        <w:ind w:right="20" w:firstLine="709"/>
        <w:jc w:val="both"/>
        <w:rPr>
          <w:rStyle w:val="af7"/>
          <w:rFonts w:ascii="Times New Roman" w:hAnsi="Times New Roman"/>
          <w:color w:val="000000"/>
          <w:kern w:val="22"/>
          <w:sz w:val="24"/>
          <w:szCs w:val="24"/>
        </w:rPr>
      </w:pPr>
    </w:p>
    <w:p w:rsidR="0072386C" w:rsidRPr="00ED7F97" w:rsidRDefault="001F10FA" w:rsidP="004543C8">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Коррекционный курс «Развитие речи» тесно связан с учебными предметами области «Филология» и ставит своей целью поэ</w:t>
      </w:r>
      <w:r w:rsidRPr="000612D3">
        <w:rPr>
          <w:rFonts w:ascii="Times New Roman" w:hAnsi="Times New Roman" w:cs="Times New Roman"/>
          <w:sz w:val="24"/>
          <w:szCs w:val="24"/>
        </w:rPr>
        <w:softHyphen/>
        <w:t>тапное формирование речевой деятельности обучающихся во всех аспектах.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 Система занятий по развитию речи направлена на овладение обучающимися с ТНР способами и средствами рече</w:t>
      </w:r>
      <w:r w:rsidRPr="000612D3">
        <w:rPr>
          <w:rFonts w:ascii="Times New Roman" w:hAnsi="Times New Roman" w:cs="Times New Roman"/>
          <w:sz w:val="24"/>
          <w:szCs w:val="24"/>
        </w:rPr>
        <w:softHyphen/>
        <w:t>вой деятельности, формирование языковых обобщений, правильное использование языковых средств в процессе общения, учебной дея</w:t>
      </w:r>
      <w:r w:rsidRPr="000612D3">
        <w:rPr>
          <w:rFonts w:ascii="Times New Roman" w:hAnsi="Times New Roman" w:cs="Times New Roman"/>
          <w:sz w:val="24"/>
          <w:szCs w:val="24"/>
        </w:rPr>
        <w:softHyphen/>
        <w:t>тельности.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Реализация этой цели осуществляется в процессе решения следующих </w:t>
      </w:r>
      <w:r w:rsidRPr="000612D3">
        <w:rPr>
          <w:rFonts w:ascii="Times New Roman" w:hAnsi="Times New Roman" w:cs="Times New Roman"/>
          <w:b/>
          <w:sz w:val="24"/>
          <w:szCs w:val="24"/>
        </w:rPr>
        <w:t>задач</w:t>
      </w:r>
      <w:r w:rsidRPr="000612D3">
        <w:rPr>
          <w:rFonts w:ascii="Times New Roman" w:hAnsi="Times New Roman" w:cs="Times New Roman"/>
          <w:sz w:val="24"/>
          <w:szCs w:val="24"/>
        </w:rPr>
        <w:t>:</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формирование, развитие и обогащение лексического строя речи;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практическое овладение основными</w:t>
      </w:r>
      <w:r w:rsidR="00C721C6" w:rsidRPr="000612D3">
        <w:rPr>
          <w:rFonts w:ascii="Times New Roman" w:hAnsi="Times New Roman" w:cs="Times New Roman"/>
          <w:sz w:val="24"/>
          <w:szCs w:val="24"/>
        </w:rPr>
        <w:t xml:space="preserve"> морфологическими</w:t>
      </w:r>
      <w:r w:rsidRPr="000612D3">
        <w:rPr>
          <w:rFonts w:ascii="Times New Roman" w:hAnsi="Times New Roman" w:cs="Times New Roman"/>
          <w:sz w:val="24"/>
          <w:szCs w:val="24"/>
        </w:rPr>
        <w:t xml:space="preserve"> закономерностями грамматического строя речи;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практическое овладение моделями различных синтаксических конструкций предложений;</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lastRenderedPageBreak/>
        <w:t xml:space="preserve">Задачи реализации коррекционного курса «Развитие речи» конкретизируются для обучающихся с ТНР на </w:t>
      </w:r>
      <w:r w:rsidRPr="000612D3">
        <w:rPr>
          <w:rFonts w:ascii="Times New Roman" w:hAnsi="Times New Roman" w:cs="Times New Roman"/>
          <w:sz w:val="24"/>
          <w:szCs w:val="24"/>
          <w:lang w:val="en-US"/>
        </w:rPr>
        <w:t>I</w:t>
      </w:r>
      <w:r w:rsidRPr="000612D3">
        <w:rPr>
          <w:rFonts w:ascii="Times New Roman" w:hAnsi="Times New Roman" w:cs="Times New Roman"/>
          <w:sz w:val="24"/>
          <w:szCs w:val="24"/>
        </w:rPr>
        <w:t xml:space="preserve"> и </w:t>
      </w:r>
      <w:r w:rsidRPr="000612D3">
        <w:rPr>
          <w:rFonts w:ascii="Times New Roman" w:hAnsi="Times New Roman" w:cs="Times New Roman"/>
          <w:sz w:val="24"/>
          <w:szCs w:val="24"/>
          <w:lang w:val="en-US"/>
        </w:rPr>
        <w:t>II</w:t>
      </w:r>
      <w:r w:rsidRPr="000612D3">
        <w:rPr>
          <w:rFonts w:ascii="Times New Roman" w:hAnsi="Times New Roman" w:cs="Times New Roman"/>
          <w:sz w:val="24"/>
          <w:szCs w:val="24"/>
        </w:rPr>
        <w:t xml:space="preserve"> отделениях.</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sidRPr="000612D3">
        <w:rPr>
          <w:rFonts w:ascii="Times New Roman" w:hAnsi="Times New Roman" w:cs="Times New Roman"/>
          <w:sz w:val="24"/>
          <w:szCs w:val="24"/>
        </w:rPr>
        <w:t>еализации содержания коррекционных</w:t>
      </w:r>
      <w:r w:rsidRPr="000612D3">
        <w:rPr>
          <w:rFonts w:ascii="Times New Roman" w:hAnsi="Times New Roman" w:cs="Times New Roman"/>
          <w:sz w:val="24"/>
          <w:szCs w:val="24"/>
        </w:rPr>
        <w:t xml:space="preserve"> курсов, так и содержания учебных предметов.</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 то же время развитие речи я</w:t>
      </w:r>
      <w:r w:rsidR="002E2DEF" w:rsidRPr="000612D3">
        <w:rPr>
          <w:rFonts w:ascii="Times New Roman" w:hAnsi="Times New Roman" w:cs="Times New Roman"/>
          <w:sz w:val="24"/>
          <w:szCs w:val="24"/>
        </w:rPr>
        <w:t>вляется самостоятельным коррекционным</w:t>
      </w:r>
      <w:r w:rsidRPr="000612D3">
        <w:rPr>
          <w:rFonts w:ascii="Times New Roman" w:hAnsi="Times New Roman" w:cs="Times New Roman"/>
          <w:sz w:val="24"/>
          <w:szCs w:val="24"/>
        </w:rPr>
        <w:t xml:space="preserve"> курсом, что обусловливает его сложную структурную организацию.</w:t>
      </w:r>
    </w:p>
    <w:p w:rsidR="00A12D82" w:rsidRPr="000612D3" w:rsidRDefault="00777D70"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Лексический материал группируется по тематическим концентрам,</w:t>
      </w:r>
      <w:r w:rsidR="009A4CFA" w:rsidRPr="000612D3">
        <w:rPr>
          <w:rFonts w:ascii="Times New Roman" w:hAnsi="Times New Roman" w:cs="Times New Roman"/>
          <w:sz w:val="24"/>
          <w:szCs w:val="24"/>
        </w:rPr>
        <w:t xml:space="preserve"> грамматический – по типовым структурам, способствующим обра</w:t>
      </w:r>
      <w:r w:rsidR="00903D7A" w:rsidRPr="000612D3">
        <w:rPr>
          <w:rFonts w:ascii="Times New Roman" w:hAnsi="Times New Roman" w:cs="Times New Roman"/>
          <w:sz w:val="24"/>
          <w:szCs w:val="24"/>
        </w:rPr>
        <w:t>зованию у обучающихся речевых стереоти</w:t>
      </w:r>
      <w:r w:rsidR="00A12D82" w:rsidRPr="000612D3">
        <w:rPr>
          <w:rFonts w:ascii="Times New Roman" w:hAnsi="Times New Roman" w:cs="Times New Roman"/>
          <w:sz w:val="24"/>
          <w:szCs w:val="24"/>
        </w:rPr>
        <w:t>пов, что позволяет использовать</w:t>
      </w:r>
      <w:r w:rsidR="00903D7A" w:rsidRPr="000612D3">
        <w:rPr>
          <w:rFonts w:ascii="Times New Roman" w:hAnsi="Times New Roman" w:cs="Times New Roman"/>
          <w:sz w:val="24"/>
          <w:szCs w:val="24"/>
        </w:rPr>
        <w:t xml:space="preserve"> обучающимися языка как средства общения при решении коммуникативных задач. </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Программа по развитию речи состоит из следующих разделов: «Работа над словом», «Работа над предложением», «Работа над связ</w:t>
      </w:r>
      <w:r w:rsidRPr="000612D3">
        <w:rPr>
          <w:rFonts w:ascii="Times New Roman" w:hAnsi="Times New Roman" w:cs="Times New Roman"/>
          <w:sz w:val="24"/>
          <w:szCs w:val="24"/>
        </w:rPr>
        <w:softHyphen/>
        <w:t>ной речью».</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lastRenderedPageBreak/>
        <w:t>Работа над всеми разделами ведется параллель</w:t>
      </w:r>
      <w:r w:rsidRPr="000612D3">
        <w:rPr>
          <w:rFonts w:ascii="Times New Roman" w:hAnsi="Times New Roman" w:cs="Times New Roman"/>
          <w:sz w:val="24"/>
          <w:szCs w:val="24"/>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b/>
          <w:bCs/>
          <w:i/>
          <w:kern w:val="28"/>
          <w:sz w:val="24"/>
          <w:szCs w:val="24"/>
        </w:rPr>
        <w:t>Работа над словом.</w:t>
      </w:r>
      <w:r w:rsidRPr="000612D3">
        <w:rPr>
          <w:rFonts w:ascii="Times New Roman" w:hAnsi="Times New Roman" w:cs="Times New Roman"/>
          <w:sz w:val="24"/>
          <w:szCs w:val="24"/>
        </w:rPr>
        <w:t xml:space="preserve"> Раздел призван решать следующие задачи: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формирование понимания слов, обозначающих предметы, признаки, качества предметов, действия; </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обогащение и развитие словарного запаса обучающихся</w:t>
      </w:r>
      <w:r w:rsidR="00CF2039" w:rsidRPr="000612D3">
        <w:rPr>
          <w:rFonts w:ascii="Times New Roman" w:hAnsi="Times New Roman" w:cs="Times New Roman"/>
          <w:sz w:val="24"/>
          <w:szCs w:val="24"/>
        </w:rPr>
        <w:t xml:space="preserve"> как путем на</w:t>
      </w:r>
      <w:r w:rsidRPr="000612D3">
        <w:rPr>
          <w:rFonts w:ascii="Times New Roman" w:hAnsi="Times New Roman" w:cs="Times New Roman"/>
          <w:sz w:val="24"/>
          <w:szCs w:val="24"/>
        </w:rPr>
        <w:t>копления новых слов, так и за счет развития умения пользоваться различными способами словообразования;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формирование представлений об обобщенном лексико-грамматическом значении слова;</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уточнение значений слов; </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развитие лексической системности; </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расширение и закрепление связей слова с другими словами;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обучение правильному употреблению слов различных морфологических</w:t>
      </w:r>
      <w:r w:rsidR="005040D8" w:rsidRPr="000612D3">
        <w:rPr>
          <w:rFonts w:ascii="Times New Roman" w:hAnsi="Times New Roman" w:cs="Times New Roman"/>
          <w:sz w:val="24"/>
          <w:szCs w:val="24"/>
        </w:rPr>
        <w:t xml:space="preserve"> </w:t>
      </w:r>
      <w:r w:rsidRPr="000612D3">
        <w:rPr>
          <w:rFonts w:ascii="Times New Roman" w:hAnsi="Times New Roman" w:cs="Times New Roman"/>
          <w:sz w:val="24"/>
          <w:szCs w:val="24"/>
        </w:rPr>
        <w:t>категорий в самостоятельной речи.</w:t>
      </w:r>
    </w:p>
    <w:p w:rsidR="009910B7" w:rsidRPr="000612D3" w:rsidRDefault="009910B7"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sidRPr="000612D3">
        <w:rPr>
          <w:rFonts w:ascii="Times New Roman" w:hAnsi="Times New Roman" w:cs="Times New Roman"/>
          <w:sz w:val="24"/>
          <w:szCs w:val="24"/>
        </w:rPr>
        <w:t>ся</w:t>
      </w:r>
      <w:r w:rsidRPr="000612D3">
        <w:rPr>
          <w:rFonts w:ascii="Times New Roman" w:hAnsi="Times New Roman" w:cs="Times New Roman"/>
          <w:sz w:val="24"/>
          <w:szCs w:val="24"/>
        </w:rPr>
        <w:t xml:space="preserve"> языка как средства общения. Лексический материал группируется по тематическим концентрам</w:t>
      </w:r>
      <w:r w:rsidR="00A953D6" w:rsidRPr="000612D3">
        <w:rPr>
          <w:rFonts w:ascii="Times New Roman" w:hAnsi="Times New Roman" w:cs="Times New Roman"/>
          <w:sz w:val="24"/>
          <w:szCs w:val="24"/>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sidRPr="000612D3">
        <w:rPr>
          <w:rFonts w:ascii="Times New Roman" w:hAnsi="Times New Roman" w:cs="Times New Roman"/>
          <w:sz w:val="24"/>
          <w:szCs w:val="24"/>
        </w:rPr>
        <w:t xml:space="preserve"> вы</w:t>
      </w:r>
      <w:r w:rsidR="00A953D6" w:rsidRPr="000612D3">
        <w:rPr>
          <w:rFonts w:ascii="Times New Roman" w:hAnsi="Times New Roman" w:cs="Times New Roman"/>
          <w:sz w:val="24"/>
          <w:szCs w:val="24"/>
        </w:rPr>
        <w:t>бирать слова</w:t>
      </w:r>
      <w:r w:rsidR="00610394" w:rsidRPr="000612D3">
        <w:rPr>
          <w:rFonts w:ascii="Times New Roman" w:hAnsi="Times New Roman" w:cs="Times New Roman"/>
          <w:sz w:val="24"/>
          <w:szCs w:val="24"/>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sidRPr="000612D3">
        <w:rPr>
          <w:rFonts w:ascii="Times New Roman" w:hAnsi="Times New Roman" w:cs="Times New Roman"/>
          <w:sz w:val="24"/>
          <w:szCs w:val="24"/>
        </w:rPr>
        <w:t xml:space="preserve"> обучающиеся не могут овладеть структурой различного типа предложений и связной речью. Изучаемые лексические средства языка 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Развитие словаря осуществляется в тесной связи с развитием познавательной деятельности обучающихся на основе ознакомле</w:t>
      </w:r>
      <w:r w:rsidRPr="000612D3">
        <w:rPr>
          <w:rFonts w:ascii="Times New Roman" w:hAnsi="Times New Roman" w:cs="Times New Roman"/>
          <w:sz w:val="24"/>
          <w:szCs w:val="24"/>
        </w:rPr>
        <w:softHyphen/>
        <w:t>ния с предметами и явлениями окружающей действительности, уг</w:t>
      </w:r>
      <w:r w:rsidRPr="000612D3">
        <w:rPr>
          <w:rFonts w:ascii="Times New Roman" w:hAnsi="Times New Roman" w:cs="Times New Roman"/>
          <w:sz w:val="24"/>
          <w:szCs w:val="24"/>
        </w:rPr>
        <w:softHyphen/>
        <w:t>лубления и обобщения знаний о них. Обучающиеся должны уметь вы</w:t>
      </w:r>
      <w:r w:rsidRPr="000612D3">
        <w:rPr>
          <w:rFonts w:ascii="Times New Roman" w:hAnsi="Times New Roman" w:cs="Times New Roman"/>
          <w:sz w:val="24"/>
          <w:szCs w:val="24"/>
        </w:rPr>
        <w:softHyphen/>
        <w:t>делять существенные признаки предметов и явлений, вскрывать связи и отношения между ними и выражать их в речи.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lastRenderedPageBreak/>
        <w:t>В процессе усвоения значения слова вначале уточняется его кон</w:t>
      </w:r>
      <w:r w:rsidRPr="000612D3">
        <w:rPr>
          <w:rFonts w:ascii="Times New Roman" w:hAnsi="Times New Roman" w:cs="Times New Roman"/>
          <w:sz w:val="24"/>
          <w:szCs w:val="24"/>
        </w:rPr>
        <w:softHyphen/>
        <w:t>кретное значение (денотативный компонент — связь с конкретны</w:t>
      </w:r>
      <w:r w:rsidRPr="000612D3">
        <w:rPr>
          <w:rFonts w:ascii="Times New Roman" w:hAnsi="Times New Roman" w:cs="Times New Roman"/>
          <w:sz w:val="24"/>
          <w:szCs w:val="24"/>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0612D3">
        <w:rPr>
          <w:rFonts w:ascii="Times New Roman" w:hAnsi="Times New Roman" w:cs="Times New Roman"/>
          <w:sz w:val="24"/>
          <w:szCs w:val="24"/>
        </w:rPr>
        <w:softHyphen/>
        <w:t>чения обобщающих слов производится параллельно с дифференциа</w:t>
      </w:r>
      <w:r w:rsidRPr="000612D3">
        <w:rPr>
          <w:rFonts w:ascii="Times New Roman" w:hAnsi="Times New Roman" w:cs="Times New Roman"/>
          <w:sz w:val="24"/>
          <w:szCs w:val="24"/>
        </w:rPr>
        <w:softHyphen/>
        <w:t>цией слов, относящихся к этому обобщающему поня</w:t>
      </w:r>
      <w:r w:rsidRPr="000612D3">
        <w:rPr>
          <w:rFonts w:ascii="Times New Roman" w:hAnsi="Times New Roman" w:cs="Times New Roman"/>
          <w:sz w:val="24"/>
          <w:szCs w:val="24"/>
        </w:rPr>
        <w:softHyphen/>
        <w:t>тию (</w:t>
      </w:r>
      <w:r w:rsidRPr="000612D3">
        <w:rPr>
          <w:rFonts w:ascii="Times New Roman" w:hAnsi="Times New Roman" w:cs="Times New Roman"/>
          <w:i/>
          <w:iCs/>
          <w:sz w:val="24"/>
          <w:szCs w:val="24"/>
        </w:rPr>
        <w:t>посуда — тарелка, чашка, нож, вилка, кастрюля</w:t>
      </w:r>
      <w:r w:rsidRPr="000612D3">
        <w:rPr>
          <w:rFonts w:ascii="Times New Roman" w:hAnsi="Times New Roman" w:cs="Times New Roman"/>
          <w:sz w:val="24"/>
          <w:szCs w:val="24"/>
        </w:rPr>
        <w:t xml:space="preserve"> и т. д. —</w:t>
      </w:r>
      <w:r w:rsidRPr="000612D3">
        <w:rPr>
          <w:rFonts w:ascii="Times New Roman" w:hAnsi="Times New Roman" w:cs="Times New Roman"/>
          <w:i/>
          <w:iCs/>
          <w:sz w:val="24"/>
          <w:szCs w:val="24"/>
        </w:rPr>
        <w:t xml:space="preserve"> ку</w:t>
      </w:r>
      <w:r w:rsidRPr="000612D3">
        <w:rPr>
          <w:rFonts w:ascii="Times New Roman" w:hAnsi="Times New Roman" w:cs="Times New Roman"/>
          <w:i/>
          <w:iCs/>
          <w:sz w:val="24"/>
          <w:szCs w:val="24"/>
        </w:rPr>
        <w:softHyphen/>
        <w:t>хонная, столовая, чайная</w:t>
      </w:r>
      <w:r w:rsidRPr="000612D3">
        <w:rPr>
          <w:rFonts w:ascii="Times New Roman" w:hAnsi="Times New Roman" w:cs="Times New Roman"/>
          <w:sz w:val="24"/>
          <w:szCs w:val="24"/>
        </w:rPr>
        <w:t>), определяется сходство и различие в значении этих слов.</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0612D3">
        <w:rPr>
          <w:rFonts w:ascii="Times New Roman" w:hAnsi="Times New Roman" w:cs="Times New Roman"/>
          <w:sz w:val="24"/>
          <w:szCs w:val="24"/>
        </w:rPr>
        <w:softHyphen/>
        <w:t>мантически близких).</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Обучающиеся учатся группировать слова по различным лексико- семантическим признакам (родовидовы</w:t>
      </w:r>
      <w:r w:rsidR="004E6364" w:rsidRPr="000612D3">
        <w:rPr>
          <w:rFonts w:ascii="Times New Roman" w:hAnsi="Times New Roman" w:cs="Times New Roman"/>
          <w:sz w:val="24"/>
          <w:szCs w:val="24"/>
        </w:rPr>
        <w:t>м отношениям, отношени</w:t>
      </w:r>
      <w:r w:rsidR="004E6364" w:rsidRPr="000612D3">
        <w:rPr>
          <w:rFonts w:ascii="Times New Roman" w:hAnsi="Times New Roman" w:cs="Times New Roman"/>
          <w:sz w:val="24"/>
          <w:szCs w:val="24"/>
        </w:rPr>
        <w:softHyphen/>
        <w:t>ям часть-</w:t>
      </w:r>
      <w:r w:rsidRPr="000612D3">
        <w:rPr>
          <w:rFonts w:ascii="Times New Roman" w:hAnsi="Times New Roman" w:cs="Times New Roman"/>
          <w:sz w:val="24"/>
          <w:szCs w:val="24"/>
        </w:rPr>
        <w:t>целое, по сходству или противоположности значений и т. д.), учатся находить и правильно использовать в речи антонимы и синонимы.</w:t>
      </w:r>
    </w:p>
    <w:p w:rsidR="0072386C" w:rsidRPr="000612D3" w:rsidRDefault="0072386C" w:rsidP="004543C8">
      <w:pPr>
        <w:shd w:val="clear" w:color="auto" w:fill="FFFFFF"/>
        <w:spacing w:after="0" w:line="360" w:lineRule="auto"/>
        <w:ind w:firstLine="709"/>
        <w:jc w:val="both"/>
        <w:rPr>
          <w:rFonts w:ascii="Times New Roman" w:hAnsi="Times New Roman" w:cs="Times New Roman"/>
          <w:b/>
          <w:bCs/>
          <w:sz w:val="24"/>
          <w:szCs w:val="24"/>
        </w:rPr>
      </w:pPr>
      <w:r w:rsidRPr="000612D3">
        <w:rPr>
          <w:rFonts w:ascii="Times New Roman" w:hAnsi="Times New Roman" w:cs="Times New Roman"/>
          <w:sz w:val="24"/>
          <w:szCs w:val="24"/>
        </w:rPr>
        <w:t>Обогащение словаря проводится и путем усвоения слов, выра</w:t>
      </w:r>
      <w:r w:rsidRPr="000612D3">
        <w:rPr>
          <w:rFonts w:ascii="Times New Roman" w:hAnsi="Times New Roman" w:cs="Times New Roman"/>
          <w:sz w:val="24"/>
          <w:szCs w:val="24"/>
        </w:rPr>
        <w:softHyphen/>
        <w:t>жающих определенную синтаксическую роль в речи, но не имею</w:t>
      </w:r>
      <w:r w:rsidRPr="000612D3">
        <w:rPr>
          <w:rFonts w:ascii="Times New Roman" w:hAnsi="Times New Roman" w:cs="Times New Roman"/>
          <w:sz w:val="24"/>
          <w:szCs w:val="24"/>
        </w:rPr>
        <w:softHyphen/>
        <w:t>щих лексического значения (союзы, междо</w:t>
      </w:r>
      <w:r w:rsidRPr="000612D3">
        <w:rPr>
          <w:rFonts w:ascii="Times New Roman" w:hAnsi="Times New Roman" w:cs="Times New Roman"/>
          <w:sz w:val="24"/>
          <w:szCs w:val="24"/>
        </w:rPr>
        <w:softHyphen/>
        <w:t>метия). Развитие словаря осуществляется также через ознакомление обучающихся с различными способами словообразования. У обучающихся фор</w:t>
      </w:r>
      <w:r w:rsidRPr="000612D3">
        <w:rPr>
          <w:rFonts w:ascii="Times New Roman" w:hAnsi="Times New Roman" w:cs="Times New Roman"/>
          <w:sz w:val="24"/>
          <w:szCs w:val="24"/>
        </w:rPr>
        <w:softHyphen/>
        <w:t>мируется способность выделять и сравнивать различные морфемы в словах.</w:t>
      </w:r>
      <w:r w:rsidRPr="000612D3">
        <w:rPr>
          <w:rFonts w:ascii="Times New Roman" w:hAnsi="Times New Roman" w:cs="Times New Roman"/>
          <w:b/>
          <w:bCs/>
          <w:sz w:val="24"/>
          <w:szCs w:val="24"/>
        </w:rPr>
        <w:t xml:space="preserve"> </w:t>
      </w:r>
      <w:r w:rsidRPr="000612D3">
        <w:rPr>
          <w:rFonts w:ascii="Times New Roman" w:hAnsi="Times New Roman" w:cs="Times New Roman"/>
          <w:bCs/>
          <w:sz w:val="24"/>
          <w:szCs w:val="24"/>
        </w:rPr>
        <w:t>В</w:t>
      </w:r>
      <w:r w:rsidRPr="000612D3">
        <w:rPr>
          <w:rFonts w:ascii="Times New Roman" w:hAnsi="Times New Roman" w:cs="Times New Roman"/>
          <w:sz w:val="24"/>
          <w:szCs w:val="24"/>
        </w:rPr>
        <w:t xml:space="preserve"> процессе усвоения словообразования рекомендуется сле</w:t>
      </w:r>
      <w:r w:rsidRPr="000612D3">
        <w:rPr>
          <w:rFonts w:ascii="Times New Roman" w:hAnsi="Times New Roman" w:cs="Times New Roman"/>
          <w:sz w:val="24"/>
          <w:szCs w:val="24"/>
        </w:rPr>
        <w:softHyphen/>
        <w:t>дующий порядок работы: уточнение значения слова, от которого будет образовано новое слово, сопоставление по значению двух слов, вы</w:t>
      </w:r>
      <w:r w:rsidRPr="000612D3">
        <w:rPr>
          <w:rFonts w:ascii="Times New Roman" w:hAnsi="Times New Roman" w:cs="Times New Roman"/>
          <w:sz w:val="24"/>
          <w:szCs w:val="24"/>
        </w:rPr>
        <w:softHyphen/>
        <w:t>деление общих и различных элементов в словах, уточнение обобщен</w:t>
      </w:r>
      <w:r w:rsidRPr="000612D3">
        <w:rPr>
          <w:rFonts w:ascii="Times New Roman" w:hAnsi="Times New Roman" w:cs="Times New Roman"/>
          <w:sz w:val="24"/>
          <w:szCs w:val="24"/>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одинаковой некорневой морфемой. Обучающиеся знакомятся с многозначностью отдельных приставок. При образо</w:t>
      </w:r>
      <w:r w:rsidRPr="000612D3">
        <w:rPr>
          <w:rFonts w:ascii="Times New Roman" w:hAnsi="Times New Roman" w:cs="Times New Roman"/>
          <w:sz w:val="24"/>
          <w:szCs w:val="24"/>
        </w:rPr>
        <w:softHyphen/>
        <w:t>вании новых слов с помощью суффиксов следует обучать учащихся улавливать общий признак, обозначаемый этими суффиксами (на</w:t>
      </w:r>
      <w:r w:rsidRPr="000612D3">
        <w:rPr>
          <w:rFonts w:ascii="Times New Roman" w:hAnsi="Times New Roman" w:cs="Times New Roman"/>
          <w:sz w:val="24"/>
          <w:szCs w:val="24"/>
        </w:rPr>
        <w:softHyphen/>
        <w:t>пример, обозначение лиц по роду их деятельности, профессии при помощи суффиксов</w:t>
      </w:r>
      <w:r w:rsidRPr="000612D3">
        <w:rPr>
          <w:rFonts w:ascii="Times New Roman" w:hAnsi="Times New Roman" w:cs="Times New Roman"/>
          <w:b/>
          <w:bCs/>
          <w:sz w:val="24"/>
          <w:szCs w:val="24"/>
        </w:rPr>
        <w:t xml:space="preserve"> (-щик, -чик, -ист, -</w:t>
      </w:r>
      <w:r w:rsidR="004E6364" w:rsidRPr="000612D3">
        <w:rPr>
          <w:rFonts w:ascii="Times New Roman" w:hAnsi="Times New Roman" w:cs="Times New Roman"/>
          <w:b/>
          <w:bCs/>
          <w:sz w:val="24"/>
          <w:szCs w:val="24"/>
        </w:rPr>
        <w:t xml:space="preserve">тель, </w:t>
      </w:r>
      <w:r w:rsidRPr="000612D3">
        <w:rPr>
          <w:rFonts w:ascii="Times New Roman" w:hAnsi="Times New Roman" w:cs="Times New Roman"/>
          <w:b/>
          <w:bCs/>
          <w:sz w:val="24"/>
          <w:szCs w:val="24"/>
        </w:rPr>
        <w:t xml:space="preserve">-арь). </w:t>
      </w:r>
      <w:r w:rsidRPr="000612D3">
        <w:rPr>
          <w:rFonts w:ascii="Times New Roman" w:hAnsi="Times New Roman" w:cs="Times New Roman"/>
          <w:bCs/>
          <w:sz w:val="24"/>
          <w:szCs w:val="24"/>
        </w:rPr>
        <w:t>В</w:t>
      </w:r>
      <w:r w:rsidRPr="000612D3">
        <w:rPr>
          <w:rFonts w:ascii="Times New Roman" w:hAnsi="Times New Roman" w:cs="Times New Roman"/>
          <w:sz w:val="24"/>
          <w:szCs w:val="24"/>
        </w:rPr>
        <w:t xml:space="preserve"> дальнейшем в речь вводятся слова, образованные при помощи приставок и суф</w:t>
      </w:r>
      <w:r w:rsidRPr="000612D3">
        <w:rPr>
          <w:rFonts w:ascii="Times New Roman" w:hAnsi="Times New Roman" w:cs="Times New Roman"/>
          <w:sz w:val="24"/>
          <w:szCs w:val="24"/>
        </w:rPr>
        <w:softHyphen/>
        <w:t>фиксов одновременно.</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Для закрепления слова в речи и активного его использования обучающимися необходимо создавать на уроках условия для частого употребления слова в составе различных словосочетаний и предложе</w:t>
      </w:r>
      <w:r w:rsidRPr="000612D3">
        <w:rPr>
          <w:rFonts w:ascii="Times New Roman" w:hAnsi="Times New Roman" w:cs="Times New Roman"/>
          <w:sz w:val="24"/>
          <w:szCs w:val="24"/>
        </w:rPr>
        <w:softHyphen/>
        <w:t>ний. Желательно, чтобы обучающиеся самостоятельно включали отра</w:t>
      </w:r>
      <w:r w:rsidRPr="000612D3">
        <w:rPr>
          <w:rFonts w:ascii="Times New Roman" w:hAnsi="Times New Roman" w:cs="Times New Roman"/>
          <w:sz w:val="24"/>
          <w:szCs w:val="24"/>
        </w:rPr>
        <w:softHyphen/>
        <w:t>ботанные слова в спонтанную речь.</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На уроках развития речи обучающиеся уточняют значения родст</w:t>
      </w:r>
      <w:r w:rsidRPr="000612D3">
        <w:rPr>
          <w:rFonts w:ascii="Times New Roman" w:hAnsi="Times New Roman" w:cs="Times New Roman"/>
          <w:sz w:val="24"/>
          <w:szCs w:val="24"/>
        </w:rPr>
        <w:softHyphen/>
        <w:t>венных слов, закрепляют их точное использование в речи.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lastRenderedPageBreak/>
        <w:t>Основное внимание в словарной работе следует уделять лекси</w:t>
      </w:r>
      <w:r w:rsidRPr="000612D3">
        <w:rPr>
          <w:rFonts w:ascii="Times New Roman" w:hAnsi="Times New Roman" w:cs="Times New Roman"/>
          <w:sz w:val="24"/>
          <w:szCs w:val="24"/>
        </w:rPr>
        <w:softHyphen/>
        <w:t>ческим упражнениям. Упражнения должны носить характер прак</w:t>
      </w:r>
      <w:r w:rsidRPr="000612D3">
        <w:rPr>
          <w:rFonts w:ascii="Times New Roman" w:hAnsi="Times New Roman" w:cs="Times New Roman"/>
          <w:sz w:val="24"/>
          <w:szCs w:val="24"/>
        </w:rPr>
        <w:softHyphen/>
        <w:t>тической речевой деятельности, включать наблюдения и анализ лексики, закреплять навык точного употребления слов в речи. Теоретичес</w:t>
      </w:r>
      <w:r w:rsidRPr="000612D3">
        <w:rPr>
          <w:rFonts w:ascii="Times New Roman" w:hAnsi="Times New Roman" w:cs="Times New Roman"/>
          <w:sz w:val="24"/>
          <w:szCs w:val="24"/>
        </w:rPr>
        <w:softHyphen/>
        <w:t>кие сведения по лексике обучающимся не сообщаются. Слова отбира</w:t>
      </w:r>
      <w:r w:rsidRPr="000612D3">
        <w:rPr>
          <w:rFonts w:ascii="Times New Roman" w:hAnsi="Times New Roman" w:cs="Times New Roman"/>
          <w:sz w:val="24"/>
          <w:szCs w:val="24"/>
        </w:rPr>
        <w:softHyphen/>
        <w:t>ются в соответствии с темой урока и включаются в тематический словарь, который усложняется от класса к классу. Особое внима</w:t>
      </w:r>
      <w:r w:rsidRPr="000612D3">
        <w:rPr>
          <w:rFonts w:ascii="Times New Roman" w:hAnsi="Times New Roman" w:cs="Times New Roman"/>
          <w:sz w:val="24"/>
          <w:szCs w:val="24"/>
        </w:rPr>
        <w:softHyphen/>
        <w:t>ние уделяется усвоению глаголов, являющихся основой формиро</w:t>
      </w:r>
      <w:r w:rsidRPr="000612D3">
        <w:rPr>
          <w:rFonts w:ascii="Times New Roman" w:hAnsi="Times New Roman" w:cs="Times New Roman"/>
          <w:sz w:val="24"/>
          <w:szCs w:val="24"/>
        </w:rPr>
        <w:softHyphen/>
        <w:t>вания структуры предложения.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При усвоении конкретного значения слов используются различ</w:t>
      </w:r>
      <w:r w:rsidRPr="000612D3">
        <w:rPr>
          <w:rFonts w:ascii="Times New Roman" w:hAnsi="Times New Roman" w:cs="Times New Roman"/>
          <w:sz w:val="24"/>
          <w:szCs w:val="24"/>
        </w:rPr>
        <w:softHyphen/>
        <w:t>ные наглядные средства (показ предмета, действия, его изображе</w:t>
      </w:r>
      <w:r w:rsidRPr="000612D3">
        <w:rPr>
          <w:rFonts w:ascii="Times New Roman" w:hAnsi="Times New Roman" w:cs="Times New Roman"/>
          <w:sz w:val="24"/>
          <w:szCs w:val="24"/>
        </w:rPr>
        <w:softHyphen/>
        <w:t>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Одновременно с уточнением лексического значения слова усваи</w:t>
      </w:r>
      <w:r w:rsidRPr="000612D3">
        <w:rPr>
          <w:rFonts w:ascii="Times New Roman" w:hAnsi="Times New Roman" w:cs="Times New Roman"/>
          <w:sz w:val="24"/>
          <w:szCs w:val="24"/>
        </w:rPr>
        <w:softHyphen/>
        <w:t xml:space="preserve">вается его грамматическое значение.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 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w:t>
      </w:r>
      <w:r w:rsidRPr="000612D3">
        <w:rPr>
          <w:rFonts w:ascii="Times New Roman" w:hAnsi="Times New Roman" w:cs="Times New Roman"/>
          <w:sz w:val="24"/>
          <w:szCs w:val="24"/>
        </w:rPr>
        <w:lastRenderedPageBreak/>
        <w:t xml:space="preserve">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Программой предусмотрена работа по развитию грамматических значений форм слов и грам</w:t>
      </w:r>
      <w:r w:rsidRPr="000612D3">
        <w:rPr>
          <w:rFonts w:ascii="Times New Roman" w:hAnsi="Times New Roman" w:cs="Times New Roman"/>
          <w:sz w:val="24"/>
          <w:szCs w:val="24"/>
        </w:rPr>
        <w:softHyphen/>
        <w:t>матического оформления связей слов в предложениях.</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b/>
          <w:bCs/>
          <w:i/>
          <w:kern w:val="28"/>
          <w:sz w:val="24"/>
          <w:szCs w:val="24"/>
        </w:rPr>
        <w:t>Работа над предложением.</w:t>
      </w:r>
      <w:r w:rsidRPr="000612D3">
        <w:rPr>
          <w:rFonts w:ascii="Times New Roman" w:hAnsi="Times New Roman" w:cs="Times New Roman"/>
          <w:sz w:val="24"/>
          <w:szCs w:val="24"/>
        </w:rPr>
        <w:t xml:space="preserve"> Основная задача этого раздела - раз</w:t>
      </w:r>
      <w:r w:rsidRPr="000612D3">
        <w:rPr>
          <w:rFonts w:ascii="Times New Roman" w:hAnsi="Times New Roman" w:cs="Times New Roman"/>
          <w:sz w:val="24"/>
          <w:szCs w:val="24"/>
        </w:rPr>
        <w:softHyphen/>
        <w:t>витие и совершенствование грамматического оформления речи пу</w:t>
      </w:r>
      <w:r w:rsidRPr="000612D3">
        <w:rPr>
          <w:rFonts w:ascii="Times New Roman" w:hAnsi="Times New Roman" w:cs="Times New Roman"/>
          <w:sz w:val="24"/>
          <w:szCs w:val="24"/>
        </w:rPr>
        <w:softHyphen/>
        <w:t>тем овладения словосочетаниями различных типов, связью слов в предложении, мо</w:t>
      </w:r>
      <w:r w:rsidRPr="000612D3">
        <w:rPr>
          <w:rFonts w:ascii="Times New Roman" w:hAnsi="Times New Roman" w:cs="Times New Roman"/>
          <w:sz w:val="24"/>
          <w:szCs w:val="24"/>
        </w:rPr>
        <w:softHyphen/>
        <w:t>делями различных синтаксических конструкций предложения.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 процессе формирования и закрепления навыка построения словосочетаний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Модели (типы) предложений усложняются от класса к классу.</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0612D3">
        <w:rPr>
          <w:rFonts w:ascii="Times New Roman" w:hAnsi="Times New Roman" w:cs="Times New Roman"/>
          <w:sz w:val="24"/>
          <w:szCs w:val="24"/>
        </w:rPr>
        <w:softHyphen/>
        <w:t>таксических) обобщений.</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Формирование различных конструкций предложения осущест</w:t>
      </w:r>
      <w:r w:rsidRPr="000612D3">
        <w:rPr>
          <w:rFonts w:ascii="Times New Roman" w:hAnsi="Times New Roman" w:cs="Times New Roman"/>
          <w:sz w:val="24"/>
          <w:szCs w:val="24"/>
        </w:rPr>
        <w:softHyphen/>
        <w:t>вляется как на основе речевых образцов, так и на основе демон</w:t>
      </w:r>
      <w:r w:rsidRPr="000612D3">
        <w:rPr>
          <w:rFonts w:ascii="Times New Roman" w:hAnsi="Times New Roman" w:cs="Times New Roman"/>
          <w:sz w:val="24"/>
          <w:szCs w:val="24"/>
        </w:rPr>
        <w:softHyphen/>
        <w:t>стрируемого действия, с помощью картинок.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 работе над предложением большое внимание уделяется семантическим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При введении в речь той или иной модели предложения необ</w:t>
      </w:r>
      <w:r w:rsidRPr="000612D3">
        <w:rPr>
          <w:rFonts w:ascii="Times New Roman" w:hAnsi="Times New Roman" w:cs="Times New Roman"/>
          <w:sz w:val="24"/>
          <w:szCs w:val="24"/>
        </w:rPr>
        <w:softHyphen/>
        <w:t>ходимо опираться на внешние схемы, выделяя и обозначая графи</w:t>
      </w:r>
      <w:r w:rsidRPr="000612D3">
        <w:rPr>
          <w:rFonts w:ascii="Times New Roman" w:hAnsi="Times New Roman" w:cs="Times New Roman"/>
          <w:sz w:val="24"/>
          <w:szCs w:val="24"/>
        </w:rPr>
        <w:softHyphen/>
        <w:t>чески его структурные компоненты. Алгоритмизация операций языкового анализа и синтеза позволяет учителю организовывать умственную деятельность обучающихся.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b/>
          <w:bCs/>
          <w:i/>
          <w:kern w:val="28"/>
          <w:sz w:val="24"/>
          <w:szCs w:val="24"/>
        </w:rPr>
        <w:t>Работа над связной речью.</w:t>
      </w:r>
      <w:r w:rsidRPr="000612D3">
        <w:rPr>
          <w:rFonts w:ascii="Times New Roman" w:hAnsi="Times New Roman" w:cs="Times New Roman"/>
          <w:sz w:val="24"/>
          <w:szCs w:val="24"/>
        </w:rPr>
        <w:t xml:space="preserve"> Основные задачи раздела следующие: </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формирование умений анализировать неречевую ситуацию, выявлять причинно-следственные, пространственные, временные и другие семантические отношения;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lastRenderedPageBreak/>
        <w:t>- формирование умений планировать содержание связного собственного высказывания;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формирование умений понимать связные высказывания различной сложности;</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формирование умений самостоятельно выбирать и адекватно использовать язы</w:t>
      </w:r>
      <w:r w:rsidRPr="000612D3">
        <w:rPr>
          <w:rFonts w:ascii="Times New Roman" w:hAnsi="Times New Roman" w:cs="Times New Roman"/>
          <w:sz w:val="24"/>
          <w:szCs w:val="24"/>
        </w:rPr>
        <w:softHyphen/>
        <w:t>ковые средства оформления связного высказывания.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Программой предусматривается овладение разными формами связной речи (диалогическая и монологическая), видами (устная и письмен</w:t>
      </w:r>
      <w:r w:rsidRPr="000612D3">
        <w:rPr>
          <w:rFonts w:ascii="Times New Roman" w:hAnsi="Times New Roman" w:cs="Times New Roman"/>
          <w:sz w:val="24"/>
          <w:szCs w:val="24"/>
        </w:rPr>
        <w:softHyphen/>
        <w:t>ная) и типами или стилями (сообщение, повествование, описание, рассуждение).</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Вначале обучающиеся усваивают диалогическую форму речи, учат</w:t>
      </w:r>
      <w:r w:rsidRPr="000612D3">
        <w:rPr>
          <w:rFonts w:ascii="Times New Roman" w:hAnsi="Times New Roman" w:cs="Times New Roman"/>
          <w:sz w:val="24"/>
          <w:szCs w:val="24"/>
        </w:rPr>
        <w:softHyphen/>
        <w:t>ся составлять диалоги под руководством учителя.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Работа над различными видами и типами связной монологичес</w:t>
      </w:r>
      <w:r w:rsidRPr="000612D3">
        <w:rPr>
          <w:rFonts w:ascii="Times New Roman" w:hAnsi="Times New Roman" w:cs="Times New Roman"/>
          <w:sz w:val="24"/>
          <w:szCs w:val="24"/>
        </w:rPr>
        <w:softHyphen/>
        <w:t>кой речи происходит в определенной последовательности, с учетом психологической структуры этого вида речевой деятельности: осо</w:t>
      </w:r>
      <w:r w:rsidRPr="000612D3">
        <w:rPr>
          <w:rFonts w:ascii="Times New Roman" w:hAnsi="Times New Roman" w:cs="Times New Roman"/>
          <w:sz w:val="24"/>
          <w:szCs w:val="24"/>
        </w:rPr>
        <w:softHyphen/>
        <w:t>знание побудительного мотива к высказыванию, ориентировка в смысловом содержании текста и в языковых средствах выражения этого содержания, создание про</w:t>
      </w:r>
      <w:r w:rsidRPr="000612D3">
        <w:rPr>
          <w:rFonts w:ascii="Times New Roman" w:hAnsi="Times New Roman" w:cs="Times New Roman"/>
          <w:sz w:val="24"/>
          <w:szCs w:val="24"/>
        </w:rPr>
        <w:softHyphen/>
        <w:t>граммы (плана) связного высказывания сначала во внешнем плане (с внешними опорами, схемами), затем про себя, реализация про</w:t>
      </w:r>
      <w:r w:rsidRPr="000612D3">
        <w:rPr>
          <w:rFonts w:ascii="Times New Roman" w:hAnsi="Times New Roman" w:cs="Times New Roman"/>
          <w:sz w:val="24"/>
          <w:szCs w:val="24"/>
        </w:rPr>
        <w:softHyphen/>
        <w:t>граммы (рассказывание).</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0612D3">
        <w:rPr>
          <w:rFonts w:ascii="Times New Roman" w:hAnsi="Times New Roman" w:cs="Times New Roman"/>
          <w:sz w:val="24"/>
          <w:szCs w:val="24"/>
        </w:rPr>
        <w:softHyphen/>
        <w:t>ния устанавливать смысловые связи между отдельными компонен</w:t>
      </w:r>
      <w:r w:rsidRPr="000612D3">
        <w:rPr>
          <w:rFonts w:ascii="Times New Roman" w:hAnsi="Times New Roman" w:cs="Times New Roman"/>
          <w:sz w:val="24"/>
          <w:szCs w:val="24"/>
        </w:rPr>
        <w:softHyphen/>
        <w:t>тами ситуации и располагать эти компоненты в определенной ло</w:t>
      </w:r>
      <w:r w:rsidRPr="000612D3">
        <w:rPr>
          <w:rFonts w:ascii="Times New Roman" w:hAnsi="Times New Roman" w:cs="Times New Roman"/>
          <w:sz w:val="24"/>
          <w:szCs w:val="24"/>
        </w:rPr>
        <w:softHyphen/>
        <w:t>гической последовательности, определяя смысловой план текста, умение удерживать смысловую программу в памяти, а в дальнейшем развертывать ее в процессе порождения связного высказывания.</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 процессе смыслового программирования текста проводится работа с серией сюжетных картинок (раскладывание серий, нахож</w:t>
      </w:r>
      <w:r w:rsidRPr="000612D3">
        <w:rPr>
          <w:rFonts w:ascii="Times New Roman" w:hAnsi="Times New Roman" w:cs="Times New Roman"/>
          <w:sz w:val="24"/>
          <w:szCs w:val="24"/>
        </w:rPr>
        <w:softHyphen/>
        <w:t>дение лишней или «выпавшей» картинки и т.д.); работа с двумя сход</w:t>
      </w:r>
      <w:r w:rsidRPr="000612D3">
        <w:rPr>
          <w:rFonts w:ascii="Times New Roman" w:hAnsi="Times New Roman" w:cs="Times New Roman"/>
          <w:sz w:val="24"/>
          <w:szCs w:val="24"/>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0612D3">
        <w:rPr>
          <w:rFonts w:ascii="Times New Roman" w:hAnsi="Times New Roman" w:cs="Times New Roman"/>
          <w:sz w:val="24"/>
          <w:szCs w:val="24"/>
        </w:rPr>
        <w:softHyphen/>
        <w:t>зуется также работа над соотнесением сюжетных и предметных кар</w:t>
      </w:r>
      <w:r w:rsidRPr="000612D3">
        <w:rPr>
          <w:rFonts w:ascii="Times New Roman" w:hAnsi="Times New Roman" w:cs="Times New Roman"/>
          <w:sz w:val="24"/>
          <w:szCs w:val="24"/>
        </w:rPr>
        <w:softHyphen/>
        <w:t>тинок; по анализу отдельной сюжетной картинки; составлению смысло</w:t>
      </w:r>
      <w:r w:rsidRPr="000612D3">
        <w:rPr>
          <w:rFonts w:ascii="Times New Roman" w:hAnsi="Times New Roman" w:cs="Times New Roman"/>
          <w:sz w:val="24"/>
          <w:szCs w:val="24"/>
        </w:rPr>
        <w:softHyphen/>
        <w:t>вого плана связного высказывания (сначала картинно-графического, затем картинно-вербального, далее вербального).</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Формирование умения оформлять текст с помощью языковых средств включает развитие навыков правильного выбора слов, грам</w:t>
      </w:r>
      <w:r w:rsidRPr="000612D3">
        <w:rPr>
          <w:rFonts w:ascii="Times New Roman" w:hAnsi="Times New Roman" w:cs="Times New Roman"/>
          <w:sz w:val="24"/>
          <w:szCs w:val="24"/>
        </w:rPr>
        <w:softHyphen/>
        <w:t>матического оформления связей между словами в предложении, а также умения использовать специальные лингвистические средст</w:t>
      </w:r>
      <w:r w:rsidRPr="000612D3">
        <w:rPr>
          <w:rFonts w:ascii="Times New Roman" w:hAnsi="Times New Roman" w:cs="Times New Roman"/>
          <w:sz w:val="24"/>
          <w:szCs w:val="24"/>
        </w:rPr>
        <w:softHyphen/>
        <w:t>ва связи между отдельными предложениями текста.</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lastRenderedPageBreak/>
        <w:t>В процессе развития связной речи обучающихся с ТНР не</w:t>
      </w:r>
      <w:r w:rsidRPr="000612D3">
        <w:rPr>
          <w:rFonts w:ascii="Times New Roman" w:hAnsi="Times New Roman" w:cs="Times New Roman"/>
          <w:sz w:val="24"/>
          <w:szCs w:val="24"/>
        </w:rPr>
        <w:softHyphen/>
        <w:t>обходимо учитывать последовательность перехода от ситуативной речи к контекстной. В связи с этим сначала в работе используются серии сюжетных картинок, отдельные сюжет</w:t>
      </w:r>
      <w:r w:rsidRPr="000612D3">
        <w:rPr>
          <w:rFonts w:ascii="Times New Roman" w:hAnsi="Times New Roman" w:cs="Times New Roman"/>
          <w:sz w:val="24"/>
          <w:szCs w:val="24"/>
        </w:rPr>
        <w:softHyphen/>
        <w:t>ные картинки, и в дальнейшем обучающиеся учатся составлять рас</w:t>
      </w:r>
      <w:r w:rsidRPr="000612D3">
        <w:rPr>
          <w:rFonts w:ascii="Times New Roman" w:hAnsi="Times New Roman" w:cs="Times New Roman"/>
          <w:sz w:val="24"/>
          <w:szCs w:val="24"/>
        </w:rPr>
        <w:softHyphen/>
        <w:t>сказы без использования наглядности, по заданной теме.</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Система работы по развитию связной речи должна стро</w:t>
      </w:r>
      <w:r w:rsidRPr="000612D3">
        <w:rPr>
          <w:rFonts w:ascii="Times New Roman" w:hAnsi="Times New Roman" w:cs="Times New Roman"/>
          <w:sz w:val="24"/>
          <w:szCs w:val="24"/>
        </w:rPr>
        <w:softHyphen/>
        <w:t>иться с учетом различной степени самостоятельности обучающихся при планировании текста. В связи с этим предусмотрена следующая последовательность работы: пере</w:t>
      </w:r>
      <w:r w:rsidRPr="000612D3">
        <w:rPr>
          <w:rFonts w:ascii="Times New Roman" w:hAnsi="Times New Roman" w:cs="Times New Roman"/>
          <w:sz w:val="24"/>
          <w:szCs w:val="24"/>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0612D3">
        <w:rPr>
          <w:rFonts w:ascii="Times New Roman" w:hAnsi="Times New Roman" w:cs="Times New Roman"/>
          <w:sz w:val="24"/>
          <w:szCs w:val="24"/>
        </w:rPr>
        <w:softHyphen/>
        <w:t>варительной беседой по содержанию картинки, а затем самостоя</w:t>
      </w:r>
      <w:r w:rsidRPr="000612D3">
        <w:rPr>
          <w:rFonts w:ascii="Times New Roman" w:hAnsi="Times New Roman" w:cs="Times New Roman"/>
          <w:sz w:val="24"/>
          <w:szCs w:val="24"/>
        </w:rPr>
        <w:softHyphen/>
        <w:t>тельный рассказ); самостоятельный рассказ на заданную тему (по предложенному названию, началу, концу).</w:t>
      </w:r>
    </w:p>
    <w:p w:rsidR="0072386C"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Учитывая степень трудности продуцирования текстов различной структуры реко</w:t>
      </w:r>
      <w:r w:rsidRPr="000612D3">
        <w:rPr>
          <w:rFonts w:ascii="Times New Roman" w:hAnsi="Times New Roman" w:cs="Times New Roman"/>
          <w:sz w:val="24"/>
          <w:szCs w:val="24"/>
        </w:rPr>
        <w:softHyphen/>
        <w:t>мендуется следующая последовательность работы: формирование умений составлять текст-повествование, текст-описание, текст-рассуждение.</w:t>
      </w:r>
    </w:p>
    <w:p w:rsidR="008B59EA"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 I (</w:t>
      </w:r>
      <w:r w:rsidR="00B5228D" w:rsidRPr="000612D3">
        <w:rPr>
          <w:rFonts w:ascii="Times New Roman" w:hAnsi="Times New Roman" w:cs="Times New Roman"/>
          <w:sz w:val="24"/>
          <w:szCs w:val="24"/>
        </w:rPr>
        <w:t>I дополнительном</w:t>
      </w:r>
      <w:r w:rsidRPr="000612D3">
        <w:rPr>
          <w:rFonts w:ascii="Times New Roman" w:hAnsi="Times New Roman" w:cs="Times New Roman"/>
          <w:sz w:val="24"/>
          <w:szCs w:val="24"/>
        </w:rPr>
        <w:t>) классе обучающиеся учатся отвечать на вопросы учителя, составлять короткие рассказы по серии сюжетных карти</w:t>
      </w:r>
      <w:r w:rsidRPr="000612D3">
        <w:rPr>
          <w:rFonts w:ascii="Times New Roman" w:hAnsi="Times New Roman" w:cs="Times New Roman"/>
          <w:sz w:val="24"/>
          <w:szCs w:val="24"/>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0612D3">
        <w:rPr>
          <w:rFonts w:ascii="Times New Roman" w:hAnsi="Times New Roman" w:cs="Times New Roman"/>
          <w:sz w:val="24"/>
          <w:szCs w:val="24"/>
        </w:rPr>
        <w:softHyphen/>
        <w:t>дениям и впечатлениям.</w:t>
      </w:r>
      <w:r w:rsidR="002E2DEF" w:rsidRPr="000612D3">
        <w:rPr>
          <w:rFonts w:ascii="Times New Roman" w:hAnsi="Times New Roman" w:cs="Times New Roman"/>
          <w:sz w:val="24"/>
          <w:szCs w:val="24"/>
        </w:rPr>
        <w:t xml:space="preserve"> </w:t>
      </w:r>
    </w:p>
    <w:p w:rsidR="008B59EA"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Во II классе обучающиеся дают краткие и распространенные отве</w:t>
      </w:r>
      <w:r w:rsidRPr="000612D3">
        <w:rPr>
          <w:rFonts w:ascii="Times New Roman" w:hAnsi="Times New Roman" w:cs="Times New Roman"/>
          <w:sz w:val="24"/>
          <w:szCs w:val="24"/>
        </w:rPr>
        <w:softHyphen/>
        <w:t>ты на вопросы, составляют диалоги по заданной ситуации. Знакомятся со структурой текста (начало, основная часть, концов</w:t>
      </w:r>
      <w:r w:rsidRPr="000612D3">
        <w:rPr>
          <w:rFonts w:ascii="Times New Roman" w:hAnsi="Times New Roman" w:cs="Times New Roman"/>
          <w:sz w:val="24"/>
          <w:szCs w:val="24"/>
        </w:rPr>
        <w:softHyphen/>
        <w:t>ка), озаглавливают небольшие тексты и их части. Работают над изло</w:t>
      </w:r>
      <w:r w:rsidRPr="000612D3">
        <w:rPr>
          <w:rFonts w:ascii="Times New Roman" w:hAnsi="Times New Roman" w:cs="Times New Roman"/>
          <w:sz w:val="24"/>
          <w:szCs w:val="24"/>
        </w:rPr>
        <w:softHyphen/>
        <w:t>жением.</w:t>
      </w:r>
    </w:p>
    <w:p w:rsidR="00A24AF0" w:rsidRPr="000612D3" w:rsidRDefault="0072386C"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В III и IV классах продолжается работа по формированию уме</w:t>
      </w:r>
      <w:r w:rsidRPr="000612D3">
        <w:rPr>
          <w:rFonts w:ascii="Times New Roman" w:hAnsi="Times New Roman" w:cs="Times New Roman"/>
          <w:sz w:val="24"/>
          <w:szCs w:val="24"/>
        </w:rPr>
        <w:softHyphen/>
        <w:t>ний развертывать смысловую программу высказывания, точно использовать лексико-грамматические и выразительные средства его оформления. Формируются умения в работе с письмен</w:t>
      </w:r>
      <w:r w:rsidRPr="000612D3">
        <w:rPr>
          <w:rFonts w:ascii="Times New Roman" w:hAnsi="Times New Roman" w:cs="Times New Roman"/>
          <w:sz w:val="24"/>
          <w:szCs w:val="24"/>
        </w:rPr>
        <w:softHyphen/>
        <w:t>ными изложениями и сочинениями.</w:t>
      </w:r>
    </w:p>
    <w:p w:rsidR="008C3C33" w:rsidRPr="000612D3" w:rsidRDefault="008C3C33"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Тематика для развития речи тесно связана</w:t>
      </w:r>
      <w:r w:rsidR="00352C71" w:rsidRPr="000612D3">
        <w:rPr>
          <w:rFonts w:ascii="Times New Roman" w:hAnsi="Times New Roman" w:cs="Times New Roman"/>
          <w:sz w:val="24"/>
          <w:szCs w:val="24"/>
        </w:rPr>
        <w:t xml:space="preserve"> с</w:t>
      </w:r>
      <w:r w:rsidRPr="000612D3">
        <w:rPr>
          <w:rFonts w:ascii="Times New Roman" w:hAnsi="Times New Roman" w:cs="Times New Roman"/>
          <w:sz w:val="24"/>
          <w:szCs w:val="24"/>
        </w:rPr>
        <w:t xml:space="preserve"> жизненным опытом обучающихся, что помогает им осмысливать явления действительности</w:t>
      </w:r>
      <w:r w:rsidR="00352C71" w:rsidRPr="000612D3">
        <w:rPr>
          <w:rFonts w:ascii="Times New Roman" w:hAnsi="Times New Roman" w:cs="Times New Roman"/>
          <w:sz w:val="24"/>
          <w:szCs w:val="24"/>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sidRPr="000612D3">
        <w:rPr>
          <w:rFonts w:ascii="Times New Roman" w:hAnsi="Times New Roman" w:cs="Times New Roman"/>
          <w:sz w:val="24"/>
          <w:szCs w:val="24"/>
        </w:rPr>
        <w:t xml:space="preserve"> «школьная» и «бытовая»</w:t>
      </w:r>
      <w:r w:rsidR="00662EB0" w:rsidRPr="000612D3">
        <w:rPr>
          <w:rFonts w:ascii="Times New Roman" w:hAnsi="Times New Roman" w:cs="Times New Roman"/>
          <w:sz w:val="24"/>
          <w:szCs w:val="24"/>
        </w:rPr>
        <w:t xml:space="preserve"> тематика. В</w:t>
      </w:r>
      <w:r w:rsidR="00080F1B" w:rsidRPr="000612D3">
        <w:rPr>
          <w:rFonts w:ascii="Times New Roman" w:hAnsi="Times New Roman" w:cs="Times New Roman"/>
          <w:sz w:val="24"/>
          <w:szCs w:val="24"/>
        </w:rPr>
        <w:t xml:space="preserve">о </w:t>
      </w:r>
      <w:r w:rsidR="00080F1B" w:rsidRPr="000612D3">
        <w:rPr>
          <w:rFonts w:ascii="Times New Roman" w:hAnsi="Times New Roman" w:cs="Times New Roman"/>
          <w:sz w:val="24"/>
          <w:szCs w:val="24"/>
          <w:lang w:val="en-US"/>
        </w:rPr>
        <w:t>II</w:t>
      </w:r>
      <w:r w:rsidR="00080F1B" w:rsidRPr="000612D3">
        <w:rPr>
          <w:rFonts w:ascii="Times New Roman" w:hAnsi="Times New Roman" w:cs="Times New Roman"/>
          <w:sz w:val="24"/>
          <w:szCs w:val="24"/>
        </w:rPr>
        <w:t xml:space="preserve"> классе центральной является тематика, связанная с изменениями в природе по временам года.</w:t>
      </w:r>
      <w:r w:rsidR="00662EB0" w:rsidRPr="000612D3">
        <w:rPr>
          <w:rFonts w:ascii="Times New Roman" w:hAnsi="Times New Roman" w:cs="Times New Roman"/>
          <w:sz w:val="24"/>
          <w:szCs w:val="24"/>
        </w:rPr>
        <w:t xml:space="preserve"> В </w:t>
      </w:r>
      <w:r w:rsidR="00662EB0" w:rsidRPr="000612D3">
        <w:rPr>
          <w:rFonts w:ascii="Times New Roman" w:hAnsi="Times New Roman" w:cs="Times New Roman"/>
          <w:sz w:val="24"/>
          <w:szCs w:val="24"/>
          <w:lang w:val="en-US"/>
        </w:rPr>
        <w:t>III</w:t>
      </w:r>
      <w:r w:rsidR="00662EB0" w:rsidRPr="000612D3">
        <w:rPr>
          <w:rFonts w:ascii="Times New Roman" w:hAnsi="Times New Roman" w:cs="Times New Roman"/>
          <w:sz w:val="24"/>
          <w:szCs w:val="24"/>
        </w:rPr>
        <w:t xml:space="preserve"> 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w:t>
      </w:r>
      <w:r w:rsidR="00662EB0" w:rsidRPr="000612D3">
        <w:rPr>
          <w:rFonts w:ascii="Times New Roman" w:hAnsi="Times New Roman" w:cs="Times New Roman"/>
          <w:sz w:val="24"/>
          <w:szCs w:val="24"/>
        </w:rPr>
        <w:lastRenderedPageBreak/>
        <w:t xml:space="preserve">взаимодействие человека и общества. В </w:t>
      </w:r>
      <w:r w:rsidR="00662EB0" w:rsidRPr="000612D3">
        <w:rPr>
          <w:rFonts w:ascii="Times New Roman" w:hAnsi="Times New Roman" w:cs="Times New Roman"/>
          <w:sz w:val="24"/>
          <w:szCs w:val="24"/>
          <w:lang w:val="en-US"/>
        </w:rPr>
        <w:t>IV</w:t>
      </w:r>
      <w:r w:rsidR="00662EB0" w:rsidRPr="000612D3">
        <w:rPr>
          <w:rFonts w:ascii="Times New Roman" w:hAnsi="Times New Roman" w:cs="Times New Roman"/>
          <w:sz w:val="24"/>
          <w:szCs w:val="24"/>
        </w:rPr>
        <w:t xml:space="preserve"> классе превалируют</w:t>
      </w:r>
      <w:r w:rsidR="005E1F34" w:rsidRPr="000612D3">
        <w:rPr>
          <w:rFonts w:ascii="Times New Roman" w:hAnsi="Times New Roman" w:cs="Times New Roman"/>
          <w:sz w:val="24"/>
          <w:szCs w:val="24"/>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sidRPr="000612D3">
        <w:rPr>
          <w:rFonts w:ascii="Times New Roman" w:hAnsi="Times New Roman" w:cs="Times New Roman"/>
          <w:sz w:val="24"/>
          <w:szCs w:val="24"/>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Pr="000612D3" w:rsidRDefault="000D7131"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Примерная тематика для развития речи:</w:t>
      </w:r>
    </w:p>
    <w:p w:rsidR="008B59EA" w:rsidRPr="000612D3" w:rsidRDefault="000D7131"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w:t>
      </w:r>
      <w:r w:rsidRPr="000612D3">
        <w:rPr>
          <w:rFonts w:ascii="Times New Roman" w:hAnsi="Times New Roman" w:cs="Times New Roman"/>
          <w:sz w:val="24"/>
          <w:szCs w:val="24"/>
          <w:lang w:val="en-US"/>
        </w:rPr>
        <w:t>I</w:t>
      </w:r>
      <w:r w:rsidRPr="000612D3">
        <w:rPr>
          <w:rFonts w:ascii="Times New Roman" w:hAnsi="Times New Roman" w:cs="Times New Roman"/>
          <w:sz w:val="24"/>
          <w:szCs w:val="24"/>
        </w:rPr>
        <w:t xml:space="preserve"> дополнительный класс:</w:t>
      </w:r>
      <w:r w:rsidR="008B59EA" w:rsidRPr="000612D3">
        <w:rPr>
          <w:rFonts w:ascii="Times New Roman" w:hAnsi="Times New Roman" w:cs="Times New Roman"/>
          <w:sz w:val="24"/>
          <w:szCs w:val="24"/>
        </w:rPr>
        <w:t xml:space="preserve"> «Наш класс, наша школа», «Осень», «Наш город (село)», «Зима», «Моя семья. Наш дом», «Весна», «Лето».</w:t>
      </w:r>
    </w:p>
    <w:p w:rsidR="008B59EA" w:rsidRPr="000612D3" w:rsidRDefault="008B59EA"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w:t>
      </w:r>
      <w:r w:rsidRPr="000612D3">
        <w:rPr>
          <w:rFonts w:ascii="Times New Roman" w:hAnsi="Times New Roman" w:cs="Times New Roman"/>
          <w:sz w:val="24"/>
          <w:szCs w:val="24"/>
          <w:lang w:val="en-US"/>
        </w:rPr>
        <w:t>I</w:t>
      </w:r>
      <w:r w:rsidRPr="000612D3">
        <w:rPr>
          <w:rFonts w:ascii="Times New Roman" w:hAnsi="Times New Roman" w:cs="Times New Roman"/>
          <w:sz w:val="24"/>
          <w:szCs w:val="24"/>
        </w:rPr>
        <w:t xml:space="preserve"> класс: «Наш класс, наша школа», «Осень», «Наш город (село)», «Зима», «Моя семья. Наш дом», «Весна», «Родная страна», «Лето».</w:t>
      </w:r>
    </w:p>
    <w:p w:rsidR="008B59EA" w:rsidRPr="000612D3" w:rsidRDefault="008B59EA"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w:t>
      </w:r>
      <w:r w:rsidRPr="000612D3">
        <w:rPr>
          <w:rFonts w:ascii="Times New Roman" w:hAnsi="Times New Roman" w:cs="Times New Roman"/>
          <w:sz w:val="24"/>
          <w:szCs w:val="24"/>
          <w:lang w:val="en-US"/>
        </w:rPr>
        <w:t>II</w:t>
      </w:r>
      <w:r w:rsidRPr="000612D3">
        <w:rPr>
          <w:rFonts w:ascii="Times New Roman" w:hAnsi="Times New Roman" w:cs="Times New Roman"/>
          <w:sz w:val="24"/>
          <w:szCs w:val="24"/>
        </w:rPr>
        <w:t xml:space="preserve"> класс: «Окружающая природа», «Вспомним лето», «Осень», «Зима», «Весна», «Скоро лето».</w:t>
      </w:r>
    </w:p>
    <w:p w:rsidR="008B59EA" w:rsidRPr="000612D3" w:rsidRDefault="008B59EA"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w:t>
      </w:r>
      <w:r w:rsidRPr="000612D3">
        <w:rPr>
          <w:rFonts w:ascii="Times New Roman" w:hAnsi="Times New Roman" w:cs="Times New Roman"/>
          <w:sz w:val="24"/>
          <w:szCs w:val="24"/>
          <w:lang w:val="en-US"/>
        </w:rPr>
        <w:t>III</w:t>
      </w:r>
      <w:r w:rsidRPr="000612D3">
        <w:rPr>
          <w:rFonts w:ascii="Times New Roman" w:hAnsi="Times New Roman" w:cs="Times New Roman"/>
          <w:sz w:val="24"/>
          <w:szCs w:val="24"/>
        </w:rPr>
        <w:t xml:space="preserve"> класс:</w:t>
      </w:r>
      <w:r w:rsidR="00A24AF0" w:rsidRPr="000612D3">
        <w:rPr>
          <w:rFonts w:ascii="Times New Roman" w:hAnsi="Times New Roman" w:cs="Times New Roman"/>
          <w:sz w:val="24"/>
          <w:szCs w:val="24"/>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0612D3" w:rsidRDefault="00A24AF0" w:rsidP="004543C8">
      <w:pPr>
        <w:shd w:val="clear" w:color="auto" w:fill="FFFFFF"/>
        <w:spacing w:after="0" w:line="360" w:lineRule="auto"/>
        <w:ind w:firstLine="709"/>
        <w:jc w:val="both"/>
        <w:rPr>
          <w:rFonts w:ascii="Times New Roman" w:hAnsi="Times New Roman" w:cs="Times New Roman"/>
          <w:sz w:val="24"/>
          <w:szCs w:val="24"/>
        </w:rPr>
      </w:pPr>
      <w:r w:rsidRPr="000612D3">
        <w:rPr>
          <w:rFonts w:ascii="Times New Roman" w:hAnsi="Times New Roman" w:cs="Times New Roman"/>
          <w:sz w:val="24"/>
          <w:szCs w:val="24"/>
        </w:rPr>
        <w:t xml:space="preserve">- </w:t>
      </w:r>
      <w:r w:rsidRPr="000612D3">
        <w:rPr>
          <w:rFonts w:ascii="Times New Roman" w:hAnsi="Times New Roman" w:cs="Times New Roman"/>
          <w:sz w:val="24"/>
          <w:szCs w:val="24"/>
          <w:lang w:val="en-US"/>
        </w:rPr>
        <w:t>IV</w:t>
      </w:r>
      <w:r w:rsidRPr="000612D3">
        <w:rPr>
          <w:rFonts w:ascii="Times New Roman" w:hAnsi="Times New Roman" w:cs="Times New Roman"/>
          <w:sz w:val="24"/>
          <w:szCs w:val="24"/>
        </w:rPr>
        <w:t xml:space="preserve"> 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sidRPr="000612D3">
        <w:rPr>
          <w:rFonts w:ascii="Times New Roman" w:hAnsi="Times New Roman" w:cs="Times New Roman"/>
          <w:sz w:val="24"/>
          <w:szCs w:val="24"/>
        </w:rPr>
        <w:t xml:space="preserve">«Российская империя», «Российское государство», </w:t>
      </w:r>
      <w:r w:rsidRPr="000612D3">
        <w:rPr>
          <w:rFonts w:ascii="Times New Roman" w:hAnsi="Times New Roman" w:cs="Times New Roman"/>
          <w:sz w:val="24"/>
          <w:szCs w:val="24"/>
        </w:rPr>
        <w:t>«Как мы понимаем друг друга».</w:t>
      </w:r>
    </w:p>
    <w:p w:rsidR="0072386C" w:rsidRPr="000612D3" w:rsidRDefault="0072386C" w:rsidP="004543C8">
      <w:pPr>
        <w:shd w:val="clear" w:color="auto" w:fill="FFFFFF"/>
        <w:spacing w:after="0" w:line="360" w:lineRule="auto"/>
        <w:ind w:firstLine="709"/>
        <w:jc w:val="both"/>
        <w:rPr>
          <w:rFonts w:ascii="Times New Roman" w:eastAsia="Times New Roman" w:hAnsi="Times New Roman" w:cs="Times New Roman"/>
          <w:color w:val="auto"/>
          <w:kern w:val="0"/>
          <w:sz w:val="24"/>
          <w:szCs w:val="24"/>
          <w:lang w:eastAsia="ru-RU"/>
        </w:rPr>
      </w:pPr>
      <w:r w:rsidRPr="000612D3">
        <w:rPr>
          <w:rFonts w:ascii="Times New Roman" w:eastAsia="Times New Roman" w:hAnsi="Times New Roman" w:cs="Times New Roman"/>
          <w:b/>
          <w:i/>
          <w:color w:val="auto"/>
          <w:kern w:val="0"/>
          <w:sz w:val="24"/>
          <w:szCs w:val="24"/>
          <w:lang w:eastAsia="ru-RU"/>
        </w:rPr>
        <w:t>Предметные результаты</w:t>
      </w:r>
      <w:r w:rsidRPr="000612D3">
        <w:rPr>
          <w:rFonts w:ascii="Times New Roman" w:eastAsia="Times New Roman" w:hAnsi="Times New Roman" w:cs="Times New Roman"/>
          <w:color w:val="auto"/>
          <w:kern w:val="0"/>
          <w:sz w:val="24"/>
          <w:szCs w:val="24"/>
          <w:lang w:eastAsia="ru-RU"/>
        </w:rPr>
        <w:t xml:space="preserve"> освоения содержания коррекционного курса</w:t>
      </w:r>
      <w:r w:rsidRPr="000612D3">
        <w:rPr>
          <w:sz w:val="24"/>
          <w:szCs w:val="24"/>
        </w:rPr>
        <w:t xml:space="preserve"> </w:t>
      </w:r>
      <w:r w:rsidRPr="000612D3">
        <w:rPr>
          <w:rFonts w:ascii="Times New Roman" w:eastAsia="Times New Roman" w:hAnsi="Times New Roman" w:cs="Times New Roman"/>
          <w:color w:val="auto"/>
          <w:kern w:val="0"/>
          <w:sz w:val="24"/>
          <w:szCs w:val="24"/>
          <w:lang w:eastAsia="ru-RU"/>
        </w:rPr>
        <w:t>«Развитие речи» определяется уровнем речевого развития, степенью выраженности, механизмом языковой/коммуникативной недостаточности, структурой речевого дефекта обучающихся с ТНР.</w:t>
      </w:r>
    </w:p>
    <w:p w:rsidR="00DF0320" w:rsidRPr="000612D3" w:rsidRDefault="00DF0320" w:rsidP="004543C8">
      <w:pPr>
        <w:shd w:val="clear" w:color="auto" w:fill="FFFFFF"/>
        <w:spacing w:after="0" w:line="360" w:lineRule="auto"/>
        <w:ind w:firstLine="709"/>
        <w:jc w:val="both"/>
        <w:rPr>
          <w:rFonts w:ascii="Times New Roman" w:eastAsia="Times New Roman" w:hAnsi="Times New Roman" w:cs="Times New Roman"/>
          <w:color w:val="auto"/>
          <w:kern w:val="0"/>
          <w:sz w:val="24"/>
          <w:szCs w:val="24"/>
          <w:lang w:eastAsia="ru-RU"/>
        </w:rPr>
      </w:pPr>
      <w:r w:rsidRPr="000612D3">
        <w:rPr>
          <w:rFonts w:ascii="Times New Roman" w:eastAsia="Times New Roman" w:hAnsi="Times New Roman" w:cs="Times New Roman"/>
          <w:color w:val="auto"/>
          <w:kern w:val="0"/>
          <w:sz w:val="24"/>
          <w:szCs w:val="24"/>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Pr="000612D3" w:rsidRDefault="00DF0320" w:rsidP="004543C8">
      <w:pPr>
        <w:shd w:val="clear" w:color="auto" w:fill="FFFFFF"/>
        <w:spacing w:after="0" w:line="360" w:lineRule="auto"/>
        <w:ind w:firstLine="709"/>
        <w:jc w:val="both"/>
        <w:rPr>
          <w:rFonts w:ascii="Times New Roman" w:eastAsia="Times New Roman" w:hAnsi="Times New Roman" w:cs="Times New Roman"/>
          <w:color w:val="auto"/>
          <w:kern w:val="0"/>
          <w:sz w:val="24"/>
          <w:szCs w:val="24"/>
          <w:lang w:eastAsia="ru-RU"/>
        </w:rPr>
      </w:pPr>
      <w:r w:rsidRPr="000612D3">
        <w:rPr>
          <w:rFonts w:ascii="Times New Roman" w:eastAsia="Times New Roman" w:hAnsi="Times New Roman" w:cs="Times New Roman"/>
          <w:color w:val="auto"/>
          <w:kern w:val="0"/>
          <w:sz w:val="24"/>
          <w:szCs w:val="24"/>
          <w:lang w:eastAsia="ru-RU"/>
        </w:rPr>
        <w:t>- сформированность представлений о нормах русского языка</w:t>
      </w:r>
      <w:r w:rsidR="00725206" w:rsidRPr="000612D3">
        <w:rPr>
          <w:rFonts w:ascii="Times New Roman" w:eastAsia="Times New Roman" w:hAnsi="Times New Roman" w:cs="Times New Roman"/>
          <w:color w:val="auto"/>
          <w:kern w:val="0"/>
          <w:sz w:val="24"/>
          <w:szCs w:val="24"/>
          <w:lang w:eastAsia="ru-RU"/>
        </w:rPr>
        <w:t xml:space="preserve"> (орфоэпических, лексических, грамматических, орфографических, пунктуационных) и правилах речевого этикета;</w:t>
      </w:r>
    </w:p>
    <w:p w:rsidR="00725206" w:rsidRPr="000612D3" w:rsidRDefault="00725206" w:rsidP="004543C8">
      <w:pPr>
        <w:shd w:val="clear" w:color="auto" w:fill="FFFFFF"/>
        <w:spacing w:after="0" w:line="360" w:lineRule="auto"/>
        <w:ind w:firstLine="709"/>
        <w:jc w:val="both"/>
        <w:rPr>
          <w:rFonts w:ascii="Times New Roman" w:eastAsia="Times New Roman" w:hAnsi="Times New Roman" w:cs="Times New Roman"/>
          <w:color w:val="auto"/>
          <w:kern w:val="0"/>
          <w:sz w:val="24"/>
          <w:szCs w:val="24"/>
          <w:lang w:eastAsia="ru-RU"/>
        </w:rPr>
      </w:pPr>
      <w:r w:rsidRPr="000612D3">
        <w:rPr>
          <w:rFonts w:ascii="Times New Roman" w:eastAsia="Times New Roman" w:hAnsi="Times New Roman" w:cs="Times New Roman"/>
          <w:color w:val="auto"/>
          <w:kern w:val="0"/>
          <w:sz w:val="24"/>
          <w:szCs w:val="24"/>
          <w:lang w:eastAsia="ru-RU"/>
        </w:rPr>
        <w:t>- сформированность осознания безошибочного письма как одного из проявлений собственного уровня культуры;</w:t>
      </w:r>
    </w:p>
    <w:p w:rsidR="00725206" w:rsidRPr="000612D3" w:rsidRDefault="00725206" w:rsidP="004543C8">
      <w:pPr>
        <w:shd w:val="clear" w:color="auto" w:fill="FFFFFF"/>
        <w:spacing w:after="0" w:line="360" w:lineRule="auto"/>
        <w:ind w:firstLine="709"/>
        <w:jc w:val="both"/>
        <w:rPr>
          <w:rFonts w:ascii="Times New Roman" w:eastAsia="Times New Roman" w:hAnsi="Times New Roman" w:cs="Times New Roman"/>
          <w:color w:val="auto"/>
          <w:kern w:val="0"/>
          <w:sz w:val="24"/>
          <w:szCs w:val="24"/>
          <w:lang w:eastAsia="ru-RU"/>
        </w:rPr>
      </w:pPr>
      <w:r w:rsidRPr="000612D3">
        <w:rPr>
          <w:rFonts w:ascii="Times New Roman" w:eastAsia="Times New Roman" w:hAnsi="Times New Roman" w:cs="Times New Roman"/>
          <w:color w:val="auto"/>
          <w:kern w:val="0"/>
          <w:sz w:val="24"/>
          <w:szCs w:val="24"/>
          <w:lang w:eastAsia="ru-RU"/>
        </w:rPr>
        <w:t>- владение учебными действиями с языковыми единицами</w:t>
      </w:r>
      <w:r w:rsidR="00C7096B" w:rsidRPr="000612D3">
        <w:rPr>
          <w:rFonts w:ascii="Times New Roman" w:eastAsia="Times New Roman" w:hAnsi="Times New Roman" w:cs="Times New Roman"/>
          <w:color w:val="auto"/>
          <w:kern w:val="0"/>
          <w:sz w:val="24"/>
          <w:szCs w:val="24"/>
          <w:lang w:eastAsia="ru-RU"/>
        </w:rPr>
        <w:t xml:space="preserve"> и умение их использовать для решения познавательных, практических и коммуникативных задач;</w:t>
      </w:r>
    </w:p>
    <w:p w:rsidR="00C7096B" w:rsidRPr="000612D3" w:rsidRDefault="00C7096B" w:rsidP="004543C8">
      <w:pPr>
        <w:shd w:val="clear" w:color="auto" w:fill="FFFFFF"/>
        <w:spacing w:after="0" w:line="360" w:lineRule="auto"/>
        <w:ind w:firstLine="709"/>
        <w:jc w:val="both"/>
        <w:rPr>
          <w:rFonts w:ascii="Times New Roman" w:eastAsia="Times New Roman" w:hAnsi="Times New Roman" w:cs="Times New Roman"/>
          <w:color w:val="auto"/>
          <w:kern w:val="0"/>
          <w:sz w:val="24"/>
          <w:szCs w:val="24"/>
          <w:lang w:eastAsia="ru-RU"/>
        </w:rPr>
      </w:pPr>
      <w:r w:rsidRPr="000612D3">
        <w:rPr>
          <w:rFonts w:ascii="Times New Roman" w:eastAsia="Times New Roman" w:hAnsi="Times New Roman" w:cs="Times New Roman"/>
          <w:color w:val="auto"/>
          <w:kern w:val="0"/>
          <w:sz w:val="24"/>
          <w:szCs w:val="24"/>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sidRPr="000612D3">
        <w:rPr>
          <w:rFonts w:ascii="Times New Roman" w:eastAsia="Times New Roman" w:hAnsi="Times New Roman" w:cs="Times New Roman"/>
          <w:color w:val="auto"/>
          <w:kern w:val="0"/>
          <w:sz w:val="24"/>
          <w:szCs w:val="24"/>
          <w:lang w:eastAsia="ru-RU"/>
        </w:rPr>
        <w:t>ситуации общения;</w:t>
      </w:r>
    </w:p>
    <w:p w:rsidR="005A6279" w:rsidRPr="000612D3" w:rsidRDefault="005A6279" w:rsidP="004543C8">
      <w:pPr>
        <w:shd w:val="clear" w:color="auto" w:fill="FFFFFF"/>
        <w:spacing w:after="0" w:line="360" w:lineRule="auto"/>
        <w:ind w:firstLine="709"/>
        <w:jc w:val="both"/>
        <w:rPr>
          <w:rFonts w:ascii="Times New Roman" w:eastAsia="Times New Roman" w:hAnsi="Times New Roman" w:cs="Times New Roman"/>
          <w:color w:val="auto"/>
          <w:kern w:val="0"/>
          <w:sz w:val="24"/>
          <w:szCs w:val="24"/>
          <w:lang w:eastAsia="ru-RU"/>
        </w:rPr>
      </w:pPr>
      <w:r w:rsidRPr="000612D3">
        <w:rPr>
          <w:rFonts w:ascii="Times New Roman" w:eastAsia="Times New Roman" w:hAnsi="Times New Roman" w:cs="Times New Roman"/>
          <w:color w:val="auto"/>
          <w:kern w:val="0"/>
          <w:sz w:val="24"/>
          <w:szCs w:val="24"/>
          <w:lang w:eastAsia="ru-RU"/>
        </w:rPr>
        <w:lastRenderedPageBreak/>
        <w:t>- сформированность умений анализа текстов;</w:t>
      </w:r>
    </w:p>
    <w:p w:rsidR="005A6279" w:rsidRPr="000612D3" w:rsidRDefault="005A6279" w:rsidP="004543C8">
      <w:pPr>
        <w:shd w:val="clear" w:color="auto" w:fill="FFFFFF"/>
        <w:spacing w:after="0" w:line="360" w:lineRule="auto"/>
        <w:ind w:firstLine="709"/>
        <w:jc w:val="both"/>
        <w:rPr>
          <w:rFonts w:ascii="Times New Roman" w:eastAsia="Times New Roman" w:hAnsi="Times New Roman" w:cs="Times New Roman"/>
          <w:color w:val="auto"/>
          <w:kern w:val="0"/>
          <w:sz w:val="24"/>
          <w:szCs w:val="24"/>
          <w:lang w:eastAsia="ru-RU"/>
        </w:rPr>
      </w:pPr>
      <w:r w:rsidRPr="000612D3">
        <w:rPr>
          <w:rFonts w:ascii="Times New Roman" w:eastAsia="Times New Roman" w:hAnsi="Times New Roman" w:cs="Times New Roman"/>
          <w:color w:val="auto"/>
          <w:kern w:val="0"/>
          <w:sz w:val="24"/>
          <w:szCs w:val="24"/>
          <w:lang w:eastAsia="ru-RU"/>
        </w:rPr>
        <w:t>- сформированность умений работать с разными видами текстов, различая их характерные особенности;</w:t>
      </w:r>
    </w:p>
    <w:p w:rsidR="005A6279" w:rsidRPr="000612D3" w:rsidRDefault="005A6279" w:rsidP="004543C8">
      <w:pPr>
        <w:shd w:val="clear" w:color="auto" w:fill="FFFFFF"/>
        <w:spacing w:after="0" w:line="360" w:lineRule="auto"/>
        <w:ind w:firstLine="709"/>
        <w:jc w:val="both"/>
        <w:rPr>
          <w:rFonts w:ascii="Times New Roman" w:eastAsia="Times New Roman" w:hAnsi="Times New Roman" w:cs="Times New Roman"/>
          <w:color w:val="auto"/>
          <w:kern w:val="0"/>
          <w:sz w:val="24"/>
          <w:szCs w:val="24"/>
          <w:lang w:eastAsia="ru-RU"/>
        </w:rPr>
      </w:pPr>
      <w:r w:rsidRPr="000612D3">
        <w:rPr>
          <w:rFonts w:ascii="Times New Roman" w:eastAsia="Times New Roman" w:hAnsi="Times New Roman" w:cs="Times New Roman"/>
          <w:color w:val="auto"/>
          <w:kern w:val="0"/>
          <w:sz w:val="24"/>
          <w:szCs w:val="24"/>
          <w:lang w:eastAsia="ru-RU"/>
        </w:rPr>
        <w:t>- сформированность умений на практическом уровне создавать тексты разного вида (повествование, описание, рассуждения);</w:t>
      </w:r>
    </w:p>
    <w:p w:rsidR="005A6279" w:rsidRPr="000612D3" w:rsidRDefault="005A6279" w:rsidP="004543C8">
      <w:pPr>
        <w:shd w:val="clear" w:color="auto" w:fill="FFFFFF"/>
        <w:spacing w:after="0" w:line="360" w:lineRule="auto"/>
        <w:ind w:firstLine="709"/>
        <w:jc w:val="both"/>
        <w:rPr>
          <w:rFonts w:ascii="Times New Roman" w:eastAsia="Times New Roman" w:hAnsi="Times New Roman" w:cs="Times New Roman"/>
          <w:color w:val="auto"/>
          <w:kern w:val="0"/>
          <w:sz w:val="24"/>
          <w:szCs w:val="24"/>
          <w:lang w:eastAsia="ru-RU"/>
        </w:rPr>
      </w:pPr>
      <w:r w:rsidRPr="000612D3">
        <w:rPr>
          <w:rFonts w:ascii="Times New Roman" w:eastAsia="Times New Roman" w:hAnsi="Times New Roman" w:cs="Times New Roman"/>
          <w:color w:val="auto"/>
          <w:kern w:val="0"/>
          <w:sz w:val="24"/>
          <w:szCs w:val="24"/>
          <w:lang w:eastAsia="ru-RU"/>
        </w:rPr>
        <w:t>- сформированность умений создавать собственные текс</w:t>
      </w:r>
      <w:r w:rsidR="00096A64" w:rsidRPr="000612D3">
        <w:rPr>
          <w:rFonts w:ascii="Times New Roman" w:eastAsia="Times New Roman" w:hAnsi="Times New Roman" w:cs="Times New Roman"/>
          <w:color w:val="auto"/>
          <w:kern w:val="0"/>
          <w:sz w:val="24"/>
          <w:szCs w:val="24"/>
          <w:lang w:eastAsia="ru-RU"/>
        </w:rPr>
        <w:t>ты с опорой на иллюстрации, художественные произведения, личный опыт и др.</w:t>
      </w:r>
    </w:p>
    <w:p w:rsidR="00096A64" w:rsidRPr="000612D3" w:rsidRDefault="00096A64" w:rsidP="004543C8">
      <w:pPr>
        <w:shd w:val="clear" w:color="auto" w:fill="FFFFFF"/>
        <w:spacing w:after="0" w:line="360" w:lineRule="auto"/>
        <w:ind w:firstLine="709"/>
        <w:jc w:val="both"/>
        <w:rPr>
          <w:rFonts w:ascii="Times New Roman" w:eastAsia="Times New Roman" w:hAnsi="Times New Roman" w:cs="Times New Roman"/>
          <w:color w:val="auto"/>
          <w:kern w:val="0"/>
          <w:sz w:val="24"/>
          <w:szCs w:val="24"/>
          <w:lang w:eastAsia="ru-RU"/>
        </w:rPr>
      </w:pPr>
    </w:p>
    <w:p w:rsidR="00FE360E" w:rsidRDefault="00C161E4" w:rsidP="004543C8">
      <w:pPr>
        <w:pStyle w:val="14TexstOSNOVA1012"/>
        <w:spacing w:before="120" w:after="120" w:line="360" w:lineRule="auto"/>
        <w:ind w:firstLine="0"/>
        <w:outlineLvl w:val="2"/>
        <w:rPr>
          <w:rFonts w:ascii="Times New Roman" w:hAnsi="Times New Roman" w:cs="Times New Roman"/>
          <w:b/>
          <w:color w:val="auto"/>
          <w:spacing w:val="2"/>
          <w:sz w:val="28"/>
          <w:szCs w:val="28"/>
        </w:rPr>
      </w:pPr>
      <w:bookmarkStart w:id="22"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2"/>
    </w:p>
    <w:p w:rsidR="00AA7072" w:rsidRPr="006E7647" w:rsidRDefault="00AA7072" w:rsidP="004543C8">
      <w:pPr>
        <w:pStyle w:val="14TexstOSNOVA1012"/>
        <w:spacing w:line="360" w:lineRule="auto"/>
        <w:ind w:firstLine="709"/>
        <w:rPr>
          <w:rFonts w:ascii="Times New Roman" w:hAnsi="Times New Roman" w:cs="Times New Roman"/>
          <w:sz w:val="24"/>
          <w:szCs w:val="24"/>
        </w:rPr>
      </w:pPr>
      <w:r w:rsidRPr="006E7647">
        <w:rPr>
          <w:rFonts w:ascii="Times New Roman" w:hAnsi="Times New Roman" w:cs="Times New Roman"/>
          <w:color w:val="auto"/>
          <w:spacing w:val="2"/>
          <w:sz w:val="24"/>
          <w:szCs w:val="24"/>
        </w:rPr>
        <w:t>Программа духовно-нравственного развития</w:t>
      </w:r>
      <w:r w:rsidR="002E2DEF" w:rsidRPr="006E7647">
        <w:rPr>
          <w:rFonts w:ascii="Times New Roman" w:hAnsi="Times New Roman" w:cs="Times New Roman"/>
          <w:color w:val="auto"/>
          <w:spacing w:val="2"/>
          <w:sz w:val="24"/>
          <w:szCs w:val="24"/>
        </w:rPr>
        <w:t>, воспитания</w:t>
      </w:r>
      <w:r w:rsidRPr="006E7647">
        <w:rPr>
          <w:rFonts w:ascii="Times New Roman" w:hAnsi="Times New Roman" w:cs="Times New Roman"/>
          <w:sz w:val="24"/>
          <w:szCs w:val="24"/>
        </w:rPr>
        <w:t xml:space="preserve"> обучающихся с ТНР на ступени начального общего образования должна быть направлена на обеспечение их</w:t>
      </w:r>
      <w:r w:rsidRPr="006E7647">
        <w:rPr>
          <w:rFonts w:ascii="Times New Roman" w:hAnsi="Times New Roman" w:cs="Times New Roman"/>
          <w:color w:val="00B050"/>
          <w:sz w:val="24"/>
          <w:szCs w:val="24"/>
        </w:rPr>
        <w:t xml:space="preserve"> </w:t>
      </w:r>
      <w:r w:rsidRPr="006E7647">
        <w:rPr>
          <w:rFonts w:ascii="Times New Roman" w:hAnsi="Times New Roman" w:cs="Times New Roman"/>
          <w:sz w:val="24"/>
          <w:szCs w:val="24"/>
        </w:rPr>
        <w:t>духовно-нравственного развития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AA7072" w:rsidRPr="006E7647" w:rsidRDefault="00AA7072" w:rsidP="004543C8">
      <w:pPr>
        <w:spacing w:after="0" w:line="360" w:lineRule="auto"/>
        <w:ind w:firstLine="709"/>
        <w:jc w:val="both"/>
        <w:rPr>
          <w:rFonts w:ascii="Times New Roman" w:hAnsi="Times New Roman" w:cs="Times New Roman"/>
          <w:kern w:val="2"/>
          <w:sz w:val="24"/>
          <w:szCs w:val="24"/>
        </w:rPr>
      </w:pPr>
      <w:r w:rsidRPr="006E7647">
        <w:rPr>
          <w:rFonts w:ascii="Times New Roman" w:hAnsi="Times New Roman" w:cs="Times New Roman"/>
          <w:kern w:val="2"/>
          <w:sz w:val="24"/>
          <w:szCs w:val="24"/>
        </w:rPr>
        <w:t xml:space="preserve">В основу </w:t>
      </w:r>
      <w:r w:rsidRPr="006E7647">
        <w:rPr>
          <w:rFonts w:ascii="Times New Roman" w:hAnsi="Times New Roman" w:cs="Times New Roman"/>
          <w:sz w:val="24"/>
          <w:szCs w:val="24"/>
        </w:rPr>
        <w:t>этой</w:t>
      </w:r>
      <w:r w:rsidRPr="006E7647">
        <w:rPr>
          <w:rFonts w:ascii="Times New Roman" w:hAnsi="Times New Roman" w:cs="Times New Roman"/>
          <w:kern w:val="2"/>
          <w:sz w:val="24"/>
          <w:szCs w:val="24"/>
        </w:rPr>
        <w:t xml:space="preserve"> программы должны быть положены ключевые воспитательные задачи, базовые национальные ценности российского общества.</w:t>
      </w:r>
    </w:p>
    <w:p w:rsidR="00AA7072" w:rsidRPr="006E7647" w:rsidRDefault="00AA7072" w:rsidP="004543C8">
      <w:pPr>
        <w:spacing w:after="0" w:line="360" w:lineRule="auto"/>
        <w:ind w:firstLine="709"/>
        <w:jc w:val="both"/>
        <w:rPr>
          <w:rFonts w:ascii="Times New Roman" w:hAnsi="Times New Roman" w:cs="Times New Roman"/>
          <w:kern w:val="2"/>
          <w:sz w:val="24"/>
          <w:szCs w:val="24"/>
        </w:rPr>
      </w:pPr>
      <w:r w:rsidRPr="006E7647">
        <w:rPr>
          <w:rFonts w:ascii="Times New Roman" w:hAnsi="Times New Roman" w:cs="Times New Roman"/>
          <w:kern w:val="2"/>
          <w:sz w:val="24"/>
          <w:szCs w:val="24"/>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AA7072" w:rsidRPr="006E7647" w:rsidRDefault="00AA7072" w:rsidP="004543C8">
      <w:pPr>
        <w:spacing w:after="0" w:line="360" w:lineRule="auto"/>
        <w:ind w:firstLine="709"/>
        <w:jc w:val="both"/>
        <w:rPr>
          <w:rFonts w:ascii="Times New Roman" w:hAnsi="Times New Roman" w:cs="Times New Roman"/>
          <w:kern w:val="2"/>
          <w:sz w:val="24"/>
          <w:szCs w:val="24"/>
        </w:rPr>
      </w:pPr>
      <w:r w:rsidRPr="006E7647">
        <w:rPr>
          <w:rFonts w:ascii="Times New Roman" w:hAnsi="Times New Roman" w:cs="Times New Roman"/>
          <w:kern w:val="2"/>
          <w:sz w:val="24"/>
          <w:szCs w:val="24"/>
        </w:rPr>
        <w:t>Программа должна обеспечивать:</w:t>
      </w:r>
    </w:p>
    <w:p w:rsidR="00AA7072" w:rsidRPr="006E7647" w:rsidRDefault="00AA7072" w:rsidP="004543C8">
      <w:pPr>
        <w:spacing w:after="0" w:line="360" w:lineRule="auto"/>
        <w:ind w:firstLine="709"/>
        <w:jc w:val="both"/>
        <w:rPr>
          <w:rFonts w:ascii="Times New Roman" w:hAnsi="Times New Roman" w:cs="Times New Roman"/>
          <w:kern w:val="2"/>
          <w:sz w:val="24"/>
          <w:szCs w:val="24"/>
        </w:rPr>
      </w:pPr>
      <w:r w:rsidRPr="006E7647">
        <w:rPr>
          <w:rFonts w:ascii="Times New Roman" w:hAnsi="Times New Roman" w:cs="Times New Roman"/>
          <w:kern w:val="2"/>
          <w:sz w:val="24"/>
          <w:szCs w:val="24"/>
        </w:rPr>
        <w:t>- 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Pr="006E7647" w:rsidRDefault="00AA7072" w:rsidP="004543C8">
      <w:pPr>
        <w:spacing w:after="0" w:line="360" w:lineRule="auto"/>
        <w:ind w:firstLine="709"/>
        <w:jc w:val="both"/>
        <w:rPr>
          <w:rFonts w:ascii="Times New Roman" w:hAnsi="Times New Roman" w:cs="Times New Roman"/>
          <w:kern w:val="2"/>
          <w:sz w:val="24"/>
          <w:szCs w:val="24"/>
        </w:rPr>
      </w:pPr>
      <w:r w:rsidRPr="006E7647">
        <w:rPr>
          <w:rFonts w:ascii="Times New Roman" w:hAnsi="Times New Roman" w:cs="Times New Roman"/>
          <w:kern w:val="2"/>
          <w:sz w:val="24"/>
          <w:szCs w:val="24"/>
        </w:rPr>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AA7072" w:rsidRPr="006E7647" w:rsidRDefault="00AA7072" w:rsidP="004543C8">
      <w:pPr>
        <w:spacing w:after="0" w:line="360" w:lineRule="auto"/>
        <w:ind w:firstLine="709"/>
        <w:jc w:val="both"/>
        <w:rPr>
          <w:rFonts w:ascii="Times New Roman" w:hAnsi="Times New Roman" w:cs="Times New Roman"/>
          <w:kern w:val="2"/>
          <w:sz w:val="24"/>
          <w:szCs w:val="24"/>
        </w:rPr>
      </w:pPr>
      <w:r w:rsidRPr="006E7647">
        <w:rPr>
          <w:rFonts w:ascii="Times New Roman" w:hAnsi="Times New Roman" w:cs="Times New Roman"/>
          <w:kern w:val="2"/>
          <w:sz w:val="24"/>
          <w:szCs w:val="24"/>
        </w:rPr>
        <w:t>- формирование у обучающихся активной деятельностной позиции.</w:t>
      </w:r>
    </w:p>
    <w:p w:rsidR="00AA7072" w:rsidRPr="006E7647" w:rsidRDefault="00AA7072" w:rsidP="004543C8">
      <w:pPr>
        <w:spacing w:after="0" w:line="360" w:lineRule="auto"/>
        <w:ind w:firstLine="709"/>
        <w:jc w:val="both"/>
        <w:rPr>
          <w:rFonts w:ascii="Times New Roman" w:hAnsi="Times New Roman" w:cs="Times New Roman"/>
          <w:kern w:val="2"/>
          <w:sz w:val="24"/>
          <w:szCs w:val="24"/>
        </w:rPr>
      </w:pPr>
      <w:r w:rsidRPr="006E7647">
        <w:rPr>
          <w:rFonts w:ascii="Times New Roman" w:hAnsi="Times New Roman" w:cs="Times New Roman"/>
          <w:kern w:val="2"/>
          <w:sz w:val="24"/>
          <w:szCs w:val="24"/>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 ТНР), формы организации работы.</w:t>
      </w:r>
    </w:p>
    <w:p w:rsidR="00AA7072" w:rsidRPr="006E7647" w:rsidRDefault="00AA7072" w:rsidP="004543C8">
      <w:pPr>
        <w:spacing w:after="0" w:line="360" w:lineRule="auto"/>
        <w:ind w:firstLine="709"/>
        <w:jc w:val="both"/>
        <w:rPr>
          <w:rFonts w:ascii="Times New Roman" w:hAnsi="Times New Roman" w:cs="Times New Roman"/>
          <w:kern w:val="2"/>
          <w:sz w:val="24"/>
          <w:szCs w:val="24"/>
        </w:rPr>
      </w:pPr>
      <w:r w:rsidRPr="006E7647">
        <w:rPr>
          <w:rFonts w:ascii="Times New Roman" w:hAnsi="Times New Roman" w:cs="Times New Roman"/>
          <w:kern w:val="2"/>
          <w:sz w:val="24"/>
          <w:szCs w:val="24"/>
        </w:rPr>
        <w:t>Целью реализации программы духовно-нравственного развития</w:t>
      </w:r>
      <w:r w:rsidR="002E2DEF" w:rsidRPr="006E7647">
        <w:rPr>
          <w:rFonts w:ascii="Times New Roman" w:hAnsi="Times New Roman" w:cs="Times New Roman"/>
          <w:kern w:val="2"/>
          <w:sz w:val="24"/>
          <w:szCs w:val="24"/>
        </w:rPr>
        <w:t>, воспитания</w:t>
      </w:r>
      <w:r w:rsidRPr="006E7647">
        <w:rPr>
          <w:rFonts w:ascii="Times New Roman" w:hAnsi="Times New Roman" w:cs="Times New Roman"/>
          <w:kern w:val="2"/>
          <w:sz w:val="24"/>
          <w:szCs w:val="24"/>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6E7647" w:rsidRDefault="00AA7072" w:rsidP="004543C8">
      <w:pPr>
        <w:spacing w:after="0" w:line="360" w:lineRule="auto"/>
        <w:ind w:firstLine="709"/>
        <w:jc w:val="both"/>
        <w:rPr>
          <w:rFonts w:ascii="Times New Roman" w:hAnsi="Times New Roman"/>
          <w:kern w:val="22"/>
          <w:sz w:val="24"/>
          <w:szCs w:val="24"/>
        </w:rPr>
      </w:pPr>
      <w:r w:rsidRPr="006E7647">
        <w:rPr>
          <w:rFonts w:ascii="Times New Roman" w:hAnsi="Times New Roman"/>
          <w:kern w:val="22"/>
          <w:sz w:val="24"/>
          <w:szCs w:val="24"/>
        </w:rPr>
        <w:lastRenderedPageBreak/>
        <w:t>Программа духовно-нравственного развития</w:t>
      </w:r>
      <w:r w:rsidR="002E2DEF" w:rsidRPr="006E7647">
        <w:rPr>
          <w:rFonts w:ascii="Times New Roman" w:hAnsi="Times New Roman"/>
          <w:kern w:val="22"/>
          <w:sz w:val="24"/>
          <w:szCs w:val="24"/>
        </w:rPr>
        <w:t>, воспитания</w:t>
      </w:r>
      <w:r w:rsidRPr="006E7647">
        <w:rPr>
          <w:rFonts w:ascii="Times New Roman" w:hAnsi="Times New Roman"/>
          <w:kern w:val="22"/>
          <w:sz w:val="24"/>
          <w:szCs w:val="24"/>
        </w:rPr>
        <w:t xml:space="preserve"> обучающихся с ТНР реализуется посредством:</w:t>
      </w:r>
    </w:p>
    <w:p w:rsidR="00AA7072" w:rsidRPr="006E7647" w:rsidRDefault="00AA7072" w:rsidP="004543C8">
      <w:pPr>
        <w:pStyle w:val="25"/>
        <w:spacing w:line="360" w:lineRule="auto"/>
        <w:ind w:firstLine="709"/>
        <w:jc w:val="both"/>
        <w:rPr>
          <w:rFonts w:ascii="Times New Roman" w:hAnsi="Times New Roman"/>
          <w:sz w:val="24"/>
          <w:szCs w:val="24"/>
        </w:rPr>
      </w:pPr>
      <w:r w:rsidRPr="006E7647">
        <w:rPr>
          <w:rFonts w:ascii="Times New Roman" w:hAnsi="Times New Roman"/>
          <w:i/>
          <w:sz w:val="24"/>
          <w:szCs w:val="24"/>
        </w:rPr>
        <w:t>духовно-нравственного воспитания</w:t>
      </w:r>
      <w:r w:rsidRPr="006E7647">
        <w:rPr>
          <w:rFonts w:ascii="Times New Roman" w:hAnsi="Times New Roman"/>
          <w:sz w:val="24"/>
          <w:szCs w:val="24"/>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AA7072" w:rsidRPr="006E7647" w:rsidRDefault="00AA7072" w:rsidP="004543C8">
      <w:pPr>
        <w:pStyle w:val="25"/>
        <w:spacing w:line="360" w:lineRule="auto"/>
        <w:ind w:firstLine="709"/>
        <w:jc w:val="both"/>
        <w:rPr>
          <w:rFonts w:ascii="Times New Roman" w:hAnsi="Times New Roman"/>
          <w:sz w:val="24"/>
          <w:szCs w:val="24"/>
        </w:rPr>
      </w:pPr>
      <w:r w:rsidRPr="006E7647">
        <w:rPr>
          <w:rFonts w:ascii="Times New Roman" w:hAnsi="Times New Roman"/>
          <w:i/>
          <w:sz w:val="24"/>
          <w:szCs w:val="24"/>
        </w:rPr>
        <w:t>духовно-нравственного развития</w:t>
      </w:r>
      <w:r w:rsidRPr="006E7647">
        <w:rPr>
          <w:rFonts w:ascii="Times New Roman" w:hAnsi="Times New Roman"/>
          <w:sz w:val="24"/>
          <w:szCs w:val="24"/>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A7072" w:rsidRPr="006E7647" w:rsidRDefault="00AA7072" w:rsidP="004543C8">
      <w:pPr>
        <w:spacing w:after="0" w:line="360" w:lineRule="auto"/>
        <w:ind w:firstLine="709"/>
        <w:jc w:val="both"/>
        <w:rPr>
          <w:rStyle w:val="Zag11"/>
          <w:rFonts w:ascii="Times New Roman" w:eastAsia="@Arial Unicode MS" w:hAnsi="Times New Roman"/>
          <w:i/>
          <w:iCs/>
          <w:kern w:val="22"/>
          <w:sz w:val="24"/>
          <w:szCs w:val="24"/>
        </w:rPr>
      </w:pPr>
      <w:r w:rsidRPr="006E7647">
        <w:rPr>
          <w:rStyle w:val="Zag11"/>
          <w:rFonts w:ascii="Times New Roman" w:eastAsia="@Arial Unicode MS" w:hAnsi="Times New Roman"/>
          <w:kern w:val="22"/>
          <w:sz w:val="24"/>
          <w:szCs w:val="24"/>
        </w:rPr>
        <w:t>Программой духовно-нравственного развития</w:t>
      </w:r>
      <w:r w:rsidR="00263079" w:rsidRPr="006E7647">
        <w:rPr>
          <w:rStyle w:val="Zag11"/>
          <w:rFonts w:ascii="Times New Roman" w:eastAsia="@Arial Unicode MS" w:hAnsi="Times New Roman"/>
          <w:kern w:val="22"/>
          <w:sz w:val="24"/>
          <w:szCs w:val="24"/>
        </w:rPr>
        <w:t>, воспитания</w:t>
      </w:r>
      <w:r w:rsidRPr="006E7647">
        <w:rPr>
          <w:rStyle w:val="Zag11"/>
          <w:rFonts w:ascii="Times New Roman" w:eastAsia="@Arial Unicode MS" w:hAnsi="Times New Roman"/>
          <w:b/>
          <w:kern w:val="22"/>
          <w:sz w:val="24"/>
          <w:szCs w:val="24"/>
        </w:rPr>
        <w:t xml:space="preserve"> </w:t>
      </w:r>
      <w:r w:rsidRPr="006E7647">
        <w:rPr>
          <w:rStyle w:val="Zag11"/>
          <w:rFonts w:ascii="Times New Roman" w:eastAsia="@Arial Unicode MS" w:hAnsi="Times New Roman"/>
          <w:kern w:val="22"/>
          <w:sz w:val="24"/>
          <w:szCs w:val="24"/>
        </w:rPr>
        <w:t xml:space="preserve">обучающихся с ТНР ставятся следующие </w:t>
      </w:r>
      <w:r w:rsidRPr="006E7647">
        <w:rPr>
          <w:rStyle w:val="Zag11"/>
          <w:rFonts w:ascii="Times New Roman" w:eastAsia="@Arial Unicode MS" w:hAnsi="Times New Roman"/>
          <w:b/>
          <w:kern w:val="22"/>
          <w:sz w:val="24"/>
          <w:szCs w:val="24"/>
        </w:rPr>
        <w:t>задачи</w:t>
      </w:r>
      <w:r w:rsidRPr="006E7647">
        <w:rPr>
          <w:rStyle w:val="Zag11"/>
          <w:rFonts w:ascii="Times New Roman" w:eastAsia="@Arial Unicode MS" w:hAnsi="Times New Roman"/>
          <w:kern w:val="22"/>
          <w:sz w:val="24"/>
          <w:szCs w:val="24"/>
        </w:rPr>
        <w:t>:</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auto"/>
          <w:kern w:val="0"/>
          <w:sz w:val="24"/>
          <w:szCs w:val="24"/>
          <w:lang w:eastAsia="ru-RU"/>
        </w:rPr>
      </w:pPr>
      <w:r w:rsidRPr="006E7647">
        <w:rPr>
          <w:rFonts w:ascii="Times New Roman" w:eastAsia="@Arial Unicode MS" w:hAnsi="Times New Roman" w:cs="Times New Roman"/>
          <w:i/>
          <w:iCs/>
          <w:color w:val="auto"/>
          <w:kern w:val="0"/>
          <w:sz w:val="24"/>
          <w:szCs w:val="24"/>
          <w:lang w:eastAsia="ru-RU"/>
        </w:rPr>
        <w:t>В области формирования личностной культуры:</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xml:space="preserve"> -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6E7647" w:rsidRDefault="00FB129D"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формирование нравственного смысла учения;</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lastRenderedPageBreak/>
        <w:t>- формирование осознанного отношения к ценности человеческой жизни.</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auto"/>
          <w:kern w:val="0"/>
          <w:sz w:val="24"/>
          <w:szCs w:val="24"/>
          <w:lang w:eastAsia="ru-RU"/>
        </w:rPr>
      </w:pPr>
      <w:r w:rsidRPr="006E7647">
        <w:rPr>
          <w:rFonts w:ascii="Times New Roman" w:eastAsia="@Arial Unicode MS" w:hAnsi="Times New Roman" w:cs="Times New Roman"/>
          <w:i/>
          <w:iCs/>
          <w:color w:val="auto"/>
          <w:kern w:val="0"/>
          <w:sz w:val="24"/>
          <w:szCs w:val="24"/>
          <w:lang w:eastAsia="ru-RU"/>
        </w:rPr>
        <w:t>В области формирования социальной культуры:</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auto"/>
          <w:kern w:val="0"/>
          <w:sz w:val="24"/>
          <w:szCs w:val="24"/>
          <w:lang w:eastAsia="ru-RU"/>
        </w:rPr>
      </w:pPr>
      <w:r w:rsidRPr="006E7647">
        <w:rPr>
          <w:rFonts w:ascii="Times New Roman" w:eastAsia="@Arial Unicode MS" w:hAnsi="Times New Roman" w:cs="Times New Roman"/>
          <w:color w:val="auto"/>
          <w:kern w:val="0"/>
          <w:sz w:val="24"/>
          <w:szCs w:val="24"/>
          <w:lang w:eastAsia="ru-RU"/>
        </w:rPr>
        <w:t>- формирование основ российской гражданской идентичности;</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воспитание ценностного отношения к своему национальному языку и культуре;</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формирование патриотизма и гражданской солидарности;</w:t>
      </w:r>
    </w:p>
    <w:p w:rsidR="00FB129D" w:rsidRPr="006E7647" w:rsidRDefault="00FB129D"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sidRPr="006E7647">
        <w:rPr>
          <w:rFonts w:ascii="Times New Roman" w:eastAsia="@Arial Unicode MS" w:hAnsi="Times New Roman" w:cs="Times New Roman"/>
          <w:color w:val="000000"/>
          <w:kern w:val="0"/>
          <w:sz w:val="24"/>
          <w:szCs w:val="24"/>
          <w:lang w:eastAsia="ru-RU"/>
        </w:rPr>
        <w:t xml:space="preserve"> в решении общих проблем;</w:t>
      </w:r>
    </w:p>
    <w:p w:rsidR="005314A7" w:rsidRPr="006E7647" w:rsidRDefault="005314A7"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формирования доверия к другим людям;</w:t>
      </w:r>
    </w:p>
    <w:p w:rsidR="005314A7" w:rsidRPr="006E7647" w:rsidRDefault="005314A7"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развитие доброжелательности и эмоциональной отзывчивости, понимания других людей и сопереживания им;</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становление гуманистических и демократических ценностных ориентаций;</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000000"/>
          <w:kern w:val="0"/>
          <w:sz w:val="24"/>
          <w:szCs w:val="24"/>
          <w:lang w:eastAsia="ru-RU"/>
        </w:rPr>
      </w:pPr>
      <w:r w:rsidRPr="006E7647">
        <w:rPr>
          <w:rFonts w:ascii="Times New Roman" w:eastAsia="@Arial Unicode MS" w:hAnsi="Times New Roman" w:cs="Times New Roman"/>
          <w:color w:val="000000"/>
          <w:kern w:val="0"/>
          <w:sz w:val="24"/>
          <w:szCs w:val="24"/>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auto"/>
          <w:kern w:val="0"/>
          <w:sz w:val="24"/>
          <w:szCs w:val="24"/>
          <w:lang w:eastAsia="ru-RU"/>
        </w:rPr>
      </w:pPr>
      <w:r w:rsidRPr="006E7647">
        <w:rPr>
          <w:rFonts w:ascii="Times New Roman" w:eastAsia="@Arial Unicode MS" w:hAnsi="Times New Roman" w:cs="Times New Roman"/>
          <w:color w:val="auto"/>
          <w:kern w:val="0"/>
          <w:sz w:val="24"/>
          <w:szCs w:val="24"/>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Pr="006E7647" w:rsidRDefault="005314A7" w:rsidP="004543C8">
      <w:pPr>
        <w:suppressAutoHyphens w:val="0"/>
        <w:spacing w:after="0" w:line="360" w:lineRule="auto"/>
        <w:ind w:firstLine="709"/>
        <w:jc w:val="both"/>
        <w:rPr>
          <w:rFonts w:ascii="Times New Roman" w:eastAsia="@Arial Unicode MS" w:hAnsi="Times New Roman" w:cs="Times New Roman"/>
          <w:i/>
          <w:color w:val="auto"/>
          <w:kern w:val="0"/>
          <w:sz w:val="24"/>
          <w:szCs w:val="24"/>
          <w:lang w:eastAsia="ru-RU"/>
        </w:rPr>
      </w:pPr>
      <w:r w:rsidRPr="006E7647">
        <w:rPr>
          <w:rFonts w:ascii="Times New Roman" w:eastAsia="@Arial Unicode MS" w:hAnsi="Times New Roman" w:cs="Times New Roman"/>
          <w:i/>
          <w:color w:val="auto"/>
          <w:kern w:val="0"/>
          <w:sz w:val="24"/>
          <w:szCs w:val="24"/>
          <w:lang w:eastAsia="ru-RU"/>
        </w:rPr>
        <w:t>В области формирования семейной культуры</w:t>
      </w:r>
      <w:r w:rsidR="001A5698" w:rsidRPr="006E7647">
        <w:rPr>
          <w:rFonts w:ascii="Times New Roman" w:eastAsia="@Arial Unicode MS" w:hAnsi="Times New Roman" w:cs="Times New Roman"/>
          <w:i/>
          <w:color w:val="auto"/>
          <w:kern w:val="0"/>
          <w:sz w:val="24"/>
          <w:szCs w:val="24"/>
          <w:lang w:eastAsia="ru-RU"/>
        </w:rPr>
        <w:t>:</w:t>
      </w:r>
    </w:p>
    <w:p w:rsidR="001A5698" w:rsidRPr="006E7647" w:rsidRDefault="001A5698" w:rsidP="004543C8">
      <w:pPr>
        <w:suppressAutoHyphens w:val="0"/>
        <w:spacing w:after="0" w:line="360" w:lineRule="auto"/>
        <w:ind w:firstLine="709"/>
        <w:jc w:val="both"/>
        <w:rPr>
          <w:rFonts w:ascii="Times New Roman" w:eastAsia="@Arial Unicode MS" w:hAnsi="Times New Roman" w:cs="Times New Roman"/>
          <w:color w:val="auto"/>
          <w:kern w:val="0"/>
          <w:sz w:val="24"/>
          <w:szCs w:val="24"/>
          <w:lang w:eastAsia="ru-RU"/>
        </w:rPr>
      </w:pPr>
      <w:r w:rsidRPr="006E7647">
        <w:rPr>
          <w:rFonts w:ascii="Times New Roman" w:eastAsia="@Arial Unicode MS" w:hAnsi="Times New Roman" w:cs="Times New Roman"/>
          <w:color w:val="auto"/>
          <w:kern w:val="0"/>
          <w:sz w:val="24"/>
          <w:szCs w:val="24"/>
          <w:lang w:eastAsia="ru-RU"/>
        </w:rPr>
        <w:t>- формирование отношения к семье как основе российского общества;</w:t>
      </w:r>
    </w:p>
    <w:p w:rsidR="001A5698" w:rsidRPr="006E7647" w:rsidRDefault="001A5698" w:rsidP="004543C8">
      <w:pPr>
        <w:suppressAutoHyphens w:val="0"/>
        <w:spacing w:after="0" w:line="360" w:lineRule="auto"/>
        <w:ind w:firstLine="709"/>
        <w:jc w:val="both"/>
        <w:rPr>
          <w:rFonts w:ascii="Times New Roman" w:eastAsia="@Arial Unicode MS" w:hAnsi="Times New Roman" w:cs="Times New Roman"/>
          <w:color w:val="auto"/>
          <w:kern w:val="0"/>
          <w:sz w:val="24"/>
          <w:szCs w:val="24"/>
          <w:lang w:eastAsia="ru-RU"/>
        </w:rPr>
      </w:pPr>
      <w:r w:rsidRPr="006E7647">
        <w:rPr>
          <w:rFonts w:ascii="Times New Roman" w:eastAsia="@Arial Unicode MS" w:hAnsi="Times New Roman" w:cs="Times New Roman"/>
          <w:color w:val="auto"/>
          <w:kern w:val="0"/>
          <w:sz w:val="24"/>
          <w:szCs w:val="24"/>
          <w:lang w:eastAsia="ru-RU"/>
        </w:rPr>
        <w:t>- формирование уважительного отношения к родителям, осознанного, заботливого отношения к старшим и младшим;</w:t>
      </w:r>
    </w:p>
    <w:p w:rsidR="001A5698" w:rsidRPr="006E7647" w:rsidRDefault="001A5698" w:rsidP="004543C8">
      <w:pPr>
        <w:suppressAutoHyphens w:val="0"/>
        <w:spacing w:after="0" w:line="360" w:lineRule="auto"/>
        <w:ind w:firstLine="709"/>
        <w:jc w:val="both"/>
        <w:rPr>
          <w:rFonts w:ascii="Times New Roman" w:eastAsia="@Arial Unicode MS" w:hAnsi="Times New Roman" w:cs="Times New Roman"/>
          <w:color w:val="auto"/>
          <w:kern w:val="0"/>
          <w:sz w:val="24"/>
          <w:szCs w:val="24"/>
          <w:lang w:eastAsia="ru-RU"/>
        </w:rPr>
      </w:pPr>
      <w:r w:rsidRPr="006E7647">
        <w:rPr>
          <w:rFonts w:ascii="Times New Roman" w:eastAsia="@Arial Unicode MS" w:hAnsi="Times New Roman" w:cs="Times New Roman"/>
          <w:color w:val="auto"/>
          <w:kern w:val="0"/>
          <w:sz w:val="24"/>
          <w:szCs w:val="24"/>
          <w:lang w:eastAsia="ru-RU"/>
        </w:rPr>
        <w:t>- формирование представлений о семейных ценностях, гендерных семейных ролях</w:t>
      </w:r>
      <w:r w:rsidR="00941BF8" w:rsidRPr="006E7647">
        <w:rPr>
          <w:rFonts w:ascii="Times New Roman" w:eastAsia="@Arial Unicode MS" w:hAnsi="Times New Roman" w:cs="Times New Roman"/>
          <w:color w:val="auto"/>
          <w:kern w:val="0"/>
          <w:sz w:val="24"/>
          <w:szCs w:val="24"/>
          <w:lang w:eastAsia="ru-RU"/>
        </w:rPr>
        <w:t xml:space="preserve"> и уважения к ним;</w:t>
      </w:r>
    </w:p>
    <w:p w:rsidR="00941BF8" w:rsidRPr="006E7647" w:rsidRDefault="00941BF8" w:rsidP="004543C8">
      <w:pPr>
        <w:suppressAutoHyphens w:val="0"/>
        <w:spacing w:after="0" w:line="360" w:lineRule="auto"/>
        <w:ind w:firstLine="709"/>
        <w:jc w:val="both"/>
        <w:rPr>
          <w:rFonts w:ascii="Times New Roman" w:eastAsia="@Arial Unicode MS" w:hAnsi="Times New Roman" w:cs="Times New Roman"/>
          <w:iCs/>
          <w:color w:val="auto"/>
          <w:kern w:val="0"/>
          <w:sz w:val="24"/>
          <w:szCs w:val="24"/>
          <w:lang w:eastAsia="ru-RU"/>
        </w:rPr>
      </w:pPr>
      <w:r w:rsidRPr="006E7647">
        <w:rPr>
          <w:rFonts w:ascii="Times New Roman" w:eastAsia="@Arial Unicode MS" w:hAnsi="Times New Roman" w:cs="Times New Roman"/>
          <w:color w:val="auto"/>
          <w:kern w:val="0"/>
          <w:sz w:val="24"/>
          <w:szCs w:val="24"/>
          <w:lang w:eastAsia="ru-RU"/>
        </w:rPr>
        <w:t>- знакомство с культурно-историческими и этническими традициями российской семьи.</w:t>
      </w:r>
    </w:p>
    <w:p w:rsidR="00AA7072" w:rsidRPr="006E7647" w:rsidRDefault="00AA7072" w:rsidP="004543C8">
      <w:pPr>
        <w:suppressAutoHyphens w:val="0"/>
        <w:spacing w:after="0" w:line="360" w:lineRule="auto"/>
        <w:ind w:firstLine="709"/>
        <w:jc w:val="both"/>
        <w:rPr>
          <w:rFonts w:ascii="Times New Roman" w:eastAsia="@Arial Unicode MS" w:hAnsi="Times New Roman" w:cs="Times New Roman"/>
          <w:color w:val="auto"/>
          <w:kern w:val="0"/>
          <w:sz w:val="24"/>
          <w:szCs w:val="24"/>
          <w:lang w:eastAsia="ru-RU"/>
        </w:rPr>
      </w:pPr>
      <w:r w:rsidRPr="006E7647">
        <w:rPr>
          <w:rFonts w:ascii="Times New Roman" w:eastAsia="@Arial Unicode MS" w:hAnsi="Times New Roman" w:cs="Times New Roman"/>
          <w:color w:val="auto"/>
          <w:kern w:val="0"/>
          <w:sz w:val="24"/>
          <w:szCs w:val="24"/>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Pr="006E7647" w:rsidRDefault="0075688E" w:rsidP="004543C8">
      <w:pPr>
        <w:suppressAutoHyphens w:val="0"/>
        <w:spacing w:after="0" w:line="360" w:lineRule="auto"/>
        <w:ind w:firstLine="709"/>
        <w:jc w:val="both"/>
        <w:rPr>
          <w:rFonts w:ascii="Times New Roman" w:eastAsia="@Arial Unicode MS" w:hAnsi="Times New Roman" w:cs="Times New Roman"/>
          <w:color w:val="auto"/>
          <w:kern w:val="0"/>
          <w:sz w:val="24"/>
          <w:szCs w:val="24"/>
          <w:lang w:eastAsia="ru-RU"/>
        </w:rPr>
      </w:pPr>
      <w:r w:rsidRPr="006E7647">
        <w:rPr>
          <w:rFonts w:ascii="Times New Roman" w:eastAsia="@Arial Unicode MS" w:hAnsi="Times New Roman" w:cs="Times New Roman"/>
          <w:color w:val="auto"/>
          <w:kern w:val="0"/>
          <w:sz w:val="24"/>
          <w:szCs w:val="24"/>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6E7647" w:rsidRDefault="0075688E" w:rsidP="004543C8">
      <w:pPr>
        <w:suppressAutoHyphens w:val="0"/>
        <w:spacing w:after="0" w:line="360" w:lineRule="auto"/>
        <w:ind w:firstLine="709"/>
        <w:jc w:val="both"/>
        <w:rPr>
          <w:rFonts w:ascii="Times New Roman" w:eastAsia="@Arial Unicode MS" w:hAnsi="Times New Roman" w:cs="Times New Roman"/>
          <w:color w:val="auto"/>
          <w:kern w:val="0"/>
          <w:sz w:val="24"/>
          <w:szCs w:val="24"/>
          <w:lang w:eastAsia="ru-RU"/>
        </w:rPr>
      </w:pPr>
      <w:r w:rsidRPr="006E7647">
        <w:rPr>
          <w:rFonts w:ascii="Times New Roman" w:eastAsia="@Arial Unicode MS" w:hAnsi="Times New Roman" w:cs="Times New Roman"/>
          <w:color w:val="auto"/>
          <w:kern w:val="0"/>
          <w:sz w:val="24"/>
          <w:szCs w:val="24"/>
          <w:lang w:eastAsia="ru-RU"/>
        </w:rPr>
        <w:t>Основными направлениями духовно-нравственного</w:t>
      </w:r>
      <w:r w:rsidR="000B63C9" w:rsidRPr="006E7647">
        <w:rPr>
          <w:rFonts w:ascii="Times New Roman" w:eastAsia="@Arial Unicode MS" w:hAnsi="Times New Roman" w:cs="Times New Roman"/>
          <w:color w:val="auto"/>
          <w:kern w:val="0"/>
          <w:sz w:val="24"/>
          <w:szCs w:val="24"/>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sidRPr="006E7647">
        <w:rPr>
          <w:rFonts w:ascii="Times New Roman" w:eastAsia="@Arial Unicode MS" w:hAnsi="Times New Roman" w:cs="Times New Roman"/>
          <w:color w:val="auto"/>
          <w:kern w:val="0"/>
          <w:sz w:val="24"/>
          <w:szCs w:val="24"/>
          <w:lang w:eastAsia="ru-RU"/>
        </w:rPr>
        <w:lastRenderedPageBreak/>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6E7647" w:rsidRDefault="00AA7072"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6E7647" w:rsidRDefault="00AA7072"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xml:space="preserve">- в содержании и построении уроков; </w:t>
      </w:r>
    </w:p>
    <w:p w:rsidR="00AA7072" w:rsidRPr="006E7647" w:rsidRDefault="00AA7072"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xml:space="preserve">- в способах организации совместной деятельности взрослых и обучающихся в учебной и внеучебной деятельности; </w:t>
      </w:r>
    </w:p>
    <w:p w:rsidR="00AA7072" w:rsidRPr="006E7647" w:rsidRDefault="00AA7072"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в характере общения и сотрудничества взрослого и обучающегося;</w:t>
      </w:r>
    </w:p>
    <w:p w:rsidR="00AA7072" w:rsidRPr="006E7647" w:rsidRDefault="00AA7072"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в опыте организации индивидуальной, групповой, коллективной деятельности обучающихся;</w:t>
      </w:r>
    </w:p>
    <w:p w:rsidR="00AA7072" w:rsidRPr="006E7647" w:rsidRDefault="00AA7072"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в специальных событиях, спроектированных с учетом определенной ценности и смысла;</w:t>
      </w:r>
    </w:p>
    <w:p w:rsidR="00AA7072" w:rsidRPr="006E7647" w:rsidRDefault="00AA7072"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xml:space="preserve">-  в личном  примере обучающимся. </w:t>
      </w:r>
    </w:p>
    <w:p w:rsidR="00AA7072" w:rsidRPr="006E7647" w:rsidRDefault="00AA7072"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xml:space="preserve">Для организации такого пространства и его полноценного функционирования требуются согласованные усилия </w:t>
      </w:r>
      <w:r w:rsidRPr="006E7647">
        <w:rPr>
          <w:rFonts w:ascii="Times New Roman" w:eastAsia="Calibri" w:hAnsi="Times New Roman" w:cs="Times New Roman"/>
          <w:color w:val="000000"/>
          <w:kern w:val="0"/>
          <w:sz w:val="24"/>
          <w:szCs w:val="24"/>
        </w:rPr>
        <w:t>всех социальных субъектов - участников воспитания: семьи, общественн</w:t>
      </w:r>
      <w:r w:rsidRPr="006E7647">
        <w:rPr>
          <w:rFonts w:ascii="Times New Roman" w:eastAsia="Calibri" w:hAnsi="Times New Roman" w:cs="Times New Roman"/>
          <w:color w:val="auto"/>
          <w:kern w:val="0"/>
          <w:sz w:val="24"/>
          <w:szCs w:val="24"/>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Pr="006E7647" w:rsidRDefault="00EF3529"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Ведущая ценностно и содержательно определяющая роль в создании социально открытого</w:t>
      </w:r>
      <w:r w:rsidR="0004014E" w:rsidRPr="006E7647">
        <w:rPr>
          <w:rFonts w:ascii="Times New Roman" w:eastAsia="Calibri" w:hAnsi="Times New Roman" w:cs="Times New Roman"/>
          <w:color w:val="auto"/>
          <w:kern w:val="0"/>
          <w:sz w:val="24"/>
          <w:szCs w:val="24"/>
        </w:rPr>
        <w:t xml:space="preserve"> нравственного уклада школьной жизни принадлежит педагогическому коллективу образовательной</w:t>
      </w:r>
      <w:r w:rsidR="00202517" w:rsidRPr="006E7647">
        <w:rPr>
          <w:rFonts w:ascii="Times New Roman" w:eastAsia="Calibri" w:hAnsi="Times New Roman" w:cs="Times New Roman"/>
          <w:color w:val="auto"/>
          <w:kern w:val="0"/>
          <w:sz w:val="24"/>
          <w:szCs w:val="24"/>
        </w:rPr>
        <w:t xml:space="preserve"> организации.</w:t>
      </w:r>
    </w:p>
    <w:p w:rsidR="00202517" w:rsidRPr="006E7647" w:rsidRDefault="00202517"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Основными формами органи</w:t>
      </w:r>
      <w:r w:rsidR="00DD43CB" w:rsidRPr="006E7647">
        <w:rPr>
          <w:rFonts w:ascii="Times New Roman" w:eastAsia="Calibri" w:hAnsi="Times New Roman" w:cs="Times New Roman"/>
          <w:color w:val="auto"/>
          <w:kern w:val="0"/>
          <w:sz w:val="24"/>
          <w:szCs w:val="24"/>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sidRPr="006E7647">
        <w:rPr>
          <w:rFonts w:ascii="Times New Roman" w:eastAsia="Calibri" w:hAnsi="Times New Roman" w:cs="Times New Roman"/>
          <w:color w:val="auto"/>
          <w:kern w:val="0"/>
          <w:sz w:val="24"/>
          <w:szCs w:val="24"/>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sidRPr="006E7647">
        <w:rPr>
          <w:rFonts w:ascii="Times New Roman" w:eastAsia="Calibri" w:hAnsi="Times New Roman" w:cs="Times New Roman"/>
          <w:color w:val="auto"/>
          <w:kern w:val="0"/>
          <w:sz w:val="24"/>
          <w:szCs w:val="24"/>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sidRPr="006E7647">
        <w:rPr>
          <w:rFonts w:ascii="Times New Roman" w:eastAsia="Calibri" w:hAnsi="Times New Roman" w:cs="Times New Roman"/>
          <w:color w:val="auto"/>
          <w:kern w:val="0"/>
          <w:sz w:val="24"/>
          <w:szCs w:val="24"/>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sidRPr="006E7647">
        <w:rPr>
          <w:rFonts w:ascii="Times New Roman" w:eastAsia="Calibri" w:hAnsi="Times New Roman" w:cs="Times New Roman"/>
          <w:color w:val="auto"/>
          <w:kern w:val="0"/>
          <w:sz w:val="24"/>
          <w:szCs w:val="24"/>
        </w:rPr>
        <w:t>, о</w:t>
      </w:r>
      <w:r w:rsidR="00725F82" w:rsidRPr="006E7647">
        <w:rPr>
          <w:rFonts w:ascii="Times New Roman" w:eastAsia="Calibri" w:hAnsi="Times New Roman" w:cs="Times New Roman"/>
          <w:color w:val="auto"/>
          <w:kern w:val="0"/>
          <w:sz w:val="24"/>
          <w:szCs w:val="24"/>
        </w:rPr>
        <w:t xml:space="preserve">тражающих культурные и духовные традиции </w:t>
      </w:r>
      <w:r w:rsidR="00725F82" w:rsidRPr="006E7647">
        <w:rPr>
          <w:rFonts w:ascii="Times New Roman" w:eastAsia="Calibri" w:hAnsi="Times New Roman" w:cs="Times New Roman"/>
          <w:color w:val="auto"/>
          <w:kern w:val="0"/>
          <w:sz w:val="24"/>
          <w:szCs w:val="24"/>
        </w:rPr>
        <w:lastRenderedPageBreak/>
        <w:t>народов России;</w:t>
      </w:r>
      <w:r w:rsidR="004A2C26" w:rsidRPr="006E7647">
        <w:rPr>
          <w:rFonts w:ascii="Times New Roman" w:eastAsia="Calibri" w:hAnsi="Times New Roman" w:cs="Times New Roman"/>
          <w:color w:val="auto"/>
          <w:kern w:val="0"/>
          <w:sz w:val="24"/>
          <w:szCs w:val="24"/>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sidRPr="006E7647">
        <w:rPr>
          <w:rFonts w:ascii="Times New Roman" w:eastAsia="Calibri" w:hAnsi="Times New Roman" w:cs="Times New Roman"/>
          <w:color w:val="auto"/>
          <w:kern w:val="0"/>
          <w:sz w:val="24"/>
          <w:szCs w:val="24"/>
        </w:rPr>
        <w:t xml:space="preserve"> ролевого нравственного взаимодействия</w:t>
      </w:r>
      <w:r w:rsidR="00D96188" w:rsidRPr="006E7647">
        <w:rPr>
          <w:rFonts w:ascii="Times New Roman" w:eastAsia="Calibri" w:hAnsi="Times New Roman" w:cs="Times New Roman"/>
          <w:color w:val="auto"/>
          <w:kern w:val="0"/>
          <w:sz w:val="24"/>
          <w:szCs w:val="24"/>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родителями/законными представителями), творческих проектов, ра</w:t>
      </w:r>
      <w:r w:rsidR="00BD4AB5" w:rsidRPr="006E7647">
        <w:rPr>
          <w:rFonts w:ascii="Times New Roman" w:eastAsia="Calibri" w:hAnsi="Times New Roman" w:cs="Times New Roman"/>
          <w:color w:val="auto"/>
          <w:kern w:val="0"/>
          <w:sz w:val="24"/>
          <w:szCs w:val="24"/>
        </w:rPr>
        <w:t>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w:t>
      </w:r>
      <w:r w:rsidR="00B656B3" w:rsidRPr="006E7647">
        <w:rPr>
          <w:rFonts w:ascii="Times New Roman" w:eastAsia="Calibri" w:hAnsi="Times New Roman" w:cs="Times New Roman"/>
          <w:color w:val="auto"/>
          <w:kern w:val="0"/>
          <w:sz w:val="24"/>
          <w:szCs w:val="24"/>
        </w:rPr>
        <w:t xml:space="preserve"> акций; шефство над памятниками культуры и т.д.</w:t>
      </w:r>
    </w:p>
    <w:p w:rsidR="00B656B3" w:rsidRPr="006E7647" w:rsidRDefault="00B656B3"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b/>
          <w:i/>
          <w:color w:val="auto"/>
          <w:kern w:val="0"/>
          <w:sz w:val="24"/>
          <w:szCs w:val="24"/>
        </w:rPr>
        <w:t>Планируемые результаты</w:t>
      </w:r>
      <w:r w:rsidRPr="006E7647">
        <w:rPr>
          <w:rFonts w:ascii="Times New Roman" w:eastAsia="Calibri" w:hAnsi="Times New Roman" w:cs="Times New Roman"/>
          <w:color w:val="auto"/>
          <w:kern w:val="0"/>
          <w:sz w:val="24"/>
          <w:szCs w:val="24"/>
        </w:rPr>
        <w:t xml:space="preserve"> освоения программы:</w:t>
      </w:r>
    </w:p>
    <w:p w:rsidR="00B656B3" w:rsidRPr="006E7647" w:rsidRDefault="00B656B3"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Pr="006E7647" w:rsidRDefault="00B656B3"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сформированность понимания социальной реальности и повседневной жизни;</w:t>
      </w:r>
    </w:p>
    <w:p w:rsidR="00B656B3" w:rsidRPr="006E7647" w:rsidRDefault="00B656B3"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сформированность позитивного отношения к базовым ценностям общества, ценностного отношения к социальной реальности;</w:t>
      </w:r>
    </w:p>
    <w:p w:rsidR="00F41E6E" w:rsidRPr="006E7647" w:rsidRDefault="00F41E6E"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получение обучающимися опыта переживания и позитивного отношения к базовым ценностям общества;</w:t>
      </w:r>
    </w:p>
    <w:p w:rsidR="00F41E6E" w:rsidRPr="006E7647" w:rsidRDefault="00F41E6E"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приобретение опыта самостоятельного общественного</w:t>
      </w:r>
      <w:r w:rsidR="005F5114" w:rsidRPr="006E7647">
        <w:rPr>
          <w:rFonts w:ascii="Times New Roman" w:eastAsia="Calibri" w:hAnsi="Times New Roman" w:cs="Times New Roman"/>
          <w:color w:val="auto"/>
          <w:kern w:val="0"/>
          <w:sz w:val="24"/>
          <w:szCs w:val="24"/>
        </w:rPr>
        <w:t xml:space="preserve"> действия;</w:t>
      </w:r>
    </w:p>
    <w:p w:rsidR="005F5114" w:rsidRPr="006E7647" w:rsidRDefault="005F5114"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сформированность социально приемлемых моделей поведения.</w:t>
      </w:r>
    </w:p>
    <w:p w:rsidR="006315ED" w:rsidRPr="006E7647" w:rsidRDefault="006315ED" w:rsidP="004543C8">
      <w:pPr>
        <w:suppressAutoHyphens w:val="0"/>
        <w:spacing w:after="0" w:line="360" w:lineRule="auto"/>
        <w:ind w:firstLine="709"/>
        <w:jc w:val="both"/>
        <w:rPr>
          <w:rFonts w:ascii="Times New Roman" w:eastAsia="Calibri" w:hAnsi="Times New Roman" w:cs="Times New Roman"/>
          <w:color w:val="auto"/>
          <w:kern w:val="0"/>
          <w:sz w:val="24"/>
          <w:szCs w:val="24"/>
        </w:rPr>
      </w:pPr>
      <w:r w:rsidRPr="006E7647">
        <w:rPr>
          <w:rFonts w:ascii="Times New Roman" w:eastAsia="Calibri" w:hAnsi="Times New Roman" w:cs="Times New Roman"/>
          <w:color w:val="auto"/>
          <w:kern w:val="0"/>
          <w:sz w:val="24"/>
          <w:szCs w:val="24"/>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sidRPr="006E7647">
        <w:rPr>
          <w:rFonts w:ascii="Times New Roman" w:eastAsia="Calibri" w:hAnsi="Times New Roman" w:cs="Times New Roman"/>
          <w:color w:val="auto"/>
          <w:kern w:val="0"/>
          <w:sz w:val="24"/>
          <w:szCs w:val="24"/>
        </w:rPr>
        <w:t>образовательной организации, т.е. в защищенной дружественной просоциальной среде, в которой обучающиеся получают первое прак</w:t>
      </w:r>
      <w:r w:rsidR="009E3AB9" w:rsidRPr="006E7647">
        <w:rPr>
          <w:rFonts w:ascii="Times New Roman" w:eastAsia="Calibri" w:hAnsi="Times New Roman" w:cs="Times New Roman"/>
          <w:color w:val="auto"/>
          <w:kern w:val="0"/>
          <w:sz w:val="24"/>
          <w:szCs w:val="24"/>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sidRPr="006E7647">
        <w:rPr>
          <w:rFonts w:ascii="Times New Roman" w:eastAsia="Calibri" w:hAnsi="Times New Roman" w:cs="Times New Roman"/>
          <w:color w:val="auto"/>
          <w:kern w:val="0"/>
          <w:sz w:val="24"/>
          <w:szCs w:val="24"/>
        </w:rPr>
        <w:t>ъектов за пределами образовательной организации, в открытой общественной среде.</w:t>
      </w:r>
    </w:p>
    <w:p w:rsidR="00C4068A" w:rsidRPr="006E7647" w:rsidRDefault="00AA7072" w:rsidP="004543C8">
      <w:pPr>
        <w:pStyle w:val="14TexstOSNOVA1012"/>
        <w:spacing w:line="360" w:lineRule="auto"/>
        <w:ind w:firstLine="709"/>
        <w:rPr>
          <w:rFonts w:ascii="Times New Roman" w:hAnsi="Times New Roman" w:cs="Times New Roman"/>
          <w:color w:val="auto"/>
          <w:sz w:val="24"/>
          <w:szCs w:val="24"/>
        </w:rPr>
      </w:pPr>
      <w:r w:rsidRPr="006E7647">
        <w:rPr>
          <w:rFonts w:ascii="Times New Roman" w:hAnsi="Times New Roman" w:cs="Times New Roman"/>
          <w:color w:val="auto"/>
          <w:spacing w:val="2"/>
          <w:sz w:val="24"/>
          <w:szCs w:val="24"/>
        </w:rPr>
        <w:t>Программа духовно-нравственного развития</w:t>
      </w:r>
      <w:r w:rsidR="00263079" w:rsidRPr="006E7647">
        <w:rPr>
          <w:rFonts w:ascii="Times New Roman" w:hAnsi="Times New Roman" w:cs="Times New Roman"/>
          <w:color w:val="auto"/>
          <w:spacing w:val="2"/>
          <w:sz w:val="24"/>
          <w:szCs w:val="24"/>
        </w:rPr>
        <w:t xml:space="preserve">, воспитания </w:t>
      </w:r>
      <w:r w:rsidRPr="006E7647">
        <w:rPr>
          <w:rFonts w:ascii="Times New Roman" w:hAnsi="Times New Roman" w:cs="Times New Roman"/>
          <w:color w:val="auto"/>
          <w:spacing w:val="2"/>
          <w:sz w:val="24"/>
          <w:szCs w:val="24"/>
        </w:rPr>
        <w:t xml:space="preserve"> самостоятельно разрабатывается образовательной организацией на основе программы, разработанной для общеобразовательной организации, с учетом специфики образовательных потребностей</w:t>
      </w:r>
      <w:r w:rsidRPr="006E7647">
        <w:rPr>
          <w:rFonts w:ascii="Times New Roman" w:hAnsi="Times New Roman" w:cs="Times New Roman"/>
          <w:color w:val="auto"/>
          <w:sz w:val="24"/>
          <w:szCs w:val="24"/>
        </w:rPr>
        <w:t xml:space="preserve"> обучающихся с ТНР.</w:t>
      </w:r>
    </w:p>
    <w:p w:rsidR="004C60E1" w:rsidRPr="006E7647" w:rsidRDefault="004C60E1" w:rsidP="004543C8">
      <w:pPr>
        <w:pStyle w:val="14TexstOSNOVA1012"/>
        <w:spacing w:line="360" w:lineRule="auto"/>
        <w:ind w:firstLine="709"/>
        <w:rPr>
          <w:rFonts w:ascii="Times New Roman" w:hAnsi="Times New Roman" w:cs="Times New Roman"/>
          <w:color w:val="auto"/>
          <w:sz w:val="24"/>
          <w:szCs w:val="24"/>
        </w:rPr>
      </w:pPr>
    </w:p>
    <w:p w:rsidR="00F5026A" w:rsidRDefault="00B704C1" w:rsidP="00AF618E">
      <w:pPr>
        <w:pStyle w:val="14TexstOSNOVA1012"/>
        <w:spacing w:line="240" w:lineRule="auto"/>
        <w:ind w:firstLine="0"/>
        <w:outlineLvl w:val="2"/>
        <w:rPr>
          <w:rFonts w:ascii="Times New Roman" w:hAnsi="Times New Roman" w:cs="Times New Roman"/>
          <w:b/>
          <w:sz w:val="28"/>
          <w:szCs w:val="28"/>
        </w:rPr>
      </w:pPr>
      <w:bookmarkStart w:id="23" w:name="_Toc413974310"/>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6E7647">
        <w:rPr>
          <w:rFonts w:ascii="Times New Roman" w:hAnsi="Times New Roman" w:cs="Times New Roman"/>
          <w:b/>
          <w:sz w:val="28"/>
          <w:szCs w:val="28"/>
        </w:rPr>
        <w:t xml:space="preserve">Программаформирования </w:t>
      </w:r>
      <w:r w:rsidR="00F5026A" w:rsidRPr="00F63254">
        <w:rPr>
          <w:rFonts w:ascii="Times New Roman" w:hAnsi="Times New Roman" w:cs="Times New Roman"/>
          <w:b/>
          <w:sz w:val="28"/>
          <w:szCs w:val="28"/>
        </w:rPr>
        <w:t>эко</w:t>
      </w:r>
      <w:r w:rsidR="006E7647">
        <w:rPr>
          <w:rFonts w:ascii="Times New Roman" w:hAnsi="Times New Roman" w:cs="Times New Roman"/>
          <w:b/>
          <w:sz w:val="28"/>
          <w:szCs w:val="28"/>
        </w:rPr>
        <w:t xml:space="preserve">логической культуры, </w:t>
      </w:r>
      <w:r w:rsidR="00F5026A" w:rsidRPr="00F63254">
        <w:rPr>
          <w:rFonts w:ascii="Times New Roman" w:hAnsi="Times New Roman" w:cs="Times New Roman"/>
          <w:b/>
          <w:sz w:val="28"/>
          <w:szCs w:val="28"/>
        </w:rPr>
        <w:t>здорового и безопасного образа жизни</w:t>
      </w:r>
      <w:bookmarkEnd w:id="23"/>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rPr>
        <w:t>Программа формирования экологической культуры,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 достижению планируемых результатов освоения адаптированной основной общеобразовательной программы начального общего образования.</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Программа формирования экологи</w:t>
      </w:r>
      <w:r w:rsidR="00263079" w:rsidRPr="006E7647">
        <w:rPr>
          <w:rFonts w:ascii="Times New Roman" w:eastAsia="Times New Roman" w:hAnsi="Times New Roman" w:cs="Times New Roman"/>
          <w:color w:val="auto"/>
          <w:kern w:val="0"/>
          <w:sz w:val="24"/>
          <w:szCs w:val="24"/>
          <w:lang w:eastAsia="ru-RU"/>
        </w:rPr>
        <w:t>ческой культуры, здорового</w:t>
      </w:r>
      <w:r w:rsidRPr="006E7647">
        <w:rPr>
          <w:rFonts w:ascii="Times New Roman" w:eastAsia="Times New Roman" w:hAnsi="Times New Roman" w:cs="Times New Roman"/>
          <w:color w:val="auto"/>
          <w:kern w:val="0"/>
          <w:sz w:val="24"/>
          <w:szCs w:val="24"/>
          <w:lang w:eastAsia="ru-RU"/>
        </w:rPr>
        <w:t xml:space="preserve"> и безопасного образа жизни на ступени начального общего образования формируется с учётом </w:t>
      </w:r>
      <w:r w:rsidRPr="006E7647">
        <w:rPr>
          <w:rFonts w:ascii="Times New Roman" w:eastAsia="Times New Roman" w:hAnsi="Times New Roman" w:cs="Times New Roman"/>
          <w:bCs/>
          <w:color w:val="auto"/>
          <w:kern w:val="0"/>
          <w:sz w:val="24"/>
          <w:szCs w:val="24"/>
          <w:lang w:eastAsia="ru-RU"/>
        </w:rPr>
        <w:t>факторов, оказывающих существенное влияние на состояние здоровья обучающихся</w:t>
      </w:r>
      <w:r w:rsidRPr="006E7647">
        <w:rPr>
          <w:rFonts w:ascii="Times New Roman" w:eastAsia="Times New Roman" w:hAnsi="Times New Roman" w:cs="Times New Roman"/>
          <w:color w:val="auto"/>
          <w:kern w:val="0"/>
          <w:sz w:val="24"/>
          <w:szCs w:val="24"/>
          <w:lang w:eastAsia="ru-RU"/>
        </w:rPr>
        <w:t xml:space="preserve">: </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xml:space="preserve">- неблагоприятные социальные, экономические и экологические условия; </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xml:space="preserve">- факторы риска, имеющие место в образовательных организациях, которые приводят к ухудшению здоровья обучающихся; </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xml:space="preserve">- формируемые в младшем школьном возрасте правила поведения, привычки; </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неспособность прогнозировать последствия своего отношения к здоровью.</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b/>
          <w:bCs/>
          <w:color w:val="auto"/>
          <w:kern w:val="0"/>
          <w:sz w:val="24"/>
          <w:szCs w:val="24"/>
          <w:lang w:eastAsia="ru-RU"/>
        </w:rPr>
        <w:t>Задачи</w:t>
      </w:r>
      <w:r w:rsidRPr="006E7647">
        <w:rPr>
          <w:rFonts w:ascii="Times New Roman" w:eastAsia="Times New Roman" w:hAnsi="Times New Roman" w:cs="Times New Roman"/>
          <w:bCs/>
          <w:color w:val="auto"/>
          <w:kern w:val="0"/>
          <w:sz w:val="24"/>
          <w:szCs w:val="24"/>
          <w:lang w:eastAsia="ru-RU"/>
        </w:rPr>
        <w:t xml:space="preserve"> формирования экологической культуры, здорового и безопасного образа жизни обучающихся с ТНР</w:t>
      </w:r>
      <w:r w:rsidRPr="006E7647">
        <w:rPr>
          <w:rFonts w:ascii="Times New Roman" w:eastAsia="Times New Roman" w:hAnsi="Times New Roman" w:cs="Times New Roman"/>
          <w:color w:val="auto"/>
          <w:kern w:val="0"/>
          <w:sz w:val="24"/>
          <w:szCs w:val="24"/>
          <w:lang w:eastAsia="ru-RU"/>
        </w:rPr>
        <w:t>:</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xml:space="preserve">- формирование представлений об основных компонентах культуры здоровья и здорового образа жизни; </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xml:space="preserve">- пробуждение желания заботиться о своем здоровье (формирование заинтересованного отношения к собственному здоровью путем соблюдения правил </w:t>
      </w:r>
      <w:r w:rsidRPr="006E7647">
        <w:rPr>
          <w:rFonts w:ascii="Times New Roman" w:eastAsia="Times New Roman" w:hAnsi="Times New Roman" w:cs="Times New Roman"/>
          <w:color w:val="auto"/>
          <w:kern w:val="0"/>
          <w:sz w:val="24"/>
          <w:szCs w:val="24"/>
          <w:lang w:eastAsia="ru-RU"/>
        </w:rPr>
        <w:lastRenderedPageBreak/>
        <w:t>здорового образа жизни и организации здоровьесберегающего характера учебной деятельности и общения);</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xml:space="preserve">- формирование представлений о позитивных факторах, влияющих на здоровье; </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xml:space="preserve">-  знакомство с  правилами личной гигиены, формирование потребности их соблюдения; </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использование оптимальных двигательных режимов для обучающихся с ТНР с учетом их возрастных, психологических и иных особенностей,</w:t>
      </w:r>
      <w:r w:rsidRPr="006E7647">
        <w:rPr>
          <w:rFonts w:ascii="Times New Roman" w:eastAsia="Times New Roman" w:hAnsi="Times New Roman" w:cs="Times New Roman"/>
          <w:bCs/>
          <w:i/>
          <w:iCs/>
          <w:color w:val="auto"/>
          <w:kern w:val="0"/>
          <w:sz w:val="24"/>
          <w:szCs w:val="24"/>
          <w:lang w:eastAsia="ru-RU"/>
        </w:rPr>
        <w:t xml:space="preserve"> </w:t>
      </w:r>
      <w:r w:rsidRPr="006E7647">
        <w:rPr>
          <w:rFonts w:ascii="Times New Roman" w:eastAsia="Times New Roman" w:hAnsi="Times New Roman" w:cs="Times New Roman"/>
          <w:bCs/>
          <w:iCs/>
          <w:color w:val="auto"/>
          <w:kern w:val="0"/>
          <w:sz w:val="24"/>
          <w:szCs w:val="24"/>
          <w:lang w:eastAsia="ru-RU"/>
        </w:rPr>
        <w:t>развитие потребности в занятиях физической культурой и спортом, преодоление дефицитарности психомоторного развития</w:t>
      </w:r>
      <w:r w:rsidRPr="006E7647">
        <w:rPr>
          <w:rFonts w:ascii="Times New Roman" w:eastAsia="Times New Roman" w:hAnsi="Times New Roman" w:cs="Times New Roman"/>
          <w:color w:val="auto"/>
          <w:kern w:val="0"/>
          <w:sz w:val="24"/>
          <w:szCs w:val="24"/>
          <w:lang w:eastAsia="ru-RU"/>
        </w:rPr>
        <w:t>;</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xml:space="preserve">- формирование представлений о рациональной организации режима дня, умений соблюдать здоровьесозидающие режимы дня, в том числе речевой режим; </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становление умений противостояния вовлечению в табакокурение и употребление алкоголя, наркотических и сильнодействующих  веществ;</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bCs/>
          <w:iCs/>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xml:space="preserve">- формирование потребности обучающегося безбоязненно обращаться к врачу по любым вопросам, связанным с особенностями роста и развития, состояния здоровья, </w:t>
      </w:r>
      <w:r w:rsidRPr="006E7647">
        <w:rPr>
          <w:rFonts w:ascii="Times New Roman" w:eastAsia="Times New Roman" w:hAnsi="Times New Roman" w:cs="Times New Roman"/>
          <w:bCs/>
          <w:iCs/>
          <w:color w:val="auto"/>
          <w:kern w:val="0"/>
          <w:sz w:val="24"/>
          <w:szCs w:val="24"/>
          <w:lang w:eastAsia="ru-RU"/>
        </w:rPr>
        <w:t>развитие готовности самостоятельно поддерживать свое здоровье на основе использования навыков личной гигиены;</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bCs/>
          <w:iCs/>
          <w:color w:val="auto"/>
          <w:kern w:val="0"/>
          <w:sz w:val="24"/>
          <w:szCs w:val="24"/>
          <w:lang w:eastAsia="ru-RU"/>
        </w:rPr>
      </w:pPr>
      <w:r w:rsidRPr="006E7647">
        <w:rPr>
          <w:rFonts w:ascii="Times New Roman" w:eastAsia="Times New Roman" w:hAnsi="Times New Roman" w:cs="Times New Roman"/>
          <w:bCs/>
          <w:iCs/>
          <w:color w:val="auto"/>
          <w:kern w:val="0"/>
          <w:sz w:val="24"/>
          <w:szCs w:val="24"/>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bCs/>
          <w:iCs/>
          <w:color w:val="auto"/>
          <w:kern w:val="0"/>
          <w:sz w:val="24"/>
          <w:szCs w:val="24"/>
          <w:lang w:eastAsia="ru-RU"/>
        </w:rPr>
        <w:t xml:space="preserve">- </w:t>
      </w:r>
      <w:r w:rsidRPr="006E7647">
        <w:rPr>
          <w:rFonts w:ascii="Times New Roman" w:eastAsia="Times New Roman" w:hAnsi="Times New Roman" w:cs="Times New Roman"/>
          <w:color w:val="auto"/>
          <w:kern w:val="0"/>
          <w:sz w:val="24"/>
          <w:szCs w:val="24"/>
          <w:lang w:eastAsia="ru-RU"/>
        </w:rPr>
        <w:t xml:space="preserve">формирование представлений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bCs/>
          <w:iCs/>
          <w:color w:val="auto"/>
          <w:kern w:val="0"/>
          <w:sz w:val="24"/>
          <w:szCs w:val="24"/>
          <w:lang w:eastAsia="ru-RU"/>
        </w:rPr>
      </w:pPr>
      <w:r w:rsidRPr="006E7647">
        <w:rPr>
          <w:rFonts w:ascii="Times New Roman" w:eastAsia="Times New Roman" w:hAnsi="Times New Roman" w:cs="Times New Roman"/>
          <w:bCs/>
          <w:iCs/>
          <w:color w:val="auto"/>
          <w:kern w:val="0"/>
          <w:sz w:val="24"/>
          <w:szCs w:val="24"/>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color w:val="auto"/>
          <w:kern w:val="0"/>
          <w:sz w:val="24"/>
          <w:szCs w:val="24"/>
          <w:lang w:eastAsia="ru-RU"/>
        </w:rPr>
        <w:t>- формирование познавательного интереса и бережного отношения к природе.</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bCs/>
          <w:color w:val="auto"/>
          <w:kern w:val="0"/>
          <w:sz w:val="24"/>
          <w:szCs w:val="24"/>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E7647">
        <w:rPr>
          <w:rFonts w:ascii="Times New Roman" w:eastAsia="Times New Roman" w:hAnsi="Times New Roman" w:cs="Times New Roman"/>
          <w:color w:val="auto"/>
          <w:kern w:val="0"/>
          <w:sz w:val="24"/>
          <w:szCs w:val="24"/>
          <w:lang w:eastAsia="ru-RU"/>
        </w:rPr>
        <w:t>:</w:t>
      </w:r>
    </w:p>
    <w:p w:rsidR="00243FC8" w:rsidRPr="006E7647" w:rsidRDefault="00243FC8" w:rsidP="004543C8">
      <w:pPr>
        <w:suppressAutoHyphens w:val="0"/>
        <w:spacing w:after="0" w:line="360" w:lineRule="auto"/>
        <w:ind w:firstLine="709"/>
        <w:contextualSpacing/>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bCs/>
          <w:color w:val="auto"/>
          <w:kern w:val="0"/>
          <w:sz w:val="24"/>
          <w:szCs w:val="24"/>
          <w:lang w:eastAsia="ru-RU"/>
        </w:rPr>
        <w:lastRenderedPageBreak/>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w:t>
      </w:r>
    </w:p>
    <w:p w:rsidR="00243FC8" w:rsidRPr="006E7647" w:rsidRDefault="00243FC8" w:rsidP="004543C8">
      <w:pPr>
        <w:suppressAutoHyphens w:val="0"/>
        <w:spacing w:after="0" w:line="360" w:lineRule="auto"/>
        <w:ind w:firstLine="709"/>
        <w:contextualSpacing/>
        <w:jc w:val="both"/>
        <w:rPr>
          <w:rFonts w:ascii="Times New Roman" w:eastAsia="Times New Roman" w:hAnsi="Times New Roman" w:cs="Times New Roman"/>
          <w:bCs/>
          <w:color w:val="auto"/>
          <w:kern w:val="0"/>
          <w:sz w:val="24"/>
          <w:szCs w:val="24"/>
          <w:lang w:eastAsia="ru-RU"/>
        </w:rPr>
      </w:pPr>
      <w:r w:rsidRPr="006E7647">
        <w:rPr>
          <w:rFonts w:ascii="Times New Roman" w:eastAsia="Times New Roman" w:hAnsi="Times New Roman" w:cs="Times New Roman"/>
          <w:bCs/>
          <w:color w:val="auto"/>
          <w:kern w:val="0"/>
          <w:sz w:val="24"/>
          <w:szCs w:val="24"/>
          <w:lang w:eastAsia="ru-RU"/>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E7647">
        <w:rPr>
          <w:rFonts w:ascii="Times New Roman" w:eastAsia="Calibri" w:hAnsi="Times New Roman" w:cs="Times New Roman"/>
          <w:color w:val="auto"/>
          <w:kern w:val="0"/>
          <w:sz w:val="24"/>
          <w:szCs w:val="24"/>
          <w:lang w:eastAsia="ru-RU"/>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E7647" w:rsidRDefault="00243FC8" w:rsidP="004543C8">
      <w:pPr>
        <w:suppressAutoHyphens w:val="0"/>
        <w:spacing w:after="0" w:line="360" w:lineRule="auto"/>
        <w:ind w:firstLine="709"/>
        <w:jc w:val="both"/>
        <w:rPr>
          <w:rFonts w:ascii="Times New Roman" w:eastAsia="Times New Roman" w:hAnsi="Times New Roman" w:cs="Times New Roman"/>
          <w:color w:val="auto"/>
          <w:kern w:val="0"/>
          <w:sz w:val="24"/>
          <w:szCs w:val="24"/>
          <w:lang w:eastAsia="ru-RU"/>
        </w:rPr>
      </w:pPr>
      <w:r w:rsidRPr="006E7647">
        <w:rPr>
          <w:rFonts w:ascii="Times New Roman" w:eastAsia="Times New Roman" w:hAnsi="Times New Roman" w:cs="Times New Roman"/>
          <w:bCs/>
          <w:color w:val="auto"/>
          <w:kern w:val="0"/>
          <w:sz w:val="24"/>
          <w:szCs w:val="24"/>
          <w:lang w:eastAsia="ru-RU"/>
        </w:rPr>
        <w:t xml:space="preserve">3. Организация физкультурно-оздоровительной работы, </w:t>
      </w:r>
      <w:r w:rsidRPr="006E7647">
        <w:rPr>
          <w:rFonts w:ascii="Times New Roman" w:eastAsia="Times New Roman" w:hAnsi="Times New Roman" w:cs="Times New Roman"/>
          <w:color w:val="auto"/>
          <w:kern w:val="0"/>
          <w:sz w:val="24"/>
          <w:szCs w:val="24"/>
          <w:lang w:eastAsia="ru-RU"/>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243FC8" w:rsidRPr="006E7647" w:rsidRDefault="00243FC8" w:rsidP="004543C8">
      <w:pPr>
        <w:suppressAutoHyphens w:val="0"/>
        <w:spacing w:after="0" w:line="360" w:lineRule="auto"/>
        <w:ind w:firstLine="709"/>
        <w:jc w:val="both"/>
        <w:rPr>
          <w:rFonts w:ascii="Times New Roman" w:eastAsia="Calibri" w:hAnsi="Times New Roman" w:cs="Times New Roman"/>
          <w:color w:val="000000"/>
          <w:kern w:val="0"/>
          <w:sz w:val="24"/>
          <w:szCs w:val="24"/>
          <w:lang w:eastAsia="ru-RU"/>
        </w:rPr>
      </w:pPr>
      <w:r w:rsidRPr="006E7647">
        <w:rPr>
          <w:rFonts w:ascii="Times New Roman" w:eastAsia="Calibri" w:hAnsi="Times New Roman" w:cs="Times New Roman"/>
          <w:color w:val="000000"/>
          <w:kern w:val="0"/>
          <w:sz w:val="24"/>
          <w:szCs w:val="24"/>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Pr="006E7647" w:rsidRDefault="00243FC8" w:rsidP="004543C8">
      <w:pPr>
        <w:suppressAutoHyphens w:val="0"/>
        <w:spacing w:after="0" w:line="360" w:lineRule="auto"/>
        <w:ind w:firstLine="709"/>
        <w:jc w:val="both"/>
        <w:rPr>
          <w:rFonts w:ascii="Times New Roman" w:eastAsia="Calibri" w:hAnsi="Times New Roman" w:cs="Times New Roman"/>
          <w:color w:val="000000"/>
          <w:kern w:val="0"/>
          <w:sz w:val="24"/>
          <w:szCs w:val="24"/>
          <w:lang w:eastAsia="ru-RU"/>
        </w:rPr>
      </w:pPr>
      <w:r w:rsidRPr="006E7647">
        <w:rPr>
          <w:rFonts w:ascii="Times New Roman" w:eastAsia="Calibri" w:hAnsi="Times New Roman" w:cs="Times New Roman"/>
          <w:color w:val="000000"/>
          <w:kern w:val="0"/>
          <w:sz w:val="24"/>
          <w:szCs w:val="24"/>
          <w:lang w:eastAsia="ru-RU"/>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ТНР, прошедшими саногенетический мониторинг и получивших рекомендации по коррекции различных параметров здоровья.</w:t>
      </w:r>
    </w:p>
    <w:p w:rsidR="00243FC8" w:rsidRPr="006E7647" w:rsidRDefault="00243FC8" w:rsidP="004543C8">
      <w:pPr>
        <w:pStyle w:val="14TexstOSNOVA1012"/>
        <w:tabs>
          <w:tab w:val="left" w:pos="-180"/>
        </w:tabs>
        <w:spacing w:line="360" w:lineRule="auto"/>
        <w:ind w:firstLine="709"/>
        <w:rPr>
          <w:rFonts w:ascii="Times New Roman" w:hAnsi="Times New Roman" w:cs="Times New Roman"/>
          <w:color w:val="0000FF"/>
          <w:sz w:val="24"/>
          <w:szCs w:val="24"/>
        </w:rPr>
      </w:pPr>
      <w:r w:rsidRPr="006E7647">
        <w:rPr>
          <w:rFonts w:ascii="Times New Roman" w:hAnsi="Times New Roman" w:cs="Times New Roman"/>
          <w:color w:val="auto"/>
          <w:spacing w:val="2"/>
          <w:sz w:val="24"/>
          <w:szCs w:val="24"/>
        </w:rPr>
        <w:t>Программа</w:t>
      </w:r>
      <w:r w:rsidRPr="006E7647">
        <w:rPr>
          <w:rFonts w:ascii="Times New Roman" w:hAnsi="Times New Roman" w:cs="Times New Roman"/>
          <w:sz w:val="24"/>
          <w:szCs w:val="24"/>
        </w:rPr>
        <w:t xml:space="preserve"> формирования экологической культуры, здорового и безопасного образа жизни</w:t>
      </w:r>
      <w:r w:rsidRPr="006E7647">
        <w:rPr>
          <w:sz w:val="24"/>
          <w:szCs w:val="24"/>
        </w:rPr>
        <w:t xml:space="preserve"> </w:t>
      </w:r>
      <w:r w:rsidRPr="006E7647">
        <w:rPr>
          <w:rFonts w:ascii="Times New Roman" w:hAnsi="Times New Roman" w:cs="Times New Roman"/>
          <w:color w:val="auto"/>
          <w:spacing w:val="2"/>
          <w:sz w:val="24"/>
          <w:szCs w:val="24"/>
        </w:rPr>
        <w:t>самостоятельно разрабатывается образовательной организацией на основе программы, разработанной для общеобразовательной организации, с учетом специфики образовательных потребностей</w:t>
      </w:r>
      <w:r w:rsidRPr="006E7647">
        <w:rPr>
          <w:rFonts w:ascii="Times New Roman" w:hAnsi="Times New Roman" w:cs="Times New Roman"/>
          <w:color w:val="0000FF"/>
          <w:sz w:val="24"/>
          <w:szCs w:val="24"/>
        </w:rPr>
        <w:t xml:space="preserve"> </w:t>
      </w:r>
      <w:r w:rsidRPr="006E7647">
        <w:rPr>
          <w:rFonts w:ascii="Times New Roman" w:hAnsi="Times New Roman" w:cs="Times New Roman"/>
          <w:color w:val="auto"/>
          <w:sz w:val="24"/>
          <w:szCs w:val="24"/>
        </w:rPr>
        <w:t>обучающихся с ТНР</w:t>
      </w:r>
      <w:r w:rsidRPr="006E7647">
        <w:rPr>
          <w:rFonts w:ascii="Times New Roman" w:hAnsi="Times New Roman" w:cs="Times New Roman"/>
          <w:color w:val="0000FF"/>
          <w:sz w:val="24"/>
          <w:szCs w:val="24"/>
        </w:rPr>
        <w:t xml:space="preserve">. </w:t>
      </w:r>
    </w:p>
    <w:p w:rsidR="00A41EB7" w:rsidRPr="006E7647" w:rsidRDefault="00A41EB7" w:rsidP="004543C8">
      <w:pPr>
        <w:pStyle w:val="14TexstOSNOVA1012"/>
        <w:tabs>
          <w:tab w:val="left" w:pos="-180"/>
        </w:tabs>
        <w:spacing w:line="360" w:lineRule="auto"/>
        <w:ind w:firstLine="709"/>
        <w:rPr>
          <w:rFonts w:ascii="Times New Roman" w:hAnsi="Times New Roman" w:cs="Times New Roman"/>
          <w:color w:val="0000FF"/>
          <w:sz w:val="24"/>
          <w:szCs w:val="24"/>
        </w:rPr>
      </w:pPr>
    </w:p>
    <w:p w:rsidR="006642AC" w:rsidRDefault="00B704C1" w:rsidP="004543C8">
      <w:pPr>
        <w:autoSpaceDE w:val="0"/>
        <w:autoSpaceDN w:val="0"/>
        <w:adjustRightInd w:val="0"/>
        <w:spacing w:after="0" w:line="360" w:lineRule="auto"/>
        <w:outlineLvl w:val="2"/>
        <w:rPr>
          <w:rFonts w:ascii="Times New Roman" w:hAnsi="Times New Roman" w:cs="Times New Roman"/>
          <w:b/>
          <w:spacing w:val="2"/>
          <w:sz w:val="28"/>
          <w:szCs w:val="28"/>
        </w:rPr>
      </w:pPr>
      <w:bookmarkStart w:id="24"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4"/>
    </w:p>
    <w:p w:rsidR="007D4793" w:rsidRPr="00D30DF7" w:rsidRDefault="00C56A52" w:rsidP="004543C8">
      <w:pPr>
        <w:pStyle w:val="14TexstOSNOVA1012"/>
        <w:spacing w:line="360" w:lineRule="auto"/>
        <w:ind w:firstLine="709"/>
        <w:rPr>
          <w:rFonts w:ascii="Times New Roman" w:hAnsi="Times New Roman" w:cs="Times New Roman"/>
          <w:b/>
          <w:i/>
          <w:color w:val="auto"/>
          <w:kern w:val="2"/>
          <w:sz w:val="24"/>
          <w:szCs w:val="24"/>
        </w:rPr>
      </w:pPr>
      <w:r w:rsidRPr="00D30DF7">
        <w:rPr>
          <w:rFonts w:ascii="Times New Roman" w:hAnsi="Times New Roman" w:cs="Times New Roman"/>
          <w:b/>
          <w:i/>
          <w:color w:val="auto"/>
          <w:kern w:val="2"/>
          <w:sz w:val="24"/>
          <w:szCs w:val="24"/>
        </w:rPr>
        <w:t>Цель программы</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Целью программы коррекционной работы в соответствии с требованиями ФГОС НОО выступает создание системы комплексной помощи обучающимся с ТНР в освоении адаптированной основной общеобразовательной программы начального общего образования, коррекция недостатков в физическом и (или) психическом и речевом развитии обучающихся, их социальная адаптация.</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Программа коррекционной работы обеспечивает:</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осуществление индивидуально-ориентированной психолого-медико-педагогической помощи обучающимся с ТНР с учетом психофизического и речевого  развития и индивидуальных возможностей обучающихся (в соответствии с рекомендациями психолого-медико-педагогической комиссии);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возможность освоения обучающимися с ТНР адаптированной основной общеобразовательной программы начального общего образования и их интеграции в образовательной организации.</w:t>
      </w:r>
    </w:p>
    <w:p w:rsidR="007D4793" w:rsidRPr="00D30DF7" w:rsidRDefault="007D4793" w:rsidP="004543C8">
      <w:pPr>
        <w:pStyle w:val="14TexstOSNOVA1012"/>
        <w:spacing w:line="360" w:lineRule="auto"/>
        <w:ind w:firstLine="709"/>
        <w:rPr>
          <w:rFonts w:ascii="Times New Roman" w:hAnsi="Times New Roman" w:cs="Times New Roman"/>
          <w:b/>
          <w:i/>
          <w:color w:val="auto"/>
          <w:kern w:val="2"/>
          <w:sz w:val="24"/>
          <w:szCs w:val="24"/>
        </w:rPr>
      </w:pPr>
      <w:r w:rsidRPr="00D30DF7">
        <w:rPr>
          <w:rFonts w:ascii="Times New Roman" w:hAnsi="Times New Roman" w:cs="Times New Roman"/>
          <w:b/>
          <w:i/>
          <w:color w:val="auto"/>
          <w:kern w:val="2"/>
          <w:sz w:val="24"/>
          <w:szCs w:val="24"/>
        </w:rPr>
        <w:t>Задачи программы:</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своевременное выявление обучающихся с трудностями адаптации в образовательно-воспитательном процессе;</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определение особых образовательных потребностей обучающихся с ТНР, обусловленных уровнем их речевого развития и механизмом речевой патологии;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повышение возможностей обучающихся с ТНР в освоении адаптированной основной общеобразовательной программы начального общего образования и интегрировании в образовательный процесс с учетом степени выраженности и механизма речевого недоразвития;</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Программа коррекционной работы предусматривает:</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lastRenderedPageBreak/>
        <w:t>- реализацию образовательной организацией коррекционно-развивающей</w:t>
      </w:r>
      <w:r w:rsidR="00987B6C" w:rsidRPr="00D30DF7">
        <w:rPr>
          <w:rFonts w:ascii="Times New Roman" w:hAnsi="Times New Roman" w:cs="Times New Roman"/>
          <w:color w:val="auto"/>
          <w:kern w:val="2"/>
          <w:sz w:val="24"/>
          <w:szCs w:val="24"/>
        </w:rPr>
        <w:t xml:space="preserve"> </w:t>
      </w:r>
      <w:r w:rsidRPr="00D30DF7">
        <w:rPr>
          <w:rFonts w:ascii="Times New Roman" w:hAnsi="Times New Roman" w:cs="Times New Roman"/>
          <w:color w:val="auto"/>
          <w:kern w:val="2"/>
          <w:sz w:val="24"/>
          <w:szCs w:val="24"/>
        </w:rPr>
        <w:t>области через специальные курсы и индивидуальную/подгрупповую логопедическую работу, обеспечивающих удовлетворение особых образовательных потребностей обучающихся с ТНР, преодоление неречевых и речевых расстройств в синдроме речевой патологии;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обеспечение коррекционной направленности общеобразовательных</w:t>
      </w:r>
      <w:r w:rsidR="00C56A52" w:rsidRPr="00D30DF7">
        <w:rPr>
          <w:rFonts w:ascii="Times New Roman" w:hAnsi="Times New Roman" w:cs="Times New Roman"/>
          <w:color w:val="auto"/>
          <w:kern w:val="2"/>
          <w:sz w:val="24"/>
          <w:szCs w:val="24"/>
        </w:rPr>
        <w:t xml:space="preserve"> </w:t>
      </w:r>
      <w:r w:rsidRPr="00D30DF7">
        <w:rPr>
          <w:rFonts w:ascii="Times New Roman" w:hAnsi="Times New Roman" w:cs="Times New Roman"/>
          <w:color w:val="auto"/>
          <w:kern w:val="2"/>
          <w:sz w:val="24"/>
          <w:szCs w:val="24"/>
        </w:rPr>
        <w:t>предметов и воспитательных мероприятий, что позволяет обучающимся с ТНР самостоятельно повышать свои компенсаторные, адаптационные возможности в условиях урочной и внеурочной деятельности;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возможность адаптации основной общеобразовательной программы</w:t>
      </w:r>
      <w:r w:rsidR="00C56A52" w:rsidRPr="00D30DF7">
        <w:rPr>
          <w:rFonts w:ascii="Times New Roman" w:hAnsi="Times New Roman" w:cs="Times New Roman"/>
          <w:color w:val="auto"/>
          <w:kern w:val="2"/>
          <w:sz w:val="24"/>
          <w:szCs w:val="24"/>
        </w:rPr>
        <w:t xml:space="preserve"> </w:t>
      </w:r>
      <w:r w:rsidRPr="00D30DF7">
        <w:rPr>
          <w:rFonts w:ascii="Times New Roman" w:hAnsi="Times New Roman" w:cs="Times New Roman"/>
          <w:color w:val="auto"/>
          <w:kern w:val="2"/>
          <w:sz w:val="24"/>
          <w:szCs w:val="24"/>
        </w:rPr>
        <w:t>при изучении всех учебных предметов с учетом необходимости коррекции речевых нарушений и совершенствования коммуникативных навыков обучающихся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организацию и проведение мероприятий, обеспечивающих реализацию</w:t>
      </w:r>
      <w:r w:rsidR="00987B6C" w:rsidRPr="00D30DF7">
        <w:rPr>
          <w:rFonts w:ascii="Times New Roman" w:hAnsi="Times New Roman" w:cs="Times New Roman"/>
          <w:color w:val="auto"/>
          <w:kern w:val="2"/>
          <w:sz w:val="24"/>
          <w:szCs w:val="24"/>
        </w:rPr>
        <w:t xml:space="preserve"> </w:t>
      </w:r>
      <w:r w:rsidRPr="00D30DF7">
        <w:rPr>
          <w:rFonts w:ascii="Times New Roman" w:hAnsi="Times New Roman" w:cs="Times New Roman"/>
          <w:color w:val="auto"/>
          <w:kern w:val="2"/>
          <w:sz w:val="24"/>
          <w:szCs w:val="24"/>
        </w:rPr>
        <w:t>«обходных путей» коррекционного воздействия на речевые процессы, повышающих контроль  за устной и письменной речью;</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реализацию механизма взаимодействия в разработке и осуществлении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специализирующихся в области семьи и других институтов общества;</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психолого-педагогическое сопровождение семьи (законных</w:t>
      </w:r>
      <w:r w:rsidR="00987B6C" w:rsidRPr="00D30DF7">
        <w:rPr>
          <w:rFonts w:ascii="Times New Roman" w:hAnsi="Times New Roman" w:cs="Times New Roman"/>
          <w:color w:val="auto"/>
          <w:kern w:val="2"/>
          <w:sz w:val="24"/>
          <w:szCs w:val="24"/>
        </w:rPr>
        <w:t xml:space="preserve"> </w:t>
      </w:r>
      <w:r w:rsidRPr="00D30DF7">
        <w:rPr>
          <w:rFonts w:ascii="Times New Roman" w:hAnsi="Times New Roman" w:cs="Times New Roman"/>
          <w:color w:val="auto"/>
          <w:kern w:val="2"/>
          <w:sz w:val="24"/>
          <w:szCs w:val="24"/>
        </w:rPr>
        <w:t>представителей) с целью ее активного включения в коррекционно-развивающую работу с обучающимся; организацию партнерских отношений с родителями (законными представителями).</w:t>
      </w:r>
    </w:p>
    <w:p w:rsidR="007D4793" w:rsidRPr="00D30DF7" w:rsidRDefault="007D4793" w:rsidP="004543C8">
      <w:pPr>
        <w:pStyle w:val="14TexstOSNOVA1012"/>
        <w:spacing w:line="360" w:lineRule="auto"/>
        <w:ind w:firstLine="709"/>
        <w:rPr>
          <w:rFonts w:ascii="Times New Roman" w:hAnsi="Times New Roman" w:cs="Times New Roman"/>
          <w:b/>
          <w:i/>
          <w:color w:val="auto"/>
          <w:kern w:val="2"/>
          <w:sz w:val="24"/>
          <w:szCs w:val="24"/>
        </w:rPr>
      </w:pPr>
      <w:r w:rsidRPr="00D30DF7">
        <w:rPr>
          <w:rFonts w:ascii="Times New Roman" w:hAnsi="Times New Roman" w:cs="Times New Roman"/>
          <w:b/>
          <w:i/>
          <w:color w:val="auto"/>
          <w:kern w:val="2"/>
          <w:sz w:val="24"/>
          <w:szCs w:val="24"/>
        </w:rPr>
        <w:t>Направления работы</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w:t>
      </w:r>
      <w:r w:rsidRPr="00D30DF7">
        <w:rPr>
          <w:rFonts w:ascii="Times New Roman" w:hAnsi="Times New Roman" w:cs="Times New Roman"/>
          <w:i/>
          <w:color w:val="auto"/>
          <w:kern w:val="2"/>
          <w:sz w:val="24"/>
          <w:szCs w:val="24"/>
        </w:rPr>
        <w:t xml:space="preserve"> диагностическая работа</w:t>
      </w:r>
      <w:r w:rsidRPr="00D30DF7">
        <w:rPr>
          <w:rFonts w:ascii="Times New Roman" w:hAnsi="Times New Roman" w:cs="Times New Roman"/>
          <w:color w:val="auto"/>
          <w:kern w:val="2"/>
          <w:sz w:val="24"/>
          <w:szCs w:val="24"/>
        </w:rPr>
        <w:t xml:space="preserve"> обеспечивает своевременное выявление у обучающихся с ТНР особых потребностей в адаптации к освоению адаптированной основной общеобразовательной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xml:space="preserve">- </w:t>
      </w:r>
      <w:r w:rsidRPr="00D30DF7">
        <w:rPr>
          <w:rFonts w:ascii="Times New Roman" w:hAnsi="Times New Roman" w:cs="Times New Roman"/>
          <w:i/>
          <w:color w:val="auto"/>
          <w:kern w:val="2"/>
          <w:sz w:val="24"/>
          <w:szCs w:val="24"/>
        </w:rPr>
        <w:t>коррекционно-развивающая работа</w:t>
      </w:r>
      <w:r w:rsidRPr="00D30DF7">
        <w:rPr>
          <w:rFonts w:ascii="Times New Roman" w:hAnsi="Times New Roman" w:cs="Times New Roman"/>
          <w:color w:val="auto"/>
          <w:kern w:val="2"/>
          <w:sz w:val="24"/>
          <w:szCs w:val="24"/>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xml:space="preserve">- </w:t>
      </w:r>
      <w:r w:rsidRPr="00D30DF7">
        <w:rPr>
          <w:rFonts w:ascii="Times New Roman" w:hAnsi="Times New Roman" w:cs="Times New Roman"/>
          <w:i/>
          <w:color w:val="auto"/>
          <w:kern w:val="2"/>
          <w:sz w:val="24"/>
          <w:szCs w:val="24"/>
        </w:rPr>
        <w:t>консультативная работа</w:t>
      </w:r>
      <w:r w:rsidRPr="00D30DF7">
        <w:rPr>
          <w:rFonts w:ascii="Times New Roman" w:hAnsi="Times New Roman" w:cs="Times New Roman"/>
          <w:color w:val="auto"/>
          <w:kern w:val="2"/>
          <w:sz w:val="24"/>
          <w:szCs w:val="24"/>
        </w:rPr>
        <w:t xml:space="preserve"> обеспечивает непрерывность специального сопровождения обучающихся с ТНР в освоении  адаптированной основной </w:t>
      </w:r>
      <w:r w:rsidRPr="00D30DF7">
        <w:rPr>
          <w:rFonts w:ascii="Times New Roman" w:hAnsi="Times New Roman" w:cs="Times New Roman"/>
          <w:color w:val="auto"/>
          <w:kern w:val="2"/>
          <w:sz w:val="24"/>
          <w:szCs w:val="24"/>
        </w:rPr>
        <w:lastRenderedPageBreak/>
        <w:t>общеобразовательной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xml:space="preserve">- </w:t>
      </w:r>
      <w:r w:rsidRPr="00D30DF7">
        <w:rPr>
          <w:rFonts w:ascii="Times New Roman" w:hAnsi="Times New Roman" w:cs="Times New Roman"/>
          <w:i/>
          <w:color w:val="auto"/>
          <w:kern w:val="2"/>
          <w:sz w:val="24"/>
          <w:szCs w:val="24"/>
        </w:rPr>
        <w:t>информационно-просветительская работа</w:t>
      </w:r>
      <w:r w:rsidRPr="00D30DF7">
        <w:rPr>
          <w:rFonts w:ascii="Times New Roman" w:hAnsi="Times New Roman" w:cs="Times New Roman"/>
          <w:color w:val="auto"/>
          <w:kern w:val="2"/>
          <w:sz w:val="24"/>
          <w:szCs w:val="24"/>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rsidR="007D4793" w:rsidRPr="00D30DF7" w:rsidRDefault="007D4793" w:rsidP="004543C8">
      <w:pPr>
        <w:pStyle w:val="14TexstOSNOVA1012"/>
        <w:spacing w:line="360" w:lineRule="auto"/>
        <w:ind w:firstLine="709"/>
        <w:rPr>
          <w:rFonts w:ascii="Times New Roman" w:hAnsi="Times New Roman" w:cs="Times New Roman"/>
          <w:b/>
          <w:i/>
          <w:color w:val="auto"/>
          <w:kern w:val="2"/>
          <w:sz w:val="24"/>
          <w:szCs w:val="24"/>
        </w:rPr>
      </w:pPr>
      <w:r w:rsidRPr="00D30DF7">
        <w:rPr>
          <w:rFonts w:ascii="Times New Roman" w:hAnsi="Times New Roman" w:cs="Times New Roman"/>
          <w:b/>
          <w:i/>
          <w:color w:val="auto"/>
          <w:kern w:val="2"/>
          <w:sz w:val="24"/>
          <w:szCs w:val="24"/>
        </w:rPr>
        <w:t>Содержание направлений работы</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i/>
          <w:color w:val="auto"/>
          <w:kern w:val="2"/>
          <w:sz w:val="24"/>
          <w:szCs w:val="24"/>
        </w:rPr>
        <w:t>Диагностическая работа</w:t>
      </w:r>
      <w:r w:rsidRPr="00D30DF7">
        <w:rPr>
          <w:rFonts w:ascii="Times New Roman" w:hAnsi="Times New Roman" w:cs="Times New Roman"/>
          <w:color w:val="auto"/>
          <w:kern w:val="2"/>
          <w:sz w:val="24"/>
          <w:szCs w:val="24"/>
        </w:rPr>
        <w:t xml:space="preserve"> включает:</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изучение и анализ данных об особых образовательных потребностях</w:t>
      </w:r>
      <w:r w:rsidR="00987B6C" w:rsidRPr="00D30DF7">
        <w:rPr>
          <w:rFonts w:ascii="Times New Roman" w:hAnsi="Times New Roman" w:cs="Times New Roman"/>
          <w:color w:val="auto"/>
          <w:kern w:val="2"/>
          <w:sz w:val="24"/>
          <w:szCs w:val="24"/>
        </w:rPr>
        <w:t xml:space="preserve"> </w:t>
      </w:r>
      <w:r w:rsidRPr="00D30DF7">
        <w:rPr>
          <w:rFonts w:ascii="Times New Roman" w:hAnsi="Times New Roman" w:cs="Times New Roman"/>
          <w:color w:val="auto"/>
          <w:kern w:val="2"/>
          <w:sz w:val="24"/>
          <w:szCs w:val="24"/>
        </w:rPr>
        <w:t>обучающихся с ТНР, представленных в заключении психолого-медико-педагогической комиссии;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комплексный сбор сведений об обучающихся с ТНР на основании</w:t>
      </w:r>
      <w:r w:rsidR="00987B6C" w:rsidRPr="00D30DF7">
        <w:rPr>
          <w:rFonts w:ascii="Times New Roman" w:hAnsi="Times New Roman" w:cs="Times New Roman"/>
          <w:color w:val="auto"/>
          <w:kern w:val="2"/>
          <w:sz w:val="24"/>
          <w:szCs w:val="24"/>
        </w:rPr>
        <w:t xml:space="preserve"> </w:t>
      </w:r>
      <w:r w:rsidRPr="00D30DF7">
        <w:rPr>
          <w:rFonts w:ascii="Times New Roman" w:hAnsi="Times New Roman" w:cs="Times New Roman"/>
          <w:color w:val="auto"/>
          <w:kern w:val="2"/>
          <w:sz w:val="24"/>
          <w:szCs w:val="24"/>
        </w:rPr>
        <w:t>диагностической информации от  специалистов различного профиля;</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выявление симптоматики речевого нарушения и уровня речевого развития обучающихся с</w:t>
      </w:r>
      <w:r w:rsidR="00987B6C" w:rsidRPr="00D30DF7">
        <w:rPr>
          <w:rFonts w:ascii="Times New Roman" w:hAnsi="Times New Roman" w:cs="Times New Roman"/>
          <w:color w:val="auto"/>
          <w:kern w:val="2"/>
          <w:sz w:val="24"/>
          <w:szCs w:val="24"/>
        </w:rPr>
        <w:t xml:space="preserve"> </w:t>
      </w:r>
      <w:r w:rsidRPr="00D30DF7">
        <w:rPr>
          <w:rFonts w:ascii="Times New Roman" w:hAnsi="Times New Roman" w:cs="Times New Roman"/>
          <w:color w:val="auto"/>
          <w:kern w:val="2"/>
          <w:sz w:val="24"/>
          <w:szCs w:val="24"/>
        </w:rPr>
        <w:t>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установление этиологии, механизма, структуры речевого дефекта у</w:t>
      </w:r>
      <w:r w:rsidR="00987B6C" w:rsidRPr="00D30DF7">
        <w:rPr>
          <w:rFonts w:ascii="Times New Roman" w:hAnsi="Times New Roman" w:cs="Times New Roman"/>
          <w:color w:val="auto"/>
          <w:kern w:val="2"/>
          <w:sz w:val="24"/>
          <w:szCs w:val="24"/>
        </w:rPr>
        <w:t xml:space="preserve"> </w:t>
      </w:r>
      <w:r w:rsidRPr="00D30DF7">
        <w:rPr>
          <w:rFonts w:ascii="Times New Roman" w:hAnsi="Times New Roman" w:cs="Times New Roman"/>
          <w:color w:val="auto"/>
          <w:kern w:val="2"/>
          <w:sz w:val="24"/>
          <w:szCs w:val="24"/>
        </w:rPr>
        <w:t>обучающихся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xml:space="preserve">- </w:t>
      </w:r>
      <w:r w:rsidR="00263079" w:rsidRPr="00D30DF7">
        <w:rPr>
          <w:rFonts w:ascii="Times New Roman" w:hAnsi="Times New Roman" w:cs="Times New Roman"/>
          <w:color w:val="auto"/>
          <w:kern w:val="2"/>
          <w:sz w:val="24"/>
          <w:szCs w:val="24"/>
        </w:rPr>
        <w:t>изучение социальной</w:t>
      </w:r>
      <w:r w:rsidRPr="00D30DF7">
        <w:rPr>
          <w:rFonts w:ascii="Times New Roman" w:hAnsi="Times New Roman" w:cs="Times New Roman"/>
          <w:color w:val="auto"/>
          <w:kern w:val="2"/>
          <w:sz w:val="24"/>
          <w:szCs w:val="24"/>
        </w:rPr>
        <w:t xml:space="preserve"> ситуации развития и условий семейного воспитания обучающихся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анализ, обобщение диагностических данных для определения цели, задач, содержания, методов коррекционной помощи обучающимся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осуществление мониторинга динамики развития обучающихся с ТНР, их успешности в освоении адаптированной основной общеобразовательной программы начального общего образования с целью дальнейшей корректировки коррекционных мероприятий.</w:t>
      </w:r>
    </w:p>
    <w:p w:rsidR="007D4793" w:rsidRPr="00D30DF7" w:rsidRDefault="007D4793" w:rsidP="004543C8">
      <w:pPr>
        <w:pStyle w:val="14TexstOSNOVA1012"/>
        <w:spacing w:line="360" w:lineRule="auto"/>
        <w:ind w:firstLine="709"/>
        <w:rPr>
          <w:rFonts w:ascii="Times New Roman" w:hAnsi="Times New Roman" w:cs="Times New Roman"/>
          <w:i/>
          <w:color w:val="auto"/>
          <w:kern w:val="2"/>
          <w:sz w:val="24"/>
          <w:szCs w:val="24"/>
        </w:rPr>
      </w:pPr>
      <w:r w:rsidRPr="00D30DF7">
        <w:rPr>
          <w:rFonts w:ascii="Times New Roman" w:hAnsi="Times New Roman" w:cs="Times New Roman"/>
          <w:i/>
          <w:color w:val="auto"/>
          <w:kern w:val="2"/>
          <w:sz w:val="24"/>
          <w:szCs w:val="24"/>
        </w:rPr>
        <w:t xml:space="preserve">Коррекционно-развивающая работа </w:t>
      </w:r>
      <w:r w:rsidRPr="00D30DF7">
        <w:rPr>
          <w:rFonts w:ascii="Times New Roman" w:hAnsi="Times New Roman" w:cs="Times New Roman"/>
          <w:color w:val="auto"/>
          <w:kern w:val="2"/>
          <w:sz w:val="24"/>
          <w:szCs w:val="24"/>
        </w:rPr>
        <w:t>включает</w:t>
      </w:r>
      <w:r w:rsidRPr="00D30DF7">
        <w:rPr>
          <w:rFonts w:ascii="Times New Roman" w:hAnsi="Times New Roman" w:cs="Times New Roman"/>
          <w:i/>
          <w:color w:val="auto"/>
          <w:kern w:val="2"/>
          <w:sz w:val="24"/>
          <w:szCs w:val="24"/>
        </w:rPr>
        <w:t>:</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системное и разностороннее развитие речи и коррекцию речевых расстройств</w:t>
      </w:r>
      <w:r w:rsidR="004C60E1" w:rsidRPr="00D30DF7">
        <w:rPr>
          <w:rFonts w:ascii="Times New Roman" w:hAnsi="Times New Roman" w:cs="Times New Roman"/>
          <w:color w:val="auto"/>
          <w:kern w:val="2"/>
          <w:sz w:val="24"/>
          <w:szCs w:val="24"/>
        </w:rPr>
        <w:t xml:space="preserve"> (с учетом уровня речевого развития, механизма,</w:t>
      </w:r>
      <w:r w:rsidR="00546C36" w:rsidRPr="00D30DF7">
        <w:rPr>
          <w:rFonts w:ascii="Times New Roman" w:hAnsi="Times New Roman" w:cs="Times New Roman"/>
          <w:color w:val="auto"/>
          <w:kern w:val="2"/>
          <w:sz w:val="24"/>
          <w:szCs w:val="24"/>
        </w:rPr>
        <w:t xml:space="preserve"> структуры речевого дефекта у обучающихся с ТНР)</w:t>
      </w:r>
      <w:r w:rsidRPr="00D30DF7">
        <w:rPr>
          <w:rFonts w:ascii="Times New Roman" w:hAnsi="Times New Roman" w:cs="Times New Roman"/>
          <w:color w:val="auto"/>
          <w:kern w:val="2"/>
          <w:sz w:val="24"/>
          <w:szCs w:val="24"/>
        </w:rPr>
        <w:t xml:space="preserve">; </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совершенствование коммуникативной деятельности;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формирование и коррекцию общефункциональных и специфических механизмов речевой деятельности (по Е.Ф. Соботович);</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развитие и коррекцию дефицитарных функций (сенсорных, моторных, психических) у обучающихся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lastRenderedPageBreak/>
        <w:t>- развитие познавательной деятельности, высших психических функций (что возможно только лишь в процессе развития речи);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формирование или коррекцию нарушений развития личности, эмоционально - волевой сферы с целью максимальной социальной адаптации обучающегося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достижение уровня речевого развития, оптимального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i/>
          <w:color w:val="auto"/>
          <w:kern w:val="2"/>
          <w:sz w:val="24"/>
          <w:szCs w:val="24"/>
        </w:rPr>
        <w:t>Консультативная работа</w:t>
      </w:r>
      <w:r w:rsidRPr="00D30DF7">
        <w:rPr>
          <w:rFonts w:ascii="Times New Roman" w:hAnsi="Times New Roman" w:cs="Times New Roman"/>
          <w:color w:val="auto"/>
          <w:kern w:val="2"/>
          <w:sz w:val="24"/>
          <w:szCs w:val="24"/>
        </w:rPr>
        <w:t xml:space="preserve"> включает:</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выработку совместных обоснованных рекомендаций по основным</w:t>
      </w:r>
      <w:r w:rsidR="00C56A52" w:rsidRPr="00D30DF7">
        <w:rPr>
          <w:rFonts w:ascii="Times New Roman" w:hAnsi="Times New Roman" w:cs="Times New Roman"/>
          <w:color w:val="auto"/>
          <w:kern w:val="2"/>
          <w:sz w:val="24"/>
          <w:szCs w:val="24"/>
        </w:rPr>
        <w:t xml:space="preserve"> </w:t>
      </w:r>
      <w:r w:rsidRPr="00D30DF7">
        <w:rPr>
          <w:rFonts w:ascii="Times New Roman" w:hAnsi="Times New Roman" w:cs="Times New Roman"/>
          <w:color w:val="auto"/>
          <w:kern w:val="2"/>
          <w:sz w:val="24"/>
          <w:szCs w:val="24"/>
        </w:rPr>
        <w:t>направлениям работы с обучающимися с ТНР для всех участников образовательного процесса;</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консультирование специалистами педагогов по выбору дифференцированных индивидуально-ориентированных методов и приемов работы с обучающимися;</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консультативную помощь семье в вопросах выбора стратегии</w:t>
      </w:r>
      <w:r w:rsidR="00C56A52" w:rsidRPr="00D30DF7">
        <w:rPr>
          <w:rFonts w:ascii="Times New Roman" w:hAnsi="Times New Roman" w:cs="Times New Roman"/>
          <w:color w:val="auto"/>
          <w:kern w:val="2"/>
          <w:sz w:val="24"/>
          <w:szCs w:val="24"/>
        </w:rPr>
        <w:t xml:space="preserve"> </w:t>
      </w:r>
      <w:r w:rsidRPr="00D30DF7">
        <w:rPr>
          <w:rFonts w:ascii="Times New Roman" w:hAnsi="Times New Roman" w:cs="Times New Roman"/>
          <w:color w:val="auto"/>
          <w:kern w:val="2"/>
          <w:sz w:val="24"/>
          <w:szCs w:val="24"/>
        </w:rPr>
        <w:t>воспитания и приемов коррекционно-развивающего обучения учащегося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i/>
          <w:color w:val="auto"/>
          <w:kern w:val="2"/>
          <w:sz w:val="24"/>
          <w:szCs w:val="24"/>
        </w:rPr>
        <w:t>Информационно-просветительская работа</w:t>
      </w:r>
      <w:r w:rsidRPr="00D30DF7">
        <w:rPr>
          <w:rFonts w:ascii="Times New Roman" w:hAnsi="Times New Roman" w:cs="Times New Roman"/>
          <w:color w:val="auto"/>
          <w:kern w:val="2"/>
          <w:sz w:val="24"/>
          <w:szCs w:val="24"/>
        </w:rPr>
        <w:t xml:space="preserve"> предусматривает:</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проведение тематического обсуждения индивидуально-типологических особенностей обучающегося с ТНР с участниками образовательного процесса, родителями (законными представителями) обучающегося.</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обучающихся с ТНР и удовлетворению их особых образовательных потребностей.</w:t>
      </w:r>
    </w:p>
    <w:p w:rsidR="007D4793" w:rsidRPr="00D30DF7" w:rsidRDefault="007D4793" w:rsidP="004543C8">
      <w:pPr>
        <w:pStyle w:val="14TexstOSNOVA1012"/>
        <w:tabs>
          <w:tab w:val="left" w:pos="770"/>
        </w:tabs>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Коррекционная работа осуществляется в ходе всего учебно-воспитательного процесса, при изучении предметов учебного плана</w:t>
      </w:r>
      <w:r w:rsidR="00263079" w:rsidRPr="00D30DF7">
        <w:rPr>
          <w:rFonts w:ascii="Times New Roman" w:hAnsi="Times New Roman" w:cs="Times New Roman"/>
          <w:color w:val="auto"/>
          <w:kern w:val="2"/>
          <w:sz w:val="24"/>
          <w:szCs w:val="24"/>
        </w:rPr>
        <w:t>, коррекционных</w:t>
      </w:r>
      <w:r w:rsidRPr="00D30DF7">
        <w:rPr>
          <w:rFonts w:ascii="Times New Roman" w:hAnsi="Times New Roman" w:cs="Times New Roman"/>
          <w:color w:val="auto"/>
          <w:kern w:val="2"/>
          <w:sz w:val="24"/>
          <w:szCs w:val="24"/>
        </w:rPr>
        <w:t xml:space="preserve"> курсов и на индивидуальных и подгрупповых логопедических занятиях.</w:t>
      </w:r>
      <w:r w:rsidR="00546C36" w:rsidRPr="00D30DF7">
        <w:rPr>
          <w:rFonts w:ascii="Times New Roman" w:hAnsi="Times New Roman" w:cs="Times New Roman"/>
          <w:color w:val="auto"/>
          <w:kern w:val="2"/>
          <w:sz w:val="24"/>
          <w:szCs w:val="24"/>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D30DF7" w:rsidRDefault="007D4793" w:rsidP="004543C8">
      <w:pPr>
        <w:pStyle w:val="14TexstOSNOVA1012"/>
        <w:spacing w:line="360" w:lineRule="auto"/>
        <w:ind w:firstLine="709"/>
        <w:rPr>
          <w:rFonts w:ascii="Times New Roman" w:hAnsi="Times New Roman" w:cs="Times New Roman"/>
          <w:b/>
          <w:color w:val="auto"/>
          <w:kern w:val="2"/>
          <w:sz w:val="24"/>
          <w:szCs w:val="24"/>
        </w:rPr>
      </w:pPr>
      <w:r w:rsidRPr="00D30DF7">
        <w:rPr>
          <w:rFonts w:ascii="Times New Roman" w:hAnsi="Times New Roman" w:cs="Times New Roman"/>
          <w:b/>
          <w:color w:val="auto"/>
          <w:kern w:val="2"/>
          <w:sz w:val="24"/>
          <w:szCs w:val="24"/>
        </w:rPr>
        <w:t>Механизмы реализации программы коррекционной работы</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lastRenderedPageBreak/>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w:t>
      </w:r>
      <w:r w:rsidRPr="00FC2E21">
        <w:rPr>
          <w:rFonts w:ascii="Times New Roman" w:hAnsi="Times New Roman" w:cs="Times New Roman"/>
          <w:color w:val="auto"/>
          <w:kern w:val="2"/>
          <w:sz w:val="28"/>
          <w:szCs w:val="28"/>
        </w:rPr>
        <w:t xml:space="preserve"> </w:t>
      </w:r>
      <w:r w:rsidRPr="00D30DF7">
        <w:rPr>
          <w:rFonts w:ascii="Times New Roman" w:hAnsi="Times New Roman" w:cs="Times New Roman"/>
          <w:color w:val="auto"/>
          <w:kern w:val="2"/>
          <w:sz w:val="24"/>
          <w:szCs w:val="24"/>
        </w:rPr>
        <w:t>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Взаимодействие специалистов образовательной организации предусматривает:</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многоаспектный анализ личностного, познавательного, речевого развития обучающего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комплексный подход к диагностике, определению и решению проблем обучающегося с ТНР, к предоставлению ему квалифицированной помощи с учетом уровня речевого развития, механизма речевой патологии, структуры речевого дефекта;</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разработку индивидуальных образовательных маршрутов обучающихся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Социальное партнерство предусматривает:</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ТНР;</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сотрудничество со средствами массовой информации;</w:t>
      </w:r>
    </w:p>
    <w:p w:rsidR="007D4793" w:rsidRPr="00D30DF7" w:rsidRDefault="007D4793"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сотрудничество с родительской общественностью.</w:t>
      </w:r>
    </w:p>
    <w:p w:rsidR="00652B01" w:rsidRPr="00D30DF7" w:rsidRDefault="00652B01" w:rsidP="004543C8">
      <w:pPr>
        <w:pStyle w:val="14TexstOSNOVA1012"/>
        <w:tabs>
          <w:tab w:val="left" w:pos="770"/>
        </w:tabs>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Результаты освоения программы коррекционной работы определяются уровнем речевого развития (</w:t>
      </w:r>
      <w:r w:rsidRPr="00D30DF7">
        <w:rPr>
          <w:rFonts w:ascii="Times New Roman" w:hAnsi="Times New Roman" w:cs="Times New Roman"/>
          <w:color w:val="auto"/>
          <w:kern w:val="2"/>
          <w:sz w:val="24"/>
          <w:szCs w:val="24"/>
          <w:lang w:val="en-US"/>
        </w:rPr>
        <w:t>I</w:t>
      </w:r>
      <w:r w:rsidRPr="00D30DF7">
        <w:rPr>
          <w:rFonts w:ascii="Times New Roman" w:hAnsi="Times New Roman" w:cs="Times New Roman"/>
          <w:color w:val="auto"/>
          <w:kern w:val="2"/>
          <w:sz w:val="24"/>
          <w:szCs w:val="24"/>
        </w:rPr>
        <w:t xml:space="preserve"> уровень; </w:t>
      </w:r>
      <w:r w:rsidRPr="00D30DF7">
        <w:rPr>
          <w:rFonts w:ascii="Times New Roman" w:hAnsi="Times New Roman" w:cs="Times New Roman"/>
          <w:color w:val="auto"/>
          <w:kern w:val="2"/>
          <w:sz w:val="24"/>
          <w:szCs w:val="24"/>
          <w:lang w:val="en-US"/>
        </w:rPr>
        <w:t>II</w:t>
      </w:r>
      <w:r w:rsidRPr="00D30DF7">
        <w:rPr>
          <w:rFonts w:ascii="Times New Roman" w:hAnsi="Times New Roman" w:cs="Times New Roman"/>
          <w:color w:val="auto"/>
          <w:kern w:val="2"/>
          <w:sz w:val="24"/>
          <w:szCs w:val="24"/>
        </w:rPr>
        <w:t xml:space="preserve"> уровень; </w:t>
      </w:r>
      <w:r w:rsidRPr="00D30DF7">
        <w:rPr>
          <w:rFonts w:ascii="Times New Roman" w:hAnsi="Times New Roman" w:cs="Times New Roman"/>
          <w:color w:val="auto"/>
          <w:kern w:val="2"/>
          <w:sz w:val="24"/>
          <w:szCs w:val="24"/>
          <w:lang w:val="en-US"/>
        </w:rPr>
        <w:t>III</w:t>
      </w:r>
      <w:r w:rsidRPr="00D30DF7">
        <w:rPr>
          <w:rFonts w:ascii="Times New Roman" w:hAnsi="Times New Roman" w:cs="Times New Roman"/>
          <w:color w:val="auto"/>
          <w:kern w:val="2"/>
          <w:sz w:val="24"/>
          <w:szCs w:val="24"/>
        </w:rPr>
        <w:t xml:space="preserve"> 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Pr="00D30DF7" w:rsidRDefault="00652B01" w:rsidP="004543C8">
      <w:pPr>
        <w:pStyle w:val="14TexstOSNOVA1012"/>
        <w:tabs>
          <w:tab w:val="left" w:pos="770"/>
        </w:tabs>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xml:space="preserve">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w:t>
      </w:r>
      <w:r w:rsidRPr="00D30DF7">
        <w:rPr>
          <w:rFonts w:ascii="Times New Roman" w:hAnsi="Times New Roman" w:cs="Times New Roman"/>
          <w:color w:val="auto"/>
          <w:kern w:val="2"/>
          <w:sz w:val="24"/>
          <w:szCs w:val="24"/>
        </w:rPr>
        <w:lastRenderedPageBreak/>
        <w:t>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sidRPr="00D30DF7">
        <w:rPr>
          <w:rFonts w:ascii="Times New Roman" w:hAnsi="Times New Roman" w:cs="Times New Roman"/>
          <w:color w:val="auto"/>
          <w:kern w:val="2"/>
          <w:sz w:val="24"/>
          <w:szCs w:val="24"/>
        </w:rPr>
        <w:t>тельности как результата речемыслительной</w:t>
      </w:r>
      <w:r w:rsidRPr="00D30DF7">
        <w:rPr>
          <w:rFonts w:ascii="Times New Roman" w:hAnsi="Times New Roman" w:cs="Times New Roman"/>
          <w:color w:val="auto"/>
          <w:kern w:val="2"/>
          <w:sz w:val="24"/>
          <w:szCs w:val="24"/>
        </w:rPr>
        <w:t xml:space="preserve"> деятельности, где язык, речь, мыслительные процессы взаимодействуют между собой и образуют единое целое.</w:t>
      </w:r>
      <w:bookmarkStart w:id="25" w:name="_Toc413974312"/>
    </w:p>
    <w:p w:rsidR="00652B01" w:rsidRPr="00D30DF7" w:rsidRDefault="00652B01" w:rsidP="004543C8">
      <w:pPr>
        <w:pStyle w:val="14TexstOSNOVA1012"/>
        <w:tabs>
          <w:tab w:val="left" w:pos="770"/>
        </w:tabs>
        <w:spacing w:line="360" w:lineRule="auto"/>
        <w:ind w:firstLine="709"/>
        <w:rPr>
          <w:rFonts w:ascii="Times New Roman" w:hAnsi="Times New Roman" w:cs="Times New Roman"/>
          <w:color w:val="auto"/>
          <w:kern w:val="2"/>
          <w:sz w:val="24"/>
          <w:szCs w:val="24"/>
        </w:rPr>
      </w:pPr>
    </w:p>
    <w:p w:rsidR="00752546" w:rsidRDefault="001D2297" w:rsidP="004543C8">
      <w:pPr>
        <w:pStyle w:val="14TexstOSNOVA1012"/>
        <w:spacing w:line="360" w:lineRule="auto"/>
        <w:ind w:firstLine="0"/>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5"/>
    </w:p>
    <w:p w:rsidR="001D2297" w:rsidRPr="00D30DF7" w:rsidRDefault="001D2297" w:rsidP="004543C8">
      <w:pPr>
        <w:pStyle w:val="western"/>
        <w:spacing w:before="0" w:beforeAutospacing="0" w:line="360" w:lineRule="auto"/>
        <w:ind w:firstLine="709"/>
        <w:jc w:val="both"/>
      </w:pPr>
      <w:r w:rsidRPr="00D30DF7">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секции, круглые столы, конференции, диспуты, школьные научные общества, общественно полезные практики на добровольной основе и т.д.</w:t>
      </w:r>
    </w:p>
    <w:p w:rsidR="001D2297" w:rsidRPr="00D30DF7" w:rsidRDefault="001D2297" w:rsidP="004543C8">
      <w:pPr>
        <w:pStyle w:val="western"/>
        <w:spacing w:before="0" w:beforeAutospacing="0" w:line="360" w:lineRule="auto"/>
        <w:ind w:firstLine="709"/>
        <w:jc w:val="both"/>
      </w:pPr>
      <w:r w:rsidRPr="00D30DF7">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разных обучающихся (с ТНР и без таковых), различных организаций. Виды совместной внеурочной деятельности подбираются с учетом  возможностей и интересов как обучающихся с ТНР, так и их сверстников, не имеющих нарушений речи. </w:t>
      </w:r>
    </w:p>
    <w:p w:rsidR="001D2297" w:rsidRPr="00D30DF7" w:rsidRDefault="001D2297" w:rsidP="004543C8">
      <w:pPr>
        <w:pStyle w:val="western"/>
        <w:spacing w:before="0" w:beforeAutospacing="0" w:line="360" w:lineRule="auto"/>
        <w:ind w:firstLine="709"/>
        <w:jc w:val="both"/>
      </w:pPr>
      <w:r w:rsidRPr="00D30DF7">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организаций культуры и спорта). В период каникул для продолжения внеурочной деятельности используются возможности организации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bCs/>
          <w:color w:val="auto"/>
          <w:kern w:val="2"/>
          <w:sz w:val="24"/>
          <w:szCs w:val="24"/>
        </w:rPr>
        <w:t>Внеурочная деятельность</w:t>
      </w:r>
      <w:r w:rsidRPr="00D30DF7">
        <w:rPr>
          <w:rFonts w:ascii="Times New Roman" w:hAnsi="Times New Roman" w:cs="Times New Roman"/>
          <w:color w:val="auto"/>
          <w:kern w:val="2"/>
          <w:sz w:val="24"/>
          <w:szCs w:val="24"/>
        </w:rPr>
        <w:t xml:space="preserve">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 учебных предметов, должна отражать специфику целей и задач образовательной организации, служить созданию гибкой системы для реализации индивидуальных творческих интересов личности.  Кроме того, внеурочная деятельность решает еще одну важную задачу - расширить культурное пространство образовательной </w:t>
      </w:r>
      <w:r w:rsidRPr="00D30DF7">
        <w:rPr>
          <w:rFonts w:ascii="Times New Roman" w:hAnsi="Times New Roman" w:cs="Times New Roman"/>
          <w:color w:val="auto"/>
          <w:kern w:val="2"/>
          <w:sz w:val="24"/>
          <w:szCs w:val="24"/>
        </w:rPr>
        <w:lastRenderedPageBreak/>
        <w:t>организации. В этой сфере знакомство обучающихся с ценностями культуры происходит с учетом его личных интересов и микросоциума.</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Программа внеурочной деятельности направлена на удовлетворение потребностей обучающихся, общества и государства, региональной системы общего начального образования.</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Целью программы является</w:t>
      </w:r>
      <w:r w:rsidRPr="00D30DF7">
        <w:rPr>
          <w:rFonts w:ascii="Times New Roman" w:hAnsi="Times New Roman" w:cs="Times New Roman"/>
          <w:b/>
          <w:color w:val="auto"/>
          <w:kern w:val="2"/>
          <w:sz w:val="24"/>
          <w:szCs w:val="24"/>
        </w:rPr>
        <w:t xml:space="preserve"> </w:t>
      </w:r>
      <w:r w:rsidRPr="00D30DF7">
        <w:rPr>
          <w:rFonts w:ascii="Times New Roman" w:hAnsi="Times New Roman" w:cs="Times New Roman"/>
          <w:color w:val="auto"/>
          <w:kern w:val="2"/>
          <w:sz w:val="24"/>
          <w:szCs w:val="24"/>
        </w:rPr>
        <w:t>создание условий для проявления у обучающихся своих интересов на основе свободного выбора.</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b/>
          <w:color w:val="auto"/>
          <w:kern w:val="2"/>
          <w:sz w:val="24"/>
          <w:szCs w:val="24"/>
        </w:rPr>
        <w:t>Задачи</w:t>
      </w:r>
      <w:r w:rsidRPr="00D30DF7">
        <w:rPr>
          <w:rFonts w:ascii="Times New Roman" w:hAnsi="Times New Roman" w:cs="Times New Roman"/>
          <w:color w:val="auto"/>
          <w:kern w:val="2"/>
          <w:sz w:val="24"/>
          <w:szCs w:val="24"/>
        </w:rPr>
        <w:t xml:space="preserve"> программы:</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выявление интересов, склонностей, способностей, возможностей обучающихся;</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педагогическое сопровождение индивидуального развития обучающихся;</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организация среды для реализации приобретенных знаний, умений, навыков;</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развитие опыта творческой деятельности;</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развитие опыта неформального общения;</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расширение рамок общения с социумом.</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В образовательной организации формируется модель внеурочной деятельности, обеспечивающая возможность обучающимся с ТНР проявить себя, творчески раскрыться в области различных видов деятельности.</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Программой внеурочной деятельности определяются задачи работы по всем направлениям развития личности обучающихся с ТНР:</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духовно-нравственное - приобщение к базовым общечеловеческим ценностям, ценностям семьи;</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общеинтеллектуальное - обогащение запаса обучающихся научными понятиями, формирование мировоззрения, умений самостоятельно добывать новые знания, работать с информацией, делать выводы и умозаключения;</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общекультурное  - развитие творческих возможностей обучающихся с учетом  возрастных и внутренних психологических наклонностей, формирование эстетического вкуса;</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спортивно-оздоровительное - организация оздоровительной и познавательной деятельности, направленной на развитие физических сил и здоровья, выработку гигиенических навыков и здорового образа жизни;</w:t>
      </w:r>
    </w:p>
    <w:p w:rsidR="001D2297"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социальное - развитие положительного потенциала личности обучающихся в рамках деятельности общешкольного коллектива.</w:t>
      </w:r>
    </w:p>
    <w:p w:rsidR="001A607D" w:rsidRPr="00D30DF7" w:rsidRDefault="001D2297" w:rsidP="004543C8">
      <w:pPr>
        <w:pStyle w:val="14TexstOSNOVA1012"/>
        <w:spacing w:line="360" w:lineRule="auto"/>
        <w:ind w:firstLine="709"/>
        <w:rPr>
          <w:rFonts w:ascii="Times New Roman" w:hAnsi="Times New Roman" w:cs="Times New Roman"/>
          <w:color w:val="auto"/>
          <w:kern w:val="2"/>
          <w:sz w:val="24"/>
          <w:szCs w:val="24"/>
        </w:rPr>
      </w:pPr>
      <w:r w:rsidRPr="00D30DF7">
        <w:rPr>
          <w:rFonts w:ascii="Times New Roman" w:hAnsi="Times New Roman" w:cs="Times New Roman"/>
          <w:color w:val="auto"/>
          <w:kern w:val="2"/>
          <w:sz w:val="24"/>
          <w:szCs w:val="24"/>
        </w:rPr>
        <w:t xml:space="preserve">Реализация программы внеурочной деятельности обеспечивает рост социальной активности обучающихся, их мотивации к активной познавательной деятельности, повышение коммуникативных и исследовательских компетентностей, креативных и </w:t>
      </w:r>
      <w:r w:rsidRPr="00D30DF7">
        <w:rPr>
          <w:rFonts w:ascii="Times New Roman" w:hAnsi="Times New Roman" w:cs="Times New Roman"/>
          <w:color w:val="auto"/>
          <w:kern w:val="2"/>
          <w:sz w:val="24"/>
          <w:szCs w:val="24"/>
        </w:rPr>
        <w:lastRenderedPageBreak/>
        <w:t>организационных способностей, рефлексивных навыков, качественное изменение в личностном развитии; удовлетворенность обучающихся и родителей (законных представителей) жизнедеятельностью образовательной организации.</w:t>
      </w:r>
    </w:p>
    <w:p w:rsidR="00BB712E" w:rsidRPr="00D30DF7" w:rsidRDefault="00BB712E" w:rsidP="004543C8">
      <w:pPr>
        <w:pStyle w:val="14TexstOSNOVA1012"/>
        <w:spacing w:line="360" w:lineRule="auto"/>
        <w:ind w:firstLine="709"/>
        <w:rPr>
          <w:rFonts w:ascii="Times New Roman" w:hAnsi="Times New Roman" w:cs="Times New Roman"/>
          <w:color w:val="auto"/>
          <w:kern w:val="2"/>
          <w:sz w:val="24"/>
          <w:szCs w:val="24"/>
        </w:rPr>
      </w:pPr>
    </w:p>
    <w:p w:rsidR="006642AC" w:rsidRPr="00AA129E" w:rsidRDefault="009F391B" w:rsidP="004543C8">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6"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6"/>
    </w:p>
    <w:p w:rsidR="004431DF" w:rsidRDefault="009F391B" w:rsidP="004543C8">
      <w:pPr>
        <w:autoSpaceDE w:val="0"/>
        <w:autoSpaceDN w:val="0"/>
        <w:adjustRightInd w:val="0"/>
        <w:spacing w:after="0" w:line="360" w:lineRule="auto"/>
        <w:outlineLvl w:val="2"/>
        <w:rPr>
          <w:rFonts w:ascii="Times New Roman" w:hAnsi="Times New Roman" w:cs="Times New Roman"/>
          <w:b/>
          <w:color w:val="auto"/>
          <w:sz w:val="28"/>
          <w:szCs w:val="28"/>
        </w:rPr>
      </w:pPr>
      <w:bookmarkStart w:id="27"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7"/>
    </w:p>
    <w:p w:rsidR="005079E1" w:rsidRPr="00DD5D61" w:rsidRDefault="005079E1" w:rsidP="004543C8">
      <w:pPr>
        <w:shd w:val="clear" w:color="auto" w:fill="FFFFFF"/>
        <w:spacing w:after="0" w:line="360" w:lineRule="auto"/>
        <w:ind w:firstLine="709"/>
        <w:jc w:val="both"/>
        <w:rPr>
          <w:rFonts w:ascii="Times New Roman" w:hAnsi="Times New Roman" w:cs="Times New Roman"/>
          <w:sz w:val="24"/>
          <w:szCs w:val="24"/>
        </w:rPr>
      </w:pPr>
      <w:r w:rsidRPr="00DD5D61">
        <w:rPr>
          <w:rFonts w:ascii="Times New Roman" w:hAnsi="Times New Roman" w:cs="Times New Roman"/>
          <w:sz w:val="24"/>
          <w:szCs w:val="24"/>
        </w:rPr>
        <w:t>Учебный план начального общего образования обучающихся с ТНР (далее – учебный план) является нормативным документом, определяющим структуру и содержание учебно-воспитательного процесса, реализует обязательную и доступную нагрузку в рамках недельного количества часов в каждом классе.</w:t>
      </w:r>
    </w:p>
    <w:p w:rsidR="005079E1" w:rsidRPr="00DD5D61" w:rsidRDefault="005079E1" w:rsidP="004543C8">
      <w:pPr>
        <w:shd w:val="clear" w:color="auto" w:fill="FFFFFF"/>
        <w:spacing w:after="0" w:line="360" w:lineRule="auto"/>
        <w:ind w:firstLine="709"/>
        <w:jc w:val="both"/>
        <w:rPr>
          <w:rFonts w:ascii="Times New Roman" w:hAnsi="Times New Roman" w:cs="Times New Roman"/>
          <w:sz w:val="24"/>
          <w:szCs w:val="24"/>
        </w:rPr>
      </w:pPr>
      <w:r w:rsidRPr="00DD5D61">
        <w:rPr>
          <w:rFonts w:ascii="Times New Roman" w:hAnsi="Times New Roman" w:cs="Times New Roman"/>
          <w:sz w:val="24"/>
          <w:szCs w:val="24"/>
        </w:rPr>
        <w:t xml:space="preserve">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требований ФГОС начального общего образования </w:t>
      </w:r>
      <w:r w:rsidR="008F42A5" w:rsidRPr="00DD5D61">
        <w:rPr>
          <w:rFonts w:ascii="Times New Roman" w:hAnsi="Times New Roman" w:cs="Times New Roman"/>
          <w:sz w:val="24"/>
          <w:szCs w:val="24"/>
        </w:rPr>
        <w:t>обучающихся с ОВЗ</w:t>
      </w:r>
      <w:r w:rsidRPr="00DD5D61">
        <w:rPr>
          <w:rFonts w:ascii="Times New Roman" w:hAnsi="Times New Roman" w:cs="Times New Roman"/>
          <w:sz w:val="24"/>
          <w:szCs w:val="24"/>
        </w:rPr>
        <w:t xml:space="preserve"> и выполнение гигиенических требований к режиму образовательного процесса, установленных </w:t>
      </w:r>
      <w:r w:rsidR="008F42A5" w:rsidRPr="00DD5D61">
        <w:rPr>
          <w:rFonts w:ascii="Times New Roman" w:hAnsi="Times New Roman" w:cs="Times New Roman"/>
          <w:sz w:val="24"/>
          <w:szCs w:val="24"/>
        </w:rPr>
        <w:t xml:space="preserve">действующим </w:t>
      </w:r>
      <w:r w:rsidRPr="00DD5D61">
        <w:rPr>
          <w:rFonts w:ascii="Times New Roman" w:hAnsi="Times New Roman" w:cs="Times New Roman"/>
          <w:sz w:val="24"/>
          <w:szCs w:val="24"/>
        </w:rPr>
        <w:t>С</w:t>
      </w:r>
      <w:r w:rsidR="008F42A5" w:rsidRPr="00DD5D61">
        <w:rPr>
          <w:rFonts w:ascii="Times New Roman" w:hAnsi="Times New Roman" w:cs="Times New Roman"/>
          <w:sz w:val="24"/>
          <w:szCs w:val="24"/>
        </w:rPr>
        <w:t>анПиНом</w:t>
      </w:r>
      <w:r w:rsidRPr="00DD5D61">
        <w:rPr>
          <w:rFonts w:ascii="Times New Roman" w:hAnsi="Times New Roman" w:cs="Times New Roman"/>
          <w:sz w:val="24"/>
          <w:szCs w:val="24"/>
        </w:rPr>
        <w:t>.</w:t>
      </w:r>
    </w:p>
    <w:p w:rsidR="005079E1" w:rsidRPr="00DD5D61" w:rsidRDefault="005079E1" w:rsidP="004543C8">
      <w:pPr>
        <w:shd w:val="clear" w:color="auto" w:fill="FFFFFF"/>
        <w:spacing w:after="0" w:line="360" w:lineRule="auto"/>
        <w:ind w:firstLine="709"/>
        <w:jc w:val="both"/>
        <w:rPr>
          <w:rFonts w:ascii="Times New Roman" w:hAnsi="Times New Roman" w:cs="Times New Roman"/>
          <w:sz w:val="24"/>
          <w:szCs w:val="24"/>
        </w:rPr>
      </w:pPr>
      <w:r w:rsidRPr="00DD5D61">
        <w:rPr>
          <w:rFonts w:ascii="Times New Roman" w:hAnsi="Times New Roman" w:cs="Times New Roman"/>
          <w:sz w:val="24"/>
          <w:szCs w:val="24"/>
        </w:rPr>
        <w:t>Учебным планом определён перечень предметной, коррекционно-развивающей областей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DD5D61" w:rsidRDefault="005079E1" w:rsidP="004543C8">
      <w:pPr>
        <w:shd w:val="clear" w:color="auto" w:fill="FFFFFF"/>
        <w:spacing w:after="0" w:line="360" w:lineRule="auto"/>
        <w:ind w:firstLine="709"/>
        <w:jc w:val="both"/>
        <w:rPr>
          <w:rFonts w:ascii="Times New Roman" w:hAnsi="Times New Roman" w:cs="Times New Roman"/>
          <w:sz w:val="24"/>
          <w:szCs w:val="24"/>
        </w:rPr>
      </w:pPr>
      <w:r w:rsidRPr="00DD5D61">
        <w:rPr>
          <w:rFonts w:ascii="Times New Roman" w:hAnsi="Times New Roman" w:cs="Times New Roman"/>
          <w:sz w:val="24"/>
          <w:szCs w:val="24"/>
        </w:rPr>
        <w:t xml:space="preserve">Структура учебного плана образовательной организации представляет собой единство обязательной и вариативной частей и приложения «Внеурочная деятельность». </w:t>
      </w:r>
    </w:p>
    <w:p w:rsidR="005079E1" w:rsidRPr="00DD5D61" w:rsidRDefault="005079E1" w:rsidP="004543C8">
      <w:pPr>
        <w:shd w:val="clear" w:color="auto" w:fill="FFFFFF"/>
        <w:spacing w:after="0" w:line="360" w:lineRule="auto"/>
        <w:ind w:firstLine="709"/>
        <w:jc w:val="both"/>
        <w:rPr>
          <w:rFonts w:ascii="Times New Roman" w:hAnsi="Times New Roman" w:cs="Times New Roman"/>
          <w:sz w:val="24"/>
          <w:szCs w:val="24"/>
        </w:rPr>
      </w:pPr>
      <w:r w:rsidRPr="00DD5D61">
        <w:rPr>
          <w:rFonts w:ascii="Times New Roman" w:hAnsi="Times New Roman" w:cs="Times New Roman"/>
          <w:kern w:val="28"/>
          <w:sz w:val="24"/>
          <w:szCs w:val="24"/>
        </w:rPr>
        <w:t>Обязательная часть</w:t>
      </w:r>
      <w:r w:rsidRPr="00DD5D61">
        <w:rPr>
          <w:rFonts w:ascii="Times New Roman" w:hAnsi="Times New Roman" w:cs="Times New Roman"/>
          <w:sz w:val="24"/>
          <w:szCs w:val="24"/>
        </w:rPr>
        <w:t xml:space="preserve">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w:t>
      </w:r>
    </w:p>
    <w:p w:rsidR="005079E1" w:rsidRPr="00DD5D61" w:rsidRDefault="005079E1" w:rsidP="004543C8">
      <w:pPr>
        <w:numPr>
          <w:ilvl w:val="0"/>
          <w:numId w:val="29"/>
        </w:numPr>
        <w:shd w:val="clear" w:color="auto" w:fill="FFFFFF"/>
        <w:spacing w:after="0" w:line="360" w:lineRule="auto"/>
        <w:ind w:left="0" w:firstLine="709"/>
        <w:jc w:val="both"/>
        <w:rPr>
          <w:rFonts w:ascii="Times New Roman" w:hAnsi="Times New Roman" w:cs="Times New Roman"/>
          <w:sz w:val="24"/>
          <w:szCs w:val="24"/>
        </w:rPr>
      </w:pPr>
      <w:r w:rsidRPr="00DD5D61">
        <w:rPr>
          <w:rFonts w:ascii="Times New Roman" w:hAnsi="Times New Roman" w:cs="Times New Roman"/>
          <w:sz w:val="24"/>
          <w:szCs w:val="24"/>
        </w:rPr>
        <w:t>- формирование гражданской идентичности обучающихся, приобщение</w:t>
      </w:r>
    </w:p>
    <w:p w:rsidR="005079E1" w:rsidRPr="00DD5D61" w:rsidRDefault="005079E1" w:rsidP="004543C8">
      <w:pPr>
        <w:shd w:val="clear" w:color="auto" w:fill="FFFFFF"/>
        <w:spacing w:after="0" w:line="360" w:lineRule="auto"/>
        <w:jc w:val="both"/>
        <w:rPr>
          <w:rFonts w:ascii="Times New Roman" w:hAnsi="Times New Roman" w:cs="Times New Roman"/>
          <w:sz w:val="24"/>
          <w:szCs w:val="24"/>
        </w:rPr>
      </w:pPr>
      <w:r w:rsidRPr="00DD5D61">
        <w:rPr>
          <w:rFonts w:ascii="Times New Roman" w:hAnsi="Times New Roman" w:cs="Times New Roman"/>
          <w:sz w:val="24"/>
          <w:szCs w:val="24"/>
        </w:rPr>
        <w:t>их к общекультурным, национальным и этнокультурным ценностям;</w:t>
      </w:r>
    </w:p>
    <w:p w:rsidR="005079E1" w:rsidRPr="00DD5D61" w:rsidRDefault="005079E1" w:rsidP="004543C8">
      <w:pPr>
        <w:numPr>
          <w:ilvl w:val="0"/>
          <w:numId w:val="29"/>
        </w:numPr>
        <w:shd w:val="clear" w:color="auto" w:fill="FFFFFF"/>
        <w:spacing w:after="0" w:line="360" w:lineRule="auto"/>
        <w:ind w:left="0" w:firstLine="709"/>
        <w:jc w:val="both"/>
        <w:rPr>
          <w:rFonts w:ascii="Times New Roman" w:hAnsi="Times New Roman" w:cs="Times New Roman"/>
          <w:sz w:val="24"/>
          <w:szCs w:val="24"/>
        </w:rPr>
      </w:pPr>
      <w:r w:rsidRPr="00DD5D61">
        <w:rPr>
          <w:rFonts w:ascii="Times New Roman" w:hAnsi="Times New Roman" w:cs="Times New Roman"/>
          <w:sz w:val="24"/>
          <w:szCs w:val="24"/>
        </w:rPr>
        <w:t>- готовность обучающихся к продолжению образования на последующих</w:t>
      </w:r>
      <w:r w:rsidR="004718A9" w:rsidRPr="00DD5D61">
        <w:rPr>
          <w:rFonts w:ascii="Times New Roman" w:hAnsi="Times New Roman" w:cs="Times New Roman"/>
          <w:sz w:val="24"/>
          <w:szCs w:val="24"/>
        </w:rPr>
        <w:t xml:space="preserve"> </w:t>
      </w:r>
      <w:r w:rsidRPr="00DD5D61">
        <w:rPr>
          <w:rFonts w:ascii="Times New Roman" w:hAnsi="Times New Roman" w:cs="Times New Roman"/>
          <w:sz w:val="24"/>
          <w:szCs w:val="24"/>
        </w:rPr>
        <w:t>ступенях основного общего образования, их приобщение к информационным</w:t>
      </w:r>
      <w:r w:rsidR="004718A9" w:rsidRPr="00DD5D61">
        <w:rPr>
          <w:rFonts w:ascii="Times New Roman" w:hAnsi="Times New Roman" w:cs="Times New Roman"/>
          <w:sz w:val="24"/>
          <w:szCs w:val="24"/>
        </w:rPr>
        <w:t xml:space="preserve"> </w:t>
      </w:r>
      <w:r w:rsidRPr="00DD5D61">
        <w:rPr>
          <w:rFonts w:ascii="Times New Roman" w:hAnsi="Times New Roman" w:cs="Times New Roman"/>
          <w:sz w:val="24"/>
          <w:szCs w:val="24"/>
        </w:rPr>
        <w:t>технологиям;</w:t>
      </w:r>
    </w:p>
    <w:p w:rsidR="005079E1" w:rsidRPr="00DD5D61" w:rsidRDefault="005079E1" w:rsidP="004543C8">
      <w:pPr>
        <w:numPr>
          <w:ilvl w:val="0"/>
          <w:numId w:val="29"/>
        </w:numPr>
        <w:shd w:val="clear" w:color="auto" w:fill="FFFFFF"/>
        <w:spacing w:after="0" w:line="360" w:lineRule="auto"/>
        <w:ind w:left="0" w:firstLine="709"/>
        <w:jc w:val="both"/>
        <w:rPr>
          <w:rFonts w:ascii="Times New Roman" w:hAnsi="Times New Roman" w:cs="Times New Roman"/>
          <w:sz w:val="24"/>
          <w:szCs w:val="24"/>
        </w:rPr>
      </w:pPr>
      <w:r w:rsidRPr="00DD5D61">
        <w:rPr>
          <w:rFonts w:ascii="Times New Roman" w:hAnsi="Times New Roman" w:cs="Times New Roman"/>
          <w:sz w:val="24"/>
          <w:szCs w:val="24"/>
        </w:rPr>
        <w:t>- формирование здорового образа жизни, элементарных правил</w:t>
      </w:r>
      <w:r w:rsidR="004718A9" w:rsidRPr="00DD5D61">
        <w:rPr>
          <w:rFonts w:ascii="Times New Roman" w:hAnsi="Times New Roman" w:cs="Times New Roman"/>
          <w:sz w:val="24"/>
          <w:szCs w:val="24"/>
        </w:rPr>
        <w:t xml:space="preserve"> </w:t>
      </w:r>
      <w:r w:rsidRPr="00DD5D61">
        <w:rPr>
          <w:rFonts w:ascii="Times New Roman" w:hAnsi="Times New Roman" w:cs="Times New Roman"/>
          <w:sz w:val="24"/>
          <w:szCs w:val="24"/>
        </w:rPr>
        <w:t>поведения в экстремальных ситуациях;</w:t>
      </w:r>
    </w:p>
    <w:p w:rsidR="005079E1" w:rsidRPr="00DD5D61" w:rsidRDefault="005079E1" w:rsidP="004543C8">
      <w:pPr>
        <w:numPr>
          <w:ilvl w:val="0"/>
          <w:numId w:val="29"/>
        </w:numPr>
        <w:shd w:val="clear" w:color="auto" w:fill="FFFFFF"/>
        <w:spacing w:after="0" w:line="360" w:lineRule="auto"/>
        <w:ind w:left="0" w:firstLine="709"/>
        <w:jc w:val="both"/>
        <w:rPr>
          <w:rFonts w:ascii="Times New Roman" w:hAnsi="Times New Roman" w:cs="Times New Roman"/>
          <w:sz w:val="24"/>
          <w:szCs w:val="24"/>
        </w:rPr>
      </w:pPr>
      <w:r w:rsidRPr="00DD5D61">
        <w:rPr>
          <w:rFonts w:ascii="Times New Roman" w:hAnsi="Times New Roman" w:cs="Times New Roman"/>
          <w:sz w:val="24"/>
          <w:szCs w:val="24"/>
        </w:rPr>
        <w:t>- личностное развитие обучающегося в соответствии с его</w:t>
      </w:r>
      <w:r w:rsidR="004718A9" w:rsidRPr="00DD5D61">
        <w:rPr>
          <w:rFonts w:ascii="Times New Roman" w:hAnsi="Times New Roman" w:cs="Times New Roman"/>
          <w:sz w:val="24"/>
          <w:szCs w:val="24"/>
        </w:rPr>
        <w:t xml:space="preserve"> </w:t>
      </w:r>
      <w:r w:rsidRPr="00DD5D61">
        <w:rPr>
          <w:rFonts w:ascii="Times New Roman" w:hAnsi="Times New Roman" w:cs="Times New Roman"/>
          <w:sz w:val="24"/>
          <w:szCs w:val="24"/>
        </w:rPr>
        <w:t>индивидуальностью;</w:t>
      </w:r>
    </w:p>
    <w:p w:rsidR="005079E1" w:rsidRPr="00DD5D61" w:rsidRDefault="005079E1" w:rsidP="004543C8">
      <w:pPr>
        <w:numPr>
          <w:ilvl w:val="0"/>
          <w:numId w:val="29"/>
        </w:numPr>
        <w:shd w:val="clear" w:color="auto" w:fill="FFFFFF"/>
        <w:spacing w:after="0" w:line="360" w:lineRule="auto"/>
        <w:ind w:left="0" w:firstLine="709"/>
        <w:jc w:val="both"/>
        <w:rPr>
          <w:rFonts w:ascii="Times New Roman" w:hAnsi="Times New Roman" w:cs="Times New Roman"/>
          <w:sz w:val="24"/>
          <w:szCs w:val="24"/>
        </w:rPr>
      </w:pPr>
      <w:r w:rsidRPr="00DD5D61">
        <w:rPr>
          <w:rFonts w:ascii="Times New Roman" w:hAnsi="Times New Roman" w:cs="Times New Roman"/>
          <w:sz w:val="24"/>
          <w:szCs w:val="24"/>
        </w:rPr>
        <w:t>- коррекция/профилактика речеязыковых расстройств;</w:t>
      </w:r>
    </w:p>
    <w:p w:rsidR="005079E1" w:rsidRPr="00DD5D61" w:rsidRDefault="005079E1" w:rsidP="004543C8">
      <w:pPr>
        <w:numPr>
          <w:ilvl w:val="0"/>
          <w:numId w:val="29"/>
        </w:numPr>
        <w:shd w:val="clear" w:color="auto" w:fill="FFFFFF"/>
        <w:spacing w:after="0" w:line="360" w:lineRule="auto"/>
        <w:ind w:left="0" w:firstLine="709"/>
        <w:jc w:val="both"/>
        <w:rPr>
          <w:rFonts w:ascii="Times New Roman" w:hAnsi="Times New Roman" w:cs="Times New Roman"/>
          <w:sz w:val="24"/>
          <w:szCs w:val="24"/>
        </w:rPr>
      </w:pPr>
      <w:r w:rsidRPr="00DD5D61">
        <w:rPr>
          <w:rFonts w:ascii="Times New Roman" w:hAnsi="Times New Roman" w:cs="Times New Roman"/>
          <w:sz w:val="24"/>
          <w:szCs w:val="24"/>
        </w:rPr>
        <w:t>- формирование коммуникативной компетентности обучающихся с ТНР.</w:t>
      </w:r>
    </w:p>
    <w:p w:rsidR="005079E1" w:rsidRPr="00DD5D61" w:rsidRDefault="005079E1" w:rsidP="004543C8">
      <w:pPr>
        <w:shd w:val="clear" w:color="auto" w:fill="FFFFFF"/>
        <w:spacing w:after="0" w:line="360" w:lineRule="auto"/>
        <w:ind w:firstLine="709"/>
        <w:jc w:val="both"/>
        <w:rPr>
          <w:rFonts w:ascii="Times New Roman" w:hAnsi="Times New Roman" w:cs="Times New Roman"/>
          <w:sz w:val="24"/>
          <w:szCs w:val="24"/>
        </w:rPr>
      </w:pPr>
      <w:r w:rsidRPr="00DD5D61">
        <w:rPr>
          <w:rFonts w:ascii="Times New Roman" w:hAnsi="Times New Roman" w:cs="Times New Roman"/>
          <w:sz w:val="24"/>
          <w:szCs w:val="24"/>
        </w:rPr>
        <w:t xml:space="preserve">Обязательная часть учебного плана включает предметные области, которые должны быть реализованы во всех имеющих государственную аккредитацию образовательных организациях, реализующих адаптированную основную общеобразовательную программу </w:t>
      </w:r>
      <w:r w:rsidRPr="00DD5D61">
        <w:rPr>
          <w:rFonts w:ascii="Times New Roman" w:hAnsi="Times New Roman" w:cs="Times New Roman"/>
          <w:sz w:val="24"/>
          <w:szCs w:val="24"/>
        </w:rPr>
        <w:lastRenderedPageBreak/>
        <w:t>начального общего образования, содержит перечень учебных предметов, предусмотренных действующим ФГОС НОО и учебное время, отводимое на их изучение по классам (годам) обучения.</w:t>
      </w:r>
    </w:p>
    <w:p w:rsidR="005079E1" w:rsidRPr="00DD5D61" w:rsidRDefault="005079E1" w:rsidP="004543C8">
      <w:pPr>
        <w:shd w:val="clear" w:color="auto" w:fill="FFFFFF"/>
        <w:spacing w:after="0" w:line="360" w:lineRule="auto"/>
        <w:ind w:firstLine="709"/>
        <w:jc w:val="both"/>
        <w:rPr>
          <w:rFonts w:ascii="Times New Roman" w:hAnsi="Times New Roman" w:cs="Times New Roman"/>
          <w:sz w:val="24"/>
          <w:szCs w:val="24"/>
        </w:rPr>
      </w:pPr>
      <w:r w:rsidRPr="00DD5D61">
        <w:rPr>
          <w:rFonts w:ascii="Times New Roman" w:hAnsi="Times New Roman" w:cs="Times New Roman"/>
          <w:sz w:val="24"/>
          <w:szCs w:val="24"/>
        </w:rPr>
        <w:t xml:space="preserve">Учитывая возможное негативное влияние языковой интерференции для обучающихся с ТНР на </w:t>
      </w:r>
      <w:r w:rsidRPr="00DD5D61">
        <w:rPr>
          <w:rFonts w:ascii="Times New Roman" w:hAnsi="Times New Roman" w:cs="Times New Roman"/>
          <w:sz w:val="24"/>
          <w:szCs w:val="24"/>
          <w:lang w:val="en-US"/>
        </w:rPr>
        <w:t>I</w:t>
      </w:r>
      <w:r w:rsidRPr="00DD5D61">
        <w:rPr>
          <w:rFonts w:ascii="Times New Roman" w:hAnsi="Times New Roman" w:cs="Times New Roman"/>
          <w:sz w:val="24"/>
          <w:szCs w:val="24"/>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Pr="00DD5D61" w:rsidRDefault="005079E1" w:rsidP="004543C8">
      <w:pPr>
        <w:shd w:val="clear" w:color="auto" w:fill="FFFFFF"/>
        <w:spacing w:after="0" w:line="360" w:lineRule="auto"/>
        <w:ind w:firstLine="709"/>
        <w:jc w:val="both"/>
        <w:rPr>
          <w:rFonts w:ascii="Times New Roman" w:hAnsi="Times New Roman" w:cs="Times New Roman"/>
          <w:color w:val="auto"/>
          <w:kern w:val="28"/>
          <w:sz w:val="24"/>
          <w:szCs w:val="24"/>
        </w:rPr>
      </w:pPr>
      <w:r w:rsidRPr="00DD5D61">
        <w:rPr>
          <w:rFonts w:ascii="Times New Roman" w:hAnsi="Times New Roman" w:cs="Times New Roman"/>
          <w:color w:val="auto"/>
          <w:kern w:val="28"/>
          <w:sz w:val="24"/>
          <w:szCs w:val="24"/>
        </w:rPr>
        <w:t xml:space="preserve">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Pr="00DD5D61" w:rsidRDefault="005079E1" w:rsidP="004543C8">
      <w:pPr>
        <w:shd w:val="clear" w:color="auto" w:fill="FFFFFF"/>
        <w:spacing w:after="0" w:line="360" w:lineRule="auto"/>
        <w:ind w:firstLine="709"/>
        <w:jc w:val="both"/>
        <w:rPr>
          <w:rFonts w:ascii="Times New Roman" w:hAnsi="Times New Roman" w:cs="Times New Roman"/>
          <w:color w:val="auto"/>
          <w:kern w:val="28"/>
          <w:sz w:val="24"/>
          <w:szCs w:val="24"/>
        </w:rPr>
      </w:pPr>
      <w:r w:rsidRPr="00DD5D61">
        <w:rPr>
          <w:rFonts w:ascii="Times New Roman" w:hAnsi="Times New Roman" w:cs="Times New Roman"/>
          <w:color w:val="auto"/>
          <w:kern w:val="28"/>
          <w:sz w:val="24"/>
          <w:szCs w:val="24"/>
        </w:rPr>
        <w:t>Внеурочная деятельность организуется по направлениям развития личности (спортивно-оздоровительное, духовно-нравственное,</w:t>
      </w:r>
      <w:r w:rsidR="00B54EE2" w:rsidRPr="00DD5D61">
        <w:rPr>
          <w:rFonts w:ascii="Times New Roman" w:hAnsi="Times New Roman" w:cs="Times New Roman"/>
          <w:color w:val="auto"/>
          <w:kern w:val="28"/>
          <w:sz w:val="24"/>
          <w:szCs w:val="24"/>
        </w:rPr>
        <w:t xml:space="preserve"> социальное,</w:t>
      </w:r>
      <w:r w:rsidRPr="00DD5D61">
        <w:rPr>
          <w:rFonts w:ascii="Times New Roman" w:hAnsi="Times New Roman" w:cs="Times New Roman"/>
          <w:color w:val="auto"/>
          <w:kern w:val="28"/>
          <w:sz w:val="24"/>
          <w:szCs w:val="24"/>
        </w:rPr>
        <w:t xml:space="preserve"> общеинтеллектуальное, общекультурное).</w:t>
      </w:r>
      <w:r w:rsidRPr="00DD5D61">
        <w:rPr>
          <w:rFonts w:ascii="Times New Roman" w:hAnsi="Times New Roman" w:cs="Times New Roman"/>
          <w:sz w:val="24"/>
          <w:szCs w:val="24"/>
        </w:rPr>
        <w:t xml:space="preserve"> 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sidRPr="00DD5D61">
        <w:rPr>
          <w:rFonts w:ascii="Times New Roman" w:hAnsi="Times New Roman" w:cs="Times New Roman"/>
          <w:color w:val="auto"/>
          <w:kern w:val="28"/>
          <w:sz w:val="24"/>
          <w:szCs w:val="24"/>
        </w:rPr>
        <w:t xml:space="preserve"> </w:t>
      </w:r>
    </w:p>
    <w:p w:rsidR="005079E1" w:rsidRPr="00DD5D61" w:rsidRDefault="005079E1" w:rsidP="004543C8">
      <w:pPr>
        <w:shd w:val="clear" w:color="auto" w:fill="FFFFFF"/>
        <w:spacing w:after="0" w:line="360" w:lineRule="auto"/>
        <w:ind w:firstLine="709"/>
        <w:jc w:val="both"/>
        <w:rPr>
          <w:rFonts w:ascii="Times New Roman" w:hAnsi="Times New Roman" w:cs="Times New Roman"/>
          <w:sz w:val="24"/>
          <w:szCs w:val="24"/>
        </w:rPr>
      </w:pPr>
      <w:r w:rsidRPr="00DD5D61">
        <w:rPr>
          <w:rFonts w:ascii="Times New Roman" w:hAnsi="Times New Roman" w:cs="Times New Roman"/>
          <w:sz w:val="24"/>
          <w:szCs w:val="24"/>
        </w:rPr>
        <w:t>Коррекционно-развивающая область включает часы следующих коррекционных курсов: «Логопедическая ритмика», «Произношение», «Развитие речи». В структуру коррекционно-развивающей области 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sidRPr="00DD5D61">
        <w:rPr>
          <w:rFonts w:ascii="Times New Roman" w:hAnsi="Times New Roman" w:cs="Times New Roman"/>
          <w:sz w:val="24"/>
          <w:szCs w:val="24"/>
        </w:rPr>
        <w:t xml:space="preserve"> </w:t>
      </w:r>
      <w:r w:rsidR="00950353" w:rsidRPr="00DD5D61">
        <w:rPr>
          <w:rFonts w:ascii="Times New Roman" w:hAnsi="Times New Roman"/>
          <w:sz w:val="24"/>
          <w:szCs w:val="24"/>
        </w:rPr>
        <w:t>Индивидуальные логопедические занятия проводятся с одним обучающимся в течение 20 минут. Частота посещений индивидуальных занятий обучающимися –</w:t>
      </w:r>
      <w:r w:rsidR="00FC37AE" w:rsidRPr="00DD5D61">
        <w:rPr>
          <w:rFonts w:ascii="Times New Roman" w:hAnsi="Times New Roman"/>
          <w:sz w:val="24"/>
          <w:szCs w:val="24"/>
        </w:rPr>
        <w:t xml:space="preserve"> не менее</w:t>
      </w:r>
      <w:r w:rsidR="009D3C5D" w:rsidRPr="00DD5D61">
        <w:rPr>
          <w:rFonts w:ascii="Times New Roman" w:hAnsi="Times New Roman"/>
          <w:sz w:val="24"/>
          <w:szCs w:val="24"/>
        </w:rPr>
        <w:t xml:space="preserve"> 2 раз</w:t>
      </w:r>
      <w:r w:rsidR="00950353" w:rsidRPr="00DD5D61">
        <w:rPr>
          <w:rFonts w:ascii="Times New Roman" w:hAnsi="Times New Roman"/>
          <w:sz w:val="24"/>
          <w:szCs w:val="24"/>
        </w:rPr>
        <w:t xml:space="preserve"> в неделю. Подгрупповые логопедические занятия с 2–4 обучающимися составляют 20 – 25</w:t>
      </w:r>
      <w:r w:rsidR="009D3C5D" w:rsidRPr="00DD5D61">
        <w:rPr>
          <w:rFonts w:ascii="Times New Roman" w:hAnsi="Times New Roman"/>
          <w:sz w:val="24"/>
          <w:szCs w:val="24"/>
        </w:rPr>
        <w:t xml:space="preserve"> </w:t>
      </w:r>
      <w:r w:rsidR="00950353" w:rsidRPr="00DD5D61">
        <w:rPr>
          <w:rFonts w:ascii="Times New Roman" w:hAnsi="Times New Roman"/>
          <w:sz w:val="24"/>
          <w:szCs w:val="24"/>
        </w:rPr>
        <w:t xml:space="preserve">минут. Частота посещений подгрупповых логопедических занятий – </w:t>
      </w:r>
      <w:r w:rsidR="00FC37AE" w:rsidRPr="00DD5D61">
        <w:rPr>
          <w:rFonts w:ascii="Times New Roman" w:hAnsi="Times New Roman"/>
          <w:sz w:val="24"/>
          <w:szCs w:val="24"/>
        </w:rPr>
        <w:t>не менее</w:t>
      </w:r>
      <w:r w:rsidR="009D3C5D" w:rsidRPr="00DD5D61">
        <w:rPr>
          <w:rFonts w:ascii="Times New Roman" w:hAnsi="Times New Roman"/>
          <w:sz w:val="24"/>
          <w:szCs w:val="24"/>
        </w:rPr>
        <w:t xml:space="preserve"> 2 раз</w:t>
      </w:r>
      <w:r w:rsidR="00950353" w:rsidRPr="00DD5D61">
        <w:rPr>
          <w:rFonts w:ascii="Times New Roman" w:hAnsi="Times New Roman"/>
          <w:sz w:val="24"/>
          <w:szCs w:val="24"/>
        </w:rPr>
        <w:t xml:space="preserve"> в неделю.</w:t>
      </w:r>
    </w:p>
    <w:p w:rsidR="005079E1" w:rsidRPr="00DD5D61" w:rsidRDefault="005079E1" w:rsidP="004543C8">
      <w:pPr>
        <w:shd w:val="clear" w:color="auto" w:fill="FFFFFF"/>
        <w:spacing w:after="0" w:line="360" w:lineRule="auto"/>
        <w:ind w:firstLine="709"/>
        <w:jc w:val="both"/>
        <w:rPr>
          <w:rFonts w:ascii="Times New Roman" w:hAnsi="Times New Roman" w:cs="Times New Roman"/>
          <w:color w:val="auto"/>
          <w:kern w:val="28"/>
          <w:sz w:val="24"/>
          <w:szCs w:val="24"/>
        </w:rPr>
      </w:pPr>
      <w:r w:rsidRPr="00DD5D61">
        <w:rPr>
          <w:rFonts w:ascii="Times New Roman" w:hAnsi="Times New Roman" w:cs="Times New Roman"/>
          <w:color w:val="auto"/>
          <w:kern w:val="28"/>
          <w:sz w:val="24"/>
          <w:szCs w:val="24"/>
        </w:rPr>
        <w:t xml:space="preserve">Часы учебного плана образовательной организации в совокупности  не должны превышать величину недельной образовательной нагрузки. Количество учебных занятий за 4 (5) учебных года не может составлять менее 2904 часов и более 3345 часов (при наличии </w:t>
      </w:r>
      <w:r w:rsidRPr="00DD5D61">
        <w:rPr>
          <w:rFonts w:ascii="Times New Roman" w:hAnsi="Times New Roman" w:cs="Times New Roman"/>
          <w:color w:val="auto"/>
          <w:kern w:val="28"/>
          <w:sz w:val="24"/>
          <w:szCs w:val="24"/>
          <w:lang w:val="en-US"/>
        </w:rPr>
        <w:t>I</w:t>
      </w:r>
      <w:r w:rsidRPr="00DD5D61">
        <w:rPr>
          <w:rFonts w:ascii="Times New Roman" w:hAnsi="Times New Roman" w:cs="Times New Roman"/>
          <w:color w:val="auto"/>
          <w:kern w:val="28"/>
          <w:sz w:val="24"/>
          <w:szCs w:val="24"/>
        </w:rPr>
        <w:t xml:space="preserve"> дополнительного класса – более 3732 часов).</w:t>
      </w:r>
    </w:p>
    <w:p w:rsidR="005079E1" w:rsidRPr="00DD5D61" w:rsidRDefault="005079E1" w:rsidP="004543C8">
      <w:pPr>
        <w:shd w:val="clear" w:color="auto" w:fill="FFFFFF"/>
        <w:spacing w:after="0" w:line="360" w:lineRule="auto"/>
        <w:ind w:firstLine="709"/>
        <w:jc w:val="both"/>
        <w:rPr>
          <w:rFonts w:ascii="Times New Roman" w:hAnsi="Times New Roman" w:cs="Times New Roman"/>
          <w:color w:val="auto"/>
          <w:kern w:val="28"/>
          <w:sz w:val="24"/>
          <w:szCs w:val="24"/>
        </w:rPr>
      </w:pPr>
      <w:r w:rsidRPr="00DD5D61">
        <w:rPr>
          <w:rFonts w:ascii="Times New Roman" w:hAnsi="Times New Roman" w:cs="Times New Roman"/>
          <w:color w:val="auto"/>
          <w:kern w:val="28"/>
          <w:sz w:val="24"/>
          <w:szCs w:val="24"/>
        </w:rPr>
        <w:lastRenderedPageBreak/>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DD5D61" w:rsidRDefault="005079E1" w:rsidP="004543C8">
      <w:pPr>
        <w:shd w:val="clear" w:color="auto" w:fill="FFFFFF"/>
        <w:spacing w:after="0" w:line="360" w:lineRule="auto"/>
        <w:ind w:firstLine="709"/>
        <w:jc w:val="both"/>
        <w:rPr>
          <w:rFonts w:ascii="Times New Roman" w:hAnsi="Times New Roman" w:cs="Times New Roman"/>
          <w:color w:val="auto"/>
          <w:kern w:val="28"/>
          <w:sz w:val="24"/>
          <w:szCs w:val="24"/>
        </w:rPr>
      </w:pPr>
      <w:r w:rsidRPr="00DD5D61">
        <w:rPr>
          <w:rFonts w:ascii="Times New Roman" w:hAnsi="Times New Roman" w:cs="Times New Roman"/>
          <w:color w:val="auto"/>
          <w:kern w:val="28"/>
          <w:sz w:val="24"/>
          <w:szCs w:val="24"/>
        </w:rPr>
        <w:t xml:space="preserve">- 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DD5D61" w:rsidRDefault="005079E1" w:rsidP="004543C8">
      <w:pPr>
        <w:shd w:val="clear" w:color="auto" w:fill="FFFFFF"/>
        <w:spacing w:after="0" w:line="360" w:lineRule="auto"/>
        <w:ind w:firstLine="709"/>
        <w:jc w:val="both"/>
        <w:rPr>
          <w:rFonts w:ascii="Times New Roman" w:hAnsi="Times New Roman" w:cs="Times New Roman"/>
          <w:color w:val="auto"/>
          <w:kern w:val="28"/>
          <w:sz w:val="24"/>
          <w:szCs w:val="24"/>
        </w:rPr>
      </w:pPr>
      <w:r w:rsidRPr="00DD5D61">
        <w:rPr>
          <w:rFonts w:ascii="Times New Roman" w:hAnsi="Times New Roman" w:cs="Times New Roman"/>
          <w:color w:val="auto"/>
          <w:kern w:val="28"/>
          <w:sz w:val="24"/>
          <w:szCs w:val="24"/>
        </w:rPr>
        <w:t>-  учебные занятия для углубленного изучения отдельных обязательных учебных предметов;</w:t>
      </w:r>
    </w:p>
    <w:p w:rsidR="005079E1" w:rsidRPr="00DD5D61" w:rsidRDefault="005079E1" w:rsidP="004543C8">
      <w:pPr>
        <w:shd w:val="clear" w:color="auto" w:fill="FFFFFF"/>
        <w:spacing w:after="0" w:line="360" w:lineRule="auto"/>
        <w:ind w:firstLine="709"/>
        <w:jc w:val="both"/>
        <w:rPr>
          <w:rFonts w:ascii="Times New Roman" w:hAnsi="Times New Roman" w:cs="Times New Roman"/>
          <w:color w:val="auto"/>
          <w:kern w:val="28"/>
          <w:sz w:val="24"/>
          <w:szCs w:val="24"/>
        </w:rPr>
      </w:pPr>
      <w:r w:rsidRPr="00DD5D61">
        <w:rPr>
          <w:rFonts w:ascii="Times New Roman" w:hAnsi="Times New Roman" w:cs="Times New Roman"/>
          <w:color w:val="auto"/>
          <w:kern w:val="28"/>
          <w:sz w:val="24"/>
          <w:szCs w:val="24"/>
        </w:rPr>
        <w:t>-  учебные занятия, обеспечивающие различные интересы обучающихся, в том числе этнокультурные.</w:t>
      </w:r>
    </w:p>
    <w:p w:rsidR="005079E1" w:rsidRPr="00DD5D61" w:rsidRDefault="005079E1" w:rsidP="004543C8">
      <w:pPr>
        <w:shd w:val="clear" w:color="auto" w:fill="FFFFFF"/>
        <w:spacing w:after="0" w:line="360" w:lineRule="auto"/>
        <w:ind w:firstLine="709"/>
        <w:jc w:val="both"/>
        <w:rPr>
          <w:rFonts w:ascii="Times New Roman" w:hAnsi="Times New Roman" w:cs="Times New Roman"/>
          <w:color w:val="auto"/>
          <w:kern w:val="28"/>
          <w:sz w:val="24"/>
          <w:szCs w:val="24"/>
        </w:rPr>
      </w:pPr>
      <w:r w:rsidRPr="00DD5D61">
        <w:rPr>
          <w:rFonts w:ascii="Times New Roman" w:hAnsi="Times New Roman" w:cs="Times New Roman"/>
          <w:color w:val="auto"/>
          <w:kern w:val="28"/>
          <w:sz w:val="24"/>
          <w:szCs w:val="24"/>
        </w:rPr>
        <w:t xml:space="preserve">Время, отводимое на внеурочную деятельность (10 часов в неделю), составляет  до 1350 часов (при наличии </w:t>
      </w:r>
      <w:r w:rsidRPr="00DD5D61">
        <w:rPr>
          <w:rFonts w:ascii="Times New Roman" w:hAnsi="Times New Roman" w:cs="Times New Roman"/>
          <w:color w:val="auto"/>
          <w:kern w:val="28"/>
          <w:sz w:val="24"/>
          <w:szCs w:val="24"/>
          <w:lang w:val="en-US"/>
        </w:rPr>
        <w:t>I</w:t>
      </w:r>
      <w:r w:rsidRPr="00DD5D61">
        <w:rPr>
          <w:rFonts w:ascii="Times New Roman" w:hAnsi="Times New Roman" w:cs="Times New Roman"/>
          <w:color w:val="auto"/>
          <w:kern w:val="28"/>
          <w:sz w:val="24"/>
          <w:szCs w:val="24"/>
        </w:rPr>
        <w:t xml:space="preserve"> дополнительного класса – до 1680 часов).</w:t>
      </w:r>
    </w:p>
    <w:p w:rsidR="005079E1" w:rsidRPr="00DD5D61" w:rsidRDefault="005079E1" w:rsidP="004543C8">
      <w:pPr>
        <w:shd w:val="clear" w:color="auto" w:fill="FFFFFF"/>
        <w:spacing w:after="0" w:line="360" w:lineRule="auto"/>
        <w:ind w:firstLine="709"/>
        <w:jc w:val="both"/>
        <w:rPr>
          <w:rFonts w:ascii="Times New Roman" w:hAnsi="Times New Roman" w:cs="Times New Roman"/>
          <w:color w:val="auto"/>
          <w:kern w:val="28"/>
          <w:sz w:val="24"/>
          <w:szCs w:val="24"/>
        </w:rPr>
      </w:pPr>
      <w:r w:rsidRPr="00DD5D61">
        <w:rPr>
          <w:rFonts w:ascii="Times New Roman" w:hAnsi="Times New Roman" w:cs="Times New Roman"/>
          <w:color w:val="auto"/>
          <w:kern w:val="28"/>
          <w:sz w:val="24"/>
          <w:szCs w:val="24"/>
        </w:rPr>
        <w:t>Часы, отводимые на коррекционно-развивающую область, включаются в часы, отводимые на внеурочную д</w:t>
      </w:r>
      <w:r w:rsidR="008F42A5" w:rsidRPr="00DD5D61">
        <w:rPr>
          <w:rFonts w:ascii="Times New Roman" w:hAnsi="Times New Roman" w:cs="Times New Roman"/>
          <w:color w:val="auto"/>
          <w:kern w:val="28"/>
          <w:sz w:val="24"/>
          <w:szCs w:val="24"/>
        </w:rPr>
        <w:t>еятельность (в объеме не менее 5</w:t>
      </w:r>
      <w:r w:rsidRPr="00DD5D61">
        <w:rPr>
          <w:rFonts w:ascii="Times New Roman" w:hAnsi="Times New Roman" w:cs="Times New Roman"/>
          <w:color w:val="auto"/>
          <w:kern w:val="28"/>
          <w:sz w:val="24"/>
          <w:szCs w:val="24"/>
        </w:rPr>
        <w:t xml:space="preserve"> часов), и являются обязательными.</w:t>
      </w:r>
    </w:p>
    <w:p w:rsidR="005079E1" w:rsidRPr="00DD5D61" w:rsidRDefault="005079E1" w:rsidP="004543C8">
      <w:pPr>
        <w:shd w:val="clear" w:color="auto" w:fill="FFFFFF"/>
        <w:spacing w:after="0" w:line="360" w:lineRule="auto"/>
        <w:ind w:firstLine="709"/>
        <w:jc w:val="both"/>
        <w:rPr>
          <w:rFonts w:ascii="Times New Roman" w:hAnsi="Times New Roman" w:cs="Times New Roman"/>
          <w:sz w:val="24"/>
          <w:szCs w:val="24"/>
        </w:rPr>
      </w:pPr>
      <w:r w:rsidRPr="00DD5D61">
        <w:rPr>
          <w:rFonts w:ascii="Times New Roman" w:hAnsi="Times New Roman" w:cs="Times New Roman"/>
          <w:sz w:val="24"/>
          <w:szCs w:val="24"/>
        </w:rPr>
        <w:t xml:space="preserve">Чередование учебной и внеурочной деятельности в рамках реализации адаптированной основной общеобразовательной программы НОО определяет образовательная организация. Время, отведенное на внеурочную деятельность, не учитывается при определении максимально допустимой недельной нагрузки обучающихся, и не должно допускать перегрузку  обучающихся в течение учебного дня, но учитывается при определении объемов финансирования, направляемых на реализацию адаптированной основной общеобразовательной программы. </w:t>
      </w:r>
    </w:p>
    <w:p w:rsidR="005079E1" w:rsidRPr="00DD5D61" w:rsidRDefault="005079E1" w:rsidP="004543C8">
      <w:pPr>
        <w:shd w:val="clear" w:color="auto" w:fill="FFFFFF"/>
        <w:spacing w:after="0" w:line="360" w:lineRule="auto"/>
        <w:ind w:firstLine="709"/>
        <w:jc w:val="both"/>
        <w:rPr>
          <w:rFonts w:ascii="Times New Roman" w:hAnsi="Times New Roman" w:cs="Times New Roman"/>
          <w:sz w:val="24"/>
          <w:szCs w:val="24"/>
        </w:rPr>
      </w:pPr>
      <w:r w:rsidRPr="00DD5D61">
        <w:rPr>
          <w:rFonts w:ascii="Times New Roman" w:hAnsi="Times New Roman" w:cs="Times New Roman"/>
          <w:sz w:val="24"/>
          <w:szCs w:val="24"/>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DD5D61" w:rsidRDefault="00950353" w:rsidP="004543C8">
      <w:pPr>
        <w:shd w:val="clear" w:color="auto" w:fill="FFFFFF"/>
        <w:spacing w:after="0" w:line="360" w:lineRule="auto"/>
        <w:ind w:firstLine="709"/>
        <w:jc w:val="both"/>
        <w:rPr>
          <w:rFonts w:ascii="Times New Roman" w:hAnsi="Times New Roman" w:cs="Times New Roman"/>
          <w:kern w:val="28"/>
          <w:sz w:val="24"/>
          <w:szCs w:val="24"/>
        </w:rPr>
      </w:pPr>
      <w:r w:rsidRPr="00DD5D61">
        <w:rPr>
          <w:rFonts w:ascii="Times New Roman" w:hAnsi="Times New Roman"/>
          <w:kern w:val="28"/>
          <w:sz w:val="24"/>
          <w:szCs w:val="24"/>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Pr="00DD5D61" w:rsidRDefault="005079E1" w:rsidP="004543C8">
      <w:pPr>
        <w:shd w:val="clear" w:color="auto" w:fill="FFFFFF"/>
        <w:spacing w:after="0" w:line="360" w:lineRule="auto"/>
        <w:ind w:firstLine="709"/>
        <w:jc w:val="both"/>
        <w:rPr>
          <w:rFonts w:ascii="Times New Roman" w:hAnsi="Times New Roman" w:cs="Times New Roman"/>
          <w:sz w:val="24"/>
          <w:szCs w:val="24"/>
        </w:rPr>
      </w:pPr>
      <w:r w:rsidRPr="00DD5D61">
        <w:rPr>
          <w:rFonts w:ascii="Times New Roman" w:hAnsi="Times New Roman" w:cs="Times New Roman"/>
          <w:sz w:val="24"/>
          <w:szCs w:val="24"/>
        </w:rPr>
        <w:t xml:space="preserve">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 же возможность их изучения, и </w:t>
      </w:r>
      <w:r w:rsidRPr="00DD5D61">
        <w:rPr>
          <w:rFonts w:ascii="Times New Roman" w:hAnsi="Times New Roman" w:cs="Times New Roman"/>
          <w:sz w:val="24"/>
          <w:szCs w:val="24"/>
        </w:rPr>
        <w:lastRenderedPageBreak/>
        <w:t>устанавливают количество занятий, отводимых на их изучение, по классам (годам) обучения.</w:t>
      </w:r>
    </w:p>
    <w:p w:rsidR="005079E1" w:rsidRPr="00DD5D61" w:rsidRDefault="005079E1" w:rsidP="004543C8">
      <w:pPr>
        <w:shd w:val="clear" w:color="auto" w:fill="FFFFFF"/>
        <w:spacing w:after="0" w:line="360" w:lineRule="auto"/>
        <w:ind w:firstLine="709"/>
        <w:jc w:val="both"/>
        <w:rPr>
          <w:rFonts w:ascii="Times New Roman" w:hAnsi="Times New Roman" w:cs="Times New Roman"/>
          <w:color w:val="auto"/>
          <w:kern w:val="28"/>
          <w:sz w:val="24"/>
          <w:szCs w:val="24"/>
        </w:rPr>
      </w:pPr>
      <w:r w:rsidRPr="00DD5D61">
        <w:rPr>
          <w:rFonts w:ascii="Times New Roman" w:hAnsi="Times New Roman" w:cs="Times New Roman"/>
          <w:color w:val="auto"/>
          <w:kern w:val="28"/>
          <w:sz w:val="24"/>
          <w:szCs w:val="24"/>
        </w:rPr>
        <w:t>Адаптированная основная общеобразовательная программа начального общего образования обучающихся с ТНР может включать как один, так и несколько учебных планов.</w:t>
      </w:r>
    </w:p>
    <w:p w:rsidR="005079E1" w:rsidRPr="00DD5D61" w:rsidRDefault="008F42A5" w:rsidP="004543C8">
      <w:pPr>
        <w:shd w:val="clear" w:color="auto" w:fill="FFFFFF"/>
        <w:spacing w:after="0" w:line="360" w:lineRule="auto"/>
        <w:ind w:firstLine="709"/>
        <w:jc w:val="both"/>
        <w:rPr>
          <w:rFonts w:ascii="Times New Roman" w:hAnsi="Times New Roman" w:cs="Times New Roman"/>
          <w:color w:val="auto"/>
          <w:kern w:val="28"/>
          <w:sz w:val="24"/>
          <w:szCs w:val="24"/>
        </w:rPr>
      </w:pPr>
      <w:r w:rsidRPr="00DD5D61">
        <w:rPr>
          <w:rFonts w:ascii="Times New Roman" w:hAnsi="Times New Roman" w:cs="Times New Roman"/>
          <w:color w:val="auto"/>
          <w:kern w:val="28"/>
          <w:sz w:val="24"/>
          <w:szCs w:val="24"/>
        </w:rPr>
        <w:t>Адаптированной основной общеобразовательной программой начального общего образования обучающихся с ТНР</w:t>
      </w:r>
      <w:r w:rsidR="005079E1" w:rsidRPr="00DD5D61">
        <w:rPr>
          <w:rFonts w:ascii="Times New Roman" w:hAnsi="Times New Roman" w:cs="Times New Roman"/>
          <w:color w:val="auto"/>
          <w:kern w:val="28"/>
          <w:sz w:val="24"/>
          <w:szCs w:val="24"/>
        </w:rPr>
        <w:t xml:space="preserve"> предусматривается создание индивидуальных учебных планов</w:t>
      </w:r>
      <w:r w:rsidR="005079E1" w:rsidRPr="00DD5D61">
        <w:rPr>
          <w:sz w:val="24"/>
          <w:szCs w:val="24"/>
        </w:rPr>
        <w:t xml:space="preserve"> </w:t>
      </w:r>
      <w:r w:rsidR="005079E1" w:rsidRPr="00DD5D61">
        <w:rPr>
          <w:rFonts w:ascii="Times New Roman" w:hAnsi="Times New Roman" w:cs="Times New Roman"/>
          <w:color w:val="auto"/>
          <w:kern w:val="28"/>
          <w:sz w:val="24"/>
          <w:szCs w:val="24"/>
        </w:rPr>
        <w:t xml:space="preserve">с учетом особых образовательных потребностей групп или отдельных обучающихся с ТНР.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sidRPr="00DD5D61">
        <w:rPr>
          <w:rFonts w:ascii="Times New Roman" w:hAnsi="Times New Roman" w:cs="Times New Roman"/>
          <w:color w:val="auto"/>
          <w:kern w:val="28"/>
          <w:sz w:val="24"/>
          <w:szCs w:val="24"/>
        </w:rPr>
        <w:t>формирования социальной</w:t>
      </w:r>
      <w:r w:rsidR="005079E1" w:rsidRPr="00DD5D61">
        <w:rPr>
          <w:rFonts w:ascii="Times New Roman" w:hAnsi="Times New Roman" w:cs="Times New Roman"/>
          <w:color w:val="auto"/>
          <w:kern w:val="28"/>
          <w:sz w:val="24"/>
          <w:szCs w:val="24"/>
        </w:rPr>
        <w:t xml:space="preserve">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общеобразовательной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p>
    <w:p w:rsidR="00BB712E" w:rsidRPr="00DD5D61" w:rsidRDefault="00BB712E" w:rsidP="004543C8">
      <w:pPr>
        <w:shd w:val="clear" w:color="auto" w:fill="FFFFFF"/>
        <w:spacing w:after="0" w:line="360" w:lineRule="auto"/>
        <w:ind w:firstLine="709"/>
        <w:jc w:val="both"/>
        <w:rPr>
          <w:rFonts w:ascii="Times New Roman" w:hAnsi="Times New Roman" w:cs="Times New Roman"/>
          <w:color w:val="auto"/>
          <w:kern w:val="28"/>
          <w:sz w:val="24"/>
          <w:szCs w:val="24"/>
        </w:rPr>
      </w:pPr>
    </w:p>
    <w:p w:rsidR="005079E1" w:rsidRPr="009E050A" w:rsidRDefault="005079E1" w:rsidP="004543C8">
      <w:pPr>
        <w:shd w:val="clear" w:color="auto" w:fill="FFFFFF"/>
        <w:spacing w:after="0" w:line="360" w:lineRule="auto"/>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8F452F" w:rsidRDefault="005079E1" w:rsidP="004543C8">
      <w:pPr>
        <w:shd w:val="clear" w:color="auto" w:fill="FFFFFF"/>
        <w:spacing w:after="0" w:line="360" w:lineRule="auto"/>
        <w:ind w:firstLine="709"/>
        <w:jc w:val="both"/>
        <w:rPr>
          <w:rFonts w:ascii="Times New Roman" w:hAnsi="Times New Roman" w:cs="Times New Roman"/>
          <w:sz w:val="24"/>
          <w:szCs w:val="24"/>
        </w:rPr>
      </w:pPr>
      <w:r w:rsidRPr="008F452F">
        <w:rPr>
          <w:rFonts w:ascii="Times New Roman" w:hAnsi="Times New Roman" w:cs="Times New Roman"/>
          <w:sz w:val="24"/>
          <w:szCs w:val="24"/>
        </w:rPr>
        <w:t>В соответствии с Уставом образовательная организация имеет право самостоятельно определять продолжительность учебной недели (5 - дневной, либо 6 - дневной).</w:t>
      </w:r>
    </w:p>
    <w:p w:rsidR="005079E1" w:rsidRPr="008F452F" w:rsidRDefault="005079E1" w:rsidP="004543C8">
      <w:pPr>
        <w:shd w:val="clear" w:color="auto" w:fill="FFFFFF"/>
        <w:spacing w:after="0" w:line="360" w:lineRule="auto"/>
        <w:ind w:firstLine="709"/>
        <w:jc w:val="both"/>
        <w:rPr>
          <w:rFonts w:ascii="Times New Roman" w:hAnsi="Times New Roman" w:cs="Times New Roman"/>
          <w:sz w:val="24"/>
          <w:szCs w:val="24"/>
        </w:rPr>
      </w:pPr>
      <w:r w:rsidRPr="008F452F">
        <w:rPr>
          <w:rFonts w:ascii="Times New Roman" w:hAnsi="Times New Roman" w:cs="Times New Roman"/>
          <w:sz w:val="24"/>
          <w:szCs w:val="24"/>
        </w:rPr>
        <w:t xml:space="preserve">Продолжительность учебного года  на </w:t>
      </w:r>
      <w:r w:rsidRPr="008F452F">
        <w:rPr>
          <w:rFonts w:ascii="Times New Roman" w:hAnsi="Times New Roman" w:cs="Times New Roman"/>
          <w:sz w:val="24"/>
          <w:szCs w:val="24"/>
          <w:lang w:val="en-US"/>
        </w:rPr>
        <w:t>I</w:t>
      </w:r>
      <w:r w:rsidRPr="008F452F">
        <w:rPr>
          <w:rFonts w:ascii="Times New Roman" w:hAnsi="Times New Roman" w:cs="Times New Roman"/>
          <w:sz w:val="24"/>
          <w:szCs w:val="24"/>
        </w:rPr>
        <w:t xml:space="preserve"> отделении (</w:t>
      </w:r>
      <w:r w:rsidRPr="008F452F">
        <w:rPr>
          <w:rFonts w:ascii="Times New Roman" w:hAnsi="Times New Roman" w:cs="Times New Roman"/>
          <w:sz w:val="24"/>
          <w:szCs w:val="24"/>
          <w:lang w:val="en-US"/>
        </w:rPr>
        <w:t>I</w:t>
      </w:r>
      <w:r w:rsidRPr="008F452F">
        <w:rPr>
          <w:rFonts w:ascii="Times New Roman" w:hAnsi="Times New Roman" w:cs="Times New Roman"/>
          <w:sz w:val="24"/>
          <w:szCs w:val="24"/>
        </w:rPr>
        <w:t xml:space="preserve"> (</w:t>
      </w:r>
      <w:r w:rsidRPr="008F452F">
        <w:rPr>
          <w:rFonts w:ascii="Times New Roman" w:hAnsi="Times New Roman" w:cs="Times New Roman"/>
          <w:sz w:val="24"/>
          <w:szCs w:val="24"/>
          <w:lang w:val="en-US"/>
        </w:rPr>
        <w:t>I</w:t>
      </w:r>
      <w:r w:rsidRPr="008F452F">
        <w:rPr>
          <w:rFonts w:ascii="Times New Roman" w:hAnsi="Times New Roman" w:cs="Times New Roman"/>
          <w:sz w:val="24"/>
          <w:szCs w:val="24"/>
        </w:rPr>
        <w:t xml:space="preserve"> дополнительный) - </w:t>
      </w:r>
      <w:r w:rsidRPr="008F452F">
        <w:rPr>
          <w:rFonts w:ascii="Times New Roman" w:hAnsi="Times New Roman" w:cs="Times New Roman"/>
          <w:sz w:val="24"/>
          <w:szCs w:val="24"/>
          <w:lang w:val="en-US"/>
        </w:rPr>
        <w:t>IV</w:t>
      </w:r>
      <w:r w:rsidRPr="008F452F">
        <w:rPr>
          <w:rFonts w:ascii="Times New Roman" w:hAnsi="Times New Roman" w:cs="Times New Roman"/>
          <w:sz w:val="24"/>
          <w:szCs w:val="24"/>
        </w:rPr>
        <w:t xml:space="preserve"> класс) и на </w:t>
      </w:r>
      <w:r w:rsidRPr="008F452F">
        <w:rPr>
          <w:rFonts w:ascii="Times New Roman" w:hAnsi="Times New Roman" w:cs="Times New Roman"/>
          <w:sz w:val="24"/>
          <w:szCs w:val="24"/>
          <w:lang w:val="en-US"/>
        </w:rPr>
        <w:t>II</w:t>
      </w:r>
      <w:r w:rsidRPr="008F452F">
        <w:rPr>
          <w:rFonts w:ascii="Times New Roman" w:hAnsi="Times New Roman" w:cs="Times New Roman"/>
          <w:sz w:val="24"/>
          <w:szCs w:val="24"/>
        </w:rPr>
        <w:t xml:space="preserve"> отделении (</w:t>
      </w:r>
      <w:r w:rsidRPr="008F452F">
        <w:rPr>
          <w:rFonts w:ascii="Times New Roman" w:hAnsi="Times New Roman" w:cs="Times New Roman"/>
          <w:sz w:val="24"/>
          <w:szCs w:val="24"/>
          <w:lang w:val="en-US"/>
        </w:rPr>
        <w:t>I</w:t>
      </w:r>
      <w:r w:rsidRPr="008F452F">
        <w:rPr>
          <w:rFonts w:ascii="Times New Roman" w:hAnsi="Times New Roman" w:cs="Times New Roman"/>
          <w:sz w:val="24"/>
          <w:szCs w:val="24"/>
        </w:rPr>
        <w:t xml:space="preserve"> - </w:t>
      </w:r>
      <w:r w:rsidRPr="008F452F">
        <w:rPr>
          <w:rFonts w:ascii="Times New Roman" w:hAnsi="Times New Roman" w:cs="Times New Roman"/>
          <w:sz w:val="24"/>
          <w:szCs w:val="24"/>
          <w:lang w:val="en-US"/>
        </w:rPr>
        <w:t>IV</w:t>
      </w:r>
      <w:r w:rsidRPr="008F452F">
        <w:rPr>
          <w:rFonts w:ascii="Times New Roman" w:hAnsi="Times New Roman" w:cs="Times New Roman"/>
          <w:sz w:val="24"/>
          <w:szCs w:val="24"/>
        </w:rPr>
        <w:t xml:space="preserve"> класс) освоения адаптированной основной общеобразовательной программы НОО составляет для обучающихся </w:t>
      </w:r>
      <w:r w:rsidRPr="008F452F">
        <w:rPr>
          <w:rFonts w:ascii="Times New Roman" w:hAnsi="Times New Roman" w:cs="Times New Roman"/>
          <w:sz w:val="24"/>
          <w:szCs w:val="24"/>
          <w:lang w:val="en-US"/>
        </w:rPr>
        <w:t>I</w:t>
      </w:r>
      <w:r w:rsidRPr="008F452F">
        <w:rPr>
          <w:rFonts w:ascii="Times New Roman" w:hAnsi="Times New Roman" w:cs="Times New Roman"/>
          <w:sz w:val="24"/>
          <w:szCs w:val="24"/>
        </w:rPr>
        <w:t xml:space="preserve"> (</w:t>
      </w:r>
      <w:r w:rsidRPr="008F452F">
        <w:rPr>
          <w:rFonts w:ascii="Times New Roman" w:hAnsi="Times New Roman" w:cs="Times New Roman"/>
          <w:sz w:val="24"/>
          <w:szCs w:val="24"/>
          <w:lang w:val="en-US"/>
        </w:rPr>
        <w:t>I</w:t>
      </w:r>
      <w:r w:rsidRPr="008F452F">
        <w:rPr>
          <w:rFonts w:ascii="Times New Roman" w:hAnsi="Times New Roman" w:cs="Times New Roman"/>
          <w:sz w:val="24"/>
          <w:szCs w:val="24"/>
        </w:rPr>
        <w:t xml:space="preserve"> дополнительного) класса - 33 недели, </w:t>
      </w:r>
      <w:r w:rsidRPr="008F452F">
        <w:rPr>
          <w:rFonts w:ascii="Times New Roman" w:hAnsi="Times New Roman" w:cs="Times New Roman"/>
          <w:sz w:val="24"/>
          <w:szCs w:val="24"/>
          <w:lang w:val="en-US"/>
        </w:rPr>
        <w:t>II</w:t>
      </w:r>
      <w:r w:rsidRPr="008F452F">
        <w:rPr>
          <w:rFonts w:ascii="Times New Roman" w:hAnsi="Times New Roman" w:cs="Times New Roman"/>
          <w:sz w:val="24"/>
          <w:szCs w:val="24"/>
        </w:rPr>
        <w:t xml:space="preserve"> - </w:t>
      </w:r>
      <w:r w:rsidRPr="008F452F">
        <w:rPr>
          <w:rFonts w:ascii="Times New Roman" w:hAnsi="Times New Roman" w:cs="Times New Roman"/>
          <w:sz w:val="24"/>
          <w:szCs w:val="24"/>
          <w:lang w:val="en-US"/>
        </w:rPr>
        <w:t>IV</w:t>
      </w:r>
      <w:r w:rsidRPr="008F452F">
        <w:rPr>
          <w:rFonts w:ascii="Times New Roman" w:hAnsi="Times New Roman" w:cs="Times New Roman"/>
          <w:sz w:val="24"/>
          <w:szCs w:val="24"/>
        </w:rPr>
        <w:t xml:space="preserve"> классов - не менее 34 недель.</w:t>
      </w:r>
    </w:p>
    <w:p w:rsidR="005079E1" w:rsidRPr="008F452F" w:rsidRDefault="005079E1" w:rsidP="004543C8">
      <w:pPr>
        <w:shd w:val="clear" w:color="auto" w:fill="FFFFFF"/>
        <w:spacing w:after="0" w:line="360" w:lineRule="auto"/>
        <w:ind w:firstLine="709"/>
        <w:jc w:val="both"/>
        <w:rPr>
          <w:rFonts w:ascii="Times New Roman" w:hAnsi="Times New Roman" w:cs="Times New Roman"/>
          <w:sz w:val="24"/>
          <w:szCs w:val="24"/>
        </w:rPr>
      </w:pPr>
      <w:r w:rsidRPr="008F452F">
        <w:rPr>
          <w:rFonts w:ascii="Times New Roman" w:hAnsi="Times New Roman" w:cs="Times New Roman"/>
          <w:sz w:val="24"/>
          <w:szCs w:val="24"/>
        </w:rPr>
        <w:lastRenderedPageBreak/>
        <w:t xml:space="preserve">В </w:t>
      </w:r>
      <w:r w:rsidRPr="008F452F">
        <w:rPr>
          <w:rFonts w:ascii="Times New Roman" w:hAnsi="Times New Roman" w:cs="Times New Roman"/>
          <w:sz w:val="24"/>
          <w:szCs w:val="24"/>
          <w:lang w:val="en-US"/>
        </w:rPr>
        <w:t>I</w:t>
      </w:r>
      <w:r w:rsidRPr="008F452F">
        <w:rPr>
          <w:rFonts w:ascii="Times New Roman" w:hAnsi="Times New Roman" w:cs="Times New Roman"/>
          <w:sz w:val="24"/>
          <w:szCs w:val="24"/>
        </w:rPr>
        <w:t xml:space="preserve"> (</w:t>
      </w:r>
      <w:r w:rsidRPr="008F452F">
        <w:rPr>
          <w:rFonts w:ascii="Times New Roman" w:hAnsi="Times New Roman" w:cs="Times New Roman"/>
          <w:sz w:val="24"/>
          <w:szCs w:val="24"/>
          <w:lang w:val="en-US"/>
        </w:rPr>
        <w:t>I</w:t>
      </w:r>
      <w:r w:rsidRPr="008F452F">
        <w:rPr>
          <w:rFonts w:ascii="Times New Roman" w:hAnsi="Times New Roman" w:cs="Times New Roman"/>
          <w:sz w:val="24"/>
          <w:szCs w:val="24"/>
        </w:rPr>
        <w:t xml:space="preserve"> дополнительном) классе обучающимся устанавливаются дополнительные каникулы в третьей четверти. Продолжительность каникул для обучающихся во </w:t>
      </w:r>
      <w:r w:rsidRPr="008F452F">
        <w:rPr>
          <w:rFonts w:ascii="Times New Roman" w:hAnsi="Times New Roman" w:cs="Times New Roman"/>
          <w:sz w:val="24"/>
          <w:szCs w:val="24"/>
          <w:lang w:val="en-US"/>
        </w:rPr>
        <w:t>II</w:t>
      </w:r>
      <w:r w:rsidRPr="008F452F">
        <w:rPr>
          <w:rFonts w:ascii="Times New Roman" w:hAnsi="Times New Roman" w:cs="Times New Roman"/>
          <w:sz w:val="24"/>
          <w:szCs w:val="24"/>
        </w:rPr>
        <w:t xml:space="preserve"> - </w:t>
      </w:r>
      <w:r w:rsidRPr="008F452F">
        <w:rPr>
          <w:rFonts w:ascii="Times New Roman" w:hAnsi="Times New Roman" w:cs="Times New Roman"/>
          <w:sz w:val="24"/>
          <w:szCs w:val="24"/>
          <w:lang w:val="en-US"/>
        </w:rPr>
        <w:t>IV</w:t>
      </w:r>
      <w:r w:rsidRPr="008F452F">
        <w:rPr>
          <w:rFonts w:ascii="Times New Roman" w:hAnsi="Times New Roman" w:cs="Times New Roman"/>
          <w:sz w:val="24"/>
          <w:szCs w:val="24"/>
        </w:rPr>
        <w:t xml:space="preserve"> классах не менее 30 календарных дней в течение учебного года, летом - не менее 8 недель.</w:t>
      </w:r>
    </w:p>
    <w:p w:rsidR="005079E1" w:rsidRPr="008F452F" w:rsidRDefault="005079E1" w:rsidP="004543C8">
      <w:pPr>
        <w:shd w:val="clear" w:color="auto" w:fill="FFFFFF"/>
        <w:spacing w:after="0" w:line="360" w:lineRule="auto"/>
        <w:ind w:firstLine="709"/>
        <w:jc w:val="both"/>
        <w:rPr>
          <w:rFonts w:ascii="Times New Roman" w:hAnsi="Times New Roman" w:cs="Times New Roman"/>
          <w:sz w:val="24"/>
          <w:szCs w:val="24"/>
        </w:rPr>
      </w:pPr>
      <w:r w:rsidRPr="008F452F">
        <w:rPr>
          <w:rFonts w:ascii="Times New Roman" w:hAnsi="Times New Roman" w:cs="Times New Roman"/>
          <w:sz w:val="24"/>
          <w:szCs w:val="24"/>
        </w:rPr>
        <w:t xml:space="preserve">При максимально допустимой нагрузке в течение учебного дня количество уроков не должно превышать в </w:t>
      </w:r>
      <w:r w:rsidRPr="008F452F">
        <w:rPr>
          <w:rFonts w:ascii="Times New Roman" w:hAnsi="Times New Roman" w:cs="Times New Roman"/>
          <w:sz w:val="24"/>
          <w:szCs w:val="24"/>
          <w:lang w:val="en-US"/>
        </w:rPr>
        <w:t>I</w:t>
      </w:r>
      <w:r w:rsidRPr="008F452F">
        <w:rPr>
          <w:rFonts w:ascii="Times New Roman" w:hAnsi="Times New Roman" w:cs="Times New Roman"/>
          <w:sz w:val="24"/>
          <w:szCs w:val="24"/>
        </w:rPr>
        <w:t xml:space="preserve"> дополнительном и </w:t>
      </w:r>
      <w:r w:rsidRPr="008F452F">
        <w:rPr>
          <w:rFonts w:ascii="Times New Roman" w:hAnsi="Times New Roman" w:cs="Times New Roman"/>
          <w:sz w:val="24"/>
          <w:szCs w:val="24"/>
          <w:lang w:val="en-US"/>
        </w:rPr>
        <w:t>I</w:t>
      </w:r>
      <w:r w:rsidRPr="008F452F">
        <w:rPr>
          <w:rFonts w:ascii="Times New Roman" w:hAnsi="Times New Roman" w:cs="Times New Roman"/>
          <w:sz w:val="24"/>
          <w:szCs w:val="24"/>
        </w:rPr>
        <w:t xml:space="preserve"> классе - 4 уроков в день, один день в неделю - 5 уроков, во </w:t>
      </w:r>
      <w:r w:rsidRPr="008F452F">
        <w:rPr>
          <w:rFonts w:ascii="Times New Roman" w:hAnsi="Times New Roman" w:cs="Times New Roman"/>
          <w:sz w:val="24"/>
          <w:szCs w:val="24"/>
          <w:lang w:val="en-US"/>
        </w:rPr>
        <w:t>II</w:t>
      </w:r>
      <w:r w:rsidRPr="008F452F">
        <w:rPr>
          <w:rFonts w:ascii="Times New Roman" w:hAnsi="Times New Roman" w:cs="Times New Roman"/>
          <w:sz w:val="24"/>
          <w:szCs w:val="24"/>
        </w:rPr>
        <w:t xml:space="preserve"> - </w:t>
      </w:r>
      <w:r w:rsidRPr="008F452F">
        <w:rPr>
          <w:rFonts w:ascii="Times New Roman" w:hAnsi="Times New Roman" w:cs="Times New Roman"/>
          <w:sz w:val="24"/>
          <w:szCs w:val="24"/>
          <w:lang w:val="en-US"/>
        </w:rPr>
        <w:t>IV</w:t>
      </w:r>
      <w:r w:rsidRPr="008F452F">
        <w:rPr>
          <w:rFonts w:ascii="Times New Roman" w:hAnsi="Times New Roman" w:cs="Times New Roman"/>
          <w:sz w:val="24"/>
          <w:szCs w:val="24"/>
        </w:rPr>
        <w:t xml:space="preserve"> классах – не более 5 уроков в день. Возможно использов</w:t>
      </w:r>
      <w:r w:rsidR="00507587" w:rsidRPr="008F452F">
        <w:rPr>
          <w:rFonts w:ascii="Times New Roman" w:hAnsi="Times New Roman" w:cs="Times New Roman"/>
          <w:sz w:val="24"/>
          <w:szCs w:val="24"/>
        </w:rPr>
        <w:t xml:space="preserve">ание в </w:t>
      </w:r>
      <w:r w:rsidR="00507587" w:rsidRPr="008F452F">
        <w:rPr>
          <w:rFonts w:ascii="Times New Roman" w:hAnsi="Times New Roman" w:cs="Times New Roman"/>
          <w:sz w:val="24"/>
          <w:szCs w:val="24"/>
          <w:lang w:val="en-US"/>
        </w:rPr>
        <w:t>I</w:t>
      </w:r>
      <w:r w:rsidRPr="008F452F">
        <w:rPr>
          <w:rFonts w:ascii="Times New Roman" w:hAnsi="Times New Roman" w:cs="Times New Roman"/>
          <w:sz w:val="24"/>
          <w:szCs w:val="24"/>
        </w:rPr>
        <w:t xml:space="preserve"> (</w:t>
      </w:r>
      <w:r w:rsidR="00507587" w:rsidRPr="008F452F">
        <w:rPr>
          <w:rFonts w:ascii="Times New Roman" w:hAnsi="Times New Roman" w:cs="Times New Roman"/>
          <w:sz w:val="24"/>
          <w:szCs w:val="24"/>
          <w:lang w:val="en-US"/>
        </w:rPr>
        <w:t>I</w:t>
      </w:r>
      <w:r w:rsidR="00507587" w:rsidRPr="008F452F">
        <w:rPr>
          <w:rFonts w:ascii="Times New Roman" w:hAnsi="Times New Roman" w:cs="Times New Roman"/>
          <w:sz w:val="24"/>
          <w:szCs w:val="24"/>
        </w:rPr>
        <w:t xml:space="preserve"> дополнительном</w:t>
      </w:r>
      <w:r w:rsidRPr="008F452F">
        <w:rPr>
          <w:rFonts w:ascii="Times New Roman" w:hAnsi="Times New Roman" w:cs="Times New Roman"/>
          <w:sz w:val="24"/>
          <w:szCs w:val="24"/>
        </w:rPr>
        <w:t xml:space="preserve">) классах «ступенчатого» режима обучения. </w:t>
      </w:r>
    </w:p>
    <w:p w:rsidR="005079E1" w:rsidRPr="008F452F" w:rsidRDefault="005079E1" w:rsidP="004543C8">
      <w:pPr>
        <w:shd w:val="clear" w:color="auto" w:fill="FFFFFF"/>
        <w:spacing w:after="0" w:line="360" w:lineRule="auto"/>
        <w:ind w:firstLine="709"/>
        <w:jc w:val="both"/>
        <w:rPr>
          <w:rFonts w:ascii="Times New Roman" w:hAnsi="Times New Roman" w:cs="Times New Roman"/>
          <w:sz w:val="24"/>
          <w:szCs w:val="24"/>
        </w:rPr>
      </w:pPr>
      <w:r w:rsidRPr="008F452F">
        <w:rPr>
          <w:rFonts w:ascii="Times New Roman" w:hAnsi="Times New Roman" w:cs="Times New Roman"/>
          <w:sz w:val="24"/>
          <w:szCs w:val="24"/>
        </w:rPr>
        <w:t>Расписание в образовательной организации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их утомляемость и не допускать перегрузки.</w:t>
      </w:r>
    </w:p>
    <w:p w:rsidR="005079E1" w:rsidRPr="008F452F" w:rsidRDefault="005079E1" w:rsidP="004543C8">
      <w:pPr>
        <w:shd w:val="clear" w:color="auto" w:fill="FFFFFF"/>
        <w:spacing w:after="0" w:line="360" w:lineRule="auto"/>
        <w:ind w:firstLine="709"/>
        <w:jc w:val="both"/>
        <w:rPr>
          <w:rFonts w:ascii="Times New Roman" w:hAnsi="Times New Roman" w:cs="Times New Roman"/>
          <w:sz w:val="24"/>
          <w:szCs w:val="24"/>
        </w:rPr>
      </w:pPr>
      <w:r w:rsidRPr="008F452F">
        <w:rPr>
          <w:rFonts w:ascii="Times New Roman" w:hAnsi="Times New Roman" w:cs="Times New Roman"/>
          <w:sz w:val="24"/>
          <w:szCs w:val="24"/>
        </w:rPr>
        <w:t xml:space="preserve">Формы организации образовательного процесса могут предусматривать чередование учебной и внеурочной деятельности в рамках расписания. </w:t>
      </w:r>
    </w:p>
    <w:p w:rsidR="005079E1" w:rsidRPr="008F452F" w:rsidRDefault="005079E1" w:rsidP="004543C8">
      <w:pPr>
        <w:shd w:val="clear" w:color="auto" w:fill="FFFFFF"/>
        <w:spacing w:after="0" w:line="360" w:lineRule="auto"/>
        <w:ind w:firstLine="709"/>
        <w:jc w:val="both"/>
        <w:rPr>
          <w:rFonts w:ascii="Times New Roman" w:hAnsi="Times New Roman" w:cs="Times New Roman"/>
          <w:sz w:val="24"/>
          <w:szCs w:val="24"/>
        </w:rPr>
      </w:pPr>
      <w:r w:rsidRPr="008F452F">
        <w:rPr>
          <w:rFonts w:ascii="Times New Roman" w:hAnsi="Times New Roman" w:cs="Times New Roman"/>
          <w:sz w:val="24"/>
          <w:szCs w:val="24"/>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эмоционального и психического развития, интересов и склонностей.              </w:t>
      </w:r>
    </w:p>
    <w:p w:rsidR="005079E1" w:rsidRPr="008F452F" w:rsidRDefault="005079E1" w:rsidP="004543C8">
      <w:pPr>
        <w:shd w:val="clear" w:color="auto" w:fill="FFFFFF"/>
        <w:spacing w:after="0" w:line="360" w:lineRule="auto"/>
        <w:ind w:firstLine="709"/>
        <w:jc w:val="both"/>
        <w:rPr>
          <w:rFonts w:ascii="Times New Roman" w:hAnsi="Times New Roman" w:cs="Times New Roman"/>
          <w:sz w:val="24"/>
          <w:szCs w:val="24"/>
        </w:rPr>
      </w:pPr>
      <w:r w:rsidRPr="008F452F">
        <w:rPr>
          <w:rFonts w:ascii="Times New Roman" w:hAnsi="Times New Roman" w:cs="Times New Roman"/>
          <w:sz w:val="24"/>
          <w:szCs w:val="24"/>
        </w:rPr>
        <w:t>Учебный план сохраняет преемственность изучаемых учебных предметов на каждой ступени.</w:t>
      </w:r>
    </w:p>
    <w:p w:rsidR="005079E1" w:rsidRPr="008F452F" w:rsidRDefault="005079E1" w:rsidP="004543C8">
      <w:pPr>
        <w:shd w:val="clear" w:color="auto" w:fill="FFFFFF"/>
        <w:spacing w:after="0" w:line="360" w:lineRule="auto"/>
        <w:ind w:firstLine="709"/>
        <w:jc w:val="both"/>
        <w:rPr>
          <w:rFonts w:ascii="Times New Roman" w:hAnsi="Times New Roman" w:cs="Times New Roman"/>
          <w:sz w:val="24"/>
          <w:szCs w:val="24"/>
        </w:rPr>
      </w:pPr>
      <w:r w:rsidRPr="008F452F">
        <w:rPr>
          <w:rFonts w:ascii="Times New Roman" w:hAnsi="Times New Roman" w:cs="Times New Roman"/>
          <w:sz w:val="24"/>
          <w:szCs w:val="24"/>
        </w:rPr>
        <w:t>В учебном плане предусмотрены занятия в коррекционно - развивающей области. Отводимые на них часы не входят в максимальную нагрузку.</w:t>
      </w:r>
    </w:p>
    <w:p w:rsidR="005079E1" w:rsidRPr="006A4D09" w:rsidRDefault="005079E1" w:rsidP="004543C8">
      <w:pPr>
        <w:shd w:val="clear" w:color="auto" w:fill="FFFFFF"/>
        <w:spacing w:after="0" w:line="360" w:lineRule="auto"/>
        <w:ind w:firstLine="709"/>
        <w:jc w:val="both"/>
        <w:rPr>
          <w:rFonts w:ascii="Times New Roman" w:hAnsi="Times New Roman" w:cs="Times New Roman"/>
          <w:sz w:val="24"/>
          <w:szCs w:val="24"/>
        </w:rPr>
      </w:pPr>
      <w:r w:rsidRPr="008F452F">
        <w:rPr>
          <w:rFonts w:ascii="Times New Roman" w:hAnsi="Times New Roman" w:cs="Times New Roman"/>
          <w:sz w:val="24"/>
          <w:szCs w:val="24"/>
        </w:rPr>
        <w:t>Расписание уроков составляется отдельно для обязательной, коррекционно – развивающей областей и внеурочной деятельности. Между началом уроков коррекционно – развивающей и внеурочной деятельности и последним уроком рекомендуется устраивать перерыв продолжительностью не менее 45 минут.</w:t>
      </w:r>
    </w:p>
    <w:p w:rsidR="005079E1" w:rsidRPr="006A4D09" w:rsidRDefault="005079E1" w:rsidP="004543C8">
      <w:pPr>
        <w:shd w:val="clear" w:color="auto" w:fill="FFFFFF"/>
        <w:spacing w:after="0" w:line="360" w:lineRule="auto"/>
        <w:ind w:firstLine="709"/>
        <w:jc w:val="both"/>
        <w:rPr>
          <w:rFonts w:ascii="Times New Roman" w:hAnsi="Times New Roman" w:cs="Times New Roman"/>
          <w:color w:val="auto"/>
          <w:sz w:val="24"/>
          <w:szCs w:val="24"/>
        </w:rPr>
      </w:pPr>
      <w:r w:rsidRPr="006A4D09">
        <w:rPr>
          <w:rFonts w:ascii="Times New Roman" w:hAnsi="Times New Roman" w:cs="Times New Roman"/>
          <w:color w:val="auto"/>
          <w:sz w:val="24"/>
          <w:szCs w:val="24"/>
        </w:rPr>
        <w:t>Под внеурочной деятельностью в рамках реализации ФГОС НОО обучающихся с ОВЗ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общеобразовательной программы начального общего образования.</w:t>
      </w:r>
    </w:p>
    <w:p w:rsidR="005079E1" w:rsidRPr="006A4D09" w:rsidRDefault="005079E1" w:rsidP="004543C8">
      <w:pPr>
        <w:shd w:val="clear" w:color="auto" w:fill="FFFFFF"/>
        <w:spacing w:after="0" w:line="360" w:lineRule="auto"/>
        <w:ind w:firstLine="709"/>
        <w:jc w:val="both"/>
        <w:rPr>
          <w:rFonts w:ascii="Times New Roman" w:hAnsi="Times New Roman" w:cs="Times New Roman"/>
          <w:color w:val="auto"/>
          <w:sz w:val="24"/>
          <w:szCs w:val="24"/>
        </w:rPr>
      </w:pPr>
      <w:r w:rsidRPr="006A4D09">
        <w:rPr>
          <w:rFonts w:ascii="Times New Roman" w:hAnsi="Times New Roman" w:cs="Times New Roman"/>
          <w:color w:val="auto"/>
          <w:sz w:val="24"/>
          <w:szCs w:val="24"/>
        </w:rPr>
        <w:t>Учебный план внеурочной деятельности создается с учетом индивидуальных потребностей, интересов обучающихся и возможностей образовательной организации.</w:t>
      </w:r>
    </w:p>
    <w:p w:rsidR="005079E1" w:rsidRPr="006A4D09" w:rsidRDefault="005079E1" w:rsidP="004543C8">
      <w:pPr>
        <w:shd w:val="clear" w:color="auto" w:fill="FFFFFF"/>
        <w:spacing w:after="0" w:line="360" w:lineRule="auto"/>
        <w:ind w:firstLine="709"/>
        <w:jc w:val="both"/>
        <w:rPr>
          <w:rFonts w:ascii="Times New Roman" w:hAnsi="Times New Roman" w:cs="Times New Roman"/>
          <w:color w:val="auto"/>
          <w:sz w:val="24"/>
          <w:szCs w:val="24"/>
        </w:rPr>
      </w:pPr>
      <w:r w:rsidRPr="006A4D09">
        <w:rPr>
          <w:rFonts w:ascii="Times New Roman" w:hAnsi="Times New Roman" w:cs="Times New Roman"/>
          <w:color w:val="auto"/>
          <w:sz w:val="24"/>
          <w:szCs w:val="24"/>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w:t>
      </w:r>
      <w:r w:rsidRPr="006A4D09">
        <w:rPr>
          <w:rFonts w:ascii="Times New Roman" w:hAnsi="Times New Roman" w:cs="Times New Roman"/>
          <w:color w:val="auto"/>
          <w:sz w:val="24"/>
          <w:szCs w:val="24"/>
        </w:rPr>
        <w:lastRenderedPageBreak/>
        <w:t xml:space="preserve">отдельных учебных предметов (например: факультатив «Иностранный язык» для обучающихся на </w:t>
      </w:r>
      <w:r w:rsidRPr="006A4D09">
        <w:rPr>
          <w:rFonts w:ascii="Times New Roman" w:hAnsi="Times New Roman" w:cs="Times New Roman"/>
          <w:color w:val="auto"/>
          <w:sz w:val="24"/>
          <w:szCs w:val="24"/>
          <w:lang w:val="en-US"/>
        </w:rPr>
        <w:t>I</w:t>
      </w:r>
      <w:r w:rsidRPr="006A4D09">
        <w:rPr>
          <w:rFonts w:ascii="Times New Roman" w:hAnsi="Times New Roman" w:cs="Times New Roman"/>
          <w:color w:val="auto"/>
          <w:sz w:val="24"/>
          <w:szCs w:val="24"/>
        </w:rPr>
        <w:t xml:space="preserve"> отделении и др. за счет введения в направления внеурочной деятельности).</w:t>
      </w:r>
    </w:p>
    <w:p w:rsidR="005079E1" w:rsidRPr="006A4D09" w:rsidRDefault="005079E1" w:rsidP="004543C8">
      <w:pPr>
        <w:shd w:val="clear" w:color="auto" w:fill="FFFFFF"/>
        <w:spacing w:after="0" w:line="360" w:lineRule="auto"/>
        <w:ind w:firstLine="709"/>
        <w:jc w:val="both"/>
        <w:rPr>
          <w:rFonts w:ascii="Times New Roman" w:hAnsi="Times New Roman" w:cs="Times New Roman"/>
          <w:sz w:val="24"/>
          <w:szCs w:val="24"/>
        </w:rPr>
      </w:pPr>
      <w:r w:rsidRPr="006A4D09">
        <w:rPr>
          <w:rFonts w:ascii="Times New Roman" w:hAnsi="Times New Roman" w:cs="Times New Roman"/>
          <w:sz w:val="24"/>
          <w:szCs w:val="24"/>
        </w:rPr>
        <w:t>Обучающимся предоставляется возможность выбора широкого спектра занятий, направленных на их развитие. Образовательная организация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ТНР.</w:t>
      </w:r>
    </w:p>
    <w:p w:rsidR="00C4068A" w:rsidRPr="006A4D09" w:rsidRDefault="005079E1" w:rsidP="004543C8">
      <w:pPr>
        <w:shd w:val="clear" w:color="auto" w:fill="FFFFFF"/>
        <w:spacing w:after="0" w:line="360" w:lineRule="auto"/>
        <w:ind w:firstLine="709"/>
        <w:jc w:val="both"/>
        <w:rPr>
          <w:rStyle w:val="c12"/>
          <w:rFonts w:ascii="Times New Roman" w:hAnsi="Times New Roman" w:cs="Times New Roman"/>
          <w:sz w:val="24"/>
          <w:szCs w:val="24"/>
        </w:rPr>
      </w:pPr>
      <w:r w:rsidRPr="006A4D09">
        <w:rPr>
          <w:rFonts w:ascii="Times New Roman" w:hAnsi="Times New Roman" w:cs="Times New Roman"/>
          <w:sz w:val="24"/>
          <w:szCs w:val="24"/>
        </w:rPr>
        <w:t>Учебный план образовательной организации позволяет осуществлять единство психолого-медико-педагогической и социальной коррекции в учебно-воспитательном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 их социализацию, коррекцию речевых расстройств, обеспечивает возможность выпускникам продолжить обучение в общеобразовательной организации.</w:t>
      </w:r>
    </w:p>
    <w:p w:rsidR="00C4068A" w:rsidRPr="00C4068A" w:rsidRDefault="00C4068A" w:rsidP="004543C8">
      <w:pPr>
        <w:spacing w:after="0" w:line="360" w:lineRule="auto"/>
        <w:ind w:firstLine="709"/>
        <w:jc w:val="both"/>
        <w:rPr>
          <w:rStyle w:val="c12"/>
          <w:rFonts w:ascii="Times New Roman" w:hAnsi="Times New Roman" w:cs="Times New Roman"/>
          <w:sz w:val="28"/>
          <w:szCs w:val="28"/>
        </w:rPr>
      </w:pPr>
    </w:p>
    <w:p w:rsidR="002E55C8" w:rsidRPr="00F63254" w:rsidRDefault="009F391B" w:rsidP="00AF618E">
      <w:pPr>
        <w:spacing w:before="120" w:after="120" w:line="240" w:lineRule="auto"/>
        <w:jc w:val="center"/>
        <w:outlineLvl w:val="2"/>
        <w:rPr>
          <w:rFonts w:ascii="Times New Roman" w:hAnsi="Times New Roman" w:cs="Times New Roman"/>
          <w:b/>
          <w:color w:val="auto"/>
          <w:sz w:val="28"/>
          <w:szCs w:val="28"/>
        </w:rPr>
      </w:pPr>
      <w:bookmarkStart w:id="28" w:name="_Toc413974315"/>
      <w:r>
        <w:rPr>
          <w:rFonts w:ascii="Times New Roman" w:hAnsi="Times New Roman" w:cs="Times New Roman"/>
          <w:b/>
          <w:color w:val="auto"/>
          <w:sz w:val="28"/>
          <w:szCs w:val="28"/>
        </w:rPr>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8"/>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DE14CA" w:rsidRDefault="00163A02" w:rsidP="004543C8">
      <w:pPr>
        <w:spacing w:after="0" w:line="360" w:lineRule="auto"/>
        <w:rPr>
          <w:rFonts w:ascii="Times New Roman" w:hAnsi="Times New Roman" w:cs="Times New Roman"/>
          <w:b/>
          <w:i/>
          <w:kern w:val="28"/>
          <w:sz w:val="28"/>
          <w:szCs w:val="28"/>
        </w:rPr>
      </w:pPr>
      <w:r w:rsidRPr="00DE14CA">
        <w:rPr>
          <w:rFonts w:ascii="Times New Roman" w:hAnsi="Times New Roman" w:cs="Times New Roman"/>
          <w:b/>
          <w:i/>
          <w:kern w:val="28"/>
          <w:sz w:val="28"/>
          <w:szCs w:val="28"/>
        </w:rPr>
        <w:t>Кадровые условия</w:t>
      </w:r>
    </w:p>
    <w:p w:rsidR="008F6778" w:rsidRPr="00DE14CA" w:rsidRDefault="008F6778" w:rsidP="004543C8">
      <w:pPr>
        <w:spacing w:after="0" w:line="360" w:lineRule="auto"/>
        <w:ind w:firstLine="709"/>
        <w:jc w:val="both"/>
        <w:rPr>
          <w:rFonts w:ascii="Times New Roman" w:hAnsi="Times New Roman" w:cs="Times New Roman"/>
          <w:color w:val="auto"/>
          <w:sz w:val="24"/>
          <w:szCs w:val="24"/>
        </w:rPr>
      </w:pPr>
      <w:r w:rsidRPr="00DE14CA">
        <w:rPr>
          <w:rFonts w:ascii="Times New Roman" w:hAnsi="Times New Roman" w:cs="Times New Roman"/>
          <w:color w:val="auto"/>
          <w:sz w:val="24"/>
          <w:szCs w:val="24"/>
        </w:rPr>
        <w:t>Требования к ка</w:t>
      </w:r>
      <w:r w:rsidR="008712AC" w:rsidRPr="00DE14CA">
        <w:rPr>
          <w:rFonts w:ascii="Times New Roman" w:hAnsi="Times New Roman" w:cs="Times New Roman"/>
          <w:color w:val="auto"/>
          <w:sz w:val="24"/>
          <w:szCs w:val="24"/>
        </w:rPr>
        <w:t>дровому обеспечению АООП НОО</w:t>
      </w:r>
      <w:r w:rsidRPr="00DE14CA">
        <w:rPr>
          <w:rFonts w:ascii="Times New Roman" w:hAnsi="Times New Roman" w:cs="Times New Roman"/>
          <w:color w:val="auto"/>
          <w:sz w:val="24"/>
          <w:szCs w:val="24"/>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sidRPr="00DE14CA">
        <w:rPr>
          <w:rFonts w:ascii="Times New Roman" w:hAnsi="Times New Roman" w:cs="Times New Roman"/>
          <w:color w:val="auto"/>
          <w:sz w:val="24"/>
          <w:szCs w:val="24"/>
        </w:rPr>
        <w:t>ных организаций</w:t>
      </w:r>
      <w:r w:rsidRPr="00DE14CA">
        <w:rPr>
          <w:rFonts w:ascii="Times New Roman" w:hAnsi="Times New Roman" w:cs="Times New Roman"/>
          <w:color w:val="auto"/>
          <w:sz w:val="24"/>
          <w:szCs w:val="24"/>
        </w:rPr>
        <w:t>.</w:t>
      </w:r>
    </w:p>
    <w:p w:rsidR="008F6778" w:rsidRPr="00DE14CA" w:rsidRDefault="008F6778" w:rsidP="004543C8">
      <w:pPr>
        <w:spacing w:after="0" w:line="360" w:lineRule="auto"/>
        <w:ind w:firstLine="709"/>
        <w:jc w:val="both"/>
        <w:rPr>
          <w:rFonts w:ascii="Times New Roman" w:hAnsi="Times New Roman" w:cs="Times New Roman"/>
          <w:i/>
          <w:color w:val="auto"/>
          <w:sz w:val="24"/>
          <w:szCs w:val="24"/>
        </w:rPr>
      </w:pPr>
      <w:r w:rsidRPr="00DE14CA">
        <w:rPr>
          <w:rFonts w:ascii="Times New Roman" w:hAnsi="Times New Roman" w:cs="Times New Roman"/>
          <w:i/>
          <w:color w:val="auto"/>
          <w:sz w:val="24"/>
          <w:szCs w:val="24"/>
        </w:rPr>
        <w:t>Требования к кадровому обеспечению АООП НОО для обучающихся с ТНР, реализующейся в условиях отдельных образовате</w:t>
      </w:r>
      <w:r w:rsidR="008712AC" w:rsidRPr="00DE14CA">
        <w:rPr>
          <w:rFonts w:ascii="Times New Roman" w:hAnsi="Times New Roman" w:cs="Times New Roman"/>
          <w:i/>
          <w:color w:val="auto"/>
          <w:sz w:val="24"/>
          <w:szCs w:val="24"/>
        </w:rPr>
        <w:t>льных организаций</w:t>
      </w:r>
    </w:p>
    <w:p w:rsidR="008F6778" w:rsidRPr="00DE14CA" w:rsidRDefault="008F6778" w:rsidP="004543C8">
      <w:pPr>
        <w:spacing w:after="0" w:line="360" w:lineRule="auto"/>
        <w:ind w:firstLine="709"/>
        <w:jc w:val="both"/>
        <w:rPr>
          <w:rFonts w:ascii="Times New Roman" w:hAnsi="Times New Roman" w:cs="Times New Roman"/>
          <w:color w:val="auto"/>
          <w:sz w:val="24"/>
          <w:szCs w:val="24"/>
        </w:rPr>
      </w:pPr>
      <w:r w:rsidRPr="00DE14CA">
        <w:rPr>
          <w:rFonts w:ascii="Times New Roman" w:hAnsi="Times New Roman" w:cs="Times New Roman"/>
          <w:color w:val="auto"/>
          <w:sz w:val="24"/>
          <w:szCs w:val="24"/>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DE14CA" w:rsidRDefault="008F6778" w:rsidP="004543C8">
      <w:pPr>
        <w:spacing w:after="0" w:line="360" w:lineRule="auto"/>
        <w:ind w:firstLine="709"/>
        <w:jc w:val="both"/>
        <w:rPr>
          <w:rFonts w:ascii="Times New Roman" w:hAnsi="Times New Roman" w:cs="Times New Roman"/>
          <w:color w:val="auto"/>
          <w:sz w:val="24"/>
          <w:szCs w:val="24"/>
        </w:rPr>
      </w:pPr>
      <w:r w:rsidRPr="00DE14CA">
        <w:rPr>
          <w:rFonts w:ascii="Times New Roman" w:hAnsi="Times New Roman" w:cs="Times New Roman"/>
          <w:color w:val="auto"/>
          <w:sz w:val="24"/>
          <w:szCs w:val="24"/>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DE14CA" w:rsidRDefault="008F6778" w:rsidP="004543C8">
      <w:pPr>
        <w:spacing w:after="0" w:line="360" w:lineRule="auto"/>
        <w:ind w:firstLine="709"/>
        <w:jc w:val="both"/>
        <w:rPr>
          <w:rFonts w:ascii="Times New Roman" w:hAnsi="Times New Roman" w:cs="Times New Roman"/>
          <w:color w:val="auto"/>
          <w:sz w:val="24"/>
          <w:szCs w:val="24"/>
        </w:rPr>
      </w:pPr>
      <w:r w:rsidRPr="00DE14CA">
        <w:rPr>
          <w:rFonts w:ascii="Times New Roman" w:hAnsi="Times New Roman" w:cs="Times New Roman"/>
          <w:color w:val="auto"/>
          <w:sz w:val="24"/>
          <w:szCs w:val="24"/>
        </w:rPr>
        <w:t xml:space="preserve">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w:t>
      </w:r>
      <w:r w:rsidRPr="00DE14CA">
        <w:rPr>
          <w:rFonts w:ascii="Times New Roman" w:hAnsi="Times New Roman" w:cs="Times New Roman"/>
          <w:color w:val="auto"/>
          <w:sz w:val="24"/>
          <w:szCs w:val="24"/>
        </w:rPr>
        <w:lastRenderedPageBreak/>
        <w:t>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DE14CA" w:rsidRDefault="008F6778" w:rsidP="004543C8">
      <w:pPr>
        <w:spacing w:after="0" w:line="360" w:lineRule="auto"/>
        <w:ind w:firstLine="709"/>
        <w:jc w:val="both"/>
        <w:rPr>
          <w:rFonts w:ascii="Times New Roman" w:hAnsi="Times New Roman" w:cs="Times New Roman"/>
          <w:color w:val="auto"/>
          <w:sz w:val="24"/>
          <w:szCs w:val="24"/>
        </w:rPr>
      </w:pPr>
      <w:r w:rsidRPr="00DE14CA">
        <w:rPr>
          <w:rFonts w:ascii="Times New Roman" w:hAnsi="Times New Roman" w:cs="Times New Roman"/>
          <w:i/>
          <w:color w:val="auto"/>
          <w:sz w:val="24"/>
          <w:szCs w:val="24"/>
        </w:rPr>
        <w:t xml:space="preserve">Педагогические работники </w:t>
      </w:r>
      <w:r w:rsidRPr="00DE14CA">
        <w:rPr>
          <w:rFonts w:ascii="Times New Roman" w:hAnsi="Times New Roman" w:cs="Times New Roman"/>
          <w:color w:val="auto"/>
          <w:sz w:val="24"/>
          <w:szCs w:val="24"/>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DE14CA" w:rsidRDefault="008F6778" w:rsidP="004543C8">
      <w:pPr>
        <w:spacing w:after="0" w:line="360" w:lineRule="auto"/>
        <w:ind w:firstLine="709"/>
        <w:jc w:val="both"/>
        <w:rPr>
          <w:rFonts w:ascii="Times New Roman" w:hAnsi="Times New Roman" w:cs="Times New Roman"/>
          <w:color w:val="auto"/>
          <w:sz w:val="24"/>
          <w:szCs w:val="24"/>
        </w:rPr>
      </w:pPr>
      <w:r w:rsidRPr="00DE14CA">
        <w:rPr>
          <w:rFonts w:ascii="Times New Roman" w:hAnsi="Times New Roman" w:cs="Times New Roman"/>
          <w:i/>
          <w:color w:val="auto"/>
          <w:sz w:val="24"/>
          <w:szCs w:val="24"/>
        </w:rPr>
        <w:t>Руководящие работники (административный персонал)</w:t>
      </w:r>
      <w:r w:rsidRPr="00DE14CA">
        <w:rPr>
          <w:rFonts w:ascii="Times New Roman" w:hAnsi="Times New Roman" w:cs="Times New Roman"/>
          <w:color w:val="auto"/>
          <w:sz w:val="24"/>
          <w:szCs w:val="24"/>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DE14CA" w:rsidRDefault="008F6778" w:rsidP="004543C8">
      <w:pPr>
        <w:spacing w:after="0" w:line="360" w:lineRule="auto"/>
        <w:ind w:firstLine="709"/>
        <w:jc w:val="both"/>
        <w:rPr>
          <w:rFonts w:ascii="Times New Roman" w:hAnsi="Times New Roman" w:cs="Times New Roman"/>
          <w:color w:val="auto"/>
          <w:sz w:val="24"/>
          <w:szCs w:val="24"/>
        </w:rPr>
      </w:pPr>
      <w:r w:rsidRPr="00DE14CA">
        <w:rPr>
          <w:rFonts w:ascii="Times New Roman" w:hAnsi="Times New Roman" w:cs="Times New Roman"/>
          <w:color w:val="auto"/>
          <w:sz w:val="24"/>
          <w:szCs w:val="24"/>
        </w:rPr>
        <w:t xml:space="preserve">При необходимости в </w:t>
      </w:r>
      <w:r w:rsidR="008712AC" w:rsidRPr="00DE14CA">
        <w:rPr>
          <w:rFonts w:ascii="Times New Roman" w:hAnsi="Times New Roman" w:cs="Times New Roman"/>
          <w:color w:val="auto"/>
          <w:sz w:val="24"/>
          <w:szCs w:val="24"/>
        </w:rPr>
        <w:t>процессе реализации АООП НОО</w:t>
      </w:r>
      <w:r w:rsidRPr="00DE14CA">
        <w:rPr>
          <w:rFonts w:ascii="Times New Roman" w:hAnsi="Times New Roman" w:cs="Times New Roman"/>
          <w:color w:val="auto"/>
          <w:sz w:val="24"/>
          <w:szCs w:val="24"/>
        </w:rPr>
        <w:t xml:space="preserve"> обучающихся с ТНР возможно временное или постоянное подключение тьютора и ассистента (помощника), которые должны иметь:</w:t>
      </w:r>
    </w:p>
    <w:p w:rsidR="008F6778" w:rsidRPr="00DE14CA" w:rsidRDefault="008F6778" w:rsidP="004543C8">
      <w:pPr>
        <w:spacing w:after="0" w:line="360" w:lineRule="auto"/>
        <w:ind w:firstLine="709"/>
        <w:jc w:val="both"/>
        <w:rPr>
          <w:rFonts w:ascii="Times New Roman" w:hAnsi="Times New Roman" w:cs="Times New Roman"/>
          <w:color w:val="auto"/>
          <w:sz w:val="24"/>
          <w:szCs w:val="24"/>
        </w:rPr>
      </w:pPr>
      <w:r w:rsidRPr="00DE14CA">
        <w:rPr>
          <w:rFonts w:ascii="Times New Roman" w:hAnsi="Times New Roman" w:cs="Times New Roman"/>
          <w:color w:val="auto"/>
          <w:sz w:val="24"/>
          <w:szCs w:val="24"/>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1A607D" w:rsidRPr="00DE14CA" w:rsidRDefault="008F6778" w:rsidP="00EB34EB">
      <w:pPr>
        <w:spacing w:after="0" w:line="360" w:lineRule="auto"/>
        <w:ind w:firstLine="709"/>
        <w:jc w:val="both"/>
        <w:rPr>
          <w:rFonts w:ascii="Times New Roman" w:hAnsi="Times New Roman" w:cs="Times New Roman"/>
          <w:color w:val="auto"/>
          <w:sz w:val="24"/>
          <w:szCs w:val="24"/>
        </w:rPr>
      </w:pPr>
      <w:r w:rsidRPr="00DE14CA">
        <w:rPr>
          <w:rFonts w:ascii="Times New Roman" w:hAnsi="Times New Roman" w:cs="Times New Roman"/>
          <w:color w:val="auto"/>
          <w:sz w:val="24"/>
          <w:szCs w:val="24"/>
        </w:rPr>
        <w:t>ассистент (помощник) – не ниже среднего общего образования с прохождением соотв</w:t>
      </w:r>
      <w:r w:rsidR="00EB34EB">
        <w:rPr>
          <w:rFonts w:ascii="Times New Roman" w:hAnsi="Times New Roman" w:cs="Times New Roman"/>
          <w:color w:val="auto"/>
          <w:sz w:val="24"/>
          <w:szCs w:val="24"/>
        </w:rPr>
        <w:t>етствующей программы подготовки.</w:t>
      </w:r>
    </w:p>
    <w:p w:rsidR="000F6B68" w:rsidRPr="00DE14CA" w:rsidRDefault="000F6B68" w:rsidP="004543C8">
      <w:pPr>
        <w:shd w:val="clear" w:color="auto" w:fill="FFFFFF"/>
        <w:autoSpaceDE w:val="0"/>
        <w:autoSpaceDN w:val="0"/>
        <w:adjustRightInd w:val="0"/>
        <w:spacing w:after="0" w:line="360" w:lineRule="auto"/>
        <w:rPr>
          <w:rFonts w:ascii="Times New Roman" w:hAnsi="Times New Roman" w:cs="Times New Roman"/>
          <w:b/>
          <w:i/>
          <w:kern w:val="28"/>
          <w:sz w:val="28"/>
          <w:szCs w:val="28"/>
        </w:rPr>
      </w:pPr>
      <w:r w:rsidRPr="00DE14CA">
        <w:rPr>
          <w:rFonts w:ascii="Times New Roman" w:hAnsi="Times New Roman" w:cs="Times New Roman"/>
          <w:b/>
          <w:i/>
          <w:kern w:val="28"/>
          <w:sz w:val="28"/>
          <w:szCs w:val="28"/>
        </w:rPr>
        <w:t>Финансов</w:t>
      </w:r>
      <w:r w:rsidR="008533D1" w:rsidRPr="00DE14CA">
        <w:rPr>
          <w:rFonts w:ascii="Times New Roman" w:hAnsi="Times New Roman" w:cs="Times New Roman"/>
          <w:b/>
          <w:i/>
          <w:kern w:val="28"/>
          <w:sz w:val="28"/>
          <w:szCs w:val="28"/>
        </w:rPr>
        <w:t>ы</w:t>
      </w:r>
      <w:r w:rsidRPr="00DE14CA">
        <w:rPr>
          <w:rFonts w:ascii="Times New Roman" w:hAnsi="Times New Roman" w:cs="Times New Roman"/>
          <w:b/>
          <w:i/>
          <w:kern w:val="28"/>
          <w:sz w:val="28"/>
          <w:szCs w:val="28"/>
        </w:rPr>
        <w:t>е условия</w:t>
      </w:r>
    </w:p>
    <w:p w:rsidR="00F72933" w:rsidRPr="00851BAB" w:rsidRDefault="00F72933" w:rsidP="004543C8">
      <w:pPr>
        <w:pStyle w:val="14TexstOSNOVA1012"/>
        <w:autoSpaceDE/>
        <w:spacing w:line="360" w:lineRule="auto"/>
        <w:ind w:firstLine="709"/>
        <w:textAlignment w:val="baseline"/>
        <w:rPr>
          <w:rFonts w:ascii="Times New Roman" w:hAnsi="Times New Roman" w:cs="Times New Roman"/>
          <w:sz w:val="24"/>
          <w:szCs w:val="24"/>
        </w:rPr>
      </w:pPr>
      <w:r w:rsidRPr="00851BAB">
        <w:rPr>
          <w:rFonts w:ascii="Times New Roman" w:hAnsi="Times New Roman" w:cs="Times New Roman"/>
          <w:sz w:val="24"/>
          <w:szCs w:val="24"/>
        </w:rPr>
        <w:t>Финансовое обеспечение государственных гарантий на получение обучающимися с ТНР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w:t>
      </w:r>
      <w:r w:rsidR="005E7131" w:rsidRPr="00851BAB">
        <w:rPr>
          <w:rFonts w:ascii="Times New Roman" w:hAnsi="Times New Roman" w:cs="Times New Roman"/>
          <w:sz w:val="24"/>
          <w:szCs w:val="24"/>
        </w:rPr>
        <w:t>оответствии с ФГОС НОО</w:t>
      </w:r>
      <w:r w:rsidR="00753C7C" w:rsidRPr="00851BAB">
        <w:rPr>
          <w:rFonts w:ascii="Times New Roman" w:hAnsi="Times New Roman" w:cs="Times New Roman"/>
          <w:sz w:val="24"/>
          <w:szCs w:val="24"/>
        </w:rPr>
        <w:t xml:space="preserve"> обучающихся</w:t>
      </w:r>
      <w:r w:rsidRPr="00851BAB">
        <w:rPr>
          <w:rFonts w:ascii="Times New Roman" w:hAnsi="Times New Roman" w:cs="Times New Roman"/>
          <w:sz w:val="24"/>
          <w:szCs w:val="24"/>
        </w:rPr>
        <w:t xml:space="preserve"> с ОВЗ.</w:t>
      </w:r>
    </w:p>
    <w:p w:rsidR="00F72933" w:rsidRPr="00851BAB" w:rsidRDefault="00F72933" w:rsidP="004543C8">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851BAB">
        <w:rPr>
          <w:rFonts w:ascii="Times New Roman" w:hAnsi="Times New Roman" w:cs="Times New Roman"/>
          <w:sz w:val="24"/>
          <w:szCs w:val="24"/>
        </w:rPr>
        <w:t>Финансовые условия реализации АООП НОО должны</w:t>
      </w:r>
    </w:p>
    <w:p w:rsidR="00F72933" w:rsidRPr="00851BAB" w:rsidRDefault="00F72933" w:rsidP="004543C8">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851BAB">
        <w:rPr>
          <w:rFonts w:ascii="Times New Roman" w:hAnsi="Times New Roman" w:cs="Times New Roman"/>
          <w:sz w:val="24"/>
          <w:szCs w:val="24"/>
        </w:rPr>
        <w:t>1) обеспечивать возможность вып</w:t>
      </w:r>
      <w:r w:rsidR="00753C7C" w:rsidRPr="00851BAB">
        <w:rPr>
          <w:rFonts w:ascii="Times New Roman" w:hAnsi="Times New Roman" w:cs="Times New Roman"/>
          <w:sz w:val="24"/>
          <w:szCs w:val="24"/>
        </w:rPr>
        <w:t>олнения требований ФГОС НОО обучающихся</w:t>
      </w:r>
      <w:r w:rsidRPr="00851BAB">
        <w:rPr>
          <w:rFonts w:ascii="Times New Roman" w:hAnsi="Times New Roman" w:cs="Times New Roman"/>
          <w:sz w:val="24"/>
          <w:szCs w:val="24"/>
        </w:rPr>
        <w:t xml:space="preserve"> с ОВЗ к условиям реализации и структуре АООП НОО;</w:t>
      </w:r>
    </w:p>
    <w:p w:rsidR="00F72933" w:rsidRPr="00851BAB" w:rsidRDefault="00F72933" w:rsidP="004543C8">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851BAB">
        <w:rPr>
          <w:rFonts w:ascii="Times New Roman" w:hAnsi="Times New Roman" w:cs="Times New Roman"/>
          <w:sz w:val="24"/>
          <w:szCs w:val="24"/>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851BAB" w:rsidRDefault="00F72933" w:rsidP="004543C8">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851BAB">
        <w:rPr>
          <w:rFonts w:ascii="Times New Roman" w:hAnsi="Times New Roman" w:cs="Times New Roman"/>
          <w:sz w:val="24"/>
          <w:szCs w:val="24"/>
        </w:rPr>
        <w:t>3) отражать структуру и объем расходов, необходимых для реализации АООП НОО, а также механизм их формирования.</w:t>
      </w:r>
    </w:p>
    <w:p w:rsidR="00F72933" w:rsidRPr="00851BAB" w:rsidRDefault="00F72933" w:rsidP="004543C8">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851BAB">
        <w:rPr>
          <w:rFonts w:ascii="Times New Roman" w:hAnsi="Times New Roman" w:cs="Times New Roman"/>
          <w:sz w:val="24"/>
          <w:szCs w:val="24"/>
        </w:rPr>
        <w:lastRenderedPageBreak/>
        <w:t xml:space="preserve">Финансирование реализации АООП НОО должно осуществляться </w:t>
      </w:r>
      <w:r w:rsidRPr="00851BAB">
        <w:rPr>
          <w:rFonts w:ascii="Times New Roman" w:hAnsi="Times New Roman" w:cs="Times New Roman"/>
          <w:sz w:val="24"/>
          <w:szCs w:val="24"/>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 ФГ</w:t>
      </w:r>
      <w:r w:rsidR="00753C7C" w:rsidRPr="00851BAB">
        <w:rPr>
          <w:rFonts w:ascii="Times New Roman" w:hAnsi="Times New Roman" w:cs="Times New Roman"/>
          <w:sz w:val="24"/>
          <w:szCs w:val="24"/>
        </w:rPr>
        <w:t>ОС НОО обучающихся</w:t>
      </w:r>
      <w:r w:rsidRPr="00851BAB">
        <w:rPr>
          <w:rFonts w:ascii="Times New Roman" w:hAnsi="Times New Roman" w:cs="Times New Roman"/>
          <w:sz w:val="24"/>
          <w:szCs w:val="24"/>
        </w:rPr>
        <w:t xml:space="preserve"> с ОВЗ:</w:t>
      </w:r>
    </w:p>
    <w:p w:rsidR="00F72933" w:rsidRPr="00851BAB" w:rsidRDefault="00F72933" w:rsidP="004543C8">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851BAB">
        <w:rPr>
          <w:rFonts w:ascii="Times New Roman" w:hAnsi="Times New Roman" w:cs="Times New Roman"/>
          <w:sz w:val="24"/>
          <w:szCs w:val="24"/>
        </w:rPr>
        <w:t>специальными условиями получения образования (кадровыми, материально-техническими);</w:t>
      </w:r>
    </w:p>
    <w:p w:rsidR="00F72933" w:rsidRPr="00851BAB" w:rsidRDefault="00F72933" w:rsidP="004543C8">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851BAB">
        <w:rPr>
          <w:rFonts w:ascii="Times New Roman" w:hAnsi="Times New Roman" w:cs="Times New Roman"/>
          <w:sz w:val="24"/>
          <w:szCs w:val="24"/>
        </w:rPr>
        <w:t>расходами на оплату труда работников, реализующих АООП НОО;</w:t>
      </w:r>
    </w:p>
    <w:p w:rsidR="00F72933" w:rsidRPr="00851BAB" w:rsidRDefault="00F72933" w:rsidP="004543C8">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851BAB">
        <w:rPr>
          <w:rFonts w:ascii="Times New Roman" w:hAnsi="Times New Roman" w:cs="Times New Roman"/>
          <w:sz w:val="24"/>
          <w:szCs w:val="24"/>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F30F07" w:rsidRDefault="00F72933" w:rsidP="004543C8">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F30F07">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F30F07" w:rsidRDefault="00F72933" w:rsidP="004543C8">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F30F07">
        <w:rPr>
          <w:rFonts w:ascii="Times New Roman" w:hAnsi="Times New Roman" w:cs="Times New Roman"/>
          <w:sz w:val="24"/>
          <w:szCs w:val="24"/>
        </w:rPr>
        <w:t>иными расходами, связанными с реализацией и обеспечением реализации АООП НОО, в том числе с круглосуточным пребыванием обучающихся с ТНР в организации.</w:t>
      </w:r>
    </w:p>
    <w:p w:rsidR="001A607D" w:rsidRPr="00EB34EB" w:rsidRDefault="00F72933" w:rsidP="00EB34EB">
      <w:pPr>
        <w:pStyle w:val="14TexstOSNOVA1012"/>
        <w:autoSpaceDE/>
        <w:spacing w:line="360" w:lineRule="auto"/>
        <w:ind w:firstLine="709"/>
        <w:textAlignment w:val="baseline"/>
        <w:rPr>
          <w:rFonts w:ascii="Times New Roman" w:hAnsi="Times New Roman" w:cs="Times New Roman"/>
          <w:sz w:val="24"/>
          <w:szCs w:val="24"/>
        </w:rPr>
      </w:pPr>
      <w:r w:rsidRPr="00F30F07">
        <w:rPr>
          <w:rFonts w:ascii="Times New Roman" w:hAnsi="Times New Roman" w:cs="Times New Roman"/>
          <w:sz w:val="24"/>
          <w:szCs w:val="24"/>
        </w:rPr>
        <w:t>Финансовое обеспечение должно соответствовать специфике кадровых и материально-технических условий, определенных для АООП НОО обучающихся с ТНР.</w:t>
      </w:r>
    </w:p>
    <w:p w:rsidR="002B78A5" w:rsidRPr="00C24ADD" w:rsidRDefault="002B78A5" w:rsidP="004543C8">
      <w:pPr>
        <w:shd w:val="clear" w:color="auto" w:fill="FFFFFF"/>
        <w:autoSpaceDE w:val="0"/>
        <w:autoSpaceDN w:val="0"/>
        <w:adjustRightInd w:val="0"/>
        <w:spacing w:after="0" w:line="360" w:lineRule="auto"/>
        <w:rPr>
          <w:rFonts w:ascii="Times New Roman" w:hAnsi="Times New Roman" w:cs="Times New Roman"/>
          <w:b/>
          <w:i/>
          <w:kern w:val="28"/>
          <w:sz w:val="28"/>
          <w:szCs w:val="28"/>
        </w:rPr>
      </w:pPr>
      <w:r w:rsidRPr="00C24ADD">
        <w:rPr>
          <w:rFonts w:ascii="Times New Roman" w:hAnsi="Times New Roman" w:cs="Times New Roman"/>
          <w:b/>
          <w:i/>
          <w:kern w:val="28"/>
          <w:sz w:val="28"/>
          <w:szCs w:val="28"/>
        </w:rPr>
        <w:t>Материально-технические условия</w:t>
      </w:r>
    </w:p>
    <w:p w:rsidR="00F72933" w:rsidRPr="00636825" w:rsidRDefault="00F72933" w:rsidP="004543C8">
      <w:pPr>
        <w:pStyle w:val="Default"/>
        <w:spacing w:line="360" w:lineRule="auto"/>
        <w:ind w:firstLine="709"/>
        <w:jc w:val="both"/>
      </w:pPr>
      <w:r w:rsidRPr="00636825">
        <w:rPr>
          <w:iCs/>
        </w:rPr>
        <w:t>Материально-технические условия -</w:t>
      </w:r>
      <w:r w:rsidRPr="00636825">
        <w:t xml:space="preserve">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обучающихся с ТНР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636825" w:rsidRDefault="00F72933"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636825">
        <w:rPr>
          <w:rFonts w:ascii="Times New Roman" w:hAnsi="Times New Roman" w:cs="Times New Roman"/>
          <w:color w:val="auto"/>
          <w:sz w:val="24"/>
          <w:szCs w:val="24"/>
        </w:rPr>
        <w:t>организации пространства, в котором обучается учащийся с ТНР;</w:t>
      </w:r>
    </w:p>
    <w:p w:rsidR="00F72933" w:rsidRPr="00636825" w:rsidRDefault="00F72933"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636825">
        <w:rPr>
          <w:rFonts w:ascii="Times New Roman" w:hAnsi="Times New Roman" w:cs="Times New Roman"/>
          <w:color w:val="auto"/>
          <w:sz w:val="24"/>
          <w:szCs w:val="24"/>
        </w:rPr>
        <w:t>организации временного режима обучения;</w:t>
      </w:r>
    </w:p>
    <w:p w:rsidR="00F72933" w:rsidRPr="00636825" w:rsidRDefault="00F72933"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636825">
        <w:rPr>
          <w:rFonts w:ascii="Times New Roman" w:hAnsi="Times New Roman" w:cs="Times New Roman"/>
          <w:color w:val="auto"/>
          <w:sz w:val="24"/>
          <w:szCs w:val="24"/>
        </w:rPr>
        <w:t xml:space="preserve">техническим средствам комфортного доступа обучающихся с ТНР к образованию;  </w:t>
      </w:r>
    </w:p>
    <w:p w:rsidR="00F72933" w:rsidRPr="00636825" w:rsidRDefault="00F72933"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636825">
        <w:rPr>
          <w:rFonts w:ascii="Times New Roman" w:hAnsi="Times New Roman" w:cs="Times New Roman"/>
          <w:color w:val="auto"/>
          <w:sz w:val="24"/>
          <w:szCs w:val="24"/>
        </w:rPr>
        <w:t>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w:t>
      </w:r>
    </w:p>
    <w:p w:rsidR="00F72933" w:rsidRPr="00636825" w:rsidRDefault="00F72933"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636825">
        <w:rPr>
          <w:rFonts w:ascii="Times New Roman" w:hAnsi="Times New Roman" w:cs="Times New Roman"/>
          <w:color w:val="auto"/>
          <w:sz w:val="24"/>
          <w:szCs w:val="24"/>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Pr="00636825" w:rsidRDefault="00F72933" w:rsidP="004543C8">
      <w:pPr>
        <w:pStyle w:val="18TexstSPISOK1"/>
        <w:numPr>
          <w:ilvl w:val="0"/>
          <w:numId w:val="1"/>
        </w:numPr>
        <w:spacing w:line="360" w:lineRule="auto"/>
        <w:ind w:left="0" w:firstLine="709"/>
        <w:rPr>
          <w:rFonts w:ascii="Times New Roman" w:hAnsi="Times New Roman" w:cs="Times New Roman"/>
          <w:color w:val="auto"/>
          <w:sz w:val="24"/>
          <w:szCs w:val="24"/>
        </w:rPr>
      </w:pPr>
      <w:r w:rsidRPr="00636825">
        <w:rPr>
          <w:rFonts w:ascii="Times New Roman" w:hAnsi="Times New Roman" w:cs="Times New Roman"/>
          <w:color w:val="auto"/>
          <w:sz w:val="24"/>
          <w:szCs w:val="24"/>
        </w:rPr>
        <w:lastRenderedPageBreak/>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ТНР.</w:t>
      </w:r>
    </w:p>
    <w:p w:rsidR="00F72933" w:rsidRPr="00636825" w:rsidRDefault="00F72933" w:rsidP="004543C8">
      <w:pPr>
        <w:pStyle w:val="Default"/>
        <w:spacing w:line="360" w:lineRule="auto"/>
        <w:ind w:firstLine="709"/>
        <w:jc w:val="both"/>
      </w:pPr>
      <w:r w:rsidRPr="00636825">
        <w:t xml:space="preserve">Предусматривается материально-техническая поддержка, в том числе </w:t>
      </w:r>
      <w:r w:rsidRPr="00636825">
        <w:rPr>
          <w:b/>
        </w:rPr>
        <w:t>сетевая</w:t>
      </w:r>
      <w:r w:rsidRPr="00636825">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636825">
        <w:rPr>
          <w:iCs/>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636825">
        <w:t xml:space="preserve"> </w:t>
      </w:r>
    </w:p>
    <w:p w:rsidR="00F72933" w:rsidRPr="00636825" w:rsidRDefault="00F72933" w:rsidP="004543C8">
      <w:pPr>
        <w:pStyle w:val="Default"/>
        <w:spacing w:line="360" w:lineRule="auto"/>
        <w:ind w:firstLine="709"/>
        <w:jc w:val="both"/>
        <w:rPr>
          <w:iCs/>
        </w:rPr>
      </w:pPr>
      <w:r w:rsidRPr="00636825">
        <w:rPr>
          <w:b/>
        </w:rPr>
        <w:t>Информационное обеспечение</w:t>
      </w:r>
      <w:r w:rsidRPr="00636825">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636825" w:rsidRDefault="00F72933" w:rsidP="004543C8">
      <w:pPr>
        <w:pStyle w:val="Default"/>
        <w:spacing w:line="360" w:lineRule="auto"/>
        <w:ind w:firstLine="709"/>
        <w:jc w:val="both"/>
        <w:rPr>
          <w:iCs/>
        </w:rPr>
      </w:pPr>
      <w:r w:rsidRPr="00636825">
        <w:rPr>
          <w:iCs/>
        </w:rPr>
        <w:t xml:space="preserve">Должны быть созданы условия для функционирования современной </w:t>
      </w:r>
      <w:r w:rsidRPr="00636825">
        <w:rPr>
          <w:b/>
          <w:iCs/>
        </w:rPr>
        <w:t>информационно-образовательной среды</w:t>
      </w:r>
      <w:r w:rsidRPr="00636825">
        <w:rPr>
          <w:iCs/>
        </w:rPr>
        <w:t>, включающей электронные информационные ресурсы, электронные образовательные ресурсы,</w:t>
      </w:r>
      <w:r w:rsidRPr="00636825">
        <w:rPr>
          <w:i/>
          <w:iCs/>
        </w:rPr>
        <w:t xml:space="preserve"> </w:t>
      </w:r>
      <w:r w:rsidRPr="00636825">
        <w:rPr>
          <w:iCs/>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636825" w:rsidRDefault="00F72933" w:rsidP="004543C8">
      <w:pPr>
        <w:pStyle w:val="Default"/>
        <w:spacing w:line="360" w:lineRule="auto"/>
        <w:ind w:firstLine="709"/>
        <w:jc w:val="both"/>
      </w:pPr>
      <w:r w:rsidRPr="00636825">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Pr="00636825" w:rsidRDefault="00F72933" w:rsidP="004543C8">
      <w:pPr>
        <w:pStyle w:val="Default"/>
        <w:numPr>
          <w:ilvl w:val="0"/>
          <w:numId w:val="2"/>
        </w:numPr>
        <w:tabs>
          <w:tab w:val="clear" w:pos="720"/>
          <w:tab w:val="num" w:pos="660"/>
        </w:tabs>
        <w:spacing w:line="360" w:lineRule="auto"/>
        <w:ind w:left="0" w:firstLine="709"/>
        <w:jc w:val="both"/>
      </w:pPr>
      <w:r w:rsidRPr="00636825">
        <w:t xml:space="preserve"> планирование образовательного процесса;</w:t>
      </w:r>
    </w:p>
    <w:p w:rsidR="00F72933" w:rsidRPr="00636825" w:rsidRDefault="00F72933" w:rsidP="004543C8">
      <w:pPr>
        <w:pStyle w:val="Default"/>
        <w:numPr>
          <w:ilvl w:val="0"/>
          <w:numId w:val="2"/>
        </w:numPr>
        <w:tabs>
          <w:tab w:val="clear" w:pos="720"/>
          <w:tab w:val="num" w:pos="0"/>
        </w:tabs>
        <w:spacing w:line="360" w:lineRule="auto"/>
        <w:ind w:left="0" w:firstLine="709"/>
        <w:jc w:val="both"/>
      </w:pPr>
      <w:r w:rsidRPr="00636825">
        <w:t>размещение и сохранение материал</w:t>
      </w:r>
      <w:r w:rsidR="00646DD4" w:rsidRPr="00636825">
        <w:t xml:space="preserve">ов образовательного </w:t>
      </w:r>
      <w:r w:rsidRPr="00636825">
        <w:t>процесса, в</w:t>
      </w:r>
      <w:r w:rsidR="00646DD4" w:rsidRPr="00636825">
        <w:t xml:space="preserve"> </w:t>
      </w:r>
      <w:r w:rsidRPr="00636825">
        <w:t>том числе – работ обучающихся и педагогов, используемых участниками образовательного процесса информационных ресурсов;</w:t>
      </w:r>
    </w:p>
    <w:p w:rsidR="00F72933" w:rsidRPr="00636825" w:rsidRDefault="00F72933" w:rsidP="004543C8">
      <w:pPr>
        <w:pStyle w:val="Default"/>
        <w:numPr>
          <w:ilvl w:val="0"/>
          <w:numId w:val="3"/>
        </w:numPr>
        <w:tabs>
          <w:tab w:val="clear" w:pos="720"/>
        </w:tabs>
        <w:spacing w:line="360" w:lineRule="auto"/>
        <w:ind w:left="0" w:firstLine="709"/>
        <w:jc w:val="both"/>
      </w:pPr>
      <w:r w:rsidRPr="00636825">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Pr="00636825" w:rsidRDefault="00F72933" w:rsidP="004543C8">
      <w:pPr>
        <w:pStyle w:val="Default"/>
        <w:numPr>
          <w:ilvl w:val="0"/>
          <w:numId w:val="3"/>
        </w:numPr>
        <w:tabs>
          <w:tab w:val="clear" w:pos="720"/>
        </w:tabs>
        <w:spacing w:line="360" w:lineRule="auto"/>
        <w:ind w:left="0" w:firstLine="709"/>
        <w:jc w:val="both"/>
      </w:pPr>
      <w:r w:rsidRPr="00636825">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Pr="00636825" w:rsidRDefault="00F72933" w:rsidP="004543C8">
      <w:pPr>
        <w:pStyle w:val="Default"/>
        <w:numPr>
          <w:ilvl w:val="0"/>
          <w:numId w:val="3"/>
        </w:numPr>
        <w:tabs>
          <w:tab w:val="clear" w:pos="720"/>
        </w:tabs>
        <w:spacing w:line="360" w:lineRule="auto"/>
        <w:ind w:left="0" w:firstLine="709"/>
        <w:jc w:val="both"/>
      </w:pPr>
      <w:r w:rsidRPr="00636825">
        <w:t xml:space="preserve">контролируемый доступ участников образовательного процесса к информационным образовательным ресурсам в сети Интернет (ограничение доступа к </w:t>
      </w:r>
      <w:r w:rsidRPr="00636825">
        <w:lastRenderedPageBreak/>
        <w:t>информации, несовместимой с задачами духовно-нравственного развития и воспитания обучающихся);</w:t>
      </w:r>
    </w:p>
    <w:p w:rsidR="00F72933" w:rsidRPr="00636825" w:rsidRDefault="00F72933" w:rsidP="004543C8">
      <w:pPr>
        <w:pStyle w:val="Default"/>
        <w:numPr>
          <w:ilvl w:val="0"/>
          <w:numId w:val="3"/>
        </w:numPr>
        <w:tabs>
          <w:tab w:val="clear" w:pos="720"/>
        </w:tabs>
        <w:spacing w:line="360" w:lineRule="auto"/>
        <w:ind w:left="0" w:firstLine="709"/>
        <w:jc w:val="both"/>
      </w:pPr>
      <w:r w:rsidRPr="00636825">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636825" w:rsidRDefault="00F72933" w:rsidP="004543C8">
      <w:pPr>
        <w:pStyle w:val="Default"/>
        <w:spacing w:line="360" w:lineRule="auto"/>
        <w:ind w:firstLine="709"/>
        <w:jc w:val="both"/>
      </w:pPr>
      <w:r w:rsidRPr="00636825">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636825">
        <w:rPr>
          <w:vertAlign w:val="superscript"/>
        </w:rPr>
        <w:footnoteReference w:id="5"/>
      </w:r>
      <w:r w:rsidRPr="00636825">
        <w:t>.</w:t>
      </w:r>
    </w:p>
    <w:p w:rsidR="00F72933" w:rsidRPr="00636825" w:rsidRDefault="00F72933" w:rsidP="004543C8">
      <w:pPr>
        <w:pStyle w:val="Default"/>
        <w:spacing w:line="360" w:lineRule="auto"/>
        <w:ind w:firstLine="709"/>
        <w:jc w:val="both"/>
      </w:pPr>
      <w:r w:rsidRPr="00636825">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636825" w:rsidRDefault="00F72933" w:rsidP="004543C8">
      <w:pPr>
        <w:pStyle w:val="Default"/>
        <w:spacing w:line="360" w:lineRule="auto"/>
        <w:ind w:firstLine="709"/>
        <w:jc w:val="both"/>
      </w:pPr>
      <w:r w:rsidRPr="00636825">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636825">
        <w:rPr>
          <w:vertAlign w:val="superscript"/>
        </w:rPr>
        <w:footnoteReference w:id="6"/>
      </w:r>
      <w:r w:rsidRPr="00636825">
        <w:t>.</w:t>
      </w:r>
    </w:p>
    <w:p w:rsidR="00F72933" w:rsidRPr="00E610EB" w:rsidRDefault="00F72933" w:rsidP="004543C8">
      <w:pPr>
        <w:pStyle w:val="Default"/>
        <w:spacing w:line="360" w:lineRule="auto"/>
        <w:ind w:firstLine="709"/>
        <w:jc w:val="both"/>
      </w:pPr>
      <w:r w:rsidRPr="00636825">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F72933" w:rsidRPr="00E610EB" w:rsidRDefault="00F72933" w:rsidP="004543C8">
      <w:pPr>
        <w:widowControl w:val="0"/>
        <w:tabs>
          <w:tab w:val="left" w:pos="0"/>
        </w:tabs>
        <w:spacing w:after="0" w:line="360" w:lineRule="auto"/>
        <w:ind w:firstLine="709"/>
        <w:jc w:val="both"/>
        <w:rPr>
          <w:rFonts w:ascii="Times New Roman" w:hAnsi="Times New Roman" w:cs="Times New Roman"/>
          <w:sz w:val="24"/>
          <w:szCs w:val="24"/>
        </w:rPr>
      </w:pPr>
      <w:r w:rsidRPr="00E610EB">
        <w:rPr>
          <w:rFonts w:ascii="Times New Roman" w:hAnsi="Times New Roman" w:cs="Times New Roman"/>
          <w:sz w:val="24"/>
          <w:szCs w:val="24"/>
        </w:rPr>
        <w:t>Материально-техническая база реализации адаптированной основной общеобразовательной программы начального образования обучающихся с ТНР</w:t>
      </w:r>
      <w:r w:rsidRPr="00E610EB">
        <w:rPr>
          <w:sz w:val="24"/>
          <w:szCs w:val="24"/>
        </w:rPr>
        <w:t xml:space="preserve"> </w:t>
      </w:r>
      <w:r w:rsidRPr="00E610EB">
        <w:rPr>
          <w:rFonts w:ascii="Times New Roman" w:hAnsi="Times New Roman" w:cs="Times New Roman"/>
          <w:sz w:val="24"/>
          <w:szCs w:val="24"/>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72933" w:rsidRPr="00E610EB" w:rsidRDefault="00F72933" w:rsidP="004543C8">
      <w:pPr>
        <w:pStyle w:val="Default"/>
        <w:numPr>
          <w:ilvl w:val="0"/>
          <w:numId w:val="7"/>
        </w:numPr>
        <w:tabs>
          <w:tab w:val="clear" w:pos="720"/>
          <w:tab w:val="num" w:pos="0"/>
        </w:tabs>
        <w:spacing w:line="360" w:lineRule="auto"/>
        <w:ind w:left="0" w:firstLine="709"/>
        <w:jc w:val="both"/>
        <w:rPr>
          <w:color w:val="auto"/>
        </w:rPr>
      </w:pPr>
      <w:r w:rsidRPr="00E610EB">
        <w:rPr>
          <w:color w:val="auto"/>
        </w:rPr>
        <w:t>участку (территории) образ</w:t>
      </w:r>
      <w:r w:rsidR="00E610EB">
        <w:rPr>
          <w:color w:val="auto"/>
        </w:rPr>
        <w:t>овательного учреждения</w:t>
      </w:r>
      <w:r w:rsidRPr="00E610EB">
        <w:rPr>
          <w:color w:val="auto"/>
        </w:rPr>
        <w:t xml:space="preserve">; </w:t>
      </w:r>
    </w:p>
    <w:p w:rsidR="00F72933" w:rsidRPr="00E610EB" w:rsidRDefault="00F72933" w:rsidP="004543C8">
      <w:pPr>
        <w:pStyle w:val="Default"/>
        <w:numPr>
          <w:ilvl w:val="0"/>
          <w:numId w:val="8"/>
        </w:numPr>
        <w:tabs>
          <w:tab w:val="clear" w:pos="720"/>
          <w:tab w:val="num" w:pos="0"/>
        </w:tabs>
        <w:spacing w:line="360" w:lineRule="auto"/>
        <w:ind w:left="0" w:firstLine="709"/>
        <w:jc w:val="both"/>
        <w:rPr>
          <w:color w:val="auto"/>
        </w:rPr>
      </w:pPr>
      <w:r w:rsidRPr="00E610EB">
        <w:rPr>
          <w:color w:val="auto"/>
        </w:rPr>
        <w:t xml:space="preserve">зданию образовательного учреждения </w:t>
      </w:r>
    </w:p>
    <w:p w:rsidR="00F72933" w:rsidRPr="006E3700" w:rsidRDefault="00F72933" w:rsidP="004543C8">
      <w:pPr>
        <w:pStyle w:val="Default"/>
        <w:numPr>
          <w:ilvl w:val="0"/>
          <w:numId w:val="9"/>
        </w:numPr>
        <w:tabs>
          <w:tab w:val="clear" w:pos="720"/>
          <w:tab w:val="num" w:pos="0"/>
        </w:tabs>
        <w:spacing w:line="360" w:lineRule="auto"/>
        <w:ind w:left="0" w:firstLine="709"/>
        <w:jc w:val="both"/>
        <w:rPr>
          <w:color w:val="auto"/>
        </w:rPr>
      </w:pPr>
      <w:r w:rsidRPr="006E3700">
        <w:rPr>
          <w:color w:val="auto"/>
        </w:rPr>
        <w:t>помещениям библиотек (площадь, размещение рабочих зон, наличие</w:t>
      </w:r>
      <w:r w:rsidR="0056167E" w:rsidRPr="006E3700">
        <w:rPr>
          <w:color w:val="auto"/>
        </w:rPr>
        <w:t xml:space="preserve"> </w:t>
      </w:r>
      <w:r w:rsidRPr="006E3700">
        <w:rPr>
          <w:color w:val="auto"/>
        </w:rPr>
        <w:t>читального зала, число читательских мест, медиатеки)</w:t>
      </w:r>
    </w:p>
    <w:p w:rsidR="00F72933" w:rsidRPr="006E3700" w:rsidRDefault="00F72933" w:rsidP="004543C8">
      <w:pPr>
        <w:pStyle w:val="Default"/>
        <w:numPr>
          <w:ilvl w:val="0"/>
          <w:numId w:val="10"/>
        </w:numPr>
        <w:tabs>
          <w:tab w:val="clear" w:pos="720"/>
          <w:tab w:val="num" w:pos="0"/>
        </w:tabs>
        <w:spacing w:line="360" w:lineRule="auto"/>
        <w:ind w:left="0" w:firstLine="709"/>
        <w:jc w:val="both"/>
        <w:rPr>
          <w:color w:val="auto"/>
        </w:rPr>
      </w:pPr>
      <w:r w:rsidRPr="006E3700">
        <w:rPr>
          <w:color w:val="auto"/>
        </w:rPr>
        <w:lastRenderedPageBreak/>
        <w:t>помещениям для осуществления образовательного процесса: классам,</w:t>
      </w:r>
      <w:r w:rsidR="0056167E" w:rsidRPr="006E3700">
        <w:rPr>
          <w:color w:val="auto"/>
        </w:rPr>
        <w:t xml:space="preserve"> </w:t>
      </w:r>
      <w:r w:rsidRPr="006E3700">
        <w:rPr>
          <w:color w:val="auto"/>
        </w:rPr>
        <w:t>кабинетам учителя-логопеда, педагога-пс</w:t>
      </w:r>
      <w:r w:rsidR="006E3700">
        <w:rPr>
          <w:color w:val="auto"/>
        </w:rPr>
        <w:t>ихолога и др. специалистов</w:t>
      </w:r>
      <w:r w:rsidRPr="006E3700">
        <w:rPr>
          <w:color w:val="auto"/>
        </w:rPr>
        <w:t xml:space="preserve">; </w:t>
      </w:r>
    </w:p>
    <w:p w:rsidR="00F72933" w:rsidRPr="006E3700" w:rsidRDefault="00F72933" w:rsidP="004543C8">
      <w:pPr>
        <w:pStyle w:val="Default"/>
        <w:numPr>
          <w:ilvl w:val="0"/>
          <w:numId w:val="11"/>
        </w:numPr>
        <w:tabs>
          <w:tab w:val="clear" w:pos="720"/>
          <w:tab w:val="num" w:pos="0"/>
        </w:tabs>
        <w:spacing w:line="360" w:lineRule="auto"/>
        <w:ind w:left="0" w:firstLine="709"/>
        <w:jc w:val="both"/>
        <w:rPr>
          <w:color w:val="auto"/>
        </w:rPr>
      </w:pPr>
      <w:r w:rsidRPr="006E3700">
        <w:rPr>
          <w:color w:val="auto"/>
        </w:rPr>
        <w:t>помещениям, предназначенным для занятий музыкой,</w:t>
      </w:r>
      <w:r w:rsidR="0056167E" w:rsidRPr="006E3700">
        <w:rPr>
          <w:color w:val="auto"/>
        </w:rPr>
        <w:t xml:space="preserve"> </w:t>
      </w:r>
      <w:r w:rsidRPr="006E3700">
        <w:rPr>
          <w:color w:val="auto"/>
        </w:rPr>
        <w:t>изобразительным искусством, хореографией, моделированием, техническим творчеством, естественнонаучными исследованиями, актовому залу;</w:t>
      </w:r>
    </w:p>
    <w:p w:rsidR="00F72933" w:rsidRPr="006E3700" w:rsidRDefault="00F72933" w:rsidP="004543C8">
      <w:pPr>
        <w:pStyle w:val="Default"/>
        <w:numPr>
          <w:ilvl w:val="0"/>
          <w:numId w:val="12"/>
        </w:numPr>
        <w:tabs>
          <w:tab w:val="clear" w:pos="720"/>
          <w:tab w:val="num" w:pos="-110"/>
        </w:tabs>
        <w:spacing w:line="360" w:lineRule="auto"/>
        <w:ind w:left="0" w:firstLine="709"/>
        <w:jc w:val="both"/>
        <w:rPr>
          <w:color w:val="auto"/>
        </w:rPr>
      </w:pPr>
      <w:r w:rsidRPr="006E3700">
        <w:rPr>
          <w:color w:val="auto"/>
        </w:rPr>
        <w:t xml:space="preserve">спортивным залам, </w:t>
      </w:r>
      <w:r w:rsidR="006E3700" w:rsidRPr="006E3700">
        <w:rPr>
          <w:color w:val="auto"/>
        </w:rPr>
        <w:t xml:space="preserve"> </w:t>
      </w:r>
      <w:r w:rsidRPr="006E3700">
        <w:rPr>
          <w:color w:val="auto"/>
        </w:rPr>
        <w:t xml:space="preserve"> игровому и спортивному оборудованию;</w:t>
      </w:r>
    </w:p>
    <w:p w:rsidR="00F72933" w:rsidRPr="006E3700" w:rsidRDefault="00F72933" w:rsidP="004543C8">
      <w:pPr>
        <w:pStyle w:val="Default"/>
        <w:numPr>
          <w:ilvl w:val="0"/>
          <w:numId w:val="13"/>
        </w:numPr>
        <w:tabs>
          <w:tab w:val="clear" w:pos="720"/>
          <w:tab w:val="num" w:pos="0"/>
        </w:tabs>
        <w:spacing w:line="360" w:lineRule="auto"/>
        <w:ind w:left="0" w:firstLine="709"/>
        <w:jc w:val="both"/>
        <w:rPr>
          <w:color w:val="auto"/>
        </w:rPr>
      </w:pPr>
      <w:r w:rsidRPr="006E3700">
        <w:rPr>
          <w:color w:val="auto"/>
        </w:rPr>
        <w:t xml:space="preserve">помещениям для медицинского персонала; </w:t>
      </w:r>
    </w:p>
    <w:p w:rsidR="00F72933" w:rsidRPr="00361ACE" w:rsidRDefault="00F72933" w:rsidP="004543C8">
      <w:pPr>
        <w:pStyle w:val="Default"/>
        <w:numPr>
          <w:ilvl w:val="0"/>
          <w:numId w:val="14"/>
        </w:numPr>
        <w:tabs>
          <w:tab w:val="clear" w:pos="720"/>
          <w:tab w:val="num" w:pos="0"/>
        </w:tabs>
        <w:spacing w:line="360" w:lineRule="auto"/>
        <w:ind w:left="0" w:firstLine="709"/>
        <w:jc w:val="both"/>
        <w:rPr>
          <w:color w:val="auto"/>
        </w:rPr>
      </w:pPr>
      <w:r w:rsidRPr="00361ACE">
        <w:rPr>
          <w:color w:val="auto"/>
        </w:rPr>
        <w:t>помещениям для питания обучающихся, а также для хранения и</w:t>
      </w:r>
      <w:r w:rsidR="001A3A14" w:rsidRPr="00361ACE">
        <w:rPr>
          <w:color w:val="auto"/>
        </w:rPr>
        <w:t xml:space="preserve"> </w:t>
      </w:r>
      <w:r w:rsidRPr="00361ACE">
        <w:rPr>
          <w:color w:val="auto"/>
        </w:rPr>
        <w:t>приготовления пищи, обеспечивающим возможность организации качественного горячего питания, в том числе горячих завтраков</w:t>
      </w:r>
    </w:p>
    <w:p w:rsidR="00F72933" w:rsidRDefault="00F72933" w:rsidP="004543C8">
      <w:pPr>
        <w:pStyle w:val="Default"/>
        <w:numPr>
          <w:ilvl w:val="0"/>
          <w:numId w:val="17"/>
        </w:numPr>
        <w:tabs>
          <w:tab w:val="clear" w:pos="720"/>
          <w:tab w:val="num" w:pos="0"/>
        </w:tabs>
        <w:spacing w:line="360" w:lineRule="auto"/>
        <w:ind w:left="0" w:firstLine="709"/>
        <w:jc w:val="both"/>
        <w:rPr>
          <w:color w:val="auto"/>
        </w:rPr>
      </w:pPr>
      <w:r w:rsidRPr="00361ACE">
        <w:rPr>
          <w:color w:val="auto"/>
        </w:rPr>
        <w:t xml:space="preserve">туалетам, </w:t>
      </w:r>
      <w:r w:rsidR="00636825" w:rsidRPr="00361ACE">
        <w:rPr>
          <w:color w:val="auto"/>
        </w:rPr>
        <w:t xml:space="preserve"> </w:t>
      </w:r>
      <w:r w:rsidRPr="00361ACE">
        <w:rPr>
          <w:color w:val="auto"/>
        </w:rPr>
        <w:t xml:space="preserve"> коридорам и другим помещениям.</w:t>
      </w:r>
    </w:p>
    <w:p w:rsidR="000305E5" w:rsidRPr="00361ACE" w:rsidRDefault="000305E5" w:rsidP="004543C8">
      <w:pPr>
        <w:pStyle w:val="Default"/>
        <w:spacing w:line="360" w:lineRule="auto"/>
        <w:jc w:val="both"/>
        <w:rPr>
          <w:color w:val="auto"/>
        </w:rPr>
      </w:pPr>
    </w:p>
    <w:p w:rsidR="00B008A4" w:rsidRPr="007C4394" w:rsidRDefault="00B008A4" w:rsidP="004543C8">
      <w:pPr>
        <w:pStyle w:val="Default"/>
        <w:spacing w:line="360" w:lineRule="auto"/>
      </w:pPr>
      <w:r w:rsidRPr="007C4394">
        <w:t xml:space="preserve">В МБОУ </w:t>
      </w:r>
      <w:r>
        <w:t xml:space="preserve">СОШ №24 </w:t>
      </w:r>
      <w:r w:rsidRPr="007C4394">
        <w:t xml:space="preserve"> информационные условия реализации АООП НОО для детей с </w:t>
      </w:r>
      <w:r w:rsidR="000305E5">
        <w:t>ОВЗ</w:t>
      </w:r>
      <w:r>
        <w:t xml:space="preserve"> </w:t>
      </w:r>
      <w:r w:rsidRPr="007C4394">
        <w:t>обеспечены</w:t>
      </w:r>
      <w:r>
        <w:t xml:space="preserve"> </w:t>
      </w:r>
      <w:r w:rsidRPr="007C4394">
        <w:t>за счет:</w:t>
      </w:r>
    </w:p>
    <w:p w:rsidR="00B008A4" w:rsidRPr="007C4394" w:rsidRDefault="00B008A4" w:rsidP="004543C8">
      <w:pPr>
        <w:pStyle w:val="Default"/>
        <w:numPr>
          <w:ilvl w:val="0"/>
          <w:numId w:val="17"/>
        </w:numPr>
        <w:spacing w:line="360" w:lineRule="auto"/>
      </w:pPr>
      <w:r w:rsidRPr="007C4394">
        <w:t>-информирования</w:t>
      </w:r>
      <w:r>
        <w:t xml:space="preserve"> родителей</w:t>
      </w:r>
      <w:r w:rsidRPr="007C4394">
        <w:t xml:space="preserve"> и ходе  реализации АООП НОО  для детей с </w:t>
      </w:r>
      <w:r w:rsidR="000305E5">
        <w:t>ОВЗ</w:t>
      </w:r>
      <w:r w:rsidRPr="007C4394">
        <w:t>;</w:t>
      </w:r>
    </w:p>
    <w:p w:rsidR="00B008A4" w:rsidRPr="007C4394" w:rsidRDefault="00B008A4" w:rsidP="004543C8">
      <w:pPr>
        <w:pStyle w:val="Default"/>
        <w:numPr>
          <w:ilvl w:val="0"/>
          <w:numId w:val="17"/>
        </w:numPr>
        <w:spacing w:line="360" w:lineRule="auto"/>
      </w:pPr>
      <w:r w:rsidRPr="007C4394">
        <w:t xml:space="preserve">-создания раздела на сайте </w:t>
      </w:r>
      <w:r>
        <w:t xml:space="preserve">школы </w:t>
      </w:r>
      <w:r w:rsidRPr="007C4394">
        <w:t xml:space="preserve">ФГОС НОО для </w:t>
      </w:r>
      <w:r>
        <w:t>детей с ОВЗ</w:t>
      </w:r>
      <w:r w:rsidRPr="007C4394">
        <w:t xml:space="preserve">, в котором размещена информация о подготовке к реализации АООП НОО  для детей с </w:t>
      </w:r>
      <w:r w:rsidR="000305E5">
        <w:t>ОВЗ</w:t>
      </w:r>
      <w:r w:rsidRPr="007C4394">
        <w:t>, нормативные документы и локальные акты;</w:t>
      </w:r>
    </w:p>
    <w:p w:rsidR="00B008A4" w:rsidRPr="00B008A4" w:rsidRDefault="00B008A4" w:rsidP="004543C8">
      <w:pPr>
        <w:pStyle w:val="af1"/>
        <w:numPr>
          <w:ilvl w:val="0"/>
          <w:numId w:val="17"/>
        </w:numPr>
        <w:autoSpaceDE w:val="0"/>
        <w:autoSpaceDN w:val="0"/>
        <w:adjustRightInd w:val="0"/>
        <w:rPr>
          <w:color w:val="000000"/>
        </w:rPr>
      </w:pPr>
      <w:r w:rsidRPr="00B008A4">
        <w:t xml:space="preserve">-участие педагогов и администрации в форумах и других формах сетевого взаимодействия образовательных сообществ по проблемам  реализации АООП НОО  для детей с </w:t>
      </w:r>
      <w:r w:rsidR="009B184A">
        <w:t>ОВЗ</w:t>
      </w:r>
      <w:r w:rsidRPr="00B008A4">
        <w:t>.</w:t>
      </w:r>
    </w:p>
    <w:p w:rsidR="00F72933" w:rsidRPr="00F63254" w:rsidRDefault="00F72933" w:rsidP="004543C8">
      <w:pPr>
        <w:shd w:val="clear" w:color="auto" w:fill="FFFFFF"/>
        <w:tabs>
          <w:tab w:val="num" w:pos="0"/>
        </w:tabs>
        <w:autoSpaceDE w:val="0"/>
        <w:autoSpaceDN w:val="0"/>
        <w:adjustRightInd w:val="0"/>
        <w:spacing w:after="0" w:line="360" w:lineRule="auto"/>
        <w:jc w:val="both"/>
        <w:rPr>
          <w:rFonts w:ascii="Times New Roman" w:hAnsi="Times New Roman" w:cs="Times New Roman"/>
          <w:sz w:val="28"/>
          <w:szCs w:val="28"/>
        </w:rPr>
      </w:pPr>
    </w:p>
    <w:sectPr w:rsidR="00F72933" w:rsidRPr="00F63254" w:rsidSect="00A42105">
      <w:footerReference w:type="default" r:id="rId8"/>
      <w:pgSz w:w="11906" w:h="16838"/>
      <w:pgMar w:top="1134" w:right="686" w:bottom="1134" w:left="1760" w:header="567"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6A9" w:rsidRDefault="00D146A9">
      <w:pPr>
        <w:spacing w:after="0" w:line="240" w:lineRule="auto"/>
      </w:pPr>
      <w:r>
        <w:separator/>
      </w:r>
    </w:p>
  </w:endnote>
  <w:endnote w:type="continuationSeparator" w:id="0">
    <w:p w:rsidR="00D146A9" w:rsidRDefault="00D14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ndale Sans UI">
    <w:altName w:val="Arial Unicode M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3F" w:rsidRDefault="00295410">
    <w:pPr>
      <w:pStyle w:val="af6"/>
      <w:jc w:val="center"/>
    </w:pPr>
    <w:fldSimple w:instr=" PAGE   \* MERGEFORMAT ">
      <w:r w:rsidR="00887C78">
        <w:rPr>
          <w:noProof/>
        </w:rPr>
        <w:t>2</w:t>
      </w:r>
    </w:fldSimple>
  </w:p>
  <w:p w:rsidR="0007033F" w:rsidRDefault="0007033F">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6A9" w:rsidRDefault="00D146A9">
      <w:pPr>
        <w:spacing w:after="0" w:line="240" w:lineRule="auto"/>
      </w:pPr>
      <w:r>
        <w:separator/>
      </w:r>
    </w:p>
  </w:footnote>
  <w:footnote w:type="continuationSeparator" w:id="0">
    <w:p w:rsidR="00D146A9" w:rsidRDefault="00D146A9">
      <w:pPr>
        <w:spacing w:after="0" w:line="240" w:lineRule="auto"/>
      </w:pPr>
      <w:r>
        <w:continuationSeparator/>
      </w:r>
    </w:p>
  </w:footnote>
  <w:footnote w:id="1">
    <w:p w:rsidR="0007033F" w:rsidRDefault="00F36843" w:rsidP="008E5DC1">
      <w:pPr>
        <w:pStyle w:val="a9"/>
      </w:pPr>
      <w:r>
        <w:rPr>
          <w:rStyle w:val="a4"/>
        </w:rPr>
        <w:t xml:space="preserve"> </w:t>
      </w:r>
    </w:p>
  </w:footnote>
  <w:footnote w:id="2">
    <w:p w:rsidR="0007033F" w:rsidRPr="00876E32" w:rsidRDefault="00DA2B21" w:rsidP="00652191">
      <w:pPr>
        <w:pStyle w:val="a9"/>
        <w:jc w:val="both"/>
        <w:rPr>
          <w:rFonts w:ascii="Times New Roman" w:hAnsi="Times New Roman" w:cs="Times New Roman"/>
          <w:sz w:val="20"/>
        </w:rPr>
      </w:pPr>
      <w:r>
        <w:rPr>
          <w:rStyle w:val="a4"/>
        </w:rPr>
        <w:t xml:space="preserve"> </w:t>
      </w:r>
    </w:p>
  </w:footnote>
  <w:footnote w:id="3">
    <w:p w:rsidR="0007033F" w:rsidRDefault="00DA2B21" w:rsidP="00652191">
      <w:pPr>
        <w:pStyle w:val="a9"/>
      </w:pPr>
      <w:r>
        <w:rPr>
          <w:rStyle w:val="a4"/>
          <w:rFonts w:ascii="Times New Roman" w:hAnsi="Times New Roman"/>
          <w:sz w:val="20"/>
        </w:rPr>
        <w:t xml:space="preserve"> </w:t>
      </w:r>
    </w:p>
  </w:footnote>
  <w:footnote w:id="4">
    <w:p w:rsidR="0007033F" w:rsidRPr="004B4FBB" w:rsidRDefault="00CB6CFD" w:rsidP="004265E4">
      <w:pPr>
        <w:pStyle w:val="af2"/>
        <w:spacing w:line="240" w:lineRule="auto"/>
        <w:ind w:firstLine="454"/>
        <w:rPr>
          <w:rFonts w:ascii="Times New Roman" w:hAnsi="Times New Roman" w:cs="Times New Roman"/>
          <w:sz w:val="20"/>
          <w:szCs w:val="20"/>
        </w:rPr>
      </w:pPr>
      <w:r>
        <w:rPr>
          <w:rFonts w:ascii="Times New Roman" w:hAnsi="Times New Roman" w:cs="Times New Roman"/>
          <w:sz w:val="20"/>
          <w:szCs w:val="20"/>
          <w:vertAlign w:val="superscript"/>
        </w:rPr>
        <w:t xml:space="preserve"> </w:t>
      </w:r>
    </w:p>
  </w:footnote>
  <w:footnote w:id="5">
    <w:p w:rsidR="0007033F" w:rsidRPr="0006557A" w:rsidRDefault="007D2CA8" w:rsidP="00F72933">
      <w:pPr>
        <w:pStyle w:val="a9"/>
        <w:jc w:val="both"/>
        <w:rPr>
          <w:rFonts w:ascii="Times New Roman" w:hAnsi="Times New Roman"/>
          <w:kern w:val="24"/>
          <w:sz w:val="20"/>
        </w:rPr>
      </w:pPr>
      <w:r>
        <w:rPr>
          <w:rStyle w:val="a4"/>
        </w:rPr>
        <w:t xml:space="preserve"> </w:t>
      </w:r>
      <w:r w:rsidR="00300E51">
        <w:rPr>
          <w:rFonts w:ascii="Times New Roman" w:hAnsi="Times New Roman"/>
          <w:kern w:val="24"/>
          <w:sz w:val="20"/>
        </w:rPr>
        <w:t xml:space="preserve"> </w:t>
      </w:r>
    </w:p>
  </w:footnote>
  <w:footnote w:id="6">
    <w:p w:rsidR="0007033F" w:rsidRPr="0006557A" w:rsidRDefault="0007033F" w:rsidP="00F72933">
      <w:pPr>
        <w:pStyle w:val="a9"/>
        <w:jc w:val="both"/>
        <w:rPr>
          <w:rFonts w:ascii="Times New Roman" w:hAnsi="Times New Roman"/>
          <w:kern w:val="24"/>
          <w:sz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55F"/>
    <w:rsid w:val="00015636"/>
    <w:rsid w:val="00017356"/>
    <w:rsid w:val="0001740F"/>
    <w:rsid w:val="00017D79"/>
    <w:rsid w:val="00021A20"/>
    <w:rsid w:val="00022E7A"/>
    <w:rsid w:val="00023CDE"/>
    <w:rsid w:val="000305E5"/>
    <w:rsid w:val="000310CC"/>
    <w:rsid w:val="0003135E"/>
    <w:rsid w:val="00031DE5"/>
    <w:rsid w:val="00032364"/>
    <w:rsid w:val="00032B69"/>
    <w:rsid w:val="00032E0C"/>
    <w:rsid w:val="000343DF"/>
    <w:rsid w:val="000345A5"/>
    <w:rsid w:val="00034B6D"/>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0EFB"/>
    <w:rsid w:val="000612D3"/>
    <w:rsid w:val="00065256"/>
    <w:rsid w:val="00065BFD"/>
    <w:rsid w:val="00065F28"/>
    <w:rsid w:val="00066154"/>
    <w:rsid w:val="000672C2"/>
    <w:rsid w:val="000676FB"/>
    <w:rsid w:val="00067714"/>
    <w:rsid w:val="00067C12"/>
    <w:rsid w:val="0007033F"/>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5E4A"/>
    <w:rsid w:val="000E6B9A"/>
    <w:rsid w:val="000E7763"/>
    <w:rsid w:val="000E797D"/>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0F7D27"/>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47DB"/>
    <w:rsid w:val="001157C2"/>
    <w:rsid w:val="00116494"/>
    <w:rsid w:val="001166C2"/>
    <w:rsid w:val="00116F2C"/>
    <w:rsid w:val="00117509"/>
    <w:rsid w:val="00117AA3"/>
    <w:rsid w:val="00117F18"/>
    <w:rsid w:val="00120F47"/>
    <w:rsid w:val="00122763"/>
    <w:rsid w:val="00122C4F"/>
    <w:rsid w:val="00125381"/>
    <w:rsid w:val="00125CC1"/>
    <w:rsid w:val="00125CD0"/>
    <w:rsid w:val="001273E5"/>
    <w:rsid w:val="00127C21"/>
    <w:rsid w:val="00127F59"/>
    <w:rsid w:val="0013160A"/>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83B"/>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64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399D"/>
    <w:rsid w:val="00274204"/>
    <w:rsid w:val="0027454C"/>
    <w:rsid w:val="00274FBB"/>
    <w:rsid w:val="0027525A"/>
    <w:rsid w:val="0027649B"/>
    <w:rsid w:val="0027678A"/>
    <w:rsid w:val="00276B0C"/>
    <w:rsid w:val="00277C65"/>
    <w:rsid w:val="002808FB"/>
    <w:rsid w:val="00280C52"/>
    <w:rsid w:val="00281C83"/>
    <w:rsid w:val="002832E7"/>
    <w:rsid w:val="00284698"/>
    <w:rsid w:val="00285227"/>
    <w:rsid w:val="00285470"/>
    <w:rsid w:val="00285AD7"/>
    <w:rsid w:val="00286ACD"/>
    <w:rsid w:val="00287576"/>
    <w:rsid w:val="00290746"/>
    <w:rsid w:val="00290887"/>
    <w:rsid w:val="00290F42"/>
    <w:rsid w:val="00291131"/>
    <w:rsid w:val="00292343"/>
    <w:rsid w:val="002924D3"/>
    <w:rsid w:val="0029396D"/>
    <w:rsid w:val="0029406A"/>
    <w:rsid w:val="00294630"/>
    <w:rsid w:val="00294C71"/>
    <w:rsid w:val="00294D92"/>
    <w:rsid w:val="002951F6"/>
    <w:rsid w:val="00295410"/>
    <w:rsid w:val="00295D09"/>
    <w:rsid w:val="002960F7"/>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B2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2F7FA4"/>
    <w:rsid w:val="00300E51"/>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ACE"/>
    <w:rsid w:val="00361CE6"/>
    <w:rsid w:val="00361D9C"/>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1B4C"/>
    <w:rsid w:val="00392A44"/>
    <w:rsid w:val="00392DCC"/>
    <w:rsid w:val="0039321C"/>
    <w:rsid w:val="00393390"/>
    <w:rsid w:val="00395463"/>
    <w:rsid w:val="0039547F"/>
    <w:rsid w:val="00395CAC"/>
    <w:rsid w:val="0039651B"/>
    <w:rsid w:val="00397804"/>
    <w:rsid w:val="003A0B4F"/>
    <w:rsid w:val="003A0BC5"/>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B6CB4"/>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181"/>
    <w:rsid w:val="003D53D7"/>
    <w:rsid w:val="003D58B8"/>
    <w:rsid w:val="003D7FA7"/>
    <w:rsid w:val="003E0FDE"/>
    <w:rsid w:val="003E0FF4"/>
    <w:rsid w:val="003E2F85"/>
    <w:rsid w:val="003E366A"/>
    <w:rsid w:val="003E366F"/>
    <w:rsid w:val="003E3A59"/>
    <w:rsid w:val="003E455B"/>
    <w:rsid w:val="003E4D08"/>
    <w:rsid w:val="003E5B75"/>
    <w:rsid w:val="003E5B94"/>
    <w:rsid w:val="003E6461"/>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5FB8"/>
    <w:rsid w:val="004061B5"/>
    <w:rsid w:val="00406D7A"/>
    <w:rsid w:val="004101B8"/>
    <w:rsid w:val="004118E6"/>
    <w:rsid w:val="00411A37"/>
    <w:rsid w:val="00411A4F"/>
    <w:rsid w:val="004126A6"/>
    <w:rsid w:val="00412B90"/>
    <w:rsid w:val="00412DFE"/>
    <w:rsid w:val="004159E0"/>
    <w:rsid w:val="004164FE"/>
    <w:rsid w:val="004171AB"/>
    <w:rsid w:val="00420E9B"/>
    <w:rsid w:val="004211E5"/>
    <w:rsid w:val="00422AA3"/>
    <w:rsid w:val="004234B5"/>
    <w:rsid w:val="004239A3"/>
    <w:rsid w:val="00423B0C"/>
    <w:rsid w:val="0042563B"/>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3C8"/>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13C"/>
    <w:rsid w:val="00481BE3"/>
    <w:rsid w:val="004844C2"/>
    <w:rsid w:val="0048506E"/>
    <w:rsid w:val="00485952"/>
    <w:rsid w:val="00486B96"/>
    <w:rsid w:val="00486D71"/>
    <w:rsid w:val="00491528"/>
    <w:rsid w:val="00492093"/>
    <w:rsid w:val="0049336F"/>
    <w:rsid w:val="00493A5F"/>
    <w:rsid w:val="00495555"/>
    <w:rsid w:val="004960C6"/>
    <w:rsid w:val="00496A74"/>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8D6"/>
    <w:rsid w:val="00530AA3"/>
    <w:rsid w:val="00530DD6"/>
    <w:rsid w:val="00531106"/>
    <w:rsid w:val="005314A7"/>
    <w:rsid w:val="00531A54"/>
    <w:rsid w:val="00531D19"/>
    <w:rsid w:val="00532D82"/>
    <w:rsid w:val="005330B5"/>
    <w:rsid w:val="00533287"/>
    <w:rsid w:val="00533957"/>
    <w:rsid w:val="00533AF6"/>
    <w:rsid w:val="00536762"/>
    <w:rsid w:val="00536C59"/>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749"/>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B"/>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000F"/>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1607F"/>
    <w:rsid w:val="006168E6"/>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825"/>
    <w:rsid w:val="00636E64"/>
    <w:rsid w:val="00637473"/>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4D09"/>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D77CE"/>
    <w:rsid w:val="006E06FD"/>
    <w:rsid w:val="006E0C49"/>
    <w:rsid w:val="006E0C9D"/>
    <w:rsid w:val="006E0FCC"/>
    <w:rsid w:val="006E2F19"/>
    <w:rsid w:val="006E3228"/>
    <w:rsid w:val="006E3237"/>
    <w:rsid w:val="006E3700"/>
    <w:rsid w:val="006E4477"/>
    <w:rsid w:val="006E505F"/>
    <w:rsid w:val="006E5BD7"/>
    <w:rsid w:val="006E64FF"/>
    <w:rsid w:val="006E6807"/>
    <w:rsid w:val="006E7647"/>
    <w:rsid w:val="006E7A33"/>
    <w:rsid w:val="006F0B52"/>
    <w:rsid w:val="006F0D16"/>
    <w:rsid w:val="006F1694"/>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0BF"/>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8C6"/>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2F2C"/>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2CA8"/>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48F4"/>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1BAB"/>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5ED"/>
    <w:rsid w:val="00887C78"/>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52F"/>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230"/>
    <w:rsid w:val="009326DA"/>
    <w:rsid w:val="00933122"/>
    <w:rsid w:val="00933756"/>
    <w:rsid w:val="009341EA"/>
    <w:rsid w:val="00935C5E"/>
    <w:rsid w:val="0093697E"/>
    <w:rsid w:val="00936E2B"/>
    <w:rsid w:val="009372C6"/>
    <w:rsid w:val="00937D9F"/>
    <w:rsid w:val="00941BF8"/>
    <w:rsid w:val="00941C55"/>
    <w:rsid w:val="00941F22"/>
    <w:rsid w:val="00942489"/>
    <w:rsid w:val="0094268C"/>
    <w:rsid w:val="00943A80"/>
    <w:rsid w:val="00943A86"/>
    <w:rsid w:val="009441A2"/>
    <w:rsid w:val="009458FD"/>
    <w:rsid w:val="00945C09"/>
    <w:rsid w:val="00945C14"/>
    <w:rsid w:val="0094636B"/>
    <w:rsid w:val="00946908"/>
    <w:rsid w:val="0094734D"/>
    <w:rsid w:val="00947415"/>
    <w:rsid w:val="00947841"/>
    <w:rsid w:val="00947F50"/>
    <w:rsid w:val="00947F70"/>
    <w:rsid w:val="00950353"/>
    <w:rsid w:val="00950E4B"/>
    <w:rsid w:val="00951E96"/>
    <w:rsid w:val="00953019"/>
    <w:rsid w:val="00954768"/>
    <w:rsid w:val="00954CA5"/>
    <w:rsid w:val="00954D24"/>
    <w:rsid w:val="009550AF"/>
    <w:rsid w:val="009552AB"/>
    <w:rsid w:val="00955550"/>
    <w:rsid w:val="009558E8"/>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28C"/>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3F68"/>
    <w:rsid w:val="009D41F1"/>
    <w:rsid w:val="009D4D41"/>
    <w:rsid w:val="009D58F2"/>
    <w:rsid w:val="009D6BFF"/>
    <w:rsid w:val="009D76DD"/>
    <w:rsid w:val="009E013C"/>
    <w:rsid w:val="009E089E"/>
    <w:rsid w:val="009E092D"/>
    <w:rsid w:val="009E0EB0"/>
    <w:rsid w:val="009E2321"/>
    <w:rsid w:val="009E23A2"/>
    <w:rsid w:val="009E24E5"/>
    <w:rsid w:val="009E2AF9"/>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0E79"/>
    <w:rsid w:val="00A41DB3"/>
    <w:rsid w:val="00A41EB7"/>
    <w:rsid w:val="00A42105"/>
    <w:rsid w:val="00A4234C"/>
    <w:rsid w:val="00A4365E"/>
    <w:rsid w:val="00A4435B"/>
    <w:rsid w:val="00A44FB3"/>
    <w:rsid w:val="00A4538F"/>
    <w:rsid w:val="00A47E76"/>
    <w:rsid w:val="00A47EF0"/>
    <w:rsid w:val="00A50C4D"/>
    <w:rsid w:val="00A50CCC"/>
    <w:rsid w:val="00A51353"/>
    <w:rsid w:val="00A513CF"/>
    <w:rsid w:val="00A51C23"/>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18E"/>
    <w:rsid w:val="00AF65B9"/>
    <w:rsid w:val="00AF7635"/>
    <w:rsid w:val="00AF7E23"/>
    <w:rsid w:val="00AF7F84"/>
    <w:rsid w:val="00B008A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51C0"/>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4B1B"/>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0393"/>
    <w:rsid w:val="00C21DC2"/>
    <w:rsid w:val="00C221CC"/>
    <w:rsid w:val="00C226B3"/>
    <w:rsid w:val="00C236D9"/>
    <w:rsid w:val="00C23B85"/>
    <w:rsid w:val="00C240C0"/>
    <w:rsid w:val="00C2413B"/>
    <w:rsid w:val="00C24ADD"/>
    <w:rsid w:val="00C25081"/>
    <w:rsid w:val="00C27A7D"/>
    <w:rsid w:val="00C30B3F"/>
    <w:rsid w:val="00C32649"/>
    <w:rsid w:val="00C329DC"/>
    <w:rsid w:val="00C32A55"/>
    <w:rsid w:val="00C3344C"/>
    <w:rsid w:val="00C336E1"/>
    <w:rsid w:val="00C339A9"/>
    <w:rsid w:val="00C34325"/>
    <w:rsid w:val="00C34FED"/>
    <w:rsid w:val="00C35164"/>
    <w:rsid w:val="00C3742D"/>
    <w:rsid w:val="00C4068A"/>
    <w:rsid w:val="00C4083C"/>
    <w:rsid w:val="00C4104D"/>
    <w:rsid w:val="00C41990"/>
    <w:rsid w:val="00C4240F"/>
    <w:rsid w:val="00C42B93"/>
    <w:rsid w:val="00C44293"/>
    <w:rsid w:val="00C44D69"/>
    <w:rsid w:val="00C45201"/>
    <w:rsid w:val="00C45295"/>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0403"/>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B6CFD"/>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1917"/>
    <w:rsid w:val="00CF2039"/>
    <w:rsid w:val="00CF2CCF"/>
    <w:rsid w:val="00CF326B"/>
    <w:rsid w:val="00CF362E"/>
    <w:rsid w:val="00CF446D"/>
    <w:rsid w:val="00CF472D"/>
    <w:rsid w:val="00CF63E7"/>
    <w:rsid w:val="00CF6696"/>
    <w:rsid w:val="00CF781B"/>
    <w:rsid w:val="00CF79A3"/>
    <w:rsid w:val="00CF7B1A"/>
    <w:rsid w:val="00CF7C3C"/>
    <w:rsid w:val="00D00247"/>
    <w:rsid w:val="00D0031C"/>
    <w:rsid w:val="00D01E07"/>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6A9"/>
    <w:rsid w:val="00D14CF0"/>
    <w:rsid w:val="00D15C74"/>
    <w:rsid w:val="00D15CA6"/>
    <w:rsid w:val="00D15D32"/>
    <w:rsid w:val="00D16532"/>
    <w:rsid w:val="00D16A93"/>
    <w:rsid w:val="00D17170"/>
    <w:rsid w:val="00D179EB"/>
    <w:rsid w:val="00D2005A"/>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0DF7"/>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1A5"/>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31B"/>
    <w:rsid w:val="00D93951"/>
    <w:rsid w:val="00D940A1"/>
    <w:rsid w:val="00D941D9"/>
    <w:rsid w:val="00D946AD"/>
    <w:rsid w:val="00D9579C"/>
    <w:rsid w:val="00D96188"/>
    <w:rsid w:val="00D971CC"/>
    <w:rsid w:val="00DA0EDA"/>
    <w:rsid w:val="00DA10E0"/>
    <w:rsid w:val="00DA26D6"/>
    <w:rsid w:val="00DA279C"/>
    <w:rsid w:val="00DA2B21"/>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5D61"/>
    <w:rsid w:val="00DD76FC"/>
    <w:rsid w:val="00DE1336"/>
    <w:rsid w:val="00DE14CA"/>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225"/>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10EB"/>
    <w:rsid w:val="00E6205A"/>
    <w:rsid w:val="00E62ACB"/>
    <w:rsid w:val="00E63094"/>
    <w:rsid w:val="00E633BF"/>
    <w:rsid w:val="00E64367"/>
    <w:rsid w:val="00E643B7"/>
    <w:rsid w:val="00E65340"/>
    <w:rsid w:val="00E65835"/>
    <w:rsid w:val="00E6677E"/>
    <w:rsid w:val="00E66E9A"/>
    <w:rsid w:val="00E66EAA"/>
    <w:rsid w:val="00E67D94"/>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055"/>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4EB"/>
    <w:rsid w:val="00EB3567"/>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5C0B"/>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3D93"/>
    <w:rsid w:val="00F048B2"/>
    <w:rsid w:val="00F04F05"/>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676"/>
    <w:rsid w:val="00F17BAB"/>
    <w:rsid w:val="00F22858"/>
    <w:rsid w:val="00F22B93"/>
    <w:rsid w:val="00F231FD"/>
    <w:rsid w:val="00F232B6"/>
    <w:rsid w:val="00F243B1"/>
    <w:rsid w:val="00F24E0C"/>
    <w:rsid w:val="00F25DA8"/>
    <w:rsid w:val="00F26071"/>
    <w:rsid w:val="00F26563"/>
    <w:rsid w:val="00F277E0"/>
    <w:rsid w:val="00F30102"/>
    <w:rsid w:val="00F30BCC"/>
    <w:rsid w:val="00F30F07"/>
    <w:rsid w:val="00F31A4B"/>
    <w:rsid w:val="00F33234"/>
    <w:rsid w:val="00F33AC8"/>
    <w:rsid w:val="00F33ADB"/>
    <w:rsid w:val="00F33E19"/>
    <w:rsid w:val="00F34436"/>
    <w:rsid w:val="00F34C9F"/>
    <w:rsid w:val="00F35A06"/>
    <w:rsid w:val="00F36117"/>
    <w:rsid w:val="00F36843"/>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54A8"/>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7450BF"/>
    <w:pPr>
      <w:shd w:val="clear" w:color="auto" w:fill="FFFFFF" w:themeFill="background1"/>
      <w:tabs>
        <w:tab w:val="right" w:leader="dot" w:pos="9498"/>
      </w:tabs>
    </w:pPr>
    <w:rPr>
      <w:rFonts w:ascii="Times New Roman" w:hAnsi="Times New Roman" w:cs="Times New Roman"/>
      <w:b/>
      <w:noProof/>
      <w:color w:val="auto"/>
      <w:sz w:val="28"/>
      <w:szCs w:val="28"/>
      <w:shd w:val="clear" w:color="auto" w:fill="FFFFFF" w:themeFill="background1"/>
    </w:r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55D2D-FDBB-402E-A786-0BD31375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159</Pages>
  <Words>41083</Words>
  <Characters>317175</Characters>
  <Application>Microsoft Office Word</Application>
  <DocSecurity>0</DocSecurity>
  <Lines>2643</Lines>
  <Paragraphs>715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357543</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777</cp:lastModifiedBy>
  <cp:revision>9</cp:revision>
  <cp:lastPrinted>2019-01-30T18:15:00Z</cp:lastPrinted>
  <dcterms:created xsi:type="dcterms:W3CDTF">2015-12-29T08:35:00Z</dcterms:created>
  <dcterms:modified xsi:type="dcterms:W3CDTF">2019-12-05T19:16:00Z</dcterms:modified>
</cp:coreProperties>
</file>