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1" w:lineRule="exact"/>
      </w:pPr>
    </w:p>
    <w:p>
      <w:pPr>
        <w:pStyle w:val="5"/>
        <w:keepNext w:val="0"/>
        <w:keepLines w:val="0"/>
        <w:framePr w:w="10608" w:h="859" w:hRule="exact" w:wrap="auto" w:vAnchor="page" w:hAnchor="page" w:x="801" w:y="9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Муниципальное бюджетное дошкольное образовательное учреждение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br w:type="textWrapping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детский сад</w:t>
      </w:r>
      <w:r>
        <w:rPr>
          <w:rFonts w:hint="default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t xml:space="preserve"> с.Казакевичево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Хабаровского муниципального района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br w:type="textWrapping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Хабаровского края</w:t>
      </w:r>
    </w:p>
    <w:p>
      <w:pPr>
        <w:pStyle w:val="5"/>
        <w:keepNext w:val="0"/>
        <w:keepLines w:val="0"/>
        <w:framePr w:w="10608" w:h="2285" w:hRule="exact" w:wrap="auto" w:vAnchor="page" w:hAnchor="page" w:x="801" w:y="2288"/>
        <w:widowControl w:val="0"/>
        <w:shd w:val="clear" w:color="auto" w:fill="auto"/>
        <w:bidi w:val="0"/>
        <w:spacing w:before="0" w:after="0" w:line="233" w:lineRule="auto"/>
        <w:ind w:left="16" w:right="0" w:firstLine="44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ПРИНЯТО</w:t>
      </w:r>
    </w:p>
    <w:p>
      <w:pPr>
        <w:pStyle w:val="5"/>
        <w:keepNext w:val="0"/>
        <w:keepLines w:val="0"/>
        <w:framePr w:w="10608" w:h="2285" w:hRule="exact" w:wrap="auto" w:vAnchor="page" w:hAnchor="page" w:x="801" w:y="2288"/>
        <w:widowControl w:val="0"/>
        <w:shd w:val="clear" w:color="auto" w:fill="auto"/>
        <w:bidi w:val="0"/>
        <w:spacing w:before="0" w:after="0" w:line="233" w:lineRule="auto"/>
        <w:ind w:left="16" w:right="0" w:firstLine="44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Педагогическим советом</w:t>
      </w:r>
    </w:p>
    <w:p>
      <w:pPr>
        <w:pStyle w:val="5"/>
        <w:keepNext w:val="0"/>
        <w:keepLines w:val="0"/>
        <w:framePr w:w="10608" w:h="2285" w:hRule="exact" w:wrap="auto" w:vAnchor="page" w:hAnchor="page" w:x="801" w:y="2288"/>
        <w:widowControl w:val="0"/>
        <w:shd w:val="clear" w:color="auto" w:fill="auto"/>
        <w:bidi w:val="0"/>
        <w:spacing w:before="0" w:after="260" w:line="233" w:lineRule="auto"/>
        <w:ind w:left="456" w:right="0" w:firstLine="2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Протокол № 1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br w:type="textWrapping"/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от 30.08.2022 г.</w:t>
      </w:r>
    </w:p>
    <w:p>
      <w:pPr>
        <w:pStyle w:val="5"/>
        <w:keepNext w:val="0"/>
        <w:keepLines w:val="0"/>
        <w:framePr w:w="10608" w:h="2285" w:hRule="exact" w:wrap="auto" w:vAnchor="page" w:hAnchor="page" w:x="801" w:y="2288"/>
        <w:widowControl w:val="0"/>
        <w:shd w:val="clear" w:color="auto" w:fill="auto"/>
        <w:bidi w:val="0"/>
        <w:spacing w:before="0" w:after="0" w:line="233" w:lineRule="auto"/>
        <w:ind w:left="16" w:right="0" w:firstLine="44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РАССМОТРЕННО</w:t>
      </w:r>
    </w:p>
    <w:p>
      <w:pPr>
        <w:pStyle w:val="5"/>
        <w:keepNext w:val="0"/>
        <w:keepLines w:val="0"/>
        <w:framePr w:w="10608" w:h="2285" w:hRule="exact" w:wrap="auto" w:vAnchor="page" w:hAnchor="page" w:x="801" w:y="2288"/>
        <w:widowControl w:val="0"/>
        <w:shd w:val="clear" w:color="auto" w:fill="auto"/>
        <w:bidi w:val="0"/>
        <w:spacing w:before="0" w:after="0" w:line="233" w:lineRule="auto"/>
        <w:ind w:left="16" w:right="0" w:firstLine="44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с учетом мнения попечительского совета</w:t>
      </w:r>
    </w:p>
    <w:p>
      <w:pPr>
        <w:pStyle w:val="5"/>
        <w:keepNext w:val="0"/>
        <w:keepLines w:val="0"/>
        <w:framePr w:w="10608" w:h="2285" w:hRule="exact" w:wrap="auto" w:vAnchor="page" w:hAnchor="page" w:x="801" w:y="2288"/>
        <w:widowControl w:val="0"/>
        <w:shd w:val="clear" w:color="auto" w:fill="auto"/>
        <w:bidi w:val="0"/>
        <w:spacing w:before="0" w:after="0" w:line="233" w:lineRule="auto"/>
        <w:ind w:left="16" w:right="0" w:firstLine="44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Протокол № 1</w:t>
      </w:r>
    </w:p>
    <w:p>
      <w:pPr>
        <w:pStyle w:val="5"/>
        <w:keepNext w:val="0"/>
        <w:keepLines w:val="0"/>
        <w:framePr w:w="10608" w:h="2285" w:hRule="exact" w:wrap="auto" w:vAnchor="page" w:hAnchor="page" w:x="801" w:y="2288"/>
        <w:widowControl w:val="0"/>
        <w:shd w:val="clear" w:color="auto" w:fill="auto"/>
        <w:bidi w:val="0"/>
        <w:spacing w:before="0" w:after="0" w:line="233" w:lineRule="auto"/>
        <w:ind w:left="16" w:right="0" w:firstLine="44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От 30.08.2022 г.</w:t>
      </w:r>
    </w:p>
    <w:p>
      <w:pPr>
        <w:pStyle w:val="5"/>
        <w:keepNext w:val="0"/>
        <w:keepLines w:val="0"/>
        <w:framePr w:w="2083" w:h="1042" w:hRule="exact" w:wrap="auto" w:vAnchor="page" w:hAnchor="page" w:x="7473" w:y="22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default"/>
          <w:sz w:val="22"/>
          <w:szCs w:val="22"/>
          <w:lang w:val="en-US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УТВЕРЖДАЮ Заведующий МБДОУ с. Казакевичево</w:t>
      </w:r>
      <w:r>
        <w:rPr>
          <w:rFonts w:hint="default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en-US" w:eastAsia="ru-RU" w:bidi="ru-RU"/>
        </w:rPr>
        <w:t xml:space="preserve">     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 Т</w:t>
      </w:r>
      <w:r>
        <w:rPr>
          <w:rFonts w:hint="default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en-US" w:eastAsia="ru-RU" w:bidi="ru-RU"/>
        </w:rPr>
        <w:t>.С. Малик</w:t>
      </w:r>
    </w:p>
    <w:p>
      <w:pPr>
        <w:pStyle w:val="7"/>
        <w:keepNext w:val="0"/>
        <w:keepLines w:val="0"/>
        <w:framePr w:w="10608" w:h="989" w:hRule="exact" w:wrap="auto" w:vAnchor="page" w:hAnchor="page" w:x="801" w:y="56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Положение</w:t>
      </w:r>
      <w:bookmarkEnd w:id="0"/>
    </w:p>
    <w:p>
      <w:pPr>
        <w:pStyle w:val="7"/>
        <w:keepNext w:val="0"/>
        <w:keepLines w:val="0"/>
        <w:framePr w:w="10608" w:h="989" w:hRule="exact" w:wrap="auto" w:vAnchor="page" w:hAnchor="page" w:x="801" w:y="56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 качестве учебно-методического сопровождения с учетом ценностей,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br w:type="textWrapping"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потребностей и принципов социально культурного окружения</w:t>
      </w:r>
    </w:p>
    <w:p>
      <w:pPr>
        <w:pStyle w:val="5"/>
        <w:keepNext w:val="0"/>
        <w:keepLines w:val="0"/>
        <w:framePr w:w="10608" w:h="6744" w:hRule="exact" w:wrap="auto" w:vAnchor="page" w:hAnchor="page" w:x="801" w:y="692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Общее положения</w:t>
      </w:r>
    </w:p>
    <w:p>
      <w:pPr>
        <w:pStyle w:val="5"/>
        <w:keepNext w:val="0"/>
        <w:keepLines w:val="0"/>
        <w:framePr w:w="10608" w:h="6744" w:hRule="exact" w:wrap="auto" w:vAnchor="page" w:hAnchor="page" w:x="801" w:y="6920"/>
        <w:widowControl w:val="0"/>
        <w:shd w:val="clear" w:color="auto" w:fill="auto"/>
        <w:bidi w:val="0"/>
        <w:spacing w:before="0" w:after="0" w:line="240" w:lineRule="auto"/>
        <w:ind w:left="0" w:right="0" w:firstLine="4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Положение об использовании учебно-мелодического обеспечения в МБДОУ с.Казакевичево (далее Положение) разработано в соответствии с Программа разработана в соответствии со следующими нормативными правовыми документами: Федеральный закон «Об образовании в Российской Федерации» от 29.12.2012 № 273-Ф3 от 29.12.12, уставом ДОУ, для обеспечения свободного доступа сотрудников ДОУ к профессиональным базам данных, информационным справочникам и поисковым системам , а так же к учебным пособиям, учебно-методическим материалам , средствам обучения и воспитания , иным информационным ресурсам в целях реализации ООП ДОУ</w:t>
      </w:r>
    </w:p>
    <w:p>
      <w:pPr>
        <w:pStyle w:val="5"/>
        <w:keepNext w:val="0"/>
        <w:keepLines w:val="0"/>
        <w:framePr w:w="10608" w:h="6744" w:hRule="exact" w:wrap="auto" w:vAnchor="page" w:hAnchor="page" w:x="801" w:y="6920"/>
        <w:widowControl w:val="0"/>
        <w:shd w:val="clear" w:color="auto" w:fill="auto"/>
        <w:bidi w:val="0"/>
        <w:spacing w:before="0" w:after="0" w:line="240" w:lineRule="auto"/>
        <w:ind w:left="0" w:right="0" w:firstLine="4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Учебно-мелодический фонд определяется в ДОУ в соответствии с ООП ДОУ с учетом требований ФГОС ДОУ и отражает содержание психолого-педагогической работы с дошкольниками в пяти образовательных областях;</w:t>
      </w:r>
    </w:p>
    <w:p>
      <w:pPr>
        <w:pStyle w:val="5"/>
        <w:keepNext w:val="0"/>
        <w:keepLines w:val="0"/>
        <w:framePr w:w="10608" w:h="6744" w:hRule="exact" w:wrap="auto" w:vAnchor="page" w:hAnchor="page" w:x="801" w:y="6920"/>
        <w:widowControl w:val="0"/>
        <w:numPr>
          <w:ilvl w:val="0"/>
          <w:numId w:val="1"/>
        </w:numPr>
        <w:shd w:val="clear" w:color="auto" w:fill="auto"/>
        <w:tabs>
          <w:tab w:val="left" w:pos="1315"/>
        </w:tabs>
        <w:bidi w:val="0"/>
        <w:spacing w:before="0" w:after="0" w:line="240" w:lineRule="auto"/>
        <w:ind w:left="0" w:right="0" w:firstLine="9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Социально-коммуникативное развитие</w:t>
      </w:r>
    </w:p>
    <w:p>
      <w:pPr>
        <w:pStyle w:val="5"/>
        <w:keepNext w:val="0"/>
        <w:keepLines w:val="0"/>
        <w:framePr w:w="10608" w:h="6744" w:hRule="exact" w:wrap="auto" w:vAnchor="page" w:hAnchor="page" w:x="801" w:y="6920"/>
        <w:widowControl w:val="0"/>
        <w:numPr>
          <w:ilvl w:val="0"/>
          <w:numId w:val="1"/>
        </w:numPr>
        <w:shd w:val="clear" w:color="auto" w:fill="auto"/>
        <w:tabs>
          <w:tab w:val="left" w:pos="1315"/>
        </w:tabs>
        <w:bidi w:val="0"/>
        <w:spacing w:before="0" w:after="0" w:line="240" w:lineRule="auto"/>
        <w:ind w:left="0" w:right="0" w:firstLine="9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Познавательное развитие</w:t>
      </w:r>
    </w:p>
    <w:p>
      <w:pPr>
        <w:pStyle w:val="5"/>
        <w:keepNext w:val="0"/>
        <w:keepLines w:val="0"/>
        <w:framePr w:w="10608" w:h="6744" w:hRule="exact" w:wrap="auto" w:vAnchor="page" w:hAnchor="page" w:x="801" w:y="6920"/>
        <w:widowControl w:val="0"/>
        <w:numPr>
          <w:ilvl w:val="0"/>
          <w:numId w:val="1"/>
        </w:numPr>
        <w:shd w:val="clear" w:color="auto" w:fill="auto"/>
        <w:tabs>
          <w:tab w:val="left" w:pos="1315"/>
        </w:tabs>
        <w:bidi w:val="0"/>
        <w:spacing w:before="0" w:after="0" w:line="240" w:lineRule="auto"/>
        <w:ind w:left="0" w:right="0" w:firstLine="9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Речевое развитие</w:t>
      </w:r>
    </w:p>
    <w:p>
      <w:pPr>
        <w:pStyle w:val="5"/>
        <w:keepNext w:val="0"/>
        <w:keepLines w:val="0"/>
        <w:framePr w:w="10608" w:h="6744" w:hRule="exact" w:wrap="auto" w:vAnchor="page" w:hAnchor="page" w:x="801" w:y="6920"/>
        <w:widowControl w:val="0"/>
        <w:numPr>
          <w:ilvl w:val="0"/>
          <w:numId w:val="1"/>
        </w:numPr>
        <w:shd w:val="clear" w:color="auto" w:fill="auto"/>
        <w:tabs>
          <w:tab w:val="left" w:pos="1315"/>
        </w:tabs>
        <w:bidi w:val="0"/>
        <w:spacing w:before="0" w:after="0" w:line="240" w:lineRule="auto"/>
        <w:ind w:left="0" w:right="0" w:firstLine="9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Художественно-эстетическое развитие</w:t>
      </w:r>
    </w:p>
    <w:p>
      <w:pPr>
        <w:pStyle w:val="5"/>
        <w:keepNext w:val="0"/>
        <w:keepLines w:val="0"/>
        <w:framePr w:w="10608" w:h="6744" w:hRule="exact" w:wrap="auto" w:vAnchor="page" w:hAnchor="page" w:x="801" w:y="6920"/>
        <w:widowControl w:val="0"/>
        <w:numPr>
          <w:ilvl w:val="0"/>
          <w:numId w:val="1"/>
        </w:numPr>
        <w:shd w:val="clear" w:color="auto" w:fill="auto"/>
        <w:tabs>
          <w:tab w:val="left" w:pos="1315"/>
        </w:tabs>
        <w:bidi w:val="0"/>
        <w:spacing w:before="0" w:after="0" w:line="240" w:lineRule="auto"/>
        <w:ind w:left="0" w:right="0" w:firstLine="9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Физическое развитие</w:t>
      </w:r>
    </w:p>
    <w:p>
      <w:pPr>
        <w:pStyle w:val="5"/>
        <w:keepNext w:val="0"/>
        <w:keepLines w:val="0"/>
        <w:framePr w:w="10608" w:h="6744" w:hRule="exact" w:wrap="auto" w:vAnchor="page" w:hAnchor="page" w:x="801" w:y="69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Положение регламентирует порядок учета, использование и сохранения учебно-методического фонда МБДОУ с.Казакевичево</w:t>
      </w:r>
      <w:bookmarkStart w:id="1" w:name="_GoBack"/>
      <w:bookmarkEnd w:id="1"/>
    </w:p>
    <w:p>
      <w:pPr>
        <w:pStyle w:val="5"/>
        <w:keepNext w:val="0"/>
        <w:keepLines w:val="0"/>
        <w:framePr w:w="10608" w:h="6744" w:hRule="exact" w:wrap="auto" w:vAnchor="page" w:hAnchor="page" w:x="801" w:y="692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Обеспечение МБДОУ учебными пособиями , учебно-мелодическими материалами , средствами обучения и воспитания осуществляется за счет местного бюджета , муниципального бюджета, внебюджетных средств МБДОУ, иных источников , не запрещенных законодательством Р.Ф.</w:t>
      </w:r>
    </w:p>
    <w:p>
      <w:pPr>
        <w:pStyle w:val="5"/>
        <w:keepNext w:val="0"/>
        <w:keepLines w:val="0"/>
        <w:framePr w:w="10608" w:h="6744" w:hRule="exact" w:wrap="auto" w:vAnchor="page" w:hAnchor="page" w:x="801" w:y="69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положении могут вносится изменения и дополнения , которые принимаются педагогическим советом и утверждается заведующим ДОУ.</w:t>
      </w:r>
    </w:p>
    <w:p>
      <w:pPr>
        <w:widowControl w:val="0"/>
        <w:spacing w:line="1" w:lineRule="exact"/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</w:pPr>
    </w:p>
    <w:p>
      <w:pPr>
        <w:pStyle w:val="5"/>
        <w:keepNext w:val="0"/>
        <w:keepLines w:val="0"/>
        <w:framePr w:w="10368" w:h="15096" w:hRule="exact" w:wrap="auto" w:vAnchor="page" w:hAnchor="page" w:x="921" w:y="536"/>
        <w:widowControl w:val="0"/>
        <w:numPr>
          <w:ilvl w:val="0"/>
          <w:numId w:val="2"/>
        </w:numPr>
        <w:shd w:val="clear" w:color="auto" w:fill="auto"/>
        <w:tabs>
          <w:tab w:val="left" w:pos="1046"/>
        </w:tabs>
        <w:bidi w:val="0"/>
        <w:spacing w:before="0" w:after="260" w:line="240" w:lineRule="auto"/>
        <w:ind w:left="0" w:right="0" w:firstLine="72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Порядок организации работы по учету и сохранению учебно-методического фонда</w:t>
      </w:r>
    </w:p>
    <w:p>
      <w:pPr>
        <w:pStyle w:val="5"/>
        <w:keepNext w:val="0"/>
        <w:keepLines w:val="0"/>
        <w:framePr w:w="10368" w:h="15096" w:hRule="exact" w:wrap="auto" w:vAnchor="page" w:hAnchor="page" w:x="921" w:y="536"/>
        <w:widowControl w:val="0"/>
        <w:numPr>
          <w:ilvl w:val="1"/>
          <w:numId w:val="2"/>
        </w:numPr>
        <w:shd w:val="clear" w:color="auto" w:fill="auto"/>
        <w:tabs>
          <w:tab w:val="left" w:pos="1328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Цель: создание единого информационно-образовательного пространства ДОУ, обеспечение качества учебно-методического обеспечения и методической поддержки педагогов ДОУ на уровне, отвечающем актуальным потребностям системы дошкольного образования, обеспечивающем рост профессиональной компетентности педагогических работников, обеспечение их свободного доступа к информации.</w:t>
      </w:r>
    </w:p>
    <w:p>
      <w:pPr>
        <w:pStyle w:val="5"/>
        <w:keepNext w:val="0"/>
        <w:keepLines w:val="0"/>
        <w:framePr w:w="10368" w:h="15096" w:hRule="exact" w:wrap="auto" w:vAnchor="page" w:hAnchor="page" w:x="921" w:y="536"/>
        <w:widowControl w:val="0"/>
        <w:numPr>
          <w:ilvl w:val="1"/>
          <w:numId w:val="2"/>
        </w:numPr>
        <w:shd w:val="clear" w:color="auto" w:fill="auto"/>
        <w:tabs>
          <w:tab w:val="left" w:pos="2031"/>
        </w:tabs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Задачи:</w:t>
      </w:r>
    </w:p>
    <w:p>
      <w:pPr>
        <w:pStyle w:val="5"/>
        <w:keepNext w:val="0"/>
        <w:keepLines w:val="0"/>
        <w:framePr w:w="10368" w:h="15096" w:hRule="exact" w:wrap="auto" w:vAnchor="page" w:hAnchor="page" w:x="921" w:y="536"/>
        <w:widowControl w:val="0"/>
        <w:numPr>
          <w:ilvl w:val="0"/>
          <w:numId w:val="3"/>
        </w:numPr>
        <w:shd w:val="clear" w:color="auto" w:fill="auto"/>
        <w:tabs>
          <w:tab w:val="left" w:pos="715"/>
        </w:tabs>
        <w:bidi w:val="0"/>
        <w:spacing w:before="0" w:after="0" w:line="240" w:lineRule="auto"/>
        <w:ind w:left="0" w:right="0" w:firstLine="3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Создание условий, обеспечивающих субъектную позицию каждого педагога в повышении квалификации, предполагающую рефлексивный самоанализ деятельности, освоение способов самообразования и саморазвития.</w:t>
      </w:r>
    </w:p>
    <w:p>
      <w:pPr>
        <w:pStyle w:val="5"/>
        <w:keepNext w:val="0"/>
        <w:keepLines w:val="0"/>
        <w:framePr w:w="10368" w:h="15096" w:hRule="exact" w:wrap="auto" w:vAnchor="page" w:hAnchor="page" w:x="921" w:y="536"/>
        <w:widowControl w:val="0"/>
        <w:numPr>
          <w:ilvl w:val="0"/>
          <w:numId w:val="3"/>
        </w:numPr>
        <w:shd w:val="clear" w:color="auto" w:fill="auto"/>
        <w:tabs>
          <w:tab w:val="left" w:pos="1328"/>
        </w:tabs>
        <w:bidi w:val="0"/>
        <w:spacing w:before="0" w:after="0" w:line="240" w:lineRule="auto"/>
        <w:ind w:left="580" w:right="0" w:firstLine="2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Формирование у педагогов навыков независимого пользователя: обучение пользованию методическими материалами и другими носителями информации, поиску, отбору необходимой литературы, оказание помощи в обработке и критической оценке информации.</w:t>
      </w:r>
    </w:p>
    <w:p>
      <w:pPr>
        <w:pStyle w:val="5"/>
        <w:keepNext w:val="0"/>
        <w:keepLines w:val="0"/>
        <w:framePr w:w="10368" w:h="15096" w:hRule="exact" w:wrap="auto" w:vAnchor="page" w:hAnchor="page" w:x="921" w:y="536"/>
        <w:widowControl w:val="0"/>
        <w:numPr>
          <w:ilvl w:val="0"/>
          <w:numId w:val="3"/>
        </w:numPr>
        <w:shd w:val="clear" w:color="auto" w:fill="auto"/>
        <w:tabs>
          <w:tab w:val="left" w:pos="1328"/>
          <w:tab w:val="left" w:pos="1555"/>
        </w:tabs>
        <w:bidi w:val="0"/>
        <w:spacing w:before="0" w:after="0" w:line="262" w:lineRule="auto"/>
        <w:ind w:left="0" w:right="0" w:firstLine="8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Организация выявления, изучения и распространения наиболее ценного</w:t>
      </w:r>
    </w:p>
    <w:p>
      <w:pPr>
        <w:pStyle w:val="5"/>
        <w:keepNext w:val="0"/>
        <w:keepLines w:val="0"/>
        <w:framePr w:w="10368" w:h="15096" w:hRule="exact" w:wrap="auto" w:vAnchor="page" w:hAnchor="page" w:x="921" w:y="536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педагогического опыта в Учреждении.</w:t>
      </w:r>
    </w:p>
    <w:p>
      <w:pPr>
        <w:pStyle w:val="5"/>
        <w:keepNext w:val="0"/>
        <w:keepLines w:val="0"/>
        <w:framePr w:w="10368" w:h="15096" w:hRule="exact" w:wrap="auto" w:vAnchor="page" w:hAnchor="page" w:x="921" w:y="536"/>
        <w:widowControl w:val="0"/>
        <w:numPr>
          <w:ilvl w:val="0"/>
          <w:numId w:val="3"/>
        </w:numPr>
        <w:shd w:val="clear" w:color="auto" w:fill="auto"/>
        <w:tabs>
          <w:tab w:val="left" w:pos="1328"/>
        </w:tabs>
        <w:bidi w:val="0"/>
        <w:spacing w:before="0" w:after="0" w:line="240" w:lineRule="auto"/>
        <w:ind w:left="580" w:right="0" w:firstLine="2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Оказание методической помощи педагогам Учреждения по освоению и введению в практику работы федеральных государственных образовательных стандартов дошкольного образования.</w:t>
      </w:r>
    </w:p>
    <w:p>
      <w:pPr>
        <w:pStyle w:val="5"/>
        <w:keepNext w:val="0"/>
        <w:keepLines w:val="0"/>
        <w:framePr w:w="10368" w:h="15096" w:hRule="exact" w:wrap="auto" w:vAnchor="page" w:hAnchor="page" w:x="921" w:y="536"/>
        <w:widowControl w:val="0"/>
        <w:numPr>
          <w:ilvl w:val="0"/>
          <w:numId w:val="3"/>
        </w:numPr>
        <w:shd w:val="clear" w:color="auto" w:fill="auto"/>
        <w:tabs>
          <w:tab w:val="left" w:pos="1328"/>
        </w:tabs>
        <w:bidi w:val="0"/>
        <w:spacing w:before="0" w:after="0" w:line="240" w:lineRule="auto"/>
        <w:ind w:left="580" w:right="0" w:firstLine="2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Оказание поддержки педагогам в инновационной деятельности, организации и проведении опытно-экспериментальной работы.</w:t>
      </w:r>
    </w:p>
    <w:p>
      <w:pPr>
        <w:pStyle w:val="5"/>
        <w:keepNext w:val="0"/>
        <w:keepLines w:val="0"/>
        <w:framePr w:w="10368" w:h="15096" w:hRule="exact" w:wrap="auto" w:vAnchor="page" w:hAnchor="page" w:x="921" w:y="536"/>
        <w:widowControl w:val="0"/>
        <w:numPr>
          <w:ilvl w:val="0"/>
          <w:numId w:val="3"/>
        </w:numPr>
        <w:shd w:val="clear" w:color="auto" w:fill="auto"/>
        <w:tabs>
          <w:tab w:val="left" w:pos="1328"/>
          <w:tab w:val="left" w:pos="1555"/>
        </w:tabs>
        <w:bidi w:val="0"/>
        <w:spacing w:before="0" w:after="0" w:line="262" w:lineRule="auto"/>
        <w:ind w:left="0" w:right="0" w:firstLine="8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Создание условий для удовлетворения информационных, учебно-методических,</w:t>
      </w:r>
    </w:p>
    <w:p>
      <w:pPr>
        <w:pStyle w:val="5"/>
        <w:keepNext w:val="0"/>
        <w:keepLines w:val="0"/>
        <w:framePr w:w="10368" w:h="15096" w:hRule="exact" w:wrap="auto" w:vAnchor="page" w:hAnchor="page" w:x="921" w:y="536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творческих потребностей педагогов.</w:t>
      </w:r>
    </w:p>
    <w:p>
      <w:pPr>
        <w:pStyle w:val="5"/>
        <w:keepNext w:val="0"/>
        <w:keepLines w:val="0"/>
        <w:framePr w:w="10368" w:h="15096" w:hRule="exact" w:wrap="auto" w:vAnchor="page" w:hAnchor="page" w:x="921" w:y="536"/>
        <w:widowControl w:val="0"/>
        <w:numPr>
          <w:ilvl w:val="0"/>
          <w:numId w:val="3"/>
        </w:numPr>
        <w:shd w:val="clear" w:color="auto" w:fill="auto"/>
        <w:tabs>
          <w:tab w:val="left" w:pos="1328"/>
          <w:tab w:val="left" w:pos="1555"/>
        </w:tabs>
        <w:bidi w:val="0"/>
        <w:spacing w:before="0" w:after="0" w:line="262" w:lineRule="auto"/>
        <w:ind w:left="0" w:right="0" w:firstLine="8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Создание и расширение издательской деятельности педагогических работников</w:t>
      </w:r>
    </w:p>
    <w:p>
      <w:pPr>
        <w:pStyle w:val="5"/>
        <w:keepNext w:val="0"/>
        <w:keepLines w:val="0"/>
        <w:framePr w:w="10368" w:h="15096" w:hRule="exact" w:wrap="auto" w:vAnchor="page" w:hAnchor="page" w:x="921" w:y="536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Учреждения.</w:t>
      </w:r>
    </w:p>
    <w:p>
      <w:pPr>
        <w:pStyle w:val="5"/>
        <w:keepNext w:val="0"/>
        <w:keepLines w:val="0"/>
        <w:framePr w:w="10368" w:h="15096" w:hRule="exact" w:wrap="auto" w:vAnchor="page" w:hAnchor="page" w:x="921" w:y="536"/>
        <w:widowControl w:val="0"/>
        <w:numPr>
          <w:ilvl w:val="0"/>
          <w:numId w:val="3"/>
        </w:numPr>
        <w:shd w:val="clear" w:color="auto" w:fill="auto"/>
        <w:tabs>
          <w:tab w:val="left" w:pos="1328"/>
        </w:tabs>
        <w:bidi w:val="0"/>
        <w:spacing w:before="0" w:after="0" w:line="240" w:lineRule="auto"/>
        <w:ind w:left="580" w:right="0" w:firstLine="2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Обеспечение ответственности педагогических работников в части повышения своей профессиональной компетентности.</w:t>
      </w:r>
    </w:p>
    <w:p>
      <w:pPr>
        <w:pStyle w:val="5"/>
        <w:keepNext w:val="0"/>
        <w:keepLines w:val="0"/>
        <w:framePr w:w="10368" w:h="15096" w:hRule="exact" w:wrap="auto" w:vAnchor="page" w:hAnchor="page" w:x="921" w:y="536"/>
        <w:widowControl w:val="0"/>
        <w:numPr>
          <w:ilvl w:val="0"/>
          <w:numId w:val="3"/>
        </w:numPr>
        <w:shd w:val="clear" w:color="auto" w:fill="auto"/>
        <w:tabs>
          <w:tab w:val="left" w:pos="1555"/>
        </w:tabs>
        <w:bidi w:val="0"/>
        <w:spacing w:before="0" w:after="0" w:line="262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Оказание помощи педагогам во время прохождения аттестации.</w:t>
      </w:r>
    </w:p>
    <w:p>
      <w:pPr>
        <w:pStyle w:val="5"/>
        <w:keepNext w:val="0"/>
        <w:keepLines w:val="0"/>
        <w:framePr w:w="10368" w:h="15096" w:hRule="exact" w:wrap="auto" w:vAnchor="page" w:hAnchor="page" w:x="921" w:y="536"/>
        <w:widowControl w:val="0"/>
        <w:numPr>
          <w:ilvl w:val="0"/>
          <w:numId w:val="3"/>
        </w:numPr>
        <w:shd w:val="clear" w:color="auto" w:fill="auto"/>
        <w:tabs>
          <w:tab w:val="left" w:pos="1328"/>
        </w:tabs>
        <w:bidi w:val="0"/>
        <w:spacing w:before="0" w:after="0" w:line="240" w:lineRule="auto"/>
        <w:ind w:left="580" w:right="0" w:firstLine="2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Создание условий для изготовления и систематизации дидактического материала учебно-методических комплексов.</w:t>
      </w:r>
    </w:p>
    <w:p>
      <w:pPr>
        <w:pStyle w:val="5"/>
        <w:keepNext w:val="0"/>
        <w:keepLines w:val="0"/>
        <w:framePr w:w="10368" w:h="15096" w:hRule="exact" w:wrap="auto" w:vAnchor="page" w:hAnchor="page" w:x="921" w:y="536"/>
        <w:widowControl w:val="0"/>
        <w:numPr>
          <w:ilvl w:val="0"/>
          <w:numId w:val="3"/>
        </w:numPr>
        <w:shd w:val="clear" w:color="auto" w:fill="auto"/>
        <w:tabs>
          <w:tab w:val="left" w:pos="1328"/>
        </w:tabs>
        <w:bidi w:val="0"/>
        <w:spacing w:before="0" w:after="0" w:line="240" w:lineRule="auto"/>
        <w:ind w:left="580" w:right="0" w:firstLine="2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Осуществление индивидуальной методической работы молодым специалистам, не имеющими трудового стажа педагогической деятельности.</w:t>
      </w:r>
    </w:p>
    <w:p>
      <w:pPr>
        <w:pStyle w:val="5"/>
        <w:keepNext w:val="0"/>
        <w:keepLines w:val="0"/>
        <w:framePr w:w="10368" w:h="15096" w:hRule="exact" w:wrap="auto" w:vAnchor="page" w:hAnchor="page" w:x="921" w:y="536"/>
        <w:widowControl w:val="0"/>
        <w:numPr>
          <w:ilvl w:val="1"/>
          <w:numId w:val="2"/>
        </w:numPr>
        <w:shd w:val="clear" w:color="auto" w:fill="auto"/>
        <w:tabs>
          <w:tab w:val="left" w:pos="2031"/>
        </w:tabs>
        <w:bidi w:val="0"/>
        <w:spacing w:before="0" w:after="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Формирование учебно-методического фонда</w:t>
      </w:r>
    </w:p>
    <w:p>
      <w:pPr>
        <w:pStyle w:val="5"/>
        <w:keepNext w:val="0"/>
        <w:keepLines w:val="0"/>
        <w:framePr w:w="10368" w:h="15096" w:hRule="exact" w:wrap="auto" w:vAnchor="page" w:hAnchor="page" w:x="921" w:y="536"/>
        <w:widowControl w:val="0"/>
        <w:numPr>
          <w:ilvl w:val="2"/>
          <w:numId w:val="2"/>
        </w:numPr>
        <w:shd w:val="clear" w:color="auto" w:fill="auto"/>
        <w:tabs>
          <w:tab w:val="left" w:pos="1401"/>
        </w:tabs>
        <w:bidi w:val="0"/>
        <w:spacing w:before="0" w:after="0" w:line="240" w:lineRule="auto"/>
        <w:ind w:left="0" w:right="0" w:firstLine="7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Фонд формируется из методической литературы, информационных справочных и поисковых систем, а также учебных пособий, учебно-методических материалов, средств обучения и воспитания, иных материалов, приобретенных за счет бюджетных и внебюджетных средств финансирования.</w:t>
      </w:r>
    </w:p>
    <w:p>
      <w:pPr>
        <w:pStyle w:val="5"/>
        <w:keepNext w:val="0"/>
        <w:keepLines w:val="0"/>
        <w:framePr w:w="10368" w:h="15096" w:hRule="exact" w:wrap="auto" w:vAnchor="page" w:hAnchor="page" w:x="921" w:y="536"/>
        <w:widowControl w:val="0"/>
        <w:numPr>
          <w:ilvl w:val="2"/>
          <w:numId w:val="2"/>
        </w:numPr>
        <w:shd w:val="clear" w:color="auto" w:fill="auto"/>
        <w:tabs>
          <w:tab w:val="left" w:pos="1396"/>
        </w:tabs>
        <w:bidi w:val="0"/>
        <w:spacing w:before="0" w:after="0" w:line="240" w:lineRule="auto"/>
        <w:ind w:left="0" w:right="0" w:firstLine="7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Поступившие в фонд материалы учитываются, им присваивается внутренний номер и определяется местонахождение.</w:t>
      </w:r>
    </w:p>
    <w:p>
      <w:pPr>
        <w:pStyle w:val="5"/>
        <w:keepNext w:val="0"/>
        <w:keepLines w:val="0"/>
        <w:framePr w:w="10368" w:h="15096" w:hRule="exact" w:wrap="auto" w:vAnchor="page" w:hAnchor="page" w:x="921" w:y="536"/>
        <w:widowControl w:val="0"/>
        <w:numPr>
          <w:ilvl w:val="2"/>
          <w:numId w:val="2"/>
        </w:numPr>
        <w:shd w:val="clear" w:color="auto" w:fill="auto"/>
        <w:tabs>
          <w:tab w:val="left" w:pos="1396"/>
        </w:tabs>
        <w:bidi w:val="0"/>
        <w:spacing w:before="0" w:after="0" w:line="240" w:lineRule="auto"/>
        <w:ind w:left="0" w:right="0" w:firstLine="7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Информация о поступлении новинок в учебно-методический фонд предоставляется всем педагогам ДОУ.</w:t>
      </w:r>
    </w:p>
    <w:p>
      <w:pPr>
        <w:pStyle w:val="5"/>
        <w:keepNext w:val="0"/>
        <w:keepLines w:val="0"/>
        <w:framePr w:w="10368" w:h="15096" w:hRule="exact" w:wrap="auto" w:vAnchor="page" w:hAnchor="page" w:x="921" w:y="536"/>
        <w:widowControl w:val="0"/>
        <w:numPr>
          <w:ilvl w:val="2"/>
          <w:numId w:val="2"/>
        </w:numPr>
        <w:shd w:val="clear" w:color="auto" w:fill="auto"/>
        <w:tabs>
          <w:tab w:val="left" w:pos="2031"/>
        </w:tabs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Все материалы фонда должны соответствовать надлежащему качеству.</w:t>
      </w:r>
    </w:p>
    <w:p>
      <w:pPr>
        <w:pStyle w:val="5"/>
        <w:keepNext w:val="0"/>
        <w:keepLines w:val="0"/>
        <w:framePr w:w="10368" w:h="15096" w:hRule="exact" w:wrap="auto" w:vAnchor="page" w:hAnchor="page" w:x="921" w:y="536"/>
        <w:widowControl w:val="0"/>
        <w:numPr>
          <w:ilvl w:val="2"/>
          <w:numId w:val="2"/>
        </w:numPr>
        <w:shd w:val="clear" w:color="auto" w:fill="auto"/>
        <w:tabs>
          <w:tab w:val="left" w:pos="2031"/>
        </w:tabs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Оборудование фонда соответствует стандартам и техническим требованиям.</w:t>
      </w:r>
    </w:p>
    <w:p>
      <w:pPr>
        <w:pStyle w:val="5"/>
        <w:keepNext w:val="0"/>
        <w:keepLines w:val="0"/>
        <w:framePr w:w="10368" w:h="15096" w:hRule="exact" w:wrap="auto" w:vAnchor="page" w:hAnchor="page" w:x="921" w:y="536"/>
        <w:widowControl w:val="0"/>
        <w:numPr>
          <w:ilvl w:val="1"/>
          <w:numId w:val="2"/>
        </w:numPr>
        <w:shd w:val="clear" w:color="auto" w:fill="auto"/>
        <w:tabs>
          <w:tab w:val="left" w:pos="2031"/>
        </w:tabs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Организация деятельности учебно-методического фонда</w:t>
      </w:r>
    </w:p>
    <w:p>
      <w:pPr>
        <w:pStyle w:val="5"/>
        <w:keepNext w:val="0"/>
        <w:keepLines w:val="0"/>
        <w:framePr w:w="10368" w:h="15096" w:hRule="exact" w:wrap="auto" w:vAnchor="page" w:hAnchor="page" w:x="921" w:y="536"/>
        <w:widowControl w:val="0"/>
        <w:numPr>
          <w:ilvl w:val="2"/>
          <w:numId w:val="2"/>
        </w:numPr>
        <w:shd w:val="clear" w:color="auto" w:fill="auto"/>
        <w:tabs>
          <w:tab w:val="left" w:pos="1392"/>
        </w:tabs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Учебно-методический фонд ДОУ располагается в методическом кабинете.</w:t>
      </w:r>
    </w:p>
    <w:p>
      <w:pPr>
        <w:pStyle w:val="5"/>
        <w:keepNext w:val="0"/>
        <w:keepLines w:val="0"/>
        <w:framePr w:w="10368" w:h="15096" w:hRule="exact" w:wrap="auto" w:vAnchor="page" w:hAnchor="page" w:x="921" w:y="536"/>
        <w:widowControl w:val="0"/>
        <w:numPr>
          <w:ilvl w:val="2"/>
          <w:numId w:val="2"/>
        </w:numPr>
        <w:shd w:val="clear" w:color="auto" w:fill="auto"/>
        <w:tabs>
          <w:tab w:val="left" w:pos="1396"/>
        </w:tabs>
        <w:bidi w:val="0"/>
        <w:spacing w:before="0" w:after="0" w:line="240" w:lineRule="auto"/>
        <w:ind w:left="0" w:right="0" w:firstLine="76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Структура фонда методического кабинета включает в себя индивидуальное и групповое (2-3 педагога)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обслуживание всех педагогических работников ДОУ.</w:t>
      </w:r>
    </w:p>
    <w:p>
      <w:pPr>
        <w:pStyle w:val="5"/>
        <w:keepNext w:val="0"/>
        <w:keepLines w:val="0"/>
        <w:framePr w:w="10368" w:h="15096" w:hRule="exact" w:wrap="auto" w:vAnchor="page" w:hAnchor="page" w:x="921" w:y="536"/>
        <w:widowControl w:val="0"/>
        <w:numPr>
          <w:ilvl w:val="2"/>
          <w:numId w:val="2"/>
        </w:numPr>
        <w:shd w:val="clear" w:color="auto" w:fill="auto"/>
        <w:tabs>
          <w:tab w:val="left" w:pos="1396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Методическое обслуживание осуществляется в соответствии с основной образовательной программой дошкольного учреждения, годовым планом и планами учебно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softHyphen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воспитательной работы педагогов.</w:t>
      </w:r>
    </w:p>
    <w:p>
      <w:pPr>
        <w:pStyle w:val="5"/>
        <w:keepNext w:val="0"/>
        <w:keepLines w:val="0"/>
        <w:framePr w:w="10368" w:h="15096" w:hRule="exact" w:wrap="auto" w:vAnchor="page" w:hAnchor="page" w:x="921" w:y="536"/>
        <w:widowControl w:val="0"/>
        <w:numPr>
          <w:ilvl w:val="2"/>
          <w:numId w:val="2"/>
        </w:numPr>
        <w:shd w:val="clear" w:color="auto" w:fill="auto"/>
        <w:tabs>
          <w:tab w:val="left" w:pos="1555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Ответственность за систематичное и качественное комплектование учебно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softHyphen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методического фонда, создание необходимых условий для его деятельности несет заведующий ДОУ.</w:t>
      </w:r>
    </w:p>
    <w:p>
      <w:pPr>
        <w:widowControl w:val="0"/>
        <w:spacing w:line="1" w:lineRule="exact"/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</w:pPr>
    </w:p>
    <w:p>
      <w:pPr>
        <w:pStyle w:val="5"/>
        <w:keepNext w:val="0"/>
        <w:keepLines w:val="0"/>
        <w:framePr w:w="10368" w:h="10584" w:hRule="exact" w:wrap="auto" w:vAnchor="page" w:hAnchor="page" w:x="921" w:y="536"/>
        <w:widowControl w:val="0"/>
        <w:numPr>
          <w:ilvl w:val="2"/>
          <w:numId w:val="2"/>
        </w:numPr>
        <w:shd w:val="clear" w:color="auto" w:fill="auto"/>
        <w:tabs>
          <w:tab w:val="left" w:pos="1434"/>
        </w:tabs>
        <w:bidi w:val="0"/>
        <w:spacing w:before="0" w:after="4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Режим работы фонда определяется ответственным лицом в соответствии с правилами внутреннего распорядка и режимом работы: с понедельника по пятницу с 9.00. до 18.00. Оптимальное время индивидуальной и подгрупповой работы педагогов в сон час с 13.00 до 15.00</w:t>
      </w:r>
    </w:p>
    <w:p>
      <w:pPr>
        <w:pStyle w:val="5"/>
        <w:keepNext w:val="0"/>
        <w:keepLines w:val="0"/>
        <w:framePr w:w="10368" w:h="10584" w:hRule="exact" w:wrap="auto" w:vAnchor="page" w:hAnchor="page" w:x="921" w:y="536"/>
        <w:widowControl w:val="0"/>
        <w:numPr>
          <w:ilvl w:val="2"/>
          <w:numId w:val="2"/>
        </w:numPr>
        <w:shd w:val="clear" w:color="auto" w:fill="auto"/>
        <w:tabs>
          <w:tab w:val="left" w:pos="1429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Ответственным лицом за организацию, работу и контроль качества учебно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softHyphen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методического обеспечения и методическогокабинета осуществляет старший воспитатель.</w:t>
      </w:r>
    </w:p>
    <w:p>
      <w:pPr>
        <w:pStyle w:val="5"/>
        <w:keepNext w:val="0"/>
        <w:keepLines w:val="0"/>
        <w:framePr w:w="10368" w:h="10584" w:hRule="exact" w:wrap="auto" w:vAnchor="page" w:hAnchor="page" w:x="921" w:y="536"/>
        <w:widowControl w:val="0"/>
        <w:numPr>
          <w:ilvl w:val="1"/>
          <w:numId w:val="2"/>
        </w:numPr>
        <w:shd w:val="clear" w:color="auto" w:fill="auto"/>
        <w:tabs>
          <w:tab w:val="left" w:pos="1902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Обязанности ответственного за организацию работы фонда:</w:t>
      </w:r>
    </w:p>
    <w:p>
      <w:pPr>
        <w:pStyle w:val="5"/>
        <w:keepNext w:val="0"/>
        <w:keepLines w:val="0"/>
        <w:framePr w:w="10368" w:h="10584" w:hRule="exact" w:wrap="auto" w:vAnchor="page" w:hAnchor="page" w:x="921" w:y="536"/>
        <w:widowControl w:val="0"/>
        <w:numPr>
          <w:ilvl w:val="2"/>
          <w:numId w:val="2"/>
        </w:numPr>
        <w:shd w:val="clear" w:color="auto" w:fill="auto"/>
        <w:tabs>
          <w:tab w:val="left" w:pos="1419"/>
          <w:tab w:val="left" w:pos="3757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Учет поступающей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методической литературы и пособий, контроль за</w:t>
      </w:r>
    </w:p>
    <w:p>
      <w:pPr>
        <w:pStyle w:val="5"/>
        <w:keepNext w:val="0"/>
        <w:keepLines w:val="0"/>
        <w:framePr w:w="10368" w:h="10584" w:hRule="exact" w:wrap="auto" w:vAnchor="page" w:hAnchor="page" w:x="921" w:y="5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передвижением методической литературы и пособий внутри ДОУ.</w:t>
      </w:r>
    </w:p>
    <w:p>
      <w:pPr>
        <w:pStyle w:val="5"/>
        <w:keepNext w:val="0"/>
        <w:keepLines w:val="0"/>
        <w:framePr w:w="10368" w:h="10584" w:hRule="exact" w:wrap="auto" w:vAnchor="page" w:hAnchor="page" w:x="921" w:y="536"/>
        <w:widowControl w:val="0"/>
        <w:numPr>
          <w:ilvl w:val="2"/>
          <w:numId w:val="2"/>
        </w:numPr>
        <w:shd w:val="clear" w:color="auto" w:fill="auto"/>
        <w:tabs>
          <w:tab w:val="left" w:pos="1429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Учет запросов педагогических работников при комплектовании заявки на приобретение новой литературы и пособий.</w:t>
      </w:r>
    </w:p>
    <w:p>
      <w:pPr>
        <w:pStyle w:val="5"/>
        <w:keepNext w:val="0"/>
        <w:keepLines w:val="0"/>
        <w:framePr w:w="10368" w:h="10584" w:hRule="exact" w:wrap="auto" w:vAnchor="page" w:hAnchor="page" w:x="921" w:y="536"/>
        <w:widowControl w:val="0"/>
        <w:numPr>
          <w:ilvl w:val="2"/>
          <w:numId w:val="2"/>
        </w:numPr>
        <w:shd w:val="clear" w:color="auto" w:fill="auto"/>
        <w:tabs>
          <w:tab w:val="left" w:pos="1419"/>
        </w:tabs>
        <w:bidi w:val="0"/>
        <w:spacing w:before="0" w:after="26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Консультационная помощь в поиске и выборе источников информации.</w:t>
      </w:r>
    </w:p>
    <w:p>
      <w:pPr>
        <w:pStyle w:val="5"/>
        <w:keepNext w:val="0"/>
        <w:keepLines w:val="0"/>
        <w:framePr w:w="10368" w:h="10584" w:hRule="exact" w:wrap="auto" w:vAnchor="page" w:hAnchor="page" w:x="921" w:y="536"/>
        <w:widowControl w:val="0"/>
        <w:numPr>
          <w:ilvl w:val="1"/>
          <w:numId w:val="2"/>
        </w:numPr>
        <w:shd w:val="clear" w:color="auto" w:fill="auto"/>
        <w:tabs>
          <w:tab w:val="left" w:pos="1902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Права и обязанности пользователей учебно-методического фонда</w:t>
      </w:r>
    </w:p>
    <w:p>
      <w:pPr>
        <w:pStyle w:val="5"/>
        <w:keepNext w:val="0"/>
        <w:keepLines w:val="0"/>
        <w:framePr w:w="10368" w:h="10584" w:hRule="exact" w:wrap="auto" w:vAnchor="page" w:hAnchor="page" w:x="921" w:y="536"/>
        <w:widowControl w:val="0"/>
        <w:numPr>
          <w:ilvl w:val="2"/>
          <w:numId w:val="2"/>
        </w:numPr>
        <w:shd w:val="clear" w:color="auto" w:fill="auto"/>
        <w:tabs>
          <w:tab w:val="left" w:pos="1867"/>
          <w:tab w:val="left" w:pos="1902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Предоставлять запросы на необходимую литературу методические и</w:t>
      </w:r>
    </w:p>
    <w:p>
      <w:pPr>
        <w:pStyle w:val="5"/>
        <w:keepNext w:val="0"/>
        <w:keepLines w:val="0"/>
        <w:framePr w:w="10368" w:h="10584" w:hRule="exact" w:wrap="auto" w:vAnchor="page" w:hAnchor="page" w:x="921" w:y="5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дидактическиепособия.</w:t>
      </w:r>
    </w:p>
    <w:p>
      <w:pPr>
        <w:pStyle w:val="5"/>
        <w:keepNext w:val="0"/>
        <w:keepLines w:val="0"/>
        <w:framePr w:w="10368" w:h="10584" w:hRule="exact" w:wrap="auto" w:vAnchor="page" w:hAnchor="page" w:x="921" w:y="536"/>
        <w:widowControl w:val="0"/>
        <w:numPr>
          <w:ilvl w:val="2"/>
          <w:numId w:val="2"/>
        </w:numPr>
        <w:shd w:val="clear" w:color="auto" w:fill="auto"/>
        <w:tabs>
          <w:tab w:val="left" w:pos="1902"/>
        </w:tabs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Соблюдать правила пользования фондом в соответствии с данным Положением.</w:t>
      </w:r>
    </w:p>
    <w:p>
      <w:pPr>
        <w:pStyle w:val="5"/>
        <w:keepNext w:val="0"/>
        <w:keepLines w:val="0"/>
        <w:framePr w:w="10368" w:h="10584" w:hRule="exact" w:wrap="auto" w:vAnchor="page" w:hAnchor="page" w:x="921" w:y="536"/>
        <w:widowControl w:val="0"/>
        <w:numPr>
          <w:ilvl w:val="2"/>
          <w:numId w:val="2"/>
        </w:numPr>
        <w:shd w:val="clear" w:color="auto" w:fill="auto"/>
        <w:tabs>
          <w:tab w:val="left" w:pos="1902"/>
        </w:tabs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Бережно относиться к фонду на различных носителях.</w:t>
      </w:r>
    </w:p>
    <w:p>
      <w:pPr>
        <w:pStyle w:val="5"/>
        <w:keepNext w:val="0"/>
        <w:keepLines w:val="0"/>
        <w:framePr w:w="10368" w:h="10584" w:hRule="exact" w:wrap="auto" w:vAnchor="page" w:hAnchor="page" w:x="921" w:y="536"/>
        <w:widowControl w:val="0"/>
        <w:numPr>
          <w:ilvl w:val="2"/>
          <w:numId w:val="2"/>
        </w:numPr>
        <w:shd w:val="clear" w:color="auto" w:fill="auto"/>
        <w:tabs>
          <w:tab w:val="left" w:pos="1419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Получать во временное пользование печатные издания, учебные пособия, учебно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softHyphen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методические материалы, средства обучения и воспитания, иные материалы и другие источники информации.</w:t>
      </w:r>
    </w:p>
    <w:p>
      <w:pPr>
        <w:pStyle w:val="5"/>
        <w:keepNext w:val="0"/>
        <w:keepLines w:val="0"/>
        <w:framePr w:w="10368" w:h="10584" w:hRule="exact" w:wrap="auto" w:vAnchor="page" w:hAnchor="page" w:x="921" w:y="536"/>
        <w:widowControl w:val="0"/>
        <w:numPr>
          <w:ilvl w:val="2"/>
          <w:numId w:val="2"/>
        </w:numPr>
        <w:shd w:val="clear" w:color="auto" w:fill="auto"/>
        <w:tabs>
          <w:tab w:val="left" w:pos="1424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Осуществлять запись в журнале учета выдачи методической литературы и наглядно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softHyphen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дидактических пособий с указанием фамилии, инициалов, даты получения и возврата.</w:t>
      </w:r>
    </w:p>
    <w:p>
      <w:pPr>
        <w:pStyle w:val="5"/>
        <w:keepNext w:val="0"/>
        <w:keepLines w:val="0"/>
        <w:framePr w:w="10368" w:h="10584" w:hRule="exact" w:wrap="auto" w:vAnchor="page" w:hAnchor="page" w:x="921" w:y="536"/>
        <w:widowControl w:val="0"/>
        <w:numPr>
          <w:ilvl w:val="2"/>
          <w:numId w:val="2"/>
        </w:numPr>
        <w:shd w:val="clear" w:color="auto" w:fill="auto"/>
        <w:tabs>
          <w:tab w:val="left" w:pos="1902"/>
        </w:tabs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ектронное обеспечение образовательного процесса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.</w:t>
      </w:r>
    </w:p>
    <w:p>
      <w:pPr>
        <w:pStyle w:val="5"/>
        <w:keepNext w:val="0"/>
        <w:keepLines w:val="0"/>
        <w:framePr w:w="10368" w:h="10584" w:hRule="exact" w:wrap="auto" w:vAnchor="page" w:hAnchor="page" w:x="921" w:y="536"/>
        <w:widowControl w:val="0"/>
        <w:shd w:val="clear" w:color="auto" w:fill="auto"/>
        <w:bidi w:val="0"/>
        <w:spacing w:before="0" w:after="26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Педагоги ДОУ имеют право пользования информационно-справочными ресурсами и информационными поисковыми системами через сеть Интернет на своих рабочих местах и в методическом кабинете по согласованию со старшим воспитателем.</w:t>
      </w:r>
    </w:p>
    <w:p>
      <w:pPr>
        <w:pStyle w:val="5"/>
        <w:keepNext w:val="0"/>
        <w:keepLines w:val="0"/>
        <w:framePr w:w="10368" w:h="10584" w:hRule="exact" w:wrap="auto" w:vAnchor="page" w:hAnchor="page" w:x="921" w:y="536"/>
        <w:widowControl w:val="0"/>
        <w:numPr>
          <w:ilvl w:val="0"/>
          <w:numId w:val="2"/>
        </w:numPr>
        <w:shd w:val="clear" w:color="auto" w:fill="auto"/>
        <w:tabs>
          <w:tab w:val="left" w:pos="363"/>
        </w:tabs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Ответственность за нарушения настоящего Положения</w:t>
      </w:r>
    </w:p>
    <w:p>
      <w:pPr>
        <w:pStyle w:val="5"/>
        <w:keepNext w:val="0"/>
        <w:keepLines w:val="0"/>
        <w:framePr w:w="10368" w:h="10584" w:hRule="exact" w:wrap="auto" w:vAnchor="page" w:hAnchor="page" w:x="921" w:y="536"/>
        <w:widowControl w:val="0"/>
        <w:numPr>
          <w:ilvl w:val="1"/>
          <w:numId w:val="2"/>
        </w:numPr>
        <w:shd w:val="clear" w:color="auto" w:fill="auto"/>
        <w:tabs>
          <w:tab w:val="left" w:pos="1317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 нарушение правил пользования учебно-методическим фондом работник ДОУ привлекается к дисциплинарной ответственности. К дисциплинарным взысканиям относятся:</w:t>
      </w:r>
    </w:p>
    <w:p>
      <w:pPr>
        <w:pStyle w:val="5"/>
        <w:keepNext w:val="0"/>
        <w:keepLines w:val="0"/>
        <w:framePr w:w="10368" w:h="10584" w:hRule="exact" w:wrap="auto" w:vAnchor="page" w:hAnchor="page" w:x="921" w:y="536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•замечание</w:t>
      </w:r>
    </w:p>
    <w:p>
      <w:pPr>
        <w:pStyle w:val="5"/>
        <w:keepNext w:val="0"/>
        <w:keepLines w:val="0"/>
        <w:framePr w:w="10368" w:h="10584" w:hRule="exact" w:wrap="auto" w:vAnchor="page" w:hAnchor="page" w:x="921" w:y="536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•выговор</w:t>
      </w:r>
    </w:p>
    <w:p>
      <w:pPr>
        <w:pStyle w:val="5"/>
        <w:keepNext w:val="0"/>
        <w:keepLines w:val="0"/>
        <w:framePr w:w="10368" w:h="10584" w:hRule="exact" w:wrap="auto" w:vAnchor="page" w:hAnchor="page" w:x="921" w:y="536"/>
        <w:widowControl w:val="0"/>
        <w:numPr>
          <w:ilvl w:val="1"/>
          <w:numId w:val="2"/>
        </w:numPr>
        <w:shd w:val="clear" w:color="auto" w:fill="auto"/>
        <w:tabs>
          <w:tab w:val="left" w:pos="1317"/>
        </w:tabs>
        <w:bidi w:val="0"/>
        <w:spacing w:before="0" w:after="0" w:line="240" w:lineRule="auto"/>
        <w:ind w:left="0" w:right="0" w:firstLine="7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Педагоги несут материальную ответственность за ущерб, нанесенный учебно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softHyphen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методическому фонду ДОУ.</w:t>
      </w:r>
    </w:p>
    <w:p>
      <w:pPr>
        <w:pStyle w:val="5"/>
        <w:keepNext w:val="0"/>
        <w:keepLines w:val="0"/>
        <w:framePr w:w="10368" w:h="10584" w:hRule="exact" w:wrap="auto" w:vAnchor="page" w:hAnchor="page" w:x="921" w:y="536"/>
        <w:widowControl w:val="0"/>
        <w:numPr>
          <w:ilvl w:val="1"/>
          <w:numId w:val="2"/>
        </w:numPr>
        <w:shd w:val="clear" w:color="auto" w:fill="auto"/>
        <w:tabs>
          <w:tab w:val="left" w:pos="1317"/>
        </w:tabs>
        <w:bidi w:val="0"/>
        <w:spacing w:before="0" w:after="0" w:line="240" w:lineRule="auto"/>
        <w:ind w:left="0" w:right="0" w:firstLine="7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 использовании собственных электронных носителей для получения или передачи информации педагоги несут ответственность за сознательный вывод из строя цифрового оборудования вредоносным программным обеспечением в соответствии с причиненным ущерб</w:t>
      </w:r>
    </w:p>
    <w:p>
      <w:pPr>
        <w:widowControl w:val="0"/>
        <w:spacing w:line="1" w:lineRule="exact"/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</w:pPr>
    </w:p>
    <w:sectPr>
      <w:footnotePr>
        <w:numFmt w:val="decimal"/>
      </w:footnotePr>
      <w:pgSz w:w="11914" w:h="16838"/>
      <w:pgMar w:top="360" w:right="360" w:bottom="360" w:left="360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Sans Serif">
    <w:panose1 w:val="020B0604020202020204"/>
    <w:charset w:val="86"/>
    <w:family w:val="auto"/>
    <w:pitch w:val="default"/>
    <w:sig w:usb0="E5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entative="0">
      <w:start w:val="1"/>
      <w:numFmt w:val="decimal"/>
      <w:lvlText w:val="%1.%2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 w:tentative="0">
      <w:start w:val="1"/>
      <w:numFmt w:val="decimal"/>
      <w:lvlText w:val="%1.%2.%3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1">
    <w:nsid w:val="0053208E"/>
    <w:multiLevelType w:val="singleLevel"/>
    <w:tmpl w:val="0053208E"/>
    <w:lvl w:ilvl="0" w:tentative="0">
      <w:start w:val="1"/>
      <w:numFmt w:val="bullet"/>
      <w:lvlText w:val="•"/>
      <w:lvlJc w:val="left"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2">
    <w:nsid w:val="59ADCABA"/>
    <w:multiLevelType w:val="singleLevel"/>
    <w:tmpl w:val="59ADCABA"/>
    <w:lvl w:ilvl="0" w:tentative="0">
      <w:start w:val="1"/>
      <w:numFmt w:val="bullet"/>
      <w:lvlText w:val="-"/>
      <w:lvlJc w:val="left"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</w:compat>
  <w:rsids>
    <w:rsidRoot w:val="00000000"/>
    <w:rsid w:val="48A11D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crosoft Sans Serif" w:hAnsi="Microsoft Sans Serif" w:eastAsia="Microsoft Sans Serif" w:cs="Microsoft Sans Serif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hAnsi="Microsoft Sans Serif" w:eastAsia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2">
    <w:name w:val="Default Paragraph Font"/>
    <w:uiPriority w:val="0"/>
    <w:rPr>
      <w:rFonts w:ascii="Microsoft Sans Serif" w:hAnsi="Microsoft Sans Serif" w:eastAsia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_"/>
    <w:basedOn w:val="2"/>
    <w:link w:val="5"/>
    <w:uiPriority w:val="0"/>
    <w:rPr>
      <w:rFonts w:ascii="Times New Roman" w:hAnsi="Times New Roman" w:eastAsia="Times New Roman" w:cs="Times New Roman"/>
      <w:u w:val="none"/>
    </w:rPr>
  </w:style>
  <w:style w:type="paragraph" w:customStyle="1" w:styleId="5">
    <w:name w:val="Основной текст1"/>
    <w:basedOn w:val="1"/>
    <w:link w:val="4"/>
    <w:uiPriority w:val="0"/>
    <w:pPr>
      <w:widowControl w:val="0"/>
      <w:shd w:val="clear" w:color="auto" w:fill="auto"/>
      <w:ind w:firstLine="400"/>
    </w:pPr>
    <w:rPr>
      <w:rFonts w:ascii="Times New Roman" w:hAnsi="Times New Roman" w:eastAsia="Times New Roman" w:cs="Times New Roman"/>
      <w:u w:val="none"/>
    </w:rPr>
  </w:style>
  <w:style w:type="character" w:customStyle="1" w:styleId="6">
    <w:name w:val="Заголовок №1_"/>
    <w:basedOn w:val="2"/>
    <w:link w:val="7"/>
    <w:qFormat/>
    <w:uiPriority w:val="0"/>
    <w:rPr>
      <w:rFonts w:ascii="Times New Roman" w:hAnsi="Times New Roman" w:eastAsia="Times New Roman" w:cs="Times New Roman"/>
      <w:b/>
      <w:bCs/>
      <w:sz w:val="28"/>
      <w:szCs w:val="28"/>
      <w:u w:val="none"/>
    </w:rPr>
  </w:style>
  <w:style w:type="paragraph" w:customStyle="1" w:styleId="7">
    <w:name w:val="Заголовок №1"/>
    <w:basedOn w:val="1"/>
    <w:link w:val="6"/>
    <w:uiPriority w:val="0"/>
    <w:pPr>
      <w:widowControl w:val="0"/>
      <w:shd w:val="clear" w:color="auto" w:fill="auto"/>
      <w:spacing w:after="300"/>
      <w:jc w:val="center"/>
      <w:outlineLvl w:val="0"/>
    </w:pPr>
    <w:rPr>
      <w:rFonts w:ascii="Times New Roman" w:hAnsi="Times New Roman" w:eastAsia="Times New Roman" w:cs="Times New Roman"/>
      <w:b/>
      <w:bCs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Office_11.2.0.11513_F1E327BC-269C-435d-A152-05C5408002CA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2023-03-25T08:11:01Z</dcterms:created>
  <dc:creator>user</dc:creator>
  <cp:lastModifiedBy>Татьяна Малик</cp:lastModifiedBy>
  <dcterms:modified xsi:type="dcterms:W3CDTF">2023-03-25T08:16:37Z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38FC6FAEA73149D8ADDAD1CACDAF81B4</vt:lpwstr>
  </property>
</Properties>
</file>