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1" w:lineRule="exact"/>
      </w:pPr>
    </w:p>
    <w:p>
      <w:pPr>
        <w:pStyle w:val="5"/>
        <w:keepNext w:val="0"/>
        <w:keepLines w:val="0"/>
        <w:framePr w:w="9514" w:h="859" w:hRule="exact" w:wrap="auto" w:vAnchor="page" w:hAnchor="page" w:x="1607" w:y="10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Fonts w:hint="default"/>
          <w:lang w:val="en-US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Муниципальное бюджетное дошкольное образовательное учреждение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br w:type="textWrapping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детский сад с</w:t>
      </w:r>
      <w:r>
        <w:rPr>
          <w:rFonts w:hint="default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ru-RU" w:bidi="ru-RU"/>
        </w:rPr>
        <w:t>.Казакевичево</w:t>
      </w:r>
    </w:p>
    <w:p>
      <w:pPr>
        <w:pStyle w:val="5"/>
        <w:keepNext w:val="0"/>
        <w:keepLines w:val="0"/>
        <w:framePr w:w="9514" w:h="859" w:hRule="exact" w:wrap="auto" w:vAnchor="page" w:hAnchor="page" w:x="1607" w:y="1010"/>
        <w:widowControl w:val="0"/>
        <w:shd w:val="clear" w:color="auto" w:fill="auto"/>
        <w:bidi w:val="0"/>
        <w:spacing w:before="0" w:after="0" w:line="240" w:lineRule="auto"/>
        <w:ind w:left="202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Хабаровского муниципального района Хабаровского края</w:t>
      </w:r>
    </w:p>
    <w:p>
      <w:pPr>
        <w:pStyle w:val="7"/>
        <w:keepNext w:val="0"/>
        <w:keepLines w:val="0"/>
        <w:framePr w:w="9514" w:h="926" w:hRule="exact" w:wrap="auto" w:vAnchor="page" w:hAnchor="page" w:x="1607" w:y="25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ПРИНЯТО</w:t>
      </w:r>
    </w:p>
    <w:p>
      <w:pPr>
        <w:pStyle w:val="7"/>
        <w:keepNext w:val="0"/>
        <w:keepLines w:val="0"/>
        <w:framePr w:w="9514" w:h="926" w:hRule="exact" w:wrap="auto" w:vAnchor="page" w:hAnchor="page" w:x="1607" w:y="25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Педагогическим советом</w:t>
      </w:r>
    </w:p>
    <w:p>
      <w:pPr>
        <w:pStyle w:val="7"/>
        <w:keepNext w:val="0"/>
        <w:keepLines w:val="0"/>
        <w:framePr w:w="9514" w:h="926" w:hRule="exact" w:wrap="auto" w:vAnchor="page" w:hAnchor="page" w:x="1607" w:y="25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Протокол № 1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br w:type="textWrapping"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 30.08.2022 г.</w:t>
      </w:r>
    </w:p>
    <w:p>
      <w:pPr>
        <w:pStyle w:val="7"/>
        <w:keepNext w:val="0"/>
        <w:keepLines w:val="0"/>
        <w:framePr w:w="2083" w:h="941" w:hRule="exact" w:wrap="auto" w:vAnchor="page" w:hAnchor="page" w:x="7309" w:y="24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УТВЕРЖДАЮ</w:t>
      </w:r>
    </w:p>
    <w:p>
      <w:pPr>
        <w:pStyle w:val="7"/>
        <w:keepNext w:val="0"/>
        <w:keepLines w:val="0"/>
        <w:framePr w:w="2083" w:h="941" w:hRule="exact" w:wrap="auto" w:vAnchor="page" w:hAnchor="page" w:x="7309" w:y="24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Заведующий МБДОУ с.</w:t>
      </w:r>
    </w:p>
    <w:p>
      <w:pPr>
        <w:pStyle w:val="7"/>
        <w:keepNext w:val="0"/>
        <w:keepLines w:val="0"/>
        <w:framePr w:w="2083" w:h="941" w:hRule="exact" w:wrap="auto" w:vAnchor="page" w:hAnchor="page" w:x="7309" w:y="24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Казакевичево</w:t>
      </w:r>
    </w:p>
    <w:p>
      <w:pPr>
        <w:pStyle w:val="7"/>
        <w:keepNext w:val="0"/>
        <w:keepLines w:val="0"/>
        <w:framePr w:w="2083" w:h="941" w:hRule="exact" w:wrap="auto" w:vAnchor="page" w:hAnchor="page" w:x="7309" w:y="24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default"/>
          <w:lang w:val="ru-RU"/>
        </w:rPr>
      </w:pPr>
      <w:r>
        <w:rPr>
          <w:lang w:val="ru-RU"/>
        </w:rPr>
        <w:t>Т</w:t>
      </w:r>
      <w:r>
        <w:rPr>
          <w:rFonts w:hint="default"/>
          <w:lang w:val="ru-RU"/>
        </w:rPr>
        <w:t>.С. Малик</w:t>
      </w:r>
    </w:p>
    <w:p>
      <w:pPr>
        <w:pStyle w:val="7"/>
        <w:keepNext w:val="0"/>
        <w:keepLines w:val="0"/>
        <w:framePr w:w="9514" w:h="931" w:hRule="exact" w:wrap="auto" w:vAnchor="page" w:hAnchor="page" w:x="1607" w:y="3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РАССМОТРЕННО</w:t>
      </w:r>
    </w:p>
    <w:p>
      <w:pPr>
        <w:pStyle w:val="7"/>
        <w:keepNext w:val="0"/>
        <w:keepLines w:val="0"/>
        <w:framePr w:w="9514" w:h="931" w:hRule="exact" w:wrap="auto" w:vAnchor="page" w:hAnchor="page" w:x="1607" w:y="3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 учетом мнения попечительского совета</w:t>
      </w:r>
    </w:p>
    <w:p>
      <w:pPr>
        <w:pStyle w:val="7"/>
        <w:keepNext w:val="0"/>
        <w:keepLines w:val="0"/>
        <w:framePr w:w="9514" w:h="931" w:hRule="exact" w:wrap="auto" w:vAnchor="page" w:hAnchor="page" w:x="1607" w:y="3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Протокол № 1</w:t>
      </w:r>
    </w:p>
    <w:p>
      <w:pPr>
        <w:pStyle w:val="7"/>
        <w:keepNext w:val="0"/>
        <w:keepLines w:val="0"/>
        <w:framePr w:w="9514" w:h="931" w:hRule="exact" w:wrap="auto" w:vAnchor="page" w:hAnchor="page" w:x="1607" w:y="3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 30.08.2022 г.</w:t>
      </w:r>
    </w:p>
    <w:p>
      <w:pPr>
        <w:pStyle w:val="9"/>
        <w:keepNext w:val="0"/>
        <w:keepLines w:val="0"/>
        <w:framePr w:w="9514" w:h="984" w:hRule="exact" w:wrap="auto" w:vAnchor="page" w:hAnchor="page" w:x="1607" w:y="61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0" w:name="_GoBack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Положение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br w:type="textWrapping"/>
      </w:r>
      <w:bookmarkEnd w:id="1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 информационной образовательной среде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br w:type="textWrapping"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МБДОУ с.Казакеавчево</w:t>
      </w:r>
    </w:p>
    <w:p>
      <w:pPr>
        <w:pStyle w:val="11"/>
        <w:keepNext w:val="0"/>
        <w:keepLines w:val="0"/>
        <w:framePr w:w="9514" w:h="8798" w:hRule="exact" w:wrap="auto" w:vAnchor="page" w:hAnchor="page" w:x="1607" w:y="74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Общие положения</w:t>
      </w:r>
      <w:bookmarkEnd w:id="0"/>
    </w:p>
    <w:p>
      <w:pPr>
        <w:pStyle w:val="9"/>
        <w:keepNext w:val="0"/>
        <w:keepLines w:val="0"/>
        <w:framePr w:w="9514" w:h="8798" w:hRule="exact" w:wrap="auto" w:vAnchor="page" w:hAnchor="page" w:x="1607" w:y="7442"/>
        <w:widowControl w:val="0"/>
        <w:numPr>
          <w:ilvl w:val="1"/>
          <w:numId w:val="1"/>
        </w:numPr>
        <w:shd w:val="clear" w:color="auto" w:fill="auto"/>
        <w:tabs>
          <w:tab w:val="left" w:pos="598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Информационная среда (далее - ИС) - это специально организованный комплекс компонентов, обеспечивающих системную интеграцию ИКТ (информационных коммуникационных технологий) в образовательный процесс с целью повышения его эффективности.</w:t>
      </w:r>
    </w:p>
    <w:p>
      <w:pPr>
        <w:pStyle w:val="9"/>
        <w:keepNext w:val="0"/>
        <w:keepLines w:val="0"/>
        <w:framePr w:w="9514" w:h="8798" w:hRule="exact" w:wrap="auto" w:vAnchor="page" w:hAnchor="page" w:x="1607" w:y="7442"/>
        <w:widowControl w:val="0"/>
        <w:numPr>
          <w:ilvl w:val="1"/>
          <w:numId w:val="1"/>
        </w:numPr>
        <w:shd w:val="clear" w:color="auto" w:fill="auto"/>
        <w:tabs>
          <w:tab w:val="left" w:pos="598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ИС - это среда, которая объединяет производство, хранение, обмен и потребление информации МБДОУ с.Казакевичево (далее - ДОУ).</w:t>
      </w:r>
    </w:p>
    <w:p>
      <w:pPr>
        <w:pStyle w:val="9"/>
        <w:keepNext w:val="0"/>
        <w:keepLines w:val="0"/>
        <w:framePr w:w="9514" w:h="8798" w:hRule="exact" w:wrap="auto" w:vAnchor="page" w:hAnchor="page" w:x="1607" w:y="7442"/>
        <w:widowControl w:val="0"/>
        <w:numPr>
          <w:ilvl w:val="1"/>
          <w:numId w:val="1"/>
        </w:numPr>
        <w:shd w:val="clear" w:color="auto" w:fill="auto"/>
        <w:tabs>
          <w:tab w:val="left" w:pos="598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Ответственность за информатизацию образовательного процесса ИС несет старший воспитатель.</w:t>
      </w:r>
    </w:p>
    <w:p>
      <w:pPr>
        <w:pStyle w:val="9"/>
        <w:keepNext w:val="0"/>
        <w:keepLines w:val="0"/>
        <w:framePr w:w="9514" w:h="8798" w:hRule="exact" w:wrap="auto" w:vAnchor="page" w:hAnchor="page" w:x="1607" w:y="7442"/>
        <w:widowControl w:val="0"/>
        <w:numPr>
          <w:ilvl w:val="1"/>
          <w:numId w:val="1"/>
        </w:numPr>
        <w:shd w:val="clear" w:color="auto" w:fill="auto"/>
        <w:tabs>
          <w:tab w:val="left" w:pos="579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Организация работы ИС основывается на следующих документах:</w:t>
      </w:r>
    </w:p>
    <w:p>
      <w:pPr>
        <w:pStyle w:val="9"/>
        <w:keepNext w:val="0"/>
        <w:keepLines w:val="0"/>
        <w:framePr w:w="9514" w:h="8798" w:hRule="exact" w:wrap="auto" w:vAnchor="page" w:hAnchor="page" w:x="1607" w:y="7442"/>
        <w:widowControl w:val="0"/>
        <w:numPr>
          <w:ilvl w:val="0"/>
          <w:numId w:val="2"/>
        </w:numPr>
        <w:shd w:val="clear" w:color="auto" w:fill="auto"/>
        <w:tabs>
          <w:tab w:val="left" w:pos="339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Конституция Российской Федерации;</w:t>
      </w:r>
    </w:p>
    <w:p>
      <w:pPr>
        <w:pStyle w:val="9"/>
        <w:keepNext w:val="0"/>
        <w:keepLines w:val="0"/>
        <w:framePr w:w="9514" w:h="8798" w:hRule="exact" w:wrap="auto" w:vAnchor="page" w:hAnchor="page" w:x="1607" w:y="7442"/>
        <w:widowControl w:val="0"/>
        <w:numPr>
          <w:ilvl w:val="0"/>
          <w:numId w:val="2"/>
        </w:numPr>
        <w:shd w:val="clear" w:color="auto" w:fill="auto"/>
        <w:tabs>
          <w:tab w:val="left" w:pos="339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Закон Российской Федерации «Об образовании»;</w:t>
      </w:r>
    </w:p>
    <w:p>
      <w:pPr>
        <w:pStyle w:val="9"/>
        <w:keepNext w:val="0"/>
        <w:keepLines w:val="0"/>
        <w:framePr w:w="9514" w:h="8798" w:hRule="exact" w:wrap="auto" w:vAnchor="page" w:hAnchor="page" w:x="1607" w:y="7442"/>
        <w:widowControl w:val="0"/>
        <w:numPr>
          <w:ilvl w:val="0"/>
          <w:numId w:val="2"/>
        </w:numPr>
        <w:shd w:val="clear" w:color="auto" w:fill="auto"/>
        <w:tabs>
          <w:tab w:val="left" w:pos="339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Типового Положения о дошкольном образовательном учреждении;</w:t>
      </w:r>
    </w:p>
    <w:p>
      <w:pPr>
        <w:pStyle w:val="9"/>
        <w:keepNext w:val="0"/>
        <w:keepLines w:val="0"/>
        <w:framePr w:w="9514" w:h="8798" w:hRule="exact" w:wrap="auto" w:vAnchor="page" w:hAnchor="page" w:x="1607" w:y="7442"/>
        <w:widowControl w:val="0"/>
        <w:numPr>
          <w:ilvl w:val="0"/>
          <w:numId w:val="2"/>
        </w:numPr>
        <w:shd w:val="clear" w:color="auto" w:fill="auto"/>
        <w:tabs>
          <w:tab w:val="left" w:pos="339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Устава ДОУ;</w:t>
      </w:r>
    </w:p>
    <w:p>
      <w:pPr>
        <w:pStyle w:val="9"/>
        <w:keepNext w:val="0"/>
        <w:keepLines w:val="0"/>
        <w:framePr w:w="9514" w:h="8798" w:hRule="exact" w:wrap="auto" w:vAnchor="page" w:hAnchor="page" w:x="1607" w:y="7442"/>
        <w:widowControl w:val="0"/>
        <w:numPr>
          <w:ilvl w:val="0"/>
          <w:numId w:val="2"/>
        </w:numPr>
        <w:shd w:val="clear" w:color="auto" w:fill="auto"/>
        <w:tabs>
          <w:tab w:val="left" w:pos="339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локальных актов ДОУ и настоящего положения.</w:t>
      </w:r>
    </w:p>
    <w:p>
      <w:pPr>
        <w:pStyle w:val="9"/>
        <w:keepNext w:val="0"/>
        <w:keepLines w:val="0"/>
        <w:framePr w:w="9514" w:h="8798" w:hRule="exact" w:wrap="auto" w:vAnchor="page" w:hAnchor="page" w:x="1607" w:y="7442"/>
        <w:widowControl w:val="0"/>
        <w:numPr>
          <w:ilvl w:val="1"/>
          <w:numId w:val="1"/>
        </w:numPr>
        <w:shd w:val="clear" w:color="auto" w:fill="auto"/>
        <w:tabs>
          <w:tab w:val="left" w:pos="579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Целями создания ИС являются:</w:t>
      </w:r>
    </w:p>
    <w:p>
      <w:pPr>
        <w:pStyle w:val="9"/>
        <w:keepNext w:val="0"/>
        <w:keepLines w:val="0"/>
        <w:framePr w:w="9514" w:h="8798" w:hRule="exact" w:wrap="auto" w:vAnchor="page" w:hAnchor="page" w:x="1607" w:y="7442"/>
        <w:widowControl w:val="0"/>
        <w:numPr>
          <w:ilvl w:val="0"/>
          <w:numId w:val="3"/>
        </w:numPr>
        <w:shd w:val="clear" w:color="auto" w:fill="auto"/>
        <w:tabs>
          <w:tab w:val="left" w:pos="835"/>
        </w:tabs>
        <w:bidi w:val="0"/>
        <w:spacing w:before="0" w:after="0" w:line="240" w:lineRule="auto"/>
        <w:ind w:left="8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Создание единого информационного пространства дошкольного учреждения для качественного улучшения работы педагогического состава;</w:t>
      </w:r>
    </w:p>
    <w:p>
      <w:pPr>
        <w:pStyle w:val="9"/>
        <w:keepNext w:val="0"/>
        <w:keepLines w:val="0"/>
        <w:framePr w:w="9514" w:h="8798" w:hRule="exact" w:wrap="auto" w:vAnchor="page" w:hAnchor="page" w:x="1607" w:y="7442"/>
        <w:widowControl w:val="0"/>
        <w:numPr>
          <w:ilvl w:val="0"/>
          <w:numId w:val="3"/>
        </w:numPr>
        <w:shd w:val="clear" w:color="auto" w:fill="auto"/>
        <w:tabs>
          <w:tab w:val="left" w:pos="835"/>
        </w:tabs>
        <w:bidi w:val="0"/>
        <w:spacing w:before="0" w:after="0" w:line="240" w:lineRule="auto"/>
        <w:ind w:left="8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Обеспечение условий доступа к ресурсам Интернет и представление родителям (законным представителям) детей возможности пользоваться средствами системы Интернет и сайтом ДОУ;</w:t>
      </w:r>
    </w:p>
    <w:p>
      <w:pPr>
        <w:pStyle w:val="9"/>
        <w:keepNext w:val="0"/>
        <w:keepLines w:val="0"/>
        <w:framePr w:w="9514" w:h="8798" w:hRule="exact" w:wrap="auto" w:vAnchor="page" w:hAnchor="page" w:x="1607" w:y="7442"/>
        <w:widowControl w:val="0"/>
        <w:numPr>
          <w:ilvl w:val="0"/>
          <w:numId w:val="3"/>
        </w:numPr>
        <w:shd w:val="clear" w:color="auto" w:fill="auto"/>
        <w:tabs>
          <w:tab w:val="left" w:pos="835"/>
        </w:tabs>
        <w:bidi w:val="0"/>
        <w:spacing w:before="0" w:after="0" w:line="240" w:lineRule="auto"/>
        <w:ind w:left="8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Использование ресурсов ИС для повышения эффективности воспитательно-образовательного процесса;</w:t>
      </w:r>
    </w:p>
    <w:p>
      <w:pPr>
        <w:pStyle w:val="9"/>
        <w:keepNext w:val="0"/>
        <w:keepLines w:val="0"/>
        <w:framePr w:w="9514" w:h="8798" w:hRule="exact" w:wrap="auto" w:vAnchor="page" w:hAnchor="page" w:x="1607" w:y="7442"/>
        <w:widowControl w:val="0"/>
        <w:numPr>
          <w:ilvl w:val="0"/>
          <w:numId w:val="3"/>
        </w:numPr>
        <w:shd w:val="clear" w:color="auto" w:fill="auto"/>
        <w:tabs>
          <w:tab w:val="left" w:pos="835"/>
        </w:tabs>
        <w:bidi w:val="0"/>
        <w:spacing w:before="0" w:after="0" w:line="240" w:lineRule="auto"/>
        <w:ind w:left="0" w:right="0" w:firstLine="4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Переход к безбумажному документообороту;</w:t>
      </w:r>
    </w:p>
    <w:p>
      <w:pPr>
        <w:pStyle w:val="9"/>
        <w:keepNext w:val="0"/>
        <w:keepLines w:val="0"/>
        <w:framePr w:w="9514" w:h="8798" w:hRule="exact" w:wrap="auto" w:vAnchor="page" w:hAnchor="page" w:x="1607" w:y="7442"/>
        <w:widowControl w:val="0"/>
        <w:numPr>
          <w:ilvl w:val="0"/>
          <w:numId w:val="3"/>
        </w:numPr>
        <w:shd w:val="clear" w:color="auto" w:fill="auto"/>
        <w:tabs>
          <w:tab w:val="left" w:pos="835"/>
        </w:tabs>
        <w:bidi w:val="0"/>
        <w:spacing w:before="0" w:after="0" w:line="240" w:lineRule="auto"/>
        <w:ind w:left="8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Повышение компетентности участников образовательного процесса на основе ИКТ.</w:t>
      </w:r>
    </w:p>
    <w:p>
      <w:pPr>
        <w:widowControl w:val="0"/>
        <w:spacing w:line="1" w:lineRule="exact"/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</w:pPr>
    </w:p>
    <w:p>
      <w:pPr>
        <w:pStyle w:val="11"/>
        <w:keepNext w:val="0"/>
        <w:keepLines w:val="0"/>
        <w:framePr w:w="9422" w:h="13224" w:hRule="exact" w:wrap="auto" w:vAnchor="page" w:hAnchor="page" w:x="1652" w:y="1111"/>
        <w:widowControl w:val="0"/>
        <w:numPr>
          <w:ilvl w:val="0"/>
          <w:numId w:val="4"/>
        </w:numPr>
        <w:shd w:val="clear" w:color="auto" w:fill="auto"/>
        <w:tabs>
          <w:tab w:val="left" w:pos="387"/>
        </w:tabs>
        <w:bidi w:val="0"/>
        <w:spacing w:before="0" w:after="0" w:line="240" w:lineRule="auto"/>
        <w:ind w:left="0" w:right="0" w:firstLine="0"/>
        <w:jc w:val="both"/>
      </w:pPr>
      <w:bookmarkStart w:id="1" w:name="bookmark2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Назначение и задачи единой информационной среды дошкольного учреждения</w:t>
      </w:r>
      <w:bookmarkEnd w:id="1"/>
    </w:p>
    <w:p>
      <w:pPr>
        <w:pStyle w:val="9"/>
        <w:keepNext w:val="0"/>
        <w:keepLines w:val="0"/>
        <w:framePr w:w="9422" w:h="13224" w:hRule="exact" w:wrap="auto" w:vAnchor="page" w:hAnchor="page" w:x="1652" w:y="1111"/>
        <w:widowControl w:val="0"/>
        <w:numPr>
          <w:ilvl w:val="1"/>
          <w:numId w:val="4"/>
        </w:numPr>
        <w:shd w:val="clear" w:color="auto" w:fill="auto"/>
        <w:tabs>
          <w:tab w:val="left" w:pos="629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Создание ИС дошкольного учреждения направлено на улучшение организации управления и деятельности дошкольного учреждения и взаимодействия участников воспитательно-образовательного процесса.</w:t>
      </w:r>
    </w:p>
    <w:p>
      <w:pPr>
        <w:pStyle w:val="9"/>
        <w:keepNext w:val="0"/>
        <w:keepLines w:val="0"/>
        <w:framePr w:w="9422" w:h="13224" w:hRule="exact" w:wrap="auto" w:vAnchor="page" w:hAnchor="page" w:x="1652" w:y="1111"/>
        <w:widowControl w:val="0"/>
        <w:numPr>
          <w:ilvl w:val="1"/>
          <w:numId w:val="4"/>
        </w:numPr>
        <w:shd w:val="clear" w:color="auto" w:fill="auto"/>
        <w:tabs>
          <w:tab w:val="left" w:pos="629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организации воспитательно-образовательного процесса ИС предназначена для:</w:t>
      </w:r>
    </w:p>
    <w:p>
      <w:pPr>
        <w:pStyle w:val="9"/>
        <w:keepNext w:val="0"/>
        <w:keepLines w:val="0"/>
        <w:framePr w:w="9422" w:h="13224" w:hRule="exact" w:wrap="auto" w:vAnchor="page" w:hAnchor="page" w:x="1652" w:y="1111"/>
        <w:widowControl w:val="0"/>
        <w:numPr>
          <w:ilvl w:val="0"/>
          <w:numId w:val="5"/>
        </w:numPr>
        <w:shd w:val="clear" w:color="auto" w:fill="auto"/>
        <w:tabs>
          <w:tab w:val="left" w:pos="329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Создания условий использования средств ИКТ в образовательном процессе;</w:t>
      </w:r>
    </w:p>
    <w:p>
      <w:pPr>
        <w:pStyle w:val="9"/>
        <w:keepNext w:val="0"/>
        <w:keepLines w:val="0"/>
        <w:framePr w:w="9422" w:h="13224" w:hRule="exact" w:wrap="auto" w:vAnchor="page" w:hAnchor="page" w:x="1652" w:y="1111"/>
        <w:widowControl w:val="0"/>
        <w:numPr>
          <w:ilvl w:val="0"/>
          <w:numId w:val="5"/>
        </w:numPr>
        <w:shd w:val="clear" w:color="auto" w:fill="auto"/>
        <w:tabs>
          <w:tab w:val="left" w:pos="329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Компьютерной визуализации методической информации и оперативного доступа к ней;</w:t>
      </w:r>
    </w:p>
    <w:p>
      <w:pPr>
        <w:pStyle w:val="9"/>
        <w:keepNext w:val="0"/>
        <w:keepLines w:val="0"/>
        <w:framePr w:w="9422" w:h="13224" w:hRule="exact" w:wrap="auto" w:vAnchor="page" w:hAnchor="page" w:x="1652" w:y="1111"/>
        <w:widowControl w:val="0"/>
        <w:numPr>
          <w:ilvl w:val="0"/>
          <w:numId w:val="5"/>
        </w:numPr>
        <w:shd w:val="clear" w:color="auto" w:fill="auto"/>
        <w:tabs>
          <w:tab w:val="left" w:pos="329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Автоматизированного мониторинга и контроля качества результатов воспитательно-образовательного процесса;</w:t>
      </w:r>
    </w:p>
    <w:p>
      <w:pPr>
        <w:pStyle w:val="9"/>
        <w:keepNext w:val="0"/>
        <w:keepLines w:val="0"/>
        <w:framePr w:w="9422" w:h="13224" w:hRule="exact" w:wrap="auto" w:vAnchor="page" w:hAnchor="page" w:x="1652" w:y="1111"/>
        <w:widowControl w:val="0"/>
        <w:numPr>
          <w:ilvl w:val="0"/>
          <w:numId w:val="5"/>
        </w:numPr>
        <w:shd w:val="clear" w:color="auto" w:fill="auto"/>
        <w:tabs>
          <w:tab w:val="left" w:pos="329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Создание условий качественной подготовки методических, педагогических, дидактических материалов;</w:t>
      </w:r>
    </w:p>
    <w:p>
      <w:pPr>
        <w:pStyle w:val="9"/>
        <w:keepNext w:val="0"/>
        <w:keepLines w:val="0"/>
        <w:framePr w:w="9422" w:h="13224" w:hRule="exact" w:wrap="auto" w:vAnchor="page" w:hAnchor="page" w:x="1652" w:y="1111"/>
        <w:widowControl w:val="0"/>
        <w:numPr>
          <w:ilvl w:val="0"/>
          <w:numId w:val="5"/>
        </w:numPr>
        <w:shd w:val="clear" w:color="auto" w:fill="auto"/>
        <w:tabs>
          <w:tab w:val="left" w:pos="329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Обеспечения доступа участников образовательного процесса к информационным ресурсам;</w:t>
      </w:r>
    </w:p>
    <w:p>
      <w:pPr>
        <w:pStyle w:val="9"/>
        <w:keepNext w:val="0"/>
        <w:keepLines w:val="0"/>
        <w:framePr w:w="9422" w:h="13224" w:hRule="exact" w:wrap="auto" w:vAnchor="page" w:hAnchor="page" w:x="1652" w:y="1111"/>
        <w:widowControl w:val="0"/>
        <w:numPr>
          <w:ilvl w:val="0"/>
          <w:numId w:val="5"/>
        </w:numPr>
        <w:shd w:val="clear" w:color="auto" w:fill="auto"/>
        <w:tabs>
          <w:tab w:val="left" w:pos="329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Обеспечения возможностей участия в педагогических проектах, выставках, конкурсах;</w:t>
      </w:r>
    </w:p>
    <w:p>
      <w:pPr>
        <w:pStyle w:val="9"/>
        <w:keepNext w:val="0"/>
        <w:keepLines w:val="0"/>
        <w:framePr w:w="9422" w:h="13224" w:hRule="exact" w:wrap="auto" w:vAnchor="page" w:hAnchor="page" w:x="1652" w:y="1111"/>
        <w:widowControl w:val="0"/>
        <w:numPr>
          <w:ilvl w:val="1"/>
          <w:numId w:val="4"/>
        </w:numPr>
        <w:shd w:val="clear" w:color="auto" w:fill="auto"/>
        <w:tabs>
          <w:tab w:val="left" w:pos="629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управлении дошкольным учреждением ИС направлена на решение следующих задач:</w:t>
      </w:r>
    </w:p>
    <w:p>
      <w:pPr>
        <w:pStyle w:val="9"/>
        <w:keepNext w:val="0"/>
        <w:keepLines w:val="0"/>
        <w:framePr w:w="9422" w:h="13224" w:hRule="exact" w:wrap="auto" w:vAnchor="page" w:hAnchor="page" w:x="1652" w:y="1111"/>
        <w:widowControl w:val="0"/>
        <w:numPr>
          <w:ilvl w:val="0"/>
          <w:numId w:val="6"/>
        </w:numPr>
        <w:shd w:val="clear" w:color="auto" w:fill="auto"/>
        <w:tabs>
          <w:tab w:val="left" w:pos="329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Планирование деятельности дошкольного учреждения и его структурных подразделений;</w:t>
      </w:r>
    </w:p>
    <w:p>
      <w:pPr>
        <w:pStyle w:val="9"/>
        <w:keepNext w:val="0"/>
        <w:keepLines w:val="0"/>
        <w:framePr w:w="9422" w:h="13224" w:hRule="exact" w:wrap="auto" w:vAnchor="page" w:hAnchor="page" w:x="1652" w:y="1111"/>
        <w:widowControl w:val="0"/>
        <w:numPr>
          <w:ilvl w:val="0"/>
          <w:numId w:val="6"/>
        </w:numPr>
        <w:shd w:val="clear" w:color="auto" w:fill="auto"/>
        <w:tabs>
          <w:tab w:val="left" w:pos="329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Систематизация ознакомления с новыми нормативно-правовыми документами дошкольного образования;</w:t>
      </w:r>
    </w:p>
    <w:p>
      <w:pPr>
        <w:pStyle w:val="9"/>
        <w:keepNext w:val="0"/>
        <w:keepLines w:val="0"/>
        <w:framePr w:w="9422" w:h="13224" w:hRule="exact" w:wrap="auto" w:vAnchor="page" w:hAnchor="page" w:x="1652" w:y="1111"/>
        <w:widowControl w:val="0"/>
        <w:numPr>
          <w:ilvl w:val="0"/>
          <w:numId w:val="6"/>
        </w:numPr>
        <w:shd w:val="clear" w:color="auto" w:fill="auto"/>
        <w:tabs>
          <w:tab w:val="left" w:pos="329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Автоматизация формирования и учета контингента воспитанников;</w:t>
      </w:r>
    </w:p>
    <w:p>
      <w:pPr>
        <w:pStyle w:val="9"/>
        <w:keepNext w:val="0"/>
        <w:keepLines w:val="0"/>
        <w:framePr w:w="9422" w:h="13224" w:hRule="exact" w:wrap="auto" w:vAnchor="page" w:hAnchor="page" w:x="1652" w:y="1111"/>
        <w:widowControl w:val="0"/>
        <w:numPr>
          <w:ilvl w:val="0"/>
          <w:numId w:val="6"/>
        </w:numPr>
        <w:shd w:val="clear" w:color="auto" w:fill="auto"/>
        <w:tabs>
          <w:tab w:val="left" w:pos="329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Автоматизация обработки персональных данных воспитанников и сотрудников дошкольного учреждения;</w:t>
      </w:r>
    </w:p>
    <w:p>
      <w:pPr>
        <w:pStyle w:val="9"/>
        <w:keepNext w:val="0"/>
        <w:keepLines w:val="0"/>
        <w:framePr w:w="9422" w:h="13224" w:hRule="exact" w:wrap="auto" w:vAnchor="page" w:hAnchor="page" w:x="1652" w:y="1111"/>
        <w:widowControl w:val="0"/>
        <w:numPr>
          <w:ilvl w:val="0"/>
          <w:numId w:val="6"/>
        </w:numPr>
        <w:shd w:val="clear" w:color="auto" w:fill="auto"/>
        <w:tabs>
          <w:tab w:val="left" w:pos="329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Планирование воспитательно-образовательного процесса, распределение рабочей нагрузки сотрудников дошкольного учреждения;</w:t>
      </w:r>
    </w:p>
    <w:p>
      <w:pPr>
        <w:pStyle w:val="9"/>
        <w:keepNext w:val="0"/>
        <w:keepLines w:val="0"/>
        <w:framePr w:w="9422" w:h="13224" w:hRule="exact" w:wrap="auto" w:vAnchor="page" w:hAnchor="page" w:x="1652" w:y="1111"/>
        <w:widowControl w:val="0"/>
        <w:numPr>
          <w:ilvl w:val="0"/>
          <w:numId w:val="6"/>
        </w:numPr>
        <w:shd w:val="clear" w:color="auto" w:fill="auto"/>
        <w:tabs>
          <w:tab w:val="left" w:pos="329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Автоматизация процессов информационно-методического обеспечения воспитательно-образовательного процесса;</w:t>
      </w:r>
    </w:p>
    <w:p>
      <w:pPr>
        <w:pStyle w:val="9"/>
        <w:keepNext w:val="0"/>
        <w:keepLines w:val="0"/>
        <w:framePr w:w="9422" w:h="13224" w:hRule="exact" w:wrap="auto" w:vAnchor="page" w:hAnchor="page" w:x="1652" w:y="1111"/>
        <w:widowControl w:val="0"/>
        <w:numPr>
          <w:ilvl w:val="0"/>
          <w:numId w:val="6"/>
        </w:numPr>
        <w:shd w:val="clear" w:color="auto" w:fill="auto"/>
        <w:tabs>
          <w:tab w:val="left" w:pos="329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Осуществление мониторинга и контроля качества результатов дошкольного образования;</w:t>
      </w:r>
    </w:p>
    <w:p>
      <w:pPr>
        <w:pStyle w:val="9"/>
        <w:keepNext w:val="0"/>
        <w:keepLines w:val="0"/>
        <w:framePr w:w="9422" w:h="13224" w:hRule="exact" w:wrap="auto" w:vAnchor="page" w:hAnchor="page" w:x="1652" w:y="1111"/>
        <w:widowControl w:val="0"/>
        <w:numPr>
          <w:ilvl w:val="0"/>
          <w:numId w:val="6"/>
        </w:numPr>
        <w:shd w:val="clear" w:color="auto" w:fill="auto"/>
        <w:tabs>
          <w:tab w:val="left" w:pos="329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Анализ деятельности дошкольного образовательного учреждения;</w:t>
      </w:r>
    </w:p>
    <w:p>
      <w:pPr>
        <w:pStyle w:val="9"/>
        <w:keepNext w:val="0"/>
        <w:keepLines w:val="0"/>
        <w:framePr w:w="9422" w:h="13224" w:hRule="exact" w:wrap="auto" w:vAnchor="page" w:hAnchor="page" w:x="1652" w:y="1111"/>
        <w:widowControl w:val="0"/>
        <w:numPr>
          <w:ilvl w:val="0"/>
          <w:numId w:val="6"/>
        </w:numPr>
        <w:shd w:val="clear" w:color="auto" w:fill="auto"/>
        <w:tabs>
          <w:tab w:val="left" w:pos="329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Обеспечение информационного обмена и документооборота с другими дошкольными учреждениями и вышестоящими органами управления образованием района и города;</w:t>
      </w:r>
    </w:p>
    <w:p>
      <w:pPr>
        <w:pStyle w:val="9"/>
        <w:keepNext w:val="0"/>
        <w:keepLines w:val="0"/>
        <w:framePr w:w="9422" w:h="13224" w:hRule="exact" w:wrap="auto" w:vAnchor="page" w:hAnchor="page" w:x="1652" w:y="1111"/>
        <w:widowControl w:val="0"/>
        <w:numPr>
          <w:ilvl w:val="1"/>
          <w:numId w:val="4"/>
        </w:numPr>
        <w:shd w:val="clear" w:color="auto" w:fill="auto"/>
        <w:tabs>
          <w:tab w:val="left" w:pos="629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сфере взаимодействия участников воспитательно-образовательного процесса средствами ИС дошкольного учреждения решаются следующие задачи:</w:t>
      </w:r>
    </w:p>
    <w:p>
      <w:pPr>
        <w:widowControl w:val="0"/>
        <w:spacing w:line="1" w:lineRule="exact"/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</w:pPr>
    </w:p>
    <w:p>
      <w:pPr>
        <w:pStyle w:val="9"/>
        <w:keepNext w:val="0"/>
        <w:keepLines w:val="0"/>
        <w:framePr w:w="9422" w:h="14520" w:hRule="exact" w:wrap="auto" w:vAnchor="page" w:hAnchor="page" w:x="1652" w:y="1106"/>
        <w:widowControl w:val="0"/>
        <w:numPr>
          <w:ilvl w:val="0"/>
          <w:numId w:val="7"/>
        </w:numPr>
        <w:shd w:val="clear" w:color="auto" w:fill="auto"/>
        <w:tabs>
          <w:tab w:val="left" w:pos="474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Обеспечение информационного взаимодействия всех участников воспитательно-образовательного процесса;</w:t>
      </w:r>
    </w:p>
    <w:p>
      <w:pPr>
        <w:pStyle w:val="9"/>
        <w:keepNext w:val="0"/>
        <w:keepLines w:val="0"/>
        <w:framePr w:w="9422" w:h="14520" w:hRule="exact" w:wrap="auto" w:vAnchor="page" w:hAnchor="page" w:x="1652" w:y="1106"/>
        <w:widowControl w:val="0"/>
        <w:numPr>
          <w:ilvl w:val="0"/>
          <w:numId w:val="7"/>
        </w:numPr>
        <w:shd w:val="clear" w:color="auto" w:fill="auto"/>
        <w:tabs>
          <w:tab w:val="left" w:pos="474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Интеграция информационных потоков, характерных для основных видов деятельности ДОУ;</w:t>
      </w:r>
    </w:p>
    <w:p>
      <w:pPr>
        <w:pStyle w:val="9"/>
        <w:keepNext w:val="0"/>
        <w:keepLines w:val="0"/>
        <w:framePr w:w="9422" w:h="14520" w:hRule="exact" w:wrap="auto" w:vAnchor="page" w:hAnchor="page" w:x="1652" w:y="1106"/>
        <w:widowControl w:val="0"/>
        <w:numPr>
          <w:ilvl w:val="0"/>
          <w:numId w:val="7"/>
        </w:numPr>
        <w:shd w:val="clear" w:color="auto" w:fill="auto"/>
        <w:tabs>
          <w:tab w:val="left" w:pos="474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Обеспечение взаимодействия между родителями (законными представителями) детей и педагогическим персоналом дошкольного учреждения;</w:t>
      </w:r>
    </w:p>
    <w:p>
      <w:pPr>
        <w:pStyle w:val="9"/>
        <w:keepNext w:val="0"/>
        <w:keepLines w:val="0"/>
        <w:framePr w:w="9422" w:h="14520" w:hRule="exact" w:wrap="auto" w:vAnchor="page" w:hAnchor="page" w:x="1652" w:y="1106"/>
        <w:widowControl w:val="0"/>
        <w:numPr>
          <w:ilvl w:val="0"/>
          <w:numId w:val="7"/>
        </w:numPr>
        <w:shd w:val="clear" w:color="auto" w:fill="auto"/>
        <w:tabs>
          <w:tab w:val="left" w:pos="474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Создание условий дальнейшего развития информационного пространства ДОУ в условиях ИС района и края.</w:t>
      </w:r>
    </w:p>
    <w:p>
      <w:pPr>
        <w:pStyle w:val="11"/>
        <w:keepNext w:val="0"/>
        <w:keepLines w:val="0"/>
        <w:framePr w:w="9422" w:h="14520" w:hRule="exact" w:wrap="auto" w:vAnchor="page" w:hAnchor="page" w:x="1652" w:y="1106"/>
        <w:widowControl w:val="0"/>
        <w:numPr>
          <w:ilvl w:val="0"/>
          <w:numId w:val="4"/>
        </w:numPr>
        <w:shd w:val="clear" w:color="auto" w:fill="auto"/>
        <w:tabs>
          <w:tab w:val="left" w:pos="397"/>
        </w:tabs>
        <w:bidi w:val="0"/>
        <w:spacing w:before="0" w:after="0" w:line="240" w:lineRule="auto"/>
        <w:ind w:left="0" w:right="0" w:firstLine="0"/>
        <w:jc w:val="both"/>
      </w:pPr>
      <w:bookmarkStart w:id="2" w:name="bookmark4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Структура ИС дошкольного учреждения</w:t>
      </w:r>
      <w:bookmarkEnd w:id="2"/>
    </w:p>
    <w:p>
      <w:pPr>
        <w:pStyle w:val="9"/>
        <w:keepNext w:val="0"/>
        <w:keepLines w:val="0"/>
        <w:framePr w:w="9422" w:h="14520" w:hRule="exact" w:wrap="auto" w:vAnchor="page" w:hAnchor="page" w:x="1652" w:y="1106"/>
        <w:widowControl w:val="0"/>
        <w:numPr>
          <w:ilvl w:val="1"/>
          <w:numId w:val="4"/>
        </w:numPr>
        <w:shd w:val="clear" w:color="auto" w:fill="auto"/>
        <w:tabs>
          <w:tab w:val="left" w:pos="603"/>
        </w:tabs>
        <w:bidi w:val="0"/>
        <w:spacing w:before="0" w:after="3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ИС ДОУ включает следующие компоненты:</w:t>
      </w:r>
    </w:p>
    <w:p>
      <w:pPr>
        <w:pStyle w:val="9"/>
        <w:keepNext w:val="0"/>
        <w:keepLines w:val="0"/>
        <w:framePr w:w="9422" w:h="14520" w:hRule="exact" w:wrap="auto" w:vAnchor="page" w:hAnchor="page" w:x="1652" w:y="1106"/>
        <w:widowControl w:val="0"/>
        <w:numPr>
          <w:ilvl w:val="0"/>
          <w:numId w:val="8"/>
        </w:numPr>
        <w:shd w:val="clear" w:color="auto" w:fill="auto"/>
        <w:tabs>
          <w:tab w:val="left" w:pos="339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операционную систему;</w:t>
      </w:r>
    </w:p>
    <w:p>
      <w:pPr>
        <w:pStyle w:val="9"/>
        <w:keepNext w:val="0"/>
        <w:keepLines w:val="0"/>
        <w:framePr w:w="9422" w:h="14520" w:hRule="exact" w:wrap="auto" w:vAnchor="page" w:hAnchor="page" w:x="1652" w:y="1106"/>
        <w:widowControl w:val="0"/>
        <w:numPr>
          <w:ilvl w:val="0"/>
          <w:numId w:val="8"/>
        </w:numPr>
        <w:shd w:val="clear" w:color="auto" w:fill="auto"/>
        <w:tabs>
          <w:tab w:val="left" w:pos="339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прикладные программные средства;</w:t>
      </w:r>
    </w:p>
    <w:p>
      <w:pPr>
        <w:pStyle w:val="9"/>
        <w:keepNext w:val="0"/>
        <w:keepLines w:val="0"/>
        <w:framePr w:w="9422" w:h="14520" w:hRule="exact" w:wrap="auto" w:vAnchor="page" w:hAnchor="page" w:x="1652" w:y="1106"/>
        <w:widowControl w:val="0"/>
        <w:numPr>
          <w:ilvl w:val="0"/>
          <w:numId w:val="8"/>
        </w:numPr>
        <w:shd w:val="clear" w:color="auto" w:fill="auto"/>
        <w:tabs>
          <w:tab w:val="left" w:pos="339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материалы методического кабинета;</w:t>
      </w:r>
    </w:p>
    <w:p>
      <w:pPr>
        <w:pStyle w:val="9"/>
        <w:keepNext w:val="0"/>
        <w:keepLines w:val="0"/>
        <w:framePr w:w="9422" w:h="14520" w:hRule="exact" w:wrap="auto" w:vAnchor="page" w:hAnchor="page" w:x="1652" w:y="1106"/>
        <w:widowControl w:val="0"/>
        <w:numPr>
          <w:ilvl w:val="0"/>
          <w:numId w:val="8"/>
        </w:numPr>
        <w:shd w:val="clear" w:color="auto" w:fill="auto"/>
        <w:tabs>
          <w:tab w:val="left" w:pos="339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сайт дошкольного учреждения.</w:t>
      </w:r>
    </w:p>
    <w:p>
      <w:pPr>
        <w:pStyle w:val="9"/>
        <w:keepNext w:val="0"/>
        <w:keepLines w:val="0"/>
        <w:framePr w:w="9422" w:h="14520" w:hRule="exact" w:wrap="auto" w:vAnchor="page" w:hAnchor="page" w:x="1652" w:y="11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Технические компоненты:</w:t>
      </w:r>
    </w:p>
    <w:p>
      <w:pPr>
        <w:pStyle w:val="9"/>
        <w:keepNext w:val="0"/>
        <w:keepLines w:val="0"/>
        <w:framePr w:w="9422" w:h="14520" w:hRule="exact" w:wrap="auto" w:vAnchor="page" w:hAnchor="page" w:x="1652" w:y="1106"/>
        <w:widowControl w:val="0"/>
        <w:numPr>
          <w:ilvl w:val="0"/>
          <w:numId w:val="8"/>
        </w:numPr>
        <w:shd w:val="clear" w:color="auto" w:fill="auto"/>
        <w:tabs>
          <w:tab w:val="left" w:pos="339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компьютеры (1 шт.);</w:t>
      </w:r>
    </w:p>
    <w:p>
      <w:pPr>
        <w:pStyle w:val="9"/>
        <w:keepNext w:val="0"/>
        <w:keepLines w:val="0"/>
        <w:framePr w:w="9422" w:h="14520" w:hRule="exact" w:wrap="auto" w:vAnchor="page" w:hAnchor="page" w:x="1652" w:y="1106"/>
        <w:widowControl w:val="0"/>
        <w:numPr>
          <w:ilvl w:val="0"/>
          <w:numId w:val="8"/>
        </w:numPr>
        <w:shd w:val="clear" w:color="auto" w:fill="auto"/>
        <w:tabs>
          <w:tab w:val="left" w:pos="339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ноутбук (2 шт.)</w:t>
      </w:r>
    </w:p>
    <w:p>
      <w:pPr>
        <w:pStyle w:val="9"/>
        <w:keepNext w:val="0"/>
        <w:keepLines w:val="0"/>
        <w:framePr w:w="9422" w:h="14520" w:hRule="exact" w:wrap="auto" w:vAnchor="page" w:hAnchor="page" w:x="1652" w:y="1106"/>
        <w:widowControl w:val="0"/>
        <w:numPr>
          <w:ilvl w:val="0"/>
          <w:numId w:val="8"/>
        </w:numPr>
        <w:shd w:val="clear" w:color="auto" w:fill="auto"/>
        <w:tabs>
          <w:tab w:val="left" w:pos="339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принтеры (3 шт.);</w:t>
      </w:r>
    </w:p>
    <w:p>
      <w:pPr>
        <w:pStyle w:val="9"/>
        <w:keepNext w:val="0"/>
        <w:keepLines w:val="0"/>
        <w:framePr w:w="9422" w:h="14520" w:hRule="exact" w:wrap="auto" w:vAnchor="page" w:hAnchor="page" w:x="1652" w:y="1106"/>
        <w:widowControl w:val="0"/>
        <w:numPr>
          <w:ilvl w:val="0"/>
          <w:numId w:val="8"/>
        </w:numPr>
        <w:shd w:val="clear" w:color="auto" w:fill="auto"/>
        <w:tabs>
          <w:tab w:val="left" w:pos="339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ламинатор (1 шт.);</w:t>
      </w:r>
    </w:p>
    <w:p>
      <w:pPr>
        <w:pStyle w:val="9"/>
        <w:keepNext w:val="0"/>
        <w:keepLines w:val="0"/>
        <w:framePr w:w="9422" w:h="14520" w:hRule="exact" w:wrap="auto" w:vAnchor="page" w:hAnchor="page" w:x="1652" w:y="1106"/>
        <w:widowControl w:val="0"/>
        <w:numPr>
          <w:ilvl w:val="0"/>
          <w:numId w:val="8"/>
        </w:numPr>
        <w:shd w:val="clear" w:color="auto" w:fill="auto"/>
        <w:tabs>
          <w:tab w:val="left" w:pos="339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МФУ (1шт.);</w:t>
      </w:r>
    </w:p>
    <w:p>
      <w:pPr>
        <w:pStyle w:val="9"/>
        <w:keepNext w:val="0"/>
        <w:keepLines w:val="0"/>
        <w:framePr w:w="9422" w:h="14520" w:hRule="exact" w:wrap="auto" w:vAnchor="page" w:hAnchor="page" w:x="1652" w:y="11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Методические компоненты:</w:t>
      </w:r>
    </w:p>
    <w:p>
      <w:pPr>
        <w:pStyle w:val="9"/>
        <w:keepNext w:val="0"/>
        <w:keepLines w:val="0"/>
        <w:framePr w:w="9422" w:h="14520" w:hRule="exact" w:wrap="auto" w:vAnchor="page" w:hAnchor="page" w:x="1652" w:y="1106"/>
        <w:widowControl w:val="0"/>
        <w:numPr>
          <w:ilvl w:val="0"/>
          <w:numId w:val="8"/>
        </w:numPr>
        <w:shd w:val="clear" w:color="auto" w:fill="auto"/>
        <w:tabs>
          <w:tab w:val="left" w:pos="339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учебно-методическая литература;</w:t>
      </w:r>
    </w:p>
    <w:p>
      <w:pPr>
        <w:pStyle w:val="9"/>
        <w:keepNext w:val="0"/>
        <w:keepLines w:val="0"/>
        <w:framePr w:w="9422" w:h="14520" w:hRule="exact" w:wrap="auto" w:vAnchor="page" w:hAnchor="page" w:x="1652" w:y="1106"/>
        <w:widowControl w:val="0"/>
        <w:numPr>
          <w:ilvl w:val="0"/>
          <w:numId w:val="8"/>
        </w:numPr>
        <w:shd w:val="clear" w:color="auto" w:fill="auto"/>
        <w:tabs>
          <w:tab w:val="left" w:pos="339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демонстрационный материал;</w:t>
      </w:r>
    </w:p>
    <w:p>
      <w:pPr>
        <w:pStyle w:val="9"/>
        <w:keepNext w:val="0"/>
        <w:keepLines w:val="0"/>
        <w:framePr w:w="9422" w:h="14520" w:hRule="exact" w:wrap="auto" w:vAnchor="page" w:hAnchor="page" w:x="1652" w:y="1106"/>
        <w:widowControl w:val="0"/>
        <w:numPr>
          <w:ilvl w:val="0"/>
          <w:numId w:val="8"/>
        </w:numPr>
        <w:shd w:val="clear" w:color="auto" w:fill="auto"/>
        <w:tabs>
          <w:tab w:val="left" w:pos="339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дидактический материал.</w:t>
      </w:r>
    </w:p>
    <w:p>
      <w:pPr>
        <w:pStyle w:val="11"/>
        <w:keepNext w:val="0"/>
        <w:keepLines w:val="0"/>
        <w:framePr w:w="9422" w:h="14520" w:hRule="exact" w:wrap="auto" w:vAnchor="page" w:hAnchor="page" w:x="1652" w:y="1106"/>
        <w:widowControl w:val="0"/>
        <w:numPr>
          <w:ilvl w:val="0"/>
          <w:numId w:val="4"/>
        </w:numPr>
        <w:shd w:val="clear" w:color="auto" w:fill="auto"/>
        <w:tabs>
          <w:tab w:val="left" w:pos="392"/>
        </w:tabs>
        <w:bidi w:val="0"/>
        <w:spacing w:before="0" w:after="0" w:line="240" w:lineRule="auto"/>
        <w:ind w:left="0" w:right="0" w:firstLine="0"/>
        <w:jc w:val="both"/>
      </w:pPr>
      <w:bookmarkStart w:id="3" w:name="bookmark6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Права и обязанности пользователей ИС дошкольного учреждения</w:t>
      </w:r>
      <w:bookmarkEnd w:id="3"/>
    </w:p>
    <w:p>
      <w:pPr>
        <w:pStyle w:val="9"/>
        <w:keepNext w:val="0"/>
        <w:keepLines w:val="0"/>
        <w:framePr w:w="9422" w:h="14520" w:hRule="exact" w:wrap="auto" w:vAnchor="page" w:hAnchor="page" w:x="1652" w:y="1106"/>
        <w:widowControl w:val="0"/>
        <w:numPr>
          <w:ilvl w:val="1"/>
          <w:numId w:val="4"/>
        </w:numPr>
        <w:shd w:val="clear" w:color="auto" w:fill="auto"/>
        <w:tabs>
          <w:tab w:val="left" w:pos="598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Пользователями ИС дошкольного учреждения являются:</w:t>
      </w:r>
    </w:p>
    <w:p>
      <w:pPr>
        <w:pStyle w:val="9"/>
        <w:keepNext w:val="0"/>
        <w:keepLines w:val="0"/>
        <w:framePr w:w="9422" w:h="14520" w:hRule="exact" w:wrap="auto" w:vAnchor="page" w:hAnchor="page" w:x="1652" w:y="1106"/>
        <w:widowControl w:val="0"/>
        <w:numPr>
          <w:ilvl w:val="0"/>
          <w:numId w:val="9"/>
        </w:numPr>
        <w:shd w:val="clear" w:color="auto" w:fill="auto"/>
        <w:tabs>
          <w:tab w:val="left" w:pos="339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Административно-управленческий аппарат;</w:t>
      </w:r>
    </w:p>
    <w:p>
      <w:pPr>
        <w:pStyle w:val="9"/>
        <w:keepNext w:val="0"/>
        <w:keepLines w:val="0"/>
        <w:framePr w:w="9422" w:h="14520" w:hRule="exact" w:wrap="auto" w:vAnchor="page" w:hAnchor="page" w:x="1652" w:y="1106"/>
        <w:widowControl w:val="0"/>
        <w:numPr>
          <w:ilvl w:val="0"/>
          <w:numId w:val="9"/>
        </w:numPr>
        <w:shd w:val="clear" w:color="auto" w:fill="auto"/>
        <w:tabs>
          <w:tab w:val="left" w:pos="339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Педагоги, специалисты и сотрудники ДОУ;</w:t>
      </w:r>
    </w:p>
    <w:p>
      <w:pPr>
        <w:pStyle w:val="9"/>
        <w:keepNext w:val="0"/>
        <w:keepLines w:val="0"/>
        <w:framePr w:w="9422" w:h="14520" w:hRule="exact" w:wrap="auto" w:vAnchor="page" w:hAnchor="page" w:x="1652" w:y="1106"/>
        <w:widowControl w:val="0"/>
        <w:numPr>
          <w:ilvl w:val="0"/>
          <w:numId w:val="9"/>
        </w:numPr>
        <w:shd w:val="clear" w:color="auto" w:fill="auto"/>
        <w:tabs>
          <w:tab w:val="left" w:pos="339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Родители (законные представители) детей.</w:t>
      </w:r>
    </w:p>
    <w:p>
      <w:pPr>
        <w:pStyle w:val="9"/>
        <w:keepNext w:val="0"/>
        <w:keepLines w:val="0"/>
        <w:framePr w:w="9422" w:h="14520" w:hRule="exact" w:wrap="auto" w:vAnchor="page" w:hAnchor="page" w:x="1652" w:y="1106"/>
        <w:widowControl w:val="0"/>
        <w:numPr>
          <w:ilvl w:val="1"/>
          <w:numId w:val="4"/>
        </w:numPr>
        <w:shd w:val="clear" w:color="auto" w:fill="auto"/>
        <w:tabs>
          <w:tab w:val="left" w:pos="579"/>
        </w:tabs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Права пользователей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ИС ДОУ разграничиваются в соответствии со спецификой статуса, должностных обязанностей и содержанием информационных запросов и потребностей.</w:t>
      </w:r>
    </w:p>
    <w:p>
      <w:pPr>
        <w:pStyle w:val="11"/>
        <w:keepNext w:val="0"/>
        <w:keepLines w:val="0"/>
        <w:framePr w:w="9422" w:h="14520" w:hRule="exact" w:wrap="auto" w:vAnchor="page" w:hAnchor="page" w:x="1652" w:y="1106"/>
        <w:widowControl w:val="0"/>
        <w:numPr>
          <w:ilvl w:val="1"/>
          <w:numId w:val="4"/>
        </w:numPr>
        <w:shd w:val="clear" w:color="auto" w:fill="auto"/>
        <w:tabs>
          <w:tab w:val="left" w:pos="574"/>
        </w:tabs>
        <w:bidi w:val="0"/>
        <w:spacing w:before="0" w:after="0" w:line="259" w:lineRule="auto"/>
        <w:ind w:left="0" w:right="0" w:firstLine="0"/>
        <w:jc w:val="both"/>
      </w:pPr>
      <w:bookmarkStart w:id="4" w:name="bookmark8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Административно-управленческий аппарат обязан:</w:t>
      </w:r>
      <w:bookmarkEnd w:id="4"/>
    </w:p>
    <w:p>
      <w:pPr>
        <w:pStyle w:val="9"/>
        <w:keepNext w:val="0"/>
        <w:keepLines w:val="0"/>
        <w:framePr w:w="9422" w:h="14520" w:hRule="exact" w:wrap="auto" w:vAnchor="page" w:hAnchor="page" w:x="1652" w:y="1106"/>
        <w:widowControl w:val="0"/>
        <w:numPr>
          <w:ilvl w:val="0"/>
          <w:numId w:val="10"/>
        </w:numPr>
        <w:shd w:val="clear" w:color="auto" w:fill="auto"/>
        <w:tabs>
          <w:tab w:val="left" w:pos="474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Организовывать взаимодействие всех участников воспитательно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образовательного процесса в рамках ИС;</w:t>
      </w:r>
    </w:p>
    <w:p>
      <w:pPr>
        <w:pStyle w:val="9"/>
        <w:keepNext w:val="0"/>
        <w:keepLines w:val="0"/>
        <w:framePr w:w="9422" w:h="14520" w:hRule="exact" w:wrap="auto" w:vAnchor="page" w:hAnchor="page" w:x="1652" w:y="1106"/>
        <w:widowControl w:val="0"/>
        <w:numPr>
          <w:ilvl w:val="0"/>
          <w:numId w:val="10"/>
        </w:numPr>
        <w:shd w:val="clear" w:color="auto" w:fill="auto"/>
        <w:tabs>
          <w:tab w:val="left" w:pos="474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Разрабатывать и организовывать принятие всех локальных актов дошкольного учреждения, регламентирующих сферу ИС;</w:t>
      </w:r>
    </w:p>
    <w:p>
      <w:pPr>
        <w:pStyle w:val="9"/>
        <w:keepNext w:val="0"/>
        <w:keepLines w:val="0"/>
        <w:framePr w:w="9422" w:h="14520" w:hRule="exact" w:wrap="auto" w:vAnchor="page" w:hAnchor="page" w:x="1652" w:y="1106"/>
        <w:widowControl w:val="0"/>
        <w:numPr>
          <w:ilvl w:val="0"/>
          <w:numId w:val="10"/>
        </w:numPr>
        <w:shd w:val="clear" w:color="auto" w:fill="auto"/>
        <w:tabs>
          <w:tab w:val="left" w:pos="474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Осуществлять контроль над деятельностью пользователей ИС ДОУ;</w:t>
      </w:r>
    </w:p>
    <w:p>
      <w:pPr>
        <w:pStyle w:val="9"/>
        <w:keepNext w:val="0"/>
        <w:keepLines w:val="0"/>
        <w:framePr w:w="9422" w:h="14520" w:hRule="exact" w:wrap="auto" w:vAnchor="page" w:hAnchor="page" w:x="1652" w:y="1106"/>
        <w:widowControl w:val="0"/>
        <w:numPr>
          <w:ilvl w:val="0"/>
          <w:numId w:val="10"/>
        </w:numPr>
        <w:shd w:val="clear" w:color="auto" w:fill="auto"/>
        <w:tabs>
          <w:tab w:val="left" w:pos="339"/>
          <w:tab w:val="left" w:pos="480"/>
          <w:tab w:val="left" w:pos="2486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Использовать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автоматизированные информационные системы в</w:t>
      </w:r>
    </w:p>
    <w:p>
      <w:pPr>
        <w:pStyle w:val="9"/>
        <w:keepNext w:val="0"/>
        <w:keepLines w:val="0"/>
        <w:framePr w:w="9422" w:h="14520" w:hRule="exact" w:wrap="auto" w:vAnchor="page" w:hAnchor="page" w:x="1652" w:y="11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управлении воспитательно-образовательном процессе;</w:t>
      </w:r>
    </w:p>
    <w:p>
      <w:pPr>
        <w:pStyle w:val="9"/>
        <w:keepNext w:val="0"/>
        <w:keepLines w:val="0"/>
        <w:framePr w:w="9422" w:h="14520" w:hRule="exact" w:wrap="auto" w:vAnchor="page" w:hAnchor="page" w:x="1652" w:y="1106"/>
        <w:widowControl w:val="0"/>
        <w:numPr>
          <w:ilvl w:val="0"/>
          <w:numId w:val="10"/>
        </w:numPr>
        <w:shd w:val="clear" w:color="auto" w:fill="auto"/>
        <w:tabs>
          <w:tab w:val="left" w:pos="474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Организовывать восстановление работоспособности программных, технических и методических компонентов после разных аварийных ситуаций в короткие сроки;</w:t>
      </w:r>
    </w:p>
    <w:p>
      <w:pPr>
        <w:widowControl w:val="0"/>
        <w:spacing w:line="1" w:lineRule="exact"/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</w:pPr>
    </w:p>
    <w:p>
      <w:pPr>
        <w:pStyle w:val="9"/>
        <w:keepNext w:val="0"/>
        <w:keepLines w:val="0"/>
        <w:framePr w:w="9422" w:h="14194" w:hRule="exact" w:wrap="auto" w:vAnchor="page" w:hAnchor="page" w:x="1652" w:y="1106"/>
        <w:widowControl w:val="0"/>
        <w:numPr>
          <w:ilvl w:val="0"/>
          <w:numId w:val="10"/>
        </w:numPr>
        <w:shd w:val="clear" w:color="auto" w:fill="auto"/>
        <w:tabs>
          <w:tab w:val="left" w:pos="411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Постоянно повышать свою ИКТ - компетентность;</w:t>
      </w:r>
    </w:p>
    <w:p>
      <w:pPr>
        <w:pStyle w:val="9"/>
        <w:keepNext w:val="0"/>
        <w:keepLines w:val="0"/>
        <w:framePr w:w="9422" w:h="14194" w:hRule="exact" w:wrap="auto" w:vAnchor="page" w:hAnchor="page" w:x="1652" w:y="1106"/>
        <w:widowControl w:val="0"/>
        <w:numPr>
          <w:ilvl w:val="0"/>
          <w:numId w:val="10"/>
        </w:numPr>
        <w:shd w:val="clear" w:color="auto" w:fill="auto"/>
        <w:tabs>
          <w:tab w:val="left" w:pos="411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Организовывать непрерывное повышение ИКТ - компетентности всех сотрудников ДОУ;</w:t>
      </w:r>
    </w:p>
    <w:p>
      <w:pPr>
        <w:pStyle w:val="9"/>
        <w:keepNext w:val="0"/>
        <w:keepLines w:val="0"/>
        <w:framePr w:w="9422" w:h="14194" w:hRule="exact" w:wrap="auto" w:vAnchor="page" w:hAnchor="page" w:x="1652" w:y="1106"/>
        <w:widowControl w:val="0"/>
        <w:numPr>
          <w:ilvl w:val="0"/>
          <w:numId w:val="10"/>
        </w:numPr>
        <w:shd w:val="clear" w:color="auto" w:fill="auto"/>
        <w:tabs>
          <w:tab w:val="left" w:pos="411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Обеспечивать информационную безопасность;</w:t>
      </w:r>
    </w:p>
    <w:p>
      <w:pPr>
        <w:pStyle w:val="9"/>
        <w:keepNext w:val="0"/>
        <w:keepLines w:val="0"/>
        <w:framePr w:w="9422" w:h="14194" w:hRule="exact" w:wrap="auto" w:vAnchor="page" w:hAnchor="page" w:x="1652" w:y="1106"/>
        <w:widowControl w:val="0"/>
        <w:numPr>
          <w:ilvl w:val="0"/>
          <w:numId w:val="10"/>
        </w:numPr>
        <w:shd w:val="clear" w:color="auto" w:fill="auto"/>
        <w:tabs>
          <w:tab w:val="left" w:pos="411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Заранее предоставлять необходимые материалы для размещения информации на сайте и информационных стендах дошкольного учреждения.</w:t>
      </w:r>
    </w:p>
    <w:p>
      <w:pPr>
        <w:pStyle w:val="11"/>
        <w:keepNext w:val="0"/>
        <w:keepLines w:val="0"/>
        <w:framePr w:w="9422" w:h="14194" w:hRule="exact" w:wrap="auto" w:vAnchor="page" w:hAnchor="page" w:x="1652" w:y="1106"/>
        <w:widowControl w:val="0"/>
        <w:numPr>
          <w:ilvl w:val="1"/>
          <w:numId w:val="4"/>
        </w:numPr>
        <w:shd w:val="clear" w:color="auto" w:fill="auto"/>
        <w:tabs>
          <w:tab w:val="left" w:pos="598"/>
        </w:tabs>
        <w:bidi w:val="0"/>
        <w:spacing w:before="0" w:after="0" w:line="240" w:lineRule="auto"/>
        <w:ind w:left="0" w:right="0" w:firstLine="0"/>
        <w:jc w:val="both"/>
      </w:pPr>
      <w:bookmarkStart w:id="5" w:name="bookmark10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Административно-управленческий аппарат имеет право:</w:t>
      </w:r>
      <w:bookmarkEnd w:id="5"/>
    </w:p>
    <w:p>
      <w:pPr>
        <w:pStyle w:val="9"/>
        <w:keepNext w:val="0"/>
        <w:keepLines w:val="0"/>
        <w:framePr w:w="9422" w:h="14194" w:hRule="exact" w:wrap="auto" w:vAnchor="page" w:hAnchor="page" w:x="1652" w:y="1106"/>
        <w:widowControl w:val="0"/>
        <w:numPr>
          <w:ilvl w:val="0"/>
          <w:numId w:val="11"/>
        </w:numPr>
        <w:shd w:val="clear" w:color="auto" w:fill="auto"/>
        <w:tabs>
          <w:tab w:val="left" w:pos="411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 общение в информационном пространстве с участниками воспитательно-образовательного процесса;</w:t>
      </w:r>
    </w:p>
    <w:p>
      <w:pPr>
        <w:pStyle w:val="9"/>
        <w:keepNext w:val="0"/>
        <w:keepLines w:val="0"/>
        <w:framePr w:w="9422" w:h="14194" w:hRule="exact" w:wrap="auto" w:vAnchor="page" w:hAnchor="page" w:x="1652" w:y="1106"/>
        <w:widowControl w:val="0"/>
        <w:numPr>
          <w:ilvl w:val="0"/>
          <w:numId w:val="11"/>
        </w:numPr>
        <w:shd w:val="clear" w:color="auto" w:fill="auto"/>
        <w:tabs>
          <w:tab w:val="left" w:pos="411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 размещение, обновление и удаление информации о деятельности ДОУ;</w:t>
      </w:r>
    </w:p>
    <w:p>
      <w:pPr>
        <w:pStyle w:val="9"/>
        <w:keepNext w:val="0"/>
        <w:keepLines w:val="0"/>
        <w:framePr w:w="9422" w:h="14194" w:hRule="exact" w:wrap="auto" w:vAnchor="page" w:hAnchor="page" w:x="1652" w:y="1106"/>
        <w:widowControl w:val="0"/>
        <w:numPr>
          <w:ilvl w:val="0"/>
          <w:numId w:val="11"/>
        </w:numPr>
        <w:shd w:val="clear" w:color="auto" w:fill="auto"/>
        <w:tabs>
          <w:tab w:val="left" w:pos="411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 ввод, хранение, обработку персональных данных сотрудников и воспитанников в пределах объема должностных обязанностей;</w:t>
      </w:r>
    </w:p>
    <w:p>
      <w:pPr>
        <w:pStyle w:val="9"/>
        <w:keepNext w:val="0"/>
        <w:keepLines w:val="0"/>
        <w:framePr w:w="9422" w:h="14194" w:hRule="exact" w:wrap="auto" w:vAnchor="page" w:hAnchor="page" w:x="1652" w:y="1106"/>
        <w:widowControl w:val="0"/>
        <w:numPr>
          <w:ilvl w:val="0"/>
          <w:numId w:val="11"/>
        </w:numPr>
        <w:shd w:val="clear" w:color="auto" w:fill="auto"/>
        <w:tabs>
          <w:tab w:val="left" w:pos="411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 осуществление телекоммуникационного обмена в сети Интернет с использованием официальных адресов ДОУ;</w:t>
      </w:r>
    </w:p>
    <w:p>
      <w:pPr>
        <w:pStyle w:val="9"/>
        <w:keepNext w:val="0"/>
        <w:keepLines w:val="0"/>
        <w:framePr w:w="9422" w:h="14194" w:hRule="exact" w:wrap="auto" w:vAnchor="page" w:hAnchor="page" w:x="1652" w:y="1106"/>
        <w:widowControl w:val="0"/>
        <w:numPr>
          <w:ilvl w:val="0"/>
          <w:numId w:val="11"/>
        </w:numPr>
        <w:shd w:val="clear" w:color="auto" w:fill="auto"/>
        <w:tabs>
          <w:tab w:val="left" w:pos="411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 разработку организационно-управленческих технологий реализации ИС дошкольного учреждения;</w:t>
      </w:r>
    </w:p>
    <w:p>
      <w:pPr>
        <w:pStyle w:val="11"/>
        <w:keepNext w:val="0"/>
        <w:keepLines w:val="0"/>
        <w:framePr w:w="9422" w:h="14194" w:hRule="exact" w:wrap="auto" w:vAnchor="page" w:hAnchor="page" w:x="1652" w:y="1106"/>
        <w:widowControl w:val="0"/>
        <w:numPr>
          <w:ilvl w:val="1"/>
          <w:numId w:val="4"/>
        </w:numPr>
        <w:shd w:val="clear" w:color="auto" w:fill="auto"/>
        <w:tabs>
          <w:tab w:val="left" w:pos="574"/>
        </w:tabs>
        <w:bidi w:val="0"/>
        <w:spacing w:before="0" w:after="0" w:line="259" w:lineRule="auto"/>
        <w:ind w:left="0" w:right="0" w:firstLine="0"/>
        <w:jc w:val="both"/>
      </w:pPr>
      <w:bookmarkStart w:id="6" w:name="bookmark12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Педагоги, специалисты и сотрудники ДОУ обязаны:</w:t>
      </w:r>
      <w:bookmarkEnd w:id="6"/>
    </w:p>
    <w:p>
      <w:pPr>
        <w:pStyle w:val="9"/>
        <w:keepNext w:val="0"/>
        <w:keepLines w:val="0"/>
        <w:framePr w:w="9422" w:h="14194" w:hRule="exact" w:wrap="auto" w:vAnchor="page" w:hAnchor="page" w:x="1652" w:y="1106"/>
        <w:widowControl w:val="0"/>
        <w:numPr>
          <w:ilvl w:val="0"/>
          <w:numId w:val="12"/>
        </w:numPr>
        <w:shd w:val="clear" w:color="auto" w:fill="auto"/>
        <w:tabs>
          <w:tab w:val="left" w:pos="411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Использовать возможности новых информационных технологий в воспитательно-образовательной деятельности;</w:t>
      </w:r>
    </w:p>
    <w:p>
      <w:pPr>
        <w:pStyle w:val="9"/>
        <w:keepNext w:val="0"/>
        <w:keepLines w:val="0"/>
        <w:framePr w:w="9422" w:h="14194" w:hRule="exact" w:wrap="auto" w:vAnchor="page" w:hAnchor="page" w:x="1652" w:y="1106"/>
        <w:widowControl w:val="0"/>
        <w:numPr>
          <w:ilvl w:val="0"/>
          <w:numId w:val="12"/>
        </w:numPr>
        <w:shd w:val="clear" w:color="auto" w:fill="auto"/>
        <w:tabs>
          <w:tab w:val="left" w:pos="411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Создавать и размещать в информационном пространстве ДОУ электронные методические пособия, презентации, конкурсы, выставки, педагогические проекты;</w:t>
      </w:r>
    </w:p>
    <w:p>
      <w:pPr>
        <w:pStyle w:val="9"/>
        <w:keepNext w:val="0"/>
        <w:keepLines w:val="0"/>
        <w:framePr w:w="9422" w:h="14194" w:hRule="exact" w:wrap="auto" w:vAnchor="page" w:hAnchor="page" w:x="1652" w:y="1106"/>
        <w:widowControl w:val="0"/>
        <w:numPr>
          <w:ilvl w:val="0"/>
          <w:numId w:val="12"/>
        </w:numPr>
        <w:shd w:val="clear" w:color="auto" w:fill="auto"/>
        <w:tabs>
          <w:tab w:val="left" w:pos="411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Сдавать отчеты по воспитательно-образовательной деятельности в методический кабинет в оформленном и электронном виде;</w:t>
      </w:r>
    </w:p>
    <w:p>
      <w:pPr>
        <w:pStyle w:val="9"/>
        <w:keepNext w:val="0"/>
        <w:keepLines w:val="0"/>
        <w:framePr w:w="9422" w:h="14194" w:hRule="exact" w:wrap="auto" w:vAnchor="page" w:hAnchor="page" w:x="1652" w:y="1106"/>
        <w:widowControl w:val="0"/>
        <w:numPr>
          <w:ilvl w:val="0"/>
          <w:numId w:val="12"/>
        </w:numPr>
        <w:shd w:val="clear" w:color="auto" w:fill="auto"/>
        <w:tabs>
          <w:tab w:val="left" w:pos="411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Повышать свою квалификацию в области ИКТ;</w:t>
      </w:r>
    </w:p>
    <w:p>
      <w:pPr>
        <w:pStyle w:val="9"/>
        <w:keepNext w:val="0"/>
        <w:keepLines w:val="0"/>
        <w:framePr w:w="9422" w:h="14194" w:hRule="exact" w:wrap="auto" w:vAnchor="page" w:hAnchor="page" w:x="1652" w:y="1106"/>
        <w:widowControl w:val="0"/>
        <w:numPr>
          <w:ilvl w:val="0"/>
          <w:numId w:val="12"/>
        </w:numPr>
        <w:shd w:val="clear" w:color="auto" w:fill="auto"/>
        <w:tabs>
          <w:tab w:val="left" w:pos="411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Создавать личные сайты с методическими консультациями и рекомендациями для родителей (законных представителей) воспитанников и педагогического сообщества;</w:t>
      </w:r>
    </w:p>
    <w:p>
      <w:pPr>
        <w:pStyle w:val="9"/>
        <w:keepNext w:val="0"/>
        <w:keepLines w:val="0"/>
        <w:framePr w:w="9422" w:h="14194" w:hRule="exact" w:wrap="auto" w:vAnchor="page" w:hAnchor="page" w:x="1652" w:y="1106"/>
        <w:widowControl w:val="0"/>
        <w:numPr>
          <w:ilvl w:val="0"/>
          <w:numId w:val="12"/>
        </w:numPr>
        <w:shd w:val="clear" w:color="auto" w:fill="auto"/>
        <w:tabs>
          <w:tab w:val="left" w:pos="411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Бережно относиться к компьютерной технике МДОУ, сообщать о замеченных поломках.</w:t>
      </w:r>
    </w:p>
    <w:p>
      <w:pPr>
        <w:pStyle w:val="11"/>
        <w:keepNext w:val="0"/>
        <w:keepLines w:val="0"/>
        <w:framePr w:w="9422" w:h="14194" w:hRule="exact" w:wrap="auto" w:vAnchor="page" w:hAnchor="page" w:x="1652" w:y="1106"/>
        <w:widowControl w:val="0"/>
        <w:numPr>
          <w:ilvl w:val="1"/>
          <w:numId w:val="4"/>
        </w:numPr>
        <w:shd w:val="clear" w:color="auto" w:fill="auto"/>
        <w:tabs>
          <w:tab w:val="left" w:pos="574"/>
        </w:tabs>
        <w:bidi w:val="0"/>
        <w:spacing w:before="0" w:after="0" w:line="259" w:lineRule="auto"/>
        <w:ind w:left="0" w:right="0" w:firstLine="0"/>
        <w:jc w:val="both"/>
      </w:pPr>
      <w:bookmarkStart w:id="7" w:name="bookmark14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Педагоги, специалисты и сотрудники ДОУ имеют право:</w:t>
      </w:r>
      <w:bookmarkEnd w:id="7"/>
    </w:p>
    <w:p>
      <w:pPr>
        <w:pStyle w:val="9"/>
        <w:keepNext w:val="0"/>
        <w:keepLines w:val="0"/>
        <w:framePr w:w="9422" w:h="14194" w:hRule="exact" w:wrap="auto" w:vAnchor="page" w:hAnchor="page" w:x="1652" w:y="1106"/>
        <w:widowControl w:val="0"/>
        <w:numPr>
          <w:ilvl w:val="0"/>
          <w:numId w:val="13"/>
        </w:numPr>
        <w:shd w:val="clear" w:color="auto" w:fill="auto"/>
        <w:tabs>
          <w:tab w:val="left" w:pos="411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Готовить методические материалы (материалы для ООД, материалы для выступлений, материалы для конкурсов, педагогические проекты, презентации, аналитические отчеты, индивидуальные консультации и рекомендации для родителей (законных представителей) детей и педагогического сообщества, размещать их на сайте ДОУ и в методическом кабинете.</w:t>
      </w:r>
    </w:p>
    <w:p>
      <w:pPr>
        <w:pStyle w:val="9"/>
        <w:keepNext w:val="0"/>
        <w:keepLines w:val="0"/>
        <w:framePr w:w="9422" w:h="14194" w:hRule="exact" w:wrap="auto" w:vAnchor="page" w:hAnchor="page" w:x="1652" w:y="1106"/>
        <w:widowControl w:val="0"/>
        <w:numPr>
          <w:ilvl w:val="0"/>
          <w:numId w:val="13"/>
        </w:numPr>
        <w:shd w:val="clear" w:color="auto" w:fill="auto"/>
        <w:tabs>
          <w:tab w:val="left" w:pos="411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Пользоваться необходимой информацией, находящейся в методическом кабинете, а также в сети Интернет, использовать электронную почту, и электронные образовательные ресурсы;</w:t>
      </w:r>
    </w:p>
    <w:p>
      <w:pPr>
        <w:pStyle w:val="9"/>
        <w:keepNext w:val="0"/>
        <w:keepLines w:val="0"/>
        <w:framePr w:w="9422" w:h="14194" w:hRule="exact" w:wrap="auto" w:vAnchor="page" w:hAnchor="page" w:x="1652" w:y="1106"/>
        <w:widowControl w:val="0"/>
        <w:numPr>
          <w:ilvl w:val="0"/>
          <w:numId w:val="13"/>
        </w:numPr>
        <w:shd w:val="clear" w:color="auto" w:fill="auto"/>
        <w:tabs>
          <w:tab w:val="left" w:pos="411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Подбирать методическое обеспечение для ОД;</w:t>
      </w:r>
    </w:p>
    <w:p>
      <w:pPr>
        <w:pStyle w:val="9"/>
        <w:keepNext w:val="0"/>
        <w:keepLines w:val="0"/>
        <w:framePr w:w="9422" w:h="14194" w:hRule="exact" w:wrap="auto" w:vAnchor="page" w:hAnchor="page" w:x="1652" w:y="1106"/>
        <w:widowControl w:val="0"/>
        <w:numPr>
          <w:ilvl w:val="0"/>
          <w:numId w:val="13"/>
        </w:numPr>
        <w:shd w:val="clear" w:color="auto" w:fill="auto"/>
        <w:tabs>
          <w:tab w:val="left" w:pos="411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Использовать в процессе ОД и режимных моментов дошкольного учреждения мультимедийную технику;</w:t>
      </w:r>
    </w:p>
    <w:p>
      <w:pPr>
        <w:pStyle w:val="9"/>
        <w:keepNext w:val="0"/>
        <w:keepLines w:val="0"/>
        <w:framePr w:w="9422" w:h="14194" w:hRule="exact" w:wrap="auto" w:vAnchor="page" w:hAnchor="page" w:x="1652" w:y="1106"/>
        <w:widowControl w:val="0"/>
        <w:numPr>
          <w:ilvl w:val="0"/>
          <w:numId w:val="13"/>
        </w:numPr>
        <w:shd w:val="clear" w:color="auto" w:fill="auto"/>
        <w:tabs>
          <w:tab w:val="left" w:pos="411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Использовать сайт ДОУ в своей работе;</w:t>
      </w:r>
    </w:p>
    <w:p>
      <w:pPr>
        <w:widowControl w:val="0"/>
        <w:spacing w:line="1" w:lineRule="exact"/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</w:pPr>
    </w:p>
    <w:p>
      <w:pPr>
        <w:pStyle w:val="9"/>
        <w:keepNext w:val="0"/>
        <w:keepLines w:val="0"/>
        <w:framePr w:w="9422" w:h="5496" w:hRule="exact" w:wrap="auto" w:vAnchor="page" w:hAnchor="page" w:x="1652" w:y="1106"/>
        <w:widowControl w:val="0"/>
        <w:numPr>
          <w:ilvl w:val="0"/>
          <w:numId w:val="13"/>
        </w:numPr>
        <w:shd w:val="clear" w:color="auto" w:fill="auto"/>
        <w:tabs>
          <w:tab w:val="left" w:pos="339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 научно-методическую и консультационную поддержку в освоении новейших информационных технологий;</w:t>
      </w:r>
    </w:p>
    <w:p>
      <w:pPr>
        <w:pStyle w:val="9"/>
        <w:keepNext w:val="0"/>
        <w:keepLines w:val="0"/>
        <w:framePr w:w="9422" w:h="5496" w:hRule="exact" w:wrap="auto" w:vAnchor="page" w:hAnchor="page" w:x="1652" w:y="1106"/>
        <w:widowControl w:val="0"/>
        <w:numPr>
          <w:ilvl w:val="0"/>
          <w:numId w:val="13"/>
        </w:numPr>
        <w:shd w:val="clear" w:color="auto" w:fill="auto"/>
        <w:tabs>
          <w:tab w:val="left" w:pos="339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Создавать видеотеку группы (фото и видеосъемку ОД и режимных моментов с детьми) и пользоваться фондом медиатеки и видеотеки ДОУ;</w:t>
      </w:r>
    </w:p>
    <w:p>
      <w:pPr>
        <w:pStyle w:val="9"/>
        <w:keepNext w:val="0"/>
        <w:keepLines w:val="0"/>
        <w:framePr w:w="9422" w:h="5496" w:hRule="exact" w:wrap="auto" w:vAnchor="page" w:hAnchor="page" w:x="1652" w:y="1106"/>
        <w:widowControl w:val="0"/>
        <w:numPr>
          <w:ilvl w:val="0"/>
          <w:numId w:val="13"/>
        </w:numPr>
        <w:shd w:val="clear" w:color="auto" w:fill="auto"/>
        <w:tabs>
          <w:tab w:val="left" w:pos="339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Размещать свою информацию на сайте и информационных стендах дошкольного учреждения.</w:t>
      </w:r>
    </w:p>
    <w:p>
      <w:pPr>
        <w:pStyle w:val="11"/>
        <w:keepNext w:val="0"/>
        <w:keepLines w:val="0"/>
        <w:framePr w:w="9422" w:h="5496" w:hRule="exact" w:wrap="auto" w:vAnchor="page" w:hAnchor="page" w:x="1652" w:y="1106"/>
        <w:widowControl w:val="0"/>
        <w:numPr>
          <w:ilvl w:val="1"/>
          <w:numId w:val="4"/>
        </w:numPr>
        <w:shd w:val="clear" w:color="auto" w:fill="auto"/>
        <w:tabs>
          <w:tab w:val="left" w:pos="574"/>
        </w:tabs>
        <w:bidi w:val="0"/>
        <w:spacing w:before="0" w:after="0" w:line="259" w:lineRule="auto"/>
        <w:ind w:left="0" w:right="0" w:firstLine="0"/>
        <w:jc w:val="left"/>
      </w:pPr>
      <w:bookmarkStart w:id="8" w:name="bookmark16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Родители (законные представители) детей имеют право:</w:t>
      </w:r>
      <w:bookmarkEnd w:id="8"/>
    </w:p>
    <w:p>
      <w:pPr>
        <w:pStyle w:val="9"/>
        <w:keepNext w:val="0"/>
        <w:keepLines w:val="0"/>
        <w:framePr w:w="9422" w:h="5496" w:hRule="exact" w:wrap="auto" w:vAnchor="page" w:hAnchor="page" w:x="1652" w:y="1106"/>
        <w:widowControl w:val="0"/>
        <w:numPr>
          <w:ilvl w:val="0"/>
          <w:numId w:val="14"/>
        </w:numPr>
        <w:shd w:val="clear" w:color="auto" w:fill="auto"/>
        <w:tabs>
          <w:tab w:val="left" w:pos="339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Получать информацию на сайте ДОУ;</w:t>
      </w:r>
    </w:p>
    <w:p>
      <w:pPr>
        <w:pStyle w:val="9"/>
        <w:keepNext w:val="0"/>
        <w:keepLines w:val="0"/>
        <w:framePr w:w="9422" w:h="5496" w:hRule="exact" w:wrap="auto" w:vAnchor="page" w:hAnchor="page" w:x="1652" w:y="1106"/>
        <w:widowControl w:val="0"/>
        <w:numPr>
          <w:ilvl w:val="0"/>
          <w:numId w:val="14"/>
        </w:numPr>
        <w:shd w:val="clear" w:color="auto" w:fill="auto"/>
        <w:tabs>
          <w:tab w:val="left" w:pos="339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Получать информацию о кадровом составе ДОУ, научно-методической деятельности;</w:t>
      </w:r>
    </w:p>
    <w:p>
      <w:pPr>
        <w:pStyle w:val="9"/>
        <w:keepNext w:val="0"/>
        <w:keepLines w:val="0"/>
        <w:framePr w:w="9422" w:h="5496" w:hRule="exact" w:wrap="auto" w:vAnchor="page" w:hAnchor="page" w:x="1652" w:y="1106"/>
        <w:widowControl w:val="0"/>
        <w:numPr>
          <w:ilvl w:val="0"/>
          <w:numId w:val="14"/>
        </w:numPr>
        <w:shd w:val="clear" w:color="auto" w:fill="auto"/>
        <w:tabs>
          <w:tab w:val="left" w:pos="339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Знакомиться на сайте ДОУ с уставными документами;</w:t>
      </w:r>
    </w:p>
    <w:p>
      <w:pPr>
        <w:pStyle w:val="9"/>
        <w:keepNext w:val="0"/>
        <w:keepLines w:val="0"/>
        <w:framePr w:w="9422" w:h="5496" w:hRule="exact" w:wrap="auto" w:vAnchor="page" w:hAnchor="page" w:x="1652" w:y="1106"/>
        <w:widowControl w:val="0"/>
        <w:numPr>
          <w:ilvl w:val="0"/>
          <w:numId w:val="14"/>
        </w:numPr>
        <w:shd w:val="clear" w:color="auto" w:fill="auto"/>
        <w:tabs>
          <w:tab w:val="left" w:pos="339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Узнавать информацию о мероприятиях ДОУ, знакомиться с фото и видеоархивами.</w:t>
      </w:r>
    </w:p>
    <w:p>
      <w:pPr>
        <w:pStyle w:val="11"/>
        <w:keepNext w:val="0"/>
        <w:keepLines w:val="0"/>
        <w:framePr w:w="9422" w:h="5496" w:hRule="exact" w:wrap="auto" w:vAnchor="page" w:hAnchor="page" w:x="1652" w:y="1106"/>
        <w:widowControl w:val="0"/>
        <w:numPr>
          <w:ilvl w:val="0"/>
          <w:numId w:val="4"/>
        </w:numPr>
        <w:shd w:val="clear" w:color="auto" w:fill="auto"/>
        <w:tabs>
          <w:tab w:val="left" w:pos="392"/>
        </w:tabs>
        <w:bidi w:val="0"/>
        <w:spacing w:before="0" w:after="0" w:line="240" w:lineRule="auto"/>
        <w:ind w:left="0" w:right="0" w:firstLine="0"/>
        <w:jc w:val="left"/>
      </w:pPr>
      <w:bookmarkStart w:id="9" w:name="bookmark18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Ответственность пользователей ИС дошкольного учреждения</w:t>
      </w:r>
      <w:bookmarkEnd w:id="9"/>
    </w:p>
    <w:p>
      <w:pPr>
        <w:pStyle w:val="9"/>
        <w:keepNext w:val="0"/>
        <w:keepLines w:val="0"/>
        <w:framePr w:w="9422" w:h="5496" w:hRule="exact" w:wrap="auto" w:vAnchor="page" w:hAnchor="page" w:x="1652" w:y="1106"/>
        <w:widowControl w:val="0"/>
        <w:numPr>
          <w:ilvl w:val="1"/>
          <w:numId w:val="4"/>
        </w:numPr>
        <w:shd w:val="clear" w:color="auto" w:fill="auto"/>
        <w:tabs>
          <w:tab w:val="left" w:pos="598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Пользователи несут ответственность за выполнение, выполнение не в полном объеме или невыполнение закрепленных за ним задач и функций; за порчу имущества закреплённого за ИС в ДОУ.</w:t>
      </w:r>
    </w:p>
    <w:p>
      <w:pPr>
        <w:widowControl w:val="0"/>
        <w:spacing w:line="1" w:lineRule="exact"/>
      </w:pPr>
    </w:p>
    <w:sectPr>
      <w:footnotePr>
        <w:numFmt w:val="decimal"/>
      </w:footnotePr>
      <w:pgSz w:w="11900" w:h="16840"/>
      <w:pgMar w:top="360" w:right="360" w:bottom="360" w:left="360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Sans Serif">
    <w:panose1 w:val="020B0604020202020204"/>
    <w:charset w:val="86"/>
    <w:family w:val="auto"/>
    <w:pitch w:val="default"/>
    <w:sig w:usb0="E5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">
    <w:nsid w:val="B5E306ED"/>
    <w:multiLevelType w:val="singleLevel"/>
    <w:tmpl w:val="B5E306ED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2">
    <w:nsid w:val="BF205925"/>
    <w:multiLevelType w:val="multilevel"/>
    <w:tmpl w:val="BF205925"/>
    <w:lvl w:ilvl="0" w:tentative="0">
      <w:start w:val="2"/>
      <w:numFmt w:val="decimal"/>
      <w:lvlText w:val="%1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entative="0">
      <w:start w:val="1"/>
      <w:numFmt w:val="decimal"/>
      <w:lvlText w:val="%1.%2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3">
    <w:nsid w:val="C8879AEF"/>
    <w:multiLevelType w:val="singleLevel"/>
    <w:tmpl w:val="C8879AEF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4">
    <w:nsid w:val="CF092B84"/>
    <w:multiLevelType w:val="singleLevel"/>
    <w:tmpl w:val="CF092B84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5">
    <w:nsid w:val="0053208E"/>
    <w:multiLevelType w:val="multilevel"/>
    <w:tmpl w:val="0053208E"/>
    <w:lvl w:ilvl="0" w:tentative="0">
      <w:start w:val="1"/>
      <w:numFmt w:val="decimal"/>
      <w:lvlText w:val="%1."/>
      <w:lvlJc w:val="left"/>
    </w:lvl>
    <w:lvl w:ilvl="1" w:tentative="0">
      <w:start w:val="1"/>
      <w:numFmt w:val="decimal"/>
      <w:lvlText w:val="%1.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6">
    <w:nsid w:val="0248C179"/>
    <w:multiLevelType w:val="singleLevel"/>
    <w:tmpl w:val="0248C179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7">
    <w:nsid w:val="03D62ECE"/>
    <w:multiLevelType w:val="singleLevel"/>
    <w:tmpl w:val="03D62ECE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8">
    <w:nsid w:val="25B654F3"/>
    <w:multiLevelType w:val="singleLevel"/>
    <w:tmpl w:val="25B654F3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9">
    <w:nsid w:val="2A8F537B"/>
    <w:multiLevelType w:val="singleLevel"/>
    <w:tmpl w:val="2A8F537B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0">
    <w:nsid w:val="4D4DC07F"/>
    <w:multiLevelType w:val="singleLevel"/>
    <w:tmpl w:val="4D4DC07F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1">
    <w:nsid w:val="59ADCABA"/>
    <w:multiLevelType w:val="singleLevel"/>
    <w:tmpl w:val="59ADCABA"/>
    <w:lvl w:ilvl="0" w:tentative="0">
      <w:start w:val="1"/>
      <w:numFmt w:val="bullet"/>
      <w:lvlText w:val="•"/>
      <w:lvlJc w:val="left"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12">
    <w:nsid w:val="5A241D34"/>
    <w:multiLevelType w:val="singleLevel"/>
    <w:tmpl w:val="5A241D34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72183CF9"/>
    <w:multiLevelType w:val="singleLevel"/>
    <w:tmpl w:val="72183CF9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0"/>
  </w:num>
  <w:num w:numId="11">
    <w:abstractNumId w:val="9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</w:compat>
  <w:rsids>
    <w:rsidRoot w:val="00000000"/>
    <w:rsid w:val="4A6671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crosoft Sans Serif" w:hAnsi="Microsoft Sans Serif" w:eastAsia="Microsoft Sans Serif" w:cs="Microsoft Sans Serif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hAnsi="Microsoft Sans Serif" w:eastAsia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2">
    <w:name w:val="Default Paragraph Font"/>
    <w:qFormat/>
    <w:uiPriority w:val="0"/>
    <w:rPr>
      <w:rFonts w:ascii="Microsoft Sans Serif" w:hAnsi="Microsoft Sans Serif" w:eastAsia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3)_"/>
    <w:basedOn w:val="2"/>
    <w:link w:val="5"/>
    <w:qFormat/>
    <w:uiPriority w:val="0"/>
    <w:rPr>
      <w:rFonts w:ascii="Times New Roman" w:hAnsi="Times New Roman" w:eastAsia="Times New Roman" w:cs="Times New Roman"/>
      <w:u w:val="none"/>
    </w:rPr>
  </w:style>
  <w:style w:type="paragraph" w:customStyle="1" w:styleId="5">
    <w:name w:val="Основной текст (3)"/>
    <w:basedOn w:val="1"/>
    <w:link w:val="4"/>
    <w:qFormat/>
    <w:uiPriority w:val="0"/>
    <w:pPr>
      <w:widowControl w:val="0"/>
      <w:shd w:val="clear" w:color="auto" w:fill="auto"/>
      <w:spacing w:after="340"/>
      <w:ind w:left="1010"/>
      <w:jc w:val="center"/>
    </w:pPr>
    <w:rPr>
      <w:rFonts w:ascii="Times New Roman" w:hAnsi="Times New Roman" w:eastAsia="Times New Roman" w:cs="Times New Roman"/>
      <w:u w:val="none"/>
    </w:rPr>
  </w:style>
  <w:style w:type="character" w:customStyle="1" w:styleId="6">
    <w:name w:val="Основной текст (2)_"/>
    <w:basedOn w:val="2"/>
    <w:link w:val="7"/>
    <w:qFormat/>
    <w:uiPriority w:val="0"/>
    <w:rPr>
      <w:rFonts w:ascii="Times New Roman" w:hAnsi="Times New Roman" w:eastAsia="Times New Roman" w:cs="Times New Roman"/>
      <w:sz w:val="19"/>
      <w:szCs w:val="19"/>
      <w:u w:val="none"/>
    </w:rPr>
  </w:style>
  <w:style w:type="paragraph" w:customStyle="1" w:styleId="7">
    <w:name w:val="Основной текст (2)"/>
    <w:basedOn w:val="1"/>
    <w:link w:val="6"/>
    <w:qFormat/>
    <w:uiPriority w:val="0"/>
    <w:pPr>
      <w:widowControl w:val="0"/>
      <w:shd w:val="clear" w:color="auto" w:fill="auto"/>
    </w:pPr>
    <w:rPr>
      <w:rFonts w:ascii="Times New Roman" w:hAnsi="Times New Roman" w:eastAsia="Times New Roman" w:cs="Times New Roman"/>
      <w:sz w:val="19"/>
      <w:szCs w:val="19"/>
      <w:u w:val="none"/>
    </w:rPr>
  </w:style>
  <w:style w:type="character" w:customStyle="1" w:styleId="8">
    <w:name w:val="Основной текст_"/>
    <w:basedOn w:val="2"/>
    <w:link w:val="9"/>
    <w:qFormat/>
    <w:uiPriority w:val="0"/>
    <w:rPr>
      <w:rFonts w:ascii="Times New Roman" w:hAnsi="Times New Roman" w:eastAsia="Times New Roman" w:cs="Times New Roman"/>
      <w:sz w:val="28"/>
      <w:szCs w:val="28"/>
      <w:u w:val="none"/>
    </w:rPr>
  </w:style>
  <w:style w:type="paragraph" w:customStyle="1" w:styleId="9">
    <w:name w:val="Основной текст1"/>
    <w:basedOn w:val="1"/>
    <w:link w:val="8"/>
    <w:qFormat/>
    <w:uiPriority w:val="0"/>
    <w:pPr>
      <w:widowControl w:val="0"/>
      <w:shd w:val="clear" w:color="auto" w:fill="auto"/>
    </w:pPr>
    <w:rPr>
      <w:rFonts w:ascii="Times New Roman" w:hAnsi="Times New Roman" w:eastAsia="Times New Roman" w:cs="Times New Roman"/>
      <w:sz w:val="28"/>
      <w:szCs w:val="28"/>
      <w:u w:val="none"/>
    </w:rPr>
  </w:style>
  <w:style w:type="character" w:customStyle="1" w:styleId="10">
    <w:name w:val="Заголовок №1_"/>
    <w:basedOn w:val="2"/>
    <w:link w:val="11"/>
    <w:qFormat/>
    <w:uiPriority w:val="0"/>
    <w:rPr>
      <w:rFonts w:ascii="Times New Roman" w:hAnsi="Times New Roman" w:eastAsia="Times New Roman" w:cs="Times New Roman"/>
      <w:b/>
      <w:bCs/>
      <w:sz w:val="28"/>
      <w:szCs w:val="28"/>
      <w:u w:val="none"/>
    </w:rPr>
  </w:style>
  <w:style w:type="paragraph" w:customStyle="1" w:styleId="11">
    <w:name w:val="Заголовок №1"/>
    <w:basedOn w:val="1"/>
    <w:link w:val="10"/>
    <w:qFormat/>
    <w:uiPriority w:val="0"/>
    <w:pPr>
      <w:widowControl w:val="0"/>
      <w:shd w:val="clear" w:color="auto" w:fill="auto"/>
      <w:outlineLvl w:val="0"/>
    </w:pPr>
    <w:rPr>
      <w:rFonts w:ascii="Times New Roman" w:hAnsi="Times New Roman" w:eastAsia="Times New Roman" w:cs="Times New Roman"/>
      <w:b/>
      <w:bCs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Office_11.2.0.11513_F1E327BC-269C-435d-A152-05C5408002CA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2023-03-25T08:00:20Z</dcterms:created>
  <dc:creator>Пользователь Windows</dc:creator>
  <cp:lastModifiedBy>Татьяна Малик</cp:lastModifiedBy>
  <dcterms:modified xsi:type="dcterms:W3CDTF">2023-03-25T08:05:26Z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02E6CC6F989D4332BAD1869029DFFF2B</vt:lpwstr>
  </property>
</Properties>
</file>