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299" w:rsidRDefault="00A87299" w:rsidP="00A87299">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r>
      <w:proofErr w:type="gramStart"/>
      <w:r w:rsidRPr="000A0A0A">
        <w:rPr>
          <w:rFonts w:ascii="Times New Roman" w:hAnsi="Times New Roman"/>
          <w:b/>
          <w:color w:val="auto"/>
          <w:sz w:val="28"/>
          <w:szCs w:val="28"/>
        </w:rPr>
        <w:t>обучающихся</w:t>
      </w:r>
      <w:proofErr w:type="gramEnd"/>
      <w:r w:rsidRPr="000A0A0A">
        <w:rPr>
          <w:rFonts w:ascii="Times New Roman" w:hAnsi="Times New Roman"/>
          <w:b/>
          <w:color w:val="auto"/>
          <w:sz w:val="28"/>
          <w:szCs w:val="28"/>
        </w:rPr>
        <w:t xml:space="preserve">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3D40D0">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3D40D0">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3D40D0">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3D40D0">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 xml:space="preserve">с </w:t>
      </w:r>
      <w:proofErr w:type="spellStart"/>
      <w:r w:rsidRPr="00F63254">
        <w:rPr>
          <w:caps w:val="0"/>
        </w:rPr>
        <w:t>учетом</w:t>
      </w:r>
      <w:proofErr w:type="spellEnd"/>
      <w:r w:rsidRPr="00F63254">
        <w:rPr>
          <w:caps w:val="0"/>
        </w:rPr>
        <w:t xml:space="preserve">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w:t>
      </w:r>
      <w:proofErr w:type="spellStart"/>
      <w:r>
        <w:rPr>
          <w:rFonts w:ascii="Times New Roman" w:hAnsi="Times New Roman" w:cs="Times New Roman"/>
          <w:sz w:val="28"/>
          <w:szCs w:val="28"/>
        </w:rPr>
        <w:t>учетом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w:t>
      </w:r>
      <w:r w:rsidRPr="00447336">
        <w:rPr>
          <w:rFonts w:ascii="Times New Roman" w:hAnsi="Times New Roman" w:cs="Times New Roman"/>
          <w:sz w:val="28"/>
          <w:szCs w:val="28"/>
        </w:rPr>
        <w:t>АООП</w:t>
      </w:r>
      <w:proofErr w:type="spellEnd"/>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proofErr w:type="gramStart"/>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w:t>
      </w:r>
      <w:proofErr w:type="spellStart"/>
      <w:r w:rsidR="00B434AB" w:rsidRPr="00B719F7">
        <w:rPr>
          <w:color w:val="auto"/>
        </w:rPr>
        <w:t>П</w:t>
      </w:r>
      <w:r w:rsidR="00B434AB" w:rsidRPr="00B719F7">
        <w:rPr>
          <w:caps w:val="0"/>
          <w:color w:val="auto"/>
        </w:rPr>
        <w:t>р</w:t>
      </w:r>
      <w:r w:rsidR="00B434AB" w:rsidRPr="00B719F7">
        <w:rPr>
          <w:color w:val="auto"/>
        </w:rPr>
        <w:t>АООП</w:t>
      </w:r>
      <w:proofErr w:type="spellEnd"/>
      <w:r w:rsidR="00B434AB" w:rsidRPr="00B719F7">
        <w:rPr>
          <w:color w:val="auto"/>
        </w:rPr>
        <w:t xml:space="preserve">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roofErr w:type="gramEnd"/>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w:t>
      </w:r>
      <w:proofErr w:type="gramStart"/>
      <w:r w:rsidRPr="00F63254">
        <w:rPr>
          <w:rFonts w:ascii="Times New Roman" w:hAnsi="Times New Roman" w:cs="Times New Roman"/>
          <w:b/>
          <w:color w:val="auto"/>
          <w:sz w:val="28"/>
          <w:szCs w:val="28"/>
        </w:rPr>
        <w:t>обучающихся</w:t>
      </w:r>
      <w:proofErr w:type="gramEnd"/>
      <w:r w:rsidRPr="00F63254">
        <w:rPr>
          <w:rFonts w:ascii="Times New Roman" w:hAnsi="Times New Roman" w:cs="Times New Roman"/>
          <w:b/>
          <w:color w:val="auto"/>
          <w:sz w:val="28"/>
          <w:szCs w:val="28"/>
        </w:rPr>
        <w:t xml:space="preserve">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w:t>
      </w:r>
      <w:proofErr w:type="gramStart"/>
      <w:r w:rsidRPr="00B719F7">
        <w:rPr>
          <w:caps w:val="0"/>
          <w:color w:val="auto"/>
        </w:rPr>
        <w:t>обучающихся</w:t>
      </w:r>
      <w:proofErr w:type="gramEnd"/>
      <w:r w:rsidRPr="00B719F7">
        <w:rPr>
          <w:caps w:val="0"/>
          <w:color w:val="auto"/>
        </w:rPr>
        <w:t xml:space="preserve">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xml:space="preserve">• планируемые результаты освоения </w:t>
      </w:r>
      <w:proofErr w:type="gramStart"/>
      <w:r w:rsidRPr="00B719F7">
        <w:rPr>
          <w:caps w:val="0"/>
          <w:color w:val="auto"/>
        </w:rPr>
        <w:t>обучающимися</w:t>
      </w:r>
      <w:proofErr w:type="gramEnd"/>
      <w:r w:rsidRPr="00B719F7">
        <w:rPr>
          <w:caps w:val="0"/>
          <w:color w:val="auto"/>
        </w:rPr>
        <w:t xml:space="preserve">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w:t>
      </w:r>
      <w:proofErr w:type="spellStart"/>
      <w:r w:rsidRPr="00B719F7">
        <w:rPr>
          <w:caps w:val="0"/>
          <w:color w:val="auto"/>
        </w:rPr>
        <w:t>метапредметных</w:t>
      </w:r>
      <w:proofErr w:type="spellEnd"/>
      <w:r w:rsidRPr="00B719F7">
        <w:rPr>
          <w:caps w:val="0"/>
          <w:color w:val="auto"/>
        </w:rPr>
        <w:t xml:space="preserve">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xml:space="preserve">• программу формирования универсальных учебных действий </w:t>
      </w:r>
      <w:proofErr w:type="gramStart"/>
      <w:r w:rsidRPr="00B719F7">
        <w:rPr>
          <w:caps w:val="0"/>
          <w:color w:val="auto"/>
        </w:rPr>
        <w:t>у</w:t>
      </w:r>
      <w:proofErr w:type="gramEnd"/>
      <w:r w:rsidRPr="00B719F7">
        <w:rPr>
          <w:caps w:val="0"/>
          <w:color w:val="auto"/>
        </w:rPr>
        <w:t xml:space="preserve">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xml:space="preserve">• программу духовно-нравственного развития, воспитания </w:t>
      </w:r>
      <w:proofErr w:type="gramStart"/>
      <w:r w:rsidRPr="00B719F7">
        <w:rPr>
          <w:caps w:val="0"/>
          <w:color w:val="auto"/>
        </w:rPr>
        <w:t>обучающихся</w:t>
      </w:r>
      <w:proofErr w:type="gramEnd"/>
      <w:r w:rsidRPr="00B719F7">
        <w:rPr>
          <w:caps w:val="0"/>
          <w:color w:val="auto"/>
        </w:rPr>
        <w:t xml:space="preserve">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xml:space="preserve">. </w:t>
      </w:r>
      <w:proofErr w:type="gramStart"/>
      <w:r w:rsidR="00B35F42">
        <w:rPr>
          <w:caps w:val="0"/>
          <w:color w:val="auto"/>
        </w:rPr>
        <w:t>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 xml:space="preserve">т дифференцированные требования к структуре, результатам освоения и условиям </w:t>
      </w:r>
      <w:proofErr w:type="spellStart"/>
      <w:r w:rsidRPr="00B719F7">
        <w:rPr>
          <w:caps w:val="0"/>
          <w:color w:val="auto"/>
        </w:rPr>
        <w:t>ее</w:t>
      </w:r>
      <w:proofErr w:type="spellEnd"/>
      <w:r w:rsidRPr="00B719F7">
        <w:rPr>
          <w:caps w:val="0"/>
          <w:color w:val="auto"/>
        </w:rPr>
        <w:t xml:space="preserve">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roofErr w:type="gramEnd"/>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w:t>
      </w:r>
      <w:proofErr w:type="spellStart"/>
      <w:r w:rsidRPr="00185A67">
        <w:rPr>
          <w:rFonts w:ascii="Times New Roman" w:hAnsi="Times New Roman"/>
          <w:sz w:val="28"/>
          <w:szCs w:val="28"/>
        </w:rPr>
        <w:t>создается</w:t>
      </w:r>
      <w:proofErr w:type="spellEnd"/>
      <w:r w:rsidRPr="00185A67">
        <w:rPr>
          <w:rFonts w:ascii="Times New Roman" w:hAnsi="Times New Roman"/>
          <w:sz w:val="28"/>
          <w:szCs w:val="28"/>
        </w:rPr>
        <w:t xml:space="preserve">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 xml:space="preserve">ПМПК), сформулированных по результатам его комплексного психолого-медико-педагогического обследования,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w:t>
      </w:r>
      <w:proofErr w:type="gramStart"/>
      <w:r w:rsidRPr="00F63254">
        <w:rPr>
          <w:rFonts w:ascii="Times New Roman" w:hAnsi="Times New Roman" w:cs="Times New Roman"/>
          <w:b/>
          <w:sz w:val="28"/>
          <w:szCs w:val="28"/>
        </w:rPr>
        <w:t>обучающихся</w:t>
      </w:r>
      <w:proofErr w:type="gramEnd"/>
      <w:r w:rsidRPr="00F63254">
        <w:rPr>
          <w:rFonts w:ascii="Times New Roman" w:hAnsi="Times New Roman" w:cs="Times New Roman"/>
          <w:b/>
          <w:sz w:val="28"/>
          <w:szCs w:val="28"/>
        </w:rPr>
        <w:t xml:space="preserve">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w:t>
      </w:r>
      <w:proofErr w:type="gramStart"/>
      <w:r w:rsidRPr="00F63254">
        <w:rPr>
          <w:caps w:val="0"/>
          <w:color w:val="auto"/>
          <w:kern w:val="28"/>
        </w:rPr>
        <w:t>обучающихся</w:t>
      </w:r>
      <w:proofErr w:type="gramEnd"/>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w:t>
      </w:r>
      <w:proofErr w:type="spellStart"/>
      <w:r w:rsidRPr="00414222">
        <w:rPr>
          <w:i/>
          <w:caps w:val="0"/>
          <w:color w:val="auto"/>
          <w:kern w:val="28"/>
        </w:rPr>
        <w:t>деятельностный</w:t>
      </w:r>
      <w:proofErr w:type="spellEnd"/>
      <w:r w:rsidRPr="00414222">
        <w:rPr>
          <w:i/>
          <w:caps w:val="0"/>
          <w:color w:val="auto"/>
          <w:kern w:val="28"/>
        </w:rPr>
        <w:t xml:space="preserve">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w:t>
      </w:r>
      <w:proofErr w:type="spellStart"/>
      <w:r w:rsidRPr="00F63254">
        <w:rPr>
          <w:rFonts w:ascii="Times New Roman" w:hAnsi="Times New Roman" w:cs="Times New Roman"/>
          <w:bCs/>
          <w:iCs/>
          <w:color w:val="auto"/>
          <w:kern w:val="28"/>
          <w:sz w:val="28"/>
          <w:szCs w:val="28"/>
        </w:rPr>
        <w:t>учет</w:t>
      </w:r>
      <w:proofErr w:type="spellEnd"/>
      <w:r w:rsidRPr="00F63254">
        <w:rPr>
          <w:rFonts w:ascii="Times New Roman" w:hAnsi="Times New Roman" w:cs="Times New Roman"/>
          <w:bCs/>
          <w:iCs/>
          <w:color w:val="auto"/>
          <w:kern w:val="28"/>
          <w:sz w:val="28"/>
          <w:szCs w:val="28"/>
        </w:rPr>
        <w:t xml:space="preserve">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proofErr w:type="gramStart"/>
      <w:r w:rsidRPr="00414222">
        <w:rPr>
          <w:rFonts w:ascii="Times New Roman" w:hAnsi="Times New Roman" w:cs="Times New Roman"/>
          <w:color w:val="auto"/>
          <w:kern w:val="28"/>
          <w:sz w:val="28"/>
          <w:szCs w:val="28"/>
        </w:rPr>
        <w:t>обучающихся</w:t>
      </w:r>
      <w:proofErr w:type="gramEnd"/>
      <w:r w:rsidRPr="00414222">
        <w:rPr>
          <w:rFonts w:ascii="Times New Roman" w:hAnsi="Times New Roman" w:cs="Times New Roman"/>
          <w:color w:val="auto"/>
          <w:kern w:val="28"/>
          <w:sz w:val="28"/>
          <w:szCs w:val="28"/>
        </w:rPr>
        <w:t xml:space="preserve">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 xml:space="preserve">разнообразие содержания, предоставляя </w:t>
      </w:r>
      <w:proofErr w:type="gramStart"/>
      <w:r w:rsidRPr="00F63254">
        <w:rPr>
          <w:rFonts w:ascii="Times New Roman" w:hAnsi="Times New Roman" w:cs="Times New Roman"/>
          <w:color w:val="auto"/>
          <w:kern w:val="28"/>
          <w:sz w:val="28"/>
          <w:szCs w:val="28"/>
        </w:rPr>
        <w:t>обучающимся</w:t>
      </w:r>
      <w:proofErr w:type="gramEnd"/>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434F02">
        <w:rPr>
          <w:rFonts w:ascii="Times New Roman" w:hAnsi="Times New Roman" w:cs="Times New Roman"/>
          <w:bCs/>
          <w:i/>
          <w:iCs/>
          <w:color w:val="auto"/>
          <w:kern w:val="28"/>
          <w:sz w:val="28"/>
          <w:szCs w:val="28"/>
        </w:rPr>
        <w:t>Деятельностный</w:t>
      </w:r>
      <w:proofErr w:type="spellEnd"/>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w:t>
      </w:r>
      <w:proofErr w:type="spellStart"/>
      <w:r w:rsidRPr="00F63254">
        <w:rPr>
          <w:rFonts w:ascii="Times New Roman" w:hAnsi="Times New Roman" w:cs="Times New Roman"/>
          <w:color w:val="auto"/>
          <w:kern w:val="28"/>
          <w:sz w:val="28"/>
          <w:szCs w:val="28"/>
        </w:rPr>
        <w:t>учетом</w:t>
      </w:r>
      <w:proofErr w:type="spellEnd"/>
      <w:r w:rsidRPr="00F63254">
        <w:rPr>
          <w:rFonts w:ascii="Times New Roman" w:hAnsi="Times New Roman" w:cs="Times New Roman"/>
          <w:color w:val="auto"/>
          <w:kern w:val="28"/>
          <w:sz w:val="28"/>
          <w:szCs w:val="28"/>
        </w:rPr>
        <w:t xml:space="preserve">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proofErr w:type="spellStart"/>
      <w:r w:rsidRPr="00F63254">
        <w:rPr>
          <w:rFonts w:ascii="Times New Roman" w:hAnsi="Times New Roman" w:cs="Times New Roman"/>
          <w:color w:val="auto"/>
          <w:kern w:val="28"/>
          <w:sz w:val="28"/>
          <w:szCs w:val="28"/>
        </w:rPr>
        <w:t>Деятельностный</w:t>
      </w:r>
      <w:proofErr w:type="spellEnd"/>
      <w:r w:rsidRPr="00F63254">
        <w:rPr>
          <w:rFonts w:ascii="Times New Roman" w:hAnsi="Times New Roman" w:cs="Times New Roman"/>
          <w:color w:val="auto"/>
          <w:kern w:val="28"/>
          <w:sz w:val="28"/>
          <w:szCs w:val="28"/>
        </w:rPr>
        <w:t xml:space="preserve"> подход в образовании строится на признании того, что развитие личности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Основным средством реализации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 xml:space="preserve">практической деятельности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w:t>
      </w:r>
      <w:proofErr w:type="spellStart"/>
      <w:r w:rsidRPr="00F63254">
        <w:rPr>
          <w:rFonts w:ascii="Times New Roman" w:hAnsi="Times New Roman" w:cs="Times New Roman"/>
          <w:color w:val="auto"/>
          <w:kern w:val="28"/>
          <w:sz w:val="28"/>
          <w:szCs w:val="28"/>
        </w:rPr>
        <w:t>деятельностного</w:t>
      </w:r>
      <w:proofErr w:type="spellEnd"/>
      <w:r w:rsidRPr="00F63254">
        <w:rPr>
          <w:rFonts w:ascii="Times New Roman" w:hAnsi="Times New Roman" w:cs="Times New Roman"/>
          <w:color w:val="auto"/>
          <w:kern w:val="28"/>
          <w:sz w:val="28"/>
          <w:szCs w:val="28"/>
        </w:rPr>
        <w:t xml:space="preserve">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прочное усвоение </w:t>
      </w:r>
      <w:proofErr w:type="gramStart"/>
      <w:r w:rsidRPr="00F63254">
        <w:rPr>
          <w:rFonts w:ascii="Times New Roman" w:hAnsi="Times New Roman" w:cs="Times New Roman"/>
          <w:color w:val="auto"/>
          <w:kern w:val="28"/>
          <w:sz w:val="28"/>
          <w:szCs w:val="28"/>
        </w:rPr>
        <w:t>обучающимися</w:t>
      </w:r>
      <w:proofErr w:type="gramEnd"/>
      <w:r w:rsidRPr="00F63254">
        <w:rPr>
          <w:rFonts w:ascii="Times New Roman" w:hAnsi="Times New Roman" w:cs="Times New Roman"/>
          <w:color w:val="auto"/>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w:t>
      </w:r>
      <w:proofErr w:type="spellStart"/>
      <w:r w:rsidRPr="00F63254">
        <w:rPr>
          <w:rFonts w:ascii="Times New Roman" w:hAnsi="Times New Roman" w:cs="Times New Roman"/>
          <w:color w:val="auto"/>
          <w:kern w:val="28"/>
          <w:sz w:val="28"/>
          <w:szCs w:val="28"/>
        </w:rPr>
        <w:t>учета</w:t>
      </w:r>
      <w:proofErr w:type="spellEnd"/>
      <w:r w:rsidRPr="00F63254">
        <w:rPr>
          <w:rFonts w:ascii="Times New Roman" w:hAnsi="Times New Roman" w:cs="Times New Roman"/>
          <w:color w:val="auto"/>
          <w:kern w:val="28"/>
          <w:sz w:val="28"/>
          <w:szCs w:val="28"/>
        </w:rPr>
        <w:t xml:space="preserve">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w:t>
      </w:r>
      <w:proofErr w:type="spellStart"/>
      <w:r w:rsidRPr="00F63254">
        <w:rPr>
          <w:rFonts w:ascii="Times New Roman" w:hAnsi="Times New Roman" w:cs="Times New Roman"/>
          <w:color w:val="auto"/>
          <w:kern w:val="28"/>
          <w:sz w:val="28"/>
          <w:szCs w:val="28"/>
        </w:rPr>
        <w:t>учетом</w:t>
      </w:r>
      <w:proofErr w:type="spellEnd"/>
      <w:r w:rsidRPr="00F63254">
        <w:rPr>
          <w:rFonts w:ascii="Times New Roman" w:hAnsi="Times New Roman" w:cs="Times New Roman"/>
          <w:color w:val="auto"/>
          <w:kern w:val="28"/>
          <w:sz w:val="28"/>
          <w:szCs w:val="28"/>
        </w:rPr>
        <w:t xml:space="preserve">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F63254">
        <w:rPr>
          <w:rFonts w:ascii="Times New Roman" w:hAnsi="Times New Roman" w:cs="Times New Roman"/>
          <w:color w:val="auto"/>
          <w:kern w:val="28"/>
          <w:sz w:val="28"/>
          <w:szCs w:val="28"/>
        </w:rPr>
        <w:t>обучающихся</w:t>
      </w:r>
      <w:proofErr w:type="gramEnd"/>
      <w:r w:rsidRPr="00F63254">
        <w:rPr>
          <w:rFonts w:ascii="Times New Roman" w:hAnsi="Times New Roman" w:cs="Times New Roman"/>
          <w:color w:val="auto"/>
          <w:kern w:val="28"/>
          <w:sz w:val="28"/>
          <w:szCs w:val="28"/>
        </w:rPr>
        <w:t xml:space="preserve">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w:t>
      </w:r>
      <w:proofErr w:type="spellStart"/>
      <w:r w:rsidRPr="00F63254">
        <w:rPr>
          <w:rFonts w:ascii="Times New Roman" w:hAnsi="Times New Roman" w:cs="Times New Roman"/>
          <w:color w:val="auto"/>
          <w:kern w:val="28"/>
          <w:sz w:val="28"/>
          <w:szCs w:val="28"/>
        </w:rPr>
        <w:t>приемами</w:t>
      </w:r>
      <w:proofErr w:type="spellEnd"/>
      <w:r w:rsidRPr="00F63254">
        <w:rPr>
          <w:rFonts w:ascii="Times New Roman" w:hAnsi="Times New Roman" w:cs="Times New Roman"/>
          <w:color w:val="auto"/>
          <w:kern w:val="28"/>
          <w:sz w:val="28"/>
          <w:szCs w:val="28"/>
        </w:rPr>
        <w:t xml:space="preserve">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сотрудничества с </w:t>
      </w:r>
      <w:proofErr w:type="spellStart"/>
      <w:r w:rsidRPr="00F63254">
        <w:rPr>
          <w:rFonts w:ascii="Times New Roman" w:hAnsi="Times New Roman" w:cs="Times New Roman"/>
          <w:color w:val="auto"/>
          <w:kern w:val="28"/>
          <w:sz w:val="28"/>
          <w:szCs w:val="28"/>
        </w:rPr>
        <w:t>семьей</w:t>
      </w:r>
      <w:proofErr w:type="spellEnd"/>
      <w:r w:rsidRPr="00F63254">
        <w:rPr>
          <w:rFonts w:ascii="Times New Roman" w:hAnsi="Times New Roman" w:cs="Times New Roman"/>
          <w:color w:val="auto"/>
          <w:kern w:val="28"/>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w:t>
      </w:r>
      <w:proofErr w:type="gramStart"/>
      <w:r w:rsidR="00EA7D8D" w:rsidRPr="00F63254">
        <w:rPr>
          <w:rFonts w:ascii="Times New Roman" w:hAnsi="Times New Roman" w:cs="Times New Roman"/>
          <w:b/>
          <w:sz w:val="28"/>
          <w:szCs w:val="28"/>
        </w:rPr>
        <w:t>обучающихся</w:t>
      </w:r>
      <w:proofErr w:type="gramEnd"/>
      <w:r w:rsidR="00EA7D8D" w:rsidRPr="00F63254">
        <w:rPr>
          <w:rFonts w:ascii="Times New Roman" w:hAnsi="Times New Roman" w:cs="Times New Roman"/>
          <w:b/>
          <w:sz w:val="28"/>
          <w:szCs w:val="28"/>
        </w:rPr>
        <w:t xml:space="preserve">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 xml:space="preserve">выявление и развитие возможностей и </w:t>
      </w:r>
      <w:proofErr w:type="gramStart"/>
      <w:r w:rsidRPr="00C6295C">
        <w:rPr>
          <w:caps w:val="0"/>
          <w:color w:val="auto"/>
        </w:rPr>
        <w:t>способностей</w:t>
      </w:r>
      <w:proofErr w:type="gramEnd"/>
      <w:r w:rsidRPr="00C6295C">
        <w:rPr>
          <w:caps w:val="0"/>
          <w:color w:val="auto"/>
        </w:rPr>
        <w:t xml:space="preserve">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DB7A10" w:rsidRPr="00301148" w:rsidRDefault="00DB7A10" w:rsidP="00DB7A10">
      <w:pPr>
        <w:pStyle w:val="afc"/>
        <w:ind w:firstLine="709"/>
      </w:pPr>
      <w:r w:rsidRPr="00301148">
        <w:t>• </w:t>
      </w:r>
      <w:r w:rsidRPr="00301148">
        <w:rPr>
          <w:caps w:val="0"/>
        </w:rPr>
        <w:t xml:space="preserve">предоставление </w:t>
      </w:r>
      <w:proofErr w:type="gramStart"/>
      <w:r w:rsidRPr="00301148">
        <w:rPr>
          <w:caps w:val="0"/>
        </w:rPr>
        <w:t>обучающимся</w:t>
      </w:r>
      <w:proofErr w:type="gramEnd"/>
      <w:r w:rsidRPr="00301148">
        <w:rPr>
          <w:caps w:val="0"/>
        </w:rPr>
        <w:t xml:space="preserve">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rsidR="00DE0DCE">
        <w:rPr>
          <w:caps w:val="0"/>
        </w:rPr>
        <w:t>;</w:t>
      </w:r>
    </w:p>
    <w:p w:rsidR="00DE0DCE" w:rsidRPr="00301148" w:rsidRDefault="00DE0DCE" w:rsidP="00DE0DCE">
      <w:pPr>
        <w:pStyle w:val="afc"/>
      </w:pPr>
      <w:r w:rsidRPr="00301148">
        <w:t>• </w:t>
      </w:r>
      <w:r w:rsidRPr="00301148">
        <w:rPr>
          <w:caps w:val="0"/>
        </w:rPr>
        <w:t xml:space="preserve">включение </w:t>
      </w:r>
      <w:proofErr w:type="gramStart"/>
      <w:r w:rsidRPr="00301148">
        <w:rPr>
          <w:caps w:val="0"/>
        </w:rPr>
        <w:t>обучающихся</w:t>
      </w:r>
      <w:proofErr w:type="gramEnd"/>
      <w:r w:rsidRPr="00301148">
        <w:rPr>
          <w:caps w:val="0"/>
        </w:rPr>
        <w:t xml:space="preserve">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proofErr w:type="gramStart"/>
      <w:r w:rsidRPr="0058462F">
        <w:rPr>
          <w:rFonts w:ascii="Times New Roman" w:hAnsi="Times New Roman" w:cs="Times New Roman"/>
          <w:sz w:val="28"/>
          <w:szCs w:val="28"/>
        </w:rPr>
        <w:t>П</w:t>
      </w:r>
      <w:r>
        <w:rPr>
          <w:rFonts w:ascii="Times New Roman" w:hAnsi="Times New Roman" w:cs="Times New Roman"/>
          <w:sz w:val="28"/>
          <w:szCs w:val="28"/>
        </w:rPr>
        <w:t>редставлены</w:t>
      </w:r>
      <w:proofErr w:type="gramEnd"/>
      <w:r>
        <w:rPr>
          <w:rFonts w:ascii="Times New Roman" w:hAnsi="Times New Roman" w:cs="Times New Roman"/>
          <w:sz w:val="28"/>
          <w:szCs w:val="28"/>
        </w:rPr>
        <w:t xml:space="preserve">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w:t>
      </w:r>
      <w:proofErr w:type="gramStart"/>
      <w:r w:rsidR="00DE0DCE" w:rsidRPr="00F63254">
        <w:rPr>
          <w:rFonts w:ascii="Times New Roman" w:hAnsi="Times New Roman" w:cs="Times New Roman"/>
          <w:b/>
          <w:sz w:val="28"/>
          <w:szCs w:val="28"/>
        </w:rPr>
        <w:t>обучающихся</w:t>
      </w:r>
      <w:proofErr w:type="gramEnd"/>
      <w:r w:rsidR="00DE0DCE" w:rsidRPr="00F63254">
        <w:rPr>
          <w:rFonts w:ascii="Times New Roman" w:hAnsi="Times New Roman" w:cs="Times New Roman"/>
          <w:b/>
          <w:sz w:val="28"/>
          <w:szCs w:val="28"/>
        </w:rPr>
        <w:t xml:space="preserve">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proofErr w:type="gramStart"/>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 xml:space="preserve">условиям </w:t>
      </w:r>
      <w:proofErr w:type="spellStart"/>
      <w:r w:rsidRPr="00ED010F">
        <w:rPr>
          <w:rFonts w:ascii="Times New Roman" w:hAnsi="Times New Roman" w:cs="Times New Roman"/>
          <w:color w:val="auto"/>
          <w:sz w:val="28"/>
          <w:szCs w:val="28"/>
        </w:rPr>
        <w:t>ее</w:t>
      </w:r>
      <w:proofErr w:type="spellEnd"/>
      <w:r w:rsidRPr="00ED010F">
        <w:rPr>
          <w:rFonts w:ascii="Times New Roman" w:hAnsi="Times New Roman" w:cs="Times New Roman"/>
          <w:color w:val="auto"/>
          <w:sz w:val="28"/>
          <w:szCs w:val="28"/>
        </w:rPr>
        <w:t xml:space="preserve"> реализации и результатам освоения.</w:t>
      </w:r>
      <w:proofErr w:type="gramEnd"/>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 xml:space="preserve">ООП НОО). Требования к структуре АООП НОО (в том числе соотношению обязательной части и части, формируемой участниками образовательных отношений и их </w:t>
      </w:r>
      <w:proofErr w:type="spellStart"/>
      <w:r w:rsidRPr="00B719F7">
        <w:rPr>
          <w:rFonts w:ascii="Times New Roman" w:hAnsi="Times New Roman" w:cs="Times New Roman"/>
          <w:color w:val="auto"/>
          <w:sz w:val="28"/>
          <w:szCs w:val="28"/>
        </w:rPr>
        <w:t>объему</w:t>
      </w:r>
      <w:proofErr w:type="spellEnd"/>
      <w:r w:rsidRPr="00B719F7">
        <w:rPr>
          <w:rFonts w:ascii="Times New Roman" w:hAnsi="Times New Roman" w:cs="Times New Roman"/>
          <w:color w:val="auto"/>
          <w:sz w:val="28"/>
          <w:szCs w:val="28"/>
        </w:rPr>
        <w:t xml:space="preserve">) и результатам </w:t>
      </w:r>
      <w:proofErr w:type="spellStart"/>
      <w:r w:rsidRPr="00B719F7">
        <w:rPr>
          <w:rFonts w:ascii="Times New Roman" w:hAnsi="Times New Roman" w:cs="Times New Roman"/>
          <w:color w:val="auto"/>
          <w:sz w:val="28"/>
          <w:szCs w:val="28"/>
        </w:rPr>
        <w:t>ее</w:t>
      </w:r>
      <w:proofErr w:type="spellEnd"/>
      <w:r w:rsidRPr="00B719F7">
        <w:rPr>
          <w:rFonts w:ascii="Times New Roman" w:hAnsi="Times New Roman" w:cs="Times New Roman"/>
          <w:color w:val="auto"/>
          <w:sz w:val="28"/>
          <w:szCs w:val="28"/>
        </w:rPr>
        <w:t xml:space="preserve">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proofErr w:type="spellStart"/>
      <w:r w:rsidR="000E0AC4" w:rsidRPr="00F57733">
        <w:rPr>
          <w:rFonts w:hAnsi="Times New Roman"/>
          <w:color w:val="auto"/>
          <w:sz w:val="28"/>
          <w:szCs w:val="28"/>
          <w:u w:color="000000"/>
        </w:rPr>
        <w:t>учетом</w:t>
      </w:r>
      <w:proofErr w:type="spellEnd"/>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 xml:space="preserve">педагогического обследования,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характеристика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xml:space="preserve">— это дети, имеющее недостатки в психологическом развитии, </w:t>
      </w:r>
      <w:proofErr w:type="spellStart"/>
      <w:r w:rsidRPr="00F63254">
        <w:rPr>
          <w:rFonts w:ascii="Times New Roman" w:hAnsi="Times New Roman" w:cs="Times New Roman"/>
          <w:color w:val="auto"/>
          <w:sz w:val="28"/>
          <w:szCs w:val="28"/>
        </w:rPr>
        <w:t>подтвержденные</w:t>
      </w:r>
      <w:proofErr w:type="spellEnd"/>
      <w:r w:rsidRPr="00F63254">
        <w:rPr>
          <w:rFonts w:ascii="Times New Roman" w:hAnsi="Times New Roman" w:cs="Times New Roman"/>
          <w:color w:val="auto"/>
          <w:sz w:val="28"/>
          <w:szCs w:val="28"/>
        </w:rPr>
        <w:t xml:space="preserve">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xml:space="preserve">. Достаточно часто у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color w:val="auto"/>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F63254">
        <w:rPr>
          <w:rFonts w:ascii="Times New Roman" w:hAnsi="Times New Roman" w:cs="Times New Roman"/>
          <w:color w:val="auto"/>
          <w:sz w:val="28"/>
          <w:szCs w:val="28"/>
        </w:rPr>
        <w:t xml:space="preserve"> От </w:t>
      </w:r>
      <w:proofErr w:type="gramStart"/>
      <w:r w:rsidRPr="00F63254">
        <w:rPr>
          <w:rFonts w:ascii="Times New Roman" w:hAnsi="Times New Roman" w:cs="Times New Roman"/>
          <w:color w:val="auto"/>
          <w:sz w:val="28"/>
          <w:szCs w:val="28"/>
        </w:rPr>
        <w:t>обучающихся</w:t>
      </w:r>
      <w:proofErr w:type="gramEnd"/>
      <w:r w:rsidRPr="00F63254">
        <w:rPr>
          <w:rFonts w:ascii="Times New Roman" w:hAnsi="Times New Roman" w:cs="Times New Roman"/>
          <w:color w:val="auto"/>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proofErr w:type="gramStart"/>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roofErr w:type="gramEnd"/>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w:t>
      </w:r>
      <w:proofErr w:type="gramStart"/>
      <w:r w:rsidRPr="00003B26">
        <w:rPr>
          <w:rFonts w:ascii="Times New Roman" w:hAnsi="Times New Roman" w:cs="Times New Roman"/>
          <w:sz w:val="28"/>
          <w:szCs w:val="28"/>
        </w:rPr>
        <w:t>адресована</w:t>
      </w:r>
      <w:proofErr w:type="gramEnd"/>
      <w:r w:rsidRPr="00003B26">
        <w:rPr>
          <w:rFonts w:ascii="Times New Roman" w:hAnsi="Times New Roman" w:cs="Times New Roman"/>
          <w:sz w:val="28"/>
          <w:szCs w:val="28"/>
        </w:rPr>
        <w:t xml:space="preserve">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w:t>
      </w:r>
      <w:proofErr w:type="spellStart"/>
      <w:r w:rsidRPr="005E6D54">
        <w:rPr>
          <w:rFonts w:ascii="Times New Roman" w:hAnsi="Times New Roman" w:cs="Times New Roman"/>
          <w:color w:val="auto"/>
          <w:sz w:val="28"/>
          <w:szCs w:val="28"/>
        </w:rPr>
        <w:t>саморегуляции</w:t>
      </w:r>
      <w:proofErr w:type="spellEnd"/>
      <w:r w:rsidRPr="005E6D54">
        <w:rPr>
          <w:rFonts w:ascii="Times New Roman" w:hAnsi="Times New Roman" w:cs="Times New Roman"/>
          <w:color w:val="auto"/>
          <w:sz w:val="28"/>
          <w:szCs w:val="28"/>
        </w:rPr>
        <w:t xml:space="preserve">,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данной категории </w:t>
      </w:r>
      <w:proofErr w:type="gramStart"/>
      <w:r>
        <w:rPr>
          <w:rFonts w:ascii="Times New Roman" w:hAnsi="Times New Roman" w:cs="Times New Roman"/>
          <w:color w:val="auto"/>
          <w:sz w:val="28"/>
          <w:szCs w:val="28"/>
        </w:rPr>
        <w:t>обучающихся</w:t>
      </w:r>
      <w:proofErr w:type="gramEnd"/>
      <w:r w:rsidRPr="005E6D54">
        <w:rPr>
          <w:rFonts w:ascii="Times New Roman" w:hAnsi="Times New Roman" w:cs="Times New Roman"/>
          <w:color w:val="auto"/>
          <w:sz w:val="28"/>
          <w:szCs w:val="28"/>
        </w:rPr>
        <w:t xml:space="preserve"> могут отмечаться признаки </w:t>
      </w:r>
      <w:proofErr w:type="spellStart"/>
      <w:r w:rsidRPr="005E6D54">
        <w:rPr>
          <w:rFonts w:ascii="Times New Roman" w:hAnsi="Times New Roman" w:cs="Times New Roman"/>
          <w:color w:val="auto"/>
          <w:sz w:val="28"/>
          <w:szCs w:val="28"/>
        </w:rPr>
        <w:t>легкой</w:t>
      </w:r>
      <w:proofErr w:type="spellEnd"/>
      <w:r w:rsidRPr="005E6D54">
        <w:rPr>
          <w:rFonts w:ascii="Times New Roman" w:hAnsi="Times New Roman" w:cs="Times New Roman"/>
          <w:color w:val="auto"/>
          <w:sz w:val="28"/>
          <w:szCs w:val="28"/>
        </w:rPr>
        <w:t xml:space="preserve">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proofErr w:type="gramStart"/>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001D48CD" w:rsidRPr="00F57733">
        <w:rPr>
          <w:rFonts w:ascii="Times New Roman" w:hAnsi="Times New Roman"/>
          <w:color w:val="auto"/>
          <w:sz w:val="28"/>
          <w:szCs w:val="28"/>
        </w:rPr>
        <w:t>нейродинамики</w:t>
      </w:r>
      <w:proofErr w:type="spellEnd"/>
      <w:r w:rsidR="001D48CD" w:rsidRPr="00F57733">
        <w:rPr>
          <w:rFonts w:ascii="Times New Roman" w:hAnsi="Times New Roman"/>
          <w:color w:val="auto"/>
          <w:sz w:val="28"/>
          <w:szCs w:val="28"/>
        </w:rPr>
        <w:t xml:space="preserve">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roofErr w:type="gramEnd"/>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w:t>
      </w:r>
      <w:proofErr w:type="gramStart"/>
      <w:r w:rsidRPr="00FB065A">
        <w:rPr>
          <w:rFonts w:ascii="Times New Roman" w:hAnsi="Times New Roman" w:cs="Times New Roman"/>
          <w:b/>
          <w:color w:val="auto"/>
          <w:sz w:val="28"/>
          <w:szCs w:val="28"/>
        </w:rPr>
        <w:t>обучающихся</w:t>
      </w:r>
      <w:proofErr w:type="gramEnd"/>
      <w:r w:rsidRPr="00FB065A">
        <w:rPr>
          <w:rFonts w:ascii="Times New Roman" w:hAnsi="Times New Roman" w:cs="Times New Roman"/>
          <w:b/>
          <w:color w:val="auto"/>
          <w:sz w:val="28"/>
          <w:szCs w:val="28"/>
        </w:rPr>
        <w:t xml:space="preserve">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психологическое сопровождение, оптимизирующее взаимодействие </w:t>
      </w:r>
      <w:proofErr w:type="spellStart"/>
      <w:r w:rsidRPr="00F63254">
        <w:rPr>
          <w:sz w:val="28"/>
          <w:szCs w:val="28"/>
        </w:rPr>
        <w:t>ребенка</w:t>
      </w:r>
      <w:proofErr w:type="spellEnd"/>
      <w:r w:rsidRPr="00F63254">
        <w:rPr>
          <w:sz w:val="28"/>
          <w:szCs w:val="28"/>
        </w:rPr>
        <w:t xml:space="preserve">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w:t>
      </w:r>
      <w:proofErr w:type="spellStart"/>
      <w:r w:rsidRPr="00570722">
        <w:rPr>
          <w:rFonts w:ascii="Times New Roman" w:hAnsi="Times New Roman" w:cs="Times New Roman"/>
          <w:sz w:val="28"/>
          <w:szCs w:val="28"/>
        </w:rPr>
        <w:t>учетом</w:t>
      </w:r>
      <w:proofErr w:type="spellEnd"/>
      <w:r w:rsidRPr="00570722">
        <w:rPr>
          <w:rFonts w:ascii="Times New Roman" w:hAnsi="Times New Roman" w:cs="Times New Roman"/>
          <w:sz w:val="28"/>
          <w:szCs w:val="28"/>
        </w:rPr>
        <w:t xml:space="preserve">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w:t>
      </w:r>
      <w:proofErr w:type="spellStart"/>
      <w:r w:rsidRPr="00F63254">
        <w:rPr>
          <w:sz w:val="28"/>
          <w:szCs w:val="28"/>
        </w:rPr>
        <w:t>учетом</w:t>
      </w:r>
      <w:proofErr w:type="spellEnd"/>
      <w:r w:rsidRPr="00F63254">
        <w:rPr>
          <w:sz w:val="28"/>
          <w:szCs w:val="28"/>
        </w:rPr>
        <w:t xml:space="preserve">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w:t>
      </w:r>
      <w:proofErr w:type="spellStart"/>
      <w:r w:rsidRPr="008E79E4">
        <w:rPr>
          <w:rFonts w:ascii="Times New Roman" w:hAnsi="Times New Roman" w:cs="Times New Roman"/>
          <w:sz w:val="28"/>
          <w:szCs w:val="28"/>
        </w:rPr>
        <w:t>психокоррекционной</w:t>
      </w:r>
      <w:proofErr w:type="spellEnd"/>
      <w:r w:rsidRPr="008E79E4">
        <w:rPr>
          <w:rFonts w:ascii="Times New Roman" w:hAnsi="Times New Roman" w:cs="Times New Roman"/>
          <w:sz w:val="28"/>
          <w:szCs w:val="28"/>
        </w:rPr>
        <w:t xml:space="preserve">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w:t>
      </w:r>
      <w:proofErr w:type="spellStart"/>
      <w:r w:rsidRPr="008E79E4">
        <w:rPr>
          <w:rFonts w:ascii="Times New Roman" w:hAnsi="Times New Roman" w:cs="Times New Roman"/>
          <w:sz w:val="28"/>
          <w:szCs w:val="28"/>
        </w:rPr>
        <w:t>саморегуляции</w:t>
      </w:r>
      <w:proofErr w:type="spellEnd"/>
      <w:r w:rsidRPr="008E79E4">
        <w:rPr>
          <w:rFonts w:ascii="Times New Roman" w:hAnsi="Times New Roman" w:cs="Times New Roman"/>
          <w:sz w:val="28"/>
          <w:szCs w:val="28"/>
        </w:rPr>
        <w:t xml:space="preserve">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proofErr w:type="gramStart"/>
      <w:r w:rsidRPr="003A4CCF">
        <w:rPr>
          <w:sz w:val="28"/>
          <w:szCs w:val="28"/>
        </w:rPr>
        <w:t>организаци</w:t>
      </w:r>
      <w:r w:rsidR="00B50597">
        <w:rPr>
          <w:sz w:val="28"/>
          <w:szCs w:val="28"/>
        </w:rPr>
        <w:t>я</w:t>
      </w:r>
      <w:r w:rsidRPr="003A4CCF">
        <w:rPr>
          <w:sz w:val="28"/>
          <w:szCs w:val="28"/>
        </w:rPr>
        <w:t xml:space="preserve"> процесса обучения с </w:t>
      </w:r>
      <w:proofErr w:type="spellStart"/>
      <w:r w:rsidRPr="003A4CCF">
        <w:rPr>
          <w:sz w:val="28"/>
          <w:szCs w:val="28"/>
        </w:rPr>
        <w:t>учетом</w:t>
      </w:r>
      <w:proofErr w:type="spellEnd"/>
      <w:r w:rsidRPr="003A4CCF">
        <w:rPr>
          <w:sz w:val="28"/>
          <w:szCs w:val="28"/>
        </w:rPr>
        <w:t xml:space="preserve"> специфики усвоения знаний, умений и навыков обучающимися с ЗПР </w:t>
      </w:r>
      <w:r w:rsidR="00EC4A28">
        <w:rPr>
          <w:sz w:val="28"/>
          <w:szCs w:val="28"/>
        </w:rPr>
        <w:t xml:space="preserve">с </w:t>
      </w:r>
      <w:proofErr w:type="spellStart"/>
      <w:r w:rsidR="00EC4A28" w:rsidRPr="00EA2B30">
        <w:rPr>
          <w:sz w:val="28"/>
        </w:rPr>
        <w:t>учет</w:t>
      </w:r>
      <w:r w:rsidR="00EC4A28">
        <w:rPr>
          <w:sz w:val="28"/>
        </w:rPr>
        <w:t>ом</w:t>
      </w:r>
      <w:proofErr w:type="spellEnd"/>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w:t>
      </w:r>
      <w:proofErr w:type="spellStart"/>
      <w:r w:rsidRPr="003A4CCF">
        <w:rPr>
          <w:sz w:val="28"/>
          <w:szCs w:val="28"/>
        </w:rPr>
        <w:t>приемов</w:t>
      </w:r>
      <w:proofErr w:type="spellEnd"/>
      <w:r w:rsidRPr="003A4CCF">
        <w:rPr>
          <w:sz w:val="28"/>
          <w:szCs w:val="28"/>
        </w:rPr>
        <w:t xml:space="preserve">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roofErr w:type="gramEnd"/>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proofErr w:type="spellStart"/>
      <w:r w:rsidR="00FA3C7C" w:rsidRPr="00755093">
        <w:rPr>
          <w:rFonts w:ascii="Times New Roman" w:hAnsi="Times New Roman" w:cs="Times New Roman"/>
          <w:color w:val="auto"/>
          <w:sz w:val="28"/>
          <w:szCs w:val="28"/>
        </w:rPr>
        <w:t>учет</w:t>
      </w:r>
      <w:proofErr w:type="spellEnd"/>
      <w:r w:rsidR="00FA3C7C" w:rsidRPr="00755093">
        <w:rPr>
          <w:rFonts w:ascii="Times New Roman" w:hAnsi="Times New Roman" w:cs="Times New Roman"/>
          <w:color w:val="auto"/>
          <w:sz w:val="28"/>
          <w:szCs w:val="28"/>
        </w:rPr>
        <w:t xml:space="preserve">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w:t>
      </w:r>
      <w:proofErr w:type="gramStart"/>
      <w:r w:rsidRPr="00FA3C7C">
        <w:rPr>
          <w:rFonts w:ascii="Times New Roman" w:hAnsi="Times New Roman" w:cs="Times New Roman"/>
          <w:sz w:val="28"/>
          <w:szCs w:val="28"/>
        </w:rPr>
        <w:t>категорий</w:t>
      </w:r>
      <w:proofErr w:type="gramEnd"/>
      <w:r w:rsidRPr="00FA3C7C">
        <w:rPr>
          <w:rFonts w:ascii="Times New Roman" w:hAnsi="Times New Roman" w:cs="Times New Roman"/>
          <w:sz w:val="28"/>
          <w:szCs w:val="28"/>
        </w:rPr>
        <w:t xml:space="preserve">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 xml:space="preserve">профилактика и коррекция </w:t>
      </w:r>
      <w:proofErr w:type="gramStart"/>
      <w:r w:rsidRPr="00570722">
        <w:rPr>
          <w:rFonts w:ascii="Times New Roman" w:hAnsi="Times New Roman" w:cs="Times New Roman"/>
          <w:sz w:val="28"/>
          <w:szCs w:val="28"/>
        </w:rPr>
        <w:t>социокультурной</w:t>
      </w:r>
      <w:proofErr w:type="gramEnd"/>
      <w:r w:rsidRPr="00570722">
        <w:rPr>
          <w:rFonts w:ascii="Times New Roman" w:hAnsi="Times New Roman" w:cs="Times New Roman"/>
          <w:sz w:val="28"/>
          <w:szCs w:val="28"/>
        </w:rPr>
        <w:t xml:space="preserve"> и школьной </w:t>
      </w:r>
      <w:proofErr w:type="spellStart"/>
      <w:r w:rsidRPr="00570722">
        <w:rPr>
          <w:rFonts w:ascii="Times New Roman" w:hAnsi="Times New Roman" w:cs="Times New Roman"/>
          <w:sz w:val="28"/>
          <w:szCs w:val="28"/>
        </w:rPr>
        <w:t>дезадаптации</w:t>
      </w:r>
      <w:proofErr w:type="spellEnd"/>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w:t>
      </w:r>
      <w:proofErr w:type="spellStart"/>
      <w:r w:rsidRPr="00570722">
        <w:rPr>
          <w:rFonts w:ascii="Times New Roman" w:hAnsi="Times New Roman" w:cs="Times New Roman"/>
          <w:sz w:val="28"/>
          <w:szCs w:val="28"/>
        </w:rPr>
        <w:t>сформированност</w:t>
      </w:r>
      <w:r>
        <w:rPr>
          <w:rFonts w:ascii="Times New Roman" w:hAnsi="Times New Roman" w:cs="Times New Roman"/>
          <w:sz w:val="28"/>
          <w:szCs w:val="28"/>
        </w:rPr>
        <w:t>и</w:t>
      </w:r>
      <w:proofErr w:type="spellEnd"/>
      <w:r>
        <w:rPr>
          <w:rFonts w:ascii="Times New Roman" w:hAnsi="Times New Roman" w:cs="Times New Roman"/>
          <w:sz w:val="28"/>
          <w:szCs w:val="28"/>
        </w:rPr>
        <w:t xml:space="preserve"> социальной компетенции </w:t>
      </w:r>
      <w:proofErr w:type="gramStart"/>
      <w:r>
        <w:rPr>
          <w:rFonts w:ascii="Times New Roman" w:hAnsi="Times New Roman" w:cs="Times New Roman"/>
          <w:sz w:val="28"/>
          <w:szCs w:val="28"/>
        </w:rPr>
        <w:t>обучающихся</w:t>
      </w:r>
      <w:proofErr w:type="gramEnd"/>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 xml:space="preserve">обеспечение непрерывного </w:t>
      </w:r>
      <w:proofErr w:type="gramStart"/>
      <w:r w:rsidRPr="003A4CCF">
        <w:rPr>
          <w:rFonts w:ascii="Times New Roman" w:hAnsi="Times New Roman" w:cs="Times New Roman"/>
          <w:sz w:val="28"/>
          <w:szCs w:val="28"/>
        </w:rPr>
        <w:t>контроля за</w:t>
      </w:r>
      <w:proofErr w:type="gramEnd"/>
      <w:r w:rsidRPr="003A4CCF">
        <w:rPr>
          <w:rFonts w:ascii="Times New Roman" w:hAnsi="Times New Roman" w:cs="Times New Roman"/>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w:t>
      </w:r>
      <w:proofErr w:type="gramStart"/>
      <w:r w:rsidRPr="008E79E4">
        <w:rPr>
          <w:rFonts w:ascii="Times New Roman" w:hAnsi="Times New Roman" w:cs="Times New Roman"/>
          <w:sz w:val="28"/>
          <w:szCs w:val="28"/>
        </w:rPr>
        <w:t>дств ст</w:t>
      </w:r>
      <w:proofErr w:type="gramEnd"/>
      <w:r w:rsidRPr="008E79E4">
        <w:rPr>
          <w:rFonts w:ascii="Times New Roman" w:hAnsi="Times New Roman" w:cs="Times New Roman"/>
          <w:sz w:val="28"/>
          <w:szCs w:val="28"/>
        </w:rPr>
        <w:t>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 xml:space="preserve">развитие и отработка средств коммуникации, </w:t>
      </w:r>
      <w:proofErr w:type="spellStart"/>
      <w:r w:rsidRPr="008E79E4">
        <w:rPr>
          <w:rFonts w:ascii="Times New Roman" w:hAnsi="Times New Roman" w:cs="Times New Roman"/>
          <w:sz w:val="28"/>
          <w:szCs w:val="28"/>
        </w:rPr>
        <w:t>приемов</w:t>
      </w:r>
      <w:proofErr w:type="spellEnd"/>
      <w:r w:rsidRPr="008E79E4">
        <w:rPr>
          <w:rFonts w:ascii="Times New Roman" w:hAnsi="Times New Roman" w:cs="Times New Roman"/>
          <w:sz w:val="28"/>
          <w:szCs w:val="28"/>
        </w:rPr>
        <w:t xml:space="preserve">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w:t>
      </w:r>
      <w:proofErr w:type="spellStart"/>
      <w:r w:rsidRPr="008E79E4">
        <w:rPr>
          <w:rFonts w:ascii="Times New Roman" w:hAnsi="Times New Roman" w:cs="Times New Roman"/>
          <w:sz w:val="28"/>
          <w:szCs w:val="28"/>
        </w:rPr>
        <w:t>психокоррекционная</w:t>
      </w:r>
      <w:proofErr w:type="spellEnd"/>
      <w:r w:rsidRPr="008E79E4">
        <w:rPr>
          <w:rFonts w:ascii="Times New Roman" w:hAnsi="Times New Roman" w:cs="Times New Roman"/>
          <w:sz w:val="28"/>
          <w:szCs w:val="28"/>
        </w:rPr>
        <w:t xml:space="preserve">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w:t>
      </w:r>
      <w:proofErr w:type="gramStart"/>
      <w:r w:rsidR="00E8102A" w:rsidRPr="00FA2D80">
        <w:rPr>
          <w:rFonts w:ascii="Times New Roman" w:hAnsi="Times New Roman" w:cs="Times New Roman"/>
          <w:b/>
          <w:sz w:val="28"/>
          <w:szCs w:val="28"/>
        </w:rPr>
        <w:t>обучающимися</w:t>
      </w:r>
      <w:proofErr w:type="gramEnd"/>
      <w:r w:rsidR="00E8102A" w:rsidRPr="00FA2D80">
        <w:rPr>
          <w:rFonts w:ascii="Times New Roman" w:hAnsi="Times New Roman" w:cs="Times New Roman"/>
          <w:b/>
          <w:sz w:val="28"/>
          <w:szCs w:val="28"/>
        </w:rPr>
        <w:t xml:space="preserve">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 xml:space="preserve">Личностные, </w:t>
      </w:r>
      <w:proofErr w:type="spellStart"/>
      <w:r w:rsidRPr="00E22318">
        <w:rPr>
          <w:rFonts w:ascii="Times New Roman" w:eastAsia="Times New Roman" w:hAnsi="Times New Roman" w:cs="Times New Roman"/>
          <w:bCs/>
          <w:sz w:val="28"/>
          <w:szCs w:val="28"/>
        </w:rPr>
        <w:t>метапредметные</w:t>
      </w:r>
      <w:proofErr w:type="spellEnd"/>
      <w:r w:rsidRPr="00E22318">
        <w:rPr>
          <w:rFonts w:ascii="Times New Roman" w:eastAsia="Times New Roman" w:hAnsi="Times New Roman" w:cs="Times New Roman"/>
          <w:bCs/>
          <w:sz w:val="28"/>
          <w:szCs w:val="28"/>
        </w:rPr>
        <w:t xml:space="preserve"> и предметные результаты</w:t>
      </w:r>
      <w:r w:rsidRPr="00E22318">
        <w:rPr>
          <w:rFonts w:ascii="Times New Roman" w:eastAsia="Times New Roman" w:hAnsi="Times New Roman" w:cs="Times New Roman"/>
          <w:sz w:val="28"/>
          <w:szCs w:val="28"/>
        </w:rPr>
        <w:t xml:space="preserve"> освоения </w:t>
      </w:r>
      <w:proofErr w:type="gramStart"/>
      <w:r w:rsidR="005157DB" w:rsidRPr="00E22318">
        <w:rPr>
          <w:rFonts w:ascii="Times New Roman" w:eastAsia="Times New Roman" w:hAnsi="Times New Roman" w:cs="Times New Roman"/>
          <w:sz w:val="28"/>
          <w:szCs w:val="28"/>
        </w:rPr>
        <w:t>обучающимися</w:t>
      </w:r>
      <w:proofErr w:type="gramEnd"/>
      <w:r w:rsidR="005157DB" w:rsidRPr="00E22318">
        <w:rPr>
          <w:rFonts w:ascii="Times New Roman" w:eastAsia="Times New Roman" w:hAnsi="Times New Roman" w:cs="Times New Roman"/>
          <w:sz w:val="28"/>
          <w:szCs w:val="28"/>
        </w:rPr>
        <w:t xml:space="preserve">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 xml:space="preserve">Планируемые результаты освоения </w:t>
      </w:r>
      <w:proofErr w:type="gramStart"/>
      <w:r w:rsidRPr="00E22318">
        <w:rPr>
          <w:rFonts w:ascii="Times New Roman" w:hAnsi="Times New Roman" w:cs="Times New Roman"/>
          <w:b/>
          <w:sz w:val="28"/>
          <w:szCs w:val="28"/>
        </w:rPr>
        <w:t>обучающимися</w:t>
      </w:r>
      <w:proofErr w:type="gramEnd"/>
      <w:r w:rsidRPr="00E22318">
        <w:rPr>
          <w:rFonts w:ascii="Times New Roman" w:hAnsi="Times New Roman" w:cs="Times New Roman"/>
          <w:b/>
          <w:sz w:val="28"/>
          <w:szCs w:val="28"/>
        </w:rPr>
        <w:t xml:space="preserve">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w:t>
      </w:r>
      <w:proofErr w:type="spellStart"/>
      <w:r w:rsidR="00D142B1" w:rsidRPr="00D142B1">
        <w:rPr>
          <w:rFonts w:ascii="Times New Roman" w:hAnsi="Times New Roman" w:cs="Times New Roman"/>
          <w:sz w:val="28"/>
          <w:szCs w:val="28"/>
        </w:rPr>
        <w:t>сформированность</w:t>
      </w:r>
      <w:proofErr w:type="spellEnd"/>
      <w:r w:rsidR="00D142B1" w:rsidRPr="00D142B1">
        <w:rPr>
          <w:rFonts w:ascii="Times New Roman" w:hAnsi="Times New Roman" w:cs="Times New Roman"/>
          <w:sz w:val="28"/>
          <w:szCs w:val="28"/>
        </w:rPr>
        <w:t xml:space="preserve">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адекватной оценке своих возможностей для выполнения </w:t>
      </w:r>
      <w:proofErr w:type="spellStart"/>
      <w:r w:rsidRPr="00D142B1">
        <w:rPr>
          <w:rFonts w:ascii="Times New Roman" w:hAnsi="Times New Roman" w:cs="Times New Roman"/>
          <w:sz w:val="28"/>
          <w:szCs w:val="28"/>
        </w:rPr>
        <w:t>определенных</w:t>
      </w:r>
      <w:proofErr w:type="spellEnd"/>
      <w:r w:rsidRPr="00D142B1">
        <w:rPr>
          <w:rFonts w:ascii="Times New Roman" w:hAnsi="Times New Roman" w:cs="Times New Roman"/>
          <w:sz w:val="28"/>
          <w:szCs w:val="28"/>
        </w:rPr>
        <w:t xml:space="preserve">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D142B1">
        <w:rPr>
          <w:rFonts w:ascii="Times New Roman" w:hAnsi="Times New Roman" w:cs="Times New Roman"/>
          <w:sz w:val="28"/>
          <w:szCs w:val="28"/>
        </w:rPr>
        <w:t>обучающийся</w:t>
      </w:r>
      <w:proofErr w:type="gramEnd"/>
      <w:r w:rsidRPr="00D142B1">
        <w:rPr>
          <w:rFonts w:ascii="Times New Roman" w:hAnsi="Times New Roman" w:cs="Times New Roman"/>
          <w:sz w:val="28"/>
          <w:szCs w:val="28"/>
        </w:rPr>
        <w:t xml:space="preserve">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к осмыслению и дифференциации картины мира, </w:t>
      </w:r>
      <w:proofErr w:type="spellStart"/>
      <w:r w:rsidRPr="00D142B1">
        <w:rPr>
          <w:rFonts w:ascii="Times New Roman" w:hAnsi="Times New Roman" w:cs="Times New Roman"/>
          <w:sz w:val="28"/>
          <w:szCs w:val="28"/>
        </w:rPr>
        <w:t>ее</w:t>
      </w:r>
      <w:proofErr w:type="spellEnd"/>
      <w:r w:rsidRPr="00D142B1">
        <w:rPr>
          <w:rFonts w:ascii="Times New Roman" w:hAnsi="Times New Roman" w:cs="Times New Roman"/>
          <w:sz w:val="28"/>
          <w:szCs w:val="28"/>
        </w:rPr>
        <w:t xml:space="preserve">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 xml:space="preserve">в способности взаимодействовать с другими людьми, </w:t>
      </w:r>
      <w:proofErr w:type="spellStart"/>
      <w:r w:rsidRPr="00D142B1">
        <w:rPr>
          <w:rFonts w:ascii="Times New Roman" w:hAnsi="Times New Roman" w:cs="Times New Roman"/>
          <w:sz w:val="28"/>
          <w:szCs w:val="28"/>
        </w:rPr>
        <w:t>уменииделиться</w:t>
      </w:r>
      <w:proofErr w:type="spellEnd"/>
      <w:r w:rsidRPr="00D142B1">
        <w:rPr>
          <w:rFonts w:ascii="Times New Roman" w:hAnsi="Times New Roman" w:cs="Times New Roman"/>
          <w:sz w:val="28"/>
          <w:szCs w:val="28"/>
        </w:rPr>
        <w:t xml:space="preserve">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в освоение необходимых социальных ритуалов, </w:t>
      </w:r>
      <w:proofErr w:type="gramStart"/>
      <w:r w:rsidRPr="00D142B1">
        <w:rPr>
          <w:rFonts w:ascii="Times New Roman" w:hAnsi="Times New Roman" w:cs="Times New Roman"/>
          <w:sz w:val="28"/>
          <w:szCs w:val="28"/>
        </w:rPr>
        <w:t>умении</w:t>
      </w:r>
      <w:proofErr w:type="gramEnd"/>
      <w:r w:rsidRPr="00D142B1">
        <w:rPr>
          <w:rFonts w:ascii="Times New Roman" w:hAnsi="Times New Roman" w:cs="Times New Roman"/>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w:t>
      </w:r>
      <w:proofErr w:type="spellStart"/>
      <w:r w:rsidRPr="00D142B1">
        <w:rPr>
          <w:rFonts w:ascii="Times New Roman" w:hAnsi="Times New Roman" w:cs="Times New Roman"/>
          <w:sz w:val="28"/>
          <w:szCs w:val="28"/>
        </w:rPr>
        <w:t>отчет</w:t>
      </w:r>
      <w:proofErr w:type="spellEnd"/>
      <w:r w:rsidRPr="00D142B1">
        <w:rPr>
          <w:rFonts w:ascii="Times New Roman" w:hAnsi="Times New Roman" w:cs="Times New Roman"/>
          <w:sz w:val="28"/>
          <w:szCs w:val="28"/>
        </w:rPr>
        <w:t xml:space="preserve">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сформированные в соответствии с требованиями к результатам освоения АООП НОО предметные, </w:t>
      </w:r>
      <w:proofErr w:type="spellStart"/>
      <w:r w:rsidRPr="00D142B1">
        <w:rPr>
          <w:rFonts w:ascii="Times New Roman" w:hAnsi="Times New Roman" w:cs="Times New Roman"/>
          <w:sz w:val="28"/>
          <w:szCs w:val="28"/>
        </w:rPr>
        <w:t>метапредметные</w:t>
      </w:r>
      <w:proofErr w:type="spellEnd"/>
      <w:r w:rsidRPr="00D142B1">
        <w:rPr>
          <w:rFonts w:ascii="Times New Roman" w:hAnsi="Times New Roman" w:cs="Times New Roman"/>
          <w:sz w:val="28"/>
          <w:szCs w:val="28"/>
        </w:rPr>
        <w:t xml:space="preserve">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w:t>
      </w:r>
      <w:proofErr w:type="gramStart"/>
      <w:r w:rsidR="005562F0" w:rsidRPr="00576D40">
        <w:rPr>
          <w:rFonts w:ascii="Times New Roman" w:hAnsi="Times New Roman" w:cs="Times New Roman"/>
          <w:b/>
          <w:sz w:val="28"/>
          <w:szCs w:val="28"/>
        </w:rPr>
        <w:t xml:space="preserve">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roofErr w:type="gramEnd"/>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 xml:space="preserve">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w:t>
      </w:r>
      <w:proofErr w:type="spellStart"/>
      <w:r w:rsidRPr="00B11FEA">
        <w:rPr>
          <w:rFonts w:ascii="Times New Roman" w:hAnsi="Times New Roman" w:cs="Times New Roman"/>
          <w:sz w:val="28"/>
          <w:szCs w:val="28"/>
        </w:rPr>
        <w:t>трех</w:t>
      </w:r>
      <w:proofErr w:type="spellEnd"/>
      <w:r w:rsidRPr="00B11FEA">
        <w:rPr>
          <w:rFonts w:ascii="Times New Roman" w:hAnsi="Times New Roman" w:cs="Times New Roman"/>
          <w:sz w:val="28"/>
          <w:szCs w:val="28"/>
        </w:rPr>
        <w:t xml:space="preserve"> групп результатов образования: личностных, </w:t>
      </w:r>
      <w:proofErr w:type="spellStart"/>
      <w:r w:rsidRPr="00B11FEA">
        <w:rPr>
          <w:rFonts w:ascii="Times New Roman" w:hAnsi="Times New Roman" w:cs="Times New Roman"/>
          <w:sz w:val="28"/>
          <w:szCs w:val="28"/>
        </w:rPr>
        <w:t>метапредметных</w:t>
      </w:r>
      <w:proofErr w:type="spellEnd"/>
      <w:r w:rsidRPr="00B11FEA">
        <w:rPr>
          <w:rFonts w:ascii="Times New Roman" w:hAnsi="Times New Roman" w:cs="Times New Roman"/>
          <w:sz w:val="28"/>
          <w:szCs w:val="28"/>
        </w:rPr>
        <w:t xml:space="preserve">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roofErr w:type="gramEnd"/>
    </w:p>
    <w:p w:rsidR="00294286" w:rsidRDefault="00294286" w:rsidP="00294286">
      <w:pPr>
        <w:pStyle w:val="14TexstOSNOVA1012"/>
        <w:spacing w:line="360" w:lineRule="auto"/>
        <w:ind w:firstLine="709"/>
        <w:rPr>
          <w:rFonts w:ascii="Times New Roman" w:hAnsi="Times New Roman" w:cs="Times New Roman"/>
          <w:color w:val="auto"/>
          <w:sz w:val="28"/>
          <w:szCs w:val="28"/>
        </w:rPr>
      </w:pPr>
      <w:proofErr w:type="gramStart"/>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proofErr w:type="gramStart"/>
      <w:r w:rsidRPr="00530152">
        <w:rPr>
          <w:rFonts w:ascii="Times New Roman" w:hAnsi="Times New Roman" w:cs="Times New Roman"/>
          <w:sz w:val="28"/>
          <w:szCs w:val="28"/>
        </w:rPr>
        <w:t>обучающихся</w:t>
      </w:r>
      <w:proofErr w:type="gramEnd"/>
      <w:r w:rsidRPr="00530152">
        <w:rPr>
          <w:rFonts w:ascii="Times New Roman" w:hAnsi="Times New Roman" w:cs="Times New Roman"/>
          <w:sz w:val="28"/>
          <w:szCs w:val="28"/>
        </w:rPr>
        <w:t xml:space="preserve">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proofErr w:type="spellStart"/>
      <w:r w:rsidRPr="00530152">
        <w:rPr>
          <w:caps w:val="0"/>
          <w:sz w:val="28"/>
          <w:szCs w:val="28"/>
        </w:rPr>
        <w:lastRenderedPageBreak/>
        <w:t>адаптирование</w:t>
      </w:r>
      <w:proofErr w:type="spellEnd"/>
      <w:r w:rsidRPr="00530152">
        <w:rPr>
          <w:caps w:val="0"/>
          <w:sz w:val="28"/>
          <w:szCs w:val="28"/>
        </w:rPr>
        <w:t xml:space="preserve"> инструкции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w:t>
      </w:r>
      <w:proofErr w:type="spellStart"/>
      <w:r w:rsidRPr="00530152">
        <w:rPr>
          <w:rFonts w:ascii="Times New Roman" w:hAnsi="Times New Roman" w:cs="Times New Roman"/>
          <w:sz w:val="28"/>
          <w:szCs w:val="28"/>
        </w:rPr>
        <w:t>ее</w:t>
      </w:r>
      <w:proofErr w:type="spellEnd"/>
      <w:r w:rsidRPr="00530152">
        <w:rPr>
          <w:rFonts w:ascii="Times New Roman" w:hAnsi="Times New Roman" w:cs="Times New Roman"/>
          <w:sz w:val="28"/>
          <w:szCs w:val="28"/>
        </w:rPr>
        <w:t xml:space="preserve">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3) в дополнение к письменной инструкции к заданию, при необходимости, она дополнительно прочитывается педагогом вслух в медленном темпе с </w:t>
      </w:r>
      <w:proofErr w:type="spellStart"/>
      <w:r w:rsidRPr="00530152">
        <w:rPr>
          <w:rFonts w:ascii="Times New Roman" w:hAnsi="Times New Roman" w:cs="Times New Roman"/>
          <w:sz w:val="28"/>
          <w:szCs w:val="28"/>
        </w:rPr>
        <w:t>четкими</w:t>
      </w:r>
      <w:proofErr w:type="spellEnd"/>
      <w:r w:rsidRPr="00530152">
        <w:rPr>
          <w:rFonts w:ascii="Times New Roman" w:hAnsi="Times New Roman" w:cs="Times New Roman"/>
          <w:sz w:val="28"/>
          <w:szCs w:val="28"/>
        </w:rPr>
        <w:t xml:space="preserve">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w:t>
      </w:r>
      <w:proofErr w:type="gramStart"/>
      <w:r w:rsidRPr="00530152">
        <w:rPr>
          <w:caps w:val="0"/>
          <w:sz w:val="28"/>
          <w:szCs w:val="28"/>
        </w:rPr>
        <w:t>трудностей</w:t>
      </w:r>
      <w:proofErr w:type="gramEnd"/>
      <w:r w:rsidRPr="00530152">
        <w:rPr>
          <w:caps w:val="0"/>
          <w:sz w:val="28"/>
          <w:szCs w:val="28"/>
        </w:rPr>
        <w:t xml:space="preserve"> обучающихся с ЗПР (более крупный шрифт, </w:t>
      </w:r>
      <w:proofErr w:type="spellStart"/>
      <w:r w:rsidRPr="00530152">
        <w:rPr>
          <w:caps w:val="0"/>
          <w:sz w:val="28"/>
          <w:szCs w:val="28"/>
        </w:rPr>
        <w:t>четкое</w:t>
      </w:r>
      <w:proofErr w:type="spellEnd"/>
      <w:r w:rsidRPr="00530152">
        <w:rPr>
          <w:caps w:val="0"/>
          <w:sz w:val="28"/>
          <w:szCs w:val="28"/>
        </w:rPr>
        <w:t xml:space="preserve">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возможность организации короткого перерыва (10-15 мин) при нарастании в поведении </w:t>
      </w:r>
      <w:proofErr w:type="spellStart"/>
      <w:r w:rsidRPr="00530152">
        <w:rPr>
          <w:caps w:val="0"/>
          <w:sz w:val="28"/>
          <w:szCs w:val="28"/>
        </w:rPr>
        <w:t>ребенка</w:t>
      </w:r>
      <w:proofErr w:type="spellEnd"/>
      <w:r w:rsidRPr="00530152">
        <w:rPr>
          <w:caps w:val="0"/>
          <w:sz w:val="28"/>
          <w:szCs w:val="28"/>
        </w:rPr>
        <w:t xml:space="preserve">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w:t>
      </w:r>
      <w:proofErr w:type="gramStart"/>
      <w:r w:rsidRPr="00530152">
        <w:rPr>
          <w:caps w:val="0"/>
          <w:sz w:val="28"/>
          <w:szCs w:val="28"/>
        </w:rPr>
        <w:t>эмоциональному</w:t>
      </w:r>
      <w:proofErr w:type="gramEnd"/>
      <w:r w:rsidRPr="00530152">
        <w:rPr>
          <w:caps w:val="0"/>
          <w:sz w:val="28"/>
          <w:szCs w:val="28"/>
        </w:rPr>
        <w:t xml:space="preserve"> </w:t>
      </w:r>
      <w:proofErr w:type="spellStart"/>
      <w:r w:rsidRPr="00530152">
        <w:rPr>
          <w:caps w:val="0"/>
          <w:sz w:val="28"/>
          <w:szCs w:val="28"/>
        </w:rPr>
        <w:t>травмированию</w:t>
      </w:r>
      <w:proofErr w:type="spellEnd"/>
      <w:r w:rsidRPr="00530152">
        <w:rPr>
          <w:caps w:val="0"/>
          <w:sz w:val="28"/>
          <w:szCs w:val="28"/>
        </w:rPr>
        <w:t xml:space="preserve"> </w:t>
      </w:r>
      <w:proofErr w:type="spellStart"/>
      <w:r w:rsidRPr="00530152">
        <w:rPr>
          <w:caps w:val="0"/>
          <w:sz w:val="28"/>
          <w:szCs w:val="28"/>
        </w:rPr>
        <w:t>ребенка</w:t>
      </w:r>
      <w:proofErr w:type="spellEnd"/>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w:t>
      </w:r>
      <w:proofErr w:type="gramStart"/>
      <w:r w:rsidRPr="00133AFF">
        <w:rPr>
          <w:rFonts w:ascii="Times New Roman" w:hAnsi="Times New Roman" w:cs="Times New Roman"/>
          <w:sz w:val="28"/>
          <w:szCs w:val="28"/>
        </w:rPr>
        <w:t>обучающимися</w:t>
      </w:r>
      <w:proofErr w:type="gramEnd"/>
      <w:r w:rsidRPr="00133AFF">
        <w:rPr>
          <w:rFonts w:ascii="Times New Roman" w:hAnsi="Times New Roman" w:cs="Times New Roman"/>
          <w:sz w:val="28"/>
          <w:szCs w:val="28"/>
        </w:rPr>
        <w:t xml:space="preserve">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w:t>
      </w:r>
      <w:proofErr w:type="gramStart"/>
      <w:r w:rsidR="00576D40" w:rsidRPr="00576D40">
        <w:rPr>
          <w:rFonts w:ascii="Times New Roman" w:hAnsi="Times New Roman" w:cs="Times New Roman"/>
          <w:b/>
          <w:sz w:val="28"/>
          <w:szCs w:val="28"/>
        </w:rPr>
        <w:t>развития планируемых результатов освоения программы коррекционной работы</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proofErr w:type="gramStart"/>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roofErr w:type="gramEnd"/>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1) дифференциации оценки достижений с </w:t>
      </w:r>
      <w:proofErr w:type="spellStart"/>
      <w:r w:rsidRPr="00B11FEA">
        <w:rPr>
          <w:rFonts w:ascii="Times New Roman" w:hAnsi="Times New Roman" w:cs="Times New Roman"/>
          <w:sz w:val="28"/>
          <w:szCs w:val="28"/>
        </w:rPr>
        <w:t>учетом</w:t>
      </w:r>
      <w:proofErr w:type="spellEnd"/>
      <w:r w:rsidRPr="00B11FEA">
        <w:rPr>
          <w:rFonts w:ascii="Times New Roman" w:hAnsi="Times New Roman" w:cs="Times New Roman"/>
          <w:sz w:val="28"/>
          <w:szCs w:val="28"/>
        </w:rPr>
        <w:t xml:space="preserve">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xml:space="preserve">, самым тесным образом взаимосвязаны и касаются одновременно разных сторон </w:t>
      </w:r>
      <w:proofErr w:type="gramStart"/>
      <w:r w:rsidRPr="00B11FEA">
        <w:rPr>
          <w:rFonts w:ascii="Times New Roman" w:hAnsi="Times New Roman" w:cs="Times New Roman"/>
          <w:sz w:val="28"/>
          <w:szCs w:val="28"/>
        </w:rPr>
        <w:t>процесса осуществления оценки результатов освоения программы коррекционной работы</w:t>
      </w:r>
      <w:proofErr w:type="gramEnd"/>
      <w:r w:rsidRPr="00B11FEA">
        <w:rPr>
          <w:rFonts w:ascii="Times New Roman" w:hAnsi="Times New Roman" w:cs="Times New Roman"/>
          <w:sz w:val="28"/>
          <w:szCs w:val="28"/>
        </w:rPr>
        <w:t>.</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proofErr w:type="gramStart"/>
      <w:r>
        <w:rPr>
          <w:rFonts w:ascii="Times New Roman" w:hAnsi="Times New Roman" w:cs="Times New Roman"/>
          <w:sz w:val="28"/>
          <w:szCs w:val="28"/>
        </w:rPr>
        <w:t>обучающимися</w:t>
      </w:r>
      <w:proofErr w:type="gramEnd"/>
      <w:r>
        <w:rPr>
          <w:rFonts w:ascii="Times New Roman" w:hAnsi="Times New Roman" w:cs="Times New Roman"/>
          <w:sz w:val="28"/>
          <w:szCs w:val="28"/>
        </w:rPr>
        <w:t xml:space="preserve">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w:t>
      </w:r>
      <w:proofErr w:type="spellStart"/>
      <w:r w:rsidRPr="00B11FEA">
        <w:rPr>
          <w:rFonts w:ascii="Times New Roman" w:hAnsi="Times New Roman" w:cs="Times New Roman"/>
          <w:sz w:val="28"/>
          <w:szCs w:val="28"/>
        </w:rPr>
        <w:t>диагностичность</w:t>
      </w:r>
      <w:proofErr w:type="spellEnd"/>
      <w:r w:rsidRPr="00B11FEA">
        <w:rPr>
          <w:rFonts w:ascii="Times New Roman" w:hAnsi="Times New Roman" w:cs="Times New Roman"/>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w:t>
      </w:r>
      <w:proofErr w:type="spellStart"/>
      <w:r>
        <w:rPr>
          <w:rFonts w:ascii="Times New Roman" w:hAnsi="Times New Roman" w:cs="Times New Roman"/>
          <w:sz w:val="28"/>
          <w:szCs w:val="28"/>
        </w:rPr>
        <w:t>ее</w:t>
      </w:r>
      <w:proofErr w:type="spellEnd"/>
      <w:r>
        <w:rPr>
          <w:rFonts w:ascii="Times New Roman" w:hAnsi="Times New Roman" w:cs="Times New Roman"/>
          <w:sz w:val="28"/>
          <w:szCs w:val="28"/>
        </w:rPr>
        <w:t xml:space="preserve"> содержание и организацию. </w:t>
      </w:r>
      <w:r w:rsidRPr="00B11FEA">
        <w:rPr>
          <w:rFonts w:ascii="Times New Roman" w:hAnsi="Times New Roman" w:cs="Times New Roman"/>
          <w:sz w:val="28"/>
          <w:szCs w:val="28"/>
        </w:rPr>
        <w:t xml:space="preserve">В целях оценки результатов освоения </w:t>
      </w:r>
      <w:proofErr w:type="gramStart"/>
      <w:r w:rsidRPr="00B11FEA">
        <w:rPr>
          <w:rFonts w:ascii="Times New Roman" w:hAnsi="Times New Roman" w:cs="Times New Roman"/>
          <w:sz w:val="28"/>
          <w:szCs w:val="28"/>
        </w:rPr>
        <w:t>обучающимися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B11FEA">
        <w:rPr>
          <w:rFonts w:ascii="Times New Roman" w:hAnsi="Times New Roman" w:cs="Times New Roman"/>
          <w:sz w:val="28"/>
          <w:szCs w:val="28"/>
        </w:rPr>
        <w:t>неуспешности</w:t>
      </w:r>
      <w:proofErr w:type="spellEnd"/>
      <w:r w:rsidRPr="00B11FEA">
        <w:rPr>
          <w:rFonts w:ascii="Times New Roman" w:hAnsi="Times New Roman" w:cs="Times New Roman"/>
          <w:sz w:val="28"/>
          <w:szCs w:val="28"/>
        </w:rPr>
        <w:t xml:space="preserve">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w:t>
      </w:r>
      <w:proofErr w:type="spellStart"/>
      <w:r w:rsidRPr="00B11FEA">
        <w:rPr>
          <w:rFonts w:ascii="Times New Roman" w:hAnsi="Times New Roman" w:cs="Times New Roman"/>
          <w:sz w:val="28"/>
          <w:szCs w:val="28"/>
        </w:rPr>
        <w:t>эксперсс</w:t>
      </w:r>
      <w:proofErr w:type="spellEnd"/>
      <w:r w:rsidRPr="00B11FEA">
        <w:rPr>
          <w:rFonts w:ascii="Times New Roman" w:hAnsi="Times New Roman" w:cs="Times New Roman"/>
          <w:sz w:val="28"/>
          <w:szCs w:val="28"/>
        </w:rPr>
        <w:t xml:space="preserve">-диагностики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w:t>
      </w:r>
      <w:proofErr w:type="spellStart"/>
      <w:r w:rsidRPr="00B11FEA">
        <w:rPr>
          <w:rFonts w:ascii="Times New Roman" w:hAnsi="Times New Roman" w:cs="Times New Roman"/>
          <w:sz w:val="28"/>
          <w:szCs w:val="28"/>
        </w:rPr>
        <w:t>нее</w:t>
      </w:r>
      <w:proofErr w:type="spellEnd"/>
      <w:r w:rsidRPr="00B11FEA">
        <w:rPr>
          <w:rFonts w:ascii="Times New Roman" w:hAnsi="Times New Roman" w:cs="Times New Roman"/>
          <w:sz w:val="28"/>
          <w:szCs w:val="28"/>
        </w:rPr>
        <w:t xml:space="preserve"> </w:t>
      </w:r>
      <w:proofErr w:type="spellStart"/>
      <w:proofErr w:type="gramStart"/>
      <w:r w:rsidRPr="00B11FEA">
        <w:rPr>
          <w:rFonts w:ascii="Times New Roman" w:hAnsi="Times New Roman" w:cs="Times New Roman"/>
          <w:sz w:val="28"/>
          <w:szCs w:val="28"/>
        </w:rPr>
        <w:t>определенных</w:t>
      </w:r>
      <w:proofErr w:type="spellEnd"/>
      <w:proofErr w:type="gramEnd"/>
      <w:r w:rsidRPr="00B11FEA">
        <w:rPr>
          <w:rFonts w:ascii="Times New Roman" w:hAnsi="Times New Roman" w:cs="Times New Roman"/>
          <w:sz w:val="28"/>
          <w:szCs w:val="28"/>
        </w:rPr>
        <w:t xml:space="preserve">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w:t>
      </w:r>
      <w:proofErr w:type="gramStart"/>
      <w:r w:rsidRPr="00B11FEA">
        <w:rPr>
          <w:rFonts w:ascii="Times New Roman" w:hAnsi="Times New Roman" w:cs="Times New Roman"/>
          <w:sz w:val="28"/>
          <w:szCs w:val="28"/>
        </w:rPr>
        <w:t>освоения</w:t>
      </w:r>
      <w:proofErr w:type="gramEnd"/>
      <w:r w:rsidRPr="00B11FEA">
        <w:rPr>
          <w:rFonts w:ascii="Times New Roman" w:hAnsi="Times New Roman" w:cs="Times New Roman"/>
          <w:sz w:val="28"/>
          <w:szCs w:val="28"/>
        </w:rPr>
        <w:t xml:space="preserve">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 xml:space="preserve">Организационно-содержательные характеристики стартовой, текущей и финишной диагностики разрабатывает образовательная организация с </w:t>
      </w:r>
      <w:proofErr w:type="spellStart"/>
      <w:r w:rsidRPr="00B11FEA">
        <w:rPr>
          <w:rFonts w:ascii="Times New Roman" w:hAnsi="Times New Roman" w:cs="Times New Roman"/>
          <w:sz w:val="28"/>
          <w:szCs w:val="28"/>
        </w:rPr>
        <w:t>учетом</w:t>
      </w:r>
      <w:proofErr w:type="spellEnd"/>
      <w:r w:rsidRPr="00B11FEA">
        <w:rPr>
          <w:rFonts w:ascii="Times New Roman" w:hAnsi="Times New Roman" w:cs="Times New Roman"/>
          <w:sz w:val="28"/>
          <w:szCs w:val="28"/>
        </w:rPr>
        <w:t xml:space="preserve">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proofErr w:type="gramStart"/>
      <w:r w:rsidRPr="00BE7417">
        <w:rPr>
          <w:rFonts w:hAnsi="Times New Roman"/>
          <w:color w:val="auto"/>
          <w:sz w:val="28"/>
          <w:szCs w:val="28"/>
        </w:rPr>
        <w:t>обучающимся</w:t>
      </w:r>
      <w:proofErr w:type="gramEnd"/>
      <w:r w:rsidRPr="00BE7417">
        <w:rPr>
          <w:rFonts w:ascii="Times New Roman"/>
          <w:color w:val="auto"/>
          <w:sz w:val="28"/>
          <w:szCs w:val="28"/>
        </w:rPr>
        <w:t xml:space="preserve">. </w:t>
      </w:r>
      <w:proofErr w:type="gramStart"/>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proofErr w:type="spellStart"/>
      <w:r w:rsidRPr="00BE7417">
        <w:rPr>
          <w:rFonts w:hAnsi="Times New Roman"/>
          <w:color w:val="auto"/>
          <w:sz w:val="28"/>
          <w:szCs w:val="28"/>
        </w:rPr>
        <w:t>ребенка</w:t>
      </w:r>
      <w:proofErr w:type="spellEnd"/>
      <w:r w:rsidRPr="00BE7417">
        <w:rPr>
          <w:rFonts w:ascii="Times New Roman"/>
          <w:color w:val="auto"/>
          <w:sz w:val="28"/>
          <w:szCs w:val="28"/>
        </w:rPr>
        <w:t>.</w:t>
      </w:r>
      <w:proofErr w:type="gramEnd"/>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proofErr w:type="spellStart"/>
      <w:r w:rsidRPr="00BE7417">
        <w:rPr>
          <w:rFonts w:hAnsi="Times New Roman"/>
          <w:color w:val="auto"/>
          <w:sz w:val="28"/>
          <w:szCs w:val="28"/>
        </w:rPr>
        <w:t>ребенка</w:t>
      </w:r>
      <w:proofErr w:type="spellEnd"/>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B11FEA">
        <w:rPr>
          <w:rFonts w:ascii="Times New Roman" w:hAnsi="Times New Roman" w:cs="Times New Roman"/>
          <w:sz w:val="28"/>
          <w:szCs w:val="28"/>
        </w:rPr>
        <w:t>развития</w:t>
      </w:r>
      <w:proofErr w:type="gramEnd"/>
      <w:r w:rsidRPr="00B11FEA">
        <w:rPr>
          <w:rFonts w:ascii="Times New Roman" w:hAnsi="Times New Roman" w:cs="Times New Roman"/>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w:t>
      </w:r>
      <w:proofErr w:type="gramStart"/>
      <w:r w:rsidRPr="00FA5306">
        <w:rPr>
          <w:rFonts w:ascii="Times New Roman" w:hAnsi="Times New Roman"/>
          <w:sz w:val="28"/>
        </w:rPr>
        <w:t>обучающимися</w:t>
      </w:r>
      <w:proofErr w:type="gramEnd"/>
      <w:r w:rsidRPr="00FA5306">
        <w:rPr>
          <w:rFonts w:ascii="Times New Roman" w:hAnsi="Times New Roman"/>
          <w:sz w:val="28"/>
        </w:rPr>
        <w:t xml:space="preserve">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w:t>
      </w:r>
      <w:proofErr w:type="spellStart"/>
      <w:r w:rsidRPr="00A336DF">
        <w:rPr>
          <w:rFonts w:ascii="Times New Roman" w:hAnsi="Times New Roman" w:cs="Times New Roman"/>
          <w:sz w:val="28"/>
          <w:szCs w:val="28"/>
        </w:rPr>
        <w:t>учетом</w:t>
      </w:r>
      <w:proofErr w:type="spellEnd"/>
      <w:r w:rsidRPr="00A336DF">
        <w:rPr>
          <w:rFonts w:ascii="Times New Roman" w:hAnsi="Times New Roman" w:cs="Times New Roman"/>
          <w:sz w:val="28"/>
          <w:szCs w:val="28"/>
        </w:rPr>
        <w:t xml:space="preserve">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w:t>
      </w:r>
      <w:proofErr w:type="gramStart"/>
      <w:r w:rsidRPr="00FC2E21">
        <w:rPr>
          <w:rFonts w:ascii="Times New Roman" w:hAnsi="Times New Roman" w:cs="Times New Roman"/>
          <w:color w:val="auto"/>
          <w:kern w:val="2"/>
          <w:sz w:val="28"/>
          <w:szCs w:val="28"/>
        </w:rPr>
        <w:t>обучающимся</w:t>
      </w:r>
      <w:proofErr w:type="gramEnd"/>
      <w:r w:rsidRPr="00FC2E21">
        <w:rPr>
          <w:rFonts w:ascii="Times New Roman" w:hAnsi="Times New Roman" w:cs="Times New Roman"/>
          <w:color w:val="auto"/>
          <w:kern w:val="2"/>
          <w:sz w:val="28"/>
          <w:szCs w:val="28"/>
        </w:rPr>
        <w:t xml:space="preserve">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 xml:space="preserve">Направления и содержание программы коррекционной работы  осуществляются во внеурочное время в </w:t>
      </w:r>
      <w:proofErr w:type="spellStart"/>
      <w:r w:rsidRPr="00010667">
        <w:rPr>
          <w:rFonts w:ascii="Times New Roman" w:hAnsi="Times New Roman"/>
          <w:bCs/>
          <w:sz w:val="28"/>
          <w:szCs w:val="28"/>
        </w:rPr>
        <w:t>объеме</w:t>
      </w:r>
      <w:proofErr w:type="spellEnd"/>
      <w:r w:rsidRPr="00010667">
        <w:rPr>
          <w:rFonts w:ascii="Times New Roman" w:hAnsi="Times New Roman"/>
          <w:bCs/>
          <w:sz w:val="28"/>
          <w:szCs w:val="28"/>
        </w:rPr>
        <w:t xml:space="preserve">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 xml:space="preserve">осуществление индивидуально-ориентированного психолого-медико-педагогического сопровождения обучающихся с ЗПР с </w:t>
      </w:r>
      <w:proofErr w:type="spellStart"/>
      <w:r w:rsidRPr="00F03F14">
        <w:rPr>
          <w:rFonts w:ascii="Times New Roman" w:hAnsi="Times New Roman" w:cs="Times New Roman"/>
          <w:sz w:val="28"/>
          <w:szCs w:val="28"/>
        </w:rPr>
        <w:t>учетом</w:t>
      </w:r>
      <w:proofErr w:type="spellEnd"/>
      <w:r w:rsidRPr="00F03F14">
        <w:rPr>
          <w:rFonts w:ascii="Times New Roman" w:hAnsi="Times New Roman" w:cs="Times New Roman"/>
          <w:sz w:val="28"/>
          <w:szCs w:val="28"/>
        </w:rPr>
        <w:t xml:space="preserve">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оказание помощи в освоении </w:t>
      </w:r>
      <w:proofErr w:type="gramStart"/>
      <w:r w:rsidRPr="00F03F14">
        <w:rPr>
          <w:rFonts w:ascii="Times New Roman" w:hAnsi="Times New Roman" w:cs="Times New Roman"/>
          <w:sz w:val="28"/>
          <w:szCs w:val="28"/>
        </w:rPr>
        <w:t>обучающимися</w:t>
      </w:r>
      <w:proofErr w:type="gramEnd"/>
      <w:r w:rsidRPr="00F03F14">
        <w:rPr>
          <w:rFonts w:ascii="Times New Roman" w:hAnsi="Times New Roman" w:cs="Times New Roman"/>
          <w:sz w:val="28"/>
          <w:szCs w:val="28"/>
        </w:rPr>
        <w:t xml:space="preserve">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F03F14">
        <w:rPr>
          <w:rFonts w:ascii="Times New Roman" w:hAnsi="Times New Roman" w:cs="Times New Roman"/>
          <w:sz w:val="28"/>
          <w:szCs w:val="28"/>
        </w:rPr>
        <w:t>со</w:t>
      </w:r>
      <w:proofErr w:type="gramEnd"/>
      <w:r w:rsidRPr="00F03F14">
        <w:rPr>
          <w:rFonts w:ascii="Times New Roman" w:hAnsi="Times New Roman" w:cs="Times New Roman"/>
          <w:sz w:val="28"/>
          <w:szCs w:val="28"/>
        </w:rPr>
        <w:t xml:space="preserve">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 xml:space="preserve">комендаций по оказанию им </w:t>
      </w:r>
      <w:proofErr w:type="spellStart"/>
      <w:r w:rsidRPr="009433D8">
        <w:rPr>
          <w:spacing w:val="2"/>
        </w:rPr>
        <w:t>психолого­медико­педагогиче</w:t>
      </w:r>
      <w:r w:rsidRPr="009433D8">
        <w:t>ской</w:t>
      </w:r>
      <w:proofErr w:type="spellEnd"/>
      <w:r w:rsidRPr="009433D8">
        <w:t xml:space="preserve"> помощи;</w:t>
      </w:r>
    </w:p>
    <w:p w:rsidR="005907AE" w:rsidRPr="009433D8" w:rsidRDefault="005907AE" w:rsidP="005907AE">
      <w:pPr>
        <w:pStyle w:val="21"/>
      </w:pPr>
      <w:proofErr w:type="spellStart"/>
      <w:r w:rsidRPr="009433D8">
        <w:rPr>
          <w:iCs/>
        </w:rPr>
        <w:lastRenderedPageBreak/>
        <w:t>коррекционно­развивающая</w:t>
      </w:r>
      <w:proofErr w:type="spellEnd"/>
      <w:r w:rsidRPr="009433D8">
        <w:rPr>
          <w:iCs/>
        </w:rPr>
        <w:t xml:space="preserve">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 xml:space="preserve">дифференцированных </w:t>
      </w:r>
      <w:proofErr w:type="spellStart"/>
      <w:r w:rsidRPr="009433D8">
        <w:t>психолого­педагогических</w:t>
      </w:r>
      <w:proofErr w:type="spellEnd"/>
      <w:r w:rsidRPr="009433D8">
        <w:t xml:space="preserve"> условий об</w:t>
      </w:r>
      <w:r w:rsidRPr="009433D8">
        <w:rPr>
          <w:spacing w:val="-2"/>
        </w:rPr>
        <w:t>учения, воспитания, коррекции, развития и социализации;</w:t>
      </w:r>
    </w:p>
    <w:p w:rsidR="005907AE" w:rsidRPr="009433D8" w:rsidRDefault="005907AE" w:rsidP="005907AE">
      <w:pPr>
        <w:pStyle w:val="21"/>
      </w:pPr>
      <w:proofErr w:type="spellStart"/>
      <w:r w:rsidRPr="009433D8">
        <w:rPr>
          <w:iCs/>
          <w:spacing w:val="2"/>
        </w:rPr>
        <w:t>информационно­просветительская</w:t>
      </w:r>
      <w:proofErr w:type="spellEnd"/>
      <w:r w:rsidRPr="009433D8">
        <w:rPr>
          <w:iCs/>
          <w:spacing w:val="2"/>
        </w:rPr>
        <w:t xml:space="preserve">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proofErr w:type="gramStart"/>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roofErr w:type="gramEnd"/>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w:t>
      </w:r>
      <w:proofErr w:type="spellStart"/>
      <w:r w:rsidRPr="009433D8">
        <w:rPr>
          <w:rFonts w:ascii="Times New Roman" w:hAnsi="Times New Roman" w:cs="Times New Roman"/>
          <w:color w:val="auto"/>
          <w:sz w:val="28"/>
          <w:szCs w:val="28"/>
        </w:rPr>
        <w:t>ее</w:t>
      </w:r>
      <w:proofErr w:type="spellEnd"/>
      <w:r w:rsidRPr="009433D8">
        <w:rPr>
          <w:rFonts w:ascii="Times New Roman" w:hAnsi="Times New Roman" w:cs="Times New Roman"/>
          <w:color w:val="auto"/>
          <w:sz w:val="28"/>
          <w:szCs w:val="28"/>
        </w:rPr>
        <w:t xml:space="preserve">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w:t>
      </w:r>
      <w:proofErr w:type="spellStart"/>
      <w:r w:rsidRPr="009433D8">
        <w:rPr>
          <w:rFonts w:ascii="Times New Roman" w:hAnsi="Times New Roman" w:cs="Times New Roman"/>
          <w:color w:val="auto"/>
          <w:sz w:val="28"/>
          <w:szCs w:val="28"/>
        </w:rPr>
        <w:t>ребенку</w:t>
      </w:r>
      <w:proofErr w:type="spellEnd"/>
      <w:r w:rsidRPr="009433D8">
        <w:rPr>
          <w:rFonts w:ascii="Times New Roman" w:hAnsi="Times New Roman" w:cs="Times New Roman"/>
          <w:color w:val="auto"/>
          <w:sz w:val="28"/>
          <w:szCs w:val="28"/>
        </w:rPr>
        <w:t xml:space="preserve">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F03F14">
        <w:rPr>
          <w:rFonts w:ascii="Times New Roman" w:hAnsi="Times New Roman" w:cs="Times New Roman"/>
          <w:sz w:val="28"/>
          <w:szCs w:val="28"/>
        </w:rPr>
        <w:t>обучающийся</w:t>
      </w:r>
      <w:proofErr w:type="gramEnd"/>
      <w:r w:rsidRPr="00F03F14">
        <w:rPr>
          <w:rFonts w:ascii="Times New Roman" w:hAnsi="Times New Roman" w:cs="Times New Roman"/>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w:t>
      </w:r>
      <w:proofErr w:type="gramStart"/>
      <w:r w:rsidRPr="00F03F14">
        <w:rPr>
          <w:rFonts w:ascii="Times New Roman" w:hAnsi="Times New Roman" w:cs="Times New Roman"/>
          <w:sz w:val="28"/>
          <w:szCs w:val="28"/>
        </w:rPr>
        <w:t>обучающихся</w:t>
      </w:r>
      <w:proofErr w:type="gramEnd"/>
      <w:r w:rsidRPr="00F03F14">
        <w:rPr>
          <w:rFonts w:ascii="Times New Roman" w:hAnsi="Times New Roman" w:cs="Times New Roman"/>
          <w:sz w:val="28"/>
          <w:szCs w:val="28"/>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 xml:space="preserve">Программа коррекционной работы может предусматривать вариативные формы специального сопровождения </w:t>
      </w:r>
      <w:proofErr w:type="gramStart"/>
      <w:r w:rsidRPr="00A336DF">
        <w:rPr>
          <w:rFonts w:ascii="Times New Roman" w:hAnsi="Times New Roman" w:cs="Times New Roman"/>
          <w:sz w:val="28"/>
          <w:szCs w:val="28"/>
        </w:rPr>
        <w:t>обучающ</w:t>
      </w:r>
      <w:r>
        <w:rPr>
          <w:rFonts w:ascii="Times New Roman" w:hAnsi="Times New Roman" w:cs="Times New Roman"/>
          <w:sz w:val="28"/>
          <w:szCs w:val="28"/>
        </w:rPr>
        <w:t>ихся</w:t>
      </w:r>
      <w:proofErr w:type="gramEnd"/>
      <w:r>
        <w:rPr>
          <w:rFonts w:ascii="Times New Roman" w:hAnsi="Times New Roman" w:cs="Times New Roman"/>
          <w:sz w:val="28"/>
          <w:szCs w:val="28"/>
        </w:rPr>
        <w:t xml:space="preserve">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 xml:space="preserve">ФГОС НОО </w:t>
      </w:r>
      <w:proofErr w:type="gramStart"/>
      <w:r>
        <w:rPr>
          <w:rFonts w:ascii="Times New Roman" w:hAnsi="Times New Roman" w:cs="Times New Roman"/>
          <w:color w:val="auto"/>
          <w:spacing w:val="2"/>
          <w:sz w:val="28"/>
          <w:szCs w:val="28"/>
        </w:rPr>
        <w:t>обучающихся</w:t>
      </w:r>
      <w:proofErr w:type="gramEnd"/>
      <w:r>
        <w:rPr>
          <w:rFonts w:ascii="Times New Roman" w:hAnsi="Times New Roman" w:cs="Times New Roman"/>
          <w:color w:val="auto"/>
          <w:spacing w:val="2"/>
          <w:sz w:val="28"/>
          <w:szCs w:val="28"/>
        </w:rPr>
        <w:t xml:space="preserve"> с ОВЗ</w:t>
      </w:r>
      <w:r w:rsidRPr="00C6295C">
        <w:rPr>
          <w:rFonts w:ascii="Times New Roman" w:hAnsi="Times New Roman" w:cs="Times New Roman"/>
          <w:color w:val="auto"/>
          <w:spacing w:val="2"/>
          <w:sz w:val="28"/>
          <w:szCs w:val="28"/>
        </w:rPr>
        <w:t xml:space="preserve"> и с учётом </w:t>
      </w:r>
      <w:proofErr w:type="spellStart"/>
      <w:r>
        <w:rPr>
          <w:rFonts w:ascii="Times New Roman" w:hAnsi="Times New Roman" w:cs="Times New Roman"/>
          <w:color w:val="auto"/>
          <w:spacing w:val="2"/>
          <w:sz w:val="28"/>
          <w:szCs w:val="28"/>
        </w:rPr>
        <w:t>ПрАООП</w:t>
      </w:r>
      <w:proofErr w:type="spellEnd"/>
      <w:r>
        <w:rPr>
          <w:rFonts w:ascii="Times New Roman" w:hAnsi="Times New Roman" w:cs="Times New Roman"/>
          <w:color w:val="auto"/>
          <w:spacing w:val="2"/>
          <w:sz w:val="28"/>
          <w:szCs w:val="28"/>
        </w:rPr>
        <w:t xml:space="preserve">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proofErr w:type="gramStart"/>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roofErr w:type="gramEnd"/>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xml:space="preserve">, и структурируются по сферам ресурсного обеспечения. </w:t>
      </w:r>
      <w:proofErr w:type="gramStart"/>
      <w:r w:rsidRPr="00B91F39">
        <w:rPr>
          <w:rFonts w:ascii="Times New Roman" w:hAnsi="Times New Roman" w:cs="Times New Roman"/>
          <w:sz w:val="28"/>
          <w:szCs w:val="28"/>
        </w:rPr>
        <w:t xml:space="preserve">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w:t>
      </w:r>
      <w:proofErr w:type="spellStart"/>
      <w:r w:rsidRPr="00B91F39">
        <w:rPr>
          <w:rFonts w:ascii="Times New Roman" w:hAnsi="Times New Roman" w:cs="Times New Roman"/>
          <w:sz w:val="28"/>
          <w:szCs w:val="28"/>
        </w:rPr>
        <w:t>учетом</w:t>
      </w:r>
      <w:proofErr w:type="spellEnd"/>
      <w:r w:rsidRPr="00B91F39">
        <w:rPr>
          <w:rFonts w:ascii="Times New Roman" w:hAnsi="Times New Roman" w:cs="Times New Roman"/>
          <w:sz w:val="28"/>
          <w:szCs w:val="28"/>
        </w:rPr>
        <w:t xml:space="preserve">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 xml:space="preserve">описание </w:t>
      </w:r>
      <w:proofErr w:type="gramStart"/>
      <w:r w:rsidRPr="003A3A54">
        <w:rPr>
          <w:caps w:val="0"/>
        </w:rPr>
        <w:t>системы оценки деятельности членов педагогического коллектива</w:t>
      </w:r>
      <w:proofErr w:type="gramEnd"/>
      <w:r w:rsidRPr="003A3A54">
        <w:rPr>
          <w:caps w:val="0"/>
        </w:rPr>
        <w:t>.</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w:t>
      </w:r>
      <w:proofErr w:type="gramStart"/>
      <w:r w:rsidRPr="00F63254">
        <w:rPr>
          <w:rFonts w:ascii="Times New Roman" w:hAnsi="Times New Roman" w:cs="Times New Roman"/>
          <w:sz w:val="28"/>
          <w:szCs w:val="28"/>
        </w:rPr>
        <w:t>обучающихся</w:t>
      </w:r>
      <w:proofErr w:type="gramEnd"/>
      <w:r w:rsidRPr="00F63254">
        <w:rPr>
          <w:rFonts w:ascii="Times New Roman" w:hAnsi="Times New Roman" w:cs="Times New Roman"/>
          <w:sz w:val="28"/>
          <w:szCs w:val="28"/>
        </w:rPr>
        <w:t xml:space="preserve">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а)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w:t>
      </w:r>
      <w:proofErr w:type="spellStart"/>
      <w:r w:rsidRPr="00D04D2E">
        <w:rPr>
          <w:color w:val="auto"/>
          <w:sz w:val="28"/>
          <w:szCs w:val="28"/>
        </w:rPr>
        <w:t>олигофренопедагога</w:t>
      </w:r>
      <w:proofErr w:type="spellEnd"/>
      <w:r w:rsidRPr="00D04D2E">
        <w:rPr>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w:t>
      </w:r>
      <w:proofErr w:type="spellStart"/>
      <w:r w:rsidRPr="00D04D2E">
        <w:rPr>
          <w:color w:val="auto"/>
          <w:sz w:val="28"/>
          <w:szCs w:val="28"/>
        </w:rPr>
        <w:t>подтвержденной</w:t>
      </w:r>
      <w:proofErr w:type="spellEnd"/>
      <w:r w:rsidRPr="00D04D2E">
        <w:rPr>
          <w:color w:val="auto"/>
          <w:sz w:val="28"/>
          <w:szCs w:val="28"/>
        </w:rPr>
        <w:t xml:space="preserve">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proofErr w:type="gramStart"/>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Все специалисты должны обязательно пройти профессиональную переподготовку или курсы повышения квалификации (в </w:t>
      </w:r>
      <w:proofErr w:type="spellStart"/>
      <w:r w:rsidRPr="00D04D2E">
        <w:rPr>
          <w:rFonts w:ascii="Times New Roman" w:hAnsi="Times New Roman" w:cs="Times New Roman"/>
          <w:color w:val="auto"/>
          <w:sz w:val="28"/>
          <w:szCs w:val="28"/>
        </w:rPr>
        <w:t>объеме</w:t>
      </w:r>
      <w:proofErr w:type="spellEnd"/>
      <w:r w:rsidRPr="00D04D2E">
        <w:rPr>
          <w:rFonts w:ascii="Times New Roman" w:hAnsi="Times New Roman" w:cs="Times New Roman"/>
          <w:color w:val="auto"/>
          <w:sz w:val="28"/>
          <w:szCs w:val="28"/>
        </w:rPr>
        <w:t xml:space="preserve"> 72 и более часов) в области инклюзивного образования, </w:t>
      </w:r>
      <w:proofErr w:type="spellStart"/>
      <w:r w:rsidRPr="00D04D2E">
        <w:rPr>
          <w:rFonts w:ascii="Times New Roman" w:hAnsi="Times New Roman" w:cs="Times New Roman"/>
          <w:color w:val="auto"/>
          <w:sz w:val="28"/>
          <w:szCs w:val="28"/>
        </w:rPr>
        <w:t>подтвержденные</w:t>
      </w:r>
      <w:proofErr w:type="spellEnd"/>
      <w:r w:rsidRPr="00D04D2E">
        <w:rPr>
          <w:rFonts w:ascii="Times New Roman" w:hAnsi="Times New Roman" w:cs="Times New Roman"/>
          <w:color w:val="auto"/>
          <w:sz w:val="28"/>
          <w:szCs w:val="28"/>
        </w:rPr>
        <w:t xml:space="preserve">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w:t>
      </w:r>
      <w:proofErr w:type="spellStart"/>
      <w:r w:rsidRPr="00D04D2E">
        <w:rPr>
          <w:rFonts w:ascii="Times New Roman" w:hAnsi="Times New Roman" w:cs="Times New Roman"/>
          <w:color w:val="auto"/>
          <w:sz w:val="28"/>
          <w:szCs w:val="28"/>
        </w:rPr>
        <w:t>подтвержденные</w:t>
      </w:r>
      <w:proofErr w:type="spellEnd"/>
      <w:r w:rsidRPr="00D04D2E">
        <w:rPr>
          <w:rFonts w:ascii="Times New Roman" w:hAnsi="Times New Roman" w:cs="Times New Roman"/>
          <w:color w:val="auto"/>
          <w:sz w:val="28"/>
          <w:szCs w:val="28"/>
        </w:rPr>
        <w:t xml:space="preserve">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Pr="00FB4966">
        <w:rPr>
          <w:rFonts w:ascii="Times New Roman" w:hAnsi="Times New Roman" w:cs="Times New Roman"/>
          <w:color w:val="auto"/>
          <w:sz w:val="28"/>
          <w:szCs w:val="28"/>
        </w:rPr>
        <w:t>обучающимися</w:t>
      </w:r>
      <w:proofErr w:type="gramEnd"/>
      <w:r w:rsidRPr="00FB4966">
        <w:rPr>
          <w:rFonts w:ascii="Times New Roman" w:hAnsi="Times New Roman" w:cs="Times New Roman"/>
          <w:color w:val="auto"/>
          <w:sz w:val="28"/>
          <w:szCs w:val="28"/>
        </w:rPr>
        <w:t xml:space="preserve">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w:t>
      </w:r>
      <w:proofErr w:type="spellStart"/>
      <w:r w:rsidRPr="00FB4966">
        <w:rPr>
          <w:rFonts w:ascii="Times New Roman" w:hAnsi="Times New Roman" w:cs="Times New Roman"/>
          <w:color w:val="auto"/>
          <w:sz w:val="28"/>
          <w:szCs w:val="28"/>
        </w:rPr>
        <w:t>подтвержденные</w:t>
      </w:r>
      <w:proofErr w:type="spellEnd"/>
      <w:r w:rsidRPr="00FB4966">
        <w:rPr>
          <w:rFonts w:ascii="Times New Roman" w:hAnsi="Times New Roman" w:cs="Times New Roman"/>
          <w:color w:val="auto"/>
          <w:sz w:val="28"/>
          <w:szCs w:val="28"/>
        </w:rPr>
        <w:t xml:space="preserve">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proofErr w:type="gramStart"/>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w:t>
      </w:r>
      <w:proofErr w:type="spellStart"/>
      <w:r w:rsidRPr="00403144">
        <w:rPr>
          <w:rFonts w:ascii="Times New Roman" w:hAnsi="Times New Roman" w:cs="Times New Roman"/>
          <w:sz w:val="28"/>
          <w:szCs w:val="28"/>
        </w:rPr>
        <w:t>счет</w:t>
      </w:r>
      <w:proofErr w:type="spellEnd"/>
      <w:r w:rsidRPr="00403144">
        <w:rPr>
          <w:rFonts w:ascii="Times New Roman" w:hAnsi="Times New Roman" w:cs="Times New Roman"/>
          <w:sz w:val="28"/>
          <w:szCs w:val="28"/>
        </w:rPr>
        <w:t xml:space="preserve">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roofErr w:type="gramEnd"/>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proofErr w:type="gramStart"/>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форм обучения</w:t>
      </w:r>
      <w:proofErr w:type="gramEnd"/>
      <w:r w:rsidRPr="00F63254">
        <w:rPr>
          <w:rFonts w:ascii="Times New Roman" w:hAnsi="Times New Roman" w:cs="Times New Roman"/>
          <w:sz w:val="28"/>
          <w:szCs w:val="28"/>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F63254">
        <w:rPr>
          <w:rFonts w:ascii="Times New Roman" w:hAnsi="Times New Roman" w:cs="Times New Roman"/>
          <w:sz w:val="28"/>
          <w:szCs w:val="28"/>
        </w:rPr>
        <w:t>категорий</w:t>
      </w:r>
      <w:proofErr w:type="gramEnd"/>
      <w:r w:rsidRPr="00F63254">
        <w:rPr>
          <w:rFonts w:ascii="Times New Roman" w:hAnsi="Times New Roman" w:cs="Times New Roman"/>
          <w:sz w:val="28"/>
          <w:szCs w:val="28"/>
        </w:rPr>
        <w:t xml:space="preserve"> обучающихся), за исключением образовательной деятельности, осуществляемой в соответствии с образовательными стандартами, в </w:t>
      </w:r>
      <w:proofErr w:type="spellStart"/>
      <w:r w:rsidRPr="00F63254">
        <w:rPr>
          <w:rFonts w:ascii="Times New Roman" w:hAnsi="Times New Roman" w:cs="Times New Roman"/>
          <w:sz w:val="28"/>
          <w:szCs w:val="28"/>
        </w:rPr>
        <w:t>расчете</w:t>
      </w:r>
      <w:proofErr w:type="spellEnd"/>
      <w:r w:rsidRPr="00F63254">
        <w:rPr>
          <w:rFonts w:ascii="Times New Roman" w:hAnsi="Times New Roman" w:cs="Times New Roman"/>
          <w:sz w:val="28"/>
          <w:szCs w:val="28"/>
        </w:rPr>
        <w:t xml:space="preserve"> на </w:t>
      </w:r>
      <w:r w:rsidRPr="00F63254">
        <w:rPr>
          <w:rFonts w:ascii="Times New Roman" w:hAnsi="Times New Roman" w:cs="Times New Roman"/>
          <w:sz w:val="28"/>
          <w:szCs w:val="28"/>
        </w:rPr>
        <w:lastRenderedPageBreak/>
        <w:t xml:space="preserve">одного обучающегося, если иное не установлено настоящей </w:t>
      </w:r>
      <w:proofErr w:type="spellStart"/>
      <w:r w:rsidRPr="00F63254">
        <w:rPr>
          <w:rFonts w:ascii="Times New Roman" w:hAnsi="Times New Roman" w:cs="Times New Roman"/>
          <w:sz w:val="28"/>
          <w:szCs w:val="28"/>
        </w:rPr>
        <w:t>статьей</w:t>
      </w:r>
      <w:proofErr w:type="spellEnd"/>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w:t>
      </w:r>
      <w:proofErr w:type="spellStart"/>
      <w:r w:rsidRPr="00C46ABB">
        <w:rPr>
          <w:rFonts w:ascii="Times New Roman" w:hAnsi="Times New Roman" w:cs="Times New Roman"/>
          <w:sz w:val="28"/>
          <w:szCs w:val="28"/>
        </w:rPr>
        <w:t>объеме</w:t>
      </w:r>
      <w:proofErr w:type="spellEnd"/>
      <w:r w:rsidRPr="00C46ABB">
        <w:rPr>
          <w:rFonts w:ascii="Times New Roman" w:hAnsi="Times New Roman" w:cs="Times New Roman"/>
          <w:sz w:val="28"/>
          <w:szCs w:val="28"/>
        </w:rPr>
        <w:t>,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w:t>
      </w:r>
      <w:proofErr w:type="spellStart"/>
      <w:r w:rsidRPr="00716C75">
        <w:rPr>
          <w:rFonts w:ascii="Times New Roman" w:hAnsi="Times New Roman" w:cs="Times New Roman"/>
          <w:sz w:val="28"/>
          <w:szCs w:val="28"/>
        </w:rPr>
        <w:t>о</w:t>
      </w:r>
      <w:r>
        <w:rPr>
          <w:rFonts w:ascii="Times New Roman" w:hAnsi="Times New Roman" w:cs="Times New Roman"/>
          <w:sz w:val="28"/>
          <w:szCs w:val="28"/>
        </w:rPr>
        <w:t>пределенных</w:t>
      </w:r>
      <w:proofErr w:type="spellEnd"/>
      <w:r>
        <w:rPr>
          <w:rFonts w:ascii="Times New Roman" w:hAnsi="Times New Roman" w:cs="Times New Roman"/>
          <w:sz w:val="28"/>
          <w:szCs w:val="28"/>
        </w:rPr>
        <w:t xml:space="preserve">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w:t>
      </w:r>
      <w:proofErr w:type="gramStart"/>
      <w:r w:rsidRPr="00944F97">
        <w:rPr>
          <w:rFonts w:ascii="Times New Roman" w:hAnsi="Times New Roman"/>
          <w:spacing w:val="-2"/>
          <w:sz w:val="28"/>
          <w:szCs w:val="28"/>
        </w:rPr>
        <w:t>образование</w:t>
      </w:r>
      <w:proofErr w:type="gramEnd"/>
      <w:r w:rsidRPr="00944F97">
        <w:rPr>
          <w:rFonts w:ascii="Times New Roman" w:hAnsi="Times New Roman"/>
          <w:spacing w:val="-2"/>
          <w:sz w:val="28"/>
          <w:szCs w:val="28"/>
        </w:rPr>
        <w:t xml:space="preserve">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BE17F0">
        <w:rPr>
          <w:rFonts w:ascii="Times New Roman" w:hAnsi="Times New Roman"/>
          <w:color w:val="auto"/>
          <w:spacing w:val="-2"/>
          <w:sz w:val="28"/>
          <w:szCs w:val="28"/>
        </w:rPr>
        <w:t>Обучающемуся</w:t>
      </w:r>
      <w:proofErr w:type="gramEnd"/>
      <w:r w:rsidRPr="00BE17F0">
        <w:rPr>
          <w:rFonts w:ascii="Times New Roman" w:hAnsi="Times New Roman"/>
          <w:color w:val="auto"/>
          <w:spacing w:val="-2"/>
          <w:sz w:val="28"/>
          <w:szCs w:val="28"/>
        </w:rPr>
        <w:t xml:space="preserve">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w:t>
      </w:r>
      <w:proofErr w:type="spellStart"/>
      <w:r w:rsidRPr="008E3C9D">
        <w:rPr>
          <w:spacing w:val="-2"/>
          <w:sz w:val="28"/>
          <w:szCs w:val="28"/>
        </w:rPr>
        <w:t>тьютора</w:t>
      </w:r>
      <w:proofErr w:type="spellEnd"/>
      <w:r w:rsidRPr="008E3C9D">
        <w:rPr>
          <w:spacing w:val="-2"/>
          <w:sz w:val="28"/>
          <w:szCs w:val="28"/>
        </w:rPr>
        <w:t>,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w:t>
      </w:r>
      <w:proofErr w:type="spellStart"/>
      <w:r w:rsidRPr="00BD6853">
        <w:rPr>
          <w:rFonts w:ascii="Times New Roman" w:hAnsi="Times New Roman"/>
          <w:color w:val="auto"/>
          <w:spacing w:val="-2"/>
          <w:sz w:val="28"/>
          <w:szCs w:val="28"/>
        </w:rPr>
        <w:t>ребенка</w:t>
      </w:r>
      <w:proofErr w:type="spellEnd"/>
      <w:r w:rsidRPr="00BD6853">
        <w:rPr>
          <w:rFonts w:ascii="Times New Roman" w:hAnsi="Times New Roman"/>
          <w:color w:val="auto"/>
          <w:spacing w:val="-2"/>
          <w:sz w:val="28"/>
          <w:szCs w:val="28"/>
        </w:rPr>
        <w:t xml:space="preserve">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 xml:space="preserve">Финансирование рассчитывается с </w:t>
      </w:r>
      <w:proofErr w:type="spellStart"/>
      <w:r w:rsidRPr="00EB7393">
        <w:rPr>
          <w:rFonts w:ascii="Times New Roman" w:hAnsi="Times New Roman"/>
          <w:spacing w:val="-2"/>
          <w:sz w:val="28"/>
          <w:szCs w:val="28"/>
        </w:rPr>
        <w:t>учетом</w:t>
      </w:r>
      <w:proofErr w:type="spellEnd"/>
      <w:r w:rsidRPr="00EB7393">
        <w:rPr>
          <w:rFonts w:ascii="Times New Roman" w:hAnsi="Times New Roman"/>
          <w:spacing w:val="-2"/>
          <w:sz w:val="28"/>
          <w:szCs w:val="28"/>
        </w:rPr>
        <w:t xml:space="preserve">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w:t>
      </w:r>
      <w:proofErr w:type="spellStart"/>
      <w:r w:rsidRPr="008E3C9D">
        <w:rPr>
          <w:rFonts w:ascii="Times New Roman" w:hAnsi="Times New Roman"/>
          <w:spacing w:val="-2"/>
          <w:sz w:val="28"/>
          <w:szCs w:val="28"/>
        </w:rPr>
        <w:t>объеме</w:t>
      </w:r>
      <w:proofErr w:type="spellEnd"/>
      <w:r w:rsidRPr="008E3C9D">
        <w:rPr>
          <w:rFonts w:ascii="Times New Roman" w:hAnsi="Times New Roman"/>
          <w:spacing w:val="-2"/>
          <w:sz w:val="28"/>
          <w:szCs w:val="28"/>
        </w:rPr>
        <w:t xml:space="preserve">,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w:t>
      </w:r>
      <w:proofErr w:type="spellStart"/>
      <w:r w:rsidRPr="008E3C9D">
        <w:rPr>
          <w:rFonts w:ascii="Times New Roman" w:hAnsi="Times New Roman"/>
          <w:sz w:val="28"/>
          <w:szCs w:val="28"/>
        </w:rPr>
        <w:t>учетом</w:t>
      </w:r>
      <w:proofErr w:type="spellEnd"/>
      <w:r w:rsidRPr="008E3C9D">
        <w:rPr>
          <w:rFonts w:ascii="Times New Roman" w:hAnsi="Times New Roman"/>
          <w:sz w:val="28"/>
          <w:szCs w:val="28"/>
        </w:rPr>
        <w:t xml:space="preserve">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w:t>
      </w:r>
      <w:proofErr w:type="spellStart"/>
      <w:r w:rsidRPr="004167FD">
        <w:rPr>
          <w:rFonts w:ascii="Times New Roman" w:hAnsi="Times New Roman"/>
          <w:spacing w:val="-4"/>
          <w:sz w:val="28"/>
          <w:szCs w:val="28"/>
        </w:rPr>
        <w:t>расчете</w:t>
      </w:r>
      <w:proofErr w:type="spellEnd"/>
      <w:r w:rsidRPr="004167FD">
        <w:rPr>
          <w:rFonts w:ascii="Times New Roman" w:hAnsi="Times New Roman"/>
          <w:spacing w:val="-4"/>
          <w:sz w:val="28"/>
          <w:szCs w:val="28"/>
        </w:rPr>
        <w:t xml:space="preserve">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w:t>
      </w:r>
      <w:proofErr w:type="spellStart"/>
      <w:r w:rsidRPr="004167FD">
        <w:rPr>
          <w:rFonts w:ascii="Times New Roman" w:hAnsi="Times New Roman"/>
          <w:spacing w:val="-3"/>
          <w:sz w:val="28"/>
          <w:szCs w:val="28"/>
        </w:rPr>
        <w:t>учетом</w:t>
      </w:r>
      <w:proofErr w:type="spellEnd"/>
      <w:r w:rsidRPr="004167FD">
        <w:rPr>
          <w:rFonts w:ascii="Times New Roman" w:hAnsi="Times New Roman"/>
          <w:spacing w:val="-3"/>
          <w:sz w:val="28"/>
          <w:szCs w:val="28"/>
        </w:rPr>
        <w:t xml:space="preserve">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w:t>
      </w:r>
      <w:proofErr w:type="spellStart"/>
      <w:r w:rsidRPr="004167FD">
        <w:rPr>
          <w:rFonts w:ascii="Times New Roman" w:hAnsi="Times New Roman"/>
          <w:sz w:val="28"/>
          <w:szCs w:val="28"/>
        </w:rPr>
        <w:t>учетом</w:t>
      </w:r>
      <w:proofErr w:type="spellEnd"/>
      <w:r w:rsidRPr="004167FD">
        <w:rPr>
          <w:rFonts w:ascii="Times New Roman" w:hAnsi="Times New Roman"/>
          <w:sz w:val="28"/>
          <w:szCs w:val="28"/>
        </w:rPr>
        <w:t xml:space="preserve">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 xml:space="preserve">работу в районах Крайнего Севера и </w:t>
      </w:r>
      <w:proofErr w:type="spellStart"/>
      <w:r w:rsidRPr="004167FD">
        <w:rPr>
          <w:rFonts w:ascii="Times New Roman" w:hAnsi="Times New Roman"/>
          <w:spacing w:val="-1"/>
          <w:sz w:val="28"/>
          <w:szCs w:val="28"/>
        </w:rPr>
        <w:t>приравненных</w:t>
      </w:r>
      <w:proofErr w:type="spellEnd"/>
      <w:r w:rsidRPr="004167FD">
        <w:rPr>
          <w:rFonts w:ascii="Times New Roman" w:hAnsi="Times New Roman"/>
          <w:spacing w:val="-1"/>
          <w:sz w:val="28"/>
          <w:szCs w:val="28"/>
        </w:rPr>
        <w:t xml:space="preserve">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приравненных</w:t>
      </w:r>
      <w:proofErr w:type="spellEnd"/>
      <w:r w:rsidRPr="004167FD">
        <w:rPr>
          <w:rFonts w:ascii="Times New Roman" w:hAnsi="Times New Roman"/>
          <w:sz w:val="28"/>
          <w:szCs w:val="28"/>
        </w:rPr>
        <w:t xml:space="preserve">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отнесенных</w:t>
      </w:r>
      <w:proofErr w:type="spellEnd"/>
      <w:r w:rsidRPr="004167FD">
        <w:rPr>
          <w:rFonts w:ascii="Times New Roman" w:hAnsi="Times New Roman"/>
          <w:sz w:val="28"/>
          <w:szCs w:val="28"/>
        </w:rPr>
        <w:t xml:space="preserve">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закрепленного</w:t>
      </w:r>
      <w:proofErr w:type="spellEnd"/>
      <w:r w:rsidRPr="004167FD">
        <w:rPr>
          <w:rFonts w:ascii="Times New Roman" w:hAnsi="Times New Roman"/>
          <w:sz w:val="28"/>
          <w:szCs w:val="28"/>
        </w:rPr>
        <w:t xml:space="preserve"> за организацией на праве оперативного управления или </w:t>
      </w:r>
      <w:proofErr w:type="spellStart"/>
      <w:r w:rsidRPr="004167FD">
        <w:rPr>
          <w:rFonts w:ascii="Times New Roman" w:hAnsi="Times New Roman"/>
          <w:sz w:val="28"/>
          <w:szCs w:val="28"/>
        </w:rPr>
        <w:t>приобретенным</w:t>
      </w:r>
      <w:proofErr w:type="spellEnd"/>
      <w:r w:rsidRPr="004167FD">
        <w:rPr>
          <w:rFonts w:ascii="Times New Roman" w:hAnsi="Times New Roman"/>
          <w:sz w:val="28"/>
          <w:szCs w:val="28"/>
        </w:rPr>
        <w:t xml:space="preserve"> организацией за </w:t>
      </w:r>
      <w:proofErr w:type="spellStart"/>
      <w:r w:rsidRPr="004167FD">
        <w:rPr>
          <w:rFonts w:ascii="Times New Roman" w:hAnsi="Times New Roman"/>
          <w:sz w:val="28"/>
          <w:szCs w:val="28"/>
        </w:rPr>
        <w:t>счет</w:t>
      </w:r>
      <w:proofErr w:type="spellEnd"/>
      <w:r w:rsidRPr="004167FD">
        <w:rPr>
          <w:rFonts w:ascii="Times New Roman" w:hAnsi="Times New Roman"/>
          <w:sz w:val="28"/>
          <w:szCs w:val="28"/>
        </w:rPr>
        <w:t xml:space="preserve">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закрепленного</w:t>
      </w:r>
      <w:proofErr w:type="spellEnd"/>
      <w:r w:rsidRPr="004167FD">
        <w:rPr>
          <w:rFonts w:ascii="Times New Roman" w:hAnsi="Times New Roman"/>
          <w:sz w:val="28"/>
          <w:szCs w:val="28"/>
        </w:rPr>
        <w:t xml:space="preserve"> за организацией за </w:t>
      </w:r>
      <w:proofErr w:type="spellStart"/>
      <w:r w:rsidRPr="004167FD">
        <w:rPr>
          <w:rFonts w:ascii="Times New Roman" w:hAnsi="Times New Roman"/>
          <w:sz w:val="28"/>
          <w:szCs w:val="28"/>
        </w:rPr>
        <w:t>счет</w:t>
      </w:r>
      <w:proofErr w:type="spellEnd"/>
      <w:r w:rsidRPr="004167FD">
        <w:rPr>
          <w:rFonts w:ascii="Times New Roman" w:hAnsi="Times New Roman"/>
          <w:sz w:val="28"/>
          <w:szCs w:val="28"/>
        </w:rPr>
        <w:t xml:space="preserve">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утвержденному</w:t>
      </w:r>
      <w:proofErr w:type="spellEnd"/>
      <w:r w:rsidRPr="004167FD">
        <w:rPr>
          <w:rFonts w:ascii="Times New Roman" w:hAnsi="Times New Roman"/>
          <w:sz w:val="28"/>
          <w:szCs w:val="28"/>
        </w:rPr>
        <w:t xml:space="preserve">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w:t>
      </w:r>
      <w:proofErr w:type="spellStart"/>
      <w:r>
        <w:rPr>
          <w:rFonts w:ascii="Times New Roman" w:hAnsi="Times New Roman"/>
          <w:sz w:val="28"/>
          <w:szCs w:val="28"/>
        </w:rPr>
        <w:t>учетом</w:t>
      </w:r>
      <w:proofErr w:type="spellEnd"/>
      <w:r>
        <w:rPr>
          <w:rFonts w:ascii="Times New Roman" w:hAnsi="Times New Roman"/>
          <w:sz w:val="28"/>
          <w:szCs w:val="28"/>
        </w:rPr>
        <w:t xml:space="preserve">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w:t>
      </w:r>
      <w:proofErr w:type="spellStart"/>
      <w:r w:rsidRPr="004167FD">
        <w:rPr>
          <w:rFonts w:ascii="Times New Roman" w:hAnsi="Times New Roman"/>
          <w:sz w:val="28"/>
          <w:szCs w:val="28"/>
        </w:rPr>
        <w:t>расчете</w:t>
      </w:r>
      <w:proofErr w:type="spellEnd"/>
      <w:r w:rsidRPr="004167FD">
        <w:rPr>
          <w:rFonts w:ascii="Times New Roman" w:hAnsi="Times New Roman"/>
          <w:sz w:val="28"/>
          <w:szCs w:val="28"/>
        </w:rPr>
        <w:t xml:space="preserve">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3) нормативные затраты на потребление электрической энергии (учитываются в размере 90 процентов от общего </w:t>
      </w:r>
      <w:proofErr w:type="spellStart"/>
      <w:r w:rsidRPr="004167FD">
        <w:rPr>
          <w:rFonts w:ascii="Times New Roman" w:hAnsi="Times New Roman"/>
          <w:sz w:val="28"/>
          <w:szCs w:val="28"/>
        </w:rPr>
        <w:t>объема</w:t>
      </w:r>
      <w:proofErr w:type="spellEnd"/>
      <w:r w:rsidRPr="004167FD">
        <w:rPr>
          <w:rFonts w:ascii="Times New Roman" w:hAnsi="Times New Roman"/>
          <w:sz w:val="28"/>
          <w:szCs w:val="28"/>
        </w:rPr>
        <w:t xml:space="preserve">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w:t>
      </w:r>
      <w:proofErr w:type="spellStart"/>
      <w:r w:rsidRPr="004167FD">
        <w:rPr>
          <w:rFonts w:ascii="Times New Roman" w:hAnsi="Times New Roman"/>
          <w:sz w:val="28"/>
          <w:szCs w:val="28"/>
        </w:rPr>
        <w:t>объема</w:t>
      </w:r>
      <w:proofErr w:type="spellEnd"/>
      <w:r w:rsidRPr="004167FD">
        <w:rPr>
          <w:rFonts w:ascii="Times New Roman" w:hAnsi="Times New Roman"/>
          <w:sz w:val="28"/>
          <w:szCs w:val="28"/>
        </w:rPr>
        <w:t xml:space="preserve">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 нормативные затраты на содержание прилегающих территорий в соответствии с </w:t>
      </w:r>
      <w:proofErr w:type="spellStart"/>
      <w:r w:rsidRPr="004167FD">
        <w:rPr>
          <w:rFonts w:ascii="Times New Roman" w:hAnsi="Times New Roman"/>
          <w:sz w:val="28"/>
          <w:szCs w:val="28"/>
        </w:rPr>
        <w:t>утвержденными</w:t>
      </w:r>
      <w:proofErr w:type="spellEnd"/>
      <w:r w:rsidRPr="004167FD">
        <w:rPr>
          <w:rFonts w:ascii="Times New Roman" w:hAnsi="Times New Roman"/>
          <w:sz w:val="28"/>
          <w:szCs w:val="28"/>
        </w:rPr>
        <w:t xml:space="preserve">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произведенных</w:t>
      </w:r>
      <w:proofErr w:type="spellEnd"/>
      <w:r w:rsidRPr="004167FD">
        <w:rPr>
          <w:rFonts w:ascii="Times New Roman" w:hAnsi="Times New Roman"/>
          <w:sz w:val="28"/>
          <w:szCs w:val="28"/>
        </w:rPr>
        <w:t xml:space="preserve"> организацией в предыдущем </w:t>
      </w:r>
      <w:proofErr w:type="spellStart"/>
      <w:r w:rsidRPr="004167FD">
        <w:rPr>
          <w:rFonts w:ascii="Times New Roman" w:hAnsi="Times New Roman"/>
          <w:sz w:val="28"/>
          <w:szCs w:val="28"/>
        </w:rPr>
        <w:t>отчетном</w:t>
      </w:r>
      <w:proofErr w:type="spellEnd"/>
      <w:r w:rsidRPr="004167FD">
        <w:rPr>
          <w:rFonts w:ascii="Times New Roman" w:hAnsi="Times New Roman"/>
          <w:sz w:val="28"/>
          <w:szCs w:val="28"/>
        </w:rPr>
        <w:t xml:space="preserve">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proofErr w:type="spellStart"/>
      <w:r w:rsidRPr="000022BB">
        <w:rPr>
          <w:rFonts w:hAnsi="Times New Roman"/>
          <w:color w:val="auto"/>
          <w:spacing w:val="2"/>
          <w:sz w:val="28"/>
          <w:szCs w:val="28"/>
        </w:rPr>
        <w:t>внеучебных</w:t>
      </w:r>
      <w:proofErr w:type="spellEnd"/>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w:t>
      </w:r>
      <w:proofErr w:type="spellStart"/>
      <w:r w:rsidRPr="00213CBD">
        <w:rPr>
          <w:rFonts w:ascii="Times New Roman" w:hAnsi="Times New Roman"/>
          <w:color w:val="auto"/>
          <w:sz w:val="28"/>
          <w:szCs w:val="28"/>
        </w:rPr>
        <w:t>внутришкольных</w:t>
      </w:r>
      <w:proofErr w:type="spellEnd"/>
      <w:r w:rsidRPr="00213CBD">
        <w:rPr>
          <w:rFonts w:ascii="Times New Roman" w:hAnsi="Times New Roman"/>
          <w:color w:val="auto"/>
          <w:sz w:val="28"/>
          <w:szCs w:val="28"/>
        </w:rPr>
        <w:t xml:space="preserve">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w:t>
      </w:r>
      <w:proofErr w:type="spellStart"/>
      <w:r w:rsidRPr="00213CBD">
        <w:rPr>
          <w:rFonts w:ascii="Times New Roman" w:hAnsi="Times New Roman"/>
          <w:color w:val="auto"/>
          <w:sz w:val="28"/>
          <w:szCs w:val="28"/>
        </w:rPr>
        <w:t>партнера</w:t>
      </w:r>
      <w:proofErr w:type="spellEnd"/>
      <w:r w:rsidRPr="00213CBD">
        <w:rPr>
          <w:rFonts w:ascii="Times New Roman" w:hAnsi="Times New Roman"/>
          <w:color w:val="auto"/>
          <w:sz w:val="28"/>
          <w:szCs w:val="28"/>
        </w:rPr>
        <w:t xml:space="preserve">.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w:t>
      </w:r>
      <w:proofErr w:type="spellStart"/>
      <w:r w:rsidRPr="00172D7D">
        <w:rPr>
          <w:color w:val="auto"/>
          <w:sz w:val="28"/>
          <w:szCs w:val="28"/>
        </w:rPr>
        <w:t>закрепленными</w:t>
      </w:r>
      <w:proofErr w:type="spellEnd"/>
      <w:r w:rsidRPr="00172D7D">
        <w:rPr>
          <w:color w:val="auto"/>
          <w:sz w:val="28"/>
          <w:szCs w:val="28"/>
        </w:rPr>
        <w:t xml:space="preserve">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w:t>
      </w:r>
      <w:proofErr w:type="spellStart"/>
      <w:r w:rsidRPr="00172D7D">
        <w:rPr>
          <w:rFonts w:ascii="Times New Roman" w:hAnsi="Times New Roman" w:cs="Times New Roman"/>
          <w:sz w:val="28"/>
          <w:szCs w:val="28"/>
        </w:rPr>
        <w:t>ребенка</w:t>
      </w:r>
      <w:proofErr w:type="spellEnd"/>
      <w:r w:rsidRPr="00172D7D">
        <w:rPr>
          <w:rFonts w:ascii="Times New Roman" w:hAnsi="Times New Roman" w:cs="Times New Roman"/>
          <w:sz w:val="28"/>
          <w:szCs w:val="28"/>
        </w:rPr>
        <w:t xml:space="preserve"> устанавливается образовательной организацией с </w:t>
      </w:r>
      <w:proofErr w:type="spellStart"/>
      <w:r w:rsidRPr="00172D7D">
        <w:rPr>
          <w:rFonts w:ascii="Times New Roman" w:hAnsi="Times New Roman" w:cs="Times New Roman"/>
          <w:sz w:val="28"/>
          <w:szCs w:val="28"/>
        </w:rPr>
        <w:t>учетом</w:t>
      </w:r>
      <w:proofErr w:type="spellEnd"/>
      <w:r w:rsidRPr="00172D7D">
        <w:rPr>
          <w:rFonts w:ascii="Times New Roman" w:hAnsi="Times New Roman" w:cs="Times New Roman"/>
          <w:sz w:val="28"/>
          <w:szCs w:val="28"/>
        </w:rPr>
        <w:t xml:space="preserve">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w:t>
      </w:r>
      <w:proofErr w:type="spellStart"/>
      <w:r w:rsidRPr="00172D7D">
        <w:rPr>
          <w:rFonts w:ascii="Times New Roman" w:hAnsi="Times New Roman" w:cs="Times New Roman"/>
          <w:sz w:val="28"/>
          <w:szCs w:val="28"/>
        </w:rPr>
        <w:t>учетом</w:t>
      </w:r>
      <w:proofErr w:type="spellEnd"/>
      <w:r w:rsidRPr="00172D7D">
        <w:rPr>
          <w:rFonts w:ascii="Times New Roman" w:hAnsi="Times New Roman" w:cs="Times New Roman"/>
          <w:sz w:val="28"/>
          <w:szCs w:val="28"/>
        </w:rPr>
        <w:t xml:space="preserve"> их повышенной утомляемости в соответствии с требованиями к </w:t>
      </w:r>
      <w:proofErr w:type="spellStart"/>
      <w:r w:rsidRPr="00172D7D">
        <w:rPr>
          <w:rFonts w:ascii="Times New Roman" w:hAnsi="Times New Roman" w:cs="Times New Roman"/>
          <w:sz w:val="28"/>
          <w:szCs w:val="28"/>
        </w:rPr>
        <w:t>здоровьесбережению</w:t>
      </w:r>
      <w:proofErr w:type="spellEnd"/>
      <w:r w:rsidRPr="00172D7D">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 xml:space="preserve">обучающихся в двигательной активности). Целесообразно обучение по режиму </w:t>
      </w:r>
      <w:proofErr w:type="spellStart"/>
      <w:r w:rsidRPr="00172D7D">
        <w:rPr>
          <w:rFonts w:ascii="Times New Roman" w:hAnsi="Times New Roman" w:cs="Times New Roman"/>
          <w:sz w:val="28"/>
          <w:szCs w:val="28"/>
        </w:rPr>
        <w:t>продленного</w:t>
      </w:r>
      <w:proofErr w:type="spellEnd"/>
      <w:r w:rsidRPr="00172D7D">
        <w:rPr>
          <w:rFonts w:ascii="Times New Roman" w:hAnsi="Times New Roman" w:cs="Times New Roman"/>
          <w:sz w:val="28"/>
          <w:szCs w:val="28"/>
        </w:rPr>
        <w:t xml:space="preserve">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Количество часов, </w:t>
      </w:r>
      <w:proofErr w:type="spellStart"/>
      <w:r w:rsidRPr="00172D7D">
        <w:rPr>
          <w:rFonts w:ascii="Times New Roman" w:hAnsi="Times New Roman" w:cs="Times New Roman"/>
          <w:sz w:val="28"/>
          <w:szCs w:val="28"/>
        </w:rPr>
        <w:t>отведенных</w:t>
      </w:r>
      <w:proofErr w:type="spellEnd"/>
      <w:r w:rsidRPr="00172D7D">
        <w:rPr>
          <w:rFonts w:ascii="Times New Roman" w:hAnsi="Times New Roman" w:cs="Times New Roman"/>
          <w:sz w:val="28"/>
          <w:szCs w:val="28"/>
        </w:rPr>
        <w:t xml:space="preserve">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1 классов – не должно превышать 4 уроков и один день в неделю – не более 5 уроков, за </w:t>
      </w:r>
      <w:proofErr w:type="spellStart"/>
      <w:r w:rsidRPr="00172D7D">
        <w:rPr>
          <w:rFonts w:ascii="Times New Roman" w:hAnsi="Times New Roman" w:cs="Times New Roman"/>
          <w:sz w:val="28"/>
          <w:szCs w:val="28"/>
        </w:rPr>
        <w:t>счет</w:t>
      </w:r>
      <w:proofErr w:type="spellEnd"/>
      <w:r w:rsidRPr="00172D7D">
        <w:rPr>
          <w:rFonts w:ascii="Times New Roman" w:hAnsi="Times New Roman" w:cs="Times New Roman"/>
          <w:sz w:val="28"/>
          <w:szCs w:val="28"/>
        </w:rPr>
        <w:t xml:space="preserve">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 xml:space="preserve">При обучении детей с ЗПР предусматривается специальный подход при комплектовании класса общеобразовательной организации, в котором будет обучаться </w:t>
      </w:r>
      <w:proofErr w:type="spellStart"/>
      <w:r w:rsidRPr="00172D7D">
        <w:rPr>
          <w:rFonts w:ascii="Times New Roman" w:hAnsi="Times New Roman" w:cs="Times New Roman"/>
          <w:color w:val="auto"/>
          <w:sz w:val="28"/>
          <w:szCs w:val="28"/>
        </w:rPr>
        <w:t>ребенок</w:t>
      </w:r>
      <w:proofErr w:type="spellEnd"/>
      <w:r w:rsidRPr="00172D7D">
        <w:rPr>
          <w:rFonts w:ascii="Times New Roman" w:hAnsi="Times New Roman" w:cs="Times New Roman"/>
          <w:color w:val="auto"/>
          <w:sz w:val="28"/>
          <w:szCs w:val="28"/>
        </w:rPr>
        <w:t xml:space="preserve">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 xml:space="preserve">в классе не должно превышать </w:t>
      </w:r>
      <w:proofErr w:type="spellStart"/>
      <w:r w:rsidRPr="00172D7D">
        <w:rPr>
          <w:rFonts w:ascii="Times New Roman" w:hAnsi="Times New Roman" w:cs="Times New Roman"/>
          <w:color w:val="auto"/>
          <w:sz w:val="28"/>
          <w:szCs w:val="28"/>
        </w:rPr>
        <w:t>четырех</w:t>
      </w:r>
      <w:proofErr w:type="spellEnd"/>
      <w:r w:rsidRPr="00172D7D">
        <w:rPr>
          <w:rFonts w:ascii="Times New Roman" w:hAnsi="Times New Roman" w:cs="Times New Roman"/>
          <w:color w:val="auto"/>
          <w:sz w:val="28"/>
          <w:szCs w:val="28"/>
        </w:rPr>
        <w:t>,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 xml:space="preserve">c колонками и выходом в </w:t>
      </w:r>
      <w:proofErr w:type="spellStart"/>
      <w:r w:rsidRPr="00C220FF">
        <w:rPr>
          <w:sz w:val="28"/>
          <w:szCs w:val="28"/>
        </w:rPr>
        <w:t>Internet</w:t>
      </w:r>
      <w:proofErr w:type="spellEnd"/>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 xml:space="preserve">В случае необходимости организации </w:t>
      </w:r>
      <w:proofErr w:type="spellStart"/>
      <w:r w:rsidRPr="00635D92">
        <w:rPr>
          <w:rFonts w:ascii="Times New Roman" w:hAnsi="Times New Roman" w:cs="Times New Roman"/>
          <w:iCs/>
          <w:sz w:val="28"/>
          <w:szCs w:val="28"/>
        </w:rPr>
        <w:t>удаленной</w:t>
      </w:r>
      <w:proofErr w:type="spellEnd"/>
      <w:r w:rsidRPr="00635D92">
        <w:rPr>
          <w:rFonts w:ascii="Times New Roman" w:hAnsi="Times New Roman" w:cs="Times New Roman"/>
          <w:iCs/>
          <w:sz w:val="28"/>
          <w:szCs w:val="28"/>
        </w:rPr>
        <w:t xml:space="preserve">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 xml:space="preserve">Получения доступа к информационным ресурсам, различными способами, в том числе к электронным образовательным ресурсам, </w:t>
      </w:r>
      <w:proofErr w:type="spellStart"/>
      <w:r w:rsidRPr="000210D3">
        <w:rPr>
          <w:color w:val="auto"/>
          <w:sz w:val="28"/>
          <w:szCs w:val="28"/>
        </w:rPr>
        <w:t>размещенным</w:t>
      </w:r>
      <w:proofErr w:type="spellEnd"/>
      <w:r w:rsidRPr="000210D3">
        <w:rPr>
          <w:color w:val="auto"/>
          <w:sz w:val="28"/>
          <w:szCs w:val="28"/>
        </w:rPr>
        <w:t xml:space="preserve">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w:t>
      </w:r>
      <w:proofErr w:type="spellStart"/>
      <w:r w:rsidRPr="00C6295C">
        <w:rPr>
          <w:caps w:val="0"/>
          <w:color w:val="auto"/>
        </w:rPr>
        <w:t>учетом</w:t>
      </w:r>
      <w:proofErr w:type="spellEnd"/>
      <w:r w:rsidRPr="00C6295C">
        <w:rPr>
          <w:caps w:val="0"/>
          <w:color w:val="auto"/>
        </w:rPr>
        <w:t xml:space="preserve">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 xml:space="preserve">использование в образовательном процессе современных образовательных технологий </w:t>
      </w:r>
      <w:proofErr w:type="spellStart"/>
      <w:r w:rsidRPr="00301148">
        <w:rPr>
          <w:caps w:val="0"/>
        </w:rPr>
        <w:t>деятельностного</w:t>
      </w:r>
      <w:proofErr w:type="spellEnd"/>
      <w:r w:rsidRPr="00301148">
        <w:rPr>
          <w:caps w:val="0"/>
        </w:rPr>
        <w:t xml:space="preserve">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w:t>
      </w:r>
      <w:proofErr w:type="spellStart"/>
      <w:r w:rsidRPr="00301148">
        <w:rPr>
          <w:caps w:val="0"/>
        </w:rPr>
        <w:t>внутришкольной</w:t>
      </w:r>
      <w:proofErr w:type="spellEnd"/>
      <w:r w:rsidRPr="00301148">
        <w:rPr>
          <w:caps w:val="0"/>
        </w:rPr>
        <w:t xml:space="preserve">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 xml:space="preserve">условиям </w:t>
      </w:r>
      <w:proofErr w:type="spellStart"/>
      <w:r w:rsidRPr="00ED010F">
        <w:rPr>
          <w:rFonts w:ascii="Times New Roman" w:hAnsi="Times New Roman" w:cs="Times New Roman"/>
          <w:color w:val="auto"/>
          <w:sz w:val="28"/>
          <w:szCs w:val="28"/>
        </w:rPr>
        <w:t>ее</w:t>
      </w:r>
      <w:proofErr w:type="spellEnd"/>
      <w:r w:rsidRPr="00ED010F">
        <w:rPr>
          <w:rFonts w:ascii="Times New Roman" w:hAnsi="Times New Roman" w:cs="Times New Roman"/>
          <w:color w:val="auto"/>
          <w:sz w:val="28"/>
          <w:szCs w:val="28"/>
        </w:rPr>
        <w:t xml:space="preserve">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w:t>
      </w:r>
      <w:proofErr w:type="spellStart"/>
      <w:r w:rsidRPr="00B719F7">
        <w:rPr>
          <w:rFonts w:ascii="Times New Roman" w:hAnsi="Times New Roman" w:cs="Times New Roman"/>
          <w:color w:val="auto"/>
          <w:sz w:val="28"/>
          <w:szCs w:val="28"/>
        </w:rPr>
        <w:t>учетом</w:t>
      </w:r>
      <w:proofErr w:type="spellEnd"/>
      <w:r w:rsidRPr="00B719F7">
        <w:rPr>
          <w:rFonts w:ascii="Times New Roman" w:hAnsi="Times New Roman" w:cs="Times New Roman"/>
          <w:color w:val="auto"/>
          <w:sz w:val="28"/>
          <w:szCs w:val="28"/>
        </w:rPr>
        <w:t xml:space="preserve">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w:t>
      </w:r>
      <w:proofErr w:type="spellStart"/>
      <w:r w:rsidRPr="00B719F7">
        <w:rPr>
          <w:rFonts w:ascii="Times New Roman" w:hAnsi="Times New Roman" w:cs="Times New Roman"/>
          <w:color w:val="auto"/>
          <w:sz w:val="28"/>
          <w:szCs w:val="28"/>
        </w:rPr>
        <w:t>ее</w:t>
      </w:r>
      <w:proofErr w:type="spellEnd"/>
      <w:r w:rsidRPr="00B719F7">
        <w:rPr>
          <w:rFonts w:ascii="Times New Roman" w:hAnsi="Times New Roman" w:cs="Times New Roman"/>
          <w:color w:val="auto"/>
          <w:sz w:val="28"/>
          <w:szCs w:val="28"/>
        </w:rPr>
        <w:t xml:space="preserve">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w:t>
      </w:r>
      <w:proofErr w:type="spellStart"/>
      <w:r w:rsidRPr="00F63254">
        <w:rPr>
          <w:rFonts w:ascii="Times New Roman" w:hAnsi="Times New Roman" w:cs="Times New Roman"/>
          <w:sz w:val="28"/>
          <w:szCs w:val="28"/>
        </w:rPr>
        <w:t>счет</w:t>
      </w:r>
      <w:proofErr w:type="spellEnd"/>
      <w:r w:rsidRPr="00F63254">
        <w:rPr>
          <w:rFonts w:ascii="Times New Roman" w:hAnsi="Times New Roman" w:cs="Times New Roman"/>
          <w:sz w:val="28"/>
          <w:szCs w:val="28"/>
        </w:rPr>
        <w:t xml:space="preserve">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рганизацией на основании комплексной оценки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дислексия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дисграфия</w:t>
      </w:r>
      <w:proofErr w:type="spellEnd"/>
      <w:r w:rsidRPr="00513CA2">
        <w:rPr>
          <w:rFonts w:ascii="Times New Roman" w:hAnsi="Times New Roman" w:cs="Times New Roman"/>
          <w:color w:val="auto"/>
          <w:sz w:val="28"/>
          <w:szCs w:val="28"/>
        </w:rPr>
        <w:t xml:space="preserve">, </w:t>
      </w:r>
      <w:proofErr w:type="spellStart"/>
      <w:r w:rsidRPr="00513CA2">
        <w:rPr>
          <w:rFonts w:ascii="Times New Roman" w:hAnsi="Times New Roman" w:cs="Times New Roman"/>
          <w:color w:val="auto"/>
          <w:sz w:val="28"/>
          <w:szCs w:val="28"/>
        </w:rPr>
        <w:t>дискалькулия</w:t>
      </w:r>
      <w:proofErr w:type="spellEnd"/>
      <w:r w:rsidRPr="00513CA2">
        <w:rPr>
          <w:rFonts w:ascii="Times New Roman" w:hAnsi="Times New Roman" w:cs="Times New Roman"/>
          <w:color w:val="auto"/>
          <w:sz w:val="28"/>
          <w:szCs w:val="28"/>
        </w:rPr>
        <w:t>),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w:t>
      </w:r>
      <w:proofErr w:type="spellStart"/>
      <w:r w:rsidRPr="00F63254">
        <w:rPr>
          <w:rFonts w:ascii="Times New Roman" w:hAnsi="Times New Roman" w:cs="Times New Roman"/>
          <w:sz w:val="28"/>
          <w:szCs w:val="28"/>
        </w:rPr>
        <w:t>объеме</w:t>
      </w:r>
      <w:proofErr w:type="spellEnd"/>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 xml:space="preserve">по индивидуальному учебному плану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возможных специфических трудностей </w:t>
      </w:r>
      <w:proofErr w:type="spellStart"/>
      <w:r w:rsidRPr="00F63254">
        <w:rPr>
          <w:rFonts w:ascii="Times New Roman" w:hAnsi="Times New Roman" w:cs="Times New Roman"/>
          <w:sz w:val="28"/>
          <w:szCs w:val="28"/>
        </w:rPr>
        <w:t>ребенка</w:t>
      </w:r>
      <w:proofErr w:type="spellEnd"/>
      <w:r w:rsidRPr="00F63254">
        <w:rPr>
          <w:rFonts w:ascii="Times New Roman" w:hAnsi="Times New Roman" w:cs="Times New Roman"/>
          <w:sz w:val="28"/>
          <w:szCs w:val="28"/>
        </w:rPr>
        <w:t xml:space="preserve"> с ЗПР в овладении письмом, чтением или </w:t>
      </w:r>
      <w:proofErr w:type="spellStart"/>
      <w:r w:rsidRPr="00F63254">
        <w:rPr>
          <w:rFonts w:ascii="Times New Roman" w:hAnsi="Times New Roman" w:cs="Times New Roman"/>
          <w:sz w:val="28"/>
          <w:szCs w:val="28"/>
        </w:rPr>
        <w:t>счетом</w:t>
      </w:r>
      <w:proofErr w:type="spellEnd"/>
      <w:r w:rsidRPr="00F63254">
        <w:rPr>
          <w:rFonts w:ascii="Times New Roman" w:hAnsi="Times New Roman" w:cs="Times New Roman"/>
          <w:sz w:val="28"/>
          <w:szCs w:val="28"/>
        </w:rPr>
        <w:t xml:space="preserve">,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xml:space="preserve">— это дети, имеющее недостатки в психологическом развитии, </w:t>
      </w:r>
      <w:proofErr w:type="spellStart"/>
      <w:r w:rsidRPr="00F63254">
        <w:rPr>
          <w:rFonts w:ascii="Times New Roman" w:hAnsi="Times New Roman" w:cs="Times New Roman"/>
          <w:color w:val="auto"/>
          <w:sz w:val="28"/>
          <w:szCs w:val="28"/>
        </w:rPr>
        <w:t>подтвержденные</w:t>
      </w:r>
      <w:proofErr w:type="spellEnd"/>
      <w:r w:rsidRPr="00F63254">
        <w:rPr>
          <w:rFonts w:ascii="Times New Roman" w:hAnsi="Times New Roman" w:cs="Times New Roman"/>
          <w:color w:val="auto"/>
          <w:sz w:val="28"/>
          <w:szCs w:val="28"/>
        </w:rPr>
        <w:t xml:space="preserve">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F63254">
        <w:rPr>
          <w:rFonts w:ascii="Times New Roman" w:hAnsi="Times New Roman" w:cs="Times New Roman"/>
          <w:sz w:val="28"/>
          <w:szCs w:val="28"/>
        </w:rPr>
        <w:t>саморегуляции</w:t>
      </w:r>
      <w:proofErr w:type="spellEnd"/>
      <w:r w:rsidRPr="00F63254">
        <w:rPr>
          <w:rFonts w:ascii="Times New Roman" w:hAnsi="Times New Roman" w:cs="Times New Roman"/>
          <w:sz w:val="28"/>
          <w:szCs w:val="28"/>
        </w:rPr>
        <w:t>.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F63254">
        <w:rPr>
          <w:rFonts w:ascii="Times New Roman" w:hAnsi="Times New Roman" w:cs="Times New Roman"/>
          <w:sz w:val="28"/>
          <w:szCs w:val="28"/>
        </w:rPr>
        <w:t>саморегуляция</w:t>
      </w:r>
      <w:proofErr w:type="spellEnd"/>
      <w:r w:rsidRPr="00F63254">
        <w:rPr>
          <w:rFonts w:ascii="Times New Roman" w:hAnsi="Times New Roman" w:cs="Times New Roman"/>
          <w:sz w:val="28"/>
          <w:szCs w:val="28"/>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proofErr w:type="spellStart"/>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proofErr w:type="spellEnd"/>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w:t>
      </w:r>
      <w:proofErr w:type="spellStart"/>
      <w:r w:rsidR="00C05362" w:rsidRPr="00471E15">
        <w:rPr>
          <w:rFonts w:ascii="Times New Roman" w:hAnsi="Times New Roman"/>
          <w:sz w:val="28"/>
          <w:szCs w:val="28"/>
        </w:rPr>
        <w:t>гиперактивностью</w:t>
      </w:r>
      <w:proofErr w:type="spellEnd"/>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психологическое сопровождение, оптимизирующее взаимодействие </w:t>
      </w:r>
      <w:proofErr w:type="spellStart"/>
      <w:r w:rsidRPr="00F63254">
        <w:rPr>
          <w:sz w:val="28"/>
          <w:szCs w:val="28"/>
        </w:rPr>
        <w:t>ребенка</w:t>
      </w:r>
      <w:proofErr w:type="spellEnd"/>
      <w:r w:rsidRPr="00F63254">
        <w:rPr>
          <w:sz w:val="28"/>
          <w:szCs w:val="28"/>
        </w:rPr>
        <w:t xml:space="preserve">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обеспечение особой пространственной и временной организации образовательной среды с </w:t>
      </w:r>
      <w:proofErr w:type="spellStart"/>
      <w:r w:rsidRPr="00F63254">
        <w:rPr>
          <w:sz w:val="28"/>
          <w:szCs w:val="28"/>
        </w:rPr>
        <w:t>учетом</w:t>
      </w:r>
      <w:proofErr w:type="spellEnd"/>
      <w:r w:rsidRPr="00F63254">
        <w:rPr>
          <w:sz w:val="28"/>
          <w:szCs w:val="28"/>
        </w:rPr>
        <w:t xml:space="preserve"> функционального состояния центральной нервной системы (ЦНС) и </w:t>
      </w:r>
      <w:proofErr w:type="spellStart"/>
      <w:r w:rsidRPr="00F63254">
        <w:rPr>
          <w:sz w:val="28"/>
          <w:szCs w:val="28"/>
        </w:rPr>
        <w:t>нейродинамики</w:t>
      </w:r>
      <w:proofErr w:type="spellEnd"/>
      <w:r w:rsidRPr="00F63254">
        <w:rPr>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w:t>
      </w:r>
      <w:proofErr w:type="spellStart"/>
      <w:r w:rsidR="00387241" w:rsidRPr="00570722">
        <w:rPr>
          <w:sz w:val="28"/>
          <w:szCs w:val="28"/>
        </w:rPr>
        <w:t>путем</w:t>
      </w:r>
      <w:proofErr w:type="spellEnd"/>
      <w:r w:rsidR="00387241" w:rsidRPr="00570722">
        <w:rPr>
          <w:sz w:val="28"/>
          <w:szCs w:val="28"/>
        </w:rPr>
        <w:t xml:space="preserve">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организация процесса обучения с </w:t>
      </w:r>
      <w:proofErr w:type="spellStart"/>
      <w:r w:rsidRPr="00F63254">
        <w:rPr>
          <w:sz w:val="28"/>
          <w:szCs w:val="28"/>
        </w:rPr>
        <w:t>учетом</w:t>
      </w:r>
      <w:proofErr w:type="spellEnd"/>
      <w:r w:rsidRPr="00F63254">
        <w:rPr>
          <w:sz w:val="28"/>
          <w:szCs w:val="28"/>
        </w:rPr>
        <w:t xml:space="preserve">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w:t>
      </w:r>
      <w:proofErr w:type="spellStart"/>
      <w:r w:rsidRPr="00F63254">
        <w:rPr>
          <w:sz w:val="28"/>
          <w:szCs w:val="28"/>
        </w:rPr>
        <w:t>приемов</w:t>
      </w:r>
      <w:proofErr w:type="spellEnd"/>
      <w:r w:rsidRPr="00F63254">
        <w:rPr>
          <w:sz w:val="28"/>
          <w:szCs w:val="28"/>
        </w:rPr>
        <w:t xml:space="preserve">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компенсацию дефицитов эмоционального развития и формирование осознанной </w:t>
      </w:r>
      <w:proofErr w:type="spellStart"/>
      <w:r w:rsidRPr="00F63254">
        <w:rPr>
          <w:sz w:val="28"/>
          <w:szCs w:val="28"/>
        </w:rPr>
        <w:t>саморегуляции</w:t>
      </w:r>
      <w:proofErr w:type="spellEnd"/>
      <w:r w:rsidRPr="00F63254">
        <w:rPr>
          <w:sz w:val="28"/>
          <w:szCs w:val="28"/>
        </w:rPr>
        <w:t xml:space="preserve">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специальная </w:t>
      </w:r>
      <w:proofErr w:type="spellStart"/>
      <w:r w:rsidRPr="00F63254">
        <w:rPr>
          <w:sz w:val="28"/>
          <w:szCs w:val="28"/>
        </w:rPr>
        <w:t>психокоррекционная</w:t>
      </w:r>
      <w:proofErr w:type="spellEnd"/>
      <w:r w:rsidRPr="00F63254">
        <w:rPr>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развитие и отработка средств коммуникации, </w:t>
      </w:r>
      <w:proofErr w:type="spellStart"/>
      <w:r w:rsidRPr="00F63254">
        <w:rPr>
          <w:sz w:val="28"/>
          <w:szCs w:val="28"/>
        </w:rPr>
        <w:t>приемов</w:t>
      </w:r>
      <w:proofErr w:type="spellEnd"/>
      <w:r w:rsidRPr="00F63254">
        <w:rPr>
          <w:sz w:val="28"/>
          <w:szCs w:val="28"/>
        </w:rPr>
        <w:t xml:space="preserve">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 xml:space="preserve">являются содержательной и </w:t>
      </w:r>
      <w:proofErr w:type="spellStart"/>
      <w:r w:rsidRPr="00301148">
        <w:rPr>
          <w:caps w:val="0"/>
        </w:rPr>
        <w:t>критериальной</w:t>
      </w:r>
      <w:proofErr w:type="spellEnd"/>
      <w:r w:rsidRPr="00301148">
        <w:rPr>
          <w:caps w:val="0"/>
        </w:rPr>
        <w:t xml:space="preserve">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 xml:space="preserve">дифференцированным и </w:t>
      </w:r>
      <w:proofErr w:type="spellStart"/>
      <w:r w:rsidRPr="005F2F2D">
        <w:rPr>
          <w:caps w:val="0"/>
          <w:color w:val="auto"/>
          <w:kern w:val="28"/>
        </w:rPr>
        <w:t>деятельностным</w:t>
      </w:r>
      <w:proofErr w:type="spellEnd"/>
      <w:r w:rsidRPr="005F2F2D">
        <w:rPr>
          <w:caps w:val="0"/>
          <w:color w:val="auto"/>
          <w:kern w:val="28"/>
        </w:rPr>
        <w:t xml:space="preserve">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w:t>
      </w:r>
      <w:proofErr w:type="spellStart"/>
      <w:r w:rsidRPr="00F63254">
        <w:rPr>
          <w:rFonts w:ascii="Times New Roman" w:hAnsi="Times New Roman" w:cs="Times New Roman"/>
          <w:sz w:val="28"/>
          <w:szCs w:val="28"/>
        </w:rPr>
        <w:t>трех</w:t>
      </w:r>
      <w:proofErr w:type="spellEnd"/>
      <w:r w:rsidRPr="00F63254">
        <w:rPr>
          <w:rFonts w:ascii="Times New Roman" w:hAnsi="Times New Roman" w:cs="Times New Roman"/>
          <w:sz w:val="28"/>
          <w:szCs w:val="28"/>
        </w:rPr>
        <w:t xml:space="preserve"> видов результатов: </w:t>
      </w:r>
      <w:r w:rsidRPr="002F3C85">
        <w:rPr>
          <w:rFonts w:ascii="Times New Roman" w:hAnsi="Times New Roman" w:cs="Times New Roman"/>
          <w:b/>
          <w:i/>
          <w:sz w:val="28"/>
          <w:szCs w:val="28"/>
        </w:rPr>
        <w:t xml:space="preserve">личностных, </w:t>
      </w:r>
      <w:proofErr w:type="spellStart"/>
      <w:r w:rsidRPr="002F3C85">
        <w:rPr>
          <w:rFonts w:ascii="Times New Roman" w:hAnsi="Times New Roman" w:cs="Times New Roman"/>
          <w:b/>
          <w:i/>
          <w:sz w:val="28"/>
          <w:szCs w:val="28"/>
        </w:rPr>
        <w:t>метапредметных</w:t>
      </w:r>
      <w:proofErr w:type="spellEnd"/>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 xml:space="preserve">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w:t>
      </w:r>
      <w:proofErr w:type="spellStart"/>
      <w:r w:rsidRPr="006A751D">
        <w:rPr>
          <w:rFonts w:ascii="Times New Roman" w:hAnsi="Times New Roman" w:cs="Times New Roman"/>
          <w:color w:val="auto"/>
          <w:sz w:val="28"/>
          <w:szCs w:val="28"/>
        </w:rPr>
        <w:t>социо</w:t>
      </w:r>
      <w:proofErr w:type="spellEnd"/>
      <w:r w:rsidRPr="006A751D">
        <w:rPr>
          <w:rFonts w:ascii="Times New Roman" w:hAnsi="Times New Roman" w:cs="Times New Roman"/>
          <w:color w:val="auto"/>
          <w:sz w:val="28"/>
          <w:szCs w:val="28"/>
        </w:rPr>
        <w:t>-культурным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w:t>
      </w:r>
      <w:proofErr w:type="spellStart"/>
      <w:r w:rsidRPr="006A751D">
        <w:rPr>
          <w:rFonts w:ascii="Times New Roman" w:eastAsia="Times New Roman" w:hAnsi="Times New Roman" w:cs="Times New Roman"/>
          <w:bCs/>
          <w:sz w:val="28"/>
          <w:szCs w:val="28"/>
        </w:rPr>
        <w:t>учетом</w:t>
      </w:r>
      <w:proofErr w:type="spellEnd"/>
      <w:r w:rsidRPr="006A751D">
        <w:rPr>
          <w:rFonts w:ascii="Times New Roman" w:eastAsia="Times New Roman" w:hAnsi="Times New Roman" w:cs="Times New Roman"/>
          <w:bCs/>
          <w:sz w:val="28"/>
          <w:szCs w:val="28"/>
        </w:rPr>
        <w:t xml:space="preserve">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 xml:space="preserve">способность к осмыслению и дифференциации картины мира, </w:t>
      </w:r>
      <w:proofErr w:type="spellStart"/>
      <w:r w:rsidRPr="006A751D">
        <w:rPr>
          <w:rFonts w:ascii="Times New Roman" w:hAnsi="Times New Roman" w:cs="Times New Roman"/>
          <w:sz w:val="28"/>
          <w:szCs w:val="28"/>
        </w:rPr>
        <w:t>ее</w:t>
      </w:r>
      <w:proofErr w:type="spellEnd"/>
      <w:r w:rsidRPr="006A751D">
        <w:rPr>
          <w:rFonts w:ascii="Times New Roman" w:hAnsi="Times New Roman" w:cs="Times New Roman"/>
          <w:sz w:val="28"/>
          <w:szCs w:val="28"/>
        </w:rPr>
        <w:t xml:space="preserve">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proofErr w:type="spellStart"/>
      <w:r w:rsidRPr="002F3C85">
        <w:rPr>
          <w:rFonts w:ascii="Times New Roman" w:hAnsi="Times New Roman" w:cs="Times New Roman"/>
          <w:b/>
          <w:i/>
          <w:sz w:val="28"/>
          <w:szCs w:val="28"/>
        </w:rPr>
        <w:t>Метапредметные</w:t>
      </w:r>
      <w:proofErr w:type="spellEnd"/>
      <w:r w:rsidRPr="002F3C85">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 xml:space="preserve">С </w:t>
      </w:r>
      <w:proofErr w:type="spellStart"/>
      <w:r w:rsidRPr="00510774">
        <w:rPr>
          <w:rFonts w:ascii="Times New Roman" w:eastAsia="Times New Roman" w:hAnsi="Times New Roman" w:cs="Times New Roman"/>
          <w:bCs/>
          <w:sz w:val="28"/>
          <w:szCs w:val="28"/>
        </w:rPr>
        <w:t>учетом</w:t>
      </w:r>
      <w:proofErr w:type="spellEnd"/>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proofErr w:type="spellStart"/>
      <w:r w:rsidRPr="002F3C85">
        <w:rPr>
          <w:rFonts w:ascii="Times New Roman" w:eastAsia="Times New Roman" w:hAnsi="Times New Roman" w:cs="Times New Roman"/>
          <w:b/>
          <w:bCs/>
          <w:i/>
          <w:sz w:val="28"/>
          <w:szCs w:val="28"/>
        </w:rPr>
        <w:t>метапредметные</w:t>
      </w:r>
      <w:proofErr w:type="spellEnd"/>
      <w:r w:rsidRPr="002F3C85">
        <w:rPr>
          <w:rFonts w:ascii="Times New Roman" w:eastAsia="Times New Roman" w:hAnsi="Times New Roman" w:cs="Times New Roman"/>
          <w:b/>
          <w:bCs/>
          <w:i/>
          <w:sz w:val="28"/>
          <w:szCs w:val="28"/>
        </w:rPr>
        <w:t xml:space="preserve">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 xml:space="preserve">2) формирование умения планировать, контролировать и оценивать учебные действия в соответствии с поставленной задачей и условиями </w:t>
      </w:r>
      <w:proofErr w:type="spellStart"/>
      <w:r w:rsidRPr="00510774">
        <w:rPr>
          <w:rFonts w:ascii="Times New Roman" w:hAnsi="Times New Roman"/>
          <w:sz w:val="28"/>
          <w:szCs w:val="28"/>
        </w:rPr>
        <w:t>ее</w:t>
      </w:r>
      <w:proofErr w:type="spellEnd"/>
      <w:r w:rsidRPr="00510774">
        <w:rPr>
          <w:rFonts w:ascii="Times New Roman" w:hAnsi="Times New Roman"/>
          <w:sz w:val="28"/>
          <w:szCs w:val="28"/>
        </w:rPr>
        <w:t xml:space="preserve">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 xml:space="preserve">доступных по содержанию и </w:t>
      </w:r>
      <w:proofErr w:type="spellStart"/>
      <w:r w:rsidRPr="00510774">
        <w:rPr>
          <w:rFonts w:ascii="Times New Roman" w:hAnsi="Times New Roman" w:cs="Times New Roman"/>
          <w:bCs/>
          <w:sz w:val="28"/>
          <w:szCs w:val="28"/>
        </w:rPr>
        <w:t>объему</w:t>
      </w:r>
      <w:proofErr w:type="spellEnd"/>
      <w:r w:rsidRPr="00510774">
        <w:rPr>
          <w:rFonts w:ascii="Times New Roman" w:hAnsi="Times New Roman" w:cs="Times New Roman"/>
          <w:bCs/>
          <w:sz w:val="28"/>
          <w:szCs w:val="28"/>
        </w:rPr>
        <w:t xml:space="preserve">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 xml:space="preserve">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w:t>
      </w:r>
      <w:proofErr w:type="spellStart"/>
      <w:r w:rsidRPr="00510774">
        <w:rPr>
          <w:rFonts w:ascii="Times New Roman" w:hAnsi="Times New Roman"/>
          <w:sz w:val="28"/>
          <w:szCs w:val="28"/>
        </w:rPr>
        <w:t>свое</w:t>
      </w:r>
      <w:proofErr w:type="spellEnd"/>
      <w:r w:rsidRPr="00510774">
        <w:rPr>
          <w:rFonts w:ascii="Times New Roman" w:hAnsi="Times New Roman"/>
          <w:sz w:val="28"/>
          <w:szCs w:val="28"/>
        </w:rPr>
        <w:t xml:space="preserve">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 xml:space="preserve">8) определение общей цели и путей </w:t>
      </w:r>
      <w:proofErr w:type="spellStart"/>
      <w:r w:rsidRPr="00510774">
        <w:rPr>
          <w:rFonts w:ascii="Times New Roman" w:hAnsi="Times New Roman"/>
          <w:sz w:val="28"/>
          <w:szCs w:val="28"/>
        </w:rPr>
        <w:t>ее</w:t>
      </w:r>
      <w:proofErr w:type="spellEnd"/>
      <w:r w:rsidRPr="00510774">
        <w:rPr>
          <w:rFonts w:ascii="Times New Roman" w:hAnsi="Times New Roman"/>
          <w:sz w:val="28"/>
          <w:szCs w:val="28"/>
        </w:rPr>
        <w:t xml:space="preserve">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 xml:space="preserve">9) готовность конструктивно разрешать конфликты посредством </w:t>
      </w:r>
      <w:proofErr w:type="spellStart"/>
      <w:r w:rsidRPr="00510774">
        <w:rPr>
          <w:rFonts w:ascii="Times New Roman" w:hAnsi="Times New Roman"/>
          <w:sz w:val="28"/>
          <w:szCs w:val="28"/>
        </w:rPr>
        <w:t>учета</w:t>
      </w:r>
      <w:proofErr w:type="spellEnd"/>
      <w:r w:rsidRPr="00510774">
        <w:rPr>
          <w:rFonts w:ascii="Times New Roman" w:hAnsi="Times New Roman"/>
          <w:sz w:val="28"/>
          <w:szCs w:val="28"/>
        </w:rPr>
        <w:t xml:space="preserve">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 xml:space="preserve">11) овладение некоторыми базовыми предметными и </w:t>
      </w:r>
      <w:proofErr w:type="spellStart"/>
      <w:r w:rsidRPr="00510774">
        <w:rPr>
          <w:rFonts w:ascii="Times New Roman" w:hAnsi="Times New Roman" w:cs="Times New Roman"/>
          <w:bCs/>
          <w:sz w:val="28"/>
          <w:szCs w:val="28"/>
        </w:rPr>
        <w:t>межпредметными</w:t>
      </w:r>
      <w:proofErr w:type="spellEnd"/>
      <w:r w:rsidRPr="00510774">
        <w:rPr>
          <w:rFonts w:ascii="Times New Roman" w:hAnsi="Times New Roman" w:cs="Times New Roman"/>
          <w:bCs/>
          <w:sz w:val="28"/>
          <w:szCs w:val="28"/>
        </w:rPr>
        <w:t xml:space="preserve">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w:t>
      </w:r>
      <w:proofErr w:type="spellStart"/>
      <w:r w:rsidRPr="00510774">
        <w:rPr>
          <w:rFonts w:ascii="Times New Roman" w:hAnsi="Times New Roman" w:cs="Times New Roman"/>
          <w:bCs/>
          <w:color w:val="000000"/>
          <w:kern w:val="28"/>
          <w:sz w:val="28"/>
          <w:szCs w:val="28"/>
        </w:rPr>
        <w:t>учетом</w:t>
      </w:r>
      <w:proofErr w:type="spellEnd"/>
      <w:r w:rsidRPr="00510774">
        <w:rPr>
          <w:rFonts w:ascii="Times New Roman" w:hAnsi="Times New Roman" w:cs="Times New Roman"/>
          <w:bCs/>
          <w:color w:val="000000"/>
          <w:kern w:val="28"/>
          <w:sz w:val="28"/>
          <w:szCs w:val="28"/>
        </w:rPr>
        <w:t xml:space="preserve">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w:t>
      </w:r>
      <w:proofErr w:type="spellStart"/>
      <w:r w:rsidRPr="000D15CF">
        <w:rPr>
          <w:rFonts w:ascii="Times New Roman" w:eastAsia="Times New Roman" w:hAnsi="Times New Roman" w:cs="Times New Roman"/>
          <w:bCs/>
          <w:sz w:val="28"/>
          <w:szCs w:val="28"/>
        </w:rPr>
        <w:t>учетом</w:t>
      </w:r>
      <w:proofErr w:type="spellEnd"/>
      <w:r w:rsidRPr="000D15CF">
        <w:rPr>
          <w:rFonts w:ascii="Times New Roman" w:eastAsia="Times New Roman" w:hAnsi="Times New Roman" w:cs="Times New Roman"/>
          <w:bCs/>
          <w:sz w:val="28"/>
          <w:szCs w:val="28"/>
        </w:rPr>
        <w:t xml:space="preserve">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w:t>
      </w:r>
      <w:proofErr w:type="spellStart"/>
      <w:r w:rsidRPr="000D15CF">
        <w:rPr>
          <w:bCs/>
          <w:caps w:val="0"/>
          <w:color w:val="000000"/>
          <w:sz w:val="28"/>
          <w:szCs w:val="28"/>
        </w:rPr>
        <w:t>учетом</w:t>
      </w:r>
      <w:proofErr w:type="spellEnd"/>
      <w:r w:rsidRPr="000D15CF">
        <w:rPr>
          <w:bCs/>
          <w:caps w:val="0"/>
          <w:color w:val="000000"/>
          <w:sz w:val="28"/>
          <w:szCs w:val="28"/>
        </w:rPr>
        <w:t xml:space="preserve">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proofErr w:type="spellStart"/>
      <w:r w:rsidRPr="000D15CF">
        <w:rPr>
          <w:bCs/>
          <w:caps w:val="0"/>
          <w:color w:val="000000"/>
          <w:sz w:val="28"/>
          <w:szCs w:val="28"/>
        </w:rPr>
        <w:t>приемами</w:t>
      </w:r>
      <w:proofErr w:type="spellEnd"/>
      <w:r w:rsidRPr="000D15CF">
        <w:rPr>
          <w:bCs/>
          <w:caps w:val="0"/>
          <w:color w:val="000000"/>
          <w:sz w:val="28"/>
          <w:szCs w:val="28"/>
        </w:rPr>
        <w:t xml:space="preserve">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proofErr w:type="spellStart"/>
      <w:r w:rsidRPr="000B2DEF">
        <w:rPr>
          <w:rFonts w:ascii="Times New Roman" w:hAnsi="Times New Roman" w:cs="Times New Roman"/>
          <w:sz w:val="28"/>
          <w:szCs w:val="28"/>
        </w:rPr>
        <w:t>сформированность</w:t>
      </w:r>
      <w:proofErr w:type="spellEnd"/>
      <w:r w:rsidRPr="000B2DEF">
        <w:rPr>
          <w:rFonts w:ascii="Times New Roman" w:hAnsi="Times New Roman" w:cs="Times New Roman"/>
          <w:sz w:val="28"/>
          <w:szCs w:val="28"/>
        </w:rPr>
        <w:t xml:space="preserve">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 xml:space="preserve">нравственного поведения в мире природы и людей, норм </w:t>
      </w:r>
      <w:proofErr w:type="spellStart"/>
      <w:r w:rsidRPr="000B2DEF">
        <w:rPr>
          <w:rFonts w:ascii="Times New Roman" w:hAnsi="Times New Roman" w:cs="Times New Roman"/>
          <w:sz w:val="28"/>
          <w:szCs w:val="28"/>
        </w:rPr>
        <w:t>здоровьесберегающего</w:t>
      </w:r>
      <w:proofErr w:type="spellEnd"/>
      <w:r w:rsidRPr="000B2DEF">
        <w:rPr>
          <w:rFonts w:ascii="Times New Roman" w:hAnsi="Times New Roman" w:cs="Times New Roman"/>
          <w:sz w:val="28"/>
          <w:szCs w:val="28"/>
        </w:rPr>
        <w:t xml:space="preserve">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 xml:space="preserve">развитие навыков устанавливать и выявлять причинно-следственные связи в окружающем </w:t>
      </w:r>
      <w:proofErr w:type="spellStart"/>
      <w:r w:rsidRPr="000B2DEF">
        <w:rPr>
          <w:rFonts w:ascii="Times New Roman" w:hAnsi="Times New Roman" w:cs="Times New Roman"/>
          <w:sz w:val="28"/>
          <w:szCs w:val="28"/>
        </w:rPr>
        <w:t>мире,умение</w:t>
      </w:r>
      <w:proofErr w:type="spellEnd"/>
      <w:r w:rsidRPr="000B2DEF">
        <w:rPr>
          <w:rFonts w:ascii="Times New Roman" w:hAnsi="Times New Roman" w:cs="Times New Roman"/>
          <w:sz w:val="28"/>
          <w:szCs w:val="28"/>
        </w:rPr>
        <w:t xml:space="preserve">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proofErr w:type="spellStart"/>
      <w:r w:rsidRPr="006E0C49">
        <w:rPr>
          <w:rFonts w:ascii="Times New Roman" w:hAnsi="Times New Roman" w:cs="Times New Roman"/>
          <w:kern w:val="28"/>
          <w:sz w:val="28"/>
          <w:szCs w:val="28"/>
        </w:rPr>
        <w:t>сформированность</w:t>
      </w:r>
      <w:proofErr w:type="spellEnd"/>
      <w:r w:rsidRPr="006E0C49">
        <w:rPr>
          <w:rFonts w:ascii="Times New Roman" w:hAnsi="Times New Roman" w:cs="Times New Roman"/>
          <w:kern w:val="28"/>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 xml:space="preserve">формирование первоначальных представлений о роли музыки в жизни человека, </w:t>
      </w:r>
      <w:proofErr w:type="spellStart"/>
      <w:r w:rsidRPr="006E0C49">
        <w:rPr>
          <w:rFonts w:ascii="Times New Roman" w:hAnsi="Times New Roman" w:cs="Times New Roman"/>
          <w:kern w:val="28"/>
          <w:sz w:val="28"/>
          <w:szCs w:val="28"/>
        </w:rPr>
        <w:t>ее</w:t>
      </w:r>
      <w:proofErr w:type="spellEnd"/>
      <w:r w:rsidRPr="006E0C49">
        <w:rPr>
          <w:rFonts w:ascii="Times New Roman" w:hAnsi="Times New Roman" w:cs="Times New Roman"/>
          <w:kern w:val="28"/>
          <w:sz w:val="28"/>
          <w:szCs w:val="28"/>
        </w:rPr>
        <w:t xml:space="preserve">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 xml:space="preserve">формирование навыков самообслуживания, овладение некоторыми технологическими </w:t>
      </w:r>
      <w:proofErr w:type="spellStart"/>
      <w:r w:rsidRPr="001A41B7">
        <w:rPr>
          <w:rFonts w:ascii="Times New Roman" w:hAnsi="Times New Roman" w:cs="Times New Roman"/>
          <w:bCs/>
          <w:color w:val="000000"/>
          <w:kern w:val="28"/>
          <w:sz w:val="28"/>
          <w:szCs w:val="28"/>
        </w:rPr>
        <w:t>приемами</w:t>
      </w:r>
      <w:proofErr w:type="spellEnd"/>
      <w:r w:rsidRPr="001A41B7">
        <w:rPr>
          <w:rFonts w:ascii="Times New Roman" w:hAnsi="Times New Roman" w:cs="Times New Roman"/>
          <w:bCs/>
          <w:color w:val="000000"/>
          <w:kern w:val="28"/>
          <w:sz w:val="28"/>
          <w:szCs w:val="28"/>
        </w:rPr>
        <w:t xml:space="preserve">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w:t>
      </w:r>
      <w:proofErr w:type="spellStart"/>
      <w:r w:rsidRPr="001A41B7">
        <w:rPr>
          <w:rFonts w:ascii="Times New Roman" w:hAnsi="Times New Roman" w:cs="Times New Roman"/>
          <w:kern w:val="28"/>
          <w:sz w:val="28"/>
          <w:szCs w:val="28"/>
        </w:rPr>
        <w:t>приобретенных</w:t>
      </w:r>
      <w:proofErr w:type="spellEnd"/>
      <w:r w:rsidRPr="001A41B7">
        <w:rPr>
          <w:rFonts w:ascii="Times New Roman" w:hAnsi="Times New Roman" w:cs="Times New Roman"/>
          <w:kern w:val="28"/>
          <w:sz w:val="28"/>
          <w:szCs w:val="28"/>
        </w:rPr>
        <w:t xml:space="preserve">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w:t>
      </w:r>
      <w:proofErr w:type="spellStart"/>
      <w:r w:rsidRPr="001A41B7">
        <w:rPr>
          <w:rFonts w:ascii="Times New Roman" w:hAnsi="Times New Roman" w:cs="Times New Roman"/>
          <w:kern w:val="28"/>
          <w:sz w:val="28"/>
          <w:szCs w:val="28"/>
        </w:rPr>
        <w:t>здоровьесберегающую</w:t>
      </w:r>
      <w:proofErr w:type="spellEnd"/>
      <w:r w:rsidRPr="001A41B7">
        <w:rPr>
          <w:rFonts w:ascii="Times New Roman" w:hAnsi="Times New Roman" w:cs="Times New Roman"/>
          <w:kern w:val="28"/>
          <w:sz w:val="28"/>
          <w:szCs w:val="28"/>
        </w:rPr>
        <w:t xml:space="preserve">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bCs/>
          <w:i/>
          <w:kern w:val="2"/>
          <w:sz w:val="28"/>
          <w:szCs w:val="28"/>
        </w:rPr>
        <w:t>Корреционный</w:t>
      </w:r>
      <w:proofErr w:type="spellEnd"/>
      <w:r w:rsidRPr="00772E11">
        <w:rPr>
          <w:rFonts w:ascii="Times New Roman" w:hAnsi="Times New Roman" w:cs="Times New Roman"/>
          <w:b/>
          <w:bCs/>
          <w:i/>
          <w:kern w:val="2"/>
          <w:sz w:val="28"/>
          <w:szCs w:val="28"/>
        </w:rPr>
        <w:t xml:space="preserve">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proofErr w:type="spellStart"/>
      <w:r w:rsidRPr="00772E11">
        <w:rPr>
          <w:rFonts w:ascii="Times New Roman" w:hAnsi="Times New Roman" w:cs="Times New Roman"/>
          <w:b/>
          <w:i/>
          <w:sz w:val="28"/>
          <w:szCs w:val="28"/>
        </w:rPr>
        <w:t>Психокоррекционные</w:t>
      </w:r>
      <w:proofErr w:type="spellEnd"/>
      <w:r w:rsidRPr="00772E11">
        <w:rPr>
          <w:rFonts w:ascii="Times New Roman" w:hAnsi="Times New Roman" w:cs="Times New Roman"/>
          <w:b/>
          <w:i/>
          <w:sz w:val="28"/>
          <w:szCs w:val="28"/>
        </w:rPr>
        <w:t xml:space="preserve">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 xml:space="preserve">формирование учебной мотивации, стимуляция сенсорно-перцептивных, </w:t>
      </w:r>
      <w:proofErr w:type="spellStart"/>
      <w:r w:rsidRPr="00772E11">
        <w:rPr>
          <w:rFonts w:ascii="Times New Roman" w:hAnsi="Times New Roman" w:cs="Times New Roman"/>
          <w:sz w:val="28"/>
          <w:szCs w:val="28"/>
        </w:rPr>
        <w:t>мнемических</w:t>
      </w:r>
      <w:proofErr w:type="spellEnd"/>
      <w:r w:rsidRPr="00772E11">
        <w:rPr>
          <w:rFonts w:ascii="Times New Roman" w:hAnsi="Times New Roman" w:cs="Times New Roman"/>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772E11">
        <w:rPr>
          <w:rFonts w:ascii="Times New Roman" w:hAnsi="Times New Roman" w:cs="Times New Roman"/>
          <w:sz w:val="28"/>
          <w:szCs w:val="28"/>
        </w:rPr>
        <w:t>эмпатии</w:t>
      </w:r>
      <w:proofErr w:type="spellEnd"/>
      <w:r w:rsidRPr="00772E11">
        <w:rPr>
          <w:rFonts w:ascii="Times New Roman" w:hAnsi="Times New Roman" w:cs="Times New Roman"/>
          <w:sz w:val="28"/>
          <w:szCs w:val="28"/>
        </w:rPr>
        <w:t xml:space="preserve">, сопереживанию; формирование продуктивных видов взаимоотношений с окружающими (в семье, классе), повышение социального статуса </w:t>
      </w:r>
      <w:proofErr w:type="spellStart"/>
      <w:r w:rsidRPr="00772E11">
        <w:rPr>
          <w:rFonts w:ascii="Times New Roman" w:hAnsi="Times New Roman" w:cs="Times New Roman"/>
          <w:sz w:val="28"/>
          <w:szCs w:val="28"/>
        </w:rPr>
        <w:t>ребенка</w:t>
      </w:r>
      <w:proofErr w:type="spellEnd"/>
      <w:r w:rsidRPr="00772E11">
        <w:rPr>
          <w:rFonts w:ascii="Times New Roman" w:hAnsi="Times New Roman" w:cs="Times New Roman"/>
          <w:sz w:val="28"/>
          <w:szCs w:val="28"/>
        </w:rPr>
        <w:t xml:space="preserve">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 xml:space="preserve">образования, что предполагает </w:t>
      </w:r>
      <w:proofErr w:type="spellStart"/>
      <w:r w:rsidRPr="00301148">
        <w:rPr>
          <w:caps w:val="0"/>
        </w:rPr>
        <w:t>вовлечённость</w:t>
      </w:r>
      <w:proofErr w:type="spellEnd"/>
      <w:r w:rsidRPr="00301148">
        <w:rPr>
          <w:caps w:val="0"/>
        </w:rPr>
        <w:t xml:space="preserve">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 xml:space="preserve">содержательной и </w:t>
      </w:r>
      <w:proofErr w:type="spellStart"/>
      <w:r w:rsidRPr="003A5E34">
        <w:rPr>
          <w:rStyle w:val="210"/>
          <w:b w:val="0"/>
          <w:bCs w:val="0"/>
          <w:caps w:val="0"/>
          <w:sz w:val="28"/>
          <w:szCs w:val="28"/>
        </w:rPr>
        <w:t>критериальной</w:t>
      </w:r>
      <w:proofErr w:type="spellEnd"/>
      <w:r w:rsidRPr="003A5E34">
        <w:rPr>
          <w:rStyle w:val="210"/>
          <w:b w:val="0"/>
          <w:bCs w:val="0"/>
          <w:caps w:val="0"/>
          <w:sz w:val="28"/>
          <w:szCs w:val="28"/>
        </w:rPr>
        <w:t xml:space="preserve">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w:t>
      </w:r>
      <w:proofErr w:type="spellStart"/>
      <w:r>
        <w:rPr>
          <w:rFonts w:ascii="Times New Roman" w:hAnsi="Times New Roman" w:cs="Times New Roman"/>
          <w:color w:val="auto"/>
          <w:sz w:val="28"/>
          <w:szCs w:val="28"/>
        </w:rPr>
        <w:t>метапредметных</w:t>
      </w:r>
      <w:proofErr w:type="spellEnd"/>
      <w:r>
        <w:rPr>
          <w:rFonts w:ascii="Times New Roman" w:hAnsi="Times New Roman" w:cs="Times New Roman"/>
          <w:color w:val="auto"/>
          <w:sz w:val="28"/>
          <w:szCs w:val="28"/>
        </w:rPr>
        <w:t xml:space="preserve">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1) дифференциации оценки достижений с </w:t>
      </w:r>
      <w:proofErr w:type="spellStart"/>
      <w:r w:rsidRPr="00F63254">
        <w:rPr>
          <w:rFonts w:ascii="Times New Roman" w:hAnsi="Times New Roman" w:cs="Times New Roman"/>
          <w:color w:val="auto"/>
          <w:kern w:val="28"/>
          <w:sz w:val="28"/>
          <w:szCs w:val="28"/>
        </w:rPr>
        <w:t>учетом</w:t>
      </w:r>
      <w:proofErr w:type="spellEnd"/>
      <w:r w:rsidRPr="00F63254">
        <w:rPr>
          <w:rFonts w:ascii="Times New Roman" w:hAnsi="Times New Roman" w:cs="Times New Roman"/>
          <w:color w:val="auto"/>
          <w:kern w:val="28"/>
          <w:sz w:val="28"/>
          <w:szCs w:val="28"/>
        </w:rPr>
        <w:t xml:space="preserve">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 xml:space="preserve">личностные, </w:t>
      </w:r>
      <w:proofErr w:type="spellStart"/>
      <w:r w:rsidRPr="00F63254">
        <w:rPr>
          <w:rFonts w:ascii="Times New Roman" w:hAnsi="Times New Roman" w:cs="Times New Roman"/>
          <w:color w:val="auto"/>
          <w:sz w:val="28"/>
          <w:szCs w:val="28"/>
        </w:rPr>
        <w:t>метапредметные</w:t>
      </w:r>
      <w:proofErr w:type="spellEnd"/>
      <w:r w:rsidRPr="00F63254">
        <w:rPr>
          <w:rFonts w:ascii="Times New Roman" w:hAnsi="Times New Roman" w:cs="Times New Roman"/>
          <w:color w:val="auto"/>
          <w:sz w:val="28"/>
          <w:szCs w:val="28"/>
        </w:rPr>
        <w:t xml:space="preserve">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 xml:space="preserve">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w:t>
      </w:r>
      <w:proofErr w:type="spellStart"/>
      <w:r w:rsidRPr="00FD6FD5">
        <w:rPr>
          <w:rFonts w:ascii="Times New Roman" w:hAnsi="Times New Roman"/>
          <w:sz w:val="28"/>
        </w:rPr>
        <w:t>учетом</w:t>
      </w:r>
      <w:proofErr w:type="spellEnd"/>
      <w:r w:rsidRPr="00FD6FD5">
        <w:rPr>
          <w:rFonts w:ascii="Times New Roman" w:hAnsi="Times New Roman"/>
          <w:sz w:val="28"/>
        </w:rPr>
        <w:t xml:space="preserve">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w:t>
      </w:r>
      <w:proofErr w:type="spellStart"/>
      <w:r w:rsidRPr="00F63254">
        <w:rPr>
          <w:rFonts w:ascii="Times New Roman" w:hAnsi="Times New Roman" w:cs="Times New Roman"/>
          <w:bCs/>
          <w:color w:val="auto"/>
          <w:sz w:val="28"/>
          <w:szCs w:val="28"/>
        </w:rPr>
        <w:t>ребенка</w:t>
      </w:r>
      <w:proofErr w:type="spellEnd"/>
      <w:r w:rsidRPr="00F63254">
        <w:rPr>
          <w:rFonts w:ascii="Times New Roman" w:hAnsi="Times New Roman" w:cs="Times New Roman"/>
          <w:bCs/>
          <w:color w:val="auto"/>
          <w:sz w:val="28"/>
          <w:szCs w:val="28"/>
        </w:rPr>
        <w:t>.</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w:t>
      </w:r>
      <w:proofErr w:type="spellStart"/>
      <w:r w:rsidRPr="00F63254">
        <w:rPr>
          <w:rFonts w:ascii="Times New Roman" w:hAnsi="Times New Roman" w:cs="Times New Roman"/>
          <w:color w:val="auto"/>
          <w:sz w:val="28"/>
          <w:szCs w:val="28"/>
        </w:rPr>
        <w:t>ребенка</w:t>
      </w:r>
      <w:proofErr w:type="spellEnd"/>
      <w:r w:rsidRPr="00F63254">
        <w:rPr>
          <w:rFonts w:ascii="Times New Roman" w:hAnsi="Times New Roman" w:cs="Times New Roman"/>
          <w:color w:val="auto"/>
          <w:sz w:val="28"/>
          <w:szCs w:val="28"/>
        </w:rPr>
        <w:t>,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 xml:space="preserve">программу оценки личностных результатов с </w:t>
      </w:r>
      <w:proofErr w:type="spellStart"/>
      <w:r w:rsidR="00BF47D6" w:rsidRPr="007E2192">
        <w:rPr>
          <w:rFonts w:ascii="Times New Roman" w:hAnsi="Times New Roman" w:cs="Times New Roman"/>
          <w:color w:val="auto"/>
          <w:sz w:val="28"/>
          <w:szCs w:val="28"/>
        </w:rPr>
        <w:t>учетом</w:t>
      </w:r>
      <w:proofErr w:type="spellEnd"/>
      <w:r w:rsidR="00BF47D6" w:rsidRPr="007E2192">
        <w:rPr>
          <w:rFonts w:ascii="Times New Roman" w:hAnsi="Times New Roman" w:cs="Times New Roman"/>
          <w:color w:val="auto"/>
          <w:sz w:val="28"/>
          <w:szCs w:val="28"/>
        </w:rPr>
        <w:t xml:space="preserve">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941F22">
        <w:rPr>
          <w:rFonts w:ascii="Times New Roman" w:hAnsi="Times New Roman" w:cs="Times New Roman"/>
          <w:b/>
          <w:i/>
          <w:sz w:val="28"/>
          <w:szCs w:val="28"/>
        </w:rPr>
        <w:t>Метапредметные</w:t>
      </w:r>
      <w:proofErr w:type="spellEnd"/>
      <w:r w:rsidRPr="00941F22">
        <w:rPr>
          <w:rFonts w:ascii="Times New Roman" w:hAnsi="Times New Roman" w:cs="Times New Roman"/>
          <w:b/>
          <w:i/>
          <w:sz w:val="28"/>
          <w:szCs w:val="28"/>
        </w:rPr>
        <w:t xml:space="preserve">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3254">
        <w:rPr>
          <w:rFonts w:ascii="Times New Roman" w:hAnsi="Times New Roman" w:cs="Times New Roman"/>
          <w:sz w:val="28"/>
          <w:szCs w:val="28"/>
        </w:rPr>
        <w:t>межпредметными</w:t>
      </w:r>
      <w:proofErr w:type="spellEnd"/>
      <w:r w:rsidRPr="00F63254">
        <w:rPr>
          <w:rFonts w:ascii="Times New Roman" w:hAnsi="Times New Roman" w:cs="Times New Roman"/>
          <w:sz w:val="28"/>
          <w:szCs w:val="28"/>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w:t>
      </w:r>
      <w:proofErr w:type="spellStart"/>
      <w:r w:rsidRPr="00F63254">
        <w:rPr>
          <w:rFonts w:ascii="Times New Roman" w:hAnsi="Times New Roman" w:cs="Times New Roman"/>
          <w:color w:val="auto"/>
          <w:sz w:val="28"/>
          <w:szCs w:val="28"/>
        </w:rPr>
        <w:t>метапредметных</w:t>
      </w:r>
      <w:proofErr w:type="spellEnd"/>
      <w:r w:rsidRPr="00F63254">
        <w:rPr>
          <w:rFonts w:ascii="Times New Roman" w:hAnsi="Times New Roman" w:cs="Times New Roman"/>
          <w:color w:val="auto"/>
          <w:sz w:val="28"/>
          <w:szCs w:val="28"/>
        </w:rPr>
        <w:t xml:space="preserve">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Основное содержание оценки </w:t>
      </w:r>
      <w:proofErr w:type="spellStart"/>
      <w:r w:rsidRPr="00F63254">
        <w:rPr>
          <w:rFonts w:ascii="Times New Roman" w:hAnsi="Times New Roman" w:cs="Times New Roman"/>
          <w:bCs/>
          <w:iCs/>
          <w:sz w:val="28"/>
          <w:szCs w:val="28"/>
        </w:rPr>
        <w:t>метапредметных</w:t>
      </w:r>
      <w:proofErr w:type="spellEnd"/>
      <w:r w:rsidRPr="00F63254">
        <w:rPr>
          <w:rFonts w:ascii="Times New Roman" w:hAnsi="Times New Roman" w:cs="Times New Roman"/>
          <w:bCs/>
          <w:iCs/>
          <w:sz w:val="28"/>
          <w:szCs w:val="28"/>
        </w:rPr>
        <w:t xml:space="preserve">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Уровень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универсальных учебных дей</w:t>
      </w:r>
      <w:r w:rsidRPr="00F63254">
        <w:rPr>
          <w:rFonts w:ascii="Times New Roman" w:hAnsi="Times New Roman" w:cs="Times New Roman"/>
          <w:spacing w:val="2"/>
          <w:sz w:val="28"/>
          <w:szCs w:val="28"/>
        </w:rPr>
        <w:t xml:space="preserve">ствий, представляющих содержание и объект оценки </w:t>
      </w:r>
      <w:proofErr w:type="spellStart"/>
      <w:r w:rsidRPr="00F63254">
        <w:rPr>
          <w:rFonts w:ascii="Times New Roman" w:hAnsi="Times New Roman" w:cs="Times New Roman"/>
          <w:spacing w:val="2"/>
          <w:sz w:val="28"/>
          <w:szCs w:val="28"/>
        </w:rPr>
        <w:t>мета</w:t>
      </w:r>
      <w:r w:rsidRPr="00F63254">
        <w:rPr>
          <w:rFonts w:ascii="Times New Roman" w:hAnsi="Times New Roman" w:cs="Times New Roman"/>
          <w:sz w:val="28"/>
          <w:szCs w:val="28"/>
        </w:rPr>
        <w:t>предметных</w:t>
      </w:r>
      <w:proofErr w:type="spellEnd"/>
      <w:r w:rsidRPr="00F63254">
        <w:rPr>
          <w:rFonts w:ascii="Times New Roman" w:hAnsi="Times New Roman" w:cs="Times New Roman"/>
          <w:sz w:val="28"/>
          <w:szCs w:val="28"/>
        </w:rPr>
        <w:t xml:space="preserve">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достижение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xml:space="preserve">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 xml:space="preserve">уровня </w:t>
      </w:r>
      <w:proofErr w:type="spellStart"/>
      <w:r w:rsidRPr="00F63254">
        <w:rPr>
          <w:rFonts w:ascii="Times New Roman" w:hAnsi="Times New Roman" w:cs="Times New Roman"/>
          <w:sz w:val="28"/>
          <w:szCs w:val="28"/>
        </w:rPr>
        <w:t>сформированности</w:t>
      </w:r>
      <w:proofErr w:type="spellEnd"/>
      <w:r w:rsidRPr="00F63254">
        <w:rPr>
          <w:rFonts w:ascii="Times New Roman" w:hAnsi="Times New Roman" w:cs="Times New Roman"/>
          <w:sz w:val="28"/>
          <w:szCs w:val="28"/>
        </w:rPr>
        <w:t xml:space="preserve">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w:t>
      </w:r>
      <w:r w:rsidRPr="00F63254">
        <w:rPr>
          <w:rFonts w:ascii="Times New Roman" w:hAnsi="Times New Roman" w:cs="Times New Roman"/>
          <w:sz w:val="28"/>
          <w:szCs w:val="28"/>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F63254">
        <w:rPr>
          <w:rFonts w:ascii="Times New Roman" w:hAnsi="Times New Roman" w:cs="Times New Roman"/>
          <w:sz w:val="28"/>
          <w:szCs w:val="28"/>
        </w:rPr>
        <w:t>учебно­практических</w:t>
      </w:r>
      <w:proofErr w:type="spellEnd"/>
      <w:r w:rsidRPr="00F63254">
        <w:rPr>
          <w:rFonts w:ascii="Times New Roman" w:hAnsi="Times New Roman" w:cs="Times New Roman"/>
          <w:sz w:val="28"/>
          <w:szCs w:val="28"/>
        </w:rPr>
        <w:t xml:space="preserve">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w:t>
      </w:r>
      <w:proofErr w:type="spellStart"/>
      <w:r w:rsidRPr="00F63254">
        <w:rPr>
          <w:rFonts w:ascii="Times New Roman" w:hAnsi="Times New Roman" w:cs="Times New Roman"/>
          <w:spacing w:val="2"/>
          <w:sz w:val="28"/>
          <w:szCs w:val="28"/>
        </w:rPr>
        <w:t>метапредметных</w:t>
      </w:r>
      <w:proofErr w:type="spellEnd"/>
      <w:r w:rsidRPr="00F63254">
        <w:rPr>
          <w:rFonts w:ascii="Times New Roman" w:hAnsi="Times New Roman" w:cs="Times New Roman"/>
          <w:spacing w:val="2"/>
          <w:sz w:val="28"/>
          <w:szCs w:val="28"/>
        </w:rPr>
        <w:t xml:space="preserve"> результатов может </w:t>
      </w:r>
      <w:r w:rsidRPr="00F63254">
        <w:rPr>
          <w:rFonts w:ascii="Times New Roman" w:hAnsi="Times New Roman" w:cs="Times New Roman"/>
          <w:sz w:val="28"/>
          <w:szCs w:val="28"/>
        </w:rPr>
        <w:t xml:space="preserve">проявиться в успешности выполнения комплексных заданий на </w:t>
      </w:r>
      <w:proofErr w:type="spellStart"/>
      <w:r w:rsidRPr="00F63254">
        <w:rPr>
          <w:rFonts w:ascii="Times New Roman" w:hAnsi="Times New Roman" w:cs="Times New Roman"/>
          <w:sz w:val="28"/>
          <w:szCs w:val="28"/>
        </w:rPr>
        <w:t>межпредметной</w:t>
      </w:r>
      <w:proofErr w:type="spellEnd"/>
      <w:r w:rsidRPr="00F63254">
        <w:rPr>
          <w:rFonts w:ascii="Times New Roman" w:hAnsi="Times New Roman" w:cs="Times New Roman"/>
          <w:sz w:val="28"/>
          <w:szCs w:val="28"/>
        </w:rPr>
        <w:t xml:space="preserve">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 xml:space="preserve">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w:t>
      </w:r>
      <w:proofErr w:type="spellStart"/>
      <w:r w:rsidRPr="00F63254">
        <w:rPr>
          <w:rFonts w:ascii="Times New Roman" w:hAnsi="Times New Roman" w:cs="Times New Roman"/>
          <w:bCs/>
          <w:color w:val="auto"/>
          <w:sz w:val="28"/>
          <w:szCs w:val="28"/>
        </w:rPr>
        <w:t>ее</w:t>
      </w:r>
      <w:proofErr w:type="spellEnd"/>
      <w:r w:rsidRPr="00F63254">
        <w:rPr>
          <w:rFonts w:ascii="Times New Roman" w:hAnsi="Times New Roman" w:cs="Times New Roman"/>
          <w:bCs/>
          <w:color w:val="auto"/>
          <w:sz w:val="28"/>
          <w:szCs w:val="28"/>
        </w:rPr>
        <w:t xml:space="preserve">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w:t>
      </w:r>
      <w:proofErr w:type="spellStart"/>
      <w:r w:rsidRPr="00F63254">
        <w:rPr>
          <w:rFonts w:ascii="Times New Roman" w:hAnsi="Times New Roman" w:cs="Times New Roman"/>
          <w:bCs/>
          <w:color w:val="auto"/>
          <w:sz w:val="28"/>
          <w:szCs w:val="28"/>
        </w:rPr>
        <w:t>ее</w:t>
      </w:r>
      <w:proofErr w:type="spellEnd"/>
      <w:r w:rsidRPr="00F63254">
        <w:rPr>
          <w:rFonts w:ascii="Times New Roman" w:hAnsi="Times New Roman" w:cs="Times New Roman"/>
          <w:bCs/>
          <w:color w:val="auto"/>
          <w:sz w:val="28"/>
          <w:szCs w:val="28"/>
        </w:rPr>
        <w:t xml:space="preserve"> осуществления не только под прямым и непосредственным руководством и контролем учителя, но и с </w:t>
      </w:r>
      <w:proofErr w:type="spellStart"/>
      <w:r w:rsidRPr="00F63254">
        <w:rPr>
          <w:rFonts w:ascii="Times New Roman" w:hAnsi="Times New Roman" w:cs="Times New Roman"/>
          <w:bCs/>
          <w:color w:val="auto"/>
          <w:sz w:val="28"/>
          <w:szCs w:val="28"/>
        </w:rPr>
        <w:t>определенной</w:t>
      </w:r>
      <w:proofErr w:type="spellEnd"/>
      <w:r w:rsidRPr="00F63254">
        <w:rPr>
          <w:rFonts w:ascii="Times New Roman" w:hAnsi="Times New Roman" w:cs="Times New Roman"/>
          <w:bCs/>
          <w:color w:val="auto"/>
          <w:sz w:val="28"/>
          <w:szCs w:val="28"/>
        </w:rPr>
        <w:t xml:space="preserve">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w:t>
      </w:r>
      <w:proofErr w:type="spellStart"/>
      <w:r w:rsidRPr="007E2192">
        <w:rPr>
          <w:rFonts w:ascii="Times New Roman" w:hAnsi="Times New Roman" w:cs="Times New Roman"/>
          <w:color w:val="auto"/>
          <w:sz w:val="28"/>
          <w:szCs w:val="28"/>
        </w:rPr>
        <w:t>объему</w:t>
      </w:r>
      <w:proofErr w:type="spellEnd"/>
      <w:r w:rsidRPr="007E2192">
        <w:rPr>
          <w:rFonts w:ascii="Times New Roman" w:hAnsi="Times New Roman" w:cs="Times New Roman"/>
          <w:color w:val="auto"/>
          <w:sz w:val="28"/>
          <w:szCs w:val="28"/>
        </w:rPr>
        <w:t xml:space="preserve">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w:t>
      </w:r>
      <w:proofErr w:type="spellStart"/>
      <w:r w:rsidRPr="007E2192">
        <w:rPr>
          <w:rFonts w:ascii="Times New Roman" w:hAnsi="Times New Roman" w:cs="Times New Roman"/>
          <w:color w:val="auto"/>
          <w:sz w:val="28"/>
          <w:szCs w:val="28"/>
        </w:rPr>
        <w:t>определенную</w:t>
      </w:r>
      <w:proofErr w:type="spellEnd"/>
      <w:r w:rsidRPr="007E2192">
        <w:rPr>
          <w:rFonts w:ascii="Times New Roman" w:hAnsi="Times New Roman" w:cs="Times New Roman"/>
          <w:color w:val="auto"/>
          <w:sz w:val="28"/>
          <w:szCs w:val="28"/>
        </w:rPr>
        <w:t xml:space="preserve">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 xml:space="preserve">В процессе оценки достижения планируемых личностных, </w:t>
      </w:r>
      <w:proofErr w:type="spellStart"/>
      <w:r w:rsidR="003A5E34" w:rsidRPr="00F63254">
        <w:rPr>
          <w:rFonts w:ascii="Times New Roman" w:hAnsi="Times New Roman" w:cs="Times New Roman"/>
          <w:sz w:val="28"/>
          <w:szCs w:val="28"/>
        </w:rPr>
        <w:t>метапредметных</w:t>
      </w:r>
      <w:proofErr w:type="spellEnd"/>
      <w:r w:rsidR="003A5E34" w:rsidRPr="00F63254">
        <w:rPr>
          <w:rFonts w:ascii="Times New Roman" w:hAnsi="Times New Roman" w:cs="Times New Roman"/>
          <w:sz w:val="28"/>
          <w:szCs w:val="28"/>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привычную обстановку в классе (присутствие своего учителя, наличие привычных для обучающихся </w:t>
      </w:r>
      <w:proofErr w:type="spellStart"/>
      <w:r w:rsidRPr="00530152">
        <w:rPr>
          <w:caps w:val="0"/>
          <w:sz w:val="28"/>
          <w:szCs w:val="28"/>
        </w:rPr>
        <w:t>мнестических</w:t>
      </w:r>
      <w:proofErr w:type="spellEnd"/>
      <w:r w:rsidRPr="00530152">
        <w:rPr>
          <w:caps w:val="0"/>
          <w:sz w:val="28"/>
          <w:szCs w:val="28"/>
        </w:rPr>
        <w:t xml:space="preserve">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proofErr w:type="spellStart"/>
      <w:r w:rsidRPr="00530152">
        <w:rPr>
          <w:caps w:val="0"/>
          <w:sz w:val="28"/>
          <w:szCs w:val="28"/>
        </w:rPr>
        <w:t>адаптирование</w:t>
      </w:r>
      <w:proofErr w:type="spellEnd"/>
      <w:r w:rsidRPr="00530152">
        <w:rPr>
          <w:caps w:val="0"/>
          <w:sz w:val="28"/>
          <w:szCs w:val="28"/>
        </w:rPr>
        <w:t xml:space="preserve"> инструкции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 xml:space="preserve">2) упрощение </w:t>
      </w:r>
      <w:proofErr w:type="spellStart"/>
      <w:r w:rsidRPr="00530152">
        <w:rPr>
          <w:rFonts w:ascii="Times New Roman" w:hAnsi="Times New Roman" w:cs="Times New Roman"/>
          <w:sz w:val="28"/>
          <w:szCs w:val="28"/>
        </w:rPr>
        <w:t>многозвеньевой</w:t>
      </w:r>
      <w:proofErr w:type="spellEnd"/>
      <w:r w:rsidRPr="00530152">
        <w:rPr>
          <w:rFonts w:ascii="Times New Roman" w:hAnsi="Times New Roman" w:cs="Times New Roman"/>
          <w:sz w:val="28"/>
          <w:szCs w:val="28"/>
        </w:rPr>
        <w:t xml:space="preserve"> инструкции посредством деления </w:t>
      </w:r>
      <w:proofErr w:type="spellStart"/>
      <w:r w:rsidRPr="00530152">
        <w:rPr>
          <w:rFonts w:ascii="Times New Roman" w:hAnsi="Times New Roman" w:cs="Times New Roman"/>
          <w:sz w:val="28"/>
          <w:szCs w:val="28"/>
        </w:rPr>
        <w:t>ее</w:t>
      </w:r>
      <w:proofErr w:type="spellEnd"/>
      <w:r w:rsidRPr="00530152">
        <w:rPr>
          <w:rFonts w:ascii="Times New Roman" w:hAnsi="Times New Roman" w:cs="Times New Roman"/>
          <w:sz w:val="28"/>
          <w:szCs w:val="28"/>
        </w:rPr>
        <w:t xml:space="preserve"> на короткие смысловые единицы, задающие </w:t>
      </w:r>
      <w:proofErr w:type="spellStart"/>
      <w:r w:rsidRPr="00530152">
        <w:rPr>
          <w:rFonts w:ascii="Times New Roman" w:hAnsi="Times New Roman" w:cs="Times New Roman"/>
          <w:sz w:val="28"/>
          <w:szCs w:val="28"/>
        </w:rPr>
        <w:t>поэтапность</w:t>
      </w:r>
      <w:proofErr w:type="spellEnd"/>
      <w:r w:rsidRPr="00530152">
        <w:rPr>
          <w:rFonts w:ascii="Times New Roman" w:hAnsi="Times New Roman" w:cs="Times New Roman"/>
          <w:sz w:val="28"/>
          <w:szCs w:val="28"/>
        </w:rPr>
        <w:t xml:space="preserve"> (</w:t>
      </w:r>
      <w:proofErr w:type="spellStart"/>
      <w:r w:rsidRPr="00530152">
        <w:rPr>
          <w:rFonts w:ascii="Times New Roman" w:hAnsi="Times New Roman" w:cs="Times New Roman"/>
          <w:sz w:val="28"/>
          <w:szCs w:val="28"/>
        </w:rPr>
        <w:t>пошаговость</w:t>
      </w:r>
      <w:proofErr w:type="spellEnd"/>
      <w:r w:rsidRPr="00530152">
        <w:rPr>
          <w:rFonts w:ascii="Times New Roman" w:hAnsi="Times New Roman" w:cs="Times New Roman"/>
          <w:sz w:val="28"/>
          <w:szCs w:val="28"/>
        </w:rPr>
        <w:t>)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 xml:space="preserve">3) в дополнение к письменной инструкции к заданию, при необходимости, она дополнительно прочитывается педагогом вслух в медленном темпе с </w:t>
      </w:r>
      <w:proofErr w:type="spellStart"/>
      <w:r w:rsidRPr="00530152">
        <w:rPr>
          <w:rFonts w:ascii="Times New Roman" w:hAnsi="Times New Roman" w:cs="Times New Roman"/>
          <w:sz w:val="28"/>
          <w:szCs w:val="28"/>
        </w:rPr>
        <w:t>четкими</w:t>
      </w:r>
      <w:proofErr w:type="spellEnd"/>
      <w:r w:rsidRPr="00530152">
        <w:rPr>
          <w:rFonts w:ascii="Times New Roman" w:hAnsi="Times New Roman" w:cs="Times New Roman"/>
          <w:sz w:val="28"/>
          <w:szCs w:val="28"/>
        </w:rPr>
        <w:t xml:space="preserve">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при необходимости </w:t>
      </w:r>
      <w:proofErr w:type="spellStart"/>
      <w:r w:rsidRPr="00530152">
        <w:rPr>
          <w:caps w:val="0"/>
          <w:sz w:val="28"/>
          <w:szCs w:val="28"/>
        </w:rPr>
        <w:t>адаптирование</w:t>
      </w:r>
      <w:proofErr w:type="spellEnd"/>
      <w:r w:rsidRPr="00530152">
        <w:rPr>
          <w:caps w:val="0"/>
          <w:sz w:val="28"/>
          <w:szCs w:val="28"/>
        </w:rPr>
        <w:t xml:space="preserve"> текста задания с </w:t>
      </w:r>
      <w:proofErr w:type="spellStart"/>
      <w:r w:rsidRPr="00530152">
        <w:rPr>
          <w:caps w:val="0"/>
          <w:sz w:val="28"/>
          <w:szCs w:val="28"/>
        </w:rPr>
        <w:t>учетом</w:t>
      </w:r>
      <w:proofErr w:type="spellEnd"/>
      <w:r w:rsidRPr="00530152">
        <w:rPr>
          <w:caps w:val="0"/>
          <w:sz w:val="28"/>
          <w:szCs w:val="28"/>
        </w:rPr>
        <w:t xml:space="preserve"> особых образовательных потребностей и индивидуальных трудностей обучающихся с ЗПР (более крупный шрифт, </w:t>
      </w:r>
      <w:proofErr w:type="spellStart"/>
      <w:r w:rsidRPr="00530152">
        <w:rPr>
          <w:caps w:val="0"/>
          <w:sz w:val="28"/>
          <w:szCs w:val="28"/>
        </w:rPr>
        <w:t>четкое</w:t>
      </w:r>
      <w:proofErr w:type="spellEnd"/>
      <w:r w:rsidRPr="00530152">
        <w:rPr>
          <w:caps w:val="0"/>
          <w:sz w:val="28"/>
          <w:szCs w:val="28"/>
        </w:rPr>
        <w:t xml:space="preserve">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возможность организации короткого перерыва (10-15 мин) при нарастании в поведении </w:t>
      </w:r>
      <w:proofErr w:type="spellStart"/>
      <w:r w:rsidRPr="00530152">
        <w:rPr>
          <w:caps w:val="0"/>
          <w:sz w:val="28"/>
          <w:szCs w:val="28"/>
        </w:rPr>
        <w:t>ребенка</w:t>
      </w:r>
      <w:proofErr w:type="spellEnd"/>
      <w:r w:rsidRPr="00530152">
        <w:rPr>
          <w:caps w:val="0"/>
          <w:sz w:val="28"/>
          <w:szCs w:val="28"/>
        </w:rPr>
        <w:t xml:space="preserve">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530152">
        <w:rPr>
          <w:caps w:val="0"/>
          <w:sz w:val="28"/>
          <w:szCs w:val="28"/>
        </w:rPr>
        <w:t>травмированию</w:t>
      </w:r>
      <w:proofErr w:type="spellEnd"/>
      <w:r w:rsidRPr="00530152">
        <w:rPr>
          <w:caps w:val="0"/>
          <w:sz w:val="28"/>
          <w:szCs w:val="28"/>
        </w:rPr>
        <w:t xml:space="preserve"> </w:t>
      </w:r>
      <w:proofErr w:type="spellStart"/>
      <w:r w:rsidRPr="00530152">
        <w:rPr>
          <w:caps w:val="0"/>
          <w:sz w:val="28"/>
          <w:szCs w:val="28"/>
        </w:rPr>
        <w:t>ребенка</w:t>
      </w:r>
      <w:proofErr w:type="spellEnd"/>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w:t>
      </w:r>
      <w:proofErr w:type="spellStart"/>
      <w:r w:rsidRPr="00992510">
        <w:rPr>
          <w:rStyle w:val="32"/>
          <w:color w:val="auto"/>
          <w:sz w:val="28"/>
          <w:szCs w:val="28"/>
        </w:rPr>
        <w:t>метапредметные</w:t>
      </w:r>
      <w:proofErr w:type="spellEnd"/>
      <w:r w:rsidRPr="00992510">
        <w:rPr>
          <w:rStyle w:val="32"/>
          <w:color w:val="auto"/>
          <w:sz w:val="28"/>
          <w:szCs w:val="28"/>
        </w:rPr>
        <w:t xml:space="preserve">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 xml:space="preserve">Итоговая аттестация на ступени начального общего образования должна проводиться с </w:t>
      </w:r>
      <w:proofErr w:type="spellStart"/>
      <w:r w:rsidRPr="00992510">
        <w:rPr>
          <w:rFonts w:ascii="Times New Roman" w:hAnsi="Times New Roman"/>
          <w:color w:val="auto"/>
          <w:sz w:val="28"/>
          <w:szCs w:val="28"/>
        </w:rPr>
        <w:t>учетом</w:t>
      </w:r>
      <w:proofErr w:type="spellEnd"/>
      <w:r w:rsidRPr="00992510">
        <w:rPr>
          <w:rFonts w:ascii="Times New Roman" w:hAnsi="Times New Roman"/>
          <w:color w:val="auto"/>
          <w:sz w:val="28"/>
          <w:szCs w:val="28"/>
        </w:rPr>
        <w:t xml:space="preserve"> возможных специфических трудностей обучающегося с ЗПР в овладении письмом, чтением или </w:t>
      </w:r>
      <w:proofErr w:type="spellStart"/>
      <w:r w:rsidRPr="00992510">
        <w:rPr>
          <w:rFonts w:ascii="Times New Roman" w:hAnsi="Times New Roman"/>
          <w:color w:val="auto"/>
          <w:sz w:val="28"/>
          <w:szCs w:val="28"/>
        </w:rPr>
        <w:t>счетом</w:t>
      </w:r>
      <w:proofErr w:type="spellEnd"/>
      <w:r w:rsidRPr="00992510">
        <w:rPr>
          <w:rFonts w:ascii="Times New Roman" w:hAnsi="Times New Roman"/>
          <w:color w:val="auto"/>
          <w:sz w:val="28"/>
          <w:szCs w:val="28"/>
        </w:rPr>
        <w:t>.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w:t>
      </w:r>
      <w:proofErr w:type="spellStart"/>
      <w:r w:rsidRPr="00F63254">
        <w:rPr>
          <w:rFonts w:ascii="Times New Roman" w:eastAsia="Times New Roman" w:hAnsi="Times New Roman" w:cs="Times New Roman"/>
          <w:color w:val="auto"/>
          <w:kern w:val="0"/>
          <w:sz w:val="28"/>
          <w:szCs w:val="28"/>
          <w:lang w:eastAsia="ru-RU"/>
        </w:rPr>
        <w:t>метапредметным</w:t>
      </w:r>
      <w:proofErr w:type="spellEnd"/>
      <w:r w:rsidRPr="00F63254">
        <w:rPr>
          <w:rFonts w:ascii="Times New Roman" w:eastAsia="Times New Roman" w:hAnsi="Times New Roman" w:cs="Times New Roman"/>
          <w:color w:val="auto"/>
          <w:kern w:val="0"/>
          <w:sz w:val="28"/>
          <w:szCs w:val="28"/>
          <w:lang w:eastAsia="ru-RU"/>
        </w:rPr>
        <w:t xml:space="preserve">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w:t>
      </w:r>
      <w:proofErr w:type="spellStart"/>
      <w:r w:rsidRPr="00F63254">
        <w:rPr>
          <w:rFonts w:ascii="Times New Roman" w:hAnsi="Times New Roman" w:cs="Times New Roman"/>
          <w:color w:val="auto"/>
          <w:sz w:val="28"/>
          <w:szCs w:val="28"/>
        </w:rPr>
        <w:t>деятельностного</w:t>
      </w:r>
      <w:proofErr w:type="spellEnd"/>
      <w:r w:rsidRPr="00F63254">
        <w:rPr>
          <w:rFonts w:ascii="Times New Roman" w:hAnsi="Times New Roman" w:cs="Times New Roman"/>
          <w:color w:val="auto"/>
          <w:sz w:val="28"/>
          <w:szCs w:val="28"/>
        </w:rPr>
        <w:t xml:space="preserve">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успешность (эффективность) обучения в любой предметной области, общность подходов к осуществлению любой деятельности обучающегося вне зависимости от </w:t>
      </w:r>
      <w:proofErr w:type="spellStart"/>
      <w:r w:rsidRPr="00073388">
        <w:rPr>
          <w:rFonts w:ascii="Times New Roman" w:hAnsi="Times New Roman"/>
          <w:sz w:val="28"/>
          <w:szCs w:val="28"/>
        </w:rPr>
        <w:t>ее</w:t>
      </w:r>
      <w:proofErr w:type="spellEnd"/>
      <w:r w:rsidRPr="00073388">
        <w:rPr>
          <w:rFonts w:ascii="Times New Roman" w:hAnsi="Times New Roman"/>
          <w:sz w:val="28"/>
          <w:szCs w:val="28"/>
        </w:rPr>
        <w:t xml:space="preserve">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 xml:space="preserve">развитие умений принимать цель и готовый план деятельности, планировать знакомую деятельность, контролировать и оценивать </w:t>
      </w:r>
      <w:proofErr w:type="spellStart"/>
      <w:r w:rsidRPr="00F63254">
        <w:rPr>
          <w:caps w:val="0"/>
          <w:sz w:val="28"/>
          <w:szCs w:val="28"/>
        </w:rPr>
        <w:t>ее</w:t>
      </w:r>
      <w:proofErr w:type="spellEnd"/>
      <w:r w:rsidRPr="00F63254">
        <w:rPr>
          <w:caps w:val="0"/>
          <w:sz w:val="28"/>
          <w:szCs w:val="28"/>
        </w:rPr>
        <w:t xml:space="preserve">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proofErr w:type="spellStart"/>
      <w:r w:rsidRPr="00F63254">
        <w:rPr>
          <w:rFonts w:ascii="Times New Roman" w:hAnsi="Times New Roman" w:cs="Times New Roman"/>
          <w:sz w:val="28"/>
          <w:szCs w:val="28"/>
        </w:rPr>
        <w:t>Сформированность</w:t>
      </w:r>
      <w:proofErr w:type="spellEnd"/>
      <w:r w:rsidRPr="00F63254">
        <w:rPr>
          <w:rFonts w:ascii="Times New Roman" w:hAnsi="Times New Roman" w:cs="Times New Roman"/>
          <w:sz w:val="28"/>
          <w:szCs w:val="28"/>
        </w:rPr>
        <w:t xml:space="preserve">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w:t>
      </w:r>
      <w:proofErr w:type="spellStart"/>
      <w:r>
        <w:rPr>
          <w:rFonts w:ascii="Times New Roman" w:hAnsi="Times New Roman" w:cs="Times New Roman"/>
          <w:sz w:val="28"/>
          <w:szCs w:val="28"/>
        </w:rPr>
        <w:t>ПрООП</w:t>
      </w:r>
      <w:proofErr w:type="spellEnd"/>
      <w:r>
        <w:rPr>
          <w:rFonts w:ascii="Times New Roman" w:hAnsi="Times New Roman" w:cs="Times New Roman"/>
          <w:sz w:val="28"/>
          <w:szCs w:val="28"/>
        </w:rPr>
        <w:t xml:space="preserve">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w:t>
      </w:r>
      <w:proofErr w:type="spellStart"/>
      <w:r w:rsidRPr="00F63254">
        <w:rPr>
          <w:rFonts w:ascii="Times New Roman" w:hAnsi="Times New Roman" w:cs="Times New Roman"/>
          <w:color w:val="auto"/>
          <w:spacing w:val="2"/>
          <w:sz w:val="28"/>
          <w:szCs w:val="28"/>
        </w:rPr>
        <w:t>учетом</w:t>
      </w:r>
      <w:proofErr w:type="spellEnd"/>
      <w:r w:rsidRPr="00F63254">
        <w:rPr>
          <w:rFonts w:ascii="Times New Roman" w:hAnsi="Times New Roman" w:cs="Times New Roman"/>
          <w:color w:val="auto"/>
          <w:spacing w:val="2"/>
          <w:sz w:val="28"/>
          <w:szCs w:val="28"/>
        </w:rPr>
        <w:t xml:space="preserve">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 xml:space="preserve">результатов (личностных, </w:t>
      </w:r>
      <w:proofErr w:type="spellStart"/>
      <w:r w:rsidRPr="00F63254">
        <w:rPr>
          <w:rFonts w:ascii="Times New Roman" w:hAnsi="Times New Roman" w:cs="Times New Roman"/>
          <w:sz w:val="28"/>
          <w:szCs w:val="28"/>
        </w:rPr>
        <w:t>метапредметных</w:t>
      </w:r>
      <w:proofErr w:type="spellEnd"/>
      <w:r w:rsidRPr="00F63254">
        <w:rPr>
          <w:rFonts w:ascii="Times New Roman" w:hAnsi="Times New Roman" w:cs="Times New Roman"/>
          <w:sz w:val="28"/>
          <w:szCs w:val="28"/>
        </w:rPr>
        <w:t>,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 xml:space="preserve">Программы отдельных учебных предметов, коррекционных курсов разрабатываются на основе: требований к личностным, </w:t>
      </w:r>
      <w:proofErr w:type="spellStart"/>
      <w:r w:rsidRPr="005330B5">
        <w:rPr>
          <w:rFonts w:ascii="Times New Roman" w:hAnsi="Times New Roman" w:cs="Times New Roman"/>
          <w:sz w:val="28"/>
          <w:szCs w:val="28"/>
        </w:rPr>
        <w:t>метапредметным</w:t>
      </w:r>
      <w:proofErr w:type="spellEnd"/>
      <w:r w:rsidRPr="005330B5">
        <w:rPr>
          <w:rFonts w:ascii="Times New Roman" w:hAnsi="Times New Roman" w:cs="Times New Roman"/>
          <w:sz w:val="28"/>
          <w:szCs w:val="28"/>
        </w:rPr>
        <w:t xml:space="preserve">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пояснительную записку, в которой конкретизируются общие цели начального общего образования с </w:t>
      </w:r>
      <w:proofErr w:type="spellStart"/>
      <w:r w:rsidRPr="005330B5">
        <w:rPr>
          <w:rFonts w:ascii="Times New Roman" w:hAnsi="Times New Roman" w:cs="Times New Roman"/>
          <w:kern w:val="2"/>
          <w:sz w:val="28"/>
          <w:szCs w:val="28"/>
        </w:rPr>
        <w:t>учетом</w:t>
      </w:r>
      <w:proofErr w:type="spellEnd"/>
      <w:r w:rsidRPr="005330B5">
        <w:rPr>
          <w:rFonts w:ascii="Times New Roman" w:hAnsi="Times New Roman" w:cs="Times New Roman"/>
          <w:kern w:val="2"/>
          <w:sz w:val="28"/>
          <w:szCs w:val="28"/>
        </w:rPr>
        <w:t xml:space="preserve">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w:t>
      </w:r>
      <w:proofErr w:type="spellStart"/>
      <w:r w:rsidRPr="005330B5">
        <w:rPr>
          <w:rFonts w:ascii="Times New Roman" w:hAnsi="Times New Roman" w:cs="Times New Roman"/>
          <w:kern w:val="2"/>
          <w:sz w:val="28"/>
          <w:szCs w:val="28"/>
        </w:rPr>
        <w:t>метапредметные</w:t>
      </w:r>
      <w:proofErr w:type="spellEnd"/>
      <w:r w:rsidRPr="005330B5">
        <w:rPr>
          <w:rFonts w:ascii="Times New Roman" w:hAnsi="Times New Roman" w:cs="Times New Roman"/>
          <w:kern w:val="2"/>
          <w:sz w:val="28"/>
          <w:szCs w:val="28"/>
        </w:rPr>
        <w:t xml:space="preserve">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 данном разделе </w:t>
      </w:r>
      <w:proofErr w:type="spellStart"/>
      <w:r w:rsidRPr="00F63254">
        <w:rPr>
          <w:rFonts w:ascii="Times New Roman" w:hAnsi="Times New Roman"/>
          <w:spacing w:val="2"/>
          <w:sz w:val="28"/>
          <w:szCs w:val="28"/>
        </w:rPr>
        <w:t>ПрАООП</w:t>
      </w:r>
      <w:proofErr w:type="spellEnd"/>
      <w:r w:rsidRPr="00F63254">
        <w:rPr>
          <w:rFonts w:ascii="Times New Roman" w:hAnsi="Times New Roman"/>
          <w:spacing w:val="2"/>
          <w:sz w:val="28"/>
          <w:szCs w:val="28"/>
        </w:rPr>
        <w:t xml:space="preserve">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 xml:space="preserve">Проверка написанного при помощи сличения с текстом- образом и </w:t>
      </w:r>
      <w:proofErr w:type="spellStart"/>
      <w:r w:rsidRPr="00F63254">
        <w:rPr>
          <w:rFonts w:ascii="Times New Roman" w:hAnsi="Times New Roman"/>
          <w:sz w:val="28"/>
          <w:szCs w:val="28"/>
        </w:rPr>
        <w:t>послогового</w:t>
      </w:r>
      <w:proofErr w:type="spellEnd"/>
      <w:r w:rsidRPr="00F63254">
        <w:rPr>
          <w:rFonts w:ascii="Times New Roman" w:hAnsi="Times New Roman"/>
          <w:sz w:val="28"/>
          <w:szCs w:val="28"/>
        </w:rPr>
        <w:t xml:space="preserve">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proofErr w:type="spellStart"/>
      <w:r w:rsidRPr="00F63254">
        <w:rPr>
          <w:rFonts w:ascii="Times New Roman" w:hAnsi="Times New Roman"/>
          <w:b/>
          <w:bCs/>
          <w:i/>
          <w:iCs/>
          <w:sz w:val="28"/>
          <w:szCs w:val="28"/>
        </w:rPr>
        <w:t>ча</w:t>
      </w:r>
      <w:proofErr w:type="spellEnd"/>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proofErr w:type="spellStart"/>
      <w:r w:rsidRPr="00F63254">
        <w:rPr>
          <w:rFonts w:ascii="Times New Roman" w:hAnsi="Times New Roman"/>
          <w:b/>
          <w:bCs/>
          <w:i/>
          <w:iCs/>
          <w:sz w:val="28"/>
          <w:szCs w:val="28"/>
        </w:rPr>
        <w:t>щу</w:t>
      </w:r>
      <w:proofErr w:type="spellEnd"/>
      <w:r w:rsidRPr="00F63254">
        <w:rPr>
          <w:rFonts w:ascii="Times New Roman" w:hAnsi="Times New Roman"/>
          <w:b/>
          <w:bCs/>
          <w:sz w:val="28"/>
          <w:szCs w:val="28"/>
        </w:rPr>
        <w:t xml:space="preserve">, </w:t>
      </w:r>
      <w:proofErr w:type="spellStart"/>
      <w:r w:rsidRPr="00F63254">
        <w:rPr>
          <w:rFonts w:ascii="Times New Roman" w:hAnsi="Times New Roman"/>
          <w:b/>
          <w:bCs/>
          <w:i/>
          <w:iCs/>
          <w:sz w:val="28"/>
          <w:szCs w:val="28"/>
        </w:rPr>
        <w:t>жи</w:t>
      </w:r>
      <w:proofErr w:type="spellEnd"/>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w:t>
      </w:r>
      <w:proofErr w:type="spellStart"/>
      <w:r w:rsidRPr="00F63254">
        <w:rPr>
          <w:rFonts w:ascii="Times New Roman" w:hAnsi="Times New Roman"/>
          <w:sz w:val="28"/>
          <w:szCs w:val="28"/>
        </w:rPr>
        <w:t>твердые</w:t>
      </w:r>
      <w:proofErr w:type="spellEnd"/>
      <w:r w:rsidRPr="00F63254">
        <w:rPr>
          <w:rFonts w:ascii="Times New Roman" w:hAnsi="Times New Roman"/>
          <w:sz w:val="28"/>
          <w:szCs w:val="28"/>
        </w:rPr>
        <w:t xml:space="preserve">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w:t>
      </w:r>
      <w:proofErr w:type="spellStart"/>
      <w:r w:rsidRPr="00F63254">
        <w:rPr>
          <w:rFonts w:ascii="Times New Roman" w:hAnsi="Times New Roman" w:cs="Times New Roman"/>
          <w:b/>
          <w:bCs/>
          <w:sz w:val="28"/>
          <w:szCs w:val="28"/>
        </w:rPr>
        <w:t>морфемика</w:t>
      </w:r>
      <w:proofErr w:type="spellEnd"/>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w:t>
      </w:r>
      <w:proofErr w:type="spellStart"/>
      <w:r w:rsidRPr="00F63254">
        <w:rPr>
          <w:rFonts w:ascii="Times New Roman" w:hAnsi="Times New Roman" w:cs="Times New Roman"/>
          <w:sz w:val="28"/>
          <w:szCs w:val="28"/>
        </w:rPr>
        <w:t>имен</w:t>
      </w:r>
      <w:proofErr w:type="spellEnd"/>
      <w:r w:rsidRPr="00F63254">
        <w:rPr>
          <w:rFonts w:ascii="Times New Roman" w:hAnsi="Times New Roman" w:cs="Times New Roman"/>
          <w:sz w:val="28"/>
          <w:szCs w:val="28"/>
        </w:rPr>
        <w:t xml:space="preserve">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w:t>
      </w:r>
      <w:proofErr w:type="spellStart"/>
      <w:r w:rsidRPr="00F63254">
        <w:rPr>
          <w:rFonts w:ascii="Times New Roman" w:hAnsi="Times New Roman" w:cs="Times New Roman"/>
          <w:sz w:val="28"/>
          <w:szCs w:val="28"/>
        </w:rPr>
        <w:t>имен</w:t>
      </w:r>
      <w:proofErr w:type="spellEnd"/>
      <w:r w:rsidRPr="00F63254">
        <w:rPr>
          <w:rFonts w:ascii="Times New Roman" w:hAnsi="Times New Roman" w:cs="Times New Roman"/>
          <w:sz w:val="28"/>
          <w:szCs w:val="28"/>
        </w:rPr>
        <w:t xml:space="preserve">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w:t>
      </w:r>
      <w:proofErr w:type="spellStart"/>
      <w:r w:rsidRPr="00F63254">
        <w:rPr>
          <w:rFonts w:ascii="Times New Roman" w:hAnsi="Times New Roman" w:cs="Times New Roman"/>
          <w:sz w:val="28"/>
          <w:szCs w:val="28"/>
        </w:rPr>
        <w:t>имен</w:t>
      </w:r>
      <w:proofErr w:type="spellEnd"/>
      <w:r w:rsidRPr="00F63254">
        <w:rPr>
          <w:rFonts w:ascii="Times New Roman" w:hAnsi="Times New Roman" w:cs="Times New Roman"/>
          <w:sz w:val="28"/>
          <w:szCs w:val="28"/>
        </w:rPr>
        <w:t xml:space="preserve">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xml:space="preserve">, вопросы. Изменение </w:t>
      </w:r>
      <w:proofErr w:type="spellStart"/>
      <w:r w:rsidRPr="00F63254">
        <w:rPr>
          <w:rFonts w:ascii="Times New Roman" w:hAnsi="Times New Roman" w:cs="Times New Roman"/>
          <w:sz w:val="28"/>
          <w:szCs w:val="28"/>
        </w:rPr>
        <w:t>имен</w:t>
      </w:r>
      <w:proofErr w:type="spellEnd"/>
      <w:r w:rsidRPr="00F63254">
        <w:rPr>
          <w:rFonts w:ascii="Times New Roman" w:hAnsi="Times New Roman" w:cs="Times New Roman"/>
          <w:sz w:val="28"/>
          <w:szCs w:val="28"/>
        </w:rPr>
        <w:t xml:space="preserve"> прилагательных по родам, числам и падежам, в сочетании с существительными (кроме прилагательных на -</w:t>
      </w:r>
      <w:proofErr w:type="spellStart"/>
      <w:r w:rsidRPr="00F63254">
        <w:rPr>
          <w:rFonts w:ascii="Times New Roman" w:hAnsi="Times New Roman" w:cs="Times New Roman"/>
          <w:i/>
          <w:sz w:val="28"/>
          <w:szCs w:val="28"/>
        </w:rPr>
        <w:t>ий</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ья</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ье</w:t>
      </w:r>
      <w:proofErr w:type="spellEnd"/>
      <w:r w:rsidRPr="00F63254">
        <w:rPr>
          <w:rFonts w:ascii="Times New Roman" w:hAnsi="Times New Roman" w:cs="Times New Roman"/>
          <w:i/>
          <w:sz w:val="28"/>
          <w:szCs w:val="28"/>
        </w:rPr>
        <w:t>, -</w:t>
      </w:r>
      <w:proofErr w:type="spellStart"/>
      <w:r w:rsidRPr="00F63254">
        <w:rPr>
          <w:rFonts w:ascii="Times New Roman" w:hAnsi="Times New Roman" w:cs="Times New Roman"/>
          <w:i/>
          <w:sz w:val="28"/>
          <w:szCs w:val="28"/>
        </w:rPr>
        <w:t>ов</w:t>
      </w:r>
      <w:proofErr w:type="spellEnd"/>
      <w:r w:rsidRPr="00F63254">
        <w:rPr>
          <w:rFonts w:ascii="Times New Roman" w:hAnsi="Times New Roman" w:cs="Times New Roman"/>
          <w:i/>
          <w:sz w:val="28"/>
          <w:szCs w:val="28"/>
        </w:rPr>
        <w:t>,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w:t>
      </w:r>
      <w:proofErr w:type="spellStart"/>
      <w:r w:rsidRPr="00F63254">
        <w:rPr>
          <w:rFonts w:ascii="Times New Roman" w:hAnsi="Times New Roman" w:cs="Times New Roman"/>
          <w:sz w:val="28"/>
          <w:szCs w:val="28"/>
        </w:rPr>
        <w:t>неопределенной</w:t>
      </w:r>
      <w:proofErr w:type="spellEnd"/>
      <w:r w:rsidRPr="00F63254">
        <w:rPr>
          <w:rFonts w:ascii="Times New Roman" w:hAnsi="Times New Roman" w:cs="Times New Roman"/>
          <w:sz w:val="28"/>
          <w:szCs w:val="28"/>
        </w:rPr>
        <w:t xml:space="preserve">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жи</w:t>
      </w:r>
      <w:proofErr w:type="spellEnd"/>
      <w:r w:rsidRPr="00F63254">
        <w:rPr>
          <w:rFonts w:ascii="Times New Roman" w:hAnsi="Times New Roman"/>
          <w:b/>
          <w:bCs/>
          <w:i/>
          <w:iCs/>
          <w:sz w:val="28"/>
          <w:szCs w:val="28"/>
        </w:rPr>
        <w:t>—ши</w:t>
      </w:r>
      <w:r w:rsidRPr="00F63254">
        <w:rPr>
          <w:rStyle w:val="15"/>
          <w:spacing w:val="2"/>
          <w:sz w:val="28"/>
          <w:szCs w:val="28"/>
        </w:rPr>
        <w:footnoteReference w:id="19"/>
      </w:r>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ча</w:t>
      </w:r>
      <w:proofErr w:type="spellEnd"/>
      <w:r w:rsidRPr="00F63254">
        <w:rPr>
          <w:rFonts w:ascii="Times New Roman" w:hAnsi="Times New Roman"/>
          <w:b/>
          <w:bCs/>
          <w:i/>
          <w:iCs/>
          <w:sz w:val="28"/>
          <w:szCs w:val="28"/>
        </w:rPr>
        <w:t>—ща, чу—</w:t>
      </w:r>
      <w:proofErr w:type="spellStart"/>
      <w:r w:rsidRPr="00F63254">
        <w:rPr>
          <w:rFonts w:ascii="Times New Roman" w:hAnsi="Times New Roman"/>
          <w:b/>
          <w:bCs/>
          <w:i/>
          <w:iCs/>
          <w:sz w:val="28"/>
          <w:szCs w:val="28"/>
        </w:rPr>
        <w:t>щу</w:t>
      </w:r>
      <w:proofErr w:type="spellEnd"/>
      <w:r w:rsidRPr="00F63254">
        <w:rPr>
          <w:rFonts w:ascii="Times New Roman" w:hAnsi="Times New Roman"/>
          <w:b/>
          <w:bCs/>
          <w:i/>
          <w:iCs/>
          <w:sz w:val="28"/>
          <w:szCs w:val="28"/>
        </w:rPr>
        <w:t xml:space="preserve">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proofErr w:type="spellStart"/>
      <w:r w:rsidRPr="00F63254">
        <w:rPr>
          <w:rFonts w:ascii="Times New Roman" w:hAnsi="Times New Roman"/>
          <w:b/>
          <w:bCs/>
          <w:i/>
          <w:iCs/>
          <w:sz w:val="28"/>
          <w:szCs w:val="28"/>
        </w:rPr>
        <w:t>чк</w:t>
      </w:r>
      <w:proofErr w:type="spellEnd"/>
      <w:r w:rsidRPr="00F63254">
        <w:rPr>
          <w:rFonts w:ascii="Times New Roman" w:hAnsi="Times New Roman"/>
          <w:b/>
          <w:bCs/>
          <w:i/>
          <w:iCs/>
          <w:sz w:val="28"/>
          <w:szCs w:val="28"/>
        </w:rPr>
        <w:t>—</w:t>
      </w:r>
      <w:proofErr w:type="spellStart"/>
      <w:r w:rsidRPr="00F63254">
        <w:rPr>
          <w:rFonts w:ascii="Times New Roman" w:hAnsi="Times New Roman"/>
          <w:b/>
          <w:bCs/>
          <w:i/>
          <w:iCs/>
          <w:sz w:val="28"/>
          <w:szCs w:val="28"/>
        </w:rPr>
        <w:t>чн</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чт</w:t>
      </w:r>
      <w:proofErr w:type="spellEnd"/>
      <w:r w:rsidRPr="00F63254">
        <w:rPr>
          <w:rFonts w:ascii="Times New Roman" w:hAnsi="Times New Roman"/>
          <w:b/>
          <w:bCs/>
          <w:i/>
          <w:iCs/>
          <w:sz w:val="28"/>
          <w:szCs w:val="28"/>
        </w:rPr>
        <w:t xml:space="preserve">, </w:t>
      </w:r>
      <w:proofErr w:type="spellStart"/>
      <w:r w:rsidRPr="00F63254">
        <w:rPr>
          <w:rFonts w:ascii="Times New Roman" w:hAnsi="Times New Roman"/>
          <w:b/>
          <w:bCs/>
          <w:i/>
          <w:iCs/>
          <w:sz w:val="28"/>
          <w:szCs w:val="28"/>
        </w:rPr>
        <w:t>щн</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proofErr w:type="spellStart"/>
      <w:r w:rsidRPr="00F63254">
        <w:rPr>
          <w:rFonts w:ascii="Times New Roman" w:hAnsi="Times New Roman"/>
          <w:b/>
          <w:bCs/>
          <w:i/>
          <w:iCs/>
          <w:spacing w:val="-2"/>
          <w:sz w:val="28"/>
          <w:szCs w:val="28"/>
        </w:rPr>
        <w:t>мя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ий</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ье</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ия</w:t>
      </w:r>
      <w:proofErr w:type="spellEnd"/>
      <w:r w:rsidRPr="00F63254">
        <w:rPr>
          <w:rFonts w:ascii="Times New Roman" w:hAnsi="Times New Roman"/>
          <w:b/>
          <w:bCs/>
          <w:i/>
          <w:iCs/>
          <w:spacing w:val="-2"/>
          <w:sz w:val="28"/>
          <w:szCs w:val="28"/>
        </w:rPr>
        <w:t>, ­</w:t>
      </w:r>
      <w:proofErr w:type="spellStart"/>
      <w:r w:rsidRPr="00F63254">
        <w:rPr>
          <w:rFonts w:ascii="Times New Roman" w:hAnsi="Times New Roman"/>
          <w:b/>
          <w:bCs/>
          <w:i/>
          <w:iCs/>
          <w:spacing w:val="-2"/>
          <w:sz w:val="28"/>
          <w:szCs w:val="28"/>
        </w:rPr>
        <w:t>ов</w:t>
      </w:r>
      <w:proofErr w:type="spellEnd"/>
      <w:r w:rsidRPr="00F63254">
        <w:rPr>
          <w:rFonts w:ascii="Times New Roman" w:hAnsi="Times New Roman"/>
          <w:b/>
          <w:bCs/>
          <w:i/>
          <w:iCs/>
          <w:spacing w:val="-2"/>
          <w:sz w:val="28"/>
          <w:szCs w:val="28"/>
        </w:rPr>
        <w:t>,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proofErr w:type="spellStart"/>
      <w:r w:rsidRPr="00F63254">
        <w:rPr>
          <w:rFonts w:ascii="Times New Roman" w:hAnsi="Times New Roman"/>
          <w:b/>
          <w:bCs/>
          <w:i/>
          <w:iCs/>
          <w:sz w:val="28"/>
          <w:szCs w:val="28"/>
        </w:rPr>
        <w:t>ться</w:t>
      </w:r>
      <w:proofErr w:type="spellEnd"/>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Комплексная работа над структурой текста: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proofErr w:type="spellStart"/>
      <w:r w:rsidRPr="00F63254">
        <w:rPr>
          <w:rFonts w:ascii="Times New Roman" w:hAnsi="Times New Roman"/>
          <w:b/>
          <w:bCs/>
          <w:sz w:val="28"/>
          <w:szCs w:val="28"/>
        </w:rPr>
        <w:t>Аудирование</w:t>
      </w:r>
      <w:proofErr w:type="spellEnd"/>
      <w:r w:rsidRPr="00F63254">
        <w:rPr>
          <w:rFonts w:ascii="Times New Roman" w:hAnsi="Times New Roman"/>
          <w:b/>
          <w:bCs/>
          <w:sz w:val="28"/>
          <w:szCs w:val="28"/>
        </w:rPr>
        <w:t xml:space="preserve">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 xml:space="preserve">деление текста на смысловые части, их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3254">
        <w:rPr>
          <w:rFonts w:ascii="Times New Roman" w:hAnsi="Times New Roman"/>
          <w:sz w:val="28"/>
          <w:szCs w:val="28"/>
        </w:rPr>
        <w:t>иллюстративно­изобразительных</w:t>
      </w:r>
      <w:proofErr w:type="spellEnd"/>
      <w:r w:rsidRPr="00F63254">
        <w:rPr>
          <w:rFonts w:ascii="Times New Roman" w:hAnsi="Times New Roman"/>
          <w:sz w:val="28"/>
          <w:szCs w:val="28"/>
        </w:rPr>
        <w:t xml:space="preserve">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 xml:space="preserve">её </w:t>
      </w:r>
      <w:proofErr w:type="spellStart"/>
      <w:r w:rsidRPr="00F63254">
        <w:rPr>
          <w:rFonts w:ascii="Times New Roman" w:hAnsi="Times New Roman"/>
          <w:sz w:val="28"/>
          <w:szCs w:val="28"/>
        </w:rPr>
        <w:t>справочно­иллюстративный</w:t>
      </w:r>
      <w:proofErr w:type="spellEnd"/>
      <w:r w:rsidRPr="00F63254">
        <w:rPr>
          <w:rFonts w:ascii="Times New Roman" w:hAnsi="Times New Roman"/>
          <w:sz w:val="28"/>
          <w:szCs w:val="28"/>
        </w:rPr>
        <w:t xml:space="preserve">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 xml:space="preserve">ли фрагмента, выделение опорных или ключевых слов, </w:t>
      </w:r>
      <w:proofErr w:type="spellStart"/>
      <w:r w:rsidRPr="00F63254">
        <w:rPr>
          <w:rFonts w:ascii="Times New Roman" w:hAnsi="Times New Roman"/>
          <w:sz w:val="28"/>
          <w:szCs w:val="28"/>
        </w:rPr>
        <w:t>оза</w:t>
      </w:r>
      <w:r w:rsidRPr="00F63254">
        <w:rPr>
          <w:rFonts w:ascii="Times New Roman" w:hAnsi="Times New Roman"/>
          <w:spacing w:val="2"/>
          <w:sz w:val="28"/>
          <w:szCs w:val="28"/>
        </w:rPr>
        <w:t>главливание</w:t>
      </w:r>
      <w:proofErr w:type="spellEnd"/>
      <w:r w:rsidRPr="00F63254">
        <w:rPr>
          <w:rFonts w:ascii="Times New Roman" w:hAnsi="Times New Roman"/>
          <w:spacing w:val="2"/>
          <w:sz w:val="28"/>
          <w:szCs w:val="28"/>
        </w:rPr>
        <w:t xml:space="preserve">, подробный пересказ эпизода; деление текста </w:t>
      </w:r>
      <w:r w:rsidRPr="00F63254">
        <w:rPr>
          <w:rFonts w:ascii="Times New Roman" w:hAnsi="Times New Roman"/>
          <w:sz w:val="28"/>
          <w:szCs w:val="28"/>
        </w:rPr>
        <w:t xml:space="preserve">на части, </w:t>
      </w:r>
      <w:proofErr w:type="spellStart"/>
      <w:r w:rsidRPr="00F63254">
        <w:rPr>
          <w:rFonts w:ascii="Times New Roman" w:hAnsi="Times New Roman"/>
          <w:sz w:val="28"/>
          <w:szCs w:val="28"/>
        </w:rPr>
        <w:t>озаглавливание</w:t>
      </w:r>
      <w:proofErr w:type="spellEnd"/>
      <w:r w:rsidRPr="00F63254">
        <w:rPr>
          <w:rFonts w:ascii="Times New Roman" w:hAnsi="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w:t>
      </w:r>
      <w:proofErr w:type="spellStart"/>
      <w:r w:rsidRPr="00F63254">
        <w:rPr>
          <w:rFonts w:ascii="Times New Roman" w:hAnsi="Times New Roman"/>
          <w:b/>
          <w:bCs/>
          <w:spacing w:val="2"/>
          <w:sz w:val="28"/>
          <w:szCs w:val="28"/>
        </w:rPr>
        <w:t>научно­популярными</w:t>
      </w:r>
      <w:proofErr w:type="spellEnd"/>
      <w:r w:rsidRPr="00F63254">
        <w:rPr>
          <w:rFonts w:ascii="Times New Roman" w:hAnsi="Times New Roman"/>
          <w:b/>
          <w:bCs/>
          <w:spacing w:val="2"/>
          <w:sz w:val="28"/>
          <w:szCs w:val="28"/>
        </w:rPr>
        <w:t xml:space="preserve">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w:t>
      </w:r>
      <w:proofErr w:type="spellStart"/>
      <w:r w:rsidRPr="00F63254">
        <w:rPr>
          <w:rFonts w:ascii="Times New Roman" w:hAnsi="Times New Roman"/>
          <w:sz w:val="28"/>
          <w:szCs w:val="28"/>
        </w:rPr>
        <w:t>научно­популярного</w:t>
      </w:r>
      <w:proofErr w:type="spellEnd"/>
      <w:r w:rsidRPr="00F63254">
        <w:rPr>
          <w:rFonts w:ascii="Times New Roman" w:hAnsi="Times New Roman"/>
          <w:sz w:val="28"/>
          <w:szCs w:val="28"/>
        </w:rPr>
        <w:t xml:space="preserve"> текстов (передача информации). Деление текста на части. Определение </w:t>
      </w:r>
      <w:proofErr w:type="spellStart"/>
      <w:r w:rsidRPr="00F63254">
        <w:rPr>
          <w:rFonts w:ascii="Times New Roman" w:hAnsi="Times New Roman"/>
          <w:sz w:val="28"/>
          <w:szCs w:val="28"/>
        </w:rPr>
        <w:t>микротем</w:t>
      </w:r>
      <w:proofErr w:type="spellEnd"/>
      <w:r w:rsidRPr="00F63254">
        <w:rPr>
          <w:rFonts w:ascii="Times New Roman" w:hAnsi="Times New Roman"/>
          <w:sz w:val="28"/>
          <w:szCs w:val="28"/>
        </w:rPr>
        <w:t xml:space="preserve">.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 xml:space="preserve">свою точку зрения по обсуждаемому произведению (учебному, </w:t>
      </w:r>
      <w:proofErr w:type="spellStart"/>
      <w:r w:rsidRPr="00F63254">
        <w:rPr>
          <w:rFonts w:ascii="Times New Roman" w:hAnsi="Times New Roman"/>
          <w:sz w:val="28"/>
          <w:szCs w:val="28"/>
        </w:rPr>
        <w:t>научно­познавательному</w:t>
      </w:r>
      <w:proofErr w:type="spellEnd"/>
      <w:r w:rsidRPr="00F63254">
        <w:rPr>
          <w:rFonts w:ascii="Times New Roman" w:hAnsi="Times New Roman"/>
          <w:sz w:val="28"/>
          <w:szCs w:val="28"/>
        </w:rPr>
        <w:t>, художественному тексту)</w:t>
      </w:r>
      <w:r w:rsidRPr="00F63254">
        <w:rPr>
          <w:rFonts w:ascii="Times New Roman" w:hAnsi="Times New Roman"/>
          <w:spacing w:val="2"/>
          <w:sz w:val="28"/>
          <w:szCs w:val="28"/>
        </w:rPr>
        <w:t xml:space="preserve">. Использование норм речевого этикета в условиях </w:t>
      </w:r>
      <w:proofErr w:type="spellStart"/>
      <w:r w:rsidRPr="00F63254">
        <w:rPr>
          <w:rFonts w:ascii="Times New Roman" w:hAnsi="Times New Roman"/>
          <w:spacing w:val="2"/>
          <w:sz w:val="28"/>
          <w:szCs w:val="28"/>
        </w:rPr>
        <w:t>внеучебного</w:t>
      </w:r>
      <w:proofErr w:type="spellEnd"/>
      <w:r w:rsidRPr="00F63254">
        <w:rPr>
          <w:rFonts w:ascii="Times New Roman" w:hAnsi="Times New Roman"/>
          <w:spacing w:val="2"/>
          <w:sz w:val="28"/>
          <w:szCs w:val="28"/>
        </w:rPr>
        <w:t xml:space="preserve">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 xml:space="preserve">использование выразительных средств языка (сравнение) в </w:t>
      </w:r>
      <w:proofErr w:type="spellStart"/>
      <w:r w:rsidRPr="00F63254">
        <w:rPr>
          <w:rFonts w:ascii="Times New Roman" w:hAnsi="Times New Roman"/>
          <w:spacing w:val="2"/>
          <w:sz w:val="28"/>
          <w:szCs w:val="28"/>
        </w:rPr>
        <w:t>мини­сочинениях</w:t>
      </w:r>
      <w:proofErr w:type="spellEnd"/>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Представленность разных видов книг: историческая, приключенческая, фантастическая, </w:t>
      </w:r>
      <w:proofErr w:type="spellStart"/>
      <w:r w:rsidRPr="00F63254">
        <w:rPr>
          <w:rFonts w:ascii="Times New Roman" w:hAnsi="Times New Roman"/>
          <w:sz w:val="28"/>
          <w:szCs w:val="28"/>
        </w:rPr>
        <w:t>научно­популярная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справоч</w:t>
      </w:r>
      <w:r w:rsidRPr="00F63254">
        <w:rPr>
          <w:rFonts w:ascii="Times New Roman" w:hAnsi="Times New Roman"/>
          <w:spacing w:val="2"/>
          <w:sz w:val="28"/>
          <w:szCs w:val="28"/>
        </w:rPr>
        <w:t>но­энциклопедическая</w:t>
      </w:r>
      <w:proofErr w:type="spellEnd"/>
      <w:r w:rsidRPr="00F63254">
        <w:rPr>
          <w:rFonts w:ascii="Times New Roman" w:hAnsi="Times New Roman"/>
          <w:spacing w:val="2"/>
          <w:sz w:val="28"/>
          <w:szCs w:val="28"/>
        </w:rPr>
        <w:t xml:space="preserve">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 xml:space="preserve">ные формы (колыбельные песни, </w:t>
      </w:r>
      <w:proofErr w:type="spellStart"/>
      <w:r w:rsidRPr="00F63254">
        <w:rPr>
          <w:rFonts w:ascii="Times New Roman" w:hAnsi="Times New Roman"/>
          <w:spacing w:val="2"/>
          <w:sz w:val="28"/>
          <w:szCs w:val="28"/>
        </w:rPr>
        <w:t>потешки</w:t>
      </w:r>
      <w:proofErr w:type="spellEnd"/>
      <w:r w:rsidRPr="00F63254">
        <w:rPr>
          <w:rFonts w:ascii="Times New Roman" w:hAnsi="Times New Roman"/>
          <w:spacing w:val="2"/>
          <w:sz w:val="28"/>
          <w:szCs w:val="28"/>
        </w:rPr>
        <w:t>,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F63254">
        <w:rPr>
          <w:rFonts w:ascii="Times New Roman" w:hAnsi="Times New Roman"/>
          <w:sz w:val="28"/>
          <w:szCs w:val="28"/>
        </w:rPr>
        <w:t>инсцениро</w:t>
      </w:r>
      <w:r w:rsidRPr="00F63254">
        <w:rPr>
          <w:rFonts w:ascii="Times New Roman" w:hAnsi="Times New Roman"/>
          <w:spacing w:val="2"/>
          <w:sz w:val="28"/>
          <w:szCs w:val="28"/>
        </w:rPr>
        <w:t>вание</w:t>
      </w:r>
      <w:proofErr w:type="spellEnd"/>
      <w:r w:rsidRPr="00F63254">
        <w:rPr>
          <w:rFonts w:ascii="Times New Roman" w:hAnsi="Times New Roman"/>
          <w:spacing w:val="2"/>
          <w:sz w:val="28"/>
          <w:szCs w:val="28"/>
        </w:rPr>
        <w:t>,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w:t>
      </w:r>
      <w:proofErr w:type="spellStart"/>
      <w:r w:rsidRPr="00F63254">
        <w:rPr>
          <w:rFonts w:ascii="Times New Roman" w:hAnsi="Times New Roman"/>
          <w:spacing w:val="2"/>
          <w:sz w:val="28"/>
          <w:szCs w:val="28"/>
        </w:rPr>
        <w:t>причинно­следственных</w:t>
      </w:r>
      <w:proofErr w:type="spellEnd"/>
      <w:r w:rsidRPr="00F63254">
        <w:rPr>
          <w:rFonts w:ascii="Times New Roman" w:hAnsi="Times New Roman"/>
          <w:spacing w:val="2"/>
          <w:sz w:val="28"/>
          <w:szCs w:val="28"/>
        </w:rPr>
        <w:t xml:space="preserve"> связей, последовательности событий: соблюдение </w:t>
      </w:r>
      <w:proofErr w:type="spellStart"/>
      <w:r w:rsidRPr="00F63254">
        <w:rPr>
          <w:rFonts w:ascii="Times New Roman" w:hAnsi="Times New Roman"/>
          <w:sz w:val="28"/>
          <w:szCs w:val="28"/>
        </w:rPr>
        <w:t>этапности</w:t>
      </w:r>
      <w:proofErr w:type="spellEnd"/>
      <w:r w:rsidRPr="00F63254">
        <w:rPr>
          <w:rFonts w:ascii="Times New Roman" w:hAnsi="Times New Roman"/>
          <w:sz w:val="28"/>
          <w:szCs w:val="28"/>
        </w:rPr>
        <w:t xml:space="preserve">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этикетные диалоги в типичных ситуациях бытового и </w:t>
      </w:r>
      <w:proofErr w:type="spellStart"/>
      <w:r w:rsidRPr="00F63254">
        <w:rPr>
          <w:rFonts w:ascii="Times New Roman" w:hAnsi="Times New Roman"/>
          <w:spacing w:val="2"/>
          <w:sz w:val="28"/>
          <w:szCs w:val="28"/>
        </w:rPr>
        <w:t>учебно­трудового</w:t>
      </w:r>
      <w:proofErr w:type="spellEnd"/>
      <w:r w:rsidRPr="00F63254">
        <w:rPr>
          <w:rFonts w:ascii="Times New Roman" w:hAnsi="Times New Roman"/>
          <w:spacing w:val="2"/>
          <w:sz w:val="28"/>
          <w:szCs w:val="28"/>
        </w:rPr>
        <w:t xml:space="preserve">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proofErr w:type="spellStart"/>
      <w:r w:rsidRPr="00F63254">
        <w:rPr>
          <w:rFonts w:ascii="Times New Roman" w:hAnsi="Times New Roman"/>
          <w:color w:val="auto"/>
          <w:sz w:val="28"/>
          <w:szCs w:val="28"/>
        </w:rPr>
        <w:t>диалог­расспрос</w:t>
      </w:r>
      <w:proofErr w:type="spellEnd"/>
      <w:r w:rsidRPr="00F63254">
        <w:rPr>
          <w:rFonts w:ascii="Times New Roman" w:hAnsi="Times New Roman"/>
          <w:color w:val="auto"/>
          <w:sz w:val="28"/>
          <w:szCs w:val="28"/>
        </w:rPr>
        <w:t xml:space="preserve">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В русле </w:t>
      </w:r>
      <w:proofErr w:type="spellStart"/>
      <w:r w:rsidRPr="00F63254">
        <w:rPr>
          <w:rFonts w:ascii="Times New Roman" w:hAnsi="Times New Roman"/>
          <w:b/>
          <w:bCs/>
          <w:sz w:val="28"/>
          <w:szCs w:val="28"/>
        </w:rPr>
        <w:t>аудирования</w:t>
      </w:r>
      <w:proofErr w:type="spellEnd"/>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w:t>
      </w:r>
      <w:proofErr w:type="spellStart"/>
      <w:r w:rsidRPr="00F63254">
        <w:rPr>
          <w:rFonts w:ascii="Times New Roman" w:hAnsi="Times New Roman"/>
          <w:sz w:val="28"/>
          <w:szCs w:val="28"/>
        </w:rPr>
        <w:t>невербально</w:t>
      </w:r>
      <w:proofErr w:type="spellEnd"/>
      <w:r w:rsidRPr="00F63254">
        <w:rPr>
          <w:rFonts w:ascii="Times New Roman" w:hAnsi="Times New Roman"/>
          <w:sz w:val="28"/>
          <w:szCs w:val="28"/>
        </w:rPr>
        <w:t xml:space="preserve">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is</w:t>
      </w:r>
      <w:proofErr w:type="spellEnd"/>
      <w:r w:rsidRPr="00F63254">
        <w:rPr>
          <w:rFonts w:ascii="Times New Roman" w:hAnsi="Times New Roman"/>
          <w:iCs/>
          <w:spacing w:val="2"/>
          <w:sz w:val="28"/>
          <w:szCs w:val="28"/>
        </w:rPr>
        <w:t>/</w:t>
      </w:r>
      <w:proofErr w:type="spellStart"/>
      <w:r w:rsidRPr="00F63254">
        <w:rPr>
          <w:rFonts w:ascii="Times New Roman" w:hAnsi="Times New Roman"/>
          <w:iCs/>
          <w:spacing w:val="2"/>
          <w:sz w:val="28"/>
          <w:szCs w:val="28"/>
        </w:rPr>
        <w:t>there</w:t>
      </w:r>
      <w:proofErr w:type="spellEnd"/>
      <w:r w:rsidRPr="00F63254">
        <w:rPr>
          <w:rFonts w:ascii="Times New Roman" w:hAnsi="Times New Roman"/>
          <w:iCs/>
          <w:spacing w:val="2"/>
          <w:sz w:val="28"/>
          <w:szCs w:val="28"/>
        </w:rPr>
        <w:t xml:space="preserve"> </w:t>
      </w:r>
      <w:proofErr w:type="spellStart"/>
      <w:r w:rsidRPr="00F63254">
        <w:rPr>
          <w:rFonts w:ascii="Times New Roman" w:hAnsi="Times New Roman"/>
          <w:iCs/>
          <w:spacing w:val="2"/>
          <w:sz w:val="28"/>
          <w:szCs w:val="28"/>
        </w:rPr>
        <w:t>are</w:t>
      </w:r>
      <w:proofErr w:type="spellEnd"/>
      <w:r w:rsidRPr="00F63254">
        <w:rPr>
          <w:rFonts w:ascii="Times New Roman" w:hAnsi="Times New Roman"/>
          <w:iCs/>
          <w:spacing w:val="2"/>
          <w:sz w:val="28"/>
          <w:szCs w:val="28"/>
        </w:rPr>
        <w:t>).</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Ритмико­интонационные</w:t>
      </w:r>
      <w:proofErr w:type="spellEnd"/>
      <w:r w:rsidRPr="00F63254">
        <w:rPr>
          <w:rFonts w:ascii="Times New Roman" w:hAnsi="Times New Roman"/>
          <w:spacing w:val="2"/>
          <w:sz w:val="28"/>
          <w:szCs w:val="28"/>
        </w:rPr>
        <w:t xml:space="preserve">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proofErr w:type="spellStart"/>
      <w:r w:rsidRPr="00F63254">
        <w:rPr>
          <w:rFonts w:ascii="Times New Roman" w:hAnsi="Times New Roman"/>
          <w:spacing w:val="2"/>
          <w:sz w:val="28"/>
          <w:szCs w:val="28"/>
        </w:rPr>
        <w:t>doctor</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film</w:t>
      </w:r>
      <w:proofErr w:type="spellEnd"/>
      <w:r w:rsidRPr="00F63254">
        <w:rPr>
          <w:rFonts w:ascii="Times New Roman" w:hAnsi="Times New Roman"/>
          <w:spacing w:val="2"/>
          <w:sz w:val="28"/>
          <w:szCs w:val="28"/>
        </w:rPr>
        <w:t xml:space="preserve">).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t>
      </w:r>
      <w:proofErr w:type="spellStart"/>
      <w:r w:rsidRPr="00F63254">
        <w:rPr>
          <w:rFonts w:ascii="Times New Roman" w:hAnsi="Times New Roman"/>
          <w:spacing w:val="2"/>
          <w:sz w:val="28"/>
          <w:szCs w:val="28"/>
        </w:rPr>
        <w:t>what</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who</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when</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where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why</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how</w:t>
      </w:r>
      <w:proofErr w:type="spellEnd"/>
      <w:r w:rsidRPr="00F63254">
        <w:rPr>
          <w:rFonts w:ascii="Times New Roman" w:hAnsi="Times New Roman"/>
          <w:spacing w:val="2"/>
          <w:sz w:val="28"/>
          <w:szCs w:val="28"/>
        </w:rPr>
        <w:t xml:space="preserve">. Порядок </w:t>
      </w:r>
      <w:r w:rsidRPr="00F63254">
        <w:rPr>
          <w:rFonts w:ascii="Times New Roman" w:hAnsi="Times New Roman"/>
          <w:sz w:val="28"/>
          <w:szCs w:val="28"/>
        </w:rPr>
        <w:t>слов в предложении. Утвердительные и отрицательные предложения. Простое предложение с простым глагольным сказуемым (</w:t>
      </w:r>
      <w:proofErr w:type="spellStart"/>
      <w:r w:rsidRPr="00F63254">
        <w:rPr>
          <w:rFonts w:ascii="Times New Roman" w:hAnsi="Times New Roman"/>
          <w:sz w:val="28"/>
          <w:szCs w:val="28"/>
        </w:rPr>
        <w:t>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speaks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English</w:t>
      </w:r>
      <w:proofErr w:type="spellEnd"/>
      <w:r w:rsidRPr="00F63254">
        <w:rPr>
          <w:rFonts w:ascii="Times New Roman" w:hAnsi="Times New Roman"/>
          <w:sz w:val="28"/>
          <w:szCs w:val="28"/>
        </w:rPr>
        <w:t>.), составным именным (</w:t>
      </w:r>
      <w:proofErr w:type="spellStart"/>
      <w:r w:rsidRPr="00F63254">
        <w:rPr>
          <w:rFonts w:ascii="Times New Roman" w:hAnsi="Times New Roman"/>
          <w:sz w:val="28"/>
          <w:szCs w:val="28"/>
        </w:rPr>
        <w:t>My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family</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big</w:t>
      </w:r>
      <w:proofErr w:type="spellEnd"/>
      <w:r w:rsidRPr="00F63254">
        <w:rPr>
          <w:rFonts w:ascii="Times New Roman" w:hAnsi="Times New Roman"/>
          <w:sz w:val="28"/>
          <w:szCs w:val="28"/>
        </w:rPr>
        <w:t xml:space="preserve">.) и составным глагольным (I </w:t>
      </w:r>
      <w:proofErr w:type="spellStart"/>
      <w:r w:rsidRPr="00F63254">
        <w:rPr>
          <w:rFonts w:ascii="Times New Roman" w:hAnsi="Times New Roman"/>
          <w:sz w:val="28"/>
          <w:szCs w:val="28"/>
        </w:rPr>
        <w:t>like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to</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dance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She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can</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skate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well</w:t>
      </w:r>
      <w:proofErr w:type="spellEnd"/>
      <w:r w:rsidRPr="00F63254">
        <w:rPr>
          <w:rFonts w:ascii="Times New Roman" w:hAnsi="Times New Roman"/>
          <w:sz w:val="28"/>
          <w:szCs w:val="28"/>
        </w:rPr>
        <w:t xml:space="preserve">.) сказуемым. Побудительные </w:t>
      </w:r>
      <w:r w:rsidRPr="00F63254">
        <w:rPr>
          <w:rFonts w:ascii="Times New Roman" w:hAnsi="Times New Roman"/>
          <w:sz w:val="28"/>
          <w:szCs w:val="28"/>
        </w:rPr>
        <w:lastRenderedPageBreak/>
        <w:t>предложения в утвердительной (</w:t>
      </w:r>
      <w:proofErr w:type="spellStart"/>
      <w:r w:rsidRPr="00F63254">
        <w:rPr>
          <w:rFonts w:ascii="Times New Roman" w:hAnsi="Times New Roman"/>
          <w:sz w:val="28"/>
          <w:szCs w:val="28"/>
        </w:rPr>
        <w:t>Help</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me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please</w:t>
      </w:r>
      <w:proofErr w:type="spellEnd"/>
      <w:r w:rsidRPr="00F63254">
        <w:rPr>
          <w:rFonts w:ascii="Times New Roman" w:hAnsi="Times New Roman"/>
          <w:sz w:val="28"/>
          <w:szCs w:val="28"/>
        </w:rPr>
        <w:t>.) и отрицательной (</w:t>
      </w:r>
      <w:proofErr w:type="spellStart"/>
      <w:r w:rsidRPr="00F63254">
        <w:rPr>
          <w:rFonts w:ascii="Times New Roman" w:hAnsi="Times New Roman"/>
          <w:sz w:val="28"/>
          <w:szCs w:val="28"/>
        </w:rPr>
        <w:t>Don’t</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be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late</w:t>
      </w:r>
      <w:proofErr w:type="spellEnd"/>
      <w:r w:rsidRPr="00F63254">
        <w:rPr>
          <w:rFonts w:ascii="Times New Roman" w:hAnsi="Times New Roman"/>
          <w:sz w:val="28"/>
          <w:szCs w:val="28"/>
        </w:rPr>
        <w:t xml:space="preserve">!) формах. </w:t>
      </w:r>
      <w:r w:rsidRPr="00F63254">
        <w:rPr>
          <w:rFonts w:ascii="Times New Roman" w:hAnsi="Times New Roman"/>
          <w:iCs/>
          <w:sz w:val="28"/>
          <w:szCs w:val="28"/>
        </w:rPr>
        <w:t>Безличные предложения в настоящем времени (</w:t>
      </w:r>
      <w:proofErr w:type="spellStart"/>
      <w:r w:rsidRPr="00F63254">
        <w:rPr>
          <w:rFonts w:ascii="Times New Roman" w:hAnsi="Times New Roman"/>
          <w:iCs/>
          <w:sz w:val="28"/>
          <w:szCs w:val="28"/>
        </w:rPr>
        <w:t>It</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cold</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It’s</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five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o</w:t>
      </w:r>
      <w:r w:rsidRPr="00F63254">
        <w:rPr>
          <w:rFonts w:ascii="Times New Roman" w:hAnsi="Times New Roman"/>
          <w:sz w:val="28"/>
          <w:szCs w:val="28"/>
        </w:rPr>
        <w:t>’</w:t>
      </w:r>
      <w:r w:rsidRPr="00F63254">
        <w:rPr>
          <w:rFonts w:ascii="Times New Roman" w:hAnsi="Times New Roman"/>
          <w:iCs/>
          <w:sz w:val="28"/>
          <w:szCs w:val="28"/>
        </w:rPr>
        <w:t>clock</w:t>
      </w:r>
      <w:proofErr w:type="spellEnd"/>
      <w:r w:rsidRPr="00F63254">
        <w:rPr>
          <w:rFonts w:ascii="Times New Roman" w:hAnsi="Times New Roman"/>
          <w:iCs/>
          <w:sz w:val="28"/>
          <w:szCs w:val="28"/>
        </w:rPr>
        <w:t>.)</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there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are</w:t>
      </w:r>
      <w:proofErr w:type="spellEnd"/>
      <w:r w:rsidRPr="00F63254">
        <w:rPr>
          <w:rFonts w:ascii="Times New Roman" w:hAnsi="Times New Roman"/>
          <w:sz w:val="28"/>
          <w:szCs w:val="28"/>
        </w:rPr>
        <w:t xml:space="preserv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w:t>
      </w:r>
      <w:proofErr w:type="spellStart"/>
      <w:r w:rsidRPr="00F63254">
        <w:rPr>
          <w:rFonts w:ascii="Times New Roman" w:hAnsi="Times New Roman"/>
          <w:spacing w:val="2"/>
          <w:sz w:val="28"/>
          <w:szCs w:val="28"/>
        </w:rPr>
        <w:t>I’d</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like</w:t>
      </w:r>
      <w:proofErr w:type="spellEnd"/>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to</w:t>
      </w:r>
      <w:proofErr w:type="spellEnd"/>
      <w:r w:rsidRPr="00F63254">
        <w:rPr>
          <w:rFonts w:ascii="Times New Roman" w:hAnsi="Times New Roman"/>
          <w:spacing w:val="2"/>
          <w:sz w:val="28"/>
          <w:szCs w:val="28"/>
        </w:rPr>
        <w:t xml:space="preserve">…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Местоимения: личные (в именительном и объектном падежах), притяжательные, вопросительные, указательные (</w:t>
      </w:r>
      <w:proofErr w:type="spellStart"/>
      <w:r w:rsidRPr="00F63254">
        <w:rPr>
          <w:rFonts w:ascii="Times New Roman" w:hAnsi="Times New Roman"/>
          <w:sz w:val="28"/>
          <w:szCs w:val="28"/>
        </w:rPr>
        <w:t>this</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these</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that</w:t>
      </w:r>
      <w:proofErr w:type="spellEnd"/>
      <w:r w:rsidRPr="00F63254">
        <w:rPr>
          <w:rFonts w:ascii="Times New Roman" w:hAnsi="Times New Roman"/>
          <w:sz w:val="28"/>
          <w:szCs w:val="28"/>
        </w:rPr>
        <w:t>/</w:t>
      </w:r>
      <w:proofErr w:type="spellStart"/>
      <w:r w:rsidRPr="00F63254">
        <w:rPr>
          <w:rFonts w:ascii="Times New Roman" w:hAnsi="Times New Roman"/>
          <w:sz w:val="28"/>
          <w:szCs w:val="28"/>
        </w:rPr>
        <w:t>those</w:t>
      </w:r>
      <w:proofErr w:type="spellEnd"/>
      <w:r w:rsidRPr="00F63254">
        <w:rPr>
          <w:rFonts w:ascii="Times New Roman" w:hAnsi="Times New Roman"/>
          <w:sz w:val="28"/>
          <w:szCs w:val="28"/>
        </w:rPr>
        <w:t xml:space="preserve">), </w:t>
      </w:r>
      <w:r w:rsidRPr="00F63254">
        <w:rPr>
          <w:rFonts w:ascii="Times New Roman" w:hAnsi="Times New Roman"/>
          <w:iCs/>
          <w:sz w:val="28"/>
          <w:szCs w:val="28"/>
        </w:rPr>
        <w:t>неопределённые (</w:t>
      </w:r>
      <w:proofErr w:type="spellStart"/>
      <w:r w:rsidRPr="00F63254">
        <w:rPr>
          <w:rFonts w:ascii="Times New Roman" w:hAnsi="Times New Roman"/>
          <w:iCs/>
          <w:sz w:val="28"/>
          <w:szCs w:val="28"/>
        </w:rPr>
        <w:t>some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any</w:t>
      </w:r>
      <w:proofErr w:type="spellEnd"/>
      <w:r w:rsidRPr="00F63254">
        <w:rPr>
          <w:rFonts w:ascii="Times New Roman" w:hAnsi="Times New Roman"/>
          <w:iCs/>
          <w:sz w:val="28"/>
          <w:szCs w:val="28"/>
        </w:rPr>
        <w:t>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w:t>
      </w:r>
      <w:proofErr w:type="spellStart"/>
      <w:r w:rsidRPr="00F63254">
        <w:rPr>
          <w:rFonts w:ascii="Times New Roman" w:hAnsi="Times New Roman"/>
          <w:iCs/>
          <w:sz w:val="28"/>
          <w:szCs w:val="28"/>
        </w:rPr>
        <w:t>much</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little</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very</w:t>
      </w:r>
      <w:proofErr w:type="spellEnd"/>
      <w:r w:rsidRPr="00F63254">
        <w:rPr>
          <w:rFonts w:ascii="Times New Roman" w:hAnsi="Times New Roman"/>
          <w:i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 xml:space="preserve">длины отрезка. Единицы длины (мм, см, </w:t>
      </w:r>
      <w:proofErr w:type="spellStart"/>
      <w:r w:rsidRPr="00F63254">
        <w:rPr>
          <w:rFonts w:ascii="Times New Roman" w:hAnsi="Times New Roman"/>
          <w:sz w:val="28"/>
          <w:szCs w:val="28"/>
        </w:rPr>
        <w:t>дм</w:t>
      </w:r>
      <w:proofErr w:type="spellEnd"/>
      <w:r w:rsidRPr="00F63254">
        <w:rPr>
          <w:rFonts w:ascii="Times New Roman" w:hAnsi="Times New Roman"/>
          <w:sz w:val="28"/>
          <w:szCs w:val="28"/>
        </w:rPr>
        <w:t>,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w:t>
      </w:r>
      <w:proofErr w:type="spellStart"/>
      <w:r w:rsidRPr="00F63254">
        <w:rPr>
          <w:rFonts w:ascii="Times New Roman" w:hAnsi="Times New Roman"/>
          <w:sz w:val="28"/>
          <w:szCs w:val="28"/>
        </w:rPr>
        <w:t>Ребенок</w:t>
      </w:r>
      <w:proofErr w:type="spellEnd"/>
      <w:r w:rsidRPr="00F63254">
        <w:rPr>
          <w:rFonts w:ascii="Times New Roman" w:hAnsi="Times New Roman"/>
          <w:sz w:val="28"/>
          <w:szCs w:val="28"/>
        </w:rPr>
        <w:t xml:space="preserve">,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w:t>
      </w:r>
      <w:proofErr w:type="spellStart"/>
      <w:r w:rsidRPr="00F63254">
        <w:rPr>
          <w:rFonts w:ascii="Times New Roman" w:hAnsi="Times New Roman"/>
          <w:spacing w:val="2"/>
          <w:sz w:val="28"/>
          <w:szCs w:val="28"/>
        </w:rPr>
        <w:t>опорно­двигательная</w:t>
      </w:r>
      <w:proofErr w:type="spellEnd"/>
      <w:r w:rsidRPr="00F63254">
        <w:rPr>
          <w:rFonts w:ascii="Times New Roman" w:hAnsi="Times New Roman"/>
          <w:spacing w:val="2"/>
          <w:sz w:val="28"/>
          <w:szCs w:val="28"/>
        </w:rPr>
        <w:t>,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proofErr w:type="spellStart"/>
      <w:r w:rsidRPr="00F63254">
        <w:rPr>
          <w:rFonts w:ascii="Times New Roman" w:hAnsi="Times New Roman"/>
          <w:spacing w:val="-4"/>
          <w:sz w:val="28"/>
          <w:szCs w:val="28"/>
        </w:rPr>
        <w:lastRenderedPageBreak/>
        <w:t>Духовно­нравственные</w:t>
      </w:r>
      <w:proofErr w:type="spellEnd"/>
      <w:r w:rsidRPr="00F63254">
        <w:rPr>
          <w:rFonts w:ascii="Times New Roman" w:hAnsi="Times New Roman"/>
          <w:spacing w:val="-4"/>
          <w:sz w:val="28"/>
          <w:szCs w:val="28"/>
        </w:rPr>
        <w:t xml:space="preserve"> и куль</w:t>
      </w:r>
      <w:r w:rsidRPr="00F63254">
        <w:rPr>
          <w:rFonts w:ascii="Times New Roman" w:hAnsi="Times New Roman"/>
          <w:sz w:val="28"/>
          <w:szCs w:val="28"/>
        </w:rPr>
        <w:t xml:space="preserve">турные ценности  российского общества, </w:t>
      </w:r>
      <w:proofErr w:type="spellStart"/>
      <w:r w:rsidRPr="00F63254">
        <w:rPr>
          <w:rFonts w:ascii="Times New Roman" w:hAnsi="Times New Roman"/>
          <w:sz w:val="28"/>
          <w:szCs w:val="28"/>
        </w:rPr>
        <w:t>отраженные</w:t>
      </w:r>
      <w:proofErr w:type="spellEnd"/>
      <w:r w:rsidRPr="00F63254">
        <w:rPr>
          <w:rFonts w:ascii="Times New Roman" w:hAnsi="Times New Roman"/>
          <w:sz w:val="28"/>
          <w:szCs w:val="28"/>
        </w:rPr>
        <w:t xml:space="preserve">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w:t>
      </w:r>
      <w:proofErr w:type="spellStart"/>
      <w:r w:rsidRPr="00F63254">
        <w:rPr>
          <w:rFonts w:ascii="Times New Roman" w:hAnsi="Times New Roman"/>
          <w:sz w:val="28"/>
          <w:szCs w:val="28"/>
        </w:rPr>
        <w:t>Могонациональность</w:t>
      </w:r>
      <w:proofErr w:type="spellEnd"/>
      <w:r w:rsidRPr="00F63254">
        <w:rPr>
          <w:rFonts w:ascii="Times New Roman" w:hAnsi="Times New Roman"/>
          <w:sz w:val="28"/>
          <w:szCs w:val="28"/>
        </w:rPr>
        <w:t xml:space="preserve">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Наша Родина — Россия, Российская Федерация. </w:t>
      </w:r>
      <w:proofErr w:type="spellStart"/>
      <w:r w:rsidRPr="00F63254">
        <w:rPr>
          <w:rFonts w:ascii="Times New Roman" w:hAnsi="Times New Roman"/>
          <w:sz w:val="28"/>
          <w:szCs w:val="28"/>
        </w:rPr>
        <w:t>Ценност</w:t>
      </w:r>
      <w:r w:rsidRPr="00F63254">
        <w:rPr>
          <w:rFonts w:ascii="Times New Roman" w:hAnsi="Times New Roman"/>
          <w:spacing w:val="2"/>
          <w:sz w:val="28"/>
          <w:szCs w:val="28"/>
        </w:rPr>
        <w:t>но­смысловое</w:t>
      </w:r>
      <w:proofErr w:type="spellEnd"/>
      <w:r w:rsidRPr="00F63254">
        <w:rPr>
          <w:rFonts w:ascii="Times New Roman" w:hAnsi="Times New Roman"/>
          <w:spacing w:val="2"/>
          <w:sz w:val="28"/>
          <w:szCs w:val="28"/>
        </w:rPr>
        <w:t xml:space="preserve">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 xml:space="preserve">Ответственность главы государства за социальное и </w:t>
      </w:r>
      <w:proofErr w:type="spellStart"/>
      <w:r w:rsidRPr="00F63254">
        <w:rPr>
          <w:rFonts w:ascii="Times New Roman" w:hAnsi="Times New Roman"/>
          <w:sz w:val="28"/>
          <w:szCs w:val="28"/>
        </w:rPr>
        <w:t>духовно­нравственное</w:t>
      </w:r>
      <w:proofErr w:type="spellEnd"/>
      <w:r w:rsidRPr="00F63254">
        <w:rPr>
          <w:rFonts w:ascii="Times New Roman" w:hAnsi="Times New Roman"/>
          <w:sz w:val="28"/>
          <w:szCs w:val="28"/>
        </w:rPr>
        <w:t xml:space="preserve">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 xml:space="preserve">щественной солидарности и упрочения </w:t>
      </w:r>
      <w:proofErr w:type="spellStart"/>
      <w:r w:rsidRPr="00F63254">
        <w:rPr>
          <w:rFonts w:ascii="Times New Roman" w:hAnsi="Times New Roman"/>
          <w:spacing w:val="2"/>
          <w:sz w:val="28"/>
          <w:szCs w:val="28"/>
        </w:rPr>
        <w:t>духовно­нравственных</w:t>
      </w:r>
      <w:proofErr w:type="spellEnd"/>
      <w:r w:rsidRPr="00F63254">
        <w:rPr>
          <w:rFonts w:ascii="Times New Roman" w:hAnsi="Times New Roman"/>
          <w:spacing w:val="2"/>
          <w:sz w:val="28"/>
          <w:szCs w:val="28"/>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w:t>
      </w:r>
      <w:proofErr w:type="spellStart"/>
      <w:r w:rsidRPr="00F63254">
        <w:rPr>
          <w:rFonts w:ascii="Times New Roman" w:hAnsi="Times New Roman"/>
          <w:spacing w:val="2"/>
          <w:sz w:val="28"/>
          <w:szCs w:val="28"/>
        </w:rPr>
        <w:t>Санкт­Петербург</w:t>
      </w:r>
      <w:proofErr w:type="spellEnd"/>
      <w:r w:rsidRPr="00F63254">
        <w:rPr>
          <w:rFonts w:ascii="Times New Roman" w:hAnsi="Times New Roman"/>
          <w:spacing w:val="2"/>
          <w:sz w:val="28"/>
          <w:szCs w:val="28"/>
        </w:rPr>
        <w:t xml:space="preserve">: достопримечательности </w:t>
      </w:r>
      <w:r w:rsidRPr="00F63254">
        <w:rPr>
          <w:rFonts w:ascii="Times New Roman" w:hAnsi="Times New Roman"/>
          <w:sz w:val="28"/>
          <w:szCs w:val="28"/>
        </w:rPr>
        <w:t xml:space="preserve">(Зимний дворец, памятник </w:t>
      </w:r>
      <w:proofErr w:type="spellStart"/>
      <w:r w:rsidRPr="00F63254">
        <w:rPr>
          <w:rFonts w:ascii="Times New Roman" w:hAnsi="Times New Roman"/>
          <w:sz w:val="28"/>
          <w:szCs w:val="28"/>
        </w:rPr>
        <w:t>Петру</w:t>
      </w:r>
      <w:proofErr w:type="spellEnd"/>
      <w:r w:rsidRPr="00F63254">
        <w:rPr>
          <w:rFonts w:ascii="Times New Roman" w:hAnsi="Times New Roman"/>
          <w:sz w:val="28"/>
          <w:szCs w:val="28"/>
        </w:rPr>
        <w:t xml:space="preserve">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 xml:space="preserve">История Отечества. </w:t>
      </w:r>
      <w:proofErr w:type="spellStart"/>
      <w:r w:rsidRPr="00F63254">
        <w:rPr>
          <w:sz w:val="28"/>
          <w:szCs w:val="28"/>
        </w:rPr>
        <w:t>Счет</w:t>
      </w:r>
      <w:proofErr w:type="spellEnd"/>
      <w:r w:rsidRPr="00F63254">
        <w:rPr>
          <w:sz w:val="28"/>
          <w:szCs w:val="28"/>
        </w:rPr>
        <w:t xml:space="preserve">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w:t>
      </w:r>
      <w:proofErr w:type="spellStart"/>
      <w:r w:rsidRPr="00F63254">
        <w:rPr>
          <w:sz w:val="28"/>
          <w:szCs w:val="28"/>
        </w:rPr>
        <w:t>нескольки</w:t>
      </w:r>
      <w:proofErr w:type="spellEnd"/>
      <w:r w:rsidRPr="00F63254">
        <w:rPr>
          <w:sz w:val="28"/>
          <w:szCs w:val="28"/>
        </w:rPr>
        <w:t xml:space="preserve">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pacing w:val="-4"/>
          <w:sz w:val="28"/>
          <w:szCs w:val="28"/>
        </w:rPr>
        <w:t>Декоративно­прикладное</w:t>
      </w:r>
      <w:proofErr w:type="spellEnd"/>
      <w:r w:rsidRPr="00F63254">
        <w:rPr>
          <w:rFonts w:ascii="Times New Roman" w:hAnsi="Times New Roman"/>
          <w:b/>
          <w:bCs/>
          <w:spacing w:val="-4"/>
          <w:sz w:val="28"/>
          <w:szCs w:val="28"/>
        </w:rPr>
        <w:t xml:space="preserve"> искусство. </w:t>
      </w:r>
      <w:r w:rsidRPr="00F63254">
        <w:rPr>
          <w:rFonts w:ascii="Times New Roman" w:hAnsi="Times New Roman"/>
          <w:spacing w:val="-4"/>
          <w:sz w:val="28"/>
          <w:szCs w:val="28"/>
        </w:rPr>
        <w:t xml:space="preserve">Истоки </w:t>
      </w:r>
      <w:proofErr w:type="spellStart"/>
      <w:r w:rsidRPr="00F63254">
        <w:rPr>
          <w:rFonts w:ascii="Times New Roman" w:hAnsi="Times New Roman"/>
          <w:spacing w:val="-4"/>
          <w:sz w:val="28"/>
          <w:szCs w:val="28"/>
        </w:rPr>
        <w:t>декоративно­</w:t>
      </w:r>
      <w:r w:rsidRPr="00F63254">
        <w:rPr>
          <w:rFonts w:ascii="Times New Roman" w:hAnsi="Times New Roman"/>
          <w:sz w:val="28"/>
          <w:szCs w:val="28"/>
        </w:rPr>
        <w:t>прикладного</w:t>
      </w:r>
      <w:proofErr w:type="spellEnd"/>
      <w:r w:rsidRPr="00F63254">
        <w:rPr>
          <w:rFonts w:ascii="Times New Roman" w:hAnsi="Times New Roman"/>
          <w:sz w:val="28"/>
          <w:szCs w:val="28"/>
        </w:rPr>
        <w:t xml:space="preserve">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 xml:space="preserve">новами </w:t>
      </w:r>
      <w:proofErr w:type="spellStart"/>
      <w:r w:rsidRPr="00F63254">
        <w:rPr>
          <w:rFonts w:ascii="Times New Roman" w:hAnsi="Times New Roman"/>
          <w:sz w:val="28"/>
          <w:szCs w:val="28"/>
        </w:rPr>
        <w:t>цветоведения</w:t>
      </w:r>
      <w:proofErr w:type="spellEnd"/>
      <w:r w:rsidRPr="00F63254">
        <w:rPr>
          <w:rFonts w:ascii="Times New Roman" w:hAnsi="Times New Roman"/>
          <w:sz w:val="28"/>
          <w:szCs w:val="28"/>
        </w:rPr>
        <w:t>.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3254">
        <w:rPr>
          <w:rFonts w:ascii="Times New Roman" w:hAnsi="Times New Roman"/>
          <w:sz w:val="28"/>
          <w:szCs w:val="28"/>
        </w:rPr>
        <w:t>декоративно­прикладном</w:t>
      </w:r>
      <w:proofErr w:type="spellEnd"/>
      <w:r w:rsidRPr="00F63254">
        <w:rPr>
          <w:rFonts w:ascii="Times New Roman" w:hAnsi="Times New Roman"/>
          <w:sz w:val="28"/>
          <w:szCs w:val="28"/>
        </w:rPr>
        <w:t xml:space="preserve">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 xml:space="preserve">Опыт </w:t>
      </w:r>
      <w:proofErr w:type="spellStart"/>
      <w:r w:rsidRPr="00F63254">
        <w:rPr>
          <w:rFonts w:ascii="Times New Roman" w:hAnsi="Times New Roman"/>
          <w:b/>
          <w:bCs/>
          <w:i/>
          <w:iCs/>
          <w:sz w:val="28"/>
          <w:szCs w:val="28"/>
        </w:rPr>
        <w:t>художественно­творческой</w:t>
      </w:r>
      <w:proofErr w:type="spellEnd"/>
      <w:r w:rsidRPr="00F63254">
        <w:rPr>
          <w:rFonts w:ascii="Times New Roman" w:hAnsi="Times New Roman"/>
          <w:b/>
          <w:bCs/>
          <w:i/>
          <w:iCs/>
          <w:sz w:val="28"/>
          <w:szCs w:val="28"/>
        </w:rPr>
        <w:t xml:space="preserve">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w:t>
      </w:r>
      <w:proofErr w:type="spellStart"/>
      <w:r w:rsidRPr="00F63254">
        <w:rPr>
          <w:rFonts w:ascii="Times New Roman" w:hAnsi="Times New Roman"/>
          <w:sz w:val="28"/>
          <w:szCs w:val="28"/>
        </w:rPr>
        <w:t>декоративно­прикладной</w:t>
      </w:r>
      <w:proofErr w:type="spellEnd"/>
      <w:r w:rsidRPr="00F63254">
        <w:rPr>
          <w:rFonts w:ascii="Times New Roman" w:hAnsi="Times New Roman"/>
          <w:sz w:val="28"/>
          <w:szCs w:val="28"/>
        </w:rPr>
        <w:t xml:space="preserve"> и </w:t>
      </w:r>
      <w:proofErr w:type="spellStart"/>
      <w:r w:rsidRPr="00F63254">
        <w:rPr>
          <w:rFonts w:ascii="Times New Roman" w:hAnsi="Times New Roman"/>
          <w:sz w:val="28"/>
          <w:szCs w:val="28"/>
        </w:rPr>
        <w:t>художественно­конструкторской</w:t>
      </w:r>
      <w:proofErr w:type="spellEnd"/>
      <w:r w:rsidRPr="00F63254">
        <w:rPr>
          <w:rFonts w:ascii="Times New Roman" w:hAnsi="Times New Roman"/>
          <w:sz w:val="28"/>
          <w:szCs w:val="28"/>
        </w:rPr>
        <w:t xml:space="preserve"> деятельности. </w:t>
      </w:r>
      <w:r w:rsidRPr="00F63254">
        <w:rPr>
          <w:rFonts w:ascii="Times New Roman" w:hAnsi="Times New Roman"/>
          <w:spacing w:val="2"/>
          <w:sz w:val="28"/>
          <w:szCs w:val="28"/>
        </w:rPr>
        <w:t xml:space="preserve">Освоение основ рисунка, живописи, скульптуры, </w:t>
      </w:r>
      <w:proofErr w:type="spellStart"/>
      <w:r w:rsidRPr="00F63254">
        <w:rPr>
          <w:rFonts w:ascii="Times New Roman" w:hAnsi="Times New Roman"/>
          <w:spacing w:val="2"/>
          <w:sz w:val="28"/>
          <w:szCs w:val="28"/>
        </w:rPr>
        <w:t>деко</w:t>
      </w:r>
      <w:r w:rsidRPr="00F63254">
        <w:rPr>
          <w:rFonts w:ascii="Times New Roman" w:hAnsi="Times New Roman"/>
          <w:sz w:val="28"/>
          <w:szCs w:val="28"/>
        </w:rPr>
        <w:t>ративно­прикладного</w:t>
      </w:r>
      <w:proofErr w:type="spellEnd"/>
      <w:r w:rsidRPr="00F63254">
        <w:rPr>
          <w:rFonts w:ascii="Times New Roman" w:hAnsi="Times New Roman"/>
          <w:sz w:val="28"/>
          <w:szCs w:val="28"/>
        </w:rPr>
        <w:t xml:space="preserve">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3254">
        <w:rPr>
          <w:rFonts w:ascii="Times New Roman" w:hAnsi="Times New Roman"/>
          <w:sz w:val="28"/>
          <w:szCs w:val="28"/>
        </w:rPr>
        <w:t>бумагопластики</w:t>
      </w:r>
      <w:proofErr w:type="spellEnd"/>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proofErr w:type="spellStart"/>
      <w:r w:rsidRPr="00F63254">
        <w:rPr>
          <w:rFonts w:ascii="Times New Roman" w:hAnsi="Times New Roman"/>
          <w:iCs/>
          <w:spacing w:val="2"/>
          <w:sz w:val="28"/>
          <w:szCs w:val="28"/>
        </w:rPr>
        <w:t>граттажа</w:t>
      </w:r>
      <w:proofErr w:type="spellEnd"/>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Обобщённое представление об основных </w:t>
      </w:r>
      <w:proofErr w:type="spellStart"/>
      <w:r w:rsidRPr="00F63254">
        <w:rPr>
          <w:rFonts w:ascii="Times New Roman" w:hAnsi="Times New Roman"/>
          <w:spacing w:val="2"/>
          <w:sz w:val="28"/>
          <w:szCs w:val="28"/>
        </w:rPr>
        <w:t>образно­эмо</w:t>
      </w:r>
      <w:r w:rsidRPr="00F63254">
        <w:rPr>
          <w:rFonts w:ascii="Times New Roman" w:hAnsi="Times New Roman"/>
          <w:sz w:val="28"/>
          <w:szCs w:val="28"/>
        </w:rPr>
        <w:t>ци</w:t>
      </w:r>
      <w:r w:rsidRPr="00F63254">
        <w:rPr>
          <w:rFonts w:ascii="Times New Roman" w:hAnsi="Times New Roman"/>
          <w:spacing w:val="2"/>
          <w:sz w:val="28"/>
          <w:szCs w:val="28"/>
        </w:rPr>
        <w:t>ональных</w:t>
      </w:r>
      <w:proofErr w:type="spellEnd"/>
      <w:r w:rsidRPr="00F63254">
        <w:rPr>
          <w:rFonts w:ascii="Times New Roman" w:hAnsi="Times New Roman"/>
          <w:spacing w:val="2"/>
          <w:sz w:val="28"/>
          <w:szCs w:val="28"/>
        </w:rPr>
        <w:t xml:space="preserve"> сферах музыки и о многообразии музыкальных </w:t>
      </w:r>
      <w:r w:rsidRPr="00F63254">
        <w:rPr>
          <w:rFonts w:ascii="Times New Roman" w:hAnsi="Times New Roman"/>
          <w:sz w:val="28"/>
          <w:szCs w:val="28"/>
        </w:rPr>
        <w:t xml:space="preserve">жанров и стилей. Песня, танец, марш и их разновидности. </w:t>
      </w:r>
      <w:proofErr w:type="spellStart"/>
      <w:r w:rsidRPr="00F63254">
        <w:rPr>
          <w:rFonts w:ascii="Times New Roman" w:hAnsi="Times New Roman"/>
          <w:sz w:val="28"/>
          <w:szCs w:val="28"/>
        </w:rPr>
        <w:t>Песенность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танцевальность</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маршевость</w:t>
      </w:r>
      <w:proofErr w:type="spellEnd"/>
      <w:r w:rsidRPr="00F63254">
        <w:rPr>
          <w:rFonts w:ascii="Times New Roman" w:hAnsi="Times New Roman"/>
          <w:sz w:val="28"/>
          <w:szCs w:val="28"/>
        </w:rPr>
        <w:t>.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proofErr w:type="spellStart"/>
      <w:r w:rsidRPr="00F63254">
        <w:rPr>
          <w:rFonts w:ascii="Times New Roman" w:hAnsi="Times New Roman"/>
          <w:spacing w:val="2"/>
          <w:sz w:val="28"/>
          <w:szCs w:val="28"/>
        </w:rPr>
        <w:t>игры­драматизации</w:t>
      </w:r>
      <w:proofErr w:type="spellEnd"/>
      <w:r w:rsidRPr="00F63254">
        <w:rPr>
          <w:rFonts w:ascii="Times New Roman" w:hAnsi="Times New Roman"/>
          <w:spacing w:val="2"/>
          <w:sz w:val="28"/>
          <w:szCs w:val="28"/>
        </w:rPr>
        <w:t xml:space="preserve">.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w:t>
      </w:r>
      <w:proofErr w:type="spellStart"/>
      <w:r w:rsidRPr="00F63254">
        <w:rPr>
          <w:rFonts w:ascii="Times New Roman" w:hAnsi="Times New Roman"/>
          <w:spacing w:val="-2"/>
          <w:sz w:val="28"/>
          <w:szCs w:val="28"/>
        </w:rPr>
        <w:t>Ин</w:t>
      </w:r>
      <w:r w:rsidRPr="00F63254">
        <w:rPr>
          <w:rFonts w:ascii="Times New Roman" w:hAnsi="Times New Roman"/>
          <w:sz w:val="28"/>
          <w:szCs w:val="28"/>
        </w:rPr>
        <w:t>тонационно­образная</w:t>
      </w:r>
      <w:proofErr w:type="spellEnd"/>
      <w:r w:rsidRPr="00F63254">
        <w:rPr>
          <w:rFonts w:ascii="Times New Roman" w:hAnsi="Times New Roman"/>
          <w:sz w:val="28"/>
          <w:szCs w:val="28"/>
        </w:rPr>
        <w:t xml:space="preserve">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proofErr w:type="spellStart"/>
      <w:r w:rsidRPr="00F63254">
        <w:rPr>
          <w:rFonts w:ascii="Times New Roman" w:hAnsi="Times New Roman"/>
          <w:sz w:val="28"/>
          <w:szCs w:val="28"/>
        </w:rPr>
        <w:t>художественно­образного</w:t>
      </w:r>
      <w:proofErr w:type="spellEnd"/>
      <w:r w:rsidRPr="00F63254">
        <w:rPr>
          <w:rFonts w:ascii="Times New Roman" w:hAnsi="Times New Roman"/>
          <w:sz w:val="28"/>
          <w:szCs w:val="28"/>
        </w:rPr>
        <w:t xml:space="preserve">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 xml:space="preserve">Региональные </w:t>
      </w:r>
      <w:proofErr w:type="spellStart"/>
      <w:r w:rsidRPr="00F63254">
        <w:rPr>
          <w:rFonts w:ascii="Times New Roman" w:hAnsi="Times New Roman"/>
          <w:sz w:val="28"/>
          <w:szCs w:val="28"/>
        </w:rPr>
        <w:t>музыкально­поэтические</w:t>
      </w:r>
      <w:proofErr w:type="spellEnd"/>
      <w:r w:rsidRPr="00F63254">
        <w:rPr>
          <w:rFonts w:ascii="Times New Roman" w:hAnsi="Times New Roman"/>
          <w:sz w:val="28"/>
          <w:szCs w:val="28"/>
        </w:rPr>
        <w:t xml:space="preserve">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Общекультурные и </w:t>
      </w:r>
      <w:proofErr w:type="spellStart"/>
      <w:r w:rsidRPr="00F63254">
        <w:rPr>
          <w:rFonts w:ascii="Times New Roman" w:hAnsi="Times New Roman"/>
          <w:b/>
          <w:bCs/>
          <w:sz w:val="28"/>
          <w:szCs w:val="28"/>
        </w:rPr>
        <w:t>общетрудовые</w:t>
      </w:r>
      <w:proofErr w:type="spellEnd"/>
      <w:r w:rsidRPr="00F63254">
        <w:rPr>
          <w:rFonts w:ascii="Times New Roman" w:hAnsi="Times New Roman"/>
          <w:b/>
          <w:bCs/>
          <w:sz w:val="28"/>
          <w:szCs w:val="28"/>
        </w:rPr>
        <w:t xml:space="preserve">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 xml:space="preserve">Рукотворный мир как результат труда человека; разнообразие предметов рукотворного мира (техника, предметы быта и </w:t>
      </w:r>
      <w:proofErr w:type="spellStart"/>
      <w:r w:rsidRPr="00F63254">
        <w:rPr>
          <w:rFonts w:ascii="Times New Roman" w:hAnsi="Times New Roman"/>
          <w:sz w:val="28"/>
          <w:szCs w:val="28"/>
        </w:rPr>
        <w:t>декоративно­прикладного</w:t>
      </w:r>
      <w:proofErr w:type="spellEnd"/>
      <w:r w:rsidRPr="00F63254">
        <w:rPr>
          <w:rFonts w:ascii="Times New Roman" w:hAnsi="Times New Roman"/>
          <w:sz w:val="28"/>
          <w:szCs w:val="28"/>
        </w:rPr>
        <w:t xml:space="preserve">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 xml:space="preserve">Выбор материалов по их </w:t>
      </w:r>
      <w:proofErr w:type="spellStart"/>
      <w:r w:rsidRPr="00F63254">
        <w:rPr>
          <w:rFonts w:ascii="Times New Roman" w:hAnsi="Times New Roman"/>
          <w:iCs/>
          <w:sz w:val="28"/>
          <w:szCs w:val="28"/>
        </w:rPr>
        <w:t>декоративно­художе</w:t>
      </w:r>
      <w:r w:rsidRPr="00F63254">
        <w:rPr>
          <w:rFonts w:ascii="Times New Roman" w:hAnsi="Times New Roman"/>
          <w:iCs/>
          <w:spacing w:val="2"/>
          <w:sz w:val="28"/>
          <w:szCs w:val="28"/>
        </w:rPr>
        <w:t>ственным</w:t>
      </w:r>
      <w:proofErr w:type="spellEnd"/>
      <w:r w:rsidRPr="00F63254">
        <w:rPr>
          <w:rFonts w:ascii="Times New Roman" w:hAnsi="Times New Roman"/>
          <w:iCs/>
          <w:spacing w:val="2"/>
          <w:sz w:val="28"/>
          <w:szCs w:val="28"/>
        </w:rPr>
        <w:t xml:space="preserve">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w:t>
      </w:r>
      <w:proofErr w:type="spellStart"/>
      <w:r w:rsidRPr="00F63254">
        <w:rPr>
          <w:rFonts w:ascii="Times New Roman" w:hAnsi="Times New Roman"/>
          <w:spacing w:val="2"/>
          <w:sz w:val="28"/>
          <w:szCs w:val="28"/>
        </w:rPr>
        <w:t>каких­либо</w:t>
      </w:r>
      <w:proofErr w:type="spellEnd"/>
      <w:r w:rsidRPr="00F63254">
        <w:rPr>
          <w:rFonts w:ascii="Times New Roman" w:hAnsi="Times New Roman"/>
          <w:spacing w:val="2"/>
          <w:sz w:val="28"/>
          <w:szCs w:val="28"/>
        </w:rPr>
        <w:t xml:space="preserve">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чертежу или эскизу и по заданным условиям (</w:t>
      </w:r>
      <w:proofErr w:type="spellStart"/>
      <w:r w:rsidRPr="00F63254">
        <w:rPr>
          <w:rFonts w:ascii="Times New Roman" w:hAnsi="Times New Roman"/>
          <w:iCs/>
          <w:sz w:val="28"/>
          <w:szCs w:val="28"/>
        </w:rPr>
        <w:t>технико­технологическим</w:t>
      </w:r>
      <w:proofErr w:type="spellEnd"/>
      <w:r w:rsidRPr="00F63254">
        <w:rPr>
          <w:rFonts w:ascii="Times New Roman" w:hAnsi="Times New Roman"/>
          <w:iCs/>
          <w:sz w:val="28"/>
          <w:szCs w:val="28"/>
        </w:rPr>
        <w:t xml:space="preserve">, </w:t>
      </w:r>
      <w:r w:rsidRPr="00F63254">
        <w:rPr>
          <w:rFonts w:ascii="Times New Roman" w:hAnsi="Times New Roman"/>
          <w:iCs/>
          <w:spacing w:val="-4"/>
          <w:sz w:val="28"/>
          <w:szCs w:val="28"/>
        </w:rPr>
        <w:t xml:space="preserve">функциональным, </w:t>
      </w:r>
      <w:proofErr w:type="spellStart"/>
      <w:r w:rsidRPr="00F63254">
        <w:rPr>
          <w:rFonts w:ascii="Times New Roman" w:hAnsi="Times New Roman"/>
          <w:iCs/>
          <w:spacing w:val="-4"/>
          <w:sz w:val="28"/>
          <w:szCs w:val="28"/>
        </w:rPr>
        <w:t>декоративно­художественным</w:t>
      </w:r>
      <w:proofErr w:type="spellEnd"/>
      <w:r w:rsidRPr="00F63254">
        <w:rPr>
          <w:rFonts w:ascii="Times New Roman" w:hAnsi="Times New Roman"/>
          <w:iCs/>
          <w:spacing w:val="-4"/>
          <w:sz w:val="28"/>
          <w:szCs w:val="28"/>
        </w:rPr>
        <w:t xml:space="preserve">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 xml:space="preserve">рисунков из ресурса компьютера, программ </w:t>
      </w:r>
      <w:proofErr w:type="spellStart"/>
      <w:r w:rsidRPr="00F63254">
        <w:rPr>
          <w:rFonts w:ascii="Times New Roman" w:hAnsi="Times New Roman"/>
          <w:iCs/>
          <w:sz w:val="28"/>
          <w:szCs w:val="28"/>
        </w:rPr>
        <w:t>Word</w:t>
      </w:r>
      <w:proofErr w:type="spellEnd"/>
      <w:r w:rsidRPr="00F63254">
        <w:rPr>
          <w:rFonts w:ascii="Times New Roman" w:hAnsi="Times New Roman"/>
          <w:iCs/>
          <w:sz w:val="28"/>
          <w:szCs w:val="28"/>
        </w:rPr>
        <w:t xml:space="preserve"> и </w:t>
      </w:r>
      <w:proofErr w:type="spellStart"/>
      <w:r w:rsidRPr="00F63254">
        <w:rPr>
          <w:rFonts w:ascii="Times New Roman" w:hAnsi="Times New Roman"/>
          <w:iCs/>
          <w:sz w:val="28"/>
          <w:szCs w:val="28"/>
        </w:rPr>
        <w:t>Power</w:t>
      </w:r>
      <w:proofErr w:type="spellEnd"/>
      <w:r w:rsidRPr="00F63254">
        <w:rPr>
          <w:rFonts w:ascii="Times New Roman" w:hAnsi="Times New Roman"/>
          <w:iCs/>
          <w:sz w:val="28"/>
          <w:szCs w:val="28"/>
        </w:rPr>
        <w:t xml:space="preserve"> </w:t>
      </w:r>
      <w:proofErr w:type="spellStart"/>
      <w:r w:rsidRPr="00F63254">
        <w:rPr>
          <w:rFonts w:ascii="Times New Roman" w:hAnsi="Times New Roman"/>
          <w:iCs/>
          <w:sz w:val="28"/>
          <w:szCs w:val="28"/>
        </w:rPr>
        <w:t>Point</w:t>
      </w:r>
      <w:proofErr w:type="spellEnd"/>
      <w:r w:rsidRPr="00F63254">
        <w:rPr>
          <w:rFonts w:ascii="Times New Roman" w:hAnsi="Times New Roman"/>
          <w:iCs/>
          <w:sz w:val="28"/>
          <w:szCs w:val="28"/>
        </w:rPr>
        <w: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proofErr w:type="spellStart"/>
      <w:r w:rsidRPr="00F63254">
        <w:rPr>
          <w:rFonts w:ascii="Times New Roman" w:hAnsi="Times New Roman"/>
          <w:b/>
          <w:bCs/>
          <w:sz w:val="28"/>
          <w:szCs w:val="28"/>
        </w:rPr>
        <w:t>Физкультурно­оздоровительная</w:t>
      </w:r>
      <w:proofErr w:type="spellEnd"/>
      <w:r w:rsidRPr="00F63254">
        <w:rPr>
          <w:rFonts w:ascii="Times New Roman" w:hAnsi="Times New Roman"/>
          <w:b/>
          <w:bCs/>
          <w:sz w:val="28"/>
          <w:szCs w:val="28"/>
        </w:rPr>
        <w:t xml:space="preserve">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proofErr w:type="spellStart"/>
      <w:r w:rsidRPr="00F63254">
        <w:rPr>
          <w:rFonts w:ascii="Times New Roman" w:hAnsi="Times New Roman"/>
          <w:b/>
          <w:bCs/>
          <w:sz w:val="28"/>
          <w:szCs w:val="28"/>
        </w:rPr>
        <w:lastRenderedPageBreak/>
        <w:t>Спортивно­оздоровительная</w:t>
      </w:r>
      <w:proofErr w:type="spellEnd"/>
      <w:r w:rsidRPr="00F63254">
        <w:rPr>
          <w:rFonts w:ascii="Times New Roman" w:hAnsi="Times New Roman"/>
          <w:b/>
          <w:bCs/>
          <w:sz w:val="28"/>
          <w:szCs w:val="28"/>
        </w:rPr>
        <w:t xml:space="preserve">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 xml:space="preserve">стенке. Преодоление полосы препятствий с элементами лазанья и </w:t>
      </w:r>
      <w:proofErr w:type="spellStart"/>
      <w:r w:rsidRPr="00F63254">
        <w:rPr>
          <w:rFonts w:ascii="Times New Roman" w:hAnsi="Times New Roman"/>
          <w:sz w:val="28"/>
          <w:szCs w:val="28"/>
        </w:rPr>
        <w:t>перелезания</w:t>
      </w:r>
      <w:proofErr w:type="spellEnd"/>
      <w:r w:rsidRPr="00F63254">
        <w:rPr>
          <w:rFonts w:ascii="Times New Roman" w:hAnsi="Times New Roman"/>
          <w:sz w:val="28"/>
          <w:szCs w:val="28"/>
        </w:rPr>
        <w:t xml:space="preserve">, </w:t>
      </w:r>
      <w:proofErr w:type="spellStart"/>
      <w:r w:rsidRPr="00F63254">
        <w:rPr>
          <w:rFonts w:ascii="Times New Roman" w:hAnsi="Times New Roman"/>
          <w:sz w:val="28"/>
          <w:szCs w:val="28"/>
        </w:rPr>
        <w:t>переползания</w:t>
      </w:r>
      <w:proofErr w:type="spellEnd"/>
      <w:r w:rsidRPr="00F63254">
        <w:rPr>
          <w:rFonts w:ascii="Times New Roman" w:hAnsi="Times New Roman"/>
          <w:sz w:val="28"/>
          <w:szCs w:val="28"/>
        </w:rPr>
        <w:t>,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w:t>
      </w:r>
      <w:proofErr w:type="spellStart"/>
      <w:r w:rsidRPr="00F63254">
        <w:rPr>
          <w:rFonts w:ascii="Times New Roman" w:hAnsi="Times New Roman"/>
          <w:sz w:val="28"/>
          <w:szCs w:val="28"/>
        </w:rPr>
        <w:t>полушпагаты</w:t>
      </w:r>
      <w:proofErr w:type="spellEnd"/>
      <w:r w:rsidRPr="00F63254">
        <w:rPr>
          <w:rFonts w:ascii="Times New Roman" w:hAnsi="Times New Roman"/>
          <w:sz w:val="28"/>
          <w:szCs w:val="28"/>
        </w:rPr>
        <w:t xml:space="preserve"> на месте; «</w:t>
      </w:r>
      <w:proofErr w:type="spellStart"/>
      <w:r w:rsidRPr="00F63254">
        <w:rPr>
          <w:rFonts w:ascii="Times New Roman" w:hAnsi="Times New Roman"/>
          <w:sz w:val="28"/>
          <w:szCs w:val="28"/>
        </w:rPr>
        <w:t>выкруты</w:t>
      </w:r>
      <w:proofErr w:type="spellEnd"/>
      <w:r w:rsidRPr="00F63254">
        <w:rPr>
          <w:rFonts w:ascii="Times New Roman" w:hAnsi="Times New Roman"/>
          <w:sz w:val="28"/>
          <w:szCs w:val="28"/>
        </w:rPr>
        <w:t xml:space="preserve">»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xml:space="preserve">, гимнастические палки и булавы), преодоление сопротивления </w:t>
      </w:r>
      <w:proofErr w:type="spellStart"/>
      <w:r w:rsidRPr="00F63254">
        <w:rPr>
          <w:rFonts w:ascii="Times New Roman" w:hAnsi="Times New Roman"/>
          <w:sz w:val="28"/>
          <w:szCs w:val="28"/>
        </w:rPr>
        <w:t>партнера</w:t>
      </w:r>
      <w:proofErr w:type="spellEnd"/>
      <w:r w:rsidRPr="00F63254">
        <w:rPr>
          <w:rFonts w:ascii="Times New Roman" w:hAnsi="Times New Roman"/>
          <w:sz w:val="28"/>
          <w:szCs w:val="28"/>
        </w:rPr>
        <w:t xml:space="preserve">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 xml:space="preserve">нием по ограниченной опоре; </w:t>
      </w:r>
      <w:proofErr w:type="spellStart"/>
      <w:r w:rsidRPr="00F63254">
        <w:rPr>
          <w:rFonts w:ascii="Times New Roman" w:hAnsi="Times New Roman"/>
          <w:sz w:val="28"/>
          <w:szCs w:val="28"/>
        </w:rPr>
        <w:t>пробегание</w:t>
      </w:r>
      <w:proofErr w:type="spellEnd"/>
      <w:r w:rsidRPr="00F63254">
        <w:rPr>
          <w:rFonts w:ascii="Times New Roman" w:hAnsi="Times New Roman"/>
          <w:sz w:val="28"/>
          <w:szCs w:val="28"/>
        </w:rPr>
        <w:t xml:space="preserve">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proofErr w:type="spellStart"/>
      <w:r w:rsidRPr="00F63254">
        <w:rPr>
          <w:rFonts w:ascii="Times New Roman" w:hAnsi="Times New Roman"/>
          <w:spacing w:val="-2"/>
          <w:sz w:val="28"/>
          <w:szCs w:val="28"/>
        </w:rPr>
        <w:t>многоскоков</w:t>
      </w:r>
      <w:proofErr w:type="spellEnd"/>
      <w:r w:rsidRPr="00F63254">
        <w:rPr>
          <w:rFonts w:ascii="Times New Roman" w:hAnsi="Times New Roman"/>
          <w:spacing w:val="-2"/>
          <w:sz w:val="28"/>
          <w:szCs w:val="28"/>
        </w:rPr>
        <w:t xml:space="preserve">;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 xml:space="preserve">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F63254">
        <w:rPr>
          <w:rFonts w:ascii="Times New Roman" w:hAnsi="Times New Roman"/>
          <w:sz w:val="28"/>
          <w:szCs w:val="28"/>
        </w:rPr>
        <w:t>полуприседе</w:t>
      </w:r>
      <w:proofErr w:type="spellEnd"/>
      <w:r w:rsidRPr="00F63254">
        <w:rPr>
          <w:rFonts w:ascii="Times New Roman" w:hAnsi="Times New Roman"/>
          <w:sz w:val="28"/>
          <w:szCs w:val="28"/>
        </w:rPr>
        <w:t xml:space="preserve">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 xml:space="preserve">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w:t>
      </w:r>
      <w:proofErr w:type="spellStart"/>
      <w:r w:rsidRPr="00F63254">
        <w:rPr>
          <w:rFonts w:ascii="Times New Roman" w:hAnsi="Times New Roman"/>
          <w:sz w:val="28"/>
          <w:szCs w:val="28"/>
        </w:rPr>
        <w:t>двух­трёх</w:t>
      </w:r>
      <w:proofErr w:type="spellEnd"/>
      <w:r w:rsidRPr="00F63254">
        <w:rPr>
          <w:rFonts w:ascii="Times New Roman" w:hAnsi="Times New Roman"/>
          <w:sz w:val="28"/>
          <w:szCs w:val="28"/>
        </w:rPr>
        <w:t xml:space="preserve">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 xml:space="preserve">поверхности, </w:t>
      </w:r>
      <w:proofErr w:type="spellStart"/>
      <w:r w:rsidRPr="00F63254">
        <w:rPr>
          <w:rFonts w:ascii="Times New Roman" w:hAnsi="Times New Roman"/>
          <w:sz w:val="28"/>
          <w:szCs w:val="28"/>
        </w:rPr>
        <w:t>проплывание</w:t>
      </w:r>
      <w:proofErr w:type="spellEnd"/>
      <w:r w:rsidRPr="00F63254">
        <w:rPr>
          <w:rFonts w:ascii="Times New Roman" w:hAnsi="Times New Roman"/>
          <w:sz w:val="28"/>
          <w:szCs w:val="28"/>
        </w:rPr>
        <w:t xml:space="preserve">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xml:space="preserve">: правильное дыхание в различных И.П. сидя, стоя, </w:t>
      </w:r>
      <w:proofErr w:type="spellStart"/>
      <w:r w:rsidRPr="00F63254">
        <w:rPr>
          <w:rStyle w:val="c12"/>
          <w:sz w:val="28"/>
          <w:szCs w:val="28"/>
        </w:rPr>
        <w:t>лежа</w:t>
      </w:r>
      <w:proofErr w:type="spellEnd"/>
      <w:r w:rsidRPr="00F63254">
        <w:rPr>
          <w:rStyle w:val="c12"/>
          <w:sz w:val="28"/>
          <w:szCs w:val="28"/>
        </w:rPr>
        <w:t>;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 xml:space="preserve">спины и брюшного пресса </w:t>
      </w:r>
      <w:proofErr w:type="spellStart"/>
      <w:r w:rsidRPr="00F63254">
        <w:rPr>
          <w:rStyle w:val="c12"/>
          <w:rFonts w:ascii="Times New Roman" w:hAnsi="Times New Roman"/>
          <w:sz w:val="28"/>
          <w:szCs w:val="28"/>
        </w:rPr>
        <w:t>путем</w:t>
      </w:r>
      <w:proofErr w:type="spellEnd"/>
      <w:r w:rsidRPr="00F63254">
        <w:rPr>
          <w:rStyle w:val="c12"/>
          <w:rFonts w:ascii="Times New Roman" w:hAnsi="Times New Roman"/>
          <w:sz w:val="28"/>
          <w:szCs w:val="28"/>
        </w:rPr>
        <w:t xml:space="preserve"> прогиба назад; упражнения для укрепления мышц спины </w:t>
      </w:r>
      <w:proofErr w:type="spellStart"/>
      <w:r w:rsidRPr="00F63254">
        <w:rPr>
          <w:rStyle w:val="c12"/>
          <w:rFonts w:ascii="Times New Roman" w:hAnsi="Times New Roman"/>
          <w:sz w:val="28"/>
          <w:szCs w:val="28"/>
        </w:rPr>
        <w:t>путем</w:t>
      </w:r>
      <w:proofErr w:type="spellEnd"/>
      <w:r w:rsidRPr="00F63254">
        <w:rPr>
          <w:rStyle w:val="c12"/>
          <w:rFonts w:ascii="Times New Roman" w:hAnsi="Times New Roman"/>
          <w:sz w:val="28"/>
          <w:szCs w:val="28"/>
        </w:rPr>
        <w:t xml:space="preserve"> складывания; упражнения для укрепления позвоночника </w:t>
      </w:r>
      <w:proofErr w:type="spellStart"/>
      <w:r w:rsidRPr="00F63254">
        <w:rPr>
          <w:rStyle w:val="c12"/>
          <w:rFonts w:ascii="Times New Roman" w:hAnsi="Times New Roman"/>
          <w:sz w:val="28"/>
          <w:szCs w:val="28"/>
        </w:rPr>
        <w:t>путем</w:t>
      </w:r>
      <w:proofErr w:type="spellEnd"/>
      <w:r w:rsidRPr="00F63254">
        <w:rPr>
          <w:rStyle w:val="c12"/>
          <w:rFonts w:ascii="Times New Roman" w:hAnsi="Times New Roman"/>
          <w:sz w:val="28"/>
          <w:szCs w:val="28"/>
        </w:rPr>
        <w:t xml:space="preserve"> поворота туловища и наклона его в стороны; упражнения на укрепление мышц тазового пояса, </w:t>
      </w:r>
      <w:proofErr w:type="spellStart"/>
      <w:r w:rsidRPr="00F63254">
        <w:rPr>
          <w:rStyle w:val="c12"/>
          <w:rFonts w:ascii="Times New Roman" w:hAnsi="Times New Roman"/>
          <w:sz w:val="28"/>
          <w:szCs w:val="28"/>
        </w:rPr>
        <w:t>бедер</w:t>
      </w:r>
      <w:proofErr w:type="spellEnd"/>
      <w:r w:rsidRPr="00F63254">
        <w:rPr>
          <w:rStyle w:val="c12"/>
          <w:rFonts w:ascii="Times New Roman" w:hAnsi="Times New Roman"/>
          <w:sz w:val="28"/>
          <w:szCs w:val="28"/>
        </w:rPr>
        <w:t>,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 xml:space="preserve">«ходьба», «лошадка», «медвежонок»); сидя: вращение стопами </w:t>
      </w:r>
      <w:proofErr w:type="spellStart"/>
      <w:r w:rsidRPr="00F63254">
        <w:rPr>
          <w:rStyle w:val="c12"/>
          <w:rFonts w:ascii="Times New Roman" w:hAnsi="Times New Roman"/>
          <w:sz w:val="28"/>
          <w:szCs w:val="28"/>
        </w:rPr>
        <w:t>поочередно</w:t>
      </w:r>
      <w:proofErr w:type="spellEnd"/>
      <w:r w:rsidRPr="00F63254">
        <w:rPr>
          <w:rStyle w:val="c12"/>
          <w:rFonts w:ascii="Times New Roman" w:hAnsi="Times New Roman"/>
          <w:sz w:val="28"/>
          <w:szCs w:val="28"/>
        </w:rPr>
        <w:t xml:space="preserve"> и одновременно вправо и влево, катание мяча ногами; ходьба приставными шагами и лицом </w:t>
      </w:r>
      <w:proofErr w:type="spellStart"/>
      <w:r w:rsidRPr="00F63254">
        <w:rPr>
          <w:rStyle w:val="c12"/>
          <w:rFonts w:ascii="Times New Roman" w:hAnsi="Times New Roman"/>
          <w:sz w:val="28"/>
          <w:szCs w:val="28"/>
        </w:rPr>
        <w:t>вперед</w:t>
      </w:r>
      <w:proofErr w:type="spellEnd"/>
      <w:r w:rsidRPr="00F63254">
        <w:rPr>
          <w:rStyle w:val="c12"/>
          <w:rFonts w:ascii="Times New Roman" w:hAnsi="Times New Roman"/>
          <w:sz w:val="28"/>
          <w:szCs w:val="28"/>
        </w:rPr>
        <w:t xml:space="preserve">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xml:space="preserve"> с сенсорными набивными мячами разного диаметра  (прокатывание, перекатывание </w:t>
      </w:r>
      <w:proofErr w:type="spellStart"/>
      <w:r w:rsidRPr="00F63254">
        <w:rPr>
          <w:rStyle w:val="c12"/>
          <w:rFonts w:ascii="Times New Roman" w:hAnsi="Times New Roman"/>
          <w:sz w:val="28"/>
          <w:szCs w:val="28"/>
        </w:rPr>
        <w:t>партнеру</w:t>
      </w:r>
      <w:proofErr w:type="spellEnd"/>
      <w:r w:rsidRPr="00F63254">
        <w:rPr>
          <w:rStyle w:val="c12"/>
          <w:rFonts w:ascii="Times New Roman" w:hAnsi="Times New Roman"/>
          <w:sz w:val="28"/>
          <w:szCs w:val="28"/>
        </w:rPr>
        <w:t xml:space="preserve">); со средними мячами (перекатывание </w:t>
      </w:r>
      <w:proofErr w:type="spellStart"/>
      <w:r w:rsidRPr="00F63254">
        <w:rPr>
          <w:rStyle w:val="c12"/>
          <w:rFonts w:ascii="Times New Roman" w:hAnsi="Times New Roman"/>
          <w:sz w:val="28"/>
          <w:szCs w:val="28"/>
        </w:rPr>
        <w:t>партнеру</w:t>
      </w:r>
      <w:proofErr w:type="spellEnd"/>
      <w:r w:rsidRPr="00F63254">
        <w:rPr>
          <w:rStyle w:val="c12"/>
          <w:rFonts w:ascii="Times New Roman" w:hAnsi="Times New Roman"/>
          <w:sz w:val="28"/>
          <w:szCs w:val="28"/>
        </w:rPr>
        <w:t xml:space="preserve">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w:t>
      </w:r>
      <w:proofErr w:type="spellStart"/>
      <w:r w:rsidRPr="00F63254">
        <w:rPr>
          <w:rStyle w:val="c12"/>
          <w:rFonts w:ascii="Times New Roman" w:hAnsi="Times New Roman"/>
          <w:sz w:val="28"/>
          <w:szCs w:val="28"/>
        </w:rPr>
        <w:t>вперед</w:t>
      </w:r>
      <w:proofErr w:type="spellEnd"/>
      <w:r w:rsidRPr="00F63254">
        <w:rPr>
          <w:rStyle w:val="c12"/>
          <w:rFonts w:ascii="Times New Roman" w:hAnsi="Times New Roman"/>
          <w:sz w:val="28"/>
          <w:szCs w:val="28"/>
        </w:rPr>
        <w:t>,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w:t>
      </w:r>
      <w:proofErr w:type="spellStart"/>
      <w:r w:rsidRPr="00F63254">
        <w:rPr>
          <w:rStyle w:val="c12"/>
          <w:sz w:val="28"/>
          <w:szCs w:val="28"/>
        </w:rPr>
        <w:t>вперед</w:t>
      </w:r>
      <w:proofErr w:type="spellEnd"/>
      <w:r w:rsidRPr="00F63254">
        <w:rPr>
          <w:rStyle w:val="c12"/>
          <w:sz w:val="28"/>
          <w:szCs w:val="28"/>
        </w:rPr>
        <w:t xml:space="preserve">;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w:t>
      </w:r>
      <w:proofErr w:type="spellStart"/>
      <w:r w:rsidRPr="00F63254">
        <w:rPr>
          <w:rStyle w:val="c12"/>
          <w:sz w:val="28"/>
          <w:szCs w:val="28"/>
        </w:rPr>
        <w:t>трех</w:t>
      </w:r>
      <w:proofErr w:type="spellEnd"/>
      <w:r w:rsidRPr="00F63254">
        <w:rPr>
          <w:rStyle w:val="c12"/>
          <w:sz w:val="28"/>
          <w:szCs w:val="28"/>
        </w:rPr>
        <w:t xml:space="preserve">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xml:space="preserve">; поворот кругом переступанием на г/скамейке; расхождение </w:t>
      </w:r>
      <w:proofErr w:type="spellStart"/>
      <w:r w:rsidRPr="00F63254">
        <w:rPr>
          <w:rStyle w:val="c12"/>
          <w:sz w:val="28"/>
          <w:szCs w:val="28"/>
        </w:rPr>
        <w:t>вдвоем</w:t>
      </w:r>
      <w:proofErr w:type="spellEnd"/>
      <w:r w:rsidRPr="00F63254">
        <w:rPr>
          <w:rStyle w:val="c12"/>
          <w:sz w:val="28"/>
          <w:szCs w:val="28"/>
        </w:rPr>
        <w:t xml:space="preserve">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 xml:space="preserve">Лазание, </w:t>
      </w:r>
      <w:proofErr w:type="spellStart"/>
      <w:r w:rsidRPr="00F63254">
        <w:rPr>
          <w:rStyle w:val="c12"/>
          <w:i/>
          <w:sz w:val="28"/>
          <w:szCs w:val="28"/>
        </w:rPr>
        <w:t>перелезание</w:t>
      </w:r>
      <w:proofErr w:type="spellEnd"/>
      <w:r w:rsidRPr="00F63254">
        <w:rPr>
          <w:rStyle w:val="c12"/>
          <w:i/>
          <w:sz w:val="28"/>
          <w:szCs w:val="28"/>
        </w:rPr>
        <w:t xml:space="preserve">, </w:t>
      </w:r>
      <w:proofErr w:type="spellStart"/>
      <w:r w:rsidRPr="00F63254">
        <w:rPr>
          <w:rStyle w:val="c12"/>
          <w:i/>
          <w:sz w:val="28"/>
          <w:szCs w:val="28"/>
        </w:rPr>
        <w:t>подлезание</w:t>
      </w:r>
      <w:proofErr w:type="spellEnd"/>
      <w:r w:rsidRPr="00F63254">
        <w:rPr>
          <w:rStyle w:val="c12"/>
          <w:sz w:val="28"/>
          <w:szCs w:val="28"/>
        </w:rPr>
        <w:t xml:space="preserve">: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w:t>
      </w:r>
      <w:proofErr w:type="spellStart"/>
      <w:r w:rsidRPr="00F63254">
        <w:rPr>
          <w:rStyle w:val="c12"/>
          <w:sz w:val="28"/>
          <w:szCs w:val="28"/>
        </w:rPr>
        <w:t>подлезание</w:t>
      </w:r>
      <w:proofErr w:type="spellEnd"/>
      <w:r w:rsidRPr="00F63254">
        <w:rPr>
          <w:rStyle w:val="c12"/>
          <w:sz w:val="28"/>
          <w:szCs w:val="28"/>
        </w:rPr>
        <w:t xml:space="preserve"> и </w:t>
      </w:r>
      <w:proofErr w:type="spellStart"/>
      <w:r w:rsidRPr="00F63254">
        <w:rPr>
          <w:rStyle w:val="c12"/>
          <w:sz w:val="28"/>
          <w:szCs w:val="28"/>
        </w:rPr>
        <w:t>перелезание</w:t>
      </w:r>
      <w:proofErr w:type="spellEnd"/>
      <w:r w:rsidRPr="00F63254">
        <w:rPr>
          <w:rStyle w:val="c12"/>
          <w:sz w:val="28"/>
          <w:szCs w:val="28"/>
        </w:rPr>
        <w:t xml:space="preserve"> под препятствия разной высоты (мягкие модули, г/скамейка, обручи, г/скакалка, стойки и т.д.); </w:t>
      </w:r>
      <w:proofErr w:type="spellStart"/>
      <w:r w:rsidRPr="00F63254">
        <w:rPr>
          <w:rStyle w:val="c12"/>
          <w:sz w:val="28"/>
          <w:szCs w:val="28"/>
        </w:rPr>
        <w:t>подлезание</w:t>
      </w:r>
      <w:proofErr w:type="spellEnd"/>
      <w:r w:rsidRPr="00F63254">
        <w:rPr>
          <w:rStyle w:val="c12"/>
          <w:sz w:val="28"/>
          <w:szCs w:val="28"/>
        </w:rPr>
        <w:t xml:space="preserve"> под препятствием с предметом в руках; </w:t>
      </w:r>
      <w:proofErr w:type="spellStart"/>
      <w:r w:rsidRPr="00F63254">
        <w:rPr>
          <w:rStyle w:val="c12"/>
          <w:sz w:val="28"/>
          <w:szCs w:val="28"/>
        </w:rPr>
        <w:t>пролезание</w:t>
      </w:r>
      <w:proofErr w:type="spellEnd"/>
      <w:r w:rsidRPr="00F63254">
        <w:rPr>
          <w:rStyle w:val="c12"/>
          <w:sz w:val="28"/>
          <w:szCs w:val="28"/>
        </w:rPr>
        <w:t xml:space="preserve">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w:t>
      </w:r>
      <w:proofErr w:type="spellStart"/>
      <w:r w:rsidRPr="00F63254">
        <w:rPr>
          <w:rStyle w:val="c12"/>
          <w:sz w:val="28"/>
          <w:szCs w:val="28"/>
        </w:rPr>
        <w:t>подлезании</w:t>
      </w:r>
      <w:proofErr w:type="spellEnd"/>
      <w:r w:rsidRPr="00F63254">
        <w:rPr>
          <w:rStyle w:val="c12"/>
          <w:sz w:val="28"/>
          <w:szCs w:val="28"/>
        </w:rPr>
        <w:t xml:space="preserve">, </w:t>
      </w:r>
      <w:proofErr w:type="spellStart"/>
      <w:r w:rsidRPr="00F63254">
        <w:rPr>
          <w:rStyle w:val="c12"/>
          <w:sz w:val="28"/>
          <w:szCs w:val="28"/>
        </w:rPr>
        <w:t>перелезании</w:t>
      </w:r>
      <w:proofErr w:type="spellEnd"/>
      <w:r w:rsidRPr="00F63254">
        <w:rPr>
          <w:rStyle w:val="c12"/>
          <w:sz w:val="28"/>
          <w:szCs w:val="28"/>
        </w:rPr>
        <w:t xml:space="preserve">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 xml:space="preserve">(логопедические и </w:t>
      </w:r>
      <w:proofErr w:type="spellStart"/>
      <w:r w:rsidRPr="008C678B">
        <w:rPr>
          <w:caps w:val="0"/>
          <w:sz w:val="28"/>
          <w:szCs w:val="28"/>
        </w:rPr>
        <w:t>психокоррекционные</w:t>
      </w:r>
      <w:proofErr w:type="spellEnd"/>
      <w:r w:rsidRPr="008C678B">
        <w:rPr>
          <w:caps w:val="0"/>
          <w:sz w:val="28"/>
          <w:szCs w:val="28"/>
        </w:rPr>
        <w:t>)»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 xml:space="preserve">(логопедические и </w:t>
      </w:r>
      <w:proofErr w:type="spellStart"/>
      <w:r w:rsidRPr="008A00CF">
        <w:rPr>
          <w:rFonts w:ascii="Times New Roman" w:hAnsi="Times New Roman" w:cs="Times New Roman"/>
          <w:b/>
          <w:i/>
          <w:sz w:val="28"/>
          <w:szCs w:val="28"/>
        </w:rPr>
        <w:t>психокоррекционные</w:t>
      </w:r>
      <w:proofErr w:type="spellEnd"/>
      <w:r w:rsidRPr="008A00CF">
        <w:rPr>
          <w:rFonts w:ascii="Times New Roman" w:hAnsi="Times New Roman" w:cs="Times New Roman"/>
          <w:b/>
          <w:i/>
          <w:sz w:val="28"/>
          <w:szCs w:val="28"/>
        </w:rPr>
        <w:t>)».</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proofErr w:type="spellStart"/>
      <w:r w:rsidRPr="00E27061">
        <w:rPr>
          <w:b/>
          <w:color w:val="auto"/>
          <w:sz w:val="28"/>
          <w:szCs w:val="28"/>
        </w:rPr>
        <w:t>Психокоррекционные</w:t>
      </w:r>
      <w:proofErr w:type="spellEnd"/>
      <w:r w:rsidRPr="00E27061">
        <w:rPr>
          <w:b/>
          <w:color w:val="auto"/>
          <w:sz w:val="28"/>
          <w:szCs w:val="28"/>
        </w:rPr>
        <w:t xml:space="preserve">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proofErr w:type="spellStart"/>
      <w:r w:rsidRPr="00E27061">
        <w:rPr>
          <w:color w:val="auto"/>
          <w:sz w:val="28"/>
          <w:szCs w:val="28"/>
        </w:rPr>
        <w:t>психокорреционных</w:t>
      </w:r>
      <w:proofErr w:type="spellEnd"/>
      <w:r w:rsidRPr="00E27061">
        <w:rPr>
          <w:color w:val="auto"/>
          <w:sz w:val="28"/>
          <w:szCs w:val="28"/>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 xml:space="preserve">(формирование учебной мотивации, активизация сенсорно-перцептивной, </w:t>
      </w:r>
      <w:proofErr w:type="spellStart"/>
      <w:r w:rsidRPr="00E27061">
        <w:rPr>
          <w:color w:val="auto"/>
          <w:sz w:val="28"/>
          <w:szCs w:val="28"/>
        </w:rPr>
        <w:t>мнемической</w:t>
      </w:r>
      <w:proofErr w:type="spellEnd"/>
      <w:r w:rsidRPr="00E27061">
        <w:rPr>
          <w:color w:val="auto"/>
          <w:sz w:val="28"/>
          <w:szCs w:val="28"/>
        </w:rPr>
        <w:t xml:space="preserve">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 xml:space="preserve">и коррекция </w:t>
      </w:r>
      <w:proofErr w:type="spellStart"/>
      <w:r w:rsidR="00C00FF1" w:rsidRPr="00813673">
        <w:rPr>
          <w:b/>
          <w:sz w:val="28"/>
          <w:szCs w:val="28"/>
        </w:rPr>
        <w:t>ее</w:t>
      </w:r>
      <w:proofErr w:type="spellEnd"/>
      <w:r w:rsidR="00C00FF1" w:rsidRPr="00813673">
        <w:rPr>
          <w:b/>
          <w:sz w:val="28"/>
          <w:szCs w:val="28"/>
        </w:rPr>
        <w:t xml:space="preserve"> недостатков</w:t>
      </w:r>
      <w:r w:rsidR="00C00FF1" w:rsidRPr="00813673">
        <w:rPr>
          <w:color w:val="auto"/>
          <w:sz w:val="28"/>
          <w:szCs w:val="28"/>
        </w:rPr>
        <w:t xml:space="preserve"> </w:t>
      </w:r>
      <w:r w:rsidRPr="00813673">
        <w:rPr>
          <w:color w:val="auto"/>
          <w:sz w:val="28"/>
          <w:szCs w:val="28"/>
        </w:rPr>
        <w:t xml:space="preserve">(гармонизация </w:t>
      </w:r>
      <w:proofErr w:type="spellStart"/>
      <w:r w:rsidRPr="00813673">
        <w:rPr>
          <w:color w:val="auto"/>
          <w:sz w:val="28"/>
          <w:szCs w:val="28"/>
        </w:rPr>
        <w:t>пихоэмоционального</w:t>
      </w:r>
      <w:proofErr w:type="spellEnd"/>
      <w:r w:rsidRPr="00813673">
        <w:rPr>
          <w:color w:val="auto"/>
          <w:sz w:val="28"/>
          <w:szCs w:val="28"/>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w:t>
      </w:r>
      <w:proofErr w:type="spellStart"/>
      <w:r w:rsidRPr="00E27061">
        <w:rPr>
          <w:color w:val="auto"/>
          <w:sz w:val="28"/>
          <w:szCs w:val="28"/>
        </w:rPr>
        <w:t>эмпатии</w:t>
      </w:r>
      <w:proofErr w:type="spellEnd"/>
      <w:r w:rsidRPr="00E27061">
        <w:rPr>
          <w:color w:val="auto"/>
          <w:sz w:val="28"/>
          <w:szCs w:val="28"/>
        </w:rPr>
        <w:t>,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w:t>
      </w:r>
      <w:proofErr w:type="spellStart"/>
      <w:r w:rsidR="008D1B93" w:rsidRPr="008D1B93">
        <w:rPr>
          <w:sz w:val="28"/>
          <w:szCs w:val="28"/>
        </w:rPr>
        <w:t>аудиозапси</w:t>
      </w:r>
      <w:proofErr w:type="spellEnd"/>
      <w:r w:rsidR="008D1B93" w:rsidRPr="008D1B93">
        <w:rPr>
          <w:sz w:val="28"/>
          <w:szCs w:val="28"/>
        </w:rPr>
        <w:t>)</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 xml:space="preserve">азличение и опознавание на слух музыки двухдольного, </w:t>
      </w:r>
      <w:proofErr w:type="spellStart"/>
      <w:r w:rsidR="008D1B93" w:rsidRPr="00C6295C">
        <w:rPr>
          <w:sz w:val="28"/>
          <w:szCs w:val="28"/>
        </w:rPr>
        <w:t>трехдольного</w:t>
      </w:r>
      <w:proofErr w:type="spellEnd"/>
      <w:r w:rsidR="008D1B93" w:rsidRPr="00C6295C">
        <w:rPr>
          <w:sz w:val="28"/>
          <w:szCs w:val="28"/>
        </w:rPr>
        <w:t xml:space="preserve">, </w:t>
      </w:r>
      <w:proofErr w:type="spellStart"/>
      <w:r w:rsidR="008D1B93" w:rsidRPr="00C6295C">
        <w:rPr>
          <w:sz w:val="28"/>
          <w:szCs w:val="28"/>
        </w:rPr>
        <w:t>четырехдольного</w:t>
      </w:r>
      <w:proofErr w:type="spellEnd"/>
      <w:r w:rsidR="008D1B93" w:rsidRPr="00C6295C">
        <w:rPr>
          <w:sz w:val="28"/>
          <w:szCs w:val="28"/>
        </w:rPr>
        <w:t xml:space="preserve">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w:t>
      </w:r>
      <w:proofErr w:type="spellStart"/>
      <w:r w:rsidR="002C3882" w:rsidRPr="002C3882">
        <w:rPr>
          <w:sz w:val="28"/>
          <w:szCs w:val="28"/>
        </w:rPr>
        <w:t>вперед</w:t>
      </w:r>
      <w:proofErr w:type="spellEnd"/>
      <w:r w:rsidR="002C3882" w:rsidRPr="002C3882">
        <w:rPr>
          <w:sz w:val="28"/>
          <w:szCs w:val="28"/>
        </w:rPr>
        <w:t>,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w:t>
      </w:r>
      <w:proofErr w:type="spellStart"/>
      <w:r w:rsidR="00353884" w:rsidRPr="00C6295C">
        <w:rPr>
          <w:rFonts w:ascii="Times New Roman" w:hAnsi="Times New Roman" w:cs="Times New Roman"/>
          <w:color w:val="auto"/>
          <w:sz w:val="28"/>
          <w:szCs w:val="28"/>
        </w:rPr>
        <w:t>ее</w:t>
      </w:r>
      <w:proofErr w:type="spellEnd"/>
      <w:r w:rsidR="00353884" w:rsidRPr="00C6295C">
        <w:rPr>
          <w:rFonts w:ascii="Times New Roman" w:hAnsi="Times New Roman" w:cs="Times New Roman"/>
          <w:color w:val="auto"/>
          <w:sz w:val="28"/>
          <w:szCs w:val="28"/>
        </w:rPr>
        <w:t xml:space="preserve"> темпа, динамических оттенков, характера </w:t>
      </w:r>
      <w:proofErr w:type="spellStart"/>
      <w:r w:rsidR="00353884" w:rsidRPr="00C6295C">
        <w:rPr>
          <w:rFonts w:ascii="Times New Roman" w:hAnsi="Times New Roman" w:cs="Times New Roman"/>
          <w:color w:val="auto"/>
          <w:sz w:val="28"/>
          <w:szCs w:val="28"/>
        </w:rPr>
        <w:t>звуковедения</w:t>
      </w:r>
      <w:proofErr w:type="spellEnd"/>
      <w:r w:rsidR="00353884" w:rsidRPr="00C6295C">
        <w:rPr>
          <w:rFonts w:ascii="Times New Roman" w:hAnsi="Times New Roman" w:cs="Times New Roman"/>
          <w:color w:val="auto"/>
          <w:sz w:val="28"/>
          <w:szCs w:val="28"/>
        </w:rPr>
        <w:t xml:space="preserve"> (плавно, отрывисто), соответствующей манере исполнения (легко, более </w:t>
      </w:r>
      <w:proofErr w:type="spellStart"/>
      <w:r w:rsidR="00353884" w:rsidRPr="00C6295C">
        <w:rPr>
          <w:rFonts w:ascii="Times New Roman" w:hAnsi="Times New Roman" w:cs="Times New Roman"/>
          <w:color w:val="auto"/>
          <w:sz w:val="28"/>
          <w:szCs w:val="28"/>
        </w:rPr>
        <w:t>твердо</w:t>
      </w:r>
      <w:proofErr w:type="spellEnd"/>
      <w:r w:rsidR="00353884" w:rsidRPr="00C6295C">
        <w:rPr>
          <w:rFonts w:ascii="Times New Roman" w:hAnsi="Times New Roman" w:cs="Times New Roman"/>
          <w:color w:val="auto"/>
          <w:sz w:val="28"/>
          <w:szCs w:val="28"/>
        </w:rPr>
        <w:t xml:space="preserve">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395F2A">
        <w:rPr>
          <w:rFonts w:ascii="Times New Roman" w:hAnsi="Times New Roman"/>
          <w:sz w:val="28"/>
          <w:szCs w:val="28"/>
        </w:rPr>
        <w:t>внеучебную</w:t>
      </w:r>
      <w:proofErr w:type="spellEnd"/>
      <w:r w:rsidRPr="00395F2A">
        <w:rPr>
          <w:rFonts w:ascii="Times New Roman" w:hAnsi="Times New Roman"/>
          <w:sz w:val="28"/>
          <w:szCs w:val="28"/>
        </w:rPr>
        <w:t>,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w:t>
      </w:r>
      <w:proofErr w:type="spellStart"/>
      <w:r w:rsidRPr="00F63254">
        <w:rPr>
          <w:rFonts w:ascii="Times New Roman" w:eastAsia="Calibri" w:hAnsi="Times New Roman" w:cs="Times New Roman"/>
          <w:sz w:val="28"/>
          <w:szCs w:val="28"/>
        </w:rPr>
        <w:t>внеучебной</w:t>
      </w:r>
      <w:proofErr w:type="spellEnd"/>
      <w:r w:rsidRPr="00F63254">
        <w:rPr>
          <w:rFonts w:ascii="Times New Roman" w:eastAsia="Calibri" w:hAnsi="Times New Roman" w:cs="Times New Roman"/>
          <w:sz w:val="28"/>
          <w:szCs w:val="28"/>
        </w:rPr>
        <w:t xml:space="preserve">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 xml:space="preserve">в характере общения и сотрудничества взрослого и </w:t>
      </w:r>
      <w:proofErr w:type="spellStart"/>
      <w:r w:rsidRPr="00F63254">
        <w:rPr>
          <w:rFonts w:ascii="Times New Roman" w:eastAsia="Calibri" w:hAnsi="Times New Roman" w:cs="Times New Roman"/>
          <w:sz w:val="28"/>
          <w:szCs w:val="28"/>
        </w:rPr>
        <w:t>ребенка</w:t>
      </w:r>
      <w:proofErr w:type="spellEnd"/>
      <w:r w:rsidRPr="00F63254">
        <w:rPr>
          <w:rFonts w:ascii="Times New Roman" w:eastAsia="Calibri" w:hAnsi="Times New Roman" w:cs="Times New Roman"/>
          <w:sz w:val="28"/>
          <w:szCs w:val="28"/>
        </w:rPr>
        <w:t>;</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специальных событиях, спроектированных с </w:t>
      </w:r>
      <w:proofErr w:type="spellStart"/>
      <w:r w:rsidRPr="00F63254">
        <w:rPr>
          <w:rFonts w:ascii="Times New Roman" w:eastAsia="Calibri" w:hAnsi="Times New Roman" w:cs="Times New Roman"/>
          <w:sz w:val="28"/>
          <w:szCs w:val="28"/>
        </w:rPr>
        <w:t>учетом</w:t>
      </w:r>
      <w:proofErr w:type="spellEnd"/>
      <w:r w:rsidRPr="00F63254">
        <w:rPr>
          <w:rFonts w:ascii="Times New Roman" w:eastAsia="Calibri" w:hAnsi="Times New Roman" w:cs="Times New Roman"/>
          <w:sz w:val="28"/>
          <w:szCs w:val="28"/>
        </w:rPr>
        <w:t xml:space="preserve"> </w:t>
      </w:r>
      <w:proofErr w:type="spellStart"/>
      <w:r w:rsidRPr="00F63254">
        <w:rPr>
          <w:rFonts w:ascii="Times New Roman" w:eastAsia="Calibri" w:hAnsi="Times New Roman" w:cs="Times New Roman"/>
          <w:sz w:val="28"/>
          <w:szCs w:val="28"/>
        </w:rPr>
        <w:t>определенной</w:t>
      </w:r>
      <w:proofErr w:type="spellEnd"/>
      <w:r w:rsidRPr="00F63254">
        <w:rPr>
          <w:rFonts w:ascii="Times New Roman" w:eastAsia="Calibri" w:hAnsi="Times New Roman" w:cs="Times New Roman"/>
          <w:sz w:val="28"/>
          <w:szCs w:val="28"/>
        </w:rPr>
        <w:t xml:space="preserve">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w:t>
      </w:r>
      <w:r w:rsidR="00E82721">
        <w:rPr>
          <w:rFonts w:ascii="Times New Roman" w:hAnsi="Times New Roman" w:cs="Times New Roman"/>
          <w:sz w:val="28"/>
          <w:szCs w:val="28"/>
        </w:rPr>
        <w:t xml:space="preserve">, </w:t>
      </w:r>
      <w:proofErr w:type="spellStart"/>
      <w:r w:rsidR="00E82721">
        <w:rPr>
          <w:rFonts w:ascii="Times New Roman" w:hAnsi="Times New Roman" w:cs="Times New Roman"/>
          <w:sz w:val="28"/>
          <w:szCs w:val="28"/>
        </w:rPr>
        <w:t>ПрООП</w:t>
      </w:r>
      <w:proofErr w:type="spellEnd"/>
      <w:r w:rsidR="00E82721">
        <w:rPr>
          <w:rFonts w:ascii="Times New Roman" w:hAnsi="Times New Roman" w:cs="Times New Roman"/>
          <w:sz w:val="28"/>
          <w:szCs w:val="28"/>
        </w:rPr>
        <w:t xml:space="preserve">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w:t>
      </w:r>
      <w:proofErr w:type="spellStart"/>
      <w:r w:rsidRPr="00F63254">
        <w:rPr>
          <w:rFonts w:ascii="Times New Roman" w:hAnsi="Times New Roman" w:cs="Times New Roman"/>
          <w:color w:val="auto"/>
          <w:spacing w:val="2"/>
          <w:sz w:val="28"/>
          <w:szCs w:val="28"/>
        </w:rPr>
        <w:t>учетом</w:t>
      </w:r>
      <w:proofErr w:type="spellEnd"/>
      <w:r w:rsidRPr="00F63254">
        <w:rPr>
          <w:rFonts w:ascii="Times New Roman" w:hAnsi="Times New Roman" w:cs="Times New Roman"/>
          <w:color w:val="auto"/>
          <w:spacing w:val="2"/>
          <w:sz w:val="28"/>
          <w:szCs w:val="28"/>
        </w:rPr>
        <w:t xml:space="preserve">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w:t>
      </w:r>
      <w:proofErr w:type="spellStart"/>
      <w:r w:rsidRPr="00F63254">
        <w:rPr>
          <w:rFonts w:ascii="Times New Roman" w:hAnsi="Times New Roman" w:cs="Times New Roman"/>
          <w:color w:val="000000"/>
          <w:spacing w:val="-4"/>
          <w:sz w:val="28"/>
          <w:szCs w:val="28"/>
        </w:rPr>
        <w:t>деятельностного</w:t>
      </w:r>
      <w:proofErr w:type="spellEnd"/>
      <w:r w:rsidRPr="00F63254">
        <w:rPr>
          <w:rFonts w:ascii="Times New Roman" w:hAnsi="Times New Roman" w:cs="Times New Roman"/>
          <w:color w:val="000000"/>
          <w:spacing w:val="-4"/>
          <w:sz w:val="28"/>
          <w:szCs w:val="28"/>
        </w:rPr>
        <w:t xml:space="preserve">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w:t>
      </w:r>
      <w:proofErr w:type="spellStart"/>
      <w:r w:rsidRPr="00F63254">
        <w:rPr>
          <w:rFonts w:ascii="Times New Roman" w:hAnsi="Times New Roman" w:cs="Times New Roman"/>
          <w:sz w:val="28"/>
          <w:szCs w:val="28"/>
        </w:rPr>
        <w:t>ее</w:t>
      </w:r>
      <w:proofErr w:type="spellEnd"/>
      <w:r w:rsidRPr="00F63254">
        <w:rPr>
          <w:rFonts w:ascii="Times New Roman" w:hAnsi="Times New Roman" w:cs="Times New Roman"/>
          <w:sz w:val="28"/>
          <w:szCs w:val="28"/>
        </w:rPr>
        <w:t xml:space="preserve">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FF366B">
        <w:rPr>
          <w:rFonts w:ascii="Times New Roman" w:hAnsi="Times New Roman"/>
          <w:sz w:val="28"/>
          <w:szCs w:val="28"/>
        </w:rPr>
        <w:t>здоровьесберегающей</w:t>
      </w:r>
      <w:proofErr w:type="spellEnd"/>
      <w:r w:rsidRPr="00FF366B">
        <w:rPr>
          <w:rFonts w:ascii="Times New Roman" w:hAnsi="Times New Roman"/>
          <w:sz w:val="28"/>
          <w:szCs w:val="28"/>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w:t>
      </w:r>
      <w:proofErr w:type="spellStart"/>
      <w:r w:rsidRPr="00F63254">
        <w:rPr>
          <w:rFonts w:ascii="Times New Roman" w:hAnsi="Times New Roman" w:cs="Times New Roman"/>
          <w:color w:val="auto"/>
          <w:sz w:val="28"/>
          <w:szCs w:val="28"/>
        </w:rPr>
        <w:t>своем</w:t>
      </w:r>
      <w:proofErr w:type="spellEnd"/>
      <w:r w:rsidRPr="00F63254">
        <w:rPr>
          <w:rFonts w:ascii="Times New Roman" w:hAnsi="Times New Roman" w:cs="Times New Roman"/>
          <w:color w:val="auto"/>
          <w:sz w:val="28"/>
          <w:szCs w:val="28"/>
        </w:rPr>
        <w:t xml:space="preserve"> здоровье (формирование заинтересованного отношения к собственному здоровью) </w:t>
      </w:r>
      <w:proofErr w:type="spellStart"/>
      <w:r w:rsidRPr="00F63254">
        <w:rPr>
          <w:rFonts w:ascii="Times New Roman" w:hAnsi="Times New Roman" w:cs="Times New Roman"/>
          <w:color w:val="auto"/>
          <w:sz w:val="28"/>
          <w:szCs w:val="28"/>
        </w:rPr>
        <w:t>путем</w:t>
      </w:r>
      <w:proofErr w:type="spellEnd"/>
      <w:r w:rsidRPr="00F63254">
        <w:rPr>
          <w:rFonts w:ascii="Times New Roman" w:hAnsi="Times New Roman" w:cs="Times New Roman"/>
          <w:color w:val="auto"/>
          <w:sz w:val="28"/>
          <w:szCs w:val="28"/>
        </w:rPr>
        <w:t xml:space="preserve"> соблюдения правил здорового образа жизни и организации </w:t>
      </w:r>
      <w:proofErr w:type="spellStart"/>
      <w:r w:rsidRPr="00F63254">
        <w:rPr>
          <w:rFonts w:ascii="Times New Roman" w:hAnsi="Times New Roman" w:cs="Times New Roman"/>
          <w:color w:val="auto"/>
          <w:sz w:val="28"/>
          <w:szCs w:val="28"/>
        </w:rPr>
        <w:t>здоровьесберегающего</w:t>
      </w:r>
      <w:proofErr w:type="spellEnd"/>
      <w:r w:rsidRPr="00F63254">
        <w:rPr>
          <w:rFonts w:ascii="Times New Roman" w:hAnsi="Times New Roman" w:cs="Times New Roman"/>
          <w:color w:val="auto"/>
          <w:sz w:val="28"/>
          <w:szCs w:val="28"/>
        </w:rPr>
        <w:t xml:space="preserve">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proofErr w:type="spellStart"/>
      <w:r w:rsidRPr="00F63254">
        <w:rPr>
          <w:rFonts w:ascii="Times New Roman" w:hAnsi="Times New Roman" w:cs="Times New Roman"/>
          <w:color w:val="auto"/>
          <w:sz w:val="28"/>
          <w:szCs w:val="28"/>
        </w:rPr>
        <w:t>учетом</w:t>
      </w:r>
      <w:proofErr w:type="spellEnd"/>
      <w:r w:rsidRPr="00F63254">
        <w:rPr>
          <w:rFonts w:ascii="Times New Roman" w:hAnsi="Times New Roman" w:cs="Times New Roman"/>
          <w:color w:val="auto"/>
          <w:sz w:val="28"/>
          <w:szCs w:val="28"/>
        </w:rPr>
        <w:t xml:space="preserve">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w:t>
      </w:r>
      <w:proofErr w:type="spellStart"/>
      <w:r w:rsidRPr="00F63254">
        <w:rPr>
          <w:rFonts w:ascii="Times New Roman" w:hAnsi="Times New Roman" w:cs="Times New Roman"/>
          <w:color w:val="auto"/>
          <w:sz w:val="28"/>
          <w:szCs w:val="28"/>
        </w:rPr>
        <w:t>здоровьесозидающих</w:t>
      </w:r>
      <w:proofErr w:type="spellEnd"/>
      <w:r w:rsidRPr="00F63254">
        <w:rPr>
          <w:rFonts w:ascii="Times New Roman" w:hAnsi="Times New Roman" w:cs="Times New Roman"/>
          <w:color w:val="auto"/>
          <w:sz w:val="28"/>
          <w:szCs w:val="28"/>
        </w:rPr>
        <w:t xml:space="preserve">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становление умений противостояния вовлечению в </w:t>
      </w:r>
      <w:proofErr w:type="spellStart"/>
      <w:r w:rsidRPr="00F63254">
        <w:rPr>
          <w:rFonts w:ascii="Times New Roman" w:hAnsi="Times New Roman" w:cs="Times New Roman"/>
          <w:color w:val="auto"/>
          <w:sz w:val="28"/>
          <w:szCs w:val="28"/>
        </w:rPr>
        <w:t>табакокурение</w:t>
      </w:r>
      <w:proofErr w:type="spellEnd"/>
      <w:r w:rsidRPr="00F63254">
        <w:rPr>
          <w:rFonts w:ascii="Times New Roman" w:hAnsi="Times New Roman" w:cs="Times New Roman"/>
          <w:color w:val="auto"/>
          <w:sz w:val="28"/>
          <w:szCs w:val="28"/>
        </w:rPr>
        <w:t>,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w:t>
      </w:r>
      <w:proofErr w:type="spellStart"/>
      <w:r w:rsidRPr="00F63254">
        <w:rPr>
          <w:rFonts w:ascii="Times New Roman" w:hAnsi="Times New Roman" w:cs="Times New Roman"/>
          <w:color w:val="auto"/>
          <w:sz w:val="28"/>
          <w:szCs w:val="28"/>
        </w:rPr>
        <w:t>свое</w:t>
      </w:r>
      <w:proofErr w:type="spellEnd"/>
      <w:r w:rsidRPr="00F63254">
        <w:rPr>
          <w:rFonts w:ascii="Times New Roman" w:hAnsi="Times New Roman" w:cs="Times New Roman"/>
          <w:color w:val="auto"/>
          <w:sz w:val="28"/>
          <w:szCs w:val="28"/>
        </w:rPr>
        <w:t xml:space="preserve">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w:t>
      </w:r>
      <w:proofErr w:type="spellStart"/>
      <w:r w:rsidRPr="00F63254">
        <w:rPr>
          <w:rFonts w:ascii="Times New Roman" w:hAnsi="Times New Roman" w:cs="Times New Roman"/>
          <w:bCs/>
          <w:sz w:val="28"/>
          <w:szCs w:val="28"/>
        </w:rPr>
        <w:t>здоровьесберегающей</w:t>
      </w:r>
      <w:proofErr w:type="spellEnd"/>
      <w:r w:rsidRPr="00F63254">
        <w:rPr>
          <w:rFonts w:ascii="Times New Roman" w:hAnsi="Times New Roman" w:cs="Times New Roman"/>
          <w:bCs/>
          <w:sz w:val="28"/>
          <w:szCs w:val="28"/>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4. Формирование экологической культуры в процессе усвоения элементарных представлений об </w:t>
      </w:r>
      <w:proofErr w:type="spellStart"/>
      <w:r w:rsidRPr="00F63254">
        <w:rPr>
          <w:rFonts w:ascii="Times New Roman" w:eastAsia="Calibri" w:hAnsi="Times New Roman" w:cs="Times New Roman"/>
          <w:color w:val="000000"/>
          <w:sz w:val="28"/>
          <w:szCs w:val="28"/>
        </w:rPr>
        <w:t>экокультурных</w:t>
      </w:r>
      <w:proofErr w:type="spellEnd"/>
      <w:r w:rsidRPr="00F63254">
        <w:rPr>
          <w:rFonts w:ascii="Times New Roman" w:eastAsia="Calibri" w:hAnsi="Times New Roman" w:cs="Times New Roman"/>
          <w:color w:val="000000"/>
          <w:sz w:val="28"/>
          <w:szCs w:val="28"/>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proofErr w:type="spellStart"/>
      <w:r w:rsidRPr="00F63254">
        <w:rPr>
          <w:rFonts w:ascii="Times New Roman" w:eastAsia="Calibri" w:hAnsi="Times New Roman" w:cs="Times New Roman"/>
          <w:color w:val="000000"/>
          <w:sz w:val="28"/>
          <w:szCs w:val="28"/>
        </w:rPr>
        <w:lastRenderedPageBreak/>
        <w:t>саногенетический</w:t>
      </w:r>
      <w:proofErr w:type="spellEnd"/>
      <w:r w:rsidRPr="00F63254">
        <w:rPr>
          <w:rFonts w:ascii="Times New Roman" w:eastAsia="Calibri" w:hAnsi="Times New Roman" w:cs="Times New Roman"/>
          <w:color w:val="000000"/>
          <w:sz w:val="28"/>
          <w:szCs w:val="28"/>
        </w:rPr>
        <w:t xml:space="preserve">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w:t>
      </w:r>
      <w:proofErr w:type="spellStart"/>
      <w:r w:rsidRPr="00C10C0A">
        <w:rPr>
          <w:rFonts w:ascii="Times New Roman" w:hAnsi="Times New Roman"/>
          <w:sz w:val="28"/>
          <w:szCs w:val="28"/>
        </w:rPr>
        <w:t>учетом</w:t>
      </w:r>
      <w:proofErr w:type="spellEnd"/>
      <w:r w:rsidRPr="00C10C0A">
        <w:rPr>
          <w:rFonts w:ascii="Times New Roman" w:hAnsi="Times New Roman"/>
          <w:sz w:val="28"/>
          <w:szCs w:val="28"/>
        </w:rPr>
        <w:t xml:space="preserve">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proofErr w:type="spellStart"/>
      <w:r w:rsidR="00E80E2B">
        <w:rPr>
          <w:rFonts w:ascii="Times New Roman" w:hAnsi="Times New Roman" w:cs="Times New Roman"/>
          <w:color w:val="auto"/>
          <w:spacing w:val="2"/>
          <w:sz w:val="28"/>
          <w:szCs w:val="28"/>
        </w:rPr>
        <w:t>ПрАООП</w:t>
      </w:r>
      <w:proofErr w:type="spellEnd"/>
      <w:r w:rsidR="00E80E2B">
        <w:rPr>
          <w:rFonts w:ascii="Times New Roman" w:hAnsi="Times New Roman" w:cs="Times New Roman"/>
          <w:color w:val="auto"/>
          <w:spacing w:val="2"/>
          <w:sz w:val="28"/>
          <w:szCs w:val="28"/>
        </w:rPr>
        <w:t xml:space="preserve"> НОО обучающихся с ЗПР, </w:t>
      </w:r>
      <w:proofErr w:type="spellStart"/>
      <w:r>
        <w:rPr>
          <w:rFonts w:ascii="Times New Roman" w:hAnsi="Times New Roman" w:cs="Times New Roman"/>
          <w:color w:val="auto"/>
          <w:spacing w:val="2"/>
          <w:sz w:val="28"/>
          <w:szCs w:val="28"/>
        </w:rPr>
        <w:t>ПрООП</w:t>
      </w:r>
      <w:proofErr w:type="spellEnd"/>
      <w:r>
        <w:rPr>
          <w:rFonts w:ascii="Times New Roman" w:hAnsi="Times New Roman" w:cs="Times New Roman"/>
          <w:color w:val="auto"/>
          <w:spacing w:val="2"/>
          <w:sz w:val="28"/>
          <w:szCs w:val="28"/>
        </w:rPr>
        <w:t xml:space="preserve">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w:t>
      </w:r>
      <w:proofErr w:type="spellStart"/>
      <w:r w:rsidRPr="00F63254">
        <w:rPr>
          <w:rFonts w:ascii="Times New Roman" w:hAnsi="Times New Roman" w:cs="Times New Roman"/>
          <w:color w:val="auto"/>
          <w:spacing w:val="2"/>
          <w:sz w:val="28"/>
          <w:szCs w:val="28"/>
        </w:rPr>
        <w:t>учетом</w:t>
      </w:r>
      <w:proofErr w:type="spellEnd"/>
      <w:r w:rsidRPr="00F63254">
        <w:rPr>
          <w:rFonts w:ascii="Times New Roman" w:hAnsi="Times New Roman" w:cs="Times New Roman"/>
          <w:color w:val="auto"/>
          <w:spacing w:val="2"/>
          <w:sz w:val="28"/>
          <w:szCs w:val="28"/>
        </w:rPr>
        <w:t xml:space="preserve">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 xml:space="preserve">осуществление индивидуально-ориентированного психолого-медико-педагогического сопровождения обучающихся с ЗПР с </w:t>
      </w:r>
      <w:proofErr w:type="spellStart"/>
      <w:r w:rsidRPr="000E2691">
        <w:rPr>
          <w:rFonts w:ascii="Times New Roman" w:hAnsi="Times New Roman" w:cs="Times New Roman"/>
          <w:sz w:val="28"/>
          <w:szCs w:val="28"/>
        </w:rPr>
        <w:t>учетом</w:t>
      </w:r>
      <w:proofErr w:type="spellEnd"/>
      <w:r w:rsidRPr="000E2691">
        <w:rPr>
          <w:rFonts w:ascii="Times New Roman" w:hAnsi="Times New Roman" w:cs="Times New Roman"/>
          <w:sz w:val="28"/>
          <w:szCs w:val="28"/>
        </w:rPr>
        <w:t xml:space="preserve">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w:t>
      </w:r>
      <w:proofErr w:type="spellStart"/>
      <w:r w:rsidRPr="00F63254">
        <w:rPr>
          <w:rFonts w:ascii="Times New Roman" w:hAnsi="Times New Roman" w:cs="Times New Roman"/>
          <w:color w:val="auto"/>
          <w:sz w:val="28"/>
          <w:szCs w:val="28"/>
        </w:rPr>
        <w:t>учетом</w:t>
      </w:r>
      <w:proofErr w:type="spellEnd"/>
      <w:r w:rsidRPr="00F63254">
        <w:rPr>
          <w:rFonts w:ascii="Times New Roman" w:hAnsi="Times New Roman" w:cs="Times New Roman"/>
          <w:color w:val="auto"/>
          <w:sz w:val="28"/>
          <w:szCs w:val="28"/>
        </w:rPr>
        <w:t xml:space="preserve">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 xml:space="preserve">помощь в развитии с </w:t>
      </w:r>
      <w:proofErr w:type="spellStart"/>
      <w:r w:rsidRPr="00F63254">
        <w:rPr>
          <w:rFonts w:ascii="Times New Roman" w:hAnsi="Times New Roman"/>
          <w:color w:val="auto"/>
          <w:sz w:val="28"/>
          <w:szCs w:val="28"/>
        </w:rPr>
        <w:t>учетом</w:t>
      </w:r>
      <w:proofErr w:type="spellEnd"/>
      <w:r w:rsidRPr="00F63254">
        <w:rPr>
          <w:rFonts w:ascii="Times New Roman" w:hAnsi="Times New Roman"/>
          <w:color w:val="auto"/>
          <w:sz w:val="28"/>
          <w:szCs w:val="28"/>
        </w:rPr>
        <w:t xml:space="preserve">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w:t>
      </w:r>
      <w:proofErr w:type="spellStart"/>
      <w:r w:rsidRPr="00F63254">
        <w:rPr>
          <w:rFonts w:ascii="Times New Roman" w:hAnsi="Times New Roman"/>
          <w:color w:val="auto"/>
          <w:sz w:val="28"/>
          <w:szCs w:val="28"/>
        </w:rPr>
        <w:t>приемов</w:t>
      </w:r>
      <w:proofErr w:type="spellEnd"/>
      <w:r w:rsidRPr="00F63254">
        <w:rPr>
          <w:rFonts w:ascii="Times New Roman" w:hAnsi="Times New Roman"/>
          <w:color w:val="auto"/>
          <w:sz w:val="28"/>
          <w:szCs w:val="28"/>
        </w:rPr>
        <w:t xml:space="preserve">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w:t>
      </w:r>
      <w:proofErr w:type="spellStart"/>
      <w:r w:rsidRPr="00F63254">
        <w:rPr>
          <w:rStyle w:val="17"/>
          <w:i w:val="0"/>
          <w:iCs/>
          <w:caps w:val="0"/>
          <w:color w:val="auto"/>
          <w:sz w:val="28"/>
          <w:szCs w:val="28"/>
        </w:rPr>
        <w:t>учетом</w:t>
      </w:r>
      <w:proofErr w:type="spellEnd"/>
      <w:r w:rsidRPr="00F63254">
        <w:rPr>
          <w:rStyle w:val="17"/>
          <w:i w:val="0"/>
          <w:iCs/>
          <w:caps w:val="0"/>
          <w:color w:val="auto"/>
          <w:sz w:val="28"/>
          <w:szCs w:val="28"/>
        </w:rPr>
        <w:t xml:space="preserve">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w:t>
      </w:r>
      <w:proofErr w:type="spellStart"/>
      <w:r w:rsidRPr="00F63254">
        <w:rPr>
          <w:rFonts w:ascii="Times New Roman" w:hAnsi="Times New Roman" w:cs="Times New Roman"/>
          <w:color w:val="auto"/>
          <w:kern w:val="28"/>
          <w:sz w:val="28"/>
          <w:szCs w:val="28"/>
        </w:rPr>
        <w:t>учетом</w:t>
      </w:r>
      <w:proofErr w:type="spellEnd"/>
      <w:r w:rsidRPr="00F63254">
        <w:rPr>
          <w:rFonts w:ascii="Times New Roman" w:hAnsi="Times New Roman" w:cs="Times New Roman"/>
          <w:color w:val="auto"/>
          <w:kern w:val="28"/>
          <w:sz w:val="28"/>
          <w:szCs w:val="28"/>
        </w:rPr>
        <w:t xml:space="preserve">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w:t>
      </w:r>
      <w:proofErr w:type="spellStart"/>
      <w:r w:rsidRPr="00727ED5">
        <w:rPr>
          <w:rFonts w:ascii="Times New Roman" w:hAnsi="Times New Roman" w:cs="Times New Roman"/>
          <w:sz w:val="28"/>
          <w:szCs w:val="28"/>
        </w:rPr>
        <w:t>учетом</w:t>
      </w:r>
      <w:proofErr w:type="spellEnd"/>
      <w:r w:rsidRPr="00727ED5">
        <w:rPr>
          <w:rFonts w:ascii="Times New Roman" w:hAnsi="Times New Roman" w:cs="Times New Roman"/>
          <w:sz w:val="28"/>
          <w:szCs w:val="28"/>
        </w:rPr>
        <w:t xml:space="preserve">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 xml:space="preserve">использования всего многообразия методов, техник и </w:t>
      </w:r>
      <w:proofErr w:type="spellStart"/>
      <w:r w:rsidR="00727ED5" w:rsidRPr="00727ED5">
        <w:rPr>
          <w:rFonts w:ascii="Times New Roman" w:hAnsi="Times New Roman" w:cs="Times New Roman"/>
          <w:sz w:val="28"/>
          <w:szCs w:val="28"/>
        </w:rPr>
        <w:t>приемов</w:t>
      </w:r>
      <w:proofErr w:type="spellEnd"/>
      <w:r w:rsidR="00727ED5" w:rsidRPr="00727ED5">
        <w:rPr>
          <w:rFonts w:ascii="Times New Roman" w:hAnsi="Times New Roman" w:cs="Times New Roman"/>
          <w:sz w:val="28"/>
          <w:szCs w:val="28"/>
        </w:rPr>
        <w:t xml:space="preserve">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 xml:space="preserve">сотрудничества с </w:t>
      </w:r>
      <w:proofErr w:type="spellStart"/>
      <w:r w:rsidRPr="00F63254">
        <w:rPr>
          <w:rFonts w:ascii="Times New Roman" w:hAnsi="Times New Roman" w:cs="Times New Roman"/>
          <w:i/>
          <w:color w:val="auto"/>
          <w:kern w:val="28"/>
          <w:sz w:val="28"/>
          <w:szCs w:val="28"/>
        </w:rPr>
        <w:t>семьей</w:t>
      </w:r>
      <w:proofErr w:type="spellEnd"/>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w:t>
      </w:r>
      <w:proofErr w:type="spellStart"/>
      <w:r w:rsidRPr="00F63254">
        <w:rPr>
          <w:rFonts w:ascii="Times New Roman" w:hAnsi="Times New Roman" w:cs="Times New Roman"/>
          <w:color w:val="auto"/>
          <w:kern w:val="28"/>
          <w:sz w:val="28"/>
          <w:szCs w:val="28"/>
        </w:rPr>
        <w:t>ребенка</w:t>
      </w:r>
      <w:proofErr w:type="spellEnd"/>
      <w:r w:rsidRPr="00F63254">
        <w:rPr>
          <w:rFonts w:ascii="Times New Roman" w:hAnsi="Times New Roman" w:cs="Times New Roman"/>
          <w:color w:val="auto"/>
          <w:kern w:val="28"/>
          <w:sz w:val="28"/>
          <w:szCs w:val="28"/>
        </w:rPr>
        <w:t xml:space="preserve">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proofErr w:type="spellStart"/>
      <w:r>
        <w:rPr>
          <w:rFonts w:ascii="Times New Roman" w:hAnsi="Times New Roman" w:cs="Times New Roman"/>
          <w:color w:val="auto"/>
          <w:kern w:val="28"/>
          <w:sz w:val="28"/>
          <w:szCs w:val="28"/>
        </w:rPr>
        <w:t>упрощенность</w:t>
      </w:r>
      <w:proofErr w:type="spellEnd"/>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proofErr w:type="spellStart"/>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proofErr w:type="spellEnd"/>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w:t>
      </w:r>
      <w:proofErr w:type="spellStart"/>
      <w:r w:rsidRPr="00945C09">
        <w:rPr>
          <w:rFonts w:ascii="Times New Roman" w:hAnsi="Times New Roman" w:cs="Times New Roman"/>
          <w:sz w:val="28"/>
          <w:szCs w:val="28"/>
        </w:rPr>
        <w:t>ее</w:t>
      </w:r>
      <w:proofErr w:type="spellEnd"/>
      <w:r w:rsidRPr="00945C09">
        <w:rPr>
          <w:rFonts w:ascii="Times New Roman" w:hAnsi="Times New Roman" w:cs="Times New Roman"/>
          <w:sz w:val="28"/>
          <w:szCs w:val="28"/>
        </w:rPr>
        <w:t xml:space="preserve">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w:t>
      </w:r>
      <w:proofErr w:type="spellStart"/>
      <w:r w:rsidRPr="00945C09">
        <w:rPr>
          <w:rFonts w:ascii="Times New Roman" w:hAnsi="Times New Roman" w:cs="Times New Roman"/>
          <w:sz w:val="28"/>
          <w:szCs w:val="28"/>
        </w:rPr>
        <w:t>ребенку</w:t>
      </w:r>
      <w:proofErr w:type="spellEnd"/>
      <w:r w:rsidRPr="00945C09">
        <w:rPr>
          <w:rFonts w:ascii="Times New Roman" w:hAnsi="Times New Roman" w:cs="Times New Roman"/>
          <w:sz w:val="28"/>
          <w:szCs w:val="28"/>
        </w:rPr>
        <w:t xml:space="preserve">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коррекционной работы на ступени начального общего образования обучающихся с ЗПР включает в себя взаимосвязанные направления, отражающие </w:t>
      </w:r>
      <w:proofErr w:type="spellStart"/>
      <w:r w:rsidRPr="00F63254">
        <w:rPr>
          <w:rFonts w:ascii="Times New Roman" w:hAnsi="Times New Roman" w:cs="Times New Roman"/>
          <w:sz w:val="28"/>
          <w:szCs w:val="28"/>
        </w:rPr>
        <w:t>ее</w:t>
      </w:r>
      <w:proofErr w:type="spellEnd"/>
      <w:r w:rsidRPr="00F63254">
        <w:rPr>
          <w:rFonts w:ascii="Times New Roman" w:hAnsi="Times New Roman" w:cs="Times New Roman"/>
          <w:sz w:val="28"/>
          <w:szCs w:val="28"/>
        </w:rPr>
        <w:t xml:space="preserve">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w:t>
      </w:r>
      <w:proofErr w:type="spellStart"/>
      <w:r w:rsidRPr="00FF366B">
        <w:rPr>
          <w:caps w:val="0"/>
          <w:color w:val="auto"/>
        </w:rPr>
        <w:t>психокоррекции</w:t>
      </w:r>
      <w:proofErr w:type="spellEnd"/>
      <w:r w:rsidRPr="00FF366B">
        <w:rPr>
          <w:caps w:val="0"/>
          <w:color w:val="auto"/>
        </w:rPr>
        <w:t xml:space="preserve">,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proofErr w:type="spellStart"/>
      <w:r>
        <w:rPr>
          <w:caps w:val="0"/>
          <w:color w:val="auto"/>
        </w:rPr>
        <w:t>обучающимуся</w:t>
      </w:r>
      <w:proofErr w:type="spellEnd"/>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w:t>
      </w:r>
      <w:proofErr w:type="spellStart"/>
      <w:r w:rsidRPr="00F63254">
        <w:rPr>
          <w:rFonts w:ascii="Times New Roman" w:hAnsi="Times New Roman" w:cs="Times New Roman"/>
          <w:sz w:val="28"/>
          <w:szCs w:val="28"/>
        </w:rPr>
        <w:t>партнерство</w:t>
      </w:r>
      <w:proofErr w:type="spellEnd"/>
      <w:r w:rsidRPr="00F63254">
        <w:rPr>
          <w:rFonts w:ascii="Times New Roman" w:hAnsi="Times New Roman" w:cs="Times New Roman"/>
          <w:sz w:val="28"/>
          <w:szCs w:val="28"/>
        </w:rPr>
        <w:t xml:space="preserve">,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комплексный подход к диагностике, определению и решению проблем обучающегося с ЗПР, к предоставлению ему квалифицированной помощи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Социальное </w:t>
      </w:r>
      <w:proofErr w:type="spellStart"/>
      <w:r w:rsidRPr="00F63254">
        <w:rPr>
          <w:rFonts w:ascii="Times New Roman" w:hAnsi="Times New Roman" w:cs="Times New Roman"/>
          <w:sz w:val="28"/>
          <w:szCs w:val="28"/>
        </w:rPr>
        <w:t>партнерство</w:t>
      </w:r>
      <w:proofErr w:type="spellEnd"/>
      <w:r w:rsidRPr="00F63254">
        <w:rPr>
          <w:rFonts w:ascii="Times New Roman" w:hAnsi="Times New Roman" w:cs="Times New Roman"/>
          <w:sz w:val="28"/>
          <w:szCs w:val="28"/>
        </w:rPr>
        <w:t xml:space="preserve">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F63254">
        <w:rPr>
          <w:rFonts w:ascii="Times New Roman" w:hAnsi="Times New Roman" w:cs="Times New Roman"/>
          <w:sz w:val="28"/>
          <w:szCs w:val="28"/>
        </w:rPr>
        <w:t>здоровьесбережения</w:t>
      </w:r>
      <w:proofErr w:type="spellEnd"/>
      <w:r w:rsidRPr="00F63254">
        <w:rPr>
          <w:rFonts w:ascii="Times New Roman" w:hAnsi="Times New Roman" w:cs="Times New Roman"/>
          <w:sz w:val="28"/>
          <w:szCs w:val="28"/>
        </w:rPr>
        <w:t xml:space="preserve">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Программа внеурочной деятельности обеспечивает </w:t>
      </w:r>
      <w:proofErr w:type="spellStart"/>
      <w:r w:rsidRPr="00F63254">
        <w:rPr>
          <w:sz w:val="28"/>
          <w:szCs w:val="28"/>
        </w:rPr>
        <w:t>учет</w:t>
      </w:r>
      <w:proofErr w:type="spellEnd"/>
      <w:r w:rsidRPr="00F63254">
        <w:rPr>
          <w:sz w:val="28"/>
          <w:szCs w:val="28"/>
        </w:rPr>
        <w:t xml:space="preserve">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w:t>
      </w:r>
      <w:proofErr w:type="spellStart"/>
      <w:r w:rsidRPr="00F63254">
        <w:rPr>
          <w:sz w:val="28"/>
          <w:szCs w:val="28"/>
        </w:rPr>
        <w:t>путем</w:t>
      </w:r>
      <w:proofErr w:type="spellEnd"/>
      <w:r w:rsidRPr="00F63254">
        <w:rPr>
          <w:sz w:val="28"/>
          <w:szCs w:val="28"/>
        </w:rPr>
        <w:t xml:space="preserve">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w:t>
      </w:r>
      <w:proofErr w:type="spellStart"/>
      <w:r w:rsidRPr="00F63254">
        <w:rPr>
          <w:sz w:val="28"/>
          <w:szCs w:val="28"/>
        </w:rPr>
        <w:t>учетом</w:t>
      </w:r>
      <w:proofErr w:type="spellEnd"/>
      <w:r w:rsidRPr="00F63254">
        <w:rPr>
          <w:sz w:val="28"/>
          <w:szCs w:val="28"/>
        </w:rPr>
        <w:t xml:space="preserve">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 xml:space="preserve">коррекция всех компонентов психофизического, интеллектуального, личностного развития обучающихся с ЗПР с </w:t>
      </w:r>
      <w:proofErr w:type="spellStart"/>
      <w:r w:rsidRPr="00F63254">
        <w:rPr>
          <w:sz w:val="28"/>
          <w:szCs w:val="28"/>
        </w:rPr>
        <w:t>учетом</w:t>
      </w:r>
      <w:proofErr w:type="spellEnd"/>
      <w:r w:rsidRPr="00F63254">
        <w:rPr>
          <w:sz w:val="28"/>
          <w:szCs w:val="28"/>
        </w:rPr>
        <w:t xml:space="preserve">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 xml:space="preserve">Образовательная организация вправе самостоятельно выбирать приоритетные направления внеурочной деятельности, определять формы её организации с </w:t>
      </w:r>
      <w:proofErr w:type="spellStart"/>
      <w:r w:rsidRPr="00481318">
        <w:rPr>
          <w:sz w:val="28"/>
          <w:szCs w:val="28"/>
        </w:rPr>
        <w:t>учетом</w:t>
      </w:r>
      <w:proofErr w:type="spellEnd"/>
      <w:r w:rsidRPr="00481318">
        <w:rPr>
          <w:sz w:val="28"/>
          <w:szCs w:val="28"/>
        </w:rPr>
        <w:t xml:space="preserve">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w:t>
      </w:r>
      <w:proofErr w:type="spellStart"/>
      <w:r w:rsidRPr="00F63254">
        <w:rPr>
          <w:sz w:val="28"/>
          <w:szCs w:val="28"/>
        </w:rPr>
        <w:t>психо</w:t>
      </w:r>
      <w:proofErr w:type="spellEnd"/>
      <w:r w:rsidRPr="00F63254">
        <w:rPr>
          <w:sz w:val="28"/>
          <w:szCs w:val="28"/>
        </w:rPr>
        <w:t>-коррекционными)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w:t>
      </w:r>
      <w:proofErr w:type="spellStart"/>
      <w:r w:rsidRPr="00FF366B">
        <w:rPr>
          <w:rFonts w:ascii="Times New Roman" w:hAnsi="Times New Roman"/>
          <w:sz w:val="28"/>
          <w:szCs w:val="28"/>
        </w:rPr>
        <w:t>учетом</w:t>
      </w:r>
      <w:proofErr w:type="spellEnd"/>
      <w:r w:rsidRPr="00FF366B">
        <w:rPr>
          <w:rFonts w:ascii="Times New Roman" w:hAnsi="Times New Roman"/>
          <w:sz w:val="28"/>
          <w:szCs w:val="28"/>
        </w:rPr>
        <w:t xml:space="preserve">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w:t>
      </w:r>
      <w:proofErr w:type="spellStart"/>
      <w:r w:rsidRPr="00F63254">
        <w:rPr>
          <w:spacing w:val="-4"/>
          <w:sz w:val="28"/>
          <w:szCs w:val="28"/>
        </w:rPr>
        <w:t>деятельностного</w:t>
      </w:r>
      <w:proofErr w:type="spellEnd"/>
      <w:r w:rsidRPr="00F63254">
        <w:rPr>
          <w:spacing w:val="-4"/>
          <w:sz w:val="28"/>
          <w:szCs w:val="28"/>
        </w:rPr>
        <w:t xml:space="preserve">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w:t>
      </w:r>
      <w:proofErr w:type="spellStart"/>
      <w:r w:rsidRPr="00F63254">
        <w:rPr>
          <w:rFonts w:ascii="Times New Roman" w:hAnsi="Times New Roman"/>
          <w:color w:val="auto"/>
          <w:spacing w:val="-4"/>
          <w:sz w:val="28"/>
          <w:szCs w:val="28"/>
        </w:rPr>
        <w:t>учетом</w:t>
      </w:r>
      <w:proofErr w:type="spellEnd"/>
      <w:r w:rsidRPr="00F63254">
        <w:rPr>
          <w:rFonts w:ascii="Times New Roman" w:hAnsi="Times New Roman"/>
          <w:color w:val="auto"/>
          <w:spacing w:val="-4"/>
          <w:sz w:val="28"/>
          <w:szCs w:val="28"/>
        </w:rPr>
        <w:t xml:space="preserve">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w:t>
      </w:r>
      <w:proofErr w:type="spellStart"/>
      <w:r w:rsidRPr="00F63254">
        <w:rPr>
          <w:rFonts w:ascii="Times New Roman" w:hAnsi="Times New Roman" w:cs="Times New Roman"/>
          <w:sz w:val="28"/>
          <w:szCs w:val="28"/>
        </w:rPr>
        <w:t>отведенных</w:t>
      </w:r>
      <w:proofErr w:type="spellEnd"/>
      <w:r w:rsidRPr="00F63254">
        <w:rPr>
          <w:rFonts w:ascii="Times New Roman" w:hAnsi="Times New Roman" w:cs="Times New Roman"/>
          <w:sz w:val="28"/>
          <w:szCs w:val="28"/>
        </w:rPr>
        <w:t xml:space="preserve">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 xml:space="preserve">обучающихся в соответствии с </w:t>
      </w:r>
      <w:proofErr w:type="spellStart"/>
      <w:r w:rsidRPr="00F63254">
        <w:rPr>
          <w:rFonts w:ascii="Times New Roman" w:hAnsi="Times New Roman" w:cs="Times New Roman"/>
          <w:color w:val="auto"/>
          <w:spacing w:val="2"/>
          <w:sz w:val="28"/>
          <w:szCs w:val="28"/>
        </w:rPr>
        <w:t>сани</w:t>
      </w:r>
      <w:r w:rsidRPr="00F63254">
        <w:rPr>
          <w:rFonts w:ascii="Times New Roman" w:hAnsi="Times New Roman" w:cs="Times New Roman"/>
          <w:color w:val="auto"/>
          <w:sz w:val="28"/>
          <w:szCs w:val="28"/>
        </w:rPr>
        <w:t>тарно­гигиеническими</w:t>
      </w:r>
      <w:proofErr w:type="spellEnd"/>
      <w:r w:rsidRPr="00F63254">
        <w:rPr>
          <w:rFonts w:ascii="Times New Roman" w:hAnsi="Times New Roman" w:cs="Times New Roman"/>
          <w:color w:val="auto"/>
          <w:sz w:val="28"/>
          <w:szCs w:val="28"/>
        </w:rPr>
        <w:t xml:space="preserve">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w:t>
      </w:r>
      <w:proofErr w:type="spellStart"/>
      <w:r w:rsidR="007A2E9B" w:rsidRPr="00F63254">
        <w:rPr>
          <w:rFonts w:ascii="Times New Roman" w:hAnsi="Times New Roman" w:cs="Times New Roman"/>
          <w:spacing w:val="2"/>
          <w:sz w:val="28"/>
          <w:szCs w:val="28"/>
        </w:rPr>
        <w:t>духовно­нравственное</w:t>
      </w:r>
      <w:proofErr w:type="spellEnd"/>
      <w:r w:rsidR="007A2E9B" w:rsidRPr="00F63254">
        <w:rPr>
          <w:rFonts w:ascii="Times New Roman" w:hAnsi="Times New Roman" w:cs="Times New Roman"/>
          <w:spacing w:val="2"/>
          <w:sz w:val="28"/>
          <w:szCs w:val="28"/>
        </w:rPr>
        <w:t xml:space="preserve">, социальное, </w:t>
      </w:r>
      <w:proofErr w:type="spellStart"/>
      <w:r w:rsidR="007A2E9B" w:rsidRPr="00F63254">
        <w:rPr>
          <w:rFonts w:ascii="Times New Roman" w:hAnsi="Times New Roman" w:cs="Times New Roman"/>
          <w:spacing w:val="2"/>
          <w:sz w:val="28"/>
          <w:szCs w:val="28"/>
        </w:rPr>
        <w:t>общеинтеллектуальное</w:t>
      </w:r>
      <w:proofErr w:type="spellEnd"/>
      <w:r w:rsidR="007A2E9B" w:rsidRPr="00F63254">
        <w:rPr>
          <w:rFonts w:ascii="Times New Roman" w:hAnsi="Times New Roman" w:cs="Times New Roman"/>
          <w:spacing w:val="2"/>
          <w:sz w:val="28"/>
          <w:szCs w:val="28"/>
        </w:rPr>
        <w:t>, общекультур</w:t>
      </w:r>
      <w:r w:rsidR="007A2E9B" w:rsidRPr="00F63254">
        <w:rPr>
          <w:rFonts w:ascii="Times New Roman" w:hAnsi="Times New Roman" w:cs="Times New Roman"/>
          <w:sz w:val="28"/>
          <w:szCs w:val="28"/>
        </w:rPr>
        <w:t xml:space="preserve">ное, </w:t>
      </w:r>
      <w:proofErr w:type="spellStart"/>
      <w:r w:rsidR="007A2E9B" w:rsidRPr="00F63254">
        <w:rPr>
          <w:rFonts w:ascii="Times New Roman" w:hAnsi="Times New Roman" w:cs="Times New Roman"/>
          <w:sz w:val="28"/>
          <w:szCs w:val="28"/>
        </w:rPr>
        <w:t>спортивно­оздоровительное</w:t>
      </w:r>
      <w:proofErr w:type="spellEnd"/>
      <w:r w:rsidR="007A2E9B" w:rsidRPr="00F63254">
        <w:rPr>
          <w:rFonts w:ascii="Times New Roman" w:hAnsi="Times New Roman" w:cs="Times New Roman"/>
          <w:sz w:val="28"/>
          <w:szCs w:val="28"/>
        </w:rPr>
        <w:t xml:space="preserve">).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w:t>
      </w:r>
      <w:proofErr w:type="spellStart"/>
      <w:r w:rsidRPr="00F63254">
        <w:rPr>
          <w:rFonts w:ascii="Times New Roman" w:hAnsi="Times New Roman"/>
          <w:sz w:val="28"/>
          <w:szCs w:val="28"/>
        </w:rPr>
        <w:t>психокоррекционны</w:t>
      </w:r>
      <w:r>
        <w:rPr>
          <w:rFonts w:ascii="Times New Roman" w:hAnsi="Times New Roman"/>
          <w:sz w:val="28"/>
          <w:szCs w:val="28"/>
        </w:rPr>
        <w:t>ми</w:t>
      </w:r>
      <w:proofErr w:type="spellEnd"/>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 xml:space="preserve">рганизации (учителя-дефектологи, учителя групп </w:t>
      </w:r>
      <w:proofErr w:type="spellStart"/>
      <w:r w:rsidRPr="00F63254">
        <w:rPr>
          <w:rFonts w:ascii="Times New Roman" w:hAnsi="Times New Roman"/>
          <w:sz w:val="28"/>
          <w:szCs w:val="28"/>
        </w:rPr>
        <w:t>продленного</w:t>
      </w:r>
      <w:proofErr w:type="spellEnd"/>
      <w:r w:rsidRPr="00F63254">
        <w:rPr>
          <w:rFonts w:ascii="Times New Roman" w:hAnsi="Times New Roman"/>
          <w:sz w:val="28"/>
          <w:szCs w:val="28"/>
        </w:rPr>
        <w:t xml:space="preserve">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w:t>
      </w:r>
      <w:proofErr w:type="spellStart"/>
      <w:r w:rsidRPr="00F63254">
        <w:rPr>
          <w:rFonts w:ascii="Times New Roman" w:hAnsi="Times New Roman" w:cs="Times New Roman"/>
          <w:sz w:val="28"/>
          <w:szCs w:val="28"/>
        </w:rPr>
        <w:t>введен</w:t>
      </w:r>
      <w:proofErr w:type="spellEnd"/>
      <w:r w:rsidRPr="00F63254">
        <w:rPr>
          <w:rFonts w:ascii="Times New Roman" w:hAnsi="Times New Roman" w:cs="Times New Roman"/>
          <w:sz w:val="28"/>
          <w:szCs w:val="28"/>
        </w:rPr>
        <w:t xml:space="preserve">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w:t>
      </w:r>
      <w:proofErr w:type="spellStart"/>
      <w:r w:rsidRPr="00F63254">
        <w:rPr>
          <w:rFonts w:ascii="Times New Roman" w:hAnsi="Times New Roman" w:cs="Times New Roman"/>
          <w:sz w:val="28"/>
          <w:szCs w:val="28"/>
        </w:rPr>
        <w:t>психокоррекционны</w:t>
      </w:r>
      <w:r>
        <w:rPr>
          <w:rFonts w:ascii="Times New Roman" w:hAnsi="Times New Roman" w:cs="Times New Roman"/>
          <w:sz w:val="28"/>
          <w:szCs w:val="28"/>
        </w:rPr>
        <w:t>ми</w:t>
      </w:r>
      <w:proofErr w:type="spellEnd"/>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 xml:space="preserve">Система условий должна учитывать особенности Организации, а также её взаимодействие с социальными </w:t>
      </w:r>
      <w:proofErr w:type="spellStart"/>
      <w:r w:rsidRPr="000023C6">
        <w:rPr>
          <w:rFonts w:ascii="Times New Roman" w:hAnsi="Times New Roman" w:cs="Times New Roman"/>
          <w:sz w:val="28"/>
          <w:szCs w:val="28"/>
        </w:rPr>
        <w:t>партнерами</w:t>
      </w:r>
      <w:proofErr w:type="spellEnd"/>
      <w:r w:rsidRPr="000023C6">
        <w:rPr>
          <w:rFonts w:ascii="Times New Roman" w:hAnsi="Times New Roman" w:cs="Times New Roman"/>
          <w:sz w:val="28"/>
          <w:szCs w:val="28"/>
        </w:rPr>
        <w:t xml:space="preserve">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 xml:space="preserve">квалификационным требованиям, указанным в квалификационных справочниках, и (или) профессиональных стандартах с </w:t>
      </w:r>
      <w:proofErr w:type="spellStart"/>
      <w:r w:rsidR="00E865C8" w:rsidRPr="00190C04">
        <w:rPr>
          <w:rFonts w:ascii="Times New Roman" w:hAnsi="Times New Roman" w:cs="Times New Roman"/>
          <w:sz w:val="28"/>
          <w:szCs w:val="28"/>
        </w:rPr>
        <w:t>учетом</w:t>
      </w:r>
      <w:proofErr w:type="spellEnd"/>
      <w:r w:rsidR="00E865C8" w:rsidRPr="00190C04">
        <w:rPr>
          <w:rFonts w:ascii="Times New Roman" w:hAnsi="Times New Roman" w:cs="Times New Roman"/>
          <w:sz w:val="28"/>
          <w:szCs w:val="28"/>
        </w:rPr>
        <w:t xml:space="preserve">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w:t>
      </w:r>
      <w:proofErr w:type="spellStart"/>
      <w:r w:rsidR="00E865C8" w:rsidRPr="00190C04">
        <w:rPr>
          <w:rFonts w:ascii="Times New Roman" w:hAnsi="Times New Roman" w:cs="Times New Roman"/>
          <w:sz w:val="28"/>
          <w:szCs w:val="28"/>
        </w:rPr>
        <w:t>тьютораи</w:t>
      </w:r>
      <w:proofErr w:type="spellEnd"/>
      <w:r w:rsidR="00E865C8" w:rsidRPr="00190C04">
        <w:rPr>
          <w:rFonts w:ascii="Times New Roman" w:hAnsi="Times New Roman" w:cs="Times New Roman"/>
          <w:sz w:val="28"/>
          <w:szCs w:val="28"/>
        </w:rPr>
        <w:t>/или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w:t>
      </w:r>
      <w:proofErr w:type="spellStart"/>
      <w:r w:rsidRPr="00F63254">
        <w:rPr>
          <w:rFonts w:ascii="Times New Roman" w:hAnsi="Times New Roman" w:cs="Times New Roman"/>
          <w:sz w:val="28"/>
          <w:szCs w:val="28"/>
        </w:rPr>
        <w:t>олигофренопедагоги</w:t>
      </w:r>
      <w:proofErr w:type="spellEnd"/>
      <w:r w:rsidRPr="00F63254">
        <w:rPr>
          <w:rFonts w:ascii="Times New Roman" w:hAnsi="Times New Roman" w:cs="Times New Roman"/>
          <w:sz w:val="28"/>
          <w:szCs w:val="28"/>
        </w:rPr>
        <w:t>,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proofErr w:type="spellStart"/>
      <w:r w:rsidRPr="00F63254">
        <w:rPr>
          <w:rFonts w:ascii="Times New Roman" w:hAnsi="Times New Roman"/>
          <w:i/>
          <w:sz w:val="28"/>
          <w:szCs w:val="28"/>
        </w:rPr>
        <w:t>тьютора</w:t>
      </w:r>
      <w:proofErr w:type="spellEnd"/>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w:t>
      </w:r>
      <w:proofErr w:type="spellStart"/>
      <w:r w:rsidRPr="00F63254">
        <w:rPr>
          <w:rFonts w:ascii="Times New Roman" w:hAnsi="Times New Roman" w:cs="Times New Roman"/>
          <w:sz w:val="28"/>
          <w:szCs w:val="28"/>
        </w:rPr>
        <w:t>определенных</w:t>
      </w:r>
      <w:proofErr w:type="spellEnd"/>
      <w:r w:rsidRPr="00F63254">
        <w:rPr>
          <w:rFonts w:ascii="Times New Roman" w:hAnsi="Times New Roman" w:cs="Times New Roman"/>
          <w:sz w:val="28"/>
          <w:szCs w:val="28"/>
        </w:rPr>
        <w:t xml:space="preserve">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 xml:space="preserve">Финансирование коррекционно-развивающей области должно осуществляться в </w:t>
      </w:r>
      <w:proofErr w:type="spellStart"/>
      <w:r w:rsidRPr="00F63254">
        <w:rPr>
          <w:rFonts w:ascii="Times New Roman" w:hAnsi="Times New Roman" w:cs="Times New Roman"/>
          <w:color w:val="000000"/>
          <w:sz w:val="28"/>
          <w:szCs w:val="28"/>
        </w:rPr>
        <w:t>объеме</w:t>
      </w:r>
      <w:proofErr w:type="spellEnd"/>
      <w:r w:rsidRPr="00F63254">
        <w:rPr>
          <w:rFonts w:ascii="Times New Roman" w:hAnsi="Times New Roman" w:cs="Times New Roman"/>
          <w:color w:val="000000"/>
          <w:sz w:val="28"/>
          <w:szCs w:val="28"/>
        </w:rPr>
        <w:t>,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 xml:space="preserve">сопровождение </w:t>
      </w:r>
      <w:proofErr w:type="spellStart"/>
      <w:r w:rsidRPr="00F63254">
        <w:rPr>
          <w:rFonts w:ascii="Times New Roman" w:hAnsi="Times New Roman" w:cs="Times New Roman"/>
          <w:color w:val="00000A"/>
          <w:sz w:val="28"/>
          <w:szCs w:val="28"/>
        </w:rPr>
        <w:t>ребенка</w:t>
      </w:r>
      <w:proofErr w:type="spellEnd"/>
      <w:r w:rsidRPr="00F63254">
        <w:rPr>
          <w:rFonts w:ascii="Times New Roman" w:hAnsi="Times New Roman" w:cs="Times New Roman"/>
          <w:color w:val="00000A"/>
          <w:sz w:val="28"/>
          <w:szCs w:val="28"/>
        </w:rPr>
        <w:t xml:space="preserve">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 xml:space="preserve">консультирование родителей и членов семей по вопросам образования </w:t>
      </w:r>
      <w:proofErr w:type="spellStart"/>
      <w:r w:rsidRPr="00F63254">
        <w:rPr>
          <w:rFonts w:ascii="Times New Roman" w:hAnsi="Times New Roman" w:cs="Times New Roman"/>
          <w:color w:val="00000A"/>
          <w:sz w:val="28"/>
          <w:szCs w:val="28"/>
        </w:rPr>
        <w:t>ребенка</w:t>
      </w:r>
      <w:proofErr w:type="spellEnd"/>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w:t>
      </w:r>
      <w:proofErr w:type="spellStart"/>
      <w:r>
        <w:rPr>
          <w:rFonts w:ascii="Times New Roman" w:hAnsi="Times New Roman"/>
          <w:spacing w:val="-2"/>
          <w:sz w:val="28"/>
          <w:szCs w:val="28"/>
        </w:rPr>
        <w:t>учетом</w:t>
      </w:r>
      <w:proofErr w:type="spellEnd"/>
      <w:r>
        <w:rPr>
          <w:rFonts w:ascii="Times New Roman" w:hAnsi="Times New Roman"/>
          <w:spacing w:val="-2"/>
          <w:sz w:val="28"/>
          <w:szCs w:val="28"/>
        </w:rPr>
        <w:t xml:space="preserve">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proofErr w:type="spellStart"/>
      <w:r w:rsidRPr="004167FD">
        <w:rPr>
          <w:rFonts w:ascii="Times New Roman" w:hAnsi="Times New Roman"/>
          <w:iCs/>
          <w:spacing w:val="-3"/>
          <w:sz w:val="28"/>
          <w:szCs w:val="28"/>
          <w:vertAlign w:val="subscript"/>
          <w:lang w:val="en-US"/>
        </w:rPr>
        <w:t>om</w:t>
      </w:r>
      <w:proofErr w:type="spellEnd"/>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lastRenderedPageBreak/>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w:t>
      </w:r>
      <w:proofErr w:type="spellStart"/>
      <w:r w:rsidRPr="004167FD">
        <w:rPr>
          <w:rFonts w:ascii="Times New Roman" w:hAnsi="Times New Roman"/>
          <w:spacing w:val="-4"/>
          <w:sz w:val="28"/>
          <w:szCs w:val="28"/>
        </w:rPr>
        <w:t>расчете</w:t>
      </w:r>
      <w:proofErr w:type="spellEnd"/>
      <w:r w:rsidRPr="004167FD">
        <w:rPr>
          <w:rFonts w:ascii="Times New Roman" w:hAnsi="Times New Roman"/>
          <w:spacing w:val="-4"/>
          <w:sz w:val="28"/>
          <w:szCs w:val="28"/>
        </w:rPr>
        <w:t xml:space="preserve">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w:t>
      </w:r>
      <w:proofErr w:type="spellStart"/>
      <w:r w:rsidRPr="004167FD">
        <w:rPr>
          <w:rFonts w:ascii="Times New Roman" w:hAnsi="Times New Roman"/>
          <w:spacing w:val="-3"/>
          <w:sz w:val="28"/>
          <w:szCs w:val="28"/>
        </w:rPr>
        <w:t>учетом</w:t>
      </w:r>
      <w:proofErr w:type="spellEnd"/>
      <w:r w:rsidRPr="004167FD">
        <w:rPr>
          <w:rFonts w:ascii="Times New Roman" w:hAnsi="Times New Roman"/>
          <w:spacing w:val="-3"/>
          <w:sz w:val="28"/>
          <w:szCs w:val="28"/>
        </w:rPr>
        <w:t xml:space="preserve">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w:t>
      </w:r>
      <w:proofErr w:type="spellStart"/>
      <w:r w:rsidRPr="004167FD">
        <w:rPr>
          <w:rFonts w:ascii="Times New Roman" w:hAnsi="Times New Roman"/>
          <w:sz w:val="28"/>
          <w:szCs w:val="28"/>
        </w:rPr>
        <w:t>учетом</w:t>
      </w:r>
      <w:proofErr w:type="spellEnd"/>
      <w:r w:rsidRPr="004167FD">
        <w:rPr>
          <w:rFonts w:ascii="Times New Roman" w:hAnsi="Times New Roman"/>
          <w:sz w:val="28"/>
          <w:szCs w:val="28"/>
        </w:rPr>
        <w:t xml:space="preserve">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 xml:space="preserve">работу в районах Крайнего Севера и </w:t>
      </w:r>
      <w:proofErr w:type="spellStart"/>
      <w:r w:rsidRPr="004167FD">
        <w:rPr>
          <w:rFonts w:ascii="Times New Roman" w:hAnsi="Times New Roman"/>
          <w:spacing w:val="-1"/>
          <w:sz w:val="28"/>
          <w:szCs w:val="28"/>
        </w:rPr>
        <w:t>приравненных</w:t>
      </w:r>
      <w:proofErr w:type="spellEnd"/>
      <w:r w:rsidRPr="004167FD">
        <w:rPr>
          <w:rFonts w:ascii="Times New Roman" w:hAnsi="Times New Roman"/>
          <w:spacing w:val="-1"/>
          <w:sz w:val="28"/>
          <w:szCs w:val="28"/>
        </w:rPr>
        <w:t xml:space="preserve">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приравненных</w:t>
      </w:r>
      <w:proofErr w:type="spellEnd"/>
      <w:r w:rsidRPr="004167FD">
        <w:rPr>
          <w:rFonts w:ascii="Times New Roman" w:hAnsi="Times New Roman"/>
          <w:sz w:val="28"/>
          <w:szCs w:val="28"/>
        </w:rPr>
        <w:t xml:space="preserve">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proofErr w:type="spellStart"/>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proofErr w:type="spellEnd"/>
      <w:r w:rsidRPr="008E3C9D">
        <w:rPr>
          <w:rFonts w:ascii="Times New Roman" w:hAnsi="Times New Roman"/>
          <w:sz w:val="28"/>
          <w:szCs w:val="28"/>
        </w:rPr>
        <w:t xml:space="preserve"> - нормативные затраты на коммунальные услуги (с </w:t>
      </w:r>
      <w:proofErr w:type="spellStart"/>
      <w:r w:rsidRPr="008E3C9D">
        <w:rPr>
          <w:rFonts w:ascii="Times New Roman" w:hAnsi="Times New Roman"/>
          <w:sz w:val="28"/>
          <w:szCs w:val="28"/>
        </w:rPr>
        <w:t>учетом</w:t>
      </w:r>
      <w:proofErr w:type="spellEnd"/>
      <w:r w:rsidRPr="008E3C9D">
        <w:rPr>
          <w:rFonts w:ascii="Times New Roman" w:hAnsi="Times New Roman"/>
          <w:sz w:val="28"/>
          <w:szCs w:val="28"/>
        </w:rPr>
        <w:t xml:space="preserve">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w:t>
      </w:r>
      <w:proofErr w:type="spellStart"/>
      <w:r w:rsidRPr="008E3C9D">
        <w:rPr>
          <w:rFonts w:ascii="Times New Roman" w:hAnsi="Times New Roman"/>
          <w:sz w:val="28"/>
          <w:szCs w:val="28"/>
        </w:rPr>
        <w:t>отнесенных</w:t>
      </w:r>
      <w:proofErr w:type="spellEnd"/>
      <w:r w:rsidRPr="008E3C9D">
        <w:rPr>
          <w:rFonts w:ascii="Times New Roman" w:hAnsi="Times New Roman"/>
          <w:sz w:val="28"/>
          <w:szCs w:val="28"/>
        </w:rPr>
        <w:t xml:space="preserve">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закрепленного</w:t>
      </w:r>
      <w:proofErr w:type="spellEnd"/>
      <w:r w:rsidRPr="004167FD">
        <w:rPr>
          <w:rFonts w:ascii="Times New Roman" w:hAnsi="Times New Roman"/>
          <w:sz w:val="28"/>
          <w:szCs w:val="28"/>
        </w:rPr>
        <w:t xml:space="preserve"> за организацией на праве оперативного управления или </w:t>
      </w:r>
      <w:proofErr w:type="spellStart"/>
      <w:r w:rsidRPr="004167FD">
        <w:rPr>
          <w:rFonts w:ascii="Times New Roman" w:hAnsi="Times New Roman"/>
          <w:sz w:val="28"/>
          <w:szCs w:val="28"/>
        </w:rPr>
        <w:t>приобретенным</w:t>
      </w:r>
      <w:proofErr w:type="spellEnd"/>
      <w:r w:rsidRPr="004167FD">
        <w:rPr>
          <w:rFonts w:ascii="Times New Roman" w:hAnsi="Times New Roman"/>
          <w:sz w:val="28"/>
          <w:szCs w:val="28"/>
        </w:rPr>
        <w:t xml:space="preserve"> организацией за </w:t>
      </w:r>
      <w:proofErr w:type="spellStart"/>
      <w:r w:rsidRPr="004167FD">
        <w:rPr>
          <w:rFonts w:ascii="Times New Roman" w:hAnsi="Times New Roman"/>
          <w:sz w:val="28"/>
          <w:szCs w:val="28"/>
        </w:rPr>
        <w:t>счет</w:t>
      </w:r>
      <w:proofErr w:type="spellEnd"/>
      <w:r w:rsidRPr="004167FD">
        <w:rPr>
          <w:rFonts w:ascii="Times New Roman" w:hAnsi="Times New Roman"/>
          <w:sz w:val="28"/>
          <w:szCs w:val="28"/>
        </w:rPr>
        <w:t xml:space="preserve">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закрепленного</w:t>
      </w:r>
      <w:proofErr w:type="spellEnd"/>
      <w:r w:rsidRPr="004167FD">
        <w:rPr>
          <w:rFonts w:ascii="Times New Roman" w:hAnsi="Times New Roman"/>
          <w:sz w:val="28"/>
          <w:szCs w:val="28"/>
        </w:rPr>
        <w:t xml:space="preserve"> за организацией за </w:t>
      </w:r>
      <w:proofErr w:type="spellStart"/>
      <w:r w:rsidRPr="004167FD">
        <w:rPr>
          <w:rFonts w:ascii="Times New Roman" w:hAnsi="Times New Roman"/>
          <w:sz w:val="28"/>
          <w:szCs w:val="28"/>
        </w:rPr>
        <w:t>счет</w:t>
      </w:r>
      <w:proofErr w:type="spellEnd"/>
      <w:r w:rsidRPr="004167FD">
        <w:rPr>
          <w:rFonts w:ascii="Times New Roman" w:hAnsi="Times New Roman"/>
          <w:sz w:val="28"/>
          <w:szCs w:val="28"/>
        </w:rPr>
        <w:t xml:space="preserve">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 xml:space="preserve">в соответствии с кадровыми и материально-техническими условиями с </w:t>
      </w:r>
      <w:proofErr w:type="spellStart"/>
      <w:r>
        <w:rPr>
          <w:rFonts w:ascii="Times New Roman" w:hAnsi="Times New Roman"/>
          <w:sz w:val="28"/>
          <w:szCs w:val="28"/>
        </w:rPr>
        <w:t>учетом</w:t>
      </w:r>
      <w:proofErr w:type="spellEnd"/>
      <w:r>
        <w:rPr>
          <w:rFonts w:ascii="Times New Roman" w:hAnsi="Times New Roman"/>
          <w:sz w:val="28"/>
          <w:szCs w:val="28"/>
        </w:rPr>
        <w:t xml:space="preserve">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 xml:space="preserve">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утвержденному</w:t>
      </w:r>
      <w:proofErr w:type="spellEnd"/>
      <w:r w:rsidRPr="004167FD">
        <w:rPr>
          <w:rFonts w:ascii="Times New Roman" w:hAnsi="Times New Roman"/>
          <w:sz w:val="28"/>
          <w:szCs w:val="28"/>
        </w:rPr>
        <w:t xml:space="preserve">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w:t>
      </w:r>
      <w:proofErr w:type="spellStart"/>
      <w:r>
        <w:rPr>
          <w:rFonts w:ascii="Times New Roman" w:hAnsi="Times New Roman"/>
          <w:sz w:val="28"/>
          <w:szCs w:val="28"/>
        </w:rPr>
        <w:t>учетом</w:t>
      </w:r>
      <w:proofErr w:type="spellEnd"/>
      <w:r>
        <w:rPr>
          <w:rFonts w:ascii="Times New Roman" w:hAnsi="Times New Roman"/>
          <w:sz w:val="28"/>
          <w:szCs w:val="28"/>
        </w:rPr>
        <w:t xml:space="preserve">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w:t>
      </w:r>
      <w:proofErr w:type="spellStart"/>
      <w:r w:rsidRPr="004167FD">
        <w:rPr>
          <w:rFonts w:ascii="Times New Roman" w:hAnsi="Times New Roman"/>
          <w:sz w:val="28"/>
          <w:szCs w:val="28"/>
        </w:rPr>
        <w:t>расчете</w:t>
      </w:r>
      <w:proofErr w:type="spellEnd"/>
      <w:r w:rsidRPr="004167FD">
        <w:rPr>
          <w:rFonts w:ascii="Times New Roman" w:hAnsi="Times New Roman"/>
          <w:sz w:val="28"/>
          <w:szCs w:val="28"/>
        </w:rPr>
        <w:t xml:space="preserve">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3) нормативные затраты на потребление электрической энергии (учитываются в размере 90 процентов от общего </w:t>
      </w:r>
      <w:proofErr w:type="spellStart"/>
      <w:r w:rsidRPr="004167FD">
        <w:rPr>
          <w:rFonts w:ascii="Times New Roman" w:hAnsi="Times New Roman"/>
          <w:sz w:val="28"/>
          <w:szCs w:val="28"/>
        </w:rPr>
        <w:t>объема</w:t>
      </w:r>
      <w:proofErr w:type="spellEnd"/>
      <w:r w:rsidRPr="004167FD">
        <w:rPr>
          <w:rFonts w:ascii="Times New Roman" w:hAnsi="Times New Roman"/>
          <w:sz w:val="28"/>
          <w:szCs w:val="28"/>
        </w:rPr>
        <w:t xml:space="preserve">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w:t>
      </w:r>
      <w:proofErr w:type="spellStart"/>
      <w:r w:rsidRPr="004167FD">
        <w:rPr>
          <w:rFonts w:ascii="Times New Roman" w:hAnsi="Times New Roman"/>
          <w:sz w:val="28"/>
          <w:szCs w:val="28"/>
        </w:rPr>
        <w:t>объема</w:t>
      </w:r>
      <w:proofErr w:type="spellEnd"/>
      <w:r w:rsidRPr="004167FD">
        <w:rPr>
          <w:rFonts w:ascii="Times New Roman" w:hAnsi="Times New Roman"/>
          <w:sz w:val="28"/>
          <w:szCs w:val="28"/>
        </w:rPr>
        <w:t xml:space="preserve">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 нормативные затраты на содержание прилегающих территорий в соответствии с </w:t>
      </w:r>
      <w:proofErr w:type="spellStart"/>
      <w:r w:rsidRPr="004167FD">
        <w:rPr>
          <w:rFonts w:ascii="Times New Roman" w:hAnsi="Times New Roman"/>
          <w:sz w:val="28"/>
          <w:szCs w:val="28"/>
        </w:rPr>
        <w:t>утвержденными</w:t>
      </w:r>
      <w:proofErr w:type="spellEnd"/>
      <w:r w:rsidRPr="004167FD">
        <w:rPr>
          <w:rFonts w:ascii="Times New Roman" w:hAnsi="Times New Roman"/>
          <w:sz w:val="28"/>
          <w:szCs w:val="28"/>
        </w:rPr>
        <w:t xml:space="preserve">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proofErr w:type="spellStart"/>
      <w:r w:rsidRPr="004167FD">
        <w:rPr>
          <w:rFonts w:ascii="Times New Roman" w:hAnsi="Times New Roman"/>
          <w:sz w:val="28"/>
          <w:szCs w:val="28"/>
        </w:rPr>
        <w:t>произведенных</w:t>
      </w:r>
      <w:proofErr w:type="spellEnd"/>
      <w:r w:rsidRPr="004167FD">
        <w:rPr>
          <w:rFonts w:ascii="Times New Roman" w:hAnsi="Times New Roman"/>
          <w:sz w:val="28"/>
          <w:szCs w:val="28"/>
        </w:rPr>
        <w:t xml:space="preserve"> организацией в предыдущем </w:t>
      </w:r>
      <w:proofErr w:type="spellStart"/>
      <w:r w:rsidRPr="004167FD">
        <w:rPr>
          <w:rFonts w:ascii="Times New Roman" w:hAnsi="Times New Roman"/>
          <w:sz w:val="28"/>
          <w:szCs w:val="28"/>
        </w:rPr>
        <w:t>отчетном</w:t>
      </w:r>
      <w:proofErr w:type="spellEnd"/>
      <w:r w:rsidRPr="004167FD">
        <w:rPr>
          <w:rFonts w:ascii="Times New Roman" w:hAnsi="Times New Roman"/>
          <w:sz w:val="28"/>
          <w:szCs w:val="28"/>
        </w:rPr>
        <w:t xml:space="preserve">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организации пространства, в котором обучается </w:t>
      </w:r>
      <w:proofErr w:type="spellStart"/>
      <w:r w:rsidRPr="00F63254">
        <w:rPr>
          <w:rFonts w:ascii="Times New Roman" w:hAnsi="Times New Roman" w:cs="Times New Roman"/>
          <w:color w:val="auto"/>
          <w:sz w:val="28"/>
          <w:szCs w:val="28"/>
        </w:rPr>
        <w:t>ребенок</w:t>
      </w:r>
      <w:proofErr w:type="spellEnd"/>
      <w:r w:rsidRPr="00F63254">
        <w:rPr>
          <w:rFonts w:ascii="Times New Roman" w:hAnsi="Times New Roman" w:cs="Times New Roman"/>
          <w:color w:val="auto"/>
          <w:sz w:val="28"/>
          <w:szCs w:val="28"/>
        </w:rPr>
        <w:t xml:space="preserve">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w:t>
      </w:r>
      <w:proofErr w:type="spellStart"/>
      <w:r w:rsidRPr="00F63254">
        <w:rPr>
          <w:sz w:val="28"/>
          <w:szCs w:val="28"/>
        </w:rPr>
        <w:t>объемов</w:t>
      </w:r>
      <w:proofErr w:type="spellEnd"/>
      <w:r w:rsidRPr="00F63254">
        <w:rPr>
          <w:sz w:val="28"/>
          <w:szCs w:val="28"/>
        </w:rPr>
        <w:t xml:space="preserve">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библиотек (площадь, размещение рабочих зон, наличие читального зала, число читательских мест, </w:t>
      </w:r>
      <w:proofErr w:type="spellStart"/>
      <w:r w:rsidRPr="00F63254">
        <w:rPr>
          <w:color w:val="auto"/>
          <w:sz w:val="28"/>
          <w:szCs w:val="28"/>
        </w:rPr>
        <w:t>медиатеки</w:t>
      </w:r>
      <w:proofErr w:type="spellEnd"/>
      <w:r w:rsidRPr="00F63254">
        <w:rPr>
          <w:color w:val="auto"/>
          <w:sz w:val="28"/>
          <w:szCs w:val="28"/>
        </w:rPr>
        <w:t>);</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w:t>
      </w:r>
      <w:proofErr w:type="spellStart"/>
      <w:r w:rsidRPr="00F63254">
        <w:rPr>
          <w:color w:val="auto"/>
          <w:sz w:val="28"/>
          <w:szCs w:val="28"/>
        </w:rPr>
        <w:t>освещенность</w:t>
      </w:r>
      <w:proofErr w:type="spellEnd"/>
      <w:r w:rsidRPr="00F63254">
        <w:rPr>
          <w:color w:val="auto"/>
          <w:sz w:val="28"/>
          <w:szCs w:val="28"/>
        </w:rPr>
        <w:t xml:space="preserve">,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w:t>
      </w:r>
      <w:proofErr w:type="spellStart"/>
      <w:r w:rsidRPr="00DC7F83">
        <w:rPr>
          <w:rFonts w:ascii="Times New Roman" w:hAnsi="Times New Roman" w:cs="Times New Roman"/>
          <w:sz w:val="28"/>
          <w:szCs w:val="28"/>
        </w:rPr>
        <w:t>внутришкольных</w:t>
      </w:r>
      <w:proofErr w:type="spellEnd"/>
      <w:r w:rsidRPr="00DC7F83">
        <w:rPr>
          <w:rFonts w:ascii="Times New Roman" w:hAnsi="Times New Roman" w:cs="Times New Roman"/>
          <w:sz w:val="28"/>
          <w:szCs w:val="28"/>
        </w:rPr>
        <w:t xml:space="preserve">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w:t>
      </w:r>
      <w:proofErr w:type="spellStart"/>
      <w:r w:rsidRPr="00F63254">
        <w:rPr>
          <w:rFonts w:ascii="Times New Roman" w:hAnsi="Times New Roman" w:cs="Times New Roman"/>
          <w:sz w:val="28"/>
          <w:szCs w:val="28"/>
        </w:rPr>
        <w:t>партнера</w:t>
      </w:r>
      <w:proofErr w:type="spellEnd"/>
      <w:r w:rsidRPr="00F63254">
        <w:rPr>
          <w:rFonts w:ascii="Times New Roman" w:hAnsi="Times New Roman" w:cs="Times New Roman"/>
          <w:sz w:val="28"/>
          <w:szCs w:val="28"/>
        </w:rPr>
        <w:t xml:space="preserve">.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 xml:space="preserve">Временной режим образования обучающихся с ЗПР (учебный год, учебная неделя, день) устанавливается в соответствии с законодательно </w:t>
      </w:r>
      <w:proofErr w:type="spellStart"/>
      <w:r w:rsidRPr="00F63254">
        <w:rPr>
          <w:sz w:val="28"/>
          <w:szCs w:val="28"/>
        </w:rPr>
        <w:t>закрепленными</w:t>
      </w:r>
      <w:proofErr w:type="spellEnd"/>
      <w:r w:rsidRPr="00F63254">
        <w:rPr>
          <w:sz w:val="28"/>
          <w:szCs w:val="28"/>
        </w:rPr>
        <w:t xml:space="preserve">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w:t>
      </w:r>
      <w:proofErr w:type="spellStart"/>
      <w:r w:rsidRPr="00F63254">
        <w:rPr>
          <w:rFonts w:ascii="Times New Roman" w:hAnsi="Times New Roman" w:cs="Times New Roman"/>
          <w:sz w:val="28"/>
          <w:szCs w:val="28"/>
        </w:rPr>
        <w:t>ребенка</w:t>
      </w:r>
      <w:proofErr w:type="spellEnd"/>
      <w:r w:rsidRPr="00F63254">
        <w:rPr>
          <w:rFonts w:ascii="Times New Roman" w:hAnsi="Times New Roman" w:cs="Times New Roman"/>
          <w:sz w:val="28"/>
          <w:szCs w:val="28"/>
        </w:rPr>
        <w:t xml:space="preserve"> устанавливается образовательной организацией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w:t>
      </w:r>
      <w:proofErr w:type="spellStart"/>
      <w:r w:rsidRPr="00F63254">
        <w:rPr>
          <w:rFonts w:ascii="Times New Roman" w:hAnsi="Times New Roman" w:cs="Times New Roman"/>
          <w:sz w:val="28"/>
          <w:szCs w:val="28"/>
        </w:rPr>
        <w:t>учетом</w:t>
      </w:r>
      <w:proofErr w:type="spellEnd"/>
      <w:r w:rsidRPr="00F63254">
        <w:rPr>
          <w:rFonts w:ascii="Times New Roman" w:hAnsi="Times New Roman" w:cs="Times New Roman"/>
          <w:sz w:val="28"/>
          <w:szCs w:val="28"/>
        </w:rPr>
        <w:t xml:space="preserve"> их повышенной утомляемости в соответствии с требованиями к </w:t>
      </w:r>
      <w:proofErr w:type="spellStart"/>
      <w:r w:rsidRPr="00F63254">
        <w:rPr>
          <w:rFonts w:ascii="Times New Roman" w:hAnsi="Times New Roman" w:cs="Times New Roman"/>
          <w:sz w:val="28"/>
          <w:szCs w:val="28"/>
        </w:rPr>
        <w:t>здоровьесбережению</w:t>
      </w:r>
      <w:proofErr w:type="spellEnd"/>
      <w:r w:rsidRPr="00F63254">
        <w:rPr>
          <w:rFonts w:ascii="Times New Roman" w:hAnsi="Times New Roman"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w:t>
      </w:r>
      <w:proofErr w:type="spellStart"/>
      <w:r w:rsidRPr="00F63254">
        <w:rPr>
          <w:rFonts w:ascii="Times New Roman" w:hAnsi="Times New Roman" w:cs="Times New Roman"/>
          <w:sz w:val="28"/>
          <w:szCs w:val="28"/>
        </w:rPr>
        <w:t>продленного</w:t>
      </w:r>
      <w:proofErr w:type="spellEnd"/>
      <w:r w:rsidRPr="00F63254">
        <w:rPr>
          <w:rFonts w:ascii="Times New Roman" w:hAnsi="Times New Roman" w:cs="Times New Roman"/>
          <w:sz w:val="28"/>
          <w:szCs w:val="28"/>
        </w:rPr>
        <w:t xml:space="preserve">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w:t>
      </w:r>
      <w:proofErr w:type="spellStart"/>
      <w:r w:rsidRPr="00F63254">
        <w:rPr>
          <w:rFonts w:ascii="Times New Roman" w:hAnsi="Times New Roman" w:cs="Times New Roman"/>
          <w:sz w:val="28"/>
          <w:szCs w:val="28"/>
        </w:rPr>
        <w:t>отведенных</w:t>
      </w:r>
      <w:proofErr w:type="spellEnd"/>
      <w:r w:rsidRPr="00F63254">
        <w:rPr>
          <w:rFonts w:ascii="Times New Roman" w:hAnsi="Times New Roman" w:cs="Times New Roman"/>
          <w:sz w:val="28"/>
          <w:szCs w:val="28"/>
        </w:rPr>
        <w:t xml:space="preserve">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w:t>
      </w:r>
      <w:proofErr w:type="spellStart"/>
      <w:r w:rsidRPr="00F63254">
        <w:rPr>
          <w:rFonts w:ascii="Times New Roman" w:hAnsi="Times New Roman" w:cs="Times New Roman"/>
          <w:sz w:val="28"/>
          <w:szCs w:val="28"/>
        </w:rPr>
        <w:t>счет</w:t>
      </w:r>
      <w:proofErr w:type="spellEnd"/>
      <w:r w:rsidRPr="00F63254">
        <w:rPr>
          <w:rFonts w:ascii="Times New Roman" w:hAnsi="Times New Roman" w:cs="Times New Roman"/>
          <w:sz w:val="28"/>
          <w:szCs w:val="28"/>
        </w:rPr>
        <w:t xml:space="preserve">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При обучении детей с ЗПР предусматривается специальный подход при комплектовании класса, в котором будет обучаться </w:t>
      </w:r>
      <w:proofErr w:type="spellStart"/>
      <w:r w:rsidRPr="00F63254">
        <w:rPr>
          <w:rFonts w:ascii="Times New Roman" w:hAnsi="Times New Roman" w:cs="Times New Roman"/>
          <w:sz w:val="28"/>
          <w:szCs w:val="28"/>
        </w:rPr>
        <w:t>ребенок</w:t>
      </w:r>
      <w:proofErr w:type="spellEnd"/>
      <w:r w:rsidRPr="00F63254">
        <w:rPr>
          <w:rFonts w:ascii="Times New Roman" w:hAnsi="Times New Roman" w:cs="Times New Roman"/>
          <w:sz w:val="28"/>
          <w:szCs w:val="28"/>
        </w:rPr>
        <w:t xml:space="preserve">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w:t>
      </w:r>
      <w:proofErr w:type="spellStart"/>
      <w:r w:rsidRPr="00F63254">
        <w:rPr>
          <w:sz w:val="28"/>
          <w:szCs w:val="28"/>
        </w:rPr>
        <w:t>Internet</w:t>
      </w:r>
      <w:proofErr w:type="spellEnd"/>
      <w:r w:rsidRPr="00F63254">
        <w:rPr>
          <w:sz w:val="28"/>
          <w:szCs w:val="28"/>
        </w:rPr>
        <w: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 xml:space="preserve">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D3206F">
        <w:rPr>
          <w:rFonts w:ascii="Times New Roman" w:hAnsi="Times New Roman" w:cs="Times New Roman"/>
          <w:color w:val="auto"/>
          <w:sz w:val="28"/>
          <w:szCs w:val="28"/>
        </w:rPr>
        <w:t>флеш-тренажеров</w:t>
      </w:r>
      <w:proofErr w:type="spellEnd"/>
      <w:r w:rsidRPr="00D3206F">
        <w:rPr>
          <w:rFonts w:ascii="Times New Roman" w:hAnsi="Times New Roman" w:cs="Times New Roman"/>
          <w:color w:val="auto"/>
          <w:sz w:val="28"/>
          <w:szCs w:val="28"/>
        </w:rPr>
        <w:t xml:space="preserve">, инструментов </w:t>
      </w:r>
      <w:proofErr w:type="spellStart"/>
      <w:r w:rsidRPr="00D3206F">
        <w:rPr>
          <w:rFonts w:ascii="Times New Roman" w:hAnsi="Times New Roman" w:cs="Times New Roman"/>
          <w:color w:val="auto"/>
          <w:sz w:val="28"/>
          <w:szCs w:val="28"/>
        </w:rPr>
        <w:t>wiki</w:t>
      </w:r>
      <w:proofErr w:type="spellEnd"/>
      <w:r w:rsidRPr="00D3206F">
        <w:rPr>
          <w:rFonts w:ascii="Times New Roman" w:hAnsi="Times New Roman" w:cs="Times New Roman"/>
          <w:color w:val="auto"/>
          <w:sz w:val="28"/>
          <w:szCs w:val="28"/>
        </w:rPr>
        <w:t>,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w:t>
      </w:r>
      <w:proofErr w:type="spellStart"/>
      <w:r w:rsidRPr="00F63254">
        <w:rPr>
          <w:rFonts w:ascii="Times New Roman" w:hAnsi="Times New Roman" w:cs="Times New Roman"/>
          <w:color w:val="auto"/>
          <w:sz w:val="28"/>
          <w:szCs w:val="28"/>
        </w:rPr>
        <w:t>звуко</w:t>
      </w:r>
      <w:proofErr w:type="spellEnd"/>
      <w:r w:rsidRPr="00F63254">
        <w:rPr>
          <w:rFonts w:ascii="Times New Roman" w:hAnsi="Times New Roman" w:cs="Times New Roman"/>
          <w:color w:val="auto"/>
          <w:sz w:val="28"/>
          <w:szCs w:val="28"/>
        </w:rPr>
        <w:t>-буквенного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w:t>
      </w:r>
      <w:proofErr w:type="spellStart"/>
      <w:r w:rsidRPr="00F63254">
        <w:rPr>
          <w:rFonts w:ascii="Times New Roman" w:hAnsi="Times New Roman"/>
          <w:sz w:val="28"/>
          <w:szCs w:val="28"/>
        </w:rPr>
        <w:t>счетного</w:t>
      </w:r>
      <w:proofErr w:type="spellEnd"/>
      <w:r w:rsidRPr="00F63254">
        <w:rPr>
          <w:rFonts w:ascii="Times New Roman" w:hAnsi="Times New Roman"/>
          <w:sz w:val="28"/>
          <w:szCs w:val="28"/>
        </w:rPr>
        <w:t xml:space="preserve">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 xml:space="preserve">кисти беличьи, кисти из щетины, стеки, ножницы, циркуль, линейки, угольники, иглы швейные с </w:t>
      </w:r>
      <w:proofErr w:type="spellStart"/>
      <w:r w:rsidRPr="00F63254">
        <w:rPr>
          <w:rFonts w:ascii="Times New Roman" w:hAnsi="Times New Roman"/>
          <w:iCs/>
          <w:sz w:val="28"/>
          <w:szCs w:val="28"/>
        </w:rPr>
        <w:t>удлиненным</w:t>
      </w:r>
      <w:proofErr w:type="spellEnd"/>
      <w:r w:rsidRPr="00F63254">
        <w:rPr>
          <w:rFonts w:ascii="Times New Roman" w:hAnsi="Times New Roman"/>
          <w:iCs/>
          <w:sz w:val="28"/>
          <w:szCs w:val="28"/>
        </w:rPr>
        <w:t xml:space="preserve">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 xml:space="preserve">CD/DVD – </w:t>
      </w:r>
      <w:proofErr w:type="spellStart"/>
      <w:r w:rsidRPr="00F63254">
        <w:rPr>
          <w:rFonts w:ascii="Times New Roman" w:hAnsi="Times New Roman" w:cs="Times New Roman"/>
          <w:iCs/>
          <w:sz w:val="28"/>
          <w:szCs w:val="28"/>
        </w:rPr>
        <w:t>прогрыватели</w:t>
      </w:r>
      <w:proofErr w:type="spellEnd"/>
      <w:r w:rsidRPr="00F63254">
        <w:rPr>
          <w:rFonts w:ascii="Times New Roman" w:hAnsi="Times New Roman" w:cs="Times New Roman"/>
          <w:iCs/>
          <w:sz w:val="28"/>
          <w:szCs w:val="28"/>
        </w:rPr>
        <w:t xml:space="preserve">; телевизор; </w:t>
      </w:r>
      <w:proofErr w:type="spellStart"/>
      <w:r w:rsidRPr="00F63254">
        <w:rPr>
          <w:rFonts w:ascii="Times New Roman" w:hAnsi="Times New Roman" w:cs="Times New Roman"/>
          <w:iCs/>
          <w:sz w:val="28"/>
          <w:szCs w:val="28"/>
        </w:rPr>
        <w:t>аудиовидеомагнитофон</w:t>
      </w:r>
      <w:proofErr w:type="spellEnd"/>
      <w:r w:rsidRPr="00F63254">
        <w:rPr>
          <w:rFonts w:ascii="Times New Roman" w:hAnsi="Times New Roman" w:cs="Times New Roman"/>
          <w:iCs/>
          <w:sz w:val="28"/>
          <w:szCs w:val="28"/>
        </w:rPr>
        <w:t xml:space="preserve">; компьютер с программным обеспечением; слайд-проектор; </w:t>
      </w:r>
      <w:proofErr w:type="spellStart"/>
      <w:r w:rsidRPr="00F63254">
        <w:rPr>
          <w:rFonts w:ascii="Times New Roman" w:hAnsi="Times New Roman" w:cs="Times New Roman"/>
          <w:iCs/>
          <w:sz w:val="28"/>
          <w:szCs w:val="28"/>
        </w:rPr>
        <w:t>мультимедиапроектор</w:t>
      </w:r>
      <w:proofErr w:type="spellEnd"/>
      <w:r w:rsidRPr="00F63254">
        <w:rPr>
          <w:rFonts w:ascii="Times New Roman" w:hAnsi="Times New Roman" w:cs="Times New Roman"/>
          <w:iCs/>
          <w:sz w:val="28"/>
          <w:szCs w:val="28"/>
        </w:rPr>
        <w:t>;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w:t>
      </w:r>
      <w:proofErr w:type="spellStart"/>
      <w:r w:rsidRPr="00F63254">
        <w:rPr>
          <w:rFonts w:ascii="Times New Roman" w:hAnsi="Times New Roman" w:cs="Times New Roman"/>
          <w:bCs/>
          <w:iCs/>
          <w:sz w:val="28"/>
          <w:szCs w:val="28"/>
        </w:rPr>
        <w:t>психо</w:t>
      </w:r>
      <w:proofErr w:type="spellEnd"/>
      <w:r w:rsidRPr="00F63254">
        <w:rPr>
          <w:rFonts w:ascii="Times New Roman" w:hAnsi="Times New Roman" w:cs="Times New Roman"/>
          <w:bCs/>
          <w:iCs/>
          <w:sz w:val="28"/>
          <w:szCs w:val="28"/>
        </w:rPr>
        <w:t xml:space="preserve">-коррекционной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w:t>
      </w:r>
      <w:proofErr w:type="spellStart"/>
      <w:r w:rsidRPr="00F63254">
        <w:rPr>
          <w:rFonts w:ascii="Times New Roman" w:hAnsi="Times New Roman" w:cs="Times New Roman"/>
          <w:bCs/>
          <w:iCs/>
          <w:sz w:val="28"/>
          <w:szCs w:val="28"/>
        </w:rPr>
        <w:t>Сегена</w:t>
      </w:r>
      <w:proofErr w:type="spellEnd"/>
      <w:r w:rsidRPr="00F63254">
        <w:rPr>
          <w:rFonts w:ascii="Times New Roman" w:hAnsi="Times New Roman" w:cs="Times New Roman"/>
          <w:bCs/>
          <w:iCs/>
          <w:sz w:val="28"/>
          <w:szCs w:val="28"/>
        </w:rPr>
        <w:t xml:space="preserve">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 xml:space="preserve">фортепиано (пианино, рояль), баян /аккордеон, скрипка, гитара, клавишный синтезатор); комплект детских музыкальных инструментов (блок-флейта, </w:t>
      </w:r>
      <w:proofErr w:type="spellStart"/>
      <w:r w:rsidRPr="00F63254">
        <w:rPr>
          <w:rFonts w:ascii="Times New Roman" w:hAnsi="Times New Roman" w:cs="Times New Roman"/>
          <w:sz w:val="28"/>
          <w:szCs w:val="28"/>
        </w:rPr>
        <w:t>глокеншпиль</w:t>
      </w:r>
      <w:proofErr w:type="spellEnd"/>
      <w:r w:rsidRPr="00F63254">
        <w:rPr>
          <w:rFonts w:ascii="Times New Roman" w:hAnsi="Times New Roman" w:cs="Times New Roman"/>
          <w:sz w:val="28"/>
          <w:szCs w:val="28"/>
        </w:rPr>
        <w:t>/трещотки,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w:t>
      </w:r>
      <w:proofErr w:type="spellStart"/>
      <w:r w:rsidRPr="00F63254">
        <w:rPr>
          <w:rFonts w:ascii="Times New Roman" w:hAnsi="Times New Roman" w:cs="Times New Roman"/>
          <w:color w:val="auto"/>
          <w:sz w:val="28"/>
          <w:szCs w:val="28"/>
        </w:rPr>
        <w:t>материально­техническому</w:t>
      </w:r>
      <w:proofErr w:type="spellEnd"/>
      <w:r w:rsidRPr="00F63254">
        <w:rPr>
          <w:rFonts w:ascii="Times New Roman" w:hAnsi="Times New Roman" w:cs="Times New Roman"/>
          <w:color w:val="auto"/>
          <w:sz w:val="28"/>
          <w:szCs w:val="28"/>
        </w:rPr>
        <w:t xml:space="preserve">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w:t>
      </w:r>
      <w:proofErr w:type="spellStart"/>
      <w:r w:rsidRPr="00F63254">
        <w:rPr>
          <w:rFonts w:ascii="Times New Roman" w:hAnsi="Times New Roman" w:cs="Times New Roman"/>
          <w:color w:val="auto"/>
          <w:sz w:val="28"/>
          <w:szCs w:val="28"/>
        </w:rPr>
        <w:t>материально­техническая</w:t>
      </w:r>
      <w:proofErr w:type="spellEnd"/>
      <w:r w:rsidRPr="00F63254">
        <w:rPr>
          <w:rFonts w:ascii="Times New Roman" w:hAnsi="Times New Roman" w:cs="Times New Roman"/>
          <w:color w:val="auto"/>
          <w:sz w:val="28"/>
          <w:szCs w:val="28"/>
        </w:rPr>
        <w:t xml:space="preserve">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w:t>
      </w:r>
      <w:proofErr w:type="spellStart"/>
      <w:r w:rsidRPr="00F63254">
        <w:rPr>
          <w:color w:val="auto"/>
          <w:kern w:val="2"/>
          <w:sz w:val="28"/>
          <w:szCs w:val="28"/>
        </w:rPr>
        <w:t>размещенным</w:t>
      </w:r>
      <w:proofErr w:type="spellEnd"/>
      <w:r w:rsidRPr="00F63254">
        <w:rPr>
          <w:color w:val="auto"/>
          <w:kern w:val="2"/>
          <w:sz w:val="28"/>
          <w:szCs w:val="28"/>
        </w:rPr>
        <w:t xml:space="preserve">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 xml:space="preserve">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w:t>
      </w:r>
      <w:proofErr w:type="spellStart"/>
      <w:r w:rsidRPr="00F63254">
        <w:rPr>
          <w:rFonts w:ascii="Times New Roman" w:hAnsi="Times New Roman" w:cs="Times New Roman"/>
          <w:color w:val="auto"/>
          <w:sz w:val="28"/>
          <w:szCs w:val="28"/>
        </w:rPr>
        <w:t>семьей</w:t>
      </w:r>
      <w:proofErr w:type="spellEnd"/>
      <w:r w:rsidRPr="00F63254">
        <w:rPr>
          <w:rFonts w:ascii="Times New Roman" w:hAnsi="Times New Roman" w:cs="Times New Roman"/>
          <w:color w:val="auto"/>
          <w:sz w:val="28"/>
          <w:szCs w:val="28"/>
        </w:rPr>
        <w:t>, включая сетевые ресурсы и технологии.</w:t>
      </w:r>
    </w:p>
    <w:sectPr w:rsidR="006D300A" w:rsidRPr="009F2297" w:rsidSect="00EA7D8D">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D0" w:rsidRDefault="003D40D0">
      <w:pPr>
        <w:spacing w:after="0" w:line="240" w:lineRule="auto"/>
      </w:pPr>
      <w:r>
        <w:separator/>
      </w:r>
    </w:p>
  </w:endnote>
  <w:endnote w:type="continuationSeparator" w:id="0">
    <w:p w:rsidR="003D40D0" w:rsidRDefault="003D4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97" w:rsidRDefault="003D40D0">
    <w:pPr>
      <w:pStyle w:val="af7"/>
      <w:jc w:val="center"/>
    </w:pPr>
    <w:r>
      <w:fldChar w:fldCharType="begin"/>
    </w:r>
    <w:r>
      <w:instrText xml:space="preserve"> PAGE   \* MERGEFORMAT </w:instrText>
    </w:r>
    <w:r>
      <w:fldChar w:fldCharType="separate"/>
    </w:r>
    <w:r w:rsidR="002354D0">
      <w:rPr>
        <w:noProof/>
      </w:rPr>
      <w:t>9</w:t>
    </w:r>
    <w:r>
      <w:rPr>
        <w:noProof/>
      </w:rPr>
      <w:fldChar w:fldCharType="end"/>
    </w:r>
  </w:p>
  <w:p w:rsidR="00B50597" w:rsidRDefault="00B50597">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D0" w:rsidRDefault="003D40D0">
      <w:pPr>
        <w:spacing w:after="0" w:line="240" w:lineRule="auto"/>
      </w:pPr>
      <w:r>
        <w:separator/>
      </w:r>
    </w:p>
  </w:footnote>
  <w:footnote w:type="continuationSeparator" w:id="0">
    <w:p w:rsidR="003D40D0" w:rsidRDefault="003D40D0">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w:t>
      </w:r>
      <w:proofErr w:type="spellStart"/>
      <w:r w:rsidRPr="00097497">
        <w:rPr>
          <w:rFonts w:ascii="Times New Roman" w:hAnsi="Times New Roman" w:cs="Times New Roman"/>
          <w:sz w:val="20"/>
          <w:szCs w:val="20"/>
        </w:rPr>
        <w:t>утвержденный</w:t>
      </w:r>
      <w:proofErr w:type="spellEnd"/>
      <w:r w:rsidRPr="00097497">
        <w:rPr>
          <w:rFonts w:ascii="Times New Roman" w:hAnsi="Times New Roman" w:cs="Times New Roman"/>
          <w:sz w:val="20"/>
          <w:szCs w:val="20"/>
        </w:rPr>
        <w:t xml:space="preserve">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proofErr w:type="spellStart"/>
      <w:r w:rsidRPr="00033B40">
        <w:rPr>
          <w:rFonts w:ascii="Times New Roman" w:hAnsi="Times New Roman"/>
          <w:sz w:val="18"/>
          <w:szCs w:val="18"/>
        </w:rPr>
        <w:t>Ребенок</w:t>
      </w:r>
      <w:proofErr w:type="spellEnd"/>
      <w:r w:rsidRPr="00033B40">
        <w:rPr>
          <w:rFonts w:ascii="Times New Roman" w:hAnsi="Times New Roman"/>
          <w:sz w:val="18"/>
          <w:szCs w:val="18"/>
        </w:rPr>
        <w:t xml:space="preserve">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w:t>
      </w:r>
      <w:proofErr w:type="spellStart"/>
      <w:r w:rsidRPr="00097497">
        <w:rPr>
          <w:rFonts w:ascii="Times New Roman" w:hAnsi="Times New Roman" w:cs="Times New Roman"/>
          <w:sz w:val="20"/>
          <w:szCs w:val="20"/>
        </w:rPr>
        <w:t>утвержденный</w:t>
      </w:r>
      <w:proofErr w:type="spellEnd"/>
      <w:r w:rsidRPr="00097497">
        <w:rPr>
          <w:rFonts w:ascii="Times New Roman" w:hAnsi="Times New Roman" w:cs="Times New Roman"/>
          <w:sz w:val="20"/>
          <w:szCs w:val="20"/>
        </w:rPr>
        <w:t xml:space="preserve">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w:t>
      </w:r>
      <w:proofErr w:type="gramStart"/>
      <w:r w:rsidRPr="0091192C">
        <w:rPr>
          <w:rFonts w:ascii="Times New Roman" w:hAnsi="Times New Roman"/>
          <w:color w:val="auto"/>
          <w:sz w:val="20"/>
          <w:szCs w:val="20"/>
        </w:rPr>
        <w:t>п</w:t>
      </w:r>
      <w:proofErr w:type="gramEnd"/>
      <w:r w:rsidRPr="0091192C">
        <w:rPr>
          <w:rFonts w:ascii="Times New Roman" w:hAnsi="Times New Roman"/>
          <w:color w:val="auto"/>
          <w:sz w:val="20"/>
          <w:szCs w:val="20"/>
        </w:rPr>
        <w:t>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proofErr w:type="spellStart"/>
      <w:r w:rsidRPr="00033B40">
        <w:rPr>
          <w:rFonts w:ascii="Times New Roman" w:hAnsi="Times New Roman"/>
          <w:sz w:val="18"/>
          <w:szCs w:val="18"/>
        </w:rPr>
        <w:t>Ребенок</w:t>
      </w:r>
      <w:proofErr w:type="spellEnd"/>
      <w:r w:rsidRPr="00033B40">
        <w:rPr>
          <w:rFonts w:ascii="Times New Roman" w:hAnsi="Times New Roman"/>
          <w:sz w:val="18"/>
          <w:szCs w:val="18"/>
        </w:rPr>
        <w:t xml:space="preserve">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proofErr w:type="gramStart"/>
      <w:r w:rsidRPr="00271F9B">
        <w:rPr>
          <w:sz w:val="20"/>
          <w:szCs w:val="20"/>
        </w:rPr>
        <w:t>Изучается во всех разделах курса.</w:t>
      </w:r>
      <w:proofErr w:type="gramEnd"/>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proofErr w:type="gramStart"/>
      <w:r>
        <w:t>Для предупреждения ошибок при письме целесообразно предусмотреть случаи типа «желток», «железный».</w:t>
      </w:r>
      <w:proofErr w:type="gramEnd"/>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 xml:space="preserve">др.), материалы, используемые в </w:t>
      </w:r>
      <w:proofErr w:type="spellStart"/>
      <w:r w:rsidRPr="004B4FBB">
        <w:rPr>
          <w:rFonts w:ascii="Times New Roman" w:hAnsi="Times New Roman"/>
          <w:sz w:val="20"/>
          <w:szCs w:val="20"/>
        </w:rPr>
        <w:t>декоративно­прикладном</w:t>
      </w:r>
      <w:proofErr w:type="spellEnd"/>
      <w:r w:rsidRPr="004B4FBB">
        <w:rPr>
          <w:rFonts w:ascii="Times New Roman" w:hAnsi="Times New Roman"/>
          <w:sz w:val="20"/>
          <w:szCs w:val="20"/>
        </w:rPr>
        <w:t xml:space="preserve">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w:t>
      </w:r>
      <w:proofErr w:type="spellStart"/>
      <w:r w:rsidRPr="00B26576">
        <w:rPr>
          <w:rFonts w:ascii="Times New Roman" w:hAnsi="Times New Roman" w:cs="Times New Roman"/>
          <w:sz w:val="20"/>
          <w:szCs w:val="20"/>
        </w:rPr>
        <w:t>перераб</w:t>
      </w:r>
      <w:proofErr w:type="spellEnd"/>
      <w:r w:rsidRPr="00B26576">
        <w:rPr>
          <w:rFonts w:ascii="Times New Roman" w:hAnsi="Times New Roman" w:cs="Times New Roman"/>
          <w:sz w:val="20"/>
          <w:szCs w:val="20"/>
        </w:rPr>
        <w:t>. — М.</w:t>
      </w:r>
      <w:proofErr w:type="gramStart"/>
      <w:r w:rsidRPr="00B26576">
        <w:rPr>
          <w:rFonts w:ascii="Times New Roman" w:hAnsi="Times New Roman" w:cs="Times New Roman"/>
          <w:sz w:val="20"/>
          <w:szCs w:val="20"/>
        </w:rPr>
        <w:t xml:space="preserve"> :</w:t>
      </w:r>
      <w:proofErr w:type="gramEnd"/>
      <w:r w:rsidRPr="00B26576">
        <w:rPr>
          <w:rFonts w:ascii="Times New Roman" w:hAnsi="Times New Roman" w:cs="Times New Roman"/>
          <w:sz w:val="20"/>
          <w:szCs w:val="20"/>
        </w:rPr>
        <w:t xml:space="preserve">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 xml:space="preserve">Законодательство Российской Федерации в области образования включает в себя: </w:t>
      </w:r>
      <w:proofErr w:type="gramStart"/>
      <w:r w:rsidRPr="00257DA4">
        <w:rPr>
          <w:rFonts w:ascii="Times New Roman" w:hAnsi="Times New Roman" w:cs="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w:t>
      </w:r>
      <w:proofErr w:type="gramStart"/>
      <w:r>
        <w:rPr>
          <w:rFonts w:ascii="Times New Roman" w:hAnsi="Times New Roman"/>
          <w:b w:val="0"/>
          <w:sz w:val="20"/>
          <w:szCs w:val="20"/>
        </w:rPr>
        <w:t>п</w:t>
      </w:r>
      <w:proofErr w:type="gramEnd"/>
      <w:r>
        <w:rPr>
          <w:rFonts w:ascii="Times New Roman" w:hAnsi="Times New Roman"/>
          <w:b w:val="0"/>
          <w:sz w:val="20"/>
          <w:szCs w:val="20"/>
        </w:rPr>
        <w:t>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54D0"/>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0D0"/>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4DAD8-F4AC-4B9C-BAE4-22B8FA24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46762</Words>
  <Characters>266549</Characters>
  <Application>Microsoft Office Word</Application>
  <DocSecurity>0</DocSecurity>
  <Lines>2221</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312686</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ЦРО</cp:lastModifiedBy>
  <cp:revision>2</cp:revision>
  <cp:lastPrinted>2014-04-21T11:03:00Z</cp:lastPrinted>
  <dcterms:created xsi:type="dcterms:W3CDTF">2018-02-27T06:37:00Z</dcterms:created>
  <dcterms:modified xsi:type="dcterms:W3CDTF">2018-02-27T06:37:00Z</dcterms:modified>
</cp:coreProperties>
</file>