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43381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СОШ п.Победа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1455771)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433815" w:id="1"/>
    <w:p>
      <w:pPr>
        <w:sectPr>
          <w:pgSz w:w="11906" w:h="16383" w:orient="portrait"/>
        </w:sectPr>
      </w:pPr>
    </w:p>
    <w:bookmarkEnd w:id="1"/>
    <w:bookmarkEnd w:id="0"/>
    <w:bookmarkStart w:name="block-10433816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3"/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4"/>
      <w:bookmarkEnd w:id="4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5"/>
      <w:bookmarkEnd w:id="5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10433816" w:id="6"/>
    <w:p>
      <w:pPr>
        <w:sectPr>
          <w:pgSz w:w="11906" w:h="16383" w:orient="portrait"/>
        </w:sectPr>
      </w:pPr>
    </w:p>
    <w:bookmarkEnd w:id="6"/>
    <w:bookmarkEnd w:id="2"/>
    <w:bookmarkStart w:name="block-10433821" w:id="7"/>
    <w:p>
      <w:pPr>
        <w:spacing w:before="0" w:after="0"/>
        <w:ind w:left="120"/>
        <w:jc w:val="left"/>
      </w:pPr>
      <w:bookmarkStart w:name="_Toc118726611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10433821" w:id="11"/>
    <w:p>
      <w:pPr>
        <w:sectPr>
          <w:pgSz w:w="11906" w:h="16383" w:orient="portrait"/>
        </w:sectPr>
      </w:pPr>
    </w:p>
    <w:bookmarkEnd w:id="11"/>
    <w:bookmarkEnd w:id="7"/>
    <w:bookmarkStart w:name="block-10433820" w:id="12"/>
    <w:p>
      <w:pPr>
        <w:spacing w:before="0" w:after="0" w:line="264"/>
        <w:ind w:left="120"/>
        <w:jc w:val="both"/>
      </w:pPr>
      <w:bookmarkStart w:name="_Toc118726577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10433820" w:id="18"/>
    <w:p>
      <w:pPr>
        <w:sectPr>
          <w:pgSz w:w="11906" w:h="16383" w:orient="portrait"/>
        </w:sectPr>
      </w:pPr>
    </w:p>
    <w:bookmarkEnd w:id="18"/>
    <w:bookmarkEnd w:id="12"/>
    <w:bookmarkStart w:name="block-10433817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33817" w:id="20"/>
    <w:p>
      <w:pPr>
        <w:sectPr>
          <w:pgSz w:w="16383" w:h="11906" w:orient="landscape"/>
        </w:sectPr>
      </w:pPr>
    </w:p>
    <w:bookmarkEnd w:id="20"/>
    <w:bookmarkEnd w:id="19"/>
    <w:bookmarkStart w:name="block-10433818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33818" w:id="22"/>
    <w:p>
      <w:pPr>
        <w:sectPr>
          <w:pgSz w:w="16383" w:h="11906" w:orient="landscape"/>
        </w:sectPr>
      </w:pPr>
    </w:p>
    <w:bookmarkEnd w:id="22"/>
    <w:bookmarkEnd w:id="21"/>
    <w:bookmarkStart w:name="block-10433819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33819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