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408" w:lineRule="auto"/>
        <w:ind w:left="120"/>
        <w:jc w:val="center"/>
      </w:pPr>
      <w:bookmarkStart w:id="0" w:name="block-2577048"/>
      <w:r>
        <w:rPr>
          <w:rFonts w:ascii="Times New Roman" w:hAnsi="Times New Roman"/>
          <w:b/>
          <w:i w:val="0"/>
          <w:color w:val="000000"/>
          <w:sz w:val="28"/>
        </w:rPr>
        <w:t>МИНИСТЕРСТВО ПРОСВЕЩЕНИЯ РОССИЙСКОЙ ФЕДЕРАЦИИ</w:t>
      </w:r>
    </w:p>
    <w:p>
      <w:pPr>
        <w:spacing w:before="0" w:after="0" w:line="408" w:lineRule="auto"/>
        <w:ind w:left="120"/>
        <w:jc w:val="center"/>
      </w:pPr>
    </w:p>
    <w:p>
      <w:pPr>
        <w:spacing w:before="0" w:after="0" w:line="408" w:lineRule="auto"/>
        <w:ind w:left="120"/>
        <w:jc w:val="center"/>
      </w:pPr>
    </w:p>
    <w:p>
      <w:pPr>
        <w:spacing w:before="0" w:after="0" w:line="408" w:lineRule="auto"/>
        <w:ind w:left="120"/>
        <w:jc w:val="center"/>
      </w:pPr>
      <w:r>
        <w:rPr>
          <w:rFonts w:ascii="Times New Roman" w:hAnsi="Times New Roman"/>
          <w:b/>
          <w:i w:val="0"/>
          <w:color w:val="000000"/>
          <w:sz w:val="28"/>
        </w:rPr>
        <w:t>М</w:t>
      </w:r>
      <w:r>
        <w:rPr>
          <w:rFonts w:ascii="Times New Roman" w:hAnsi="Times New Roman"/>
          <w:b/>
          <w:i w:val="0"/>
          <w:color w:val="000000"/>
          <w:sz w:val="28"/>
          <w:lang w:val="ru-RU"/>
        </w:rPr>
        <w:t>Б</w:t>
      </w:r>
      <w:r>
        <w:rPr>
          <w:rFonts w:ascii="Times New Roman" w:hAnsi="Times New Roman"/>
          <w:b/>
          <w:i w:val="0"/>
          <w:color w:val="000000"/>
          <w:sz w:val="28"/>
        </w:rPr>
        <w:t>ОУ СОШ п.Победа</w:t>
      </w:r>
    </w:p>
    <w:p>
      <w:pPr>
        <w:spacing w:before="0" w:after="0"/>
        <w:ind w:left="120"/>
        <w:jc w:val="left"/>
      </w:pPr>
    </w:p>
    <w:p>
      <w:pPr>
        <w:spacing w:before="0" w:after="0"/>
        <w:ind w:left="120"/>
        <w:jc w:val="left"/>
      </w:pPr>
    </w:p>
    <w:p>
      <w:pPr>
        <w:spacing w:before="0" w:after="0"/>
        <w:ind w:left="120"/>
        <w:jc w:val="left"/>
      </w:pPr>
    </w:p>
    <w:tbl>
      <w:tblPr>
        <w:tblStyle w:val="7"/>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w:t>
            </w:r>
            <w:r>
              <w:rPr>
                <w:rFonts w:hint="default" w:ascii="Times New Roman" w:hAnsi="Times New Roman" w:eastAsia="Times New Roman"/>
                <w:color w:val="000000"/>
                <w:sz w:val="28"/>
                <w:szCs w:val="28"/>
                <w:lang w:val="ru-RU"/>
              </w:rPr>
              <w:t xml:space="preserve"> МО</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И</w:t>
            </w:r>
            <w:r>
              <w:rPr>
                <w:rFonts w:hint="default" w:ascii="Times New Roman" w:hAnsi="Times New Roman" w:eastAsia="Times New Roman"/>
                <w:color w:val="000000"/>
                <w:sz w:val="24"/>
                <w:szCs w:val="24"/>
                <w:lang w:val="ru-RU"/>
              </w:rPr>
              <w:t>.В. Визязева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 xml:space="preserve">29.08.23 </w:t>
            </w:r>
            <w:r>
              <w:rPr>
                <w:rFonts w:ascii="Times New Roman" w:hAnsi="Times New Roman" w:eastAsia="Times New Roman"/>
                <w:color w:val="000000"/>
                <w:sz w:val="24"/>
                <w:szCs w:val="24"/>
                <w:lang w:val="ru-RU"/>
              </w:rPr>
              <w:t>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2841"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w:t>
            </w:r>
            <w:r>
              <w:rPr>
                <w:rFonts w:hint="default" w:ascii="Times New Roman" w:hAnsi="Times New Roman" w:eastAsia="Times New Roman"/>
                <w:color w:val="000000"/>
                <w:sz w:val="28"/>
                <w:szCs w:val="28"/>
                <w:lang w:val="ru-RU"/>
              </w:rPr>
              <w:t>.дир. поУВР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w:t>
            </w:r>
            <w:r>
              <w:rPr>
                <w:rFonts w:hint="default" w:ascii="Times New Roman" w:hAnsi="Times New Roman" w:eastAsia="Times New Roman"/>
                <w:color w:val="000000"/>
                <w:sz w:val="24"/>
                <w:szCs w:val="24"/>
                <w:lang w:val="ru-RU"/>
              </w:rPr>
              <w:t xml:space="preserve">.В. Седанова </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37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И</w:t>
            </w:r>
            <w:r>
              <w:rPr>
                <w:rFonts w:hint="default" w:ascii="Times New Roman" w:hAnsi="Times New Roman" w:eastAsia="Times New Roman"/>
                <w:color w:val="000000"/>
                <w:sz w:val="28"/>
                <w:szCs w:val="28"/>
                <w:lang w:val="ru-RU"/>
              </w:rPr>
              <w:t>.о. директора школы</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w:t>
            </w:r>
            <w:r>
              <w:rPr>
                <w:rFonts w:hint="default" w:ascii="Times New Roman" w:hAnsi="Times New Roman" w:eastAsia="Times New Roman"/>
                <w:color w:val="000000"/>
                <w:sz w:val="24"/>
                <w:szCs w:val="24"/>
                <w:lang w:val="ru-RU"/>
              </w:rPr>
              <w:t>.В.Алейникова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r>
              <w:rPr>
                <w:rFonts w:ascii="Times New Roman" w:hAnsi="Times New Roman" w:eastAsia="Times New Roman"/>
                <w:color w:val="000000"/>
                <w:sz w:val="24"/>
                <w:szCs w:val="24"/>
                <w:lang w:val="ru-RU"/>
              </w:rPr>
              <w:t>.</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line="408" w:lineRule="auto"/>
        <w:ind w:left="120"/>
        <w:jc w:val="center"/>
      </w:pPr>
      <w:r>
        <w:rPr>
          <w:rFonts w:ascii="Times New Roman" w:hAnsi="Times New Roman"/>
          <w:b w:val="0"/>
          <w:i w:val="0"/>
          <w:color w:val="000000"/>
          <w:sz w:val="28"/>
        </w:rPr>
        <w:t>(ID 367651)</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«Литература»</w:t>
      </w:r>
    </w:p>
    <w:p>
      <w:pPr>
        <w:spacing w:before="0" w:after="0" w:line="408" w:lineRule="auto"/>
        <w:ind w:left="120"/>
        <w:jc w:val="center"/>
      </w:pPr>
      <w:r>
        <w:rPr>
          <w:rFonts w:ascii="Times New Roman" w:hAnsi="Times New Roman"/>
          <w:b w:val="0"/>
          <w:i w:val="0"/>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hint="default"/>
          <w:lang w:val="ru-RU"/>
        </w:rPr>
        <w:t>п. Победа 2023</w:t>
      </w:r>
      <w:bookmarkStart w:id="104" w:name="_GoBack"/>
      <w:bookmarkEnd w:id="104"/>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p>
      <w:pPr>
        <w:sectPr>
          <w:pgSz w:w="11906" w:h="16383"/>
          <w:cols w:space="720" w:num="1"/>
        </w:sectPr>
      </w:pPr>
      <w:bookmarkStart w:id="1" w:name="block-2577048"/>
    </w:p>
    <w:bookmarkEnd w:id="0"/>
    <w:bookmarkEnd w:id="1"/>
    <w:p>
      <w:pPr>
        <w:spacing w:before="0" w:after="0" w:line="264" w:lineRule="auto"/>
        <w:ind w:left="120"/>
        <w:jc w:val="both"/>
      </w:pPr>
      <w:bookmarkStart w:id="2" w:name="block-2577049"/>
      <w:r>
        <w:rPr>
          <w:rFonts w:ascii="Times New Roman" w:hAnsi="Times New Roman"/>
          <w:b/>
          <w:i w:val="0"/>
          <w:color w:val="000000"/>
          <w:sz w:val="28"/>
        </w:rPr>
        <w:t>ПОЯСНИТЕЛЬНАЯ ЗАПИСКА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 xml:space="preserve">ОБЩАЯ ХАРАКТЕРИСТИКА </w:t>
      </w:r>
      <w:r>
        <w:rPr>
          <w:rFonts w:ascii="Times New Roman" w:hAnsi="Times New Roman"/>
          <w:b/>
          <w:i w:val="0"/>
          <w:color w:val="333333"/>
          <w:sz w:val="28"/>
        </w:rPr>
        <w:t>УЧЕБНОГО ПРЕДМЕТА «ЛИТЕРАТУРА»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lineRule="auto"/>
        <w:ind w:firstLine="60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lineRule="auto"/>
        <w:ind w:firstLine="60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lineRule="auto"/>
        <w:ind w:firstLine="60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lineRule="auto"/>
        <w:ind w:firstLine="60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 «ЛИТЕРАТУРА»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lineRule="auto"/>
        <w:ind w:firstLine="60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lineRule="auto"/>
        <w:ind w:firstLine="60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МЕСТО УЧЕБНОГО ПРЕДМЕТА «ЛИТЕРАТУРА» В УЧЕБНОМ ПЛАНЕ</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pPr>
        <w:sectPr>
          <w:pgSz w:w="11906" w:h="16383"/>
          <w:cols w:space="720" w:num="1"/>
        </w:sectPr>
      </w:pPr>
      <w:bookmarkStart w:id="3" w:name="block-2577049"/>
    </w:p>
    <w:bookmarkEnd w:id="2"/>
    <w:bookmarkEnd w:id="3"/>
    <w:p>
      <w:pPr>
        <w:spacing w:before="0" w:after="0" w:line="264" w:lineRule="auto"/>
        <w:ind w:left="120"/>
        <w:jc w:val="both"/>
      </w:pPr>
      <w:bookmarkStart w:id="4" w:name="block-2577050"/>
      <w:r>
        <w:rPr>
          <w:rFonts w:ascii="Times New Roman" w:hAnsi="Times New Roman"/>
          <w:b/>
          <w:i w:val="0"/>
          <w:color w:val="000000"/>
          <w:sz w:val="28"/>
        </w:rPr>
        <w:t>СОДЕРЖАНИЕ УЧЕБНОГО ПРЕДМЕТА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5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Мифология.</w:t>
      </w:r>
    </w:p>
    <w:p>
      <w:pPr>
        <w:spacing w:before="0" w:after="0" w:line="264" w:lineRule="auto"/>
        <w:ind w:firstLine="600"/>
        <w:jc w:val="both"/>
      </w:pPr>
      <w:r>
        <w:rPr>
          <w:rFonts w:ascii="Times New Roman" w:hAnsi="Times New Roman"/>
          <w:b w:val="0"/>
          <w:i w:val="0"/>
          <w:color w:val="000000"/>
          <w:sz w:val="28"/>
        </w:rPr>
        <w:t xml:space="preserve">Мифы народов России и мира. </w:t>
      </w:r>
    </w:p>
    <w:p>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bookmarkStart w:id="5" w:name="8038850c-b985-4899-8396-05ec2b5ebddc"/>
      <w:r>
        <w:rPr>
          <w:rFonts w:ascii="Times New Roman" w:hAnsi="Times New Roman"/>
          <w:b w:val="0"/>
          <w:i w:val="0"/>
          <w:color w:val="000000"/>
          <w:sz w:val="28"/>
        </w:rPr>
        <w:t>(не менее трёх).</w:t>
      </w:r>
      <w:bookmarkEnd w:id="5"/>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bookmarkStart w:id="6"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7" w:name="b8731a29-438b-4b6a-a37d-ff778ded575a"/>
      <w:r>
        <w:rPr>
          <w:rFonts w:ascii="Times New Roman" w:hAnsi="Times New Roman"/>
          <w:b w:val="0"/>
          <w:i w:val="0"/>
          <w:color w:val="000000"/>
          <w:sz w:val="28"/>
        </w:rPr>
        <w:t>(не менее трёх). «Зимнее утро», «Зимний вечер», «Няне» и др.</w:t>
      </w:r>
      <w:bookmarkEnd w:id="7"/>
      <w:r>
        <w:rPr>
          <w:rFonts w:ascii="Times New Roman" w:hAnsi="Times New Roman"/>
          <w:b w:val="0"/>
          <w:i w:val="0"/>
          <w:color w:val="000000"/>
          <w:sz w:val="28"/>
        </w:rPr>
        <w:t xml:space="preserve"> «Сказка о мёртвой царевне и о семи богатырях».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Стихотворение «Бородино». </w:t>
      </w:r>
    </w:p>
    <w:p>
      <w:pPr>
        <w:spacing w:before="0" w:after="0" w:line="264" w:lineRule="auto"/>
        <w:ind w:firstLine="600"/>
        <w:jc w:val="both"/>
      </w:pPr>
      <w:r>
        <w:rPr>
          <w:rFonts w:ascii="Times New Roman" w:hAnsi="Times New Roman"/>
          <w:b/>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«Муму». </w:t>
      </w:r>
    </w:p>
    <w:p>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8" w:name="1d4fde75-5a86-4cea-90d5-aae01314b835"/>
      <w:r>
        <w:rPr>
          <w:rFonts w:ascii="Times New Roman" w:hAnsi="Times New Roman"/>
          <w:b w:val="0"/>
          <w:i w:val="0"/>
          <w:color w:val="000000"/>
          <w:sz w:val="28"/>
        </w:rPr>
        <w:t>(не менее двух). «Крестьянские дети», «Школьник» и др.</w:t>
      </w:r>
      <w:bookmarkEnd w:id="8"/>
      <w:r>
        <w:rPr>
          <w:rFonts w:ascii="Times New Roman" w:hAnsi="Times New Roman"/>
          <w:b w:val="0"/>
          <w:i w:val="0"/>
          <w:color w:val="000000"/>
          <w:sz w:val="28"/>
        </w:rPr>
        <w:t xml:space="preserve"> Поэма «Мороз, Красный нос» (фрагмент). </w:t>
      </w:r>
    </w:p>
    <w:p>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Рассказ «Кавказский пленник». </w:t>
      </w:r>
    </w:p>
    <w:p>
      <w:pPr>
        <w:spacing w:before="0" w:after="0" w:line="264" w:lineRule="auto"/>
        <w:ind w:firstLine="600"/>
        <w:jc w:val="both"/>
      </w:pPr>
      <w:r>
        <w:rPr>
          <w:rFonts w:ascii="Times New Roman" w:hAnsi="Times New Roman"/>
          <w:b/>
          <w:i w:val="0"/>
          <w:color w:val="000000"/>
          <w:sz w:val="28"/>
        </w:rPr>
        <w:t xml:space="preserve">Литература XIX–ХХ веков.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XIX–ХХ веков о родной природе и о связи человека с Родиной </w:t>
      </w:r>
      <w:bookmarkStart w:id="9"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Юмористические рассказы отечественных писателей XIX– XX веков. </w:t>
      </w:r>
    </w:p>
    <w:p>
      <w:pPr>
        <w:spacing w:before="0" w:after="0" w:line="264" w:lineRule="auto"/>
        <w:ind w:firstLine="600"/>
        <w:jc w:val="both"/>
      </w:pPr>
      <w:r>
        <w:rPr>
          <w:rFonts w:ascii="Times New Roman" w:hAnsi="Times New Roman"/>
          <w:b/>
          <w:i w:val="0"/>
          <w:color w:val="000000"/>
          <w:sz w:val="28"/>
        </w:rPr>
        <w:t xml:space="preserve">А. П. Чехов </w:t>
      </w:r>
      <w:bookmarkStart w:id="10"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w:t>
      </w:r>
      <w:bookmarkEnd w:id="1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М. Зощенко </w:t>
      </w:r>
      <w:bookmarkStart w:id="11"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w:t>
      </w:r>
      <w:bookmarkEnd w:id="1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2"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2"/>
    </w:p>
    <w:p>
      <w:pPr>
        <w:spacing w:before="0" w:after="0" w:line="264" w:lineRule="auto"/>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w:t>
      </w:r>
      <w:bookmarkStart w:id="13" w:name="cfa39edd-5597-42b5-b07f-489d84e47a94"/>
      <w:r>
        <w:rPr>
          <w:rFonts w:ascii="Times New Roman" w:hAnsi="Times New Roman"/>
          <w:b w:val="0"/>
          <w:i w:val="0"/>
          <w:color w:val="000000"/>
          <w:sz w:val="28"/>
        </w:rPr>
        <w:t>(один по выбору). Например, «Корова», «Никита» и др.</w:t>
      </w:r>
      <w:bookmarkEnd w:id="1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В. П. Астафьев.</w:t>
      </w:r>
      <w:r>
        <w:rPr>
          <w:rFonts w:ascii="Times New Roman" w:hAnsi="Times New Roman"/>
          <w:b w:val="0"/>
          <w:i w:val="0"/>
          <w:color w:val="000000"/>
          <w:sz w:val="28"/>
        </w:rPr>
        <w:t xml:space="preserve"> Рассказ «Васюткино озеро». </w:t>
      </w:r>
    </w:p>
    <w:p>
      <w:pPr>
        <w:spacing w:before="0" w:after="0" w:line="264" w:lineRule="auto"/>
        <w:ind w:firstLine="600"/>
        <w:jc w:val="both"/>
      </w:pPr>
      <w:r>
        <w:rPr>
          <w:rFonts w:ascii="Times New Roman" w:hAnsi="Times New Roman"/>
          <w:b/>
          <w:i w:val="0"/>
          <w:color w:val="000000"/>
          <w:sz w:val="28"/>
        </w:rPr>
        <w:t>Литература XX–XXI веков.</w:t>
      </w:r>
    </w:p>
    <w:p>
      <w:pPr>
        <w:spacing w:before="0" w:after="0" w:line="264" w:lineRule="auto"/>
        <w:ind w:firstLine="600"/>
        <w:jc w:val="both"/>
      </w:pPr>
      <w:r>
        <w:rPr>
          <w:rFonts w:ascii="Times New Roman" w:hAnsi="Times New Roman"/>
          <w:b/>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4"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4"/>
    </w:p>
    <w:p>
      <w:pPr>
        <w:spacing w:before="0" w:after="0" w:line="264" w:lineRule="auto"/>
        <w:ind w:firstLine="600"/>
        <w:jc w:val="both"/>
      </w:pPr>
      <w:r>
        <w:rPr>
          <w:rFonts w:ascii="Times New Roman" w:hAnsi="Times New Roman"/>
          <w:b/>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5" w:name="a5fd8ebc-c46e-41fa-818f-2757c5fc34dd"/>
      <w:r>
        <w:rPr>
          <w:rFonts w:ascii="Times New Roman" w:hAnsi="Times New Roman"/>
          <w:b w:val="0"/>
          <w:i w:val="0"/>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приключенческого жанра отечественных писателей</w:t>
      </w:r>
      <w:bookmarkStart w:id="16"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6"/>
    </w:p>
    <w:p>
      <w:pPr>
        <w:spacing w:before="0" w:after="0" w:line="264" w:lineRule="auto"/>
        <w:ind w:firstLine="600"/>
        <w:jc w:val="both"/>
      </w:pPr>
      <w:r>
        <w:rPr>
          <w:rFonts w:ascii="Times New Roman" w:hAnsi="Times New Roman"/>
          <w:b/>
          <w:i w:val="0"/>
          <w:color w:val="000000"/>
          <w:sz w:val="28"/>
        </w:rPr>
        <w:t xml:space="preserve">Литература народов Российской Федерации. Стихотворения </w:t>
      </w:r>
      <w:bookmarkStart w:id="17"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1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w:t>
      </w:r>
    </w:p>
    <w:p>
      <w:pPr>
        <w:spacing w:before="0" w:after="0" w:line="264" w:lineRule="auto"/>
        <w:ind w:firstLine="600"/>
        <w:jc w:val="both"/>
      </w:pPr>
      <w:r>
        <w:rPr>
          <w:rFonts w:ascii="Times New Roman" w:hAnsi="Times New Roman"/>
          <w:b/>
          <w:i w:val="0"/>
          <w:color w:val="000000"/>
          <w:sz w:val="28"/>
        </w:rPr>
        <w:t xml:space="preserve">Х. К. Андерсен. </w:t>
      </w:r>
      <w:r>
        <w:rPr>
          <w:rFonts w:ascii="Times New Roman" w:hAnsi="Times New Roman"/>
          <w:b w:val="0"/>
          <w:i w:val="0"/>
          <w:color w:val="000000"/>
          <w:sz w:val="28"/>
        </w:rPr>
        <w:t xml:space="preserve">Сказки </w:t>
      </w:r>
      <w:bookmarkStart w:id="18" w:name="2ca66737-c580-4ac4-a5b2-7f657ef38e3a"/>
      <w:r>
        <w:rPr>
          <w:rFonts w:ascii="Times New Roman" w:hAnsi="Times New Roman"/>
          <w:b w:val="0"/>
          <w:i w:val="0"/>
          <w:color w:val="000000"/>
          <w:sz w:val="28"/>
        </w:rPr>
        <w:t>(одна по выбору). Например, «Снежная королева», «Соловей» и др.</w:t>
      </w:r>
      <w:bookmarkEnd w:id="1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сказочная проза</w:t>
      </w:r>
      <w:r>
        <w:rPr>
          <w:rFonts w:ascii="Times New Roman" w:hAnsi="Times New Roman"/>
          <w:b w:val="0"/>
          <w:i w:val="0"/>
          <w:color w:val="000000"/>
          <w:sz w:val="28"/>
        </w:rPr>
        <w:t xml:space="preserve"> </w:t>
      </w:r>
      <w:bookmarkStart w:id="19"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проза о детях и подростках </w:t>
      </w:r>
      <w:bookmarkStart w:id="20"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приключенческая проза </w:t>
      </w:r>
      <w:bookmarkStart w:id="21"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w:t>
      </w:r>
      <w:bookmarkEnd w:id="2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проза о животных </w:t>
      </w:r>
      <w:bookmarkStart w:id="22"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6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 xml:space="preserve">Античная литература. </w:t>
      </w:r>
    </w:p>
    <w:p>
      <w:pPr>
        <w:spacing w:before="0" w:after="0" w:line="264" w:lineRule="auto"/>
        <w:ind w:firstLine="600"/>
        <w:jc w:val="both"/>
      </w:pPr>
      <w:r>
        <w:rPr>
          <w:rFonts w:ascii="Times New Roman" w:hAnsi="Times New Roman"/>
          <w:b/>
          <w:i w:val="0"/>
          <w:color w:val="000000"/>
          <w:sz w:val="28"/>
        </w:rPr>
        <w:t>Гомер.</w:t>
      </w:r>
      <w:r>
        <w:rPr>
          <w:rFonts w:ascii="Times New Roman" w:hAnsi="Times New Roman"/>
          <w:b w:val="0"/>
          <w:i w:val="0"/>
          <w:color w:val="000000"/>
          <w:sz w:val="28"/>
        </w:rPr>
        <w:t xml:space="preserve"> Поэмы. «Илиада», «Одиссея» (фрагменты). </w:t>
      </w:r>
    </w:p>
    <w:p>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 xml:space="preserve">Русские былины </w:t>
      </w:r>
      <w:bookmarkStart w:id="23" w:name="2d1a2719-45ad-4395-a569-7b3d43745842"/>
      <w:r>
        <w:rPr>
          <w:rFonts w:ascii="Times New Roman" w:hAnsi="Times New Roman"/>
          <w:b w:val="0"/>
          <w:i w:val="0"/>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i w:val="0"/>
          <w:color w:val="000000"/>
          <w:sz w:val="28"/>
        </w:rPr>
        <w:t>«Повесть временных лет»</w:t>
      </w:r>
      <w:bookmarkStart w:id="24"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25" w:name="582b55ee-e1e5-46d8-8c0a-755ec48e137e"/>
      <w:r>
        <w:rPr>
          <w:rFonts w:ascii="Times New Roman" w:hAnsi="Times New Roman"/>
          <w:b w:val="0"/>
          <w:i w:val="0"/>
          <w:color w:val="000000"/>
          <w:sz w:val="28"/>
        </w:rPr>
        <w:t>(не менее трёх). «Песнь о вещем Олеге», «Зимняя дорога», «Узник», «Туча» и др.</w:t>
      </w:r>
      <w:bookmarkEnd w:id="25"/>
      <w:r>
        <w:rPr>
          <w:rFonts w:ascii="Times New Roman" w:hAnsi="Times New Roman"/>
          <w:b w:val="0"/>
          <w:i w:val="0"/>
          <w:color w:val="000000"/>
          <w:sz w:val="28"/>
        </w:rPr>
        <w:t xml:space="preserve"> Роман «Дубровский».</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26" w:name="e979ff73-e74d-4b41-9daa-86d17094fc9b"/>
      <w:r>
        <w:rPr>
          <w:rFonts w:ascii="Times New Roman" w:hAnsi="Times New Roman"/>
          <w:b w:val="0"/>
          <w:i w:val="0"/>
          <w:color w:val="000000"/>
          <w:sz w:val="28"/>
        </w:rPr>
        <w:t>(не менее трёх). «Три пальмы», «Листок», «Утёс» и др.</w:t>
      </w:r>
      <w:bookmarkEnd w:id="2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В. Кольцов.</w:t>
      </w:r>
      <w:r>
        <w:rPr>
          <w:rFonts w:ascii="Times New Roman" w:hAnsi="Times New Roman"/>
          <w:b w:val="0"/>
          <w:i w:val="0"/>
          <w:color w:val="000000"/>
          <w:sz w:val="28"/>
        </w:rPr>
        <w:t xml:space="preserve"> Стихотворения </w:t>
      </w:r>
      <w:bookmarkStart w:id="27" w:name="9aa6636f-e65a-485c-aff8-0cee29fb09d5"/>
      <w:r>
        <w:rPr>
          <w:rFonts w:ascii="Times New Roman" w:hAnsi="Times New Roman"/>
          <w:b w:val="0"/>
          <w:i w:val="0"/>
          <w:color w:val="000000"/>
          <w:sz w:val="28"/>
        </w:rPr>
        <w:t>(не менее двух). Например, «Косарь», «Соловей» и др.</w:t>
      </w:r>
      <w:bookmarkEnd w:id="2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pPr>
        <w:spacing w:before="0" w:after="0" w:line="264" w:lineRule="auto"/>
        <w:ind w:firstLine="600"/>
        <w:jc w:val="both"/>
      </w:pPr>
      <w:r>
        <w:rPr>
          <w:rFonts w:ascii="Times New Roman" w:hAnsi="Times New Roman"/>
          <w:b/>
          <w:i w:val="0"/>
          <w:color w:val="000000"/>
          <w:sz w:val="28"/>
        </w:rPr>
        <w:t xml:space="preserve">Ф. И. Тютчев. </w:t>
      </w:r>
      <w:r>
        <w:rPr>
          <w:rFonts w:ascii="Times New Roman" w:hAnsi="Times New Roman"/>
          <w:b w:val="0"/>
          <w:i w:val="0"/>
          <w:color w:val="000000"/>
          <w:sz w:val="28"/>
        </w:rPr>
        <w:t xml:space="preserve">Стихотворения </w:t>
      </w:r>
      <w:bookmarkStart w:id="28"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2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А. Фет.</w:t>
      </w:r>
      <w:r>
        <w:rPr>
          <w:rFonts w:ascii="Times New Roman" w:hAnsi="Times New Roman"/>
          <w:b w:val="0"/>
          <w:i w:val="0"/>
          <w:color w:val="000000"/>
          <w:sz w:val="28"/>
        </w:rPr>
        <w:t xml:space="preserve"> Стихотворения </w:t>
      </w:r>
      <w:bookmarkStart w:id="29"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2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«Бежин луг». </w:t>
      </w:r>
    </w:p>
    <w:p>
      <w:pPr>
        <w:spacing w:before="0" w:after="0" w:line="264" w:lineRule="auto"/>
        <w:ind w:firstLine="600"/>
        <w:jc w:val="both"/>
      </w:pPr>
      <w:r>
        <w:rPr>
          <w:rFonts w:ascii="Times New Roman" w:hAnsi="Times New Roman"/>
          <w:b/>
          <w:i w:val="0"/>
          <w:color w:val="000000"/>
          <w:sz w:val="28"/>
        </w:rPr>
        <w:t>Н. С. Лесков.</w:t>
      </w:r>
      <w:r>
        <w:rPr>
          <w:rFonts w:ascii="Times New Roman" w:hAnsi="Times New Roman"/>
          <w:b w:val="0"/>
          <w:i w:val="0"/>
          <w:color w:val="000000"/>
          <w:sz w:val="28"/>
        </w:rPr>
        <w:t xml:space="preserve"> Сказ «Левша». </w:t>
      </w:r>
    </w:p>
    <w:p>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Повесть «Детство» </w:t>
      </w:r>
      <w:bookmarkStart w:id="30" w:name="977de391-a0ab-47d0-b055-bb99283dc920"/>
      <w:r>
        <w:rPr>
          <w:rFonts w:ascii="Times New Roman" w:hAnsi="Times New Roman"/>
          <w:b w:val="0"/>
          <w:i w:val="0"/>
          <w:color w:val="000000"/>
          <w:sz w:val="28"/>
        </w:rPr>
        <w:t>(главы по выбору).</w:t>
      </w:r>
      <w:bookmarkEnd w:id="30"/>
      <w:r>
        <w:rPr>
          <w:rFonts w:ascii="Times New Roman" w:hAnsi="Times New Roman"/>
          <w:b w:val="0"/>
          <w:i w:val="0"/>
          <w:color w:val="000000"/>
          <w:sz w:val="28"/>
          <w:u w:val="single"/>
        </w:rPr>
        <w:t xml:space="preserve"> </w:t>
      </w:r>
    </w:p>
    <w:p>
      <w:pPr>
        <w:spacing w:before="0" w:after="0" w:line="264" w:lineRule="auto"/>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 xml:space="preserve">Рассказы </w:t>
      </w:r>
      <w:bookmarkStart w:id="31"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w:t>
      </w:r>
      <w:bookmarkEnd w:id="3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А. И. Куприн. </w:t>
      </w:r>
      <w:r>
        <w:rPr>
          <w:rFonts w:ascii="Times New Roman" w:hAnsi="Times New Roman"/>
          <w:b w:val="0"/>
          <w:i w:val="0"/>
          <w:color w:val="000000"/>
          <w:sz w:val="28"/>
        </w:rPr>
        <w:t>Рассказ «Чудесный доктор».</w:t>
      </w:r>
    </w:p>
    <w:p>
      <w:pPr>
        <w:spacing w:before="0" w:after="0" w:line="264" w:lineRule="auto"/>
        <w:ind w:firstLine="600"/>
        <w:jc w:val="both"/>
      </w:pPr>
      <w:r>
        <w:rPr>
          <w:rFonts w:ascii="Times New Roman" w:hAnsi="Times New Roman"/>
          <w:b/>
          <w:i w:val="0"/>
          <w:color w:val="000000"/>
          <w:sz w:val="28"/>
        </w:rPr>
        <w:t xml:space="preserve">Литература XX века.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начала ХХ века </w:t>
      </w:r>
      <w:bookmarkStart w:id="32"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w:t>
      </w:r>
      <w:bookmarkEnd w:id="3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 века </w:t>
      </w:r>
      <w:bookmarkStart w:id="33" w:name="5118f498-9661-45e8-9924-bef67bfbf524"/>
      <w:r>
        <w:rPr>
          <w:rFonts w:ascii="Times New Roman" w:hAnsi="Times New Roman"/>
          <w:b w:val="0"/>
          <w:i w:val="0"/>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p>
    <w:p>
      <w:pPr>
        <w:spacing w:before="0" w:after="0" w:line="264" w:lineRule="auto"/>
        <w:ind w:firstLine="600"/>
        <w:jc w:val="both"/>
      </w:pPr>
      <w:r>
        <w:rPr>
          <w:rFonts w:ascii="Times New Roman" w:hAnsi="Times New Roman"/>
          <w:b/>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bookmarkStart w:id="34" w:name="a35f0a0b-d9a0-4ac9-afd6-3c0ec32f1224"/>
      <w:r>
        <w:rPr>
          <w:rFonts w:ascii="Times New Roman" w:hAnsi="Times New Roman"/>
          <w:b w:val="0"/>
          <w:i w:val="0"/>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pPr>
        <w:spacing w:before="0" w:after="0" w:line="264" w:lineRule="auto"/>
        <w:ind w:firstLine="600"/>
        <w:jc w:val="both"/>
      </w:pPr>
      <w:r>
        <w:rPr>
          <w:rFonts w:ascii="Times New Roman" w:hAnsi="Times New Roman"/>
          <w:b/>
          <w:i w:val="0"/>
          <w:color w:val="000000"/>
          <w:sz w:val="28"/>
        </w:rPr>
        <w:t xml:space="preserve">Произведения отечественных писателей на тему взросления человека </w:t>
      </w:r>
      <w:bookmarkStart w:id="35"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p>
    <w:p>
      <w:pPr>
        <w:spacing w:before="0" w:after="0" w:line="264" w:lineRule="auto"/>
        <w:ind w:firstLine="600"/>
        <w:jc w:val="both"/>
      </w:pPr>
      <w:r>
        <w:rPr>
          <w:rFonts w:ascii="Times New Roman" w:hAnsi="Times New Roman"/>
          <w:b/>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bookmarkStart w:id="36" w:name="99ff4dfc-6077-4b1d-979a-efd5d464e2ea"/>
      <w:r>
        <w:rPr>
          <w:rFonts w:ascii="Times New Roman" w:hAnsi="Times New Roman"/>
          <w:b w:val="0"/>
          <w:i w:val="0"/>
          <w:color w:val="000000"/>
          <w:sz w:val="28"/>
        </w:rPr>
        <w:t>(не менее двух). Например, А. В. Жвалевский и Е. Б. Пастернак. «Время всегда хорошее»; В. В. Ледерман. «Календарь ма(й)я» и др.</w:t>
      </w:r>
      <w:bookmarkEnd w:id="3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bookmarkStart w:id="37" w:name="8c6e542d-3297-4f00-9d18-f11cc02b5c2a"/>
      <w:r>
        <w:rPr>
          <w:rFonts w:ascii="Times New Roman" w:hAnsi="Times New Roman"/>
          <w:b w:val="0"/>
          <w:i w:val="0"/>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Д. Дефо. </w:t>
      </w:r>
      <w:r>
        <w:rPr>
          <w:rFonts w:ascii="Times New Roman" w:hAnsi="Times New Roman"/>
          <w:b w:val="0"/>
          <w:i w:val="0"/>
          <w:color w:val="000000"/>
          <w:sz w:val="28"/>
        </w:rPr>
        <w:t xml:space="preserve">«Робинзон Крузо» </w:t>
      </w:r>
      <w:bookmarkStart w:id="38" w:name="c11c39d0-823d-48a6-b780-3c956bde3174"/>
      <w:r>
        <w:rPr>
          <w:rFonts w:ascii="Times New Roman" w:hAnsi="Times New Roman"/>
          <w:b w:val="0"/>
          <w:i w:val="0"/>
          <w:color w:val="000000"/>
          <w:sz w:val="28"/>
        </w:rPr>
        <w:t>(главы по выбору).</w:t>
      </w:r>
      <w:bookmarkEnd w:id="3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Дж. Свифт. </w:t>
      </w:r>
      <w:r>
        <w:rPr>
          <w:rFonts w:ascii="Times New Roman" w:hAnsi="Times New Roman"/>
          <w:b w:val="0"/>
          <w:i w:val="0"/>
          <w:color w:val="000000"/>
          <w:sz w:val="28"/>
        </w:rPr>
        <w:t xml:space="preserve">«Путешествия Гулливера» </w:t>
      </w:r>
      <w:bookmarkStart w:id="39" w:name="401c2012-d122-4b9b-86de-93f36659c25d"/>
      <w:r>
        <w:rPr>
          <w:rFonts w:ascii="Times New Roman" w:hAnsi="Times New Roman"/>
          <w:b w:val="0"/>
          <w:i w:val="0"/>
          <w:color w:val="000000"/>
          <w:sz w:val="28"/>
        </w:rPr>
        <w:t>(главы по выбору).</w:t>
      </w:r>
      <w:bookmarkEnd w:id="39"/>
    </w:p>
    <w:p>
      <w:pPr>
        <w:spacing w:before="0" w:after="0" w:line="264" w:lineRule="auto"/>
        <w:ind w:firstLine="600"/>
        <w:jc w:val="both"/>
      </w:pPr>
      <w:r>
        <w:rPr>
          <w:rFonts w:ascii="Times New Roman" w:hAnsi="Times New Roman"/>
          <w:b/>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bookmarkStart w:id="40"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w:t>
      </w:r>
      <w:bookmarkEnd w:id="4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современных зарубежных писателей-фантастов</w:t>
      </w:r>
      <w:r>
        <w:rPr>
          <w:rFonts w:ascii="Times New Roman" w:hAnsi="Times New Roman"/>
          <w:b w:val="0"/>
          <w:i w:val="0"/>
          <w:color w:val="000000"/>
          <w:sz w:val="28"/>
        </w:rPr>
        <w:t xml:space="preserve"> </w:t>
      </w:r>
      <w:bookmarkStart w:id="41" w:name="87635890-b010-49cb-95f4-49753ca9152c"/>
      <w:r>
        <w:rPr>
          <w:rFonts w:ascii="Times New Roman" w:hAnsi="Times New Roman"/>
          <w:b w:val="0"/>
          <w:i w:val="0"/>
          <w:color w:val="000000"/>
          <w:sz w:val="28"/>
        </w:rPr>
        <w:t>(не менее двух). Например, Дж. К. Роулинг. «Гарри Поттер» (главы по выбору), Д. У. Джонс. «Дом с характером» и др.</w:t>
      </w:r>
      <w:bookmarkEnd w:id="41"/>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 xml:space="preserve">Древнерусская литература. </w:t>
      </w:r>
    </w:p>
    <w:p>
      <w:pPr>
        <w:spacing w:before="0" w:after="0" w:line="264" w:lineRule="auto"/>
        <w:ind w:firstLine="600"/>
        <w:jc w:val="both"/>
      </w:pPr>
      <w:r>
        <w:rPr>
          <w:rFonts w:ascii="Times New Roman" w:hAnsi="Times New Roman"/>
          <w:b/>
          <w:i w:val="0"/>
          <w:color w:val="000000"/>
          <w:sz w:val="28"/>
        </w:rPr>
        <w:t>Древнерусские повести</w:t>
      </w:r>
      <w:r>
        <w:rPr>
          <w:rFonts w:ascii="Times New Roman" w:hAnsi="Times New Roman"/>
          <w:b w:val="0"/>
          <w:i w:val="0"/>
          <w:color w:val="000000"/>
          <w:sz w:val="28"/>
        </w:rPr>
        <w:t xml:space="preserve"> </w:t>
      </w:r>
      <w:bookmarkStart w:id="42"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w:t>
      </w:r>
      <w:bookmarkEnd w:id="4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43"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Pr>
          <w:rFonts w:ascii="Times New Roman" w:hAnsi="Times New Roman"/>
          <w:b w:val="0"/>
          <w:i w:val="0"/>
          <w:color w:val="000000"/>
          <w:sz w:val="28"/>
        </w:rPr>
        <w:t xml:space="preserve"> «Повести Белкина» </w:t>
      </w:r>
      <w:bookmarkStart w:id="44" w:name="f492b714-890f-4682-ac40-57999778e8e6"/>
      <w:r>
        <w:rPr>
          <w:rFonts w:ascii="Times New Roman" w:hAnsi="Times New Roman"/>
          <w:b w:val="0"/>
          <w:i w:val="0"/>
          <w:color w:val="000000"/>
          <w:sz w:val="28"/>
        </w:rPr>
        <w:t>(«Станционный смотритель» и др.).</w:t>
      </w:r>
      <w:bookmarkEnd w:id="44"/>
      <w:r>
        <w:rPr>
          <w:rFonts w:ascii="Times New Roman" w:hAnsi="Times New Roman"/>
          <w:b w:val="0"/>
          <w:i w:val="0"/>
          <w:color w:val="000000"/>
          <w:sz w:val="28"/>
        </w:rPr>
        <w:t xml:space="preserve"> Поэма «Полтава»</w:t>
      </w:r>
      <w:bookmarkStart w:id="45" w:name="d902c126-21ef-4167-9209-dfb4fb73593d"/>
      <w:r>
        <w:rPr>
          <w:rFonts w:ascii="Times New Roman" w:hAnsi="Times New Roman"/>
          <w:b w:val="0"/>
          <w:i w:val="0"/>
          <w:color w:val="000000"/>
          <w:sz w:val="28"/>
        </w:rPr>
        <w:t xml:space="preserve"> (фрагмент).</w:t>
      </w:r>
      <w:bookmarkEnd w:id="45"/>
    </w:p>
    <w:p>
      <w:pPr>
        <w:spacing w:before="0" w:after="0" w:line="264" w:lineRule="auto"/>
        <w:ind w:firstLine="600"/>
        <w:jc w:val="both"/>
      </w:pPr>
      <w:r>
        <w:rPr>
          <w:rFonts w:ascii="Times New Roman" w:hAnsi="Times New Roman"/>
          <w:b/>
          <w:i w:val="0"/>
          <w:color w:val="000000"/>
          <w:sz w:val="28"/>
        </w:rPr>
        <w:t xml:space="preserve">М. Ю. Лермонтов. </w:t>
      </w:r>
      <w:r>
        <w:rPr>
          <w:rFonts w:ascii="Times New Roman" w:hAnsi="Times New Roman"/>
          <w:b w:val="0"/>
          <w:i w:val="0"/>
          <w:color w:val="000000"/>
          <w:sz w:val="28"/>
        </w:rPr>
        <w:t xml:space="preserve">Стихотворения </w:t>
      </w:r>
      <w:bookmarkStart w:id="46"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«Тарас Бульба». </w:t>
      </w:r>
    </w:p>
    <w:p>
      <w:pPr>
        <w:spacing w:before="0" w:after="0" w:line="264" w:lineRule="auto"/>
        <w:ind w:firstLine="600"/>
        <w:jc w:val="both"/>
      </w:pPr>
      <w:r>
        <w:rPr>
          <w:rFonts w:ascii="Times New Roman" w:hAnsi="Times New Roman"/>
          <w:b/>
          <w:i w:val="0"/>
          <w:color w:val="000000"/>
          <w:sz w:val="28"/>
        </w:rPr>
        <w:t>Литература второй половины XIX века.</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47" w:name="724e0df4-38e3-41a2-b5b6-ae74cd02e3ae"/>
      <w:r>
        <w:rPr>
          <w:rFonts w:ascii="Times New Roman" w:hAnsi="Times New Roman"/>
          <w:b w:val="0"/>
          <w:i w:val="0"/>
          <w:color w:val="000000"/>
          <w:sz w:val="28"/>
        </w:rPr>
        <w:t>(два по выбору). Например, «Бирюк», «Хорь и Калиныч» и др.</w:t>
      </w:r>
      <w:bookmarkEnd w:id="47"/>
      <w:r>
        <w:rPr>
          <w:rFonts w:ascii="Times New Roman" w:hAnsi="Times New Roman"/>
          <w:b w:val="0"/>
          <w:i w:val="0"/>
          <w:color w:val="000000"/>
          <w:sz w:val="28"/>
        </w:rPr>
        <w:t xml:space="preserve"> Стихотворения в прозе, </w:t>
      </w:r>
      <w:bookmarkStart w:id="48" w:name="392c8492-5b4a-402c-8f0e-10bd561de6f3"/>
      <w:r>
        <w:rPr>
          <w:rFonts w:ascii="Times New Roman" w:hAnsi="Times New Roman"/>
          <w:b w:val="0"/>
          <w:i w:val="0"/>
          <w:color w:val="000000"/>
          <w:sz w:val="28"/>
        </w:rPr>
        <w:t>например, «Русский язык», «Воробей» и др.</w:t>
      </w:r>
      <w:bookmarkEnd w:id="48"/>
    </w:p>
    <w:p>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Рассказ «После бала». </w:t>
      </w:r>
    </w:p>
    <w:p>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49"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w:t>
      </w:r>
      <w:bookmarkEnd w:id="4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второй половины XIX века.</w:t>
      </w:r>
      <w:r>
        <w:rPr>
          <w:rFonts w:ascii="Times New Roman" w:hAnsi="Times New Roman"/>
          <w:b w:val="0"/>
          <w:i w:val="0"/>
          <w:color w:val="000000"/>
          <w:sz w:val="28"/>
        </w:rPr>
        <w:t xml:space="preserve"> </w:t>
      </w:r>
      <w:bookmarkStart w:id="50" w:name="d84dadf2-8837-40a7-90af-c346f8dae9ab"/>
      <w:r>
        <w:rPr>
          <w:rFonts w:ascii="Times New Roman" w:hAnsi="Times New Roman"/>
          <w:b w:val="0"/>
          <w:i w:val="0"/>
          <w:color w:val="000000"/>
          <w:sz w:val="28"/>
        </w:rPr>
        <w:t>Ф. И. Тютчев, А. А. Фет, А. К. Толстой и др. (не менее двух стихотворений по выбору).</w:t>
      </w:r>
      <w:bookmarkEnd w:id="5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Е. Салтыков-Щедрин. </w:t>
      </w:r>
      <w:r>
        <w:rPr>
          <w:rFonts w:ascii="Times New Roman" w:hAnsi="Times New Roman"/>
          <w:b w:val="0"/>
          <w:i w:val="0"/>
          <w:color w:val="000000"/>
          <w:sz w:val="28"/>
        </w:rPr>
        <w:t xml:space="preserve">Сказки </w:t>
      </w:r>
      <w:bookmarkStart w:id="51" w:name="0c9ef179-8127-40c8-873b-fdcc57270e7f"/>
      <w:r>
        <w:rPr>
          <w:rFonts w:ascii="Times New Roman" w:hAnsi="Times New Roman"/>
          <w:b w:val="0"/>
          <w:i w:val="0"/>
          <w:color w:val="000000"/>
          <w:sz w:val="28"/>
        </w:rPr>
        <w:t>(две по выбору). Например, «Повесть о том, как один мужик двух генералов прокормил», «Дикий помещик», «Премудрый пискарь» и др.</w:t>
      </w:r>
      <w:bookmarkEnd w:id="5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bookmarkStart w:id="52" w:name="3f08c306-d1eb-40c1-bf0e-bea855aa400c"/>
      <w:r>
        <w:rPr>
          <w:rFonts w:ascii="Times New Roman" w:hAnsi="Times New Roman"/>
          <w:b w:val="0"/>
          <w:i w:val="0"/>
          <w:color w:val="000000"/>
          <w:sz w:val="28"/>
        </w:rPr>
        <w:t>(не менее двух). Например, А. К. Толстого, Р. Сабатини, Ф. Купера.</w:t>
      </w:r>
      <w:bookmarkEnd w:id="5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конца XIX – начала XX века. </w:t>
      </w:r>
    </w:p>
    <w:p>
      <w:pPr>
        <w:spacing w:before="0" w:after="0" w:line="264" w:lineRule="auto"/>
        <w:ind w:firstLine="600"/>
        <w:jc w:val="both"/>
      </w:pPr>
      <w:r>
        <w:rPr>
          <w:rFonts w:ascii="Times New Roman" w:hAnsi="Times New Roman"/>
          <w:b/>
          <w:i w:val="0"/>
          <w:color w:val="000000"/>
          <w:sz w:val="28"/>
        </w:rPr>
        <w:t>А. П. Чехов.</w:t>
      </w:r>
      <w:r>
        <w:rPr>
          <w:rFonts w:ascii="Times New Roman" w:hAnsi="Times New Roman"/>
          <w:b w:val="0"/>
          <w:i w:val="0"/>
          <w:color w:val="000000"/>
          <w:sz w:val="28"/>
        </w:rPr>
        <w:t xml:space="preserve"> Рассказы </w:t>
      </w:r>
      <w:bookmarkStart w:id="53" w:name="40c64b3a-a3eb-4d3f-8b8d-5837df728019"/>
      <w:r>
        <w:rPr>
          <w:rFonts w:ascii="Times New Roman" w:hAnsi="Times New Roman"/>
          <w:b w:val="0"/>
          <w:i w:val="0"/>
          <w:color w:val="000000"/>
          <w:sz w:val="28"/>
        </w:rPr>
        <w:t>(один по выбору). Например, «Тоска», «Злоумышленник» и др.</w:t>
      </w:r>
      <w:bookmarkEnd w:id="5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Горький. </w:t>
      </w:r>
      <w:r>
        <w:rPr>
          <w:rFonts w:ascii="Times New Roman" w:hAnsi="Times New Roman"/>
          <w:b w:val="0"/>
          <w:i w:val="0"/>
          <w:color w:val="000000"/>
          <w:sz w:val="28"/>
        </w:rPr>
        <w:t xml:space="preserve">Ранние рассказы </w:t>
      </w:r>
      <w:bookmarkStart w:id="54"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w:t>
      </w:r>
      <w:bookmarkEnd w:id="5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Сатирические произведения отечественных и зарубежных писателей </w:t>
      </w:r>
      <w:bookmarkStart w:id="55"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55"/>
    </w:p>
    <w:p>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pPr>
        <w:spacing w:before="0" w:after="0" w:line="264" w:lineRule="auto"/>
        <w:ind w:firstLine="600"/>
        <w:jc w:val="both"/>
      </w:pPr>
      <w:r>
        <w:rPr>
          <w:rFonts w:ascii="Times New Roman" w:hAnsi="Times New Roman"/>
          <w:b/>
          <w:i w:val="0"/>
          <w:color w:val="000000"/>
          <w:sz w:val="28"/>
        </w:rPr>
        <w:t>А. С. Грин.</w:t>
      </w:r>
      <w:r>
        <w:rPr>
          <w:rFonts w:ascii="Times New Roman" w:hAnsi="Times New Roman"/>
          <w:b w:val="0"/>
          <w:i w:val="0"/>
          <w:color w:val="000000"/>
          <w:sz w:val="28"/>
        </w:rPr>
        <w:t xml:space="preserve"> Повести и рассказы </w:t>
      </w:r>
      <w:bookmarkStart w:id="56" w:name="b02116e4-e9ea-4e8f-af38-04f2ae71ec92"/>
      <w:r>
        <w:rPr>
          <w:rFonts w:ascii="Times New Roman" w:hAnsi="Times New Roman"/>
          <w:b w:val="0"/>
          <w:i w:val="0"/>
          <w:color w:val="000000"/>
          <w:sz w:val="28"/>
        </w:rPr>
        <w:t>(одно произведение по выбору). Например, «Алые паруса», «Зелёная лампа» и др.</w:t>
      </w:r>
      <w:bookmarkEnd w:id="56"/>
    </w:p>
    <w:p>
      <w:pPr>
        <w:spacing w:before="0" w:after="0" w:line="264" w:lineRule="auto"/>
        <w:ind w:firstLine="600"/>
        <w:jc w:val="both"/>
      </w:pPr>
      <w:r>
        <w:rPr>
          <w:rFonts w:ascii="Times New Roman" w:hAnsi="Times New Roman"/>
          <w:b/>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57"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w:t>
      </w:r>
      <w:bookmarkEnd w:id="5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58"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М.А. Шолохов</w:t>
      </w:r>
      <w:r>
        <w:rPr>
          <w:rFonts w:ascii="Times New Roman" w:hAnsi="Times New Roman"/>
          <w:b w:val="0"/>
          <w:i w:val="0"/>
          <w:color w:val="000000"/>
          <w:sz w:val="28"/>
        </w:rPr>
        <w:t xml:space="preserve">. «Донские рассказы» </w:t>
      </w:r>
      <w:bookmarkStart w:id="59" w:name="bfb8e5e7-5dc0-4aa2-a0fb-f3372a190ccd"/>
      <w:r>
        <w:rPr>
          <w:rFonts w:ascii="Times New Roman" w:hAnsi="Times New Roman"/>
          <w:b w:val="0"/>
          <w:i w:val="0"/>
          <w:color w:val="000000"/>
          <w:sz w:val="28"/>
        </w:rPr>
        <w:t>(один по выбору). Например, «Родинка», «Чужая кровь» и др.</w:t>
      </w:r>
      <w:bookmarkEnd w:id="59"/>
    </w:p>
    <w:p>
      <w:pPr>
        <w:spacing w:before="0" w:after="0" w:line="264" w:lineRule="auto"/>
        <w:ind w:firstLine="600"/>
        <w:jc w:val="both"/>
      </w:pPr>
      <w:r>
        <w:rPr>
          <w:rFonts w:ascii="Times New Roman" w:hAnsi="Times New Roman"/>
          <w:b/>
          <w:i w:val="0"/>
          <w:color w:val="000000"/>
          <w:sz w:val="28"/>
        </w:rPr>
        <w:t xml:space="preserve">А. П. Платонов. </w:t>
      </w:r>
      <w:r>
        <w:rPr>
          <w:rFonts w:ascii="Times New Roman" w:hAnsi="Times New Roman"/>
          <w:b w:val="0"/>
          <w:i w:val="0"/>
          <w:color w:val="000000"/>
          <w:sz w:val="28"/>
        </w:rPr>
        <w:t xml:space="preserve">Рассказы </w:t>
      </w:r>
      <w:bookmarkStart w:id="60" w:name="58f8e791-4da1-4c7c-996e-06e9678d7abd"/>
      <w:r>
        <w:rPr>
          <w:rFonts w:ascii="Times New Roman" w:hAnsi="Times New Roman"/>
          <w:b w:val="0"/>
          <w:i w:val="0"/>
          <w:color w:val="000000"/>
          <w:sz w:val="28"/>
        </w:rPr>
        <w:t>(один по выбору). Например, «Юшка», «Неизвестный цветок» и др.</w:t>
      </w:r>
      <w:bookmarkEnd w:id="6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XX века. </w:t>
      </w:r>
    </w:p>
    <w:p>
      <w:pPr>
        <w:spacing w:before="0" w:after="0" w:line="264" w:lineRule="auto"/>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 xml:space="preserve">Рассказы </w:t>
      </w:r>
      <w:bookmarkStart w:id="61" w:name="a067d7de-fb70-421e-a5f5-fb299a482d23"/>
      <w:r>
        <w:rPr>
          <w:rFonts w:ascii="Times New Roman" w:hAnsi="Times New Roman"/>
          <w:b w:val="0"/>
          <w:i w:val="0"/>
          <w:color w:val="000000"/>
          <w:sz w:val="28"/>
        </w:rPr>
        <w:t>(один по выбору). Например, «Чудик», «Стенька Разин», «Критики» и др.</w:t>
      </w:r>
      <w:bookmarkEnd w:id="6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XX–XXI веков </w:t>
      </w:r>
      <w:bookmarkStart w:id="62"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2"/>
    </w:p>
    <w:p>
      <w:pPr>
        <w:spacing w:before="0" w:after="0" w:line="264" w:lineRule="auto"/>
        <w:ind w:firstLine="600"/>
        <w:jc w:val="both"/>
      </w:pPr>
      <w:r>
        <w:rPr>
          <w:rFonts w:ascii="Times New Roman" w:hAnsi="Times New Roman"/>
          <w:b/>
          <w:i w:val="0"/>
          <w:color w:val="000000"/>
          <w:sz w:val="28"/>
        </w:rPr>
        <w:t xml:space="preserve">Произведения отечественных прозаиков второй половины XX – начала XXI века </w:t>
      </w:r>
      <w:bookmarkStart w:id="63"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w:t>
      </w:r>
      <w:bookmarkEnd w:id="6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Тема взаимоотношения поколений, становления человека, выбора им жизненного пути</w:t>
      </w:r>
      <w:r>
        <w:rPr>
          <w:rFonts w:ascii="Times New Roman" w:hAnsi="Times New Roman"/>
          <w:b w:val="0"/>
          <w:i w:val="0"/>
          <w:color w:val="000000"/>
          <w:sz w:val="28"/>
        </w:rPr>
        <w:t xml:space="preserve"> </w:t>
      </w:r>
      <w:bookmarkStart w:id="64" w:name="990f3598-c382-45d9-8746-81a90d8ce296"/>
      <w:r>
        <w:rPr>
          <w:rFonts w:ascii="Times New Roman" w:hAnsi="Times New Roman"/>
          <w:b w:val="0"/>
          <w:i w:val="0"/>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литература.</w:t>
      </w:r>
    </w:p>
    <w:p>
      <w:pPr>
        <w:spacing w:before="0" w:after="0" w:line="264" w:lineRule="auto"/>
        <w:ind w:firstLine="600"/>
        <w:jc w:val="both"/>
      </w:pPr>
      <w:r>
        <w:rPr>
          <w:rFonts w:ascii="Times New Roman" w:hAnsi="Times New Roman"/>
          <w:b/>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65" w:name="ea61fdd9-b266-4028-b605-73fad05f3a1b"/>
      <w:r>
        <w:rPr>
          <w:rFonts w:ascii="Times New Roman" w:hAnsi="Times New Roman"/>
          <w:b w:val="0"/>
          <w:i w:val="0"/>
          <w:color w:val="000000"/>
          <w:sz w:val="28"/>
        </w:rPr>
        <w:t>(главы по выбору).</w:t>
      </w:r>
      <w:bookmarkEnd w:id="6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новеллистика </w:t>
      </w:r>
      <w:bookmarkStart w:id="66"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6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8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i w:val="0"/>
          <w:color w:val="000000"/>
          <w:sz w:val="28"/>
        </w:rPr>
        <w:t>Житийная литература</w:t>
      </w:r>
      <w:r>
        <w:rPr>
          <w:rFonts w:ascii="Times New Roman" w:hAnsi="Times New Roman"/>
          <w:b w:val="0"/>
          <w:i w:val="0"/>
          <w:color w:val="000000"/>
          <w:sz w:val="28"/>
        </w:rPr>
        <w:t xml:space="preserve"> </w:t>
      </w:r>
      <w:bookmarkStart w:id="67"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6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Литература XVIII века.</w:t>
      </w:r>
    </w:p>
    <w:p>
      <w:pPr>
        <w:spacing w:before="0" w:after="0" w:line="264" w:lineRule="auto"/>
        <w:ind w:firstLine="600"/>
        <w:jc w:val="both"/>
      </w:pPr>
      <w:r>
        <w:rPr>
          <w:rFonts w:ascii="Times New Roman" w:hAnsi="Times New Roman"/>
          <w:b/>
          <w:i w:val="0"/>
          <w:color w:val="000000"/>
          <w:sz w:val="28"/>
        </w:rPr>
        <w:t xml:space="preserve">Д. И. Фонвизин. </w:t>
      </w:r>
      <w:r>
        <w:rPr>
          <w:rFonts w:ascii="Times New Roman" w:hAnsi="Times New Roman"/>
          <w:b w:val="0"/>
          <w:i w:val="0"/>
          <w:color w:val="000000"/>
          <w:sz w:val="28"/>
        </w:rPr>
        <w:t xml:space="preserve">Комедия «Недоросль».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68" w:name="5b5c3fe8-b2de-4b56-86d3-e3754f0ba265"/>
      <w:r>
        <w:rPr>
          <w:rFonts w:ascii="Times New Roman" w:hAnsi="Times New Roman"/>
          <w:b w:val="0"/>
          <w:i w:val="0"/>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Pr>
          <w:rFonts w:ascii="Times New Roman" w:hAnsi="Times New Roman"/>
          <w:b w:val="0"/>
          <w:i w:val="0"/>
          <w:color w:val="000000"/>
          <w:sz w:val="28"/>
        </w:rPr>
        <w:t xml:space="preserve">Роман «Капитанская дочка».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69"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w:t>
      </w:r>
      <w:bookmarkEnd w:id="69"/>
      <w:r>
        <w:rPr>
          <w:rFonts w:ascii="Times New Roman" w:hAnsi="Times New Roman"/>
          <w:b w:val="0"/>
          <w:i w:val="0"/>
          <w:color w:val="000000"/>
          <w:sz w:val="28"/>
        </w:rPr>
        <w:t xml:space="preserve"> Поэма «Мцыри».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pPr>
        <w:spacing w:before="0" w:after="0" w:line="264" w:lineRule="auto"/>
        <w:ind w:firstLine="600"/>
        <w:jc w:val="both"/>
      </w:pPr>
      <w:r>
        <w:rPr>
          <w:rFonts w:ascii="Times New Roman" w:hAnsi="Times New Roman"/>
          <w:b/>
          <w:i w:val="0"/>
          <w:color w:val="000000"/>
          <w:sz w:val="28"/>
        </w:rPr>
        <w:t>Литература второй половины XIX века.</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Повести </w:t>
      </w:r>
      <w:bookmarkStart w:id="70" w:name="fabf9287-55ad-4e60-84d5-add7a98c2934"/>
      <w:r>
        <w:rPr>
          <w:rFonts w:ascii="Times New Roman" w:hAnsi="Times New Roman"/>
          <w:b w:val="0"/>
          <w:i w:val="0"/>
          <w:color w:val="000000"/>
          <w:sz w:val="28"/>
        </w:rPr>
        <w:t>(одна по выбору). Например, «Ася», «Первая любовь».</w:t>
      </w:r>
      <w:bookmarkEnd w:id="7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Ф. М. Достоевский. </w:t>
      </w:r>
      <w:bookmarkStart w:id="71" w:name="d4361b3a-67eb-4f10-a5c6-46aeb46ddd0f"/>
      <w:r>
        <w:rPr>
          <w:rFonts w:ascii="Times New Roman" w:hAnsi="Times New Roman"/>
          <w:b w:val="0"/>
          <w:i w:val="0"/>
          <w:color w:val="000000"/>
          <w:sz w:val="28"/>
        </w:rPr>
        <w:t>«Бедные люди», «Белые ночи» (одно произведение по выбору).</w:t>
      </w:r>
      <w:bookmarkEnd w:id="7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Повести и рассказы </w:t>
      </w:r>
      <w:bookmarkStart w:id="72" w:name="1cb9fa85-1479-480f-ac52-31806803cd56"/>
      <w:r>
        <w:rPr>
          <w:rFonts w:ascii="Times New Roman" w:hAnsi="Times New Roman"/>
          <w:b w:val="0"/>
          <w:i w:val="0"/>
          <w:color w:val="000000"/>
          <w:sz w:val="28"/>
        </w:rPr>
        <w:t>(одно произведение по выбору). Например, «Отрочество» (главы).</w:t>
      </w:r>
      <w:bookmarkEnd w:id="7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pPr>
        <w:spacing w:before="0" w:after="0" w:line="264" w:lineRule="auto"/>
        <w:ind w:firstLine="600"/>
        <w:jc w:val="both"/>
      </w:pPr>
      <w:r>
        <w:rPr>
          <w:rFonts w:ascii="Times New Roman" w:hAnsi="Times New Roman"/>
          <w:b/>
          <w:i w:val="0"/>
          <w:color w:val="000000"/>
          <w:sz w:val="28"/>
        </w:rPr>
        <w:t>Произведения писателей русского зарубежья</w:t>
      </w:r>
      <w:r>
        <w:rPr>
          <w:rFonts w:ascii="Times New Roman" w:hAnsi="Times New Roman"/>
          <w:b w:val="0"/>
          <w:i w:val="0"/>
          <w:color w:val="000000"/>
          <w:sz w:val="28"/>
        </w:rPr>
        <w:t xml:space="preserve"> </w:t>
      </w:r>
      <w:bookmarkStart w:id="73"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w:t>
      </w:r>
      <w:bookmarkEnd w:id="7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lineRule="auto"/>
        <w:ind w:firstLine="600"/>
        <w:jc w:val="both"/>
      </w:pPr>
      <w:r>
        <w:rPr>
          <w:rFonts w:ascii="Times New Roman" w:hAnsi="Times New Roman"/>
          <w:b/>
          <w:i w:val="0"/>
          <w:color w:val="000000"/>
          <w:sz w:val="28"/>
        </w:rPr>
        <w:t>М. А. Булгаков</w:t>
      </w:r>
      <w:r>
        <w:rPr>
          <w:rFonts w:ascii="Times New Roman" w:hAnsi="Times New Roman"/>
          <w:b w:val="0"/>
          <w:i w:val="0"/>
          <w:color w:val="000000"/>
          <w:sz w:val="28"/>
        </w:rPr>
        <w:t xml:space="preserve"> </w:t>
      </w:r>
      <w:bookmarkStart w:id="74" w:name="ef531e3a-0507-4076-89cb-456c64cbca56"/>
      <w:r>
        <w:rPr>
          <w:rFonts w:ascii="Times New Roman" w:hAnsi="Times New Roman"/>
          <w:b w:val="0"/>
          <w:i w:val="0"/>
          <w:color w:val="000000"/>
          <w:sz w:val="28"/>
        </w:rPr>
        <w:t>(одна повесть по выбору). Например, «Собачье сердце» и др.</w:t>
      </w:r>
      <w:bookmarkEnd w:id="7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XX века. </w:t>
      </w:r>
    </w:p>
    <w:p>
      <w:pPr>
        <w:spacing w:before="0" w:after="0" w:line="264" w:lineRule="auto"/>
        <w:ind w:firstLine="600"/>
        <w:jc w:val="both"/>
      </w:pPr>
      <w:r>
        <w:rPr>
          <w:rFonts w:ascii="Times New Roman" w:hAnsi="Times New Roman"/>
          <w:b/>
          <w:i w:val="0"/>
          <w:color w:val="000000"/>
          <w:sz w:val="28"/>
        </w:rPr>
        <w:t xml:space="preserve">А. Т. Твардовский. </w:t>
      </w:r>
      <w:r>
        <w:rPr>
          <w:rFonts w:ascii="Times New Roman" w:hAnsi="Times New Roman"/>
          <w:b w:val="0"/>
          <w:i w:val="0"/>
          <w:color w:val="000000"/>
          <w:sz w:val="28"/>
        </w:rPr>
        <w:t xml:space="preserve">Поэма «Василий Тёркин» </w:t>
      </w:r>
      <w:bookmarkStart w:id="75" w:name="bf7bc9e4-c459-4e44-8cf4-6440f472144b"/>
      <w:r>
        <w:rPr>
          <w:rFonts w:ascii="Times New Roman" w:hAnsi="Times New Roman"/>
          <w:b w:val="0"/>
          <w:i w:val="0"/>
          <w:color w:val="000000"/>
          <w:sz w:val="28"/>
        </w:rPr>
        <w:t>(главы «Переправа», «Гармонь», «Два солдата», «Поединок» и др.).</w:t>
      </w:r>
      <w:bookmarkEnd w:id="7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А.Н. Толстой</w:t>
      </w:r>
      <w:r>
        <w:rPr>
          <w:rFonts w:ascii="Times New Roman" w:hAnsi="Times New Roman"/>
          <w:b w:val="0"/>
          <w:i w:val="0"/>
          <w:color w:val="000000"/>
          <w:sz w:val="28"/>
        </w:rPr>
        <w:t>. Рассказ «Русский характер».</w:t>
      </w:r>
    </w:p>
    <w:p>
      <w:pPr>
        <w:spacing w:before="0" w:after="0" w:line="264" w:lineRule="auto"/>
        <w:ind w:firstLine="600"/>
        <w:jc w:val="both"/>
      </w:pPr>
      <w:r>
        <w:rPr>
          <w:rFonts w:ascii="Times New Roman" w:hAnsi="Times New Roman"/>
          <w:b/>
          <w:i w:val="0"/>
          <w:color w:val="000000"/>
          <w:sz w:val="28"/>
        </w:rPr>
        <w:t>М. А. Шолохов.</w:t>
      </w:r>
      <w:r>
        <w:rPr>
          <w:rFonts w:ascii="Times New Roman" w:hAnsi="Times New Roman"/>
          <w:b w:val="0"/>
          <w:i w:val="0"/>
          <w:color w:val="000000"/>
          <w:sz w:val="28"/>
        </w:rPr>
        <w:t xml:space="preserve"> Рассказ «Судьба человека». </w:t>
      </w:r>
    </w:p>
    <w:p>
      <w:pPr>
        <w:spacing w:before="0" w:after="0" w:line="264" w:lineRule="auto"/>
        <w:ind w:firstLine="600"/>
        <w:jc w:val="both"/>
      </w:pPr>
      <w:r>
        <w:rPr>
          <w:rFonts w:ascii="Times New Roman" w:hAnsi="Times New Roman"/>
          <w:b/>
          <w:i w:val="0"/>
          <w:color w:val="000000"/>
          <w:sz w:val="28"/>
        </w:rPr>
        <w:t>А. И. Солженицын.</w:t>
      </w:r>
      <w:r>
        <w:rPr>
          <w:rFonts w:ascii="Times New Roman" w:hAnsi="Times New Roman"/>
          <w:b w:val="0"/>
          <w:i w:val="0"/>
          <w:color w:val="000000"/>
          <w:sz w:val="28"/>
        </w:rPr>
        <w:t xml:space="preserve"> Рассказ «Матрёнин двор». </w:t>
      </w:r>
    </w:p>
    <w:p>
      <w:pPr>
        <w:spacing w:before="0" w:after="0" w:line="264" w:lineRule="auto"/>
        <w:ind w:firstLine="600"/>
        <w:jc w:val="both"/>
      </w:pPr>
      <w:r>
        <w:rPr>
          <w:rFonts w:ascii="Times New Roman" w:hAnsi="Times New Roman"/>
          <w:b/>
          <w:i w:val="0"/>
          <w:color w:val="000000"/>
          <w:sz w:val="28"/>
        </w:rPr>
        <w:t>Произведения отечественных прозаиков второй половины XX–XXI века</w:t>
      </w:r>
      <w:bookmarkStart w:id="76" w:name="464a1461-dc27-4c8e-855e-7a4d0048dab5"/>
      <w:r>
        <w:rPr>
          <w:rFonts w:ascii="Times New Roman" w:hAnsi="Times New Roman"/>
          <w:b w:val="0"/>
          <w:i w:val="0"/>
          <w:color w:val="000000"/>
          <w:sz w:val="28"/>
        </w:rPr>
        <w:t>(не менее двух произведений). Например, произведения Е. И. Носова, А. Н. и Б. Н. Стругацких, В. Ф. Тендрякова, Б. П. Екимова и др.</w:t>
      </w:r>
      <w:bookmarkEnd w:id="76"/>
    </w:p>
    <w:p>
      <w:pPr>
        <w:spacing w:before="0" w:after="0" w:line="264" w:lineRule="auto"/>
        <w:ind w:firstLine="600"/>
        <w:jc w:val="both"/>
      </w:pPr>
      <w:r>
        <w:rPr>
          <w:rFonts w:ascii="Times New Roman" w:hAnsi="Times New Roman"/>
          <w:b/>
          <w:i w:val="0"/>
          <w:color w:val="000000"/>
          <w:sz w:val="28"/>
        </w:rPr>
        <w:t xml:space="preserve">Произведения отечественных и зарубежных прозаиков второй половины XX–XXI века </w:t>
      </w:r>
      <w:bookmarkStart w:id="77" w:name="ed5b2d90-0663-4a5c-8be5-da4aade46b54"/>
      <w:r>
        <w:rPr>
          <w:rFonts w:ascii="Times New Roman" w:hAnsi="Times New Roman"/>
          <w:b w:val="0"/>
          <w:i w:val="0"/>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второй половины XX – начала XXI века</w:t>
      </w:r>
      <w:r>
        <w:rPr>
          <w:rFonts w:ascii="Times New Roman" w:hAnsi="Times New Roman"/>
          <w:b w:val="0"/>
          <w:i w:val="0"/>
          <w:color w:val="000000"/>
          <w:sz w:val="28"/>
        </w:rPr>
        <w:t xml:space="preserve"> </w:t>
      </w:r>
      <w:bookmarkStart w:id="78" w:name="adb853ee-930d-4a27-923a-b9cb0245de5e"/>
      <w:r>
        <w:rPr>
          <w:rFonts w:ascii="Times New Roman" w:hAnsi="Times New Roman"/>
          <w:b w:val="0"/>
          <w:i w:val="0"/>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p>
    <w:p>
      <w:pPr>
        <w:shd w:val="clear" w:fill="FFFFFF"/>
        <w:spacing w:before="0" w:after="0" w:line="264" w:lineRule="auto"/>
        <w:ind w:firstLine="600"/>
        <w:jc w:val="both"/>
      </w:pPr>
      <w:r>
        <w:rPr>
          <w:rFonts w:ascii="Times New Roman" w:hAnsi="Times New Roman"/>
          <w:b/>
          <w:i w:val="0"/>
          <w:color w:val="000000"/>
          <w:sz w:val="28"/>
        </w:rPr>
        <w:t>Зарубежная литература. У. Шекспир.</w:t>
      </w:r>
      <w:r>
        <w:rPr>
          <w:rFonts w:ascii="Times New Roman" w:hAnsi="Times New Roman"/>
          <w:b w:val="0"/>
          <w:i w:val="0"/>
          <w:color w:val="000000"/>
          <w:sz w:val="28"/>
        </w:rPr>
        <w:t xml:space="preserve"> Сонеты </w:t>
      </w:r>
      <w:bookmarkStart w:id="79"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 </w:t>
      </w:r>
      <w:bookmarkEnd w:id="79"/>
      <w:r>
        <w:rPr>
          <w:rFonts w:ascii="Times New Roman" w:hAnsi="Times New Roman"/>
          <w:b w:val="0"/>
          <w:i w:val="0"/>
          <w:color w:val="000000"/>
          <w:sz w:val="28"/>
        </w:rPr>
        <w:t xml:space="preserve">Трагедия «Ромео и Джульетта» </w:t>
      </w:r>
      <w:bookmarkStart w:id="80" w:name="b53ea1d5-9b20-4ab2-824f-f7ee2f330726"/>
      <w:r>
        <w:rPr>
          <w:rFonts w:ascii="Times New Roman" w:hAnsi="Times New Roman"/>
          <w:b w:val="0"/>
          <w:i w:val="0"/>
          <w:color w:val="000000"/>
          <w:sz w:val="28"/>
        </w:rPr>
        <w:t>(фрагменты по выбору).</w:t>
      </w:r>
      <w:bookmarkEnd w:id="80"/>
      <w:r>
        <w:rPr>
          <w:rFonts w:ascii="Times New Roman" w:hAnsi="Times New Roman"/>
          <w:b w:val="0"/>
          <w:i w:val="0"/>
          <w:color w:val="000000"/>
          <w:sz w:val="28"/>
        </w:rPr>
        <w:t xml:space="preserve"> </w:t>
      </w:r>
    </w:p>
    <w:p>
      <w:pPr>
        <w:shd w:val="clear" w:fill="FFFFFF"/>
        <w:spacing w:before="0" w:after="0" w:line="264" w:lineRule="auto"/>
        <w:ind w:firstLine="600"/>
        <w:jc w:val="both"/>
      </w:pPr>
      <w:r>
        <w:rPr>
          <w:rFonts w:ascii="Times New Roman" w:hAnsi="Times New Roman"/>
          <w:b/>
          <w:i w:val="0"/>
          <w:color w:val="000000"/>
          <w:sz w:val="28"/>
        </w:rPr>
        <w:t xml:space="preserve">Ж.-Б. Мольер. </w:t>
      </w:r>
      <w:r>
        <w:rPr>
          <w:rFonts w:ascii="Times New Roman" w:hAnsi="Times New Roman"/>
          <w:b w:val="0"/>
          <w:i w:val="0"/>
          <w:color w:val="000000"/>
          <w:sz w:val="28"/>
        </w:rPr>
        <w:t xml:space="preserve">Комедия «Мещанин во дворянстве» </w:t>
      </w:r>
      <w:bookmarkStart w:id="81" w:name="0d430c7d-1e84-4c15-8128-09b5a0ae5b8e"/>
      <w:r>
        <w:rPr>
          <w:rFonts w:ascii="Times New Roman" w:hAnsi="Times New Roman"/>
          <w:b w:val="0"/>
          <w:i w:val="0"/>
          <w:color w:val="000000"/>
          <w:sz w:val="28"/>
        </w:rPr>
        <w:t>(фрагменты по выбору).</w:t>
      </w:r>
      <w:bookmarkEnd w:id="81"/>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9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val="0"/>
          <w:i w:val="0"/>
          <w:color w:val="000000"/>
          <w:sz w:val="28"/>
        </w:rPr>
        <w:t xml:space="preserve">«Слово о полку Игореве». </w:t>
      </w:r>
    </w:p>
    <w:p>
      <w:pPr>
        <w:spacing w:before="0" w:after="0" w:line="264" w:lineRule="auto"/>
        <w:ind w:firstLine="600"/>
        <w:jc w:val="both"/>
      </w:pPr>
      <w:r>
        <w:rPr>
          <w:rFonts w:ascii="Times New Roman" w:hAnsi="Times New Roman"/>
          <w:b/>
          <w:i w:val="0"/>
          <w:color w:val="000000"/>
          <w:sz w:val="28"/>
        </w:rPr>
        <w:t xml:space="preserve">Литература XVIII века. </w:t>
      </w:r>
    </w:p>
    <w:p>
      <w:pPr>
        <w:spacing w:before="0" w:after="0" w:line="264" w:lineRule="auto"/>
        <w:ind w:firstLine="600"/>
        <w:jc w:val="both"/>
      </w:pPr>
      <w:r>
        <w:rPr>
          <w:rFonts w:ascii="Times New Roman" w:hAnsi="Times New Roman"/>
          <w:b/>
          <w:i w:val="0"/>
          <w:color w:val="000000"/>
          <w:sz w:val="28"/>
        </w:rPr>
        <w:t xml:space="preserve">М. В. Ломоносов. </w:t>
      </w:r>
      <w:r>
        <w:rPr>
          <w:rFonts w:ascii="Times New Roman" w:hAnsi="Times New Roman"/>
          <w:b w:val="0"/>
          <w:i w:val="0"/>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Pr>
          <w:rFonts w:ascii="Times New Roman" w:hAnsi="Times New Roman"/>
          <w:b w:val="0"/>
          <w:i w:val="0"/>
          <w:color w:val="000000"/>
          <w:sz w:val="28"/>
        </w:rPr>
        <w:t>(по выбору).</w:t>
      </w:r>
      <w:bookmarkEnd w:id="8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Г. Р. Державин. </w:t>
      </w:r>
      <w:r>
        <w:rPr>
          <w:rFonts w:ascii="Times New Roman" w:hAnsi="Times New Roman"/>
          <w:b w:val="0"/>
          <w:i w:val="0"/>
          <w:color w:val="000000"/>
          <w:sz w:val="28"/>
        </w:rPr>
        <w:t xml:space="preserve">Стихотворения </w:t>
      </w:r>
      <w:bookmarkStart w:id="83" w:name="8ca8cc5e-b57b-4292-a0a2-4d5e99a37fc7"/>
      <w:r>
        <w:rPr>
          <w:rFonts w:ascii="Times New Roman" w:hAnsi="Times New Roman"/>
          <w:b w:val="0"/>
          <w:i w:val="0"/>
          <w:color w:val="000000"/>
          <w:sz w:val="28"/>
        </w:rPr>
        <w:t>(два по выбору). Например, «Властителям и судиям», «Памятник» и др.</w:t>
      </w:r>
      <w:bookmarkEnd w:id="8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Н. М. Карамзин.</w:t>
      </w:r>
      <w:r>
        <w:rPr>
          <w:rFonts w:ascii="Times New Roman" w:hAnsi="Times New Roman"/>
          <w:b w:val="0"/>
          <w:i w:val="0"/>
          <w:color w:val="000000"/>
          <w:sz w:val="28"/>
        </w:rPr>
        <w:t xml:space="preserve"> Повесть «Бедная Лиза».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В. А. Жуковский.</w:t>
      </w:r>
      <w:r>
        <w:rPr>
          <w:rFonts w:ascii="Times New Roman" w:hAnsi="Times New Roman"/>
          <w:b w:val="0"/>
          <w:i w:val="0"/>
          <w:color w:val="000000"/>
          <w:sz w:val="28"/>
        </w:rPr>
        <w:t xml:space="preserve"> Баллады, элегии </w:t>
      </w:r>
      <w:bookmarkStart w:id="84" w:name="7eb282c3-f5ef-4e9f-86b2-734492601833"/>
      <w:r>
        <w:rPr>
          <w:rFonts w:ascii="Times New Roman" w:hAnsi="Times New Roman"/>
          <w:b w:val="0"/>
          <w:i w:val="0"/>
          <w:color w:val="000000"/>
          <w:sz w:val="28"/>
        </w:rPr>
        <w:t>(одна-две по выбору). Например, «Светлана», «Невыразимое», «Море» и др.</w:t>
      </w:r>
      <w:bookmarkEnd w:id="8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С. Грибоедов.</w:t>
      </w:r>
      <w:r>
        <w:rPr>
          <w:rFonts w:ascii="Times New Roman" w:hAnsi="Times New Roman"/>
          <w:b w:val="0"/>
          <w:i w:val="0"/>
          <w:color w:val="000000"/>
          <w:sz w:val="28"/>
        </w:rPr>
        <w:t xml:space="preserve"> Комедия «Горе от ума». </w:t>
      </w:r>
    </w:p>
    <w:p>
      <w:pPr>
        <w:spacing w:before="0" w:after="0" w:line="264" w:lineRule="auto"/>
        <w:ind w:firstLine="600"/>
        <w:jc w:val="both"/>
      </w:pPr>
      <w:r>
        <w:rPr>
          <w:rFonts w:ascii="Times New Roman" w:hAnsi="Times New Roman"/>
          <w:b/>
          <w:i w:val="0"/>
          <w:color w:val="000000"/>
          <w:sz w:val="28"/>
        </w:rPr>
        <w:t xml:space="preserve">Поэзия пушкинской эпохи. </w:t>
      </w:r>
      <w:bookmarkStart w:id="85"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8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86"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Pr>
          <w:rFonts w:ascii="Times New Roman" w:hAnsi="Times New Roman"/>
          <w:b w:val="0"/>
          <w:i w:val="0"/>
          <w:color w:val="000000"/>
          <w:sz w:val="28"/>
        </w:rPr>
        <w:t xml:space="preserve"> Поэма «Медный всадник». Роман в стихах «Евгений Онегин».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87"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Pr>
          <w:rFonts w:ascii="Times New Roman" w:hAnsi="Times New Roman"/>
          <w:b w:val="0"/>
          <w:i w:val="0"/>
          <w:color w:val="000000"/>
          <w:sz w:val="28"/>
        </w:rPr>
        <w:t xml:space="preserve"> Роман «Герой нашего времени».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Поэма «Мёртвые души». </w:t>
      </w:r>
    </w:p>
    <w:p>
      <w:pPr>
        <w:spacing w:before="0" w:after="0" w:line="264" w:lineRule="auto"/>
        <w:ind w:firstLine="600"/>
        <w:jc w:val="both"/>
      </w:pPr>
      <w:r>
        <w:rPr>
          <w:rFonts w:ascii="Times New Roman" w:hAnsi="Times New Roman"/>
          <w:b/>
          <w:i w:val="0"/>
          <w:color w:val="000000"/>
          <w:sz w:val="28"/>
        </w:rPr>
        <w:t>Отечественная проза первой половины XIX в.</w:t>
      </w:r>
      <w:r>
        <w:rPr>
          <w:rFonts w:ascii="Times New Roman" w:hAnsi="Times New Roman"/>
          <w:b w:val="0"/>
          <w:i w:val="0"/>
          <w:color w:val="000000"/>
          <w:sz w:val="28"/>
        </w:rPr>
        <w:t xml:space="preserve"> </w:t>
      </w:r>
      <w:bookmarkStart w:id="88" w:name="1e17c9e2-8d8f-4f1b-b2ac-b4be6de41c09"/>
      <w:r>
        <w:rPr>
          <w:rFonts w:ascii="Times New Roman" w:hAnsi="Times New Roman"/>
          <w:b w:val="0"/>
          <w:i w:val="0"/>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w:t>
      </w:r>
    </w:p>
    <w:p>
      <w:pPr>
        <w:spacing w:before="0" w:after="0" w:line="264" w:lineRule="auto"/>
        <w:ind w:firstLine="600"/>
        <w:jc w:val="both"/>
      </w:pPr>
      <w:r>
        <w:rPr>
          <w:rFonts w:ascii="Times New Roman" w:hAnsi="Times New Roman"/>
          <w:b/>
          <w:i w:val="0"/>
          <w:color w:val="000000"/>
          <w:sz w:val="28"/>
        </w:rPr>
        <w:t>Данте.</w:t>
      </w:r>
      <w:r>
        <w:rPr>
          <w:rFonts w:ascii="Times New Roman" w:hAnsi="Times New Roman"/>
          <w:b w:val="0"/>
          <w:i w:val="0"/>
          <w:color w:val="000000"/>
          <w:sz w:val="28"/>
        </w:rPr>
        <w:t xml:space="preserve"> «Божественная комедия» </w:t>
      </w:r>
      <w:bookmarkStart w:id="89" w:name="131db750-5e26-42b5-b0b5-6f68058ef787"/>
      <w:r>
        <w:rPr>
          <w:rFonts w:ascii="Times New Roman" w:hAnsi="Times New Roman"/>
          <w:b w:val="0"/>
          <w:i w:val="0"/>
          <w:color w:val="000000"/>
          <w:sz w:val="28"/>
        </w:rPr>
        <w:t>(не менее двух фрагментов по выбору).</w:t>
      </w:r>
      <w:bookmarkEnd w:id="8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У. Шекспир.</w:t>
      </w:r>
      <w:r>
        <w:rPr>
          <w:rFonts w:ascii="Times New Roman" w:hAnsi="Times New Roman"/>
          <w:b w:val="0"/>
          <w:i w:val="0"/>
          <w:color w:val="000000"/>
          <w:sz w:val="28"/>
        </w:rPr>
        <w:t xml:space="preserve"> Трагедия «Гамлет» </w:t>
      </w:r>
      <w:bookmarkStart w:id="90" w:name="50dcaf75-7eb3-4058-9b14-0313c9277b2d"/>
      <w:r>
        <w:rPr>
          <w:rFonts w:ascii="Times New Roman" w:hAnsi="Times New Roman"/>
          <w:b w:val="0"/>
          <w:i w:val="0"/>
          <w:color w:val="000000"/>
          <w:sz w:val="28"/>
        </w:rPr>
        <w:t>(фрагменты по выбору).</w:t>
      </w:r>
      <w:bookmarkEnd w:id="9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И.В. Гёте.</w:t>
      </w:r>
      <w:r>
        <w:rPr>
          <w:rFonts w:ascii="Times New Roman" w:hAnsi="Times New Roman"/>
          <w:b w:val="0"/>
          <w:i w:val="0"/>
          <w:color w:val="000000"/>
          <w:sz w:val="28"/>
        </w:rPr>
        <w:t xml:space="preserve"> Трагедия «Фауст» </w:t>
      </w:r>
      <w:bookmarkStart w:id="91" w:name="0b3534b6-8dfe-4b28-9993-091faed66786"/>
      <w:r>
        <w:rPr>
          <w:rFonts w:ascii="Times New Roman" w:hAnsi="Times New Roman"/>
          <w:b w:val="0"/>
          <w:i w:val="0"/>
          <w:color w:val="000000"/>
          <w:sz w:val="28"/>
        </w:rPr>
        <w:t>(не менее двух фрагментов по выбору).</w:t>
      </w:r>
      <w:bookmarkEnd w:id="9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Дж. Г. Байрон. </w:t>
      </w:r>
      <w:r>
        <w:rPr>
          <w:rFonts w:ascii="Times New Roman" w:hAnsi="Times New Roman"/>
          <w:b w:val="0"/>
          <w:i w:val="0"/>
          <w:color w:val="000000"/>
          <w:sz w:val="28"/>
        </w:rPr>
        <w:t xml:space="preserve">Стихотворения </w:t>
      </w:r>
      <w:bookmarkStart w:id="92"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w:t>
      </w:r>
      <w:bookmarkEnd w:id="92"/>
      <w:r>
        <w:rPr>
          <w:rFonts w:ascii="Times New Roman" w:hAnsi="Times New Roman"/>
          <w:b w:val="0"/>
          <w:i w:val="0"/>
          <w:color w:val="000000"/>
          <w:sz w:val="28"/>
        </w:rPr>
        <w:t xml:space="preserve"> Поэма «Паломничество Чайльд-Гарольда» </w:t>
      </w:r>
      <w:bookmarkStart w:id="93" w:name="e2190f02-8aec-4529-8d6c-41c65b65ca2e"/>
      <w:r>
        <w:rPr>
          <w:rFonts w:ascii="Times New Roman" w:hAnsi="Times New Roman"/>
          <w:b w:val="0"/>
          <w:i w:val="0"/>
          <w:color w:val="000000"/>
          <w:sz w:val="28"/>
        </w:rPr>
        <w:t>(не менее одного фрагмента по выбору).</w:t>
      </w:r>
      <w:bookmarkEnd w:id="9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проза первой половины XIX в.</w:t>
      </w:r>
      <w:r>
        <w:rPr>
          <w:rFonts w:ascii="Times New Roman" w:hAnsi="Times New Roman"/>
          <w:b w:val="0"/>
          <w:i w:val="0"/>
          <w:color w:val="000000"/>
          <w:sz w:val="28"/>
        </w:rPr>
        <w:t xml:space="preserve"> </w:t>
      </w:r>
      <w:bookmarkStart w:id="94"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w:t>
      </w:r>
      <w:bookmarkEnd w:id="94"/>
    </w:p>
    <w:p>
      <w:pPr>
        <w:sectPr>
          <w:pgSz w:w="11906" w:h="16383"/>
          <w:cols w:space="720" w:num="1"/>
        </w:sectPr>
      </w:pPr>
      <w:bookmarkStart w:id="95" w:name="block-2577050"/>
    </w:p>
    <w:bookmarkEnd w:id="4"/>
    <w:bookmarkEnd w:id="95"/>
    <w:p>
      <w:pPr>
        <w:spacing w:before="0" w:after="0" w:line="264" w:lineRule="auto"/>
        <w:ind w:left="120"/>
        <w:jc w:val="both"/>
      </w:pPr>
      <w:bookmarkStart w:id="96" w:name="block-2577045"/>
      <w:r>
        <w:rPr>
          <w:rFonts w:ascii="Times New Roman" w:hAnsi="Times New Roman"/>
          <w:b/>
          <w:i w:val="0"/>
          <w:color w:val="000000"/>
          <w:sz w:val="28"/>
        </w:rPr>
        <w:t>ПЛАНИРУЕМЫЕ ОБРАЗОВАТЕЛЬНЫЕ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Гражданского воспитания:</w:t>
      </w:r>
    </w:p>
    <w:p>
      <w:pPr>
        <w:numPr>
          <w:ilvl w:val="0"/>
          <w:numId w:val="1"/>
        </w:numPr>
        <w:spacing w:before="0" w:after="0" w:line="264" w:lineRule="auto"/>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lineRule="auto"/>
        <w:jc w:val="both"/>
      </w:pPr>
      <w:r>
        <w:rPr>
          <w:rFonts w:ascii="Times New Roman" w:hAnsi="Times New Roman"/>
          <w:b w:val="0"/>
          <w:i w:val="0"/>
          <w:color w:val="000000"/>
          <w:sz w:val="28"/>
        </w:rPr>
        <w:t>активное участие в школьном самоуправлении;</w:t>
      </w:r>
    </w:p>
    <w:p>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Патриотического воспитания:</w:t>
      </w:r>
    </w:p>
    <w:p>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Духовно-нравственного воспитания:</w:t>
      </w:r>
    </w:p>
    <w:p>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Эстетического воспитания:</w:t>
      </w:r>
    </w:p>
    <w:p>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lineRule="auto"/>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lineRule="auto"/>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lineRule="auto"/>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lineRule="auto"/>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lineRule="auto"/>
        <w:jc w:val="both"/>
      </w:pPr>
      <w:r>
        <w:rPr>
          <w:rFonts w:ascii="Times New Roman" w:hAnsi="Times New Roman"/>
          <w:b w:val="0"/>
          <w:i w:val="0"/>
          <w:color w:val="000000"/>
          <w:sz w:val="28"/>
        </w:rPr>
        <w:t>уметь управлять собственным эмоциональным состоянием;</w:t>
      </w:r>
    </w:p>
    <w:p>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Трудового воспитания:</w:t>
      </w:r>
    </w:p>
    <w:p>
      <w:pPr>
        <w:numPr>
          <w:ilvl w:val="0"/>
          <w:numId w:val="6"/>
        </w:numPr>
        <w:spacing w:before="0" w:after="0" w:line="264" w:lineRule="auto"/>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lineRule="auto"/>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lineRule="auto"/>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lineRule="auto"/>
        <w:jc w:val="both"/>
      </w:pPr>
      <w:r>
        <w:rPr>
          <w:rFonts w:ascii="Times New Roman" w:hAnsi="Times New Roman"/>
          <w:b w:val="0"/>
          <w:i w:val="0"/>
          <w:color w:val="000000"/>
          <w:sz w:val="28"/>
        </w:rPr>
        <w:t xml:space="preserve">готовность адаптироваться в профессиональной среде; </w:t>
      </w:r>
    </w:p>
    <w:p>
      <w:pPr>
        <w:numPr>
          <w:ilvl w:val="0"/>
          <w:numId w:val="6"/>
        </w:numPr>
        <w:spacing w:before="0" w:after="0" w:line="264" w:lineRule="auto"/>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Экологического воспитания:</w:t>
      </w:r>
    </w:p>
    <w:p>
      <w:pPr>
        <w:numPr>
          <w:ilvl w:val="0"/>
          <w:numId w:val="7"/>
        </w:numPr>
        <w:spacing w:before="0" w:after="0" w:line="264" w:lineRule="auto"/>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lineRule="auto"/>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lineRule="auto"/>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lineRule="auto"/>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Ценности научного познания:</w:t>
      </w:r>
    </w:p>
    <w:p>
      <w:pPr>
        <w:numPr>
          <w:ilvl w:val="0"/>
          <w:numId w:val="8"/>
        </w:numPr>
        <w:spacing w:before="0" w:after="0" w:line="264" w:lineRule="auto"/>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lineRule="auto"/>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lineRule="auto"/>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lineRule="auto"/>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lineRule="auto"/>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lineRule="auto"/>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pPr>
        <w:numPr>
          <w:ilvl w:val="0"/>
          <w:numId w:val="9"/>
        </w:numPr>
        <w:spacing w:before="0" w:after="0" w:line="264" w:lineRule="auto"/>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lineRule="auto"/>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lineRule="auto"/>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lineRule="auto"/>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lineRule="auto"/>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pPr>
        <w:numPr>
          <w:ilvl w:val="0"/>
          <w:numId w:val="9"/>
        </w:numPr>
        <w:spacing w:before="0" w:after="0" w:line="264" w:lineRule="auto"/>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lineRule="auto"/>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lineRule="auto"/>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pPr>
        <w:numPr>
          <w:ilvl w:val="0"/>
          <w:numId w:val="9"/>
        </w:numPr>
        <w:spacing w:before="0" w:after="0" w:line="264" w:lineRule="auto"/>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lineRule="auto"/>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отсутствии гарантий успеха.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Универсальные учебные познавательные действия:</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1) Базовые логические действия:</w:t>
      </w:r>
    </w:p>
    <w:p>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lineRule="auto"/>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lineRule="auto"/>
        <w:jc w:val="both"/>
      </w:pPr>
      <w:r>
        <w:rPr>
          <w:rFonts w:ascii="Times New Roman" w:hAnsi="Times New Roman"/>
          <w:b w:val="0"/>
          <w:i w:val="0"/>
          <w:color w:val="000000"/>
          <w:sz w:val="28"/>
        </w:rPr>
        <w:t>формулировать гипотезы об их взаимосвязях;</w:t>
      </w:r>
    </w:p>
    <w:p>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lineRule="auto"/>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lineRule="auto"/>
        <w:ind w:firstLine="600"/>
        <w:jc w:val="both"/>
      </w:pPr>
      <w:r>
        <w:rPr>
          <w:rFonts w:ascii="Times New Roman" w:hAnsi="Times New Roman"/>
          <w:b/>
          <w:i w:val="0"/>
          <w:color w:val="000000"/>
          <w:sz w:val="28"/>
        </w:rPr>
        <w:t>3) Работа с информацией:</w:t>
      </w:r>
    </w:p>
    <w:p>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lineRule="auto"/>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эту информацию.</w:t>
      </w:r>
    </w:p>
    <w:p>
      <w:pPr>
        <w:spacing w:before="0" w:after="0" w:line="264" w:lineRule="auto"/>
        <w:ind w:firstLine="600"/>
        <w:jc w:val="both"/>
      </w:pPr>
      <w:r>
        <w:rPr>
          <w:rFonts w:ascii="Times New Roman" w:hAnsi="Times New Roman"/>
          <w:b/>
          <w:i w:val="0"/>
          <w:color w:val="000000"/>
          <w:sz w:val="28"/>
        </w:rPr>
        <w:t>Универсальные учебные коммуникативные действия:</w:t>
      </w:r>
    </w:p>
    <w:p>
      <w:pPr>
        <w:spacing w:before="0" w:after="0" w:line="264" w:lineRule="auto"/>
        <w:ind w:firstLine="600"/>
        <w:jc w:val="both"/>
      </w:pPr>
      <w:r>
        <w:rPr>
          <w:rFonts w:ascii="Times New Roman" w:hAnsi="Times New Roman"/>
          <w:b/>
          <w:i w:val="0"/>
          <w:color w:val="000000"/>
          <w:sz w:val="28"/>
        </w:rPr>
        <w:t>1) Общение:</w:t>
      </w:r>
    </w:p>
    <w:p>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lineRule="auto"/>
        <w:ind w:firstLine="600"/>
        <w:jc w:val="both"/>
      </w:pPr>
      <w:r>
        <w:rPr>
          <w:rFonts w:ascii="Times New Roman" w:hAnsi="Times New Roman"/>
          <w:b/>
          <w:i w:val="0"/>
          <w:color w:val="000000"/>
          <w:sz w:val="28"/>
        </w:rPr>
        <w:t>2) Совместная деятельность:</w:t>
      </w:r>
    </w:p>
    <w:p>
      <w:pPr>
        <w:numPr>
          <w:ilvl w:val="0"/>
          <w:numId w:val="14"/>
        </w:numPr>
        <w:spacing w:before="0" w:after="0" w:line="264" w:lineRule="auto"/>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lineRule="auto"/>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lineRule="auto"/>
        <w:jc w:val="both"/>
      </w:pPr>
      <w:r>
        <w:rPr>
          <w:rFonts w:ascii="Times New Roman" w:hAnsi="Times New Roman"/>
          <w:b w:val="0"/>
          <w:i w:val="0"/>
          <w:color w:val="000000"/>
          <w:sz w:val="28"/>
        </w:rPr>
        <w:t>уметь обобщать мнения нескольких людей;</w:t>
      </w:r>
    </w:p>
    <w:p>
      <w:pPr>
        <w:numPr>
          <w:ilvl w:val="0"/>
          <w:numId w:val="14"/>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lineRule="auto"/>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lineRule="auto"/>
        <w:jc w:val="both"/>
      </w:pPr>
      <w:r>
        <w:rPr>
          <w:rFonts w:ascii="Times New Roman" w:hAnsi="Times New Roman"/>
          <w:b w:val="0"/>
          <w:i w:val="0"/>
          <w:color w:val="000000"/>
          <w:sz w:val="28"/>
        </w:rPr>
        <w:t>участниками взаимодействия на литературных занятиях;</w:t>
      </w:r>
    </w:p>
    <w:p>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lineRule="auto"/>
        <w:ind w:left="120"/>
        <w:jc w:val="both"/>
      </w:pPr>
      <w:r>
        <w:rPr>
          <w:rFonts w:ascii="Times New Roman" w:hAnsi="Times New Roman"/>
          <w:b/>
          <w:i w:val="0"/>
          <w:color w:val="000000"/>
          <w:sz w:val="28"/>
        </w:rPr>
        <w:t>Универсальные учебные регулятивные действия:</w:t>
      </w:r>
    </w:p>
    <w:p>
      <w:pPr>
        <w:spacing w:before="0" w:after="0" w:line="264" w:lineRule="auto"/>
        <w:ind w:firstLine="600"/>
        <w:jc w:val="both"/>
      </w:pPr>
      <w:r>
        <w:rPr>
          <w:rFonts w:ascii="Times New Roman" w:hAnsi="Times New Roman"/>
          <w:b/>
          <w:i w:val="0"/>
          <w:color w:val="000000"/>
          <w:sz w:val="28"/>
        </w:rPr>
        <w:t>1) Самоорганизация:</w:t>
      </w:r>
    </w:p>
    <w:p>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pPr>
        <w:spacing w:before="0" w:after="0" w:line="264" w:lineRule="auto"/>
        <w:ind w:firstLine="600"/>
        <w:jc w:val="both"/>
      </w:pPr>
      <w:r>
        <w:rPr>
          <w:rFonts w:ascii="Times New Roman" w:hAnsi="Times New Roman"/>
          <w:b/>
          <w:i w:val="0"/>
          <w:color w:val="000000"/>
          <w:sz w:val="28"/>
        </w:rPr>
        <w:t>2) Самоконтроль:</w:t>
      </w:r>
    </w:p>
    <w:p>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lineRule="auto"/>
        <w:ind w:firstLine="600"/>
        <w:jc w:val="both"/>
      </w:pPr>
      <w:r>
        <w:rPr>
          <w:rFonts w:ascii="Times New Roman" w:hAnsi="Times New Roman"/>
          <w:b/>
          <w:i w:val="0"/>
          <w:color w:val="000000"/>
          <w:sz w:val="28"/>
        </w:rPr>
        <w:t>3) Эмоциональный интеллект:</w:t>
      </w:r>
    </w:p>
    <w:p>
      <w:pPr>
        <w:numPr>
          <w:ilvl w:val="0"/>
          <w:numId w:val="17"/>
        </w:numPr>
        <w:spacing w:before="0" w:after="0" w:line="264" w:lineRule="auto"/>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своих эмоций.</w:t>
      </w:r>
    </w:p>
    <w:p>
      <w:pPr>
        <w:spacing w:before="0" w:after="0" w:line="264" w:lineRule="auto"/>
        <w:ind w:firstLine="600"/>
        <w:jc w:val="both"/>
      </w:pPr>
      <w:r>
        <w:rPr>
          <w:rFonts w:ascii="Times New Roman" w:hAnsi="Times New Roman"/>
          <w:b/>
          <w:i w:val="0"/>
          <w:color w:val="000000"/>
          <w:sz w:val="28"/>
        </w:rPr>
        <w:t>4) Принятие себя и других:</w:t>
      </w:r>
    </w:p>
    <w:p>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lineRule="auto"/>
        <w:jc w:val="both"/>
      </w:pPr>
      <w:r>
        <w:rPr>
          <w:rFonts w:ascii="Times New Roman" w:hAnsi="Times New Roman"/>
          <w:b w:val="0"/>
          <w:i w:val="0"/>
          <w:color w:val="000000"/>
          <w:sz w:val="28"/>
        </w:rPr>
        <w:t>проявлять открытость себе и другим;</w:t>
      </w:r>
    </w:p>
    <w:p>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5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lineRule="auto"/>
        <w:ind w:firstLine="60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lineRule="auto"/>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lineRule="auto"/>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lineRule="auto"/>
        <w:jc w:val="both"/>
      </w:pPr>
      <w:r>
        <w:rPr>
          <w:rFonts w:ascii="Times New Roman" w:hAnsi="Times New Roman"/>
          <w:b w:val="0"/>
          <w:i w:val="0"/>
          <w:color w:val="000000"/>
          <w:sz w:val="28"/>
        </w:rPr>
        <w:t>сопоставлять темы и сюжеты произведений, образы персонажей;</w:t>
      </w:r>
    </w:p>
    <w:p>
      <w:pPr>
        <w:numPr>
          <w:ilvl w:val="0"/>
          <w:numId w:val="19"/>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lineRule="auto"/>
        <w:ind w:firstLine="60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6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lineRule="auto"/>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lineRule="auto"/>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lineRule="auto"/>
        <w:ind w:firstLine="60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lineRule="auto"/>
        <w:ind w:firstLine="60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7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lineRule="auto"/>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lineRule="auto"/>
        <w:ind w:firstLine="60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8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lineRule="auto"/>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lineRule="auto"/>
        <w:ind w:firstLine="60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9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lineRule="auto"/>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lineRule="auto"/>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lineRule="auto"/>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lineRule="auto"/>
        <w:ind w:firstLine="60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lineRule="auto"/>
        <w:ind w:firstLine="60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pPr>
        <w:sectPr>
          <w:pgSz w:w="11906" w:h="16383"/>
          <w:cols w:space="720" w:num="1"/>
        </w:sectPr>
      </w:pPr>
      <w:bookmarkStart w:id="97" w:name="block-2577045"/>
    </w:p>
    <w:bookmarkEnd w:id="96"/>
    <w:bookmarkEnd w:id="97"/>
    <w:p>
      <w:pPr>
        <w:spacing w:before="0" w:after="0"/>
        <w:ind w:left="120"/>
        <w:jc w:val="left"/>
      </w:pPr>
      <w:bookmarkStart w:id="98" w:name="block-2577046"/>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4420"/>
        <w:gridCol w:w="1456"/>
        <w:gridCol w:w="1581"/>
        <w:gridCol w:w="1661"/>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Мифология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Мифы народов России и мира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Малые жанры: пословицы, поговорки, загадки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народов России и народов мира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XIX—ХХ веков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выбору).Например, «Корова», «Никита»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XX—XXI веков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527"/>
        <w:gridCol w:w="1431"/>
        <w:gridCol w:w="1570"/>
        <w:gridCol w:w="1651"/>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5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7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5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Античная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Гомер. Поэмы «Илиада»,«Одиссея» (фрагменты)</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не менее двух). «Косарь», «Соловей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«Бежин луг»</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ХХ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7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4358"/>
        <w:gridCol w:w="1461"/>
        <w:gridCol w:w="1588"/>
        <w:gridCol w:w="1665"/>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81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1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0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500"/>
        <w:gridCol w:w="1440"/>
        <w:gridCol w:w="1569"/>
        <w:gridCol w:w="1647"/>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0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7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8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0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9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«Шинель», Комедия «Ревизор»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«Ася»,«Первая любовь»</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А.Н. Толстой. Рассказ «Русский характер»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А. Шолохов. Рассказ «Судьба человека»</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И. Солженицын. Рассказ «Матрёнин двор»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70"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7"/>
        <w:gridCol w:w="4487"/>
        <w:gridCol w:w="1443"/>
        <w:gridCol w:w="1562"/>
        <w:gridCol w:w="1640"/>
        <w:gridCol w:w="28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М. Карамзин. Повесть «Бедная Лиза»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(фрагменты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99" w:name="block-2577046"/>
    </w:p>
    <w:bookmarkEnd w:id="98"/>
    <w:bookmarkEnd w:id="99"/>
    <w:p>
      <w:pPr>
        <w:spacing w:before="0" w:after="0"/>
        <w:ind w:left="120"/>
        <w:jc w:val="left"/>
      </w:pPr>
      <w:bookmarkStart w:id="100" w:name="block-2577047"/>
      <w:r>
        <w:rPr>
          <w:rFonts w:ascii="Times New Roman" w:hAnsi="Times New Roman"/>
          <w:b/>
          <w:i w:val="0"/>
          <w:color w:val="000000"/>
          <w:sz w:val="28"/>
        </w:rPr>
        <w:t xml:space="preserve"> ПОУРОЧНОЕ ПЛАНИРОВАНИЕ </w:t>
      </w:r>
    </w:p>
    <w:p>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195"/>
        <w:gridCol w:w="1194"/>
        <w:gridCol w:w="1326"/>
        <w:gridCol w:w="1404"/>
        <w:gridCol w:w="1000"/>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5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8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3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3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Книга в жизни человека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"https://m.edsoo.ru/8a19572a" \h </w:instrText>
            </w:r>
            <w:r>
              <w:fldChar w:fldCharType="separate"/>
            </w:r>
            <w:r>
              <w:rPr>
                <w:rFonts w:ascii="Times New Roman" w:hAnsi="Times New Roman"/>
                <w:b w:val="0"/>
                <w:i w:val="0"/>
                <w:color w:val="0000FF"/>
                <w:sz w:val="22"/>
                <w:u w:val="single"/>
              </w:rPr>
              <w:t>https://m.edsoo.ru/8a19572a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Легенды и мифы Древней Греции. Понятие о мифе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"https://m.edsoo.ru/8a195838" \h </w:instrText>
            </w:r>
            <w:r>
              <w:fldChar w:fldCharType="separate"/>
            </w:r>
            <w:r>
              <w:rPr>
                <w:rFonts w:ascii="Times New Roman" w:hAnsi="Times New Roman"/>
                <w:b w:val="0"/>
                <w:i w:val="0"/>
                <w:color w:val="0000FF"/>
                <w:sz w:val="22"/>
                <w:u w:val="single"/>
              </w:rPr>
              <w:t>https://m.edsoo.ru/8a195838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Подвиги Геракла: «Скотный двор царя Авгия»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"https://m.edsoo.ru/8a195946" \h </w:instrText>
            </w:r>
            <w:r>
              <w:fldChar w:fldCharType="separate"/>
            </w:r>
            <w:r>
              <w:rPr>
                <w:rFonts w:ascii="Times New Roman" w:hAnsi="Times New Roman"/>
                <w:b w:val="0"/>
                <w:i w:val="0"/>
                <w:color w:val="0000FF"/>
                <w:sz w:val="22"/>
                <w:u w:val="single"/>
              </w:rPr>
              <w:t>https://m.edsoo.ru/8a195946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«Яблоки Гесперид» и другие подвиги Геракла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"https://m.edsoo.ru/8a195a5e" \h </w:instrText>
            </w:r>
            <w:r>
              <w:fldChar w:fldCharType="separate"/>
            </w:r>
            <w:r>
              <w:rPr>
                <w:rFonts w:ascii="Times New Roman" w:hAnsi="Times New Roman"/>
                <w:b w:val="0"/>
                <w:i w:val="0"/>
                <w:color w:val="0000FF"/>
                <w:sz w:val="22"/>
                <w:u w:val="single"/>
              </w:rPr>
              <w:t>https://m.edsoo.ru/8a195a5e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"https://m.edsoo.ru/8a195c02" \h </w:instrText>
            </w:r>
            <w:r>
              <w:fldChar w:fldCharType="separate"/>
            </w:r>
            <w:r>
              <w:rPr>
                <w:rFonts w:ascii="Times New Roman" w:hAnsi="Times New Roman"/>
                <w:b w:val="0"/>
                <w:i w:val="0"/>
                <w:color w:val="0000FF"/>
                <w:sz w:val="22"/>
                <w:u w:val="single"/>
              </w:rPr>
              <w:t>https://m.edsoo.ru/8a195c02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Малые жанры: пословицы, поговорки, загадки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"https://m.edsoo.ru/8a195d1a" \h </w:instrText>
            </w:r>
            <w:r>
              <w:fldChar w:fldCharType="separate"/>
            </w:r>
            <w:r>
              <w:rPr>
                <w:rFonts w:ascii="Times New Roman" w:hAnsi="Times New Roman"/>
                <w:b w:val="0"/>
                <w:i w:val="0"/>
                <w:color w:val="0000FF"/>
                <w:sz w:val="22"/>
                <w:u w:val="single"/>
              </w:rPr>
              <w:t>https://m.edsoo.ru/8a195d1a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Колыбельные песни, пестушки, приговорки, скороговорки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"https://m.edsoo.ru/8a195e28" \h </w:instrText>
            </w:r>
            <w:r>
              <w:fldChar w:fldCharType="separate"/>
            </w:r>
            <w:r>
              <w:rPr>
                <w:rFonts w:ascii="Times New Roman" w:hAnsi="Times New Roman"/>
                <w:b w:val="0"/>
                <w:i w:val="0"/>
                <w:color w:val="0000FF"/>
                <w:sz w:val="22"/>
                <w:u w:val="single"/>
              </w:rPr>
              <w:t>https://m.edsoo.ru/8a195e28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"https://m.edsoo.ru/8a196062" \h </w:instrText>
            </w:r>
            <w:r>
              <w:fldChar w:fldCharType="separate"/>
            </w:r>
            <w:r>
              <w:rPr>
                <w:rFonts w:ascii="Times New Roman" w:hAnsi="Times New Roman"/>
                <w:b w:val="0"/>
                <w:i w:val="0"/>
                <w:color w:val="0000FF"/>
                <w:sz w:val="22"/>
                <w:u w:val="single"/>
              </w:rPr>
              <w:t>https://m.edsoo.ru/8a196062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"https://m.edsoo.ru/8a196170" \h </w:instrText>
            </w:r>
            <w:r>
              <w:fldChar w:fldCharType="separate"/>
            </w:r>
            <w:r>
              <w:rPr>
                <w:rFonts w:ascii="Times New Roman" w:hAnsi="Times New Roman"/>
                <w:b w:val="0"/>
                <w:i w:val="0"/>
                <w:color w:val="0000FF"/>
                <w:sz w:val="22"/>
                <w:u w:val="single"/>
              </w:rPr>
              <w:t>https://m.edsoo.ru/8a196170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"https://m.edsoo.ru/8a19629c" \h </w:instrText>
            </w:r>
            <w:r>
              <w:fldChar w:fldCharType="separate"/>
            </w:r>
            <w:r>
              <w:rPr>
                <w:rFonts w:ascii="Times New Roman" w:hAnsi="Times New Roman"/>
                <w:b w:val="0"/>
                <w:i w:val="0"/>
                <w:color w:val="0000FF"/>
                <w:sz w:val="22"/>
                <w:u w:val="single"/>
              </w:rPr>
              <w:t>https://m.edsoo.ru/8a19629c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волшебной сказки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"https://m.edsoo.ru/8a196418" \h </w:instrText>
            </w:r>
            <w:r>
              <w:fldChar w:fldCharType="separate"/>
            </w:r>
            <w:r>
              <w:rPr>
                <w:rFonts w:ascii="Times New Roman" w:hAnsi="Times New Roman"/>
                <w:b w:val="0"/>
                <w:i w:val="0"/>
                <w:color w:val="0000FF"/>
                <w:sz w:val="22"/>
                <w:u w:val="single"/>
              </w:rPr>
              <w:t>https://m.edsoo.ru/8a196418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"https://m.edsoo.ru/8a19658a" \h </w:instrText>
            </w:r>
            <w:r>
              <w:fldChar w:fldCharType="separate"/>
            </w:r>
            <w:r>
              <w:rPr>
                <w:rFonts w:ascii="Times New Roman" w:hAnsi="Times New Roman"/>
                <w:b w:val="0"/>
                <w:i w:val="0"/>
                <w:color w:val="0000FF"/>
                <w:sz w:val="22"/>
                <w:u w:val="single"/>
              </w:rPr>
              <w:t>https://m.edsoo.ru/8a19658a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"https://m.edsoo.ru/8a19671a" \h </w:instrText>
            </w:r>
            <w:r>
              <w:fldChar w:fldCharType="separate"/>
            </w:r>
            <w:r>
              <w:rPr>
                <w:rFonts w:ascii="Times New Roman" w:hAnsi="Times New Roman"/>
                <w:b w:val="0"/>
                <w:i w:val="0"/>
                <w:color w:val="0000FF"/>
                <w:sz w:val="22"/>
                <w:u w:val="single"/>
              </w:rPr>
              <w:t>https://m.edsoo.ru/8a19671a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"https://m.edsoo.ru/8a19685a" \h </w:instrText>
            </w:r>
            <w:r>
              <w:fldChar w:fldCharType="separate"/>
            </w:r>
            <w:r>
              <w:rPr>
                <w:rFonts w:ascii="Times New Roman" w:hAnsi="Times New Roman"/>
                <w:b w:val="0"/>
                <w:i w:val="0"/>
                <w:color w:val="0000FF"/>
                <w:sz w:val="22"/>
                <w:u w:val="single"/>
              </w:rPr>
              <w:t>https://m.edsoo.ru/8a19685a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"https://m.edsoo.ru/8a196a9e" \h </w:instrText>
            </w:r>
            <w:r>
              <w:fldChar w:fldCharType="separate"/>
            </w:r>
            <w:r>
              <w:rPr>
                <w:rFonts w:ascii="Times New Roman" w:hAnsi="Times New Roman"/>
                <w:b w:val="0"/>
                <w:i w:val="0"/>
                <w:color w:val="0000FF"/>
                <w:sz w:val="22"/>
                <w:u w:val="single"/>
              </w:rPr>
              <w:t>https://m.edsoo.ru/8a196a9e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"https://m.edsoo.ru/8a196bfc" \h </w:instrText>
            </w:r>
            <w:r>
              <w:fldChar w:fldCharType="separate"/>
            </w:r>
            <w:r>
              <w:rPr>
                <w:rFonts w:ascii="Times New Roman" w:hAnsi="Times New Roman"/>
                <w:b w:val="0"/>
                <w:i w:val="0"/>
                <w:color w:val="0000FF"/>
                <w:sz w:val="22"/>
                <w:u w:val="single"/>
              </w:rPr>
              <w:t>https://m.edsoo.ru/8a196bfc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"https://m.edsoo.ru/8a196daa" \h </w:instrText>
            </w:r>
            <w:r>
              <w:fldChar w:fldCharType="separate"/>
            </w:r>
            <w:r>
              <w:rPr>
                <w:rFonts w:ascii="Times New Roman" w:hAnsi="Times New Roman"/>
                <w:b w:val="0"/>
                <w:i w:val="0"/>
                <w:color w:val="0000FF"/>
                <w:sz w:val="22"/>
                <w:u w:val="single"/>
              </w:rPr>
              <w:t>https://m.edsoo.ru/8a196daa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"https://m.edsoo.ru/8a196ed6" \h </w:instrText>
            </w:r>
            <w:r>
              <w:fldChar w:fldCharType="separate"/>
            </w:r>
            <w:r>
              <w:rPr>
                <w:rFonts w:ascii="Times New Roman" w:hAnsi="Times New Roman"/>
                <w:b w:val="0"/>
                <w:i w:val="0"/>
                <w:color w:val="0000FF"/>
                <w:sz w:val="22"/>
                <w:u w:val="single"/>
              </w:rPr>
              <w:t>https://m.edsoo.ru/8a196ed6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"https://m.edsoo.ru/8a196fee" \h </w:instrText>
            </w:r>
            <w:r>
              <w:fldChar w:fldCharType="separate"/>
            </w:r>
            <w:r>
              <w:rPr>
                <w:rFonts w:ascii="Times New Roman" w:hAnsi="Times New Roman"/>
                <w:b w:val="0"/>
                <w:i w:val="0"/>
                <w:color w:val="0000FF"/>
                <w:sz w:val="22"/>
                <w:u w:val="single"/>
              </w:rPr>
              <w:t>https://m.edsoo.ru/8a196fee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"https://m.edsoo.ru/8a1970fc" \h </w:instrText>
            </w:r>
            <w:r>
              <w:fldChar w:fldCharType="separate"/>
            </w:r>
            <w:r>
              <w:rPr>
                <w:rFonts w:ascii="Times New Roman" w:hAnsi="Times New Roman"/>
                <w:b w:val="0"/>
                <w:i w:val="0"/>
                <w:color w:val="0000FF"/>
                <w:sz w:val="22"/>
                <w:u w:val="single"/>
              </w:rPr>
              <w:t>https://m.edsoo.ru/8a1970fc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"https://m.edsoo.ru/8a19720a" \h </w:instrText>
            </w:r>
            <w:r>
              <w:fldChar w:fldCharType="separate"/>
            </w:r>
            <w:r>
              <w:rPr>
                <w:rFonts w:ascii="Times New Roman" w:hAnsi="Times New Roman"/>
                <w:b w:val="0"/>
                <w:i w:val="0"/>
                <w:color w:val="0000FF"/>
                <w:sz w:val="22"/>
                <w:u w:val="single"/>
              </w:rPr>
              <w:t>https://m.edsoo.ru/8a19720a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Лирический герой в стихотворениях поэта. Образ няни.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"https://m.edsoo.ru/8a197354" \h </w:instrText>
            </w:r>
            <w:r>
              <w:fldChar w:fldCharType="separate"/>
            </w:r>
            <w:r>
              <w:rPr>
                <w:rFonts w:ascii="Times New Roman" w:hAnsi="Times New Roman"/>
                <w:b w:val="0"/>
                <w:i w:val="0"/>
                <w:color w:val="0000FF"/>
                <w:sz w:val="22"/>
                <w:u w:val="single"/>
              </w:rPr>
              <w:t>https://m.edsoo.ru/8a197354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"https://m.edsoo.ru/8a1974e4" \h </w:instrText>
            </w:r>
            <w:r>
              <w:fldChar w:fldCharType="separate"/>
            </w:r>
            <w:r>
              <w:rPr>
                <w:rFonts w:ascii="Times New Roman" w:hAnsi="Times New Roman"/>
                <w:b w:val="0"/>
                <w:i w:val="0"/>
                <w:color w:val="0000FF"/>
                <w:sz w:val="22"/>
                <w:u w:val="single"/>
              </w:rPr>
              <w:t>https://m.edsoo.ru/8a1974e4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"https://m.edsoo.ru/8a197610" \h </w:instrText>
            </w:r>
            <w:r>
              <w:fldChar w:fldCharType="separate"/>
            </w:r>
            <w:r>
              <w:rPr>
                <w:rFonts w:ascii="Times New Roman" w:hAnsi="Times New Roman"/>
                <w:b w:val="0"/>
                <w:i w:val="0"/>
                <w:color w:val="0000FF"/>
                <w:sz w:val="22"/>
                <w:u w:val="single"/>
              </w:rPr>
              <w:t>https://m.edsoo.ru/8a197610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"https://m.edsoo.ru/8a197728" \h </w:instrText>
            </w:r>
            <w:r>
              <w:fldChar w:fldCharType="separate"/>
            </w:r>
            <w:r>
              <w:rPr>
                <w:rFonts w:ascii="Times New Roman" w:hAnsi="Times New Roman"/>
                <w:b w:val="0"/>
                <w:i w:val="0"/>
                <w:color w:val="0000FF"/>
                <w:sz w:val="22"/>
                <w:u w:val="single"/>
              </w:rPr>
              <w:t>https://m.edsoo.ru/8a197728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"https://m.edsoo.ru/8a197840" \h </w:instrText>
            </w:r>
            <w:r>
              <w:fldChar w:fldCharType="separate"/>
            </w:r>
            <w:r>
              <w:rPr>
                <w:rFonts w:ascii="Times New Roman" w:hAnsi="Times New Roman"/>
                <w:b w:val="0"/>
                <w:i w:val="0"/>
                <w:color w:val="0000FF"/>
                <w:sz w:val="22"/>
                <w:u w:val="single"/>
              </w:rPr>
              <w:t>https://m.edsoo.ru/8a197840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"https://m.edsoo.ru/8a197bb0" \h </w:instrText>
            </w:r>
            <w:r>
              <w:fldChar w:fldCharType="separate"/>
            </w:r>
            <w:r>
              <w:rPr>
                <w:rFonts w:ascii="Times New Roman" w:hAnsi="Times New Roman"/>
                <w:b w:val="0"/>
                <w:i w:val="0"/>
                <w:color w:val="0000FF"/>
                <w:sz w:val="22"/>
                <w:u w:val="single"/>
              </w:rPr>
              <w:t>https://m.edsoo.ru/8a197bb0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"https://m.edsoo.ru/8a197d4a" \h </w:instrText>
            </w:r>
            <w:r>
              <w:fldChar w:fldCharType="separate"/>
            </w:r>
            <w:r>
              <w:rPr>
                <w:rFonts w:ascii="Times New Roman" w:hAnsi="Times New Roman"/>
                <w:b w:val="0"/>
                <w:i w:val="0"/>
                <w:color w:val="0000FF"/>
                <w:sz w:val="22"/>
                <w:u w:val="single"/>
              </w:rPr>
              <w:t>https://m.edsoo.ru/8a197d4a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"https://m.edsoo.ru/8a197e58" \h </w:instrText>
            </w:r>
            <w:r>
              <w:fldChar w:fldCharType="separate"/>
            </w:r>
            <w:r>
              <w:rPr>
                <w:rFonts w:ascii="Times New Roman" w:hAnsi="Times New Roman"/>
                <w:b w:val="0"/>
                <w:i w:val="0"/>
                <w:color w:val="0000FF"/>
                <w:sz w:val="22"/>
                <w:u w:val="single"/>
              </w:rPr>
              <w:t>https://m.edsoo.ru/8a197e58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"https://m.edsoo.ru/8a197fa2" \h </w:instrText>
            </w:r>
            <w:r>
              <w:fldChar w:fldCharType="separate"/>
            </w:r>
            <w:r>
              <w:rPr>
                <w:rFonts w:ascii="Times New Roman" w:hAnsi="Times New Roman"/>
                <w:b w:val="0"/>
                <w:i w:val="0"/>
                <w:color w:val="0000FF"/>
                <w:sz w:val="22"/>
                <w:u w:val="single"/>
              </w:rPr>
              <w:t>https://m.edsoo.ru/8a197fa2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"https://m.edsoo.ru/8a198128" \h </w:instrText>
            </w:r>
            <w:r>
              <w:fldChar w:fldCharType="separate"/>
            </w:r>
            <w:r>
              <w:rPr>
                <w:rFonts w:ascii="Times New Roman" w:hAnsi="Times New Roman"/>
                <w:b w:val="0"/>
                <w:i w:val="0"/>
                <w:color w:val="0000FF"/>
                <w:sz w:val="22"/>
                <w:u w:val="single"/>
              </w:rPr>
              <w:t>https://m.edsoo.ru/8a198128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"https://m.edsoo.ru/8a198268" \h </w:instrText>
            </w:r>
            <w:r>
              <w:fldChar w:fldCharType="separate"/>
            </w:r>
            <w:r>
              <w:rPr>
                <w:rFonts w:ascii="Times New Roman" w:hAnsi="Times New Roman"/>
                <w:b w:val="0"/>
                <w:i w:val="0"/>
                <w:color w:val="0000FF"/>
                <w:sz w:val="22"/>
                <w:u w:val="single"/>
              </w:rPr>
              <w:t>https://m.edsoo.ru/8a198268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история создания, прототипы героев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"https://m.edsoo.ru/8a198754" \h </w:instrText>
            </w:r>
            <w:r>
              <w:fldChar w:fldCharType="separate"/>
            </w:r>
            <w:r>
              <w:rPr>
                <w:rFonts w:ascii="Times New Roman" w:hAnsi="Times New Roman"/>
                <w:b w:val="0"/>
                <w:i w:val="0"/>
                <w:color w:val="0000FF"/>
                <w:sz w:val="22"/>
                <w:u w:val="single"/>
              </w:rPr>
              <w:t>https://m.edsoo.ru/8a198754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проблематика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"https://m.edsoo.ru/8a198876" \h </w:instrText>
            </w:r>
            <w:r>
              <w:fldChar w:fldCharType="separate"/>
            </w:r>
            <w:r>
              <w:rPr>
                <w:rFonts w:ascii="Times New Roman" w:hAnsi="Times New Roman"/>
                <w:b w:val="0"/>
                <w:i w:val="0"/>
                <w:color w:val="0000FF"/>
                <w:sz w:val="22"/>
                <w:u w:val="single"/>
              </w:rPr>
              <w:t>https://m.edsoo.ru/8a198876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сюжет и композиция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"https://m.edsoo.ru/8a19898e" \h </w:instrText>
            </w:r>
            <w:r>
              <w:fldChar w:fldCharType="separate"/>
            </w:r>
            <w:r>
              <w:rPr>
                <w:rFonts w:ascii="Times New Roman" w:hAnsi="Times New Roman"/>
                <w:b w:val="0"/>
                <w:i w:val="0"/>
                <w:color w:val="0000FF"/>
                <w:sz w:val="22"/>
                <w:u w:val="single"/>
              </w:rPr>
              <w:t>https://m.edsoo.ru/8a19898e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система образов. Образ Герасима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"https://m.edsoo.ru/8a198aba" \h </w:instrText>
            </w:r>
            <w:r>
              <w:fldChar w:fldCharType="separate"/>
            </w:r>
            <w:r>
              <w:rPr>
                <w:rFonts w:ascii="Times New Roman" w:hAnsi="Times New Roman"/>
                <w:b w:val="0"/>
                <w:i w:val="0"/>
                <w:color w:val="0000FF"/>
                <w:sz w:val="22"/>
                <w:u w:val="single"/>
              </w:rPr>
              <w:t>https://m.edsoo.ru/8a198aba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"https://m.edsoo.ru/8a198c36" \h </w:instrText>
            </w:r>
            <w:r>
              <w:fldChar w:fldCharType="separate"/>
            </w:r>
            <w:r>
              <w:rPr>
                <w:rFonts w:ascii="Times New Roman" w:hAnsi="Times New Roman"/>
                <w:b w:val="0"/>
                <w:i w:val="0"/>
                <w:color w:val="0000FF"/>
                <w:sz w:val="22"/>
                <w:u w:val="single"/>
              </w:rPr>
              <w:t>https://m.edsoo.ru/8a198c36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Роль природы и пейзажа в произведении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"https://m.edsoo.ru/8a198380" \h </w:instrText>
            </w:r>
            <w:r>
              <w:fldChar w:fldCharType="separate"/>
            </w:r>
            <w:r>
              <w:rPr>
                <w:rFonts w:ascii="Times New Roman" w:hAnsi="Times New Roman"/>
                <w:b w:val="0"/>
                <w:i w:val="0"/>
                <w:color w:val="0000FF"/>
                <w:sz w:val="22"/>
                <w:u w:val="single"/>
              </w:rPr>
              <w:t>https://m.edsoo.ru/8a198380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"https://m.edsoo.ru/8a198498" \h </w:instrText>
            </w:r>
            <w:r>
              <w:fldChar w:fldCharType="separate"/>
            </w:r>
            <w:r>
              <w:rPr>
                <w:rFonts w:ascii="Times New Roman" w:hAnsi="Times New Roman"/>
                <w:b w:val="0"/>
                <w:i w:val="0"/>
                <w:color w:val="0000FF"/>
                <w:sz w:val="22"/>
                <w:u w:val="single"/>
              </w:rPr>
              <w:t>https://m.edsoo.ru/8a198498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"https://m.edsoo.ru/8a1985ce" \h </w:instrText>
            </w:r>
            <w:r>
              <w:fldChar w:fldCharType="separate"/>
            </w:r>
            <w:r>
              <w:rPr>
                <w:rFonts w:ascii="Times New Roman" w:hAnsi="Times New Roman"/>
                <w:b w:val="0"/>
                <w:i w:val="0"/>
                <w:color w:val="0000FF"/>
                <w:sz w:val="22"/>
                <w:u w:val="single"/>
              </w:rPr>
              <w:t>https://m.edsoo.ru/8a1985ce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"https://m.edsoo.ru/8a198d80" \h </w:instrText>
            </w:r>
            <w:r>
              <w:fldChar w:fldCharType="separate"/>
            </w:r>
            <w:r>
              <w:rPr>
                <w:rFonts w:ascii="Times New Roman" w:hAnsi="Times New Roman"/>
                <w:b w:val="0"/>
                <w:i w:val="0"/>
                <w:color w:val="0000FF"/>
                <w:sz w:val="22"/>
                <w:u w:val="single"/>
              </w:rPr>
              <w:t>https://m.edsoo.ru/8a198d80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"https://m.edsoo.ru/8a199028" \h </w:instrText>
            </w:r>
            <w:r>
              <w:fldChar w:fldCharType="separate"/>
            </w:r>
            <w:r>
              <w:rPr>
                <w:rFonts w:ascii="Times New Roman" w:hAnsi="Times New Roman"/>
                <w:b w:val="0"/>
                <w:i w:val="0"/>
                <w:color w:val="0000FF"/>
                <w:sz w:val="22"/>
                <w:u w:val="single"/>
              </w:rPr>
              <w:t>https://m.edsoo.ru/8a199028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"https://m.edsoo.ru/8a198ea2" \h </w:instrText>
            </w:r>
            <w:r>
              <w:fldChar w:fldCharType="separate"/>
            </w:r>
            <w:r>
              <w:rPr>
                <w:rFonts w:ascii="Times New Roman" w:hAnsi="Times New Roman"/>
                <w:b w:val="0"/>
                <w:i w:val="0"/>
                <w:color w:val="0000FF"/>
                <w:sz w:val="22"/>
                <w:u w:val="single"/>
              </w:rPr>
              <w:t>https://m.edsoo.ru/8a198ea2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"https://m.edsoo.ru/8a19914a" \h </w:instrText>
            </w:r>
            <w:r>
              <w:fldChar w:fldCharType="separate"/>
            </w:r>
            <w:r>
              <w:rPr>
                <w:rFonts w:ascii="Times New Roman" w:hAnsi="Times New Roman"/>
                <w:b w:val="0"/>
                <w:i w:val="0"/>
                <w:color w:val="0000FF"/>
                <w:sz w:val="22"/>
                <w:u w:val="single"/>
              </w:rPr>
              <w:t>https://m.edsoo.ru/8a19914a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"https://m.edsoo.ru/8a199258" \h </w:instrText>
            </w:r>
            <w:r>
              <w:fldChar w:fldCharType="separate"/>
            </w:r>
            <w:r>
              <w:rPr>
                <w:rFonts w:ascii="Times New Roman" w:hAnsi="Times New Roman"/>
                <w:b w:val="0"/>
                <w:i w:val="0"/>
                <w:color w:val="0000FF"/>
                <w:sz w:val="22"/>
                <w:u w:val="single"/>
              </w:rPr>
              <w:t>https://m.edsoo.ru/8a199258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Литература и жизнь</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"https://m.edsoo.ru/8a199366" \h </w:instrText>
            </w:r>
            <w:r>
              <w:fldChar w:fldCharType="separate"/>
            </w:r>
            <w:r>
              <w:rPr>
                <w:rFonts w:ascii="Times New Roman" w:hAnsi="Times New Roman"/>
                <w:b w:val="0"/>
                <w:i w:val="0"/>
                <w:color w:val="0000FF"/>
                <w:sz w:val="22"/>
                <w:u w:val="single"/>
              </w:rPr>
              <w:t>https://m.edsoo.ru/8a199366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"https://m.edsoo.ru/8a19947e" \h </w:instrText>
            </w:r>
            <w:r>
              <w:fldChar w:fldCharType="separate"/>
            </w:r>
            <w:r>
              <w:rPr>
                <w:rFonts w:ascii="Times New Roman" w:hAnsi="Times New Roman"/>
                <w:b w:val="0"/>
                <w:i w:val="0"/>
                <w:color w:val="0000FF"/>
                <w:sz w:val="22"/>
                <w:u w:val="single"/>
              </w:rPr>
              <w:t>https://m.edsoo.ru/8a19947e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"https://m.edsoo.ru/8a1995aa" \h </w:instrText>
            </w:r>
            <w:r>
              <w:fldChar w:fldCharType="separate"/>
            </w:r>
            <w:r>
              <w:rPr>
                <w:rFonts w:ascii="Times New Roman" w:hAnsi="Times New Roman"/>
                <w:b w:val="0"/>
                <w:i w:val="0"/>
                <w:color w:val="0000FF"/>
                <w:sz w:val="22"/>
                <w:u w:val="single"/>
              </w:rPr>
              <w:t>https://m.edsoo.ru/8a1995aa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"https://m.edsoo.ru/8a199820" \h </w:instrText>
            </w:r>
            <w:r>
              <w:fldChar w:fldCharType="separate"/>
            </w:r>
            <w:r>
              <w:rPr>
                <w:rFonts w:ascii="Times New Roman" w:hAnsi="Times New Roman"/>
                <w:b w:val="0"/>
                <w:i w:val="0"/>
                <w:color w:val="0000FF"/>
                <w:sz w:val="22"/>
                <w:u w:val="single"/>
              </w:rPr>
              <w:t>https://m.edsoo.ru/8a199820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"https://m.edsoo.ru/8a1999e2" \h </w:instrText>
            </w:r>
            <w:r>
              <w:fldChar w:fldCharType="separate"/>
            </w:r>
            <w:r>
              <w:rPr>
                <w:rFonts w:ascii="Times New Roman" w:hAnsi="Times New Roman"/>
                <w:b w:val="0"/>
                <w:i w:val="0"/>
                <w:color w:val="0000FF"/>
                <w:sz w:val="22"/>
                <w:u w:val="single"/>
              </w:rPr>
              <w:t>https://m.edsoo.ru/8a1999e2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"https://m.edsoo.ru/8a199b04" \h </w:instrText>
            </w:r>
            <w:r>
              <w:fldChar w:fldCharType="separate"/>
            </w:r>
            <w:r>
              <w:rPr>
                <w:rFonts w:ascii="Times New Roman" w:hAnsi="Times New Roman"/>
                <w:b w:val="0"/>
                <w:i w:val="0"/>
                <w:color w:val="0000FF"/>
                <w:sz w:val="22"/>
                <w:u w:val="single"/>
              </w:rPr>
              <w:t>https://m.edsoo.ru/8a199b04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"https://m.edsoo.ru/8a199c30" \h </w:instrText>
            </w:r>
            <w:r>
              <w:fldChar w:fldCharType="separate"/>
            </w:r>
            <w:r>
              <w:rPr>
                <w:rFonts w:ascii="Times New Roman" w:hAnsi="Times New Roman"/>
                <w:b w:val="0"/>
                <w:i w:val="0"/>
                <w:color w:val="0000FF"/>
                <w:sz w:val="22"/>
                <w:u w:val="single"/>
              </w:rPr>
              <w:t>https://m.edsoo.ru/8a199c30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"https://m.edsoo.ru/8a199d48" \h </w:instrText>
            </w:r>
            <w:r>
              <w:fldChar w:fldCharType="separate"/>
            </w:r>
            <w:r>
              <w:rPr>
                <w:rFonts w:ascii="Times New Roman" w:hAnsi="Times New Roman"/>
                <w:b w:val="0"/>
                <w:i w:val="0"/>
                <w:color w:val="0000FF"/>
                <w:sz w:val="22"/>
                <w:u w:val="single"/>
              </w:rPr>
              <w:t>https://m.edsoo.ru/8a199d48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А. П. Чехова. Способы создания комического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"https://m.edsoo.ru/8a199e60" \h </w:instrText>
            </w:r>
            <w:r>
              <w:fldChar w:fldCharType="separate"/>
            </w:r>
            <w:r>
              <w:rPr>
                <w:rFonts w:ascii="Times New Roman" w:hAnsi="Times New Roman"/>
                <w:b w:val="0"/>
                <w:i w:val="0"/>
                <w:color w:val="0000FF"/>
                <w:sz w:val="22"/>
                <w:u w:val="single"/>
              </w:rPr>
              <w:t>https://m.edsoo.ru/8a199e60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"https://m.edsoo.ru/8bc29050" \h </w:instrText>
            </w:r>
            <w:r>
              <w:fldChar w:fldCharType="separate"/>
            </w:r>
            <w:r>
              <w:rPr>
                <w:rFonts w:ascii="Times New Roman" w:hAnsi="Times New Roman"/>
                <w:b w:val="0"/>
                <w:i w:val="0"/>
                <w:color w:val="0000FF"/>
                <w:sz w:val="22"/>
                <w:u w:val="single"/>
              </w:rPr>
              <w:t>https://m.edsoo.ru/8bc29050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"https://m.edsoo.ru/8bc29154" \h </w:instrText>
            </w:r>
            <w:r>
              <w:fldChar w:fldCharType="separate"/>
            </w:r>
            <w:r>
              <w:rPr>
                <w:rFonts w:ascii="Times New Roman" w:hAnsi="Times New Roman"/>
                <w:b w:val="0"/>
                <w:i w:val="0"/>
                <w:color w:val="0000FF"/>
                <w:sz w:val="22"/>
                <w:u w:val="single"/>
              </w:rPr>
              <w:t>https://m.edsoo.ru/8bc29154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Мой любимый рассказ М.М. Зощенко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"https://m.edsoo.ru/8bc2662a" \h </w:instrText>
            </w:r>
            <w:r>
              <w:fldChar w:fldCharType="separate"/>
            </w:r>
            <w:r>
              <w:rPr>
                <w:rFonts w:ascii="Times New Roman" w:hAnsi="Times New Roman"/>
                <w:b w:val="0"/>
                <w:i w:val="0"/>
                <w:color w:val="0000FF"/>
                <w:sz w:val="22"/>
                <w:u w:val="single"/>
              </w:rPr>
              <w:t>https://m.edsoo.ru/8bc2662a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"https://m.edsoo.ru/8bc26ba2" \h </w:instrText>
            </w:r>
            <w:r>
              <w:fldChar w:fldCharType="separate"/>
            </w:r>
            <w:r>
              <w:rPr>
                <w:rFonts w:ascii="Times New Roman" w:hAnsi="Times New Roman"/>
                <w:b w:val="0"/>
                <w:i w:val="0"/>
                <w:color w:val="0000FF"/>
                <w:sz w:val="22"/>
                <w:u w:val="single"/>
              </w:rPr>
              <w:t>https://m.edsoo.ru/8bc26ba2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"https://m.edsoo.ru/8bc26918" \h </w:instrText>
            </w:r>
            <w:r>
              <w:fldChar w:fldCharType="separate"/>
            </w:r>
            <w:r>
              <w:rPr>
                <w:rFonts w:ascii="Times New Roman" w:hAnsi="Times New Roman"/>
                <w:b w:val="0"/>
                <w:i w:val="0"/>
                <w:color w:val="0000FF"/>
                <w:sz w:val="22"/>
                <w:u w:val="single"/>
              </w:rPr>
              <w:t>https://m.edsoo.ru/8bc26918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"https://m.edsoo.ru/8bc26a6c" \h </w:instrText>
            </w:r>
            <w:r>
              <w:fldChar w:fldCharType="separate"/>
            </w:r>
            <w:r>
              <w:rPr>
                <w:rFonts w:ascii="Times New Roman" w:hAnsi="Times New Roman"/>
                <w:b w:val="0"/>
                <w:i w:val="0"/>
                <w:color w:val="0000FF"/>
                <w:sz w:val="22"/>
                <w:u w:val="single"/>
              </w:rPr>
              <w:t>https://m.edsoo.ru/8bc26a6c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 Тема, идея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"https://m.edsoo.ru/8bc28452" \h </w:instrText>
            </w:r>
            <w:r>
              <w:fldChar w:fldCharType="separate"/>
            </w:r>
            <w:r>
              <w:rPr>
                <w:rFonts w:ascii="Times New Roman" w:hAnsi="Times New Roman"/>
                <w:b w:val="0"/>
                <w:i w:val="0"/>
                <w:color w:val="0000FF"/>
                <w:sz w:val="22"/>
                <w:u w:val="single"/>
              </w:rPr>
              <w:t>https://m.edsoo.ru/8bc28452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"https://m.edsoo.ru/8bc28574" \h </w:instrText>
            </w:r>
            <w:r>
              <w:fldChar w:fldCharType="separate"/>
            </w:r>
            <w:r>
              <w:rPr>
                <w:rFonts w:ascii="Times New Roman" w:hAnsi="Times New Roman"/>
                <w:b w:val="0"/>
                <w:i w:val="0"/>
                <w:color w:val="0000FF"/>
                <w:sz w:val="22"/>
                <w:u w:val="single"/>
              </w:rPr>
              <w:t>https://m.edsoo.ru/8bc28574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"https://m.edsoo.ru/8bc27b60" \h </w:instrText>
            </w:r>
            <w:r>
              <w:fldChar w:fldCharType="separate"/>
            </w:r>
            <w:r>
              <w:rPr>
                <w:rFonts w:ascii="Times New Roman" w:hAnsi="Times New Roman"/>
                <w:b w:val="0"/>
                <w:i w:val="0"/>
                <w:color w:val="0000FF"/>
                <w:sz w:val="22"/>
                <w:u w:val="single"/>
              </w:rPr>
              <w:t>https://m.edsoo.ru/8bc27b60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"https://m.edsoo.ru/8bc27c82" \h </w:instrText>
            </w:r>
            <w:r>
              <w:fldChar w:fldCharType="separate"/>
            </w:r>
            <w:r>
              <w:rPr>
                <w:rFonts w:ascii="Times New Roman" w:hAnsi="Times New Roman"/>
                <w:b w:val="0"/>
                <w:i w:val="0"/>
                <w:color w:val="0000FF"/>
                <w:sz w:val="22"/>
                <w:u w:val="single"/>
              </w:rPr>
              <w:t>https://m.edsoo.ru/8bc27c82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"https://m.edsoo.ru/8bc27da4" \h </w:instrText>
            </w:r>
            <w:r>
              <w:fldChar w:fldCharType="separate"/>
            </w:r>
            <w:r>
              <w:rPr>
                <w:rFonts w:ascii="Times New Roman" w:hAnsi="Times New Roman"/>
                <w:b w:val="0"/>
                <w:i w:val="0"/>
                <w:color w:val="0000FF"/>
                <w:sz w:val="22"/>
                <w:u w:val="single"/>
              </w:rPr>
              <w:t>https://m.edsoo.ru/8bc27da4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"https://m.edsoo.ru/8bc27f98" \h </w:instrText>
            </w:r>
            <w:r>
              <w:fldChar w:fldCharType="separate"/>
            </w:r>
            <w:r>
              <w:rPr>
                <w:rFonts w:ascii="Times New Roman" w:hAnsi="Times New Roman"/>
                <w:b w:val="0"/>
                <w:i w:val="0"/>
                <w:color w:val="0000FF"/>
                <w:sz w:val="22"/>
                <w:u w:val="single"/>
              </w:rPr>
              <w:t>https://m.edsoo.ru/8bc27f98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"https://m.edsoo.ru/8bc28146" \h </w:instrText>
            </w:r>
            <w:r>
              <w:fldChar w:fldCharType="separate"/>
            </w:r>
            <w:r>
              <w:rPr>
                <w:rFonts w:ascii="Times New Roman" w:hAnsi="Times New Roman"/>
                <w:b w:val="0"/>
                <w:i w:val="0"/>
                <w:color w:val="0000FF"/>
                <w:sz w:val="22"/>
                <w:u w:val="single"/>
              </w:rPr>
              <w:t>https://m.edsoo.ru/8bc28146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"https://m.edsoo.ru/8bc27926" \h </w:instrText>
            </w:r>
            <w:r>
              <w:fldChar w:fldCharType="separate"/>
            </w:r>
            <w:r>
              <w:rPr>
                <w:rFonts w:ascii="Times New Roman" w:hAnsi="Times New Roman"/>
                <w:b w:val="0"/>
                <w:i w:val="0"/>
                <w:color w:val="0000FF"/>
                <w:sz w:val="22"/>
                <w:u w:val="single"/>
              </w:rPr>
              <w:t>https://m.edsoo.ru/8bc27926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"https://m.edsoo.ru/8bc27a48" \h </w:instrText>
            </w:r>
            <w:r>
              <w:fldChar w:fldCharType="separate"/>
            </w:r>
            <w:r>
              <w:rPr>
                <w:rFonts w:ascii="Times New Roman" w:hAnsi="Times New Roman"/>
                <w:b w:val="0"/>
                <w:i w:val="0"/>
                <w:color w:val="0000FF"/>
                <w:sz w:val="22"/>
                <w:u w:val="single"/>
              </w:rPr>
              <w:t>https://m.edsoo.ru/8bc27a48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"https://m.edsoo.ru/8bc288a8" \h </w:instrText>
            </w:r>
            <w:r>
              <w:fldChar w:fldCharType="separate"/>
            </w:r>
            <w:r>
              <w:rPr>
                <w:rFonts w:ascii="Times New Roman" w:hAnsi="Times New Roman"/>
                <w:b w:val="0"/>
                <w:i w:val="0"/>
                <w:color w:val="0000FF"/>
                <w:sz w:val="22"/>
                <w:u w:val="single"/>
              </w:rPr>
              <w:t>https://m.edsoo.ru/8bc288a8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Образ лирического героя в стихотворениях Р.Г.Гамзатова и М.Карима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"https://m.edsoo.ru/8bc28b32" \h </w:instrText>
            </w:r>
            <w:r>
              <w:fldChar w:fldCharType="separate"/>
            </w:r>
            <w:r>
              <w:rPr>
                <w:rFonts w:ascii="Times New Roman" w:hAnsi="Times New Roman"/>
                <w:b w:val="0"/>
                <w:i w:val="0"/>
                <w:color w:val="0000FF"/>
                <w:sz w:val="22"/>
                <w:u w:val="single"/>
              </w:rPr>
              <w:t>https://m.edsoo.ru/8bc28b32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"https://m.edsoo.ru/8bc28c36" \h </w:instrText>
            </w:r>
            <w:r>
              <w:fldChar w:fldCharType="separate"/>
            </w:r>
            <w:r>
              <w:rPr>
                <w:rFonts w:ascii="Times New Roman" w:hAnsi="Times New Roman"/>
                <w:b w:val="0"/>
                <w:i w:val="0"/>
                <w:color w:val="0000FF"/>
                <w:sz w:val="22"/>
                <w:u w:val="single"/>
              </w:rPr>
              <w:t>https://m.edsoo.ru/8bc28c36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Сказки Х. К. Андерсена (по выбору)</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Любимая сказка Х. К. Андерсена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"https://m.edsoo.ru/8bc28e52" \h </w:instrText>
            </w:r>
            <w:r>
              <w:fldChar w:fldCharType="separate"/>
            </w:r>
            <w:r>
              <w:rPr>
                <w:rFonts w:ascii="Times New Roman" w:hAnsi="Times New Roman"/>
                <w:b w:val="0"/>
                <w:i w:val="0"/>
                <w:color w:val="0000FF"/>
                <w:sz w:val="22"/>
                <w:u w:val="single"/>
              </w:rPr>
              <w:t>https://m.edsoo.ru/8bc28e52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"https://m.edsoo.ru/8bc28d3a" \h </w:instrText>
            </w:r>
            <w:r>
              <w:fldChar w:fldCharType="separate"/>
            </w:r>
            <w:r>
              <w:rPr>
                <w:rFonts w:ascii="Times New Roman" w:hAnsi="Times New Roman"/>
                <w:b w:val="0"/>
                <w:i w:val="0"/>
                <w:color w:val="0000FF"/>
                <w:sz w:val="22"/>
                <w:u w:val="single"/>
              </w:rPr>
              <w:t>https://m.edsoo.ru/8bc28d3a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"https://m.edsoo.ru/8bc28f4c" \h </w:instrText>
            </w:r>
            <w:r>
              <w:fldChar w:fldCharType="separate"/>
            </w:r>
            <w:r>
              <w:rPr>
                <w:rFonts w:ascii="Times New Roman" w:hAnsi="Times New Roman"/>
                <w:b w:val="0"/>
                <w:i w:val="0"/>
                <w:color w:val="0000FF"/>
                <w:sz w:val="22"/>
                <w:u w:val="single"/>
              </w:rPr>
              <w:t>https://m.edsoo.ru/8bc28f4c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"https://m.edsoo.ru/8bc2a3a6" \h </w:instrText>
            </w:r>
            <w:r>
              <w:fldChar w:fldCharType="separate"/>
            </w:r>
            <w:r>
              <w:rPr>
                <w:rFonts w:ascii="Times New Roman" w:hAnsi="Times New Roman"/>
                <w:b w:val="0"/>
                <w:i w:val="0"/>
                <w:color w:val="0000FF"/>
                <w:sz w:val="22"/>
                <w:u w:val="single"/>
              </w:rPr>
              <w:t>https://m.edsoo.ru/8bc2a3a6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Марк Твен. «Приключения Тома Сойера»: дружба героев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"https://m.edsoo.ru/8bc29fd2" \h </w:instrText>
            </w:r>
            <w:r>
              <w:fldChar w:fldCharType="separate"/>
            </w:r>
            <w:r>
              <w:rPr>
                <w:rFonts w:ascii="Times New Roman" w:hAnsi="Times New Roman"/>
                <w:b w:val="0"/>
                <w:i w:val="0"/>
                <w:color w:val="0000FF"/>
                <w:sz w:val="22"/>
                <w:u w:val="single"/>
              </w:rPr>
              <w:t>https://m.edsoo.ru/8bc29fd2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"https://m.edsoo.ru/8bc2a108" \h </w:instrText>
            </w:r>
            <w:r>
              <w:fldChar w:fldCharType="separate"/>
            </w:r>
            <w:r>
              <w:rPr>
                <w:rFonts w:ascii="Times New Roman" w:hAnsi="Times New Roman"/>
                <w:b w:val="0"/>
                <w:i w:val="0"/>
                <w:color w:val="0000FF"/>
                <w:sz w:val="22"/>
                <w:u w:val="single"/>
              </w:rPr>
              <w:t>https://m.edsoo.ru/8bc2a108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"https://m.edsoo.ru/8bc26d78" \h </w:instrText>
            </w:r>
            <w:r>
              <w:fldChar w:fldCharType="separate"/>
            </w:r>
            <w:r>
              <w:rPr>
                <w:rFonts w:ascii="Times New Roman" w:hAnsi="Times New Roman"/>
                <w:b w:val="0"/>
                <w:i w:val="0"/>
                <w:color w:val="0000FF"/>
                <w:sz w:val="22"/>
                <w:u w:val="single"/>
              </w:rPr>
              <w:t>https://m.edsoo.ru/8bc26d78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Герои и их поступки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"https://m.edsoo.ru/8bc26e9a" \h </w:instrText>
            </w:r>
            <w:r>
              <w:fldChar w:fldCharType="separate"/>
            </w:r>
            <w:r>
              <w:rPr>
                <w:rFonts w:ascii="Times New Roman" w:hAnsi="Times New Roman"/>
                <w:b w:val="0"/>
                <w:i w:val="0"/>
                <w:color w:val="0000FF"/>
                <w:sz w:val="22"/>
                <w:u w:val="single"/>
              </w:rPr>
              <w:t>https://m.edsoo.ru/8bc26e9a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3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288"/>
        <w:gridCol w:w="1170"/>
        <w:gridCol w:w="1316"/>
        <w:gridCol w:w="1399"/>
        <w:gridCol w:w="993"/>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2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3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5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0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0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0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Введение в курс литературы 6 класса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"https://m.edsoo.ru/8bc2a7e8" \h </w:instrText>
            </w:r>
            <w:r>
              <w:fldChar w:fldCharType="separate"/>
            </w:r>
            <w:r>
              <w:rPr>
                <w:rFonts w:ascii="Times New Roman" w:hAnsi="Times New Roman"/>
                <w:b w:val="0"/>
                <w:i w:val="0"/>
                <w:color w:val="0000FF"/>
                <w:sz w:val="22"/>
                <w:u w:val="single"/>
              </w:rPr>
              <w:t>https://m.edsoo.ru/8bc2a7e8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Античная литература. Гомер. Поэмы «Илиада» и «Одиссея»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"https://m.edsoo.ru/8bc2aa04" \h </w:instrText>
            </w:r>
            <w:r>
              <w:fldChar w:fldCharType="separate"/>
            </w:r>
            <w:r>
              <w:rPr>
                <w:rFonts w:ascii="Times New Roman" w:hAnsi="Times New Roman"/>
                <w:b w:val="0"/>
                <w:i w:val="0"/>
                <w:color w:val="0000FF"/>
                <w:sz w:val="22"/>
                <w:u w:val="single"/>
              </w:rPr>
              <w:t>https://m.edsoo.ru/8bc2aa04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Гомер. Поэма «Илиада». Образы Ахилла и Гектора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"https://m.edsoo.ru/8bc2abbc" \h </w:instrText>
            </w:r>
            <w:r>
              <w:fldChar w:fldCharType="separate"/>
            </w:r>
            <w:r>
              <w:rPr>
                <w:rFonts w:ascii="Times New Roman" w:hAnsi="Times New Roman"/>
                <w:b w:val="0"/>
                <w:i w:val="0"/>
                <w:color w:val="0000FF"/>
                <w:sz w:val="22"/>
                <w:u w:val="single"/>
              </w:rPr>
              <w:t>https://m.edsoo.ru/8bc2abbc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Гомер. Поэма «Одиссея» (фрагменты). Образ Одиссея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"https://m.edsoo.ru/8bc2ad6a" \h </w:instrText>
            </w:r>
            <w:r>
              <w:fldChar w:fldCharType="separate"/>
            </w:r>
            <w:r>
              <w:rPr>
                <w:rFonts w:ascii="Times New Roman" w:hAnsi="Times New Roman"/>
                <w:b w:val="0"/>
                <w:i w:val="0"/>
                <w:color w:val="0000FF"/>
                <w:sz w:val="22"/>
                <w:u w:val="single"/>
              </w:rPr>
              <w:t>https://m.edsoo.ru/8bc2ad6a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"https://m.edsoo.ru/8bc2aee6" \h </w:instrText>
            </w:r>
            <w:r>
              <w:fldChar w:fldCharType="separate"/>
            </w:r>
            <w:r>
              <w:rPr>
                <w:rFonts w:ascii="Times New Roman" w:hAnsi="Times New Roman"/>
                <w:b w:val="0"/>
                <w:i w:val="0"/>
                <w:color w:val="0000FF"/>
                <w:sz w:val="22"/>
                <w:u w:val="single"/>
              </w:rPr>
              <w:t>https://m.edsoo.ru/8bc2aee6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"https://m.edsoo.ru/8bc2b06c" \h </w:instrText>
            </w:r>
            <w:r>
              <w:fldChar w:fldCharType="separate"/>
            </w:r>
            <w:r>
              <w:rPr>
                <w:rFonts w:ascii="Times New Roman" w:hAnsi="Times New Roman"/>
                <w:b w:val="0"/>
                <w:i w:val="0"/>
                <w:color w:val="0000FF"/>
                <w:sz w:val="22"/>
                <w:u w:val="single"/>
              </w:rPr>
              <w:t>https://m.edsoo.ru/8bc2b06c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"https://m.edsoo.ru/8bc2b1fc" \h </w:instrText>
            </w:r>
            <w:r>
              <w:fldChar w:fldCharType="separate"/>
            </w:r>
            <w:r>
              <w:rPr>
                <w:rFonts w:ascii="Times New Roman" w:hAnsi="Times New Roman"/>
                <w:b w:val="0"/>
                <w:i w:val="0"/>
                <w:color w:val="0000FF"/>
                <w:sz w:val="22"/>
                <w:u w:val="single"/>
              </w:rPr>
              <w:t>https://m.edsoo.ru/8bc2b1fc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"https://m.edsoo.ru/8bc2b3be" \h </w:instrText>
            </w:r>
            <w:r>
              <w:fldChar w:fldCharType="separate"/>
            </w:r>
            <w:r>
              <w:rPr>
                <w:rFonts w:ascii="Times New Roman" w:hAnsi="Times New Roman"/>
                <w:b w:val="0"/>
                <w:i w:val="0"/>
                <w:color w:val="0000FF"/>
                <w:sz w:val="22"/>
                <w:u w:val="single"/>
              </w:rPr>
              <w:t>https://m.edsoo.ru/8bc2b3be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"https://m.edsoo.ru/8bc2b4e0" \h </w:instrText>
            </w:r>
            <w:r>
              <w:fldChar w:fldCharType="separate"/>
            </w:r>
            <w:r>
              <w:rPr>
                <w:rFonts w:ascii="Times New Roman" w:hAnsi="Times New Roman"/>
                <w:b w:val="0"/>
                <w:i w:val="0"/>
                <w:color w:val="0000FF"/>
                <w:sz w:val="22"/>
                <w:u w:val="single"/>
              </w:rPr>
              <w:t>https://m.edsoo.ru/8bc2b4e0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"https://m.edsoo.ru/8bc2b706" \h </w:instrText>
            </w:r>
            <w:r>
              <w:fldChar w:fldCharType="separate"/>
            </w:r>
            <w:r>
              <w:rPr>
                <w:rFonts w:ascii="Times New Roman" w:hAnsi="Times New Roman"/>
                <w:b w:val="0"/>
                <w:i w:val="0"/>
                <w:color w:val="0000FF"/>
                <w:sz w:val="22"/>
                <w:u w:val="single"/>
              </w:rPr>
              <w:t>https://m.edsoo.ru/8bc2b706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"https://m.edsoo.ru/8bc2b81e" \h </w:instrText>
            </w:r>
            <w:r>
              <w:fldChar w:fldCharType="separate"/>
            </w:r>
            <w:r>
              <w:rPr>
                <w:rFonts w:ascii="Times New Roman" w:hAnsi="Times New Roman"/>
                <w:b w:val="0"/>
                <w:i w:val="0"/>
                <w:color w:val="0000FF"/>
                <w:sz w:val="22"/>
                <w:u w:val="single"/>
              </w:rPr>
              <w:t>https://m.edsoo.ru/8bc2b81e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"https://m.edsoo.ru/8bc2bb52" \h </w:instrText>
            </w:r>
            <w:r>
              <w:fldChar w:fldCharType="separate"/>
            </w:r>
            <w:r>
              <w:rPr>
                <w:rFonts w:ascii="Times New Roman" w:hAnsi="Times New Roman"/>
                <w:b w:val="0"/>
                <w:i w:val="0"/>
                <w:color w:val="0000FF"/>
                <w:sz w:val="22"/>
                <w:u w:val="single"/>
              </w:rPr>
              <w:t>https://m.edsoo.ru/8bc2bb52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Викторина по разделу "Фольклор"</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"https://m.edsoo.ru/8bc2c124" \h </w:instrText>
            </w:r>
            <w:r>
              <w:fldChar w:fldCharType="separate"/>
            </w:r>
            <w:r>
              <w:rPr>
                <w:rFonts w:ascii="Times New Roman" w:hAnsi="Times New Roman"/>
                <w:b w:val="0"/>
                <w:i w:val="0"/>
                <w:color w:val="0000FF"/>
                <w:sz w:val="22"/>
                <w:u w:val="single"/>
              </w:rPr>
              <w:t>https://m.edsoo.ru/8bc2c124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"https://m.edsoo.ru/8bc2c354" \h </w:instrText>
            </w:r>
            <w:r>
              <w:fldChar w:fldCharType="separate"/>
            </w:r>
            <w:r>
              <w:rPr>
                <w:rFonts w:ascii="Times New Roman" w:hAnsi="Times New Roman"/>
                <w:b w:val="0"/>
                <w:i w:val="0"/>
                <w:color w:val="0000FF"/>
                <w:sz w:val="22"/>
                <w:u w:val="single"/>
              </w:rPr>
              <w:t>https://m.edsoo.ru/8bc2c354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"https://m.edsoo.ru/8bc2c4e4" \h </w:instrText>
            </w:r>
            <w:r>
              <w:fldChar w:fldCharType="separate"/>
            </w:r>
            <w:r>
              <w:rPr>
                <w:rFonts w:ascii="Times New Roman" w:hAnsi="Times New Roman"/>
                <w:b w:val="0"/>
                <w:i w:val="0"/>
                <w:color w:val="0000FF"/>
                <w:sz w:val="22"/>
                <w:u w:val="single"/>
              </w:rPr>
              <w:t>https://m.edsoo.ru/8bc2c4e4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"https://m.edsoo.ru/8bc2c61a" \h </w:instrText>
            </w:r>
            <w:r>
              <w:fldChar w:fldCharType="separate"/>
            </w:r>
            <w:r>
              <w:rPr>
                <w:rFonts w:ascii="Times New Roman" w:hAnsi="Times New Roman"/>
                <w:b w:val="0"/>
                <w:i w:val="0"/>
                <w:color w:val="0000FF"/>
                <w:sz w:val="22"/>
                <w:u w:val="single"/>
              </w:rPr>
              <w:t>https://m.edsoo.ru/8bc2c61a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Двусложные размеры стиха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"https://m.edsoo.ru/8bc2c732" \h </w:instrText>
            </w:r>
            <w:r>
              <w:fldChar w:fldCharType="separate"/>
            </w:r>
            <w:r>
              <w:rPr>
                <w:rFonts w:ascii="Times New Roman" w:hAnsi="Times New Roman"/>
                <w:b w:val="0"/>
                <w:i w:val="0"/>
                <w:color w:val="0000FF"/>
                <w:sz w:val="22"/>
                <w:u w:val="single"/>
              </w:rPr>
              <w:t>https://m.edsoo.ru/8bc2c732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"https://m.edsoo.ru/8bc2c84a" \h </w:instrText>
            </w:r>
            <w:r>
              <w:fldChar w:fldCharType="separate"/>
            </w:r>
            <w:r>
              <w:rPr>
                <w:rFonts w:ascii="Times New Roman" w:hAnsi="Times New Roman"/>
                <w:b w:val="0"/>
                <w:i w:val="0"/>
                <w:color w:val="0000FF"/>
                <w:sz w:val="22"/>
                <w:u w:val="single"/>
              </w:rPr>
              <w:t>https://m.edsoo.ru/8bc2c84a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Сюжет, фабула,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"https://m.edsoo.ru/8bc2c976" \h </w:instrText>
            </w:r>
            <w:r>
              <w:fldChar w:fldCharType="separate"/>
            </w:r>
            <w:r>
              <w:rPr>
                <w:rFonts w:ascii="Times New Roman" w:hAnsi="Times New Roman"/>
                <w:b w:val="0"/>
                <w:i w:val="0"/>
                <w:color w:val="0000FF"/>
                <w:sz w:val="22"/>
                <w:u w:val="single"/>
              </w:rPr>
              <w:t>https://m.edsoo.ru/8bc2c976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"https://m.edsoo.ru/8bc2cba6" \h </w:instrText>
            </w:r>
            <w:r>
              <w:fldChar w:fldCharType="separate"/>
            </w:r>
            <w:r>
              <w:rPr>
                <w:rFonts w:ascii="Times New Roman" w:hAnsi="Times New Roman"/>
                <w:b w:val="0"/>
                <w:i w:val="0"/>
                <w:color w:val="0000FF"/>
                <w:sz w:val="22"/>
                <w:u w:val="single"/>
              </w:rPr>
              <w:t>https://m.edsoo.ru/8bc2cba6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"https://m.edsoo.ru/8bc2ce58" \h </w:instrText>
            </w:r>
            <w:r>
              <w:fldChar w:fldCharType="separate"/>
            </w:r>
            <w:r>
              <w:rPr>
                <w:rFonts w:ascii="Times New Roman" w:hAnsi="Times New Roman"/>
                <w:b w:val="0"/>
                <w:i w:val="0"/>
                <w:color w:val="0000FF"/>
                <w:sz w:val="22"/>
                <w:u w:val="single"/>
              </w:rPr>
              <w:t>https://m.edsoo.ru/8bc2ce58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Смысл финала романа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"https://m.edsoo.ru/8bc2cf70" \h </w:instrText>
            </w:r>
            <w:r>
              <w:fldChar w:fldCharType="separate"/>
            </w:r>
            <w:r>
              <w:rPr>
                <w:rFonts w:ascii="Times New Roman" w:hAnsi="Times New Roman"/>
                <w:b w:val="0"/>
                <w:i w:val="0"/>
                <w:color w:val="0000FF"/>
                <w:sz w:val="22"/>
                <w:u w:val="single"/>
              </w:rPr>
              <w:t>https://m.edsoo.ru/8bc2cf70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А.С. Пушкина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"https://m.edsoo.ru/8bc2d092" \h </w:instrText>
            </w:r>
            <w:r>
              <w:fldChar w:fldCharType="separate"/>
            </w:r>
            <w:r>
              <w:rPr>
                <w:rFonts w:ascii="Times New Roman" w:hAnsi="Times New Roman"/>
                <w:b w:val="0"/>
                <w:i w:val="0"/>
                <w:color w:val="0000FF"/>
                <w:sz w:val="22"/>
                <w:u w:val="single"/>
              </w:rPr>
              <w:t>https://m.edsoo.ru/8bc2d092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Любимое произведение А.С.Пушкина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"https://m.edsoo.ru/8bc2d1be" \h </w:instrText>
            </w:r>
            <w:r>
              <w:fldChar w:fldCharType="separate"/>
            </w:r>
            <w:r>
              <w:rPr>
                <w:rFonts w:ascii="Times New Roman" w:hAnsi="Times New Roman"/>
                <w:b w:val="0"/>
                <w:i w:val="0"/>
                <w:color w:val="0000FF"/>
                <w:sz w:val="22"/>
                <w:u w:val="single"/>
              </w:rPr>
              <w:t>https://m.edsoo.ru/8bc2d1be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"https://m.edsoo.ru/8bc2d2e0" \h </w:instrText>
            </w:r>
            <w:r>
              <w:fldChar w:fldCharType="separate"/>
            </w:r>
            <w:r>
              <w:rPr>
                <w:rFonts w:ascii="Times New Roman" w:hAnsi="Times New Roman"/>
                <w:b w:val="0"/>
                <w:i w:val="0"/>
                <w:color w:val="0000FF"/>
                <w:sz w:val="22"/>
                <w:u w:val="single"/>
              </w:rPr>
              <w:t>https://m.edsoo.ru/8bc2d2e0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"https://m.edsoo.ru/8bc2d420" \h </w:instrText>
            </w:r>
            <w:r>
              <w:fldChar w:fldCharType="separate"/>
            </w:r>
            <w:r>
              <w:rPr>
                <w:rFonts w:ascii="Times New Roman" w:hAnsi="Times New Roman"/>
                <w:b w:val="0"/>
                <w:i w:val="0"/>
                <w:color w:val="0000FF"/>
                <w:sz w:val="22"/>
                <w:u w:val="single"/>
              </w:rPr>
              <w:t>https://m.edsoo.ru/8bc2d420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Трехсложные стихотворные размеры</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"https://m.edsoo.ru/8bc2d538" \h </w:instrText>
            </w:r>
            <w:r>
              <w:fldChar w:fldCharType="separate"/>
            </w:r>
            <w:r>
              <w:rPr>
                <w:rFonts w:ascii="Times New Roman" w:hAnsi="Times New Roman"/>
                <w:b w:val="0"/>
                <w:i w:val="0"/>
                <w:color w:val="0000FF"/>
                <w:sz w:val="22"/>
                <w:u w:val="single"/>
              </w:rPr>
              <w:t>https://m.edsoo.ru/8bc2d538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"https://m.edsoo.ru/8bc2d6dc" \h </w:instrText>
            </w:r>
            <w:r>
              <w:fldChar w:fldCharType="separate"/>
            </w:r>
            <w:r>
              <w:rPr>
                <w:rFonts w:ascii="Times New Roman" w:hAnsi="Times New Roman"/>
                <w:b w:val="0"/>
                <w:i w:val="0"/>
                <w:color w:val="0000FF"/>
                <w:sz w:val="22"/>
                <w:u w:val="single"/>
              </w:rPr>
              <w:t>https://m.edsoo.ru/8bc2d6dc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"https://m.edsoo.ru/8bc2d7e0" \h </w:instrText>
            </w:r>
            <w:r>
              <w:fldChar w:fldCharType="separate"/>
            </w:r>
            <w:r>
              <w:rPr>
                <w:rFonts w:ascii="Times New Roman" w:hAnsi="Times New Roman"/>
                <w:b w:val="0"/>
                <w:i w:val="0"/>
                <w:color w:val="0000FF"/>
                <w:sz w:val="22"/>
                <w:u w:val="single"/>
              </w:rPr>
              <w:t>https://m.edsoo.ru/8bc2d7e0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"https://m.edsoo.ru/8bc2d920" \h </w:instrText>
            </w:r>
            <w:r>
              <w:fldChar w:fldCharType="separate"/>
            </w:r>
            <w:r>
              <w:rPr>
                <w:rFonts w:ascii="Times New Roman" w:hAnsi="Times New Roman"/>
                <w:b w:val="0"/>
                <w:i w:val="0"/>
                <w:color w:val="0000FF"/>
                <w:sz w:val="22"/>
                <w:u w:val="single"/>
              </w:rPr>
              <w:t>https://m.edsoo.ru/8bc2d920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"https://m.edsoo.ru/8bc2de7a" \h </w:instrText>
            </w:r>
            <w:r>
              <w:fldChar w:fldCharType="separate"/>
            </w:r>
            <w:r>
              <w:rPr>
                <w:rFonts w:ascii="Times New Roman" w:hAnsi="Times New Roman"/>
                <w:b w:val="0"/>
                <w:i w:val="0"/>
                <w:color w:val="0000FF"/>
                <w:sz w:val="22"/>
                <w:u w:val="single"/>
              </w:rPr>
              <w:t>https://m.edsoo.ru/8bc2de7a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"https://m.edsoo.ru/8bc2dfa6" \h </w:instrText>
            </w:r>
            <w:r>
              <w:fldChar w:fldCharType="separate"/>
            </w:r>
            <w:r>
              <w:rPr>
                <w:rFonts w:ascii="Times New Roman" w:hAnsi="Times New Roman"/>
                <w:b w:val="0"/>
                <w:i w:val="0"/>
                <w:color w:val="0000FF"/>
                <w:sz w:val="22"/>
                <w:u w:val="single"/>
              </w:rPr>
              <w:t>https://m.edsoo.ru/8bc2dfa6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"https://m.edsoo.ru/8bc2e0c8" \h </w:instrText>
            </w:r>
            <w:r>
              <w:fldChar w:fldCharType="separate"/>
            </w:r>
            <w:r>
              <w:rPr>
                <w:rFonts w:ascii="Times New Roman" w:hAnsi="Times New Roman"/>
                <w:b w:val="0"/>
                <w:i w:val="0"/>
                <w:color w:val="0000FF"/>
                <w:sz w:val="22"/>
                <w:u w:val="single"/>
              </w:rPr>
              <w:t>https://m.edsoo.ru/8bc2e0c8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«Бежин луг». Образы и герои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"https://m.edsoo.ru/8bc2e28a" \h </w:instrText>
            </w:r>
            <w:r>
              <w:fldChar w:fldCharType="separate"/>
            </w:r>
            <w:r>
              <w:rPr>
                <w:rFonts w:ascii="Times New Roman" w:hAnsi="Times New Roman"/>
                <w:b w:val="0"/>
                <w:i w:val="0"/>
                <w:color w:val="0000FF"/>
                <w:sz w:val="22"/>
                <w:u w:val="single"/>
              </w:rPr>
              <w:t>https://m.edsoo.ru/8bc2e28a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"https://m.edsoo.ru/8bc2e3ac" \h </w:instrText>
            </w:r>
            <w:r>
              <w:fldChar w:fldCharType="separate"/>
            </w:r>
            <w:r>
              <w:rPr>
                <w:rFonts w:ascii="Times New Roman" w:hAnsi="Times New Roman"/>
                <w:b w:val="0"/>
                <w:i w:val="0"/>
                <w:color w:val="0000FF"/>
                <w:sz w:val="22"/>
                <w:u w:val="single"/>
              </w:rPr>
              <w:t>https://m.edsoo.ru/8bc2e3ac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"https://m.edsoo.ru/8bc2e5d2" \h </w:instrText>
            </w:r>
            <w:r>
              <w:fldChar w:fldCharType="separate"/>
            </w:r>
            <w:r>
              <w:rPr>
                <w:rFonts w:ascii="Times New Roman" w:hAnsi="Times New Roman"/>
                <w:b w:val="0"/>
                <w:i w:val="0"/>
                <w:color w:val="0000FF"/>
                <w:sz w:val="22"/>
                <w:u w:val="single"/>
              </w:rPr>
              <w:t>https://m.edsoo.ru/8bc2e5d2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образ главного героя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"https://m.edsoo.ru/8bc2e4ba" \h </w:instrText>
            </w:r>
            <w:r>
              <w:fldChar w:fldCharType="separate"/>
            </w:r>
            <w:r>
              <w:rPr>
                <w:rFonts w:ascii="Times New Roman" w:hAnsi="Times New Roman"/>
                <w:b w:val="0"/>
                <w:i w:val="0"/>
                <w:color w:val="0000FF"/>
                <w:sz w:val="22"/>
                <w:u w:val="single"/>
              </w:rPr>
              <w:t>https://m.edsoo.ru/8bc2e4ba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авторское отношение к герою</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"https://m.edsoo.ru/8bc2e6e0" \h </w:instrText>
            </w:r>
            <w:r>
              <w:fldChar w:fldCharType="separate"/>
            </w:r>
            <w:r>
              <w:rPr>
                <w:rFonts w:ascii="Times New Roman" w:hAnsi="Times New Roman"/>
                <w:b w:val="0"/>
                <w:i w:val="0"/>
                <w:color w:val="0000FF"/>
                <w:sz w:val="22"/>
                <w:u w:val="single"/>
              </w:rPr>
              <w:t>https://m.edsoo.ru/8bc2e6e0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"https://m.edsoo.ru/8bc2e7f8" \h </w:instrText>
            </w:r>
            <w:r>
              <w:fldChar w:fldCharType="separate"/>
            </w:r>
            <w:r>
              <w:rPr>
                <w:rFonts w:ascii="Times New Roman" w:hAnsi="Times New Roman"/>
                <w:b w:val="0"/>
                <w:i w:val="0"/>
                <w:color w:val="0000FF"/>
                <w:sz w:val="22"/>
                <w:u w:val="single"/>
              </w:rPr>
              <w:t>https://m.edsoo.ru/8bc2e7f8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 Тематика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"https://m.edsoo.ru/8bc2e924" \h </w:instrText>
            </w:r>
            <w:r>
              <w:fldChar w:fldCharType="separate"/>
            </w:r>
            <w:r>
              <w:rPr>
                <w:rFonts w:ascii="Times New Roman" w:hAnsi="Times New Roman"/>
                <w:b w:val="0"/>
                <w:i w:val="0"/>
                <w:color w:val="0000FF"/>
                <w:sz w:val="22"/>
                <w:u w:val="single"/>
              </w:rPr>
              <w:t>https://m.edsoo.ru/8bc2e924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 Проблематика повести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"https://m.edsoo.ru/8bc2eb5e" \h </w:instrText>
            </w:r>
            <w:r>
              <w:fldChar w:fldCharType="separate"/>
            </w:r>
            <w:r>
              <w:rPr>
                <w:rFonts w:ascii="Times New Roman" w:hAnsi="Times New Roman"/>
                <w:b w:val="0"/>
                <w:i w:val="0"/>
                <w:color w:val="0000FF"/>
                <w:sz w:val="22"/>
                <w:u w:val="single"/>
              </w:rPr>
              <w:t>https://m.edsoo.ru/8bc2eb5e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"https://m.edsoo.ru/8bc2ec8a" \h </w:instrText>
            </w:r>
            <w:r>
              <w:fldChar w:fldCharType="separate"/>
            </w:r>
            <w:r>
              <w:rPr>
                <w:rFonts w:ascii="Times New Roman" w:hAnsi="Times New Roman"/>
                <w:b w:val="0"/>
                <w:i w:val="0"/>
                <w:color w:val="0000FF"/>
                <w:sz w:val="22"/>
                <w:u w:val="single"/>
              </w:rPr>
              <w:t>https://m.edsoo.ru/8bc2ec8a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"https://m.edsoo.ru/8bc2edf2" \h </w:instrText>
            </w:r>
            <w:r>
              <w:fldChar w:fldCharType="separate"/>
            </w:r>
            <w:r>
              <w:rPr>
                <w:rFonts w:ascii="Times New Roman" w:hAnsi="Times New Roman"/>
                <w:b w:val="0"/>
                <w:i w:val="0"/>
                <w:color w:val="0000FF"/>
                <w:sz w:val="22"/>
                <w:u w:val="single"/>
              </w:rPr>
              <w:t>https://m.edsoo.ru/8bc2edf2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теме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"https://m.edsoo.ru/8bc2f036" \h </w:instrText>
            </w:r>
            <w:r>
              <w:fldChar w:fldCharType="separate"/>
            </w:r>
            <w:r>
              <w:rPr>
                <w:rFonts w:ascii="Times New Roman" w:hAnsi="Times New Roman"/>
                <w:b w:val="0"/>
                <w:i w:val="0"/>
                <w:color w:val="0000FF"/>
                <w:sz w:val="22"/>
                <w:u w:val="single"/>
              </w:rPr>
              <w:t>https://m.edsoo.ru/8bc2f036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"https://m.edsoo.ru/8bc2f54a" \h </w:instrText>
            </w:r>
            <w:r>
              <w:fldChar w:fldCharType="separate"/>
            </w:r>
            <w:r>
              <w:rPr>
                <w:rFonts w:ascii="Times New Roman" w:hAnsi="Times New Roman"/>
                <w:b w:val="0"/>
                <w:i w:val="0"/>
                <w:color w:val="0000FF"/>
                <w:sz w:val="22"/>
                <w:u w:val="single"/>
              </w:rPr>
              <w:t>https://m.edsoo.ru/8bc2f54a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 «Хамелеон». Юмор, ирония, источники комического</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"https://m.edsoo.ru/8bc2f6ee" \h </w:instrText>
            </w:r>
            <w:r>
              <w:fldChar w:fldCharType="separate"/>
            </w:r>
            <w:r>
              <w:rPr>
                <w:rFonts w:ascii="Times New Roman" w:hAnsi="Times New Roman"/>
                <w:b w:val="0"/>
                <w:i w:val="0"/>
                <w:color w:val="0000FF"/>
                <w:sz w:val="22"/>
                <w:u w:val="single"/>
              </w:rPr>
              <w:t>https://m.edsoo.ru/8bc2f6ee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"https://m.edsoo.ru/8bc2f824" \h </w:instrText>
            </w:r>
            <w:r>
              <w:fldChar w:fldCharType="separate"/>
            </w:r>
            <w:r>
              <w:rPr>
                <w:rFonts w:ascii="Times New Roman" w:hAnsi="Times New Roman"/>
                <w:b w:val="0"/>
                <w:i w:val="0"/>
                <w:color w:val="0000FF"/>
                <w:sz w:val="22"/>
                <w:u w:val="single"/>
              </w:rPr>
              <w:t>https://m.edsoo.ru/8bc2f824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 Тема рассказа. Сюжет</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"https://m.edsoo.ru/8bc2f932" \h </w:instrText>
            </w:r>
            <w:r>
              <w:fldChar w:fldCharType="separate"/>
            </w:r>
            <w:r>
              <w:rPr>
                <w:rFonts w:ascii="Times New Roman" w:hAnsi="Times New Roman"/>
                <w:b w:val="0"/>
                <w:i w:val="0"/>
                <w:color w:val="0000FF"/>
                <w:sz w:val="22"/>
                <w:u w:val="single"/>
              </w:rPr>
              <w:t>https://m.edsoo.ru/8bc2f932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 Проблематика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"https://m.edsoo.ru/8bc2fa54" \h </w:instrText>
            </w:r>
            <w:r>
              <w:fldChar w:fldCharType="separate"/>
            </w:r>
            <w:r>
              <w:rPr>
                <w:rFonts w:ascii="Times New Roman" w:hAnsi="Times New Roman"/>
                <w:b w:val="0"/>
                <w:i w:val="0"/>
                <w:color w:val="0000FF"/>
                <w:sz w:val="22"/>
                <w:u w:val="single"/>
              </w:rPr>
              <w:t>https://m.edsoo.ru/8bc2fa54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"https://m.edsoo.ru/8bc2fb6c" \h </w:instrText>
            </w:r>
            <w:r>
              <w:fldChar w:fldCharType="separate"/>
            </w:r>
            <w:r>
              <w:rPr>
                <w:rFonts w:ascii="Times New Roman" w:hAnsi="Times New Roman"/>
                <w:b w:val="0"/>
                <w:i w:val="0"/>
                <w:color w:val="0000FF"/>
                <w:sz w:val="22"/>
                <w:u w:val="single"/>
              </w:rPr>
              <w:t>https://m.edsoo.ru/8bc2fb6c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"https://m.edsoo.ru/8bc2fc8e" \h </w:instrText>
            </w:r>
            <w:r>
              <w:fldChar w:fldCharType="separate"/>
            </w:r>
            <w:r>
              <w:rPr>
                <w:rFonts w:ascii="Times New Roman" w:hAnsi="Times New Roman"/>
                <w:b w:val="0"/>
                <w:i w:val="0"/>
                <w:color w:val="0000FF"/>
                <w:sz w:val="22"/>
                <w:u w:val="single"/>
              </w:rPr>
              <w:t>https://m.edsoo.ru/8bc2fc8e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"https://m.edsoo.ru/8bc2fda6" \h </w:instrText>
            </w:r>
            <w:r>
              <w:fldChar w:fldCharType="separate"/>
            </w:r>
            <w:r>
              <w:rPr>
                <w:rFonts w:ascii="Times New Roman" w:hAnsi="Times New Roman"/>
                <w:b w:val="0"/>
                <w:i w:val="0"/>
                <w:color w:val="0000FF"/>
                <w:sz w:val="22"/>
                <w:u w:val="single"/>
              </w:rPr>
              <w:t>https://m.edsoo.ru/8bc2fda6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"https://m.edsoo.ru/8bc2fec8" \h </w:instrText>
            </w:r>
            <w:r>
              <w:fldChar w:fldCharType="separate"/>
            </w:r>
            <w:r>
              <w:rPr>
                <w:rFonts w:ascii="Times New Roman" w:hAnsi="Times New Roman"/>
                <w:b w:val="0"/>
                <w:i w:val="0"/>
                <w:color w:val="0000FF"/>
                <w:sz w:val="22"/>
                <w:u w:val="single"/>
              </w:rPr>
              <w:t>https://m.edsoo.ru/8bc2fec8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"https://m.edsoo.ru/8bc3004e" \h </w:instrText>
            </w:r>
            <w:r>
              <w:fldChar w:fldCharType="separate"/>
            </w:r>
            <w:r>
              <w:rPr>
                <w:rFonts w:ascii="Times New Roman" w:hAnsi="Times New Roman"/>
                <w:b w:val="0"/>
                <w:i w:val="0"/>
                <w:color w:val="0000FF"/>
                <w:sz w:val="22"/>
                <w:u w:val="single"/>
              </w:rPr>
              <w:t>https://m.edsoo.ru/8bc3004e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"https://m.edsoo.ru/8bc30170" \h </w:instrText>
            </w:r>
            <w:r>
              <w:fldChar w:fldCharType="separate"/>
            </w:r>
            <w:r>
              <w:rPr>
                <w:rFonts w:ascii="Times New Roman" w:hAnsi="Times New Roman"/>
                <w:b w:val="0"/>
                <w:i w:val="0"/>
                <w:color w:val="0000FF"/>
                <w:sz w:val="22"/>
                <w:u w:val="single"/>
              </w:rPr>
              <w:t>https://m.edsoo.ru/8bc30170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"https://m.edsoo.ru/8bc30288" \h </w:instrText>
            </w:r>
            <w:r>
              <w:fldChar w:fldCharType="separate"/>
            </w:r>
            <w:r>
              <w:rPr>
                <w:rFonts w:ascii="Times New Roman" w:hAnsi="Times New Roman"/>
                <w:b w:val="0"/>
                <w:i w:val="0"/>
                <w:color w:val="0000FF"/>
                <w:sz w:val="22"/>
                <w:u w:val="single"/>
              </w:rPr>
              <w:t>https://m.edsoo.ru/8bc30288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теме «Русская поэзия XX века»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"https://m.edsoo.ru/8bc303aa" \h </w:instrText>
            </w:r>
            <w:r>
              <w:fldChar w:fldCharType="separate"/>
            </w:r>
            <w:r>
              <w:rPr>
                <w:rFonts w:ascii="Times New Roman" w:hAnsi="Times New Roman"/>
                <w:b w:val="0"/>
                <w:i w:val="0"/>
                <w:color w:val="0000FF"/>
                <w:sz w:val="22"/>
                <w:u w:val="single"/>
              </w:rPr>
              <w:t>https://m.edsoo.ru/8bc303aa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"https://m.edsoo.ru/8bc30620" \h </w:instrText>
            </w:r>
            <w:r>
              <w:fldChar w:fldCharType="separate"/>
            </w:r>
            <w:r>
              <w:rPr>
                <w:rFonts w:ascii="Times New Roman" w:hAnsi="Times New Roman"/>
                <w:b w:val="0"/>
                <w:i w:val="0"/>
                <w:color w:val="0000FF"/>
                <w:sz w:val="22"/>
                <w:u w:val="single"/>
              </w:rPr>
              <w:t>https://m.edsoo.ru/8bc30620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"https://m.edsoo.ru/8bc30cf6" \h </w:instrText>
            </w:r>
            <w:r>
              <w:fldChar w:fldCharType="separate"/>
            </w:r>
            <w:r>
              <w:rPr>
                <w:rFonts w:ascii="Times New Roman" w:hAnsi="Times New Roman"/>
                <w:b w:val="0"/>
                <w:i w:val="0"/>
                <w:color w:val="0000FF"/>
                <w:sz w:val="22"/>
                <w:u w:val="single"/>
              </w:rPr>
              <w:t>https://m.edsoo.ru/8bc30cf6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 Образ главного героя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"https://m.edsoo.ru/8bc30f1c" \h </w:instrText>
            </w:r>
            <w:r>
              <w:fldChar w:fldCharType="separate"/>
            </w:r>
            <w:r>
              <w:rPr>
                <w:rFonts w:ascii="Times New Roman" w:hAnsi="Times New Roman"/>
                <w:b w:val="0"/>
                <w:i w:val="0"/>
                <w:color w:val="0000FF"/>
                <w:sz w:val="22"/>
                <w:u w:val="single"/>
              </w:rPr>
              <w:t>https://m.edsoo.ru/8bc30f1c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"https://m.edsoo.ru/8bc310de" \h </w:instrText>
            </w:r>
            <w:r>
              <w:fldChar w:fldCharType="separate"/>
            </w:r>
            <w:r>
              <w:rPr>
                <w:rFonts w:ascii="Times New Roman" w:hAnsi="Times New Roman"/>
                <w:b w:val="0"/>
                <w:i w:val="0"/>
                <w:color w:val="0000FF"/>
                <w:sz w:val="22"/>
                <w:u w:val="single"/>
              </w:rPr>
              <w:t>https://m.edsoo.ru/8bc310de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"https://m.edsoo.ru/8bc3132c" \h </w:instrText>
            </w:r>
            <w:r>
              <w:fldChar w:fldCharType="separate"/>
            </w:r>
            <w:r>
              <w:rPr>
                <w:rFonts w:ascii="Times New Roman" w:hAnsi="Times New Roman"/>
                <w:b w:val="0"/>
                <w:i w:val="0"/>
                <w:color w:val="0000FF"/>
                <w:sz w:val="22"/>
                <w:u w:val="single"/>
              </w:rPr>
              <w:t>https://m.edsoo.ru/8bc3132c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"https://m.edsoo.ru/8bc3155c" \h </w:instrText>
            </w:r>
            <w:r>
              <w:fldChar w:fldCharType="separate"/>
            </w:r>
            <w:r>
              <w:rPr>
                <w:rFonts w:ascii="Times New Roman" w:hAnsi="Times New Roman"/>
                <w:b w:val="0"/>
                <w:i w:val="0"/>
                <w:color w:val="0000FF"/>
                <w:sz w:val="22"/>
                <w:u w:val="single"/>
              </w:rPr>
              <w:t>https://m.edsoo.ru/8bc3155c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 В. Ледерман. «Календарь ма(й)я». Сюжет и композиция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"https://m.edsoo.ru/8bc32b1e" \h </w:instrText>
            </w:r>
            <w:r>
              <w:fldChar w:fldCharType="separate"/>
            </w:r>
            <w:r>
              <w:rPr>
                <w:rFonts w:ascii="Times New Roman" w:hAnsi="Times New Roman"/>
                <w:b w:val="0"/>
                <w:i w:val="0"/>
                <w:color w:val="0000FF"/>
                <w:sz w:val="22"/>
                <w:u w:val="single"/>
              </w:rPr>
              <w:t>https://m.edsoo.ru/8bc32b1e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 В. Ледерман. «Календарь ма(й)я». Смысл названия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"https://m.edsoo.ru/8bc32c7c" \h </w:instrText>
            </w:r>
            <w:r>
              <w:fldChar w:fldCharType="separate"/>
            </w:r>
            <w:r>
              <w:rPr>
                <w:rFonts w:ascii="Times New Roman" w:hAnsi="Times New Roman"/>
                <w:b w:val="0"/>
                <w:i w:val="0"/>
                <w:color w:val="0000FF"/>
                <w:sz w:val="22"/>
                <w:u w:val="single"/>
              </w:rPr>
              <w:t>https://m.edsoo.ru/8bc32c7c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"https://m.edsoo.ru/8bc316d8" \h </w:instrText>
            </w:r>
            <w:r>
              <w:fldChar w:fldCharType="separate"/>
            </w:r>
            <w:r>
              <w:rPr>
                <w:rFonts w:ascii="Times New Roman" w:hAnsi="Times New Roman"/>
                <w:b w:val="0"/>
                <w:i w:val="0"/>
                <w:color w:val="0000FF"/>
                <w:sz w:val="22"/>
                <w:u w:val="single"/>
              </w:rPr>
              <w:t>https://m.edsoo.ru/8bc316d8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"https://m.edsoo.ru/8bc317f0" \h </w:instrText>
            </w:r>
            <w:r>
              <w:fldChar w:fldCharType="separate"/>
            </w:r>
            <w:r>
              <w:rPr>
                <w:rFonts w:ascii="Times New Roman" w:hAnsi="Times New Roman"/>
                <w:b w:val="0"/>
                <w:i w:val="0"/>
                <w:color w:val="0000FF"/>
                <w:sz w:val="22"/>
                <w:u w:val="single"/>
              </w:rPr>
              <w:t>https://m.edsoo.ru/8bc317f0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 Тема, идея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"https://m.edsoo.ru/8bc31d9a" \h </w:instrText>
            </w:r>
            <w:r>
              <w:fldChar w:fldCharType="separate"/>
            </w:r>
            <w:r>
              <w:rPr>
                <w:rFonts w:ascii="Times New Roman" w:hAnsi="Times New Roman"/>
                <w:b w:val="0"/>
                <w:i w:val="0"/>
                <w:color w:val="0000FF"/>
                <w:sz w:val="22"/>
                <w:u w:val="single"/>
              </w:rPr>
              <w:t>https://m.edsoo.ru/8bc31d9a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 Образ главного героя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"https://m.edsoo.ru/8bc323b2" \h </w:instrText>
            </w:r>
            <w:r>
              <w:fldChar w:fldCharType="separate"/>
            </w:r>
            <w:r>
              <w:rPr>
                <w:rFonts w:ascii="Times New Roman" w:hAnsi="Times New Roman"/>
                <w:b w:val="0"/>
                <w:i w:val="0"/>
                <w:color w:val="0000FF"/>
                <w:sz w:val="22"/>
                <w:u w:val="single"/>
              </w:rPr>
              <w:t>https://m.edsoo.ru/8bc323b2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"https://m.edsoo.ru/8bc32574" \h </w:instrText>
            </w:r>
            <w:r>
              <w:fldChar w:fldCharType="separate"/>
            </w:r>
            <w:r>
              <w:rPr>
                <w:rFonts w:ascii="Times New Roman" w:hAnsi="Times New Roman"/>
                <w:b w:val="0"/>
                <w:i w:val="0"/>
                <w:color w:val="0000FF"/>
                <w:sz w:val="22"/>
                <w:u w:val="single"/>
              </w:rPr>
              <w:t>https://m.edsoo.ru/8bc32574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"https://m.edsoo.ru/8bc3270e" \h </w:instrText>
            </w:r>
            <w:r>
              <w:fldChar w:fldCharType="separate"/>
            </w:r>
            <w:r>
              <w:rPr>
                <w:rFonts w:ascii="Times New Roman" w:hAnsi="Times New Roman"/>
                <w:b w:val="0"/>
                <w:i w:val="0"/>
                <w:color w:val="0000FF"/>
                <w:sz w:val="22"/>
                <w:u w:val="single"/>
              </w:rPr>
              <w:t>https://m.edsoo.ru/8bc3270e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теме</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"https://m.edsoo.ru/8bc32e66" \h </w:instrText>
            </w:r>
            <w:r>
              <w:fldChar w:fldCharType="separate"/>
            </w:r>
            <w:r>
              <w:rPr>
                <w:rFonts w:ascii="Times New Roman" w:hAnsi="Times New Roman"/>
                <w:b w:val="0"/>
                <w:i w:val="0"/>
                <w:color w:val="0000FF"/>
                <w:sz w:val="22"/>
                <w:u w:val="single"/>
              </w:rPr>
              <w:t>https://m.edsoo.ru/8bc32e66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"https://m.edsoo.ru/8bc32fe2" \h </w:instrText>
            </w:r>
            <w:r>
              <w:fldChar w:fldCharType="separate"/>
            </w:r>
            <w:r>
              <w:rPr>
                <w:rFonts w:ascii="Times New Roman" w:hAnsi="Times New Roman"/>
                <w:b w:val="0"/>
                <w:i w:val="0"/>
                <w:color w:val="0000FF"/>
                <w:sz w:val="22"/>
                <w:u w:val="single"/>
              </w:rPr>
              <w:t>https://m.edsoo.ru/8bc32fe2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"https://m.edsoo.ru/8bc33140" \h </w:instrText>
            </w:r>
            <w:r>
              <w:fldChar w:fldCharType="separate"/>
            </w:r>
            <w:r>
              <w:rPr>
                <w:rFonts w:ascii="Times New Roman" w:hAnsi="Times New Roman"/>
                <w:b w:val="0"/>
                <w:i w:val="0"/>
                <w:color w:val="0000FF"/>
                <w:sz w:val="22"/>
                <w:u w:val="single"/>
              </w:rPr>
              <w:t>https://m.edsoo.ru/8bc33140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03" w:type="dxa"/>
            <w:tcMar>
              <w:top w:w="50" w:type="dxa"/>
              <w:left w:w="100" w:type="dxa"/>
            </w:tcMar>
            <w:vAlign w:val="center"/>
          </w:tcPr>
          <w:p>
            <w:pPr>
              <w:spacing w:before="0" w:after="0" w:line="276" w:lineRule="auto"/>
              <w:ind w:left="135"/>
              <w:jc w:val="center"/>
            </w:pPr>
          </w:p>
        </w:tc>
        <w:tc>
          <w:tcPr>
            <w:tcW w:w="1604" w:type="dxa"/>
            <w:tcMar>
              <w:top w:w="50" w:type="dxa"/>
              <w:left w:w="100" w:type="dxa"/>
            </w:tcMar>
            <w:vAlign w:val="center"/>
          </w:tcPr>
          <w:p>
            <w:pPr>
              <w:spacing w:before="0" w:after="0" w:line="276" w:lineRule="auto"/>
              <w:ind w:left="135"/>
              <w:jc w:val="center"/>
            </w:pPr>
          </w:p>
        </w:tc>
        <w:tc>
          <w:tcPr>
            <w:tcW w:w="1134" w:type="dxa"/>
            <w:tcMar>
              <w:top w:w="50" w:type="dxa"/>
              <w:left w:w="100" w:type="dxa"/>
            </w:tcMar>
            <w:vAlign w:val="center"/>
          </w:tcPr>
          <w:p>
            <w:pPr>
              <w:spacing w:before="0" w:after="0"/>
              <w:ind w:left="135"/>
              <w:jc w:val="left"/>
            </w:pPr>
          </w:p>
        </w:tc>
        <w:tc>
          <w:tcPr>
            <w:tcW w:w="195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"https://m.edsoo.ru/8bc3358c" \h </w:instrText>
            </w:r>
            <w:r>
              <w:fldChar w:fldCharType="separate"/>
            </w:r>
            <w:r>
              <w:rPr>
                <w:rFonts w:ascii="Times New Roman" w:hAnsi="Times New Roman"/>
                <w:b w:val="0"/>
                <w:i w:val="0"/>
                <w:color w:val="0000FF"/>
                <w:sz w:val="22"/>
                <w:u w:val="single"/>
              </w:rPr>
              <w:t>https://m.edsoo.ru/8bc3358c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50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0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0"/>
        <w:gridCol w:w="4304"/>
        <w:gridCol w:w="1158"/>
        <w:gridCol w:w="1319"/>
        <w:gridCol w:w="1400"/>
        <w:gridCol w:w="994"/>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4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6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2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1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1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"https://m.edsoo.ru/8bc338b6" \h </w:instrText>
            </w:r>
            <w: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"https://m.edsoo.ru/8bc340ae" \h </w:instrText>
            </w:r>
            <w: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"https://m.edsoo.ru/8bc3420c" \h </w:instrText>
            </w:r>
            <w: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"https://m.edsoo.ru/8bc33fa0" \h </w:instrText>
            </w:r>
            <w: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"https://m.edsoo.ru/8bc34310" \h </w:instrText>
            </w:r>
            <w: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"https://m.edsoo.ru/8bc34428" \h </w:instrText>
            </w:r>
            <w: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"https://m.edsoo.ru/8bc3464e" \h </w:instrText>
            </w:r>
            <w: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"https://m.edsoo.ru/8bc3475c" \h </w:instrText>
            </w:r>
            <w: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"https://m.edsoo.ru/8bc34860" \h </w:instrText>
            </w:r>
            <w: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"https://m.edsoo.ru/8bc34d60" \h </w:instrText>
            </w:r>
            <w: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"https://m.edsoo.ru/8bc34e6e" \h </w:instrText>
            </w:r>
            <w: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"https://m.edsoo.ru/8bc350a8" \h </w:instrText>
            </w:r>
            <w: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"https://m.edsoo.ru/8bc352ba" \h </w:instrText>
            </w:r>
            <w: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"https://m.edsoo.ru/8bc3542c" \h </w:instrText>
            </w:r>
            <w: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сюжет и композиция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"https://m.edsoo.ru/8bc35544" \h </w:instrText>
            </w:r>
            <w: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система образов</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"https://m.edsoo.ru/8bc3565c" \h </w:instrText>
            </w:r>
            <w: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"https://m.edsoo.ru/8bc35774" \h </w:instrText>
            </w:r>
            <w: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"https://m.edsoo.ru/8bc35878" \h </w:instrText>
            </w:r>
            <w: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"https://m.edsoo.ru/8bc35990" \h </w:instrText>
            </w:r>
            <w: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"https://m.edsoo.ru/8bc35c06" \h </w:instrText>
            </w:r>
            <w: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"https://m.edsoo.ru/8bc35e2c" \h </w:instrText>
            </w:r>
            <w: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"https://m.edsoo.ru/8bc35a94" \h </w:instrText>
            </w:r>
            <w: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История Америки в произведениях Ф. Купера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"https://m.edsoo.ru/8bc35f3a" \h </w:instrText>
            </w:r>
            <w: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"https://m.edsoo.ru/8bc36520" \h </w:instrText>
            </w:r>
            <w: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"https://m.edsoo.ru/8bc36656" \h </w:instrText>
            </w:r>
            <w: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"https://m.edsoo.ru/8bc36f52" \h </w:instrText>
            </w:r>
            <w: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"https://m.edsoo.ru/8bc3706a" \h </w:instrText>
            </w:r>
            <w: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"https://m.edsoo.ru/8bc3678c" \h </w:instrText>
            </w:r>
            <w: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"https://m.edsoo.ru/8bc368ae" \h </w:instrText>
            </w:r>
            <w: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"https://m.edsoo.ru/8bc3626e" \h </w:instrText>
            </w:r>
            <w: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"https://m.edsoo.ru/8bc369ee" \h </w:instrText>
            </w:r>
            <w: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"https://m.edsoo.ru/8bc36b60" \h </w:instrText>
            </w:r>
            <w: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"https://m.edsoo.ru/8bc37bdc" \h </w:instrText>
            </w:r>
            <w: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"https://m.edsoo.ru/8bc373f8" \h </w:instrText>
            </w:r>
            <w: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"https://m.edsoo.ru/8bc375a6" \h </w:instrText>
            </w:r>
            <w: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"https://m.edsoo.ru/8bc3798e" \h </w:instrText>
            </w:r>
            <w: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"https://m.edsoo.ru/8bc37a9c" \h </w:instrText>
            </w:r>
            <w: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"https://m.edsoo.ru/8bc37e0c" \h </w:instrText>
            </w:r>
            <w:r>
              <w:fldChar w:fldCharType="separate"/>
            </w:r>
            <w:r>
              <w:rPr>
                <w:rFonts w:ascii="Times New Roman" w:hAnsi="Times New Roman"/>
                <w:b w:val="0"/>
                <w:i w:val="0"/>
                <w:color w:val="0000FF"/>
                <w:sz w:val="22"/>
                <w:u w:val="single"/>
              </w:rPr>
              <w:t>https://m.edsoo.ru/8bc37e0c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"https://m.edsoo.ru/8bc37f24" \h </w:instrText>
            </w:r>
            <w:r>
              <w:fldChar w:fldCharType="separate"/>
            </w:r>
            <w:r>
              <w:rPr>
                <w:rFonts w:ascii="Times New Roman" w:hAnsi="Times New Roman"/>
                <w:b w:val="0"/>
                <w:i w:val="0"/>
                <w:color w:val="0000FF"/>
                <w:sz w:val="22"/>
                <w:u w:val="single"/>
              </w:rPr>
              <w:t>https://m.edsoo.ru/8bc37f24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"https://m.edsoo.ru/8bc383d4" \h </w:instrText>
            </w:r>
            <w:r>
              <w:fldChar w:fldCharType="separate"/>
            </w:r>
            <w:r>
              <w:rPr>
                <w:rFonts w:ascii="Times New Roman" w:hAnsi="Times New Roman"/>
                <w:b w:val="0"/>
                <w:i w:val="0"/>
                <w:color w:val="0000FF"/>
                <w:sz w:val="22"/>
                <w:u w:val="single"/>
              </w:rPr>
              <w:t>https://m.edsoo.ru/8bc383d4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"https://m.edsoo.ru/8bc3851e" \h </w:instrText>
            </w:r>
            <w: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"https://m.edsoo.ru/8bc38672" \h </w:instrText>
            </w:r>
            <w: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"https://m.edsoo.ru/8bc38a64" \h </w:instrText>
            </w:r>
            <w: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"https://m.edsoo.ru/8bc3808c" \h </w:instrText>
            </w:r>
            <w: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"https://m.edsoo.ru/8bc3819a" \h </w:instrText>
            </w:r>
            <w: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"https://m.edsoo.ru/8bc382bc" \h </w:instrText>
            </w:r>
            <w: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pPr>
              <w:spacing w:before="0" w:after="0" w:line="276" w:lineRule="auto"/>
              <w:ind w:left="135"/>
              <w:jc w:val="center"/>
            </w:pPr>
          </w:p>
        </w:tc>
        <w:tc>
          <w:tcPr>
            <w:tcW w:w="1618" w:type="dxa"/>
            <w:tcMar>
              <w:top w:w="50" w:type="dxa"/>
              <w:left w:w="100" w:type="dxa"/>
            </w:tcMar>
            <w:vAlign w:val="center"/>
          </w:tcPr>
          <w:p>
            <w:pPr>
              <w:spacing w:before="0" w:after="0" w:line="276" w:lineRule="auto"/>
              <w:ind w:left="135"/>
              <w:jc w:val="center"/>
            </w:pPr>
          </w:p>
        </w:tc>
        <w:tc>
          <w:tcPr>
            <w:tcW w:w="1145" w:type="dxa"/>
            <w:tcMar>
              <w:top w:w="50" w:type="dxa"/>
              <w:left w:w="100" w:type="dxa"/>
            </w:tcMar>
            <w:vAlign w:val="center"/>
          </w:tcPr>
          <w:p>
            <w:pPr>
              <w:spacing w:before="0" w:after="0"/>
              <w:ind w:left="135"/>
              <w:jc w:val="left"/>
            </w:pPr>
          </w:p>
        </w:tc>
        <w:tc>
          <w:tcPr>
            <w:tcW w:w="196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4292"/>
        <w:gridCol w:w="1162"/>
        <w:gridCol w:w="1317"/>
        <w:gridCol w:w="1396"/>
        <w:gridCol w:w="994"/>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7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2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"https://m.edsoo.ru/8bc38c94" \h </w:instrText>
            </w:r>
            <w:r>
              <w:fldChar w:fldCharType="separate"/>
            </w:r>
            <w:r>
              <w:rPr>
                <w:rFonts w:ascii="Times New Roman" w:hAnsi="Times New Roman"/>
                <w:b w:val="0"/>
                <w:i w:val="0"/>
                <w:color w:val="0000FF"/>
                <w:sz w:val="22"/>
                <w:u w:val="single"/>
              </w:rPr>
              <w:t>https://m.edsoo.ru/8bc38c94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"https://m.edsoo.ru/8bc38e06" \h </w:instrText>
            </w:r>
            <w:r>
              <w:fldChar w:fldCharType="separate"/>
            </w:r>
            <w:r>
              <w:rPr>
                <w:rFonts w:ascii="Times New Roman" w:hAnsi="Times New Roman"/>
                <w:b w:val="0"/>
                <w:i w:val="0"/>
                <w:color w:val="0000FF"/>
                <w:sz w:val="22"/>
                <w:u w:val="single"/>
              </w:rPr>
              <w:t>https://m.edsoo.ru/8bc38e06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"https://m.edsoo.ru/8bc38f78" \h </w:instrText>
            </w:r>
            <w:r>
              <w:fldChar w:fldCharType="separate"/>
            </w:r>
            <w:r>
              <w:rPr>
                <w:rFonts w:ascii="Times New Roman" w:hAnsi="Times New Roman"/>
                <w:b w:val="0"/>
                <w:i w:val="0"/>
                <w:color w:val="0000FF"/>
                <w:sz w:val="22"/>
                <w:u w:val="single"/>
              </w:rPr>
              <w:t>https://m.edsoo.ru/8bc38f78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"https://m.edsoo.ru/8bc3909a" \h </w:instrText>
            </w:r>
            <w:r>
              <w:fldChar w:fldCharType="separate"/>
            </w:r>
            <w:r>
              <w:rPr>
                <w:rFonts w:ascii="Times New Roman" w:hAnsi="Times New Roman"/>
                <w:b w:val="0"/>
                <w:i w:val="0"/>
                <w:color w:val="0000FF"/>
                <w:sz w:val="22"/>
                <w:u w:val="single"/>
              </w:rPr>
              <w:t>https://m.edsoo.ru/8bc3909a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"https://m.edsoo.ru/8bc391bc" \h </w:instrText>
            </w:r>
            <w:r>
              <w:fldChar w:fldCharType="separate"/>
            </w:r>
            <w:r>
              <w:rPr>
                <w:rFonts w:ascii="Times New Roman" w:hAnsi="Times New Roman"/>
                <w:b w:val="0"/>
                <w:i w:val="0"/>
                <w:color w:val="0000FF"/>
                <w:sz w:val="22"/>
                <w:u w:val="single"/>
              </w:rPr>
              <w:t>https://m.edsoo.ru/8bc391bc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"https://m.edsoo.ru/8bc39b1c" \h </w:instrText>
            </w:r>
            <w:r>
              <w:fldChar w:fldCharType="separate"/>
            </w:r>
            <w:r>
              <w:rPr>
                <w:rFonts w:ascii="Times New Roman" w:hAnsi="Times New Roman"/>
                <w:b w:val="0"/>
                <w:i w:val="0"/>
                <w:color w:val="0000FF"/>
                <w:sz w:val="22"/>
                <w:u w:val="single"/>
              </w:rPr>
              <w:t>https://m.edsoo.ru/8bc39b1c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"https://m.edsoo.ru/8bc39c70" \h </w:instrText>
            </w:r>
            <w:r>
              <w:fldChar w:fldCharType="separate"/>
            </w:r>
            <w:r>
              <w:rPr>
                <w:rFonts w:ascii="Times New Roman" w:hAnsi="Times New Roman"/>
                <w:b w:val="0"/>
                <w:i w:val="0"/>
                <w:color w:val="0000FF"/>
                <w:sz w:val="22"/>
                <w:u w:val="single"/>
              </w:rPr>
              <w:t>https://m.edsoo.ru/8bc39c70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"https://m.edsoo.ru/8bc3a210" \h </w:instrText>
            </w:r>
            <w:r>
              <w:fldChar w:fldCharType="separate"/>
            </w:r>
            <w:r>
              <w:rPr>
                <w:rFonts w:ascii="Times New Roman" w:hAnsi="Times New Roman"/>
                <w:b w:val="0"/>
                <w:i w:val="0"/>
                <w:color w:val="0000FF"/>
                <w:sz w:val="22"/>
                <w:u w:val="single"/>
              </w:rPr>
              <w:t>https://m.edsoo.ru/8bc3a210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"https://m.edsoo.ru/8bc39fd6" \h </w:instrText>
            </w:r>
            <w:r>
              <w:fldChar w:fldCharType="separate"/>
            </w:r>
            <w:r>
              <w:rPr>
                <w:rFonts w:ascii="Times New Roman" w:hAnsi="Times New Roman"/>
                <w:b w:val="0"/>
                <w:i w:val="0"/>
                <w:color w:val="0000FF"/>
                <w:sz w:val="22"/>
                <w:u w:val="single"/>
              </w:rPr>
              <w:t>https://m.edsoo.ru/8bc39fd6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"https://m.edsoo.ru/8bc39d9c" \h </w:instrText>
            </w:r>
            <w:r>
              <w:fldChar w:fldCharType="separate"/>
            </w:r>
            <w:r>
              <w:rPr>
                <w:rFonts w:ascii="Times New Roman" w:hAnsi="Times New Roman"/>
                <w:b w:val="0"/>
                <w:i w:val="0"/>
                <w:color w:val="0000FF"/>
                <w:sz w:val="22"/>
                <w:u w:val="single"/>
              </w:rPr>
              <w:t>https://m.edsoo.ru/8bc39d9c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"https://m.edsoo.ru/8bc39eb4" \h </w:instrText>
            </w:r>
            <w:r>
              <w:fldChar w:fldCharType="separate"/>
            </w:r>
            <w:r>
              <w:rPr>
                <w:rFonts w:ascii="Times New Roman" w:hAnsi="Times New Roman"/>
                <w:b w:val="0"/>
                <w:i w:val="0"/>
                <w:color w:val="0000FF"/>
                <w:sz w:val="22"/>
                <w:u w:val="single"/>
              </w:rPr>
              <w:t>https://m.edsoo.ru/8bc39eb4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"https://m.edsoo.ru/8bc3a3b4" \h </w:instrText>
            </w:r>
            <w:r>
              <w:fldChar w:fldCharType="separate"/>
            </w:r>
            <w:r>
              <w:rPr>
                <w:rFonts w:ascii="Times New Roman" w:hAnsi="Times New Roman"/>
                <w:b w:val="0"/>
                <w:i w:val="0"/>
                <w:color w:val="0000FF"/>
                <w:sz w:val="22"/>
                <w:u w:val="single"/>
              </w:rPr>
              <w:t>https://m.edsoo.ru/8bc3a3b4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"https://m.edsoo.ru/8bc3a5da" \h </w:instrText>
            </w:r>
            <w:r>
              <w:fldChar w:fldCharType="separate"/>
            </w:r>
            <w:r>
              <w:rPr>
                <w:rFonts w:ascii="Times New Roman" w:hAnsi="Times New Roman"/>
                <w:b w:val="0"/>
                <w:i w:val="0"/>
                <w:color w:val="0000FF"/>
                <w:sz w:val="22"/>
                <w:u w:val="single"/>
              </w:rPr>
              <w:t>https://m.edsoo.ru/8bc3a5da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"https://m.edsoo.ru/8bc3a6f2" \h </w:instrText>
            </w:r>
            <w:r>
              <w:fldChar w:fldCharType="separate"/>
            </w:r>
            <w:r>
              <w:rPr>
                <w:rFonts w:ascii="Times New Roman" w:hAnsi="Times New Roman"/>
                <w:b w:val="0"/>
                <w:i w:val="0"/>
                <w:color w:val="0000FF"/>
                <w:sz w:val="22"/>
                <w:u w:val="single"/>
              </w:rPr>
              <w:t>https://m.edsoo.ru/8bc3a6f2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"https://m.edsoo.ru/8bc3a7f6" \h </w:instrText>
            </w:r>
            <w:r>
              <w:fldChar w:fldCharType="separate"/>
            </w:r>
            <w:r>
              <w:rPr>
                <w:rFonts w:ascii="Times New Roman" w:hAnsi="Times New Roman"/>
                <w:b w:val="0"/>
                <w:i w:val="0"/>
                <w:color w:val="0000FF"/>
                <w:sz w:val="22"/>
                <w:u w:val="single"/>
              </w:rPr>
              <w:t>https://m.edsoo.ru/8bc3a7f6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"https://m.edsoo.ru/8bc3a922" \h </w:instrText>
            </w:r>
            <w:r>
              <w:fldChar w:fldCharType="separate"/>
            </w:r>
            <w:r>
              <w:rPr>
                <w:rFonts w:ascii="Times New Roman" w:hAnsi="Times New Roman"/>
                <w:b w:val="0"/>
                <w:i w:val="0"/>
                <w:color w:val="0000FF"/>
                <w:sz w:val="22"/>
                <w:u w:val="single"/>
              </w:rPr>
              <w:t>https://m.edsoo.ru/8bc3a922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"https://m.edsoo.ru/8bc3aa58" \h </w:instrText>
            </w:r>
            <w:r>
              <w:fldChar w:fldCharType="separate"/>
            </w:r>
            <w:r>
              <w:rPr>
                <w:rFonts w:ascii="Times New Roman" w:hAnsi="Times New Roman"/>
                <w:b w:val="0"/>
                <w:i w:val="0"/>
                <w:color w:val="0000FF"/>
                <w:sz w:val="22"/>
                <w:u w:val="single"/>
              </w:rPr>
              <w:t>https://m.edsoo.ru/8bc3aa58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Повесть "Шинель": тема, идея, особенности конфликта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"https://m.edsoo.ru/8bc3b6ba" \h </w:instrText>
            </w:r>
            <w:r>
              <w:fldChar w:fldCharType="separate"/>
            </w:r>
            <w:r>
              <w:rPr>
                <w:rFonts w:ascii="Times New Roman" w:hAnsi="Times New Roman"/>
                <w:b w:val="0"/>
                <w:i w:val="0"/>
                <w:color w:val="0000FF"/>
                <w:sz w:val="22"/>
                <w:u w:val="single"/>
              </w:rPr>
              <w:t>https://m.edsoo.ru/8bc3b6ba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"https://m.edsoo.ru/8bc3b7dc" \h </w:instrText>
            </w:r>
            <w:r>
              <w:fldChar w:fldCharType="separate"/>
            </w:r>
            <w:r>
              <w:rPr>
                <w:rFonts w:ascii="Times New Roman" w:hAnsi="Times New Roman"/>
                <w:b w:val="0"/>
                <w:i w:val="0"/>
                <w:color w:val="0000FF"/>
                <w:sz w:val="22"/>
                <w:u w:val="single"/>
              </w:rPr>
              <w:t>https://m.edsoo.ru/8bc3b7dc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"https://m.edsoo.ru/8bc3ace2" \h </w:instrText>
            </w:r>
            <w:r>
              <w:fldChar w:fldCharType="separate"/>
            </w:r>
            <w:r>
              <w:rPr>
                <w:rFonts w:ascii="Times New Roman" w:hAnsi="Times New Roman"/>
                <w:b w:val="0"/>
                <w:i w:val="0"/>
                <w:color w:val="0000FF"/>
                <w:sz w:val="22"/>
                <w:u w:val="single"/>
              </w:rPr>
              <w:t>https://m.edsoo.ru/8bc3ace2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"https://m.edsoo.ru/8bc3b2f0" \h </w:instrText>
            </w:r>
            <w:r>
              <w:fldChar w:fldCharType="separate"/>
            </w:r>
            <w:r>
              <w:rPr>
                <w:rFonts w:ascii="Times New Roman" w:hAnsi="Times New Roman"/>
                <w:b w:val="0"/>
                <w:i w:val="0"/>
                <w:color w:val="0000FF"/>
                <w:sz w:val="22"/>
                <w:u w:val="single"/>
              </w:rPr>
              <w:t>https://m.edsoo.ru/8bc3b2f0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"https://m.edsoo.ru/8bc3b19c" \h </w:instrText>
            </w:r>
            <w:r>
              <w:fldChar w:fldCharType="separate"/>
            </w:r>
            <w:r>
              <w:rPr>
                <w:rFonts w:ascii="Times New Roman" w:hAnsi="Times New Roman"/>
                <w:b w:val="0"/>
                <w:i w:val="0"/>
                <w:color w:val="0000FF"/>
                <w:sz w:val="22"/>
                <w:u w:val="single"/>
              </w:rPr>
              <w:t>https://m.edsoo.ru/8bc3b19c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"https://m.edsoo.ru/8bc3b53e" \h </w:instrText>
            </w:r>
            <w:r>
              <w:fldChar w:fldCharType="separate"/>
            </w:r>
            <w:r>
              <w:rPr>
                <w:rFonts w:ascii="Times New Roman" w:hAnsi="Times New Roman"/>
                <w:b w:val="0"/>
                <w:i w:val="0"/>
                <w:color w:val="0000FF"/>
                <w:sz w:val="22"/>
                <w:u w:val="single"/>
              </w:rPr>
              <w:t>https://m.edsoo.ru/8bc3b53e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Н.В. Гоголь. Комедия "Ревизор": подготовка к сочинению</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Сочинение по комедии Н.В. Гоголя "Ревизор"</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"https://m.edsoo.ru/8bc3ba0c" \h </w:instrText>
            </w:r>
            <w:r>
              <w:fldChar w:fldCharType="separate"/>
            </w:r>
            <w:r>
              <w:rPr>
                <w:rFonts w:ascii="Times New Roman" w:hAnsi="Times New Roman"/>
                <w:b w:val="0"/>
                <w:i w:val="0"/>
                <w:color w:val="0000FF"/>
                <w:sz w:val="22"/>
                <w:u w:val="single"/>
              </w:rPr>
              <w:t>https://m.edsoo.ru/8bc3ba0c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"https://m.edsoo.ru/8bc3be9e" \h </w:instrText>
            </w:r>
            <w:r>
              <w:fldChar w:fldCharType="separate"/>
            </w:r>
            <w:r>
              <w:rPr>
                <w:rFonts w:ascii="Times New Roman" w:hAnsi="Times New Roman"/>
                <w:b w:val="0"/>
                <w:i w:val="0"/>
                <w:color w:val="0000FF"/>
                <w:sz w:val="22"/>
                <w:u w:val="single"/>
              </w:rPr>
              <w:t>https://m.edsoo.ru/8bc3be9e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"https://m.edsoo.ru/8bc3c57e" \h </w:instrText>
            </w:r>
            <w:r>
              <w:fldChar w:fldCharType="separate"/>
            </w:r>
            <w:r>
              <w:rPr>
                <w:rFonts w:ascii="Times New Roman" w:hAnsi="Times New Roman"/>
                <w:b w:val="0"/>
                <w:i w:val="0"/>
                <w:color w:val="0000FF"/>
                <w:sz w:val="22"/>
                <w:u w:val="single"/>
              </w:rPr>
              <w:t>https://m.edsoo.ru/8bc3c57e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"https://m.edsoo.ru/8bc3c7cc" \h </w:instrText>
            </w:r>
            <w:r>
              <w:fldChar w:fldCharType="separate"/>
            </w:r>
            <w:r>
              <w:rPr>
                <w:rFonts w:ascii="Times New Roman" w:hAnsi="Times New Roman"/>
                <w:b w:val="0"/>
                <w:i w:val="0"/>
                <w:color w:val="0000FF"/>
                <w:sz w:val="22"/>
                <w:u w:val="single"/>
              </w:rPr>
              <w:t>https://m.edsoo.ru/8bc3c7cc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"https://m.edsoo.ru/8bc3c06a" \h </w:instrText>
            </w:r>
            <w:r>
              <w:fldChar w:fldCharType="separate"/>
            </w:r>
            <w:r>
              <w:rPr>
                <w:rFonts w:ascii="Times New Roman" w:hAnsi="Times New Roman"/>
                <w:b w:val="0"/>
                <w:i w:val="0"/>
                <w:color w:val="0000FF"/>
                <w:sz w:val="22"/>
                <w:u w:val="single"/>
              </w:rPr>
              <w:t>https://m.edsoo.ru/8bc3c06a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"https://m.edsoo.ru/8bc3c984" \h </w:instrText>
            </w:r>
            <w:r>
              <w:fldChar w:fldCharType="separate"/>
            </w:r>
            <w:r>
              <w:rPr>
                <w:rFonts w:ascii="Times New Roman" w:hAnsi="Times New Roman"/>
                <w:b w:val="0"/>
                <w:i w:val="0"/>
                <w:color w:val="0000FF"/>
                <w:sz w:val="22"/>
                <w:u w:val="single"/>
              </w:rPr>
              <w:t>https://m.edsoo.ru/8bc3c984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"https://m.edsoo.ru/8bc3cc68" \h </w:instrText>
            </w:r>
            <w:r>
              <w:fldChar w:fldCharType="separate"/>
            </w:r>
            <w:r>
              <w:rPr>
                <w:rFonts w:ascii="Times New Roman" w:hAnsi="Times New Roman"/>
                <w:b w:val="0"/>
                <w:i w:val="0"/>
                <w:color w:val="0000FF"/>
                <w:sz w:val="22"/>
                <w:u w:val="single"/>
              </w:rPr>
              <w:t>https://m.edsoo.ru/8bc3cc68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"https://m.edsoo.ru/8bc3cfa6" \h </w:instrText>
            </w:r>
            <w:r>
              <w:fldChar w:fldCharType="separate"/>
            </w:r>
            <w:r>
              <w:rPr>
                <w:rFonts w:ascii="Times New Roman" w:hAnsi="Times New Roman"/>
                <w:b w:val="0"/>
                <w:i w:val="0"/>
                <w:color w:val="0000FF"/>
                <w:sz w:val="22"/>
                <w:u w:val="single"/>
              </w:rPr>
              <w:t>https://m.edsoo.ru/8bc3cfa6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"https://m.edsoo.ru/8bc3d604" \h </w:instrText>
            </w:r>
            <w:r>
              <w:fldChar w:fldCharType="separate"/>
            </w:r>
            <w:r>
              <w:rPr>
                <w:rFonts w:ascii="Times New Roman" w:hAnsi="Times New Roman"/>
                <w:b w:val="0"/>
                <w:i w:val="0"/>
                <w:color w:val="0000FF"/>
                <w:sz w:val="22"/>
                <w:u w:val="single"/>
              </w:rPr>
              <w:t>https://m.edsoo.ru/8bc3d604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"https://m.edsoo.ru/8bc3d1cc" \h </w:instrText>
            </w:r>
            <w:r>
              <w:fldChar w:fldCharType="separate"/>
            </w:r>
            <w:r>
              <w:rPr>
                <w:rFonts w:ascii="Times New Roman" w:hAnsi="Times New Roman"/>
                <w:b w:val="0"/>
                <w:i w:val="0"/>
                <w:color w:val="0000FF"/>
                <w:sz w:val="22"/>
                <w:u w:val="single"/>
              </w:rPr>
              <w:t>https://m.edsoo.ru/8bc3d1cc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"https://m.edsoo.ru/8bc3d32a" \h </w:instrText>
            </w:r>
            <w:r>
              <w:fldChar w:fldCharType="separate"/>
            </w:r>
            <w:r>
              <w:rPr>
                <w:rFonts w:ascii="Times New Roman" w:hAnsi="Times New Roman"/>
                <w:b w:val="0"/>
                <w:i w:val="0"/>
                <w:color w:val="0000FF"/>
                <w:sz w:val="22"/>
                <w:u w:val="single"/>
              </w:rPr>
              <w:t>https://m.edsoo.ru/8bc3d32a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"https://m.edsoo.ru/8bc3d44c" \h </w:instrText>
            </w:r>
            <w:r>
              <w:fldChar w:fldCharType="separate"/>
            </w:r>
            <w:r>
              <w:rPr>
                <w:rFonts w:ascii="Times New Roman" w:hAnsi="Times New Roman"/>
                <w:b w:val="0"/>
                <w:i w:val="0"/>
                <w:color w:val="0000FF"/>
                <w:sz w:val="22"/>
                <w:u w:val="single"/>
              </w:rPr>
              <w:t>https://m.edsoo.ru/8bc3d44c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"https://m.edsoo.ru/8bc3d94c" \h </w:instrText>
            </w:r>
            <w:r>
              <w:fldChar w:fldCharType="separate"/>
            </w:r>
            <w:r>
              <w:rPr>
                <w:rFonts w:ascii="Times New Roman" w:hAnsi="Times New Roman"/>
                <w:b w:val="0"/>
                <w:i w:val="0"/>
                <w:color w:val="0000FF"/>
                <w:sz w:val="22"/>
                <w:u w:val="single"/>
              </w:rPr>
              <w:t>https://m.edsoo.ru/8bc3d94c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"https://m.edsoo.ru/8bc3db22" \h </w:instrText>
            </w:r>
            <w:r>
              <w:fldChar w:fldCharType="separate"/>
            </w:r>
            <w:r>
              <w:rPr>
                <w:rFonts w:ascii="Times New Roman" w:hAnsi="Times New Roman"/>
                <w:b w:val="0"/>
                <w:i w:val="0"/>
                <w:color w:val="0000FF"/>
                <w:sz w:val="22"/>
                <w:u w:val="single"/>
              </w:rPr>
              <w:t>https://m.edsoo.ru/8bc3db22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"https://m.edsoo.ru/8bc3dcc6" \h </w:instrText>
            </w:r>
            <w:r>
              <w:fldChar w:fldCharType="separate"/>
            </w:r>
            <w:r>
              <w:rPr>
                <w:rFonts w:ascii="Times New Roman" w:hAnsi="Times New Roman"/>
                <w:b w:val="0"/>
                <w:i w:val="0"/>
                <w:color w:val="0000FF"/>
                <w:sz w:val="22"/>
                <w:u w:val="single"/>
              </w:rPr>
              <w:t>https://m.edsoo.ru/8bc3dcc6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"https://m.edsoo.ru/8bc3de56" \h </w:instrText>
            </w:r>
            <w:r>
              <w:fldChar w:fldCharType="separate"/>
            </w:r>
            <w:r>
              <w:rPr>
                <w:rFonts w:ascii="Times New Roman" w:hAnsi="Times New Roman"/>
                <w:b w:val="0"/>
                <w:i w:val="0"/>
                <w:color w:val="0000FF"/>
                <w:sz w:val="22"/>
                <w:u w:val="single"/>
              </w:rPr>
              <w:t>https://m.edsoo.ru/8bc3de56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"https://m.edsoo.ru/8bc3df82" \h </w:instrText>
            </w:r>
            <w:r>
              <w:fldChar w:fldCharType="separate"/>
            </w:r>
            <w:r>
              <w:rPr>
                <w:rFonts w:ascii="Times New Roman" w:hAnsi="Times New Roman"/>
                <w:b w:val="0"/>
                <w:i w:val="0"/>
                <w:color w:val="0000FF"/>
                <w:sz w:val="22"/>
                <w:u w:val="single"/>
              </w:rPr>
              <w:t>https://m.edsoo.ru/8bc3df82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"https://m.edsoo.ru/8bc3e356" \h </w:instrText>
            </w:r>
            <w:r>
              <w:fldChar w:fldCharType="separate"/>
            </w:r>
            <w:r>
              <w:rPr>
                <w:rFonts w:ascii="Times New Roman" w:hAnsi="Times New Roman"/>
                <w:b w:val="0"/>
                <w:i w:val="0"/>
                <w:color w:val="0000FF"/>
                <w:sz w:val="22"/>
                <w:u w:val="single"/>
              </w:rPr>
              <w:t>https://m.edsoo.ru/8bc3e356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"https://m.edsoo.ru/8bc3e450" \h </w:instrText>
            </w:r>
            <w:r>
              <w:fldChar w:fldCharType="separate"/>
            </w:r>
            <w:r>
              <w:rPr>
                <w:rFonts w:ascii="Times New Roman" w:hAnsi="Times New Roman"/>
                <w:b w:val="0"/>
                <w:i w:val="0"/>
                <w:color w:val="0000FF"/>
                <w:sz w:val="22"/>
                <w:u w:val="single"/>
              </w:rPr>
              <w:t>https://m.edsoo.ru/8bc3e450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"https://m.edsoo.ru/8bc3e55e" \h </w:instrText>
            </w:r>
            <w:r>
              <w:fldChar w:fldCharType="separate"/>
            </w:r>
            <w:r>
              <w:rPr>
                <w:rFonts w:ascii="Times New Roman" w:hAnsi="Times New Roman"/>
                <w:b w:val="0"/>
                <w:i w:val="0"/>
                <w:color w:val="0000FF"/>
                <w:sz w:val="22"/>
                <w:u w:val="single"/>
              </w:rPr>
              <w:t>https://m.edsoo.ru/8bc3e55e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"https://m.edsoo.ru/8bc3f0f8" \h </w:instrText>
            </w:r>
            <w:r>
              <w:fldChar w:fldCharType="separate"/>
            </w:r>
            <w:r>
              <w:rPr>
                <w:rFonts w:ascii="Times New Roman" w:hAnsi="Times New Roman"/>
                <w:b w:val="0"/>
                <w:i w:val="0"/>
                <w:color w:val="0000FF"/>
                <w:sz w:val="22"/>
                <w:u w:val="single"/>
              </w:rPr>
              <w:t>https://m.edsoo.ru/8bc3f0f8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"https://m.edsoo.ru/8bc3f256" \h </w:instrText>
            </w:r>
            <w:r>
              <w:fldChar w:fldCharType="separate"/>
            </w:r>
            <w:r>
              <w:rPr>
                <w:rFonts w:ascii="Times New Roman" w:hAnsi="Times New Roman"/>
                <w:b w:val="0"/>
                <w:i w:val="0"/>
                <w:color w:val="0000FF"/>
                <w:sz w:val="22"/>
                <w:u w:val="single"/>
              </w:rPr>
              <w:t>https://m.edsoo.ru/8bc3f256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"https://m.edsoo.ru/8bc3f40e" \h </w:instrText>
            </w:r>
            <w:r>
              <w:fldChar w:fldCharType="separate"/>
            </w:r>
            <w:r>
              <w:rPr>
                <w:rFonts w:ascii="Times New Roman" w:hAnsi="Times New Roman"/>
                <w:b w:val="0"/>
                <w:i w:val="0"/>
                <w:color w:val="0000FF"/>
                <w:sz w:val="22"/>
                <w:u w:val="single"/>
              </w:rPr>
              <w:t>https://m.edsoo.ru/8bc3f40e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"https://m.edsoo.ru/8bc3d726" \h </w:instrText>
            </w:r>
            <w:r>
              <w:fldChar w:fldCharType="separate"/>
            </w:r>
            <w:r>
              <w:rPr>
                <w:rFonts w:ascii="Times New Roman" w:hAnsi="Times New Roman"/>
                <w:b w:val="0"/>
                <w:i w:val="0"/>
                <w:color w:val="0000FF"/>
                <w:sz w:val="22"/>
                <w:u w:val="single"/>
              </w:rPr>
              <w:t>https://m.edsoo.ru/8bc3d726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"https://m.edsoo.ru/8bc3d83e" \h </w:instrText>
            </w:r>
            <w:r>
              <w:fldChar w:fldCharType="separate"/>
            </w:r>
            <w:r>
              <w:rPr>
                <w:rFonts w:ascii="Times New Roman" w:hAnsi="Times New Roman"/>
                <w:b w:val="0"/>
                <w:i w:val="0"/>
                <w:color w:val="0000FF"/>
                <w:sz w:val="22"/>
                <w:u w:val="single"/>
              </w:rPr>
              <w:t>https://m.edsoo.ru/8bc3d83e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"https://m.edsoo.ru/8bc3eb80" \h </w:instrText>
            </w:r>
            <w:r>
              <w:fldChar w:fldCharType="separate"/>
            </w:r>
            <w:r>
              <w:rPr>
                <w:rFonts w:ascii="Times New Roman" w:hAnsi="Times New Roman"/>
                <w:b w:val="0"/>
                <w:i w:val="0"/>
                <w:color w:val="0000FF"/>
                <w:sz w:val="22"/>
                <w:u w:val="single"/>
              </w:rPr>
              <w:t>https://m.edsoo.ru/8bc3eb80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"https://m.edsoo.ru/8bc3ec8e" \h </w:instrText>
            </w:r>
            <w:r>
              <w:fldChar w:fldCharType="separate"/>
            </w:r>
            <w:r>
              <w:rPr>
                <w:rFonts w:ascii="Times New Roman" w:hAnsi="Times New Roman"/>
                <w:b w:val="0"/>
                <w:i w:val="0"/>
                <w:color w:val="0000FF"/>
                <w:sz w:val="22"/>
                <w:u w:val="single"/>
              </w:rPr>
              <w:t>https://m.edsoo.ru/8bc3ec8e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"https://m.edsoo.ru/8bc3ede2" \h </w:instrText>
            </w:r>
            <w:r>
              <w:fldChar w:fldCharType="separate"/>
            </w:r>
            <w:r>
              <w:rPr>
                <w:rFonts w:ascii="Times New Roman" w:hAnsi="Times New Roman"/>
                <w:b w:val="0"/>
                <w:i w:val="0"/>
                <w:color w:val="0000FF"/>
                <w:sz w:val="22"/>
                <w:u w:val="single"/>
              </w:rPr>
              <w:t>https://m.edsoo.ru/8bc3ede2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"https://m.edsoo.ru/8bc392ca" \h </w:instrText>
            </w:r>
            <w:r>
              <w:fldChar w:fldCharType="separate"/>
            </w:r>
            <w:r>
              <w:rPr>
                <w:rFonts w:ascii="Times New Roman" w:hAnsi="Times New Roman"/>
                <w:b w:val="0"/>
                <w:i w:val="0"/>
                <w:color w:val="0000FF"/>
                <w:sz w:val="22"/>
                <w:u w:val="single"/>
              </w:rPr>
              <w:t>https://m.edsoo.ru/8bc392ca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"https://m.edsoo.ru/8bc393d8" \h </w:instrText>
            </w:r>
            <w:r>
              <w:fldChar w:fldCharType="separate"/>
            </w:r>
            <w:r>
              <w:rPr>
                <w:rFonts w:ascii="Times New Roman" w:hAnsi="Times New Roman"/>
                <w:b w:val="0"/>
                <w:i w:val="0"/>
                <w:color w:val="0000FF"/>
                <w:sz w:val="22"/>
                <w:u w:val="single"/>
              </w:rPr>
              <w:t>https://m.edsoo.ru/8bc393d8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4402"/>
        <w:gridCol w:w="1147"/>
        <w:gridCol w:w="1294"/>
        <w:gridCol w:w="1376"/>
        <w:gridCol w:w="975"/>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2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3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9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8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9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Введение в курс литературы 9 класса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Библиотепка ЦОК </w:t>
            </w:r>
            <w:r>
              <w:fldChar w:fldCharType="begin"/>
            </w:r>
            <w:r>
              <w:instrText xml:space="preserve"> HYPERLINK "https://m.edsoo.ru/8bc3f6d4" \h </w:instrText>
            </w:r>
            <w:r>
              <w:fldChar w:fldCharType="separate"/>
            </w:r>
            <w:r>
              <w:rPr>
                <w:rFonts w:ascii="Times New Roman" w:hAnsi="Times New Roman"/>
                <w:b w:val="0"/>
                <w:i w:val="0"/>
                <w:color w:val="0000FF"/>
                <w:sz w:val="22"/>
                <w:u w:val="single"/>
              </w:rPr>
              <w:t>https://m.edsoo.ru/8bc3f6d4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"https://m.edsoo.ru/8bc3f7e2" \h </w:instrText>
            </w:r>
            <w:r>
              <w:fldChar w:fldCharType="separate"/>
            </w:r>
            <w:r>
              <w:rPr>
                <w:rFonts w:ascii="Times New Roman" w:hAnsi="Times New Roman"/>
                <w:b w:val="0"/>
                <w:i w:val="0"/>
                <w:color w:val="0000FF"/>
                <w:sz w:val="22"/>
                <w:u w:val="single"/>
              </w:rPr>
              <w:t>https://m.edsoo.ru/8bc3f7e2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"https://m.edsoo.ru/8bc3f8f0" \h </w:instrText>
            </w:r>
            <w:r>
              <w:fldChar w:fldCharType="separate"/>
            </w:r>
            <w:r>
              <w:rPr>
                <w:rFonts w:ascii="Times New Roman" w:hAnsi="Times New Roman"/>
                <w:b w:val="0"/>
                <w:i w:val="0"/>
                <w:color w:val="0000FF"/>
                <w:sz w:val="22"/>
                <w:u w:val="single"/>
              </w:rPr>
              <w:t>https://m.edsoo.ru/8bc3f8f0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"https://m.edsoo.ru/8bc3fb48" \h </w:instrText>
            </w:r>
            <w:r>
              <w:fldChar w:fldCharType="separate"/>
            </w:r>
            <w:r>
              <w:rPr>
                <w:rFonts w:ascii="Times New Roman" w:hAnsi="Times New Roman"/>
                <w:b w:val="0"/>
                <w:i w:val="0"/>
                <w:color w:val="0000FF"/>
                <w:sz w:val="22"/>
                <w:u w:val="single"/>
              </w:rPr>
              <w:t>https://m.edsoo.ru/8bc3fb48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"https://m.edsoo.ru/8bc3fcba" \h </w:instrText>
            </w:r>
            <w:r>
              <w:fldChar w:fldCharType="separate"/>
            </w:r>
            <w:r>
              <w:rPr>
                <w:rFonts w:ascii="Times New Roman" w:hAnsi="Times New Roman"/>
                <w:b w:val="0"/>
                <w:i w:val="0"/>
                <w:color w:val="0000FF"/>
                <w:sz w:val="22"/>
                <w:u w:val="single"/>
              </w:rPr>
              <w:t>https://m.edsoo.ru/8bc3fcba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"https://m.edsoo.ru/8bc3fddc" \h </w:instrText>
            </w:r>
            <w:r>
              <w:fldChar w:fldCharType="separate"/>
            </w:r>
            <w:r>
              <w:rPr>
                <w:rFonts w:ascii="Times New Roman" w:hAnsi="Times New Roman"/>
                <w:b w:val="0"/>
                <w:i w:val="0"/>
                <w:color w:val="0000FF"/>
                <w:sz w:val="22"/>
                <w:u w:val="single"/>
              </w:rPr>
              <w:t>https://m.edsoo.ru/8bc3fddc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"https://m.edsoo.ru/8bc3fef4" \h </w:instrText>
            </w:r>
            <w:r>
              <w:fldChar w:fldCharType="separate"/>
            </w:r>
            <w:r>
              <w:rPr>
                <w:rFonts w:ascii="Times New Roman" w:hAnsi="Times New Roman"/>
                <w:b w:val="0"/>
                <w:i w:val="0"/>
                <w:color w:val="0000FF"/>
                <w:sz w:val="22"/>
                <w:u w:val="single"/>
              </w:rPr>
              <w:t>https://m.edsoo.ru/8bc3fef4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Н.М. Карамзин. Повесть "Бедная Лиза". Сюжет и герои повести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"https://m.edsoo.ru/8bc40584" \h </w:instrText>
            </w:r>
            <w:r>
              <w:fldChar w:fldCharType="separate"/>
            </w:r>
            <w:r>
              <w:rPr>
                <w:rFonts w:ascii="Times New Roman" w:hAnsi="Times New Roman"/>
                <w:b w:val="0"/>
                <w:i w:val="0"/>
                <w:color w:val="0000FF"/>
                <w:sz w:val="22"/>
                <w:u w:val="single"/>
              </w:rPr>
              <w:t>https://m.edsoo.ru/8bc40584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"https://m.edsoo.ru/8bc40692" \h </w:instrText>
            </w:r>
            <w:r>
              <w:fldChar w:fldCharType="separate"/>
            </w:r>
            <w:r>
              <w:rPr>
                <w:rFonts w:ascii="Times New Roman" w:hAnsi="Times New Roman"/>
                <w:b w:val="0"/>
                <w:i w:val="0"/>
                <w:color w:val="0000FF"/>
                <w:sz w:val="22"/>
                <w:u w:val="single"/>
              </w:rPr>
              <w:t>https://m.edsoo.ru/8bc40692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"https://m.edsoo.ru/8bc40ae8" \h </w:instrText>
            </w:r>
            <w:r>
              <w:fldChar w:fldCharType="separate"/>
            </w:r>
            <w:r>
              <w:rPr>
                <w:rFonts w:ascii="Times New Roman" w:hAnsi="Times New Roman"/>
                <w:b w:val="0"/>
                <w:i w:val="0"/>
                <w:color w:val="0000FF"/>
                <w:sz w:val="22"/>
                <w:u w:val="single"/>
              </w:rPr>
              <w:t>https://m.edsoo.ru/8bc40ae8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"https://m.edsoo.ru/8bc40bec" \h </w:instrText>
            </w:r>
            <w:r>
              <w:fldChar w:fldCharType="separate"/>
            </w:r>
            <w:r>
              <w:rPr>
                <w:rFonts w:ascii="Times New Roman" w:hAnsi="Times New Roman"/>
                <w:b w:val="0"/>
                <w:i w:val="0"/>
                <w:color w:val="0000FF"/>
                <w:sz w:val="22"/>
                <w:u w:val="single"/>
              </w:rPr>
              <w:t>https://m.edsoo.ru/8bc40bec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"https://m.edsoo.ru/8bc40f48" \h </w:instrText>
            </w:r>
            <w:r>
              <w:fldChar w:fldCharType="separate"/>
            </w:r>
            <w:r>
              <w:rPr>
                <w:rFonts w:ascii="Times New Roman" w:hAnsi="Times New Roman"/>
                <w:b w:val="0"/>
                <w:i w:val="0"/>
                <w:color w:val="0000FF"/>
                <w:sz w:val="22"/>
                <w:u w:val="single"/>
              </w:rPr>
              <w:t>https://m.edsoo.ru/8bc40f48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Жизнь и творчество. Комедия «Горе от ума»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"https://m.edsoo.ru/8bc4166e" \h </w:instrText>
            </w:r>
            <w:r>
              <w:fldChar w:fldCharType="separate"/>
            </w:r>
            <w:r>
              <w:rPr>
                <w:rFonts w:ascii="Times New Roman" w:hAnsi="Times New Roman"/>
                <w:b w:val="0"/>
                <w:i w:val="0"/>
                <w:color w:val="0000FF"/>
                <w:sz w:val="22"/>
                <w:u w:val="single"/>
              </w:rPr>
              <w:t>https://m.edsoo.ru/8bc4166e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"https://m.edsoo.ru/8bc417a4" \h </w:instrText>
            </w:r>
            <w:r>
              <w:fldChar w:fldCharType="separate"/>
            </w:r>
            <w:r>
              <w:rPr>
                <w:rFonts w:ascii="Times New Roman" w:hAnsi="Times New Roman"/>
                <w:b w:val="0"/>
                <w:i w:val="0"/>
                <w:color w:val="0000FF"/>
                <w:sz w:val="22"/>
                <w:u w:val="single"/>
              </w:rPr>
              <w:t>https://m.edsoo.ru/8bc417a4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"https://m.edsoo.ru/8bc418d0" \h </w:instrText>
            </w:r>
            <w:r>
              <w:fldChar w:fldCharType="separate"/>
            </w:r>
            <w:r>
              <w:rPr>
                <w:rFonts w:ascii="Times New Roman" w:hAnsi="Times New Roman"/>
                <w:b w:val="0"/>
                <w:i w:val="0"/>
                <w:color w:val="0000FF"/>
                <w:sz w:val="22"/>
                <w:u w:val="single"/>
              </w:rPr>
              <w:t>https://m.edsoo.ru/8bc418d0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Фамусовская Москва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"https://m.edsoo.ru/8bc41aec" \h </w:instrText>
            </w:r>
            <w:r>
              <w:fldChar w:fldCharType="separate"/>
            </w:r>
            <w:r>
              <w:rPr>
                <w:rFonts w:ascii="Times New Roman" w:hAnsi="Times New Roman"/>
                <w:b w:val="0"/>
                <w:i w:val="0"/>
                <w:color w:val="0000FF"/>
                <w:sz w:val="22"/>
                <w:u w:val="single"/>
              </w:rPr>
              <w:t>https://m.edsoo.ru/8bc41aec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Образ Чацкого</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"https://m.edsoo.ru/8bc41c18" \h </w:instrText>
            </w:r>
            <w:r>
              <w:fldChar w:fldCharType="separate"/>
            </w:r>
            <w:r>
              <w:rPr>
                <w:rFonts w:ascii="Times New Roman" w:hAnsi="Times New Roman"/>
                <w:b w:val="0"/>
                <w:i w:val="0"/>
                <w:color w:val="0000FF"/>
                <w:sz w:val="22"/>
                <w:u w:val="single"/>
              </w:rPr>
              <w:t>https://m.edsoo.ru/8bc41c18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"https://m.edsoo.ru/8bc41fd8" \h </w:instrText>
            </w:r>
            <w:r>
              <w:fldChar w:fldCharType="separate"/>
            </w:r>
            <w:r>
              <w:rPr>
                <w:rFonts w:ascii="Times New Roman" w:hAnsi="Times New Roman"/>
                <w:b w:val="0"/>
                <w:i w:val="0"/>
                <w:color w:val="0000FF"/>
                <w:sz w:val="22"/>
                <w:u w:val="single"/>
              </w:rPr>
              <w:t>https://m.edsoo.ru/8bc41fd8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"https://m.edsoo.ru/8bc41d6c" \h </w:instrText>
            </w:r>
            <w:r>
              <w:fldChar w:fldCharType="separate"/>
            </w:r>
            <w:r>
              <w:rPr>
                <w:rFonts w:ascii="Times New Roman" w:hAnsi="Times New Roman"/>
                <w:b w:val="0"/>
                <w:i w:val="0"/>
                <w:color w:val="0000FF"/>
                <w:sz w:val="22"/>
                <w:u w:val="single"/>
              </w:rPr>
              <w:t>https://m.edsoo.ru/8bc41d6c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Смысл названия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"Горе от ума" в литературной критике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"https://m.edsoo.ru/8bc41ea2" \h </w:instrText>
            </w:r>
            <w:r>
              <w:fldChar w:fldCharType="separate"/>
            </w:r>
            <w:r>
              <w:rPr>
                <w:rFonts w:ascii="Times New Roman" w:hAnsi="Times New Roman"/>
                <w:b w:val="0"/>
                <w:i w:val="0"/>
                <w:color w:val="0000FF"/>
                <w:sz w:val="22"/>
                <w:u w:val="single"/>
              </w:rPr>
              <w:t>https://m.edsoo.ru/8bc41ea2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"https://m.edsoo.ru/8bc44328" \h </w:instrText>
            </w:r>
            <w:r>
              <w:fldChar w:fldCharType="separate"/>
            </w:r>
            <w:r>
              <w:rPr>
                <w:rFonts w:ascii="Times New Roman" w:hAnsi="Times New Roman"/>
                <w:b w:val="0"/>
                <w:i w:val="0"/>
                <w:color w:val="0000FF"/>
                <w:sz w:val="22"/>
                <w:u w:val="single"/>
              </w:rPr>
              <w:t>https://m.edsoo.ru/8bc44328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"https://m.edsoo.ru/8bc44580" \h </w:instrText>
            </w:r>
            <w:r>
              <w:fldChar w:fldCharType="separate"/>
            </w:r>
            <w:r>
              <w:rPr>
                <w:rFonts w:ascii="Times New Roman" w:hAnsi="Times New Roman"/>
                <w:b w:val="0"/>
                <w:i w:val="0"/>
                <w:color w:val="0000FF"/>
                <w:sz w:val="22"/>
                <w:u w:val="single"/>
              </w:rPr>
              <w:t>https://m.edsoo.ru/8bc44580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"https://m.edsoo.ru/8bc421fe" \h </w:instrText>
            </w:r>
            <w:r>
              <w:fldChar w:fldCharType="separate"/>
            </w:r>
            <w:r>
              <w:rPr>
                <w:rFonts w:ascii="Times New Roman" w:hAnsi="Times New Roman"/>
                <w:b w:val="0"/>
                <w:i w:val="0"/>
                <w:color w:val="0000FF"/>
                <w:sz w:val="22"/>
                <w:u w:val="single"/>
              </w:rPr>
              <w:t>https://m.edsoo.ru/8bc421fe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Тематика и проблематика лицейской лирики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А.С.Пушкин. Основные темы лирики южного периода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"https://m.edsoo.ru/8bc42618" \h </w:instrText>
            </w:r>
            <w:r>
              <w:fldChar w:fldCharType="separate"/>
            </w:r>
            <w:r>
              <w:rPr>
                <w:rFonts w:ascii="Times New Roman" w:hAnsi="Times New Roman"/>
                <w:b w:val="0"/>
                <w:i w:val="0"/>
                <w:color w:val="0000FF"/>
                <w:sz w:val="22"/>
                <w:u w:val="single"/>
              </w:rPr>
              <w:t>https://m.edsoo.ru/8bc42618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Своеобразие любовной лирики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"https://m.edsoo.ru/8bc4273a" \h </w:instrText>
            </w:r>
            <w:r>
              <w:fldChar w:fldCharType="separate"/>
            </w:r>
            <w:r>
              <w:rPr>
                <w:rFonts w:ascii="Times New Roman" w:hAnsi="Times New Roman"/>
                <w:b w:val="0"/>
                <w:i w:val="0"/>
                <w:color w:val="0000FF"/>
                <w:sz w:val="22"/>
                <w:u w:val="single"/>
              </w:rPr>
              <w:t>https://m.edsoo.ru/8bc4273a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"https://m.edsoo.ru/8bc4285c" \h </w:instrText>
            </w:r>
            <w:r>
              <w:fldChar w:fldCharType="separate"/>
            </w:r>
            <w:r>
              <w:rPr>
                <w:rFonts w:ascii="Times New Roman" w:hAnsi="Times New Roman"/>
                <w:b w:val="0"/>
                <w:i w:val="0"/>
                <w:color w:val="0000FF"/>
                <w:sz w:val="22"/>
                <w:u w:val="single"/>
              </w:rPr>
              <w:t>https://m.edsoo.ru/8bc4285c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"https://m.edsoo.ru/8bc4297e" \h </w:instrText>
            </w:r>
            <w:r>
              <w:fldChar w:fldCharType="separate"/>
            </w:r>
            <w:r>
              <w:rPr>
                <w:rFonts w:ascii="Times New Roman" w:hAnsi="Times New Roman"/>
                <w:b w:val="0"/>
                <w:i w:val="0"/>
                <w:color w:val="0000FF"/>
                <w:sz w:val="22"/>
                <w:u w:val="single"/>
              </w:rPr>
              <w:t>https://m.edsoo.ru/8bc4297e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"https://m.edsoo.ru/8bc42b9a" \h </w:instrText>
            </w:r>
            <w:r>
              <w:fldChar w:fldCharType="separate"/>
            </w:r>
            <w:r>
              <w:rPr>
                <w:rFonts w:ascii="Times New Roman" w:hAnsi="Times New Roman"/>
                <w:b w:val="0"/>
                <w:i w:val="0"/>
                <w:color w:val="0000FF"/>
                <w:sz w:val="22"/>
                <w:u w:val="single"/>
              </w:rPr>
              <w:t>https://m.edsoo.ru/8bc42b9a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"https://m.edsoo.ru/8bc42d3e" \h </w:instrText>
            </w:r>
            <w:r>
              <w:fldChar w:fldCharType="separate"/>
            </w:r>
            <w:r>
              <w:rPr>
                <w:rFonts w:ascii="Times New Roman" w:hAnsi="Times New Roman"/>
                <w:b w:val="0"/>
                <w:i w:val="0"/>
                <w:color w:val="0000FF"/>
                <w:sz w:val="22"/>
                <w:u w:val="single"/>
              </w:rPr>
              <w:t>https://m.edsoo.ru/8bc42d3e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"https://m.edsoo.ru/8bc42e4c" \h </w:instrText>
            </w:r>
            <w:r>
              <w:fldChar w:fldCharType="separate"/>
            </w:r>
            <w:r>
              <w:rPr>
                <w:rFonts w:ascii="Times New Roman" w:hAnsi="Times New Roman"/>
                <w:b w:val="0"/>
                <w:i w:val="0"/>
                <w:color w:val="0000FF"/>
                <w:sz w:val="22"/>
                <w:u w:val="single"/>
              </w:rPr>
              <w:t>https://m.edsoo.ru/8bc42e4c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сочинению по лирике А.С. Пушкина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"https://m.edsoo.ru/8bc430ea" \h </w:instrText>
            </w:r>
            <w:r>
              <w:fldChar w:fldCharType="separate"/>
            </w:r>
            <w:r>
              <w:rPr>
                <w:rFonts w:ascii="Times New Roman" w:hAnsi="Times New Roman"/>
                <w:b w:val="0"/>
                <w:i w:val="0"/>
                <w:color w:val="0000FF"/>
                <w:sz w:val="22"/>
                <w:u w:val="single"/>
              </w:rPr>
              <w:t>https://m.edsoo.ru/8bc430ea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 по лирике А.С. Пушкина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«Медный всадник». Человек и история в поэме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"https://m.edsoo.ru/8bc4336a" \h </w:instrText>
            </w:r>
            <w:r>
              <w:fldChar w:fldCharType="separate"/>
            </w:r>
            <w:r>
              <w:rPr>
                <w:rFonts w:ascii="Times New Roman" w:hAnsi="Times New Roman"/>
                <w:b w:val="0"/>
                <w:i w:val="0"/>
                <w:color w:val="0000FF"/>
                <w:sz w:val="22"/>
                <w:u w:val="single"/>
              </w:rPr>
              <w:t>https://m.edsoo.ru/8bc4336a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Поэма «Медный всадник»: образ Евгения в поэме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"https://m.edsoo.ru/8bc434be" \h </w:instrText>
            </w:r>
            <w:r>
              <w:fldChar w:fldCharType="separate"/>
            </w:r>
            <w:r>
              <w:rPr>
                <w:rFonts w:ascii="Times New Roman" w:hAnsi="Times New Roman"/>
                <w:b w:val="0"/>
                <w:i w:val="0"/>
                <w:color w:val="0000FF"/>
                <w:sz w:val="22"/>
                <w:u w:val="single"/>
              </w:rPr>
              <w:t>https://m.edsoo.ru/8bc434be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Поэма «Медный всадник»: образ Петра I в поэме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"https://m.edsoo.ru/8bc43658" \h </w:instrText>
            </w:r>
            <w:r>
              <w:fldChar w:fldCharType="separate"/>
            </w:r>
            <w:r>
              <w:rPr>
                <w:rFonts w:ascii="Times New Roman" w:hAnsi="Times New Roman"/>
                <w:b w:val="0"/>
                <w:i w:val="0"/>
                <w:color w:val="0000FF"/>
                <w:sz w:val="22"/>
                <w:u w:val="single"/>
              </w:rPr>
              <w:t>https://m.edsoo.ru/8bc43658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"https://m.edsoo.ru/8bc43770" \h </w:instrText>
            </w:r>
            <w:r>
              <w:fldChar w:fldCharType="separate"/>
            </w:r>
            <w:r>
              <w:rPr>
                <w:rFonts w:ascii="Times New Roman" w:hAnsi="Times New Roman"/>
                <w:b w:val="0"/>
                <w:i w:val="0"/>
                <w:color w:val="0000FF"/>
                <w:sz w:val="22"/>
                <w:u w:val="single"/>
              </w:rPr>
              <w:t>https://m.edsoo.ru/8bc43770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"https://m.edsoo.ru/8bc4387e" \h </w:instrText>
            </w:r>
            <w:r>
              <w:fldChar w:fldCharType="separate"/>
            </w:r>
            <w:r>
              <w:rPr>
                <w:rFonts w:ascii="Times New Roman" w:hAnsi="Times New Roman"/>
                <w:b w:val="0"/>
                <w:i w:val="0"/>
                <w:color w:val="0000FF"/>
                <w:sz w:val="22"/>
                <w:u w:val="single"/>
              </w:rPr>
              <w:t>https://m.edsoo.ru/8bc4387e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"https://m.edsoo.ru/8bc43982" \h </w:instrText>
            </w:r>
            <w:r>
              <w:fldChar w:fldCharType="separate"/>
            </w:r>
            <w:r>
              <w:rPr>
                <w:rFonts w:ascii="Times New Roman" w:hAnsi="Times New Roman"/>
                <w:b w:val="0"/>
                <w:i w:val="0"/>
                <w:color w:val="0000FF"/>
                <w:sz w:val="22"/>
                <w:u w:val="single"/>
              </w:rPr>
              <w:t>https://m.edsoo.ru/8bc43982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"https://m.edsoo.ru/8bc43a9a" \h </w:instrText>
            </w:r>
            <w:r>
              <w:fldChar w:fldCharType="separate"/>
            </w:r>
            <w:r>
              <w:rPr>
                <w:rFonts w:ascii="Times New Roman" w:hAnsi="Times New Roman"/>
                <w:b w:val="0"/>
                <w:i w:val="0"/>
                <w:color w:val="0000FF"/>
                <w:sz w:val="22"/>
                <w:u w:val="single"/>
              </w:rPr>
              <w:t>https://m.edsoo.ru/8bc43a9a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"https://m.edsoo.ru/8bc43bb2" \h </w:instrText>
            </w:r>
            <w:r>
              <w:fldChar w:fldCharType="separate"/>
            </w:r>
            <w:r>
              <w:rPr>
                <w:rFonts w:ascii="Times New Roman" w:hAnsi="Times New Roman"/>
                <w:b w:val="0"/>
                <w:i w:val="0"/>
                <w:color w:val="0000FF"/>
                <w:sz w:val="22"/>
                <w:u w:val="single"/>
              </w:rPr>
              <w:t>https://m.edsoo.ru/8bc43bb2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Письменный ответ на проблемный вопрос</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"https://m.edsoo.ru/8bc43e3c" \h </w:instrText>
            </w:r>
            <w:r>
              <w:fldChar w:fldCharType="separate"/>
            </w:r>
            <w:r>
              <w:rPr>
                <w:rFonts w:ascii="Times New Roman" w:hAnsi="Times New Roman"/>
                <w:b w:val="0"/>
                <w:i w:val="0"/>
                <w:color w:val="0000FF"/>
                <w:sz w:val="22"/>
                <w:u w:val="single"/>
              </w:rPr>
              <w:t>https://m.edsoo.ru/8bc43e3c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"https://m.edsoo.ru/8bc43fcc" \h </w:instrText>
            </w:r>
            <w:r>
              <w:fldChar w:fldCharType="separate"/>
            </w:r>
            <w:r>
              <w:rPr>
                <w:rFonts w:ascii="Times New Roman" w:hAnsi="Times New Roman"/>
                <w:b w:val="0"/>
                <w:i w:val="0"/>
                <w:color w:val="0000FF"/>
                <w:sz w:val="22"/>
                <w:u w:val="single"/>
              </w:rPr>
              <w:t>https://m.edsoo.ru/8bc43fcc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 по роману "Евгений Онегин"</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"https://m.edsoo.ru/8bc440e4" \h </w:instrText>
            </w:r>
            <w:r>
              <w:fldChar w:fldCharType="separate"/>
            </w:r>
            <w:r>
              <w:rPr>
                <w:rFonts w:ascii="Times New Roman" w:hAnsi="Times New Roman"/>
                <w:b w:val="0"/>
                <w:i w:val="0"/>
                <w:color w:val="0000FF"/>
                <w:sz w:val="22"/>
                <w:u w:val="single"/>
              </w:rPr>
              <w:t>https://m.edsoo.ru/8bc440e4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"https://m.edsoo.ru/8bc449ea" \h </w:instrText>
            </w:r>
            <w:r>
              <w:fldChar w:fldCharType="separate"/>
            </w:r>
            <w:r>
              <w:rPr>
                <w:rFonts w:ascii="Times New Roman" w:hAnsi="Times New Roman"/>
                <w:b w:val="0"/>
                <w:i w:val="0"/>
                <w:color w:val="0000FF"/>
                <w:sz w:val="22"/>
                <w:u w:val="single"/>
              </w:rPr>
              <w:t>https://m.edsoo.ru/8bc449ea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"https://m.edsoo.ru/8bc44bca" \h </w:instrText>
            </w:r>
            <w:r>
              <w:fldChar w:fldCharType="separate"/>
            </w:r>
            <w:r>
              <w:rPr>
                <w:rFonts w:ascii="Times New Roman" w:hAnsi="Times New Roman"/>
                <w:b w:val="0"/>
                <w:i w:val="0"/>
                <w:color w:val="0000FF"/>
                <w:sz w:val="22"/>
                <w:u w:val="single"/>
              </w:rPr>
              <w:t>https://m.edsoo.ru/8bc44bca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Образ поэта-пророка в лирике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"https://m.edsoo.ru/8bc44d00" \h </w:instrText>
            </w:r>
            <w:r>
              <w:fldChar w:fldCharType="separate"/>
            </w:r>
            <w:r>
              <w:rPr>
                <w:rFonts w:ascii="Times New Roman" w:hAnsi="Times New Roman"/>
                <w:b w:val="0"/>
                <w:i w:val="0"/>
                <w:color w:val="0000FF"/>
                <w:sz w:val="22"/>
                <w:u w:val="single"/>
              </w:rPr>
              <w:t>https://m.edsoo.ru/8bc44d00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Тема любви в лирике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"https://m.edsoo.ru/8bc44e0e" \h </w:instrText>
            </w:r>
            <w:r>
              <w:fldChar w:fldCharType="separate"/>
            </w:r>
            <w:r>
              <w:rPr>
                <w:rFonts w:ascii="Times New Roman" w:hAnsi="Times New Roman"/>
                <w:b w:val="0"/>
                <w:i w:val="0"/>
                <w:color w:val="0000FF"/>
                <w:sz w:val="22"/>
                <w:u w:val="single"/>
              </w:rPr>
              <w:t>https://m.edsoo.ru/8bc44e0e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"https://m.edsoo.ru/8bc45034" \h </w:instrText>
            </w:r>
            <w:r>
              <w:fldChar w:fldCharType="separate"/>
            </w:r>
            <w:r>
              <w:rPr>
                <w:rFonts w:ascii="Times New Roman" w:hAnsi="Times New Roman"/>
                <w:b w:val="0"/>
                <w:i w:val="0"/>
                <w:color w:val="0000FF"/>
                <w:sz w:val="22"/>
                <w:u w:val="single"/>
              </w:rPr>
              <w:t>https://m.edsoo.ru/8bc45034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"https://m.edsoo.ru/8bc4514c" \h </w:instrText>
            </w:r>
            <w:r>
              <w:fldChar w:fldCharType="separate"/>
            </w:r>
            <w:r>
              <w:rPr>
                <w:rFonts w:ascii="Times New Roman" w:hAnsi="Times New Roman"/>
                <w:b w:val="0"/>
                <w:i w:val="0"/>
                <w:color w:val="0000FF"/>
                <w:sz w:val="22"/>
                <w:u w:val="single"/>
              </w:rPr>
              <w:t>https://m.edsoo.ru/8bc4514c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"https://m.edsoo.ru/8bc45264" \h </w:instrText>
            </w:r>
            <w:r>
              <w:fldChar w:fldCharType="separate"/>
            </w:r>
            <w:r>
              <w:rPr>
                <w:rFonts w:ascii="Times New Roman" w:hAnsi="Times New Roman"/>
                <w:b w:val="0"/>
                <w:i w:val="0"/>
                <w:color w:val="0000FF"/>
                <w:sz w:val="22"/>
                <w:u w:val="single"/>
              </w:rPr>
              <w:t>https://m.edsoo.ru/8bc45264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лирике М.Ю. Лермонтова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"https://m.edsoo.ru/8bc45372" \h </w:instrText>
            </w:r>
            <w:r>
              <w:fldChar w:fldCharType="separate"/>
            </w:r>
            <w:r>
              <w:rPr>
                <w:rFonts w:ascii="Times New Roman" w:hAnsi="Times New Roman"/>
                <w:b w:val="0"/>
                <w:i w:val="0"/>
                <w:color w:val="0000FF"/>
                <w:sz w:val="22"/>
                <w:u w:val="single"/>
              </w:rPr>
              <w:t>https://m.edsoo.ru/8bc45372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"https://m.edsoo.ru/8bc454f8" \h </w:instrText>
            </w:r>
            <w:r>
              <w:fldChar w:fldCharType="separate"/>
            </w:r>
            <w:r>
              <w:rPr>
                <w:rFonts w:ascii="Times New Roman" w:hAnsi="Times New Roman"/>
                <w:b w:val="0"/>
                <w:i w:val="0"/>
                <w:color w:val="0000FF"/>
                <w:sz w:val="22"/>
                <w:u w:val="single"/>
              </w:rPr>
              <w:t>https://m.edsoo.ru/8bc454f8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"https://m.edsoo.ru/8bc4561a" \h </w:instrText>
            </w:r>
            <w:r>
              <w:fldChar w:fldCharType="separate"/>
            </w:r>
            <w:r>
              <w:rPr>
                <w:rFonts w:ascii="Times New Roman" w:hAnsi="Times New Roman"/>
                <w:b w:val="0"/>
                <w:i w:val="0"/>
                <w:color w:val="0000FF"/>
                <w:sz w:val="22"/>
                <w:u w:val="single"/>
              </w:rPr>
              <w:t>https://m.edsoo.ru/8bc4561a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"https://m.edsoo.ru/8bc45a52" \h </w:instrText>
            </w:r>
            <w:r>
              <w:fldChar w:fldCharType="separate"/>
            </w:r>
            <w:r>
              <w:rPr>
                <w:rFonts w:ascii="Times New Roman" w:hAnsi="Times New Roman"/>
                <w:b w:val="0"/>
                <w:i w:val="0"/>
                <w:color w:val="0000FF"/>
                <w:sz w:val="22"/>
                <w:u w:val="single"/>
              </w:rPr>
              <w:t>https://m.edsoo.ru/8bc45a52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"https://m.edsoo.ru/8bc45b92" \h </w:instrText>
            </w:r>
            <w:r>
              <w:fldChar w:fldCharType="separate"/>
            </w:r>
            <w:r>
              <w:rPr>
                <w:rFonts w:ascii="Times New Roman" w:hAnsi="Times New Roman"/>
                <w:b w:val="0"/>
                <w:i w:val="0"/>
                <w:color w:val="0000FF"/>
                <w:sz w:val="22"/>
                <w:u w:val="single"/>
              </w:rPr>
              <w:t>https://m.edsoo.ru/8bc45b92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"https://m.edsoo.ru/8bc45ca0" \h </w:instrText>
            </w:r>
            <w:r>
              <w:fldChar w:fldCharType="separate"/>
            </w:r>
            <w:r>
              <w:rPr>
                <w:rFonts w:ascii="Times New Roman" w:hAnsi="Times New Roman"/>
                <w:b w:val="0"/>
                <w:i w:val="0"/>
                <w:color w:val="0000FF"/>
                <w:sz w:val="22"/>
                <w:u w:val="single"/>
              </w:rPr>
              <w:t>https://m.edsoo.ru/8bc45ca0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"https://m.edsoo.ru/8bc45dae" \h </w:instrText>
            </w:r>
            <w:r>
              <w:fldChar w:fldCharType="separate"/>
            </w:r>
            <w:r>
              <w:rPr>
                <w:rFonts w:ascii="Times New Roman" w:hAnsi="Times New Roman"/>
                <w:b w:val="0"/>
                <w:i w:val="0"/>
                <w:color w:val="0000FF"/>
                <w:sz w:val="22"/>
                <w:u w:val="single"/>
              </w:rPr>
              <w:t>https://m.edsoo.ru/8bc45dae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"https://m.edsoo.ru/8bc45ed0" \h </w:instrText>
            </w:r>
            <w:r>
              <w:fldChar w:fldCharType="separate"/>
            </w:r>
            <w:r>
              <w:rPr>
                <w:rFonts w:ascii="Times New Roman" w:hAnsi="Times New Roman"/>
                <w:b w:val="0"/>
                <w:i w:val="0"/>
                <w:color w:val="0000FF"/>
                <w:sz w:val="22"/>
                <w:u w:val="single"/>
              </w:rPr>
              <w:t>https://m.edsoo.ru/8bc45ed0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творчеству М.Ю. Лермонтова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"https://m.edsoo.ru/8bc45fe8" \h </w:instrText>
            </w:r>
            <w:r>
              <w:fldChar w:fldCharType="separate"/>
            </w:r>
            <w:r>
              <w:rPr>
                <w:rFonts w:ascii="Times New Roman" w:hAnsi="Times New Roman"/>
                <w:b w:val="0"/>
                <w:i w:val="0"/>
                <w:color w:val="0000FF"/>
                <w:sz w:val="22"/>
                <w:u w:val="single"/>
              </w:rPr>
              <w:t>https://m.edsoo.ru/8bc45fe8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"https://m.edsoo.ru/8bc46146" \h </w:instrText>
            </w:r>
            <w:r>
              <w:fldChar w:fldCharType="separate"/>
            </w:r>
            <w:r>
              <w:rPr>
                <w:rFonts w:ascii="Times New Roman" w:hAnsi="Times New Roman"/>
                <w:b w:val="0"/>
                <w:i w:val="0"/>
                <w:color w:val="0000FF"/>
                <w:sz w:val="22"/>
                <w:u w:val="single"/>
              </w:rPr>
              <w:t>https://m.edsoo.ru/8bc46146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Образы помещиков</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"https://m.edsoo.ru/8bc46254" \h </w:instrText>
            </w:r>
            <w:r>
              <w:fldChar w:fldCharType="separate"/>
            </w:r>
            <w:r>
              <w:rPr>
                <w:rFonts w:ascii="Times New Roman" w:hAnsi="Times New Roman"/>
                <w:b w:val="0"/>
                <w:i w:val="0"/>
                <w:color w:val="0000FF"/>
                <w:sz w:val="22"/>
                <w:u w:val="single"/>
              </w:rPr>
              <w:t>https://m.edsoo.ru/8bc46254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Система образов</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"https://m.edsoo.ru/8bc4636c" \h </w:instrText>
            </w:r>
            <w:r>
              <w:fldChar w:fldCharType="separate"/>
            </w:r>
            <w:r>
              <w:rPr>
                <w:rFonts w:ascii="Times New Roman" w:hAnsi="Times New Roman"/>
                <w:b w:val="0"/>
                <w:i w:val="0"/>
                <w:color w:val="0000FF"/>
                <w:sz w:val="22"/>
                <w:u w:val="single"/>
              </w:rPr>
              <w:t>https://m.edsoo.ru/8bc4636c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города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"https://m.edsoo.ru/8bc4648e" \h </w:instrText>
            </w:r>
            <w:r>
              <w:fldChar w:fldCharType="separate"/>
            </w:r>
            <w:r>
              <w:rPr>
                <w:rFonts w:ascii="Times New Roman" w:hAnsi="Times New Roman"/>
                <w:b w:val="0"/>
                <w:i w:val="0"/>
                <w:color w:val="0000FF"/>
                <w:sz w:val="22"/>
                <w:u w:val="single"/>
              </w:rPr>
              <w:t>https://m.edsoo.ru/8bc4648e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Чичикова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"https://m.edsoo.ru/8bc465a6" \h </w:instrText>
            </w:r>
            <w:r>
              <w:fldChar w:fldCharType="separate"/>
            </w:r>
            <w:r>
              <w:rPr>
                <w:rFonts w:ascii="Times New Roman" w:hAnsi="Times New Roman"/>
                <w:b w:val="0"/>
                <w:i w:val="0"/>
                <w:color w:val="0000FF"/>
                <w:sz w:val="22"/>
                <w:u w:val="single"/>
              </w:rPr>
              <w:t>https://m.edsoo.ru/8bc465a6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"https://m.edsoo.ru/8bc466aa" \h </w:instrText>
            </w:r>
            <w:r>
              <w:fldChar w:fldCharType="separate"/>
            </w:r>
            <w:r>
              <w:rPr>
                <w:rFonts w:ascii="Times New Roman" w:hAnsi="Times New Roman"/>
                <w:b w:val="0"/>
                <w:i w:val="0"/>
                <w:color w:val="0000FF"/>
                <w:sz w:val="22"/>
                <w:u w:val="single"/>
              </w:rPr>
              <w:t>https://m.edsoo.ru/8bc466aa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специфика жанра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"https://m.edsoo.ru/8bc467ae" \h </w:instrText>
            </w:r>
            <w:r>
              <w:fldChar w:fldCharType="separate"/>
            </w:r>
            <w:r>
              <w:rPr>
                <w:rFonts w:ascii="Times New Roman" w:hAnsi="Times New Roman"/>
                <w:b w:val="0"/>
                <w:i w:val="0"/>
                <w:color w:val="0000FF"/>
                <w:sz w:val="22"/>
                <w:u w:val="single"/>
              </w:rPr>
              <w:t>https://m.edsoo.ru/8bc467ae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урок по "Мертвым душам" Н.В. Гоголя"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"https://m.edsoo.ru/8bc46a7e" \h </w:instrText>
            </w:r>
            <w:r>
              <w:fldChar w:fldCharType="separate"/>
            </w:r>
            <w:r>
              <w:rPr>
                <w:rFonts w:ascii="Times New Roman" w:hAnsi="Times New Roman"/>
                <w:b w:val="0"/>
                <w:i w:val="0"/>
                <w:color w:val="0000FF"/>
                <w:sz w:val="22"/>
                <w:u w:val="single"/>
              </w:rPr>
              <w:t>https://m.edsoo.ru/8bc46a7e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поэме Н.В. Гоголя "Мертвые души"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"https://m.edsoo.ru/8bc46b8c" \h </w:instrText>
            </w:r>
            <w:r>
              <w:fldChar w:fldCharType="separate"/>
            </w:r>
            <w:r>
              <w:rPr>
                <w:rFonts w:ascii="Times New Roman" w:hAnsi="Times New Roman"/>
                <w:b w:val="0"/>
                <w:i w:val="0"/>
                <w:color w:val="0000FF"/>
                <w:sz w:val="22"/>
                <w:u w:val="single"/>
              </w:rPr>
              <w:t>https://m.edsoo.ru/8bc46b8c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"https://m.edsoo.ru/8bc46c9a" \h </w:instrText>
            </w:r>
            <w:r>
              <w:fldChar w:fldCharType="separate"/>
            </w:r>
            <w:r>
              <w:rPr>
                <w:rFonts w:ascii="Times New Roman" w:hAnsi="Times New Roman"/>
                <w:b w:val="0"/>
                <w:i w:val="0"/>
                <w:color w:val="0000FF"/>
                <w:sz w:val="22"/>
                <w:u w:val="single"/>
              </w:rPr>
              <w:t>https://m.edsoo.ru/8bc46c9a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"https://m.edsoo.ru/8bc46db2" \h </w:instrText>
            </w:r>
            <w:r>
              <w:fldChar w:fldCharType="separate"/>
            </w:r>
            <w:r>
              <w:rPr>
                <w:rFonts w:ascii="Times New Roman" w:hAnsi="Times New Roman"/>
                <w:b w:val="0"/>
                <w:i w:val="0"/>
                <w:color w:val="0000FF"/>
                <w:sz w:val="22"/>
                <w:u w:val="single"/>
              </w:rPr>
              <w:t>https://m.edsoo.ru/8bc46db2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"https://m.edsoo.ru/8bc46ed4" \h </w:instrText>
            </w:r>
            <w:r>
              <w:fldChar w:fldCharType="separate"/>
            </w:r>
            <w:r>
              <w:rPr>
                <w:rFonts w:ascii="Times New Roman" w:hAnsi="Times New Roman"/>
                <w:b w:val="0"/>
                <w:i w:val="0"/>
                <w:color w:val="0000FF"/>
                <w:sz w:val="22"/>
                <w:u w:val="single"/>
              </w:rPr>
              <w:t>https://m.edsoo.ru/8bc46ed4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"https://m.edsoo.ru/8bc4728a" \h </w:instrText>
            </w:r>
            <w:r>
              <w:fldChar w:fldCharType="separate"/>
            </w:r>
            <w:r>
              <w:rPr>
                <w:rFonts w:ascii="Times New Roman" w:hAnsi="Times New Roman"/>
                <w:b w:val="0"/>
                <w:i w:val="0"/>
                <w:color w:val="0000FF"/>
                <w:sz w:val="22"/>
                <w:u w:val="single"/>
              </w:rPr>
              <w:t>https://m.edsoo.ru/8bc4728a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"https://m.edsoo.ru/8bc47398" \h </w:instrText>
            </w:r>
            <w:r>
              <w:fldChar w:fldCharType="separate"/>
            </w:r>
            <w:r>
              <w:rPr>
                <w:rFonts w:ascii="Times New Roman" w:hAnsi="Times New Roman"/>
                <w:b w:val="0"/>
                <w:i w:val="0"/>
                <w:color w:val="0000FF"/>
                <w:sz w:val="22"/>
                <w:u w:val="single"/>
              </w:rPr>
              <w:t>https://m.edsoo.ru/8bc47398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"https://m.edsoo.ru/8bc408c2" \h </w:instrText>
            </w:r>
            <w:r>
              <w:fldChar w:fldCharType="separate"/>
            </w:r>
            <w:r>
              <w:rPr>
                <w:rFonts w:ascii="Times New Roman" w:hAnsi="Times New Roman"/>
                <w:b w:val="0"/>
                <w:i w:val="0"/>
                <w:color w:val="0000FF"/>
                <w:sz w:val="22"/>
                <w:u w:val="single"/>
              </w:rPr>
              <w:t>https://m.edsoo.ru/8bc408c2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"https://m.edsoo.ru/8bc409d0" \h </w:instrText>
            </w:r>
            <w:r>
              <w:fldChar w:fldCharType="separate"/>
            </w:r>
            <w:r>
              <w:rPr>
                <w:rFonts w:ascii="Times New Roman" w:hAnsi="Times New Roman"/>
                <w:b w:val="0"/>
                <w:i w:val="0"/>
                <w:color w:val="0000FF"/>
                <w:sz w:val="22"/>
                <w:u w:val="single"/>
              </w:rPr>
              <w:t>https://m.edsoo.ru/8bc409d0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за год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"https://m.edsoo.ru/8bc4749c" \h </w:instrText>
            </w:r>
            <w:r>
              <w:fldChar w:fldCharType="separate"/>
            </w:r>
            <w:r>
              <w:rPr>
                <w:rFonts w:ascii="Times New Roman" w:hAnsi="Times New Roman"/>
                <w:b w:val="0"/>
                <w:i w:val="0"/>
                <w:color w:val="0000FF"/>
                <w:sz w:val="22"/>
                <w:u w:val="single"/>
              </w:rPr>
              <w:t>https://m.edsoo.ru/8bc4749c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"https://m.edsoo.ru/8bc475aa" \h </w:instrText>
            </w:r>
            <w:r>
              <w:fldChar w:fldCharType="separate"/>
            </w:r>
            <w:r>
              <w:rPr>
                <w:rFonts w:ascii="Times New Roman" w:hAnsi="Times New Roman"/>
                <w:b w:val="0"/>
                <w:i w:val="0"/>
                <w:color w:val="0000FF"/>
                <w:sz w:val="22"/>
                <w:u w:val="single"/>
              </w:rPr>
              <w:t>https://m.edsoo.ru/8bc475aa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"https://m.edsoo.ru/8bc476c2" \h </w:instrText>
            </w:r>
            <w:r>
              <w:fldChar w:fldCharType="separate"/>
            </w:r>
            <w:r>
              <w:rPr>
                <w:rFonts w:ascii="Times New Roman" w:hAnsi="Times New Roman"/>
                <w:b w:val="0"/>
                <w:i w:val="0"/>
                <w:color w:val="0000FF"/>
                <w:sz w:val="22"/>
                <w:u w:val="single"/>
              </w:rPr>
              <w:t>https://m.edsoo.ru/8bc476c2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5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01" w:name="block-2577047"/>
    </w:p>
    <w:bookmarkEnd w:id="100"/>
    <w:bookmarkEnd w:id="101"/>
    <w:p>
      <w:pPr>
        <w:spacing w:before="0" w:after="0"/>
        <w:ind w:left="120"/>
        <w:jc w:val="left"/>
      </w:pPr>
      <w:bookmarkStart w:id="102" w:name="block-2577051"/>
      <w:r>
        <w:rPr>
          <w:rFonts w:ascii="Times New Roman" w:hAnsi="Times New Roman"/>
          <w:b/>
          <w:i w:val="0"/>
          <w:color w:val="000000"/>
          <w:sz w:val="28"/>
        </w:rPr>
        <w:t>УЧЕБНО-МЕТОДИЧЕСКОЕ ОБЕСПЕЧЕНИЕ ОБРАЗОВАТЕЛЬНОГО ПРОЦЕССА</w:t>
      </w:r>
    </w:p>
    <w:p>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pPr>
        <w:spacing w:before="0" w:after="0" w:line="480" w:lineRule="auto"/>
        <w:ind w:left="120"/>
        <w:jc w:val="left"/>
      </w:pPr>
    </w:p>
    <w:p>
      <w:pPr>
        <w:spacing w:before="0" w:after="0" w:line="480" w:lineRule="auto"/>
        <w:ind w:left="120"/>
        <w:jc w:val="left"/>
      </w:pPr>
    </w:p>
    <w:p>
      <w:pPr>
        <w:spacing w:before="0" w:after="0"/>
        <w:ind w:left="120"/>
        <w:jc w:val="left"/>
      </w:pPr>
    </w:p>
    <w:p>
      <w:pPr>
        <w:spacing w:before="0" w:after="0" w:line="480" w:lineRule="auto"/>
        <w:ind w:left="120"/>
        <w:jc w:val="left"/>
      </w:pPr>
      <w:r>
        <w:rPr>
          <w:rFonts w:ascii="Times New Roman" w:hAnsi="Times New Roman"/>
          <w:b/>
          <w:i w:val="0"/>
          <w:color w:val="000000"/>
          <w:sz w:val="28"/>
        </w:rPr>
        <w:t>МЕТОДИЧЕСКИЕ МАТЕРИАЛЫ ДЛЯ УЧИТЕЛЯ</w:t>
      </w:r>
    </w:p>
    <w:p>
      <w:pPr>
        <w:spacing w:before="0" w:after="0" w:line="480" w:lineRule="auto"/>
        <w:ind w:left="120"/>
        <w:jc w:val="left"/>
      </w:pPr>
    </w:p>
    <w:p>
      <w:pPr>
        <w:spacing w:before="0" w:after="0"/>
        <w:ind w:left="120"/>
        <w:jc w:val="left"/>
      </w:pPr>
    </w:p>
    <w:p>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pPr>
        <w:spacing w:before="0" w:after="0" w:line="480" w:lineRule="auto"/>
        <w:ind w:left="120"/>
        <w:jc w:val="left"/>
      </w:pPr>
    </w:p>
    <w:p>
      <w:pPr>
        <w:sectPr>
          <w:pgSz w:w="11906" w:h="16383"/>
          <w:cols w:space="720" w:num="1"/>
        </w:sectPr>
      </w:pPr>
      <w:bookmarkStart w:id="103" w:name="block-2577051"/>
    </w:p>
    <w:bookmarkEnd w:id="102"/>
    <w:bookmarkEnd w:id="103"/>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8">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1">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2">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3">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4">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5">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6">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7">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8">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9">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20">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21">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22">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1"/>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E777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2023-11-09T03:48:50Z</dcterms:created>
  <dc:creator>User</dc:creator>
  <cp:lastModifiedBy>User</cp:lastModifiedBy>
  <dcterms:modified xsi:type="dcterms:W3CDTF">2023-11-09T03:54:44Z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1BE1819E9EC442C8ADC8FC4EF1A12919_12</vt:lpwstr>
  </property>
</Properties>
</file>