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33" w:rsidRPr="00B31DA7" w:rsidRDefault="003B2DD0" w:rsidP="00BB4A39">
      <w:pPr>
        <w:jc w:val="center"/>
        <w:rPr>
          <w:b/>
          <w:iCs/>
        </w:rPr>
      </w:pPr>
      <w:r w:rsidRPr="00B31DA7">
        <w:rPr>
          <w:b/>
          <w:iCs/>
        </w:rPr>
        <w:t>Рабочая программа по литературе 10класс</w:t>
      </w:r>
    </w:p>
    <w:p w:rsidR="003B2DD0" w:rsidRPr="00B31DA7" w:rsidRDefault="003B2DD0" w:rsidP="00B31DA7">
      <w:pPr>
        <w:ind w:left="142"/>
        <w:jc w:val="both"/>
        <w:rPr>
          <w:b/>
          <w:iCs/>
        </w:rPr>
      </w:pPr>
    </w:p>
    <w:p w:rsidR="00617433" w:rsidRPr="00B31DA7" w:rsidRDefault="00617433" w:rsidP="00B31DA7">
      <w:pPr>
        <w:ind w:left="142"/>
        <w:jc w:val="both"/>
        <w:rPr>
          <w:b/>
        </w:rPr>
      </w:pPr>
      <w:r w:rsidRPr="00B31DA7">
        <w:rPr>
          <w:b/>
        </w:rPr>
        <w:t xml:space="preserve">                                   ПОЯСНИТЕЛЬНАЯ ЗАПИСКА</w:t>
      </w:r>
    </w:p>
    <w:p w:rsidR="00617433" w:rsidRPr="00B31DA7" w:rsidRDefault="00617433" w:rsidP="00B31DA7">
      <w:pPr>
        <w:ind w:left="142"/>
        <w:jc w:val="both"/>
        <w:rPr>
          <w:b/>
        </w:rPr>
      </w:pPr>
    </w:p>
    <w:p w:rsidR="00617433" w:rsidRPr="00B31DA7" w:rsidRDefault="00617433" w:rsidP="00B31DA7">
      <w:pPr>
        <w:jc w:val="both"/>
      </w:pPr>
      <w:r w:rsidRPr="00B31DA7">
        <w:t xml:space="preserve">       Рабочая программа составлена на основе Федерального государственного стандарта общего образования по литературе (2004), Примерной программы основного общего  и среднего (полного) образования по  литературе и в соответствии с концепцией курса, представленной в программе по литературе для 5 – 11 классов общеобразовательной школы (авторы-составители: Г.С. Меркин,  С.А. Зинин,  В.А. Чалмаев). Авторы программы (Г.С. Меркин, С.А. Зинин, В.А. Чалмаев – 5-е изд. М., ООО «ТИД «Русское слово» - РС», 2010) предлагают для реализации задач литературного образования в 5-9 классах концентрический на хронологической основе вариант построения курса с выходом на «линейное» рассмотрение историко-литературного материала в 9, 10 и 11 классах.   </w:t>
      </w:r>
      <w:r w:rsidR="00B31DA7" w:rsidRPr="00B31DA7">
        <w:t>Программа рассчитана на 102</w:t>
      </w:r>
      <w:r w:rsidRPr="00B31DA7">
        <w:t xml:space="preserve"> часов (3 часа в неделю).     </w:t>
      </w:r>
    </w:p>
    <w:p w:rsidR="00617433" w:rsidRPr="00B31DA7" w:rsidRDefault="00617433" w:rsidP="00B31DA7">
      <w:pPr>
        <w:jc w:val="both"/>
      </w:pPr>
      <w:r w:rsidRPr="00B31DA7">
        <w:t xml:space="preserve">      Современное школьное</w:t>
      </w:r>
      <w:r w:rsidRPr="00B31DA7">
        <w:rPr>
          <w:rStyle w:val="30"/>
          <w:sz w:val="24"/>
          <w:szCs w:val="24"/>
        </w:rPr>
        <w:t xml:space="preserve"> литературное образование</w:t>
      </w:r>
      <w:r w:rsidRPr="00B31DA7">
        <w:t xml:space="preserve"> выполняет важнейшие культуросберегающие,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невозможно полноценное «самостояние» личности. Не случайно в концептуальной части Федерального компонента государственного стандарта общего о</w:t>
      </w:r>
      <w:r w:rsidR="00B31DA7" w:rsidRPr="00B31DA7">
        <w:t xml:space="preserve">бразования по литературе </w:t>
      </w:r>
      <w:r w:rsidRPr="00B31DA7">
        <w:t>особое внимание уделено необходимости формирования у учащихся ценностных ориентиров, художественного вкуса, эстетических и творческих способностей. Решение этих важных задач требует сбалансированного, ориентированного на логику предмета подхода к планированию учебного материала.</w:t>
      </w:r>
    </w:p>
    <w:p w:rsidR="00617433" w:rsidRPr="00B31DA7" w:rsidRDefault="00617433" w:rsidP="00B31DA7">
      <w:pPr>
        <w:pStyle w:val="31"/>
        <w:shd w:val="clear" w:color="auto" w:fill="auto"/>
        <w:tabs>
          <w:tab w:val="left" w:pos="10348"/>
        </w:tabs>
        <w:spacing w:before="0" w:line="240" w:lineRule="auto"/>
        <w:ind w:right="-64" w:firstLine="0"/>
        <w:jc w:val="both"/>
        <w:rPr>
          <w:sz w:val="24"/>
          <w:szCs w:val="24"/>
        </w:rPr>
      </w:pPr>
      <w:r w:rsidRPr="00B31DA7">
        <w:rPr>
          <w:sz w:val="24"/>
          <w:szCs w:val="24"/>
        </w:rPr>
        <w:t xml:space="preserve">    Изучение курса литературы в 10-11 классах завершает школьное литературное образование. На завершающем этапе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617433" w:rsidRPr="00B31DA7" w:rsidRDefault="00617433" w:rsidP="00B31DA7">
      <w:pPr>
        <w:pStyle w:val="31"/>
        <w:shd w:val="clear" w:color="auto" w:fill="auto"/>
        <w:tabs>
          <w:tab w:val="left" w:pos="10348"/>
        </w:tabs>
        <w:spacing w:before="0"/>
        <w:ind w:right="-64" w:firstLine="0"/>
        <w:jc w:val="both"/>
        <w:rPr>
          <w:rStyle w:val="30"/>
          <w:sz w:val="24"/>
          <w:szCs w:val="24"/>
        </w:rPr>
      </w:pPr>
      <w:r w:rsidRPr="00B31DA7">
        <w:rPr>
          <w:rStyle w:val="30"/>
          <w:sz w:val="24"/>
          <w:szCs w:val="24"/>
        </w:rPr>
        <w:t xml:space="preserve">     </w:t>
      </w:r>
    </w:p>
    <w:p w:rsidR="00617433" w:rsidRPr="00B31DA7" w:rsidRDefault="00617433" w:rsidP="00B31DA7">
      <w:pPr>
        <w:pStyle w:val="31"/>
        <w:shd w:val="clear" w:color="auto" w:fill="auto"/>
        <w:tabs>
          <w:tab w:val="left" w:pos="10348"/>
        </w:tabs>
        <w:spacing w:before="0"/>
        <w:ind w:right="-64" w:firstLine="0"/>
        <w:jc w:val="both"/>
        <w:rPr>
          <w:sz w:val="24"/>
          <w:szCs w:val="24"/>
        </w:rPr>
      </w:pPr>
      <w:r w:rsidRPr="00B31DA7">
        <w:rPr>
          <w:rStyle w:val="30"/>
          <w:sz w:val="24"/>
          <w:szCs w:val="24"/>
        </w:rPr>
        <w:t xml:space="preserve">   Учебники</w:t>
      </w:r>
      <w:r w:rsidRPr="00B31DA7">
        <w:rPr>
          <w:sz w:val="24"/>
          <w:szCs w:val="24"/>
        </w:rPr>
        <w:t xml:space="preserve"> «Литература X1X века. 10 класс» (авторы</w:t>
      </w:r>
      <w:r w:rsidRPr="00B31DA7">
        <w:rPr>
          <w:rStyle w:val="30"/>
          <w:sz w:val="24"/>
          <w:szCs w:val="24"/>
        </w:rPr>
        <w:t xml:space="preserve"> </w:t>
      </w:r>
      <w:r w:rsidRPr="00B31DA7">
        <w:rPr>
          <w:rStyle w:val="30"/>
          <w:b w:val="0"/>
          <w:sz w:val="24"/>
          <w:szCs w:val="24"/>
        </w:rPr>
        <w:t>В</w:t>
      </w:r>
      <w:r w:rsidRPr="00B31DA7">
        <w:rPr>
          <w:sz w:val="24"/>
          <w:szCs w:val="24"/>
        </w:rPr>
        <w:t>.И.Сахаров, С.А.Зинин) и «Русская литература XX века. 11 класс» (авторы  В.А.Чалмаев. С.А.Зинин) базируются на программе старших классов С.А.Зинина и В.А.Чалмаева и завершают предметную вертикаль, выпущенную издательством «Русское слово» («Литература. Программа 5-11 классы»).</w:t>
      </w:r>
    </w:p>
    <w:p w:rsidR="00617433" w:rsidRPr="00B31DA7" w:rsidRDefault="00617433" w:rsidP="00B31DA7">
      <w:pPr>
        <w:pStyle w:val="31"/>
        <w:shd w:val="clear" w:color="auto" w:fill="auto"/>
        <w:tabs>
          <w:tab w:val="left" w:pos="10348"/>
        </w:tabs>
        <w:spacing w:before="0"/>
        <w:ind w:right="-64" w:firstLine="0"/>
        <w:jc w:val="both"/>
        <w:rPr>
          <w:sz w:val="24"/>
          <w:szCs w:val="24"/>
        </w:rPr>
      </w:pPr>
      <w:r w:rsidRPr="00B31DA7">
        <w:rPr>
          <w:rStyle w:val="30"/>
          <w:sz w:val="24"/>
          <w:szCs w:val="24"/>
        </w:rPr>
        <w:t xml:space="preserve">    Структура программы</w:t>
      </w:r>
      <w:r w:rsidRPr="00B31DA7">
        <w:rPr>
          <w:sz w:val="24"/>
          <w:szCs w:val="24"/>
        </w:rPr>
        <w:t xml:space="preserve"> старшей школы отражает принцип поступательности в развитии литературы и, в частности, преемственности литературных явлений, различного рода художественных взаимодействий (этот важный аспект изучения курса представлен рубрикой «Внутрипредметные связи»). Не менее важным и значимым является культуроведческий аспект рассмотрения литературных явлений (соответствующий материал содержится в рубрике «Межпредметные связи») Оптимальное соотношение обзорных и монографических тем позволяет на разных уровнях рассмотреть наиболее значительные явления того или иного историко-литературного периода.</w:t>
      </w:r>
    </w:p>
    <w:p w:rsidR="00617433" w:rsidRPr="00B31DA7" w:rsidRDefault="00617433" w:rsidP="00B31DA7">
      <w:pPr>
        <w:pStyle w:val="31"/>
        <w:shd w:val="clear" w:color="auto" w:fill="auto"/>
        <w:tabs>
          <w:tab w:val="left" w:pos="10348"/>
        </w:tabs>
        <w:spacing w:before="0"/>
        <w:ind w:left="142" w:right="-64" w:firstLine="0"/>
        <w:jc w:val="both"/>
        <w:rPr>
          <w:sz w:val="24"/>
          <w:szCs w:val="24"/>
        </w:rPr>
      </w:pPr>
      <w:r w:rsidRPr="00B31DA7">
        <w:rPr>
          <w:rStyle w:val="30"/>
          <w:sz w:val="24"/>
          <w:szCs w:val="24"/>
        </w:rPr>
        <w:t xml:space="preserve">   Содержание курса</w:t>
      </w:r>
      <w:r w:rsidRPr="00B31DA7">
        <w:rPr>
          <w:sz w:val="24"/>
          <w:szCs w:val="24"/>
        </w:rPr>
        <w:t xml:space="preserve"> литературы 10 класса наиболее полно и максимально объективно отражает литературный процесс второй половины </w:t>
      </w:r>
      <w:r w:rsidRPr="00B31DA7">
        <w:rPr>
          <w:rStyle w:val="32pt"/>
          <w:sz w:val="24"/>
          <w:szCs w:val="24"/>
        </w:rPr>
        <w:t>X1X</w:t>
      </w:r>
      <w:r w:rsidRPr="00B31DA7">
        <w:rPr>
          <w:sz w:val="24"/>
          <w:szCs w:val="24"/>
        </w:rPr>
        <w:t xml:space="preserve"> века.  В содержательном отношении данный курс рассматривает, как заявлено в программе, «основные потоки русской литературы </w:t>
      </w:r>
      <w:r w:rsidRPr="00B31DA7">
        <w:rPr>
          <w:rStyle w:val="32pt"/>
          <w:sz w:val="24"/>
          <w:szCs w:val="24"/>
        </w:rPr>
        <w:t>XIX -</w:t>
      </w:r>
      <w:r w:rsidRPr="00B31DA7">
        <w:rPr>
          <w:sz w:val="24"/>
          <w:szCs w:val="24"/>
        </w:rPr>
        <w:t xml:space="preserve"> XX веков  как высокое патриотическое и гуманистическое единство, в основе которого лежит любовь к России и человеку - главным и непререкаемым ценностям нашей культуры».</w:t>
      </w:r>
    </w:p>
    <w:p w:rsidR="00617433" w:rsidRPr="00B31DA7" w:rsidRDefault="00617433" w:rsidP="00B31DA7">
      <w:pPr>
        <w:pStyle w:val="31"/>
        <w:shd w:val="clear" w:color="auto" w:fill="auto"/>
        <w:tabs>
          <w:tab w:val="left" w:pos="10348"/>
        </w:tabs>
        <w:spacing w:before="0"/>
        <w:ind w:left="142" w:right="-64" w:firstLine="700"/>
        <w:jc w:val="both"/>
        <w:rPr>
          <w:sz w:val="24"/>
          <w:szCs w:val="24"/>
        </w:rPr>
      </w:pPr>
      <w:r w:rsidRPr="00B31DA7">
        <w:rPr>
          <w:sz w:val="24"/>
          <w:szCs w:val="24"/>
        </w:rPr>
        <w:t xml:space="preserve">Литература первой половины </w:t>
      </w:r>
      <w:r w:rsidRPr="00B31DA7">
        <w:rPr>
          <w:rStyle w:val="32pt"/>
          <w:sz w:val="24"/>
          <w:szCs w:val="24"/>
        </w:rPr>
        <w:t>XIX</w:t>
      </w:r>
      <w:r w:rsidRPr="00B31DA7">
        <w:rPr>
          <w:sz w:val="24"/>
          <w:szCs w:val="24"/>
        </w:rPr>
        <w:t xml:space="preserve"> века представлена обзором творчества А.С.Пушкина, М.Ю.Лермонтова, Н.В.Гоголя, что позволяет расширить и углубить материал, изученный в 9 классе.</w:t>
      </w:r>
    </w:p>
    <w:p w:rsidR="00617433" w:rsidRPr="00B31DA7" w:rsidRDefault="00617433" w:rsidP="00B31DA7">
      <w:pPr>
        <w:pStyle w:val="31"/>
        <w:shd w:val="clear" w:color="auto" w:fill="auto"/>
        <w:tabs>
          <w:tab w:val="left" w:pos="10348"/>
        </w:tabs>
        <w:spacing w:before="0"/>
        <w:ind w:left="142" w:right="-64" w:firstLine="700"/>
        <w:jc w:val="both"/>
        <w:rPr>
          <w:sz w:val="24"/>
          <w:szCs w:val="24"/>
        </w:rPr>
      </w:pPr>
      <w:r w:rsidRPr="00B31DA7">
        <w:rPr>
          <w:sz w:val="24"/>
          <w:szCs w:val="24"/>
        </w:rPr>
        <w:t xml:space="preserve">Литературный процесс второй половины </w:t>
      </w:r>
      <w:r w:rsidRPr="00B31DA7">
        <w:rPr>
          <w:rStyle w:val="32pt2"/>
          <w:sz w:val="24"/>
          <w:szCs w:val="24"/>
        </w:rPr>
        <w:t>XIX</w:t>
      </w:r>
      <w:r w:rsidRPr="00B31DA7">
        <w:rPr>
          <w:sz w:val="24"/>
          <w:szCs w:val="24"/>
        </w:rPr>
        <w:t xml:space="preserve"> века представлен достаточно широко: творчеством А.Н. Островского, И.А.Гончарова, И.С.Тургенева, Н.Г.Чернышевского, Н.С.Лескова, Л.Н.Толстого, Ф.М.Достоевского и др.</w:t>
      </w:r>
    </w:p>
    <w:p w:rsidR="00617433" w:rsidRPr="00B31DA7" w:rsidRDefault="00617433" w:rsidP="00B31DA7">
      <w:pPr>
        <w:pStyle w:val="31"/>
        <w:shd w:val="clear" w:color="auto" w:fill="auto"/>
        <w:tabs>
          <w:tab w:val="left" w:pos="10348"/>
        </w:tabs>
        <w:spacing w:before="0"/>
        <w:ind w:left="142" w:right="-64" w:firstLine="0"/>
        <w:jc w:val="both"/>
        <w:rPr>
          <w:rStyle w:val="36"/>
          <w:sz w:val="24"/>
          <w:szCs w:val="24"/>
        </w:rPr>
      </w:pPr>
      <w:r w:rsidRPr="00B31DA7">
        <w:rPr>
          <w:rStyle w:val="36"/>
          <w:sz w:val="24"/>
          <w:szCs w:val="24"/>
        </w:rPr>
        <w:t xml:space="preserve">    </w:t>
      </w:r>
    </w:p>
    <w:p w:rsidR="00617433" w:rsidRPr="00B31DA7" w:rsidRDefault="00617433" w:rsidP="00B31DA7">
      <w:pPr>
        <w:pStyle w:val="31"/>
        <w:shd w:val="clear" w:color="auto" w:fill="auto"/>
        <w:tabs>
          <w:tab w:val="left" w:pos="10348"/>
        </w:tabs>
        <w:spacing w:before="0"/>
        <w:ind w:left="142" w:right="-64" w:firstLine="0"/>
        <w:jc w:val="both"/>
        <w:rPr>
          <w:sz w:val="24"/>
          <w:szCs w:val="24"/>
        </w:rPr>
      </w:pPr>
      <w:r w:rsidRPr="00B31DA7">
        <w:rPr>
          <w:rStyle w:val="36"/>
          <w:sz w:val="24"/>
          <w:szCs w:val="24"/>
        </w:rPr>
        <w:lastRenderedPageBreak/>
        <w:t xml:space="preserve">   Цели изучения литературы</w:t>
      </w:r>
      <w:r w:rsidRPr="00B31DA7">
        <w:rPr>
          <w:sz w:val="24"/>
          <w:szCs w:val="24"/>
        </w:rPr>
        <w:t xml:space="preserve"> на ступени среднего (полного) общего образования заключаются в следующем:</w:t>
      </w:r>
    </w:p>
    <w:p w:rsidR="00617433" w:rsidRPr="00B31DA7" w:rsidRDefault="00617433" w:rsidP="00B31DA7">
      <w:pPr>
        <w:pStyle w:val="31"/>
        <w:shd w:val="clear" w:color="auto" w:fill="auto"/>
        <w:tabs>
          <w:tab w:val="left" w:pos="902"/>
          <w:tab w:val="left" w:pos="10348"/>
        </w:tabs>
        <w:spacing w:before="0"/>
        <w:ind w:right="-64" w:firstLine="0"/>
        <w:jc w:val="both"/>
        <w:rPr>
          <w:sz w:val="24"/>
          <w:szCs w:val="24"/>
        </w:rPr>
      </w:pPr>
      <w:r w:rsidRPr="00B31DA7">
        <w:rPr>
          <w:rStyle w:val="36"/>
          <w:sz w:val="24"/>
          <w:szCs w:val="24"/>
        </w:rPr>
        <w:t xml:space="preserve">   - воспитание</w:t>
      </w:r>
      <w:r w:rsidRPr="00B31DA7">
        <w:rPr>
          <w:sz w:val="24"/>
          <w:szCs w:val="24"/>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617433" w:rsidRPr="00B31DA7" w:rsidRDefault="00617433" w:rsidP="00B31DA7">
      <w:pPr>
        <w:pStyle w:val="31"/>
        <w:shd w:val="clear" w:color="auto" w:fill="auto"/>
        <w:tabs>
          <w:tab w:val="left" w:pos="888"/>
          <w:tab w:val="left" w:pos="10348"/>
        </w:tabs>
        <w:spacing w:before="0"/>
        <w:ind w:right="-64" w:firstLine="0"/>
        <w:jc w:val="both"/>
        <w:rPr>
          <w:sz w:val="24"/>
          <w:szCs w:val="24"/>
        </w:rPr>
      </w:pPr>
      <w:r w:rsidRPr="00B31DA7">
        <w:rPr>
          <w:rStyle w:val="36"/>
          <w:sz w:val="24"/>
          <w:szCs w:val="24"/>
        </w:rPr>
        <w:t xml:space="preserve">    -   развитие</w:t>
      </w:r>
      <w:r w:rsidRPr="00B31DA7">
        <w:rPr>
          <w:sz w:val="24"/>
          <w:szCs w:val="24"/>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способностей учащихся, читательских интересов, художественного вкуса; устной и письменной речи учащихся;</w:t>
      </w:r>
    </w:p>
    <w:p w:rsidR="00617433" w:rsidRPr="00B31DA7" w:rsidRDefault="00617433" w:rsidP="00B31DA7">
      <w:pPr>
        <w:pStyle w:val="31"/>
        <w:shd w:val="clear" w:color="auto" w:fill="auto"/>
        <w:tabs>
          <w:tab w:val="left" w:pos="898"/>
          <w:tab w:val="left" w:pos="10348"/>
        </w:tabs>
        <w:spacing w:before="0"/>
        <w:ind w:right="-64" w:firstLine="0"/>
        <w:jc w:val="both"/>
        <w:rPr>
          <w:sz w:val="24"/>
          <w:szCs w:val="24"/>
        </w:rPr>
      </w:pPr>
      <w:r w:rsidRPr="00B31DA7">
        <w:rPr>
          <w:rStyle w:val="36"/>
          <w:sz w:val="24"/>
          <w:szCs w:val="24"/>
        </w:rPr>
        <w:t xml:space="preserve">    -    освоение</w:t>
      </w:r>
      <w:r w:rsidRPr="00B31DA7">
        <w:rPr>
          <w:sz w:val="24"/>
          <w:szCs w:val="24"/>
        </w:rPr>
        <w:t xml:space="preserve"> текстов художественных произведений в единстве формы и содержания,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617433" w:rsidRPr="00B31DA7" w:rsidRDefault="00617433" w:rsidP="00B31DA7">
      <w:pPr>
        <w:pStyle w:val="31"/>
        <w:shd w:val="clear" w:color="auto" w:fill="auto"/>
        <w:tabs>
          <w:tab w:val="left" w:pos="10348"/>
        </w:tabs>
        <w:spacing w:before="0"/>
        <w:ind w:left="142" w:right="-64" w:firstLine="0"/>
        <w:jc w:val="both"/>
        <w:rPr>
          <w:sz w:val="24"/>
          <w:szCs w:val="24"/>
        </w:rPr>
      </w:pPr>
      <w:r w:rsidRPr="00B31DA7">
        <w:rPr>
          <w:rStyle w:val="36"/>
          <w:sz w:val="24"/>
          <w:szCs w:val="24"/>
        </w:rPr>
        <w:t xml:space="preserve">    -  совершенствование умений</w:t>
      </w:r>
      <w:r w:rsidRPr="00B31DA7">
        <w:rPr>
          <w:sz w:val="24"/>
          <w:szCs w:val="24"/>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жанров; поиска, систематизации и использования необходимой информации, в том числе в сети Интернета.</w:t>
      </w:r>
    </w:p>
    <w:p w:rsidR="00617433" w:rsidRPr="00B31DA7" w:rsidRDefault="00617433" w:rsidP="00B31DA7">
      <w:pPr>
        <w:ind w:left="142"/>
        <w:jc w:val="both"/>
      </w:pPr>
      <w:r w:rsidRPr="00B31DA7">
        <w:t xml:space="preserve">     В целом представленная программа литературного образования адресована ученику современной школы, человеку XXI века, наследующему духовный опыт великой русской культуры.</w:t>
      </w:r>
    </w:p>
    <w:p w:rsidR="00617433" w:rsidRPr="00B31DA7" w:rsidRDefault="00617433" w:rsidP="00B31DA7">
      <w:pPr>
        <w:ind w:left="142"/>
        <w:jc w:val="both"/>
      </w:pPr>
    </w:p>
    <w:p w:rsidR="00617433" w:rsidRPr="00B31DA7" w:rsidRDefault="00617433" w:rsidP="00B31DA7">
      <w:pPr>
        <w:jc w:val="both"/>
      </w:pPr>
      <w:r w:rsidRPr="00B31DA7">
        <w:t>НОРМАТИВНЫЕ ДОКУМЕНТЫ,</w:t>
      </w:r>
    </w:p>
    <w:p w:rsidR="00617433" w:rsidRPr="00B31DA7" w:rsidRDefault="00617433" w:rsidP="00B31DA7">
      <w:pPr>
        <w:pStyle w:val="40"/>
        <w:keepNext/>
        <w:keepLines/>
        <w:shd w:val="clear" w:color="auto" w:fill="auto"/>
        <w:spacing w:after="0" w:line="240" w:lineRule="auto"/>
        <w:ind w:left="142" w:right="180"/>
        <w:jc w:val="both"/>
        <w:rPr>
          <w:sz w:val="24"/>
          <w:szCs w:val="24"/>
        </w:rPr>
      </w:pPr>
      <w:r w:rsidRPr="00B31DA7">
        <w:rPr>
          <w:sz w:val="24"/>
          <w:szCs w:val="24"/>
        </w:rPr>
        <w:t>ОБЕСПЕЧИВАЮЩИЕ РЕАЛИЗАЦИЮ ПРОГРАММЫ</w:t>
      </w:r>
    </w:p>
    <w:p w:rsidR="00617433" w:rsidRPr="00B31DA7" w:rsidRDefault="00617433" w:rsidP="00B31DA7">
      <w:pPr>
        <w:pStyle w:val="40"/>
        <w:keepNext/>
        <w:keepLines/>
        <w:shd w:val="clear" w:color="auto" w:fill="auto"/>
        <w:spacing w:after="0" w:line="240" w:lineRule="auto"/>
        <w:ind w:left="142" w:right="180"/>
        <w:jc w:val="both"/>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9072"/>
      </w:tblGrid>
      <w:tr w:rsidR="00617433" w:rsidRPr="00B31DA7" w:rsidTr="00297BED">
        <w:tc>
          <w:tcPr>
            <w:tcW w:w="993" w:type="dxa"/>
          </w:tcPr>
          <w:p w:rsidR="00617433" w:rsidRPr="00B31DA7" w:rsidRDefault="00617433" w:rsidP="00B31DA7">
            <w:pPr>
              <w:pStyle w:val="40"/>
              <w:keepNext/>
              <w:keepLines/>
              <w:shd w:val="clear" w:color="auto" w:fill="auto"/>
              <w:spacing w:after="0" w:line="240" w:lineRule="auto"/>
              <w:ind w:left="142" w:right="180"/>
              <w:jc w:val="both"/>
              <w:rPr>
                <w:sz w:val="24"/>
                <w:szCs w:val="24"/>
              </w:rPr>
            </w:pPr>
            <w:r w:rsidRPr="00B31DA7">
              <w:rPr>
                <w:sz w:val="24"/>
                <w:szCs w:val="24"/>
              </w:rPr>
              <w:t>№</w:t>
            </w:r>
          </w:p>
        </w:tc>
        <w:tc>
          <w:tcPr>
            <w:tcW w:w="9072" w:type="dxa"/>
          </w:tcPr>
          <w:p w:rsidR="00617433" w:rsidRPr="00B31DA7" w:rsidRDefault="00617433" w:rsidP="00B31DA7">
            <w:pPr>
              <w:pStyle w:val="40"/>
              <w:keepNext/>
              <w:keepLines/>
              <w:shd w:val="clear" w:color="auto" w:fill="auto"/>
              <w:spacing w:after="0" w:line="240" w:lineRule="auto"/>
              <w:ind w:left="142" w:right="180"/>
              <w:jc w:val="both"/>
              <w:rPr>
                <w:sz w:val="24"/>
                <w:szCs w:val="24"/>
              </w:rPr>
            </w:pPr>
            <w:r w:rsidRPr="00B31DA7">
              <w:rPr>
                <w:sz w:val="24"/>
                <w:szCs w:val="24"/>
              </w:rPr>
              <w:t xml:space="preserve">                             Нормативные документы</w:t>
            </w:r>
          </w:p>
        </w:tc>
      </w:tr>
      <w:tr w:rsidR="00617433" w:rsidRPr="00B31DA7" w:rsidTr="00297BED">
        <w:tc>
          <w:tcPr>
            <w:tcW w:w="993" w:type="dxa"/>
          </w:tcPr>
          <w:p w:rsidR="00617433" w:rsidRPr="00B31DA7" w:rsidRDefault="00617433" w:rsidP="00B31DA7">
            <w:pPr>
              <w:pStyle w:val="40"/>
              <w:keepNext/>
              <w:keepLines/>
              <w:shd w:val="clear" w:color="auto" w:fill="auto"/>
              <w:spacing w:after="0" w:line="240" w:lineRule="auto"/>
              <w:ind w:left="142" w:right="180"/>
              <w:jc w:val="both"/>
              <w:rPr>
                <w:b w:val="0"/>
                <w:sz w:val="24"/>
                <w:szCs w:val="24"/>
              </w:rPr>
            </w:pPr>
            <w:r w:rsidRPr="00B31DA7">
              <w:rPr>
                <w:b w:val="0"/>
                <w:sz w:val="24"/>
                <w:szCs w:val="24"/>
              </w:rPr>
              <w:t>1</w:t>
            </w:r>
          </w:p>
        </w:tc>
        <w:tc>
          <w:tcPr>
            <w:tcW w:w="9072" w:type="dxa"/>
          </w:tcPr>
          <w:p w:rsidR="00617433" w:rsidRPr="00B31DA7" w:rsidRDefault="00617433" w:rsidP="00B31DA7">
            <w:pPr>
              <w:pStyle w:val="a4"/>
              <w:shd w:val="clear" w:color="auto" w:fill="auto"/>
              <w:spacing w:line="240" w:lineRule="auto"/>
              <w:ind w:firstLine="0"/>
              <w:jc w:val="both"/>
              <w:rPr>
                <w:sz w:val="24"/>
                <w:szCs w:val="24"/>
              </w:rPr>
            </w:pPr>
            <w:r w:rsidRPr="00B31DA7">
              <w:rPr>
                <w:sz w:val="24"/>
                <w:szCs w:val="24"/>
              </w:rPr>
              <w:t xml:space="preserve"> Закон РФ «Об образовании»</w:t>
            </w:r>
          </w:p>
        </w:tc>
      </w:tr>
      <w:tr w:rsidR="00617433" w:rsidRPr="00B31DA7" w:rsidTr="00297BED">
        <w:tc>
          <w:tcPr>
            <w:tcW w:w="993" w:type="dxa"/>
          </w:tcPr>
          <w:p w:rsidR="00617433" w:rsidRPr="00B31DA7" w:rsidRDefault="00617433" w:rsidP="00B31DA7">
            <w:pPr>
              <w:pStyle w:val="40"/>
              <w:keepNext/>
              <w:keepLines/>
              <w:shd w:val="clear" w:color="auto" w:fill="auto"/>
              <w:spacing w:after="0" w:line="240" w:lineRule="auto"/>
              <w:ind w:left="142" w:right="180"/>
              <w:jc w:val="both"/>
              <w:rPr>
                <w:b w:val="0"/>
                <w:sz w:val="24"/>
                <w:szCs w:val="24"/>
              </w:rPr>
            </w:pPr>
            <w:r w:rsidRPr="00B31DA7">
              <w:rPr>
                <w:b w:val="0"/>
                <w:sz w:val="24"/>
                <w:szCs w:val="24"/>
              </w:rPr>
              <w:t>2</w:t>
            </w:r>
          </w:p>
        </w:tc>
        <w:tc>
          <w:tcPr>
            <w:tcW w:w="9072" w:type="dxa"/>
          </w:tcPr>
          <w:p w:rsidR="00617433" w:rsidRPr="00B31DA7" w:rsidRDefault="00617433" w:rsidP="00B31DA7">
            <w:pPr>
              <w:pStyle w:val="a4"/>
              <w:shd w:val="clear" w:color="auto" w:fill="auto"/>
              <w:spacing w:line="281" w:lineRule="exact"/>
              <w:ind w:firstLine="0"/>
              <w:jc w:val="both"/>
              <w:rPr>
                <w:sz w:val="24"/>
                <w:szCs w:val="24"/>
              </w:rPr>
            </w:pPr>
            <w:r w:rsidRPr="00B31DA7">
              <w:rPr>
                <w:sz w:val="24"/>
                <w:szCs w:val="24"/>
              </w:rPr>
              <w:t>Федеральный компонент государственного образовательного стандарта Образовательная область «Язык и литература» (Литература)</w:t>
            </w:r>
          </w:p>
        </w:tc>
      </w:tr>
      <w:tr w:rsidR="00617433" w:rsidRPr="00B31DA7" w:rsidTr="00297BED">
        <w:tc>
          <w:tcPr>
            <w:tcW w:w="993" w:type="dxa"/>
          </w:tcPr>
          <w:p w:rsidR="00617433" w:rsidRPr="00B31DA7" w:rsidRDefault="00617433" w:rsidP="00B31DA7">
            <w:pPr>
              <w:pStyle w:val="40"/>
              <w:keepNext/>
              <w:keepLines/>
              <w:shd w:val="clear" w:color="auto" w:fill="auto"/>
              <w:spacing w:after="0" w:line="240" w:lineRule="auto"/>
              <w:ind w:left="142" w:right="180"/>
              <w:jc w:val="both"/>
              <w:rPr>
                <w:b w:val="0"/>
                <w:sz w:val="24"/>
                <w:szCs w:val="24"/>
              </w:rPr>
            </w:pPr>
            <w:r w:rsidRPr="00B31DA7">
              <w:rPr>
                <w:b w:val="0"/>
                <w:sz w:val="24"/>
                <w:szCs w:val="24"/>
              </w:rPr>
              <w:t>3</w:t>
            </w:r>
          </w:p>
        </w:tc>
        <w:tc>
          <w:tcPr>
            <w:tcW w:w="9072" w:type="dxa"/>
          </w:tcPr>
          <w:p w:rsidR="00617433" w:rsidRPr="00B31DA7" w:rsidRDefault="00617433" w:rsidP="00B31DA7">
            <w:pPr>
              <w:pStyle w:val="a4"/>
              <w:shd w:val="clear" w:color="auto" w:fill="auto"/>
              <w:spacing w:line="277" w:lineRule="exact"/>
              <w:ind w:firstLine="0"/>
              <w:jc w:val="both"/>
              <w:rPr>
                <w:sz w:val="24"/>
                <w:szCs w:val="24"/>
              </w:rPr>
            </w:pPr>
            <w:r w:rsidRPr="00B31DA7">
              <w:rPr>
                <w:sz w:val="24"/>
                <w:szCs w:val="24"/>
              </w:rPr>
              <w:t>Обязательный минимум содержания Основного общего образования и среднего (полного) образования по литературе.</w:t>
            </w:r>
          </w:p>
        </w:tc>
      </w:tr>
      <w:tr w:rsidR="00617433" w:rsidRPr="00B31DA7" w:rsidTr="00297BED">
        <w:tc>
          <w:tcPr>
            <w:tcW w:w="993" w:type="dxa"/>
          </w:tcPr>
          <w:p w:rsidR="00617433" w:rsidRPr="00B31DA7" w:rsidRDefault="00617433" w:rsidP="00B31DA7">
            <w:pPr>
              <w:pStyle w:val="40"/>
              <w:keepNext/>
              <w:keepLines/>
              <w:shd w:val="clear" w:color="auto" w:fill="auto"/>
              <w:spacing w:after="0" w:line="240" w:lineRule="auto"/>
              <w:ind w:left="142" w:right="180"/>
              <w:jc w:val="both"/>
              <w:rPr>
                <w:b w:val="0"/>
                <w:sz w:val="24"/>
                <w:szCs w:val="24"/>
              </w:rPr>
            </w:pPr>
            <w:r w:rsidRPr="00B31DA7">
              <w:rPr>
                <w:b w:val="0"/>
                <w:sz w:val="24"/>
                <w:szCs w:val="24"/>
              </w:rPr>
              <w:t>4</w:t>
            </w:r>
          </w:p>
        </w:tc>
        <w:tc>
          <w:tcPr>
            <w:tcW w:w="9072" w:type="dxa"/>
          </w:tcPr>
          <w:p w:rsidR="00617433" w:rsidRPr="00B31DA7" w:rsidRDefault="00617433" w:rsidP="00B31DA7">
            <w:pPr>
              <w:pStyle w:val="a4"/>
              <w:shd w:val="clear" w:color="auto" w:fill="auto"/>
              <w:spacing w:line="281" w:lineRule="exact"/>
              <w:ind w:firstLine="0"/>
              <w:jc w:val="both"/>
              <w:rPr>
                <w:sz w:val="24"/>
                <w:szCs w:val="24"/>
              </w:rPr>
            </w:pPr>
            <w:r w:rsidRPr="00B31DA7">
              <w:rPr>
                <w:sz w:val="24"/>
                <w:szCs w:val="24"/>
              </w:rPr>
              <w:t>Программа по литературе для 5-11 классов общеобразовательной школы под ред. Меркина Г.С., Зинина С.А., Чалмаева В.А.</w:t>
            </w:r>
          </w:p>
        </w:tc>
      </w:tr>
    </w:tbl>
    <w:p w:rsidR="00617433" w:rsidRPr="00B31DA7" w:rsidRDefault="00617433" w:rsidP="00B31DA7">
      <w:pPr>
        <w:pStyle w:val="40"/>
        <w:keepNext/>
        <w:keepLines/>
        <w:shd w:val="clear" w:color="auto" w:fill="auto"/>
        <w:spacing w:after="0" w:line="240" w:lineRule="auto"/>
        <w:ind w:left="142" w:right="180"/>
        <w:jc w:val="both"/>
        <w:rPr>
          <w:sz w:val="24"/>
          <w:szCs w:val="24"/>
        </w:rPr>
      </w:pPr>
    </w:p>
    <w:p w:rsidR="00617433" w:rsidRPr="00B31DA7" w:rsidRDefault="00617433" w:rsidP="00B31DA7">
      <w:pPr>
        <w:pStyle w:val="40"/>
        <w:keepNext/>
        <w:keepLines/>
        <w:shd w:val="clear" w:color="auto" w:fill="auto"/>
        <w:spacing w:after="0" w:line="240" w:lineRule="auto"/>
        <w:ind w:left="142" w:right="180"/>
        <w:jc w:val="both"/>
        <w:rPr>
          <w:sz w:val="24"/>
          <w:szCs w:val="24"/>
        </w:rPr>
      </w:pPr>
    </w:p>
    <w:p w:rsidR="00617433" w:rsidRPr="00B31DA7" w:rsidRDefault="00617433" w:rsidP="00B31DA7">
      <w:pPr>
        <w:spacing w:line="540" w:lineRule="exact"/>
        <w:ind w:left="142"/>
        <w:jc w:val="both"/>
        <w:rPr>
          <w:b/>
        </w:rPr>
      </w:pPr>
      <w:r w:rsidRPr="00B31DA7">
        <w:rPr>
          <w:b/>
        </w:rPr>
        <w:t>ЦЕЛИ ИЗУЧЕНИЯ КУРСА</w:t>
      </w:r>
    </w:p>
    <w:p w:rsidR="00617433" w:rsidRPr="00B31DA7" w:rsidRDefault="00617433" w:rsidP="00B31DA7">
      <w:pPr>
        <w:pStyle w:val="40"/>
        <w:keepNext/>
        <w:keepLines/>
        <w:shd w:val="clear" w:color="auto" w:fill="auto"/>
        <w:spacing w:after="0" w:line="240" w:lineRule="auto"/>
        <w:ind w:left="142" w:right="180"/>
        <w:jc w:val="both"/>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7371"/>
      </w:tblGrid>
      <w:tr w:rsidR="00617433" w:rsidRPr="00B31DA7" w:rsidTr="00A82659">
        <w:trPr>
          <w:trHeight w:val="235"/>
        </w:trPr>
        <w:tc>
          <w:tcPr>
            <w:tcW w:w="2694" w:type="dxa"/>
          </w:tcPr>
          <w:p w:rsidR="00617433" w:rsidRPr="00B31DA7" w:rsidRDefault="00617433" w:rsidP="00B31DA7">
            <w:pPr>
              <w:ind w:left="142"/>
              <w:jc w:val="both"/>
              <w:rPr>
                <w:b/>
              </w:rPr>
            </w:pPr>
          </w:p>
        </w:tc>
        <w:tc>
          <w:tcPr>
            <w:tcW w:w="7371" w:type="dxa"/>
          </w:tcPr>
          <w:p w:rsidR="00617433" w:rsidRPr="00B31DA7" w:rsidRDefault="00617433" w:rsidP="00B31DA7">
            <w:pPr>
              <w:ind w:left="142"/>
              <w:jc w:val="both"/>
              <w:rPr>
                <w:b/>
              </w:rPr>
            </w:pPr>
            <w:r w:rsidRPr="00B31DA7">
              <w:rPr>
                <w:b/>
              </w:rPr>
              <w:t xml:space="preserve">                            Компетенции</w:t>
            </w:r>
          </w:p>
        </w:tc>
      </w:tr>
      <w:tr w:rsidR="00617433" w:rsidRPr="00B31DA7" w:rsidTr="00A82659">
        <w:trPr>
          <w:trHeight w:val="235"/>
        </w:trPr>
        <w:tc>
          <w:tcPr>
            <w:tcW w:w="2694" w:type="dxa"/>
          </w:tcPr>
          <w:p w:rsidR="00617433" w:rsidRPr="00B31DA7" w:rsidRDefault="00617433" w:rsidP="00B31DA7">
            <w:pPr>
              <w:ind w:left="142"/>
              <w:jc w:val="both"/>
              <w:rPr>
                <w:b/>
              </w:rPr>
            </w:pPr>
            <w:r w:rsidRPr="00B31DA7">
              <w:rPr>
                <w:b/>
              </w:rPr>
              <w:t>Общеучебные</w:t>
            </w:r>
          </w:p>
        </w:tc>
        <w:tc>
          <w:tcPr>
            <w:tcW w:w="7371" w:type="dxa"/>
          </w:tcPr>
          <w:p w:rsidR="00617433" w:rsidRPr="00B31DA7" w:rsidRDefault="00617433" w:rsidP="00B31DA7">
            <w:pPr>
              <w:pStyle w:val="a4"/>
              <w:shd w:val="clear" w:color="auto" w:fill="auto"/>
              <w:spacing w:line="240" w:lineRule="auto"/>
              <w:ind w:left="142" w:firstLine="0"/>
              <w:jc w:val="both"/>
              <w:rPr>
                <w:sz w:val="24"/>
                <w:szCs w:val="24"/>
              </w:rPr>
            </w:pPr>
            <w:r w:rsidRPr="00B31DA7">
              <w:rPr>
                <w:rStyle w:val="a3"/>
                <w:sz w:val="24"/>
                <w:szCs w:val="24"/>
              </w:rPr>
              <w:t>- Сформировать</w:t>
            </w:r>
            <w:r w:rsidRPr="00B31DA7">
              <w:rPr>
                <w:sz w:val="24"/>
                <w:szCs w:val="24"/>
              </w:rPr>
              <w:t xml:space="preserve"> представления о художественной литературе как искусстве слова и её месте в культуре страны и народа;</w:t>
            </w:r>
          </w:p>
          <w:p w:rsidR="00617433" w:rsidRPr="00B31DA7" w:rsidRDefault="00617433" w:rsidP="00B31DA7">
            <w:pPr>
              <w:pStyle w:val="a4"/>
              <w:shd w:val="clear" w:color="auto" w:fill="auto"/>
              <w:tabs>
                <w:tab w:val="left" w:pos="2648"/>
              </w:tabs>
              <w:spacing w:line="240" w:lineRule="auto"/>
              <w:ind w:left="142" w:firstLine="0"/>
              <w:jc w:val="both"/>
              <w:rPr>
                <w:sz w:val="24"/>
                <w:szCs w:val="24"/>
              </w:rPr>
            </w:pPr>
            <w:r w:rsidRPr="00B31DA7">
              <w:rPr>
                <w:rStyle w:val="a3"/>
                <w:sz w:val="24"/>
                <w:szCs w:val="24"/>
              </w:rPr>
              <w:t>- осознать</w:t>
            </w:r>
            <w:r w:rsidRPr="00B31DA7">
              <w:rPr>
                <w:sz w:val="24"/>
                <w:szCs w:val="24"/>
              </w:rPr>
              <w:t xml:space="preserve"> своеобразие и богатство литературы как искусства;</w:t>
            </w:r>
          </w:p>
          <w:p w:rsidR="00617433" w:rsidRPr="00B31DA7" w:rsidRDefault="00617433" w:rsidP="00B31DA7">
            <w:pPr>
              <w:pStyle w:val="a4"/>
              <w:shd w:val="clear" w:color="auto" w:fill="auto"/>
              <w:tabs>
                <w:tab w:val="left" w:pos="2644"/>
              </w:tabs>
              <w:spacing w:line="240" w:lineRule="auto"/>
              <w:ind w:left="142" w:right="-20" w:firstLine="0"/>
              <w:jc w:val="both"/>
              <w:rPr>
                <w:sz w:val="24"/>
                <w:szCs w:val="24"/>
              </w:rPr>
            </w:pPr>
            <w:r w:rsidRPr="00B31DA7">
              <w:rPr>
                <w:rStyle w:val="a3"/>
                <w:sz w:val="24"/>
                <w:szCs w:val="24"/>
              </w:rPr>
              <w:t>- освоить</w:t>
            </w:r>
            <w:r w:rsidRPr="00B31DA7">
              <w:rPr>
                <w:sz w:val="24"/>
                <w:szCs w:val="24"/>
              </w:rPr>
              <w:t xml:space="preserve"> теоретические понятия, которые способствуют более глубокому постижению конкретных художественных произведений;</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приобщать</w:t>
            </w:r>
            <w:r w:rsidRPr="00B31DA7">
              <w:rPr>
                <w:sz w:val="24"/>
                <w:szCs w:val="24"/>
              </w:rPr>
              <w:t xml:space="preserve"> учащихся к богатствам отечественной и мировой художественной литературы;</w:t>
            </w:r>
          </w:p>
          <w:p w:rsidR="00617433" w:rsidRPr="00B31DA7" w:rsidRDefault="00617433" w:rsidP="00B31DA7">
            <w:pPr>
              <w:pStyle w:val="a4"/>
              <w:shd w:val="clear" w:color="auto" w:fill="auto"/>
              <w:tabs>
                <w:tab w:val="left" w:pos="2640"/>
              </w:tabs>
              <w:spacing w:line="240" w:lineRule="auto"/>
              <w:ind w:left="142" w:firstLine="0"/>
              <w:jc w:val="both"/>
              <w:rPr>
                <w:sz w:val="24"/>
                <w:szCs w:val="24"/>
              </w:rPr>
            </w:pPr>
            <w:r w:rsidRPr="00B31DA7">
              <w:rPr>
                <w:rStyle w:val="a3"/>
                <w:sz w:val="24"/>
                <w:szCs w:val="24"/>
              </w:rPr>
              <w:t>- формировать</w:t>
            </w:r>
            <w:r w:rsidRPr="00B31DA7">
              <w:rPr>
                <w:sz w:val="24"/>
                <w:szCs w:val="24"/>
              </w:rPr>
              <w:t xml:space="preserve"> гуманистическое мировоззрение учащихся;</w:t>
            </w:r>
          </w:p>
          <w:p w:rsidR="00617433" w:rsidRPr="00B31DA7" w:rsidRDefault="00617433" w:rsidP="00B31DA7">
            <w:pPr>
              <w:pStyle w:val="a4"/>
              <w:shd w:val="clear" w:color="auto" w:fill="auto"/>
              <w:tabs>
                <w:tab w:val="left" w:pos="2651"/>
              </w:tabs>
              <w:spacing w:line="240" w:lineRule="auto"/>
              <w:ind w:left="142" w:right="-20" w:firstLine="0"/>
              <w:jc w:val="both"/>
              <w:rPr>
                <w:sz w:val="24"/>
                <w:szCs w:val="24"/>
              </w:rPr>
            </w:pPr>
            <w:r w:rsidRPr="00B31DA7">
              <w:rPr>
                <w:rStyle w:val="a3"/>
                <w:sz w:val="24"/>
                <w:szCs w:val="24"/>
              </w:rPr>
              <w:t>- развивать</w:t>
            </w:r>
            <w:r w:rsidRPr="00B31DA7">
              <w:rPr>
                <w:sz w:val="24"/>
                <w:szCs w:val="24"/>
              </w:rPr>
              <w:t xml:space="preserve"> у учащихся способности эстетического восприятия и оценки художественных произведений и их выбору для самостоятельного чтения;</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воспитывать</w:t>
            </w:r>
            <w:r w:rsidRPr="00B31DA7">
              <w:rPr>
                <w:sz w:val="24"/>
                <w:szCs w:val="24"/>
              </w:rPr>
              <w:t xml:space="preserve"> высокие нравственные качества личности, </w:t>
            </w:r>
            <w:r w:rsidRPr="00B31DA7">
              <w:rPr>
                <w:sz w:val="24"/>
                <w:szCs w:val="24"/>
              </w:rPr>
              <w:lastRenderedPageBreak/>
              <w:t>патриотические чувства, гражданскую позицию; культуру речи и чтения учащихся; сформировать потребности в чтении;</w:t>
            </w:r>
          </w:p>
          <w:p w:rsidR="00617433" w:rsidRPr="00B31DA7" w:rsidRDefault="00617433" w:rsidP="00B31DA7">
            <w:pPr>
              <w:ind w:left="142"/>
              <w:jc w:val="both"/>
            </w:pPr>
            <w:r w:rsidRPr="00B31DA7">
              <w:rPr>
                <w:rStyle w:val="a3"/>
                <w:rFonts w:eastAsia="Arial Unicode MS"/>
              </w:rPr>
              <w:t>- использовать</w:t>
            </w:r>
            <w:r w:rsidRPr="00B31DA7">
              <w:t xml:space="preserve"> изучение литературы для повышения речевой культуры, совершенствования собственной устной и письменной речи;</w:t>
            </w:r>
          </w:p>
          <w:p w:rsidR="00617433" w:rsidRPr="00B31DA7" w:rsidRDefault="00617433" w:rsidP="00B31DA7">
            <w:pPr>
              <w:ind w:left="142"/>
              <w:jc w:val="both"/>
              <w:rPr>
                <w:b/>
              </w:rPr>
            </w:pPr>
            <w:r w:rsidRPr="00B31DA7">
              <w:t xml:space="preserve">- </w:t>
            </w:r>
            <w:r w:rsidRPr="00B31DA7">
              <w:rPr>
                <w:b/>
              </w:rPr>
              <w:t>способствовать</w:t>
            </w:r>
            <w:r w:rsidRPr="00B31DA7">
              <w:t xml:space="preserve"> духовному становлению личности, формированию её нравственных позиций, приобщению к богатствам художественной литературы, воспитанию любви к чтению, формированию внутренней потребности личности в непрерывном культурном совершенствовании.</w:t>
            </w:r>
          </w:p>
        </w:tc>
      </w:tr>
      <w:tr w:rsidR="00617433" w:rsidRPr="00B31DA7" w:rsidTr="00A82659">
        <w:trPr>
          <w:trHeight w:val="235"/>
        </w:trPr>
        <w:tc>
          <w:tcPr>
            <w:tcW w:w="2694" w:type="dxa"/>
          </w:tcPr>
          <w:p w:rsidR="00617433" w:rsidRPr="00B31DA7" w:rsidRDefault="00617433" w:rsidP="00B31DA7">
            <w:pPr>
              <w:ind w:left="142"/>
              <w:jc w:val="both"/>
              <w:rPr>
                <w:b/>
              </w:rPr>
            </w:pPr>
            <w:r w:rsidRPr="00B31DA7">
              <w:rPr>
                <w:b/>
              </w:rPr>
              <w:lastRenderedPageBreak/>
              <w:t>Предметно-ориентированные</w:t>
            </w:r>
          </w:p>
        </w:tc>
        <w:tc>
          <w:tcPr>
            <w:tcW w:w="7371" w:type="dxa"/>
          </w:tcPr>
          <w:p w:rsidR="00617433" w:rsidRPr="00B31DA7" w:rsidRDefault="00617433" w:rsidP="00B31DA7">
            <w:pPr>
              <w:pStyle w:val="51"/>
              <w:shd w:val="clear" w:color="auto" w:fill="auto"/>
              <w:tabs>
                <w:tab w:val="left" w:pos="4278"/>
              </w:tabs>
              <w:spacing w:line="240" w:lineRule="auto"/>
              <w:ind w:left="142"/>
              <w:jc w:val="both"/>
              <w:rPr>
                <w:sz w:val="24"/>
                <w:szCs w:val="24"/>
              </w:rPr>
            </w:pPr>
            <w:r w:rsidRPr="00B31DA7">
              <w:rPr>
                <w:sz w:val="24"/>
                <w:szCs w:val="24"/>
              </w:rPr>
              <w:t xml:space="preserve">            1. Культура устной и письменной речи.</w:t>
            </w:r>
          </w:p>
          <w:p w:rsidR="00617433" w:rsidRPr="00B31DA7" w:rsidRDefault="00617433" w:rsidP="00B31DA7">
            <w:pPr>
              <w:pStyle w:val="51"/>
              <w:shd w:val="clear" w:color="auto" w:fill="auto"/>
              <w:tabs>
                <w:tab w:val="left" w:pos="4278"/>
              </w:tabs>
              <w:spacing w:line="240" w:lineRule="auto"/>
              <w:ind w:left="142"/>
              <w:jc w:val="both"/>
              <w:rPr>
                <w:sz w:val="24"/>
                <w:szCs w:val="24"/>
              </w:rPr>
            </w:pPr>
            <w:r w:rsidRPr="00B31DA7">
              <w:rPr>
                <w:rStyle w:val="a3"/>
                <w:sz w:val="24"/>
                <w:szCs w:val="24"/>
              </w:rPr>
              <w:t xml:space="preserve"> - Читать</w:t>
            </w:r>
            <w:r w:rsidRPr="00B31DA7">
              <w:rPr>
                <w:sz w:val="24"/>
                <w:szCs w:val="24"/>
              </w:rPr>
              <w:t xml:space="preserve"> </w:t>
            </w:r>
            <w:r w:rsidRPr="00B31DA7">
              <w:rPr>
                <w:b w:val="0"/>
                <w:sz w:val="24"/>
                <w:szCs w:val="24"/>
              </w:rPr>
              <w:t>правильно, бегло и выразительно вслух художественные и учебные тексты, в том числе и наизусть;</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вести</w:t>
            </w:r>
            <w:r w:rsidRPr="00B31DA7">
              <w:rPr>
                <w:sz w:val="24"/>
                <w:szCs w:val="24"/>
              </w:rPr>
              <w:t xml:space="preserve"> устный пересказ (подробный, выборочный, сжатый от другого лица художественного текста - небольшого отрывка, главы, повести и т.д.;</w:t>
            </w:r>
          </w:p>
          <w:p w:rsidR="00617433" w:rsidRPr="00B31DA7" w:rsidRDefault="00617433" w:rsidP="00B31DA7">
            <w:pPr>
              <w:pStyle w:val="a4"/>
              <w:shd w:val="clear" w:color="auto" w:fill="auto"/>
              <w:tabs>
                <w:tab w:val="left" w:pos="2640"/>
              </w:tabs>
              <w:spacing w:line="240" w:lineRule="auto"/>
              <w:ind w:left="142" w:right="-20" w:firstLine="0"/>
              <w:jc w:val="both"/>
              <w:rPr>
                <w:sz w:val="24"/>
                <w:szCs w:val="24"/>
              </w:rPr>
            </w:pPr>
            <w:r w:rsidRPr="00B31DA7">
              <w:rPr>
                <w:rStyle w:val="a3"/>
                <w:sz w:val="24"/>
                <w:szCs w:val="24"/>
              </w:rPr>
              <w:t>- составлять</w:t>
            </w:r>
            <w:r w:rsidRPr="00B31DA7">
              <w:rPr>
                <w:sz w:val="24"/>
                <w:szCs w:val="24"/>
              </w:rPr>
              <w:t xml:space="preserve"> отзыв на самостоятельно прочитанное произведение, просмотренный фильм, спектакль и т.д.;</w:t>
            </w:r>
          </w:p>
          <w:p w:rsidR="00617433" w:rsidRPr="00B31DA7" w:rsidRDefault="00617433" w:rsidP="00B31DA7">
            <w:pPr>
              <w:pStyle w:val="a4"/>
              <w:shd w:val="clear" w:color="auto" w:fill="auto"/>
              <w:tabs>
                <w:tab w:val="left" w:pos="2651"/>
              </w:tabs>
              <w:spacing w:line="240" w:lineRule="auto"/>
              <w:ind w:left="142" w:right="-20" w:firstLine="0"/>
              <w:jc w:val="both"/>
              <w:rPr>
                <w:sz w:val="24"/>
                <w:szCs w:val="24"/>
              </w:rPr>
            </w:pPr>
            <w:r w:rsidRPr="00B31DA7">
              <w:rPr>
                <w:rStyle w:val="a3"/>
                <w:sz w:val="24"/>
                <w:szCs w:val="24"/>
              </w:rPr>
              <w:t>- готовить</w:t>
            </w:r>
            <w:r w:rsidRPr="00B31DA7">
              <w:rPr>
                <w:sz w:val="24"/>
                <w:szCs w:val="24"/>
              </w:rPr>
              <w:t xml:space="preserve"> сообщение, доклад, эссе, интервью на литературную тему, диалог литературных героев;</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владеть</w:t>
            </w:r>
            <w:r w:rsidRPr="00B31DA7">
              <w:rPr>
                <w:sz w:val="24"/>
                <w:szCs w:val="24"/>
              </w:rPr>
              <w:t xml:space="preserve"> свободно монологической и диалогической речью в объеме изученных приведений (в процессе беседы, сообщений и пр.); </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отвечать</w:t>
            </w:r>
            <w:r w:rsidRPr="00B31DA7">
              <w:rPr>
                <w:sz w:val="24"/>
                <w:szCs w:val="24"/>
              </w:rPr>
              <w:t xml:space="preserve"> на вопросы в соответствии с их характером и назначением; </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вести</w:t>
            </w:r>
            <w:r w:rsidRPr="00B31DA7">
              <w:rPr>
                <w:sz w:val="24"/>
                <w:szCs w:val="24"/>
              </w:rPr>
              <w:t xml:space="preserve"> диалог в целях получения, уточнения, систематизации информации; связно излагать материал из нескольких источников;</w:t>
            </w:r>
          </w:p>
          <w:p w:rsidR="00617433" w:rsidRPr="00B31DA7" w:rsidRDefault="00617433" w:rsidP="00B31DA7">
            <w:pPr>
              <w:pStyle w:val="a4"/>
              <w:shd w:val="clear" w:color="auto" w:fill="auto"/>
              <w:tabs>
                <w:tab w:val="left" w:pos="2644"/>
              </w:tabs>
              <w:spacing w:line="240" w:lineRule="auto"/>
              <w:ind w:left="142" w:firstLine="0"/>
              <w:jc w:val="both"/>
              <w:rPr>
                <w:sz w:val="24"/>
                <w:szCs w:val="24"/>
              </w:rPr>
            </w:pPr>
            <w:r w:rsidRPr="00B31DA7">
              <w:rPr>
                <w:rStyle w:val="a3"/>
                <w:sz w:val="24"/>
                <w:szCs w:val="24"/>
              </w:rPr>
              <w:t>- пользоваться</w:t>
            </w:r>
            <w:r w:rsidRPr="00B31DA7">
              <w:rPr>
                <w:sz w:val="24"/>
                <w:szCs w:val="24"/>
              </w:rPr>
              <w:t xml:space="preserve"> свернутыми формами ответа (план, тезисы, таблицы);</w:t>
            </w:r>
          </w:p>
          <w:p w:rsidR="00617433" w:rsidRPr="00B31DA7" w:rsidRDefault="00617433" w:rsidP="00B31DA7">
            <w:pPr>
              <w:pStyle w:val="a4"/>
              <w:shd w:val="clear" w:color="auto" w:fill="auto"/>
              <w:tabs>
                <w:tab w:val="left" w:pos="2648"/>
              </w:tabs>
              <w:spacing w:line="240" w:lineRule="auto"/>
              <w:ind w:left="142" w:firstLine="0"/>
              <w:jc w:val="both"/>
              <w:rPr>
                <w:sz w:val="24"/>
                <w:szCs w:val="24"/>
              </w:rPr>
            </w:pPr>
            <w:r w:rsidRPr="00B31DA7">
              <w:rPr>
                <w:rStyle w:val="a3"/>
                <w:sz w:val="24"/>
                <w:szCs w:val="24"/>
              </w:rPr>
              <w:t>- использовать</w:t>
            </w:r>
            <w:r w:rsidRPr="00B31DA7">
              <w:rPr>
                <w:sz w:val="24"/>
                <w:szCs w:val="24"/>
              </w:rPr>
              <w:t xml:space="preserve"> следующие виды письменных работ:</w:t>
            </w:r>
          </w:p>
          <w:p w:rsidR="00617433" w:rsidRPr="00B31DA7" w:rsidRDefault="00617433" w:rsidP="00B31DA7">
            <w:pPr>
              <w:pStyle w:val="a4"/>
              <w:shd w:val="clear" w:color="auto" w:fill="auto"/>
              <w:tabs>
                <w:tab w:val="left" w:pos="2651"/>
              </w:tabs>
              <w:spacing w:line="240" w:lineRule="auto"/>
              <w:ind w:left="142" w:right="-20" w:firstLine="0"/>
              <w:jc w:val="both"/>
              <w:rPr>
                <w:sz w:val="24"/>
                <w:szCs w:val="24"/>
              </w:rPr>
            </w:pPr>
            <w:r w:rsidRPr="00B31DA7">
              <w:rPr>
                <w:rStyle w:val="a3"/>
                <w:sz w:val="24"/>
                <w:szCs w:val="24"/>
              </w:rPr>
              <w:t>- развернутый</w:t>
            </w:r>
            <w:r w:rsidRPr="00B31DA7">
              <w:rPr>
                <w:sz w:val="24"/>
                <w:szCs w:val="24"/>
              </w:rPr>
              <w:t xml:space="preserve"> ответ на вопрос в связи с изучаемым художественным произведением; сочинение на литературную и свободную тему небольшого объема; письменный рассказ-характеристику одного из героев или группы героев, двух героев (сравнительная характеристика); письменный отзыв или рецензия; план будущего сочинения.</w:t>
            </w:r>
          </w:p>
          <w:p w:rsidR="00617433" w:rsidRPr="00B31DA7" w:rsidRDefault="00617433" w:rsidP="00B31DA7">
            <w:pPr>
              <w:pStyle w:val="51"/>
              <w:shd w:val="clear" w:color="auto" w:fill="auto"/>
              <w:spacing w:line="240" w:lineRule="auto"/>
              <w:ind w:left="142"/>
              <w:jc w:val="both"/>
              <w:rPr>
                <w:sz w:val="24"/>
                <w:szCs w:val="24"/>
              </w:rPr>
            </w:pPr>
          </w:p>
          <w:p w:rsidR="00617433" w:rsidRPr="00B31DA7" w:rsidRDefault="00617433" w:rsidP="00B31DA7">
            <w:pPr>
              <w:pStyle w:val="51"/>
              <w:shd w:val="clear" w:color="auto" w:fill="auto"/>
              <w:spacing w:line="240" w:lineRule="auto"/>
              <w:ind w:left="142"/>
              <w:jc w:val="both"/>
              <w:rPr>
                <w:sz w:val="24"/>
                <w:szCs w:val="24"/>
              </w:rPr>
            </w:pPr>
            <w:r w:rsidRPr="00B31DA7">
              <w:rPr>
                <w:sz w:val="24"/>
                <w:szCs w:val="24"/>
              </w:rPr>
              <w:t xml:space="preserve">     2. Работа с книгой и другими источниками информации</w:t>
            </w:r>
          </w:p>
          <w:p w:rsidR="00617433" w:rsidRPr="00B31DA7" w:rsidRDefault="00617433" w:rsidP="00B31DA7">
            <w:pPr>
              <w:pStyle w:val="a4"/>
              <w:shd w:val="clear" w:color="auto" w:fill="auto"/>
              <w:tabs>
                <w:tab w:val="left" w:pos="2648"/>
              </w:tabs>
              <w:spacing w:line="240" w:lineRule="auto"/>
              <w:ind w:left="142" w:firstLine="0"/>
              <w:jc w:val="both"/>
              <w:rPr>
                <w:sz w:val="24"/>
                <w:szCs w:val="24"/>
              </w:rPr>
            </w:pPr>
            <w:r w:rsidRPr="00B31DA7">
              <w:rPr>
                <w:rStyle w:val="a3"/>
                <w:sz w:val="24"/>
                <w:szCs w:val="24"/>
              </w:rPr>
              <w:t>- Владеть</w:t>
            </w:r>
            <w:r w:rsidRPr="00B31DA7">
              <w:rPr>
                <w:sz w:val="24"/>
                <w:szCs w:val="24"/>
              </w:rPr>
              <w:t xml:space="preserve"> всеми видами учебного чтения;</w:t>
            </w:r>
          </w:p>
          <w:p w:rsidR="00617433" w:rsidRPr="00B31DA7" w:rsidRDefault="00617433" w:rsidP="00B31DA7">
            <w:pPr>
              <w:pStyle w:val="a4"/>
              <w:shd w:val="clear" w:color="auto" w:fill="auto"/>
              <w:tabs>
                <w:tab w:val="left" w:pos="2640"/>
              </w:tabs>
              <w:spacing w:line="240" w:lineRule="auto"/>
              <w:ind w:left="142" w:firstLine="0"/>
              <w:jc w:val="both"/>
              <w:rPr>
                <w:sz w:val="24"/>
                <w:szCs w:val="24"/>
              </w:rPr>
            </w:pPr>
            <w:r w:rsidRPr="00B31DA7">
              <w:rPr>
                <w:rStyle w:val="a3"/>
                <w:sz w:val="24"/>
                <w:szCs w:val="24"/>
              </w:rPr>
              <w:t>- сохранять</w:t>
            </w:r>
            <w:r w:rsidRPr="00B31DA7">
              <w:rPr>
                <w:sz w:val="24"/>
                <w:szCs w:val="24"/>
              </w:rPr>
              <w:t xml:space="preserve"> максимальный темп при ознакомительном чтении;</w:t>
            </w:r>
          </w:p>
          <w:p w:rsidR="00617433" w:rsidRPr="00B31DA7" w:rsidRDefault="00617433" w:rsidP="00B31DA7">
            <w:pPr>
              <w:pStyle w:val="a4"/>
              <w:shd w:val="clear" w:color="auto" w:fill="auto"/>
              <w:tabs>
                <w:tab w:val="left" w:pos="2640"/>
              </w:tabs>
              <w:spacing w:line="240" w:lineRule="auto"/>
              <w:ind w:left="142" w:right="-20" w:firstLine="0"/>
              <w:jc w:val="both"/>
              <w:rPr>
                <w:sz w:val="24"/>
                <w:szCs w:val="24"/>
              </w:rPr>
            </w:pPr>
            <w:r w:rsidRPr="00B31DA7">
              <w:rPr>
                <w:rStyle w:val="a3"/>
                <w:sz w:val="24"/>
                <w:szCs w:val="24"/>
              </w:rPr>
              <w:t>- совершенствовать</w:t>
            </w:r>
            <w:r w:rsidRPr="00B31DA7">
              <w:rPr>
                <w:sz w:val="24"/>
                <w:szCs w:val="24"/>
              </w:rPr>
              <w:t xml:space="preserve"> навыки выразительного чтения художественных произведений;</w:t>
            </w:r>
          </w:p>
          <w:p w:rsidR="00617433" w:rsidRPr="00B31DA7" w:rsidRDefault="00617433" w:rsidP="00B31DA7">
            <w:pPr>
              <w:pStyle w:val="a4"/>
              <w:shd w:val="clear" w:color="auto" w:fill="auto"/>
              <w:tabs>
                <w:tab w:val="left" w:pos="2640"/>
              </w:tabs>
              <w:spacing w:line="240" w:lineRule="auto"/>
              <w:ind w:left="142" w:firstLine="0"/>
              <w:jc w:val="both"/>
              <w:rPr>
                <w:sz w:val="24"/>
                <w:szCs w:val="24"/>
              </w:rPr>
            </w:pPr>
            <w:r w:rsidRPr="00B31DA7">
              <w:rPr>
                <w:rStyle w:val="a3"/>
                <w:sz w:val="24"/>
                <w:szCs w:val="24"/>
              </w:rPr>
              <w:t>- совершенствовать</w:t>
            </w:r>
            <w:r w:rsidRPr="00B31DA7">
              <w:rPr>
                <w:sz w:val="24"/>
                <w:szCs w:val="24"/>
              </w:rPr>
              <w:t xml:space="preserve"> технику извлечения информации;</w:t>
            </w:r>
          </w:p>
          <w:p w:rsidR="00617433" w:rsidRPr="00B31DA7" w:rsidRDefault="00617433" w:rsidP="00B31DA7">
            <w:pPr>
              <w:pStyle w:val="51"/>
              <w:shd w:val="clear" w:color="auto" w:fill="auto"/>
              <w:tabs>
                <w:tab w:val="left" w:pos="2640"/>
              </w:tabs>
              <w:spacing w:line="240" w:lineRule="auto"/>
              <w:ind w:left="142" w:right="-20"/>
              <w:jc w:val="both"/>
              <w:rPr>
                <w:sz w:val="24"/>
                <w:szCs w:val="24"/>
              </w:rPr>
            </w:pPr>
            <w:r w:rsidRPr="00B31DA7">
              <w:rPr>
                <w:sz w:val="24"/>
                <w:szCs w:val="24"/>
              </w:rPr>
              <w:t>- уметь обобщать и систематизировать</w:t>
            </w:r>
            <w:r w:rsidRPr="00B31DA7">
              <w:rPr>
                <w:rStyle w:val="50"/>
                <w:sz w:val="24"/>
                <w:szCs w:val="24"/>
              </w:rPr>
              <w:t xml:space="preserve"> материал в пределах учебной темы;</w:t>
            </w:r>
          </w:p>
          <w:p w:rsidR="00617433" w:rsidRPr="00B31DA7" w:rsidRDefault="00617433" w:rsidP="00B31DA7">
            <w:pPr>
              <w:pStyle w:val="a4"/>
              <w:shd w:val="clear" w:color="auto" w:fill="auto"/>
              <w:tabs>
                <w:tab w:val="left" w:pos="2640"/>
              </w:tabs>
              <w:spacing w:line="240" w:lineRule="auto"/>
              <w:ind w:left="142" w:firstLine="0"/>
              <w:jc w:val="both"/>
              <w:rPr>
                <w:sz w:val="24"/>
                <w:szCs w:val="24"/>
              </w:rPr>
            </w:pPr>
            <w:r w:rsidRPr="00B31DA7">
              <w:rPr>
                <w:rStyle w:val="a3"/>
                <w:sz w:val="24"/>
                <w:szCs w:val="24"/>
              </w:rPr>
              <w:t>- слушать</w:t>
            </w:r>
            <w:r w:rsidRPr="00B31DA7">
              <w:rPr>
                <w:sz w:val="24"/>
                <w:szCs w:val="24"/>
              </w:rPr>
              <w:t xml:space="preserve"> лекцию учителя, доклад ученика с опорой на план;</w:t>
            </w:r>
          </w:p>
          <w:p w:rsidR="00617433" w:rsidRPr="00B31DA7" w:rsidRDefault="00617433" w:rsidP="00B31DA7">
            <w:pPr>
              <w:pStyle w:val="a4"/>
              <w:shd w:val="clear" w:color="auto" w:fill="auto"/>
              <w:tabs>
                <w:tab w:val="left" w:pos="2648"/>
              </w:tabs>
              <w:spacing w:line="240" w:lineRule="auto"/>
              <w:ind w:left="142" w:firstLine="0"/>
              <w:jc w:val="both"/>
              <w:rPr>
                <w:sz w:val="24"/>
                <w:szCs w:val="24"/>
              </w:rPr>
            </w:pPr>
            <w:r w:rsidRPr="00B31DA7">
              <w:rPr>
                <w:rStyle w:val="a3"/>
                <w:sz w:val="24"/>
                <w:szCs w:val="24"/>
              </w:rPr>
              <w:t>- вести</w:t>
            </w:r>
            <w:r w:rsidRPr="00B31DA7">
              <w:rPr>
                <w:sz w:val="24"/>
                <w:szCs w:val="24"/>
              </w:rPr>
              <w:t xml:space="preserve"> записи основных положений в виде плана, тезисов или конспекта;</w:t>
            </w:r>
          </w:p>
          <w:p w:rsidR="00617433" w:rsidRPr="00B31DA7" w:rsidRDefault="00617433" w:rsidP="00B31DA7">
            <w:pPr>
              <w:pStyle w:val="a4"/>
              <w:shd w:val="clear" w:color="auto" w:fill="auto"/>
              <w:tabs>
                <w:tab w:val="left" w:pos="2648"/>
              </w:tabs>
              <w:spacing w:line="240" w:lineRule="auto"/>
              <w:ind w:left="142" w:right="-20" w:firstLine="0"/>
              <w:jc w:val="both"/>
              <w:rPr>
                <w:sz w:val="24"/>
                <w:szCs w:val="24"/>
              </w:rPr>
            </w:pPr>
            <w:r w:rsidRPr="00B31DA7">
              <w:rPr>
                <w:rStyle w:val="a3"/>
                <w:sz w:val="24"/>
                <w:szCs w:val="24"/>
              </w:rPr>
              <w:t>- учиться работать</w:t>
            </w:r>
            <w:r w:rsidRPr="00B31DA7">
              <w:rPr>
                <w:sz w:val="24"/>
                <w:szCs w:val="24"/>
              </w:rPr>
              <w:t xml:space="preserve"> с критической литературой, использовать научно - популярную литературу и периодические издания;</w:t>
            </w:r>
          </w:p>
          <w:p w:rsidR="00617433" w:rsidRPr="00B31DA7" w:rsidRDefault="00617433" w:rsidP="00B31DA7">
            <w:pPr>
              <w:pStyle w:val="a4"/>
              <w:shd w:val="clear" w:color="auto" w:fill="auto"/>
              <w:tabs>
                <w:tab w:val="left" w:pos="2640"/>
              </w:tabs>
              <w:spacing w:line="240" w:lineRule="auto"/>
              <w:ind w:left="142" w:right="-20" w:firstLine="0"/>
              <w:jc w:val="both"/>
              <w:rPr>
                <w:sz w:val="24"/>
                <w:szCs w:val="24"/>
              </w:rPr>
            </w:pPr>
            <w:r w:rsidRPr="00B31DA7">
              <w:rPr>
                <w:rStyle w:val="a3"/>
                <w:sz w:val="24"/>
                <w:szCs w:val="24"/>
              </w:rPr>
              <w:t>- уметь пользоваться</w:t>
            </w:r>
            <w:r w:rsidRPr="00B31DA7">
              <w:rPr>
                <w:sz w:val="24"/>
                <w:szCs w:val="24"/>
              </w:rPr>
              <w:t xml:space="preserve"> различными словарями, литературными спра</w:t>
            </w:r>
            <w:r w:rsidRPr="00B31DA7">
              <w:rPr>
                <w:sz w:val="24"/>
                <w:szCs w:val="24"/>
              </w:rPr>
              <w:softHyphen/>
              <w:t>вочниками, энциклопедиями.</w:t>
            </w:r>
          </w:p>
          <w:p w:rsidR="00617433" w:rsidRPr="00B31DA7" w:rsidRDefault="00617433" w:rsidP="00B31DA7">
            <w:pPr>
              <w:ind w:left="142"/>
              <w:jc w:val="both"/>
              <w:rPr>
                <w:b/>
              </w:rPr>
            </w:pPr>
            <w:r w:rsidRPr="00B31DA7">
              <w:t xml:space="preserve"> -</w:t>
            </w:r>
            <w:r w:rsidRPr="00B31DA7">
              <w:rPr>
                <w:b/>
              </w:rPr>
              <w:t xml:space="preserve"> воспитывать </w:t>
            </w:r>
            <w:r w:rsidRPr="00B31DA7">
              <w:t xml:space="preserve">творческого читателя, читателя квалифицированного, владеющего навыками эстетического чтения в процессе приобщения его к образцам высокохудожественных </w:t>
            </w:r>
            <w:r w:rsidRPr="00B31DA7">
              <w:lastRenderedPageBreak/>
              <w:t>произведений.</w:t>
            </w:r>
          </w:p>
        </w:tc>
      </w:tr>
    </w:tbl>
    <w:p w:rsidR="00617433" w:rsidRPr="00B31DA7" w:rsidRDefault="00617433" w:rsidP="00B31DA7">
      <w:pPr>
        <w:ind w:left="142"/>
        <w:jc w:val="both"/>
      </w:pPr>
    </w:p>
    <w:p w:rsidR="00617433" w:rsidRPr="00B31DA7" w:rsidRDefault="00617433" w:rsidP="00B31DA7">
      <w:pPr>
        <w:pStyle w:val="31"/>
        <w:shd w:val="clear" w:color="auto" w:fill="auto"/>
        <w:spacing w:before="0" w:line="260" w:lineRule="exact"/>
        <w:ind w:firstLine="0"/>
        <w:jc w:val="both"/>
        <w:rPr>
          <w:b/>
          <w:sz w:val="24"/>
          <w:szCs w:val="24"/>
        </w:rPr>
      </w:pPr>
      <w:r w:rsidRPr="00B31DA7">
        <w:rPr>
          <w:b/>
          <w:sz w:val="24"/>
          <w:szCs w:val="24"/>
        </w:rPr>
        <w:t xml:space="preserve">                                       </w:t>
      </w:r>
    </w:p>
    <w:p w:rsidR="00B31DA7" w:rsidRPr="00B31DA7" w:rsidRDefault="00B31DA7" w:rsidP="00B31DA7">
      <w:pPr>
        <w:pStyle w:val="33"/>
        <w:keepNext/>
        <w:keepLines/>
        <w:shd w:val="clear" w:color="auto" w:fill="auto"/>
        <w:spacing w:after="248" w:line="260" w:lineRule="exact"/>
        <w:jc w:val="both"/>
        <w:rPr>
          <w:sz w:val="24"/>
          <w:szCs w:val="24"/>
        </w:rPr>
      </w:pPr>
      <w:bookmarkStart w:id="0" w:name="bookmark5"/>
      <w:r w:rsidRPr="00B31DA7">
        <w:rPr>
          <w:sz w:val="24"/>
          <w:szCs w:val="24"/>
        </w:rPr>
        <w:t>КОМПЕТЕНЦИИ</w:t>
      </w:r>
      <w:bookmarkEnd w:id="0"/>
    </w:p>
    <w:p w:rsidR="00B31DA7" w:rsidRPr="00B31DA7" w:rsidRDefault="00B31DA7" w:rsidP="00B31DA7">
      <w:pPr>
        <w:pStyle w:val="51"/>
        <w:shd w:val="clear" w:color="auto" w:fill="auto"/>
        <w:spacing w:line="240" w:lineRule="auto"/>
        <w:rPr>
          <w:sz w:val="24"/>
          <w:szCs w:val="24"/>
        </w:rPr>
      </w:pPr>
      <w:r w:rsidRPr="00B31DA7">
        <w:rPr>
          <w:sz w:val="24"/>
          <w:szCs w:val="24"/>
        </w:rPr>
        <w:t>Знать: 1. Круг обязательного чтения:</w:t>
      </w:r>
    </w:p>
    <w:p w:rsidR="00B31DA7" w:rsidRPr="00B31DA7" w:rsidRDefault="00B31DA7" w:rsidP="00B31DA7">
      <w:pPr>
        <w:pStyle w:val="a4"/>
        <w:numPr>
          <w:ilvl w:val="0"/>
          <w:numId w:val="6"/>
        </w:numPr>
        <w:shd w:val="clear" w:color="auto" w:fill="auto"/>
        <w:tabs>
          <w:tab w:val="left" w:pos="264"/>
        </w:tabs>
        <w:spacing w:line="240" w:lineRule="auto"/>
        <w:ind w:left="120" w:firstLine="0"/>
        <w:jc w:val="both"/>
        <w:rPr>
          <w:sz w:val="24"/>
          <w:szCs w:val="24"/>
        </w:rPr>
      </w:pPr>
      <w:r w:rsidRPr="00B31DA7">
        <w:rPr>
          <w:sz w:val="24"/>
          <w:szCs w:val="24"/>
        </w:rPr>
        <w:t>произведения, предназначенные для чтения и изучения;</w:t>
      </w:r>
    </w:p>
    <w:p w:rsidR="00B31DA7" w:rsidRPr="00B31DA7" w:rsidRDefault="00B31DA7" w:rsidP="00B31DA7">
      <w:pPr>
        <w:pStyle w:val="a4"/>
        <w:numPr>
          <w:ilvl w:val="0"/>
          <w:numId w:val="6"/>
        </w:numPr>
        <w:shd w:val="clear" w:color="auto" w:fill="auto"/>
        <w:tabs>
          <w:tab w:val="left" w:pos="257"/>
        </w:tabs>
        <w:spacing w:line="240" w:lineRule="auto"/>
        <w:ind w:left="120" w:firstLine="0"/>
        <w:jc w:val="both"/>
        <w:rPr>
          <w:sz w:val="24"/>
          <w:szCs w:val="24"/>
        </w:rPr>
      </w:pPr>
      <w:r w:rsidRPr="00B31DA7">
        <w:rPr>
          <w:sz w:val="24"/>
          <w:szCs w:val="24"/>
        </w:rPr>
        <w:t>несколько произведений из числа рекомендуемых для чтения и об</w:t>
      </w:r>
      <w:r w:rsidRPr="00B31DA7">
        <w:rPr>
          <w:sz w:val="24"/>
          <w:szCs w:val="24"/>
        </w:rPr>
        <w:softHyphen/>
        <w:t>суждения и самостоятельного чтения.</w:t>
      </w:r>
    </w:p>
    <w:p w:rsidR="00B31DA7" w:rsidRPr="00B31DA7" w:rsidRDefault="00B31DA7" w:rsidP="00B31DA7">
      <w:pPr>
        <w:pStyle w:val="51"/>
        <w:shd w:val="clear" w:color="auto" w:fill="auto"/>
        <w:spacing w:line="240" w:lineRule="auto"/>
        <w:jc w:val="both"/>
        <w:rPr>
          <w:sz w:val="24"/>
          <w:szCs w:val="24"/>
        </w:rPr>
      </w:pPr>
      <w:r w:rsidRPr="00B31DA7">
        <w:rPr>
          <w:sz w:val="24"/>
          <w:szCs w:val="24"/>
        </w:rPr>
        <w:t>2. Знания о литературе:</w:t>
      </w:r>
    </w:p>
    <w:p w:rsidR="00B31DA7" w:rsidRPr="00B31DA7" w:rsidRDefault="00B31DA7" w:rsidP="00B31DA7">
      <w:pPr>
        <w:pStyle w:val="a4"/>
        <w:numPr>
          <w:ilvl w:val="0"/>
          <w:numId w:val="6"/>
        </w:numPr>
        <w:shd w:val="clear" w:color="auto" w:fill="auto"/>
        <w:tabs>
          <w:tab w:val="left" w:pos="260"/>
        </w:tabs>
        <w:spacing w:line="240" w:lineRule="auto"/>
        <w:ind w:left="120" w:firstLine="0"/>
        <w:jc w:val="both"/>
        <w:rPr>
          <w:sz w:val="24"/>
          <w:szCs w:val="24"/>
        </w:rPr>
      </w:pPr>
      <w:r w:rsidRPr="00B31DA7">
        <w:rPr>
          <w:sz w:val="24"/>
          <w:szCs w:val="24"/>
        </w:rPr>
        <w:t>общую характеристику развития русской литературы (этапы развития, основные литературные направления);</w:t>
      </w:r>
    </w:p>
    <w:p w:rsidR="00B31DA7" w:rsidRPr="00B31DA7" w:rsidRDefault="00B31DA7" w:rsidP="00B31DA7">
      <w:pPr>
        <w:pStyle w:val="a4"/>
        <w:numPr>
          <w:ilvl w:val="0"/>
          <w:numId w:val="6"/>
        </w:numPr>
        <w:shd w:val="clear" w:color="auto" w:fill="auto"/>
        <w:tabs>
          <w:tab w:val="left" w:pos="260"/>
        </w:tabs>
        <w:spacing w:line="240" w:lineRule="auto"/>
        <w:ind w:left="120" w:firstLine="0"/>
        <w:jc w:val="both"/>
        <w:rPr>
          <w:sz w:val="24"/>
          <w:szCs w:val="24"/>
        </w:rPr>
      </w:pPr>
      <w:r w:rsidRPr="00B31DA7">
        <w:rPr>
          <w:sz w:val="24"/>
          <w:szCs w:val="24"/>
        </w:rPr>
        <w:t>авторов и содержание изученных произведений;</w:t>
      </w:r>
    </w:p>
    <w:p w:rsidR="00B31DA7" w:rsidRPr="00B31DA7" w:rsidRDefault="00B31DA7" w:rsidP="00B31DA7">
      <w:pPr>
        <w:pStyle w:val="a4"/>
        <w:numPr>
          <w:ilvl w:val="0"/>
          <w:numId w:val="6"/>
        </w:numPr>
        <w:shd w:val="clear" w:color="auto" w:fill="auto"/>
        <w:tabs>
          <w:tab w:val="left" w:pos="264"/>
        </w:tabs>
        <w:spacing w:line="240" w:lineRule="auto"/>
        <w:ind w:left="120" w:firstLine="0"/>
        <w:jc w:val="both"/>
        <w:rPr>
          <w:sz w:val="24"/>
          <w:szCs w:val="24"/>
        </w:rPr>
      </w:pPr>
      <w:r w:rsidRPr="00B31DA7">
        <w:rPr>
          <w:sz w:val="24"/>
          <w:szCs w:val="24"/>
        </w:rPr>
        <w:t>основные теоретические понятия, связанные с характеристикой лите</w:t>
      </w:r>
      <w:r w:rsidRPr="00B31DA7">
        <w:rPr>
          <w:sz w:val="24"/>
          <w:szCs w:val="24"/>
        </w:rPr>
        <w:softHyphen/>
        <w:t>ратурного процесса, такие как литературный процесс, классика, ли</w:t>
      </w:r>
      <w:r w:rsidRPr="00B31DA7">
        <w:rPr>
          <w:sz w:val="24"/>
          <w:szCs w:val="24"/>
        </w:rPr>
        <w:softHyphen/>
        <w:t>тературные направления (классицизм, сентиментализм, романтизм, реализм), а также изученные ранее понятия;</w:t>
      </w:r>
    </w:p>
    <w:p w:rsidR="00B31DA7" w:rsidRPr="00B31DA7" w:rsidRDefault="00B31DA7" w:rsidP="00B31DA7">
      <w:pPr>
        <w:pStyle w:val="a4"/>
        <w:numPr>
          <w:ilvl w:val="0"/>
          <w:numId w:val="6"/>
        </w:numPr>
        <w:shd w:val="clear" w:color="auto" w:fill="auto"/>
        <w:tabs>
          <w:tab w:val="left" w:pos="257"/>
        </w:tabs>
        <w:spacing w:line="240" w:lineRule="auto"/>
        <w:ind w:left="120" w:firstLine="0"/>
        <w:jc w:val="both"/>
        <w:rPr>
          <w:sz w:val="24"/>
          <w:szCs w:val="24"/>
        </w:rPr>
      </w:pPr>
      <w:r w:rsidRPr="00B31DA7">
        <w:rPr>
          <w:sz w:val="24"/>
          <w:szCs w:val="24"/>
        </w:rPr>
        <w:t>основные признаки понятий: художественный образ, тема, идея, сюжет, композиция художественного произведения;</w:t>
      </w:r>
    </w:p>
    <w:p w:rsidR="00B31DA7" w:rsidRPr="00B31DA7" w:rsidRDefault="00B31DA7" w:rsidP="00B31DA7">
      <w:pPr>
        <w:pStyle w:val="a4"/>
        <w:numPr>
          <w:ilvl w:val="0"/>
          <w:numId w:val="6"/>
        </w:numPr>
        <w:shd w:val="clear" w:color="auto" w:fill="auto"/>
        <w:tabs>
          <w:tab w:val="left" w:pos="253"/>
        </w:tabs>
        <w:spacing w:line="240" w:lineRule="auto"/>
        <w:ind w:left="120" w:firstLine="0"/>
        <w:jc w:val="both"/>
        <w:rPr>
          <w:sz w:val="24"/>
          <w:szCs w:val="24"/>
        </w:rPr>
      </w:pPr>
      <w:r w:rsidRPr="00B31DA7">
        <w:rPr>
          <w:sz w:val="24"/>
          <w:szCs w:val="24"/>
        </w:rPr>
        <w:t>изобразительно-выразительные средства языка: эпитет, сравнение, метафора, гипербола, олицетворение;</w:t>
      </w:r>
    </w:p>
    <w:p w:rsidR="00B31DA7" w:rsidRPr="00B31DA7" w:rsidRDefault="00B31DA7" w:rsidP="00B31DA7">
      <w:pPr>
        <w:pStyle w:val="a4"/>
        <w:numPr>
          <w:ilvl w:val="0"/>
          <w:numId w:val="6"/>
        </w:numPr>
        <w:shd w:val="clear" w:color="auto" w:fill="auto"/>
        <w:tabs>
          <w:tab w:val="left" w:pos="257"/>
        </w:tabs>
        <w:spacing w:line="240" w:lineRule="auto"/>
        <w:ind w:left="120" w:firstLine="0"/>
        <w:jc w:val="both"/>
        <w:rPr>
          <w:sz w:val="24"/>
          <w:szCs w:val="24"/>
        </w:rPr>
      </w:pPr>
      <w:r w:rsidRPr="00B31DA7">
        <w:rPr>
          <w:sz w:val="24"/>
          <w:szCs w:val="24"/>
        </w:rPr>
        <w:t>элементы стихотворной речи: ритм, размеры, строфа;</w:t>
      </w:r>
    </w:p>
    <w:p w:rsidR="00B31DA7" w:rsidRPr="00B31DA7" w:rsidRDefault="00B31DA7" w:rsidP="00B31DA7">
      <w:pPr>
        <w:pStyle w:val="a4"/>
        <w:numPr>
          <w:ilvl w:val="0"/>
          <w:numId w:val="6"/>
        </w:numPr>
        <w:shd w:val="clear" w:color="auto" w:fill="auto"/>
        <w:tabs>
          <w:tab w:val="left" w:pos="260"/>
        </w:tabs>
        <w:spacing w:line="240" w:lineRule="auto"/>
        <w:ind w:left="120" w:firstLine="0"/>
        <w:jc w:val="both"/>
        <w:rPr>
          <w:sz w:val="24"/>
          <w:szCs w:val="24"/>
        </w:rPr>
      </w:pPr>
      <w:r w:rsidRPr="00B31DA7">
        <w:rPr>
          <w:sz w:val="24"/>
          <w:szCs w:val="24"/>
        </w:rPr>
        <w:t>основные признаки родов литературы: эпос, лирика, драма;</w:t>
      </w:r>
    </w:p>
    <w:p w:rsidR="00617433" w:rsidRDefault="00B31DA7" w:rsidP="00B31DA7">
      <w:pPr>
        <w:pStyle w:val="31"/>
        <w:shd w:val="clear" w:color="auto" w:fill="auto"/>
        <w:spacing w:before="0" w:line="260" w:lineRule="exact"/>
        <w:ind w:firstLine="0"/>
        <w:jc w:val="both"/>
        <w:rPr>
          <w:sz w:val="24"/>
          <w:szCs w:val="24"/>
        </w:rPr>
      </w:pPr>
      <w:r w:rsidRPr="00B31DA7">
        <w:rPr>
          <w:sz w:val="24"/>
          <w:szCs w:val="24"/>
        </w:rPr>
        <w:t>- иметь представление о времени создания изученного произведения, а также о связи его с личностью и жизнью писателя.</w:t>
      </w:r>
    </w:p>
    <w:p w:rsidR="00B31DA7" w:rsidRPr="00B31DA7" w:rsidRDefault="00B31DA7" w:rsidP="00B31DA7">
      <w:pPr>
        <w:pStyle w:val="51"/>
        <w:shd w:val="clear" w:color="auto" w:fill="auto"/>
        <w:spacing w:line="240" w:lineRule="auto"/>
        <w:rPr>
          <w:sz w:val="24"/>
          <w:szCs w:val="24"/>
        </w:rPr>
      </w:pPr>
      <w:r>
        <w:rPr>
          <w:sz w:val="24"/>
          <w:szCs w:val="24"/>
        </w:rPr>
        <w:t>Уметь:</w:t>
      </w:r>
      <w:r w:rsidRPr="00B31DA7">
        <w:rPr>
          <w:sz w:val="24"/>
          <w:szCs w:val="24"/>
        </w:rPr>
        <w:t xml:space="preserve"> 3. Читательская и литературно-творческая деятельность:</w:t>
      </w:r>
    </w:p>
    <w:p w:rsidR="00B31DA7" w:rsidRPr="00B31DA7" w:rsidRDefault="00B31DA7" w:rsidP="00B31DA7">
      <w:pPr>
        <w:pStyle w:val="a4"/>
        <w:numPr>
          <w:ilvl w:val="0"/>
          <w:numId w:val="7"/>
        </w:numPr>
        <w:shd w:val="clear" w:color="auto" w:fill="auto"/>
        <w:tabs>
          <w:tab w:val="left" w:pos="271"/>
        </w:tabs>
        <w:spacing w:line="240" w:lineRule="auto"/>
        <w:ind w:left="120" w:firstLine="0"/>
        <w:jc w:val="both"/>
        <w:rPr>
          <w:sz w:val="24"/>
          <w:szCs w:val="24"/>
        </w:rPr>
      </w:pPr>
      <w:r w:rsidRPr="00B31DA7">
        <w:rPr>
          <w:rStyle w:val="43"/>
          <w:sz w:val="24"/>
          <w:szCs w:val="24"/>
        </w:rPr>
        <w:t>комментировать</w:t>
      </w:r>
      <w:r w:rsidRPr="00B31DA7">
        <w:rPr>
          <w:sz w:val="24"/>
          <w:szCs w:val="24"/>
        </w:rPr>
        <w:t xml:space="preserve"> изученные произведения и доказательно их оценивать;</w:t>
      </w:r>
    </w:p>
    <w:p w:rsidR="00B31DA7" w:rsidRPr="00B31DA7" w:rsidRDefault="00B31DA7" w:rsidP="00B31DA7">
      <w:pPr>
        <w:pStyle w:val="a4"/>
        <w:shd w:val="clear" w:color="auto" w:fill="auto"/>
        <w:tabs>
          <w:tab w:val="left" w:pos="271"/>
        </w:tabs>
        <w:spacing w:line="240" w:lineRule="auto"/>
        <w:ind w:left="120" w:firstLine="0"/>
        <w:jc w:val="both"/>
        <w:rPr>
          <w:sz w:val="24"/>
          <w:szCs w:val="24"/>
        </w:rPr>
      </w:pPr>
      <w:r w:rsidRPr="00B31DA7">
        <w:rPr>
          <w:sz w:val="24"/>
          <w:szCs w:val="24"/>
        </w:rPr>
        <w:t xml:space="preserve"> </w:t>
      </w:r>
      <w:r w:rsidRPr="00B31DA7">
        <w:rPr>
          <w:rStyle w:val="43"/>
          <w:sz w:val="24"/>
          <w:szCs w:val="24"/>
        </w:rPr>
        <w:t>- использовать</w:t>
      </w:r>
      <w:r w:rsidRPr="00B31DA7">
        <w:rPr>
          <w:sz w:val="24"/>
          <w:szCs w:val="24"/>
        </w:rPr>
        <w:t xml:space="preserve"> специфику рода, жанра, тематики, авторской манеры и позиции автора при анализе и оценке произведения;</w:t>
      </w:r>
    </w:p>
    <w:p w:rsidR="00B31DA7" w:rsidRPr="00B31DA7" w:rsidRDefault="00B31DA7" w:rsidP="00B31DA7">
      <w:pPr>
        <w:pStyle w:val="a4"/>
        <w:numPr>
          <w:ilvl w:val="0"/>
          <w:numId w:val="7"/>
        </w:numPr>
        <w:shd w:val="clear" w:color="auto" w:fill="auto"/>
        <w:tabs>
          <w:tab w:val="left" w:pos="264"/>
        </w:tabs>
        <w:spacing w:line="240" w:lineRule="auto"/>
        <w:ind w:left="120" w:firstLine="0"/>
        <w:jc w:val="both"/>
        <w:rPr>
          <w:sz w:val="24"/>
          <w:szCs w:val="24"/>
        </w:rPr>
      </w:pPr>
      <w:r w:rsidRPr="00B31DA7">
        <w:rPr>
          <w:rStyle w:val="43"/>
          <w:sz w:val="24"/>
          <w:szCs w:val="24"/>
        </w:rPr>
        <w:t>обращаться</w:t>
      </w:r>
      <w:r w:rsidRPr="00B31DA7">
        <w:rPr>
          <w:sz w:val="24"/>
          <w:szCs w:val="24"/>
        </w:rPr>
        <w:t xml:space="preserve"> к различным формам монологической и диалогической речи в процессе анализа и обсуждения произведения;</w:t>
      </w:r>
    </w:p>
    <w:p w:rsidR="00B31DA7" w:rsidRPr="00B31DA7" w:rsidRDefault="00B31DA7" w:rsidP="00B31DA7">
      <w:pPr>
        <w:pStyle w:val="a4"/>
        <w:numPr>
          <w:ilvl w:val="0"/>
          <w:numId w:val="7"/>
        </w:numPr>
        <w:shd w:val="clear" w:color="auto" w:fill="auto"/>
        <w:tabs>
          <w:tab w:val="left" w:pos="264"/>
        </w:tabs>
        <w:spacing w:line="240" w:lineRule="auto"/>
        <w:ind w:left="120" w:firstLine="0"/>
        <w:jc w:val="both"/>
        <w:rPr>
          <w:sz w:val="24"/>
          <w:szCs w:val="24"/>
        </w:rPr>
      </w:pPr>
      <w:r w:rsidRPr="00B31DA7">
        <w:rPr>
          <w:rStyle w:val="43"/>
          <w:sz w:val="24"/>
          <w:szCs w:val="24"/>
        </w:rPr>
        <w:t>использовать</w:t>
      </w:r>
      <w:r w:rsidRPr="00B31DA7">
        <w:rPr>
          <w:sz w:val="24"/>
          <w:szCs w:val="24"/>
        </w:rPr>
        <w:t xml:space="preserve"> сведения по теории литературы в процессе изучения и оценки художественного текста;</w:t>
      </w:r>
    </w:p>
    <w:p w:rsidR="00B31DA7" w:rsidRPr="00B31DA7" w:rsidRDefault="00B31DA7" w:rsidP="00B31DA7">
      <w:pPr>
        <w:pStyle w:val="a4"/>
        <w:numPr>
          <w:ilvl w:val="0"/>
          <w:numId w:val="7"/>
        </w:numPr>
        <w:shd w:val="clear" w:color="auto" w:fill="auto"/>
        <w:tabs>
          <w:tab w:val="left" w:pos="264"/>
        </w:tabs>
        <w:spacing w:line="240" w:lineRule="auto"/>
        <w:ind w:left="120" w:firstLine="0"/>
        <w:jc w:val="both"/>
        <w:rPr>
          <w:sz w:val="24"/>
          <w:szCs w:val="24"/>
        </w:rPr>
      </w:pPr>
      <w:r w:rsidRPr="00B31DA7">
        <w:rPr>
          <w:rStyle w:val="43"/>
          <w:sz w:val="24"/>
          <w:szCs w:val="24"/>
        </w:rPr>
        <w:t>пользоваться</w:t>
      </w:r>
      <w:r w:rsidRPr="00B31DA7">
        <w:rPr>
          <w:sz w:val="24"/>
          <w:szCs w:val="24"/>
        </w:rPr>
        <w:t xml:space="preserve"> различными видами справочной литературы, включая все типы энциклопедических изданий;</w:t>
      </w:r>
    </w:p>
    <w:p w:rsidR="00B31DA7" w:rsidRPr="00B31DA7" w:rsidRDefault="00B31DA7" w:rsidP="00B31DA7">
      <w:pPr>
        <w:pStyle w:val="a4"/>
        <w:numPr>
          <w:ilvl w:val="0"/>
          <w:numId w:val="7"/>
        </w:numPr>
        <w:shd w:val="clear" w:color="auto" w:fill="auto"/>
        <w:tabs>
          <w:tab w:val="left" w:pos="275"/>
        </w:tabs>
        <w:spacing w:line="240" w:lineRule="auto"/>
        <w:ind w:left="120" w:firstLine="0"/>
        <w:jc w:val="both"/>
        <w:rPr>
          <w:sz w:val="24"/>
          <w:szCs w:val="24"/>
        </w:rPr>
      </w:pPr>
      <w:r w:rsidRPr="00B31DA7">
        <w:rPr>
          <w:rStyle w:val="43"/>
          <w:sz w:val="24"/>
          <w:szCs w:val="24"/>
        </w:rPr>
        <w:t>использовать</w:t>
      </w:r>
      <w:r w:rsidRPr="00B31DA7">
        <w:rPr>
          <w:sz w:val="24"/>
          <w:szCs w:val="24"/>
        </w:rPr>
        <w:t xml:space="preserve"> активно и доказательно другие виды искусства в процессе изучения литературы;</w:t>
      </w:r>
    </w:p>
    <w:p w:rsidR="00B31DA7" w:rsidRPr="00B31DA7" w:rsidRDefault="00B31DA7" w:rsidP="00B31DA7">
      <w:pPr>
        <w:pStyle w:val="a4"/>
        <w:numPr>
          <w:ilvl w:val="0"/>
          <w:numId w:val="7"/>
        </w:numPr>
        <w:shd w:val="clear" w:color="auto" w:fill="auto"/>
        <w:tabs>
          <w:tab w:val="left" w:pos="264"/>
        </w:tabs>
        <w:spacing w:line="240" w:lineRule="auto"/>
        <w:ind w:left="120" w:firstLine="0"/>
        <w:jc w:val="both"/>
        <w:rPr>
          <w:sz w:val="24"/>
          <w:szCs w:val="24"/>
        </w:rPr>
      </w:pPr>
      <w:r w:rsidRPr="00B31DA7">
        <w:rPr>
          <w:rStyle w:val="43"/>
          <w:sz w:val="24"/>
          <w:szCs w:val="24"/>
        </w:rPr>
        <w:t>устанавливать</w:t>
      </w:r>
      <w:r w:rsidRPr="00B31DA7">
        <w:rPr>
          <w:sz w:val="24"/>
          <w:szCs w:val="24"/>
        </w:rPr>
        <w:t xml:space="preserve"> связь между эстетической и нравственной позициями писателя, литературным родом и жанром произведения;</w:t>
      </w:r>
    </w:p>
    <w:p w:rsidR="00B31DA7" w:rsidRPr="00B31DA7" w:rsidRDefault="00B31DA7" w:rsidP="00B31DA7">
      <w:pPr>
        <w:pStyle w:val="a4"/>
        <w:numPr>
          <w:ilvl w:val="0"/>
          <w:numId w:val="7"/>
        </w:numPr>
        <w:shd w:val="clear" w:color="auto" w:fill="auto"/>
        <w:tabs>
          <w:tab w:val="left" w:pos="260"/>
        </w:tabs>
        <w:spacing w:line="240" w:lineRule="auto"/>
        <w:ind w:left="120" w:firstLine="0"/>
        <w:jc w:val="both"/>
        <w:rPr>
          <w:sz w:val="24"/>
          <w:szCs w:val="24"/>
        </w:rPr>
      </w:pPr>
      <w:r w:rsidRPr="00B31DA7">
        <w:rPr>
          <w:rStyle w:val="43"/>
          <w:sz w:val="24"/>
          <w:szCs w:val="24"/>
        </w:rPr>
        <w:t>определять</w:t>
      </w:r>
      <w:r w:rsidRPr="00B31DA7">
        <w:rPr>
          <w:sz w:val="24"/>
          <w:szCs w:val="24"/>
        </w:rPr>
        <w:t xml:space="preserve"> традиционные темы, мотивы, образы в литературном произведении и интерпретировать их трансформацию в нем;</w:t>
      </w:r>
    </w:p>
    <w:p w:rsidR="00B31DA7" w:rsidRPr="00B31DA7" w:rsidRDefault="00B31DA7" w:rsidP="00B31DA7">
      <w:pPr>
        <w:pStyle w:val="a4"/>
        <w:numPr>
          <w:ilvl w:val="0"/>
          <w:numId w:val="7"/>
        </w:numPr>
        <w:shd w:val="clear" w:color="auto" w:fill="auto"/>
        <w:tabs>
          <w:tab w:val="left" w:pos="268"/>
        </w:tabs>
        <w:spacing w:line="240" w:lineRule="auto"/>
        <w:ind w:left="120" w:firstLine="0"/>
        <w:jc w:val="both"/>
        <w:rPr>
          <w:sz w:val="24"/>
          <w:szCs w:val="24"/>
        </w:rPr>
      </w:pPr>
      <w:r w:rsidRPr="00B31DA7">
        <w:rPr>
          <w:rStyle w:val="43"/>
          <w:sz w:val="24"/>
          <w:szCs w:val="24"/>
        </w:rPr>
        <w:t>выделять</w:t>
      </w:r>
      <w:r w:rsidRPr="00B31DA7">
        <w:rPr>
          <w:sz w:val="24"/>
          <w:szCs w:val="24"/>
        </w:rPr>
        <w:t xml:space="preserve"> способы авторской оценки событий, литературных героев исторической эпохи и культуры;</w:t>
      </w:r>
    </w:p>
    <w:p w:rsidR="00B31DA7" w:rsidRPr="00B31DA7" w:rsidRDefault="00B31DA7" w:rsidP="00B31DA7">
      <w:pPr>
        <w:pStyle w:val="a4"/>
        <w:numPr>
          <w:ilvl w:val="0"/>
          <w:numId w:val="7"/>
        </w:numPr>
        <w:shd w:val="clear" w:color="auto" w:fill="auto"/>
        <w:tabs>
          <w:tab w:val="left" w:pos="268"/>
        </w:tabs>
        <w:spacing w:line="240" w:lineRule="auto"/>
        <w:ind w:left="120" w:firstLine="0"/>
        <w:jc w:val="both"/>
        <w:rPr>
          <w:sz w:val="24"/>
          <w:szCs w:val="24"/>
        </w:rPr>
      </w:pPr>
      <w:r w:rsidRPr="00B31DA7">
        <w:rPr>
          <w:rStyle w:val="43"/>
          <w:sz w:val="24"/>
          <w:szCs w:val="24"/>
        </w:rPr>
        <w:t>сопоставлять и интерпретировать</w:t>
      </w:r>
      <w:r w:rsidRPr="00B31DA7">
        <w:rPr>
          <w:sz w:val="24"/>
          <w:szCs w:val="24"/>
        </w:rPr>
        <w:t xml:space="preserve"> приемы выразительности темати</w:t>
      </w:r>
      <w:r w:rsidRPr="00B31DA7">
        <w:rPr>
          <w:sz w:val="24"/>
          <w:szCs w:val="24"/>
        </w:rPr>
        <w:softHyphen/>
        <w:t>чески близких произведений разных стилей, жанров, эпох;</w:t>
      </w:r>
    </w:p>
    <w:p w:rsidR="00B31DA7" w:rsidRPr="00B31DA7" w:rsidRDefault="00B31DA7" w:rsidP="00B31DA7">
      <w:pPr>
        <w:pStyle w:val="a4"/>
        <w:numPr>
          <w:ilvl w:val="0"/>
          <w:numId w:val="7"/>
        </w:numPr>
        <w:shd w:val="clear" w:color="auto" w:fill="auto"/>
        <w:tabs>
          <w:tab w:val="left" w:pos="268"/>
        </w:tabs>
        <w:spacing w:line="240" w:lineRule="auto"/>
        <w:ind w:left="120" w:firstLine="0"/>
        <w:jc w:val="both"/>
        <w:rPr>
          <w:sz w:val="24"/>
          <w:szCs w:val="24"/>
        </w:rPr>
      </w:pPr>
      <w:r w:rsidRPr="00B31DA7">
        <w:rPr>
          <w:rStyle w:val="43"/>
          <w:sz w:val="24"/>
          <w:szCs w:val="24"/>
        </w:rPr>
        <w:t>определять</w:t>
      </w:r>
      <w:r w:rsidRPr="00B31DA7">
        <w:rPr>
          <w:sz w:val="24"/>
          <w:szCs w:val="24"/>
        </w:rPr>
        <w:t xml:space="preserve">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B31DA7" w:rsidRPr="00B31DA7" w:rsidRDefault="00B31DA7" w:rsidP="00B31DA7">
      <w:pPr>
        <w:pStyle w:val="a4"/>
        <w:numPr>
          <w:ilvl w:val="0"/>
          <w:numId w:val="7"/>
        </w:numPr>
        <w:shd w:val="clear" w:color="auto" w:fill="auto"/>
        <w:tabs>
          <w:tab w:val="left" w:pos="275"/>
        </w:tabs>
        <w:spacing w:line="240" w:lineRule="auto"/>
        <w:ind w:left="120" w:firstLine="0"/>
        <w:jc w:val="both"/>
        <w:rPr>
          <w:sz w:val="24"/>
          <w:szCs w:val="24"/>
        </w:rPr>
      </w:pPr>
      <w:r w:rsidRPr="00B31DA7">
        <w:rPr>
          <w:rStyle w:val="43"/>
          <w:sz w:val="24"/>
          <w:szCs w:val="24"/>
        </w:rPr>
        <w:t>владеть</w:t>
      </w:r>
      <w:r w:rsidRPr="00B31DA7">
        <w:rPr>
          <w:sz w:val="24"/>
          <w:szCs w:val="24"/>
        </w:rPr>
        <w:t xml:space="preserve"> творческими приемами претворения литературного произве</w:t>
      </w:r>
      <w:r w:rsidRPr="00B31DA7">
        <w:rPr>
          <w:sz w:val="24"/>
          <w:szCs w:val="24"/>
        </w:rPr>
        <w:softHyphen/>
        <w:t>дения: устным словесным рисованием, составлением киносценария, инсценирования и драматизации;</w:t>
      </w:r>
    </w:p>
    <w:p w:rsidR="00B31DA7" w:rsidRPr="00B31DA7" w:rsidRDefault="00B31DA7" w:rsidP="00B31DA7">
      <w:pPr>
        <w:pStyle w:val="a4"/>
        <w:numPr>
          <w:ilvl w:val="0"/>
          <w:numId w:val="7"/>
        </w:numPr>
        <w:shd w:val="clear" w:color="auto" w:fill="auto"/>
        <w:tabs>
          <w:tab w:val="left" w:pos="271"/>
        </w:tabs>
        <w:spacing w:line="240" w:lineRule="auto"/>
        <w:ind w:firstLine="0"/>
        <w:jc w:val="both"/>
        <w:rPr>
          <w:sz w:val="24"/>
          <w:szCs w:val="24"/>
        </w:rPr>
      </w:pPr>
      <w:r w:rsidRPr="00B31DA7">
        <w:rPr>
          <w:rStyle w:val="43"/>
          <w:sz w:val="24"/>
          <w:szCs w:val="24"/>
        </w:rPr>
        <w:t>выделять</w:t>
      </w:r>
      <w:r w:rsidRPr="00B31DA7">
        <w:rPr>
          <w:sz w:val="24"/>
          <w:szCs w:val="24"/>
        </w:rPr>
        <w:t xml:space="preserve"> смысловые и эстетические различия литературного произ</w:t>
      </w:r>
      <w:r w:rsidRPr="00B31DA7">
        <w:rPr>
          <w:sz w:val="24"/>
          <w:szCs w:val="24"/>
        </w:rPr>
        <w:softHyphen/>
        <w:t>ведения и его интерпретации в театре, кино, музыке, изобразительном искусстве;</w:t>
      </w:r>
    </w:p>
    <w:p w:rsidR="00B31DA7" w:rsidRPr="00B31DA7" w:rsidRDefault="00B31DA7" w:rsidP="00B31DA7">
      <w:pPr>
        <w:pStyle w:val="a4"/>
        <w:numPr>
          <w:ilvl w:val="0"/>
          <w:numId w:val="7"/>
        </w:numPr>
        <w:shd w:val="clear" w:color="auto" w:fill="auto"/>
        <w:tabs>
          <w:tab w:val="left" w:pos="271"/>
        </w:tabs>
        <w:spacing w:line="240" w:lineRule="auto"/>
        <w:ind w:firstLine="0"/>
        <w:jc w:val="both"/>
        <w:rPr>
          <w:sz w:val="24"/>
          <w:szCs w:val="24"/>
        </w:rPr>
      </w:pPr>
      <w:r w:rsidRPr="00B31DA7">
        <w:rPr>
          <w:rStyle w:val="43"/>
          <w:sz w:val="24"/>
          <w:szCs w:val="24"/>
        </w:rPr>
        <w:t>писать</w:t>
      </w:r>
      <w:r w:rsidRPr="00B31DA7">
        <w:rPr>
          <w:sz w:val="24"/>
          <w:szCs w:val="24"/>
        </w:rPr>
        <w:t xml:space="preserve"> сочинения-эссе на этико-философские темы по проблематике изученных произведений; сочинения по элементарным историко-литературным темам;</w:t>
      </w:r>
    </w:p>
    <w:p w:rsidR="00B31DA7" w:rsidRPr="00B31DA7" w:rsidRDefault="00B31DA7" w:rsidP="00B31DA7">
      <w:pPr>
        <w:pStyle w:val="a4"/>
        <w:shd w:val="clear" w:color="auto" w:fill="auto"/>
        <w:spacing w:line="240" w:lineRule="auto"/>
        <w:ind w:left="20" w:firstLine="0"/>
        <w:jc w:val="both"/>
        <w:rPr>
          <w:sz w:val="24"/>
          <w:szCs w:val="24"/>
        </w:rPr>
      </w:pPr>
      <w:r w:rsidRPr="00B31DA7">
        <w:rPr>
          <w:rStyle w:val="43"/>
          <w:sz w:val="24"/>
          <w:szCs w:val="24"/>
        </w:rPr>
        <w:t>- характеризовать и оценивать</w:t>
      </w:r>
      <w:r w:rsidRPr="00B31DA7">
        <w:rPr>
          <w:sz w:val="24"/>
          <w:szCs w:val="24"/>
        </w:rPr>
        <w:t xml:space="preserve"> героев тех эпических и драматических произведений, которые предназначены для чтения и изучения, выявляя в них общее и индивидуальное;</w:t>
      </w:r>
    </w:p>
    <w:p w:rsidR="00B31DA7" w:rsidRPr="00B31DA7" w:rsidRDefault="00B31DA7" w:rsidP="00B31DA7">
      <w:pPr>
        <w:pStyle w:val="a4"/>
        <w:numPr>
          <w:ilvl w:val="0"/>
          <w:numId w:val="5"/>
        </w:numPr>
        <w:shd w:val="clear" w:color="auto" w:fill="auto"/>
        <w:tabs>
          <w:tab w:val="left" w:pos="171"/>
        </w:tabs>
        <w:spacing w:line="240" w:lineRule="auto"/>
        <w:ind w:left="20" w:firstLine="0"/>
        <w:jc w:val="both"/>
        <w:rPr>
          <w:sz w:val="24"/>
          <w:szCs w:val="24"/>
        </w:rPr>
      </w:pPr>
      <w:r w:rsidRPr="00B31DA7">
        <w:rPr>
          <w:rStyle w:val="35"/>
          <w:sz w:val="24"/>
          <w:szCs w:val="24"/>
        </w:rPr>
        <w:t>сопоставлять</w:t>
      </w:r>
      <w:r w:rsidRPr="00B31DA7">
        <w:rPr>
          <w:sz w:val="24"/>
          <w:szCs w:val="24"/>
        </w:rPr>
        <w:t xml:space="preserve"> героев одного или нескольких изученных произведений;</w:t>
      </w:r>
    </w:p>
    <w:p w:rsidR="00B31DA7" w:rsidRPr="00B31DA7" w:rsidRDefault="00B31DA7" w:rsidP="00B31DA7">
      <w:pPr>
        <w:pStyle w:val="a4"/>
        <w:numPr>
          <w:ilvl w:val="0"/>
          <w:numId w:val="5"/>
        </w:numPr>
        <w:shd w:val="clear" w:color="auto" w:fill="auto"/>
        <w:tabs>
          <w:tab w:val="left" w:pos="175"/>
        </w:tabs>
        <w:spacing w:line="240" w:lineRule="auto"/>
        <w:ind w:left="20" w:right="120" w:firstLine="0"/>
        <w:jc w:val="both"/>
        <w:rPr>
          <w:sz w:val="24"/>
          <w:szCs w:val="24"/>
        </w:rPr>
      </w:pPr>
      <w:r w:rsidRPr="00B31DA7">
        <w:rPr>
          <w:rStyle w:val="35"/>
          <w:sz w:val="24"/>
          <w:szCs w:val="24"/>
        </w:rPr>
        <w:lastRenderedPageBreak/>
        <w:t>объяснять</w:t>
      </w:r>
      <w:r w:rsidRPr="00B31DA7">
        <w:rPr>
          <w:sz w:val="24"/>
          <w:szCs w:val="24"/>
        </w:rPr>
        <w:t xml:space="preserve"> идейно-нравственный смысл изученного произведения; связь произведения с эпохой создания и нашим временем;</w:t>
      </w:r>
    </w:p>
    <w:p w:rsidR="00B31DA7" w:rsidRPr="00B31DA7" w:rsidRDefault="00B31DA7" w:rsidP="00B31DA7">
      <w:pPr>
        <w:pStyle w:val="a4"/>
        <w:numPr>
          <w:ilvl w:val="0"/>
          <w:numId w:val="5"/>
        </w:numPr>
        <w:shd w:val="clear" w:color="auto" w:fill="auto"/>
        <w:tabs>
          <w:tab w:val="left" w:pos="160"/>
        </w:tabs>
        <w:spacing w:line="240" w:lineRule="auto"/>
        <w:ind w:left="20" w:right="120" w:firstLine="0"/>
        <w:jc w:val="both"/>
        <w:rPr>
          <w:sz w:val="24"/>
          <w:szCs w:val="24"/>
        </w:rPr>
      </w:pPr>
      <w:r w:rsidRPr="00B31DA7">
        <w:rPr>
          <w:rStyle w:val="35"/>
          <w:sz w:val="24"/>
          <w:szCs w:val="24"/>
        </w:rPr>
        <w:t>анализировать и выявлять</w:t>
      </w:r>
      <w:r w:rsidRPr="00B31DA7">
        <w:rPr>
          <w:sz w:val="24"/>
          <w:szCs w:val="24"/>
        </w:rPr>
        <w:t xml:space="preserve"> значение важнейших эпизодов (сцен), об</w:t>
      </w:r>
      <w:r w:rsidRPr="00B31DA7">
        <w:rPr>
          <w:sz w:val="24"/>
          <w:szCs w:val="24"/>
        </w:rPr>
        <w:softHyphen/>
        <w:t>наруживать понимание их взаимосвязи;</w:t>
      </w:r>
    </w:p>
    <w:p w:rsidR="00B31DA7" w:rsidRPr="00B31DA7" w:rsidRDefault="00B31DA7" w:rsidP="00B31DA7">
      <w:pPr>
        <w:pStyle w:val="a4"/>
        <w:numPr>
          <w:ilvl w:val="0"/>
          <w:numId w:val="5"/>
        </w:numPr>
        <w:shd w:val="clear" w:color="auto" w:fill="auto"/>
        <w:tabs>
          <w:tab w:val="left" w:pos="168"/>
        </w:tabs>
        <w:spacing w:line="240" w:lineRule="auto"/>
        <w:ind w:left="20" w:right="120" w:firstLine="0"/>
        <w:jc w:val="both"/>
        <w:rPr>
          <w:sz w:val="24"/>
          <w:szCs w:val="24"/>
        </w:rPr>
      </w:pPr>
      <w:r w:rsidRPr="00B31DA7">
        <w:rPr>
          <w:rStyle w:val="35"/>
          <w:sz w:val="24"/>
          <w:szCs w:val="24"/>
        </w:rPr>
        <w:t>обнаруживать</w:t>
      </w:r>
      <w:r w:rsidRPr="00B31DA7">
        <w:rPr>
          <w:sz w:val="24"/>
          <w:szCs w:val="24"/>
        </w:rPr>
        <w:t xml:space="preserve"> понимание авторского отношения к изображаемому; сходство тематики в произведениях разных писателей; давать обоснованную оценку героям и событиям изученного произведения;</w:t>
      </w:r>
    </w:p>
    <w:p w:rsidR="00B31DA7" w:rsidRPr="00B31DA7" w:rsidRDefault="00B31DA7" w:rsidP="00B31DA7">
      <w:pPr>
        <w:pStyle w:val="a4"/>
        <w:numPr>
          <w:ilvl w:val="0"/>
          <w:numId w:val="5"/>
        </w:numPr>
        <w:shd w:val="clear" w:color="auto" w:fill="auto"/>
        <w:tabs>
          <w:tab w:val="left" w:pos="168"/>
        </w:tabs>
        <w:spacing w:line="240" w:lineRule="auto"/>
        <w:ind w:left="20" w:right="120" w:firstLine="0"/>
        <w:jc w:val="both"/>
        <w:rPr>
          <w:sz w:val="24"/>
          <w:szCs w:val="24"/>
        </w:rPr>
      </w:pPr>
      <w:r w:rsidRPr="00B31DA7">
        <w:rPr>
          <w:rStyle w:val="35"/>
          <w:sz w:val="24"/>
          <w:szCs w:val="24"/>
        </w:rPr>
        <w:t>определять</w:t>
      </w:r>
      <w:r w:rsidRPr="00B31DA7">
        <w:rPr>
          <w:sz w:val="24"/>
          <w:szCs w:val="24"/>
        </w:rPr>
        <w:t xml:space="preserve"> практически принадлежность изученных и самостоятельно прочитанных произведений к одному из литературных родов и жанров;</w:t>
      </w:r>
    </w:p>
    <w:p w:rsidR="00B31DA7" w:rsidRPr="00B31DA7" w:rsidRDefault="00B31DA7" w:rsidP="00B31DA7">
      <w:pPr>
        <w:pStyle w:val="a4"/>
        <w:numPr>
          <w:ilvl w:val="0"/>
          <w:numId w:val="5"/>
        </w:numPr>
        <w:shd w:val="clear" w:color="auto" w:fill="auto"/>
        <w:tabs>
          <w:tab w:val="left" w:pos="171"/>
        </w:tabs>
        <w:spacing w:line="240" w:lineRule="auto"/>
        <w:ind w:left="20" w:right="120" w:firstLine="0"/>
        <w:jc w:val="both"/>
        <w:rPr>
          <w:sz w:val="24"/>
          <w:szCs w:val="24"/>
        </w:rPr>
      </w:pPr>
      <w:r w:rsidRPr="00B31DA7">
        <w:rPr>
          <w:rStyle w:val="35"/>
          <w:sz w:val="24"/>
          <w:szCs w:val="24"/>
        </w:rPr>
        <w:t>пересказывать</w:t>
      </w:r>
      <w:r w:rsidRPr="00B31DA7">
        <w:rPr>
          <w:sz w:val="24"/>
          <w:szCs w:val="24"/>
        </w:rPr>
        <w:t xml:space="preserve"> подробно или кратко основные узловые сцены и эпизоды произведений, предназначенных для изучения;</w:t>
      </w:r>
    </w:p>
    <w:p w:rsidR="00B31DA7" w:rsidRPr="00B31DA7" w:rsidRDefault="00B31DA7" w:rsidP="00B31DA7">
      <w:pPr>
        <w:pStyle w:val="a4"/>
        <w:numPr>
          <w:ilvl w:val="0"/>
          <w:numId w:val="5"/>
        </w:numPr>
        <w:shd w:val="clear" w:color="auto" w:fill="auto"/>
        <w:tabs>
          <w:tab w:val="left" w:pos="153"/>
        </w:tabs>
        <w:spacing w:line="240" w:lineRule="auto"/>
        <w:ind w:left="20" w:right="120" w:firstLine="0"/>
        <w:jc w:val="both"/>
        <w:rPr>
          <w:sz w:val="24"/>
          <w:szCs w:val="24"/>
        </w:rPr>
      </w:pPr>
      <w:r w:rsidRPr="00B31DA7">
        <w:rPr>
          <w:rStyle w:val="35"/>
          <w:sz w:val="24"/>
          <w:szCs w:val="24"/>
        </w:rPr>
        <w:t>давать</w:t>
      </w:r>
      <w:r w:rsidRPr="00B31DA7">
        <w:rPr>
          <w:sz w:val="24"/>
          <w:szCs w:val="24"/>
        </w:rPr>
        <w:t xml:space="preserve"> устный и письменный развернутый ответ на вопрос о нравс</w:t>
      </w:r>
      <w:r w:rsidRPr="00B31DA7">
        <w:rPr>
          <w:sz w:val="24"/>
          <w:szCs w:val="24"/>
        </w:rPr>
        <w:softHyphen/>
        <w:t>твенном содержании сцены или эпизода;</w:t>
      </w:r>
    </w:p>
    <w:p w:rsidR="00B31DA7" w:rsidRPr="00B31DA7" w:rsidRDefault="00B31DA7" w:rsidP="00B31DA7">
      <w:pPr>
        <w:pStyle w:val="a4"/>
        <w:numPr>
          <w:ilvl w:val="0"/>
          <w:numId w:val="5"/>
        </w:numPr>
        <w:shd w:val="clear" w:color="auto" w:fill="auto"/>
        <w:tabs>
          <w:tab w:val="left" w:pos="171"/>
        </w:tabs>
        <w:spacing w:line="240" w:lineRule="auto"/>
        <w:ind w:left="20" w:right="120" w:firstLine="0"/>
        <w:jc w:val="both"/>
        <w:rPr>
          <w:sz w:val="24"/>
          <w:szCs w:val="24"/>
        </w:rPr>
      </w:pPr>
      <w:r w:rsidRPr="00B31DA7">
        <w:rPr>
          <w:rStyle w:val="35"/>
          <w:sz w:val="24"/>
          <w:szCs w:val="24"/>
        </w:rPr>
        <w:t>писать</w:t>
      </w:r>
      <w:r w:rsidRPr="00B31DA7">
        <w:rPr>
          <w:sz w:val="24"/>
          <w:szCs w:val="24"/>
        </w:rPr>
        <w:t xml:space="preserve"> сочинения на литературную или публицистическую тему; отзыв о самостоятельно прочитанном произведении с мотивировкой собственного отношения к героям и событиям;</w:t>
      </w:r>
    </w:p>
    <w:p w:rsidR="00B31DA7" w:rsidRPr="00B31DA7" w:rsidRDefault="00B31DA7" w:rsidP="00B31DA7">
      <w:pPr>
        <w:pStyle w:val="a4"/>
        <w:numPr>
          <w:ilvl w:val="0"/>
          <w:numId w:val="5"/>
        </w:numPr>
        <w:shd w:val="clear" w:color="auto" w:fill="auto"/>
        <w:tabs>
          <w:tab w:val="left" w:pos="168"/>
        </w:tabs>
        <w:spacing w:line="240" w:lineRule="auto"/>
        <w:ind w:left="20" w:right="120" w:firstLine="0"/>
        <w:jc w:val="both"/>
        <w:rPr>
          <w:sz w:val="24"/>
          <w:szCs w:val="24"/>
        </w:rPr>
      </w:pPr>
      <w:r w:rsidRPr="00B31DA7">
        <w:rPr>
          <w:rStyle w:val="35"/>
          <w:sz w:val="24"/>
          <w:szCs w:val="24"/>
        </w:rPr>
        <w:t>читать</w:t>
      </w:r>
      <w:r w:rsidRPr="00B31DA7">
        <w:rPr>
          <w:sz w:val="24"/>
          <w:szCs w:val="24"/>
        </w:rPr>
        <w:t xml:space="preserve"> выразительно изученные произведения или фрагменты с учетом жанровой принадлежности произведения;</w:t>
      </w:r>
    </w:p>
    <w:p w:rsidR="00B31DA7" w:rsidRPr="00B31DA7" w:rsidRDefault="00B31DA7" w:rsidP="00B31DA7">
      <w:pPr>
        <w:pStyle w:val="31"/>
        <w:shd w:val="clear" w:color="auto" w:fill="auto"/>
        <w:spacing w:before="0" w:line="260" w:lineRule="exact"/>
        <w:ind w:firstLine="0"/>
        <w:jc w:val="both"/>
        <w:rPr>
          <w:b/>
          <w:sz w:val="24"/>
          <w:szCs w:val="24"/>
        </w:rPr>
      </w:pPr>
    </w:p>
    <w:p w:rsidR="00617433" w:rsidRPr="00B31DA7" w:rsidRDefault="00617433" w:rsidP="00B31DA7">
      <w:pPr>
        <w:pStyle w:val="31"/>
        <w:shd w:val="clear" w:color="auto" w:fill="auto"/>
        <w:spacing w:before="0" w:line="260" w:lineRule="exact"/>
        <w:ind w:firstLine="0"/>
        <w:jc w:val="both"/>
        <w:rPr>
          <w:b/>
          <w:sz w:val="24"/>
          <w:szCs w:val="24"/>
        </w:rPr>
      </w:pPr>
    </w:p>
    <w:p w:rsidR="00B31DA7" w:rsidRPr="00B31DA7" w:rsidRDefault="00B31DA7" w:rsidP="00B31DA7">
      <w:pPr>
        <w:pStyle w:val="31"/>
        <w:shd w:val="clear" w:color="auto" w:fill="auto"/>
        <w:spacing w:before="0" w:line="260" w:lineRule="exact"/>
        <w:ind w:firstLine="0"/>
        <w:jc w:val="both"/>
        <w:rPr>
          <w:b/>
          <w:sz w:val="24"/>
          <w:szCs w:val="24"/>
        </w:rPr>
      </w:pPr>
      <w:r w:rsidRPr="00B31DA7">
        <w:rPr>
          <w:b/>
          <w:sz w:val="24"/>
          <w:szCs w:val="24"/>
        </w:rPr>
        <w:t>УРОВЕНЬ ПОДГОТОВКИ ВЫПУСКНИКА:</w:t>
      </w:r>
    </w:p>
    <w:p w:rsidR="00B31DA7" w:rsidRPr="00B31DA7" w:rsidRDefault="00B31DA7" w:rsidP="00B31DA7">
      <w:pPr>
        <w:pStyle w:val="31"/>
        <w:shd w:val="clear" w:color="auto" w:fill="auto"/>
        <w:spacing w:before="0" w:line="260" w:lineRule="exact"/>
        <w:ind w:firstLine="0"/>
        <w:jc w:val="both"/>
        <w:rPr>
          <w:b/>
          <w:sz w:val="24"/>
          <w:szCs w:val="24"/>
        </w:rPr>
      </w:pPr>
    </w:p>
    <w:p w:rsidR="00B31DA7" w:rsidRPr="00B31DA7" w:rsidRDefault="00B31DA7" w:rsidP="00B31DA7">
      <w:pPr>
        <w:pStyle w:val="31"/>
        <w:numPr>
          <w:ilvl w:val="1"/>
          <w:numId w:val="5"/>
        </w:numPr>
        <w:shd w:val="clear" w:color="auto" w:fill="auto"/>
        <w:tabs>
          <w:tab w:val="left" w:pos="738"/>
        </w:tabs>
        <w:spacing w:before="0" w:line="324" w:lineRule="exact"/>
        <w:ind w:left="284" w:right="380" w:firstLine="0"/>
        <w:jc w:val="both"/>
        <w:rPr>
          <w:sz w:val="24"/>
          <w:szCs w:val="24"/>
        </w:rPr>
      </w:pPr>
      <w:r w:rsidRPr="00B31DA7">
        <w:rPr>
          <w:sz w:val="24"/>
          <w:szCs w:val="24"/>
        </w:rPr>
        <w:t>Знание текста и умение его анализировать в единстве формы содержания.</w:t>
      </w:r>
    </w:p>
    <w:p w:rsidR="00B31DA7" w:rsidRPr="00B31DA7" w:rsidRDefault="00B31DA7" w:rsidP="00B31DA7">
      <w:pPr>
        <w:pStyle w:val="31"/>
        <w:numPr>
          <w:ilvl w:val="1"/>
          <w:numId w:val="5"/>
        </w:numPr>
        <w:shd w:val="clear" w:color="auto" w:fill="auto"/>
        <w:tabs>
          <w:tab w:val="left" w:pos="767"/>
        </w:tabs>
        <w:spacing w:before="0" w:line="324" w:lineRule="exact"/>
        <w:ind w:left="284" w:firstLine="0"/>
        <w:jc w:val="both"/>
        <w:rPr>
          <w:sz w:val="24"/>
          <w:szCs w:val="24"/>
        </w:rPr>
      </w:pPr>
      <w:r w:rsidRPr="00B31DA7">
        <w:rPr>
          <w:sz w:val="24"/>
          <w:szCs w:val="24"/>
        </w:rPr>
        <w:t>раскрытие</w:t>
      </w:r>
      <w:r w:rsidRPr="00B31DA7">
        <w:rPr>
          <w:rStyle w:val="3115pt"/>
          <w:sz w:val="24"/>
          <w:szCs w:val="24"/>
        </w:rPr>
        <w:t xml:space="preserve"> идейного</w:t>
      </w:r>
      <w:r w:rsidRPr="00B31DA7">
        <w:rPr>
          <w:sz w:val="24"/>
          <w:szCs w:val="24"/>
        </w:rPr>
        <w:t xml:space="preserve"> смысла и художественного своеобразия эпизода.</w:t>
      </w:r>
    </w:p>
    <w:p w:rsidR="00B31DA7" w:rsidRPr="00B31DA7" w:rsidRDefault="00B31DA7" w:rsidP="00B31DA7">
      <w:pPr>
        <w:pStyle w:val="31"/>
        <w:numPr>
          <w:ilvl w:val="1"/>
          <w:numId w:val="5"/>
        </w:numPr>
        <w:shd w:val="clear" w:color="auto" w:fill="auto"/>
        <w:tabs>
          <w:tab w:val="left" w:pos="774"/>
        </w:tabs>
        <w:spacing w:before="0" w:line="324" w:lineRule="exact"/>
        <w:ind w:left="284" w:right="380" w:firstLine="0"/>
        <w:jc w:val="both"/>
        <w:rPr>
          <w:sz w:val="24"/>
          <w:szCs w:val="24"/>
        </w:rPr>
      </w:pPr>
      <w:r w:rsidRPr="00B31DA7">
        <w:rPr>
          <w:sz w:val="24"/>
          <w:szCs w:val="24"/>
        </w:rPr>
        <w:t>Выбор и анализ произведения, в котором наиболее ярко проявились особенности творчества писателя.</w:t>
      </w:r>
    </w:p>
    <w:p w:rsidR="00B31DA7" w:rsidRPr="00B31DA7" w:rsidRDefault="00B31DA7" w:rsidP="00B31DA7">
      <w:pPr>
        <w:pStyle w:val="31"/>
        <w:numPr>
          <w:ilvl w:val="1"/>
          <w:numId w:val="5"/>
        </w:numPr>
        <w:shd w:val="clear" w:color="auto" w:fill="auto"/>
        <w:tabs>
          <w:tab w:val="left" w:pos="774"/>
        </w:tabs>
        <w:spacing w:before="0" w:line="324" w:lineRule="exact"/>
        <w:ind w:left="284" w:firstLine="0"/>
        <w:jc w:val="both"/>
        <w:rPr>
          <w:sz w:val="24"/>
          <w:szCs w:val="24"/>
        </w:rPr>
      </w:pPr>
      <w:r w:rsidRPr="00B31DA7">
        <w:rPr>
          <w:sz w:val="24"/>
          <w:szCs w:val="24"/>
        </w:rPr>
        <w:t>Идейно - художественный анализ стихотворения.</w:t>
      </w:r>
    </w:p>
    <w:p w:rsidR="00B31DA7" w:rsidRPr="00B31DA7" w:rsidRDefault="00B31DA7" w:rsidP="00B31DA7">
      <w:pPr>
        <w:pStyle w:val="31"/>
        <w:numPr>
          <w:ilvl w:val="1"/>
          <w:numId w:val="5"/>
        </w:numPr>
        <w:shd w:val="clear" w:color="auto" w:fill="auto"/>
        <w:tabs>
          <w:tab w:val="left" w:pos="771"/>
        </w:tabs>
        <w:spacing w:before="0" w:line="324" w:lineRule="exact"/>
        <w:ind w:left="284" w:right="380" w:firstLine="0"/>
        <w:jc w:val="both"/>
        <w:rPr>
          <w:sz w:val="24"/>
          <w:szCs w:val="24"/>
        </w:rPr>
      </w:pPr>
      <w:r w:rsidRPr="00B31DA7">
        <w:rPr>
          <w:sz w:val="24"/>
          <w:szCs w:val="24"/>
        </w:rPr>
        <w:t>Сопоставление различных точек зрения критиков в оценке произведения.</w:t>
      </w:r>
    </w:p>
    <w:p w:rsidR="00B31DA7" w:rsidRPr="00B31DA7" w:rsidRDefault="00B31DA7" w:rsidP="00B31DA7">
      <w:pPr>
        <w:pStyle w:val="31"/>
        <w:numPr>
          <w:ilvl w:val="1"/>
          <w:numId w:val="5"/>
        </w:numPr>
        <w:shd w:val="clear" w:color="auto" w:fill="auto"/>
        <w:tabs>
          <w:tab w:val="left" w:pos="774"/>
        </w:tabs>
        <w:spacing w:before="0" w:line="324" w:lineRule="exact"/>
        <w:ind w:left="284" w:firstLine="0"/>
        <w:jc w:val="both"/>
        <w:rPr>
          <w:sz w:val="24"/>
          <w:szCs w:val="24"/>
        </w:rPr>
      </w:pPr>
      <w:r w:rsidRPr="00B31DA7">
        <w:rPr>
          <w:sz w:val="24"/>
          <w:szCs w:val="24"/>
        </w:rPr>
        <w:t>Выразительное чтение поэзии и прозы.</w:t>
      </w:r>
    </w:p>
    <w:p w:rsidR="00B31DA7" w:rsidRPr="00B31DA7" w:rsidRDefault="00B31DA7" w:rsidP="00B31DA7">
      <w:pPr>
        <w:pStyle w:val="31"/>
        <w:numPr>
          <w:ilvl w:val="1"/>
          <w:numId w:val="5"/>
        </w:numPr>
        <w:shd w:val="clear" w:color="auto" w:fill="auto"/>
        <w:tabs>
          <w:tab w:val="left" w:pos="764"/>
        </w:tabs>
        <w:spacing w:before="0" w:line="324" w:lineRule="exact"/>
        <w:ind w:left="284" w:right="380" w:firstLine="0"/>
        <w:jc w:val="both"/>
        <w:rPr>
          <w:sz w:val="24"/>
          <w:szCs w:val="24"/>
        </w:rPr>
      </w:pPr>
      <w:r w:rsidRPr="00B31DA7">
        <w:rPr>
          <w:sz w:val="24"/>
          <w:szCs w:val="24"/>
        </w:rPr>
        <w:t>Умение писать изложение текста (фрагмента ) художественного произведения с творческим заданием.</w:t>
      </w:r>
    </w:p>
    <w:p w:rsidR="00B31DA7" w:rsidRPr="00B31DA7" w:rsidRDefault="00B31DA7" w:rsidP="00B31DA7">
      <w:pPr>
        <w:pStyle w:val="31"/>
        <w:numPr>
          <w:ilvl w:val="1"/>
          <w:numId w:val="5"/>
        </w:numPr>
        <w:shd w:val="clear" w:color="auto" w:fill="auto"/>
        <w:tabs>
          <w:tab w:val="left" w:pos="767"/>
        </w:tabs>
        <w:spacing w:before="0" w:line="324" w:lineRule="exact"/>
        <w:ind w:left="284" w:right="380" w:firstLine="0"/>
        <w:jc w:val="both"/>
        <w:rPr>
          <w:sz w:val="24"/>
          <w:szCs w:val="24"/>
        </w:rPr>
      </w:pPr>
      <w:r w:rsidRPr="00B31DA7">
        <w:rPr>
          <w:sz w:val="24"/>
          <w:szCs w:val="24"/>
        </w:rPr>
        <w:t>Умение писать сочинения разных жанров и форм на материале литературных произведений (сочинение - рассуждение, статья,</w:t>
      </w:r>
      <w:r w:rsidRPr="00B31DA7">
        <w:rPr>
          <w:rStyle w:val="3ArialNarrow"/>
          <w:sz w:val="24"/>
          <w:szCs w:val="24"/>
        </w:rPr>
        <w:t xml:space="preserve"> </w:t>
      </w:r>
      <w:r w:rsidRPr="00B31DA7">
        <w:rPr>
          <w:rStyle w:val="3ArialNarrow"/>
          <w:rFonts w:ascii="Times New Roman" w:hAnsi="Times New Roman" w:cs="Times New Roman"/>
          <w:sz w:val="24"/>
          <w:szCs w:val="24"/>
        </w:rPr>
        <w:t>отзыв,</w:t>
      </w:r>
      <w:r w:rsidRPr="00B31DA7">
        <w:rPr>
          <w:rStyle w:val="3ArialNarrow"/>
          <w:sz w:val="24"/>
          <w:szCs w:val="24"/>
        </w:rPr>
        <w:t xml:space="preserve"> </w:t>
      </w:r>
      <w:r w:rsidRPr="00B31DA7">
        <w:rPr>
          <w:sz w:val="24"/>
          <w:szCs w:val="24"/>
        </w:rPr>
        <w:t>рецензия).</w:t>
      </w:r>
    </w:p>
    <w:p w:rsidR="00B31DA7" w:rsidRPr="00B31DA7" w:rsidRDefault="00B31DA7" w:rsidP="00B31DA7">
      <w:pPr>
        <w:pStyle w:val="31"/>
        <w:numPr>
          <w:ilvl w:val="1"/>
          <w:numId w:val="5"/>
        </w:numPr>
        <w:shd w:val="clear" w:color="auto" w:fill="auto"/>
        <w:tabs>
          <w:tab w:val="left" w:pos="722"/>
        </w:tabs>
        <w:spacing w:before="0" w:line="324" w:lineRule="exact"/>
        <w:ind w:left="284" w:right="380" w:firstLine="0"/>
        <w:jc w:val="both"/>
        <w:rPr>
          <w:rStyle w:val="34"/>
          <w:sz w:val="24"/>
          <w:szCs w:val="24"/>
          <w:u w:val="none"/>
          <w:shd w:val="clear" w:color="auto" w:fill="auto"/>
        </w:rPr>
      </w:pPr>
      <w:r w:rsidRPr="00B31DA7">
        <w:rPr>
          <w:sz w:val="24"/>
          <w:szCs w:val="24"/>
        </w:rPr>
        <w:t xml:space="preserve">Умение выполнять задания текстовой формы исключительно для  </w:t>
      </w:r>
      <w:r w:rsidRPr="00B31DA7">
        <w:rPr>
          <w:rStyle w:val="34"/>
          <w:sz w:val="24"/>
          <w:szCs w:val="24"/>
          <w:u w:val="none"/>
        </w:rPr>
        <w:t>проверки знаний по литературе.</w:t>
      </w:r>
    </w:p>
    <w:p w:rsidR="00B31DA7" w:rsidRPr="00B31DA7" w:rsidRDefault="00B31DA7" w:rsidP="00B31DA7">
      <w:pPr>
        <w:ind w:left="142"/>
        <w:jc w:val="both"/>
        <w:rPr>
          <w:b/>
        </w:rPr>
      </w:pPr>
      <w:r w:rsidRPr="00B31DA7">
        <w:rPr>
          <w:b/>
        </w:rPr>
        <w:t xml:space="preserve">   </w:t>
      </w:r>
    </w:p>
    <w:p w:rsidR="00B31DA7" w:rsidRPr="00B31DA7" w:rsidRDefault="00B31DA7" w:rsidP="00B31DA7">
      <w:pPr>
        <w:pStyle w:val="31"/>
        <w:shd w:val="clear" w:color="auto" w:fill="auto"/>
        <w:spacing w:before="0" w:line="240" w:lineRule="auto"/>
        <w:ind w:left="1960" w:right="1320" w:hanging="1220"/>
        <w:jc w:val="both"/>
        <w:rPr>
          <w:b/>
          <w:sz w:val="24"/>
          <w:szCs w:val="24"/>
        </w:rPr>
      </w:pPr>
      <w:r w:rsidRPr="00B31DA7">
        <w:rPr>
          <w:b/>
          <w:sz w:val="24"/>
          <w:szCs w:val="24"/>
        </w:rPr>
        <w:t xml:space="preserve">   Обязательный минимум художественной литературы </w:t>
      </w:r>
    </w:p>
    <w:p w:rsidR="00B31DA7" w:rsidRPr="00B31DA7" w:rsidRDefault="00B31DA7" w:rsidP="00B31DA7">
      <w:pPr>
        <w:pStyle w:val="31"/>
        <w:shd w:val="clear" w:color="auto" w:fill="auto"/>
        <w:spacing w:before="0" w:line="240" w:lineRule="auto"/>
        <w:ind w:left="1960" w:right="1320" w:hanging="1220"/>
        <w:jc w:val="both"/>
        <w:rPr>
          <w:b/>
          <w:sz w:val="24"/>
          <w:szCs w:val="24"/>
        </w:rPr>
      </w:pPr>
      <w:r w:rsidRPr="00B31DA7">
        <w:rPr>
          <w:b/>
          <w:sz w:val="24"/>
          <w:szCs w:val="24"/>
        </w:rPr>
        <w:t>для изучения в 10 классе общеобразовательной школы</w:t>
      </w:r>
    </w:p>
    <w:p w:rsidR="00B31DA7" w:rsidRPr="00B31DA7" w:rsidRDefault="00B31DA7" w:rsidP="00B31DA7">
      <w:pPr>
        <w:pStyle w:val="31"/>
        <w:shd w:val="clear" w:color="auto" w:fill="auto"/>
        <w:spacing w:before="0" w:line="240" w:lineRule="auto"/>
        <w:ind w:left="1960" w:right="1320" w:hanging="1220"/>
        <w:jc w:val="both"/>
        <w:rPr>
          <w:b/>
          <w:sz w:val="24"/>
          <w:szCs w:val="24"/>
        </w:rPr>
      </w:pPr>
    </w:p>
    <w:p w:rsidR="00B31DA7" w:rsidRPr="00B31DA7" w:rsidRDefault="00B31DA7" w:rsidP="00B31DA7">
      <w:pPr>
        <w:pStyle w:val="a4"/>
        <w:shd w:val="clear" w:color="auto" w:fill="auto"/>
        <w:spacing w:line="240" w:lineRule="auto"/>
        <w:ind w:right="20" w:firstLine="0"/>
        <w:jc w:val="both"/>
        <w:rPr>
          <w:sz w:val="24"/>
          <w:szCs w:val="24"/>
        </w:rPr>
      </w:pPr>
      <w:r w:rsidRPr="00B31DA7">
        <w:rPr>
          <w:rStyle w:val="21"/>
          <w:b/>
          <w:sz w:val="24"/>
          <w:szCs w:val="24"/>
        </w:rPr>
        <w:t>I</w:t>
      </w:r>
      <w:r w:rsidRPr="00B31DA7">
        <w:rPr>
          <w:rStyle w:val="21"/>
          <w:sz w:val="24"/>
          <w:szCs w:val="24"/>
        </w:rPr>
        <w:t xml:space="preserve">. </w:t>
      </w:r>
      <w:r w:rsidRPr="00B31DA7">
        <w:rPr>
          <w:rStyle w:val="1"/>
          <w:sz w:val="24"/>
          <w:szCs w:val="24"/>
        </w:rPr>
        <w:t xml:space="preserve">А.С.Пушкнн. </w:t>
      </w:r>
      <w:r w:rsidRPr="00B31DA7">
        <w:rPr>
          <w:rStyle w:val="a7"/>
          <w:sz w:val="24"/>
          <w:szCs w:val="24"/>
        </w:rPr>
        <w:t xml:space="preserve"> </w:t>
      </w:r>
      <w:r w:rsidRPr="00B31DA7">
        <w:rPr>
          <w:rStyle w:val="a7"/>
          <w:b/>
          <w:sz w:val="24"/>
          <w:szCs w:val="24"/>
        </w:rPr>
        <w:t>Стихотворения</w:t>
      </w:r>
      <w:r w:rsidRPr="00B31DA7">
        <w:rPr>
          <w:sz w:val="24"/>
          <w:szCs w:val="24"/>
        </w:rPr>
        <w:t xml:space="preserve"> «Воспоминания в Царском Селе», «Вольность», «Деревня», «Погасло дневное светило...», «Редеет облаков летучая гряда...», «Свободы сеятель пустынный...», «К морю», «19 октября» 1825 гола, «Пророк», «Стансы», «Во глубине сибирских руд...», «Арион», «Я вас любил...», «Брожу ли я вдоль улиц шумных...», «Элегия» («Безумных лег угасшее веселье...»), «Бесы», «Поэту», «Пора, мой друг, пора...», «Когда за городом, задумчив, я брожу...», «Вновь я посетил...», «Была пора: наш праздник молодой..., «Я памятник себе воздвиг нерукотворный».</w:t>
      </w:r>
      <w:r w:rsidRPr="00B31DA7">
        <w:rPr>
          <w:rStyle w:val="a7"/>
          <w:sz w:val="24"/>
          <w:szCs w:val="24"/>
        </w:rPr>
        <w:t xml:space="preserve"> </w:t>
      </w:r>
      <w:r w:rsidRPr="00B31DA7">
        <w:rPr>
          <w:rStyle w:val="a7"/>
          <w:b/>
          <w:sz w:val="24"/>
          <w:szCs w:val="24"/>
        </w:rPr>
        <w:t>Поэмы</w:t>
      </w:r>
      <w:r w:rsidRPr="00B31DA7">
        <w:rPr>
          <w:sz w:val="24"/>
          <w:szCs w:val="24"/>
        </w:rPr>
        <w:t xml:space="preserve"> «Цыганы». «Бахчисарайский фонтан», «Медный всадник». </w:t>
      </w:r>
      <w:r w:rsidRPr="00B31DA7">
        <w:rPr>
          <w:rStyle w:val="a7"/>
          <w:b/>
          <w:sz w:val="24"/>
          <w:szCs w:val="24"/>
        </w:rPr>
        <w:t>Роман в стихах</w:t>
      </w:r>
      <w:r w:rsidRPr="00B31DA7">
        <w:rPr>
          <w:sz w:val="24"/>
          <w:szCs w:val="24"/>
        </w:rPr>
        <w:t xml:space="preserve"> «Евгений Онегин».</w:t>
      </w:r>
      <w:r w:rsidRPr="00B31DA7">
        <w:rPr>
          <w:rStyle w:val="a7"/>
          <w:sz w:val="24"/>
          <w:szCs w:val="24"/>
        </w:rPr>
        <w:t xml:space="preserve">  </w:t>
      </w:r>
      <w:r w:rsidRPr="00B31DA7">
        <w:rPr>
          <w:rStyle w:val="a7"/>
          <w:b/>
          <w:sz w:val="24"/>
          <w:szCs w:val="24"/>
        </w:rPr>
        <w:t>Драм</w:t>
      </w:r>
      <w:r w:rsidRPr="00B31DA7">
        <w:rPr>
          <w:rStyle w:val="a7"/>
          <w:sz w:val="24"/>
          <w:szCs w:val="24"/>
        </w:rPr>
        <w:t>а</w:t>
      </w:r>
      <w:r w:rsidRPr="00B31DA7">
        <w:rPr>
          <w:sz w:val="24"/>
          <w:szCs w:val="24"/>
        </w:rPr>
        <w:t xml:space="preserve"> «Борис Годунов». «Маленькие трагедии», «Пиковая дама».</w:t>
      </w:r>
    </w:p>
    <w:p w:rsidR="00B31DA7" w:rsidRPr="00B31DA7" w:rsidRDefault="00B31DA7" w:rsidP="00B31DA7">
      <w:pPr>
        <w:pStyle w:val="a4"/>
        <w:shd w:val="clear" w:color="auto" w:fill="auto"/>
        <w:spacing w:line="240" w:lineRule="auto"/>
        <w:ind w:firstLine="0"/>
        <w:jc w:val="both"/>
        <w:rPr>
          <w:sz w:val="24"/>
          <w:szCs w:val="24"/>
        </w:rPr>
      </w:pPr>
      <w:r w:rsidRPr="00B31DA7">
        <w:rPr>
          <w:sz w:val="24"/>
          <w:szCs w:val="24"/>
        </w:rPr>
        <w:t>2</w:t>
      </w:r>
      <w:r w:rsidRPr="00B31DA7">
        <w:rPr>
          <w:rStyle w:val="21"/>
          <w:sz w:val="24"/>
          <w:szCs w:val="24"/>
        </w:rPr>
        <w:t xml:space="preserve">. </w:t>
      </w:r>
      <w:r w:rsidRPr="00B31DA7">
        <w:rPr>
          <w:rStyle w:val="1"/>
          <w:sz w:val="24"/>
          <w:szCs w:val="24"/>
        </w:rPr>
        <w:t>Н.В.Гоголь</w:t>
      </w:r>
      <w:r w:rsidRPr="00B31DA7">
        <w:rPr>
          <w:rStyle w:val="21"/>
          <w:sz w:val="24"/>
          <w:szCs w:val="24"/>
        </w:rPr>
        <w:t>.</w:t>
      </w:r>
      <w:r w:rsidRPr="00B31DA7">
        <w:rPr>
          <w:rStyle w:val="a7"/>
          <w:sz w:val="24"/>
          <w:szCs w:val="24"/>
        </w:rPr>
        <w:t xml:space="preserve"> </w:t>
      </w:r>
      <w:r w:rsidRPr="00B31DA7">
        <w:rPr>
          <w:rStyle w:val="a7"/>
          <w:b/>
          <w:sz w:val="24"/>
          <w:szCs w:val="24"/>
        </w:rPr>
        <w:t>Поэма</w:t>
      </w:r>
      <w:r w:rsidRPr="00B31DA7">
        <w:rPr>
          <w:sz w:val="24"/>
          <w:szCs w:val="24"/>
        </w:rPr>
        <w:t xml:space="preserve"> «Мертвые души».</w:t>
      </w:r>
    </w:p>
    <w:p w:rsidR="00B31DA7" w:rsidRPr="00B31DA7" w:rsidRDefault="00B31DA7" w:rsidP="00B31DA7">
      <w:pPr>
        <w:pStyle w:val="a4"/>
        <w:shd w:val="clear" w:color="auto" w:fill="auto"/>
        <w:tabs>
          <w:tab w:val="left" w:pos="823"/>
        </w:tabs>
        <w:spacing w:line="240" w:lineRule="auto"/>
        <w:ind w:right="20" w:firstLine="0"/>
        <w:jc w:val="both"/>
        <w:rPr>
          <w:sz w:val="24"/>
          <w:szCs w:val="24"/>
        </w:rPr>
      </w:pPr>
      <w:r w:rsidRPr="00B31DA7">
        <w:rPr>
          <w:rStyle w:val="1"/>
          <w:b/>
          <w:sz w:val="24"/>
          <w:szCs w:val="24"/>
          <w:u w:val="none"/>
          <w:lang w:eastAsia="en-US"/>
        </w:rPr>
        <w:t>3</w:t>
      </w:r>
      <w:r w:rsidRPr="00B31DA7">
        <w:rPr>
          <w:rStyle w:val="1"/>
          <w:sz w:val="24"/>
          <w:szCs w:val="24"/>
          <w:lang w:eastAsia="en-US"/>
        </w:rPr>
        <w:t xml:space="preserve">. </w:t>
      </w:r>
      <w:r w:rsidRPr="00B31DA7">
        <w:rPr>
          <w:rStyle w:val="1"/>
          <w:sz w:val="24"/>
          <w:szCs w:val="24"/>
          <w:lang w:val="en-US" w:eastAsia="en-US"/>
        </w:rPr>
        <w:t>M</w:t>
      </w:r>
      <w:r w:rsidRPr="00B31DA7">
        <w:rPr>
          <w:rStyle w:val="1"/>
          <w:sz w:val="24"/>
          <w:szCs w:val="24"/>
          <w:lang w:eastAsia="en-US"/>
        </w:rPr>
        <w:t>.Ю</w:t>
      </w:r>
      <w:r w:rsidRPr="00B31DA7">
        <w:rPr>
          <w:rStyle w:val="1"/>
          <w:sz w:val="24"/>
          <w:szCs w:val="24"/>
        </w:rPr>
        <w:t>.Лермонтов</w:t>
      </w:r>
      <w:r w:rsidRPr="00B31DA7">
        <w:rPr>
          <w:rStyle w:val="21"/>
          <w:sz w:val="24"/>
          <w:szCs w:val="24"/>
        </w:rPr>
        <w:t>.</w:t>
      </w:r>
      <w:r w:rsidRPr="00B31DA7">
        <w:rPr>
          <w:rStyle w:val="a7"/>
          <w:sz w:val="24"/>
          <w:szCs w:val="24"/>
        </w:rPr>
        <w:t xml:space="preserve"> </w:t>
      </w:r>
      <w:r w:rsidRPr="00B31DA7">
        <w:rPr>
          <w:rStyle w:val="a7"/>
          <w:b/>
          <w:sz w:val="24"/>
          <w:szCs w:val="24"/>
        </w:rPr>
        <w:t>Стихотворения</w:t>
      </w:r>
      <w:r w:rsidRPr="00B31DA7">
        <w:rPr>
          <w:sz w:val="24"/>
          <w:szCs w:val="24"/>
        </w:rPr>
        <w:t xml:space="preserve"> «Парус», «Смерть поэта», «Дума», «Казачья колыбельная песня», «И скучно и грустно...», «Когда волнуется желтеющая пива...», «Есть речи значенье...», «Они любили друг друга так долго...», «Тучи». «Молитва» («Я, Матерь Божия...»), «Ангел» («По небу полуночи ангел летел...»), «Выхожу один я на дорогу...». Драма «Маскарад».</w:t>
      </w:r>
      <w:r w:rsidRPr="00B31DA7">
        <w:rPr>
          <w:rStyle w:val="a7"/>
          <w:sz w:val="24"/>
          <w:szCs w:val="24"/>
        </w:rPr>
        <w:t xml:space="preserve"> </w:t>
      </w:r>
      <w:r w:rsidRPr="00B31DA7">
        <w:rPr>
          <w:rStyle w:val="a7"/>
          <w:b/>
          <w:sz w:val="24"/>
          <w:szCs w:val="24"/>
        </w:rPr>
        <w:t>Рома</w:t>
      </w:r>
      <w:r w:rsidRPr="00B31DA7">
        <w:rPr>
          <w:rStyle w:val="a7"/>
          <w:sz w:val="24"/>
          <w:szCs w:val="24"/>
        </w:rPr>
        <w:t>н</w:t>
      </w:r>
      <w:r w:rsidRPr="00B31DA7">
        <w:rPr>
          <w:sz w:val="24"/>
          <w:szCs w:val="24"/>
        </w:rPr>
        <w:t xml:space="preserve"> «Герой нашего времени».</w:t>
      </w:r>
    </w:p>
    <w:p w:rsidR="00B31DA7" w:rsidRPr="00B31DA7" w:rsidRDefault="00B31DA7" w:rsidP="00B31DA7">
      <w:pPr>
        <w:pStyle w:val="a4"/>
        <w:shd w:val="clear" w:color="auto" w:fill="auto"/>
        <w:tabs>
          <w:tab w:val="left" w:pos="211"/>
        </w:tabs>
        <w:spacing w:line="240" w:lineRule="auto"/>
        <w:ind w:right="20" w:firstLine="0"/>
        <w:jc w:val="both"/>
        <w:rPr>
          <w:sz w:val="24"/>
          <w:szCs w:val="24"/>
        </w:rPr>
      </w:pPr>
      <w:r w:rsidRPr="00B31DA7">
        <w:rPr>
          <w:rStyle w:val="1"/>
          <w:b/>
          <w:sz w:val="24"/>
          <w:szCs w:val="24"/>
          <w:u w:val="none"/>
        </w:rPr>
        <w:t>4.</w:t>
      </w:r>
      <w:r w:rsidRPr="00B31DA7">
        <w:rPr>
          <w:rStyle w:val="1"/>
          <w:sz w:val="24"/>
          <w:szCs w:val="24"/>
        </w:rPr>
        <w:t xml:space="preserve">  М.Е.Салтыков-Щедрин</w:t>
      </w:r>
      <w:r w:rsidRPr="00B31DA7">
        <w:rPr>
          <w:rStyle w:val="21"/>
          <w:sz w:val="24"/>
          <w:szCs w:val="24"/>
        </w:rPr>
        <w:t>.</w:t>
      </w:r>
      <w:r w:rsidRPr="00B31DA7">
        <w:rPr>
          <w:rStyle w:val="a7"/>
          <w:sz w:val="24"/>
          <w:szCs w:val="24"/>
        </w:rPr>
        <w:t xml:space="preserve">  </w:t>
      </w:r>
      <w:r w:rsidRPr="00B31DA7">
        <w:rPr>
          <w:rStyle w:val="a7"/>
          <w:b/>
          <w:sz w:val="24"/>
          <w:szCs w:val="24"/>
        </w:rPr>
        <w:t>Роман</w:t>
      </w:r>
      <w:r w:rsidRPr="00B31DA7">
        <w:rPr>
          <w:sz w:val="24"/>
          <w:szCs w:val="24"/>
        </w:rPr>
        <w:t xml:space="preserve"> «Господа Головлёвы» или «История одного города» (по выбору учителя и учащихся).</w:t>
      </w:r>
      <w:r w:rsidRPr="00B31DA7">
        <w:rPr>
          <w:rStyle w:val="a7"/>
          <w:sz w:val="24"/>
          <w:szCs w:val="24"/>
        </w:rPr>
        <w:t xml:space="preserve"> </w:t>
      </w:r>
      <w:r w:rsidRPr="00B31DA7">
        <w:rPr>
          <w:rStyle w:val="a7"/>
          <w:b/>
          <w:sz w:val="24"/>
          <w:szCs w:val="24"/>
        </w:rPr>
        <w:t>Сказки</w:t>
      </w:r>
      <w:r w:rsidRPr="00B31DA7">
        <w:rPr>
          <w:sz w:val="24"/>
          <w:szCs w:val="24"/>
        </w:rPr>
        <w:t xml:space="preserve"> («Дикий помещик», «Премудрый пискарь» и др.).</w:t>
      </w:r>
    </w:p>
    <w:p w:rsidR="00B31DA7" w:rsidRPr="00B31DA7" w:rsidRDefault="00B31DA7" w:rsidP="00B31DA7">
      <w:pPr>
        <w:pStyle w:val="51"/>
        <w:shd w:val="clear" w:color="auto" w:fill="auto"/>
        <w:tabs>
          <w:tab w:val="left" w:pos="2180"/>
        </w:tabs>
        <w:spacing w:line="240" w:lineRule="auto"/>
        <w:jc w:val="both"/>
        <w:rPr>
          <w:sz w:val="24"/>
          <w:szCs w:val="24"/>
        </w:rPr>
      </w:pPr>
      <w:r w:rsidRPr="00B31DA7">
        <w:rPr>
          <w:rStyle w:val="53"/>
          <w:bCs w:val="0"/>
          <w:sz w:val="24"/>
          <w:szCs w:val="24"/>
          <w:u w:val="none"/>
        </w:rPr>
        <w:lastRenderedPageBreak/>
        <w:t>5.</w:t>
      </w:r>
      <w:r w:rsidRPr="00B31DA7">
        <w:rPr>
          <w:rStyle w:val="53"/>
          <w:b w:val="0"/>
          <w:bCs w:val="0"/>
          <w:sz w:val="24"/>
          <w:szCs w:val="24"/>
        </w:rPr>
        <w:t xml:space="preserve"> И.А.Гончаров</w:t>
      </w:r>
      <w:r w:rsidRPr="00B31DA7">
        <w:rPr>
          <w:sz w:val="24"/>
          <w:szCs w:val="24"/>
        </w:rPr>
        <w:t>.</w:t>
      </w:r>
      <w:r w:rsidRPr="00B31DA7">
        <w:rPr>
          <w:sz w:val="24"/>
          <w:szCs w:val="24"/>
        </w:rPr>
        <w:tab/>
        <w:t xml:space="preserve"> </w:t>
      </w:r>
      <w:r w:rsidRPr="00B31DA7">
        <w:rPr>
          <w:rStyle w:val="510"/>
          <w:bCs w:val="0"/>
          <w:sz w:val="24"/>
          <w:szCs w:val="24"/>
        </w:rPr>
        <w:t>Роман</w:t>
      </w:r>
      <w:r w:rsidRPr="00B31DA7">
        <w:rPr>
          <w:rStyle w:val="52"/>
          <w:bCs w:val="0"/>
          <w:sz w:val="24"/>
          <w:szCs w:val="24"/>
        </w:rPr>
        <w:t xml:space="preserve"> «Обломов».</w:t>
      </w:r>
    </w:p>
    <w:p w:rsidR="00B31DA7" w:rsidRPr="00B31DA7" w:rsidRDefault="00B31DA7" w:rsidP="00B31DA7">
      <w:pPr>
        <w:pStyle w:val="a4"/>
        <w:shd w:val="clear" w:color="auto" w:fill="auto"/>
        <w:tabs>
          <w:tab w:val="left" w:pos="2176"/>
        </w:tabs>
        <w:spacing w:line="240" w:lineRule="auto"/>
        <w:ind w:right="20" w:firstLine="0"/>
        <w:jc w:val="both"/>
        <w:rPr>
          <w:sz w:val="24"/>
          <w:szCs w:val="24"/>
        </w:rPr>
      </w:pPr>
      <w:r w:rsidRPr="00B31DA7">
        <w:rPr>
          <w:rStyle w:val="1"/>
          <w:b/>
          <w:sz w:val="24"/>
          <w:szCs w:val="24"/>
          <w:u w:val="none"/>
        </w:rPr>
        <w:t>6.</w:t>
      </w:r>
      <w:r w:rsidRPr="00B31DA7">
        <w:rPr>
          <w:rStyle w:val="1"/>
          <w:sz w:val="24"/>
          <w:szCs w:val="24"/>
        </w:rPr>
        <w:t xml:space="preserve"> И.С.Тургенев. </w:t>
      </w:r>
      <w:r w:rsidRPr="00B31DA7">
        <w:rPr>
          <w:rStyle w:val="21"/>
          <w:sz w:val="24"/>
          <w:szCs w:val="24"/>
        </w:rPr>
        <w:tab/>
      </w:r>
      <w:r w:rsidRPr="00B31DA7">
        <w:rPr>
          <w:rStyle w:val="a7"/>
          <w:b/>
          <w:sz w:val="24"/>
          <w:szCs w:val="24"/>
        </w:rPr>
        <w:t>Сборник рассказов</w:t>
      </w:r>
      <w:r w:rsidRPr="00B31DA7">
        <w:rPr>
          <w:sz w:val="24"/>
          <w:szCs w:val="24"/>
        </w:rPr>
        <w:t xml:space="preserve"> «Записки охотника» (2-3 рассказа по выбору учащихся). </w:t>
      </w:r>
      <w:r w:rsidRPr="00B31DA7">
        <w:rPr>
          <w:rStyle w:val="a7"/>
          <w:b/>
          <w:sz w:val="24"/>
          <w:szCs w:val="24"/>
        </w:rPr>
        <w:t>Роман</w:t>
      </w:r>
      <w:r w:rsidRPr="00B31DA7">
        <w:rPr>
          <w:sz w:val="24"/>
          <w:szCs w:val="24"/>
        </w:rPr>
        <w:t xml:space="preserve"> «Отцы и дети» или «Дворянское гнездо» (по выбору учителя и учащихся).</w:t>
      </w:r>
    </w:p>
    <w:p w:rsidR="00B31DA7" w:rsidRPr="00B31DA7" w:rsidRDefault="00B31DA7" w:rsidP="00B31DA7">
      <w:pPr>
        <w:pStyle w:val="a4"/>
        <w:shd w:val="clear" w:color="auto" w:fill="auto"/>
        <w:tabs>
          <w:tab w:val="left" w:pos="2227"/>
        </w:tabs>
        <w:spacing w:line="240" w:lineRule="auto"/>
        <w:ind w:firstLine="0"/>
        <w:jc w:val="both"/>
        <w:rPr>
          <w:sz w:val="24"/>
          <w:szCs w:val="24"/>
        </w:rPr>
      </w:pPr>
      <w:r w:rsidRPr="00B31DA7">
        <w:rPr>
          <w:sz w:val="24"/>
          <w:szCs w:val="24"/>
          <w:lang w:eastAsia="en-US"/>
        </w:rPr>
        <w:t>7.</w:t>
      </w:r>
      <w:r w:rsidRPr="00B31DA7">
        <w:rPr>
          <w:sz w:val="24"/>
          <w:szCs w:val="24"/>
          <w:u w:val="single"/>
          <w:lang w:eastAsia="en-US"/>
        </w:rPr>
        <w:t xml:space="preserve">  </w:t>
      </w:r>
      <w:r w:rsidRPr="00B31DA7">
        <w:rPr>
          <w:b/>
          <w:sz w:val="24"/>
          <w:szCs w:val="24"/>
          <w:u w:val="single"/>
          <w:lang w:val="en-US" w:eastAsia="en-US"/>
        </w:rPr>
        <w:t>A</w:t>
      </w:r>
      <w:r w:rsidRPr="00B31DA7">
        <w:rPr>
          <w:rStyle w:val="1"/>
          <w:sz w:val="24"/>
          <w:szCs w:val="24"/>
          <w:lang w:eastAsia="en-US"/>
        </w:rPr>
        <w:t>.Н.</w:t>
      </w:r>
      <w:r w:rsidRPr="00B31DA7">
        <w:rPr>
          <w:rStyle w:val="1"/>
          <w:sz w:val="24"/>
          <w:szCs w:val="24"/>
        </w:rPr>
        <w:t>Островский</w:t>
      </w:r>
      <w:r w:rsidRPr="00B31DA7">
        <w:rPr>
          <w:rStyle w:val="21"/>
          <w:sz w:val="24"/>
          <w:szCs w:val="24"/>
        </w:rPr>
        <w:t xml:space="preserve">. </w:t>
      </w:r>
      <w:r w:rsidRPr="00B31DA7">
        <w:rPr>
          <w:rStyle w:val="a7"/>
          <w:b/>
          <w:sz w:val="24"/>
          <w:szCs w:val="24"/>
        </w:rPr>
        <w:t>Драма</w:t>
      </w:r>
      <w:r w:rsidRPr="00B31DA7">
        <w:rPr>
          <w:b/>
          <w:sz w:val="24"/>
          <w:szCs w:val="24"/>
        </w:rPr>
        <w:t xml:space="preserve"> </w:t>
      </w:r>
      <w:r w:rsidRPr="00B31DA7">
        <w:rPr>
          <w:sz w:val="24"/>
          <w:szCs w:val="24"/>
        </w:rPr>
        <w:t>«Гроза» или «Бесприданница» (по выбору учителя и учащихся).</w:t>
      </w:r>
    </w:p>
    <w:p w:rsidR="00B31DA7" w:rsidRPr="00B31DA7" w:rsidRDefault="00B31DA7" w:rsidP="00B31DA7">
      <w:pPr>
        <w:pStyle w:val="a4"/>
        <w:shd w:val="clear" w:color="auto" w:fill="auto"/>
        <w:tabs>
          <w:tab w:val="left" w:pos="2313"/>
        </w:tabs>
        <w:spacing w:line="240" w:lineRule="auto"/>
        <w:ind w:right="20" w:firstLine="0"/>
        <w:jc w:val="both"/>
        <w:rPr>
          <w:sz w:val="24"/>
          <w:szCs w:val="24"/>
        </w:rPr>
      </w:pPr>
      <w:r w:rsidRPr="00B31DA7">
        <w:rPr>
          <w:rStyle w:val="1"/>
          <w:b/>
          <w:sz w:val="24"/>
          <w:szCs w:val="24"/>
          <w:u w:val="none"/>
        </w:rPr>
        <w:t>8.</w:t>
      </w:r>
      <w:r w:rsidRPr="00B31DA7">
        <w:rPr>
          <w:rStyle w:val="1"/>
          <w:sz w:val="24"/>
          <w:szCs w:val="24"/>
        </w:rPr>
        <w:t xml:space="preserve"> Н.А.Некрасов</w:t>
      </w:r>
      <w:r w:rsidRPr="00B31DA7">
        <w:rPr>
          <w:rStyle w:val="21"/>
          <w:sz w:val="24"/>
          <w:szCs w:val="24"/>
        </w:rPr>
        <w:t>.</w:t>
      </w:r>
      <w:r w:rsidRPr="00B31DA7">
        <w:rPr>
          <w:rStyle w:val="21"/>
          <w:sz w:val="24"/>
          <w:szCs w:val="24"/>
        </w:rPr>
        <w:tab/>
      </w:r>
      <w:r w:rsidRPr="00B31DA7">
        <w:rPr>
          <w:rStyle w:val="a7"/>
          <w:b/>
          <w:sz w:val="24"/>
          <w:szCs w:val="24"/>
        </w:rPr>
        <w:t>Стихотворения</w:t>
      </w:r>
      <w:r w:rsidRPr="00B31DA7">
        <w:rPr>
          <w:sz w:val="24"/>
          <w:szCs w:val="24"/>
        </w:rPr>
        <w:t xml:space="preserve"> «Современная ода», «Колыбельная песня» («Подражание Лермонтову»), «Поэт и гражданин», «Рыцарь на час», «Я за то глубоко презираю себя...». «Памяти Добролюбова», «Элегия» («Пускай нам говорит изменчивая мода...»).</w:t>
      </w:r>
      <w:r w:rsidRPr="00B31DA7">
        <w:rPr>
          <w:rStyle w:val="a7"/>
          <w:sz w:val="24"/>
          <w:szCs w:val="24"/>
        </w:rPr>
        <w:t xml:space="preserve"> </w:t>
      </w:r>
      <w:r w:rsidRPr="00B31DA7">
        <w:rPr>
          <w:rStyle w:val="a7"/>
          <w:b/>
          <w:i w:val="0"/>
          <w:sz w:val="24"/>
          <w:szCs w:val="24"/>
        </w:rPr>
        <w:t xml:space="preserve">Поэма «Кому </w:t>
      </w:r>
      <w:r w:rsidRPr="00B31DA7">
        <w:rPr>
          <w:sz w:val="24"/>
          <w:szCs w:val="24"/>
        </w:rPr>
        <w:t>на Руси жить хорошо».</w:t>
      </w:r>
    </w:p>
    <w:p w:rsidR="00B31DA7" w:rsidRPr="00B31DA7" w:rsidRDefault="00B31DA7" w:rsidP="00B31DA7">
      <w:pPr>
        <w:pStyle w:val="a4"/>
        <w:shd w:val="clear" w:color="auto" w:fill="auto"/>
        <w:tabs>
          <w:tab w:val="left" w:pos="2047"/>
        </w:tabs>
        <w:spacing w:line="240" w:lineRule="auto"/>
        <w:ind w:right="20" w:firstLine="0"/>
        <w:jc w:val="both"/>
        <w:rPr>
          <w:sz w:val="24"/>
          <w:szCs w:val="24"/>
        </w:rPr>
      </w:pPr>
      <w:r w:rsidRPr="00B31DA7">
        <w:rPr>
          <w:rStyle w:val="1"/>
          <w:b/>
          <w:sz w:val="24"/>
          <w:szCs w:val="24"/>
          <w:u w:val="none"/>
        </w:rPr>
        <w:t>9.</w:t>
      </w:r>
      <w:r w:rsidRPr="00B31DA7">
        <w:rPr>
          <w:rStyle w:val="1"/>
          <w:sz w:val="24"/>
          <w:szCs w:val="24"/>
        </w:rPr>
        <w:t xml:space="preserve"> Ф.И.Тютчев</w:t>
      </w:r>
      <w:r w:rsidRPr="00B31DA7">
        <w:rPr>
          <w:rStyle w:val="21"/>
          <w:sz w:val="24"/>
          <w:szCs w:val="24"/>
        </w:rPr>
        <w:t>.</w:t>
      </w:r>
      <w:r w:rsidRPr="00B31DA7">
        <w:rPr>
          <w:rStyle w:val="21"/>
          <w:sz w:val="24"/>
          <w:szCs w:val="24"/>
        </w:rPr>
        <w:tab/>
      </w:r>
      <w:r w:rsidRPr="00B31DA7">
        <w:rPr>
          <w:rStyle w:val="a7"/>
          <w:b/>
          <w:sz w:val="24"/>
          <w:szCs w:val="24"/>
        </w:rPr>
        <w:t>Стихотворения</w:t>
      </w:r>
      <w:r w:rsidRPr="00B31DA7">
        <w:rPr>
          <w:sz w:val="24"/>
          <w:szCs w:val="24"/>
        </w:rPr>
        <w:t xml:space="preserve"> «Молчание!», «Не то, что мните вы, природа...», «Эти бедные селенья...», «Нам не дано предугадать...», «Умом Россию не понять...», «О, как убийственно мы любим...», «Как океан объемлет шар земной...», «Не плоть, а дух растлился в наши дни...», «Цицерон», «Последняя любовь», «Я встретил вас - и всё былое.. ». «Всё </w:t>
      </w:r>
      <w:r w:rsidRPr="00B31DA7">
        <w:rPr>
          <w:sz w:val="24"/>
          <w:szCs w:val="24"/>
          <w:lang w:eastAsia="en-US"/>
        </w:rPr>
        <w:t xml:space="preserve">отнял </w:t>
      </w:r>
      <w:r w:rsidRPr="00B31DA7">
        <w:rPr>
          <w:sz w:val="24"/>
          <w:szCs w:val="24"/>
        </w:rPr>
        <w:t>у меня казнящий Бог...».</w:t>
      </w:r>
    </w:p>
    <w:p w:rsidR="00B31DA7" w:rsidRPr="00B31DA7" w:rsidRDefault="00B31DA7" w:rsidP="00B31DA7">
      <w:pPr>
        <w:pStyle w:val="a4"/>
        <w:shd w:val="clear" w:color="auto" w:fill="auto"/>
        <w:tabs>
          <w:tab w:val="left" w:pos="2101"/>
        </w:tabs>
        <w:spacing w:line="240" w:lineRule="auto"/>
        <w:ind w:right="380" w:firstLine="0"/>
        <w:jc w:val="both"/>
        <w:rPr>
          <w:sz w:val="24"/>
          <w:szCs w:val="24"/>
        </w:rPr>
      </w:pPr>
      <w:r w:rsidRPr="00B31DA7">
        <w:rPr>
          <w:sz w:val="24"/>
          <w:szCs w:val="24"/>
        </w:rPr>
        <w:t>10.</w:t>
      </w:r>
      <w:r w:rsidRPr="00B31DA7">
        <w:rPr>
          <w:sz w:val="24"/>
          <w:szCs w:val="24"/>
          <w:u w:val="single"/>
        </w:rPr>
        <w:t xml:space="preserve"> </w:t>
      </w:r>
      <w:r w:rsidRPr="00B31DA7">
        <w:rPr>
          <w:b/>
          <w:sz w:val="24"/>
          <w:szCs w:val="24"/>
          <w:u w:val="single"/>
        </w:rPr>
        <w:t>А.А</w:t>
      </w:r>
      <w:r w:rsidRPr="00B31DA7">
        <w:rPr>
          <w:sz w:val="24"/>
          <w:szCs w:val="24"/>
          <w:u w:val="single"/>
        </w:rPr>
        <w:t>.</w:t>
      </w:r>
      <w:r w:rsidRPr="00B31DA7">
        <w:rPr>
          <w:rStyle w:val="1"/>
          <w:sz w:val="24"/>
          <w:szCs w:val="24"/>
        </w:rPr>
        <w:t>Фет.</w:t>
      </w:r>
      <w:r w:rsidRPr="00B31DA7">
        <w:rPr>
          <w:rStyle w:val="21"/>
          <w:sz w:val="24"/>
          <w:szCs w:val="24"/>
        </w:rPr>
        <w:t xml:space="preserve"> </w:t>
      </w:r>
      <w:r w:rsidRPr="00B31DA7">
        <w:rPr>
          <w:rStyle w:val="a7"/>
          <w:b/>
          <w:sz w:val="24"/>
          <w:szCs w:val="24"/>
        </w:rPr>
        <w:t>Стихотворения</w:t>
      </w:r>
      <w:r w:rsidRPr="00B31DA7">
        <w:rPr>
          <w:sz w:val="24"/>
          <w:szCs w:val="24"/>
        </w:rPr>
        <w:t xml:space="preserve"> «На заре ты ее не буди...», «Непогода-осень - куришь…», «Сияла ночь. Луной был полон сад. Лежали...», «Когда читала ты мучительные строки…»,  «Шёпот, робкое дыханье...», «На стоге сена ночью южной...».</w:t>
      </w:r>
    </w:p>
    <w:p w:rsidR="00B31DA7" w:rsidRPr="00B31DA7" w:rsidRDefault="00B31DA7" w:rsidP="00B31DA7">
      <w:pPr>
        <w:pStyle w:val="a4"/>
        <w:shd w:val="clear" w:color="auto" w:fill="auto"/>
        <w:spacing w:line="240" w:lineRule="auto"/>
        <w:ind w:firstLine="0"/>
        <w:jc w:val="both"/>
        <w:rPr>
          <w:sz w:val="24"/>
          <w:szCs w:val="24"/>
        </w:rPr>
      </w:pPr>
      <w:r w:rsidRPr="00B31DA7">
        <w:rPr>
          <w:rStyle w:val="21"/>
          <w:b/>
          <w:sz w:val="24"/>
          <w:szCs w:val="24"/>
        </w:rPr>
        <w:t>11</w:t>
      </w:r>
      <w:r w:rsidRPr="00B31DA7">
        <w:rPr>
          <w:rStyle w:val="1"/>
          <w:b/>
          <w:sz w:val="24"/>
          <w:szCs w:val="24"/>
        </w:rPr>
        <w:t>.</w:t>
      </w:r>
      <w:r w:rsidRPr="00B31DA7">
        <w:rPr>
          <w:rStyle w:val="1"/>
          <w:sz w:val="24"/>
          <w:szCs w:val="24"/>
        </w:rPr>
        <w:t xml:space="preserve"> Н.С.Лесков. </w:t>
      </w:r>
      <w:r w:rsidRPr="00B31DA7">
        <w:rPr>
          <w:rStyle w:val="a7"/>
          <w:sz w:val="24"/>
          <w:szCs w:val="24"/>
        </w:rPr>
        <w:t xml:space="preserve"> </w:t>
      </w:r>
      <w:r w:rsidRPr="00B31DA7">
        <w:rPr>
          <w:rStyle w:val="a7"/>
          <w:b/>
          <w:sz w:val="24"/>
          <w:szCs w:val="24"/>
        </w:rPr>
        <w:t>Повесть</w:t>
      </w:r>
      <w:r w:rsidRPr="00B31DA7">
        <w:rPr>
          <w:sz w:val="24"/>
          <w:szCs w:val="24"/>
        </w:rPr>
        <w:t xml:space="preserve"> «Очарованный странник».</w:t>
      </w:r>
    </w:p>
    <w:p w:rsidR="00B31DA7" w:rsidRPr="00B31DA7" w:rsidRDefault="00B31DA7" w:rsidP="00B31DA7">
      <w:pPr>
        <w:pStyle w:val="a4"/>
        <w:shd w:val="clear" w:color="auto" w:fill="auto"/>
        <w:spacing w:line="240" w:lineRule="auto"/>
        <w:ind w:right="20" w:firstLine="0"/>
        <w:jc w:val="both"/>
        <w:rPr>
          <w:sz w:val="24"/>
          <w:szCs w:val="24"/>
        </w:rPr>
      </w:pPr>
      <w:r w:rsidRPr="00B31DA7">
        <w:rPr>
          <w:sz w:val="24"/>
          <w:szCs w:val="24"/>
        </w:rPr>
        <w:t xml:space="preserve">12. </w:t>
      </w:r>
      <w:r w:rsidRPr="00B31DA7">
        <w:rPr>
          <w:rStyle w:val="1"/>
          <w:sz w:val="24"/>
          <w:szCs w:val="24"/>
        </w:rPr>
        <w:t>Ф.М.Достоевский</w:t>
      </w:r>
      <w:r w:rsidRPr="00B31DA7">
        <w:rPr>
          <w:rStyle w:val="21"/>
          <w:sz w:val="24"/>
          <w:szCs w:val="24"/>
        </w:rPr>
        <w:t>.</w:t>
      </w:r>
      <w:r w:rsidRPr="00B31DA7">
        <w:rPr>
          <w:rStyle w:val="a7"/>
          <w:sz w:val="24"/>
          <w:szCs w:val="24"/>
        </w:rPr>
        <w:t xml:space="preserve"> </w:t>
      </w:r>
      <w:r w:rsidRPr="00B31DA7">
        <w:rPr>
          <w:rStyle w:val="a7"/>
          <w:b/>
          <w:sz w:val="24"/>
          <w:szCs w:val="24"/>
        </w:rPr>
        <w:t>Роман</w:t>
      </w:r>
      <w:r w:rsidRPr="00B31DA7">
        <w:rPr>
          <w:sz w:val="24"/>
          <w:szCs w:val="24"/>
        </w:rPr>
        <w:t xml:space="preserve"> «Бедные люди» (обзор).</w:t>
      </w:r>
      <w:r w:rsidRPr="00B31DA7">
        <w:rPr>
          <w:rStyle w:val="a7"/>
          <w:sz w:val="24"/>
          <w:szCs w:val="24"/>
        </w:rPr>
        <w:t xml:space="preserve"> </w:t>
      </w:r>
      <w:r w:rsidRPr="00B31DA7">
        <w:rPr>
          <w:rStyle w:val="a7"/>
          <w:b/>
          <w:sz w:val="24"/>
          <w:szCs w:val="24"/>
        </w:rPr>
        <w:t>Роман</w:t>
      </w:r>
      <w:r w:rsidRPr="00B31DA7">
        <w:rPr>
          <w:sz w:val="24"/>
          <w:szCs w:val="24"/>
        </w:rPr>
        <w:t xml:space="preserve"> «Идиот» (обзор</w:t>
      </w:r>
      <w:r w:rsidRPr="00B31DA7">
        <w:rPr>
          <w:b/>
          <w:sz w:val="24"/>
          <w:szCs w:val="24"/>
        </w:rPr>
        <w:t>).</w:t>
      </w:r>
      <w:r w:rsidRPr="00B31DA7">
        <w:rPr>
          <w:rStyle w:val="a7"/>
          <w:b/>
          <w:sz w:val="24"/>
          <w:szCs w:val="24"/>
        </w:rPr>
        <w:t xml:space="preserve"> Роман</w:t>
      </w:r>
      <w:r w:rsidRPr="00B31DA7">
        <w:rPr>
          <w:sz w:val="24"/>
          <w:szCs w:val="24"/>
        </w:rPr>
        <w:t xml:space="preserve"> «Братья Карамазовы» (обзор).</w:t>
      </w:r>
      <w:r w:rsidRPr="00B31DA7">
        <w:rPr>
          <w:rStyle w:val="a7"/>
          <w:sz w:val="24"/>
          <w:szCs w:val="24"/>
        </w:rPr>
        <w:t xml:space="preserve"> </w:t>
      </w:r>
      <w:r w:rsidRPr="00B31DA7">
        <w:rPr>
          <w:rStyle w:val="a7"/>
          <w:b/>
          <w:sz w:val="24"/>
          <w:szCs w:val="24"/>
        </w:rPr>
        <w:t>Роман</w:t>
      </w:r>
      <w:r w:rsidRPr="00B31DA7">
        <w:rPr>
          <w:sz w:val="24"/>
          <w:szCs w:val="24"/>
        </w:rPr>
        <w:t xml:space="preserve"> «Преступление и наказание» (подробное изучение). </w:t>
      </w:r>
    </w:p>
    <w:p w:rsidR="00B31DA7" w:rsidRPr="00B31DA7" w:rsidRDefault="00B31DA7" w:rsidP="00B31DA7">
      <w:pPr>
        <w:pStyle w:val="a4"/>
        <w:shd w:val="clear" w:color="auto" w:fill="auto"/>
        <w:spacing w:line="240" w:lineRule="auto"/>
        <w:ind w:right="20" w:firstLine="0"/>
        <w:jc w:val="both"/>
        <w:rPr>
          <w:sz w:val="24"/>
          <w:szCs w:val="24"/>
        </w:rPr>
      </w:pPr>
      <w:r w:rsidRPr="00B31DA7">
        <w:rPr>
          <w:rStyle w:val="21"/>
          <w:b/>
          <w:sz w:val="24"/>
          <w:szCs w:val="24"/>
        </w:rPr>
        <w:t>1З.</w:t>
      </w:r>
      <w:r w:rsidRPr="00B31DA7">
        <w:rPr>
          <w:rStyle w:val="21"/>
          <w:sz w:val="24"/>
          <w:szCs w:val="24"/>
        </w:rPr>
        <w:t xml:space="preserve">  </w:t>
      </w:r>
      <w:r w:rsidRPr="00B31DA7">
        <w:rPr>
          <w:rStyle w:val="1"/>
          <w:sz w:val="24"/>
          <w:szCs w:val="24"/>
        </w:rPr>
        <w:t>Л.Н.Толстой</w:t>
      </w:r>
      <w:r w:rsidRPr="00B31DA7">
        <w:rPr>
          <w:rStyle w:val="21"/>
          <w:sz w:val="24"/>
          <w:szCs w:val="24"/>
        </w:rPr>
        <w:t>.</w:t>
      </w:r>
      <w:r w:rsidRPr="00B31DA7">
        <w:rPr>
          <w:rStyle w:val="a7"/>
          <w:sz w:val="24"/>
          <w:szCs w:val="24"/>
        </w:rPr>
        <w:t xml:space="preserve"> </w:t>
      </w:r>
      <w:r w:rsidRPr="00B31DA7">
        <w:rPr>
          <w:rStyle w:val="a7"/>
          <w:b/>
          <w:sz w:val="24"/>
          <w:szCs w:val="24"/>
        </w:rPr>
        <w:t>Трилогия</w:t>
      </w:r>
      <w:r w:rsidRPr="00B31DA7">
        <w:rPr>
          <w:b/>
          <w:sz w:val="24"/>
          <w:szCs w:val="24"/>
        </w:rPr>
        <w:t xml:space="preserve"> </w:t>
      </w:r>
      <w:r w:rsidRPr="00B31DA7">
        <w:rPr>
          <w:sz w:val="24"/>
          <w:szCs w:val="24"/>
        </w:rPr>
        <w:t>«Детство», «Отрочество», «Юность» (обзор).</w:t>
      </w:r>
      <w:r w:rsidRPr="00B31DA7">
        <w:rPr>
          <w:rStyle w:val="a7"/>
          <w:sz w:val="24"/>
          <w:szCs w:val="24"/>
        </w:rPr>
        <w:t xml:space="preserve"> </w:t>
      </w:r>
      <w:r w:rsidRPr="00B31DA7">
        <w:rPr>
          <w:rStyle w:val="a7"/>
          <w:b/>
          <w:sz w:val="24"/>
          <w:szCs w:val="24"/>
        </w:rPr>
        <w:t>Повесть</w:t>
      </w:r>
      <w:r w:rsidRPr="00B31DA7">
        <w:rPr>
          <w:sz w:val="24"/>
          <w:szCs w:val="24"/>
        </w:rPr>
        <w:t xml:space="preserve"> «Казаки» (обзор).</w:t>
      </w:r>
      <w:r w:rsidRPr="00B31DA7">
        <w:rPr>
          <w:rStyle w:val="a7"/>
          <w:sz w:val="24"/>
          <w:szCs w:val="24"/>
        </w:rPr>
        <w:t xml:space="preserve"> </w:t>
      </w:r>
      <w:r w:rsidRPr="00B31DA7">
        <w:rPr>
          <w:rStyle w:val="a7"/>
          <w:b/>
          <w:sz w:val="24"/>
          <w:szCs w:val="24"/>
        </w:rPr>
        <w:t>Роман</w:t>
      </w:r>
      <w:r w:rsidRPr="00B31DA7">
        <w:rPr>
          <w:sz w:val="24"/>
          <w:szCs w:val="24"/>
        </w:rPr>
        <w:t xml:space="preserve"> «Анна Каренина» (обзор).</w:t>
      </w:r>
      <w:r w:rsidRPr="00B31DA7">
        <w:rPr>
          <w:rStyle w:val="a7"/>
          <w:sz w:val="24"/>
          <w:szCs w:val="24"/>
        </w:rPr>
        <w:t xml:space="preserve"> </w:t>
      </w:r>
      <w:r w:rsidRPr="00B31DA7">
        <w:rPr>
          <w:rStyle w:val="a7"/>
          <w:b/>
          <w:sz w:val="24"/>
          <w:szCs w:val="24"/>
        </w:rPr>
        <w:t>Роман - эпопея</w:t>
      </w:r>
      <w:r w:rsidRPr="00B31DA7">
        <w:rPr>
          <w:sz w:val="24"/>
          <w:szCs w:val="24"/>
        </w:rPr>
        <w:t xml:space="preserve"> «Война и мир» (подробное изучение) </w:t>
      </w:r>
    </w:p>
    <w:p w:rsidR="00B31DA7" w:rsidRDefault="00B31DA7" w:rsidP="00B31DA7">
      <w:pPr>
        <w:pStyle w:val="a4"/>
        <w:shd w:val="clear" w:color="auto" w:fill="auto"/>
        <w:spacing w:line="240" w:lineRule="auto"/>
        <w:ind w:right="20" w:firstLine="0"/>
        <w:jc w:val="both"/>
        <w:rPr>
          <w:sz w:val="24"/>
          <w:szCs w:val="24"/>
        </w:rPr>
      </w:pPr>
      <w:r w:rsidRPr="00B31DA7">
        <w:rPr>
          <w:rStyle w:val="21"/>
          <w:b/>
          <w:sz w:val="24"/>
          <w:szCs w:val="24"/>
        </w:rPr>
        <w:t>14.</w:t>
      </w:r>
      <w:r w:rsidRPr="00B31DA7">
        <w:rPr>
          <w:rStyle w:val="21"/>
          <w:sz w:val="24"/>
          <w:szCs w:val="24"/>
        </w:rPr>
        <w:t xml:space="preserve"> </w:t>
      </w:r>
      <w:r w:rsidRPr="00B31DA7">
        <w:rPr>
          <w:rStyle w:val="1"/>
          <w:sz w:val="24"/>
          <w:szCs w:val="24"/>
        </w:rPr>
        <w:t xml:space="preserve">А.П.Чехов. </w:t>
      </w:r>
      <w:r w:rsidRPr="00B31DA7">
        <w:rPr>
          <w:rStyle w:val="a7"/>
          <w:sz w:val="24"/>
          <w:szCs w:val="24"/>
        </w:rPr>
        <w:t xml:space="preserve"> </w:t>
      </w:r>
      <w:r w:rsidRPr="00B31DA7">
        <w:rPr>
          <w:rStyle w:val="a7"/>
          <w:b/>
          <w:sz w:val="24"/>
          <w:szCs w:val="24"/>
        </w:rPr>
        <w:t>Повесть</w:t>
      </w:r>
      <w:r w:rsidRPr="00B31DA7">
        <w:rPr>
          <w:sz w:val="24"/>
          <w:szCs w:val="24"/>
        </w:rPr>
        <w:t xml:space="preserve"> «Степь».</w:t>
      </w:r>
      <w:r w:rsidRPr="00B31DA7">
        <w:rPr>
          <w:rStyle w:val="a7"/>
          <w:sz w:val="24"/>
          <w:szCs w:val="24"/>
        </w:rPr>
        <w:t xml:space="preserve"> </w:t>
      </w:r>
      <w:r w:rsidRPr="00B31DA7">
        <w:rPr>
          <w:rStyle w:val="a7"/>
          <w:b/>
          <w:sz w:val="24"/>
          <w:szCs w:val="24"/>
        </w:rPr>
        <w:t>Рассказы</w:t>
      </w:r>
      <w:r w:rsidRPr="00B31DA7">
        <w:rPr>
          <w:sz w:val="24"/>
          <w:szCs w:val="24"/>
        </w:rPr>
        <w:t xml:space="preserve"> «Студент», «Анна на шее», «Дом с мезонином»,  «Дама с собачкой», «Архиерей», «Палата № 6», «Ионыч</w:t>
      </w:r>
      <w:r w:rsidRPr="00B31DA7">
        <w:rPr>
          <w:b/>
          <w:sz w:val="24"/>
          <w:szCs w:val="24"/>
        </w:rPr>
        <w:t>»,</w:t>
      </w:r>
      <w:r w:rsidRPr="00B31DA7">
        <w:rPr>
          <w:rStyle w:val="a7"/>
          <w:b/>
          <w:sz w:val="24"/>
          <w:szCs w:val="24"/>
        </w:rPr>
        <w:t xml:space="preserve"> трилогия о любви</w:t>
      </w:r>
      <w:r w:rsidRPr="00B31DA7">
        <w:rPr>
          <w:b/>
          <w:sz w:val="24"/>
          <w:szCs w:val="24"/>
        </w:rPr>
        <w:t xml:space="preserve"> </w:t>
      </w:r>
      <w:r w:rsidRPr="00B31DA7">
        <w:rPr>
          <w:sz w:val="24"/>
          <w:szCs w:val="24"/>
        </w:rPr>
        <w:t>«Человек в футляре», «Крыжовник», «О любви».</w:t>
      </w:r>
      <w:r w:rsidRPr="00B31DA7">
        <w:rPr>
          <w:rStyle w:val="a7"/>
          <w:sz w:val="24"/>
          <w:szCs w:val="24"/>
        </w:rPr>
        <w:t xml:space="preserve"> </w:t>
      </w:r>
      <w:r w:rsidRPr="00B31DA7">
        <w:rPr>
          <w:rStyle w:val="a7"/>
          <w:b/>
          <w:sz w:val="24"/>
          <w:szCs w:val="24"/>
        </w:rPr>
        <w:t>Пьеса</w:t>
      </w:r>
      <w:r w:rsidRPr="00B31DA7">
        <w:rPr>
          <w:sz w:val="24"/>
          <w:szCs w:val="24"/>
        </w:rPr>
        <w:t xml:space="preserve"> «Вишневый сад».</w:t>
      </w:r>
    </w:p>
    <w:p w:rsidR="00B31DA7" w:rsidRDefault="00B31DA7" w:rsidP="00B31DA7">
      <w:pPr>
        <w:pStyle w:val="a4"/>
        <w:shd w:val="clear" w:color="auto" w:fill="auto"/>
        <w:spacing w:line="240" w:lineRule="auto"/>
        <w:ind w:right="20" w:firstLine="0"/>
        <w:jc w:val="both"/>
        <w:rPr>
          <w:sz w:val="24"/>
          <w:szCs w:val="24"/>
        </w:rPr>
      </w:pPr>
    </w:p>
    <w:p w:rsidR="00B31DA7" w:rsidRDefault="00B31DA7" w:rsidP="00B31DA7">
      <w:pPr>
        <w:pStyle w:val="a4"/>
        <w:shd w:val="clear" w:color="auto" w:fill="auto"/>
        <w:spacing w:line="240" w:lineRule="auto"/>
        <w:ind w:right="20" w:firstLine="0"/>
        <w:jc w:val="both"/>
        <w:rPr>
          <w:sz w:val="24"/>
          <w:szCs w:val="24"/>
        </w:rPr>
      </w:pPr>
    </w:p>
    <w:p w:rsidR="00B31DA7" w:rsidRPr="00B31DA7" w:rsidRDefault="00B31DA7" w:rsidP="00B31DA7">
      <w:pPr>
        <w:ind w:left="142"/>
        <w:jc w:val="both"/>
        <w:rPr>
          <w:b/>
        </w:rPr>
      </w:pPr>
      <w:r w:rsidRPr="00B31DA7">
        <w:rPr>
          <w:b/>
        </w:rPr>
        <w:t>СОДЕРЖАНИЕ КУРСА ЛИТЕРАТУРЫ В 10 КЛАССЕ</w:t>
      </w:r>
    </w:p>
    <w:p w:rsidR="00B31DA7" w:rsidRPr="00B31DA7" w:rsidRDefault="00B31DA7" w:rsidP="00B31DA7">
      <w:pPr>
        <w:ind w:left="142"/>
        <w:jc w:val="both"/>
        <w:rPr>
          <w:b/>
        </w:rPr>
      </w:pPr>
      <w:r w:rsidRPr="00B31DA7">
        <w:rPr>
          <w:b/>
        </w:rPr>
        <w:t xml:space="preserve">                                </w:t>
      </w:r>
    </w:p>
    <w:p w:rsidR="00B31DA7" w:rsidRPr="00B31DA7" w:rsidRDefault="00B31DA7" w:rsidP="00B31DA7">
      <w:pPr>
        <w:ind w:left="142"/>
        <w:jc w:val="both"/>
        <w:rPr>
          <w:b/>
        </w:rPr>
      </w:pPr>
      <w:r w:rsidRPr="00B31DA7">
        <w:rPr>
          <w:b/>
        </w:rPr>
        <w:t xml:space="preserve">ИЗ ЛИТЕРАТУРЫ ПЕРВОЙ ПОЛОВИНЫ </w:t>
      </w:r>
      <w:r w:rsidRPr="00B31DA7">
        <w:rPr>
          <w:b/>
          <w:lang w:val="en-US"/>
        </w:rPr>
        <w:t>XIX</w:t>
      </w:r>
      <w:r w:rsidRPr="00B31DA7">
        <w:rPr>
          <w:b/>
        </w:rPr>
        <w:t xml:space="preserve"> ВЕКА</w:t>
      </w:r>
    </w:p>
    <w:p w:rsidR="00B31DA7" w:rsidRPr="00B31DA7" w:rsidRDefault="00B31DA7" w:rsidP="00B31DA7">
      <w:pPr>
        <w:ind w:left="142"/>
        <w:jc w:val="both"/>
      </w:pPr>
      <w:r w:rsidRPr="00B31DA7">
        <w:rPr>
          <w:b/>
          <w:bCs/>
        </w:rPr>
        <w:t>А.С. ПУШКИН</w:t>
      </w:r>
    </w:p>
    <w:p w:rsidR="00B31DA7" w:rsidRPr="00B31DA7" w:rsidRDefault="00B31DA7" w:rsidP="00B31DA7">
      <w:pPr>
        <w:ind w:left="142"/>
        <w:jc w:val="both"/>
      </w:pPr>
      <w:r w:rsidRPr="00B31DA7">
        <w:t xml:space="preserve">      Стихотворения: </w:t>
      </w:r>
      <w:r w:rsidRPr="00B31DA7">
        <w:rPr>
          <w:i/>
          <w:iCs/>
        </w:rPr>
        <w:t>«Воспоминания в Царском Селе», «Воль</w:t>
      </w:r>
      <w:r w:rsidRPr="00B31DA7">
        <w:rPr>
          <w:i/>
          <w:iCs/>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B31DA7">
        <w:rPr>
          <w:i/>
          <w:iCs/>
        </w:rPr>
        <w:softHyphen/>
        <w:t>ный...», «Подражание Корану» (</w:t>
      </w:r>
      <w:r w:rsidRPr="00B31DA7">
        <w:rPr>
          <w:i/>
          <w:iCs/>
          <w:lang w:val="en-US"/>
        </w:rPr>
        <w:t>IX</w:t>
      </w:r>
      <w:r w:rsidRPr="00B31DA7">
        <w:rPr>
          <w:i/>
          <w:iCs/>
        </w:rPr>
        <w:t>. «И путник усталый на Бо</w:t>
      </w:r>
      <w:r w:rsidRPr="00B31DA7">
        <w:rPr>
          <w:i/>
          <w:iCs/>
        </w:rPr>
        <w:softHyphen/>
        <w:t xml:space="preserve">га роптал...»), «Брожу ли я вдоль улиц шумных...» </w:t>
      </w:r>
      <w:r w:rsidRPr="00B31DA7">
        <w:t>и др. по выбо</w:t>
      </w:r>
      <w:r w:rsidRPr="00B31DA7">
        <w:softHyphen/>
        <w:t xml:space="preserve">ру, поэма </w:t>
      </w:r>
      <w:r w:rsidRPr="00B31DA7">
        <w:rPr>
          <w:i/>
          <w:iCs/>
        </w:rPr>
        <w:t>«Медный всадник».</w:t>
      </w:r>
    </w:p>
    <w:p w:rsidR="00B31DA7" w:rsidRPr="00B31DA7" w:rsidRDefault="00B31DA7" w:rsidP="00B31DA7">
      <w:pPr>
        <w:ind w:left="142"/>
        <w:jc w:val="both"/>
      </w:pPr>
      <w:r w:rsidRPr="00B31DA7">
        <w:t xml:space="preserve">     Образно-тематическое богатство и художественное совер</w:t>
      </w:r>
      <w:r w:rsidRPr="00B31DA7">
        <w:softHyphen/>
        <w:t>шенство пушкинской лирики. Обращение к вечным вопросам че</w:t>
      </w:r>
      <w:r w:rsidRPr="00B31DA7">
        <w:softHyphen/>
        <w:t>ловеческого бытия в стихотворениях А.С. Пушкина (сущность по</w:t>
      </w:r>
      <w:r w:rsidRPr="00B31DA7">
        <w:softHyphen/>
        <w:t>этического творчества, свобода художника, тайны природы и др.). Эстетическое и морально-этическое значение пушкинской поэзии.</w:t>
      </w:r>
    </w:p>
    <w:p w:rsidR="00B31DA7" w:rsidRPr="00B31DA7" w:rsidRDefault="00B31DA7" w:rsidP="00B31DA7">
      <w:pPr>
        <w:ind w:left="142"/>
        <w:jc w:val="both"/>
      </w:pPr>
      <w:r w:rsidRPr="00B31DA7">
        <w:t xml:space="preserve">    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rsidR="00B31DA7" w:rsidRPr="00B31DA7" w:rsidRDefault="00B31DA7" w:rsidP="00B31DA7">
      <w:pPr>
        <w:ind w:left="142"/>
        <w:jc w:val="both"/>
      </w:pPr>
      <w:r w:rsidRPr="00B31DA7">
        <w:rPr>
          <w:b/>
        </w:rPr>
        <w:t>Опорные понятия:</w:t>
      </w:r>
      <w:r w:rsidRPr="00B31DA7">
        <w:t xml:space="preserve"> философская лирика, поэма как лиро-эпический жанр.</w:t>
      </w:r>
    </w:p>
    <w:p w:rsidR="00B31DA7" w:rsidRPr="00B31DA7" w:rsidRDefault="00B31DA7" w:rsidP="00B31DA7">
      <w:pPr>
        <w:ind w:left="142"/>
        <w:jc w:val="both"/>
      </w:pPr>
      <w:r w:rsidRPr="00B31DA7">
        <w:rPr>
          <w:b/>
        </w:rPr>
        <w:t>Внутрипредметные связи:</w:t>
      </w:r>
      <w:r w:rsidRPr="00B31DA7">
        <w:t xml:space="preserve"> одические мотивы «петровской» темы в творчестве М.В. Ломоносова и А.С. Пушкина; традиции романтической лирики В.А. Жуковского и К.Н. Батюшкова в пушкинской поэзии.</w:t>
      </w:r>
    </w:p>
    <w:p w:rsidR="00B31DA7" w:rsidRPr="00B31DA7" w:rsidRDefault="00B31DA7" w:rsidP="00B31DA7">
      <w:pPr>
        <w:ind w:left="142"/>
        <w:jc w:val="both"/>
      </w:pPr>
      <w:r w:rsidRPr="00B31DA7">
        <w:rPr>
          <w:b/>
        </w:rPr>
        <w:t>Межпредметные связи:</w:t>
      </w:r>
      <w:r w:rsidRPr="00B31DA7">
        <w:t xml:space="preserve"> историческая основа сюжета поэмы «Медный всадник».</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М.Ю. ЛЕРМОНТОВ</w:t>
      </w:r>
    </w:p>
    <w:p w:rsidR="00B31DA7" w:rsidRPr="00B31DA7" w:rsidRDefault="00B31DA7" w:rsidP="00B31DA7">
      <w:pPr>
        <w:ind w:left="142"/>
        <w:jc w:val="both"/>
      </w:pPr>
      <w:r w:rsidRPr="00B31DA7">
        <w:t xml:space="preserve">     Стихотворения: </w:t>
      </w:r>
      <w:r w:rsidRPr="00B31DA7">
        <w:rPr>
          <w:i/>
          <w:iCs/>
        </w:rPr>
        <w:t>«Как часто, пестрою толпою окружен...», «Валерик»,  «Молитва» («Я, Матерь Божия, ныне с молитвою...»), «Яне унижусь пред тобою...», «Сон» («В полднев</w:t>
      </w:r>
      <w:r w:rsidRPr="00B31DA7">
        <w:rPr>
          <w:i/>
          <w:iCs/>
        </w:rPr>
        <w:softHyphen/>
        <w:t xml:space="preserve">ный жар </w:t>
      </w:r>
      <w:r w:rsidRPr="00B31DA7">
        <w:rPr>
          <w:b/>
          <w:bCs/>
          <w:i/>
          <w:iCs/>
        </w:rPr>
        <w:t xml:space="preserve">в </w:t>
      </w:r>
      <w:r w:rsidRPr="00B31DA7">
        <w:rPr>
          <w:i/>
          <w:iCs/>
        </w:rPr>
        <w:t xml:space="preserve">долине Дагестана...»), «Выхожу один я на дорогу...» </w:t>
      </w:r>
      <w:r w:rsidRPr="00B31DA7">
        <w:t xml:space="preserve">и др. по выбору. Поэма </w:t>
      </w:r>
      <w:r w:rsidRPr="00B31DA7">
        <w:rPr>
          <w:i/>
          <w:iCs/>
        </w:rPr>
        <w:t>«Демон».</w:t>
      </w:r>
    </w:p>
    <w:p w:rsidR="00B31DA7" w:rsidRPr="00B31DA7" w:rsidRDefault="00B31DA7" w:rsidP="00B31DA7">
      <w:pPr>
        <w:ind w:left="142"/>
        <w:jc w:val="both"/>
      </w:pPr>
      <w:r w:rsidRPr="00B31DA7">
        <w:t xml:space="preserve">     Глубина философской проблематики и драматизм звуча</w:t>
      </w:r>
      <w:r w:rsidRPr="00B31DA7">
        <w:softHyphen/>
        <w:t>ния лирики М.Ю. Лермонтова. Мотивы одиночества, неразде</w:t>
      </w:r>
      <w:r w:rsidRPr="00B31DA7">
        <w:softHyphen/>
        <w:t>ленной любви, невостребованности высокого поэтического да</w:t>
      </w:r>
      <w:r w:rsidRPr="00B31DA7">
        <w:softHyphen/>
        <w:t>ра в лермонтовской поэзии. Глубина и проникновенность духовной и патриотической лирики поэта.</w:t>
      </w:r>
    </w:p>
    <w:p w:rsidR="00B31DA7" w:rsidRPr="00B31DA7" w:rsidRDefault="00B31DA7" w:rsidP="00B31DA7">
      <w:pPr>
        <w:ind w:left="142"/>
        <w:jc w:val="both"/>
      </w:pPr>
      <w:r w:rsidRPr="00B31DA7">
        <w:lastRenderedPageBreak/>
        <w:t xml:space="preserve">      Особенности богоборческой темы в поэме М.Ю. Лермонто</w:t>
      </w:r>
      <w:r w:rsidRPr="00B31DA7">
        <w:softHyphen/>
        <w:t>ва «Демон». Романтический колорит поэмы, ее образно-эмо</w:t>
      </w:r>
      <w:r w:rsidRPr="00B31DA7">
        <w:softHyphen/>
        <w:t>циональная насыщенность. Перекличка основных мотивов «Демона» с лирикой поэта.</w:t>
      </w:r>
    </w:p>
    <w:p w:rsidR="00B31DA7" w:rsidRPr="00B31DA7" w:rsidRDefault="00B31DA7" w:rsidP="00B31DA7">
      <w:pPr>
        <w:ind w:left="142"/>
        <w:jc w:val="both"/>
      </w:pPr>
      <w:r w:rsidRPr="00B31DA7">
        <w:rPr>
          <w:b/>
          <w:bCs/>
        </w:rPr>
        <w:t xml:space="preserve">Опорные понятия: </w:t>
      </w:r>
      <w:r w:rsidRPr="00B31DA7">
        <w:t>духовная лирика, романтическая поэма.</w:t>
      </w:r>
    </w:p>
    <w:p w:rsidR="00B31DA7" w:rsidRPr="00B31DA7" w:rsidRDefault="00B31DA7" w:rsidP="00B31DA7">
      <w:pPr>
        <w:ind w:left="142"/>
        <w:jc w:val="both"/>
      </w:pPr>
      <w:r w:rsidRPr="00B31DA7">
        <w:rPr>
          <w:b/>
          <w:bCs/>
        </w:rPr>
        <w:t xml:space="preserve">Внутрипредметные связи: </w:t>
      </w:r>
      <w:r w:rsidRPr="00B31DA7">
        <w:t>образ поэта-пророка в лирике М.Ю. Лермонтова и А.С. Пушкина; традиции русского роман</w:t>
      </w:r>
      <w:r w:rsidRPr="00B31DA7">
        <w:softHyphen/>
        <w:t>тизма в лермонтовской поэзии.</w:t>
      </w:r>
    </w:p>
    <w:p w:rsidR="00B31DA7" w:rsidRPr="00B31DA7" w:rsidRDefault="00B31DA7" w:rsidP="00B31DA7">
      <w:pPr>
        <w:ind w:left="142"/>
        <w:jc w:val="both"/>
      </w:pPr>
      <w:r w:rsidRPr="00B31DA7">
        <w:rPr>
          <w:b/>
          <w:bCs/>
        </w:rPr>
        <w:t xml:space="preserve">Межпредметные связи: </w:t>
      </w:r>
      <w:r w:rsidRPr="00B31DA7">
        <w:t>живопись и рисунки М.Ю. Лермон</w:t>
      </w:r>
      <w:r w:rsidRPr="00B31DA7">
        <w:softHyphen/>
        <w:t>това; музыкальные интерпретации стихотворений Лермонтова (А.С. Даргомыжский, М.А. Балакирев, А. Рубинштейн и др.).</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Н.В. ГОГОЛЬ</w:t>
      </w:r>
    </w:p>
    <w:p w:rsidR="00B31DA7" w:rsidRPr="00B31DA7" w:rsidRDefault="00B31DA7" w:rsidP="00B31DA7">
      <w:pPr>
        <w:ind w:left="142"/>
        <w:jc w:val="both"/>
      </w:pPr>
      <w:r w:rsidRPr="00B31DA7">
        <w:t xml:space="preserve">      Повести: </w:t>
      </w:r>
      <w:r w:rsidRPr="00B31DA7">
        <w:rPr>
          <w:i/>
          <w:iCs/>
        </w:rPr>
        <w:t>«Невский проспект», «Нос».</w:t>
      </w:r>
    </w:p>
    <w:p w:rsidR="00B31DA7" w:rsidRPr="00B31DA7" w:rsidRDefault="00B31DA7" w:rsidP="00B31DA7">
      <w:pPr>
        <w:ind w:left="142"/>
        <w:jc w:val="both"/>
      </w:pPr>
      <w:r w:rsidRPr="00B31DA7">
        <w:t xml:space="preserve">     Реальное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B31DA7">
        <w:softHyphen/>
        <w:t>бе гоголевских героев.</w:t>
      </w:r>
    </w:p>
    <w:p w:rsidR="00B31DA7" w:rsidRPr="00B31DA7" w:rsidRDefault="00B31DA7" w:rsidP="00B31DA7">
      <w:pPr>
        <w:ind w:left="142"/>
        <w:jc w:val="both"/>
      </w:pPr>
      <w:r w:rsidRPr="00B31DA7">
        <w:rPr>
          <w:b/>
          <w:bCs/>
        </w:rPr>
        <w:t xml:space="preserve">Опорные понятия: </w:t>
      </w:r>
      <w:r w:rsidRPr="00B31DA7">
        <w:t>ирония, гротеск, фантасмагория.</w:t>
      </w:r>
    </w:p>
    <w:p w:rsidR="00B31DA7" w:rsidRPr="00B31DA7" w:rsidRDefault="00B31DA7" w:rsidP="00B31DA7">
      <w:pPr>
        <w:ind w:left="142"/>
        <w:jc w:val="both"/>
      </w:pPr>
      <w:r w:rsidRPr="00B31DA7">
        <w:rPr>
          <w:b/>
          <w:bCs/>
        </w:rPr>
        <w:t xml:space="preserve">Внутрипредметные связи: </w:t>
      </w:r>
      <w:r w:rsidRPr="00B31DA7">
        <w:t>тема Петербурга в творчестве А.С. Пушкина и Н.В. Гоголя.</w:t>
      </w:r>
    </w:p>
    <w:p w:rsidR="00B31DA7" w:rsidRPr="00B31DA7" w:rsidRDefault="00B31DA7" w:rsidP="00B31DA7">
      <w:pPr>
        <w:ind w:left="142"/>
        <w:jc w:val="both"/>
      </w:pPr>
      <w:r w:rsidRPr="00B31DA7">
        <w:rPr>
          <w:b/>
          <w:bCs/>
        </w:rPr>
        <w:t xml:space="preserve">Межпредметные связи: </w:t>
      </w:r>
      <w:r w:rsidRPr="00B31DA7">
        <w:t>иллюстрации художников к повес</w:t>
      </w:r>
      <w:r w:rsidRPr="00B31DA7">
        <w:softHyphen/>
        <w:t>тям Гоголя (Н. Альтман, В. Зелинский, Кукрыниксы и др.).</w:t>
      </w:r>
    </w:p>
    <w:p w:rsidR="00B31DA7" w:rsidRPr="00B31DA7" w:rsidRDefault="00B31DA7" w:rsidP="00B31DA7">
      <w:pPr>
        <w:ind w:left="142"/>
        <w:jc w:val="both"/>
      </w:pPr>
      <w:r w:rsidRPr="00B31DA7">
        <w:rPr>
          <w:b/>
          <w:bCs/>
        </w:rPr>
        <w:t xml:space="preserve">Литература второй половины </w:t>
      </w:r>
      <w:r w:rsidRPr="00B31DA7">
        <w:rPr>
          <w:b/>
          <w:bCs/>
          <w:lang w:val="en-US"/>
        </w:rPr>
        <w:t>XIX</w:t>
      </w:r>
      <w:r w:rsidRPr="00B31DA7">
        <w:rPr>
          <w:b/>
          <w:bCs/>
        </w:rPr>
        <w:t xml:space="preserve"> века</w:t>
      </w:r>
    </w:p>
    <w:p w:rsidR="00B31DA7" w:rsidRPr="00B31DA7" w:rsidRDefault="00B31DA7" w:rsidP="00B31DA7">
      <w:pPr>
        <w:ind w:left="142"/>
        <w:jc w:val="both"/>
      </w:pPr>
      <w:r w:rsidRPr="00B31DA7">
        <w:rPr>
          <w:b/>
          <w:bCs/>
        </w:rPr>
        <w:t>Введение</w:t>
      </w:r>
    </w:p>
    <w:p w:rsidR="00B31DA7" w:rsidRPr="00B31DA7" w:rsidRDefault="00B31DA7" w:rsidP="00B31DA7">
      <w:pPr>
        <w:ind w:left="142"/>
        <w:jc w:val="both"/>
      </w:pPr>
      <w:r w:rsidRPr="00B31DA7">
        <w:t xml:space="preserve">     Социально-политическая ситуация в России второй полови</w:t>
      </w:r>
      <w:r w:rsidRPr="00B31DA7">
        <w:softHyphen/>
        <w:t xml:space="preserve">ны </w:t>
      </w:r>
      <w:r w:rsidRPr="00B31DA7">
        <w:rPr>
          <w:lang w:val="en-US"/>
        </w:rPr>
        <w:t>XIX</w:t>
      </w:r>
      <w:r w:rsidRPr="00B31DA7">
        <w:t xml:space="preserve">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B31DA7">
        <w:softHyphen/>
        <w:t>ке 1850—1860-х годов. Демократические тенденции в развитии русской культуры, ее обращенность к реалиям современной жизни. Развитие реалистических традиций в прозе И.С. Тур</w:t>
      </w:r>
      <w:r w:rsidRPr="00B31DA7">
        <w:softHyphen/>
        <w:t>генева, И.А. Гончарова, Л.Н. Толстого, А.П. Чехова и др. «Не</w:t>
      </w:r>
      <w:r w:rsidRPr="00B31DA7">
        <w:softHyphen/>
        <w:t xml:space="preserve">красовское» и «элитарное» направления в поэзии, условность их размежевания. Расцвет русского национального театра (драматургия А.Н. Островского и А.П. Чехова). Новые типы героев и различные концепции обновления российской жизни (проза Н.Г. Чернышевского, Ф.М. Достоевского, Н.С. Лескова и др.). Вклад русской литературы второй половины </w:t>
      </w:r>
      <w:r w:rsidRPr="00B31DA7">
        <w:rPr>
          <w:lang w:val="en-US"/>
        </w:rPr>
        <w:t>XIX</w:t>
      </w:r>
      <w:r w:rsidRPr="00B31DA7">
        <w:t xml:space="preserve"> века в развитие отечественной и мировой культуры.</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А.Н. ОСТРОВСКИЙ</w:t>
      </w:r>
    </w:p>
    <w:p w:rsidR="00B31DA7" w:rsidRPr="00B31DA7" w:rsidRDefault="00B31DA7" w:rsidP="00B31DA7">
      <w:pPr>
        <w:ind w:left="142"/>
        <w:jc w:val="both"/>
      </w:pPr>
      <w:r w:rsidRPr="00B31DA7">
        <w:t xml:space="preserve">      Пьесы: </w:t>
      </w:r>
      <w:r w:rsidRPr="00B31DA7">
        <w:rPr>
          <w:i/>
          <w:iCs/>
        </w:rPr>
        <w:t xml:space="preserve">«Свои люди </w:t>
      </w:r>
      <w:r w:rsidRPr="00B31DA7">
        <w:t xml:space="preserve">— </w:t>
      </w:r>
      <w:r w:rsidRPr="00B31DA7">
        <w:rPr>
          <w:i/>
          <w:iCs/>
        </w:rPr>
        <w:t>сочтемся!», «Гроза».</w:t>
      </w:r>
    </w:p>
    <w:p w:rsidR="00B31DA7" w:rsidRPr="00B31DA7" w:rsidRDefault="00B31DA7" w:rsidP="00B31DA7">
      <w:pPr>
        <w:ind w:left="142"/>
        <w:jc w:val="both"/>
      </w:pPr>
      <w:r w:rsidRPr="00B31DA7">
        <w:t xml:space="preserve">      Быт и нравы замоскворецкого купечества в пьесе «Свои лю</w:t>
      </w:r>
      <w:r w:rsidRPr="00B31DA7">
        <w:softHyphen/>
        <w:t>ди — сочтемся!». Конфликт между «старшими» и «младшими», властными и подневольными как основа социально-психологи</w:t>
      </w:r>
      <w:r w:rsidRPr="00B31DA7">
        <w:softHyphen/>
        <w:t>ческой проблематики комедии. Большов, Подхалюзин и Тишка — три стадии накопления «первоначального капитала». Речь ге</w:t>
      </w:r>
      <w:r w:rsidRPr="00B31DA7">
        <w:softHyphen/>
        <w:t>роев и ее характерологическая функция.</w:t>
      </w:r>
    </w:p>
    <w:p w:rsidR="00B31DA7" w:rsidRPr="00B31DA7" w:rsidRDefault="00B31DA7" w:rsidP="00B31DA7">
      <w:pPr>
        <w:ind w:left="142"/>
        <w:jc w:val="both"/>
      </w:pPr>
      <w:r w:rsidRPr="00B31DA7">
        <w:t xml:space="preserve">   Изображение «затерянного мира » города Калинова в дра</w:t>
      </w:r>
      <w:r w:rsidRPr="00B31DA7">
        <w:softHyphen/>
        <w:t>ме «Гроза». Катерина и Кабаниха как два нравственных полю</w:t>
      </w:r>
      <w:r w:rsidRPr="00B31DA7">
        <w:softHyphen/>
        <w:t>са народной жизни. Трагедия совести и ее разрешение в пьесе. Роль второстепенных и внесценических персонажей в «Грозе». Многозначность названия пьесы, символика деталей и специ</w:t>
      </w:r>
      <w:r w:rsidRPr="00B31DA7">
        <w:softHyphen/>
        <w:t>фика жанра. «Гроза» в русской критике (Н.А. Добролюбов, Д.И. Писарев, А.А. Григорьев).</w:t>
      </w:r>
    </w:p>
    <w:p w:rsidR="00B31DA7" w:rsidRPr="00B31DA7" w:rsidRDefault="00B31DA7" w:rsidP="00B31DA7">
      <w:pPr>
        <w:ind w:left="142"/>
        <w:jc w:val="both"/>
      </w:pPr>
      <w:r w:rsidRPr="00B31DA7">
        <w:rPr>
          <w:b/>
          <w:bCs/>
        </w:rPr>
        <w:t xml:space="preserve">Опорные понятия: </w:t>
      </w:r>
      <w:r w:rsidRPr="00B31DA7">
        <w:t>семейно-бытовая коллизия, речевой жест.</w:t>
      </w:r>
    </w:p>
    <w:p w:rsidR="00B31DA7" w:rsidRPr="00B31DA7" w:rsidRDefault="00B31DA7" w:rsidP="00B31DA7">
      <w:pPr>
        <w:ind w:left="142"/>
        <w:jc w:val="both"/>
      </w:pPr>
      <w:r w:rsidRPr="00B31DA7">
        <w:rPr>
          <w:b/>
          <w:bCs/>
        </w:rPr>
        <w:t xml:space="preserve">Внутрипредметные связи: </w:t>
      </w:r>
      <w:r w:rsidRPr="00B31DA7">
        <w:t>традиции отечественной драма</w:t>
      </w:r>
      <w:r w:rsidRPr="00B31DA7">
        <w:softHyphen/>
        <w:t>тургии в творчестве А.Н. Островского (пьесы Д.И. Фонвизина, А.С. Грибоедова, Н.В. Гоголя).</w:t>
      </w:r>
    </w:p>
    <w:p w:rsidR="00B31DA7" w:rsidRPr="00B31DA7" w:rsidRDefault="00B31DA7" w:rsidP="00B31DA7">
      <w:pPr>
        <w:ind w:left="142"/>
        <w:jc w:val="both"/>
      </w:pPr>
      <w:r w:rsidRPr="00B31DA7">
        <w:rPr>
          <w:b/>
          <w:bCs/>
        </w:rPr>
        <w:t xml:space="preserve">Межпредметные связи: </w:t>
      </w:r>
      <w:r w:rsidRPr="00B31DA7">
        <w:t>А.Н.Островский и русский театр; сценические интерпретации пьес А.Н. Островского.</w:t>
      </w:r>
    </w:p>
    <w:p w:rsidR="00B31DA7" w:rsidRPr="00B31DA7" w:rsidRDefault="00B31DA7" w:rsidP="00B31DA7">
      <w:pPr>
        <w:ind w:left="142"/>
        <w:jc w:val="both"/>
      </w:pPr>
      <w:r w:rsidRPr="00B31DA7">
        <w:rPr>
          <w:b/>
          <w:bCs/>
        </w:rPr>
        <w:t xml:space="preserve">Для самостоятельного </w:t>
      </w:r>
      <w:r w:rsidRPr="00B31DA7">
        <w:t>чтения: пьесы «Бесприданница», «Волки и овцы».</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И.А. ГОНЧАРОВ</w:t>
      </w:r>
    </w:p>
    <w:p w:rsidR="00B31DA7" w:rsidRPr="00B31DA7" w:rsidRDefault="00B31DA7" w:rsidP="00B31DA7">
      <w:pPr>
        <w:ind w:left="142"/>
        <w:jc w:val="both"/>
      </w:pPr>
      <w:r w:rsidRPr="00B31DA7">
        <w:t xml:space="preserve">      Роман </w:t>
      </w:r>
      <w:r w:rsidRPr="00B31DA7">
        <w:rPr>
          <w:i/>
          <w:iCs/>
        </w:rPr>
        <w:t xml:space="preserve">«Обломов».  </w:t>
      </w:r>
      <w:r w:rsidRPr="00B31DA7">
        <w:t>Быт и бытие Ильи Ильича Обломова. Внутренняя противо</w:t>
      </w:r>
      <w:r w:rsidRPr="00B31DA7">
        <w:softHyphen/>
        <w:t>речивость натуры героя, ее соотнесенность с другими характе</w:t>
      </w:r>
      <w:r w:rsidRPr="00B31DA7">
        <w:softHyphen/>
        <w:t>рами (Андрей Штольц, Ольга Ильинская и др.). Любовная ис</w:t>
      </w:r>
      <w:r w:rsidRPr="00B31DA7">
        <w:softHyphen/>
        <w:t xml:space="preserve">тория как этап внутреннего самоопределения героя. Образ Захара и его роль в характеристике «обломовщины». Идейно-композиционное значение главы «Сон Обломова ». </w:t>
      </w:r>
      <w:r w:rsidRPr="00B31DA7">
        <w:lastRenderedPageBreak/>
        <w:t>Роль детали в раскрытии психологии персонажей романа. Отражение в су</w:t>
      </w:r>
      <w:r w:rsidRPr="00B31DA7">
        <w:softHyphen/>
        <w:t>дьбе Обломова глубинных сдвигов русской жизни. Роман «Об</w:t>
      </w:r>
      <w:r w:rsidRPr="00B31DA7">
        <w:softHyphen/>
        <w:t>ломов» в русской критике (Н.А. Добролюбов, Д.И. Писарев, А.В. Дружинин).</w:t>
      </w:r>
    </w:p>
    <w:p w:rsidR="00B31DA7" w:rsidRPr="00B31DA7" w:rsidRDefault="00B31DA7" w:rsidP="00B31DA7">
      <w:pPr>
        <w:ind w:left="142"/>
        <w:jc w:val="both"/>
      </w:pPr>
      <w:r w:rsidRPr="00B31DA7">
        <w:rPr>
          <w:b/>
          <w:bCs/>
        </w:rPr>
        <w:t xml:space="preserve">Опорные понятия: </w:t>
      </w:r>
      <w:r w:rsidRPr="00B31DA7">
        <w:t>образная типизация, символика детали.</w:t>
      </w:r>
    </w:p>
    <w:p w:rsidR="00B31DA7" w:rsidRPr="00B31DA7" w:rsidRDefault="00B31DA7" w:rsidP="00B31DA7">
      <w:pPr>
        <w:ind w:left="142"/>
        <w:jc w:val="both"/>
      </w:pPr>
      <w:r w:rsidRPr="00B31DA7">
        <w:rPr>
          <w:b/>
          <w:bCs/>
        </w:rPr>
        <w:t xml:space="preserve">Внутрипредметные связи: </w:t>
      </w:r>
      <w:r w:rsidRPr="00B31DA7">
        <w:t>И.С. Тургенев и Л.Н. Толстой о романе «Обломов»; Онегин и Печорин как литературные предшественники Обломова.</w:t>
      </w:r>
    </w:p>
    <w:p w:rsidR="00B31DA7" w:rsidRPr="00B31DA7" w:rsidRDefault="00B31DA7" w:rsidP="00B31DA7">
      <w:pPr>
        <w:ind w:left="142"/>
        <w:jc w:val="both"/>
      </w:pPr>
      <w:r w:rsidRPr="00B31DA7">
        <w:rPr>
          <w:b/>
          <w:bCs/>
        </w:rPr>
        <w:t xml:space="preserve">Межпредметные связи: </w:t>
      </w:r>
      <w:r w:rsidRPr="00B31DA7">
        <w:t>музыкальные темы в романе «Обло</w:t>
      </w:r>
      <w:r w:rsidRPr="00B31DA7">
        <w:softHyphen/>
        <w:t>мов»; к/ф «Несколько дней из жизни И.И. Обломова» (реж. Н. Михалков).</w:t>
      </w:r>
    </w:p>
    <w:p w:rsidR="00B31DA7" w:rsidRPr="00B31DA7" w:rsidRDefault="00B31DA7" w:rsidP="00B31DA7">
      <w:pPr>
        <w:ind w:left="142"/>
        <w:jc w:val="both"/>
      </w:pPr>
      <w:r w:rsidRPr="00B31DA7">
        <w:rPr>
          <w:b/>
          <w:bCs/>
        </w:rPr>
        <w:t xml:space="preserve">Для самостоятельного чтения: </w:t>
      </w:r>
      <w:r w:rsidRPr="00B31DA7">
        <w:t>роман «Обыкновенная исто</w:t>
      </w:r>
      <w:r w:rsidRPr="00B31DA7">
        <w:softHyphen/>
        <w:t>рия».</w:t>
      </w:r>
    </w:p>
    <w:p w:rsidR="00B31DA7" w:rsidRPr="00B31DA7" w:rsidRDefault="00B31DA7" w:rsidP="00B31DA7">
      <w:pPr>
        <w:ind w:left="142"/>
        <w:jc w:val="both"/>
        <w:rPr>
          <w:b/>
          <w:bCs/>
        </w:rPr>
      </w:pP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И.С. ТУРГЕНЕВ</w:t>
      </w:r>
    </w:p>
    <w:p w:rsidR="00B31DA7" w:rsidRPr="00B31DA7" w:rsidRDefault="00B31DA7" w:rsidP="00B31DA7">
      <w:pPr>
        <w:ind w:left="142"/>
        <w:jc w:val="both"/>
      </w:pPr>
      <w:r w:rsidRPr="00B31DA7">
        <w:t xml:space="preserve">      Цикл </w:t>
      </w:r>
      <w:r w:rsidRPr="00B31DA7">
        <w:rPr>
          <w:i/>
          <w:iCs/>
        </w:rPr>
        <w:t>«Записки охотника» (2</w:t>
      </w:r>
      <w:r w:rsidRPr="00B31DA7">
        <w:t>—3 рассказа по выбору), ро</w:t>
      </w:r>
      <w:r w:rsidRPr="00B31DA7">
        <w:softHyphen/>
        <w:t xml:space="preserve">ман </w:t>
      </w:r>
      <w:r w:rsidRPr="00B31DA7">
        <w:rPr>
          <w:i/>
          <w:iCs/>
        </w:rPr>
        <w:t xml:space="preserve">«Отцы и дети», </w:t>
      </w:r>
      <w:r w:rsidRPr="00B31DA7">
        <w:t xml:space="preserve">стихотворения в прозе: </w:t>
      </w:r>
      <w:r w:rsidRPr="00B31DA7">
        <w:rPr>
          <w:i/>
          <w:iCs/>
        </w:rPr>
        <w:t>«Порог», «Памя</w:t>
      </w:r>
      <w:r w:rsidRPr="00B31DA7">
        <w:rPr>
          <w:i/>
          <w:iCs/>
        </w:rPr>
        <w:softHyphen/>
        <w:t xml:space="preserve">ти Ю.П. Вревской», «Два богача» </w:t>
      </w:r>
      <w:r w:rsidRPr="00B31DA7">
        <w:t>и др. по выбору. 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B31DA7">
        <w:softHyphen/>
        <w:t>ка как центральная тема цикла.</w:t>
      </w:r>
    </w:p>
    <w:p w:rsidR="00B31DA7" w:rsidRPr="00B31DA7" w:rsidRDefault="00B31DA7" w:rsidP="00B31DA7">
      <w:pPr>
        <w:ind w:left="142"/>
        <w:jc w:val="both"/>
      </w:pPr>
      <w:r w:rsidRPr="00B31DA7">
        <w:t xml:space="preserve">     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B31DA7">
        <w:softHyphen/>
        <w:t>рова, его социальные и нравственно-философские истоки. Ба</w:t>
      </w:r>
      <w:r w:rsidRPr="00B31DA7">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B31DA7">
        <w:softHyphen/>
        <w:t>на, смысл его названия. Русская критика о романе и его герое (статьи Д.И. Писарева, Н.Н. Страхова, М.А. Антоновича).</w:t>
      </w:r>
    </w:p>
    <w:p w:rsidR="00B31DA7" w:rsidRPr="00B31DA7" w:rsidRDefault="00B31DA7" w:rsidP="00B31DA7">
      <w:pPr>
        <w:ind w:left="142"/>
        <w:jc w:val="both"/>
      </w:pPr>
      <w:r w:rsidRPr="00B31DA7">
        <w:t xml:space="preserve">      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B31DA7">
        <w:softHyphen/>
        <w:t>ционального самосознания в тематике и образах стихотворений.</w:t>
      </w:r>
    </w:p>
    <w:p w:rsidR="00B31DA7" w:rsidRPr="00B31DA7" w:rsidRDefault="00B31DA7" w:rsidP="00B31DA7">
      <w:pPr>
        <w:ind w:left="142"/>
        <w:jc w:val="both"/>
      </w:pPr>
      <w:r w:rsidRPr="00B31DA7">
        <w:rPr>
          <w:b/>
          <w:bCs/>
        </w:rPr>
        <w:t xml:space="preserve">Опорные понятия: </w:t>
      </w:r>
      <w:r w:rsidRPr="00B31DA7">
        <w:t>социально-психологический роман; принцип «тайной психологии» в изображении внутреннего ми</w:t>
      </w:r>
      <w:r w:rsidRPr="00B31DA7">
        <w:softHyphen/>
        <w:t>ра героев.</w:t>
      </w:r>
    </w:p>
    <w:p w:rsidR="00B31DA7" w:rsidRPr="00B31DA7" w:rsidRDefault="00B31DA7" w:rsidP="00B31DA7">
      <w:pPr>
        <w:ind w:left="142"/>
        <w:jc w:val="both"/>
      </w:pPr>
      <w:r w:rsidRPr="00B31DA7">
        <w:rPr>
          <w:b/>
          <w:bCs/>
        </w:rPr>
        <w:t xml:space="preserve">Внутрипредметные связи: </w:t>
      </w:r>
      <w:r w:rsidRPr="00B31DA7">
        <w:t>И.С. Тургенев и группа «Современ</w:t>
      </w:r>
      <w:r w:rsidRPr="00B31DA7">
        <w:softHyphen/>
        <w:t>ника»; литературные реминисценции в романе «Отцы и дети».</w:t>
      </w:r>
    </w:p>
    <w:p w:rsidR="00B31DA7" w:rsidRPr="00B31DA7" w:rsidRDefault="00B31DA7" w:rsidP="00B31DA7">
      <w:pPr>
        <w:ind w:left="142"/>
        <w:jc w:val="both"/>
      </w:pPr>
      <w:r w:rsidRPr="00B31DA7">
        <w:rPr>
          <w:b/>
          <w:bCs/>
        </w:rPr>
        <w:t xml:space="preserve">Межпредметные связи: </w:t>
      </w:r>
      <w:r w:rsidRPr="00B31DA7">
        <w:t>историческая основа романа «Отцы и дети» («говорящие» даты в романе); музыкальные темы в ро</w:t>
      </w:r>
      <w:r w:rsidRPr="00B31DA7">
        <w:softHyphen/>
        <w:t>мане; песенная тематика рассказа «Певцы».</w:t>
      </w:r>
    </w:p>
    <w:p w:rsidR="00B31DA7" w:rsidRPr="00B31DA7" w:rsidRDefault="00B31DA7" w:rsidP="00B31DA7">
      <w:pPr>
        <w:ind w:left="142"/>
        <w:jc w:val="both"/>
      </w:pPr>
      <w:r w:rsidRPr="00B31DA7">
        <w:rPr>
          <w:b/>
          <w:bCs/>
        </w:rPr>
        <w:t xml:space="preserve">Для самостоятельного чтения: </w:t>
      </w:r>
      <w:r w:rsidRPr="00B31DA7">
        <w:t>романы «Рудин», «Дворян</w:t>
      </w:r>
      <w:r w:rsidRPr="00B31DA7">
        <w:softHyphen/>
        <w:t>ское гнездо».</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Н.Г. ЧЕРНЫШЕВСКИЙ</w:t>
      </w:r>
    </w:p>
    <w:p w:rsidR="00B31DA7" w:rsidRPr="00B31DA7" w:rsidRDefault="00B31DA7" w:rsidP="00B31DA7">
      <w:pPr>
        <w:ind w:left="142"/>
        <w:jc w:val="both"/>
      </w:pPr>
      <w:r w:rsidRPr="00B31DA7">
        <w:t xml:space="preserve">        Роман </w:t>
      </w:r>
      <w:r w:rsidRPr="00B31DA7">
        <w:rPr>
          <w:i/>
          <w:iCs/>
        </w:rPr>
        <w:t xml:space="preserve">«Что делать? » </w:t>
      </w:r>
      <w:r w:rsidRPr="00B31DA7">
        <w:t>(обзор). «Что делать?» Н.Г. Чернышевского как полемический от</w:t>
      </w:r>
      <w:r w:rsidRPr="00B31DA7">
        <w:softHyphen/>
        <w:t>клик на роман И.С. Тургенева «Отцы и дети». «Новые люди» и теория «разумного эгоизма» как важнейшие составляющие авторской концепции переустройства России. Глава «Четвер</w:t>
      </w:r>
      <w:r w:rsidRPr="00B31DA7">
        <w:softHyphen/>
        <w:t>тый сон Веры Павловны» в контексте общего звучания произ</w:t>
      </w:r>
      <w:r w:rsidRPr="00B31DA7">
        <w:softHyphen/>
        <w:t>ведения. Образное и сюжетное своеобразие «идеологическо</w:t>
      </w:r>
      <w:r w:rsidRPr="00B31DA7">
        <w:softHyphen/>
        <w:t>го» романа Н.Г. Чернышевского.</w:t>
      </w:r>
    </w:p>
    <w:p w:rsidR="00B31DA7" w:rsidRPr="00B31DA7" w:rsidRDefault="00B31DA7" w:rsidP="00B31DA7">
      <w:pPr>
        <w:ind w:left="142"/>
        <w:jc w:val="both"/>
      </w:pPr>
      <w:r w:rsidRPr="00B31DA7">
        <w:rPr>
          <w:b/>
          <w:bCs/>
        </w:rPr>
        <w:t xml:space="preserve">Опорные понятия: </w:t>
      </w:r>
      <w:r w:rsidRPr="00B31DA7">
        <w:t>ложная интрига; литературная утопия.</w:t>
      </w:r>
    </w:p>
    <w:p w:rsidR="00B31DA7" w:rsidRPr="00B31DA7" w:rsidRDefault="00B31DA7" w:rsidP="00B31DA7">
      <w:pPr>
        <w:ind w:left="142"/>
        <w:jc w:val="both"/>
      </w:pPr>
      <w:r w:rsidRPr="00B31DA7">
        <w:rPr>
          <w:b/>
          <w:bCs/>
        </w:rPr>
        <w:t xml:space="preserve">Внутрипредметные связи: Н.Г. </w:t>
      </w:r>
      <w:r w:rsidRPr="00B31DA7">
        <w:t>Чернышевский и писатели де</w:t>
      </w:r>
      <w:r w:rsidRPr="00B31DA7">
        <w:softHyphen/>
        <w:t>мократического лагеря; традиционный сюжет «</w:t>
      </w:r>
      <w:r w:rsidRPr="00B31DA7">
        <w:rPr>
          <w:lang w:val="en-US"/>
        </w:rPr>
        <w:t>rendez</w:t>
      </w:r>
      <w:r w:rsidRPr="00B31DA7">
        <w:t>-</w:t>
      </w:r>
      <w:r w:rsidRPr="00B31DA7">
        <w:rPr>
          <w:lang w:val="en-US"/>
        </w:rPr>
        <w:t>vous</w:t>
      </w:r>
      <w:r w:rsidRPr="00B31DA7">
        <w:t>» и его трансформация в романе «Что делать?».</w:t>
      </w:r>
    </w:p>
    <w:p w:rsidR="00B31DA7" w:rsidRPr="00B31DA7" w:rsidRDefault="00B31DA7" w:rsidP="00B31DA7">
      <w:pPr>
        <w:ind w:left="142"/>
        <w:jc w:val="both"/>
      </w:pPr>
      <w:r w:rsidRPr="00B31DA7">
        <w:rPr>
          <w:b/>
          <w:bCs/>
        </w:rPr>
        <w:t xml:space="preserve">Межпредметные связи: </w:t>
      </w:r>
      <w:r w:rsidRPr="00B31DA7">
        <w:t>диссертация Н.Г. Чернышевского «Эстетические отношения искусства к действительности» и поэтика романа «Что делать?».</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Н.А. НЕКРАСОВ</w:t>
      </w:r>
    </w:p>
    <w:p w:rsidR="00B31DA7" w:rsidRPr="00B31DA7" w:rsidRDefault="00B31DA7" w:rsidP="00B31DA7">
      <w:pPr>
        <w:ind w:left="142"/>
        <w:jc w:val="both"/>
      </w:pPr>
      <w:r w:rsidRPr="00B31DA7">
        <w:t xml:space="preserve">      Стихотворения: </w:t>
      </w:r>
      <w:r w:rsidRPr="00B31DA7">
        <w:rPr>
          <w:i/>
          <w:iCs/>
        </w:rPr>
        <w:t>«В дороге», «Вчерашний день, часу в ше</w:t>
      </w:r>
      <w:r w:rsidRPr="00B31DA7">
        <w:rPr>
          <w:i/>
          <w:iCs/>
        </w:rPr>
        <w:softHyphen/>
        <w:t xml:space="preserve">стом...», «Блажен незлобивый поэт...», «Поэт и гражданин», «Русскому писателю», «О погоде», «Пророк», «Элегия (А.Н.Еракову)», «О Муза! я у двери гроба...», «Мы с тобой бестолковые люди...» </w:t>
      </w:r>
      <w:r w:rsidRPr="00B31DA7">
        <w:t xml:space="preserve">и др. по выбору; поэма </w:t>
      </w:r>
      <w:r w:rsidRPr="00B31DA7">
        <w:rPr>
          <w:i/>
          <w:iCs/>
        </w:rPr>
        <w:t>«Кому на Руси жить хорошо».</w:t>
      </w:r>
    </w:p>
    <w:p w:rsidR="00B31DA7" w:rsidRPr="00B31DA7" w:rsidRDefault="00B31DA7" w:rsidP="00B31DA7">
      <w:pPr>
        <w:ind w:left="142"/>
        <w:jc w:val="both"/>
      </w:pPr>
      <w:r w:rsidRPr="00B31DA7">
        <w:t xml:space="preserve">       «Муза мести и печали» как поэтическая эмблема Некрасо</w:t>
      </w:r>
      <w:r w:rsidRPr="00B31DA7">
        <w:softHyphen/>
        <w:t>ва-лирика. Судьбы простых людей и общенациональная идея в лирике Н.А. Некрасова разных лет. Лирический эпос как фор</w:t>
      </w:r>
      <w:r w:rsidRPr="00B31DA7">
        <w:softHyphen/>
        <w:t>ма объективного изображения народной жизни в творчестве поэта. Гражданские мотивы в некрасовской лирике.</w:t>
      </w:r>
    </w:p>
    <w:p w:rsidR="00B31DA7" w:rsidRPr="00B31DA7" w:rsidRDefault="00B31DA7" w:rsidP="00B31DA7">
      <w:pPr>
        <w:ind w:left="142"/>
        <w:jc w:val="both"/>
      </w:pPr>
      <w:r w:rsidRPr="00B31DA7">
        <w:lastRenderedPageBreak/>
        <w:t xml:space="preserve">      Отражение в поэме «Кому на Руси жить хорошо » коренных сдвигов в русской жизни. Мотив правдоискательства и сказоч</w:t>
      </w:r>
      <w:r w:rsidRPr="00B31DA7">
        <w:softHyphen/>
        <w:t>но-мифологические приемы построения сюжета поэмы. Пред</w:t>
      </w:r>
      <w:r w:rsidRPr="00B31DA7">
        <w:softHyphen/>
        <w:t>ставители помещичьей Руси в поэме (образы Оболта-Оболдуева, князя Утятина и др.). Стихия народной жизни и ее яркие представители (Яким Нагой, Ермил Гирин,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Добросклонова и его идейно-композиционное звучание.</w:t>
      </w:r>
    </w:p>
    <w:p w:rsidR="00B31DA7" w:rsidRPr="00B31DA7" w:rsidRDefault="00B31DA7" w:rsidP="00B31DA7">
      <w:pPr>
        <w:ind w:left="142"/>
        <w:jc w:val="both"/>
      </w:pPr>
      <w:r w:rsidRPr="00B31DA7">
        <w:rPr>
          <w:b/>
          <w:bCs/>
        </w:rPr>
        <w:t xml:space="preserve">Опорные понятия: </w:t>
      </w:r>
      <w:r w:rsidRPr="00B31DA7">
        <w:t>народность художественного творче</w:t>
      </w:r>
      <w:r w:rsidRPr="00B31DA7">
        <w:softHyphen/>
        <w:t>ства; демократизация поэтического языка.</w:t>
      </w:r>
    </w:p>
    <w:p w:rsidR="00B31DA7" w:rsidRPr="00B31DA7" w:rsidRDefault="00B31DA7" w:rsidP="00B31DA7">
      <w:pPr>
        <w:ind w:left="142"/>
        <w:jc w:val="both"/>
      </w:pPr>
      <w:r w:rsidRPr="00B31DA7">
        <w:rPr>
          <w:b/>
          <w:bCs/>
        </w:rPr>
        <w:t xml:space="preserve">Внутрипредметные связи: </w:t>
      </w:r>
      <w:r w:rsidRPr="00B31DA7">
        <w:t>образ пророка в лирике А.С. Пуш</w:t>
      </w:r>
      <w:r w:rsidRPr="00B31DA7">
        <w:softHyphen/>
        <w:t>кина, М.Ю. Лермонтова, Н.А. Некрасова; связь поэмы «Кому на Руси жить хорошо» с фольклорной традицией.</w:t>
      </w:r>
    </w:p>
    <w:p w:rsidR="00B31DA7" w:rsidRPr="00B31DA7" w:rsidRDefault="00B31DA7" w:rsidP="00B31DA7">
      <w:pPr>
        <w:ind w:left="142"/>
        <w:jc w:val="both"/>
      </w:pPr>
      <w:r w:rsidRPr="00B31DA7">
        <w:rPr>
          <w:b/>
          <w:bCs/>
        </w:rPr>
        <w:t xml:space="preserve">Межпредметные связи: </w:t>
      </w:r>
      <w:r w:rsidRPr="00B31DA7">
        <w:t>некрасовские мотивы в живописи И. Крамского, В. Иванова, И. Репина, Н. Касаткина и др.; жанр песни в лирике Н.А. Некрасова.</w:t>
      </w:r>
    </w:p>
    <w:p w:rsidR="00B31DA7" w:rsidRPr="00B31DA7" w:rsidRDefault="00B31DA7" w:rsidP="00B31DA7">
      <w:pPr>
        <w:ind w:left="142"/>
        <w:jc w:val="both"/>
      </w:pPr>
      <w:r w:rsidRPr="00B31DA7">
        <w:rPr>
          <w:b/>
          <w:bCs/>
        </w:rPr>
        <w:t xml:space="preserve">Для самостоятельного чтения: </w:t>
      </w:r>
      <w:r w:rsidRPr="00B31DA7">
        <w:t>поэмы «Саша», «Дедушка».</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Ф.И. ТЮТЧЕВ</w:t>
      </w:r>
    </w:p>
    <w:p w:rsidR="00B31DA7" w:rsidRPr="00B31DA7" w:rsidRDefault="00B31DA7" w:rsidP="00B31DA7">
      <w:pPr>
        <w:ind w:left="142"/>
        <w:jc w:val="both"/>
      </w:pPr>
      <w:r w:rsidRPr="00B31DA7">
        <w:t xml:space="preserve">        Стихотворения: </w:t>
      </w:r>
      <w:r w:rsidRPr="00B31DA7">
        <w:rPr>
          <w:i/>
          <w:iCs/>
        </w:rPr>
        <w:t>«Не то, что мните вы, природа...», «</w:t>
      </w:r>
      <w:r w:rsidRPr="00B31DA7">
        <w:rPr>
          <w:i/>
          <w:iCs/>
          <w:lang w:val="en-US"/>
        </w:rPr>
        <w:t>Silentiuml</w:t>
      </w:r>
      <w:r w:rsidRPr="00B31DA7">
        <w:rPr>
          <w:i/>
          <w:iCs/>
        </w:rPr>
        <w:t>», «Цицерон», «Умом Россию не понять...», «Я встре</w:t>
      </w:r>
      <w:r w:rsidRPr="00B31DA7">
        <w:rPr>
          <w:i/>
          <w:iCs/>
        </w:rPr>
        <w:softHyphen/>
        <w:t xml:space="preserve">тил вас...», «Природа </w:t>
      </w:r>
      <w:r w:rsidRPr="00B31DA7">
        <w:t xml:space="preserve">— </w:t>
      </w:r>
      <w:r w:rsidRPr="00B31DA7">
        <w:rPr>
          <w:i/>
          <w:iCs/>
        </w:rPr>
        <w:t>сфинкс, и тем она верней...», «Певу</w:t>
      </w:r>
      <w:r w:rsidRPr="00B31DA7">
        <w:rPr>
          <w:i/>
          <w:iCs/>
        </w:rPr>
        <w:softHyphen/>
        <w:t xml:space="preserve">честь есть в морских волнах...», «Еще земли печален вид...», «Полдень», «О, как убийственно мы любим!..», «Нам не дано предугадать...» </w:t>
      </w:r>
      <w:r w:rsidRPr="00B31DA7">
        <w:t>и др. по выбору.</w:t>
      </w:r>
    </w:p>
    <w:p w:rsidR="00B31DA7" w:rsidRPr="00B31DA7" w:rsidRDefault="00B31DA7" w:rsidP="00B31DA7">
      <w:pPr>
        <w:ind w:left="142"/>
        <w:jc w:val="both"/>
      </w:pPr>
      <w:r w:rsidRPr="00B31DA7">
        <w:t xml:space="preserve">       «Мыслящая поэзия» Ф.И. Тютчева, ее философская глуби</w:t>
      </w:r>
      <w:r w:rsidRPr="00B31DA7">
        <w:softHyphen/>
        <w:t>на и образная насыщенность. Развитие традиций русской ро</w:t>
      </w:r>
      <w:r w:rsidRPr="00B31DA7">
        <w:softHyphen/>
        <w:t>мантической лирики в творчестве поэта. Природа, человек, Вселенная как главные объекты художественного постижения в тютчевской лирике. Тема трагического противостояния че</w:t>
      </w:r>
      <w:r w:rsidRPr="00B31DA7">
        <w:softHyphen/>
        <w:t>ловеческого «я» и стихийных сил природы. Тема величия России, ее судьбоносной роли в мировой истории. Драматизм зву</w:t>
      </w:r>
      <w:r w:rsidRPr="00B31DA7">
        <w:softHyphen/>
        <w:t>чания любовной лирики поэта.</w:t>
      </w:r>
    </w:p>
    <w:p w:rsidR="00B31DA7" w:rsidRPr="00B31DA7" w:rsidRDefault="00B31DA7" w:rsidP="00B31DA7">
      <w:pPr>
        <w:ind w:left="142"/>
        <w:jc w:val="both"/>
      </w:pPr>
      <w:r w:rsidRPr="00B31DA7">
        <w:rPr>
          <w:b/>
          <w:bCs/>
        </w:rPr>
        <w:t xml:space="preserve">Опорные понятия: </w:t>
      </w:r>
      <w:r w:rsidRPr="00B31DA7">
        <w:t>интеллектуальная лирика; лирический фрагмент.</w:t>
      </w:r>
    </w:p>
    <w:p w:rsidR="00B31DA7" w:rsidRPr="00B31DA7" w:rsidRDefault="00B31DA7" w:rsidP="00B31DA7">
      <w:pPr>
        <w:ind w:left="142"/>
        <w:jc w:val="both"/>
      </w:pPr>
      <w:r w:rsidRPr="00B31DA7">
        <w:rPr>
          <w:b/>
          <w:bCs/>
        </w:rPr>
        <w:t xml:space="preserve">Внутрипредметные связи: </w:t>
      </w:r>
      <w:r w:rsidRPr="00B31DA7">
        <w:t>роль архаизмов в тютчевской ли</w:t>
      </w:r>
      <w:r w:rsidRPr="00B31DA7">
        <w:softHyphen/>
        <w:t>рике; пушкинские мотивы и образы в лирике Ф.И. Тютчева.</w:t>
      </w:r>
    </w:p>
    <w:p w:rsidR="00B31DA7" w:rsidRPr="00B31DA7" w:rsidRDefault="00B31DA7" w:rsidP="00B31DA7">
      <w:pPr>
        <w:ind w:left="142"/>
        <w:jc w:val="both"/>
      </w:pPr>
      <w:r w:rsidRPr="00B31DA7">
        <w:rPr>
          <w:b/>
          <w:bCs/>
        </w:rPr>
        <w:t xml:space="preserve">Межпредметные связи: </w:t>
      </w:r>
      <w:r w:rsidRPr="00B31DA7">
        <w:t>пантеизм как основа тютчевской философии природы; песни и романсы русских композиторов на стихи Ф.И. Тютчева (С.И. Танеев, С.В. Рахманинов и др.).</w:t>
      </w:r>
    </w:p>
    <w:p w:rsidR="00B31DA7" w:rsidRPr="00B31DA7" w:rsidRDefault="00B31DA7" w:rsidP="00B31DA7">
      <w:pPr>
        <w:ind w:left="142"/>
        <w:jc w:val="both"/>
      </w:pPr>
      <w:r w:rsidRPr="00B31DA7">
        <w:rPr>
          <w:b/>
        </w:rPr>
        <w:t xml:space="preserve">                                                                    А.А.</w:t>
      </w:r>
      <w:r w:rsidRPr="00B31DA7">
        <w:t xml:space="preserve"> </w:t>
      </w:r>
      <w:r w:rsidRPr="00B31DA7">
        <w:rPr>
          <w:b/>
          <w:bCs/>
        </w:rPr>
        <w:t>ФЕТ</w:t>
      </w:r>
    </w:p>
    <w:p w:rsidR="00B31DA7" w:rsidRPr="00B31DA7" w:rsidRDefault="00B31DA7" w:rsidP="00B31DA7">
      <w:pPr>
        <w:ind w:left="142"/>
        <w:jc w:val="both"/>
      </w:pPr>
      <w:r w:rsidRPr="00B31DA7">
        <w:t xml:space="preserve">       Стихотворения: </w:t>
      </w:r>
      <w:r w:rsidRPr="00B31DA7">
        <w:rPr>
          <w:i/>
          <w:iCs/>
        </w:rPr>
        <w:t>«Шепот, робкое дыханье...», «Еще май</w:t>
      </w:r>
      <w:r w:rsidRPr="00B31DA7">
        <w:rPr>
          <w:i/>
          <w:iCs/>
        </w:rPr>
        <w:softHyphen/>
        <w:t>ская ночь...», «Заря прощается с землею...», «Я пришел к те</w:t>
      </w:r>
      <w:r w:rsidRPr="00B31DA7">
        <w:rPr>
          <w:i/>
          <w:iCs/>
        </w:rPr>
        <w:softHyphen/>
        <w:t xml:space="preserve">бе с приветом...», «Сияла ночь. Луной был полон сад…», «На заре ты ее не буди...», «Это утро, радость эта...», «Одним толчком согнать ладью живую...» </w:t>
      </w:r>
      <w:r w:rsidRPr="00B31DA7">
        <w:t>и др. по выбору.</w:t>
      </w:r>
    </w:p>
    <w:p w:rsidR="00B31DA7" w:rsidRPr="00B31DA7" w:rsidRDefault="00B31DA7" w:rsidP="00B31DA7">
      <w:pPr>
        <w:ind w:left="142"/>
        <w:jc w:val="both"/>
      </w:pPr>
      <w:r w:rsidRPr="00B31DA7">
        <w:t xml:space="preserve">       Эмоциональная глубина и образно-стилистическое бо</w:t>
      </w:r>
      <w:r w:rsidRPr="00B31DA7">
        <w:softHyphen/>
        <w:t>гатство лирики А.А. Фета. «Культ мгновенья» в творчестве поэта, стремление художника к передаче сиюминутного на</w:t>
      </w:r>
      <w:r w:rsidRPr="00B31DA7">
        <w:softHyphen/>
        <w:t>строения внутри и вовне человека. Яркость и осязаемость пейзажа, гармоничность слияния человека и природы. Кра</w:t>
      </w:r>
      <w:r w:rsidRPr="00B31DA7">
        <w:softHyphen/>
        <w:t>сота и поэтичность любовного чувства в интимной лирике А.А.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rsidR="00B31DA7" w:rsidRPr="00B31DA7" w:rsidRDefault="00B31DA7" w:rsidP="00B31DA7">
      <w:pPr>
        <w:ind w:left="142"/>
        <w:jc w:val="both"/>
      </w:pPr>
      <w:r w:rsidRPr="00B31DA7">
        <w:rPr>
          <w:b/>
          <w:bCs/>
        </w:rPr>
        <w:t xml:space="preserve">Опорные понятия: </w:t>
      </w:r>
      <w:r w:rsidRPr="00B31DA7">
        <w:t>мелодика стиха; лирический образ-пере</w:t>
      </w:r>
      <w:r w:rsidRPr="00B31DA7">
        <w:softHyphen/>
        <w:t>живание.</w:t>
      </w:r>
    </w:p>
    <w:p w:rsidR="00B31DA7" w:rsidRPr="00B31DA7" w:rsidRDefault="00B31DA7" w:rsidP="00B31DA7">
      <w:pPr>
        <w:ind w:left="142"/>
        <w:jc w:val="both"/>
      </w:pPr>
      <w:r w:rsidRPr="00B31DA7">
        <w:rPr>
          <w:b/>
          <w:bCs/>
        </w:rPr>
        <w:t xml:space="preserve">Внутрипредметные связи: </w:t>
      </w:r>
      <w:r w:rsidRPr="00B31DA7">
        <w:t>традиции русской романтической поэзии в лирике А.А. Фета; А. Фет и поэты радикально-демо</w:t>
      </w:r>
      <w:r w:rsidRPr="00B31DA7">
        <w:softHyphen/>
        <w:t>кратического лагеря (стихотворные пародии Д. Минаева).</w:t>
      </w:r>
    </w:p>
    <w:p w:rsidR="00B31DA7" w:rsidRPr="00B31DA7" w:rsidRDefault="00B31DA7" w:rsidP="00B31DA7">
      <w:pPr>
        <w:ind w:left="142"/>
        <w:jc w:val="both"/>
      </w:pPr>
      <w:r w:rsidRPr="00B31DA7">
        <w:rPr>
          <w:b/>
          <w:bCs/>
        </w:rPr>
        <w:t xml:space="preserve">Межпредметные связи: </w:t>
      </w:r>
      <w:r w:rsidRPr="00B31DA7">
        <w:t>П.И. Чайковский о музыкальности лирики А. Фета.</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Н.С. ЛЕСКОВ</w:t>
      </w:r>
    </w:p>
    <w:p w:rsidR="00B31DA7" w:rsidRPr="00B31DA7" w:rsidRDefault="00B31DA7" w:rsidP="00B31DA7">
      <w:pPr>
        <w:ind w:left="142"/>
        <w:jc w:val="both"/>
      </w:pPr>
      <w:r w:rsidRPr="00B31DA7">
        <w:t xml:space="preserve">            Повесть </w:t>
      </w:r>
      <w:r w:rsidRPr="00B31DA7">
        <w:rPr>
          <w:i/>
          <w:iCs/>
        </w:rPr>
        <w:t xml:space="preserve">«Очарованный странник ».  </w:t>
      </w:r>
      <w:r w:rsidRPr="00B31DA7">
        <w:t>Стремление Н.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 и гре</w:t>
      </w:r>
      <w:r w:rsidRPr="00B31DA7">
        <w:softHyphen/>
        <w:t>ховности, наивности и душевной глубины в русском националь</w:t>
      </w:r>
      <w:r w:rsidRPr="00B31DA7">
        <w:softHyphen/>
        <w:t>ном характере. Сказовый характер повествования, стилистиче</w:t>
      </w:r>
      <w:r w:rsidRPr="00B31DA7">
        <w:softHyphen/>
        <w:t>ская и языковая яркость «Очарованного странника».</w:t>
      </w:r>
    </w:p>
    <w:p w:rsidR="00B31DA7" w:rsidRPr="00B31DA7" w:rsidRDefault="00B31DA7" w:rsidP="00B31DA7">
      <w:pPr>
        <w:ind w:left="142"/>
        <w:jc w:val="both"/>
      </w:pPr>
      <w:r w:rsidRPr="00B31DA7">
        <w:rPr>
          <w:b/>
          <w:bCs/>
        </w:rPr>
        <w:t xml:space="preserve">Опорные понятия: </w:t>
      </w:r>
      <w:r w:rsidRPr="00B31DA7">
        <w:t>литературный сказ; жанр путеше</w:t>
      </w:r>
      <w:r w:rsidRPr="00B31DA7">
        <w:softHyphen/>
        <w:t>ствия.</w:t>
      </w:r>
    </w:p>
    <w:p w:rsidR="00B31DA7" w:rsidRPr="00B31DA7" w:rsidRDefault="00B31DA7" w:rsidP="00B31DA7">
      <w:pPr>
        <w:ind w:left="142"/>
        <w:jc w:val="both"/>
      </w:pPr>
      <w:r w:rsidRPr="00B31DA7">
        <w:rPr>
          <w:b/>
          <w:bCs/>
        </w:rPr>
        <w:t xml:space="preserve">Внутрипредметные связи: </w:t>
      </w:r>
      <w:r w:rsidRPr="00B31DA7">
        <w:t>былинные мотивы в образе Флягина; тема богатырства в повести Н. Лескова и поэме Н.В. Гоголя «Мертвые души».</w:t>
      </w:r>
    </w:p>
    <w:p w:rsidR="00B31DA7" w:rsidRPr="00B31DA7" w:rsidRDefault="00B31DA7" w:rsidP="00B31DA7">
      <w:pPr>
        <w:ind w:left="142"/>
        <w:jc w:val="both"/>
      </w:pPr>
      <w:r w:rsidRPr="00B31DA7">
        <w:rPr>
          <w:b/>
          <w:bCs/>
        </w:rPr>
        <w:lastRenderedPageBreak/>
        <w:t xml:space="preserve">Межпредметные связи: </w:t>
      </w:r>
      <w:r w:rsidRPr="00B31DA7">
        <w:t>язык и стиль лесковского сказа.</w:t>
      </w:r>
    </w:p>
    <w:p w:rsidR="00B31DA7" w:rsidRPr="00B31DA7" w:rsidRDefault="00B31DA7" w:rsidP="00B31DA7">
      <w:pPr>
        <w:ind w:left="142"/>
        <w:jc w:val="both"/>
      </w:pPr>
      <w:r w:rsidRPr="00B31DA7">
        <w:rPr>
          <w:b/>
          <w:bCs/>
        </w:rPr>
        <w:t xml:space="preserve">Для самостоятельного чтения: </w:t>
      </w:r>
      <w:r w:rsidRPr="00B31DA7">
        <w:t>повести «Тупейный худож</w:t>
      </w:r>
      <w:r w:rsidRPr="00B31DA7">
        <w:softHyphen/>
        <w:t>ник», «Запечатленный ангел», «Леди Макбет Мценского уезда».</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М.Е. САЛТЫКОВ-ЩЕДРИН</w:t>
      </w:r>
    </w:p>
    <w:p w:rsidR="00B31DA7" w:rsidRPr="00B31DA7" w:rsidRDefault="00B31DA7" w:rsidP="00B31DA7">
      <w:pPr>
        <w:ind w:left="142"/>
        <w:jc w:val="both"/>
      </w:pPr>
      <w:r w:rsidRPr="00B31DA7">
        <w:t xml:space="preserve">      Сказки: </w:t>
      </w:r>
      <w:r w:rsidRPr="00B31DA7">
        <w:rPr>
          <w:i/>
          <w:iCs/>
        </w:rPr>
        <w:t>«Медведь на воеводстве», «Богатырь», «Премуд</w:t>
      </w:r>
      <w:r w:rsidRPr="00B31DA7">
        <w:rPr>
          <w:i/>
          <w:iCs/>
        </w:rPr>
        <w:softHyphen/>
        <w:t>рый пискарь».</w:t>
      </w:r>
    </w:p>
    <w:p w:rsidR="00B31DA7" w:rsidRPr="00B31DA7" w:rsidRDefault="00B31DA7" w:rsidP="00B31DA7">
      <w:pPr>
        <w:ind w:left="142"/>
        <w:jc w:val="both"/>
      </w:pPr>
      <w:r w:rsidRPr="00B31DA7">
        <w:t xml:space="preserve">     «Сказки для детей изрядного возраста» как вершинный жанр в творчестве Щедрина-сатирика. Сатирическое осмысление про</w:t>
      </w:r>
      <w:r w:rsidRPr="00B31DA7">
        <w:softHyphen/>
        <w:t>блем государственной власти, помещичьих нравов, народного сознания в сказках М.Е. Салтыкова-Щедрина. Развенчание обы</w:t>
      </w:r>
      <w:r w:rsidRPr="00B31DA7">
        <w:softHyphen/>
        <w:t>вательской психологии, рабского начала в человеке («Премуд</w:t>
      </w:r>
      <w:r w:rsidRPr="00B31DA7">
        <w:softHyphen/>
        <w:t>рый пискарь»). Приемы сатирического воссоздания действи</w:t>
      </w:r>
      <w:r w:rsidRPr="00B31DA7">
        <w:softHyphen/>
        <w:t>тельности в щедринских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rsidR="00B31DA7" w:rsidRPr="00B31DA7" w:rsidRDefault="00B31DA7" w:rsidP="00B31DA7">
      <w:pPr>
        <w:ind w:left="142"/>
        <w:jc w:val="both"/>
      </w:pPr>
      <w:r w:rsidRPr="00B31DA7">
        <w:rPr>
          <w:b/>
          <w:bCs/>
        </w:rPr>
        <w:t xml:space="preserve">Опорные понятия: </w:t>
      </w:r>
      <w:r w:rsidRPr="00B31DA7">
        <w:t>сатирическая литературная сказка; гро</w:t>
      </w:r>
      <w:r w:rsidRPr="00B31DA7">
        <w:softHyphen/>
        <w:t>теск; авторская ирония.</w:t>
      </w:r>
    </w:p>
    <w:p w:rsidR="00B31DA7" w:rsidRPr="00B31DA7" w:rsidRDefault="00B31DA7" w:rsidP="00B31DA7">
      <w:pPr>
        <w:ind w:left="142"/>
        <w:jc w:val="both"/>
      </w:pPr>
      <w:r w:rsidRPr="00B31DA7">
        <w:rPr>
          <w:b/>
          <w:bCs/>
        </w:rPr>
        <w:t xml:space="preserve">Внутрипредметные связи: </w:t>
      </w:r>
      <w:r w:rsidRPr="00B31DA7">
        <w:t>фольклорные мотивы в сказках М.Е. Салтыкова-Щедрина; традиции Д.И. Фонвизина и Н.В. Гоголя в щедринской сатире.</w:t>
      </w:r>
    </w:p>
    <w:p w:rsidR="00B31DA7" w:rsidRPr="00B31DA7" w:rsidRDefault="00B31DA7" w:rsidP="00B31DA7">
      <w:pPr>
        <w:ind w:left="142"/>
        <w:jc w:val="both"/>
      </w:pPr>
      <w:r w:rsidRPr="00B31DA7">
        <w:rPr>
          <w:b/>
          <w:bCs/>
        </w:rPr>
        <w:t xml:space="preserve">Межпредметные связи: </w:t>
      </w:r>
      <w:r w:rsidRPr="00B31DA7">
        <w:t xml:space="preserve">произведения М.Е. Салтыкова-Щедрина в иллюстрациях художников (Кукрыниксы, </w:t>
      </w:r>
      <w:r w:rsidRPr="00B31DA7">
        <w:rPr>
          <w:bCs/>
        </w:rPr>
        <w:t>В</w:t>
      </w:r>
      <w:r w:rsidRPr="00B31DA7">
        <w:rPr>
          <w:b/>
          <w:bCs/>
        </w:rPr>
        <w:t xml:space="preserve">. </w:t>
      </w:r>
      <w:r w:rsidRPr="00B31DA7">
        <w:t>Карасев, М. Башилов и др.).</w:t>
      </w:r>
    </w:p>
    <w:p w:rsidR="00B31DA7" w:rsidRPr="00B31DA7" w:rsidRDefault="00B31DA7" w:rsidP="00B31DA7">
      <w:pPr>
        <w:ind w:left="142"/>
        <w:jc w:val="both"/>
      </w:pPr>
      <w:r w:rsidRPr="00B31DA7">
        <w:rPr>
          <w:b/>
          <w:bCs/>
        </w:rPr>
        <w:t xml:space="preserve">Для самостоятельного чтения: </w:t>
      </w:r>
      <w:r w:rsidRPr="00B31DA7">
        <w:t>роман-хроника «История одно</w:t>
      </w:r>
      <w:r w:rsidRPr="00B31DA7">
        <w:softHyphen/>
        <w:t>го города», сказки «Орел-меценат», «Вяленая вобла», «Либерал».</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А.К. ТОЛСТОЙ</w:t>
      </w:r>
    </w:p>
    <w:p w:rsidR="00B31DA7" w:rsidRPr="00B31DA7" w:rsidRDefault="00B31DA7" w:rsidP="00B31DA7">
      <w:pPr>
        <w:ind w:left="142"/>
        <w:jc w:val="both"/>
      </w:pPr>
      <w:r w:rsidRPr="00B31DA7">
        <w:t xml:space="preserve">       Стихотворения: </w:t>
      </w:r>
      <w:r w:rsidRPr="00B31DA7">
        <w:rPr>
          <w:i/>
          <w:iCs/>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w:t>
      </w:r>
      <w:r w:rsidRPr="00B31DA7">
        <w:rPr>
          <w:i/>
          <w:iCs/>
        </w:rPr>
        <w:softHyphen/>
        <w:t xml:space="preserve">сийского от Гостомысла до Тимашева» </w:t>
      </w:r>
      <w:r w:rsidRPr="00B31DA7">
        <w:t>и др. по выбору учителя.</w:t>
      </w:r>
    </w:p>
    <w:p w:rsidR="00B31DA7" w:rsidRPr="00B31DA7" w:rsidRDefault="00B31DA7" w:rsidP="00B31DA7">
      <w:pPr>
        <w:ind w:left="142"/>
        <w:jc w:val="both"/>
      </w:pPr>
      <w:r w:rsidRPr="00B31DA7">
        <w:t xml:space="preserve">        Исповедальность и лирическая проникновенность поэзии А.К.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rsidR="00B31DA7" w:rsidRPr="00B31DA7" w:rsidRDefault="00B31DA7" w:rsidP="00B31DA7">
      <w:pPr>
        <w:ind w:left="142"/>
        <w:jc w:val="both"/>
      </w:pPr>
      <w:r w:rsidRPr="00B31DA7">
        <w:rPr>
          <w:b/>
          <w:bCs/>
        </w:rPr>
        <w:t xml:space="preserve">Опорные понятия: </w:t>
      </w:r>
      <w:r w:rsidRPr="00B31DA7">
        <w:t>лирика позднего романтизма; историче</w:t>
      </w:r>
      <w:r w:rsidRPr="00B31DA7">
        <w:softHyphen/>
        <w:t>ская песня.</w:t>
      </w:r>
    </w:p>
    <w:p w:rsidR="00B31DA7" w:rsidRPr="00B31DA7" w:rsidRDefault="00B31DA7" w:rsidP="00B31DA7">
      <w:pPr>
        <w:ind w:left="142"/>
        <w:jc w:val="both"/>
      </w:pPr>
      <w:r w:rsidRPr="00B31DA7">
        <w:rPr>
          <w:b/>
          <w:bCs/>
        </w:rPr>
        <w:t xml:space="preserve">Внутрипредметные связи: </w:t>
      </w:r>
      <w:r w:rsidRPr="00B31DA7">
        <w:t>А.К. Толстой и братья Жемчужниковы; сатирические приемы в творчестве А.К. Толстого и М.Е. Салтыкова-Щедрина.</w:t>
      </w:r>
    </w:p>
    <w:p w:rsidR="00B31DA7" w:rsidRPr="00B31DA7" w:rsidRDefault="00B31DA7" w:rsidP="00B31DA7">
      <w:pPr>
        <w:ind w:left="142"/>
        <w:jc w:val="both"/>
      </w:pPr>
      <w:r w:rsidRPr="00B31DA7">
        <w:rPr>
          <w:b/>
          <w:bCs/>
        </w:rPr>
        <w:t xml:space="preserve">Межпредметные связи: </w:t>
      </w:r>
      <w:r w:rsidRPr="00B31DA7">
        <w:t>исторические сюжеты и фигуры в произведениях А.К. Толстого; романсы П.И. Чайковского на стихи А.К. Толстого.</w:t>
      </w:r>
    </w:p>
    <w:p w:rsidR="00B31DA7" w:rsidRPr="00B31DA7" w:rsidRDefault="00B31DA7" w:rsidP="00B31DA7">
      <w:pPr>
        <w:ind w:left="142"/>
        <w:jc w:val="both"/>
      </w:pPr>
      <w:r w:rsidRPr="00B31DA7">
        <w:rPr>
          <w:b/>
          <w:bCs/>
        </w:rPr>
        <w:t xml:space="preserve">Для самостоятельного чтения: </w:t>
      </w:r>
      <w:r w:rsidRPr="00B31DA7">
        <w:t>роман «Князь Серебряный».</w:t>
      </w:r>
    </w:p>
    <w:p w:rsidR="00B31DA7" w:rsidRPr="00B31DA7" w:rsidRDefault="00B31DA7" w:rsidP="00B31DA7">
      <w:pPr>
        <w:ind w:left="142"/>
        <w:jc w:val="both"/>
        <w:rPr>
          <w:b/>
        </w:rPr>
      </w:pPr>
    </w:p>
    <w:p w:rsidR="00B31DA7" w:rsidRPr="00B31DA7" w:rsidRDefault="00B31DA7" w:rsidP="00B31DA7">
      <w:pPr>
        <w:ind w:left="142"/>
        <w:jc w:val="both"/>
        <w:rPr>
          <w:b/>
        </w:rPr>
      </w:pPr>
      <w:r w:rsidRPr="00B31DA7">
        <w:rPr>
          <w:b/>
        </w:rPr>
        <w:t>Л.Н. ТОЛСТОЙ</w:t>
      </w:r>
    </w:p>
    <w:p w:rsidR="00B31DA7" w:rsidRPr="00B31DA7" w:rsidRDefault="00B31DA7" w:rsidP="00B31DA7">
      <w:pPr>
        <w:ind w:left="142"/>
        <w:jc w:val="both"/>
      </w:pPr>
      <w:r w:rsidRPr="00B31DA7">
        <w:t xml:space="preserve">        Роман </w:t>
      </w:r>
      <w:r w:rsidRPr="00B31DA7">
        <w:rPr>
          <w:i/>
          <w:iCs/>
        </w:rPr>
        <w:t xml:space="preserve">«Война и мир». </w:t>
      </w:r>
      <w:r w:rsidRPr="00B31DA7">
        <w:t>Жанрово-тематическое своеобразие толстовского рома</w:t>
      </w:r>
      <w:r w:rsidRPr="00B31DA7">
        <w:softHyphen/>
        <w:t>на-эпопеи: масштабность изображения исторических собы</w:t>
      </w:r>
      <w:r w:rsidRPr="00B31DA7">
        <w:softHyphen/>
        <w:t>тий, многогероиность, переплетение различных сюжетных линий и т.п. Художественно-философское осмысление сущ</w:t>
      </w:r>
      <w:r w:rsidRPr="00B31DA7">
        <w:softHyphen/>
        <w:t>ности войны в романе. Патриотизм скромных тружеников войны и псевдопатриотизм «военных трутней». Критическое изображение высшего света в романе, противопоставление мертвенности светских отношений «диалектике души» люби</w:t>
      </w:r>
      <w:r w:rsidRPr="00B31DA7">
        <w:softHyphen/>
        <w:t>мых героев автора. Этапы духовного самосовершенствова</w:t>
      </w:r>
      <w:r w:rsidRPr="00B31DA7">
        <w:softHyphen/>
        <w:t>ния Андрея Болконского и Пьера Безухова, сложность и противоречивость жизненного пути героев.</w:t>
      </w:r>
    </w:p>
    <w:p w:rsidR="00B31DA7" w:rsidRPr="00B31DA7" w:rsidRDefault="00B31DA7" w:rsidP="00B31DA7">
      <w:pPr>
        <w:ind w:left="142"/>
        <w:jc w:val="both"/>
      </w:pPr>
      <w:r w:rsidRPr="00B31DA7">
        <w:t xml:space="preserve">     «Мысль семейная» и ее развитие в романе: семьи Болкон</w:t>
      </w:r>
      <w:r w:rsidRPr="00B31DA7">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rsidR="00B31DA7" w:rsidRPr="00B31DA7" w:rsidRDefault="00B31DA7" w:rsidP="00B31DA7">
      <w:pPr>
        <w:ind w:left="142"/>
        <w:jc w:val="both"/>
      </w:pPr>
      <w:r w:rsidRPr="00B31DA7">
        <w:t>«Мысль народная » как идейно-художественная основа тол</w:t>
      </w:r>
      <w:r w:rsidRPr="00B31DA7">
        <w:softHyphen/>
        <w:t>стовского эпоса.                              Противопоставление образов Кутузова и Наполеона в свете авторской концепции личности в истории. Фено</w:t>
      </w:r>
      <w:r w:rsidRPr="00B31DA7">
        <w:softHyphen/>
        <w:t>мен «общей жизни» и образ «дубины народной войны» в рома</w:t>
      </w:r>
      <w:r w:rsidRPr="00B31DA7">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rsidR="00B31DA7" w:rsidRPr="00B31DA7" w:rsidRDefault="00B31DA7" w:rsidP="00B31DA7">
      <w:pPr>
        <w:ind w:left="142"/>
        <w:jc w:val="both"/>
      </w:pPr>
      <w:r w:rsidRPr="00B31DA7">
        <w:rPr>
          <w:b/>
          <w:bCs/>
        </w:rPr>
        <w:t xml:space="preserve">Опорные понятия: </w:t>
      </w:r>
      <w:r w:rsidRPr="00B31DA7">
        <w:t>роман-эпопея; «диалектика души»; исто</w:t>
      </w:r>
      <w:r w:rsidRPr="00B31DA7">
        <w:softHyphen/>
        <w:t>рико-философская концепция.</w:t>
      </w:r>
    </w:p>
    <w:p w:rsidR="00B31DA7" w:rsidRPr="00B31DA7" w:rsidRDefault="00B31DA7" w:rsidP="00B31DA7">
      <w:pPr>
        <w:ind w:left="142"/>
        <w:jc w:val="both"/>
      </w:pPr>
      <w:r w:rsidRPr="00B31DA7">
        <w:rPr>
          <w:b/>
          <w:bCs/>
        </w:rPr>
        <w:lastRenderedPageBreak/>
        <w:t xml:space="preserve">Внутрипредметные связи: </w:t>
      </w:r>
      <w:r w:rsidRPr="00B31DA7">
        <w:t>Л.Н. Толстой и И.С. Тургенев; стихотворение М.Ю. Лермонтова «Бородино» и его переосмы</w:t>
      </w:r>
      <w:r w:rsidRPr="00B31DA7">
        <w:softHyphen/>
        <w:t>сление в романе Л. Толстого; образ Наполеона и тема «бона</w:t>
      </w:r>
      <w:r w:rsidRPr="00B31DA7">
        <w:softHyphen/>
        <w:t>партизма» в произведениях русских классиков.</w:t>
      </w:r>
    </w:p>
    <w:p w:rsidR="00B31DA7" w:rsidRPr="00B31DA7" w:rsidRDefault="00B31DA7" w:rsidP="00B31DA7">
      <w:pPr>
        <w:ind w:left="142"/>
        <w:jc w:val="both"/>
      </w:pPr>
      <w:r w:rsidRPr="00B31DA7">
        <w:rPr>
          <w:b/>
          <w:bCs/>
        </w:rPr>
        <w:t xml:space="preserve">Межпредметные связи: </w:t>
      </w:r>
      <w:r w:rsidRPr="00B31DA7">
        <w:t>исторические источники романа «Война и мир »; живописные портреты Л.Толстого (И.Н. Крам</w:t>
      </w:r>
      <w:r w:rsidRPr="00B31DA7">
        <w:softHyphen/>
        <w:t>ской, Н.Н. Ге, И.Е. Репин, М.В. Нестеров), иллюстрации к ро</w:t>
      </w:r>
      <w:r w:rsidRPr="00B31DA7">
        <w:softHyphen/>
        <w:t>ману «Война и мир» (М. Башилов, Л. Пастернак, П. Боклевский, В. Серов, Д. Шмаринов).</w:t>
      </w:r>
    </w:p>
    <w:p w:rsidR="00B31DA7" w:rsidRPr="00B31DA7" w:rsidRDefault="00B31DA7" w:rsidP="00B31DA7">
      <w:pPr>
        <w:ind w:left="142"/>
        <w:jc w:val="both"/>
      </w:pPr>
      <w:r w:rsidRPr="00B31DA7">
        <w:rPr>
          <w:bCs/>
        </w:rPr>
        <w:t>Для</w:t>
      </w:r>
      <w:r w:rsidRPr="00B31DA7">
        <w:rPr>
          <w:b/>
          <w:bCs/>
        </w:rPr>
        <w:t xml:space="preserve"> </w:t>
      </w:r>
      <w:r w:rsidRPr="00B31DA7">
        <w:t>самостоятельного чтения: цикл «Севастопольские рас</w:t>
      </w:r>
      <w:r w:rsidRPr="00B31DA7">
        <w:softHyphen/>
        <w:t>сказы»,  повесть «Казаки», роман «Анна Каренина».</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Ф.М. ДОСТОЕВСКИЙ</w:t>
      </w:r>
    </w:p>
    <w:p w:rsidR="00B31DA7" w:rsidRPr="00B31DA7" w:rsidRDefault="00B31DA7" w:rsidP="00B31DA7">
      <w:pPr>
        <w:ind w:left="142"/>
        <w:jc w:val="both"/>
      </w:pPr>
      <w:r w:rsidRPr="00B31DA7">
        <w:t xml:space="preserve">    Роман </w:t>
      </w:r>
      <w:r w:rsidRPr="00B31DA7">
        <w:rPr>
          <w:i/>
          <w:iCs/>
        </w:rPr>
        <w:t xml:space="preserve">«Преступление и наказание». </w:t>
      </w:r>
      <w:r w:rsidRPr="00B31DA7">
        <w:t>Эпоха кризиса в «зеркале» идеологического романа Ф.М. Достоевского. Образ Петербурга и средства его воссоз</w:t>
      </w:r>
      <w:r w:rsidRPr="00B31DA7">
        <w:softHyphen/>
        <w:t>дания в романе. Мир «униженных и оскорбленных» и бунт личности против жестоких законов социума.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B31DA7">
        <w:softHyphen/>
        <w:t>тики романа. Раскольников и «вечная Сонечка». Сны героя как средство его внутреннего самораскрытия. Нравственно-фило</w:t>
      </w:r>
      <w:r w:rsidRPr="00B31DA7">
        <w:softHyphen/>
        <w:t>софский смысл преступления и наказания Родиона Раскольникова. Роль эпилога в раскрытии авторской позиции в романе.</w:t>
      </w:r>
    </w:p>
    <w:p w:rsidR="00B31DA7" w:rsidRPr="00B31DA7" w:rsidRDefault="00B31DA7" w:rsidP="00B31DA7">
      <w:pPr>
        <w:ind w:left="142"/>
        <w:jc w:val="both"/>
      </w:pPr>
      <w:r w:rsidRPr="00B31DA7">
        <w:rPr>
          <w:b/>
          <w:bCs/>
        </w:rPr>
        <w:t xml:space="preserve">Опорные понятия: </w:t>
      </w:r>
      <w:r w:rsidRPr="00B31DA7">
        <w:t>идеологический роман и герой-идея; по</w:t>
      </w:r>
      <w:r w:rsidRPr="00B31DA7">
        <w:softHyphen/>
        <w:t>лифония (многоголосие); герои-«двойники».</w:t>
      </w:r>
    </w:p>
    <w:p w:rsidR="00B31DA7" w:rsidRPr="00B31DA7" w:rsidRDefault="00B31DA7" w:rsidP="00B31DA7">
      <w:pPr>
        <w:ind w:left="142"/>
        <w:jc w:val="both"/>
      </w:pPr>
      <w:r w:rsidRPr="00B31DA7">
        <w:rPr>
          <w:b/>
          <w:bCs/>
        </w:rPr>
        <w:t xml:space="preserve">Внутрипредметные связи: </w:t>
      </w:r>
      <w:r w:rsidRPr="00B31DA7">
        <w:t>творческая полемика Л.Н. Толсто</w:t>
      </w:r>
      <w:r w:rsidRPr="00B31DA7">
        <w:softHyphen/>
        <w:t>го и Ф.М. Достоевского; сквозные мотивы и образы русской классики в романе Ф.М. Достоевского (евангельские мотивы, образ Петербурга, тема «маленького человека», проблема ин</w:t>
      </w:r>
      <w:r w:rsidRPr="00B31DA7">
        <w:softHyphen/>
        <w:t>дивидуализма и др.).</w:t>
      </w:r>
    </w:p>
    <w:p w:rsidR="00B31DA7" w:rsidRPr="00B31DA7" w:rsidRDefault="00B31DA7" w:rsidP="00B31DA7">
      <w:pPr>
        <w:ind w:left="142"/>
        <w:jc w:val="both"/>
      </w:pPr>
      <w:r w:rsidRPr="00B31DA7">
        <w:rPr>
          <w:b/>
          <w:bCs/>
        </w:rPr>
        <w:t xml:space="preserve">Межпредметные связи: </w:t>
      </w:r>
      <w:r w:rsidRPr="00B31DA7">
        <w:t>особенности языка и стиля прозы Достоевского; роман «Преступление и наказание» в театре и ки</w:t>
      </w:r>
      <w:r w:rsidRPr="00B31DA7">
        <w:softHyphen/>
        <w:t>но (постановки Ю. Завадского, Ю. Любимова, К. Гинкаса, Л. Ку</w:t>
      </w:r>
      <w:r w:rsidRPr="00B31DA7">
        <w:softHyphen/>
        <w:t>лиджанова, А. Сокурова и др.).</w:t>
      </w:r>
    </w:p>
    <w:p w:rsidR="00B31DA7" w:rsidRPr="00B31DA7" w:rsidRDefault="00B31DA7" w:rsidP="00B31DA7">
      <w:pPr>
        <w:ind w:left="142"/>
        <w:jc w:val="both"/>
      </w:pPr>
      <w:r w:rsidRPr="00B31DA7">
        <w:rPr>
          <w:b/>
          <w:bCs/>
        </w:rPr>
        <w:t xml:space="preserve">Для самостоятельного чтения: </w:t>
      </w:r>
      <w:r w:rsidRPr="00B31DA7">
        <w:t>романы «Идиот», «Братья Карамазовы».</w:t>
      </w:r>
    </w:p>
    <w:p w:rsidR="00B31DA7" w:rsidRPr="00B31DA7" w:rsidRDefault="00B31DA7" w:rsidP="00B31DA7">
      <w:pPr>
        <w:ind w:left="142"/>
        <w:jc w:val="both"/>
        <w:rPr>
          <w:b/>
          <w:bCs/>
        </w:rPr>
      </w:pPr>
    </w:p>
    <w:p w:rsidR="00B31DA7" w:rsidRPr="00B31DA7" w:rsidRDefault="00B31DA7" w:rsidP="00B31DA7">
      <w:pPr>
        <w:ind w:left="142"/>
        <w:jc w:val="both"/>
      </w:pPr>
      <w:r w:rsidRPr="00B31DA7">
        <w:rPr>
          <w:b/>
          <w:bCs/>
        </w:rPr>
        <w:t>А.П. ЧЕХОВ</w:t>
      </w:r>
    </w:p>
    <w:p w:rsidR="00B31DA7" w:rsidRPr="00B31DA7" w:rsidRDefault="00B31DA7" w:rsidP="00B31DA7">
      <w:pPr>
        <w:ind w:left="142"/>
        <w:jc w:val="both"/>
      </w:pPr>
      <w:r w:rsidRPr="00B31DA7">
        <w:t xml:space="preserve">       Рассказы: </w:t>
      </w:r>
      <w:r w:rsidRPr="00B31DA7">
        <w:rPr>
          <w:i/>
          <w:iCs/>
        </w:rPr>
        <w:t xml:space="preserve">«Крыжовник», «Человек в футляре», «Дама с собачкой», «Студент», «Ионыч» </w:t>
      </w:r>
      <w:r w:rsidRPr="00B31DA7">
        <w:t xml:space="preserve">и др. по выбору. Пьеса </w:t>
      </w:r>
      <w:r w:rsidRPr="00B31DA7">
        <w:rPr>
          <w:i/>
          <w:iCs/>
        </w:rPr>
        <w:t>«Вишневый сад».</w:t>
      </w:r>
    </w:p>
    <w:p w:rsidR="00B31DA7" w:rsidRPr="00B31DA7" w:rsidRDefault="00B31DA7" w:rsidP="00B31DA7">
      <w:pPr>
        <w:ind w:left="142"/>
        <w:jc w:val="both"/>
      </w:pPr>
      <w:r w:rsidRPr="00B31DA7">
        <w:t xml:space="preserve">      Разведение понятий «быт» и «бытие» в прозе А.П. Чехова. Образы «футлярных» людей в чеховских рассказах и пробле</w:t>
      </w:r>
      <w:r w:rsidRPr="00B31DA7">
        <w:softHyphen/>
        <w:t>ма «самостояния»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B31DA7">
        <w:softHyphen/>
        <w:t>ской прозы.</w:t>
      </w:r>
    </w:p>
    <w:p w:rsidR="00B31DA7" w:rsidRPr="00B31DA7" w:rsidRDefault="00B31DA7" w:rsidP="00B31DA7">
      <w:pPr>
        <w:ind w:left="142"/>
        <w:jc w:val="both"/>
      </w:pPr>
      <w:r w:rsidRPr="00B31DA7">
        <w:t>Новаторство Чехова-драматурга. Соотношение внешнего и внутреннего сюжетов в комедии «Вишневый сад». Лириче</w:t>
      </w:r>
      <w:r w:rsidRPr="00B31DA7">
        <w:softHyphen/>
        <w:t>ское и драматическое начала в пьесе. Фигуры героев-«недо</w:t>
      </w:r>
      <w:r w:rsidRPr="00B31DA7">
        <w:softHyphen/>
        <w:t>теп» и символический образ сада в комедии. Роль второстепен</w:t>
      </w:r>
      <w:r w:rsidRPr="00B31DA7">
        <w:softHyphen/>
        <w:t>ных и внесценических персонажей в чеховской пьесе. Функция ремарок, звука и цвета в «Вишневом саде». Сложность и не</w:t>
      </w:r>
      <w:r w:rsidRPr="00B31DA7">
        <w:softHyphen/>
        <w:t>однозначность авторской позиции в произведении.</w:t>
      </w:r>
    </w:p>
    <w:p w:rsidR="00B31DA7" w:rsidRPr="00B31DA7" w:rsidRDefault="00B31DA7" w:rsidP="00B31DA7">
      <w:pPr>
        <w:ind w:left="142"/>
        <w:jc w:val="both"/>
      </w:pPr>
      <w:r w:rsidRPr="00B31DA7">
        <w:rPr>
          <w:b/>
          <w:bCs/>
        </w:rPr>
        <w:t xml:space="preserve">Опорные понятия: </w:t>
      </w:r>
      <w:r w:rsidRPr="00B31DA7">
        <w:t>«бессюжетное» действие; лирическая ко</w:t>
      </w:r>
      <w:r w:rsidRPr="00B31DA7">
        <w:softHyphen/>
        <w:t>медия; символическая деталь.</w:t>
      </w:r>
    </w:p>
    <w:p w:rsidR="00B31DA7" w:rsidRPr="00B31DA7" w:rsidRDefault="00B31DA7" w:rsidP="00B31DA7">
      <w:pPr>
        <w:ind w:left="142"/>
        <w:jc w:val="both"/>
      </w:pPr>
      <w:r w:rsidRPr="00B31DA7">
        <w:rPr>
          <w:b/>
          <w:bCs/>
        </w:rPr>
        <w:t xml:space="preserve">Внутрипредметные связи: </w:t>
      </w:r>
      <w:r w:rsidRPr="00B31DA7">
        <w:t>А.П. Чехов и Л.Н. Толстой; тема «маленького человека» в русской классике и произведениях Чехова.</w:t>
      </w:r>
    </w:p>
    <w:p w:rsidR="00B31DA7" w:rsidRPr="00B31DA7" w:rsidRDefault="00B31DA7" w:rsidP="00B31DA7">
      <w:pPr>
        <w:ind w:left="142"/>
        <w:jc w:val="both"/>
      </w:pPr>
      <w:r w:rsidRPr="00B31DA7">
        <w:rPr>
          <w:b/>
          <w:bCs/>
        </w:rPr>
        <w:t xml:space="preserve">Межпредметные связи: </w:t>
      </w:r>
      <w:r w:rsidRPr="00B31DA7">
        <w:t>сценические интерпретации комедии «Вишневый сад» (постановки К.С. Станиславского, Ю.И. Пименова, В.Я. Левенталя, А. Эфроса, А. Трушкина и др.).</w:t>
      </w:r>
    </w:p>
    <w:p w:rsidR="00B31DA7" w:rsidRPr="00B31DA7" w:rsidRDefault="00B31DA7" w:rsidP="00B31DA7">
      <w:pPr>
        <w:ind w:left="142"/>
        <w:jc w:val="both"/>
      </w:pPr>
      <w:r w:rsidRPr="00B31DA7">
        <w:rPr>
          <w:b/>
          <w:bCs/>
        </w:rPr>
        <w:t xml:space="preserve">Для самостоятельного чтения: </w:t>
      </w:r>
      <w:r w:rsidRPr="00B31DA7">
        <w:t>пьесы «Дядя Ваня », «Три се</w:t>
      </w:r>
      <w:r w:rsidRPr="00B31DA7">
        <w:softHyphen/>
        <w:t>стры».</w:t>
      </w:r>
    </w:p>
    <w:p w:rsidR="00B31DA7" w:rsidRPr="00B31DA7" w:rsidRDefault="00B31DA7" w:rsidP="00B31DA7">
      <w:pPr>
        <w:ind w:left="142"/>
        <w:jc w:val="both"/>
        <w:rPr>
          <w:b/>
        </w:rPr>
      </w:pPr>
      <w:r w:rsidRPr="00B31DA7">
        <w:t xml:space="preserve"> </w:t>
      </w:r>
      <w:r w:rsidRPr="00B31DA7">
        <w:rPr>
          <w:b/>
        </w:rPr>
        <w:t>СТРУКТУРА КУРСА</w:t>
      </w:r>
    </w:p>
    <w:p w:rsidR="00B31DA7" w:rsidRPr="00B31DA7" w:rsidRDefault="00B31DA7" w:rsidP="00B31DA7">
      <w:pPr>
        <w:ind w:left="142"/>
        <w:jc w:val="both"/>
      </w:pPr>
    </w:p>
    <w:tbl>
      <w:tblPr>
        <w:tblW w:w="0" w:type="auto"/>
        <w:tblInd w:w="147" w:type="dxa"/>
        <w:tblLayout w:type="fixed"/>
        <w:tblCellMar>
          <w:left w:w="0" w:type="dxa"/>
          <w:right w:w="0" w:type="dxa"/>
        </w:tblCellMar>
        <w:tblLook w:val="0000"/>
      </w:tblPr>
      <w:tblGrid>
        <w:gridCol w:w="587"/>
        <w:gridCol w:w="7963"/>
        <w:gridCol w:w="1516"/>
      </w:tblGrid>
      <w:tr w:rsidR="00B31DA7" w:rsidRPr="00B31DA7" w:rsidTr="004B386B">
        <w:trPr>
          <w:trHeight w:val="572"/>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77" w:lineRule="exact"/>
              <w:jc w:val="both"/>
              <w:rPr>
                <w:sz w:val="24"/>
                <w:szCs w:val="24"/>
              </w:rPr>
            </w:pPr>
            <w:r w:rsidRPr="00B31DA7">
              <w:rPr>
                <w:sz w:val="24"/>
                <w:szCs w:val="24"/>
              </w:rPr>
              <w:t xml:space="preserve">   №</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860"/>
              <w:jc w:val="both"/>
              <w:rPr>
                <w:sz w:val="24"/>
                <w:szCs w:val="24"/>
              </w:rPr>
            </w:pPr>
            <w:r w:rsidRPr="00B31DA7">
              <w:rPr>
                <w:rStyle w:val="55pt"/>
                <w:b w:val="0"/>
                <w:bCs w:val="0"/>
                <w:sz w:val="24"/>
                <w:szCs w:val="24"/>
              </w:rPr>
              <w:t>МОДУЛЬ (глава)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74" w:lineRule="exact"/>
              <w:jc w:val="both"/>
              <w:rPr>
                <w:sz w:val="24"/>
                <w:szCs w:val="24"/>
              </w:rPr>
            </w:pPr>
            <w:r w:rsidRPr="00B31DA7">
              <w:rPr>
                <w:sz w:val="24"/>
                <w:szCs w:val="24"/>
              </w:rPr>
              <w:t>Количество часов</w:t>
            </w:r>
          </w:p>
        </w:tc>
      </w:tr>
      <w:tr w:rsidR="00B31DA7" w:rsidRPr="00B31DA7" w:rsidTr="004B386B">
        <w:trPr>
          <w:trHeight w:val="562"/>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Вводный урок</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w:t>
            </w:r>
          </w:p>
        </w:tc>
      </w:tr>
      <w:tr w:rsidR="00B31DA7" w:rsidRPr="00B31DA7" w:rsidTr="004B386B">
        <w:trPr>
          <w:trHeight w:val="554"/>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А.С.Пушкина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6</w:t>
            </w:r>
          </w:p>
        </w:tc>
      </w:tr>
      <w:tr w:rsidR="00B31DA7" w:rsidRPr="00B31DA7" w:rsidTr="004B386B">
        <w:trPr>
          <w:trHeight w:val="554"/>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lastRenderedPageBreak/>
              <w:t>3</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М.Ю.Лермонтова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4</w:t>
            </w:r>
          </w:p>
        </w:tc>
      </w:tr>
      <w:tr w:rsidR="00B31DA7" w:rsidRPr="00B31DA7" w:rsidTr="004B386B">
        <w:trPr>
          <w:trHeight w:val="56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4</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Н.В.Гоголя</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3</w:t>
            </w:r>
          </w:p>
        </w:tc>
      </w:tr>
      <w:tr w:rsidR="00B31DA7" w:rsidRPr="00B31DA7" w:rsidTr="004B386B">
        <w:trPr>
          <w:trHeight w:val="56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5</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 xml:space="preserve">Повторение и обобщение по теме «Из литературы 1-й половины XIX века» </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w:t>
            </w:r>
          </w:p>
        </w:tc>
      </w:tr>
      <w:tr w:rsidR="00B31DA7" w:rsidRPr="00B31DA7" w:rsidTr="004B386B">
        <w:trPr>
          <w:trHeight w:val="56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6</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Литература и журналистика 50-80 годов  XIX века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w:t>
            </w:r>
          </w:p>
        </w:tc>
      </w:tr>
      <w:tr w:rsidR="00B31DA7" w:rsidRPr="00B31DA7" w:rsidTr="004B386B">
        <w:trPr>
          <w:trHeight w:val="562"/>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7</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А.Н.Островского</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9</w:t>
            </w:r>
          </w:p>
        </w:tc>
      </w:tr>
      <w:tr w:rsidR="00B31DA7" w:rsidRPr="00B31DA7" w:rsidTr="004B386B">
        <w:trPr>
          <w:trHeight w:val="554"/>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8</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И.А.Гончарова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6</w:t>
            </w:r>
          </w:p>
        </w:tc>
      </w:tr>
      <w:tr w:rsidR="00B31DA7" w:rsidRPr="00B31DA7" w:rsidTr="004B386B">
        <w:trPr>
          <w:trHeight w:val="562"/>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9</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И.С.Тургенева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9</w:t>
            </w:r>
          </w:p>
        </w:tc>
      </w:tr>
      <w:tr w:rsidR="00B31DA7" w:rsidRPr="00B31DA7" w:rsidTr="004B386B">
        <w:trPr>
          <w:trHeight w:val="56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10</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Роман Н.Г.Чернышевского «Что делать?»</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3</w:t>
            </w:r>
          </w:p>
        </w:tc>
      </w:tr>
      <w:tr w:rsidR="00B31DA7" w:rsidRPr="00B31DA7" w:rsidTr="004B386B">
        <w:trPr>
          <w:trHeight w:val="562"/>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11</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Н.А.Некрасова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9</w:t>
            </w:r>
          </w:p>
        </w:tc>
      </w:tr>
      <w:tr w:rsidR="00B31DA7" w:rsidRPr="00B31DA7" w:rsidTr="004B386B">
        <w:trPr>
          <w:trHeight w:val="551"/>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12</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Ф.И.Тютчева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4</w:t>
            </w:r>
          </w:p>
        </w:tc>
      </w:tr>
      <w:tr w:rsidR="00B31DA7" w:rsidRPr="00B31DA7" w:rsidTr="004B386B">
        <w:trPr>
          <w:trHeight w:val="558"/>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13</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А.А.Фета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5</w:t>
            </w:r>
          </w:p>
        </w:tc>
      </w:tr>
      <w:tr w:rsidR="00B31DA7" w:rsidRPr="00B31DA7" w:rsidTr="004B386B">
        <w:trPr>
          <w:trHeight w:val="569"/>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14</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Н.С.Лескова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w:t>
            </w:r>
          </w:p>
        </w:tc>
      </w:tr>
      <w:tr w:rsidR="00B31DA7" w:rsidRPr="00B31DA7" w:rsidTr="004B386B">
        <w:trPr>
          <w:trHeight w:val="558"/>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15</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М.Е.Салтыкова - Щедрина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5</w:t>
            </w:r>
          </w:p>
        </w:tc>
      </w:tr>
      <w:tr w:rsidR="00B31DA7" w:rsidRPr="00B31DA7" w:rsidTr="004B386B">
        <w:trPr>
          <w:trHeight w:val="558"/>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16</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Лирика А.К.Толстого</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w:t>
            </w:r>
          </w:p>
        </w:tc>
      </w:tr>
      <w:tr w:rsidR="00B31DA7" w:rsidRPr="00B31DA7" w:rsidTr="004B386B">
        <w:trPr>
          <w:trHeight w:val="562"/>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17</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Л.Н.Толстого</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15</w:t>
            </w:r>
          </w:p>
        </w:tc>
      </w:tr>
      <w:tr w:rsidR="00B31DA7" w:rsidRPr="00B31DA7" w:rsidTr="004B386B">
        <w:trPr>
          <w:trHeight w:val="56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18</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Ф.М.Достоевского</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8</w:t>
            </w:r>
          </w:p>
        </w:tc>
      </w:tr>
      <w:tr w:rsidR="00B31DA7" w:rsidRPr="00B31DA7" w:rsidTr="004B386B">
        <w:trPr>
          <w:trHeight w:val="558"/>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19</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ind w:left="120"/>
              <w:jc w:val="both"/>
              <w:rPr>
                <w:b w:val="0"/>
                <w:sz w:val="24"/>
                <w:szCs w:val="24"/>
              </w:rPr>
            </w:pPr>
            <w:r w:rsidRPr="00B31DA7">
              <w:rPr>
                <w:b w:val="0"/>
                <w:sz w:val="24"/>
                <w:szCs w:val="24"/>
              </w:rPr>
              <w:t>Творчество А.П.Чехова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8</w:t>
            </w:r>
          </w:p>
        </w:tc>
      </w:tr>
      <w:tr w:rsidR="00B31DA7" w:rsidRPr="00B31DA7" w:rsidTr="004B386B">
        <w:trPr>
          <w:trHeight w:val="554"/>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20</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Зарубежная литература</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w:t>
            </w:r>
          </w:p>
        </w:tc>
      </w:tr>
      <w:tr w:rsidR="00B31DA7" w:rsidRPr="00B31DA7" w:rsidTr="004B386B">
        <w:trPr>
          <w:trHeight w:val="839"/>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21</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74" w:lineRule="exact"/>
              <w:ind w:left="120"/>
              <w:jc w:val="both"/>
              <w:rPr>
                <w:b w:val="0"/>
                <w:sz w:val="24"/>
                <w:szCs w:val="24"/>
              </w:rPr>
            </w:pPr>
            <w:r w:rsidRPr="00B31DA7">
              <w:rPr>
                <w:b w:val="0"/>
                <w:sz w:val="24"/>
                <w:szCs w:val="24"/>
              </w:rPr>
              <w:t>Обобщение по курсу</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b w:val="0"/>
                <w:sz w:val="24"/>
                <w:szCs w:val="24"/>
              </w:rPr>
            </w:pPr>
            <w:r w:rsidRPr="00B31DA7">
              <w:rPr>
                <w:b w:val="0"/>
                <w:sz w:val="24"/>
                <w:szCs w:val="24"/>
              </w:rPr>
              <w:t>2</w:t>
            </w:r>
          </w:p>
        </w:tc>
      </w:tr>
      <w:tr w:rsidR="00B31DA7" w:rsidRPr="00B31DA7" w:rsidTr="004B386B">
        <w:trPr>
          <w:trHeight w:val="893"/>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jc w:val="both"/>
            </w:pP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31"/>
              <w:shd w:val="clear" w:color="auto" w:fill="auto"/>
              <w:spacing w:before="0" w:line="240" w:lineRule="auto"/>
              <w:ind w:left="7060" w:firstLine="0"/>
              <w:jc w:val="both"/>
              <w:rPr>
                <w:b/>
                <w:sz w:val="24"/>
                <w:szCs w:val="24"/>
              </w:rPr>
            </w:pPr>
            <w:r w:rsidRPr="00B31DA7">
              <w:rPr>
                <w:b/>
                <w:sz w:val="24"/>
                <w:szCs w:val="24"/>
              </w:rPr>
              <w:t>Итого</w:t>
            </w:r>
          </w:p>
        </w:tc>
        <w:tc>
          <w:tcPr>
            <w:tcW w:w="1516" w:type="dxa"/>
            <w:tcBorders>
              <w:top w:val="single" w:sz="4" w:space="0" w:color="auto"/>
              <w:left w:val="single" w:sz="4" w:space="0" w:color="auto"/>
              <w:bottom w:val="single" w:sz="4" w:space="0" w:color="auto"/>
              <w:right w:val="single" w:sz="4" w:space="0" w:color="auto"/>
            </w:tcBorders>
            <w:shd w:val="clear" w:color="auto" w:fill="FFFFFF"/>
          </w:tcPr>
          <w:p w:rsidR="00B31DA7" w:rsidRPr="00B31DA7" w:rsidRDefault="00B31DA7" w:rsidP="004B386B">
            <w:pPr>
              <w:pStyle w:val="51"/>
              <w:shd w:val="clear" w:color="auto" w:fill="auto"/>
              <w:spacing w:line="240" w:lineRule="auto"/>
              <w:jc w:val="both"/>
              <w:rPr>
                <w:sz w:val="24"/>
                <w:szCs w:val="24"/>
              </w:rPr>
            </w:pPr>
            <w:r w:rsidRPr="00B31DA7">
              <w:rPr>
                <w:sz w:val="24"/>
                <w:szCs w:val="24"/>
              </w:rPr>
              <w:t>106 часов</w:t>
            </w:r>
          </w:p>
        </w:tc>
      </w:tr>
    </w:tbl>
    <w:p w:rsidR="00BB4A39" w:rsidRDefault="00BB4A39" w:rsidP="00B31DA7">
      <w:pPr>
        <w:jc w:val="both"/>
      </w:pPr>
    </w:p>
    <w:p w:rsidR="00BB4A39" w:rsidRDefault="00BB4A39" w:rsidP="00B31DA7">
      <w:pPr>
        <w:jc w:val="both"/>
      </w:pPr>
    </w:p>
    <w:sectPr w:rsidR="00BB4A39" w:rsidSect="00B31DA7">
      <w:footerReference w:type="default" r:id="rId7"/>
      <w:pgSz w:w="11905" w:h="16837"/>
      <w:pgMar w:top="502" w:right="565" w:bottom="851"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627" w:rsidRDefault="00200627" w:rsidP="001E5865">
      <w:r>
        <w:separator/>
      </w:r>
    </w:p>
  </w:endnote>
  <w:endnote w:type="continuationSeparator" w:id="1">
    <w:p w:rsidR="00200627" w:rsidRDefault="00200627" w:rsidP="001E5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4DD" w:rsidRDefault="002006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627" w:rsidRDefault="00200627" w:rsidP="001E5865">
      <w:r>
        <w:separator/>
      </w:r>
    </w:p>
  </w:footnote>
  <w:footnote w:type="continuationSeparator" w:id="1">
    <w:p w:rsidR="00200627" w:rsidRDefault="00200627" w:rsidP="001E5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A21A2E"/>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bullet"/>
      <w:lvlText w:val="-"/>
      <w:lvlJc w:val="left"/>
      <w:rPr>
        <w:rFonts w:ascii="Times New Roman" w:hAnsi="Times New Roman"/>
        <w:b/>
        <w:i w:val="0"/>
        <w:smallCaps w:val="0"/>
        <w:strike w:val="0"/>
        <w:color w:val="000000"/>
        <w:spacing w:val="0"/>
        <w:w w:val="100"/>
        <w:position w:val="0"/>
        <w:sz w:val="22"/>
        <w:u w:val="none"/>
      </w:rPr>
    </w:lvl>
    <w:lvl w:ilvl="2">
      <w:start w:val="1"/>
      <w:numFmt w:val="bullet"/>
      <w:lvlText w:val="-"/>
      <w:lvlJc w:val="left"/>
      <w:rPr>
        <w:rFonts w:ascii="Times New Roman" w:hAnsi="Times New Roman"/>
        <w:b/>
        <w:i w:val="0"/>
        <w:smallCaps w:val="0"/>
        <w:strike w:val="0"/>
        <w:color w:val="000000"/>
        <w:spacing w:val="0"/>
        <w:w w:val="100"/>
        <w:position w:val="0"/>
        <w:sz w:val="22"/>
        <w:u w:val="none"/>
      </w:rPr>
    </w:lvl>
    <w:lvl w:ilvl="3">
      <w:start w:val="1"/>
      <w:numFmt w:val="bullet"/>
      <w:lvlText w:val="-"/>
      <w:lvlJc w:val="left"/>
      <w:rPr>
        <w:rFonts w:ascii="Times New Roman" w:hAnsi="Times New Roman"/>
        <w:b/>
        <w:i w:val="0"/>
        <w:smallCaps w:val="0"/>
        <w:strike w:val="0"/>
        <w:color w:val="000000"/>
        <w:spacing w:val="0"/>
        <w:w w:val="100"/>
        <w:position w:val="0"/>
        <w:sz w:val="22"/>
        <w:u w:val="none"/>
      </w:rPr>
    </w:lvl>
    <w:lvl w:ilvl="4">
      <w:start w:val="1"/>
      <w:numFmt w:val="bullet"/>
      <w:lvlText w:val="-"/>
      <w:lvlJc w:val="left"/>
      <w:rPr>
        <w:rFonts w:ascii="Times New Roman" w:hAnsi="Times New Roman"/>
        <w:b/>
        <w:i w:val="0"/>
        <w:smallCaps w:val="0"/>
        <w:strike w:val="0"/>
        <w:color w:val="000000"/>
        <w:spacing w:val="0"/>
        <w:w w:val="100"/>
        <w:position w:val="0"/>
        <w:sz w:val="22"/>
        <w:u w:val="none"/>
      </w:rPr>
    </w:lvl>
    <w:lvl w:ilvl="5">
      <w:start w:val="1"/>
      <w:numFmt w:val="bullet"/>
      <w:lvlText w:val="-"/>
      <w:lvlJc w:val="left"/>
      <w:rPr>
        <w:rFonts w:ascii="Times New Roman" w:hAnsi="Times New Roman"/>
        <w:b/>
        <w:i w:val="0"/>
        <w:smallCaps w:val="0"/>
        <w:strike w:val="0"/>
        <w:color w:val="000000"/>
        <w:spacing w:val="0"/>
        <w:w w:val="100"/>
        <w:position w:val="0"/>
        <w:sz w:val="22"/>
        <w:u w:val="none"/>
      </w:rPr>
    </w:lvl>
    <w:lvl w:ilvl="6">
      <w:start w:val="1"/>
      <w:numFmt w:val="bullet"/>
      <w:lvlText w:val="-"/>
      <w:lvlJc w:val="left"/>
      <w:rPr>
        <w:rFonts w:ascii="Times New Roman" w:hAnsi="Times New Roman"/>
        <w:b/>
        <w:i w:val="0"/>
        <w:smallCaps w:val="0"/>
        <w:strike w:val="0"/>
        <w:color w:val="000000"/>
        <w:spacing w:val="0"/>
        <w:w w:val="100"/>
        <w:position w:val="0"/>
        <w:sz w:val="22"/>
        <w:u w:val="none"/>
      </w:rPr>
    </w:lvl>
    <w:lvl w:ilvl="7">
      <w:start w:val="1"/>
      <w:numFmt w:val="bullet"/>
      <w:lvlText w:val="-"/>
      <w:lvlJc w:val="left"/>
      <w:rPr>
        <w:rFonts w:ascii="Times New Roman" w:hAnsi="Times New Roman"/>
        <w:b/>
        <w:i w:val="0"/>
        <w:smallCaps w:val="0"/>
        <w:strike w:val="0"/>
        <w:color w:val="000000"/>
        <w:spacing w:val="0"/>
        <w:w w:val="100"/>
        <w:position w:val="0"/>
        <w:sz w:val="22"/>
        <w:u w:val="none"/>
      </w:rPr>
    </w:lvl>
    <w:lvl w:ilvl="8">
      <w:start w:val="1"/>
      <w:numFmt w:val="bullet"/>
      <w:lvlText w:val="-"/>
      <w:lvlJc w:val="left"/>
      <w:rPr>
        <w:rFonts w:ascii="Times New Roman" w:hAnsi="Times New Roman"/>
        <w:b/>
        <w:i w:val="0"/>
        <w:smallCaps w:val="0"/>
        <w:strike w:val="0"/>
        <w:color w:val="000000"/>
        <w:spacing w:val="0"/>
        <w:w w:val="100"/>
        <w:position w:val="0"/>
        <w:sz w:val="22"/>
        <w:u w:val="none"/>
      </w:rPr>
    </w:lvl>
  </w:abstractNum>
  <w:abstractNum w:abstractNumId="4">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nsid w:val="190A4391"/>
    <w:multiLevelType w:val="hybridMultilevel"/>
    <w:tmpl w:val="FBF4457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7433"/>
    <w:rsid w:val="001D4DEE"/>
    <w:rsid w:val="001E5865"/>
    <w:rsid w:val="00200627"/>
    <w:rsid w:val="002F236A"/>
    <w:rsid w:val="003B2DD0"/>
    <w:rsid w:val="00410B7C"/>
    <w:rsid w:val="005603B6"/>
    <w:rsid w:val="00617433"/>
    <w:rsid w:val="0079604F"/>
    <w:rsid w:val="00841B31"/>
    <w:rsid w:val="00A82659"/>
    <w:rsid w:val="00AC19D6"/>
    <w:rsid w:val="00B31DA7"/>
    <w:rsid w:val="00BB4A39"/>
    <w:rsid w:val="00F61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1"/>
    <w:uiPriority w:val="99"/>
    <w:locked/>
    <w:rsid w:val="00617433"/>
    <w:rPr>
      <w:rFonts w:ascii="Times New Roman" w:hAnsi="Times New Roman"/>
      <w:sz w:val="26"/>
      <w:szCs w:val="26"/>
      <w:shd w:val="clear" w:color="auto" w:fill="FFFFFF"/>
    </w:rPr>
  </w:style>
  <w:style w:type="character" w:customStyle="1" w:styleId="30">
    <w:name w:val="Основной текст (3) + Полужирный"/>
    <w:uiPriority w:val="99"/>
    <w:rsid w:val="00617433"/>
    <w:rPr>
      <w:rFonts w:ascii="Times New Roman" w:hAnsi="Times New Roman"/>
      <w:b/>
      <w:bCs/>
      <w:sz w:val="26"/>
      <w:szCs w:val="26"/>
      <w:shd w:val="clear" w:color="auto" w:fill="FFFFFF"/>
    </w:rPr>
  </w:style>
  <w:style w:type="character" w:customStyle="1" w:styleId="32pt">
    <w:name w:val="Основной текст (3) + Интервал 2 pt"/>
    <w:uiPriority w:val="99"/>
    <w:rsid w:val="00617433"/>
    <w:rPr>
      <w:rFonts w:ascii="Times New Roman" w:hAnsi="Times New Roman"/>
      <w:spacing w:val="50"/>
      <w:sz w:val="26"/>
      <w:szCs w:val="26"/>
      <w:shd w:val="clear" w:color="auto" w:fill="FFFFFF"/>
    </w:rPr>
  </w:style>
  <w:style w:type="character" w:customStyle="1" w:styleId="32pt2">
    <w:name w:val="Основной текст (3) + Интервал 2 pt2"/>
    <w:uiPriority w:val="99"/>
    <w:rsid w:val="00617433"/>
    <w:rPr>
      <w:rFonts w:ascii="Times New Roman" w:hAnsi="Times New Roman"/>
      <w:spacing w:val="50"/>
      <w:sz w:val="26"/>
      <w:szCs w:val="26"/>
      <w:shd w:val="clear" w:color="auto" w:fill="FFFFFF"/>
    </w:rPr>
  </w:style>
  <w:style w:type="character" w:customStyle="1" w:styleId="36">
    <w:name w:val="Основной текст (3) + Полужирный6"/>
    <w:uiPriority w:val="99"/>
    <w:rsid w:val="00617433"/>
    <w:rPr>
      <w:rFonts w:ascii="Times New Roman" w:hAnsi="Times New Roman"/>
      <w:b/>
      <w:bCs/>
      <w:sz w:val="26"/>
      <w:szCs w:val="26"/>
      <w:shd w:val="clear" w:color="auto" w:fill="FFFFFF"/>
    </w:rPr>
  </w:style>
  <w:style w:type="paragraph" w:customStyle="1" w:styleId="31">
    <w:name w:val="Основной текст (3)1"/>
    <w:basedOn w:val="a"/>
    <w:link w:val="3"/>
    <w:uiPriority w:val="99"/>
    <w:rsid w:val="00617433"/>
    <w:pPr>
      <w:shd w:val="clear" w:color="auto" w:fill="FFFFFF"/>
      <w:spacing w:before="420" w:line="320" w:lineRule="exact"/>
      <w:ind w:hanging="1480"/>
    </w:pPr>
    <w:rPr>
      <w:rFonts w:eastAsiaTheme="minorHAnsi" w:cstheme="minorBidi"/>
      <w:sz w:val="26"/>
      <w:szCs w:val="26"/>
      <w:lang w:eastAsia="en-US"/>
    </w:rPr>
  </w:style>
  <w:style w:type="character" w:customStyle="1" w:styleId="4">
    <w:name w:val="Заголовок №4_"/>
    <w:link w:val="40"/>
    <w:uiPriority w:val="99"/>
    <w:locked/>
    <w:rsid w:val="00617433"/>
    <w:rPr>
      <w:rFonts w:ascii="Times New Roman" w:hAnsi="Times New Roman"/>
      <w:b/>
      <w:bCs/>
      <w:sz w:val="26"/>
      <w:szCs w:val="26"/>
      <w:shd w:val="clear" w:color="auto" w:fill="FFFFFF"/>
    </w:rPr>
  </w:style>
  <w:style w:type="character" w:customStyle="1" w:styleId="41">
    <w:name w:val="Основной текст (4)_"/>
    <w:link w:val="42"/>
    <w:uiPriority w:val="99"/>
    <w:locked/>
    <w:rsid w:val="00617433"/>
    <w:rPr>
      <w:rFonts w:ascii="Times New Roman" w:hAnsi="Times New Roman"/>
      <w:noProof/>
      <w:sz w:val="23"/>
      <w:szCs w:val="23"/>
      <w:shd w:val="clear" w:color="auto" w:fill="FFFFFF"/>
    </w:rPr>
  </w:style>
  <w:style w:type="character" w:customStyle="1" w:styleId="5">
    <w:name w:val="Основной текст (5)_"/>
    <w:link w:val="51"/>
    <w:uiPriority w:val="99"/>
    <w:locked/>
    <w:rsid w:val="00617433"/>
    <w:rPr>
      <w:rFonts w:ascii="Times New Roman" w:hAnsi="Times New Roman"/>
      <w:b/>
      <w:bCs/>
      <w:shd w:val="clear" w:color="auto" w:fill="FFFFFF"/>
    </w:rPr>
  </w:style>
  <w:style w:type="character" w:customStyle="1" w:styleId="50">
    <w:name w:val="Основной текст (5) + Не полужирный"/>
    <w:basedOn w:val="5"/>
    <w:uiPriority w:val="99"/>
    <w:rsid w:val="00617433"/>
  </w:style>
  <w:style w:type="character" w:customStyle="1" w:styleId="2">
    <w:name w:val="Подпись к таблице (2)_"/>
    <w:link w:val="20"/>
    <w:uiPriority w:val="99"/>
    <w:locked/>
    <w:rsid w:val="00617433"/>
    <w:rPr>
      <w:rFonts w:ascii="Times New Roman" w:hAnsi="Times New Roman"/>
      <w:b/>
      <w:bCs/>
      <w:shd w:val="clear" w:color="auto" w:fill="FFFFFF"/>
    </w:rPr>
  </w:style>
  <w:style w:type="character" w:customStyle="1" w:styleId="32">
    <w:name w:val="Заголовок №3_"/>
    <w:link w:val="33"/>
    <w:uiPriority w:val="99"/>
    <w:locked/>
    <w:rsid w:val="00617433"/>
    <w:rPr>
      <w:rFonts w:ascii="Times New Roman" w:hAnsi="Times New Roman"/>
      <w:b/>
      <w:bCs/>
      <w:sz w:val="26"/>
      <w:szCs w:val="26"/>
      <w:shd w:val="clear" w:color="auto" w:fill="FFFFFF"/>
    </w:rPr>
  </w:style>
  <w:style w:type="character" w:customStyle="1" w:styleId="a3">
    <w:name w:val="Основной текст + Полужирный"/>
    <w:basedOn w:val="50"/>
    <w:uiPriority w:val="99"/>
    <w:rsid w:val="00617433"/>
  </w:style>
  <w:style w:type="paragraph" w:styleId="a4">
    <w:name w:val="Body Text"/>
    <w:basedOn w:val="a"/>
    <w:link w:val="a5"/>
    <w:uiPriority w:val="99"/>
    <w:rsid w:val="00617433"/>
    <w:pPr>
      <w:shd w:val="clear" w:color="auto" w:fill="FFFFFF"/>
      <w:spacing w:line="240" w:lineRule="atLeast"/>
      <w:ind w:hanging="360"/>
    </w:pPr>
    <w:rPr>
      <w:rFonts w:eastAsia="Arial Unicode MS"/>
      <w:sz w:val="22"/>
      <w:szCs w:val="22"/>
    </w:rPr>
  </w:style>
  <w:style w:type="character" w:customStyle="1" w:styleId="a5">
    <w:name w:val="Основной текст Знак"/>
    <w:basedOn w:val="a0"/>
    <w:link w:val="a4"/>
    <w:uiPriority w:val="99"/>
    <w:rsid w:val="00617433"/>
    <w:rPr>
      <w:rFonts w:ascii="Times New Roman" w:eastAsia="Arial Unicode MS" w:hAnsi="Times New Roman" w:cs="Times New Roman"/>
      <w:shd w:val="clear" w:color="auto" w:fill="FFFFFF"/>
      <w:lang w:eastAsia="ru-RU"/>
    </w:rPr>
  </w:style>
  <w:style w:type="character" w:customStyle="1" w:styleId="3115pt">
    <w:name w:val="Основной текст (3) + 11.5 pt"/>
    <w:uiPriority w:val="99"/>
    <w:rsid w:val="00617433"/>
    <w:rPr>
      <w:rFonts w:ascii="Times New Roman" w:hAnsi="Times New Roman" w:cs="Times New Roman"/>
      <w:spacing w:val="0"/>
      <w:sz w:val="23"/>
      <w:szCs w:val="23"/>
      <w:shd w:val="clear" w:color="auto" w:fill="FFFFFF"/>
    </w:rPr>
  </w:style>
  <w:style w:type="character" w:customStyle="1" w:styleId="3ArialNarrow">
    <w:name w:val="Основной текст (3) + Arial Narrow"/>
    <w:aliases w:val="13.5 pt"/>
    <w:uiPriority w:val="99"/>
    <w:rsid w:val="00617433"/>
    <w:rPr>
      <w:rFonts w:ascii="Arial Narrow" w:hAnsi="Arial Narrow" w:cs="Arial Narrow"/>
      <w:spacing w:val="0"/>
      <w:sz w:val="27"/>
      <w:szCs w:val="27"/>
      <w:shd w:val="clear" w:color="auto" w:fill="FFFFFF"/>
    </w:rPr>
  </w:style>
  <w:style w:type="character" w:customStyle="1" w:styleId="34">
    <w:name w:val="Основной текст (3)"/>
    <w:uiPriority w:val="99"/>
    <w:rsid w:val="00617433"/>
    <w:rPr>
      <w:rFonts w:ascii="Times New Roman" w:hAnsi="Times New Roman" w:cs="Times New Roman"/>
      <w:spacing w:val="0"/>
      <w:sz w:val="26"/>
      <w:szCs w:val="26"/>
      <w:u w:val="single"/>
      <w:shd w:val="clear" w:color="auto" w:fill="FFFFFF"/>
    </w:rPr>
  </w:style>
  <w:style w:type="paragraph" w:customStyle="1" w:styleId="40">
    <w:name w:val="Заголовок №4"/>
    <w:basedOn w:val="a"/>
    <w:link w:val="4"/>
    <w:uiPriority w:val="99"/>
    <w:rsid w:val="00617433"/>
    <w:pPr>
      <w:shd w:val="clear" w:color="auto" w:fill="FFFFFF"/>
      <w:spacing w:after="300" w:line="324" w:lineRule="exact"/>
      <w:jc w:val="center"/>
      <w:outlineLvl w:val="3"/>
    </w:pPr>
    <w:rPr>
      <w:rFonts w:eastAsiaTheme="minorHAnsi" w:cstheme="minorBidi"/>
      <w:b/>
      <w:bCs/>
      <w:sz w:val="26"/>
      <w:szCs w:val="26"/>
      <w:lang w:eastAsia="en-US"/>
    </w:rPr>
  </w:style>
  <w:style w:type="paragraph" w:customStyle="1" w:styleId="42">
    <w:name w:val="Основной текст (4)"/>
    <w:basedOn w:val="a"/>
    <w:link w:val="41"/>
    <w:uiPriority w:val="99"/>
    <w:rsid w:val="00617433"/>
    <w:pPr>
      <w:shd w:val="clear" w:color="auto" w:fill="FFFFFF"/>
      <w:spacing w:line="240" w:lineRule="atLeast"/>
    </w:pPr>
    <w:rPr>
      <w:rFonts w:eastAsiaTheme="minorHAnsi" w:cstheme="minorBidi"/>
      <w:noProof/>
      <w:sz w:val="23"/>
      <w:szCs w:val="23"/>
      <w:lang w:eastAsia="en-US"/>
    </w:rPr>
  </w:style>
  <w:style w:type="paragraph" w:customStyle="1" w:styleId="51">
    <w:name w:val="Основной текст (5)1"/>
    <w:basedOn w:val="a"/>
    <w:link w:val="5"/>
    <w:uiPriority w:val="99"/>
    <w:rsid w:val="00617433"/>
    <w:pPr>
      <w:shd w:val="clear" w:color="auto" w:fill="FFFFFF"/>
      <w:spacing w:line="240" w:lineRule="atLeast"/>
    </w:pPr>
    <w:rPr>
      <w:rFonts w:eastAsiaTheme="minorHAnsi" w:cstheme="minorBidi"/>
      <w:b/>
      <w:bCs/>
      <w:sz w:val="22"/>
      <w:szCs w:val="22"/>
      <w:lang w:eastAsia="en-US"/>
    </w:rPr>
  </w:style>
  <w:style w:type="paragraph" w:customStyle="1" w:styleId="20">
    <w:name w:val="Подпись к таблице (2)"/>
    <w:basedOn w:val="a"/>
    <w:link w:val="2"/>
    <w:uiPriority w:val="99"/>
    <w:rsid w:val="00617433"/>
    <w:pPr>
      <w:shd w:val="clear" w:color="auto" w:fill="FFFFFF"/>
      <w:spacing w:line="240" w:lineRule="atLeast"/>
    </w:pPr>
    <w:rPr>
      <w:rFonts w:eastAsiaTheme="minorHAnsi" w:cstheme="minorBidi"/>
      <w:b/>
      <w:bCs/>
      <w:sz w:val="22"/>
      <w:szCs w:val="22"/>
      <w:lang w:eastAsia="en-US"/>
    </w:rPr>
  </w:style>
  <w:style w:type="paragraph" w:customStyle="1" w:styleId="33">
    <w:name w:val="Заголовок №3"/>
    <w:basedOn w:val="a"/>
    <w:link w:val="32"/>
    <w:uiPriority w:val="99"/>
    <w:rsid w:val="00617433"/>
    <w:pPr>
      <w:shd w:val="clear" w:color="auto" w:fill="FFFFFF"/>
      <w:spacing w:after="360" w:line="240" w:lineRule="atLeast"/>
      <w:outlineLvl w:val="2"/>
    </w:pPr>
    <w:rPr>
      <w:rFonts w:eastAsiaTheme="minorHAnsi" w:cstheme="minorBidi"/>
      <w:b/>
      <w:bCs/>
      <w:sz w:val="26"/>
      <w:szCs w:val="26"/>
      <w:lang w:eastAsia="en-US"/>
    </w:rPr>
  </w:style>
  <w:style w:type="table" w:styleId="a6">
    <w:name w:val="Table Grid"/>
    <w:basedOn w:val="a1"/>
    <w:uiPriority w:val="59"/>
    <w:rsid w:val="0061743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Основной текст + Полужирный4"/>
    <w:uiPriority w:val="99"/>
    <w:rsid w:val="00617433"/>
    <w:rPr>
      <w:rFonts w:ascii="Times New Roman" w:hAnsi="Times New Roman" w:cs="Times New Roman"/>
      <w:b w:val="0"/>
      <w:bCs w:val="0"/>
      <w:spacing w:val="0"/>
      <w:sz w:val="22"/>
      <w:szCs w:val="22"/>
      <w:shd w:val="clear" w:color="auto" w:fill="FFFFFF"/>
    </w:rPr>
  </w:style>
  <w:style w:type="character" w:customStyle="1" w:styleId="35">
    <w:name w:val="Основной текст + Полужирный3"/>
    <w:uiPriority w:val="99"/>
    <w:rsid w:val="00617433"/>
    <w:rPr>
      <w:rFonts w:ascii="Times New Roman" w:hAnsi="Times New Roman" w:cs="Times New Roman"/>
      <w:b w:val="0"/>
      <w:bCs w:val="0"/>
      <w:spacing w:val="0"/>
      <w:sz w:val="22"/>
      <w:szCs w:val="22"/>
      <w:shd w:val="clear" w:color="auto" w:fill="FFFFFF"/>
    </w:rPr>
  </w:style>
  <w:style w:type="character" w:customStyle="1" w:styleId="55pt">
    <w:name w:val="Основной текст (5) + Интервал 5 pt"/>
    <w:uiPriority w:val="99"/>
    <w:rsid w:val="00617433"/>
    <w:rPr>
      <w:rFonts w:ascii="Times New Roman" w:hAnsi="Times New Roman" w:cs="Times New Roman"/>
      <w:b w:val="0"/>
      <w:bCs w:val="0"/>
      <w:spacing w:val="110"/>
      <w:sz w:val="22"/>
      <w:szCs w:val="22"/>
      <w:shd w:val="clear" w:color="auto" w:fill="FFFFFF"/>
    </w:rPr>
  </w:style>
  <w:style w:type="character" w:customStyle="1" w:styleId="21">
    <w:name w:val="Основной текст + Полужирный2"/>
    <w:uiPriority w:val="99"/>
    <w:rsid w:val="00617433"/>
    <w:rPr>
      <w:rFonts w:ascii="Times New Roman" w:hAnsi="Times New Roman" w:cs="Times New Roman"/>
      <w:b w:val="0"/>
      <w:bCs w:val="0"/>
      <w:spacing w:val="0"/>
      <w:sz w:val="22"/>
      <w:szCs w:val="22"/>
      <w:shd w:val="clear" w:color="auto" w:fill="FFFFFF"/>
    </w:rPr>
  </w:style>
  <w:style w:type="character" w:customStyle="1" w:styleId="1">
    <w:name w:val="Основной текст + Полужирный1"/>
    <w:uiPriority w:val="99"/>
    <w:rsid w:val="00617433"/>
    <w:rPr>
      <w:rFonts w:ascii="Times New Roman" w:hAnsi="Times New Roman" w:cs="Times New Roman"/>
      <w:b w:val="0"/>
      <w:bCs w:val="0"/>
      <w:spacing w:val="0"/>
      <w:sz w:val="22"/>
      <w:szCs w:val="22"/>
      <w:u w:val="single"/>
      <w:shd w:val="clear" w:color="auto" w:fill="FFFFFF"/>
    </w:rPr>
  </w:style>
  <w:style w:type="character" w:customStyle="1" w:styleId="a7">
    <w:name w:val="Основной текст + Курсив"/>
    <w:uiPriority w:val="99"/>
    <w:rsid w:val="00617433"/>
    <w:rPr>
      <w:rFonts w:ascii="Times New Roman" w:hAnsi="Times New Roman" w:cs="Times New Roman"/>
      <w:b w:val="0"/>
      <w:bCs w:val="0"/>
      <w:i/>
      <w:iCs/>
      <w:spacing w:val="0"/>
      <w:sz w:val="22"/>
      <w:szCs w:val="22"/>
      <w:shd w:val="clear" w:color="auto" w:fill="FFFFFF"/>
    </w:rPr>
  </w:style>
  <w:style w:type="character" w:customStyle="1" w:styleId="52">
    <w:name w:val="Основной текст (5) + Не полужирный2"/>
    <w:uiPriority w:val="99"/>
    <w:rsid w:val="00617433"/>
    <w:rPr>
      <w:rFonts w:ascii="Times New Roman" w:hAnsi="Times New Roman" w:cs="Times New Roman"/>
      <w:b w:val="0"/>
      <w:bCs w:val="0"/>
      <w:spacing w:val="0"/>
      <w:sz w:val="22"/>
      <w:szCs w:val="22"/>
      <w:shd w:val="clear" w:color="auto" w:fill="FFFFFF"/>
    </w:rPr>
  </w:style>
  <w:style w:type="character" w:customStyle="1" w:styleId="53">
    <w:name w:val="Основной текст (5)"/>
    <w:uiPriority w:val="99"/>
    <w:rsid w:val="00617433"/>
    <w:rPr>
      <w:rFonts w:ascii="Times New Roman" w:hAnsi="Times New Roman" w:cs="Times New Roman"/>
      <w:b w:val="0"/>
      <w:bCs w:val="0"/>
      <w:spacing w:val="0"/>
      <w:sz w:val="22"/>
      <w:szCs w:val="22"/>
      <w:u w:val="single"/>
      <w:shd w:val="clear" w:color="auto" w:fill="FFFFFF"/>
    </w:rPr>
  </w:style>
  <w:style w:type="character" w:customStyle="1" w:styleId="510">
    <w:name w:val="Основной текст (5) + Не полужирный1"/>
    <w:aliases w:val="Курсив"/>
    <w:uiPriority w:val="99"/>
    <w:rsid w:val="00617433"/>
    <w:rPr>
      <w:rFonts w:ascii="Times New Roman" w:hAnsi="Times New Roman" w:cs="Times New Roman"/>
      <w:b w:val="0"/>
      <w:bCs w:val="0"/>
      <w:i/>
      <w:iCs/>
      <w:spacing w:val="0"/>
      <w:sz w:val="22"/>
      <w:szCs w:val="22"/>
      <w:shd w:val="clear" w:color="auto" w:fill="FFFFFF"/>
    </w:rPr>
  </w:style>
  <w:style w:type="character" w:customStyle="1" w:styleId="7">
    <w:name w:val="Основной текст (7)_"/>
    <w:link w:val="70"/>
    <w:uiPriority w:val="99"/>
    <w:locked/>
    <w:rsid w:val="00617433"/>
    <w:rPr>
      <w:rFonts w:ascii="Arial Narrow" w:hAnsi="Arial Narrow" w:cs="Arial Narrow"/>
      <w:sz w:val="17"/>
      <w:szCs w:val="17"/>
      <w:shd w:val="clear" w:color="auto" w:fill="FFFFFF"/>
    </w:rPr>
  </w:style>
  <w:style w:type="character" w:customStyle="1" w:styleId="79pt">
    <w:name w:val="Основной текст (7) + 9 pt"/>
    <w:uiPriority w:val="99"/>
    <w:rsid w:val="00617433"/>
    <w:rPr>
      <w:rFonts w:ascii="Arial Narrow" w:hAnsi="Arial Narrow" w:cs="Arial Narrow"/>
      <w:sz w:val="18"/>
      <w:szCs w:val="18"/>
      <w:shd w:val="clear" w:color="auto" w:fill="FFFFFF"/>
    </w:rPr>
  </w:style>
  <w:style w:type="paragraph" w:customStyle="1" w:styleId="70">
    <w:name w:val="Основной текст (7)"/>
    <w:basedOn w:val="a"/>
    <w:link w:val="7"/>
    <w:uiPriority w:val="99"/>
    <w:rsid w:val="00617433"/>
    <w:pPr>
      <w:shd w:val="clear" w:color="auto" w:fill="FFFFFF"/>
      <w:spacing w:line="240" w:lineRule="atLeast"/>
    </w:pPr>
    <w:rPr>
      <w:rFonts w:ascii="Arial Narrow" w:eastAsiaTheme="minorHAnsi" w:hAnsi="Arial Narrow" w:cs="Arial Narrow"/>
      <w:sz w:val="17"/>
      <w:szCs w:val="17"/>
      <w:lang w:eastAsia="en-US"/>
    </w:rPr>
  </w:style>
  <w:style w:type="character" w:customStyle="1" w:styleId="8">
    <w:name w:val="Основной текст (8)_"/>
    <w:link w:val="80"/>
    <w:uiPriority w:val="99"/>
    <w:locked/>
    <w:rsid w:val="00617433"/>
    <w:rPr>
      <w:rFonts w:ascii="Arial Narrow" w:hAnsi="Arial Narrow" w:cs="Arial Narrow"/>
      <w:b/>
      <w:bCs/>
      <w:sz w:val="17"/>
      <w:szCs w:val="17"/>
      <w:shd w:val="clear" w:color="auto" w:fill="FFFFFF"/>
    </w:rPr>
  </w:style>
  <w:style w:type="paragraph" w:customStyle="1" w:styleId="80">
    <w:name w:val="Основной текст (8)"/>
    <w:basedOn w:val="a"/>
    <w:link w:val="8"/>
    <w:uiPriority w:val="99"/>
    <w:rsid w:val="00617433"/>
    <w:pPr>
      <w:shd w:val="clear" w:color="auto" w:fill="FFFFFF"/>
      <w:spacing w:line="240" w:lineRule="atLeast"/>
    </w:pPr>
    <w:rPr>
      <w:rFonts w:ascii="Arial Narrow" w:eastAsiaTheme="minorHAnsi" w:hAnsi="Arial Narrow" w:cs="Arial Narrow"/>
      <w:b/>
      <w:bCs/>
      <w:sz w:val="17"/>
      <w:szCs w:val="17"/>
      <w:lang w:eastAsia="en-US"/>
    </w:rPr>
  </w:style>
  <w:style w:type="character" w:customStyle="1" w:styleId="71">
    <w:name w:val="Основной текст (7) + Курсив"/>
    <w:uiPriority w:val="99"/>
    <w:rsid w:val="00617433"/>
    <w:rPr>
      <w:rFonts w:ascii="Arial Narrow" w:hAnsi="Arial Narrow" w:cs="Arial Narrow"/>
      <w:i/>
      <w:iCs/>
      <w:spacing w:val="0"/>
      <w:sz w:val="17"/>
      <w:szCs w:val="17"/>
      <w:shd w:val="clear" w:color="auto" w:fill="FFFFFF"/>
    </w:rPr>
  </w:style>
  <w:style w:type="character" w:customStyle="1" w:styleId="745pt">
    <w:name w:val="Основной текст (7) + 4.5 pt"/>
    <w:aliases w:val="Курсив7,Малые прописные"/>
    <w:uiPriority w:val="99"/>
    <w:rsid w:val="00617433"/>
    <w:rPr>
      <w:rFonts w:ascii="Arial Narrow" w:hAnsi="Arial Narrow" w:cs="Arial Narrow"/>
      <w:i/>
      <w:iCs/>
      <w:smallCaps/>
      <w:noProof/>
      <w:spacing w:val="0"/>
      <w:sz w:val="9"/>
      <w:szCs w:val="9"/>
      <w:shd w:val="clear" w:color="auto" w:fill="FFFFFF"/>
    </w:rPr>
  </w:style>
  <w:style w:type="character" w:customStyle="1" w:styleId="10">
    <w:name w:val="Основной текст (10)_"/>
    <w:link w:val="100"/>
    <w:uiPriority w:val="99"/>
    <w:locked/>
    <w:rsid w:val="00617433"/>
    <w:rPr>
      <w:rFonts w:ascii="Times New Roman" w:hAnsi="Times New Roman"/>
      <w:b/>
      <w:bCs/>
      <w:spacing w:val="10"/>
      <w:sz w:val="18"/>
      <w:szCs w:val="18"/>
      <w:shd w:val="clear" w:color="auto" w:fill="FFFFFF"/>
    </w:rPr>
  </w:style>
  <w:style w:type="character" w:customStyle="1" w:styleId="10ArialNarrow">
    <w:name w:val="Основной текст (10) + Arial Narrow"/>
    <w:aliases w:val="4.5 pt,Не полужирный,Курсив6,Малые прописные1,Интервал 0 pt6"/>
    <w:uiPriority w:val="99"/>
    <w:rsid w:val="00617433"/>
    <w:rPr>
      <w:rFonts w:ascii="Arial Narrow" w:hAnsi="Arial Narrow" w:cs="Arial Narrow"/>
      <w:b/>
      <w:bCs/>
      <w:i/>
      <w:iCs/>
      <w:smallCaps/>
      <w:spacing w:val="0"/>
      <w:sz w:val="9"/>
      <w:szCs w:val="9"/>
      <w:shd w:val="clear" w:color="auto" w:fill="FFFFFF"/>
      <w:lang w:val="en-US" w:eastAsia="en-US"/>
    </w:rPr>
  </w:style>
  <w:style w:type="paragraph" w:customStyle="1" w:styleId="100">
    <w:name w:val="Основной текст (10)"/>
    <w:basedOn w:val="a"/>
    <w:link w:val="10"/>
    <w:uiPriority w:val="99"/>
    <w:rsid w:val="00617433"/>
    <w:pPr>
      <w:shd w:val="clear" w:color="auto" w:fill="FFFFFF"/>
      <w:spacing w:line="240" w:lineRule="atLeast"/>
    </w:pPr>
    <w:rPr>
      <w:rFonts w:eastAsiaTheme="minorHAnsi" w:cstheme="minorBidi"/>
      <w:b/>
      <w:bCs/>
      <w:spacing w:val="10"/>
      <w:sz w:val="18"/>
      <w:szCs w:val="18"/>
      <w:lang w:eastAsia="en-US"/>
    </w:rPr>
  </w:style>
  <w:style w:type="character" w:customStyle="1" w:styleId="75">
    <w:name w:val="Основной текст (7) + Курсив5"/>
    <w:uiPriority w:val="99"/>
    <w:rsid w:val="00617433"/>
    <w:rPr>
      <w:rFonts w:ascii="Arial Narrow" w:hAnsi="Arial Narrow" w:cs="Arial Narrow"/>
      <w:i/>
      <w:iCs/>
      <w:spacing w:val="0"/>
      <w:sz w:val="17"/>
      <w:szCs w:val="17"/>
      <w:shd w:val="clear" w:color="auto" w:fill="FFFFFF"/>
    </w:rPr>
  </w:style>
  <w:style w:type="character" w:customStyle="1" w:styleId="9">
    <w:name w:val="Основной текст (9)_"/>
    <w:link w:val="90"/>
    <w:uiPriority w:val="99"/>
    <w:locked/>
    <w:rsid w:val="00617433"/>
    <w:rPr>
      <w:rFonts w:ascii="Arial Narrow" w:hAnsi="Arial Narrow" w:cs="Arial Narrow"/>
      <w:b/>
      <w:bCs/>
      <w:i/>
      <w:iCs/>
      <w:sz w:val="17"/>
      <w:szCs w:val="17"/>
      <w:shd w:val="clear" w:color="auto" w:fill="FFFFFF"/>
    </w:rPr>
  </w:style>
  <w:style w:type="character" w:customStyle="1" w:styleId="91">
    <w:name w:val="Основной текст (9) + Не курсив"/>
    <w:basedOn w:val="9"/>
    <w:uiPriority w:val="99"/>
    <w:rsid w:val="00617433"/>
  </w:style>
  <w:style w:type="paragraph" w:customStyle="1" w:styleId="90">
    <w:name w:val="Основной текст (9)"/>
    <w:basedOn w:val="a"/>
    <w:link w:val="9"/>
    <w:uiPriority w:val="99"/>
    <w:rsid w:val="00617433"/>
    <w:pPr>
      <w:shd w:val="clear" w:color="auto" w:fill="FFFFFF"/>
      <w:spacing w:line="216" w:lineRule="exact"/>
      <w:jc w:val="both"/>
    </w:pPr>
    <w:rPr>
      <w:rFonts w:ascii="Arial Narrow" w:eastAsiaTheme="minorHAnsi" w:hAnsi="Arial Narrow" w:cs="Arial Narrow"/>
      <w:b/>
      <w:bCs/>
      <w:i/>
      <w:iCs/>
      <w:sz w:val="17"/>
      <w:szCs w:val="17"/>
      <w:lang w:eastAsia="en-US"/>
    </w:rPr>
  </w:style>
  <w:style w:type="character" w:customStyle="1" w:styleId="78pt">
    <w:name w:val="Основной текст (7) + 8 pt"/>
    <w:uiPriority w:val="99"/>
    <w:rsid w:val="00617433"/>
    <w:rPr>
      <w:rFonts w:ascii="Arial Narrow" w:hAnsi="Arial Narrow" w:cs="Arial Narrow"/>
      <w:spacing w:val="0"/>
      <w:sz w:val="16"/>
      <w:szCs w:val="16"/>
      <w:shd w:val="clear" w:color="auto" w:fill="FFFFFF"/>
    </w:rPr>
  </w:style>
  <w:style w:type="character" w:customStyle="1" w:styleId="74">
    <w:name w:val="Основной текст (7) + Курсив4"/>
    <w:uiPriority w:val="99"/>
    <w:rsid w:val="00617433"/>
    <w:rPr>
      <w:rFonts w:ascii="Arial Narrow" w:hAnsi="Arial Narrow" w:cs="Arial Narrow"/>
      <w:i/>
      <w:iCs/>
      <w:spacing w:val="0"/>
      <w:sz w:val="17"/>
      <w:szCs w:val="17"/>
      <w:shd w:val="clear" w:color="auto" w:fill="FFFFFF"/>
    </w:rPr>
  </w:style>
  <w:style w:type="character" w:customStyle="1" w:styleId="7TimesNewRoman">
    <w:name w:val="Основной текст (7) + Times New Roman"/>
    <w:aliases w:val="9 pt2,Полужирный2,Интервал 0 pt5"/>
    <w:uiPriority w:val="99"/>
    <w:rsid w:val="00617433"/>
    <w:rPr>
      <w:rFonts w:ascii="Times New Roman" w:hAnsi="Times New Roman" w:cs="Times New Roman"/>
      <w:b/>
      <w:bCs/>
      <w:spacing w:val="10"/>
      <w:sz w:val="18"/>
      <w:szCs w:val="18"/>
      <w:shd w:val="clear" w:color="auto" w:fill="FFFFFF"/>
    </w:rPr>
  </w:style>
  <w:style w:type="character" w:customStyle="1" w:styleId="8TimesNewRoman">
    <w:name w:val="Основной текст (8) + Times New Roman"/>
    <w:aliases w:val="9 pt1,Интервал 0 pt4"/>
    <w:uiPriority w:val="99"/>
    <w:rsid w:val="00617433"/>
    <w:rPr>
      <w:rFonts w:ascii="Times New Roman" w:hAnsi="Times New Roman" w:cs="Times New Roman"/>
      <w:b w:val="0"/>
      <w:bCs w:val="0"/>
      <w:spacing w:val="10"/>
      <w:sz w:val="18"/>
      <w:szCs w:val="18"/>
      <w:shd w:val="clear" w:color="auto" w:fill="FFFFFF"/>
    </w:rPr>
  </w:style>
  <w:style w:type="character" w:customStyle="1" w:styleId="72">
    <w:name w:val="Основной текст (7) + Полужирный2"/>
    <w:aliases w:val="Курсив5"/>
    <w:uiPriority w:val="99"/>
    <w:rsid w:val="00617433"/>
    <w:rPr>
      <w:rFonts w:ascii="Arial Narrow" w:hAnsi="Arial Narrow" w:cs="Arial Narrow"/>
      <w:b/>
      <w:bCs/>
      <w:i/>
      <w:iCs/>
      <w:spacing w:val="0"/>
      <w:sz w:val="17"/>
      <w:szCs w:val="17"/>
      <w:shd w:val="clear" w:color="auto" w:fill="FFFFFF"/>
    </w:rPr>
  </w:style>
  <w:style w:type="character" w:customStyle="1" w:styleId="710">
    <w:name w:val="Основной текст (7) + Полужирный1"/>
    <w:aliases w:val="Курсив4,Интервал 1 pt"/>
    <w:uiPriority w:val="99"/>
    <w:rsid w:val="00617433"/>
    <w:rPr>
      <w:rFonts w:ascii="Arial Narrow" w:hAnsi="Arial Narrow" w:cs="Arial Narrow"/>
      <w:b/>
      <w:bCs/>
      <w:i/>
      <w:iCs/>
      <w:spacing w:val="20"/>
      <w:sz w:val="17"/>
      <w:szCs w:val="17"/>
      <w:shd w:val="clear" w:color="auto" w:fill="FFFFFF"/>
    </w:rPr>
  </w:style>
  <w:style w:type="character" w:customStyle="1" w:styleId="14">
    <w:name w:val="Основной текст (14)_"/>
    <w:link w:val="140"/>
    <w:uiPriority w:val="99"/>
    <w:locked/>
    <w:rsid w:val="00617433"/>
    <w:rPr>
      <w:rFonts w:ascii="Arial Narrow" w:hAnsi="Arial Narrow" w:cs="Arial Narrow"/>
      <w:noProof/>
      <w:sz w:val="8"/>
      <w:szCs w:val="8"/>
      <w:shd w:val="clear" w:color="auto" w:fill="FFFFFF"/>
    </w:rPr>
  </w:style>
  <w:style w:type="paragraph" w:customStyle="1" w:styleId="140">
    <w:name w:val="Основной текст (14)"/>
    <w:basedOn w:val="a"/>
    <w:link w:val="14"/>
    <w:uiPriority w:val="99"/>
    <w:rsid w:val="00617433"/>
    <w:pPr>
      <w:shd w:val="clear" w:color="auto" w:fill="FFFFFF"/>
      <w:spacing w:line="240" w:lineRule="atLeast"/>
      <w:jc w:val="both"/>
    </w:pPr>
    <w:rPr>
      <w:rFonts w:ascii="Arial Narrow" w:eastAsiaTheme="minorHAnsi" w:hAnsi="Arial Narrow" w:cs="Arial Narrow"/>
      <w:noProof/>
      <w:sz w:val="8"/>
      <w:szCs w:val="8"/>
      <w:lang w:eastAsia="en-US"/>
    </w:rPr>
  </w:style>
  <w:style w:type="character" w:customStyle="1" w:styleId="13">
    <w:name w:val="Основной текст (13)_"/>
    <w:link w:val="130"/>
    <w:uiPriority w:val="99"/>
    <w:locked/>
    <w:rsid w:val="00617433"/>
    <w:rPr>
      <w:rFonts w:ascii="Arial Narrow" w:hAnsi="Arial Narrow" w:cs="Arial Narrow"/>
      <w:i/>
      <w:iCs/>
      <w:sz w:val="17"/>
      <w:szCs w:val="17"/>
      <w:shd w:val="clear" w:color="auto" w:fill="FFFFFF"/>
    </w:rPr>
  </w:style>
  <w:style w:type="character" w:customStyle="1" w:styleId="131">
    <w:name w:val="Основной текст (13) + Не курсив"/>
    <w:basedOn w:val="13"/>
    <w:uiPriority w:val="99"/>
    <w:rsid w:val="00617433"/>
  </w:style>
  <w:style w:type="paragraph" w:customStyle="1" w:styleId="130">
    <w:name w:val="Основной текст (13)"/>
    <w:basedOn w:val="a"/>
    <w:link w:val="13"/>
    <w:uiPriority w:val="99"/>
    <w:rsid w:val="00617433"/>
    <w:pPr>
      <w:shd w:val="clear" w:color="auto" w:fill="FFFFFF"/>
      <w:spacing w:line="209" w:lineRule="exact"/>
      <w:jc w:val="both"/>
    </w:pPr>
    <w:rPr>
      <w:rFonts w:ascii="Arial Narrow" w:eastAsiaTheme="minorHAnsi" w:hAnsi="Arial Narrow" w:cs="Arial Narrow"/>
      <w:i/>
      <w:iCs/>
      <w:sz w:val="17"/>
      <w:szCs w:val="17"/>
      <w:lang w:eastAsia="en-US"/>
    </w:rPr>
  </w:style>
  <w:style w:type="character" w:customStyle="1" w:styleId="73">
    <w:name w:val="Основной текст (7) + Курсив3"/>
    <w:uiPriority w:val="99"/>
    <w:rsid w:val="00617433"/>
    <w:rPr>
      <w:rFonts w:ascii="Arial Narrow" w:hAnsi="Arial Narrow" w:cs="Arial Narrow"/>
      <w:i/>
      <w:iCs/>
      <w:spacing w:val="0"/>
      <w:sz w:val="17"/>
      <w:szCs w:val="17"/>
      <w:shd w:val="clear" w:color="auto" w:fill="FFFFFF"/>
    </w:rPr>
  </w:style>
  <w:style w:type="character" w:customStyle="1" w:styleId="131pt">
    <w:name w:val="Основной текст (13) + Интервал 1 pt"/>
    <w:uiPriority w:val="99"/>
    <w:rsid w:val="00617433"/>
    <w:rPr>
      <w:rFonts w:ascii="Arial Narrow" w:hAnsi="Arial Narrow" w:cs="Arial Narrow"/>
      <w:i w:val="0"/>
      <w:iCs w:val="0"/>
      <w:spacing w:val="20"/>
      <w:sz w:val="17"/>
      <w:szCs w:val="17"/>
      <w:shd w:val="clear" w:color="auto" w:fill="FFFFFF"/>
    </w:rPr>
  </w:style>
  <w:style w:type="character" w:customStyle="1" w:styleId="720">
    <w:name w:val="Основной текст (7) + Курсив2"/>
    <w:uiPriority w:val="99"/>
    <w:rsid w:val="00617433"/>
    <w:rPr>
      <w:rFonts w:ascii="Arial Narrow" w:hAnsi="Arial Narrow" w:cs="Arial Narrow"/>
      <w:i/>
      <w:iCs/>
      <w:spacing w:val="0"/>
      <w:sz w:val="17"/>
      <w:szCs w:val="17"/>
      <w:shd w:val="clear" w:color="auto" w:fill="FFFFFF"/>
    </w:rPr>
  </w:style>
  <w:style w:type="character" w:customStyle="1" w:styleId="1310">
    <w:name w:val="Основной текст (13) + Не курсив1"/>
    <w:uiPriority w:val="99"/>
    <w:rsid w:val="00617433"/>
    <w:rPr>
      <w:rFonts w:ascii="Arial Narrow" w:hAnsi="Arial Narrow" w:cs="Arial Narrow"/>
      <w:i w:val="0"/>
      <w:iCs w:val="0"/>
      <w:spacing w:val="0"/>
      <w:sz w:val="17"/>
      <w:szCs w:val="17"/>
      <w:shd w:val="clear" w:color="auto" w:fill="FFFFFF"/>
    </w:rPr>
  </w:style>
  <w:style w:type="character" w:customStyle="1" w:styleId="711">
    <w:name w:val="Основной текст (7) + Курсив1"/>
    <w:uiPriority w:val="99"/>
    <w:rsid w:val="00617433"/>
    <w:rPr>
      <w:rFonts w:ascii="Arial Narrow" w:hAnsi="Arial Narrow" w:cs="Arial Narrow"/>
      <w:i/>
      <w:iCs/>
      <w:spacing w:val="0"/>
      <w:sz w:val="17"/>
      <w:szCs w:val="17"/>
      <w:shd w:val="clear" w:color="auto" w:fill="FFFFFF"/>
    </w:rPr>
  </w:style>
  <w:style w:type="character" w:customStyle="1" w:styleId="a8">
    <w:name w:val="Колонтитул_"/>
    <w:link w:val="a9"/>
    <w:uiPriority w:val="99"/>
    <w:locked/>
    <w:rsid w:val="00617433"/>
    <w:rPr>
      <w:rFonts w:ascii="Times New Roman" w:hAnsi="Times New Roman"/>
      <w:noProof/>
      <w:shd w:val="clear" w:color="auto" w:fill="FFFFFF"/>
    </w:rPr>
  </w:style>
  <w:style w:type="character" w:customStyle="1" w:styleId="11pt">
    <w:name w:val="Колонтитул + 11 pt"/>
    <w:uiPriority w:val="99"/>
    <w:rsid w:val="00617433"/>
    <w:rPr>
      <w:rFonts w:ascii="Times New Roman" w:hAnsi="Times New Roman"/>
      <w:noProof/>
      <w:sz w:val="22"/>
      <w:szCs w:val="22"/>
      <w:shd w:val="clear" w:color="auto" w:fill="FFFFFF"/>
    </w:rPr>
  </w:style>
  <w:style w:type="character" w:customStyle="1" w:styleId="15">
    <w:name w:val="Основной текст (15)_"/>
    <w:link w:val="150"/>
    <w:uiPriority w:val="99"/>
    <w:locked/>
    <w:rsid w:val="00617433"/>
    <w:rPr>
      <w:rFonts w:ascii="Times New Roman" w:hAnsi="Times New Roman"/>
      <w:sz w:val="27"/>
      <w:szCs w:val="27"/>
      <w:shd w:val="clear" w:color="auto" w:fill="FFFFFF"/>
    </w:rPr>
  </w:style>
  <w:style w:type="character" w:customStyle="1" w:styleId="16">
    <w:name w:val="Основной текст (16)_"/>
    <w:link w:val="160"/>
    <w:uiPriority w:val="99"/>
    <w:locked/>
    <w:rsid w:val="00617433"/>
    <w:rPr>
      <w:rFonts w:ascii="Arial Narrow" w:hAnsi="Arial Narrow" w:cs="Arial Narrow"/>
      <w:spacing w:val="-10"/>
      <w:sz w:val="26"/>
      <w:szCs w:val="26"/>
      <w:shd w:val="clear" w:color="auto" w:fill="FFFFFF"/>
    </w:rPr>
  </w:style>
  <w:style w:type="paragraph" w:customStyle="1" w:styleId="a9">
    <w:name w:val="Колонтитул"/>
    <w:basedOn w:val="a"/>
    <w:link w:val="a8"/>
    <w:uiPriority w:val="99"/>
    <w:rsid w:val="00617433"/>
    <w:pPr>
      <w:shd w:val="clear" w:color="auto" w:fill="FFFFFF"/>
    </w:pPr>
    <w:rPr>
      <w:rFonts w:eastAsiaTheme="minorHAnsi" w:cstheme="minorBidi"/>
      <w:noProof/>
      <w:sz w:val="22"/>
      <w:szCs w:val="22"/>
      <w:lang w:eastAsia="en-US"/>
    </w:rPr>
  </w:style>
  <w:style w:type="paragraph" w:customStyle="1" w:styleId="150">
    <w:name w:val="Основной текст (15)"/>
    <w:basedOn w:val="a"/>
    <w:link w:val="15"/>
    <w:uiPriority w:val="99"/>
    <w:rsid w:val="00617433"/>
    <w:pPr>
      <w:shd w:val="clear" w:color="auto" w:fill="FFFFFF"/>
      <w:spacing w:line="320" w:lineRule="exact"/>
      <w:jc w:val="both"/>
    </w:pPr>
    <w:rPr>
      <w:rFonts w:eastAsiaTheme="minorHAnsi" w:cstheme="minorBidi"/>
      <w:sz w:val="27"/>
      <w:szCs w:val="27"/>
      <w:lang w:eastAsia="en-US"/>
    </w:rPr>
  </w:style>
  <w:style w:type="paragraph" w:customStyle="1" w:styleId="160">
    <w:name w:val="Основной текст (16)"/>
    <w:basedOn w:val="a"/>
    <w:link w:val="16"/>
    <w:uiPriority w:val="99"/>
    <w:rsid w:val="00617433"/>
    <w:pPr>
      <w:shd w:val="clear" w:color="auto" w:fill="FFFFFF"/>
      <w:spacing w:line="240" w:lineRule="atLeast"/>
    </w:pPr>
    <w:rPr>
      <w:rFonts w:ascii="Arial Narrow" w:eastAsiaTheme="minorHAnsi" w:hAnsi="Arial Narrow" w:cs="Arial Narrow"/>
      <w:spacing w:val="-10"/>
      <w:sz w:val="26"/>
      <w:szCs w:val="26"/>
      <w:lang w:eastAsia="en-US"/>
    </w:rPr>
  </w:style>
  <w:style w:type="character" w:customStyle="1" w:styleId="18">
    <w:name w:val="Основной текст (18)_"/>
    <w:link w:val="181"/>
    <w:uiPriority w:val="99"/>
    <w:locked/>
    <w:rsid w:val="00617433"/>
    <w:rPr>
      <w:rFonts w:ascii="Times New Roman" w:hAnsi="Times New Roman"/>
      <w:b/>
      <w:bCs/>
      <w:spacing w:val="10"/>
      <w:sz w:val="26"/>
      <w:szCs w:val="26"/>
      <w:shd w:val="clear" w:color="auto" w:fill="FFFFFF"/>
    </w:rPr>
  </w:style>
  <w:style w:type="character" w:customStyle="1" w:styleId="180">
    <w:name w:val="Основной текст (18)"/>
    <w:uiPriority w:val="99"/>
    <w:rsid w:val="00617433"/>
    <w:rPr>
      <w:rFonts w:ascii="Times New Roman" w:hAnsi="Times New Roman"/>
      <w:b/>
      <w:bCs/>
      <w:spacing w:val="10"/>
      <w:sz w:val="26"/>
      <w:szCs w:val="26"/>
      <w:u w:val="single"/>
      <w:shd w:val="clear" w:color="auto" w:fill="FFFFFF"/>
    </w:rPr>
  </w:style>
  <w:style w:type="character" w:customStyle="1" w:styleId="350">
    <w:name w:val="Основной текст (3) + Полужирный5"/>
    <w:aliases w:val="Интервал 0 pt3"/>
    <w:uiPriority w:val="99"/>
    <w:rsid w:val="00617433"/>
    <w:rPr>
      <w:rFonts w:ascii="Times New Roman" w:hAnsi="Times New Roman" w:cs="Times New Roman"/>
      <w:b/>
      <w:bCs/>
      <w:spacing w:val="10"/>
      <w:sz w:val="26"/>
      <w:szCs w:val="26"/>
      <w:u w:val="single"/>
      <w:shd w:val="clear" w:color="auto" w:fill="FFFFFF"/>
    </w:rPr>
  </w:style>
  <w:style w:type="character" w:customStyle="1" w:styleId="13pt">
    <w:name w:val="Основной текст + 13 pt"/>
    <w:uiPriority w:val="99"/>
    <w:rsid w:val="00617433"/>
    <w:rPr>
      <w:rFonts w:ascii="Times New Roman" w:hAnsi="Times New Roman" w:cs="Times New Roman"/>
      <w:b w:val="0"/>
      <w:bCs w:val="0"/>
      <w:spacing w:val="0"/>
      <w:sz w:val="26"/>
      <w:szCs w:val="26"/>
      <w:shd w:val="clear" w:color="auto" w:fill="FFFFFF"/>
    </w:rPr>
  </w:style>
  <w:style w:type="paragraph" w:customStyle="1" w:styleId="181">
    <w:name w:val="Основной текст (18)1"/>
    <w:basedOn w:val="a"/>
    <w:link w:val="18"/>
    <w:uiPriority w:val="99"/>
    <w:rsid w:val="00617433"/>
    <w:pPr>
      <w:shd w:val="clear" w:color="auto" w:fill="FFFFFF"/>
      <w:spacing w:after="300" w:line="320" w:lineRule="exact"/>
      <w:jc w:val="center"/>
    </w:pPr>
    <w:rPr>
      <w:rFonts w:eastAsiaTheme="minorHAnsi" w:cstheme="minorBidi"/>
      <w:b/>
      <w:bCs/>
      <w:spacing w:val="10"/>
      <w:sz w:val="26"/>
      <w:szCs w:val="26"/>
      <w:lang w:eastAsia="en-US"/>
    </w:rPr>
  </w:style>
  <w:style w:type="paragraph" w:styleId="aa">
    <w:name w:val="header"/>
    <w:basedOn w:val="a"/>
    <w:link w:val="ab"/>
    <w:uiPriority w:val="99"/>
    <w:unhideWhenUsed/>
    <w:rsid w:val="00617433"/>
    <w:pPr>
      <w:tabs>
        <w:tab w:val="center" w:pos="4677"/>
        <w:tab w:val="right" w:pos="9355"/>
      </w:tabs>
    </w:pPr>
  </w:style>
  <w:style w:type="character" w:customStyle="1" w:styleId="ab">
    <w:name w:val="Верхний колонтитул Знак"/>
    <w:basedOn w:val="a0"/>
    <w:link w:val="aa"/>
    <w:uiPriority w:val="99"/>
    <w:rsid w:val="0061743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17433"/>
    <w:pPr>
      <w:tabs>
        <w:tab w:val="center" w:pos="4677"/>
        <w:tab w:val="right" w:pos="9355"/>
      </w:tabs>
    </w:pPr>
  </w:style>
  <w:style w:type="character" w:customStyle="1" w:styleId="ad">
    <w:name w:val="Нижний колонтитул Знак"/>
    <w:basedOn w:val="a0"/>
    <w:link w:val="ac"/>
    <w:uiPriority w:val="99"/>
    <w:rsid w:val="00617433"/>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17433"/>
    <w:rPr>
      <w:rFonts w:ascii="Tahoma" w:hAnsi="Tahoma" w:cs="Tahoma"/>
      <w:sz w:val="16"/>
      <w:szCs w:val="16"/>
    </w:rPr>
  </w:style>
  <w:style w:type="character" w:customStyle="1" w:styleId="af">
    <w:name w:val="Текст выноски Знак"/>
    <w:basedOn w:val="a0"/>
    <w:link w:val="ae"/>
    <w:uiPriority w:val="99"/>
    <w:semiHidden/>
    <w:rsid w:val="0061743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5641</Words>
  <Characters>32160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Komkova</cp:lastModifiedBy>
  <cp:revision>8</cp:revision>
  <dcterms:created xsi:type="dcterms:W3CDTF">2014-11-04T23:48:00Z</dcterms:created>
  <dcterms:modified xsi:type="dcterms:W3CDTF">2015-02-05T10:35:00Z</dcterms:modified>
</cp:coreProperties>
</file>