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30B44">
      <w:pPr>
        <w:spacing w:before="0" w:after="0" w:line="360" w:lineRule="auto"/>
        <w:ind w:left="-660" w:leftChars="0" w:right="-431" w:rightChars="-196" w:firstLine="0" w:firstLineChars="0"/>
        <w:jc w:val="center"/>
        <w:rPr>
          <w:rFonts w:hint="default" w:ascii="Times New Roman" w:hAnsi="Times New Roman" w:cs="Times New Roman"/>
          <w:b w:val="0"/>
          <w:bCs/>
          <w:sz w:val="24"/>
          <w:szCs w:val="24"/>
        </w:rPr>
      </w:pPr>
      <w:bookmarkStart w:id="0" w:name="block-53556724"/>
      <w:r>
        <w:rPr>
          <w:rFonts w:hint="default" w:ascii="Times New Roman" w:hAnsi="Times New Roman" w:cs="Times New Roman"/>
          <w:b w:val="0"/>
          <w:bCs/>
          <w:i w:val="0"/>
          <w:color w:val="000000"/>
          <w:sz w:val="24"/>
          <w:szCs w:val="24"/>
        </w:rPr>
        <w:t>МИНИСТЕРСТВО ПРОСВЕЩЕНИЯ РОССИЙСКОЙ ФЕДЕРАЦИИ</w:t>
      </w:r>
    </w:p>
    <w:p w14:paraId="257CD05F">
      <w:pPr>
        <w:spacing w:before="0" w:after="0" w:line="360" w:lineRule="auto"/>
        <w:ind w:left="120" w:right="-431" w:rightChars="-196"/>
        <w:jc w:val="center"/>
        <w:rPr>
          <w:rFonts w:hint="default" w:ascii="Times New Roman" w:hAnsi="Times New Roman" w:cs="Times New Roman"/>
          <w:b w:val="0"/>
          <w:bCs/>
          <w:sz w:val="24"/>
          <w:szCs w:val="24"/>
        </w:rPr>
      </w:pPr>
      <w:bookmarkStart w:id="1" w:name="c6077dab-9925-4774-bff8-633c408d96f7"/>
      <w:r>
        <w:rPr>
          <w:rFonts w:hint="default" w:ascii="Times New Roman" w:hAnsi="Times New Roman" w:cs="Times New Roman"/>
          <w:b w:val="0"/>
          <w:bCs/>
          <w:i w:val="0"/>
          <w:color w:val="000000"/>
          <w:sz w:val="24"/>
          <w:szCs w:val="24"/>
        </w:rPr>
        <w:t xml:space="preserve">КРАСНОДАРСКИЙ КРАЙ </w:t>
      </w:r>
      <w:bookmarkEnd w:id="1"/>
    </w:p>
    <w:p w14:paraId="115DE01F">
      <w:pPr>
        <w:spacing w:before="0" w:after="0" w:line="360" w:lineRule="auto"/>
        <w:ind w:left="120" w:right="-431" w:rightChars="-196"/>
        <w:jc w:val="center"/>
        <w:rPr>
          <w:rFonts w:hint="default" w:ascii="Times New Roman" w:hAnsi="Times New Roman" w:cs="Times New Roman"/>
          <w:b w:val="0"/>
          <w:bCs/>
          <w:sz w:val="24"/>
          <w:szCs w:val="24"/>
        </w:rPr>
      </w:pPr>
      <w:bookmarkStart w:id="2" w:name="788ae511-f951-4a39-a96d-32e07689f645"/>
      <w:r>
        <w:rPr>
          <w:rFonts w:hint="default" w:ascii="Times New Roman" w:hAnsi="Times New Roman" w:cs="Times New Roman"/>
          <w:b w:val="0"/>
          <w:bCs/>
          <w:i w:val="0"/>
          <w:color w:val="000000"/>
          <w:sz w:val="24"/>
          <w:szCs w:val="24"/>
        </w:rPr>
        <w:t>МУНИЦИПАЛЬНОЕ ОБРАЗОВАНИЕ КРЫМСКИЙ РАЙОН</w:t>
      </w:r>
      <w:bookmarkEnd w:id="2"/>
    </w:p>
    <w:p w14:paraId="26FE61C6">
      <w:pPr>
        <w:spacing w:before="0" w:after="0" w:line="360" w:lineRule="auto"/>
        <w:ind w:left="120" w:right="-431" w:rightChars="-196"/>
        <w:jc w:val="center"/>
        <w:rPr>
          <w:rFonts w:hint="default" w:ascii="Times New Roman" w:hAnsi="Times New Roman" w:cs="Times New Roman"/>
          <w:b w:val="0"/>
          <w:bCs/>
          <w:sz w:val="24"/>
          <w:szCs w:val="24"/>
        </w:rPr>
      </w:pPr>
      <w:r>
        <w:rPr>
          <w:rFonts w:hint="default" w:ascii="Times New Roman" w:hAnsi="Times New Roman" w:cs="Times New Roman"/>
          <w:b w:val="0"/>
          <w:bCs/>
          <w:i w:val="0"/>
          <w:color w:val="000000"/>
          <w:sz w:val="24"/>
          <w:szCs w:val="24"/>
          <w:lang w:val="ru-RU"/>
        </w:rPr>
        <w:t xml:space="preserve">МУНИЦИПАЛЬНОЕ БЮДЖЕТНОЕ ОБЩЕОБРАЗОВАТЕЛЬНОЕ УЧРЕЖДЕНИЕ СРЕДНЯЯ ОБЩЕОБРАЗОВАТЕЛЬНАЯ ШКОЛА </w:t>
      </w:r>
      <w:r>
        <w:rPr>
          <w:rFonts w:hint="default" w:ascii="Times New Roman" w:hAnsi="Times New Roman" w:cs="Times New Roman"/>
          <w:b w:val="0"/>
          <w:bCs/>
          <w:i w:val="0"/>
          <w:color w:val="000000"/>
          <w:sz w:val="24"/>
          <w:szCs w:val="24"/>
        </w:rPr>
        <w:t>№57</w:t>
      </w:r>
      <w:r>
        <w:rPr>
          <w:rFonts w:hint="default" w:ascii="Times New Roman" w:hAnsi="Times New Roman" w:cs="Times New Roman"/>
          <w:b w:val="0"/>
          <w:bCs/>
          <w:i w:val="0"/>
          <w:color w:val="000000"/>
          <w:sz w:val="24"/>
          <w:szCs w:val="24"/>
          <w:lang w:val="ru-RU"/>
        </w:rPr>
        <w:t xml:space="preserve"> СТАНИЦЫ ТРОИЦКОЙ </w:t>
      </w:r>
      <w:r>
        <w:rPr>
          <w:rFonts w:hint="default" w:ascii="Times New Roman" w:hAnsi="Times New Roman" w:cs="Times New Roman"/>
          <w:b w:val="0"/>
          <w:bCs/>
          <w:i w:val="0"/>
          <w:color w:val="000000"/>
          <w:sz w:val="24"/>
          <w:szCs w:val="24"/>
        </w:rPr>
        <w:t>МУНИЦИПАЛЬНО</w:t>
      </w:r>
      <w:r>
        <w:rPr>
          <w:rFonts w:hint="default" w:ascii="Times New Roman" w:hAnsi="Times New Roman" w:cs="Times New Roman"/>
          <w:b w:val="0"/>
          <w:bCs/>
          <w:i w:val="0"/>
          <w:color w:val="000000"/>
          <w:sz w:val="24"/>
          <w:szCs w:val="24"/>
          <w:lang w:val="ru-RU"/>
        </w:rPr>
        <w:t>ГО</w:t>
      </w:r>
      <w:r>
        <w:rPr>
          <w:rFonts w:hint="default" w:ascii="Times New Roman" w:hAnsi="Times New Roman" w:cs="Times New Roman"/>
          <w:b w:val="0"/>
          <w:bCs/>
          <w:i w:val="0"/>
          <w:color w:val="000000"/>
          <w:sz w:val="24"/>
          <w:szCs w:val="24"/>
        </w:rPr>
        <w:t xml:space="preserve"> ОБРАЗОВАНИ</w:t>
      </w:r>
      <w:r>
        <w:rPr>
          <w:rFonts w:hint="default" w:ascii="Times New Roman" w:hAnsi="Times New Roman" w:cs="Times New Roman"/>
          <w:b w:val="0"/>
          <w:bCs/>
          <w:i w:val="0"/>
          <w:color w:val="000000"/>
          <w:sz w:val="24"/>
          <w:szCs w:val="24"/>
          <w:lang w:val="ru-RU"/>
        </w:rPr>
        <w:t>Я</w:t>
      </w:r>
      <w:r>
        <w:rPr>
          <w:rFonts w:hint="default" w:ascii="Times New Roman" w:hAnsi="Times New Roman" w:cs="Times New Roman"/>
          <w:b w:val="0"/>
          <w:bCs/>
          <w:i w:val="0"/>
          <w:color w:val="000000"/>
          <w:sz w:val="24"/>
          <w:szCs w:val="24"/>
        </w:rPr>
        <w:t xml:space="preserve"> КРЫМСКИЙ РАЙОН</w:t>
      </w:r>
    </w:p>
    <w:p w14:paraId="03797955">
      <w:pPr>
        <w:spacing w:before="0" w:after="0" w:line="408" w:lineRule="auto"/>
        <w:ind w:left="120" w:right="-431" w:rightChars="-196"/>
        <w:jc w:val="center"/>
        <w:rPr>
          <w:rFonts w:hint="default" w:ascii="Times New Roman" w:hAnsi="Times New Roman" w:cs="Times New Roman"/>
          <w:b/>
          <w:i w:val="0"/>
          <w:color w:val="000000"/>
          <w:sz w:val="24"/>
          <w:szCs w:val="24"/>
        </w:rPr>
      </w:pPr>
    </w:p>
    <w:p w14:paraId="59F65700">
      <w:pPr>
        <w:spacing w:before="0" w:after="0"/>
        <w:ind w:left="120" w:right="-431" w:rightChars="-196"/>
        <w:jc w:val="left"/>
        <w:rPr>
          <w:rFonts w:hint="default" w:ascii="Times New Roman" w:hAnsi="Times New Roman" w:cs="Times New Roman"/>
          <w:sz w:val="24"/>
          <w:szCs w:val="24"/>
        </w:rPr>
      </w:pPr>
    </w:p>
    <w:tbl>
      <w:tblPr>
        <w:tblStyle w:val="7"/>
        <w:tblW w:w="9608"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3025"/>
        <w:gridCol w:w="3238"/>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5" w:type="dxa"/>
          </w:tcPr>
          <w:p w14:paraId="1C4917E0">
            <w:pPr>
              <w:autoSpaceDE w:val="0"/>
              <w:autoSpaceDN w:val="0"/>
              <w:spacing w:after="120"/>
              <w:ind w:right="-431" w:rightChars="-196"/>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РАССМОТРЕНО</w:t>
            </w:r>
          </w:p>
          <w:p w14:paraId="4692BCC6">
            <w:pPr>
              <w:autoSpaceDE w:val="0"/>
              <w:autoSpaceDN w:val="0"/>
              <w:spacing w:after="120"/>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Руководитель МО</w:t>
            </w:r>
          </w:p>
          <w:p w14:paraId="0660D585">
            <w:pPr>
              <w:autoSpaceDE w:val="0"/>
              <w:autoSpaceDN w:val="0"/>
              <w:spacing w:after="120" w:line="240" w:lineRule="auto"/>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_______________________</w:t>
            </w:r>
          </w:p>
          <w:p w14:paraId="4BEBFDC6">
            <w:pPr>
              <w:autoSpaceDE w:val="0"/>
              <w:autoSpaceDN w:val="0"/>
              <w:spacing w:after="0" w:line="240" w:lineRule="auto"/>
              <w:ind w:right="48" w:rightChars="22"/>
              <w:jc w:val="center"/>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xml:space="preserve">                   Карманова У.С.</w:t>
            </w:r>
          </w:p>
          <w:p w14:paraId="37736015">
            <w:pPr>
              <w:autoSpaceDE w:val="0"/>
              <w:autoSpaceDN w:val="0"/>
              <w:spacing w:after="0" w:line="240" w:lineRule="auto"/>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«30»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p w14:paraId="5EFBAE4E">
            <w:pPr>
              <w:autoSpaceDE w:val="0"/>
              <w:autoSpaceDN w:val="0"/>
              <w:spacing w:after="120" w:line="240" w:lineRule="auto"/>
              <w:ind w:right="-431" w:rightChars="-196"/>
              <w:jc w:val="both"/>
              <w:rPr>
                <w:rFonts w:hint="default" w:ascii="Times New Roman" w:hAnsi="Times New Roman" w:eastAsia="Times New Roman" w:cs="Times New Roman"/>
                <w:color w:val="000000"/>
                <w:sz w:val="24"/>
                <w:szCs w:val="24"/>
                <w:lang w:val="ru-RU"/>
              </w:rPr>
            </w:pPr>
          </w:p>
        </w:tc>
        <w:tc>
          <w:tcPr>
            <w:tcW w:w="3025" w:type="dxa"/>
          </w:tcPr>
          <w:p w14:paraId="785AC6EA">
            <w:pPr>
              <w:autoSpaceDE w:val="0"/>
              <w:autoSpaceDN w:val="0"/>
              <w:spacing w:after="120"/>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СОГЛАСОВАНО</w:t>
            </w:r>
          </w:p>
          <w:p w14:paraId="5A426C1A">
            <w:pPr>
              <w:autoSpaceDE w:val="0"/>
              <w:autoSpaceDN w:val="0"/>
              <w:spacing w:after="120"/>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Зам.директора по УВР</w:t>
            </w:r>
          </w:p>
          <w:p w14:paraId="413A0D31">
            <w:pPr>
              <w:autoSpaceDE w:val="0"/>
              <w:autoSpaceDN w:val="0"/>
              <w:spacing w:after="120" w:line="240" w:lineRule="auto"/>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xml:space="preserve">________________________ </w:t>
            </w:r>
          </w:p>
          <w:p w14:paraId="6B18F248">
            <w:pPr>
              <w:autoSpaceDE w:val="0"/>
              <w:autoSpaceDN w:val="0"/>
              <w:spacing w:after="0" w:line="240" w:lineRule="auto"/>
              <w:ind w:right="-51" w:rightChars="-23"/>
              <w:jc w:val="right"/>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Архипенко А.С.</w:t>
            </w:r>
          </w:p>
          <w:p w14:paraId="6E0A703E">
            <w:pPr>
              <w:autoSpaceDE w:val="0"/>
              <w:autoSpaceDN w:val="0"/>
              <w:spacing w:after="120" w:line="240" w:lineRule="auto"/>
              <w:ind w:right="-431" w:rightChars="-196"/>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«30»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tc>
        <w:tc>
          <w:tcPr>
            <w:tcW w:w="3238" w:type="dxa"/>
          </w:tcPr>
          <w:p w14:paraId="62B4B5BD">
            <w:pPr>
              <w:autoSpaceDE w:val="0"/>
              <w:autoSpaceDN w:val="0"/>
              <w:spacing w:after="120"/>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УТВЕРЖДЕНО</w:t>
            </w:r>
          </w:p>
          <w:p w14:paraId="6422558D">
            <w:pPr>
              <w:autoSpaceDE w:val="0"/>
              <w:autoSpaceDN w:val="0"/>
              <w:spacing w:after="120"/>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Директор</w:t>
            </w:r>
          </w:p>
          <w:p w14:paraId="0BDDA521">
            <w:pPr>
              <w:autoSpaceDE w:val="0"/>
              <w:autoSpaceDN w:val="0"/>
              <w:spacing w:after="120" w:line="240" w:lineRule="auto"/>
              <w:ind w:right="-431" w:rightChars="-196"/>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_______________________</w:t>
            </w:r>
          </w:p>
          <w:p w14:paraId="003A1438">
            <w:pPr>
              <w:autoSpaceDE w:val="0"/>
              <w:autoSpaceDN w:val="0"/>
              <w:spacing w:after="0" w:line="240" w:lineRule="auto"/>
              <w:ind w:right="161" w:rightChars="73"/>
              <w:jc w:val="right"/>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Зубачева М.Ю.</w:t>
            </w:r>
          </w:p>
          <w:p w14:paraId="2EA90EC7">
            <w:pPr>
              <w:autoSpaceDE w:val="0"/>
              <w:autoSpaceDN w:val="0"/>
              <w:spacing w:after="120" w:line="240" w:lineRule="auto"/>
              <w:ind w:right="-431" w:rightChars="-196"/>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«30»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tc>
      </w:tr>
    </w:tbl>
    <w:p w14:paraId="5588407B">
      <w:pPr>
        <w:spacing w:before="0" w:after="0"/>
        <w:ind w:left="120" w:right="-431" w:rightChars="-196"/>
        <w:jc w:val="left"/>
        <w:rPr>
          <w:rFonts w:hint="default" w:ascii="Times New Roman" w:hAnsi="Times New Roman" w:cs="Times New Roman"/>
          <w:sz w:val="24"/>
          <w:szCs w:val="24"/>
        </w:rPr>
      </w:pPr>
    </w:p>
    <w:p w14:paraId="5894DB9B">
      <w:pPr>
        <w:spacing w:before="0" w:after="0"/>
        <w:ind w:left="120" w:right="-431" w:rightChars="-196"/>
        <w:jc w:val="left"/>
        <w:rPr>
          <w:rFonts w:hint="default" w:ascii="Times New Roman" w:hAnsi="Times New Roman" w:cs="Times New Roman"/>
          <w:sz w:val="24"/>
          <w:szCs w:val="24"/>
        </w:rPr>
      </w:pPr>
    </w:p>
    <w:p w14:paraId="7755BCA5">
      <w:pPr>
        <w:spacing w:before="0" w:after="0"/>
        <w:ind w:left="120" w:right="-431" w:rightChars="-196"/>
        <w:jc w:val="left"/>
        <w:rPr>
          <w:rFonts w:hint="default" w:ascii="Times New Roman" w:hAnsi="Times New Roman" w:cs="Times New Roman"/>
          <w:sz w:val="24"/>
          <w:szCs w:val="24"/>
        </w:rPr>
      </w:pPr>
    </w:p>
    <w:p w14:paraId="52E1C88F">
      <w:pPr>
        <w:spacing w:before="0" w:after="0"/>
        <w:ind w:left="120" w:right="-431" w:rightChars="-196"/>
        <w:jc w:val="left"/>
        <w:rPr>
          <w:rFonts w:hint="default" w:ascii="Times New Roman" w:hAnsi="Times New Roman" w:cs="Times New Roman"/>
          <w:sz w:val="24"/>
          <w:szCs w:val="24"/>
        </w:rPr>
      </w:pPr>
    </w:p>
    <w:p w14:paraId="67E60CE9">
      <w:pPr>
        <w:spacing w:before="0" w:after="0"/>
        <w:ind w:left="120" w:right="-431" w:rightChars="-196"/>
        <w:jc w:val="left"/>
        <w:rPr>
          <w:rFonts w:hint="default" w:ascii="Times New Roman" w:hAnsi="Times New Roman" w:cs="Times New Roman"/>
          <w:sz w:val="24"/>
          <w:szCs w:val="24"/>
        </w:rPr>
      </w:pPr>
    </w:p>
    <w:p w14:paraId="204E7E16">
      <w:pPr>
        <w:spacing w:before="0" w:after="0"/>
        <w:ind w:left="120" w:right="-431" w:rightChars="-196"/>
        <w:jc w:val="left"/>
        <w:rPr>
          <w:rFonts w:hint="default" w:ascii="Times New Roman" w:hAnsi="Times New Roman" w:cs="Times New Roman"/>
          <w:sz w:val="24"/>
          <w:szCs w:val="24"/>
        </w:rPr>
      </w:pPr>
    </w:p>
    <w:p w14:paraId="2730FB83">
      <w:pPr>
        <w:spacing w:before="0" w:after="0"/>
        <w:ind w:left="120" w:right="-431" w:rightChars="-196"/>
        <w:jc w:val="left"/>
        <w:rPr>
          <w:rFonts w:hint="default" w:ascii="Times New Roman" w:hAnsi="Times New Roman" w:cs="Times New Roman"/>
          <w:sz w:val="24"/>
          <w:szCs w:val="24"/>
        </w:rPr>
      </w:pPr>
    </w:p>
    <w:p w14:paraId="3A19BAC8">
      <w:pPr>
        <w:spacing w:before="0" w:after="0"/>
        <w:ind w:left="120" w:right="-431" w:rightChars="-196"/>
        <w:jc w:val="left"/>
        <w:rPr>
          <w:rFonts w:hint="default" w:ascii="Times New Roman" w:hAnsi="Times New Roman" w:cs="Times New Roman"/>
          <w:sz w:val="24"/>
          <w:szCs w:val="24"/>
        </w:rPr>
      </w:pPr>
    </w:p>
    <w:p w14:paraId="749505BE">
      <w:pPr>
        <w:spacing w:before="0" w:after="0"/>
        <w:ind w:left="120" w:right="-431" w:rightChars="-196"/>
        <w:jc w:val="left"/>
        <w:rPr>
          <w:rFonts w:hint="default" w:ascii="Times New Roman" w:hAnsi="Times New Roman" w:cs="Times New Roman"/>
          <w:sz w:val="24"/>
          <w:szCs w:val="24"/>
        </w:rPr>
      </w:pPr>
    </w:p>
    <w:p w14:paraId="3E17A353">
      <w:pPr>
        <w:spacing w:before="0" w:after="0" w:line="408" w:lineRule="auto"/>
        <w:ind w:left="120" w:right="-431" w:rightChars="-196"/>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РАБОЧАЯ ПРОГРАММА</w:t>
      </w:r>
    </w:p>
    <w:p w14:paraId="06718E04">
      <w:pPr>
        <w:spacing w:before="0" w:after="0" w:line="408" w:lineRule="auto"/>
        <w:ind w:left="120"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(ID 6961715)</w:t>
      </w:r>
    </w:p>
    <w:p w14:paraId="69A494BF">
      <w:pPr>
        <w:spacing w:before="0" w:after="0"/>
        <w:ind w:left="120" w:right="-431" w:rightChars="-196"/>
        <w:jc w:val="center"/>
        <w:rPr>
          <w:rFonts w:hint="default" w:ascii="Times New Roman" w:hAnsi="Times New Roman" w:cs="Times New Roman"/>
          <w:sz w:val="24"/>
          <w:szCs w:val="24"/>
        </w:rPr>
      </w:pPr>
    </w:p>
    <w:p w14:paraId="6C0CC693">
      <w:pPr>
        <w:spacing w:before="0" w:after="0" w:line="408" w:lineRule="auto"/>
        <w:ind w:left="120" w:right="-431" w:rightChars="-196"/>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rPr>
        <w:t>учебного предмета «Русский язык»</w:t>
      </w:r>
    </w:p>
    <w:p w14:paraId="2D00CD3F">
      <w:pPr>
        <w:spacing w:before="0" w:after="0" w:line="408" w:lineRule="auto"/>
        <w:ind w:left="120"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для обучающихся 10-11 классов </w:t>
      </w:r>
    </w:p>
    <w:p w14:paraId="2E80E07F">
      <w:pPr>
        <w:spacing w:before="0" w:after="0"/>
        <w:ind w:left="120" w:right="-431" w:rightChars="-196"/>
        <w:jc w:val="center"/>
        <w:rPr>
          <w:rFonts w:hint="default" w:ascii="Times New Roman" w:hAnsi="Times New Roman" w:cs="Times New Roman"/>
          <w:sz w:val="24"/>
          <w:szCs w:val="24"/>
        </w:rPr>
      </w:pPr>
    </w:p>
    <w:p w14:paraId="78E9AC1D">
      <w:pPr>
        <w:spacing w:before="0" w:after="0"/>
        <w:ind w:left="120" w:right="-431" w:rightChars="-196"/>
        <w:jc w:val="center"/>
        <w:rPr>
          <w:rFonts w:hint="default" w:ascii="Times New Roman" w:hAnsi="Times New Roman" w:cs="Times New Roman"/>
          <w:sz w:val="24"/>
          <w:szCs w:val="24"/>
        </w:rPr>
      </w:pPr>
    </w:p>
    <w:p w14:paraId="1EB7A255">
      <w:pPr>
        <w:spacing w:before="0" w:after="0"/>
        <w:ind w:left="120" w:right="-431" w:rightChars="-196"/>
        <w:jc w:val="center"/>
        <w:rPr>
          <w:rFonts w:hint="default" w:ascii="Times New Roman" w:hAnsi="Times New Roman" w:cs="Times New Roman"/>
          <w:sz w:val="24"/>
          <w:szCs w:val="24"/>
        </w:rPr>
      </w:pPr>
    </w:p>
    <w:p w14:paraId="6A8FB3C0">
      <w:pPr>
        <w:spacing w:before="0" w:after="0"/>
        <w:ind w:left="120" w:right="-431" w:rightChars="-196"/>
        <w:jc w:val="center"/>
        <w:rPr>
          <w:rFonts w:hint="default" w:ascii="Times New Roman" w:hAnsi="Times New Roman" w:cs="Times New Roman"/>
          <w:sz w:val="24"/>
          <w:szCs w:val="24"/>
        </w:rPr>
      </w:pPr>
    </w:p>
    <w:p w14:paraId="63B48074">
      <w:pPr>
        <w:spacing w:before="0" w:after="0"/>
        <w:ind w:left="120" w:right="-431" w:rightChars="-196"/>
        <w:jc w:val="center"/>
        <w:rPr>
          <w:rFonts w:hint="default" w:ascii="Times New Roman" w:hAnsi="Times New Roman" w:cs="Times New Roman"/>
          <w:sz w:val="24"/>
          <w:szCs w:val="24"/>
        </w:rPr>
      </w:pPr>
    </w:p>
    <w:p w14:paraId="5FF15591">
      <w:pPr>
        <w:spacing w:before="0" w:after="0"/>
        <w:ind w:left="120" w:right="-431" w:rightChars="-196"/>
        <w:jc w:val="center"/>
        <w:rPr>
          <w:rFonts w:hint="default" w:ascii="Times New Roman" w:hAnsi="Times New Roman" w:cs="Times New Roman"/>
          <w:sz w:val="24"/>
          <w:szCs w:val="24"/>
        </w:rPr>
      </w:pPr>
    </w:p>
    <w:p w14:paraId="1D8FB5AF">
      <w:pPr>
        <w:spacing w:before="0" w:after="0"/>
        <w:ind w:left="120" w:right="-431" w:rightChars="-196"/>
        <w:jc w:val="center"/>
        <w:rPr>
          <w:rFonts w:hint="default" w:ascii="Times New Roman" w:hAnsi="Times New Roman" w:cs="Times New Roman"/>
          <w:sz w:val="24"/>
          <w:szCs w:val="24"/>
        </w:rPr>
      </w:pPr>
    </w:p>
    <w:p w14:paraId="65E38A02">
      <w:pPr>
        <w:spacing w:before="0" w:after="0"/>
        <w:ind w:left="120" w:right="-431" w:rightChars="-196"/>
        <w:jc w:val="center"/>
        <w:rPr>
          <w:rFonts w:hint="default" w:ascii="Times New Roman" w:hAnsi="Times New Roman" w:cs="Times New Roman"/>
          <w:sz w:val="24"/>
          <w:szCs w:val="24"/>
        </w:rPr>
      </w:pPr>
    </w:p>
    <w:p w14:paraId="4A9B25D7">
      <w:pPr>
        <w:spacing w:before="0" w:after="0"/>
        <w:ind w:left="120" w:right="-431" w:rightChars="-196"/>
        <w:jc w:val="center"/>
        <w:rPr>
          <w:rFonts w:hint="default" w:ascii="Times New Roman" w:hAnsi="Times New Roman" w:cs="Times New Roman"/>
          <w:sz w:val="24"/>
          <w:szCs w:val="24"/>
        </w:rPr>
      </w:pPr>
    </w:p>
    <w:p w14:paraId="5D74A3DD">
      <w:pPr>
        <w:spacing w:before="0" w:after="0"/>
        <w:ind w:left="120"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Ст. Троицкая</w:t>
      </w:r>
    </w:p>
    <w:p w14:paraId="41BB1A18">
      <w:pPr>
        <w:spacing w:before="0" w:after="0"/>
        <w:ind w:left="120" w:right="-431" w:rightChars="-196"/>
        <w:jc w:val="center"/>
        <w:rPr>
          <w:rFonts w:hint="default" w:ascii="Times New Roman" w:hAnsi="Times New Roman" w:cs="Times New Roman"/>
          <w:sz w:val="24"/>
          <w:szCs w:val="24"/>
          <w:lang w:val="ru-RU"/>
        </w:rPr>
      </w:pPr>
    </w:p>
    <w:bookmarkEnd w:id="0"/>
    <w:p w14:paraId="7EC7318C">
      <w:pPr>
        <w:spacing w:before="0" w:after="0" w:line="264" w:lineRule="auto"/>
        <w:ind w:left="120" w:right="-431" w:rightChars="-196"/>
        <w:jc w:val="both"/>
        <w:rPr>
          <w:rFonts w:hint="default" w:ascii="Times New Roman" w:hAnsi="Times New Roman" w:cs="Times New Roman"/>
          <w:sz w:val="24"/>
          <w:szCs w:val="24"/>
        </w:rPr>
      </w:pPr>
      <w:bookmarkStart w:id="3" w:name="block-53556727"/>
      <w:r>
        <w:rPr>
          <w:rFonts w:hint="default" w:ascii="Times New Roman" w:hAnsi="Times New Roman" w:cs="Times New Roman"/>
          <w:b/>
          <w:i w:val="0"/>
          <w:color w:val="000000"/>
          <w:sz w:val="24"/>
          <w:szCs w:val="24"/>
        </w:rPr>
        <w:t>ПОЯСНИТЕЛЬНАЯ ЗАПИСКА</w:t>
      </w:r>
    </w:p>
    <w:p w14:paraId="277BF1F3">
      <w:pPr>
        <w:spacing w:before="0" w:after="0" w:line="264" w:lineRule="auto"/>
        <w:ind w:left="120" w:right="-431" w:rightChars="-196"/>
        <w:jc w:val="both"/>
        <w:rPr>
          <w:rFonts w:hint="default" w:ascii="Times New Roman" w:hAnsi="Times New Roman" w:cs="Times New Roman"/>
          <w:sz w:val="24"/>
          <w:szCs w:val="24"/>
        </w:rPr>
      </w:pPr>
    </w:p>
    <w:p w14:paraId="13A938CD">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5F59E890">
      <w:pPr>
        <w:spacing w:before="0" w:after="0" w:line="264" w:lineRule="auto"/>
        <w:ind w:left="120" w:right="-431" w:rightChars="-196"/>
        <w:jc w:val="both"/>
        <w:rPr>
          <w:rFonts w:hint="default" w:ascii="Times New Roman" w:hAnsi="Times New Roman" w:cs="Times New Roman"/>
          <w:sz w:val="24"/>
          <w:szCs w:val="24"/>
        </w:rPr>
      </w:pPr>
    </w:p>
    <w:p w14:paraId="5781CA79">
      <w:pPr>
        <w:spacing w:before="0" w:after="0" w:line="264" w:lineRule="auto"/>
        <w:ind w:left="120" w:right="-431" w:rightChars="-196"/>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ОБЩАЯ ХАРАКТЕРИСТИКА УЧЕБНОГО ПРЕДМЕТА «РУССКИЙ ЯЗЫК»</w:t>
      </w:r>
    </w:p>
    <w:p w14:paraId="29D7C13E">
      <w:pPr>
        <w:spacing w:before="0" w:after="0" w:line="264" w:lineRule="auto"/>
        <w:ind w:left="120" w:right="-431" w:rightChars="-196"/>
        <w:jc w:val="both"/>
        <w:rPr>
          <w:rFonts w:hint="default" w:ascii="Times New Roman" w:hAnsi="Times New Roman" w:cs="Times New Roman"/>
          <w:sz w:val="24"/>
          <w:szCs w:val="24"/>
        </w:rPr>
      </w:pPr>
    </w:p>
    <w:p w14:paraId="79095162">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5FA0BAE3">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3B4EC10E">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15FA16D6">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2B158E6F">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pacing w:val="-3"/>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7541B5E2">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3E6EBE1B">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7B835AD5">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16707124">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03A1843A">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4C8B65B0">
      <w:pPr>
        <w:spacing w:before="0" w:after="0" w:line="264" w:lineRule="auto"/>
        <w:ind w:left="120" w:right="-431" w:rightChars="-196"/>
        <w:jc w:val="both"/>
        <w:rPr>
          <w:rFonts w:hint="default" w:ascii="Times New Roman" w:hAnsi="Times New Roman" w:cs="Times New Roman"/>
          <w:sz w:val="24"/>
          <w:szCs w:val="24"/>
        </w:rPr>
      </w:pPr>
    </w:p>
    <w:p w14:paraId="45C240E0">
      <w:pPr>
        <w:spacing w:before="0" w:after="0" w:line="264" w:lineRule="auto"/>
        <w:ind w:left="120" w:right="-431" w:rightChars="-196"/>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ЦЕЛИ ИЗУЧЕНИЯ УЧЕБНОГО ПРЕДМЕТА «РУССКИЙ ЯЗЫК»</w:t>
      </w:r>
    </w:p>
    <w:p w14:paraId="3F93616D">
      <w:pPr>
        <w:spacing w:before="0" w:after="0" w:line="264" w:lineRule="auto"/>
        <w:ind w:left="120" w:right="-431" w:rightChars="-196"/>
        <w:jc w:val="both"/>
        <w:rPr>
          <w:rFonts w:hint="default" w:ascii="Times New Roman" w:hAnsi="Times New Roman" w:cs="Times New Roman"/>
          <w:sz w:val="24"/>
          <w:szCs w:val="24"/>
        </w:rPr>
      </w:pPr>
    </w:p>
    <w:p w14:paraId="6D8BDB78">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русского языка направлено на достижение следующих целей:</w:t>
      </w:r>
    </w:p>
    <w:p w14:paraId="05573105">
      <w:pPr>
        <w:numPr>
          <w:ilvl w:val="0"/>
          <w:numId w:val="1"/>
        </w:numPr>
        <w:spacing w:before="0" w:after="0" w:line="264" w:lineRule="auto"/>
        <w:ind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4846D04D">
      <w:pPr>
        <w:numPr>
          <w:ilvl w:val="0"/>
          <w:numId w:val="1"/>
        </w:numPr>
        <w:spacing w:before="0" w:after="0" w:line="264" w:lineRule="auto"/>
        <w:ind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76BCF8A9">
      <w:pPr>
        <w:numPr>
          <w:ilvl w:val="0"/>
          <w:numId w:val="1"/>
        </w:numPr>
        <w:spacing w:before="0" w:after="0" w:line="264" w:lineRule="auto"/>
        <w:ind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3446C501">
      <w:pPr>
        <w:numPr>
          <w:ilvl w:val="0"/>
          <w:numId w:val="1"/>
        </w:numPr>
        <w:spacing w:before="0" w:after="0" w:line="264" w:lineRule="auto"/>
        <w:ind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2CF75B89">
      <w:pPr>
        <w:numPr>
          <w:ilvl w:val="0"/>
          <w:numId w:val="1"/>
        </w:numPr>
        <w:spacing w:before="0" w:after="0" w:line="264" w:lineRule="auto"/>
        <w:ind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0A5C64EB">
      <w:pPr>
        <w:numPr>
          <w:ilvl w:val="0"/>
          <w:numId w:val="1"/>
        </w:numPr>
        <w:spacing w:before="0" w:after="0" w:line="264" w:lineRule="auto"/>
        <w:ind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401716B7">
      <w:pPr>
        <w:spacing w:before="0" w:after="0" w:line="264" w:lineRule="auto"/>
        <w:ind w:left="120" w:right="-431" w:rightChars="-196"/>
        <w:jc w:val="both"/>
        <w:rPr>
          <w:rFonts w:hint="default" w:ascii="Times New Roman" w:hAnsi="Times New Roman" w:cs="Times New Roman"/>
          <w:sz w:val="24"/>
          <w:szCs w:val="24"/>
        </w:rPr>
      </w:pPr>
    </w:p>
    <w:p w14:paraId="76A10AA5">
      <w:pPr>
        <w:spacing w:before="0" w:after="0" w:line="264" w:lineRule="auto"/>
        <w:ind w:left="120" w:right="-431" w:rightChars="-196"/>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МЕСТО УЧЕБНОГО ПРЕДМЕТА «РУССКИЙ ЯЗЫК» В УЧЕБНОМ ПЛАНЕ</w:t>
      </w:r>
    </w:p>
    <w:p w14:paraId="5A189CF7">
      <w:pPr>
        <w:spacing w:before="0" w:after="0" w:line="264" w:lineRule="auto"/>
        <w:ind w:left="120" w:right="-431" w:rightChars="-196"/>
        <w:jc w:val="both"/>
        <w:rPr>
          <w:rFonts w:hint="default" w:ascii="Times New Roman" w:hAnsi="Times New Roman" w:cs="Times New Roman"/>
          <w:sz w:val="24"/>
          <w:szCs w:val="24"/>
        </w:rPr>
      </w:pPr>
    </w:p>
    <w:p w14:paraId="7CE02A18">
      <w:pPr>
        <w:spacing w:before="0" w:after="0" w:line="264" w:lineRule="auto"/>
        <w:ind w:right="-431" w:rightChars="-196"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10E17F11">
      <w:pPr>
        <w:ind w:right="-431" w:rightChars="-196"/>
        <w:rPr>
          <w:rFonts w:hint="default" w:ascii="Times New Roman" w:hAnsi="Times New Roman" w:cs="Times New Roman"/>
          <w:sz w:val="24"/>
          <w:szCs w:val="24"/>
        </w:rPr>
        <w:sectPr>
          <w:pgSz w:w="11906" w:h="16383"/>
          <w:pgMar w:top="1000" w:right="1800" w:bottom="1083" w:left="1140" w:header="720" w:footer="720" w:gutter="0"/>
          <w:cols w:space="720" w:num="1"/>
        </w:sectPr>
      </w:pPr>
      <w:bookmarkStart w:id="4" w:name="block-53556727"/>
    </w:p>
    <w:bookmarkEnd w:id="3"/>
    <w:bookmarkEnd w:id="4"/>
    <w:p w14:paraId="4A4C2A77">
      <w:pPr>
        <w:spacing w:before="0" w:after="0" w:line="264" w:lineRule="auto"/>
        <w:ind w:left="120" w:right="0" w:rightChars="0"/>
        <w:jc w:val="both"/>
        <w:rPr>
          <w:rFonts w:hint="default" w:ascii="Times New Roman" w:hAnsi="Times New Roman" w:cs="Times New Roman"/>
          <w:sz w:val="24"/>
          <w:szCs w:val="24"/>
        </w:rPr>
      </w:pPr>
      <w:bookmarkStart w:id="5" w:name="block-53556725"/>
      <w:r>
        <w:rPr>
          <w:rFonts w:hint="default" w:ascii="Times New Roman" w:hAnsi="Times New Roman" w:cs="Times New Roman"/>
          <w:b/>
          <w:i w:val="0"/>
          <w:color w:val="000000"/>
          <w:sz w:val="24"/>
          <w:szCs w:val="24"/>
        </w:rPr>
        <w:t>СОДЕРЖАНИЕ УЧЕБНОГО ПРЕДМЕТА «РУССКИЙ ЯЗЫК»</w:t>
      </w:r>
    </w:p>
    <w:p w14:paraId="725BFA2F">
      <w:pPr>
        <w:spacing w:before="0" w:after="0" w:line="264" w:lineRule="auto"/>
        <w:ind w:left="120" w:right="0" w:rightChars="0"/>
        <w:jc w:val="both"/>
        <w:rPr>
          <w:rFonts w:hint="default" w:ascii="Times New Roman" w:hAnsi="Times New Roman" w:cs="Times New Roman"/>
          <w:sz w:val="24"/>
          <w:szCs w:val="24"/>
        </w:rPr>
      </w:pPr>
    </w:p>
    <w:p w14:paraId="18D7F235">
      <w:pPr>
        <w:spacing w:before="0" w:after="0" w:line="264" w:lineRule="auto"/>
        <w:ind w:left="120" w:right="0" w:right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10 КЛАСС</w:t>
      </w:r>
    </w:p>
    <w:p w14:paraId="69CACD46">
      <w:pPr>
        <w:spacing w:before="0" w:after="0" w:line="264" w:lineRule="auto"/>
        <w:ind w:left="120" w:right="0" w:rightChars="0"/>
        <w:jc w:val="both"/>
        <w:rPr>
          <w:rFonts w:hint="default" w:ascii="Times New Roman" w:hAnsi="Times New Roman" w:cs="Times New Roman"/>
          <w:sz w:val="24"/>
          <w:szCs w:val="24"/>
        </w:rPr>
      </w:pPr>
    </w:p>
    <w:p w14:paraId="3CF30D5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Общие сведения о языке</w:t>
      </w:r>
    </w:p>
    <w:p w14:paraId="089119E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как знаковая система. Основные функции языка.</w:t>
      </w:r>
    </w:p>
    <w:p w14:paraId="2DDF54C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Лингвистика как наука.</w:t>
      </w:r>
    </w:p>
    <w:p w14:paraId="3B2B9FE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культура.</w:t>
      </w:r>
    </w:p>
    <w:p w14:paraId="003522B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562548E3">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52D1D19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Язык и речь. Культура речи</w:t>
      </w:r>
    </w:p>
    <w:p w14:paraId="729137E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Система языка. Культура речи</w:t>
      </w:r>
    </w:p>
    <w:p w14:paraId="51E1A6A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Система языка, её устройство, функционирование.</w:t>
      </w:r>
    </w:p>
    <w:p w14:paraId="7474EEC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как раздел лингвистики.</w:t>
      </w:r>
    </w:p>
    <w:p w14:paraId="177318D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Языковая норма, её основные признаки и функции.</w:t>
      </w:r>
    </w:p>
    <w:p w14:paraId="1C38BD1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29A54A0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Качества хорошей речи.</w:t>
      </w:r>
    </w:p>
    <w:p w14:paraId="03B1EC9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88949B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Фонетика. Орфоэпия. Орфоэпические нормы</w:t>
      </w:r>
    </w:p>
    <w:p w14:paraId="67313C3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65A829A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AF9414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Лексикология и фразеология. Лексические нормы</w:t>
      </w:r>
    </w:p>
    <w:p w14:paraId="61E65D68">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B32F4B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0D59BCC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Функционально-стилистическая окраска слова. Лексика общеупотребительная, разговорная и книжная. Особенности употребления.</w:t>
      </w:r>
    </w:p>
    <w:p w14:paraId="047DE9A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pacing w:val="-4"/>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hint="default" w:ascii="Times New Roman" w:hAnsi="Times New Roman" w:cs="Times New Roman"/>
          <w:b w:val="0"/>
          <w:i w:val="0"/>
          <w:color w:val="000000"/>
          <w:sz w:val="24"/>
          <w:szCs w:val="24"/>
        </w:rPr>
        <w:t xml:space="preserve"> Особенности употребления.</w:t>
      </w:r>
    </w:p>
    <w:p w14:paraId="556890E3">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Фразеология русского языка (повторение, обобщение). Крылатые слова.</w:t>
      </w:r>
    </w:p>
    <w:p w14:paraId="38AE46B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Морфемика и словообразование. Словообразовательные нормы</w:t>
      </w:r>
    </w:p>
    <w:p w14:paraId="6C200C0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3D677B6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Морфология. Морфологические нормы</w:t>
      </w:r>
    </w:p>
    <w:p w14:paraId="5427502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2113014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Морфологические нормы современного русского литературного языка (общее представление).</w:t>
      </w:r>
    </w:p>
    <w:p w14:paraId="33E7D73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имён существительных: форм рода, числа, падежа.</w:t>
      </w:r>
    </w:p>
    <w:p w14:paraId="7BE6F5B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имён прилагательных: форм степеней сравнения, краткой формы.</w:t>
      </w:r>
    </w:p>
    <w:p w14:paraId="4DF11AF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количественных, порядковых и собирательных числительных.</w:t>
      </w:r>
    </w:p>
    <w:p w14:paraId="7FD52DB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Основные нормы употребления местоимений: формы 3-го лица личных местоимений, возвратного местоимения </w:t>
      </w:r>
      <w:r>
        <w:rPr>
          <w:rFonts w:hint="default" w:ascii="Times New Roman" w:hAnsi="Times New Roman" w:cs="Times New Roman"/>
          <w:b/>
          <w:i w:val="0"/>
          <w:color w:val="000000"/>
          <w:sz w:val="24"/>
          <w:szCs w:val="24"/>
        </w:rPr>
        <w:t>себя</w:t>
      </w:r>
      <w:r>
        <w:rPr>
          <w:rFonts w:hint="default" w:ascii="Times New Roman" w:hAnsi="Times New Roman" w:cs="Times New Roman"/>
          <w:b w:val="0"/>
          <w:i w:val="0"/>
          <w:color w:val="000000"/>
          <w:sz w:val="24"/>
          <w:szCs w:val="24"/>
        </w:rPr>
        <w:t>.</w:t>
      </w:r>
    </w:p>
    <w:p w14:paraId="2817910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770A01A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Орфография. Основные правила орфографии</w:t>
      </w:r>
    </w:p>
    <w:p w14:paraId="42361F28">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1DF1AF3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pacing w:val="-3"/>
          <w:sz w:val="24"/>
          <w:szCs w:val="24"/>
        </w:rPr>
        <w:t>Орфографические правила. Правописание гласных и согласных в корне.</w:t>
      </w:r>
    </w:p>
    <w:p w14:paraId="4C794B4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Употребление разделительных ъ и ь.</w:t>
      </w:r>
    </w:p>
    <w:p w14:paraId="76CC4EE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приставок. Буквы ы – и после приставок.</w:t>
      </w:r>
    </w:p>
    <w:p w14:paraId="75D7685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суффиксов.</w:t>
      </w:r>
    </w:p>
    <w:p w14:paraId="7C024A5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н и нн в словах различных частей речи.</w:t>
      </w:r>
    </w:p>
    <w:p w14:paraId="605F16C3">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не и ни.</w:t>
      </w:r>
    </w:p>
    <w:p w14:paraId="7689883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окончаний имён существительных, имён прилагательных и глаголов.</w:t>
      </w:r>
    </w:p>
    <w:p w14:paraId="41ED2F1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Слитное, дефисное и раздельное написание слов.</w:t>
      </w:r>
    </w:p>
    <w:p w14:paraId="695A977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Речь. Речевое общение</w:t>
      </w:r>
    </w:p>
    <w:p w14:paraId="5ED35D0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как деятельность. Виды речевой деятельности (повторение, обобщение).</w:t>
      </w:r>
    </w:p>
    <w:p w14:paraId="663D03D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3EDBFF1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38151FF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39C6BB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Текст. Информационно-смысловая переработка текста</w:t>
      </w:r>
    </w:p>
    <w:p w14:paraId="1C36CAF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 его основные признаки (повторение, обобщение).</w:t>
      </w:r>
    </w:p>
    <w:p w14:paraId="6232728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Логико-смысловые отношения между предложениями в тексте (общее представление).</w:t>
      </w:r>
    </w:p>
    <w:p w14:paraId="1D475AF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70FFCC9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План. Тезисы. Конспект. Реферат. Аннотация. Отзыв. Рецензия.</w:t>
      </w:r>
    </w:p>
    <w:p w14:paraId="55E68F5C">
      <w:pPr>
        <w:spacing w:before="0" w:after="0" w:line="264" w:lineRule="auto"/>
        <w:ind w:left="120" w:right="0" w:rightChars="0"/>
        <w:jc w:val="both"/>
        <w:rPr>
          <w:rFonts w:hint="default" w:ascii="Times New Roman" w:hAnsi="Times New Roman" w:cs="Times New Roman"/>
          <w:sz w:val="24"/>
          <w:szCs w:val="24"/>
        </w:rPr>
      </w:pPr>
    </w:p>
    <w:p w14:paraId="37457765">
      <w:pPr>
        <w:spacing w:before="0" w:after="0" w:line="264" w:lineRule="auto"/>
        <w:ind w:left="120" w:right="0" w:right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11 КЛАСС</w:t>
      </w:r>
    </w:p>
    <w:p w14:paraId="01C9F08C">
      <w:pPr>
        <w:spacing w:before="0" w:after="0" w:line="264" w:lineRule="auto"/>
        <w:ind w:left="120" w:right="0" w:rightChars="0"/>
        <w:jc w:val="both"/>
        <w:rPr>
          <w:rFonts w:hint="default" w:ascii="Times New Roman" w:hAnsi="Times New Roman" w:cs="Times New Roman"/>
          <w:sz w:val="24"/>
          <w:szCs w:val="24"/>
        </w:rPr>
      </w:pPr>
    </w:p>
    <w:p w14:paraId="0A4833D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Общие сведения о языке</w:t>
      </w:r>
    </w:p>
    <w:p w14:paraId="259E5D3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77C0FE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Язык и речь. Культура речи</w:t>
      </w:r>
    </w:p>
    <w:p w14:paraId="3D7A812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Синтаксис. Синтаксические нормы</w:t>
      </w:r>
    </w:p>
    <w:p w14:paraId="75A9EA0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Синтаксис как раздел лингвистики (повторение, обобщение). Синтаксический анализ словосочетания и предложения.</w:t>
      </w:r>
    </w:p>
    <w:p w14:paraId="7429EA8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7316C7B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F8B36D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управления: правильный выбор падежной или предложно-падежной формы управляемого слова.</w:t>
      </w:r>
    </w:p>
    <w:p w14:paraId="3BB4C32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однородных членов предложения.</w:t>
      </w:r>
    </w:p>
    <w:p w14:paraId="2345D39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причастных и деепричастных оборотов.</w:t>
      </w:r>
    </w:p>
    <w:p w14:paraId="3C5AE12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построения сложных предложений.</w:t>
      </w:r>
    </w:p>
    <w:p w14:paraId="2DE3AFB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Пунктуация. Основные правила пунктуации</w:t>
      </w:r>
    </w:p>
    <w:p w14:paraId="19FE05E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Пунктуация как раздел лингвистики (повторение, обобщение). Пунктуационный анализ предложения.</w:t>
      </w:r>
    </w:p>
    <w:p w14:paraId="1CDB962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37A373B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и их функции. Знаки препинания между подлежащим и сказуемым.</w:t>
      </w:r>
    </w:p>
    <w:p w14:paraId="4322B3B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однородными членами.</w:t>
      </w:r>
    </w:p>
    <w:p w14:paraId="2CE050D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обособлении.</w:t>
      </w:r>
    </w:p>
    <w:p w14:paraId="2CF2682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вводными конструкциями, обращениями, междометиями.</w:t>
      </w:r>
    </w:p>
    <w:p w14:paraId="15AB2DB8">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w:t>
      </w:r>
    </w:p>
    <w:p w14:paraId="4EDE669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 с разными видами связи.</w:t>
      </w:r>
    </w:p>
    <w:p w14:paraId="4F58F6A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передаче чужой речи.</w:t>
      </w:r>
    </w:p>
    <w:p w14:paraId="2FDF8049">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Функциональная стилистика. Культура речи</w:t>
      </w:r>
    </w:p>
    <w:p w14:paraId="46C602D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Функциональная стилистика как раздел лингвистики. Стилистическая норма (повторение, обобщение).</w:t>
      </w:r>
    </w:p>
    <w:p w14:paraId="617282C8">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0410FAA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5A0F293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B1C4F0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35A9B0D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5402B179">
      <w:pPr>
        <w:ind w:right="0" w:rightChars="0"/>
        <w:rPr>
          <w:rFonts w:hint="default" w:ascii="Times New Roman" w:hAnsi="Times New Roman" w:cs="Times New Roman"/>
          <w:sz w:val="24"/>
          <w:szCs w:val="24"/>
        </w:rPr>
        <w:sectPr>
          <w:pgSz w:w="11906" w:h="16383"/>
          <w:pgMar w:top="1440" w:right="1086" w:bottom="1440" w:left="1800" w:header="720" w:footer="720" w:gutter="0"/>
          <w:cols w:space="720" w:num="1"/>
        </w:sectPr>
      </w:pPr>
      <w:bookmarkStart w:id="6" w:name="block-53556725"/>
    </w:p>
    <w:bookmarkEnd w:id="5"/>
    <w:bookmarkEnd w:id="6"/>
    <w:p w14:paraId="471E2B20">
      <w:pPr>
        <w:spacing w:before="0" w:after="0" w:line="264" w:lineRule="auto"/>
        <w:ind w:left="120" w:right="0" w:rightChars="0"/>
        <w:jc w:val="both"/>
        <w:rPr>
          <w:rFonts w:hint="default" w:ascii="Times New Roman" w:hAnsi="Times New Roman" w:cs="Times New Roman"/>
          <w:sz w:val="24"/>
          <w:szCs w:val="24"/>
        </w:rPr>
      </w:pPr>
      <w:bookmarkStart w:id="7" w:name="block-53556726"/>
      <w:r>
        <w:rPr>
          <w:rFonts w:hint="default" w:ascii="Times New Roman" w:hAnsi="Times New Roman" w:cs="Times New Roman"/>
          <w:b/>
          <w:i w:val="0"/>
          <w:color w:val="000000"/>
          <w:sz w:val="24"/>
          <w:szCs w:val="24"/>
        </w:rPr>
        <w:t>ПЛАНИРУЕМЫЕ РЕЗУЛЬТАТЫ ОСВОЕНИЯ ПРОГРАММЫ ПО РУССКОМУ ЯЗЫКУ НА УРОВНЕ СРЕДНЕГО ОБЩЕГО ОБРАЗОВАНИЯ</w:t>
      </w:r>
    </w:p>
    <w:p w14:paraId="2EDCAAF0">
      <w:pPr>
        <w:spacing w:before="0" w:after="0" w:line="264" w:lineRule="auto"/>
        <w:ind w:left="120" w:right="0" w:rightChars="0"/>
        <w:jc w:val="both"/>
        <w:rPr>
          <w:rFonts w:hint="default" w:ascii="Times New Roman" w:hAnsi="Times New Roman" w:cs="Times New Roman"/>
          <w:sz w:val="24"/>
          <w:szCs w:val="24"/>
        </w:rPr>
      </w:pPr>
    </w:p>
    <w:p w14:paraId="5E3632D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3FC9309">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68C4D04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 гражданского воспитания:</w:t>
      </w:r>
    </w:p>
    <w:p w14:paraId="7D647A7C">
      <w:pPr>
        <w:numPr>
          <w:ilvl w:val="0"/>
          <w:numId w:val="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w:t>
      </w:r>
      <w:r>
        <w:rPr>
          <w:rFonts w:hint="default" w:ascii="Times New Roman" w:hAnsi="Times New Roman" w:cs="Times New Roman"/>
          <w:b w:val="0"/>
          <w:i w:val="0"/>
          <w:color w:val="000000"/>
          <w:spacing w:val="-3"/>
          <w:sz w:val="24"/>
          <w:szCs w:val="24"/>
        </w:rPr>
        <w:t>формированность гражданской позиции обучающегося как активного и ответственного члена российского общества;</w:t>
      </w:r>
    </w:p>
    <w:p w14:paraId="06B250A7">
      <w:pPr>
        <w:numPr>
          <w:ilvl w:val="0"/>
          <w:numId w:val="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своих конституционных прав и обязанностей, уважение закона и правопорядка;</w:t>
      </w:r>
    </w:p>
    <w:p w14:paraId="0D7BE9E0">
      <w:pPr>
        <w:numPr>
          <w:ilvl w:val="0"/>
          <w:numId w:val="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0AA9E36B">
      <w:pPr>
        <w:numPr>
          <w:ilvl w:val="0"/>
          <w:numId w:val="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04828F2">
      <w:pPr>
        <w:numPr>
          <w:ilvl w:val="0"/>
          <w:numId w:val="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39C2AEB">
      <w:pPr>
        <w:numPr>
          <w:ilvl w:val="0"/>
          <w:numId w:val="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взаимодействовать с социальными институтами в соответствии с их функциями и назначением;</w:t>
      </w:r>
    </w:p>
    <w:p w14:paraId="3B4CC968">
      <w:pPr>
        <w:numPr>
          <w:ilvl w:val="0"/>
          <w:numId w:val="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 к гуманитарной и волонтёрской деятельности.</w:t>
      </w:r>
    </w:p>
    <w:p w14:paraId="2D3B06E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2) патриотического воспитания:</w:t>
      </w:r>
    </w:p>
    <w:p w14:paraId="1FF53CE7">
      <w:pPr>
        <w:numPr>
          <w:ilvl w:val="0"/>
          <w:numId w:val="3"/>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42F6B28">
      <w:pPr>
        <w:numPr>
          <w:ilvl w:val="0"/>
          <w:numId w:val="3"/>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0F32075F">
      <w:pPr>
        <w:numPr>
          <w:ilvl w:val="0"/>
          <w:numId w:val="3"/>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идейная убеждённость, готовность к служению Отечеству и его защите, ответственность за его судьбу.</w:t>
      </w:r>
    </w:p>
    <w:p w14:paraId="55075FA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3) духовно-нравственного воспитания:</w:t>
      </w:r>
    </w:p>
    <w:p w14:paraId="3A26CFB3">
      <w:pPr>
        <w:numPr>
          <w:ilvl w:val="0"/>
          <w:numId w:val="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духовных ценностей российского народа;</w:t>
      </w:r>
    </w:p>
    <w:p w14:paraId="267F5A36">
      <w:pPr>
        <w:numPr>
          <w:ilvl w:val="0"/>
          <w:numId w:val="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нравственного сознания, норм этичного поведения;</w:t>
      </w:r>
    </w:p>
    <w:p w14:paraId="3BE5AF8F">
      <w:pPr>
        <w:numPr>
          <w:ilvl w:val="0"/>
          <w:numId w:val="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14:paraId="6D05ACBC">
      <w:pPr>
        <w:numPr>
          <w:ilvl w:val="0"/>
          <w:numId w:val="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личного вклада в построение устойчивого будущего;</w:t>
      </w:r>
    </w:p>
    <w:p w14:paraId="799B1EF8">
      <w:pPr>
        <w:numPr>
          <w:ilvl w:val="0"/>
          <w:numId w:val="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8BCFDD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4) эстетического воспитания:</w:t>
      </w:r>
    </w:p>
    <w:p w14:paraId="042BEF10">
      <w:pPr>
        <w:numPr>
          <w:ilvl w:val="0"/>
          <w:numId w:val="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53965D63">
      <w:pPr>
        <w:numPr>
          <w:ilvl w:val="0"/>
          <w:numId w:val="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3DAD2DE">
      <w:pPr>
        <w:numPr>
          <w:ilvl w:val="0"/>
          <w:numId w:val="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7243535F">
      <w:pPr>
        <w:numPr>
          <w:ilvl w:val="0"/>
          <w:numId w:val="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59A910A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5) физического воспитания:</w:t>
      </w:r>
    </w:p>
    <w:p w14:paraId="23F94801">
      <w:pPr>
        <w:numPr>
          <w:ilvl w:val="0"/>
          <w:numId w:val="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здорового и безопасного образа жизни, ответственного отношения к своему здоровью;</w:t>
      </w:r>
    </w:p>
    <w:p w14:paraId="5093415A">
      <w:pPr>
        <w:numPr>
          <w:ilvl w:val="0"/>
          <w:numId w:val="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потребность в физическом совершенствовании, занятиях спортивно-оздоровительной деятельностью;</w:t>
      </w:r>
    </w:p>
    <w:p w14:paraId="7DD701D9">
      <w:pPr>
        <w:numPr>
          <w:ilvl w:val="0"/>
          <w:numId w:val="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активное неприятие вредных привычек и иных форм причинения вреда физическому и психическому здоровью.</w:t>
      </w:r>
    </w:p>
    <w:p w14:paraId="566F03C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6) трудового воспитания:</w:t>
      </w:r>
    </w:p>
    <w:p w14:paraId="786A341B">
      <w:pPr>
        <w:numPr>
          <w:ilvl w:val="0"/>
          <w:numId w:val="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 к труду, осознание ценности мастерства, трудолюбие;</w:t>
      </w:r>
    </w:p>
    <w:p w14:paraId="57A48BA2">
      <w:pPr>
        <w:numPr>
          <w:ilvl w:val="0"/>
          <w:numId w:val="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14246CC9">
      <w:pPr>
        <w:numPr>
          <w:ilvl w:val="0"/>
          <w:numId w:val="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75F95219">
      <w:pPr>
        <w:numPr>
          <w:ilvl w:val="0"/>
          <w:numId w:val="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готовность и способность к образованию и самообразованию на протяжении всей жизни.</w:t>
      </w:r>
    </w:p>
    <w:p w14:paraId="7C026DF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7) экологического воспитания:</w:t>
      </w:r>
    </w:p>
    <w:p w14:paraId="16E8ADE0">
      <w:pPr>
        <w:numPr>
          <w:ilvl w:val="0"/>
          <w:numId w:val="8"/>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9096FCB">
      <w:pPr>
        <w:numPr>
          <w:ilvl w:val="0"/>
          <w:numId w:val="8"/>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планирование и осуществление действий в окружающей среде на основе знания целей устойчивого развития человечества;</w:t>
      </w:r>
    </w:p>
    <w:p w14:paraId="557A05A5">
      <w:pPr>
        <w:numPr>
          <w:ilvl w:val="0"/>
          <w:numId w:val="8"/>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BA7A2CF">
      <w:pPr>
        <w:numPr>
          <w:ilvl w:val="0"/>
          <w:numId w:val="8"/>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расширение опыта деятельности экологической направленности.</w:t>
      </w:r>
    </w:p>
    <w:p w14:paraId="25929A1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8) ценности научного познания:</w:t>
      </w:r>
    </w:p>
    <w:p w14:paraId="40BCDC5B">
      <w:pPr>
        <w:numPr>
          <w:ilvl w:val="0"/>
          <w:numId w:val="9"/>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27B6FCA">
      <w:pPr>
        <w:numPr>
          <w:ilvl w:val="0"/>
          <w:numId w:val="9"/>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языковой и читательской культуры как средства взаимодействия между людьми и познания мира;</w:t>
      </w:r>
    </w:p>
    <w:p w14:paraId="564C8DB6">
      <w:pPr>
        <w:numPr>
          <w:ilvl w:val="0"/>
          <w:numId w:val="9"/>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3C9DB20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023D590E">
      <w:pPr>
        <w:numPr>
          <w:ilvl w:val="0"/>
          <w:numId w:val="10"/>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0B35E375">
      <w:pPr>
        <w:numPr>
          <w:ilvl w:val="0"/>
          <w:numId w:val="10"/>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551D2C0B">
      <w:pPr>
        <w:numPr>
          <w:ilvl w:val="0"/>
          <w:numId w:val="10"/>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F7DDAB">
      <w:pPr>
        <w:numPr>
          <w:ilvl w:val="0"/>
          <w:numId w:val="10"/>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2E0877E8">
      <w:pPr>
        <w:numPr>
          <w:ilvl w:val="0"/>
          <w:numId w:val="10"/>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02239088">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AC0B7F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 обучающегося будут сформированы следующие </w:t>
      </w:r>
      <w:r>
        <w:rPr>
          <w:rFonts w:hint="default" w:ascii="Times New Roman" w:hAnsi="Times New Roman" w:cs="Times New Roman"/>
          <w:b/>
          <w:i w:val="0"/>
          <w:color w:val="000000"/>
          <w:sz w:val="24"/>
          <w:szCs w:val="24"/>
        </w:rPr>
        <w:t>базовые логические действия</w:t>
      </w:r>
      <w:r>
        <w:rPr>
          <w:rFonts w:hint="default" w:ascii="Times New Roman" w:hAnsi="Times New Roman" w:cs="Times New Roman"/>
          <w:b w:val="0"/>
          <w:i w:val="0"/>
          <w:color w:val="000000"/>
          <w:sz w:val="24"/>
          <w:szCs w:val="24"/>
        </w:rPr>
        <w:t xml:space="preserve"> как часть познавательных универсальных учебных действий:</w:t>
      </w:r>
    </w:p>
    <w:p w14:paraId="7C5C8501">
      <w:pPr>
        <w:numPr>
          <w:ilvl w:val="0"/>
          <w:numId w:val="11"/>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самостоятельно формулировать и актуализировать проблему, рассматривать её всесторонне;</w:t>
      </w:r>
    </w:p>
    <w:p w14:paraId="0733E681">
      <w:pPr>
        <w:numPr>
          <w:ilvl w:val="0"/>
          <w:numId w:val="11"/>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24048984">
      <w:pPr>
        <w:numPr>
          <w:ilvl w:val="0"/>
          <w:numId w:val="11"/>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цели деятельности, задавать параметры и критерии их достижения;</w:t>
      </w:r>
    </w:p>
    <w:p w14:paraId="637D999F">
      <w:pPr>
        <w:numPr>
          <w:ilvl w:val="0"/>
          <w:numId w:val="11"/>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выявлять закономерности и противоречия языковых явлений, данных в наблюдении;</w:t>
      </w:r>
    </w:p>
    <w:p w14:paraId="5E8CAD0F">
      <w:pPr>
        <w:numPr>
          <w:ilvl w:val="0"/>
          <w:numId w:val="11"/>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разрабатывать план решения проблемы с учётом анализа имеющихся материальных и нематериальных ресурсов;</w:t>
      </w:r>
    </w:p>
    <w:p w14:paraId="28A878A1">
      <w:pPr>
        <w:numPr>
          <w:ilvl w:val="0"/>
          <w:numId w:val="11"/>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вносить коррективы в деятельность, оценивать риски и соответствие результатов целям;</w:t>
      </w:r>
    </w:p>
    <w:p w14:paraId="48155566">
      <w:pPr>
        <w:numPr>
          <w:ilvl w:val="0"/>
          <w:numId w:val="11"/>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30EAC261">
      <w:pPr>
        <w:numPr>
          <w:ilvl w:val="0"/>
          <w:numId w:val="11"/>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развивать креативное мышление при решении жизненных проблем с учётом собственного речевого и читательского опыта.</w:t>
      </w:r>
    </w:p>
    <w:p w14:paraId="30722B7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 обучающегося будут сформированы следующие </w:t>
      </w:r>
      <w:r>
        <w:rPr>
          <w:rFonts w:hint="default" w:ascii="Times New Roman" w:hAnsi="Times New Roman" w:cs="Times New Roman"/>
          <w:b/>
          <w:i w:val="0"/>
          <w:color w:val="000000"/>
          <w:sz w:val="24"/>
          <w:szCs w:val="24"/>
        </w:rPr>
        <w:t>базовые исследовательские действия</w:t>
      </w:r>
      <w:r>
        <w:rPr>
          <w:rFonts w:hint="default" w:ascii="Times New Roman" w:hAnsi="Times New Roman" w:cs="Times New Roman"/>
          <w:b w:val="0"/>
          <w:i w:val="0"/>
          <w:color w:val="000000"/>
          <w:sz w:val="24"/>
          <w:szCs w:val="24"/>
        </w:rPr>
        <w:t xml:space="preserve"> как часть познавательных универсальных учебных действий:</w:t>
      </w:r>
    </w:p>
    <w:p w14:paraId="03EA063B">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74D4AEC">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23A016FA">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370655AE">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ставить и формулировать собственные задачи в образовательной деятельности и разнообразных жизненных ситуациях;</w:t>
      </w:r>
    </w:p>
    <w:p w14:paraId="0AC1EAD3">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08B4048F">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A36D902">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давать оценку новым ситуациям, приобретённому опыту;</w:t>
      </w:r>
    </w:p>
    <w:p w14:paraId="659BE4CF">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уметь интегрировать знания из разных предметных областей;</w:t>
      </w:r>
    </w:p>
    <w:p w14:paraId="5D8B977C">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14:paraId="5F225E81">
      <w:pPr>
        <w:numPr>
          <w:ilvl w:val="0"/>
          <w:numId w:val="12"/>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выдвигать новые идеи, оригинальные подходы, предлагать альтернативные способы решения проблем.</w:t>
      </w:r>
    </w:p>
    <w:p w14:paraId="057C2CF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 обучающегося будут сформированы следующие </w:t>
      </w:r>
      <w:r>
        <w:rPr>
          <w:rFonts w:hint="default" w:ascii="Times New Roman" w:hAnsi="Times New Roman" w:cs="Times New Roman"/>
          <w:b/>
          <w:i w:val="0"/>
          <w:color w:val="000000"/>
          <w:sz w:val="24"/>
          <w:szCs w:val="24"/>
        </w:rPr>
        <w:t>умения работать с информацией</w:t>
      </w:r>
      <w:r>
        <w:rPr>
          <w:rFonts w:hint="default" w:ascii="Times New Roman" w:hAnsi="Times New Roman" w:cs="Times New Roman"/>
          <w:b w:val="0"/>
          <w:i w:val="0"/>
          <w:color w:val="000000"/>
          <w:sz w:val="24"/>
          <w:szCs w:val="24"/>
        </w:rPr>
        <w:t xml:space="preserve"> как часть познавательных универсальных учебных действий:</w:t>
      </w:r>
    </w:p>
    <w:p w14:paraId="5F72C530">
      <w:pPr>
        <w:numPr>
          <w:ilvl w:val="0"/>
          <w:numId w:val="13"/>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77D3DB">
      <w:pPr>
        <w:numPr>
          <w:ilvl w:val="0"/>
          <w:numId w:val="13"/>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371A2209">
      <w:pPr>
        <w:numPr>
          <w:ilvl w:val="0"/>
          <w:numId w:val="13"/>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достоверность, легитимность информации, её соответствие правовым и морально-этическим нормам;</w:t>
      </w:r>
    </w:p>
    <w:p w14:paraId="005E47DB">
      <w:pPr>
        <w:numPr>
          <w:ilvl w:val="0"/>
          <w:numId w:val="13"/>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57DAD5B">
      <w:pPr>
        <w:numPr>
          <w:ilvl w:val="0"/>
          <w:numId w:val="13"/>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навыками защиты личной информации, соблюдать требования информационной безопасности.</w:t>
      </w:r>
    </w:p>
    <w:p w14:paraId="61B2CE2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 обучающегося будут сформированы следующие </w:t>
      </w:r>
      <w:r>
        <w:rPr>
          <w:rFonts w:hint="default" w:ascii="Times New Roman" w:hAnsi="Times New Roman" w:cs="Times New Roman"/>
          <w:b/>
          <w:i w:val="0"/>
          <w:color w:val="000000"/>
          <w:sz w:val="24"/>
          <w:szCs w:val="24"/>
        </w:rPr>
        <w:t xml:space="preserve">умения общения </w:t>
      </w:r>
      <w:r>
        <w:rPr>
          <w:rFonts w:hint="default" w:ascii="Times New Roman" w:hAnsi="Times New Roman" w:cs="Times New Roman"/>
          <w:b w:val="0"/>
          <w:i w:val="0"/>
          <w:color w:val="000000"/>
          <w:sz w:val="24"/>
          <w:szCs w:val="24"/>
        </w:rPr>
        <w:t>как часть коммуникативных универсальных учебных действий:</w:t>
      </w:r>
    </w:p>
    <w:p w14:paraId="230914FA">
      <w:pPr>
        <w:numPr>
          <w:ilvl w:val="0"/>
          <w:numId w:val="1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осуществлять коммуникацию во всех сферах жизни;</w:t>
      </w:r>
    </w:p>
    <w:p w14:paraId="65C16909">
      <w:pPr>
        <w:numPr>
          <w:ilvl w:val="0"/>
          <w:numId w:val="1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535DE36">
      <w:pPr>
        <w:numPr>
          <w:ilvl w:val="0"/>
          <w:numId w:val="1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различными способами общения и взаимодействия; аргументированно вести диалог;</w:t>
      </w:r>
    </w:p>
    <w:p w14:paraId="4E196840">
      <w:pPr>
        <w:numPr>
          <w:ilvl w:val="0"/>
          <w:numId w:val="14"/>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развёрнуто, логично и корректно с точки зрения культуры речи излагать своё мнение, строить высказывание.</w:t>
      </w:r>
    </w:p>
    <w:p w14:paraId="017E2BA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 обучающегося будут сформированы следующие </w:t>
      </w:r>
      <w:r>
        <w:rPr>
          <w:rFonts w:hint="default" w:ascii="Times New Roman" w:hAnsi="Times New Roman" w:cs="Times New Roman"/>
          <w:b/>
          <w:i w:val="0"/>
          <w:color w:val="000000"/>
          <w:sz w:val="24"/>
          <w:szCs w:val="24"/>
        </w:rPr>
        <w:t>умения самоорганизации</w:t>
      </w:r>
      <w:r>
        <w:rPr>
          <w:rFonts w:hint="default" w:ascii="Times New Roman" w:hAnsi="Times New Roman" w:cs="Times New Roman"/>
          <w:b w:val="0"/>
          <w:i w:val="0"/>
          <w:color w:val="000000"/>
          <w:sz w:val="24"/>
          <w:szCs w:val="24"/>
        </w:rPr>
        <w:t xml:space="preserve"> как части регулятивных универсальных учебных действий:</w:t>
      </w:r>
    </w:p>
    <w:p w14:paraId="754DCC18">
      <w:pPr>
        <w:numPr>
          <w:ilvl w:val="0"/>
          <w:numId w:val="1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C3FA849">
      <w:pPr>
        <w:numPr>
          <w:ilvl w:val="0"/>
          <w:numId w:val="1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14:paraId="72ECC157">
      <w:pPr>
        <w:numPr>
          <w:ilvl w:val="0"/>
          <w:numId w:val="1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расширять рамки учебного предмета на основе личных предпочтений;</w:t>
      </w:r>
    </w:p>
    <w:p w14:paraId="4D1210DE">
      <w:pPr>
        <w:numPr>
          <w:ilvl w:val="0"/>
          <w:numId w:val="1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делать осознанный выбор, уметь аргументировать его, брать ответственность за результаты выбора;</w:t>
      </w:r>
    </w:p>
    <w:p w14:paraId="5C8FDE42">
      <w:pPr>
        <w:numPr>
          <w:ilvl w:val="0"/>
          <w:numId w:val="1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приобретённый опыт;</w:t>
      </w:r>
    </w:p>
    <w:p w14:paraId="37F42199">
      <w:pPr>
        <w:numPr>
          <w:ilvl w:val="0"/>
          <w:numId w:val="15"/>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0E27C5E9">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 обучающегося будут сформированы следующие </w:t>
      </w:r>
      <w:r>
        <w:rPr>
          <w:rFonts w:hint="default" w:ascii="Times New Roman" w:hAnsi="Times New Roman" w:cs="Times New Roman"/>
          <w:b/>
          <w:i w:val="0"/>
          <w:color w:val="000000"/>
          <w:sz w:val="24"/>
          <w:szCs w:val="24"/>
        </w:rPr>
        <w:t>умения самоконтроля, принятия себя и других</w:t>
      </w:r>
      <w:r>
        <w:rPr>
          <w:rFonts w:hint="default" w:ascii="Times New Roman" w:hAnsi="Times New Roman" w:cs="Times New Roman"/>
          <w:b w:val="0"/>
          <w:i w:val="0"/>
          <w:color w:val="000000"/>
          <w:sz w:val="24"/>
          <w:szCs w:val="24"/>
        </w:rPr>
        <w:t xml:space="preserve"> как части регулятивных универсальных учебных действий:</w:t>
      </w:r>
    </w:p>
    <w:p w14:paraId="11AB5B40">
      <w:pPr>
        <w:numPr>
          <w:ilvl w:val="0"/>
          <w:numId w:val="1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давать оценку новым ситуациям, вносить коррективы в деятельность, оценивать соответствие результатов целям;</w:t>
      </w:r>
    </w:p>
    <w:p w14:paraId="47331041">
      <w:pPr>
        <w:numPr>
          <w:ilvl w:val="0"/>
          <w:numId w:val="1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4F084D39">
      <w:pPr>
        <w:numPr>
          <w:ilvl w:val="0"/>
          <w:numId w:val="1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уметь оценивать риски и своевременно принимать решение по их снижению;</w:t>
      </w:r>
    </w:p>
    <w:p w14:paraId="56038390">
      <w:pPr>
        <w:numPr>
          <w:ilvl w:val="0"/>
          <w:numId w:val="1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принимать себя, понимая свои недостатки и достоинства;</w:t>
      </w:r>
    </w:p>
    <w:p w14:paraId="5FBEAD85">
      <w:pPr>
        <w:numPr>
          <w:ilvl w:val="0"/>
          <w:numId w:val="1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принимать мотивы и аргументы других людей при анализе результатов деятельности;</w:t>
      </w:r>
    </w:p>
    <w:p w14:paraId="465293FD">
      <w:pPr>
        <w:numPr>
          <w:ilvl w:val="0"/>
          <w:numId w:val="1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признавать своё право и право других на ошибку;</w:t>
      </w:r>
    </w:p>
    <w:p w14:paraId="7BBB8A75">
      <w:pPr>
        <w:numPr>
          <w:ilvl w:val="0"/>
          <w:numId w:val="16"/>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развивать способность видеть мир с позиции другого человека.</w:t>
      </w:r>
    </w:p>
    <w:p w14:paraId="352938E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 обучающегося будут сформированы следующие </w:t>
      </w:r>
      <w:r>
        <w:rPr>
          <w:rFonts w:hint="default" w:ascii="Times New Roman" w:hAnsi="Times New Roman" w:cs="Times New Roman"/>
          <w:b/>
          <w:i w:val="0"/>
          <w:color w:val="000000"/>
          <w:sz w:val="24"/>
          <w:szCs w:val="24"/>
        </w:rPr>
        <w:t>умения совместной деятельности:</w:t>
      </w:r>
    </w:p>
    <w:p w14:paraId="59852C94">
      <w:pPr>
        <w:numPr>
          <w:ilvl w:val="0"/>
          <w:numId w:val="1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понимать и использовать преимущества командной и индивидуальной работы;</w:t>
      </w:r>
    </w:p>
    <w:p w14:paraId="62C0311D">
      <w:pPr>
        <w:numPr>
          <w:ilvl w:val="0"/>
          <w:numId w:val="1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выбирать тематику и методы совместных действий с учётом общих интересов и возможностей каждого члена коллектива;</w:t>
      </w:r>
    </w:p>
    <w:p w14:paraId="040C1509">
      <w:pPr>
        <w:numPr>
          <w:ilvl w:val="0"/>
          <w:numId w:val="1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6FD26E3B">
      <w:pPr>
        <w:numPr>
          <w:ilvl w:val="0"/>
          <w:numId w:val="1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качество своего вклада и вклада каждого участника команды в общий результат по разработанным критериям;</w:t>
      </w:r>
    </w:p>
    <w:p w14:paraId="060E1602">
      <w:pPr>
        <w:numPr>
          <w:ilvl w:val="0"/>
          <w:numId w:val="17"/>
        </w:numPr>
        <w:spacing w:before="0" w:after="0" w:line="264" w:lineRule="auto"/>
        <w:ind w:right="0"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15D2277">
      <w:pPr>
        <w:spacing w:before="0" w:after="0" w:line="264" w:lineRule="auto"/>
        <w:ind w:left="120" w:right="0" w:rightChars="0"/>
        <w:jc w:val="both"/>
        <w:rPr>
          <w:rFonts w:hint="default" w:ascii="Times New Roman" w:hAnsi="Times New Roman" w:cs="Times New Roman"/>
          <w:sz w:val="24"/>
          <w:szCs w:val="24"/>
        </w:rPr>
      </w:pPr>
    </w:p>
    <w:p w14:paraId="7AE088D5">
      <w:pPr>
        <w:spacing w:before="0" w:after="0" w:line="264" w:lineRule="auto"/>
        <w:ind w:left="120" w:right="0" w:right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ПРЕДМЕТНЫЕ РЕЗУЛЬТАТЫ </w:t>
      </w:r>
    </w:p>
    <w:p w14:paraId="3277249B">
      <w:pPr>
        <w:spacing w:before="0" w:after="0" w:line="264" w:lineRule="auto"/>
        <w:ind w:left="120" w:right="0" w:rightChars="0"/>
        <w:jc w:val="both"/>
        <w:rPr>
          <w:rFonts w:hint="default" w:ascii="Times New Roman" w:hAnsi="Times New Roman" w:cs="Times New Roman"/>
          <w:sz w:val="24"/>
          <w:szCs w:val="24"/>
        </w:rPr>
      </w:pPr>
    </w:p>
    <w:p w14:paraId="310B8494">
      <w:pPr>
        <w:spacing w:before="0" w:after="0" w:line="264" w:lineRule="auto"/>
        <w:ind w:left="120" w:right="0" w:right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10 КЛАСС</w:t>
      </w:r>
    </w:p>
    <w:p w14:paraId="51E05B7D">
      <w:pPr>
        <w:spacing w:before="0" w:after="0" w:line="264" w:lineRule="auto"/>
        <w:ind w:left="120" w:right="0" w:rightChars="0"/>
        <w:jc w:val="both"/>
        <w:rPr>
          <w:rFonts w:hint="default" w:ascii="Times New Roman" w:hAnsi="Times New Roman" w:cs="Times New Roman"/>
          <w:sz w:val="24"/>
          <w:szCs w:val="24"/>
        </w:rPr>
      </w:pPr>
    </w:p>
    <w:p w14:paraId="196D148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 концу обучения в 10 классе обучающийся получит следующие предметные результаты по отдельным темам программы по русскому языку:</w:t>
      </w:r>
    </w:p>
    <w:p w14:paraId="6A485C6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Общие сведения о языке</w:t>
      </w:r>
    </w:p>
    <w:p w14:paraId="51D80A8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языке как знаковой системе, об основных функциях языка; о лингвистике как науке.</w:t>
      </w:r>
    </w:p>
    <w:p w14:paraId="7F2CC0C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38A7EFD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pacing w:val="-2"/>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1F32B239">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2FBD944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Язык и речь. Культура речи</w:t>
      </w:r>
    </w:p>
    <w:p w14:paraId="7B7322D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Система языка. Культура речи</w:t>
      </w:r>
    </w:p>
    <w:p w14:paraId="54378B4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60AED369">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культуре речи как разделе лингвистики.</w:t>
      </w:r>
    </w:p>
    <w:p w14:paraId="6C3431E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Комментировать нормативный, коммуникативный и этический аспекты культуры речи, приводить соответствующие примеры.</w:t>
      </w:r>
    </w:p>
    <w:p w14:paraId="2E0016F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6665416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языковой норме, её видах.</w:t>
      </w:r>
    </w:p>
    <w:p w14:paraId="79FBABB3">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словари русского языка в учебной деятельности.</w:t>
      </w:r>
    </w:p>
    <w:p w14:paraId="1B7F1DC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Фонетика. Орфоэпия. Орфоэпические нормы</w:t>
      </w:r>
    </w:p>
    <w:p w14:paraId="3684364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фонетический анализ слова.</w:t>
      </w:r>
    </w:p>
    <w:p w14:paraId="16E8C85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изобразительно-выразительные средства фонетики в тексте.</w:t>
      </w:r>
    </w:p>
    <w:p w14:paraId="6B33BB7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1C2D2D1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4902538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основные произносительные и акцентологические нормы современного русского литературного языка.</w:t>
      </w:r>
    </w:p>
    <w:p w14:paraId="6F76378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орфоэпический словарь.</w:t>
      </w:r>
    </w:p>
    <w:p w14:paraId="0B9925B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Лексикология и фразеология. Лексические нормы</w:t>
      </w:r>
    </w:p>
    <w:p w14:paraId="2DD2C963">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лексический анализ слова.</w:t>
      </w:r>
    </w:p>
    <w:p w14:paraId="7D8B670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изобразительно-выразительные средства лексики.</w:t>
      </w:r>
    </w:p>
    <w:p w14:paraId="325C8F0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1AE7E8A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лексические нормы.</w:t>
      </w:r>
    </w:p>
    <w:p w14:paraId="53FDC49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3847433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489AEDE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Морфемика и словообразование. Словообразовательные нормы</w:t>
      </w:r>
    </w:p>
    <w:p w14:paraId="0FE0FEF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морфемный и словообразовательный анализ слова.</w:t>
      </w:r>
    </w:p>
    <w:p w14:paraId="6D7F295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6607D5B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словообразовательный словарь.</w:t>
      </w:r>
    </w:p>
    <w:p w14:paraId="2C5646B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Морфология. Морфологические нормы</w:t>
      </w:r>
    </w:p>
    <w:p w14:paraId="5F6E669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морфологический анализ слова.</w:t>
      </w:r>
    </w:p>
    <w:p w14:paraId="4546ADA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особенности употребления в тексте слов разных частей речи.</w:t>
      </w:r>
    </w:p>
    <w:p w14:paraId="6610644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9B5CE5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морфологические нормы.</w:t>
      </w:r>
    </w:p>
    <w:p w14:paraId="600470E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1462EA49">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словарь грамматических трудностей, справочники.</w:t>
      </w:r>
    </w:p>
    <w:p w14:paraId="73545DC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Орфография. Основные правила орфографии</w:t>
      </w:r>
    </w:p>
    <w:p w14:paraId="1CE2CEE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принципах и разделах русской орфографии.</w:t>
      </w:r>
    </w:p>
    <w:p w14:paraId="35583333">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орфографический анализ слова.</w:t>
      </w:r>
    </w:p>
    <w:p w14:paraId="61BE38D5">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39A27CC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правила орфографии.</w:t>
      </w:r>
    </w:p>
    <w:p w14:paraId="0926A32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орфографические словари.</w:t>
      </w:r>
    </w:p>
    <w:p w14:paraId="2675C009">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Речь. Речевое общение</w:t>
      </w:r>
    </w:p>
    <w:p w14:paraId="5162EC7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pacing w:val="-1"/>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4BFD535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05BF2F9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52EC309">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C8451B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8375F8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Употреблять языковые средства с учётом речевой ситуации.</w:t>
      </w:r>
    </w:p>
    <w:p w14:paraId="7DDC7C8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в устной речи и на письме нормы современного русского литературного языка.</w:t>
      </w:r>
    </w:p>
    <w:p w14:paraId="33E3AA4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собственную и чужую речь с точки зрения точного, уместного и выразительного словоупотребления.</w:t>
      </w:r>
    </w:p>
    <w:p w14:paraId="1DCD84C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Текст. Информационно-смысловая переработка текста</w:t>
      </w:r>
    </w:p>
    <w:p w14:paraId="76CFD626">
      <w:pPr>
        <w:spacing w:before="0" w:after="0" w:line="264" w:lineRule="auto"/>
        <w:ind w:right="0" w:rightChars="0" w:firstLine="600"/>
        <w:jc w:val="both"/>
        <w:rPr>
          <w:rFonts w:hint="default" w:ascii="Times New Roman" w:hAnsi="Times New Roman" w:cs="Times New Roman"/>
          <w:sz w:val="24"/>
          <w:szCs w:val="24"/>
        </w:rPr>
      </w:pPr>
      <w:bookmarkStart w:id="19" w:name="_GoBack"/>
      <w:r>
        <w:rPr>
          <w:rFonts w:hint="default" w:ascii="Times New Roman" w:hAnsi="Times New Roman" w:cs="Times New Roman"/>
          <w:b w:val="0"/>
          <w:i w:val="0"/>
          <w:color w:val="000000"/>
          <w:sz w:val="24"/>
          <w:szCs w:val="24"/>
        </w:rPr>
        <w:t>Применять знания о тексте, его основных признаках, структуре и видах представленной в нём информации в речевой практике.</w:t>
      </w:r>
    </w:p>
    <w:p w14:paraId="429BDD1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117808F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Выявлять логико-смысловые отношения между предложениями в тексте.</w:t>
      </w:r>
    </w:p>
    <w:p w14:paraId="16279E32">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1F8396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CAAEF8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вторичные тексты (план, тезисы, конспект, реферат, аннотация, отзыв, рецензия и другие).</w:t>
      </w:r>
    </w:p>
    <w:p w14:paraId="75CD108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Корректировать текст: устранять логические, фактические, этические, грамматические и речевые ошибки.</w:t>
      </w:r>
    </w:p>
    <w:bookmarkEnd w:id="19"/>
    <w:p w14:paraId="701A1C98">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11 КЛАСС</w:t>
      </w:r>
    </w:p>
    <w:p w14:paraId="6F2D9F2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14:paraId="2DD8B65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Общие сведения о языке</w:t>
      </w:r>
    </w:p>
    <w:p w14:paraId="19C4AAA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об экологии языка, о проблемах речевой культуры в современном обществе.</w:t>
      </w:r>
    </w:p>
    <w:p w14:paraId="75442B5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4E30702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Язык и речь. Культура речи</w:t>
      </w:r>
    </w:p>
    <w:p w14:paraId="686F59C6">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Синтаксис. Синтаксические нормы</w:t>
      </w:r>
    </w:p>
    <w:p w14:paraId="75EC53B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синтаксический анализ словосочетания, простого и сложного предложения.</w:t>
      </w:r>
    </w:p>
    <w:p w14:paraId="5E39BEAE">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изобразительно-выразительные средства синтаксиса русского языка (в рамках изученного).</w:t>
      </w:r>
    </w:p>
    <w:p w14:paraId="382155E4">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0B25C9A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синтаксические нормы.</w:t>
      </w:r>
    </w:p>
    <w:p w14:paraId="142ADDD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словари грамматических трудностей, справочники.</w:t>
      </w:r>
    </w:p>
    <w:p w14:paraId="6BB0FA8A">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Пунктуация. Основные правила пунктуации</w:t>
      </w:r>
    </w:p>
    <w:p w14:paraId="43A2138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принципах и разделах русской пунктуации.</w:t>
      </w:r>
    </w:p>
    <w:p w14:paraId="72444C9D">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пунктуационный анализ предложения.</w:t>
      </w:r>
    </w:p>
    <w:p w14:paraId="45D2E291">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1FAE57EF">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правила пунктуации.</w:t>
      </w:r>
    </w:p>
    <w:p w14:paraId="77F2834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справочники по пунктуации.</w:t>
      </w:r>
    </w:p>
    <w:p w14:paraId="3A71D12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Функциональная стилистика. Культура речи</w:t>
      </w:r>
    </w:p>
    <w:p w14:paraId="1F59E60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функциональной стилистике как разделе лингвистики.</w:t>
      </w:r>
    </w:p>
    <w:p w14:paraId="5702087B">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1D638B97">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5E13526C">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E28D440">
      <w:pPr>
        <w:spacing w:before="0" w:after="0" w:line="264" w:lineRule="auto"/>
        <w:ind w:right="0" w:rightChars="0"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знания о функциональных разновидностях языка в речевой практике.</w:t>
      </w:r>
    </w:p>
    <w:p w14:paraId="1F6709DD">
      <w:pPr>
        <w:ind w:right="-431" w:rightChars="-196"/>
        <w:rPr>
          <w:rFonts w:hint="default" w:ascii="Times New Roman" w:hAnsi="Times New Roman" w:cs="Times New Roman"/>
          <w:sz w:val="24"/>
          <w:szCs w:val="24"/>
        </w:rPr>
        <w:sectPr>
          <w:pgSz w:w="11906" w:h="16383"/>
          <w:pgMar w:top="1440" w:right="1086" w:bottom="1440" w:left="1800" w:header="720" w:footer="720" w:gutter="0"/>
          <w:cols w:space="720" w:num="1"/>
        </w:sectPr>
      </w:pPr>
      <w:bookmarkStart w:id="8" w:name="block-53556726"/>
    </w:p>
    <w:bookmarkEnd w:id="7"/>
    <w:bookmarkEnd w:id="8"/>
    <w:p w14:paraId="41A4CFF2">
      <w:pPr>
        <w:spacing w:before="0" w:after="0"/>
        <w:ind w:left="120" w:right="-431" w:rightChars="-196"/>
        <w:jc w:val="left"/>
        <w:rPr>
          <w:rFonts w:hint="default" w:ascii="Times New Roman" w:hAnsi="Times New Roman" w:cs="Times New Roman"/>
          <w:sz w:val="24"/>
          <w:szCs w:val="24"/>
        </w:rPr>
      </w:pPr>
      <w:bookmarkStart w:id="9" w:name="block-53556722"/>
      <w:r>
        <w:rPr>
          <w:rFonts w:hint="default" w:ascii="Times New Roman" w:hAnsi="Times New Roman" w:cs="Times New Roman"/>
          <w:b/>
          <w:i w:val="0"/>
          <w:color w:val="000000"/>
          <w:sz w:val="24"/>
          <w:szCs w:val="24"/>
        </w:rPr>
        <w:t xml:space="preserve"> ТЕМАТИЧЕСКОЕ ПЛАНИРОВАНИЕ </w:t>
      </w:r>
    </w:p>
    <w:p w14:paraId="1CB8A7C3">
      <w:pPr>
        <w:spacing w:before="0" w:after="0"/>
        <w:ind w:left="12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10 КЛАСС </w:t>
      </w:r>
    </w:p>
    <w:tbl>
      <w:tblPr>
        <w:tblStyle w:val="7"/>
        <w:tblW w:w="13772"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0"/>
        <w:gridCol w:w="6438"/>
        <w:gridCol w:w="1248"/>
        <w:gridCol w:w="1164"/>
        <w:gridCol w:w="1224"/>
        <w:gridCol w:w="3108"/>
      </w:tblGrid>
      <w:tr w14:paraId="1ED30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vMerge w:val="restart"/>
            <w:tcMar>
              <w:top w:w="50" w:type="dxa"/>
              <w:left w:w="100" w:type="dxa"/>
            </w:tcMar>
            <w:vAlign w:val="center"/>
          </w:tcPr>
          <w:p w14:paraId="63B2B37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7A004A77">
            <w:pPr>
              <w:spacing w:before="0" w:after="0"/>
              <w:ind w:left="135" w:right="-431" w:rightChars="-196"/>
              <w:jc w:val="left"/>
              <w:rPr>
                <w:rFonts w:hint="default" w:ascii="Times New Roman" w:hAnsi="Times New Roman" w:cs="Times New Roman"/>
                <w:sz w:val="24"/>
                <w:szCs w:val="24"/>
              </w:rPr>
            </w:pPr>
          </w:p>
        </w:tc>
        <w:tc>
          <w:tcPr>
            <w:tcW w:w="6438" w:type="dxa"/>
            <w:vMerge w:val="restart"/>
            <w:tcMar>
              <w:top w:w="50" w:type="dxa"/>
              <w:left w:w="100" w:type="dxa"/>
            </w:tcMar>
            <w:vAlign w:val="center"/>
          </w:tcPr>
          <w:p w14:paraId="2C14419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6F760CC7">
            <w:pPr>
              <w:spacing w:before="0" w:after="0"/>
              <w:ind w:left="135" w:right="-431" w:rightChars="-196"/>
              <w:jc w:val="left"/>
              <w:rPr>
                <w:rFonts w:hint="default" w:ascii="Times New Roman" w:hAnsi="Times New Roman" w:cs="Times New Roman"/>
                <w:sz w:val="24"/>
                <w:szCs w:val="24"/>
              </w:rPr>
            </w:pPr>
          </w:p>
        </w:tc>
        <w:tc>
          <w:tcPr>
            <w:tcW w:w="3636" w:type="dxa"/>
            <w:gridSpan w:val="3"/>
            <w:tcMar>
              <w:top w:w="50" w:type="dxa"/>
              <w:left w:w="100" w:type="dxa"/>
            </w:tcMar>
            <w:vAlign w:val="center"/>
          </w:tcPr>
          <w:p w14:paraId="56F99C5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3108" w:type="dxa"/>
            <w:vMerge w:val="restart"/>
            <w:tcMar>
              <w:top w:w="50" w:type="dxa"/>
              <w:left w:w="100" w:type="dxa"/>
            </w:tcMar>
            <w:vAlign w:val="center"/>
          </w:tcPr>
          <w:p w14:paraId="654C8B4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56930F99">
            <w:pPr>
              <w:spacing w:before="0" w:after="0"/>
              <w:ind w:left="135" w:right="-431" w:rightChars="-196"/>
              <w:jc w:val="left"/>
              <w:rPr>
                <w:rFonts w:hint="default" w:ascii="Times New Roman" w:hAnsi="Times New Roman" w:cs="Times New Roman"/>
                <w:sz w:val="24"/>
                <w:szCs w:val="24"/>
              </w:rPr>
            </w:pPr>
          </w:p>
        </w:tc>
      </w:tr>
      <w:tr w14:paraId="5AD44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3151F5">
            <w:pPr>
              <w:ind w:right="-431" w:rightChars="-196"/>
              <w:jc w:val="left"/>
              <w:rPr>
                <w:rFonts w:hint="default" w:ascii="Times New Roman" w:hAnsi="Times New Roman" w:cs="Times New Roman"/>
                <w:sz w:val="24"/>
                <w:szCs w:val="24"/>
              </w:rPr>
            </w:pPr>
          </w:p>
        </w:tc>
        <w:tc>
          <w:tcPr>
            <w:tcW w:w="6438" w:type="dxa"/>
            <w:vMerge w:val="continue"/>
            <w:tcBorders>
              <w:top w:val="nil"/>
            </w:tcBorders>
            <w:tcMar>
              <w:top w:w="50" w:type="dxa"/>
              <w:left w:w="100" w:type="dxa"/>
            </w:tcMar>
          </w:tcPr>
          <w:p w14:paraId="24D582E0">
            <w:pPr>
              <w:ind w:right="-431" w:rightChars="-196"/>
              <w:jc w:val="left"/>
              <w:rPr>
                <w:rFonts w:hint="default" w:ascii="Times New Roman" w:hAnsi="Times New Roman" w:cs="Times New Roman"/>
                <w:sz w:val="24"/>
                <w:szCs w:val="24"/>
              </w:rPr>
            </w:pPr>
          </w:p>
        </w:tc>
        <w:tc>
          <w:tcPr>
            <w:tcW w:w="1248" w:type="dxa"/>
            <w:tcMar>
              <w:top w:w="50" w:type="dxa"/>
              <w:left w:w="100" w:type="dxa"/>
            </w:tcMar>
            <w:vAlign w:val="center"/>
          </w:tcPr>
          <w:p w14:paraId="3285DB7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71446FA0">
            <w:pPr>
              <w:spacing w:before="0" w:after="0"/>
              <w:ind w:left="135" w:right="-431" w:rightChars="-196"/>
              <w:jc w:val="left"/>
              <w:rPr>
                <w:rFonts w:hint="default" w:ascii="Times New Roman" w:hAnsi="Times New Roman" w:cs="Times New Roman"/>
                <w:sz w:val="24"/>
                <w:szCs w:val="24"/>
              </w:rPr>
            </w:pPr>
          </w:p>
        </w:tc>
        <w:tc>
          <w:tcPr>
            <w:tcW w:w="1164" w:type="dxa"/>
            <w:tcMar>
              <w:top w:w="50" w:type="dxa"/>
              <w:left w:w="100" w:type="dxa"/>
            </w:tcMar>
            <w:vAlign w:val="center"/>
          </w:tcPr>
          <w:p w14:paraId="5B7A6433">
            <w:pPr>
              <w:spacing w:before="0" w:after="0"/>
              <w:ind w:left="135" w:right="-152" w:rightChars="-69"/>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764B4CC4">
            <w:pPr>
              <w:spacing w:before="0" w:after="0"/>
              <w:ind w:left="135" w:right="-134" w:rightChars="-61"/>
              <w:jc w:val="left"/>
              <w:rPr>
                <w:rFonts w:hint="default" w:ascii="Times New Roman" w:hAnsi="Times New Roman" w:cs="Times New Roman"/>
                <w:sz w:val="24"/>
                <w:szCs w:val="24"/>
              </w:rPr>
            </w:pPr>
          </w:p>
        </w:tc>
        <w:tc>
          <w:tcPr>
            <w:tcW w:w="1224" w:type="dxa"/>
            <w:tcMar>
              <w:top w:w="50" w:type="dxa"/>
              <w:left w:w="100" w:type="dxa"/>
            </w:tcMar>
            <w:vAlign w:val="center"/>
          </w:tcPr>
          <w:p w14:paraId="6CCCC55E">
            <w:pPr>
              <w:spacing w:before="0" w:after="0"/>
              <w:ind w:left="135" w:right="-92" w:rightChars="-4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6D68022E">
            <w:pPr>
              <w:spacing w:before="0" w:after="0"/>
              <w:ind w:left="135" w:right="-431" w:rightChars="-196"/>
              <w:jc w:val="left"/>
              <w:rPr>
                <w:rFonts w:hint="default" w:ascii="Times New Roman" w:hAnsi="Times New Roman" w:cs="Times New Roman"/>
                <w:sz w:val="24"/>
                <w:szCs w:val="24"/>
              </w:rPr>
            </w:pPr>
          </w:p>
        </w:tc>
        <w:tc>
          <w:tcPr>
            <w:tcW w:w="3108" w:type="dxa"/>
            <w:vMerge w:val="continue"/>
            <w:tcBorders>
              <w:top w:val="nil"/>
            </w:tcBorders>
            <w:tcMar>
              <w:top w:w="50" w:type="dxa"/>
              <w:left w:w="100" w:type="dxa"/>
            </w:tcMar>
          </w:tcPr>
          <w:p w14:paraId="123BEEE7">
            <w:pPr>
              <w:ind w:right="-431" w:rightChars="-196"/>
              <w:jc w:val="left"/>
              <w:rPr>
                <w:rFonts w:hint="default" w:ascii="Times New Roman" w:hAnsi="Times New Roman" w:cs="Times New Roman"/>
                <w:sz w:val="24"/>
                <w:szCs w:val="24"/>
              </w:rPr>
            </w:pPr>
          </w:p>
        </w:tc>
      </w:tr>
      <w:tr w14:paraId="2846C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0A3BE34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Общие сведения о языке</w:t>
            </w:r>
          </w:p>
        </w:tc>
      </w:tr>
      <w:tr w14:paraId="15244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3BE142A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6438" w:type="dxa"/>
            <w:tcMar>
              <w:top w:w="50" w:type="dxa"/>
              <w:left w:w="100" w:type="dxa"/>
            </w:tcMar>
            <w:vAlign w:val="center"/>
          </w:tcPr>
          <w:p w14:paraId="11B960F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как знаковая система. Основные функции языка. Лингвистика как наука</w:t>
            </w:r>
          </w:p>
        </w:tc>
        <w:tc>
          <w:tcPr>
            <w:tcW w:w="1248" w:type="dxa"/>
            <w:tcMar>
              <w:top w:w="50" w:type="dxa"/>
              <w:left w:w="100" w:type="dxa"/>
            </w:tcMar>
            <w:vAlign w:val="center"/>
          </w:tcPr>
          <w:p w14:paraId="6CA1A3B3">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EA0DF94">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DFBA407">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0589DD2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32AC5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79B7EF5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6438" w:type="dxa"/>
            <w:tcMar>
              <w:top w:w="50" w:type="dxa"/>
              <w:left w:w="100" w:type="dxa"/>
            </w:tcMar>
            <w:vAlign w:val="center"/>
          </w:tcPr>
          <w:p w14:paraId="44B78C7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культура</w:t>
            </w:r>
          </w:p>
        </w:tc>
        <w:tc>
          <w:tcPr>
            <w:tcW w:w="1248" w:type="dxa"/>
            <w:tcMar>
              <w:top w:w="50" w:type="dxa"/>
              <w:left w:w="100" w:type="dxa"/>
            </w:tcMar>
            <w:vAlign w:val="center"/>
          </w:tcPr>
          <w:p w14:paraId="55121CD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CCB1FC7">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B22D04A">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03D9066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4EDE3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4091DB7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6438" w:type="dxa"/>
            <w:tcMar>
              <w:top w:w="50" w:type="dxa"/>
              <w:left w:w="100" w:type="dxa"/>
            </w:tcMar>
            <w:vAlign w:val="center"/>
          </w:tcPr>
          <w:p w14:paraId="6F99CA7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248" w:type="dxa"/>
            <w:tcMar>
              <w:top w:w="50" w:type="dxa"/>
              <w:left w:w="100" w:type="dxa"/>
            </w:tcMar>
            <w:vAlign w:val="center"/>
          </w:tcPr>
          <w:p w14:paraId="388D46D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3A68FB6">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116FBCD1">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500AF31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73FB9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5ED74F3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6438" w:type="dxa"/>
            <w:tcMar>
              <w:top w:w="50" w:type="dxa"/>
              <w:left w:w="100" w:type="dxa"/>
            </w:tcMar>
            <w:vAlign w:val="center"/>
          </w:tcPr>
          <w:p w14:paraId="79D9D0A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Формы существования русского национального языка</w:t>
            </w:r>
          </w:p>
        </w:tc>
        <w:tc>
          <w:tcPr>
            <w:tcW w:w="1248" w:type="dxa"/>
            <w:tcMar>
              <w:top w:w="50" w:type="dxa"/>
              <w:left w:w="100" w:type="dxa"/>
            </w:tcMar>
            <w:vAlign w:val="center"/>
          </w:tcPr>
          <w:p w14:paraId="2B2D9E3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45ABAD74">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224" w:type="dxa"/>
            <w:tcMar>
              <w:top w:w="50" w:type="dxa"/>
              <w:left w:w="100" w:type="dxa"/>
            </w:tcMar>
            <w:vAlign w:val="center"/>
          </w:tcPr>
          <w:p w14:paraId="10E7D30E">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4847F2B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5F519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6E8CA87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2182B4D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5496" w:type="dxa"/>
            <w:gridSpan w:val="3"/>
            <w:tcMar>
              <w:top w:w="50" w:type="dxa"/>
              <w:left w:w="100" w:type="dxa"/>
            </w:tcMar>
            <w:vAlign w:val="center"/>
          </w:tcPr>
          <w:p w14:paraId="06874196">
            <w:pPr>
              <w:ind w:right="-431" w:rightChars="-196"/>
              <w:jc w:val="left"/>
              <w:rPr>
                <w:rFonts w:hint="default" w:ascii="Times New Roman" w:hAnsi="Times New Roman" w:cs="Times New Roman"/>
                <w:sz w:val="24"/>
                <w:szCs w:val="24"/>
              </w:rPr>
            </w:pPr>
          </w:p>
        </w:tc>
      </w:tr>
      <w:tr w14:paraId="15A29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3D4FE85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2.</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Язык и речь. Культура речи. Система языка. Культура речи</w:t>
            </w:r>
          </w:p>
        </w:tc>
      </w:tr>
      <w:tr w14:paraId="7AD9C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516E1A1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6438" w:type="dxa"/>
            <w:tcMar>
              <w:top w:w="50" w:type="dxa"/>
              <w:left w:w="100" w:type="dxa"/>
            </w:tcMar>
            <w:vAlign w:val="center"/>
          </w:tcPr>
          <w:p w14:paraId="6C8756F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Система языка, её устройство, функционирование</w:t>
            </w:r>
          </w:p>
        </w:tc>
        <w:tc>
          <w:tcPr>
            <w:tcW w:w="1248" w:type="dxa"/>
            <w:tcMar>
              <w:top w:w="50" w:type="dxa"/>
              <w:left w:w="100" w:type="dxa"/>
            </w:tcMar>
            <w:vAlign w:val="center"/>
          </w:tcPr>
          <w:p w14:paraId="7D74EF1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15A032A">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4936556">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2444E1E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3069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5FBBA8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6438" w:type="dxa"/>
            <w:tcMar>
              <w:top w:w="50" w:type="dxa"/>
              <w:left w:w="100" w:type="dxa"/>
            </w:tcMar>
            <w:vAlign w:val="center"/>
          </w:tcPr>
          <w:p w14:paraId="280ECAF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как раздел лингвистики</w:t>
            </w:r>
          </w:p>
        </w:tc>
        <w:tc>
          <w:tcPr>
            <w:tcW w:w="1248" w:type="dxa"/>
            <w:tcMar>
              <w:top w:w="50" w:type="dxa"/>
              <w:left w:w="100" w:type="dxa"/>
            </w:tcMar>
            <w:vAlign w:val="center"/>
          </w:tcPr>
          <w:p w14:paraId="18AB067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500F7DD">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1F78C087">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2200172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73458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547FE70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6438" w:type="dxa"/>
            <w:tcMar>
              <w:top w:w="50" w:type="dxa"/>
              <w:left w:w="100" w:type="dxa"/>
            </w:tcMar>
            <w:vAlign w:val="center"/>
          </w:tcPr>
          <w:p w14:paraId="70A612B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Языковая норма, её основные признаки и функции. Виды языковых норм</w:t>
            </w:r>
          </w:p>
        </w:tc>
        <w:tc>
          <w:tcPr>
            <w:tcW w:w="1248" w:type="dxa"/>
            <w:tcMar>
              <w:top w:w="50" w:type="dxa"/>
              <w:left w:w="100" w:type="dxa"/>
            </w:tcMar>
            <w:vAlign w:val="center"/>
          </w:tcPr>
          <w:p w14:paraId="158E25D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3A66C13">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00564C0B">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21F64E0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4B621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D8E056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6438" w:type="dxa"/>
            <w:tcMar>
              <w:top w:w="50" w:type="dxa"/>
              <w:left w:w="100" w:type="dxa"/>
            </w:tcMar>
            <w:vAlign w:val="center"/>
          </w:tcPr>
          <w:p w14:paraId="0E97158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Качества хорошей речи</w:t>
            </w:r>
          </w:p>
        </w:tc>
        <w:tc>
          <w:tcPr>
            <w:tcW w:w="1248" w:type="dxa"/>
            <w:tcMar>
              <w:top w:w="50" w:type="dxa"/>
              <w:left w:w="100" w:type="dxa"/>
            </w:tcMar>
            <w:vAlign w:val="center"/>
          </w:tcPr>
          <w:p w14:paraId="55C5BC7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87ED2F2">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5B6BA62E">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765C265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50C98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4AC9DF1D">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6438" w:type="dxa"/>
            <w:tcMar>
              <w:top w:w="50" w:type="dxa"/>
              <w:left w:w="100" w:type="dxa"/>
            </w:tcMar>
            <w:vAlign w:val="center"/>
          </w:tcPr>
          <w:p w14:paraId="2D9D82E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виды словарей (обзор)</w:t>
            </w:r>
          </w:p>
        </w:tc>
        <w:tc>
          <w:tcPr>
            <w:tcW w:w="1248" w:type="dxa"/>
            <w:tcMar>
              <w:top w:w="50" w:type="dxa"/>
              <w:left w:w="100" w:type="dxa"/>
            </w:tcMar>
            <w:vAlign w:val="center"/>
          </w:tcPr>
          <w:p w14:paraId="4B5612D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3DDE72A">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28836D5">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038FCA5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38A6B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01EE89E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70B5DB9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5496" w:type="dxa"/>
            <w:gridSpan w:val="3"/>
            <w:tcMar>
              <w:top w:w="50" w:type="dxa"/>
              <w:left w:w="100" w:type="dxa"/>
            </w:tcMar>
            <w:vAlign w:val="center"/>
          </w:tcPr>
          <w:p w14:paraId="636BF6AD">
            <w:pPr>
              <w:ind w:right="-431" w:rightChars="-196"/>
              <w:jc w:val="left"/>
              <w:rPr>
                <w:rFonts w:hint="default" w:ascii="Times New Roman" w:hAnsi="Times New Roman" w:cs="Times New Roman"/>
                <w:sz w:val="24"/>
                <w:szCs w:val="24"/>
              </w:rPr>
            </w:pPr>
          </w:p>
        </w:tc>
      </w:tr>
      <w:tr w14:paraId="617D3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3644B90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3.</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Язык и речь. Культура речи. Фонетика. Орфоэпия. Орфоэпические нормы</w:t>
            </w:r>
          </w:p>
        </w:tc>
      </w:tr>
      <w:tr w14:paraId="7E387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84F6A0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6438" w:type="dxa"/>
            <w:tcMar>
              <w:top w:w="50" w:type="dxa"/>
              <w:left w:w="100" w:type="dxa"/>
            </w:tcMar>
            <w:vAlign w:val="center"/>
          </w:tcPr>
          <w:p w14:paraId="3AA8D29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1248" w:type="dxa"/>
            <w:tcMar>
              <w:top w:w="50" w:type="dxa"/>
              <w:left w:w="100" w:type="dxa"/>
            </w:tcMar>
            <w:vAlign w:val="center"/>
          </w:tcPr>
          <w:p w14:paraId="05BB26B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183F86BC">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02683905">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57CCB3A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0A5B0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66825F5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6438" w:type="dxa"/>
            <w:tcMar>
              <w:top w:w="50" w:type="dxa"/>
              <w:left w:w="100" w:type="dxa"/>
            </w:tcMar>
            <w:vAlign w:val="center"/>
          </w:tcPr>
          <w:p w14:paraId="1F27AAD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Орфоэпические (произносительные и акцентологические) нормы</w:t>
            </w:r>
          </w:p>
        </w:tc>
        <w:tc>
          <w:tcPr>
            <w:tcW w:w="1248" w:type="dxa"/>
            <w:tcMar>
              <w:top w:w="50" w:type="dxa"/>
              <w:left w:w="100" w:type="dxa"/>
            </w:tcMar>
            <w:vAlign w:val="center"/>
          </w:tcPr>
          <w:p w14:paraId="6035314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6BB32862">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38D6723">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05912F8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1C862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03E91C1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229DA51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5496" w:type="dxa"/>
            <w:gridSpan w:val="3"/>
            <w:tcMar>
              <w:top w:w="50" w:type="dxa"/>
              <w:left w:w="100" w:type="dxa"/>
            </w:tcMar>
            <w:vAlign w:val="center"/>
          </w:tcPr>
          <w:p w14:paraId="76B975D2">
            <w:pPr>
              <w:ind w:right="-431" w:rightChars="-196"/>
              <w:jc w:val="left"/>
              <w:rPr>
                <w:rFonts w:hint="default" w:ascii="Times New Roman" w:hAnsi="Times New Roman" w:cs="Times New Roman"/>
                <w:sz w:val="24"/>
                <w:szCs w:val="24"/>
              </w:rPr>
            </w:pPr>
          </w:p>
        </w:tc>
      </w:tr>
      <w:tr w14:paraId="629D3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51B8A34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4.</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Язык и речь. Культура речи. Лексикология и фразеология. Лексические нормы</w:t>
            </w:r>
          </w:p>
        </w:tc>
      </w:tr>
      <w:tr w14:paraId="7B62D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326724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6438" w:type="dxa"/>
            <w:tcMar>
              <w:top w:w="50" w:type="dxa"/>
              <w:left w:w="100" w:type="dxa"/>
            </w:tcMar>
            <w:vAlign w:val="center"/>
          </w:tcPr>
          <w:p w14:paraId="56404A7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1248" w:type="dxa"/>
            <w:tcMar>
              <w:top w:w="50" w:type="dxa"/>
              <w:left w:w="100" w:type="dxa"/>
            </w:tcMar>
            <w:vAlign w:val="center"/>
          </w:tcPr>
          <w:p w14:paraId="61DA31F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65EBA56B">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459BFB14">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31F2782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49D0C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88570C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6438" w:type="dxa"/>
            <w:tcMar>
              <w:top w:w="50" w:type="dxa"/>
              <w:left w:w="100" w:type="dxa"/>
            </w:tcMar>
            <w:vAlign w:val="center"/>
          </w:tcPr>
          <w:p w14:paraId="0F284F3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лексические нормы современного русского литературного языка</w:t>
            </w:r>
          </w:p>
        </w:tc>
        <w:tc>
          <w:tcPr>
            <w:tcW w:w="1248" w:type="dxa"/>
            <w:tcMar>
              <w:top w:w="50" w:type="dxa"/>
              <w:left w:w="100" w:type="dxa"/>
            </w:tcMar>
            <w:vAlign w:val="center"/>
          </w:tcPr>
          <w:p w14:paraId="766EC00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164" w:type="dxa"/>
            <w:tcMar>
              <w:top w:w="50" w:type="dxa"/>
              <w:left w:w="100" w:type="dxa"/>
            </w:tcMar>
            <w:vAlign w:val="center"/>
          </w:tcPr>
          <w:p w14:paraId="2DBA6887">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224" w:type="dxa"/>
            <w:tcMar>
              <w:top w:w="50" w:type="dxa"/>
              <w:left w:w="100" w:type="dxa"/>
            </w:tcMar>
            <w:vAlign w:val="center"/>
          </w:tcPr>
          <w:p w14:paraId="6FDF7F06">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1EE732A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0CCDA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96E40C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6438" w:type="dxa"/>
            <w:tcMar>
              <w:top w:w="50" w:type="dxa"/>
              <w:left w:w="100" w:type="dxa"/>
            </w:tcMar>
            <w:vAlign w:val="center"/>
          </w:tcPr>
          <w:p w14:paraId="52F42E3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Функционально-стилистическая окраска слова</w:t>
            </w:r>
          </w:p>
        </w:tc>
        <w:tc>
          <w:tcPr>
            <w:tcW w:w="1248" w:type="dxa"/>
            <w:tcMar>
              <w:top w:w="50" w:type="dxa"/>
              <w:left w:w="100" w:type="dxa"/>
            </w:tcMar>
            <w:vAlign w:val="center"/>
          </w:tcPr>
          <w:p w14:paraId="44E233C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4A86B6B7">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0CFA9196">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21143F6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31CFD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9BBB8C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6438" w:type="dxa"/>
            <w:tcMar>
              <w:top w:w="50" w:type="dxa"/>
              <w:left w:w="100" w:type="dxa"/>
            </w:tcMar>
            <w:vAlign w:val="center"/>
          </w:tcPr>
          <w:p w14:paraId="63B9FDB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Экспрессивно-стилистическая окраска слова</w:t>
            </w:r>
          </w:p>
        </w:tc>
        <w:tc>
          <w:tcPr>
            <w:tcW w:w="1248" w:type="dxa"/>
            <w:tcMar>
              <w:top w:w="50" w:type="dxa"/>
              <w:left w:w="100" w:type="dxa"/>
            </w:tcMar>
            <w:vAlign w:val="center"/>
          </w:tcPr>
          <w:p w14:paraId="158E06D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174ABCFB">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1B73B8A">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11D240A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33705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07763F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6438" w:type="dxa"/>
            <w:tcMar>
              <w:top w:w="50" w:type="dxa"/>
              <w:left w:w="100" w:type="dxa"/>
            </w:tcMar>
            <w:vAlign w:val="center"/>
          </w:tcPr>
          <w:p w14:paraId="0AE8FA0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Фразеология русского языка (повторение, обобщение). Крылатые слова</w:t>
            </w:r>
          </w:p>
        </w:tc>
        <w:tc>
          <w:tcPr>
            <w:tcW w:w="1248" w:type="dxa"/>
            <w:tcMar>
              <w:top w:w="50" w:type="dxa"/>
              <w:left w:w="100" w:type="dxa"/>
            </w:tcMar>
            <w:vAlign w:val="center"/>
          </w:tcPr>
          <w:p w14:paraId="13B68AC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1A474FE">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048CA0B">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0C57CF8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25A12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0148ED9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0B406F9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5496" w:type="dxa"/>
            <w:gridSpan w:val="3"/>
            <w:tcMar>
              <w:top w:w="50" w:type="dxa"/>
              <w:left w:w="100" w:type="dxa"/>
            </w:tcMar>
            <w:vAlign w:val="center"/>
          </w:tcPr>
          <w:p w14:paraId="2DB00A52">
            <w:pPr>
              <w:ind w:right="-431" w:rightChars="-196"/>
              <w:jc w:val="left"/>
              <w:rPr>
                <w:rFonts w:hint="default" w:ascii="Times New Roman" w:hAnsi="Times New Roman" w:cs="Times New Roman"/>
                <w:sz w:val="24"/>
                <w:szCs w:val="24"/>
              </w:rPr>
            </w:pPr>
          </w:p>
        </w:tc>
      </w:tr>
      <w:tr w14:paraId="23513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7B8CCC8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5.</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Язык и речь. Культура речи. Морфемика и словообразование. Словообразовательные нормы</w:t>
            </w:r>
          </w:p>
        </w:tc>
      </w:tr>
      <w:tr w14:paraId="5ACD0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50519C9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6438" w:type="dxa"/>
            <w:tcMar>
              <w:top w:w="50" w:type="dxa"/>
              <w:left w:w="100" w:type="dxa"/>
            </w:tcMar>
            <w:vAlign w:val="center"/>
          </w:tcPr>
          <w:p w14:paraId="313F6A8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Морфемика и словообразование как разделы лингвистики (повторение, обобщение)</w:t>
            </w:r>
          </w:p>
        </w:tc>
        <w:tc>
          <w:tcPr>
            <w:tcW w:w="1248" w:type="dxa"/>
            <w:tcMar>
              <w:top w:w="50" w:type="dxa"/>
              <w:left w:w="100" w:type="dxa"/>
            </w:tcMar>
            <w:vAlign w:val="center"/>
          </w:tcPr>
          <w:p w14:paraId="0DE1034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4422CE1C">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38BBE57D">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38C7AA0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7F967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6B59DAD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6438" w:type="dxa"/>
            <w:tcMar>
              <w:top w:w="50" w:type="dxa"/>
              <w:left w:w="100" w:type="dxa"/>
            </w:tcMar>
            <w:vAlign w:val="center"/>
          </w:tcPr>
          <w:p w14:paraId="2BE2F1F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Словообразовательные нормы</w:t>
            </w:r>
          </w:p>
        </w:tc>
        <w:tc>
          <w:tcPr>
            <w:tcW w:w="1248" w:type="dxa"/>
            <w:tcMar>
              <w:top w:w="50" w:type="dxa"/>
              <w:left w:w="100" w:type="dxa"/>
            </w:tcMar>
            <w:vAlign w:val="center"/>
          </w:tcPr>
          <w:p w14:paraId="26847C5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F7619FF">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0605D92A">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69300E3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3EE3A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65DA339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78BA1C7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5496" w:type="dxa"/>
            <w:gridSpan w:val="3"/>
            <w:tcMar>
              <w:top w:w="50" w:type="dxa"/>
              <w:left w:w="100" w:type="dxa"/>
            </w:tcMar>
            <w:vAlign w:val="center"/>
          </w:tcPr>
          <w:p w14:paraId="31C58463">
            <w:pPr>
              <w:ind w:right="-431" w:rightChars="-196"/>
              <w:jc w:val="left"/>
              <w:rPr>
                <w:rFonts w:hint="default" w:ascii="Times New Roman" w:hAnsi="Times New Roman" w:cs="Times New Roman"/>
                <w:sz w:val="24"/>
                <w:szCs w:val="24"/>
              </w:rPr>
            </w:pPr>
          </w:p>
        </w:tc>
      </w:tr>
      <w:tr w14:paraId="48412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22E4A3A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6.</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Язык и речь. Культура речи. Морфология. Морфологические нормы</w:t>
            </w:r>
          </w:p>
        </w:tc>
      </w:tr>
      <w:tr w14:paraId="413C2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724D21A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6.1</w:t>
            </w:r>
          </w:p>
        </w:tc>
        <w:tc>
          <w:tcPr>
            <w:tcW w:w="6438" w:type="dxa"/>
            <w:tcMar>
              <w:top w:w="50" w:type="dxa"/>
              <w:left w:w="100" w:type="dxa"/>
            </w:tcMar>
            <w:vAlign w:val="center"/>
          </w:tcPr>
          <w:p w14:paraId="42B82EAC">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как раздел лингвистики (повторение, обобщение)</w:t>
            </w:r>
          </w:p>
        </w:tc>
        <w:tc>
          <w:tcPr>
            <w:tcW w:w="1248" w:type="dxa"/>
            <w:tcMar>
              <w:top w:w="50" w:type="dxa"/>
              <w:left w:w="100" w:type="dxa"/>
            </w:tcMar>
            <w:vAlign w:val="center"/>
          </w:tcPr>
          <w:p w14:paraId="66CA8FE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24A67D96">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3578A826">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76E9E7F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4A64B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C4ED02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6.2</w:t>
            </w:r>
          </w:p>
        </w:tc>
        <w:tc>
          <w:tcPr>
            <w:tcW w:w="6438" w:type="dxa"/>
            <w:tcMar>
              <w:top w:w="50" w:type="dxa"/>
              <w:left w:w="100" w:type="dxa"/>
            </w:tcMar>
            <w:vAlign w:val="center"/>
          </w:tcPr>
          <w:p w14:paraId="02ED46B0">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Морфологические нормы современного русского литературного языка (общее представление)</w:t>
            </w:r>
          </w:p>
        </w:tc>
        <w:tc>
          <w:tcPr>
            <w:tcW w:w="1248" w:type="dxa"/>
            <w:tcMar>
              <w:top w:w="50" w:type="dxa"/>
              <w:left w:w="100" w:type="dxa"/>
            </w:tcMar>
            <w:vAlign w:val="center"/>
          </w:tcPr>
          <w:p w14:paraId="458C9F6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164" w:type="dxa"/>
            <w:tcMar>
              <w:top w:w="50" w:type="dxa"/>
              <w:left w:w="100" w:type="dxa"/>
            </w:tcMar>
            <w:vAlign w:val="center"/>
          </w:tcPr>
          <w:p w14:paraId="5E6BB209">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224" w:type="dxa"/>
            <w:tcMar>
              <w:top w:w="50" w:type="dxa"/>
              <w:left w:w="100" w:type="dxa"/>
            </w:tcMar>
            <w:vAlign w:val="center"/>
          </w:tcPr>
          <w:p w14:paraId="3FFBF637">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16AA85D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4AE27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648D4C3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6EB717E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5496" w:type="dxa"/>
            <w:gridSpan w:val="3"/>
            <w:tcMar>
              <w:top w:w="50" w:type="dxa"/>
              <w:left w:w="100" w:type="dxa"/>
            </w:tcMar>
            <w:vAlign w:val="center"/>
          </w:tcPr>
          <w:p w14:paraId="551EB119">
            <w:pPr>
              <w:ind w:right="-431" w:rightChars="-196"/>
              <w:jc w:val="left"/>
              <w:rPr>
                <w:rFonts w:hint="default" w:ascii="Times New Roman" w:hAnsi="Times New Roman" w:cs="Times New Roman"/>
                <w:sz w:val="24"/>
                <w:szCs w:val="24"/>
              </w:rPr>
            </w:pPr>
          </w:p>
        </w:tc>
      </w:tr>
      <w:tr w14:paraId="3077F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3D986B9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7.</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Язык и речь. Культура речи. Орфография. Основные правила орфографии</w:t>
            </w:r>
          </w:p>
        </w:tc>
      </w:tr>
      <w:tr w14:paraId="745D5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3F30605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7.1</w:t>
            </w:r>
          </w:p>
        </w:tc>
        <w:tc>
          <w:tcPr>
            <w:tcW w:w="6438" w:type="dxa"/>
            <w:tcMar>
              <w:top w:w="50" w:type="dxa"/>
              <w:left w:w="100" w:type="dxa"/>
            </w:tcMar>
            <w:vAlign w:val="center"/>
          </w:tcPr>
          <w:p w14:paraId="259DF3E9">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Орфография как раздел лингвистики (повторение, обобщение)</w:t>
            </w:r>
          </w:p>
        </w:tc>
        <w:tc>
          <w:tcPr>
            <w:tcW w:w="1248" w:type="dxa"/>
            <w:tcMar>
              <w:top w:w="50" w:type="dxa"/>
              <w:left w:w="100" w:type="dxa"/>
            </w:tcMar>
            <w:vAlign w:val="center"/>
          </w:tcPr>
          <w:p w14:paraId="7E3CB5F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65344D1">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63D71254">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700AA75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05A7D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AA2E1D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7.2</w:t>
            </w:r>
          </w:p>
        </w:tc>
        <w:tc>
          <w:tcPr>
            <w:tcW w:w="6438" w:type="dxa"/>
            <w:tcMar>
              <w:top w:w="50" w:type="dxa"/>
              <w:left w:w="100" w:type="dxa"/>
            </w:tcMar>
            <w:vAlign w:val="center"/>
          </w:tcPr>
          <w:p w14:paraId="3F3FA7CA">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гласных и согласных в корне</w:t>
            </w:r>
          </w:p>
        </w:tc>
        <w:tc>
          <w:tcPr>
            <w:tcW w:w="1248" w:type="dxa"/>
            <w:tcMar>
              <w:top w:w="50" w:type="dxa"/>
              <w:left w:w="100" w:type="dxa"/>
            </w:tcMar>
            <w:vAlign w:val="center"/>
          </w:tcPr>
          <w:p w14:paraId="5C7D7A5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6B9E5727">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63E23849">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43C2CD2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4327B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44D1B5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7.3</w:t>
            </w:r>
          </w:p>
        </w:tc>
        <w:tc>
          <w:tcPr>
            <w:tcW w:w="6438" w:type="dxa"/>
            <w:tcMar>
              <w:top w:w="50" w:type="dxa"/>
              <w:left w:w="100" w:type="dxa"/>
            </w:tcMar>
            <w:vAlign w:val="center"/>
          </w:tcPr>
          <w:p w14:paraId="39D36293">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Употребление разделительных ъ и ь. Правописание приставок. Буквы ы — и после приставок</w:t>
            </w:r>
          </w:p>
        </w:tc>
        <w:tc>
          <w:tcPr>
            <w:tcW w:w="1248" w:type="dxa"/>
            <w:tcMar>
              <w:top w:w="50" w:type="dxa"/>
              <w:left w:w="100" w:type="dxa"/>
            </w:tcMar>
            <w:vAlign w:val="center"/>
          </w:tcPr>
          <w:p w14:paraId="2ABBA6D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64764E48">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A139B2A">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369AA67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0DC05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B85794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7.4</w:t>
            </w:r>
          </w:p>
        </w:tc>
        <w:tc>
          <w:tcPr>
            <w:tcW w:w="6438" w:type="dxa"/>
            <w:tcMar>
              <w:top w:w="50" w:type="dxa"/>
              <w:left w:w="100" w:type="dxa"/>
            </w:tcMar>
            <w:vAlign w:val="center"/>
          </w:tcPr>
          <w:p w14:paraId="7353B02F">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суффиксов</w:t>
            </w:r>
          </w:p>
        </w:tc>
        <w:tc>
          <w:tcPr>
            <w:tcW w:w="1248" w:type="dxa"/>
            <w:tcMar>
              <w:top w:w="50" w:type="dxa"/>
              <w:left w:w="100" w:type="dxa"/>
            </w:tcMar>
            <w:vAlign w:val="center"/>
          </w:tcPr>
          <w:p w14:paraId="2C3F647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023C91DF">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6D23099E">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05E7786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159C4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78660F3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7.5</w:t>
            </w:r>
          </w:p>
        </w:tc>
        <w:tc>
          <w:tcPr>
            <w:tcW w:w="6438" w:type="dxa"/>
            <w:tcMar>
              <w:top w:w="50" w:type="dxa"/>
              <w:left w:w="100" w:type="dxa"/>
            </w:tcMar>
            <w:vAlign w:val="center"/>
          </w:tcPr>
          <w:p w14:paraId="7D94C11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н и нн в словах различных частей речи</w:t>
            </w:r>
          </w:p>
        </w:tc>
        <w:tc>
          <w:tcPr>
            <w:tcW w:w="1248" w:type="dxa"/>
            <w:tcMar>
              <w:top w:w="50" w:type="dxa"/>
              <w:left w:w="100" w:type="dxa"/>
            </w:tcMar>
            <w:vAlign w:val="center"/>
          </w:tcPr>
          <w:p w14:paraId="1F83C493">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72213420">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5ECEB945">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71C35BD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28E18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BF4A6B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7.6</w:t>
            </w:r>
          </w:p>
        </w:tc>
        <w:tc>
          <w:tcPr>
            <w:tcW w:w="6438" w:type="dxa"/>
            <w:tcMar>
              <w:top w:w="50" w:type="dxa"/>
              <w:left w:w="100" w:type="dxa"/>
            </w:tcMar>
            <w:vAlign w:val="center"/>
          </w:tcPr>
          <w:p w14:paraId="621D771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не и ни</w:t>
            </w:r>
          </w:p>
        </w:tc>
        <w:tc>
          <w:tcPr>
            <w:tcW w:w="1248" w:type="dxa"/>
            <w:tcMar>
              <w:top w:w="50" w:type="dxa"/>
              <w:left w:w="100" w:type="dxa"/>
            </w:tcMar>
            <w:vAlign w:val="center"/>
          </w:tcPr>
          <w:p w14:paraId="2DDB46B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0806B01">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73FB1DD5">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18AD4FF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0DFA7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620CC30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7.7</w:t>
            </w:r>
          </w:p>
        </w:tc>
        <w:tc>
          <w:tcPr>
            <w:tcW w:w="6438" w:type="dxa"/>
            <w:tcMar>
              <w:top w:w="50" w:type="dxa"/>
              <w:left w:w="100" w:type="dxa"/>
            </w:tcMar>
            <w:vAlign w:val="center"/>
          </w:tcPr>
          <w:p w14:paraId="6100CDD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окончаний имён существительных, имён прилагательных и глаголов</w:t>
            </w:r>
          </w:p>
        </w:tc>
        <w:tc>
          <w:tcPr>
            <w:tcW w:w="1248" w:type="dxa"/>
            <w:tcMar>
              <w:top w:w="50" w:type="dxa"/>
              <w:left w:w="100" w:type="dxa"/>
            </w:tcMar>
            <w:vAlign w:val="center"/>
          </w:tcPr>
          <w:p w14:paraId="656CEB5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3DC6CAD0">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054BD166">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4C667BE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70E8B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6A625FF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7.8</w:t>
            </w:r>
          </w:p>
        </w:tc>
        <w:tc>
          <w:tcPr>
            <w:tcW w:w="6438" w:type="dxa"/>
            <w:tcMar>
              <w:top w:w="50" w:type="dxa"/>
              <w:left w:w="100" w:type="dxa"/>
            </w:tcMar>
            <w:vAlign w:val="center"/>
          </w:tcPr>
          <w:p w14:paraId="7566483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Слитное, дефисное и раздельное написание слов</w:t>
            </w:r>
          </w:p>
        </w:tc>
        <w:tc>
          <w:tcPr>
            <w:tcW w:w="1248" w:type="dxa"/>
            <w:tcMar>
              <w:top w:w="50" w:type="dxa"/>
              <w:left w:w="100" w:type="dxa"/>
            </w:tcMar>
            <w:vAlign w:val="center"/>
          </w:tcPr>
          <w:p w14:paraId="08AFF27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70604210">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224" w:type="dxa"/>
            <w:tcMar>
              <w:top w:w="50" w:type="dxa"/>
              <w:left w:w="100" w:type="dxa"/>
            </w:tcMar>
            <w:vAlign w:val="center"/>
          </w:tcPr>
          <w:p w14:paraId="081364AE">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4A8A204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1540F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778B6C7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1506919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14 </w:t>
            </w:r>
          </w:p>
        </w:tc>
        <w:tc>
          <w:tcPr>
            <w:tcW w:w="5496" w:type="dxa"/>
            <w:gridSpan w:val="3"/>
            <w:tcMar>
              <w:top w:w="50" w:type="dxa"/>
              <w:left w:w="100" w:type="dxa"/>
            </w:tcMar>
            <w:vAlign w:val="center"/>
          </w:tcPr>
          <w:p w14:paraId="45A66DB3">
            <w:pPr>
              <w:ind w:right="-431" w:rightChars="-196"/>
              <w:jc w:val="left"/>
              <w:rPr>
                <w:rFonts w:hint="default" w:ascii="Times New Roman" w:hAnsi="Times New Roman" w:cs="Times New Roman"/>
                <w:sz w:val="24"/>
                <w:szCs w:val="24"/>
              </w:rPr>
            </w:pPr>
          </w:p>
        </w:tc>
      </w:tr>
      <w:tr w14:paraId="78A62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25394CC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8.</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Речь. Речевое общение</w:t>
            </w:r>
          </w:p>
        </w:tc>
      </w:tr>
      <w:tr w14:paraId="545BF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303B6F9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8.1</w:t>
            </w:r>
          </w:p>
        </w:tc>
        <w:tc>
          <w:tcPr>
            <w:tcW w:w="6438" w:type="dxa"/>
            <w:tcMar>
              <w:top w:w="50" w:type="dxa"/>
              <w:left w:w="100" w:type="dxa"/>
            </w:tcMar>
            <w:vAlign w:val="center"/>
          </w:tcPr>
          <w:p w14:paraId="5A5A6F4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как деятельность. Виды речевой деятельности (повторение, обобщение)</w:t>
            </w:r>
          </w:p>
        </w:tc>
        <w:tc>
          <w:tcPr>
            <w:tcW w:w="1248" w:type="dxa"/>
            <w:tcMar>
              <w:top w:w="50" w:type="dxa"/>
              <w:left w:w="100" w:type="dxa"/>
            </w:tcMar>
            <w:vAlign w:val="center"/>
          </w:tcPr>
          <w:p w14:paraId="4F3E986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03B529E">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7C44EC63">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6F57715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78102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748847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8.2</w:t>
            </w:r>
          </w:p>
        </w:tc>
        <w:tc>
          <w:tcPr>
            <w:tcW w:w="6438" w:type="dxa"/>
            <w:tcMar>
              <w:top w:w="50" w:type="dxa"/>
              <w:left w:w="100" w:type="dxa"/>
            </w:tcMar>
            <w:vAlign w:val="center"/>
          </w:tcPr>
          <w:p w14:paraId="2FF62A2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Речевое общение и его виды. Основные сферы речевого общения. Речевая ситуация и её компоненты</w:t>
            </w:r>
          </w:p>
        </w:tc>
        <w:tc>
          <w:tcPr>
            <w:tcW w:w="1248" w:type="dxa"/>
            <w:tcMar>
              <w:top w:w="50" w:type="dxa"/>
              <w:left w:w="100" w:type="dxa"/>
            </w:tcMar>
            <w:vAlign w:val="center"/>
          </w:tcPr>
          <w:p w14:paraId="7DB2007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402FDD9">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20103A8C">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5027485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07810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5EBBE1C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8.3</w:t>
            </w:r>
          </w:p>
        </w:tc>
        <w:tc>
          <w:tcPr>
            <w:tcW w:w="6438" w:type="dxa"/>
            <w:tcMar>
              <w:top w:w="50" w:type="dxa"/>
              <w:left w:w="100" w:type="dxa"/>
            </w:tcMar>
            <w:vAlign w:val="center"/>
          </w:tcPr>
          <w:p w14:paraId="7BF7418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Речевой этикет</w:t>
            </w:r>
          </w:p>
        </w:tc>
        <w:tc>
          <w:tcPr>
            <w:tcW w:w="1248" w:type="dxa"/>
            <w:tcMar>
              <w:top w:w="50" w:type="dxa"/>
              <w:left w:w="100" w:type="dxa"/>
            </w:tcMar>
            <w:vAlign w:val="center"/>
          </w:tcPr>
          <w:p w14:paraId="2BF3C6F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9A63D3A">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7C8C4EF9">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64D2F01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53BF3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01DDCE5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8.4</w:t>
            </w:r>
          </w:p>
        </w:tc>
        <w:tc>
          <w:tcPr>
            <w:tcW w:w="6438" w:type="dxa"/>
            <w:tcMar>
              <w:top w:w="50" w:type="dxa"/>
              <w:left w:w="100" w:type="dxa"/>
            </w:tcMar>
            <w:vAlign w:val="center"/>
          </w:tcPr>
          <w:p w14:paraId="3779A45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Публичное выступление</w:t>
            </w:r>
          </w:p>
        </w:tc>
        <w:tc>
          <w:tcPr>
            <w:tcW w:w="1248" w:type="dxa"/>
            <w:tcMar>
              <w:top w:w="50" w:type="dxa"/>
              <w:left w:w="100" w:type="dxa"/>
            </w:tcMar>
            <w:vAlign w:val="center"/>
          </w:tcPr>
          <w:p w14:paraId="2766CE5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35F068ED">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60495402">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3509D76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2FDB1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7891FBA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3D841FB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5496" w:type="dxa"/>
            <w:gridSpan w:val="3"/>
            <w:tcMar>
              <w:top w:w="50" w:type="dxa"/>
              <w:left w:w="100" w:type="dxa"/>
            </w:tcMar>
            <w:vAlign w:val="center"/>
          </w:tcPr>
          <w:p w14:paraId="2E5BD709">
            <w:pPr>
              <w:ind w:right="-431" w:rightChars="-196"/>
              <w:jc w:val="left"/>
              <w:rPr>
                <w:rFonts w:hint="default" w:ascii="Times New Roman" w:hAnsi="Times New Roman" w:cs="Times New Roman"/>
                <w:sz w:val="24"/>
                <w:szCs w:val="24"/>
              </w:rPr>
            </w:pPr>
          </w:p>
        </w:tc>
      </w:tr>
      <w:tr w14:paraId="06418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72" w:type="dxa"/>
            <w:gridSpan w:val="6"/>
            <w:tcMar>
              <w:top w:w="50" w:type="dxa"/>
              <w:left w:w="100" w:type="dxa"/>
            </w:tcMar>
            <w:vAlign w:val="center"/>
          </w:tcPr>
          <w:p w14:paraId="0C210AA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9.</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Текст. Информационно-смысловая переработка текста</w:t>
            </w:r>
          </w:p>
        </w:tc>
      </w:tr>
      <w:tr w14:paraId="57467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37AB89E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9.1</w:t>
            </w:r>
          </w:p>
        </w:tc>
        <w:tc>
          <w:tcPr>
            <w:tcW w:w="6438" w:type="dxa"/>
            <w:tcMar>
              <w:top w:w="50" w:type="dxa"/>
              <w:left w:w="100" w:type="dxa"/>
            </w:tcMar>
            <w:vAlign w:val="center"/>
          </w:tcPr>
          <w:p w14:paraId="3502925D">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 его основные признаки (повторение, обобщение)</w:t>
            </w:r>
          </w:p>
        </w:tc>
        <w:tc>
          <w:tcPr>
            <w:tcW w:w="1248" w:type="dxa"/>
            <w:tcMar>
              <w:top w:w="50" w:type="dxa"/>
              <w:left w:w="100" w:type="dxa"/>
            </w:tcMar>
            <w:vAlign w:val="center"/>
          </w:tcPr>
          <w:p w14:paraId="098B529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2170B41">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626AD39F">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79A0BF2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309C6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1B0BE3D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9.2</w:t>
            </w:r>
          </w:p>
        </w:tc>
        <w:tc>
          <w:tcPr>
            <w:tcW w:w="6438" w:type="dxa"/>
            <w:tcMar>
              <w:top w:w="50" w:type="dxa"/>
              <w:left w:w="100" w:type="dxa"/>
            </w:tcMar>
            <w:vAlign w:val="center"/>
          </w:tcPr>
          <w:p w14:paraId="12E689EB">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Логико-смысловые отношения между предложениями в тексте (общее представление)</w:t>
            </w:r>
          </w:p>
        </w:tc>
        <w:tc>
          <w:tcPr>
            <w:tcW w:w="1248" w:type="dxa"/>
            <w:tcMar>
              <w:top w:w="50" w:type="dxa"/>
              <w:left w:w="100" w:type="dxa"/>
            </w:tcMar>
            <w:vAlign w:val="center"/>
          </w:tcPr>
          <w:p w14:paraId="50F21AE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69393BC3">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4F1C3A92">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7F0395F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77118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4CC773C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9.3</w:t>
            </w:r>
          </w:p>
        </w:tc>
        <w:tc>
          <w:tcPr>
            <w:tcW w:w="6438" w:type="dxa"/>
            <w:tcMar>
              <w:top w:w="50" w:type="dxa"/>
              <w:left w:w="100" w:type="dxa"/>
            </w:tcMar>
            <w:vAlign w:val="center"/>
          </w:tcPr>
          <w:p w14:paraId="492A0ACB">
            <w:pPr>
              <w:spacing w:before="0" w:after="0"/>
              <w:ind w:left="135" w:right="59" w:rightChars="27"/>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Информативность текста. Виды информации в тексте</w:t>
            </w:r>
          </w:p>
        </w:tc>
        <w:tc>
          <w:tcPr>
            <w:tcW w:w="1248" w:type="dxa"/>
            <w:tcMar>
              <w:top w:w="50" w:type="dxa"/>
              <w:left w:w="100" w:type="dxa"/>
            </w:tcMar>
            <w:vAlign w:val="center"/>
          </w:tcPr>
          <w:p w14:paraId="5D80559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164" w:type="dxa"/>
            <w:tcMar>
              <w:top w:w="50" w:type="dxa"/>
              <w:left w:w="100" w:type="dxa"/>
            </w:tcMar>
            <w:vAlign w:val="center"/>
          </w:tcPr>
          <w:p w14:paraId="338C2465">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751B8A02">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2CF9FE2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510BA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0" w:type="dxa"/>
            <w:tcMar>
              <w:top w:w="50" w:type="dxa"/>
              <w:left w:w="100" w:type="dxa"/>
            </w:tcMar>
            <w:vAlign w:val="center"/>
          </w:tcPr>
          <w:p w14:paraId="211FCAF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9.4</w:t>
            </w:r>
          </w:p>
        </w:tc>
        <w:tc>
          <w:tcPr>
            <w:tcW w:w="6438" w:type="dxa"/>
            <w:tcMar>
              <w:top w:w="50" w:type="dxa"/>
              <w:left w:w="100" w:type="dxa"/>
            </w:tcMar>
            <w:vAlign w:val="center"/>
          </w:tcPr>
          <w:p w14:paraId="64464BE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Информационно-смысловая переработка текста. План. Тезисы.Конспект. Реферат. Аннотация. Отзыв. Рецензия</w:t>
            </w:r>
          </w:p>
        </w:tc>
        <w:tc>
          <w:tcPr>
            <w:tcW w:w="1248" w:type="dxa"/>
            <w:tcMar>
              <w:top w:w="50" w:type="dxa"/>
              <w:left w:w="100" w:type="dxa"/>
            </w:tcMar>
            <w:vAlign w:val="center"/>
          </w:tcPr>
          <w:p w14:paraId="13E2DE3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164" w:type="dxa"/>
            <w:tcMar>
              <w:top w:w="50" w:type="dxa"/>
              <w:left w:w="100" w:type="dxa"/>
            </w:tcMar>
            <w:vAlign w:val="center"/>
          </w:tcPr>
          <w:p w14:paraId="72C91298">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w:t>
            </w:r>
          </w:p>
        </w:tc>
        <w:tc>
          <w:tcPr>
            <w:tcW w:w="1224" w:type="dxa"/>
            <w:tcMar>
              <w:top w:w="50" w:type="dxa"/>
              <w:left w:w="100" w:type="dxa"/>
            </w:tcMar>
            <w:vAlign w:val="center"/>
          </w:tcPr>
          <w:p w14:paraId="1B581361">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3EBD07D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5039E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302D565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248" w:type="dxa"/>
            <w:tcMar>
              <w:top w:w="50" w:type="dxa"/>
              <w:left w:w="100" w:type="dxa"/>
            </w:tcMar>
            <w:vAlign w:val="center"/>
          </w:tcPr>
          <w:p w14:paraId="41E1B6B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5496" w:type="dxa"/>
            <w:gridSpan w:val="3"/>
            <w:tcMar>
              <w:top w:w="50" w:type="dxa"/>
              <w:left w:w="100" w:type="dxa"/>
            </w:tcMar>
            <w:vAlign w:val="center"/>
          </w:tcPr>
          <w:p w14:paraId="02848140">
            <w:pPr>
              <w:ind w:right="-431" w:rightChars="-196"/>
              <w:jc w:val="left"/>
              <w:rPr>
                <w:rFonts w:hint="default" w:ascii="Times New Roman" w:hAnsi="Times New Roman" w:cs="Times New Roman"/>
                <w:sz w:val="24"/>
                <w:szCs w:val="24"/>
              </w:rPr>
            </w:pPr>
          </w:p>
        </w:tc>
      </w:tr>
      <w:tr w14:paraId="68A60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581995B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w:t>
            </w:r>
          </w:p>
        </w:tc>
        <w:tc>
          <w:tcPr>
            <w:tcW w:w="1248" w:type="dxa"/>
            <w:tcMar>
              <w:top w:w="50" w:type="dxa"/>
              <w:left w:w="100" w:type="dxa"/>
            </w:tcMar>
            <w:vAlign w:val="center"/>
          </w:tcPr>
          <w:p w14:paraId="404B1F7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164" w:type="dxa"/>
            <w:tcMar>
              <w:top w:w="50" w:type="dxa"/>
              <w:left w:w="100" w:type="dxa"/>
            </w:tcMar>
            <w:vAlign w:val="center"/>
          </w:tcPr>
          <w:p w14:paraId="6A638F07">
            <w:pPr>
              <w:spacing w:before="0" w:after="0" w:line="276" w:lineRule="auto"/>
              <w:ind w:left="135" w:right="-431" w:rightChars="-196"/>
              <w:jc w:val="center"/>
              <w:rPr>
                <w:rFonts w:hint="default" w:ascii="Times New Roman" w:hAnsi="Times New Roman" w:cs="Times New Roman"/>
                <w:sz w:val="24"/>
                <w:szCs w:val="24"/>
              </w:rPr>
            </w:pPr>
          </w:p>
        </w:tc>
        <w:tc>
          <w:tcPr>
            <w:tcW w:w="1224" w:type="dxa"/>
            <w:tcMar>
              <w:top w:w="50" w:type="dxa"/>
              <w:left w:w="100" w:type="dxa"/>
            </w:tcMar>
            <w:vAlign w:val="center"/>
          </w:tcPr>
          <w:p w14:paraId="005D1BB7">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4CD4511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736E4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4F5963B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Итоговый контроль</w:t>
            </w:r>
          </w:p>
        </w:tc>
        <w:tc>
          <w:tcPr>
            <w:tcW w:w="1248" w:type="dxa"/>
            <w:tcMar>
              <w:top w:w="50" w:type="dxa"/>
              <w:left w:w="100" w:type="dxa"/>
            </w:tcMar>
            <w:vAlign w:val="center"/>
          </w:tcPr>
          <w:p w14:paraId="0FCD4997">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6</w:t>
            </w:r>
          </w:p>
        </w:tc>
        <w:tc>
          <w:tcPr>
            <w:tcW w:w="1164" w:type="dxa"/>
            <w:tcMar>
              <w:top w:w="50" w:type="dxa"/>
              <w:left w:w="100" w:type="dxa"/>
            </w:tcMar>
            <w:vAlign w:val="center"/>
          </w:tcPr>
          <w:p w14:paraId="34053EE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6</w:t>
            </w:r>
            <w:r>
              <w:rPr>
                <w:rFonts w:hint="default" w:ascii="Times New Roman" w:hAnsi="Times New Roman" w:cs="Times New Roman"/>
                <w:b w:val="0"/>
                <w:i w:val="0"/>
                <w:color w:val="000000"/>
                <w:sz w:val="24"/>
                <w:szCs w:val="24"/>
              </w:rPr>
              <w:t xml:space="preserve"> </w:t>
            </w:r>
          </w:p>
        </w:tc>
        <w:tc>
          <w:tcPr>
            <w:tcW w:w="1224" w:type="dxa"/>
            <w:tcMar>
              <w:top w:w="50" w:type="dxa"/>
              <w:left w:w="100" w:type="dxa"/>
            </w:tcMar>
            <w:vAlign w:val="center"/>
          </w:tcPr>
          <w:p w14:paraId="51CD2A41">
            <w:pPr>
              <w:spacing w:before="0" w:after="0" w:line="276" w:lineRule="auto"/>
              <w:ind w:left="135" w:right="-431" w:rightChars="-196"/>
              <w:jc w:val="center"/>
              <w:rPr>
                <w:rFonts w:hint="default" w:ascii="Times New Roman" w:hAnsi="Times New Roman" w:cs="Times New Roman"/>
                <w:sz w:val="24"/>
                <w:szCs w:val="24"/>
              </w:rPr>
            </w:pPr>
          </w:p>
        </w:tc>
        <w:tc>
          <w:tcPr>
            <w:tcW w:w="3108" w:type="dxa"/>
            <w:tcMar>
              <w:top w:w="50" w:type="dxa"/>
              <w:left w:w="100" w:type="dxa"/>
            </w:tcMar>
            <w:vAlign w:val="center"/>
          </w:tcPr>
          <w:p w14:paraId="48376AD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"https://m.edsoo.ru/7f41bacc"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https://m.edsoo.ru/7f41bacc</w:t>
            </w:r>
            <w:r>
              <w:rPr>
                <w:rFonts w:hint="default" w:ascii="Times New Roman" w:hAnsi="Times New Roman" w:cs="Times New Roman"/>
                <w:b w:val="0"/>
                <w:i w:val="0"/>
                <w:color w:val="0000FF"/>
                <w:sz w:val="24"/>
                <w:szCs w:val="24"/>
                <w:u w:val="single"/>
              </w:rPr>
              <w:fldChar w:fldCharType="end"/>
            </w:r>
          </w:p>
        </w:tc>
      </w:tr>
      <w:tr w14:paraId="2833A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28" w:type="dxa"/>
            <w:gridSpan w:val="2"/>
            <w:tcMar>
              <w:top w:w="50" w:type="dxa"/>
              <w:left w:w="100" w:type="dxa"/>
            </w:tcMar>
            <w:vAlign w:val="center"/>
          </w:tcPr>
          <w:p w14:paraId="0FDCD77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248" w:type="dxa"/>
            <w:tcMar>
              <w:top w:w="50" w:type="dxa"/>
              <w:left w:w="100" w:type="dxa"/>
            </w:tcMar>
            <w:vAlign w:val="center"/>
          </w:tcPr>
          <w:p w14:paraId="100C3EC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164" w:type="dxa"/>
            <w:tcMar>
              <w:top w:w="50" w:type="dxa"/>
              <w:left w:w="100" w:type="dxa"/>
            </w:tcMar>
            <w:vAlign w:val="center"/>
          </w:tcPr>
          <w:p w14:paraId="25AC51F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6</w:t>
            </w:r>
            <w:r>
              <w:rPr>
                <w:rFonts w:hint="default" w:ascii="Times New Roman" w:hAnsi="Times New Roman" w:cs="Times New Roman"/>
                <w:b w:val="0"/>
                <w:i w:val="0"/>
                <w:color w:val="000000"/>
                <w:sz w:val="24"/>
                <w:szCs w:val="24"/>
              </w:rPr>
              <w:t xml:space="preserve"> </w:t>
            </w:r>
          </w:p>
        </w:tc>
        <w:tc>
          <w:tcPr>
            <w:tcW w:w="1224" w:type="dxa"/>
            <w:tcMar>
              <w:top w:w="50" w:type="dxa"/>
              <w:left w:w="100" w:type="dxa"/>
            </w:tcMar>
            <w:vAlign w:val="center"/>
          </w:tcPr>
          <w:p w14:paraId="1CC83FB8">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lang w:val="ru-RU"/>
              </w:rPr>
              <w:t>16</w:t>
            </w:r>
          </w:p>
        </w:tc>
        <w:tc>
          <w:tcPr>
            <w:tcW w:w="3108" w:type="dxa"/>
            <w:tcMar>
              <w:top w:w="50" w:type="dxa"/>
              <w:left w:w="100" w:type="dxa"/>
            </w:tcMar>
            <w:vAlign w:val="center"/>
          </w:tcPr>
          <w:p w14:paraId="350746EF">
            <w:pPr>
              <w:ind w:right="-431" w:rightChars="-196"/>
              <w:jc w:val="left"/>
              <w:rPr>
                <w:rFonts w:hint="default" w:ascii="Times New Roman" w:hAnsi="Times New Roman" w:cs="Times New Roman"/>
                <w:sz w:val="24"/>
                <w:szCs w:val="24"/>
              </w:rPr>
            </w:pPr>
          </w:p>
        </w:tc>
      </w:tr>
    </w:tbl>
    <w:p w14:paraId="32163ACD">
      <w:pPr>
        <w:ind w:right="-431" w:rightChars="-196"/>
        <w:rPr>
          <w:rFonts w:hint="default" w:ascii="Times New Roman" w:hAnsi="Times New Roman" w:cs="Times New Roman"/>
          <w:sz w:val="24"/>
          <w:szCs w:val="24"/>
        </w:rPr>
        <w:sectPr>
          <w:pgSz w:w="16383" w:h="11906" w:orient="landscape"/>
          <w:cols w:space="720" w:num="1"/>
        </w:sectPr>
      </w:pPr>
    </w:p>
    <w:p w14:paraId="06D50BCC">
      <w:pPr>
        <w:spacing w:before="0" w:after="0"/>
        <w:ind w:left="12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11 КЛАСС </w:t>
      </w:r>
    </w:p>
    <w:tbl>
      <w:tblPr>
        <w:tblStyle w:val="7"/>
        <w:tblW w:w="1336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5729"/>
        <w:gridCol w:w="1092"/>
        <w:gridCol w:w="1392"/>
        <w:gridCol w:w="1323"/>
        <w:gridCol w:w="3117"/>
      </w:tblGrid>
      <w:tr w14:paraId="5B30D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vMerge w:val="restart"/>
            <w:tcMar>
              <w:top w:w="50" w:type="dxa"/>
              <w:left w:w="100" w:type="dxa"/>
            </w:tcMar>
            <w:vAlign w:val="center"/>
          </w:tcPr>
          <w:p w14:paraId="19C8EBD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3873B3F3">
            <w:pPr>
              <w:spacing w:before="0" w:after="0"/>
              <w:ind w:left="135" w:right="-431" w:rightChars="-196"/>
              <w:jc w:val="left"/>
              <w:rPr>
                <w:rFonts w:hint="default" w:ascii="Times New Roman" w:hAnsi="Times New Roman" w:cs="Times New Roman"/>
                <w:sz w:val="24"/>
                <w:szCs w:val="24"/>
              </w:rPr>
            </w:pPr>
          </w:p>
        </w:tc>
        <w:tc>
          <w:tcPr>
            <w:tcW w:w="5729" w:type="dxa"/>
            <w:vMerge w:val="restart"/>
            <w:tcMar>
              <w:top w:w="50" w:type="dxa"/>
              <w:left w:w="100" w:type="dxa"/>
            </w:tcMar>
            <w:vAlign w:val="center"/>
          </w:tcPr>
          <w:p w14:paraId="13240DC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0D28459F">
            <w:pPr>
              <w:spacing w:before="0" w:after="0"/>
              <w:ind w:left="135" w:right="-431" w:rightChars="-196"/>
              <w:jc w:val="left"/>
              <w:rPr>
                <w:rFonts w:hint="default" w:ascii="Times New Roman" w:hAnsi="Times New Roman" w:cs="Times New Roman"/>
                <w:sz w:val="24"/>
                <w:szCs w:val="24"/>
              </w:rPr>
            </w:pPr>
          </w:p>
        </w:tc>
        <w:tc>
          <w:tcPr>
            <w:tcW w:w="3807" w:type="dxa"/>
            <w:gridSpan w:val="3"/>
            <w:tcMar>
              <w:top w:w="50" w:type="dxa"/>
              <w:left w:w="100" w:type="dxa"/>
            </w:tcMar>
            <w:vAlign w:val="center"/>
          </w:tcPr>
          <w:p w14:paraId="1BB5870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3117" w:type="dxa"/>
            <w:vMerge w:val="restart"/>
            <w:tcMar>
              <w:top w:w="50" w:type="dxa"/>
              <w:left w:w="100" w:type="dxa"/>
            </w:tcMar>
            <w:vAlign w:val="center"/>
          </w:tcPr>
          <w:p w14:paraId="2C20884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319088A7">
            <w:pPr>
              <w:spacing w:before="0" w:after="0"/>
              <w:ind w:left="135" w:right="-431" w:rightChars="-196"/>
              <w:jc w:val="left"/>
              <w:rPr>
                <w:rFonts w:hint="default" w:ascii="Times New Roman" w:hAnsi="Times New Roman" w:cs="Times New Roman"/>
                <w:sz w:val="24"/>
                <w:szCs w:val="24"/>
              </w:rPr>
            </w:pPr>
          </w:p>
        </w:tc>
      </w:tr>
      <w:tr w14:paraId="59196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CC8FC1">
            <w:pPr>
              <w:ind w:right="-431" w:rightChars="-196"/>
              <w:jc w:val="left"/>
              <w:rPr>
                <w:rFonts w:hint="default" w:ascii="Times New Roman" w:hAnsi="Times New Roman" w:cs="Times New Roman"/>
                <w:sz w:val="24"/>
                <w:szCs w:val="24"/>
              </w:rPr>
            </w:pPr>
          </w:p>
        </w:tc>
        <w:tc>
          <w:tcPr>
            <w:tcW w:w="5729" w:type="dxa"/>
            <w:vMerge w:val="continue"/>
            <w:tcBorders>
              <w:top w:val="nil"/>
            </w:tcBorders>
            <w:tcMar>
              <w:top w:w="50" w:type="dxa"/>
              <w:left w:w="100" w:type="dxa"/>
            </w:tcMar>
          </w:tcPr>
          <w:p w14:paraId="0C12969F">
            <w:pPr>
              <w:ind w:right="-431" w:rightChars="-196"/>
              <w:jc w:val="left"/>
              <w:rPr>
                <w:rFonts w:hint="default" w:ascii="Times New Roman" w:hAnsi="Times New Roman" w:cs="Times New Roman"/>
                <w:sz w:val="24"/>
                <w:szCs w:val="24"/>
              </w:rPr>
            </w:pPr>
          </w:p>
        </w:tc>
        <w:tc>
          <w:tcPr>
            <w:tcW w:w="1092" w:type="dxa"/>
            <w:tcMar>
              <w:top w:w="50" w:type="dxa"/>
              <w:left w:w="100" w:type="dxa"/>
            </w:tcMar>
            <w:vAlign w:val="center"/>
          </w:tcPr>
          <w:p w14:paraId="63F4080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6124399A">
            <w:pPr>
              <w:spacing w:before="0" w:after="0"/>
              <w:ind w:left="135" w:right="-431" w:rightChars="-196"/>
              <w:jc w:val="left"/>
              <w:rPr>
                <w:rFonts w:hint="default" w:ascii="Times New Roman" w:hAnsi="Times New Roman" w:cs="Times New Roman"/>
                <w:sz w:val="24"/>
                <w:szCs w:val="24"/>
              </w:rPr>
            </w:pPr>
          </w:p>
        </w:tc>
        <w:tc>
          <w:tcPr>
            <w:tcW w:w="1392" w:type="dxa"/>
            <w:tcMar>
              <w:top w:w="50" w:type="dxa"/>
              <w:left w:w="100" w:type="dxa"/>
            </w:tcMar>
            <w:vAlign w:val="center"/>
          </w:tcPr>
          <w:p w14:paraId="23D14120">
            <w:pPr>
              <w:spacing w:before="0" w:after="0"/>
              <w:ind w:left="135" w:right="73" w:rightChars="33"/>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7360BDBC">
            <w:pPr>
              <w:spacing w:before="0" w:after="0"/>
              <w:ind w:left="135" w:right="73" w:rightChars="33"/>
              <w:jc w:val="left"/>
              <w:rPr>
                <w:rFonts w:hint="default" w:ascii="Times New Roman" w:hAnsi="Times New Roman" w:cs="Times New Roman"/>
                <w:sz w:val="24"/>
                <w:szCs w:val="24"/>
              </w:rPr>
            </w:pPr>
          </w:p>
        </w:tc>
        <w:tc>
          <w:tcPr>
            <w:tcW w:w="1323" w:type="dxa"/>
            <w:tcMar>
              <w:top w:w="50" w:type="dxa"/>
              <w:left w:w="100" w:type="dxa"/>
            </w:tcMar>
            <w:vAlign w:val="center"/>
          </w:tcPr>
          <w:p w14:paraId="7E279D76">
            <w:pPr>
              <w:spacing w:before="0" w:after="0"/>
              <w:ind w:left="135" w:right="73" w:rightChars="33"/>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603752D4">
            <w:pPr>
              <w:spacing w:before="0" w:after="0"/>
              <w:ind w:left="135" w:right="73" w:rightChars="33"/>
              <w:jc w:val="left"/>
              <w:rPr>
                <w:rFonts w:hint="default" w:ascii="Times New Roman" w:hAnsi="Times New Roman" w:cs="Times New Roman"/>
                <w:sz w:val="24"/>
                <w:szCs w:val="24"/>
              </w:rPr>
            </w:pPr>
          </w:p>
        </w:tc>
        <w:tc>
          <w:tcPr>
            <w:tcW w:w="3117" w:type="dxa"/>
            <w:vMerge w:val="continue"/>
            <w:tcBorders>
              <w:top w:val="nil"/>
            </w:tcBorders>
            <w:tcMar>
              <w:top w:w="50" w:type="dxa"/>
              <w:left w:w="100" w:type="dxa"/>
            </w:tcMar>
          </w:tcPr>
          <w:p w14:paraId="5B71EDA1">
            <w:pPr>
              <w:ind w:right="-431" w:rightChars="-196"/>
              <w:jc w:val="left"/>
              <w:rPr>
                <w:rFonts w:hint="default" w:ascii="Times New Roman" w:hAnsi="Times New Roman" w:cs="Times New Roman"/>
                <w:sz w:val="24"/>
                <w:szCs w:val="24"/>
              </w:rPr>
            </w:pPr>
          </w:p>
        </w:tc>
      </w:tr>
      <w:tr w14:paraId="386AE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64" w:type="dxa"/>
            <w:gridSpan w:val="6"/>
            <w:tcMar>
              <w:top w:w="50" w:type="dxa"/>
              <w:left w:w="100" w:type="dxa"/>
            </w:tcMar>
            <w:vAlign w:val="center"/>
          </w:tcPr>
          <w:p w14:paraId="799290A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Общие сведения о языке</w:t>
            </w:r>
          </w:p>
        </w:tc>
      </w:tr>
      <w:tr w14:paraId="1F9E6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46CAAAA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5729" w:type="dxa"/>
            <w:tcMar>
              <w:top w:w="50" w:type="dxa"/>
              <w:left w:w="100" w:type="dxa"/>
            </w:tcMar>
            <w:vAlign w:val="center"/>
          </w:tcPr>
          <w:p w14:paraId="18C44DD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в экологическом аспекте</w:t>
            </w:r>
          </w:p>
        </w:tc>
        <w:tc>
          <w:tcPr>
            <w:tcW w:w="1092" w:type="dxa"/>
            <w:tcMar>
              <w:top w:w="50" w:type="dxa"/>
              <w:left w:w="100" w:type="dxa"/>
            </w:tcMar>
            <w:vAlign w:val="center"/>
          </w:tcPr>
          <w:p w14:paraId="560A502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352A4341">
            <w:pPr>
              <w:spacing w:before="0" w:after="0" w:line="276" w:lineRule="auto"/>
              <w:ind w:left="135" w:right="-431" w:rightChars="-196"/>
              <w:jc w:val="center"/>
              <w:rPr>
                <w:rFonts w:hint="default" w:ascii="Times New Roman" w:hAnsi="Times New Roman" w:cs="Times New Roman"/>
                <w:sz w:val="24"/>
                <w:szCs w:val="24"/>
                <w:lang w:val="ru-RU"/>
              </w:rPr>
            </w:pPr>
          </w:p>
        </w:tc>
        <w:tc>
          <w:tcPr>
            <w:tcW w:w="1323" w:type="dxa"/>
            <w:tcMar>
              <w:top w:w="50" w:type="dxa"/>
              <w:left w:w="100" w:type="dxa"/>
            </w:tcMar>
            <w:vAlign w:val="center"/>
          </w:tcPr>
          <w:p w14:paraId="59A570E2">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20D810D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08B81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40" w:type="dxa"/>
            <w:gridSpan w:val="2"/>
            <w:tcMar>
              <w:top w:w="50" w:type="dxa"/>
              <w:left w:w="100" w:type="dxa"/>
            </w:tcMar>
            <w:vAlign w:val="center"/>
          </w:tcPr>
          <w:p w14:paraId="438AC24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092" w:type="dxa"/>
            <w:tcMar>
              <w:top w:w="50" w:type="dxa"/>
              <w:left w:w="100" w:type="dxa"/>
            </w:tcMar>
            <w:vAlign w:val="center"/>
          </w:tcPr>
          <w:p w14:paraId="7CFD446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5832" w:type="dxa"/>
            <w:gridSpan w:val="3"/>
            <w:tcMar>
              <w:top w:w="50" w:type="dxa"/>
              <w:left w:w="100" w:type="dxa"/>
            </w:tcMar>
            <w:vAlign w:val="center"/>
          </w:tcPr>
          <w:p w14:paraId="4B3C4A24">
            <w:pPr>
              <w:ind w:right="-431" w:rightChars="-196"/>
              <w:jc w:val="left"/>
              <w:rPr>
                <w:rFonts w:hint="default" w:ascii="Times New Roman" w:hAnsi="Times New Roman" w:cs="Times New Roman"/>
                <w:sz w:val="24"/>
                <w:szCs w:val="24"/>
              </w:rPr>
            </w:pPr>
          </w:p>
        </w:tc>
      </w:tr>
      <w:tr w14:paraId="225E8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64" w:type="dxa"/>
            <w:gridSpan w:val="6"/>
            <w:tcMar>
              <w:top w:w="50" w:type="dxa"/>
              <w:left w:w="100" w:type="dxa"/>
            </w:tcMar>
            <w:vAlign w:val="center"/>
          </w:tcPr>
          <w:p w14:paraId="1933AEA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2.</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Язык и речь. Культура речи. Синтаксис. Синтаксические нормы</w:t>
            </w:r>
          </w:p>
        </w:tc>
      </w:tr>
      <w:tr w14:paraId="011B3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0C7E689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5729" w:type="dxa"/>
            <w:tcMar>
              <w:top w:w="50" w:type="dxa"/>
              <w:left w:w="100" w:type="dxa"/>
            </w:tcMar>
            <w:vAlign w:val="center"/>
          </w:tcPr>
          <w:p w14:paraId="3450236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Синтаксис как раздел лингвистики (повторение, обобщение)</w:t>
            </w:r>
          </w:p>
        </w:tc>
        <w:tc>
          <w:tcPr>
            <w:tcW w:w="1092" w:type="dxa"/>
            <w:tcMar>
              <w:top w:w="50" w:type="dxa"/>
              <w:left w:w="100" w:type="dxa"/>
            </w:tcMar>
            <w:vAlign w:val="center"/>
          </w:tcPr>
          <w:p w14:paraId="7C831B1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661A321F">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323" w:type="dxa"/>
            <w:tcMar>
              <w:top w:w="50" w:type="dxa"/>
              <w:left w:w="100" w:type="dxa"/>
            </w:tcMar>
            <w:vAlign w:val="center"/>
          </w:tcPr>
          <w:p w14:paraId="187F3B95">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471C67A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53DFE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056C090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5729" w:type="dxa"/>
            <w:tcMar>
              <w:top w:w="50" w:type="dxa"/>
              <w:left w:w="100" w:type="dxa"/>
            </w:tcMar>
            <w:vAlign w:val="center"/>
          </w:tcPr>
          <w:p w14:paraId="3FEEBF3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синтаксиса</w:t>
            </w:r>
          </w:p>
        </w:tc>
        <w:tc>
          <w:tcPr>
            <w:tcW w:w="1092" w:type="dxa"/>
            <w:tcMar>
              <w:top w:w="50" w:type="dxa"/>
              <w:left w:w="100" w:type="dxa"/>
            </w:tcMar>
            <w:vAlign w:val="center"/>
          </w:tcPr>
          <w:p w14:paraId="462A931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7B0A8BB1">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49D6369D">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4A916C9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4442B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0979327D">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5729" w:type="dxa"/>
            <w:tcMar>
              <w:top w:w="50" w:type="dxa"/>
              <w:left w:w="100" w:type="dxa"/>
            </w:tcMar>
            <w:vAlign w:val="center"/>
          </w:tcPr>
          <w:p w14:paraId="743FFC3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Синтаксические нормы. Основные нормы согласования сказуемого с подлежащим</w:t>
            </w:r>
          </w:p>
        </w:tc>
        <w:tc>
          <w:tcPr>
            <w:tcW w:w="1092" w:type="dxa"/>
            <w:tcMar>
              <w:top w:w="50" w:type="dxa"/>
              <w:left w:w="100" w:type="dxa"/>
            </w:tcMar>
            <w:vAlign w:val="center"/>
          </w:tcPr>
          <w:p w14:paraId="3D03687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431BDF67">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2A4C7DB7">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11F298B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11BB1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61A4A82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5729" w:type="dxa"/>
            <w:tcMar>
              <w:top w:w="50" w:type="dxa"/>
              <w:left w:w="100" w:type="dxa"/>
            </w:tcMar>
            <w:vAlign w:val="center"/>
          </w:tcPr>
          <w:p w14:paraId="353F914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управления</w:t>
            </w:r>
          </w:p>
        </w:tc>
        <w:tc>
          <w:tcPr>
            <w:tcW w:w="1092" w:type="dxa"/>
            <w:tcMar>
              <w:top w:w="50" w:type="dxa"/>
              <w:left w:w="100" w:type="dxa"/>
            </w:tcMar>
            <w:vAlign w:val="center"/>
          </w:tcPr>
          <w:p w14:paraId="33A7B3B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3F20AC44">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5692DCC9">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72E5471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6686D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5DB9668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5729" w:type="dxa"/>
            <w:tcMar>
              <w:top w:w="50" w:type="dxa"/>
              <w:left w:w="100" w:type="dxa"/>
            </w:tcMar>
            <w:vAlign w:val="center"/>
          </w:tcPr>
          <w:p w14:paraId="3B06661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однородных членов предложения</w:t>
            </w:r>
          </w:p>
        </w:tc>
        <w:tc>
          <w:tcPr>
            <w:tcW w:w="1092" w:type="dxa"/>
            <w:tcMar>
              <w:top w:w="50" w:type="dxa"/>
              <w:left w:w="100" w:type="dxa"/>
            </w:tcMar>
            <w:vAlign w:val="center"/>
          </w:tcPr>
          <w:p w14:paraId="1F93527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02D92800">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7362C840">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64F9C35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4EE2B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60EFBB5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5729" w:type="dxa"/>
            <w:tcMar>
              <w:top w:w="50" w:type="dxa"/>
              <w:left w:w="100" w:type="dxa"/>
            </w:tcMar>
            <w:vAlign w:val="center"/>
          </w:tcPr>
          <w:p w14:paraId="4349148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причастных и деепричастных оборотов</w:t>
            </w:r>
          </w:p>
        </w:tc>
        <w:tc>
          <w:tcPr>
            <w:tcW w:w="1092" w:type="dxa"/>
            <w:tcMar>
              <w:top w:w="50" w:type="dxa"/>
              <w:left w:w="100" w:type="dxa"/>
            </w:tcMar>
            <w:vAlign w:val="center"/>
          </w:tcPr>
          <w:p w14:paraId="3B91D8D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392" w:type="dxa"/>
            <w:tcMar>
              <w:top w:w="50" w:type="dxa"/>
              <w:left w:w="100" w:type="dxa"/>
            </w:tcMar>
            <w:vAlign w:val="center"/>
          </w:tcPr>
          <w:p w14:paraId="3589C0DF">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43F693B5">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4DD5928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56FCD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41FCF7D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5729" w:type="dxa"/>
            <w:tcMar>
              <w:top w:w="50" w:type="dxa"/>
              <w:left w:w="100" w:type="dxa"/>
            </w:tcMar>
            <w:vAlign w:val="center"/>
          </w:tcPr>
          <w:p w14:paraId="697D4C9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построения сложных предложений</w:t>
            </w:r>
          </w:p>
        </w:tc>
        <w:tc>
          <w:tcPr>
            <w:tcW w:w="1092" w:type="dxa"/>
            <w:tcMar>
              <w:top w:w="50" w:type="dxa"/>
              <w:left w:w="100" w:type="dxa"/>
            </w:tcMar>
            <w:vAlign w:val="center"/>
          </w:tcPr>
          <w:p w14:paraId="54D9337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392" w:type="dxa"/>
            <w:tcMar>
              <w:top w:w="50" w:type="dxa"/>
              <w:left w:w="100" w:type="dxa"/>
            </w:tcMar>
            <w:vAlign w:val="center"/>
          </w:tcPr>
          <w:p w14:paraId="538F6677">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28655E9A">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668DAFF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4C9EA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5C9F470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5729" w:type="dxa"/>
            <w:tcMar>
              <w:top w:w="50" w:type="dxa"/>
              <w:left w:w="100" w:type="dxa"/>
            </w:tcMar>
            <w:vAlign w:val="center"/>
          </w:tcPr>
          <w:p w14:paraId="3FD0EA5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и систематизация по теме «Синтаксис. Синтаксические нормы»</w:t>
            </w:r>
          </w:p>
        </w:tc>
        <w:tc>
          <w:tcPr>
            <w:tcW w:w="1092" w:type="dxa"/>
            <w:tcMar>
              <w:top w:w="50" w:type="dxa"/>
              <w:left w:w="100" w:type="dxa"/>
            </w:tcMar>
            <w:vAlign w:val="center"/>
          </w:tcPr>
          <w:p w14:paraId="0CC729B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92" w:type="dxa"/>
            <w:tcMar>
              <w:top w:w="50" w:type="dxa"/>
              <w:left w:w="100" w:type="dxa"/>
            </w:tcMar>
            <w:vAlign w:val="center"/>
          </w:tcPr>
          <w:p w14:paraId="169F2C19">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323" w:type="dxa"/>
            <w:tcMar>
              <w:top w:w="50" w:type="dxa"/>
              <w:left w:w="100" w:type="dxa"/>
            </w:tcMar>
            <w:vAlign w:val="center"/>
          </w:tcPr>
          <w:p w14:paraId="2F3B671C">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3879938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04501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40" w:type="dxa"/>
            <w:gridSpan w:val="2"/>
            <w:tcMar>
              <w:top w:w="50" w:type="dxa"/>
              <w:left w:w="100" w:type="dxa"/>
            </w:tcMar>
            <w:vAlign w:val="center"/>
          </w:tcPr>
          <w:p w14:paraId="224A8FA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092" w:type="dxa"/>
            <w:tcMar>
              <w:top w:w="50" w:type="dxa"/>
              <w:left w:w="100" w:type="dxa"/>
            </w:tcMar>
            <w:vAlign w:val="center"/>
          </w:tcPr>
          <w:p w14:paraId="605952A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17 </w:t>
            </w:r>
          </w:p>
        </w:tc>
        <w:tc>
          <w:tcPr>
            <w:tcW w:w="5832" w:type="dxa"/>
            <w:gridSpan w:val="3"/>
            <w:tcMar>
              <w:top w:w="50" w:type="dxa"/>
              <w:left w:w="100" w:type="dxa"/>
            </w:tcMar>
            <w:vAlign w:val="center"/>
          </w:tcPr>
          <w:p w14:paraId="22C9B68E">
            <w:pPr>
              <w:ind w:right="-431" w:rightChars="-196"/>
              <w:jc w:val="left"/>
              <w:rPr>
                <w:rFonts w:hint="default" w:ascii="Times New Roman" w:hAnsi="Times New Roman" w:cs="Times New Roman"/>
                <w:sz w:val="24"/>
                <w:szCs w:val="24"/>
              </w:rPr>
            </w:pPr>
          </w:p>
        </w:tc>
      </w:tr>
      <w:tr w14:paraId="6E0FE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64" w:type="dxa"/>
            <w:gridSpan w:val="6"/>
            <w:tcMar>
              <w:top w:w="50" w:type="dxa"/>
              <w:left w:w="100" w:type="dxa"/>
            </w:tcMar>
            <w:vAlign w:val="center"/>
          </w:tcPr>
          <w:p w14:paraId="3445F64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3.</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Язык и речь. Культура речи. Пунктуация. Основные правила пунктуации</w:t>
            </w:r>
          </w:p>
        </w:tc>
      </w:tr>
      <w:tr w14:paraId="1FA00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5EDBA3E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5729" w:type="dxa"/>
            <w:tcMar>
              <w:top w:w="50" w:type="dxa"/>
              <w:left w:w="100" w:type="dxa"/>
            </w:tcMar>
            <w:vAlign w:val="center"/>
          </w:tcPr>
          <w:p w14:paraId="5D3F5F8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Пунктуация как раздел лингвистики (повторение, обобщение)</w:t>
            </w:r>
          </w:p>
        </w:tc>
        <w:tc>
          <w:tcPr>
            <w:tcW w:w="1092" w:type="dxa"/>
            <w:tcMar>
              <w:top w:w="50" w:type="dxa"/>
              <w:left w:w="100" w:type="dxa"/>
            </w:tcMar>
            <w:vAlign w:val="center"/>
          </w:tcPr>
          <w:p w14:paraId="34EA26C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92" w:type="dxa"/>
            <w:tcMar>
              <w:top w:w="50" w:type="dxa"/>
              <w:left w:w="100" w:type="dxa"/>
            </w:tcMar>
            <w:vAlign w:val="center"/>
          </w:tcPr>
          <w:p w14:paraId="0C839D3E">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64984D72">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44C49AC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3D644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535513B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5729" w:type="dxa"/>
            <w:tcMar>
              <w:top w:w="50" w:type="dxa"/>
              <w:left w:w="100" w:type="dxa"/>
            </w:tcMar>
            <w:vAlign w:val="center"/>
          </w:tcPr>
          <w:p w14:paraId="794FD69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между подлежащим и сказуемым</w:t>
            </w:r>
          </w:p>
        </w:tc>
        <w:tc>
          <w:tcPr>
            <w:tcW w:w="1092" w:type="dxa"/>
            <w:tcMar>
              <w:top w:w="50" w:type="dxa"/>
              <w:left w:w="100" w:type="dxa"/>
            </w:tcMar>
            <w:vAlign w:val="center"/>
          </w:tcPr>
          <w:p w14:paraId="4DCC0AC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92" w:type="dxa"/>
            <w:tcMar>
              <w:top w:w="50" w:type="dxa"/>
              <w:left w:w="100" w:type="dxa"/>
            </w:tcMar>
            <w:vAlign w:val="center"/>
          </w:tcPr>
          <w:p w14:paraId="018F74E7">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019C40A9">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60304BB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7FEC7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2BEB0AB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5729" w:type="dxa"/>
            <w:tcMar>
              <w:top w:w="50" w:type="dxa"/>
              <w:left w:w="100" w:type="dxa"/>
            </w:tcMar>
            <w:vAlign w:val="center"/>
          </w:tcPr>
          <w:p w14:paraId="2CBC9C6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однородными членами</w:t>
            </w:r>
          </w:p>
        </w:tc>
        <w:tc>
          <w:tcPr>
            <w:tcW w:w="1092" w:type="dxa"/>
            <w:tcMar>
              <w:top w:w="50" w:type="dxa"/>
              <w:left w:w="100" w:type="dxa"/>
            </w:tcMar>
            <w:vAlign w:val="center"/>
          </w:tcPr>
          <w:p w14:paraId="3030F84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0EA43D69">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5D5ECDED">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7842638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17959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74F1B2D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5729" w:type="dxa"/>
            <w:tcMar>
              <w:top w:w="50" w:type="dxa"/>
              <w:left w:w="100" w:type="dxa"/>
            </w:tcMar>
            <w:vAlign w:val="center"/>
          </w:tcPr>
          <w:p w14:paraId="621C2971">
            <w:pPr>
              <w:spacing w:before="0" w:after="0"/>
              <w:ind w:left="135" w:right="3"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обособлении</w:t>
            </w:r>
          </w:p>
        </w:tc>
        <w:tc>
          <w:tcPr>
            <w:tcW w:w="1092" w:type="dxa"/>
            <w:tcMar>
              <w:top w:w="50" w:type="dxa"/>
              <w:left w:w="100" w:type="dxa"/>
            </w:tcMar>
            <w:vAlign w:val="center"/>
          </w:tcPr>
          <w:p w14:paraId="2F66AED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392" w:type="dxa"/>
            <w:tcMar>
              <w:top w:w="50" w:type="dxa"/>
              <w:left w:w="100" w:type="dxa"/>
            </w:tcMar>
            <w:vAlign w:val="center"/>
          </w:tcPr>
          <w:p w14:paraId="35F934A6">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78380067">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09F07CA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622B8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12351C4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5729" w:type="dxa"/>
            <w:tcMar>
              <w:top w:w="50" w:type="dxa"/>
              <w:left w:w="100" w:type="dxa"/>
            </w:tcMar>
            <w:vAlign w:val="center"/>
          </w:tcPr>
          <w:p w14:paraId="3B491137">
            <w:pPr>
              <w:spacing w:before="0" w:after="0"/>
              <w:ind w:left="135" w:right="3"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вводными конструкциями, обращениями, междометиями</w:t>
            </w:r>
          </w:p>
        </w:tc>
        <w:tc>
          <w:tcPr>
            <w:tcW w:w="1092" w:type="dxa"/>
            <w:tcMar>
              <w:top w:w="50" w:type="dxa"/>
              <w:left w:w="100" w:type="dxa"/>
            </w:tcMar>
            <w:vAlign w:val="center"/>
          </w:tcPr>
          <w:p w14:paraId="2A6E3B0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1A979736">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7657231F">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3704380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2B743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5CC181D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5729" w:type="dxa"/>
            <w:tcMar>
              <w:top w:w="50" w:type="dxa"/>
              <w:left w:w="100" w:type="dxa"/>
            </w:tcMar>
            <w:vAlign w:val="center"/>
          </w:tcPr>
          <w:p w14:paraId="6EB84A9F">
            <w:pPr>
              <w:spacing w:before="0" w:after="0"/>
              <w:ind w:left="135" w:right="3"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w:t>
            </w:r>
          </w:p>
        </w:tc>
        <w:tc>
          <w:tcPr>
            <w:tcW w:w="1092" w:type="dxa"/>
            <w:tcMar>
              <w:top w:w="50" w:type="dxa"/>
              <w:left w:w="100" w:type="dxa"/>
            </w:tcMar>
            <w:vAlign w:val="center"/>
          </w:tcPr>
          <w:p w14:paraId="39778A6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392" w:type="dxa"/>
            <w:tcMar>
              <w:top w:w="50" w:type="dxa"/>
              <w:left w:w="100" w:type="dxa"/>
            </w:tcMar>
            <w:vAlign w:val="center"/>
          </w:tcPr>
          <w:p w14:paraId="6E093ECC">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12BA345A">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6CBF13A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2BBFB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37599AE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5729" w:type="dxa"/>
            <w:tcMar>
              <w:top w:w="50" w:type="dxa"/>
              <w:left w:w="100" w:type="dxa"/>
            </w:tcMar>
            <w:vAlign w:val="center"/>
          </w:tcPr>
          <w:p w14:paraId="6053131C">
            <w:pPr>
              <w:spacing w:before="0" w:after="0"/>
              <w:ind w:left="135" w:right="3"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 с разными видами связи</w:t>
            </w:r>
          </w:p>
        </w:tc>
        <w:tc>
          <w:tcPr>
            <w:tcW w:w="1092" w:type="dxa"/>
            <w:tcMar>
              <w:top w:w="50" w:type="dxa"/>
              <w:left w:w="100" w:type="dxa"/>
            </w:tcMar>
            <w:vAlign w:val="center"/>
          </w:tcPr>
          <w:p w14:paraId="540E053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5943918E">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4F720380">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32A799E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33E47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352130C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5729" w:type="dxa"/>
            <w:tcMar>
              <w:top w:w="50" w:type="dxa"/>
              <w:left w:w="100" w:type="dxa"/>
            </w:tcMar>
            <w:vAlign w:val="center"/>
          </w:tcPr>
          <w:p w14:paraId="5DF00CED">
            <w:pPr>
              <w:spacing w:before="0" w:after="0"/>
              <w:ind w:left="135" w:right="3"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передаче чужой речи</w:t>
            </w:r>
          </w:p>
        </w:tc>
        <w:tc>
          <w:tcPr>
            <w:tcW w:w="1092" w:type="dxa"/>
            <w:tcMar>
              <w:top w:w="50" w:type="dxa"/>
              <w:left w:w="100" w:type="dxa"/>
            </w:tcMar>
            <w:vAlign w:val="center"/>
          </w:tcPr>
          <w:p w14:paraId="2E76A4D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4F5FDE44">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7CB70BBD">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3987B20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57ABC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30BBED9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3.9</w:t>
            </w:r>
          </w:p>
        </w:tc>
        <w:tc>
          <w:tcPr>
            <w:tcW w:w="5729" w:type="dxa"/>
            <w:tcMar>
              <w:top w:w="50" w:type="dxa"/>
              <w:left w:w="100" w:type="dxa"/>
            </w:tcMar>
            <w:vAlign w:val="center"/>
          </w:tcPr>
          <w:p w14:paraId="0A89C6A7">
            <w:pPr>
              <w:spacing w:before="0" w:after="0"/>
              <w:ind w:left="135" w:right="3"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по темам раздела "Пунктуация. Основные правила пунктуации"</w:t>
            </w:r>
          </w:p>
        </w:tc>
        <w:tc>
          <w:tcPr>
            <w:tcW w:w="1092" w:type="dxa"/>
            <w:tcMar>
              <w:top w:w="50" w:type="dxa"/>
              <w:left w:w="100" w:type="dxa"/>
            </w:tcMar>
            <w:vAlign w:val="center"/>
          </w:tcPr>
          <w:p w14:paraId="2F15C09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92" w:type="dxa"/>
            <w:tcMar>
              <w:top w:w="50" w:type="dxa"/>
              <w:left w:w="100" w:type="dxa"/>
            </w:tcMar>
            <w:vAlign w:val="center"/>
          </w:tcPr>
          <w:p w14:paraId="21A81852">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323" w:type="dxa"/>
            <w:tcMar>
              <w:top w:w="50" w:type="dxa"/>
              <w:left w:w="100" w:type="dxa"/>
            </w:tcMar>
            <w:vAlign w:val="center"/>
          </w:tcPr>
          <w:p w14:paraId="4DE2AB5A">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7F6F49F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3FEC1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40" w:type="dxa"/>
            <w:gridSpan w:val="2"/>
            <w:tcMar>
              <w:top w:w="50" w:type="dxa"/>
              <w:left w:w="100" w:type="dxa"/>
            </w:tcMar>
            <w:vAlign w:val="center"/>
          </w:tcPr>
          <w:p w14:paraId="70A87F1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092" w:type="dxa"/>
            <w:tcMar>
              <w:top w:w="50" w:type="dxa"/>
              <w:left w:w="100" w:type="dxa"/>
            </w:tcMar>
            <w:vAlign w:val="center"/>
          </w:tcPr>
          <w:p w14:paraId="550EC28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17 </w:t>
            </w:r>
          </w:p>
        </w:tc>
        <w:tc>
          <w:tcPr>
            <w:tcW w:w="5832" w:type="dxa"/>
            <w:gridSpan w:val="3"/>
            <w:tcMar>
              <w:top w:w="50" w:type="dxa"/>
              <w:left w:w="100" w:type="dxa"/>
            </w:tcMar>
            <w:vAlign w:val="center"/>
          </w:tcPr>
          <w:p w14:paraId="5AE00A6E">
            <w:pPr>
              <w:ind w:right="-431" w:rightChars="-196"/>
              <w:jc w:val="left"/>
              <w:rPr>
                <w:rFonts w:hint="default" w:ascii="Times New Roman" w:hAnsi="Times New Roman" w:cs="Times New Roman"/>
                <w:sz w:val="24"/>
                <w:szCs w:val="24"/>
              </w:rPr>
            </w:pPr>
          </w:p>
        </w:tc>
      </w:tr>
      <w:tr w14:paraId="19932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64" w:type="dxa"/>
            <w:gridSpan w:val="6"/>
            <w:tcMar>
              <w:top w:w="50" w:type="dxa"/>
              <w:left w:w="100" w:type="dxa"/>
            </w:tcMar>
            <w:vAlign w:val="center"/>
          </w:tcPr>
          <w:p w14:paraId="68012B6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4.</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Функциональная стилистика. Культура речи</w:t>
            </w:r>
          </w:p>
        </w:tc>
      </w:tr>
      <w:tr w14:paraId="50665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42ACCDD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5729" w:type="dxa"/>
            <w:tcMar>
              <w:top w:w="50" w:type="dxa"/>
              <w:left w:w="100" w:type="dxa"/>
            </w:tcMar>
            <w:vAlign w:val="center"/>
          </w:tcPr>
          <w:p w14:paraId="25A5060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Функциональная стилистика как раздел лингвистики</w:t>
            </w:r>
          </w:p>
        </w:tc>
        <w:tc>
          <w:tcPr>
            <w:tcW w:w="1092" w:type="dxa"/>
            <w:tcMar>
              <w:top w:w="50" w:type="dxa"/>
              <w:left w:w="100" w:type="dxa"/>
            </w:tcMar>
            <w:vAlign w:val="center"/>
          </w:tcPr>
          <w:p w14:paraId="679695A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92" w:type="dxa"/>
            <w:tcMar>
              <w:top w:w="50" w:type="dxa"/>
              <w:left w:w="100" w:type="dxa"/>
            </w:tcMar>
            <w:vAlign w:val="center"/>
          </w:tcPr>
          <w:p w14:paraId="33D53E70">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6417EE9C">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3644A03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7D9DE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398CC31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5729" w:type="dxa"/>
            <w:tcMar>
              <w:top w:w="50" w:type="dxa"/>
              <w:left w:w="100" w:type="dxa"/>
            </w:tcMar>
            <w:vAlign w:val="center"/>
          </w:tcPr>
          <w:p w14:paraId="23ADE05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Разговорная речь</w:t>
            </w:r>
          </w:p>
        </w:tc>
        <w:tc>
          <w:tcPr>
            <w:tcW w:w="1092" w:type="dxa"/>
            <w:tcMar>
              <w:top w:w="50" w:type="dxa"/>
              <w:left w:w="100" w:type="dxa"/>
            </w:tcMar>
            <w:vAlign w:val="center"/>
          </w:tcPr>
          <w:p w14:paraId="6113356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0364F684">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75D2E968">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0ABF8ED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18597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3C3B6A3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5729" w:type="dxa"/>
            <w:tcMar>
              <w:top w:w="50" w:type="dxa"/>
              <w:left w:w="100" w:type="dxa"/>
            </w:tcMar>
            <w:vAlign w:val="center"/>
          </w:tcPr>
          <w:p w14:paraId="2AED7BE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разговорной речи: устный рассказ, беседа, спор (обзор)</w:t>
            </w:r>
          </w:p>
        </w:tc>
        <w:tc>
          <w:tcPr>
            <w:tcW w:w="1092" w:type="dxa"/>
            <w:tcMar>
              <w:top w:w="50" w:type="dxa"/>
              <w:left w:w="100" w:type="dxa"/>
            </w:tcMar>
            <w:vAlign w:val="center"/>
          </w:tcPr>
          <w:p w14:paraId="44DA6E0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0F2B579D">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130B3FE5">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2BF8EF2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57FE0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23FECCF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5729" w:type="dxa"/>
            <w:tcMar>
              <w:top w:w="50" w:type="dxa"/>
              <w:left w:w="100" w:type="dxa"/>
            </w:tcMar>
            <w:vAlign w:val="center"/>
          </w:tcPr>
          <w:p w14:paraId="3EB3829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Научный стиль</w:t>
            </w:r>
          </w:p>
        </w:tc>
        <w:tc>
          <w:tcPr>
            <w:tcW w:w="1092" w:type="dxa"/>
            <w:tcMar>
              <w:top w:w="50" w:type="dxa"/>
              <w:left w:w="100" w:type="dxa"/>
            </w:tcMar>
            <w:vAlign w:val="center"/>
          </w:tcPr>
          <w:p w14:paraId="4D7DCD9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392" w:type="dxa"/>
            <w:tcMar>
              <w:top w:w="50" w:type="dxa"/>
              <w:left w:w="100" w:type="dxa"/>
            </w:tcMar>
            <w:vAlign w:val="center"/>
          </w:tcPr>
          <w:p w14:paraId="76CDCB7F">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3786D2E0">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6ACA5B9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2A558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0BC3917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5729" w:type="dxa"/>
            <w:tcMar>
              <w:top w:w="50" w:type="dxa"/>
              <w:left w:w="100" w:type="dxa"/>
            </w:tcMar>
            <w:vAlign w:val="center"/>
          </w:tcPr>
          <w:p w14:paraId="44665F2B">
            <w:pPr>
              <w:spacing w:before="0" w:after="0"/>
              <w:ind w:left="135" w:right="3"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научного стиля (обзор)</w:t>
            </w:r>
          </w:p>
        </w:tc>
        <w:tc>
          <w:tcPr>
            <w:tcW w:w="1092" w:type="dxa"/>
            <w:tcMar>
              <w:top w:w="50" w:type="dxa"/>
              <w:left w:w="100" w:type="dxa"/>
            </w:tcMar>
            <w:vAlign w:val="center"/>
          </w:tcPr>
          <w:p w14:paraId="3581172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5BD5CF16">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7751D006">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7212005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50A84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56C31B9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5729" w:type="dxa"/>
            <w:tcMar>
              <w:top w:w="50" w:type="dxa"/>
              <w:left w:w="100" w:type="dxa"/>
            </w:tcMar>
            <w:vAlign w:val="center"/>
          </w:tcPr>
          <w:p w14:paraId="557C3DE0">
            <w:pPr>
              <w:spacing w:before="0" w:after="0"/>
              <w:ind w:left="135" w:right="3"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Официально-деловой стиль. Основные жанры официально-делового стиля (обзор)</w:t>
            </w:r>
          </w:p>
        </w:tc>
        <w:tc>
          <w:tcPr>
            <w:tcW w:w="1092" w:type="dxa"/>
            <w:tcMar>
              <w:top w:w="50" w:type="dxa"/>
              <w:left w:w="100" w:type="dxa"/>
            </w:tcMar>
            <w:vAlign w:val="center"/>
          </w:tcPr>
          <w:p w14:paraId="24133D6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28AFBC0F">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38D1BBE7">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140AF89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08E40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0D1565E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5729" w:type="dxa"/>
            <w:tcMar>
              <w:top w:w="50" w:type="dxa"/>
              <w:left w:w="100" w:type="dxa"/>
            </w:tcMar>
            <w:vAlign w:val="center"/>
          </w:tcPr>
          <w:p w14:paraId="1981EFC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Публицистический стиль</w:t>
            </w:r>
          </w:p>
        </w:tc>
        <w:tc>
          <w:tcPr>
            <w:tcW w:w="1092" w:type="dxa"/>
            <w:tcMar>
              <w:top w:w="50" w:type="dxa"/>
              <w:left w:w="100" w:type="dxa"/>
            </w:tcMar>
            <w:vAlign w:val="center"/>
          </w:tcPr>
          <w:p w14:paraId="61EE33E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392" w:type="dxa"/>
            <w:tcMar>
              <w:top w:w="50" w:type="dxa"/>
              <w:left w:w="100" w:type="dxa"/>
            </w:tcMar>
            <w:vAlign w:val="center"/>
          </w:tcPr>
          <w:p w14:paraId="07555E62">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631E2661">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1415137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60348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5650AD2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4.8</w:t>
            </w:r>
          </w:p>
        </w:tc>
        <w:tc>
          <w:tcPr>
            <w:tcW w:w="5729" w:type="dxa"/>
            <w:tcMar>
              <w:top w:w="50" w:type="dxa"/>
              <w:left w:w="100" w:type="dxa"/>
            </w:tcMar>
            <w:vAlign w:val="center"/>
          </w:tcPr>
          <w:p w14:paraId="5FB8D44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публицистического стиля (обзор)</w:t>
            </w:r>
          </w:p>
        </w:tc>
        <w:tc>
          <w:tcPr>
            <w:tcW w:w="1092" w:type="dxa"/>
            <w:tcMar>
              <w:top w:w="50" w:type="dxa"/>
              <w:left w:w="100" w:type="dxa"/>
            </w:tcMar>
            <w:vAlign w:val="center"/>
          </w:tcPr>
          <w:p w14:paraId="35DD82A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392" w:type="dxa"/>
            <w:tcMar>
              <w:top w:w="50" w:type="dxa"/>
              <w:left w:w="100" w:type="dxa"/>
            </w:tcMar>
            <w:vAlign w:val="center"/>
          </w:tcPr>
          <w:p w14:paraId="5AC1FC33">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323" w:type="dxa"/>
            <w:tcMar>
              <w:top w:w="50" w:type="dxa"/>
              <w:left w:w="100" w:type="dxa"/>
            </w:tcMar>
            <w:vAlign w:val="center"/>
          </w:tcPr>
          <w:p w14:paraId="6DF339D8">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1116044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7E7BC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1" w:type="dxa"/>
            <w:tcMar>
              <w:top w:w="50" w:type="dxa"/>
              <w:left w:w="100" w:type="dxa"/>
            </w:tcMar>
            <w:vAlign w:val="center"/>
          </w:tcPr>
          <w:p w14:paraId="6C5183B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4.9</w:t>
            </w:r>
          </w:p>
        </w:tc>
        <w:tc>
          <w:tcPr>
            <w:tcW w:w="5729" w:type="dxa"/>
            <w:tcMar>
              <w:top w:w="50" w:type="dxa"/>
              <w:left w:w="100" w:type="dxa"/>
            </w:tcMar>
            <w:vAlign w:val="center"/>
          </w:tcPr>
          <w:p w14:paraId="632349F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художественной литературы</w:t>
            </w:r>
          </w:p>
        </w:tc>
        <w:tc>
          <w:tcPr>
            <w:tcW w:w="1092" w:type="dxa"/>
            <w:tcMar>
              <w:top w:w="50" w:type="dxa"/>
              <w:left w:w="100" w:type="dxa"/>
            </w:tcMar>
            <w:vAlign w:val="center"/>
          </w:tcPr>
          <w:p w14:paraId="2853D0C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392" w:type="dxa"/>
            <w:tcMar>
              <w:top w:w="50" w:type="dxa"/>
              <w:left w:w="100" w:type="dxa"/>
            </w:tcMar>
            <w:vAlign w:val="center"/>
          </w:tcPr>
          <w:p w14:paraId="56982805">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323" w:type="dxa"/>
            <w:tcMar>
              <w:top w:w="50" w:type="dxa"/>
              <w:left w:w="100" w:type="dxa"/>
            </w:tcMar>
            <w:vAlign w:val="center"/>
          </w:tcPr>
          <w:p w14:paraId="31C627C5">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1827E80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0696B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40" w:type="dxa"/>
            <w:gridSpan w:val="2"/>
            <w:tcMar>
              <w:top w:w="50" w:type="dxa"/>
              <w:left w:w="100" w:type="dxa"/>
            </w:tcMar>
            <w:vAlign w:val="center"/>
          </w:tcPr>
          <w:p w14:paraId="3A93290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092" w:type="dxa"/>
            <w:tcMar>
              <w:top w:w="50" w:type="dxa"/>
              <w:left w:w="100" w:type="dxa"/>
            </w:tcMar>
            <w:vAlign w:val="center"/>
          </w:tcPr>
          <w:p w14:paraId="3CDC0D5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21 </w:t>
            </w:r>
          </w:p>
        </w:tc>
        <w:tc>
          <w:tcPr>
            <w:tcW w:w="5832" w:type="dxa"/>
            <w:gridSpan w:val="3"/>
            <w:tcMar>
              <w:top w:w="50" w:type="dxa"/>
              <w:left w:w="100" w:type="dxa"/>
            </w:tcMar>
            <w:vAlign w:val="center"/>
          </w:tcPr>
          <w:p w14:paraId="60AF761A">
            <w:pPr>
              <w:ind w:right="-431" w:rightChars="-196"/>
              <w:jc w:val="left"/>
              <w:rPr>
                <w:rFonts w:hint="default" w:ascii="Times New Roman" w:hAnsi="Times New Roman" w:cs="Times New Roman"/>
                <w:sz w:val="24"/>
                <w:szCs w:val="24"/>
              </w:rPr>
            </w:pPr>
          </w:p>
        </w:tc>
      </w:tr>
      <w:tr w14:paraId="22831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40" w:type="dxa"/>
            <w:gridSpan w:val="2"/>
            <w:tcMar>
              <w:top w:w="50" w:type="dxa"/>
              <w:left w:w="100" w:type="dxa"/>
            </w:tcMar>
            <w:vAlign w:val="center"/>
          </w:tcPr>
          <w:p w14:paraId="1596A25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w:t>
            </w:r>
          </w:p>
        </w:tc>
        <w:tc>
          <w:tcPr>
            <w:tcW w:w="1092" w:type="dxa"/>
            <w:tcMar>
              <w:top w:w="50" w:type="dxa"/>
              <w:left w:w="100" w:type="dxa"/>
            </w:tcMar>
            <w:vAlign w:val="center"/>
          </w:tcPr>
          <w:p w14:paraId="344B0A73">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392" w:type="dxa"/>
            <w:tcMar>
              <w:top w:w="50" w:type="dxa"/>
              <w:left w:w="100" w:type="dxa"/>
            </w:tcMar>
            <w:vAlign w:val="center"/>
          </w:tcPr>
          <w:p w14:paraId="7F750A66">
            <w:pPr>
              <w:spacing w:before="0" w:after="0" w:line="276" w:lineRule="auto"/>
              <w:ind w:left="135" w:right="-431" w:rightChars="-196"/>
              <w:jc w:val="center"/>
              <w:rPr>
                <w:rFonts w:hint="default" w:ascii="Times New Roman" w:hAnsi="Times New Roman" w:cs="Times New Roman"/>
                <w:sz w:val="24"/>
                <w:szCs w:val="24"/>
              </w:rPr>
            </w:pPr>
          </w:p>
        </w:tc>
        <w:tc>
          <w:tcPr>
            <w:tcW w:w="1323" w:type="dxa"/>
            <w:tcMar>
              <w:top w:w="50" w:type="dxa"/>
              <w:left w:w="100" w:type="dxa"/>
            </w:tcMar>
            <w:vAlign w:val="center"/>
          </w:tcPr>
          <w:p w14:paraId="18B7E70C">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2711382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6266F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40" w:type="dxa"/>
            <w:gridSpan w:val="2"/>
            <w:tcMar>
              <w:top w:w="50" w:type="dxa"/>
              <w:left w:w="100" w:type="dxa"/>
            </w:tcMar>
            <w:vAlign w:val="center"/>
          </w:tcPr>
          <w:p w14:paraId="7695FFC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Итоговый контроль</w:t>
            </w:r>
          </w:p>
        </w:tc>
        <w:tc>
          <w:tcPr>
            <w:tcW w:w="1092" w:type="dxa"/>
            <w:tcMar>
              <w:top w:w="50" w:type="dxa"/>
              <w:left w:w="100" w:type="dxa"/>
            </w:tcMar>
            <w:vAlign w:val="center"/>
          </w:tcPr>
          <w:p w14:paraId="51955BF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392" w:type="dxa"/>
            <w:tcMar>
              <w:top w:w="50" w:type="dxa"/>
              <w:left w:w="100" w:type="dxa"/>
            </w:tcMar>
            <w:vAlign w:val="center"/>
          </w:tcPr>
          <w:p w14:paraId="133A9FD3">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323" w:type="dxa"/>
            <w:tcMar>
              <w:top w:w="50" w:type="dxa"/>
              <w:left w:w="100" w:type="dxa"/>
            </w:tcMar>
            <w:vAlign w:val="center"/>
          </w:tcPr>
          <w:p w14:paraId="658FAEED">
            <w:pPr>
              <w:spacing w:before="0" w:after="0" w:line="276" w:lineRule="auto"/>
              <w:ind w:left="135" w:right="-431" w:rightChars="-196"/>
              <w:jc w:val="center"/>
              <w:rPr>
                <w:rFonts w:hint="default" w:ascii="Times New Roman" w:hAnsi="Times New Roman" w:cs="Times New Roman"/>
                <w:sz w:val="24"/>
                <w:szCs w:val="24"/>
              </w:rPr>
            </w:pPr>
          </w:p>
        </w:tc>
        <w:tc>
          <w:tcPr>
            <w:tcW w:w="3117" w:type="dxa"/>
            <w:tcMar>
              <w:top w:w="50" w:type="dxa"/>
              <w:left w:w="100" w:type="dxa"/>
            </w:tcMar>
            <w:vAlign w:val="center"/>
          </w:tcPr>
          <w:p w14:paraId="6A9DA8D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"https://m.edsoo.ru/7f41c7e2"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https://m.edsoo.ru/7f41c7e2</w:t>
            </w:r>
            <w:r>
              <w:rPr>
                <w:rFonts w:hint="default" w:ascii="Times New Roman" w:hAnsi="Times New Roman" w:cs="Times New Roman"/>
                <w:b w:val="0"/>
                <w:i w:val="0"/>
                <w:color w:val="0000FF"/>
                <w:sz w:val="24"/>
                <w:szCs w:val="24"/>
                <w:u w:val="single"/>
              </w:rPr>
              <w:fldChar w:fldCharType="end"/>
            </w:r>
          </w:p>
        </w:tc>
      </w:tr>
      <w:tr w14:paraId="16FD7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440" w:type="dxa"/>
            <w:gridSpan w:val="2"/>
            <w:tcMar>
              <w:top w:w="50" w:type="dxa"/>
              <w:left w:w="100" w:type="dxa"/>
            </w:tcMar>
            <w:vAlign w:val="center"/>
          </w:tcPr>
          <w:p w14:paraId="759BB5C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092" w:type="dxa"/>
            <w:tcMar>
              <w:top w:w="50" w:type="dxa"/>
              <w:left w:w="100" w:type="dxa"/>
            </w:tcMar>
            <w:vAlign w:val="center"/>
          </w:tcPr>
          <w:p w14:paraId="6820C3A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392" w:type="dxa"/>
            <w:tcMar>
              <w:top w:w="50" w:type="dxa"/>
              <w:left w:w="100" w:type="dxa"/>
            </w:tcMar>
            <w:vAlign w:val="center"/>
          </w:tcPr>
          <w:p w14:paraId="0538B73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323" w:type="dxa"/>
            <w:tcMar>
              <w:top w:w="50" w:type="dxa"/>
              <w:left w:w="100" w:type="dxa"/>
            </w:tcMar>
            <w:vAlign w:val="center"/>
          </w:tcPr>
          <w:p w14:paraId="16AE4AB3">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lang w:val="ru-RU"/>
              </w:rPr>
              <w:t>17</w:t>
            </w:r>
          </w:p>
        </w:tc>
        <w:tc>
          <w:tcPr>
            <w:tcW w:w="3117" w:type="dxa"/>
            <w:tcMar>
              <w:top w:w="50" w:type="dxa"/>
              <w:left w:w="100" w:type="dxa"/>
            </w:tcMar>
            <w:vAlign w:val="center"/>
          </w:tcPr>
          <w:p w14:paraId="21D6B820">
            <w:pPr>
              <w:ind w:right="-431" w:rightChars="-196"/>
              <w:jc w:val="left"/>
              <w:rPr>
                <w:rFonts w:hint="default" w:ascii="Times New Roman" w:hAnsi="Times New Roman" w:cs="Times New Roman"/>
                <w:sz w:val="24"/>
                <w:szCs w:val="24"/>
              </w:rPr>
            </w:pPr>
          </w:p>
        </w:tc>
      </w:tr>
    </w:tbl>
    <w:p w14:paraId="0BBFD1AC">
      <w:pPr>
        <w:ind w:right="-431" w:rightChars="-196"/>
        <w:rPr>
          <w:rFonts w:hint="default" w:ascii="Times New Roman" w:hAnsi="Times New Roman" w:cs="Times New Roman"/>
          <w:sz w:val="24"/>
          <w:szCs w:val="24"/>
        </w:rPr>
        <w:sectPr>
          <w:pgSz w:w="16383" w:h="11906" w:orient="landscape"/>
          <w:cols w:space="720" w:num="1"/>
        </w:sectPr>
      </w:pPr>
    </w:p>
    <w:bookmarkEnd w:id="9"/>
    <w:p w14:paraId="3D9DA390">
      <w:pPr>
        <w:spacing w:before="0" w:after="0"/>
        <w:ind w:left="120" w:right="-431" w:rightChars="-196"/>
        <w:jc w:val="left"/>
        <w:rPr>
          <w:rFonts w:hint="default" w:ascii="Times New Roman" w:hAnsi="Times New Roman" w:cs="Times New Roman"/>
          <w:sz w:val="24"/>
          <w:szCs w:val="24"/>
        </w:rPr>
      </w:pPr>
      <w:bookmarkStart w:id="10" w:name="block-53556723"/>
      <w:r>
        <w:rPr>
          <w:rFonts w:hint="default" w:ascii="Times New Roman" w:hAnsi="Times New Roman" w:cs="Times New Roman"/>
          <w:b/>
          <w:i w:val="0"/>
          <w:color w:val="000000"/>
          <w:sz w:val="24"/>
          <w:szCs w:val="24"/>
        </w:rPr>
        <w:t xml:space="preserve"> ПОУРОЧНОЕ ПЛАНИРОВАНИЕ </w:t>
      </w:r>
    </w:p>
    <w:p w14:paraId="2D7D05C5">
      <w:pPr>
        <w:spacing w:before="0" w:after="0"/>
        <w:ind w:left="12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10 КЛАСС </w:t>
      </w:r>
    </w:p>
    <w:tbl>
      <w:tblPr>
        <w:tblStyle w:val="7"/>
        <w:tblW w:w="13448"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5"/>
        <w:gridCol w:w="4094"/>
        <w:gridCol w:w="1023"/>
        <w:gridCol w:w="1172"/>
        <w:gridCol w:w="1246"/>
        <w:gridCol w:w="1923"/>
        <w:gridCol w:w="3165"/>
      </w:tblGrid>
      <w:tr w14:paraId="73A7A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vMerge w:val="restart"/>
            <w:tcMar>
              <w:top w:w="50" w:type="dxa"/>
              <w:left w:w="100" w:type="dxa"/>
            </w:tcMar>
            <w:vAlign w:val="center"/>
          </w:tcPr>
          <w:p w14:paraId="6C78EDD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7DACA25D">
            <w:pPr>
              <w:spacing w:before="0" w:after="0"/>
              <w:ind w:left="135" w:right="-431" w:rightChars="-196"/>
              <w:jc w:val="left"/>
              <w:rPr>
                <w:rFonts w:hint="default" w:ascii="Times New Roman" w:hAnsi="Times New Roman" w:cs="Times New Roman"/>
                <w:sz w:val="24"/>
                <w:szCs w:val="24"/>
              </w:rPr>
            </w:pPr>
          </w:p>
        </w:tc>
        <w:tc>
          <w:tcPr>
            <w:tcW w:w="4094" w:type="dxa"/>
            <w:vMerge w:val="restart"/>
            <w:tcMar>
              <w:top w:w="50" w:type="dxa"/>
              <w:left w:w="100" w:type="dxa"/>
            </w:tcMar>
            <w:vAlign w:val="center"/>
          </w:tcPr>
          <w:p w14:paraId="575BB54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Тема урока </w:t>
            </w:r>
          </w:p>
          <w:p w14:paraId="7C5186A0">
            <w:pPr>
              <w:spacing w:before="0" w:after="0"/>
              <w:ind w:left="135" w:right="-431" w:rightChars="-196"/>
              <w:jc w:val="left"/>
              <w:rPr>
                <w:rFonts w:hint="default" w:ascii="Times New Roman" w:hAnsi="Times New Roman" w:cs="Times New Roman"/>
                <w:sz w:val="24"/>
                <w:szCs w:val="24"/>
              </w:rPr>
            </w:pPr>
          </w:p>
        </w:tc>
        <w:tc>
          <w:tcPr>
            <w:tcW w:w="3441" w:type="dxa"/>
            <w:gridSpan w:val="3"/>
            <w:tcMar>
              <w:top w:w="50" w:type="dxa"/>
              <w:left w:w="100" w:type="dxa"/>
            </w:tcMar>
            <w:vAlign w:val="center"/>
          </w:tcPr>
          <w:p w14:paraId="1775215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1923" w:type="dxa"/>
            <w:vMerge w:val="restart"/>
            <w:tcMar>
              <w:top w:w="50" w:type="dxa"/>
              <w:left w:w="100" w:type="dxa"/>
            </w:tcMar>
            <w:vAlign w:val="center"/>
          </w:tcPr>
          <w:p w14:paraId="7479B34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Дата изучения </w:t>
            </w:r>
          </w:p>
          <w:p w14:paraId="46DADD11">
            <w:pPr>
              <w:spacing w:before="0" w:after="0"/>
              <w:ind w:left="135" w:right="-431" w:rightChars="-196"/>
              <w:jc w:val="left"/>
              <w:rPr>
                <w:rFonts w:hint="default" w:ascii="Times New Roman" w:hAnsi="Times New Roman" w:cs="Times New Roman"/>
                <w:sz w:val="24"/>
                <w:szCs w:val="24"/>
              </w:rPr>
            </w:pPr>
          </w:p>
        </w:tc>
        <w:tc>
          <w:tcPr>
            <w:tcW w:w="3165" w:type="dxa"/>
            <w:vMerge w:val="restart"/>
            <w:tcMar>
              <w:top w:w="50" w:type="dxa"/>
              <w:left w:w="100" w:type="dxa"/>
            </w:tcMar>
            <w:vAlign w:val="center"/>
          </w:tcPr>
          <w:p w14:paraId="1CE1294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50D48AD2">
            <w:pPr>
              <w:spacing w:before="0" w:after="0"/>
              <w:ind w:left="135" w:right="-431" w:rightChars="-196"/>
              <w:jc w:val="left"/>
              <w:rPr>
                <w:rFonts w:hint="default" w:ascii="Times New Roman" w:hAnsi="Times New Roman" w:cs="Times New Roman"/>
                <w:sz w:val="24"/>
                <w:szCs w:val="24"/>
              </w:rPr>
            </w:pPr>
          </w:p>
        </w:tc>
      </w:tr>
      <w:tr w14:paraId="66940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vMerge w:val="continue"/>
            <w:tcBorders>
              <w:top w:val="nil"/>
            </w:tcBorders>
            <w:tcMar>
              <w:top w:w="50" w:type="dxa"/>
              <w:left w:w="100" w:type="dxa"/>
            </w:tcMar>
          </w:tcPr>
          <w:p w14:paraId="0867E8A7">
            <w:pPr>
              <w:ind w:right="-431" w:rightChars="-196"/>
              <w:jc w:val="left"/>
              <w:rPr>
                <w:rFonts w:hint="default" w:ascii="Times New Roman" w:hAnsi="Times New Roman" w:cs="Times New Roman"/>
                <w:sz w:val="24"/>
                <w:szCs w:val="24"/>
              </w:rPr>
            </w:pPr>
          </w:p>
        </w:tc>
        <w:tc>
          <w:tcPr>
            <w:tcW w:w="4094" w:type="dxa"/>
            <w:vMerge w:val="continue"/>
            <w:tcBorders>
              <w:top w:val="nil"/>
            </w:tcBorders>
            <w:tcMar>
              <w:top w:w="50" w:type="dxa"/>
              <w:left w:w="100" w:type="dxa"/>
            </w:tcMar>
          </w:tcPr>
          <w:p w14:paraId="543C26A3">
            <w:pPr>
              <w:ind w:right="-431" w:rightChars="-196"/>
              <w:jc w:val="left"/>
              <w:rPr>
                <w:rFonts w:hint="default" w:ascii="Times New Roman" w:hAnsi="Times New Roman" w:cs="Times New Roman"/>
                <w:sz w:val="24"/>
                <w:szCs w:val="24"/>
              </w:rPr>
            </w:pPr>
          </w:p>
        </w:tc>
        <w:tc>
          <w:tcPr>
            <w:tcW w:w="1023" w:type="dxa"/>
            <w:tcMar>
              <w:top w:w="50" w:type="dxa"/>
              <w:left w:w="100" w:type="dxa"/>
            </w:tcMar>
            <w:vAlign w:val="center"/>
          </w:tcPr>
          <w:p w14:paraId="2DCA2E4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00A7C600">
            <w:pPr>
              <w:spacing w:before="0" w:after="0"/>
              <w:ind w:left="135" w:right="-431" w:rightChars="-196"/>
              <w:jc w:val="left"/>
              <w:rPr>
                <w:rFonts w:hint="default" w:ascii="Times New Roman" w:hAnsi="Times New Roman" w:cs="Times New Roman"/>
                <w:sz w:val="24"/>
                <w:szCs w:val="24"/>
              </w:rPr>
            </w:pPr>
          </w:p>
        </w:tc>
        <w:tc>
          <w:tcPr>
            <w:tcW w:w="1172" w:type="dxa"/>
            <w:tcMar>
              <w:top w:w="50" w:type="dxa"/>
              <w:left w:w="100" w:type="dxa"/>
            </w:tcMar>
            <w:vAlign w:val="center"/>
          </w:tcPr>
          <w:p w14:paraId="57480C3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379904EA">
            <w:pPr>
              <w:spacing w:before="0" w:after="0"/>
              <w:ind w:left="135" w:right="-431" w:rightChars="-196"/>
              <w:jc w:val="left"/>
              <w:rPr>
                <w:rFonts w:hint="default" w:ascii="Times New Roman" w:hAnsi="Times New Roman" w:cs="Times New Roman"/>
                <w:sz w:val="24"/>
                <w:szCs w:val="24"/>
              </w:rPr>
            </w:pPr>
          </w:p>
        </w:tc>
        <w:tc>
          <w:tcPr>
            <w:tcW w:w="1246" w:type="dxa"/>
            <w:tcMar>
              <w:top w:w="50" w:type="dxa"/>
              <w:left w:w="100" w:type="dxa"/>
            </w:tcMar>
            <w:vAlign w:val="center"/>
          </w:tcPr>
          <w:p w14:paraId="35CA308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6F10D6F9">
            <w:pPr>
              <w:spacing w:before="0" w:after="0"/>
              <w:ind w:left="135" w:right="-431" w:rightChars="-196"/>
              <w:jc w:val="left"/>
              <w:rPr>
                <w:rFonts w:hint="default" w:ascii="Times New Roman" w:hAnsi="Times New Roman" w:cs="Times New Roman"/>
                <w:sz w:val="24"/>
                <w:szCs w:val="24"/>
              </w:rPr>
            </w:pPr>
          </w:p>
        </w:tc>
        <w:tc>
          <w:tcPr>
            <w:tcW w:w="1923" w:type="dxa"/>
            <w:vMerge w:val="continue"/>
            <w:tcBorders>
              <w:top w:val="nil"/>
            </w:tcBorders>
            <w:tcMar>
              <w:top w:w="50" w:type="dxa"/>
              <w:left w:w="100" w:type="dxa"/>
            </w:tcMar>
          </w:tcPr>
          <w:p w14:paraId="3C6756A7">
            <w:pPr>
              <w:ind w:right="-431" w:rightChars="-196"/>
              <w:jc w:val="left"/>
              <w:rPr>
                <w:rFonts w:hint="default" w:ascii="Times New Roman" w:hAnsi="Times New Roman" w:cs="Times New Roman"/>
                <w:sz w:val="24"/>
                <w:szCs w:val="24"/>
              </w:rPr>
            </w:pPr>
          </w:p>
        </w:tc>
        <w:tc>
          <w:tcPr>
            <w:tcW w:w="3165" w:type="dxa"/>
            <w:vMerge w:val="continue"/>
            <w:tcBorders>
              <w:top w:val="nil"/>
            </w:tcBorders>
            <w:tcMar>
              <w:top w:w="50" w:type="dxa"/>
              <w:left w:w="100" w:type="dxa"/>
            </w:tcMar>
          </w:tcPr>
          <w:p w14:paraId="6A7E455E">
            <w:pPr>
              <w:ind w:right="-431" w:rightChars="-196"/>
              <w:jc w:val="left"/>
              <w:rPr>
                <w:rFonts w:hint="default" w:ascii="Times New Roman" w:hAnsi="Times New Roman" w:cs="Times New Roman"/>
                <w:sz w:val="24"/>
                <w:szCs w:val="24"/>
              </w:rPr>
            </w:pPr>
          </w:p>
        </w:tc>
      </w:tr>
      <w:tr w14:paraId="7ACAA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11E80B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4094" w:type="dxa"/>
            <w:tcMar>
              <w:top w:w="50" w:type="dxa"/>
              <w:left w:w="100" w:type="dxa"/>
            </w:tcMar>
            <w:vAlign w:val="center"/>
          </w:tcPr>
          <w:p w14:paraId="6F093793">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изученного в 5-9 классах</w:t>
            </w:r>
          </w:p>
        </w:tc>
        <w:tc>
          <w:tcPr>
            <w:tcW w:w="1023" w:type="dxa"/>
            <w:tcMar>
              <w:top w:w="50" w:type="dxa"/>
              <w:left w:w="100" w:type="dxa"/>
            </w:tcMar>
            <w:vAlign w:val="center"/>
          </w:tcPr>
          <w:p w14:paraId="4391C37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FF8C529">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7DEBFB41">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62BD8B4E">
            <w:pPr>
              <w:ind w:right="-431" w:rightChars="-196"/>
              <w:rPr>
                <w:rFonts w:hint="default" w:ascii="Times New Roman" w:hAnsi="Times New Roman" w:cs="Times New Roman"/>
                <w:sz w:val="24"/>
                <w:szCs w:val="24"/>
              </w:rPr>
            </w:pPr>
            <w:r>
              <w:rPr>
                <w:rFonts w:hint="default"/>
              </w:rPr>
              <w:t>02.09.2025 - 07.09.2025</w:t>
            </w:r>
          </w:p>
        </w:tc>
        <w:tc>
          <w:tcPr>
            <w:tcW w:w="3165" w:type="dxa"/>
            <w:tcMar>
              <w:top w:w="50" w:type="dxa"/>
              <w:left w:w="100" w:type="dxa"/>
            </w:tcMar>
            <w:vAlign w:val="center"/>
          </w:tcPr>
          <w:p w14:paraId="06E11C3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67D1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045A57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4094" w:type="dxa"/>
            <w:tcMar>
              <w:top w:w="50" w:type="dxa"/>
              <w:left w:w="100" w:type="dxa"/>
            </w:tcMar>
            <w:vAlign w:val="center"/>
          </w:tcPr>
          <w:p w14:paraId="206F362E">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в начале года. Практикум</w:t>
            </w:r>
          </w:p>
        </w:tc>
        <w:tc>
          <w:tcPr>
            <w:tcW w:w="1023" w:type="dxa"/>
            <w:tcMar>
              <w:top w:w="50" w:type="dxa"/>
              <w:left w:w="100" w:type="dxa"/>
            </w:tcMar>
            <w:vAlign w:val="center"/>
          </w:tcPr>
          <w:p w14:paraId="162AEC3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8F959D6">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7B074F33">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0F45852">
            <w:pPr>
              <w:ind w:right="-431" w:rightChars="-196"/>
              <w:rPr>
                <w:rFonts w:hint="default" w:ascii="Times New Roman" w:hAnsi="Times New Roman" w:cs="Times New Roman"/>
                <w:sz w:val="24"/>
                <w:szCs w:val="24"/>
              </w:rPr>
            </w:pPr>
            <w:r>
              <w:rPr>
                <w:rFonts w:hint="default"/>
              </w:rPr>
              <w:t>02.09.2025 - 07.09.2025</w:t>
            </w:r>
          </w:p>
        </w:tc>
        <w:tc>
          <w:tcPr>
            <w:tcW w:w="3165" w:type="dxa"/>
            <w:tcMar>
              <w:top w:w="50" w:type="dxa"/>
              <w:left w:w="100" w:type="dxa"/>
            </w:tcMar>
            <w:vAlign w:val="center"/>
          </w:tcPr>
          <w:p w14:paraId="2A5FCB8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4600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54ACD4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4094" w:type="dxa"/>
            <w:tcMar>
              <w:top w:w="50" w:type="dxa"/>
              <w:left w:w="100" w:type="dxa"/>
            </w:tcMar>
            <w:vAlign w:val="center"/>
          </w:tcPr>
          <w:p w14:paraId="0A7E1294">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как знаковая система. Основные функции языка. Лингвистика как наука</w:t>
            </w:r>
          </w:p>
        </w:tc>
        <w:tc>
          <w:tcPr>
            <w:tcW w:w="1023" w:type="dxa"/>
            <w:tcMar>
              <w:top w:w="50" w:type="dxa"/>
              <w:left w:w="100" w:type="dxa"/>
            </w:tcMar>
            <w:vAlign w:val="center"/>
          </w:tcPr>
          <w:p w14:paraId="1BBA35C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592DAF8">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12577D60">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50141A55">
            <w:pPr>
              <w:ind w:right="-431" w:rightChars="-196"/>
              <w:rPr>
                <w:rFonts w:hint="default" w:ascii="Times New Roman" w:hAnsi="Times New Roman" w:cs="Times New Roman"/>
                <w:sz w:val="24"/>
                <w:szCs w:val="24"/>
              </w:rPr>
            </w:pPr>
            <w:r>
              <w:rPr>
                <w:rFonts w:hint="default"/>
              </w:rPr>
              <w:t>08.09.2025 - 13.09.2025</w:t>
            </w:r>
          </w:p>
        </w:tc>
        <w:tc>
          <w:tcPr>
            <w:tcW w:w="3165" w:type="dxa"/>
            <w:tcMar>
              <w:top w:w="50" w:type="dxa"/>
              <w:left w:w="100" w:type="dxa"/>
            </w:tcMar>
            <w:vAlign w:val="center"/>
          </w:tcPr>
          <w:p w14:paraId="0AF1B5D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40303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CFF891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4094" w:type="dxa"/>
            <w:tcMar>
              <w:top w:w="50" w:type="dxa"/>
              <w:left w:w="100" w:type="dxa"/>
            </w:tcMar>
            <w:vAlign w:val="center"/>
          </w:tcPr>
          <w:p w14:paraId="59666DD1">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Взаимосвязь языка и культуры</w:t>
            </w:r>
          </w:p>
        </w:tc>
        <w:tc>
          <w:tcPr>
            <w:tcW w:w="1023" w:type="dxa"/>
            <w:tcMar>
              <w:top w:w="50" w:type="dxa"/>
              <w:left w:w="100" w:type="dxa"/>
            </w:tcMar>
            <w:vAlign w:val="center"/>
          </w:tcPr>
          <w:p w14:paraId="781B3D3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5AEDF63B">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2E1A5748">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1F631F0D">
            <w:pPr>
              <w:ind w:right="-431" w:rightChars="-196"/>
              <w:rPr>
                <w:rFonts w:hint="default" w:ascii="Times New Roman" w:hAnsi="Times New Roman" w:cs="Times New Roman"/>
                <w:sz w:val="24"/>
                <w:szCs w:val="24"/>
              </w:rPr>
            </w:pPr>
            <w:r>
              <w:rPr>
                <w:rFonts w:hint="default"/>
              </w:rPr>
              <w:t>08.09.2025 - 13.09.2025</w:t>
            </w:r>
          </w:p>
        </w:tc>
        <w:tc>
          <w:tcPr>
            <w:tcW w:w="3165" w:type="dxa"/>
            <w:tcMar>
              <w:top w:w="50" w:type="dxa"/>
              <w:left w:w="100" w:type="dxa"/>
            </w:tcMar>
            <w:vAlign w:val="center"/>
          </w:tcPr>
          <w:p w14:paraId="70A8F59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4981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D286A1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4094" w:type="dxa"/>
            <w:tcMar>
              <w:top w:w="50" w:type="dxa"/>
              <w:left w:w="100" w:type="dxa"/>
            </w:tcMar>
            <w:vAlign w:val="center"/>
          </w:tcPr>
          <w:p w14:paraId="5F95A882">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Русский язык – государственный язык Российской Федерации. Внутренние и внешние функции русского языка</w:t>
            </w:r>
          </w:p>
        </w:tc>
        <w:tc>
          <w:tcPr>
            <w:tcW w:w="1023" w:type="dxa"/>
            <w:tcMar>
              <w:top w:w="50" w:type="dxa"/>
              <w:left w:w="100" w:type="dxa"/>
            </w:tcMar>
            <w:vAlign w:val="center"/>
          </w:tcPr>
          <w:p w14:paraId="4C18288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4E6EE41E">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2A32B029">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23CA685">
            <w:pPr>
              <w:ind w:right="-431" w:rightChars="-196"/>
              <w:rPr>
                <w:rFonts w:hint="default" w:ascii="Times New Roman" w:hAnsi="Times New Roman" w:cs="Times New Roman"/>
                <w:sz w:val="24"/>
                <w:szCs w:val="24"/>
              </w:rPr>
            </w:pPr>
            <w:r>
              <w:rPr>
                <w:rFonts w:hint="default"/>
              </w:rPr>
              <w:t>15.09.2025 - 20.09.2025</w:t>
            </w:r>
          </w:p>
        </w:tc>
        <w:tc>
          <w:tcPr>
            <w:tcW w:w="3165" w:type="dxa"/>
            <w:tcMar>
              <w:top w:w="50" w:type="dxa"/>
              <w:left w:w="100" w:type="dxa"/>
            </w:tcMar>
            <w:vAlign w:val="center"/>
          </w:tcPr>
          <w:p w14:paraId="2FF7D0B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EDB4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3E70AA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4094" w:type="dxa"/>
            <w:tcMar>
              <w:top w:w="50" w:type="dxa"/>
              <w:left w:w="100" w:type="dxa"/>
            </w:tcMar>
            <w:vAlign w:val="center"/>
          </w:tcPr>
          <w:p w14:paraId="50C88632">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Формы существования русского национального языка</w:t>
            </w:r>
          </w:p>
        </w:tc>
        <w:tc>
          <w:tcPr>
            <w:tcW w:w="1023" w:type="dxa"/>
            <w:tcMar>
              <w:top w:w="50" w:type="dxa"/>
              <w:left w:w="100" w:type="dxa"/>
            </w:tcMar>
            <w:vAlign w:val="center"/>
          </w:tcPr>
          <w:p w14:paraId="5E54215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158FC99">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1AC1EEFB">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5A1782EF">
            <w:pPr>
              <w:ind w:right="-431" w:rightChars="-196"/>
              <w:rPr>
                <w:rFonts w:hint="default" w:ascii="Times New Roman" w:hAnsi="Times New Roman" w:cs="Times New Roman"/>
                <w:sz w:val="24"/>
                <w:szCs w:val="24"/>
              </w:rPr>
            </w:pPr>
            <w:r>
              <w:rPr>
                <w:rFonts w:hint="default"/>
              </w:rPr>
              <w:t>15.09.2025 - 20.09.2025</w:t>
            </w:r>
          </w:p>
        </w:tc>
        <w:tc>
          <w:tcPr>
            <w:tcW w:w="3165" w:type="dxa"/>
            <w:tcMar>
              <w:top w:w="50" w:type="dxa"/>
              <w:left w:w="100" w:type="dxa"/>
            </w:tcMar>
            <w:vAlign w:val="center"/>
          </w:tcPr>
          <w:p w14:paraId="13B6F36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48EE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F258DD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4094" w:type="dxa"/>
            <w:tcMar>
              <w:top w:w="50" w:type="dxa"/>
              <w:left w:w="100" w:type="dxa"/>
            </w:tcMar>
            <w:vAlign w:val="center"/>
          </w:tcPr>
          <w:p w14:paraId="1AD46A58">
            <w:pPr>
              <w:spacing w:before="0" w:after="0"/>
              <w:ind w:left="135" w:right="-84" w:rightChars="-38"/>
              <w:jc w:val="left"/>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lang w:val="ru-RU"/>
              </w:rPr>
              <w:t>Входная контрольная работа</w:t>
            </w:r>
          </w:p>
        </w:tc>
        <w:tc>
          <w:tcPr>
            <w:tcW w:w="1023" w:type="dxa"/>
            <w:tcMar>
              <w:top w:w="50" w:type="dxa"/>
              <w:left w:w="100" w:type="dxa"/>
            </w:tcMar>
            <w:vAlign w:val="center"/>
          </w:tcPr>
          <w:p w14:paraId="12B5C04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599ABAB">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246" w:type="dxa"/>
            <w:tcMar>
              <w:top w:w="50" w:type="dxa"/>
              <w:left w:w="100" w:type="dxa"/>
            </w:tcMar>
            <w:vAlign w:val="center"/>
          </w:tcPr>
          <w:p w14:paraId="1CEFC5AD">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49861094">
            <w:pPr>
              <w:ind w:right="-431" w:rightChars="-196"/>
              <w:rPr>
                <w:rFonts w:hint="default" w:ascii="Times New Roman" w:hAnsi="Times New Roman" w:cs="Times New Roman"/>
                <w:sz w:val="24"/>
                <w:szCs w:val="24"/>
              </w:rPr>
            </w:pPr>
            <w:r>
              <w:rPr>
                <w:rFonts w:hint="default"/>
              </w:rPr>
              <w:t>22.09.2025 - 27.09.2025</w:t>
            </w:r>
          </w:p>
        </w:tc>
        <w:tc>
          <w:tcPr>
            <w:tcW w:w="3165" w:type="dxa"/>
            <w:tcMar>
              <w:top w:w="50" w:type="dxa"/>
              <w:left w:w="100" w:type="dxa"/>
            </w:tcMar>
            <w:vAlign w:val="center"/>
          </w:tcPr>
          <w:p w14:paraId="55ECCDD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8912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743E23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4094" w:type="dxa"/>
            <w:tcMar>
              <w:top w:w="50" w:type="dxa"/>
              <w:left w:w="100" w:type="dxa"/>
            </w:tcMar>
            <w:vAlign w:val="center"/>
          </w:tcPr>
          <w:p w14:paraId="6EB5EC55">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как система. Единицы и уровни языка, их связи и отношения</w:t>
            </w:r>
          </w:p>
        </w:tc>
        <w:tc>
          <w:tcPr>
            <w:tcW w:w="1023" w:type="dxa"/>
            <w:tcMar>
              <w:top w:w="50" w:type="dxa"/>
              <w:left w:w="100" w:type="dxa"/>
            </w:tcMar>
            <w:vAlign w:val="center"/>
          </w:tcPr>
          <w:p w14:paraId="517EF3C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2367A03">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2E73FF1F">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23525609">
            <w:pPr>
              <w:ind w:right="-431" w:rightChars="-196"/>
              <w:rPr>
                <w:rFonts w:hint="default" w:ascii="Times New Roman" w:hAnsi="Times New Roman" w:cs="Times New Roman"/>
                <w:sz w:val="24"/>
                <w:szCs w:val="24"/>
              </w:rPr>
            </w:pPr>
            <w:r>
              <w:rPr>
                <w:rFonts w:hint="default"/>
              </w:rPr>
              <w:t>22.09.2025 - 27.09.2025</w:t>
            </w:r>
          </w:p>
        </w:tc>
        <w:tc>
          <w:tcPr>
            <w:tcW w:w="3165" w:type="dxa"/>
            <w:tcMar>
              <w:top w:w="50" w:type="dxa"/>
              <w:left w:w="100" w:type="dxa"/>
            </w:tcMar>
            <w:vAlign w:val="center"/>
          </w:tcPr>
          <w:p w14:paraId="2250C95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https://m.edsoo.ru/fbaad004</w:t>
            </w:r>
            <w:r>
              <w:rPr>
                <w:rFonts w:hint="default" w:ascii="Times New Roman" w:hAnsi="Times New Roman" w:cs="Times New Roman"/>
                <w:b w:val="0"/>
                <w:i w:val="0"/>
                <w:color w:val="0000FF"/>
                <w:sz w:val="24"/>
                <w:szCs w:val="24"/>
                <w:u w:val="single"/>
              </w:rPr>
              <w:fldChar w:fldCharType="end"/>
            </w:r>
          </w:p>
        </w:tc>
      </w:tr>
      <w:tr w14:paraId="14F15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D9C951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4094" w:type="dxa"/>
            <w:tcMar>
              <w:top w:w="50" w:type="dxa"/>
              <w:left w:w="100" w:type="dxa"/>
            </w:tcMar>
            <w:vAlign w:val="center"/>
          </w:tcPr>
          <w:p w14:paraId="4D18B1CE">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как раздел лингвистики</w:t>
            </w:r>
          </w:p>
        </w:tc>
        <w:tc>
          <w:tcPr>
            <w:tcW w:w="1023" w:type="dxa"/>
            <w:tcMar>
              <w:top w:w="50" w:type="dxa"/>
              <w:left w:w="100" w:type="dxa"/>
            </w:tcMar>
            <w:vAlign w:val="center"/>
          </w:tcPr>
          <w:p w14:paraId="330ADBD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0D6D86F5">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35A3DAD">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D98D4FA">
            <w:pPr>
              <w:ind w:right="-431" w:rightChars="-196"/>
              <w:rPr>
                <w:rFonts w:hint="default" w:ascii="Times New Roman" w:hAnsi="Times New Roman" w:cs="Times New Roman"/>
                <w:sz w:val="24"/>
                <w:szCs w:val="24"/>
              </w:rPr>
            </w:pPr>
            <w:r>
              <w:rPr>
                <w:rFonts w:hint="default"/>
              </w:rPr>
              <w:t>29.09.2025 - 04.10.2025</w:t>
            </w:r>
          </w:p>
        </w:tc>
        <w:tc>
          <w:tcPr>
            <w:tcW w:w="3165" w:type="dxa"/>
            <w:tcMar>
              <w:top w:w="50" w:type="dxa"/>
              <w:left w:w="100" w:type="dxa"/>
            </w:tcMar>
            <w:vAlign w:val="center"/>
          </w:tcPr>
          <w:p w14:paraId="317AC7D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"https://m.edsoo.ru/fbaacd7a"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https://m.edsoo.ru/fbaacd7a</w:t>
            </w:r>
            <w:r>
              <w:rPr>
                <w:rFonts w:hint="default" w:ascii="Times New Roman" w:hAnsi="Times New Roman" w:cs="Times New Roman"/>
                <w:b w:val="0"/>
                <w:i w:val="0"/>
                <w:color w:val="0000FF"/>
                <w:sz w:val="24"/>
                <w:szCs w:val="24"/>
                <w:u w:val="single"/>
              </w:rPr>
              <w:fldChar w:fldCharType="end"/>
            </w:r>
          </w:p>
        </w:tc>
      </w:tr>
      <w:tr w14:paraId="6CC09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B804AB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4094" w:type="dxa"/>
            <w:tcMar>
              <w:top w:w="50" w:type="dxa"/>
              <w:left w:w="100" w:type="dxa"/>
            </w:tcMar>
            <w:vAlign w:val="center"/>
          </w:tcPr>
          <w:p w14:paraId="27D09259">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Языковая норма, её основные признаки и функции. Виды языковых норм</w:t>
            </w:r>
          </w:p>
        </w:tc>
        <w:tc>
          <w:tcPr>
            <w:tcW w:w="1023" w:type="dxa"/>
            <w:tcMar>
              <w:top w:w="50" w:type="dxa"/>
              <w:left w:w="100" w:type="dxa"/>
            </w:tcMar>
            <w:vAlign w:val="center"/>
          </w:tcPr>
          <w:p w14:paraId="4DCDC73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73EED65">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AB8DDA7">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A316284">
            <w:pPr>
              <w:ind w:right="-431" w:rightChars="-196"/>
              <w:rPr>
                <w:rFonts w:hint="default" w:ascii="Times New Roman" w:hAnsi="Times New Roman" w:cs="Times New Roman"/>
                <w:sz w:val="24"/>
                <w:szCs w:val="24"/>
              </w:rPr>
            </w:pPr>
            <w:r>
              <w:rPr>
                <w:rFonts w:hint="default"/>
              </w:rPr>
              <w:t>29.09.2025 - 04.10.2025</w:t>
            </w:r>
          </w:p>
        </w:tc>
        <w:tc>
          <w:tcPr>
            <w:tcW w:w="3165" w:type="dxa"/>
            <w:tcMar>
              <w:top w:w="50" w:type="dxa"/>
              <w:left w:w="100" w:type="dxa"/>
            </w:tcMar>
            <w:vAlign w:val="center"/>
          </w:tcPr>
          <w:p w14:paraId="44BAEB9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"https://m.edsoo.ru/fbaacef6"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https://m.edsoo.ru/fbaacef6</w:t>
            </w:r>
            <w:r>
              <w:rPr>
                <w:rFonts w:hint="default" w:ascii="Times New Roman" w:hAnsi="Times New Roman" w:cs="Times New Roman"/>
                <w:b w:val="0"/>
                <w:i w:val="0"/>
                <w:color w:val="0000FF"/>
                <w:sz w:val="24"/>
                <w:szCs w:val="24"/>
                <w:u w:val="single"/>
              </w:rPr>
              <w:fldChar w:fldCharType="end"/>
            </w:r>
          </w:p>
        </w:tc>
      </w:tr>
      <w:tr w14:paraId="22399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F8A044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4094" w:type="dxa"/>
            <w:tcMar>
              <w:top w:w="50" w:type="dxa"/>
              <w:left w:w="100" w:type="dxa"/>
            </w:tcMar>
            <w:vAlign w:val="center"/>
          </w:tcPr>
          <w:p w14:paraId="37675C69">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Качества хорошей речи: коммуникативная целесообразность, уместность, точность, ясность, выразительность речи</w:t>
            </w:r>
          </w:p>
        </w:tc>
        <w:tc>
          <w:tcPr>
            <w:tcW w:w="1023" w:type="dxa"/>
            <w:tcMar>
              <w:top w:w="50" w:type="dxa"/>
              <w:left w:w="100" w:type="dxa"/>
            </w:tcMar>
            <w:vAlign w:val="center"/>
          </w:tcPr>
          <w:p w14:paraId="0977337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ED6E82A">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5508EEA2">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42B415DA">
            <w:pPr>
              <w:ind w:right="-431" w:rightChars="-196"/>
              <w:rPr>
                <w:rFonts w:hint="default" w:ascii="Times New Roman" w:hAnsi="Times New Roman" w:cs="Times New Roman"/>
                <w:sz w:val="24"/>
                <w:szCs w:val="24"/>
              </w:rPr>
            </w:pPr>
            <w:r>
              <w:rPr>
                <w:rFonts w:hint="default"/>
              </w:rPr>
              <w:t>06.10.2025 - 11.10.2025</w:t>
            </w:r>
          </w:p>
        </w:tc>
        <w:tc>
          <w:tcPr>
            <w:tcW w:w="3165" w:type="dxa"/>
            <w:tcMar>
              <w:top w:w="50" w:type="dxa"/>
              <w:left w:w="100" w:type="dxa"/>
            </w:tcMar>
            <w:vAlign w:val="center"/>
          </w:tcPr>
          <w:p w14:paraId="0783B63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3C58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1E9C4D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4094" w:type="dxa"/>
            <w:tcMar>
              <w:top w:w="50" w:type="dxa"/>
              <w:left w:w="100" w:type="dxa"/>
            </w:tcMar>
            <w:vAlign w:val="center"/>
          </w:tcPr>
          <w:p w14:paraId="68F864B6">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виды словарей</w:t>
            </w:r>
          </w:p>
        </w:tc>
        <w:tc>
          <w:tcPr>
            <w:tcW w:w="1023" w:type="dxa"/>
            <w:tcMar>
              <w:top w:w="50" w:type="dxa"/>
              <w:left w:w="100" w:type="dxa"/>
            </w:tcMar>
            <w:vAlign w:val="center"/>
          </w:tcPr>
          <w:p w14:paraId="46596C1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3752E2E">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1D424F64">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0051EE27">
            <w:pPr>
              <w:ind w:right="-431" w:rightChars="-196"/>
              <w:rPr>
                <w:rFonts w:hint="default" w:ascii="Times New Roman" w:hAnsi="Times New Roman" w:cs="Times New Roman"/>
                <w:sz w:val="24"/>
                <w:szCs w:val="24"/>
              </w:rPr>
            </w:pPr>
            <w:r>
              <w:rPr>
                <w:rFonts w:hint="default"/>
              </w:rPr>
              <w:t>06.10.2025 - 11.10.2025</w:t>
            </w:r>
          </w:p>
        </w:tc>
        <w:tc>
          <w:tcPr>
            <w:tcW w:w="3165" w:type="dxa"/>
            <w:tcMar>
              <w:top w:w="50" w:type="dxa"/>
              <w:left w:w="100" w:type="dxa"/>
            </w:tcMar>
            <w:vAlign w:val="center"/>
          </w:tcPr>
          <w:p w14:paraId="77C4E18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"https://m.edsoo.ru/fbaae0ee"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https://m.edsoo.ru/fbaae0ee</w:t>
            </w:r>
            <w:r>
              <w:rPr>
                <w:rFonts w:hint="default" w:ascii="Times New Roman" w:hAnsi="Times New Roman" w:cs="Times New Roman"/>
                <w:b w:val="0"/>
                <w:i w:val="0"/>
                <w:color w:val="0000FF"/>
                <w:sz w:val="24"/>
                <w:szCs w:val="24"/>
                <w:u w:val="single"/>
              </w:rPr>
              <w:fldChar w:fldCharType="end"/>
            </w:r>
          </w:p>
        </w:tc>
      </w:tr>
      <w:tr w14:paraId="27B32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70C4CA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4094" w:type="dxa"/>
            <w:tcMar>
              <w:top w:w="50" w:type="dxa"/>
              <w:left w:w="100" w:type="dxa"/>
            </w:tcMar>
            <w:vAlign w:val="center"/>
          </w:tcPr>
          <w:p w14:paraId="00D77F10">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Фонетика и орфоэпия как разделы лингвистики. Изобразительно-выразительные средства фонетики (повторение, обобщение)</w:t>
            </w:r>
          </w:p>
        </w:tc>
        <w:tc>
          <w:tcPr>
            <w:tcW w:w="1023" w:type="dxa"/>
            <w:tcMar>
              <w:top w:w="50" w:type="dxa"/>
              <w:left w:w="100" w:type="dxa"/>
            </w:tcMar>
            <w:vAlign w:val="center"/>
          </w:tcPr>
          <w:p w14:paraId="0B8FCDC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5C0EE2E1">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18CE2AE6">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0B7E2340">
            <w:pPr>
              <w:ind w:right="-431" w:rightChars="-196"/>
              <w:rPr>
                <w:rFonts w:hint="default" w:ascii="Times New Roman" w:hAnsi="Times New Roman" w:cs="Times New Roman"/>
                <w:sz w:val="24"/>
                <w:szCs w:val="24"/>
              </w:rPr>
            </w:pPr>
            <w:r>
              <w:rPr>
                <w:rFonts w:hint="default"/>
              </w:rPr>
              <w:t>13.10.2025 - 18.10.2025</w:t>
            </w:r>
          </w:p>
        </w:tc>
        <w:tc>
          <w:tcPr>
            <w:tcW w:w="3165" w:type="dxa"/>
            <w:tcMar>
              <w:top w:w="50" w:type="dxa"/>
              <w:left w:w="100" w:type="dxa"/>
            </w:tcMar>
            <w:vAlign w:val="center"/>
          </w:tcPr>
          <w:p w14:paraId="05060E2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"https://m.edsoo.ru/fbaad112"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https://m.edsoo.ru/fbaad112</w:t>
            </w:r>
            <w:r>
              <w:rPr>
                <w:rFonts w:hint="default" w:ascii="Times New Roman" w:hAnsi="Times New Roman" w:cs="Times New Roman"/>
                <w:b w:val="0"/>
                <w:i w:val="0"/>
                <w:color w:val="0000FF"/>
                <w:sz w:val="24"/>
                <w:szCs w:val="24"/>
                <w:u w:val="single"/>
              </w:rPr>
              <w:fldChar w:fldCharType="end"/>
            </w:r>
          </w:p>
        </w:tc>
      </w:tr>
      <w:tr w14:paraId="27614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2C421A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4094" w:type="dxa"/>
            <w:tcMar>
              <w:top w:w="50" w:type="dxa"/>
              <w:left w:w="100" w:type="dxa"/>
            </w:tcMar>
            <w:vAlign w:val="center"/>
          </w:tcPr>
          <w:p w14:paraId="16A747F4">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Орфоэпические (произносительные и акцентологические) нормы</w:t>
            </w:r>
          </w:p>
        </w:tc>
        <w:tc>
          <w:tcPr>
            <w:tcW w:w="1023" w:type="dxa"/>
            <w:tcMar>
              <w:top w:w="50" w:type="dxa"/>
              <w:left w:w="100" w:type="dxa"/>
            </w:tcMar>
            <w:vAlign w:val="center"/>
          </w:tcPr>
          <w:p w14:paraId="4F15DAD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449F937B">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2F5DF2A6">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06027CEB">
            <w:pPr>
              <w:ind w:right="-431" w:rightChars="-196"/>
              <w:rPr>
                <w:rFonts w:hint="default" w:ascii="Times New Roman" w:hAnsi="Times New Roman" w:cs="Times New Roman"/>
                <w:sz w:val="24"/>
                <w:szCs w:val="24"/>
              </w:rPr>
            </w:pPr>
            <w:r>
              <w:rPr>
                <w:rFonts w:hint="default"/>
              </w:rPr>
              <w:t>13.10.2025 - 18.10.2025</w:t>
            </w:r>
          </w:p>
        </w:tc>
        <w:tc>
          <w:tcPr>
            <w:tcW w:w="3165" w:type="dxa"/>
            <w:tcMar>
              <w:top w:w="50" w:type="dxa"/>
              <w:left w:w="100" w:type="dxa"/>
            </w:tcMar>
            <w:vAlign w:val="center"/>
          </w:tcPr>
          <w:p w14:paraId="3AA7221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"https://m.edsoo.ru/fbaad220"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https://m.edsoo.ru/fbaad220</w:t>
            </w:r>
            <w:r>
              <w:rPr>
                <w:rFonts w:hint="default" w:ascii="Times New Roman" w:hAnsi="Times New Roman" w:cs="Times New Roman"/>
                <w:b w:val="0"/>
                <w:i w:val="0"/>
                <w:color w:val="0000FF"/>
                <w:sz w:val="24"/>
                <w:szCs w:val="24"/>
                <w:u w:val="single"/>
              </w:rPr>
              <w:fldChar w:fldCharType="end"/>
            </w:r>
          </w:p>
        </w:tc>
      </w:tr>
      <w:tr w14:paraId="7BE09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9FD087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4094" w:type="dxa"/>
            <w:tcMar>
              <w:top w:w="50" w:type="dxa"/>
              <w:left w:w="100" w:type="dxa"/>
            </w:tcMar>
            <w:vAlign w:val="center"/>
          </w:tcPr>
          <w:p w14:paraId="53390444">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Орфоэпические (произносительные и акцентологические) нормы. Практикум</w:t>
            </w:r>
          </w:p>
        </w:tc>
        <w:tc>
          <w:tcPr>
            <w:tcW w:w="1023" w:type="dxa"/>
            <w:tcMar>
              <w:top w:w="50" w:type="dxa"/>
              <w:left w:w="100" w:type="dxa"/>
            </w:tcMar>
            <w:vAlign w:val="center"/>
          </w:tcPr>
          <w:p w14:paraId="573C8F9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E4821D5">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7A03A917">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10E3BFAE">
            <w:pPr>
              <w:ind w:right="-431" w:rightChars="-196"/>
              <w:rPr>
                <w:rFonts w:hint="default" w:ascii="Times New Roman" w:hAnsi="Times New Roman" w:cs="Times New Roman"/>
                <w:sz w:val="24"/>
                <w:szCs w:val="24"/>
              </w:rPr>
            </w:pPr>
            <w:r>
              <w:rPr>
                <w:rFonts w:hint="default"/>
              </w:rPr>
              <w:t>20.10.2025 - 25.10.2025</w:t>
            </w:r>
          </w:p>
        </w:tc>
        <w:tc>
          <w:tcPr>
            <w:tcW w:w="3165" w:type="dxa"/>
            <w:tcMar>
              <w:top w:w="50" w:type="dxa"/>
              <w:left w:w="100" w:type="dxa"/>
            </w:tcMar>
            <w:vAlign w:val="center"/>
          </w:tcPr>
          <w:p w14:paraId="2575B68B">
            <w:pPr>
              <w:spacing w:before="0" w:after="0"/>
              <w:ind w:left="135" w:right="-431" w:rightChars="-196"/>
              <w:jc w:val="left"/>
              <w:rPr>
                <w:rFonts w:hint="default" w:ascii="Times New Roman" w:hAnsi="Times New Roman" w:cs="Times New Roman"/>
                <w:sz w:val="24"/>
                <w:szCs w:val="24"/>
              </w:rPr>
            </w:pPr>
          </w:p>
        </w:tc>
      </w:tr>
      <w:tr w14:paraId="19067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FA94AF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4094" w:type="dxa"/>
            <w:tcMar>
              <w:top w:w="50" w:type="dxa"/>
              <w:left w:w="100" w:type="dxa"/>
            </w:tcMar>
            <w:vAlign w:val="center"/>
          </w:tcPr>
          <w:p w14:paraId="57340802">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Лексикология и фразеология как разделы лингвистики. Изобразительно-выразительные средства лексики</w:t>
            </w:r>
          </w:p>
        </w:tc>
        <w:tc>
          <w:tcPr>
            <w:tcW w:w="1023" w:type="dxa"/>
            <w:tcMar>
              <w:top w:w="50" w:type="dxa"/>
              <w:left w:w="100" w:type="dxa"/>
            </w:tcMar>
            <w:vAlign w:val="center"/>
          </w:tcPr>
          <w:p w14:paraId="6BA2AC7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8172338">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55CA9EB9">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658B348">
            <w:pPr>
              <w:ind w:right="-431" w:rightChars="-196"/>
              <w:rPr>
                <w:rFonts w:hint="default" w:ascii="Times New Roman" w:hAnsi="Times New Roman" w:cs="Times New Roman"/>
                <w:sz w:val="24"/>
                <w:szCs w:val="24"/>
              </w:rPr>
            </w:pPr>
            <w:r>
              <w:rPr>
                <w:rFonts w:hint="default"/>
              </w:rPr>
              <w:t>20.10.2025 - 25.10.2025</w:t>
            </w:r>
          </w:p>
        </w:tc>
        <w:tc>
          <w:tcPr>
            <w:tcW w:w="3165" w:type="dxa"/>
            <w:tcMar>
              <w:top w:w="50" w:type="dxa"/>
              <w:left w:w="100" w:type="dxa"/>
            </w:tcMar>
            <w:vAlign w:val="center"/>
          </w:tcPr>
          <w:p w14:paraId="663503C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"https://m.edsoo.ru/fbaad464"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https://m.edsoo.ru/fbaad464</w:t>
            </w:r>
            <w:r>
              <w:rPr>
                <w:rFonts w:hint="default" w:ascii="Times New Roman" w:hAnsi="Times New Roman" w:cs="Times New Roman"/>
                <w:b w:val="0"/>
                <w:i w:val="0"/>
                <w:color w:val="0000FF"/>
                <w:sz w:val="24"/>
                <w:szCs w:val="24"/>
                <w:u w:val="single"/>
              </w:rPr>
              <w:fldChar w:fldCharType="end"/>
            </w:r>
          </w:p>
        </w:tc>
      </w:tr>
      <w:tr w14:paraId="04A1D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111F4E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4094" w:type="dxa"/>
            <w:tcMar>
              <w:top w:w="50" w:type="dxa"/>
              <w:left w:w="100" w:type="dxa"/>
            </w:tcMar>
            <w:vAlign w:val="center"/>
          </w:tcPr>
          <w:p w14:paraId="237231B8">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лексические нормы современного русского литературного языка</w:t>
            </w:r>
          </w:p>
        </w:tc>
        <w:tc>
          <w:tcPr>
            <w:tcW w:w="1023" w:type="dxa"/>
            <w:tcMar>
              <w:top w:w="50" w:type="dxa"/>
              <w:left w:w="100" w:type="dxa"/>
            </w:tcMar>
            <w:vAlign w:val="center"/>
          </w:tcPr>
          <w:p w14:paraId="69C7AE8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5CE0CA30">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44C5F4D8">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C81F532">
            <w:pPr>
              <w:ind w:right="-431" w:rightChars="-196"/>
              <w:rPr>
                <w:rFonts w:hint="default" w:ascii="Times New Roman" w:hAnsi="Times New Roman" w:cs="Times New Roman"/>
                <w:sz w:val="24"/>
                <w:szCs w:val="24"/>
              </w:rPr>
            </w:pPr>
            <w:r>
              <w:rPr>
                <w:rFonts w:hint="default"/>
              </w:rPr>
              <w:t>03.11.2025 - 08.11.2025</w:t>
            </w:r>
          </w:p>
        </w:tc>
        <w:tc>
          <w:tcPr>
            <w:tcW w:w="3165" w:type="dxa"/>
            <w:tcMar>
              <w:top w:w="50" w:type="dxa"/>
              <w:left w:w="100" w:type="dxa"/>
            </w:tcMar>
            <w:vAlign w:val="center"/>
          </w:tcPr>
          <w:p w14:paraId="0F34407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"https://m.edsoo.ru/fbaad6a8"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https://m.edsoo.ru/fbaad6a8</w:t>
            </w:r>
            <w:r>
              <w:rPr>
                <w:rFonts w:hint="default" w:ascii="Times New Roman" w:hAnsi="Times New Roman" w:cs="Times New Roman"/>
                <w:b w:val="0"/>
                <w:i w:val="0"/>
                <w:color w:val="0000FF"/>
                <w:sz w:val="24"/>
                <w:szCs w:val="24"/>
                <w:u w:val="single"/>
              </w:rPr>
              <w:fldChar w:fldCharType="end"/>
            </w:r>
          </w:p>
        </w:tc>
      </w:tr>
      <w:tr w14:paraId="72C20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0BF262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4094" w:type="dxa"/>
            <w:tcMar>
              <w:top w:w="50" w:type="dxa"/>
              <w:left w:w="100" w:type="dxa"/>
            </w:tcMar>
            <w:vAlign w:val="center"/>
          </w:tcPr>
          <w:p w14:paraId="132292CE">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лексические нормы современного русского литературного языка. Практикум</w:t>
            </w:r>
          </w:p>
        </w:tc>
        <w:tc>
          <w:tcPr>
            <w:tcW w:w="1023" w:type="dxa"/>
            <w:tcMar>
              <w:top w:w="50" w:type="dxa"/>
              <w:left w:w="100" w:type="dxa"/>
            </w:tcMar>
            <w:vAlign w:val="center"/>
          </w:tcPr>
          <w:p w14:paraId="4B5577A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4E8BC0B2">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2AD2E33">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1970CBC6">
            <w:pPr>
              <w:ind w:right="-431" w:rightChars="-196"/>
              <w:rPr>
                <w:rFonts w:hint="default" w:ascii="Times New Roman" w:hAnsi="Times New Roman" w:cs="Times New Roman"/>
                <w:sz w:val="24"/>
                <w:szCs w:val="24"/>
              </w:rPr>
            </w:pPr>
            <w:r>
              <w:rPr>
                <w:rFonts w:hint="default"/>
              </w:rPr>
              <w:t>03.11.2025 - 08.11.2025</w:t>
            </w:r>
          </w:p>
        </w:tc>
        <w:tc>
          <w:tcPr>
            <w:tcW w:w="3165" w:type="dxa"/>
            <w:tcMar>
              <w:top w:w="50" w:type="dxa"/>
              <w:left w:w="100" w:type="dxa"/>
            </w:tcMar>
            <w:vAlign w:val="center"/>
          </w:tcPr>
          <w:p w14:paraId="6704002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"https://m.edsoo.ru/fbaad57c"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https://m.edsoo.ru/fbaad57c</w:t>
            </w:r>
            <w:r>
              <w:rPr>
                <w:rFonts w:hint="default" w:ascii="Times New Roman" w:hAnsi="Times New Roman" w:cs="Times New Roman"/>
                <w:b w:val="0"/>
                <w:i w:val="0"/>
                <w:color w:val="0000FF"/>
                <w:sz w:val="24"/>
                <w:szCs w:val="24"/>
                <w:u w:val="single"/>
              </w:rPr>
              <w:fldChar w:fldCharType="end"/>
            </w:r>
          </w:p>
        </w:tc>
      </w:tr>
      <w:tr w14:paraId="58F39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AA5C14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4094" w:type="dxa"/>
            <w:tcMar>
              <w:top w:w="50" w:type="dxa"/>
              <w:left w:w="100" w:type="dxa"/>
            </w:tcMar>
            <w:vAlign w:val="center"/>
          </w:tcPr>
          <w:p w14:paraId="61D8919D">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Речевая избыточность как нарушение лексической нормы (тавтология, плеоназм)</w:t>
            </w:r>
          </w:p>
        </w:tc>
        <w:tc>
          <w:tcPr>
            <w:tcW w:w="1023" w:type="dxa"/>
            <w:tcMar>
              <w:top w:w="50" w:type="dxa"/>
              <w:left w:w="100" w:type="dxa"/>
            </w:tcMar>
            <w:vAlign w:val="center"/>
          </w:tcPr>
          <w:p w14:paraId="13C72023">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BF0E7FB">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C760677">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596A25BA">
            <w:pPr>
              <w:ind w:right="-431" w:rightChars="-196"/>
              <w:rPr>
                <w:rFonts w:hint="default" w:ascii="Times New Roman" w:hAnsi="Times New Roman" w:cs="Times New Roman"/>
                <w:sz w:val="24"/>
                <w:szCs w:val="24"/>
              </w:rPr>
            </w:pPr>
            <w:r>
              <w:rPr>
                <w:rFonts w:hint="default"/>
              </w:rPr>
              <w:t>10.11.2025 - 15.11.2025</w:t>
            </w:r>
          </w:p>
        </w:tc>
        <w:tc>
          <w:tcPr>
            <w:tcW w:w="3165" w:type="dxa"/>
            <w:tcMar>
              <w:top w:w="50" w:type="dxa"/>
              <w:left w:w="100" w:type="dxa"/>
            </w:tcMar>
            <w:vAlign w:val="center"/>
          </w:tcPr>
          <w:p w14:paraId="2B2EDBB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44B7D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216228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4094" w:type="dxa"/>
            <w:tcMar>
              <w:top w:w="50" w:type="dxa"/>
              <w:left w:w="100" w:type="dxa"/>
            </w:tcMar>
            <w:vAlign w:val="center"/>
          </w:tcPr>
          <w:p w14:paraId="10BB9965">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Речевая избыточность как нарушение лексической нормы (тавтология, плеоназм). Практикум</w:t>
            </w:r>
          </w:p>
        </w:tc>
        <w:tc>
          <w:tcPr>
            <w:tcW w:w="1023" w:type="dxa"/>
            <w:tcMar>
              <w:top w:w="50" w:type="dxa"/>
              <w:left w:w="100" w:type="dxa"/>
            </w:tcMar>
            <w:vAlign w:val="center"/>
          </w:tcPr>
          <w:p w14:paraId="3AD423D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36177FB0">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72F0673A">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36659117">
            <w:pPr>
              <w:ind w:right="-431" w:rightChars="-196"/>
              <w:rPr>
                <w:rFonts w:hint="default" w:ascii="Times New Roman" w:hAnsi="Times New Roman" w:cs="Times New Roman"/>
                <w:sz w:val="24"/>
                <w:szCs w:val="24"/>
              </w:rPr>
            </w:pPr>
            <w:r>
              <w:rPr>
                <w:rFonts w:hint="default"/>
              </w:rPr>
              <w:t>10.11.2025 - 15.11.2025</w:t>
            </w:r>
          </w:p>
        </w:tc>
        <w:tc>
          <w:tcPr>
            <w:tcW w:w="3165" w:type="dxa"/>
            <w:tcMar>
              <w:top w:w="50" w:type="dxa"/>
              <w:left w:w="100" w:type="dxa"/>
            </w:tcMar>
            <w:vAlign w:val="center"/>
          </w:tcPr>
          <w:p w14:paraId="7B99EAF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D357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97FDB6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4094" w:type="dxa"/>
            <w:tcMar>
              <w:top w:w="50" w:type="dxa"/>
              <w:left w:w="100" w:type="dxa"/>
            </w:tcMar>
            <w:vAlign w:val="center"/>
          </w:tcPr>
          <w:p w14:paraId="650CE184">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Функционально-стилистическая окраска слова. Лексика общеупотребительная, разговорная и книжная; особенности использования</w:t>
            </w:r>
          </w:p>
        </w:tc>
        <w:tc>
          <w:tcPr>
            <w:tcW w:w="1023" w:type="dxa"/>
            <w:tcMar>
              <w:top w:w="50" w:type="dxa"/>
              <w:left w:w="100" w:type="dxa"/>
            </w:tcMar>
            <w:vAlign w:val="center"/>
          </w:tcPr>
          <w:p w14:paraId="18E936C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02CEF8F">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9839C79">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57042E7E">
            <w:pPr>
              <w:ind w:right="-431" w:rightChars="-196"/>
              <w:rPr>
                <w:rFonts w:hint="default" w:ascii="Times New Roman" w:hAnsi="Times New Roman" w:cs="Times New Roman"/>
                <w:sz w:val="24"/>
                <w:szCs w:val="24"/>
              </w:rPr>
            </w:pPr>
            <w:r>
              <w:rPr>
                <w:rFonts w:hint="default"/>
              </w:rPr>
              <w:t>17.11.2025 - 22.11.2025</w:t>
            </w:r>
          </w:p>
        </w:tc>
        <w:tc>
          <w:tcPr>
            <w:tcW w:w="3165" w:type="dxa"/>
            <w:tcMar>
              <w:top w:w="50" w:type="dxa"/>
              <w:left w:w="100" w:type="dxa"/>
            </w:tcMar>
            <w:vAlign w:val="center"/>
          </w:tcPr>
          <w:p w14:paraId="7C12B13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4521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837771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4094" w:type="dxa"/>
            <w:tcMar>
              <w:top w:w="50" w:type="dxa"/>
              <w:left w:w="100" w:type="dxa"/>
            </w:tcMar>
            <w:vAlign w:val="center"/>
          </w:tcPr>
          <w:p w14:paraId="09CFBB36">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1023" w:type="dxa"/>
            <w:tcMar>
              <w:top w:w="50" w:type="dxa"/>
              <w:left w:w="100" w:type="dxa"/>
            </w:tcMar>
            <w:vAlign w:val="center"/>
          </w:tcPr>
          <w:p w14:paraId="587CE3A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5C36271C">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5226298">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713006A">
            <w:pPr>
              <w:ind w:right="-431" w:rightChars="-196"/>
              <w:rPr>
                <w:rFonts w:hint="default" w:ascii="Times New Roman" w:hAnsi="Times New Roman" w:cs="Times New Roman"/>
                <w:sz w:val="24"/>
                <w:szCs w:val="24"/>
              </w:rPr>
            </w:pPr>
            <w:r>
              <w:rPr>
                <w:rFonts w:hint="default"/>
              </w:rPr>
              <w:t>17.11.2025 - 22.11.2025</w:t>
            </w:r>
          </w:p>
        </w:tc>
        <w:tc>
          <w:tcPr>
            <w:tcW w:w="3165" w:type="dxa"/>
            <w:tcMar>
              <w:top w:w="50" w:type="dxa"/>
              <w:left w:w="100" w:type="dxa"/>
            </w:tcMar>
            <w:vAlign w:val="center"/>
          </w:tcPr>
          <w:p w14:paraId="23B40A3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10DE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E3381B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4094" w:type="dxa"/>
            <w:tcMar>
              <w:top w:w="50" w:type="dxa"/>
              <w:left w:w="100" w:type="dxa"/>
            </w:tcMar>
            <w:vAlign w:val="center"/>
          </w:tcPr>
          <w:p w14:paraId="4277DEE0">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Особенности употребления фразеологизмов и крылатых слов</w:t>
            </w:r>
          </w:p>
        </w:tc>
        <w:tc>
          <w:tcPr>
            <w:tcW w:w="1023" w:type="dxa"/>
            <w:tcMar>
              <w:top w:w="50" w:type="dxa"/>
              <w:left w:w="100" w:type="dxa"/>
            </w:tcMar>
            <w:vAlign w:val="center"/>
          </w:tcPr>
          <w:p w14:paraId="0031C473">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3AC79D17">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AB74092">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250238C9">
            <w:pPr>
              <w:ind w:right="-431" w:rightChars="-196"/>
              <w:rPr>
                <w:rFonts w:hint="default" w:ascii="Times New Roman" w:hAnsi="Times New Roman" w:cs="Times New Roman"/>
                <w:sz w:val="24"/>
                <w:szCs w:val="24"/>
              </w:rPr>
            </w:pPr>
            <w:r>
              <w:rPr>
                <w:rFonts w:hint="default"/>
              </w:rPr>
              <w:t>24.11.2025 - 29.11.2025</w:t>
            </w:r>
          </w:p>
        </w:tc>
        <w:tc>
          <w:tcPr>
            <w:tcW w:w="3165" w:type="dxa"/>
            <w:tcMar>
              <w:top w:w="50" w:type="dxa"/>
              <w:left w:w="100" w:type="dxa"/>
            </w:tcMar>
            <w:vAlign w:val="center"/>
          </w:tcPr>
          <w:p w14:paraId="54D4460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1CF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B3965AD">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4094" w:type="dxa"/>
            <w:tcMar>
              <w:top w:w="50" w:type="dxa"/>
              <w:left w:w="100" w:type="dxa"/>
            </w:tcMar>
            <w:vAlign w:val="center"/>
          </w:tcPr>
          <w:p w14:paraId="2BB6E67F">
            <w:pPr>
              <w:spacing w:before="0" w:after="0"/>
              <w:ind w:left="135" w:right="-84" w:rightChars="-38"/>
              <w:jc w:val="left"/>
              <w:rPr>
                <w:rFonts w:hint="default" w:ascii="Times New Roman" w:hAnsi="Times New Roman" w:cs="Times New Roman"/>
                <w:sz w:val="24"/>
                <w:szCs w:val="24"/>
                <w:lang w:val="ru-RU"/>
              </w:rPr>
            </w:pPr>
            <w:r>
              <w:rPr>
                <w:rFonts w:hint="default" w:ascii="Times New Roman" w:hAnsi="Times New Roman" w:cs="Times New Roman"/>
                <w:b w:val="0"/>
                <w:i w:val="0"/>
                <w:color w:val="auto"/>
                <w:sz w:val="24"/>
                <w:szCs w:val="24"/>
              </w:rPr>
              <w:t>Итоговый контроль «Лексикология и фразеология. Лексические нормы»</w:t>
            </w:r>
            <w:r>
              <w:rPr>
                <w:rFonts w:hint="default" w:ascii="Times New Roman" w:hAnsi="Times New Roman" w:cs="Times New Roman"/>
                <w:b w:val="0"/>
                <w:i w:val="0"/>
                <w:color w:val="auto"/>
                <w:sz w:val="24"/>
                <w:szCs w:val="24"/>
                <w:lang w:val="ru-RU"/>
              </w:rPr>
              <w:t>. Сочинение рассуждение</w:t>
            </w:r>
          </w:p>
        </w:tc>
        <w:tc>
          <w:tcPr>
            <w:tcW w:w="1023" w:type="dxa"/>
            <w:tcMar>
              <w:top w:w="50" w:type="dxa"/>
              <w:left w:w="100" w:type="dxa"/>
            </w:tcMar>
            <w:vAlign w:val="center"/>
          </w:tcPr>
          <w:p w14:paraId="63034DD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6F328C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46" w:type="dxa"/>
            <w:tcMar>
              <w:top w:w="50" w:type="dxa"/>
              <w:left w:w="100" w:type="dxa"/>
            </w:tcMar>
            <w:vAlign w:val="center"/>
          </w:tcPr>
          <w:p w14:paraId="214A89B5">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13E0E58">
            <w:pPr>
              <w:ind w:right="-431" w:rightChars="-196"/>
              <w:rPr>
                <w:rFonts w:hint="default" w:ascii="Times New Roman" w:hAnsi="Times New Roman" w:cs="Times New Roman"/>
                <w:sz w:val="24"/>
                <w:szCs w:val="24"/>
              </w:rPr>
            </w:pPr>
            <w:r>
              <w:rPr>
                <w:rFonts w:hint="default"/>
              </w:rPr>
              <w:t>24.11.2025 - 29.11.2025</w:t>
            </w:r>
          </w:p>
        </w:tc>
        <w:tc>
          <w:tcPr>
            <w:tcW w:w="3165" w:type="dxa"/>
            <w:tcMar>
              <w:top w:w="50" w:type="dxa"/>
              <w:left w:w="100" w:type="dxa"/>
            </w:tcMar>
            <w:vAlign w:val="center"/>
          </w:tcPr>
          <w:p w14:paraId="57FAF34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7045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3606FC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4094" w:type="dxa"/>
            <w:tcMar>
              <w:top w:w="50" w:type="dxa"/>
              <w:left w:w="100" w:type="dxa"/>
            </w:tcMar>
            <w:vAlign w:val="center"/>
          </w:tcPr>
          <w:p w14:paraId="46BB594E">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Морфемика и словообразование как разделы лингвистики. Основные понятия морфемики и словообразования (повторение, обобщение)</w:t>
            </w:r>
          </w:p>
        </w:tc>
        <w:tc>
          <w:tcPr>
            <w:tcW w:w="1023" w:type="dxa"/>
            <w:tcMar>
              <w:top w:w="50" w:type="dxa"/>
              <w:left w:w="100" w:type="dxa"/>
            </w:tcMar>
            <w:vAlign w:val="center"/>
          </w:tcPr>
          <w:p w14:paraId="7FD9EA7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38AF6DA0">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6710FD6">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5E63AF4">
            <w:pPr>
              <w:ind w:right="-431" w:rightChars="-196"/>
              <w:rPr>
                <w:rFonts w:hint="default" w:ascii="Times New Roman" w:hAnsi="Times New Roman" w:cs="Times New Roman"/>
                <w:sz w:val="24"/>
                <w:szCs w:val="24"/>
              </w:rPr>
            </w:pPr>
            <w:r>
              <w:rPr>
                <w:rFonts w:hint="default"/>
              </w:rPr>
              <w:t>01.12.2025 - 06.12.2025</w:t>
            </w:r>
          </w:p>
        </w:tc>
        <w:tc>
          <w:tcPr>
            <w:tcW w:w="3165" w:type="dxa"/>
            <w:tcMar>
              <w:top w:w="50" w:type="dxa"/>
              <w:left w:w="100" w:type="dxa"/>
            </w:tcMar>
            <w:vAlign w:val="center"/>
          </w:tcPr>
          <w:p w14:paraId="6CAF6EF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"https://m.edsoo.ru/fbaad34c"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https://m.edsoo.ru/fbaad34c</w:t>
            </w:r>
            <w:r>
              <w:rPr>
                <w:rFonts w:hint="default" w:ascii="Times New Roman" w:hAnsi="Times New Roman" w:cs="Times New Roman"/>
                <w:b w:val="0"/>
                <w:i w:val="0"/>
                <w:color w:val="0000FF"/>
                <w:sz w:val="24"/>
                <w:szCs w:val="24"/>
                <w:u w:val="single"/>
              </w:rPr>
              <w:fldChar w:fldCharType="end"/>
            </w:r>
          </w:p>
        </w:tc>
      </w:tr>
      <w:tr w14:paraId="69C4E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BC37A1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4094" w:type="dxa"/>
            <w:tcMar>
              <w:top w:w="50" w:type="dxa"/>
              <w:left w:w="100" w:type="dxa"/>
            </w:tcMar>
            <w:vAlign w:val="center"/>
          </w:tcPr>
          <w:p w14:paraId="6DE69944">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Морфемный и словообразовательный анализ слова. Практикум</w:t>
            </w:r>
          </w:p>
        </w:tc>
        <w:tc>
          <w:tcPr>
            <w:tcW w:w="1023" w:type="dxa"/>
            <w:tcMar>
              <w:top w:w="50" w:type="dxa"/>
              <w:left w:w="100" w:type="dxa"/>
            </w:tcMar>
            <w:vAlign w:val="center"/>
          </w:tcPr>
          <w:p w14:paraId="1531EE8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7756BE9">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73D2076">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179897C9">
            <w:pPr>
              <w:ind w:right="-431" w:rightChars="-196"/>
              <w:rPr>
                <w:rFonts w:hint="default" w:ascii="Times New Roman" w:hAnsi="Times New Roman" w:cs="Times New Roman"/>
                <w:sz w:val="24"/>
                <w:szCs w:val="24"/>
              </w:rPr>
            </w:pPr>
            <w:r>
              <w:rPr>
                <w:rFonts w:hint="default"/>
              </w:rPr>
              <w:t>01.12.2025 - 06.12.2025</w:t>
            </w:r>
          </w:p>
        </w:tc>
        <w:tc>
          <w:tcPr>
            <w:tcW w:w="3165" w:type="dxa"/>
            <w:tcMar>
              <w:top w:w="50" w:type="dxa"/>
              <w:left w:w="100" w:type="dxa"/>
            </w:tcMar>
            <w:vAlign w:val="center"/>
          </w:tcPr>
          <w:p w14:paraId="2870D2F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A354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1C8266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4094" w:type="dxa"/>
            <w:tcMar>
              <w:top w:w="50" w:type="dxa"/>
              <w:left w:w="100" w:type="dxa"/>
            </w:tcMar>
            <w:vAlign w:val="center"/>
          </w:tcPr>
          <w:p w14:paraId="62043C53">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Словообразовательные трудности (обзор)</w:t>
            </w:r>
          </w:p>
        </w:tc>
        <w:tc>
          <w:tcPr>
            <w:tcW w:w="1023" w:type="dxa"/>
            <w:tcMar>
              <w:top w:w="50" w:type="dxa"/>
              <w:left w:w="100" w:type="dxa"/>
            </w:tcMar>
            <w:vAlign w:val="center"/>
          </w:tcPr>
          <w:p w14:paraId="26C1CBE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353DBF9C">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19F09AB">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A23A67E">
            <w:pPr>
              <w:ind w:right="-431" w:rightChars="-196"/>
              <w:rPr>
                <w:rFonts w:hint="default" w:ascii="Times New Roman" w:hAnsi="Times New Roman" w:cs="Times New Roman"/>
                <w:sz w:val="24"/>
                <w:szCs w:val="24"/>
              </w:rPr>
            </w:pPr>
            <w:r>
              <w:rPr>
                <w:rFonts w:hint="default"/>
              </w:rPr>
              <w:t>08.12.2025 - 13.12.2025</w:t>
            </w:r>
          </w:p>
        </w:tc>
        <w:tc>
          <w:tcPr>
            <w:tcW w:w="3165" w:type="dxa"/>
            <w:tcMar>
              <w:top w:w="50" w:type="dxa"/>
              <w:left w:w="100" w:type="dxa"/>
            </w:tcMar>
            <w:vAlign w:val="center"/>
          </w:tcPr>
          <w:p w14:paraId="1256698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43FFB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CE9CBE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4094" w:type="dxa"/>
            <w:tcMar>
              <w:top w:w="50" w:type="dxa"/>
              <w:left w:w="100" w:type="dxa"/>
            </w:tcMar>
            <w:vAlign w:val="center"/>
          </w:tcPr>
          <w:p w14:paraId="6D58BB73">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как раздел лингвистики (повторение, обощение)</w:t>
            </w:r>
          </w:p>
        </w:tc>
        <w:tc>
          <w:tcPr>
            <w:tcW w:w="1023" w:type="dxa"/>
            <w:tcMar>
              <w:top w:w="50" w:type="dxa"/>
              <w:left w:w="100" w:type="dxa"/>
            </w:tcMar>
            <w:vAlign w:val="center"/>
          </w:tcPr>
          <w:p w14:paraId="7FF26A1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4EF39E2A">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2811D7E6">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2C9CBEFA">
            <w:pPr>
              <w:ind w:right="-431" w:rightChars="-196"/>
              <w:rPr>
                <w:rFonts w:hint="default" w:ascii="Times New Roman" w:hAnsi="Times New Roman" w:cs="Times New Roman"/>
                <w:sz w:val="24"/>
                <w:szCs w:val="24"/>
              </w:rPr>
            </w:pPr>
            <w:r>
              <w:rPr>
                <w:rFonts w:hint="default"/>
              </w:rPr>
              <w:t>08.12.2025 - 13.12.2025</w:t>
            </w:r>
          </w:p>
        </w:tc>
        <w:tc>
          <w:tcPr>
            <w:tcW w:w="3165" w:type="dxa"/>
            <w:tcMar>
              <w:top w:w="50" w:type="dxa"/>
              <w:left w:w="100" w:type="dxa"/>
            </w:tcMar>
            <w:vAlign w:val="center"/>
          </w:tcPr>
          <w:p w14:paraId="3534FC4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"https://m.edsoo.ru/fbaad856"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https://m.edsoo.ru/fbaad856</w:t>
            </w:r>
            <w:r>
              <w:rPr>
                <w:rFonts w:hint="default" w:ascii="Times New Roman" w:hAnsi="Times New Roman" w:cs="Times New Roman"/>
                <w:b w:val="0"/>
                <w:i w:val="0"/>
                <w:color w:val="0000FF"/>
                <w:sz w:val="24"/>
                <w:szCs w:val="24"/>
                <w:u w:val="single"/>
              </w:rPr>
              <w:fldChar w:fldCharType="end"/>
            </w:r>
          </w:p>
        </w:tc>
      </w:tr>
      <w:tr w14:paraId="0AD7F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663061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4094" w:type="dxa"/>
            <w:tcMar>
              <w:top w:w="50" w:type="dxa"/>
              <w:left w:w="100" w:type="dxa"/>
            </w:tcMar>
            <w:vAlign w:val="center"/>
          </w:tcPr>
          <w:p w14:paraId="0D25FA2D">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как раздел лингвистики. Практикум</w:t>
            </w:r>
          </w:p>
        </w:tc>
        <w:tc>
          <w:tcPr>
            <w:tcW w:w="1023" w:type="dxa"/>
            <w:tcMar>
              <w:top w:w="50" w:type="dxa"/>
              <w:left w:w="100" w:type="dxa"/>
            </w:tcMar>
            <w:vAlign w:val="center"/>
          </w:tcPr>
          <w:p w14:paraId="4AC69EF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AC90E08">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400D4FDD">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7AB1258E">
            <w:pPr>
              <w:ind w:right="-431" w:rightChars="-196"/>
              <w:rPr>
                <w:rFonts w:hint="default" w:ascii="Times New Roman" w:hAnsi="Times New Roman" w:cs="Times New Roman"/>
                <w:sz w:val="24"/>
                <w:szCs w:val="24"/>
              </w:rPr>
            </w:pPr>
            <w:r>
              <w:rPr>
                <w:rFonts w:hint="default"/>
              </w:rPr>
              <w:t>08.12.2025 - 13.12.2025</w:t>
            </w:r>
          </w:p>
        </w:tc>
        <w:tc>
          <w:tcPr>
            <w:tcW w:w="3165" w:type="dxa"/>
            <w:tcMar>
              <w:top w:w="50" w:type="dxa"/>
              <w:left w:w="100" w:type="dxa"/>
            </w:tcMar>
            <w:vAlign w:val="center"/>
          </w:tcPr>
          <w:p w14:paraId="3D39505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5B02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57C9E1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4094" w:type="dxa"/>
            <w:tcMar>
              <w:top w:w="50" w:type="dxa"/>
              <w:left w:w="100" w:type="dxa"/>
            </w:tcMar>
            <w:vAlign w:val="center"/>
          </w:tcPr>
          <w:p w14:paraId="5F885B25">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1023" w:type="dxa"/>
            <w:tcMar>
              <w:top w:w="50" w:type="dxa"/>
              <w:left w:w="100" w:type="dxa"/>
            </w:tcMar>
            <w:vAlign w:val="center"/>
          </w:tcPr>
          <w:p w14:paraId="79625BB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05012A0D">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485853E">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5D5B8BDA">
            <w:pPr>
              <w:ind w:right="-431" w:rightChars="-196"/>
              <w:rPr>
                <w:rFonts w:hint="default" w:ascii="Times New Roman" w:hAnsi="Times New Roman" w:cs="Times New Roman"/>
                <w:sz w:val="24"/>
                <w:szCs w:val="24"/>
              </w:rPr>
            </w:pPr>
            <w:r>
              <w:rPr>
                <w:rFonts w:hint="default"/>
              </w:rPr>
              <w:t>15.12.2025 - 20.12.2025</w:t>
            </w:r>
          </w:p>
        </w:tc>
        <w:tc>
          <w:tcPr>
            <w:tcW w:w="3165" w:type="dxa"/>
            <w:tcMar>
              <w:top w:w="50" w:type="dxa"/>
              <w:left w:w="100" w:type="dxa"/>
            </w:tcMar>
            <w:vAlign w:val="center"/>
          </w:tcPr>
          <w:p w14:paraId="648CF93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"https://m.edsoo.ru/fbaad96e"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https://m.edsoo.ru/fbaad96e</w:t>
            </w:r>
            <w:r>
              <w:rPr>
                <w:rFonts w:hint="default" w:ascii="Times New Roman" w:hAnsi="Times New Roman" w:cs="Times New Roman"/>
                <w:b w:val="0"/>
                <w:i w:val="0"/>
                <w:color w:val="0000FF"/>
                <w:sz w:val="24"/>
                <w:szCs w:val="24"/>
                <w:u w:val="single"/>
              </w:rPr>
              <w:fldChar w:fldCharType="end"/>
            </w:r>
          </w:p>
        </w:tc>
      </w:tr>
      <w:tr w14:paraId="77BF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1BBA05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094" w:type="dxa"/>
            <w:tcMar>
              <w:top w:w="50" w:type="dxa"/>
              <w:left w:w="100" w:type="dxa"/>
            </w:tcMar>
            <w:vAlign w:val="center"/>
          </w:tcPr>
          <w:p w14:paraId="5B907ADA">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имён существительных, имён прилагательных, имён числительных. Практикум</w:t>
            </w:r>
          </w:p>
        </w:tc>
        <w:tc>
          <w:tcPr>
            <w:tcW w:w="1023" w:type="dxa"/>
            <w:tcMar>
              <w:top w:w="50" w:type="dxa"/>
              <w:left w:w="100" w:type="dxa"/>
            </w:tcMar>
            <w:vAlign w:val="center"/>
          </w:tcPr>
          <w:p w14:paraId="78FE553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4EA442D8">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AC853EE">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74557A21">
            <w:pPr>
              <w:ind w:right="-431" w:rightChars="-196"/>
              <w:rPr>
                <w:rFonts w:hint="default" w:ascii="Times New Roman" w:hAnsi="Times New Roman" w:cs="Times New Roman"/>
                <w:sz w:val="24"/>
                <w:szCs w:val="24"/>
              </w:rPr>
            </w:pPr>
            <w:r>
              <w:rPr>
                <w:rFonts w:hint="default"/>
              </w:rPr>
              <w:t>15.12.2025 - 20.12.2025</w:t>
            </w:r>
          </w:p>
        </w:tc>
        <w:tc>
          <w:tcPr>
            <w:tcW w:w="3165" w:type="dxa"/>
            <w:tcMar>
              <w:top w:w="50" w:type="dxa"/>
              <w:left w:w="100" w:type="dxa"/>
            </w:tcMar>
            <w:vAlign w:val="center"/>
          </w:tcPr>
          <w:p w14:paraId="5851565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B557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F7A7CE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4094" w:type="dxa"/>
            <w:tcMar>
              <w:top w:w="50" w:type="dxa"/>
              <w:left w:w="100" w:type="dxa"/>
            </w:tcMar>
            <w:vAlign w:val="center"/>
          </w:tcPr>
          <w:p w14:paraId="333B587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местоимений, глаголов</w:t>
            </w:r>
          </w:p>
        </w:tc>
        <w:tc>
          <w:tcPr>
            <w:tcW w:w="1023" w:type="dxa"/>
            <w:tcMar>
              <w:top w:w="50" w:type="dxa"/>
              <w:left w:w="100" w:type="dxa"/>
            </w:tcMar>
            <w:vAlign w:val="center"/>
          </w:tcPr>
          <w:p w14:paraId="2A172A5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028C0AA">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43A10F7B">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CC23131">
            <w:pPr>
              <w:ind w:right="-431" w:rightChars="-196"/>
              <w:rPr>
                <w:rFonts w:hint="default" w:ascii="Times New Roman" w:hAnsi="Times New Roman" w:cs="Times New Roman"/>
                <w:sz w:val="24"/>
                <w:szCs w:val="24"/>
              </w:rPr>
            </w:pPr>
            <w:r>
              <w:rPr>
                <w:rFonts w:hint="default"/>
              </w:rPr>
              <w:t>22.12.2025 - 27.12.2025</w:t>
            </w:r>
          </w:p>
        </w:tc>
        <w:tc>
          <w:tcPr>
            <w:tcW w:w="3165" w:type="dxa"/>
            <w:tcMar>
              <w:top w:w="50" w:type="dxa"/>
              <w:left w:w="100" w:type="dxa"/>
            </w:tcMar>
            <w:vAlign w:val="center"/>
          </w:tcPr>
          <w:p w14:paraId="26F0BCF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AC75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A6D48E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4094" w:type="dxa"/>
            <w:tcMar>
              <w:top w:w="50" w:type="dxa"/>
              <w:left w:w="100" w:type="dxa"/>
            </w:tcMar>
            <w:vAlign w:val="center"/>
          </w:tcPr>
          <w:p w14:paraId="52D7764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местоимений, глаголов. Практикум</w:t>
            </w:r>
          </w:p>
        </w:tc>
        <w:tc>
          <w:tcPr>
            <w:tcW w:w="1023" w:type="dxa"/>
            <w:tcMar>
              <w:top w:w="50" w:type="dxa"/>
              <w:left w:w="100" w:type="dxa"/>
            </w:tcMar>
            <w:vAlign w:val="center"/>
          </w:tcPr>
          <w:p w14:paraId="7C22F32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3B023584">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7A49E784">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7807F244">
            <w:pPr>
              <w:ind w:right="-431" w:rightChars="-196"/>
              <w:rPr>
                <w:rFonts w:hint="default" w:ascii="Times New Roman" w:hAnsi="Times New Roman" w:cs="Times New Roman"/>
                <w:sz w:val="24"/>
                <w:szCs w:val="24"/>
              </w:rPr>
            </w:pPr>
            <w:r>
              <w:rPr>
                <w:rFonts w:hint="default"/>
              </w:rPr>
              <w:t>22.12.2025 - 27.12.2025</w:t>
            </w:r>
          </w:p>
        </w:tc>
        <w:tc>
          <w:tcPr>
            <w:tcW w:w="3165" w:type="dxa"/>
            <w:tcMar>
              <w:top w:w="50" w:type="dxa"/>
              <w:left w:w="100" w:type="dxa"/>
            </w:tcMar>
            <w:vAlign w:val="center"/>
          </w:tcPr>
          <w:p w14:paraId="0F57471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F32A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E230B9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4094" w:type="dxa"/>
            <w:tcMar>
              <w:top w:w="50" w:type="dxa"/>
              <w:left w:w="100" w:type="dxa"/>
            </w:tcMar>
            <w:vAlign w:val="center"/>
          </w:tcPr>
          <w:p w14:paraId="52F3CAEA">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Итоговый контроль «Морфология. Морфологические нормы». Изложение с творческим заданием</w:t>
            </w:r>
          </w:p>
        </w:tc>
        <w:tc>
          <w:tcPr>
            <w:tcW w:w="1023" w:type="dxa"/>
            <w:tcMar>
              <w:top w:w="50" w:type="dxa"/>
              <w:left w:w="100" w:type="dxa"/>
            </w:tcMar>
            <w:vAlign w:val="center"/>
          </w:tcPr>
          <w:p w14:paraId="47BF084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42EB979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46" w:type="dxa"/>
            <w:tcMar>
              <w:top w:w="50" w:type="dxa"/>
              <w:left w:w="100" w:type="dxa"/>
            </w:tcMar>
            <w:vAlign w:val="center"/>
          </w:tcPr>
          <w:p w14:paraId="1C5691E2">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6A7E4BCD">
            <w:pPr>
              <w:ind w:right="-431" w:rightChars="-196"/>
              <w:rPr>
                <w:rFonts w:hint="default" w:ascii="Times New Roman" w:hAnsi="Times New Roman" w:cs="Times New Roman"/>
                <w:sz w:val="24"/>
                <w:szCs w:val="24"/>
              </w:rPr>
            </w:pPr>
            <w:r>
              <w:rPr>
                <w:rFonts w:hint="default"/>
              </w:rPr>
              <w:t>22.12.2025 - 27.12.2025</w:t>
            </w:r>
          </w:p>
        </w:tc>
        <w:tc>
          <w:tcPr>
            <w:tcW w:w="3165" w:type="dxa"/>
            <w:tcMar>
              <w:top w:w="50" w:type="dxa"/>
              <w:left w:w="100" w:type="dxa"/>
            </w:tcMar>
            <w:vAlign w:val="center"/>
          </w:tcPr>
          <w:p w14:paraId="35A277D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3ABE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8E35A9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4094" w:type="dxa"/>
            <w:tcMar>
              <w:top w:w="50" w:type="dxa"/>
              <w:left w:w="100" w:type="dxa"/>
            </w:tcMar>
            <w:vAlign w:val="center"/>
          </w:tcPr>
          <w:p w14:paraId="591501B9">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Орфография как раздел лингвистики (повторение, обобщение)</w:t>
            </w:r>
          </w:p>
        </w:tc>
        <w:tc>
          <w:tcPr>
            <w:tcW w:w="1023" w:type="dxa"/>
            <w:tcMar>
              <w:top w:w="50" w:type="dxa"/>
              <w:left w:w="100" w:type="dxa"/>
            </w:tcMar>
            <w:vAlign w:val="center"/>
          </w:tcPr>
          <w:p w14:paraId="49FFE50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F6A77F8">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7FD36B94">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DBC14B5">
            <w:pPr>
              <w:ind w:right="-431" w:rightChars="-196"/>
              <w:rPr>
                <w:rFonts w:hint="default" w:ascii="Times New Roman" w:hAnsi="Times New Roman" w:cs="Times New Roman"/>
                <w:sz w:val="24"/>
                <w:szCs w:val="24"/>
              </w:rPr>
            </w:pPr>
            <w:r>
              <w:rPr>
                <w:rFonts w:hint="default"/>
              </w:rPr>
              <w:t>22.12.2025 - 27.12.2025</w:t>
            </w:r>
          </w:p>
        </w:tc>
        <w:tc>
          <w:tcPr>
            <w:tcW w:w="3165" w:type="dxa"/>
            <w:tcMar>
              <w:top w:w="50" w:type="dxa"/>
              <w:left w:w="100" w:type="dxa"/>
            </w:tcMar>
            <w:vAlign w:val="center"/>
          </w:tcPr>
          <w:p w14:paraId="0AC97CD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05C9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E05790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4094" w:type="dxa"/>
            <w:tcMar>
              <w:top w:w="50" w:type="dxa"/>
              <w:left w:w="100" w:type="dxa"/>
            </w:tcMar>
            <w:vAlign w:val="center"/>
          </w:tcPr>
          <w:p w14:paraId="165DB338">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гласных и согласных в корне</w:t>
            </w:r>
          </w:p>
        </w:tc>
        <w:tc>
          <w:tcPr>
            <w:tcW w:w="1023" w:type="dxa"/>
            <w:tcMar>
              <w:top w:w="50" w:type="dxa"/>
              <w:left w:w="100" w:type="dxa"/>
            </w:tcMar>
            <w:vAlign w:val="center"/>
          </w:tcPr>
          <w:p w14:paraId="662A3D3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744665A">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1E5A2314">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433592E3">
            <w:pPr>
              <w:ind w:right="-431" w:rightChars="-196"/>
              <w:rPr>
                <w:rFonts w:hint="default" w:ascii="Times New Roman" w:hAnsi="Times New Roman" w:cs="Times New Roman"/>
                <w:sz w:val="24"/>
                <w:szCs w:val="24"/>
              </w:rPr>
            </w:pPr>
            <w:r>
              <w:rPr>
                <w:rFonts w:hint="default"/>
              </w:rPr>
              <w:t>19.01.2026 - 24.01.2026</w:t>
            </w:r>
          </w:p>
        </w:tc>
        <w:tc>
          <w:tcPr>
            <w:tcW w:w="3165" w:type="dxa"/>
            <w:tcMar>
              <w:top w:w="50" w:type="dxa"/>
              <w:left w:w="100" w:type="dxa"/>
            </w:tcMar>
            <w:vAlign w:val="center"/>
          </w:tcPr>
          <w:p w14:paraId="16E6C4B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"https://m.edsoo.ru/fbaae35a"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https://m.edsoo.ru/fbaae35a</w:t>
            </w:r>
            <w:r>
              <w:rPr>
                <w:rFonts w:hint="default" w:ascii="Times New Roman" w:hAnsi="Times New Roman" w:cs="Times New Roman"/>
                <w:b w:val="0"/>
                <w:i w:val="0"/>
                <w:color w:val="0000FF"/>
                <w:sz w:val="24"/>
                <w:szCs w:val="24"/>
                <w:u w:val="single"/>
              </w:rPr>
              <w:fldChar w:fldCharType="end"/>
            </w:r>
          </w:p>
        </w:tc>
      </w:tr>
      <w:tr w14:paraId="74E42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E8B936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4094" w:type="dxa"/>
            <w:tcMar>
              <w:top w:w="50" w:type="dxa"/>
              <w:left w:w="100" w:type="dxa"/>
            </w:tcMar>
            <w:vAlign w:val="center"/>
          </w:tcPr>
          <w:p w14:paraId="71DA9A43">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гласных и согласных в корне. Практикум</w:t>
            </w:r>
          </w:p>
        </w:tc>
        <w:tc>
          <w:tcPr>
            <w:tcW w:w="1023" w:type="dxa"/>
            <w:tcMar>
              <w:top w:w="50" w:type="dxa"/>
              <w:left w:w="100" w:type="dxa"/>
            </w:tcMar>
            <w:vAlign w:val="center"/>
          </w:tcPr>
          <w:p w14:paraId="3939899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1A21AFC">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B524974">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0E856724">
            <w:pPr>
              <w:ind w:right="-431" w:rightChars="-196"/>
              <w:rPr>
                <w:rFonts w:hint="default" w:ascii="Times New Roman" w:hAnsi="Times New Roman" w:cs="Times New Roman"/>
                <w:sz w:val="24"/>
                <w:szCs w:val="24"/>
              </w:rPr>
            </w:pPr>
            <w:r>
              <w:rPr>
                <w:rFonts w:hint="default"/>
              </w:rPr>
              <w:t>26.01.2026 - 31.01.2026</w:t>
            </w:r>
          </w:p>
        </w:tc>
        <w:tc>
          <w:tcPr>
            <w:tcW w:w="3165" w:type="dxa"/>
            <w:tcMar>
              <w:top w:w="50" w:type="dxa"/>
              <w:left w:w="100" w:type="dxa"/>
            </w:tcMar>
            <w:vAlign w:val="center"/>
          </w:tcPr>
          <w:p w14:paraId="44C340EA">
            <w:pPr>
              <w:spacing w:before="0" w:after="0"/>
              <w:ind w:left="135" w:right="-431" w:rightChars="-196"/>
              <w:jc w:val="left"/>
              <w:rPr>
                <w:rFonts w:hint="default" w:ascii="Times New Roman" w:hAnsi="Times New Roman" w:cs="Times New Roman"/>
                <w:sz w:val="24"/>
                <w:szCs w:val="24"/>
              </w:rPr>
            </w:pPr>
          </w:p>
        </w:tc>
      </w:tr>
      <w:tr w14:paraId="7D17B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699BAC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4094" w:type="dxa"/>
            <w:tcMar>
              <w:top w:w="50" w:type="dxa"/>
              <w:left w:w="100" w:type="dxa"/>
            </w:tcMar>
            <w:vAlign w:val="center"/>
          </w:tcPr>
          <w:p w14:paraId="06003C4B">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правописания слов с разделительных ъ и ь. Правописание приставок. Буквы ы – и после приставок</w:t>
            </w:r>
          </w:p>
        </w:tc>
        <w:tc>
          <w:tcPr>
            <w:tcW w:w="1023" w:type="dxa"/>
            <w:tcMar>
              <w:top w:w="50" w:type="dxa"/>
              <w:left w:w="100" w:type="dxa"/>
            </w:tcMar>
            <w:vAlign w:val="center"/>
          </w:tcPr>
          <w:p w14:paraId="3C86B18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780BCEF">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7CE48418">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0A1CC88A">
            <w:pPr>
              <w:ind w:right="-431" w:rightChars="-196"/>
              <w:rPr>
                <w:rFonts w:hint="default" w:ascii="Times New Roman" w:hAnsi="Times New Roman" w:cs="Times New Roman"/>
                <w:sz w:val="24"/>
                <w:szCs w:val="24"/>
              </w:rPr>
            </w:pPr>
            <w:r>
              <w:rPr>
                <w:rFonts w:hint="default"/>
              </w:rPr>
              <w:t>26.01.2026 - 31.01.2026</w:t>
            </w:r>
          </w:p>
        </w:tc>
        <w:tc>
          <w:tcPr>
            <w:tcW w:w="3165" w:type="dxa"/>
            <w:tcMar>
              <w:top w:w="50" w:type="dxa"/>
              <w:left w:w="100" w:type="dxa"/>
            </w:tcMar>
            <w:vAlign w:val="center"/>
          </w:tcPr>
          <w:p w14:paraId="4D08C48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342A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D0D0EC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39</w:t>
            </w:r>
          </w:p>
        </w:tc>
        <w:tc>
          <w:tcPr>
            <w:tcW w:w="4094" w:type="dxa"/>
            <w:tcMar>
              <w:top w:w="50" w:type="dxa"/>
              <w:left w:w="100" w:type="dxa"/>
            </w:tcMar>
            <w:vAlign w:val="center"/>
          </w:tcPr>
          <w:p w14:paraId="1BC08C80">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Употребление разделительных ъ и ь. Правописание приставок. Буквы ы – и после приставок. Практикум</w:t>
            </w:r>
          </w:p>
        </w:tc>
        <w:tc>
          <w:tcPr>
            <w:tcW w:w="1023" w:type="dxa"/>
            <w:tcMar>
              <w:top w:w="50" w:type="dxa"/>
              <w:left w:w="100" w:type="dxa"/>
            </w:tcMar>
            <w:vAlign w:val="center"/>
          </w:tcPr>
          <w:p w14:paraId="2CD5058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38F97878">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992BDD2">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055F2083">
            <w:pPr>
              <w:ind w:right="-431" w:rightChars="-196"/>
              <w:rPr>
                <w:rFonts w:hint="default" w:ascii="Times New Roman" w:hAnsi="Times New Roman" w:cs="Times New Roman"/>
                <w:sz w:val="24"/>
                <w:szCs w:val="24"/>
              </w:rPr>
            </w:pPr>
            <w:r>
              <w:rPr>
                <w:rFonts w:hint="default"/>
              </w:rPr>
              <w:t>02.02.2026 - 07.02.2026</w:t>
            </w:r>
          </w:p>
        </w:tc>
        <w:tc>
          <w:tcPr>
            <w:tcW w:w="3165" w:type="dxa"/>
            <w:tcMar>
              <w:top w:w="50" w:type="dxa"/>
              <w:left w:w="100" w:type="dxa"/>
            </w:tcMar>
            <w:vAlign w:val="center"/>
          </w:tcPr>
          <w:p w14:paraId="0C4FE55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5CCE0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63DA95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40</w:t>
            </w:r>
          </w:p>
        </w:tc>
        <w:tc>
          <w:tcPr>
            <w:tcW w:w="4094" w:type="dxa"/>
            <w:tcMar>
              <w:top w:w="50" w:type="dxa"/>
              <w:left w:w="100" w:type="dxa"/>
            </w:tcMar>
            <w:vAlign w:val="center"/>
          </w:tcPr>
          <w:p w14:paraId="5DF50C7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суффиксов</w:t>
            </w:r>
          </w:p>
        </w:tc>
        <w:tc>
          <w:tcPr>
            <w:tcW w:w="1023" w:type="dxa"/>
            <w:tcMar>
              <w:top w:w="50" w:type="dxa"/>
              <w:left w:w="100" w:type="dxa"/>
            </w:tcMar>
            <w:vAlign w:val="center"/>
          </w:tcPr>
          <w:p w14:paraId="2A25AB0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5BB2FAB0">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4027BC3">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4A14911B">
            <w:pPr>
              <w:ind w:right="-431" w:rightChars="-196"/>
              <w:rPr>
                <w:rFonts w:hint="default" w:ascii="Times New Roman" w:hAnsi="Times New Roman" w:cs="Times New Roman"/>
                <w:sz w:val="24"/>
                <w:szCs w:val="24"/>
              </w:rPr>
            </w:pPr>
            <w:r>
              <w:rPr>
                <w:rFonts w:hint="default"/>
              </w:rPr>
              <w:t>02.02.2026 - 07.02.2026</w:t>
            </w:r>
          </w:p>
        </w:tc>
        <w:tc>
          <w:tcPr>
            <w:tcW w:w="3165" w:type="dxa"/>
            <w:tcMar>
              <w:top w:w="50" w:type="dxa"/>
              <w:left w:w="100" w:type="dxa"/>
            </w:tcMar>
            <w:vAlign w:val="center"/>
          </w:tcPr>
          <w:p w14:paraId="79D7A24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"https://m.edsoo.ru/fbaae53a"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https://m.edsoo.ru/fbaae53a</w:t>
            </w:r>
            <w:r>
              <w:rPr>
                <w:rFonts w:hint="default" w:ascii="Times New Roman" w:hAnsi="Times New Roman" w:cs="Times New Roman"/>
                <w:b w:val="0"/>
                <w:i w:val="0"/>
                <w:color w:val="0000FF"/>
                <w:sz w:val="24"/>
                <w:szCs w:val="24"/>
                <w:u w:val="single"/>
              </w:rPr>
              <w:fldChar w:fldCharType="end"/>
            </w:r>
          </w:p>
        </w:tc>
      </w:tr>
      <w:tr w14:paraId="7BBED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7A9B2C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4094" w:type="dxa"/>
            <w:tcMar>
              <w:top w:w="50" w:type="dxa"/>
              <w:left w:w="100" w:type="dxa"/>
            </w:tcMar>
            <w:vAlign w:val="center"/>
          </w:tcPr>
          <w:p w14:paraId="3143D5C6">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суффиксов. Практикум</w:t>
            </w:r>
          </w:p>
        </w:tc>
        <w:tc>
          <w:tcPr>
            <w:tcW w:w="1023" w:type="dxa"/>
            <w:tcMar>
              <w:top w:w="50" w:type="dxa"/>
              <w:left w:w="100" w:type="dxa"/>
            </w:tcMar>
            <w:vAlign w:val="center"/>
          </w:tcPr>
          <w:p w14:paraId="2B6B14F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7C9D787">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7AA21ED8">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6FF5607B">
            <w:pPr>
              <w:ind w:right="-431" w:rightChars="-196"/>
              <w:rPr>
                <w:rFonts w:hint="default" w:ascii="Times New Roman" w:hAnsi="Times New Roman" w:cs="Times New Roman"/>
                <w:sz w:val="24"/>
                <w:szCs w:val="24"/>
              </w:rPr>
            </w:pPr>
            <w:r>
              <w:rPr>
                <w:rFonts w:hint="default"/>
              </w:rPr>
              <w:t>09.02.2026 - 14.02.2026</w:t>
            </w:r>
          </w:p>
        </w:tc>
        <w:tc>
          <w:tcPr>
            <w:tcW w:w="3165" w:type="dxa"/>
            <w:tcMar>
              <w:top w:w="50" w:type="dxa"/>
              <w:left w:w="100" w:type="dxa"/>
            </w:tcMar>
            <w:vAlign w:val="center"/>
          </w:tcPr>
          <w:p w14:paraId="628E993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C8D9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EC4985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4094" w:type="dxa"/>
            <w:tcMar>
              <w:top w:w="50" w:type="dxa"/>
              <w:left w:w="100" w:type="dxa"/>
            </w:tcMar>
            <w:vAlign w:val="center"/>
          </w:tcPr>
          <w:p w14:paraId="0E60CDA8">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н и нн в именах существительных, в именах прилагательных, глаголах, причастиях, наречиях</w:t>
            </w:r>
          </w:p>
        </w:tc>
        <w:tc>
          <w:tcPr>
            <w:tcW w:w="1023" w:type="dxa"/>
            <w:tcMar>
              <w:top w:w="50" w:type="dxa"/>
              <w:left w:w="100" w:type="dxa"/>
            </w:tcMar>
            <w:vAlign w:val="center"/>
          </w:tcPr>
          <w:p w14:paraId="66523AC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C8AAD4C">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54783B3D">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B332825">
            <w:pPr>
              <w:ind w:right="-431" w:rightChars="-196"/>
              <w:rPr>
                <w:rFonts w:hint="default" w:ascii="Times New Roman" w:hAnsi="Times New Roman" w:cs="Times New Roman"/>
                <w:sz w:val="24"/>
                <w:szCs w:val="24"/>
              </w:rPr>
            </w:pPr>
            <w:r>
              <w:rPr>
                <w:rFonts w:hint="default"/>
              </w:rPr>
              <w:t>09.02.2026 - 14.02.2026</w:t>
            </w:r>
          </w:p>
        </w:tc>
        <w:tc>
          <w:tcPr>
            <w:tcW w:w="3165" w:type="dxa"/>
            <w:tcMar>
              <w:top w:w="50" w:type="dxa"/>
              <w:left w:w="100" w:type="dxa"/>
            </w:tcMar>
            <w:vAlign w:val="center"/>
          </w:tcPr>
          <w:p w14:paraId="3678682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"https://m.edsoo.ru/fbaae65c"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https://m.edsoo.ru/fbaae65c</w:t>
            </w:r>
            <w:r>
              <w:rPr>
                <w:rFonts w:hint="default" w:ascii="Times New Roman" w:hAnsi="Times New Roman" w:cs="Times New Roman"/>
                <w:b w:val="0"/>
                <w:i w:val="0"/>
                <w:color w:val="0000FF"/>
                <w:sz w:val="24"/>
                <w:szCs w:val="24"/>
                <w:u w:val="single"/>
              </w:rPr>
              <w:fldChar w:fldCharType="end"/>
            </w:r>
          </w:p>
        </w:tc>
      </w:tr>
      <w:tr w14:paraId="22B29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40269E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4094" w:type="dxa"/>
            <w:tcMar>
              <w:top w:w="50" w:type="dxa"/>
              <w:left w:w="100" w:type="dxa"/>
            </w:tcMar>
            <w:vAlign w:val="center"/>
          </w:tcPr>
          <w:p w14:paraId="6ED6983D">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н и нн в словах различных частей речи. Практикум</w:t>
            </w:r>
          </w:p>
        </w:tc>
        <w:tc>
          <w:tcPr>
            <w:tcW w:w="1023" w:type="dxa"/>
            <w:tcMar>
              <w:top w:w="50" w:type="dxa"/>
              <w:left w:w="100" w:type="dxa"/>
            </w:tcMar>
            <w:vAlign w:val="center"/>
          </w:tcPr>
          <w:p w14:paraId="2667C6B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90F2199">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1E98F5C">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7AB9475E">
            <w:pPr>
              <w:ind w:right="-431" w:rightChars="-196"/>
              <w:rPr>
                <w:rFonts w:hint="default" w:ascii="Times New Roman" w:hAnsi="Times New Roman" w:cs="Times New Roman"/>
                <w:sz w:val="24"/>
                <w:szCs w:val="24"/>
              </w:rPr>
            </w:pPr>
            <w:r>
              <w:rPr>
                <w:rFonts w:hint="default"/>
              </w:rPr>
              <w:t>16.02.2026 - 21.02.2026</w:t>
            </w:r>
          </w:p>
        </w:tc>
        <w:tc>
          <w:tcPr>
            <w:tcW w:w="3165" w:type="dxa"/>
            <w:tcMar>
              <w:top w:w="50" w:type="dxa"/>
              <w:left w:w="100" w:type="dxa"/>
            </w:tcMar>
            <w:vAlign w:val="center"/>
          </w:tcPr>
          <w:p w14:paraId="0397DB4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D69A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9A7051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4094" w:type="dxa"/>
            <w:tcMar>
              <w:top w:w="50" w:type="dxa"/>
              <w:left w:w="100" w:type="dxa"/>
            </w:tcMar>
            <w:vAlign w:val="center"/>
          </w:tcPr>
          <w:p w14:paraId="02C72D8A">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23" w:type="dxa"/>
            <w:tcMar>
              <w:top w:w="50" w:type="dxa"/>
              <w:left w:w="100" w:type="dxa"/>
            </w:tcMar>
            <w:vAlign w:val="center"/>
          </w:tcPr>
          <w:p w14:paraId="041569F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2019FC7">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E3B0582">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0D773A49">
            <w:pPr>
              <w:ind w:right="-431" w:rightChars="-196"/>
              <w:rPr>
                <w:rFonts w:hint="default" w:ascii="Times New Roman" w:hAnsi="Times New Roman" w:cs="Times New Roman"/>
                <w:sz w:val="24"/>
                <w:szCs w:val="24"/>
              </w:rPr>
            </w:pPr>
            <w:r>
              <w:rPr>
                <w:rFonts w:hint="default"/>
              </w:rPr>
              <w:t>16.02.2026 - 21.02.2026</w:t>
            </w:r>
          </w:p>
        </w:tc>
        <w:tc>
          <w:tcPr>
            <w:tcW w:w="3165" w:type="dxa"/>
            <w:tcMar>
              <w:top w:w="50" w:type="dxa"/>
              <w:left w:w="100" w:type="dxa"/>
            </w:tcMar>
            <w:vAlign w:val="center"/>
          </w:tcPr>
          <w:p w14:paraId="71A9D37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"https://m.edsoo.ru/fbaae88c"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https://m.edsoo.ru/fbaae88c</w:t>
            </w:r>
            <w:r>
              <w:rPr>
                <w:rFonts w:hint="default" w:ascii="Times New Roman" w:hAnsi="Times New Roman" w:cs="Times New Roman"/>
                <w:b w:val="0"/>
                <w:i w:val="0"/>
                <w:color w:val="0000FF"/>
                <w:sz w:val="24"/>
                <w:szCs w:val="24"/>
                <w:u w:val="single"/>
              </w:rPr>
              <w:fldChar w:fldCharType="end"/>
            </w:r>
          </w:p>
        </w:tc>
      </w:tr>
      <w:tr w14:paraId="4EE24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54E9A8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4094" w:type="dxa"/>
            <w:tcMar>
              <w:top w:w="50" w:type="dxa"/>
              <w:left w:w="100" w:type="dxa"/>
            </w:tcMar>
            <w:vAlign w:val="center"/>
          </w:tcPr>
          <w:p w14:paraId="415981E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окончаний имён существительных, имён прилагательных и глаголов</w:t>
            </w:r>
          </w:p>
        </w:tc>
        <w:tc>
          <w:tcPr>
            <w:tcW w:w="1023" w:type="dxa"/>
            <w:tcMar>
              <w:top w:w="50" w:type="dxa"/>
              <w:left w:w="100" w:type="dxa"/>
            </w:tcMar>
            <w:vAlign w:val="center"/>
          </w:tcPr>
          <w:p w14:paraId="0D20C56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56B8E8B">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B8CCA05">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ECD8934">
            <w:pPr>
              <w:ind w:right="-431" w:rightChars="-196"/>
              <w:rPr>
                <w:rFonts w:hint="default" w:ascii="Times New Roman" w:hAnsi="Times New Roman" w:cs="Times New Roman"/>
                <w:sz w:val="24"/>
                <w:szCs w:val="24"/>
              </w:rPr>
            </w:pPr>
            <w:r>
              <w:rPr>
                <w:rFonts w:hint="default"/>
              </w:rPr>
              <w:t>23.02.2026 - 28.02.2026</w:t>
            </w:r>
          </w:p>
        </w:tc>
        <w:tc>
          <w:tcPr>
            <w:tcW w:w="3165" w:type="dxa"/>
            <w:tcMar>
              <w:top w:w="50" w:type="dxa"/>
              <w:left w:w="100" w:type="dxa"/>
            </w:tcMar>
            <w:vAlign w:val="center"/>
          </w:tcPr>
          <w:p w14:paraId="7E16813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"https://m.edsoo.ru/fbaae76a"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https://m.edsoo.ru/fbaae76a</w:t>
            </w:r>
            <w:r>
              <w:rPr>
                <w:rFonts w:hint="default" w:ascii="Times New Roman" w:hAnsi="Times New Roman" w:cs="Times New Roman"/>
                <w:b w:val="0"/>
                <w:i w:val="0"/>
                <w:color w:val="0000FF"/>
                <w:sz w:val="24"/>
                <w:szCs w:val="24"/>
                <w:u w:val="single"/>
              </w:rPr>
              <w:fldChar w:fldCharType="end"/>
            </w:r>
          </w:p>
        </w:tc>
      </w:tr>
      <w:tr w14:paraId="1B2EB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9FE314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4094" w:type="dxa"/>
            <w:tcMar>
              <w:top w:w="50" w:type="dxa"/>
              <w:left w:w="100" w:type="dxa"/>
            </w:tcMar>
            <w:vAlign w:val="center"/>
          </w:tcPr>
          <w:p w14:paraId="0AFFF50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правописания безударных окончаний имён существительных, имён прилагательных и глаголов. Практикум</w:t>
            </w:r>
          </w:p>
        </w:tc>
        <w:tc>
          <w:tcPr>
            <w:tcW w:w="1023" w:type="dxa"/>
            <w:tcMar>
              <w:top w:w="50" w:type="dxa"/>
              <w:left w:w="100" w:type="dxa"/>
            </w:tcMar>
            <w:vAlign w:val="center"/>
          </w:tcPr>
          <w:p w14:paraId="3007B09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6386FE3">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57AD691E">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7BDB895A">
            <w:pPr>
              <w:ind w:right="-431" w:rightChars="-196"/>
              <w:rPr>
                <w:rFonts w:hint="default" w:ascii="Times New Roman" w:hAnsi="Times New Roman" w:cs="Times New Roman"/>
                <w:sz w:val="24"/>
                <w:szCs w:val="24"/>
              </w:rPr>
            </w:pPr>
            <w:r>
              <w:rPr>
                <w:rFonts w:hint="default"/>
              </w:rPr>
              <w:t>23.02.2026 - 28.02.2026</w:t>
            </w:r>
          </w:p>
        </w:tc>
        <w:tc>
          <w:tcPr>
            <w:tcW w:w="3165" w:type="dxa"/>
            <w:tcMar>
              <w:top w:w="50" w:type="dxa"/>
              <w:left w:w="100" w:type="dxa"/>
            </w:tcMar>
            <w:vAlign w:val="center"/>
          </w:tcPr>
          <w:p w14:paraId="59A405B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7561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A042D8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4094" w:type="dxa"/>
            <w:tcMar>
              <w:top w:w="50" w:type="dxa"/>
              <w:left w:w="100" w:type="dxa"/>
            </w:tcMar>
            <w:vAlign w:val="center"/>
          </w:tcPr>
          <w:p w14:paraId="3D30067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Слитное, дефисное и раздельное написание слов</w:t>
            </w:r>
          </w:p>
        </w:tc>
        <w:tc>
          <w:tcPr>
            <w:tcW w:w="1023" w:type="dxa"/>
            <w:tcMar>
              <w:top w:w="50" w:type="dxa"/>
              <w:left w:w="100" w:type="dxa"/>
            </w:tcMar>
            <w:vAlign w:val="center"/>
          </w:tcPr>
          <w:p w14:paraId="402D19C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3929B5B">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4960F185">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A4937F9">
            <w:pPr>
              <w:ind w:right="-431" w:rightChars="-196"/>
              <w:rPr>
                <w:rFonts w:hint="default" w:ascii="Times New Roman" w:hAnsi="Times New Roman" w:cs="Times New Roman"/>
                <w:sz w:val="24"/>
                <w:szCs w:val="24"/>
              </w:rPr>
            </w:pPr>
            <w:r>
              <w:rPr>
                <w:rFonts w:hint="default"/>
              </w:rPr>
              <w:t>02.03.2026 - 07.03.2026</w:t>
            </w:r>
          </w:p>
        </w:tc>
        <w:tc>
          <w:tcPr>
            <w:tcW w:w="3165" w:type="dxa"/>
            <w:tcMar>
              <w:top w:w="50" w:type="dxa"/>
              <w:left w:w="100" w:type="dxa"/>
            </w:tcMar>
            <w:vAlign w:val="center"/>
          </w:tcPr>
          <w:p w14:paraId="52A1434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"https://m.edsoo.ru/fbaaeaee"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https://m.edsoo.ru/fbaaeaee</w:t>
            </w:r>
            <w:r>
              <w:rPr>
                <w:rFonts w:hint="default" w:ascii="Times New Roman" w:hAnsi="Times New Roman" w:cs="Times New Roman"/>
                <w:b w:val="0"/>
                <w:i w:val="0"/>
                <w:color w:val="0000FF"/>
                <w:sz w:val="24"/>
                <w:szCs w:val="24"/>
                <w:u w:val="single"/>
              </w:rPr>
              <w:fldChar w:fldCharType="end"/>
            </w:r>
          </w:p>
        </w:tc>
      </w:tr>
      <w:tr w14:paraId="32D44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7708DE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48</w:t>
            </w:r>
          </w:p>
        </w:tc>
        <w:tc>
          <w:tcPr>
            <w:tcW w:w="4094" w:type="dxa"/>
            <w:tcMar>
              <w:top w:w="50" w:type="dxa"/>
              <w:left w:w="100" w:type="dxa"/>
            </w:tcMar>
            <w:vAlign w:val="center"/>
          </w:tcPr>
          <w:p w14:paraId="3245591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Слитное, дефисное и раздельное написание слов. Практикум</w:t>
            </w:r>
          </w:p>
        </w:tc>
        <w:tc>
          <w:tcPr>
            <w:tcW w:w="1023" w:type="dxa"/>
            <w:tcMar>
              <w:top w:w="50" w:type="dxa"/>
              <w:left w:w="100" w:type="dxa"/>
            </w:tcMar>
            <w:vAlign w:val="center"/>
          </w:tcPr>
          <w:p w14:paraId="0D894D7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C7F684F">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03E5BF9">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33C24F65">
            <w:pPr>
              <w:ind w:right="-431" w:rightChars="-196"/>
              <w:rPr>
                <w:rFonts w:hint="default" w:ascii="Times New Roman" w:hAnsi="Times New Roman" w:cs="Times New Roman"/>
                <w:sz w:val="24"/>
                <w:szCs w:val="24"/>
              </w:rPr>
            </w:pPr>
            <w:r>
              <w:rPr>
                <w:rFonts w:hint="default"/>
              </w:rPr>
              <w:t>02.03.2026 - 07.03.2026</w:t>
            </w:r>
          </w:p>
        </w:tc>
        <w:tc>
          <w:tcPr>
            <w:tcW w:w="3165" w:type="dxa"/>
            <w:tcMar>
              <w:top w:w="50" w:type="dxa"/>
              <w:left w:w="100" w:type="dxa"/>
            </w:tcMar>
            <w:vAlign w:val="center"/>
          </w:tcPr>
          <w:p w14:paraId="396353B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5B59F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385EFB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49</w:t>
            </w:r>
          </w:p>
        </w:tc>
        <w:tc>
          <w:tcPr>
            <w:tcW w:w="4094" w:type="dxa"/>
            <w:tcMar>
              <w:top w:w="50" w:type="dxa"/>
              <w:left w:w="100" w:type="dxa"/>
            </w:tcMar>
            <w:vAlign w:val="center"/>
          </w:tcPr>
          <w:p w14:paraId="75792797">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теме «Орфография. Основные правила орфографии»</w:t>
            </w:r>
          </w:p>
        </w:tc>
        <w:tc>
          <w:tcPr>
            <w:tcW w:w="1023" w:type="dxa"/>
            <w:tcMar>
              <w:top w:w="50" w:type="dxa"/>
              <w:left w:w="100" w:type="dxa"/>
            </w:tcMar>
            <w:vAlign w:val="center"/>
          </w:tcPr>
          <w:p w14:paraId="2972CDF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CC10D0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46" w:type="dxa"/>
            <w:tcMar>
              <w:top w:w="50" w:type="dxa"/>
              <w:left w:w="100" w:type="dxa"/>
            </w:tcMar>
            <w:vAlign w:val="center"/>
          </w:tcPr>
          <w:p w14:paraId="4FEE9FDF">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3B3002B">
            <w:pPr>
              <w:ind w:right="-431" w:rightChars="-196"/>
              <w:rPr>
                <w:rFonts w:hint="default" w:ascii="Times New Roman" w:hAnsi="Times New Roman" w:cs="Times New Roman"/>
                <w:sz w:val="24"/>
                <w:szCs w:val="24"/>
              </w:rPr>
            </w:pPr>
            <w:r>
              <w:rPr>
                <w:rFonts w:hint="default"/>
              </w:rPr>
              <w:t>09.03.2026 - 14.03.2026</w:t>
            </w:r>
          </w:p>
        </w:tc>
        <w:tc>
          <w:tcPr>
            <w:tcW w:w="3165" w:type="dxa"/>
            <w:tcMar>
              <w:top w:w="50" w:type="dxa"/>
              <w:left w:w="100" w:type="dxa"/>
            </w:tcMar>
            <w:vAlign w:val="center"/>
          </w:tcPr>
          <w:p w14:paraId="16B0002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19E4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80240A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50</w:t>
            </w:r>
          </w:p>
        </w:tc>
        <w:tc>
          <w:tcPr>
            <w:tcW w:w="4094" w:type="dxa"/>
            <w:tcMar>
              <w:top w:w="50" w:type="dxa"/>
              <w:left w:w="100" w:type="dxa"/>
            </w:tcMar>
            <w:vAlign w:val="center"/>
          </w:tcPr>
          <w:p w14:paraId="2747E3FD">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как деятельность. Виды речевой деятельности (повторение, обобщение)</w:t>
            </w:r>
          </w:p>
        </w:tc>
        <w:tc>
          <w:tcPr>
            <w:tcW w:w="1023" w:type="dxa"/>
            <w:tcMar>
              <w:top w:w="50" w:type="dxa"/>
              <w:left w:w="100" w:type="dxa"/>
            </w:tcMar>
            <w:vAlign w:val="center"/>
          </w:tcPr>
          <w:p w14:paraId="5DF6C51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104B103">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98A6089">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D8E238A">
            <w:pPr>
              <w:ind w:right="-431" w:rightChars="-196"/>
              <w:rPr>
                <w:rFonts w:hint="default" w:ascii="Times New Roman" w:hAnsi="Times New Roman" w:cs="Times New Roman"/>
                <w:sz w:val="24"/>
                <w:szCs w:val="24"/>
              </w:rPr>
            </w:pPr>
            <w:r>
              <w:rPr>
                <w:rFonts w:hint="default"/>
              </w:rPr>
              <w:t>09.03.2026 - 14.03.2026</w:t>
            </w:r>
          </w:p>
        </w:tc>
        <w:tc>
          <w:tcPr>
            <w:tcW w:w="3165" w:type="dxa"/>
            <w:tcMar>
              <w:top w:w="50" w:type="dxa"/>
              <w:left w:w="100" w:type="dxa"/>
            </w:tcMar>
            <w:vAlign w:val="center"/>
          </w:tcPr>
          <w:p w14:paraId="074317B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"https://m.edsoo.ru/fbaac730"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https://m.edsoo.ru/fbaac730</w:t>
            </w:r>
            <w:r>
              <w:rPr>
                <w:rFonts w:hint="default" w:ascii="Times New Roman" w:hAnsi="Times New Roman" w:cs="Times New Roman"/>
                <w:b w:val="0"/>
                <w:i w:val="0"/>
                <w:color w:val="0000FF"/>
                <w:sz w:val="24"/>
                <w:szCs w:val="24"/>
                <w:u w:val="single"/>
              </w:rPr>
              <w:fldChar w:fldCharType="end"/>
            </w:r>
          </w:p>
        </w:tc>
      </w:tr>
      <w:tr w14:paraId="4DAC3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2AE696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4094" w:type="dxa"/>
            <w:tcMar>
              <w:top w:w="50" w:type="dxa"/>
              <w:left w:w="100" w:type="dxa"/>
            </w:tcMar>
            <w:vAlign w:val="center"/>
          </w:tcPr>
          <w:p w14:paraId="58304DF7">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Речевое общение и его виды. Основные сферы речевого общения. Речевая ситуация и её компоненты</w:t>
            </w:r>
          </w:p>
        </w:tc>
        <w:tc>
          <w:tcPr>
            <w:tcW w:w="1023" w:type="dxa"/>
            <w:tcMar>
              <w:top w:w="50" w:type="dxa"/>
              <w:left w:w="100" w:type="dxa"/>
            </w:tcMar>
            <w:vAlign w:val="center"/>
          </w:tcPr>
          <w:p w14:paraId="2C18515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06C76936">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E5373C0">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6DF1BA35">
            <w:pPr>
              <w:ind w:right="-431" w:rightChars="-196"/>
              <w:rPr>
                <w:rFonts w:hint="default" w:ascii="Times New Roman" w:hAnsi="Times New Roman" w:cs="Times New Roman"/>
                <w:sz w:val="24"/>
                <w:szCs w:val="24"/>
              </w:rPr>
            </w:pPr>
            <w:r>
              <w:rPr>
                <w:rFonts w:hint="default"/>
              </w:rPr>
              <w:t>16.03.2026 - 21.03.2026</w:t>
            </w:r>
          </w:p>
        </w:tc>
        <w:tc>
          <w:tcPr>
            <w:tcW w:w="3165" w:type="dxa"/>
            <w:tcMar>
              <w:top w:w="50" w:type="dxa"/>
              <w:left w:w="100" w:type="dxa"/>
            </w:tcMar>
            <w:vAlign w:val="center"/>
          </w:tcPr>
          <w:p w14:paraId="25EF7FB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"https://m.edsoo.ru/fbaac834"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https://m.edsoo.ru/fbaac834</w:t>
            </w:r>
            <w:r>
              <w:rPr>
                <w:rFonts w:hint="default" w:ascii="Times New Roman" w:hAnsi="Times New Roman" w:cs="Times New Roman"/>
                <w:b w:val="0"/>
                <w:i w:val="0"/>
                <w:color w:val="0000FF"/>
                <w:sz w:val="24"/>
                <w:szCs w:val="24"/>
                <w:u w:val="single"/>
              </w:rPr>
              <w:fldChar w:fldCharType="end"/>
            </w:r>
          </w:p>
        </w:tc>
      </w:tr>
      <w:tr w14:paraId="501C5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78967A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4094" w:type="dxa"/>
            <w:tcMar>
              <w:top w:w="50" w:type="dxa"/>
              <w:left w:w="100" w:type="dxa"/>
            </w:tcMar>
            <w:vAlign w:val="center"/>
          </w:tcPr>
          <w:p w14:paraId="04C9BECA">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Речевой этикет. Основные функции</w:t>
            </w:r>
          </w:p>
        </w:tc>
        <w:tc>
          <w:tcPr>
            <w:tcW w:w="1023" w:type="dxa"/>
            <w:tcMar>
              <w:top w:w="50" w:type="dxa"/>
              <w:left w:w="100" w:type="dxa"/>
            </w:tcMar>
            <w:vAlign w:val="center"/>
          </w:tcPr>
          <w:p w14:paraId="0312216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0F673B13">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D6AEB5B">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4FE152BB">
            <w:pPr>
              <w:ind w:right="-431" w:rightChars="-196"/>
              <w:rPr>
                <w:rFonts w:hint="default" w:ascii="Times New Roman" w:hAnsi="Times New Roman" w:cs="Times New Roman"/>
                <w:sz w:val="24"/>
                <w:szCs w:val="24"/>
              </w:rPr>
            </w:pPr>
            <w:r>
              <w:rPr>
                <w:rFonts w:hint="default"/>
              </w:rPr>
              <w:t>16.03.2026 - 21.03.2026</w:t>
            </w:r>
          </w:p>
        </w:tc>
        <w:tc>
          <w:tcPr>
            <w:tcW w:w="3165" w:type="dxa"/>
            <w:tcMar>
              <w:top w:w="50" w:type="dxa"/>
              <w:left w:w="100" w:type="dxa"/>
            </w:tcMar>
            <w:vAlign w:val="center"/>
          </w:tcPr>
          <w:p w14:paraId="52D84BD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CC6F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9A1B9A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53</w:t>
            </w:r>
          </w:p>
        </w:tc>
        <w:tc>
          <w:tcPr>
            <w:tcW w:w="4094" w:type="dxa"/>
            <w:tcMar>
              <w:top w:w="50" w:type="dxa"/>
              <w:left w:w="100" w:type="dxa"/>
            </w:tcMar>
            <w:vAlign w:val="center"/>
          </w:tcPr>
          <w:p w14:paraId="44EC24A0">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Публичное выступление и его особенности</w:t>
            </w:r>
          </w:p>
        </w:tc>
        <w:tc>
          <w:tcPr>
            <w:tcW w:w="1023" w:type="dxa"/>
            <w:tcMar>
              <w:top w:w="50" w:type="dxa"/>
              <w:left w:w="100" w:type="dxa"/>
            </w:tcMar>
            <w:vAlign w:val="center"/>
          </w:tcPr>
          <w:p w14:paraId="51C744E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4940D5F7">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F57C3E7">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11752D4B">
            <w:pPr>
              <w:ind w:right="-431" w:rightChars="-196"/>
              <w:rPr>
                <w:rFonts w:hint="default" w:ascii="Times New Roman" w:hAnsi="Times New Roman" w:cs="Times New Roman"/>
                <w:sz w:val="24"/>
                <w:szCs w:val="24"/>
              </w:rPr>
            </w:pPr>
            <w:r>
              <w:rPr>
                <w:rFonts w:hint="default"/>
              </w:rPr>
              <w:t>30.03.2026 - 04.04.2026</w:t>
            </w:r>
          </w:p>
        </w:tc>
        <w:tc>
          <w:tcPr>
            <w:tcW w:w="3165" w:type="dxa"/>
            <w:tcMar>
              <w:top w:w="50" w:type="dxa"/>
              <w:left w:w="100" w:type="dxa"/>
            </w:tcMar>
            <w:vAlign w:val="center"/>
          </w:tcPr>
          <w:p w14:paraId="6387575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45BB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09B3AF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54</w:t>
            </w:r>
          </w:p>
        </w:tc>
        <w:tc>
          <w:tcPr>
            <w:tcW w:w="4094" w:type="dxa"/>
            <w:tcMar>
              <w:top w:w="50" w:type="dxa"/>
              <w:left w:w="100" w:type="dxa"/>
            </w:tcMar>
            <w:vAlign w:val="center"/>
          </w:tcPr>
          <w:p w14:paraId="455DA921">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Публичное выступление. Практикум</w:t>
            </w:r>
          </w:p>
        </w:tc>
        <w:tc>
          <w:tcPr>
            <w:tcW w:w="1023" w:type="dxa"/>
            <w:tcMar>
              <w:top w:w="50" w:type="dxa"/>
              <w:left w:w="100" w:type="dxa"/>
            </w:tcMar>
            <w:vAlign w:val="center"/>
          </w:tcPr>
          <w:p w14:paraId="3B71E45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85E2CCA">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14D9F52">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1B1ADFFD">
            <w:pPr>
              <w:ind w:right="-431" w:rightChars="-196"/>
              <w:rPr>
                <w:rFonts w:hint="default" w:ascii="Times New Roman" w:hAnsi="Times New Roman" w:cs="Times New Roman"/>
                <w:sz w:val="24"/>
                <w:szCs w:val="24"/>
              </w:rPr>
            </w:pPr>
            <w:r>
              <w:rPr>
                <w:rFonts w:hint="default"/>
              </w:rPr>
              <w:t>30.03.2026 - 04.04.2026</w:t>
            </w:r>
          </w:p>
        </w:tc>
        <w:tc>
          <w:tcPr>
            <w:tcW w:w="3165" w:type="dxa"/>
            <w:tcMar>
              <w:top w:w="50" w:type="dxa"/>
              <w:left w:w="100" w:type="dxa"/>
            </w:tcMar>
            <w:vAlign w:val="center"/>
          </w:tcPr>
          <w:p w14:paraId="62760B6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3817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054D09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55</w:t>
            </w:r>
          </w:p>
        </w:tc>
        <w:tc>
          <w:tcPr>
            <w:tcW w:w="4094" w:type="dxa"/>
            <w:tcMar>
              <w:top w:w="50" w:type="dxa"/>
              <w:left w:w="100" w:type="dxa"/>
            </w:tcMar>
            <w:vAlign w:val="center"/>
          </w:tcPr>
          <w:p w14:paraId="6025E39F">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 его основные признаки. Практикум</w:t>
            </w:r>
          </w:p>
        </w:tc>
        <w:tc>
          <w:tcPr>
            <w:tcW w:w="1023" w:type="dxa"/>
            <w:tcMar>
              <w:top w:w="50" w:type="dxa"/>
              <w:left w:w="100" w:type="dxa"/>
            </w:tcMar>
            <w:vAlign w:val="center"/>
          </w:tcPr>
          <w:p w14:paraId="02599C7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BA8E946">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DBF4A1E">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2D5B9D3B">
            <w:pPr>
              <w:ind w:right="-431" w:rightChars="-196"/>
              <w:rPr>
                <w:rFonts w:hint="default" w:ascii="Times New Roman" w:hAnsi="Times New Roman" w:cs="Times New Roman"/>
                <w:sz w:val="24"/>
                <w:szCs w:val="24"/>
              </w:rPr>
            </w:pPr>
            <w:r>
              <w:rPr>
                <w:rFonts w:hint="default"/>
              </w:rPr>
              <w:t>06.04.2026 - 11.04.2026</w:t>
            </w:r>
          </w:p>
        </w:tc>
        <w:tc>
          <w:tcPr>
            <w:tcW w:w="3165" w:type="dxa"/>
            <w:tcMar>
              <w:top w:w="50" w:type="dxa"/>
              <w:left w:w="100" w:type="dxa"/>
            </w:tcMar>
            <w:vAlign w:val="center"/>
          </w:tcPr>
          <w:p w14:paraId="51E78E3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"https://m.edsoo.ru/fbaaca5a"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https://m.edsoo.ru/fbaaca5a</w:t>
            </w:r>
            <w:r>
              <w:rPr>
                <w:rFonts w:hint="default" w:ascii="Times New Roman" w:hAnsi="Times New Roman" w:cs="Times New Roman"/>
                <w:b w:val="0"/>
                <w:i w:val="0"/>
                <w:color w:val="0000FF"/>
                <w:sz w:val="24"/>
                <w:szCs w:val="24"/>
                <w:u w:val="single"/>
              </w:rPr>
              <w:fldChar w:fldCharType="end"/>
            </w:r>
          </w:p>
        </w:tc>
      </w:tr>
      <w:tr w14:paraId="1A02D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FAAF84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56</w:t>
            </w:r>
          </w:p>
        </w:tc>
        <w:tc>
          <w:tcPr>
            <w:tcW w:w="4094" w:type="dxa"/>
            <w:tcMar>
              <w:top w:w="50" w:type="dxa"/>
              <w:left w:w="100" w:type="dxa"/>
            </w:tcMar>
            <w:vAlign w:val="center"/>
          </w:tcPr>
          <w:p w14:paraId="2FEB7279">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Логико-смысловые отношения между предложениями в тексте (общее представление)</w:t>
            </w:r>
          </w:p>
        </w:tc>
        <w:tc>
          <w:tcPr>
            <w:tcW w:w="1023" w:type="dxa"/>
            <w:tcMar>
              <w:top w:w="50" w:type="dxa"/>
              <w:left w:w="100" w:type="dxa"/>
            </w:tcMar>
            <w:vAlign w:val="center"/>
          </w:tcPr>
          <w:p w14:paraId="2EF2929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354AE32">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5B87C07">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018DA992">
            <w:pPr>
              <w:ind w:right="-431" w:rightChars="-196"/>
              <w:rPr>
                <w:rFonts w:hint="default" w:ascii="Times New Roman" w:hAnsi="Times New Roman" w:cs="Times New Roman"/>
                <w:sz w:val="24"/>
                <w:szCs w:val="24"/>
              </w:rPr>
            </w:pPr>
            <w:r>
              <w:rPr>
                <w:rFonts w:hint="default"/>
              </w:rPr>
              <w:t>06.04.2026 - 11.04.2026</w:t>
            </w:r>
          </w:p>
        </w:tc>
        <w:tc>
          <w:tcPr>
            <w:tcW w:w="3165" w:type="dxa"/>
            <w:tcMar>
              <w:top w:w="50" w:type="dxa"/>
              <w:left w:w="100" w:type="dxa"/>
            </w:tcMar>
            <w:vAlign w:val="center"/>
          </w:tcPr>
          <w:p w14:paraId="182B3E2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42F75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2860E1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57</w:t>
            </w:r>
          </w:p>
        </w:tc>
        <w:tc>
          <w:tcPr>
            <w:tcW w:w="4094" w:type="dxa"/>
            <w:tcMar>
              <w:top w:w="50" w:type="dxa"/>
              <w:left w:w="100" w:type="dxa"/>
            </w:tcMar>
            <w:vAlign w:val="center"/>
          </w:tcPr>
          <w:p w14:paraId="3E864FEB">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Логико-смысловые отношения между предложениями в тексте. Практикум</w:t>
            </w:r>
          </w:p>
        </w:tc>
        <w:tc>
          <w:tcPr>
            <w:tcW w:w="1023" w:type="dxa"/>
            <w:tcMar>
              <w:top w:w="50" w:type="dxa"/>
              <w:left w:w="100" w:type="dxa"/>
            </w:tcMar>
            <w:vAlign w:val="center"/>
          </w:tcPr>
          <w:p w14:paraId="5C994AE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D36C1E3">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461694D7">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3DBDE009">
            <w:pPr>
              <w:ind w:right="-431" w:rightChars="-196"/>
              <w:rPr>
                <w:rFonts w:hint="default" w:ascii="Times New Roman" w:hAnsi="Times New Roman" w:cs="Times New Roman"/>
                <w:sz w:val="24"/>
                <w:szCs w:val="24"/>
              </w:rPr>
            </w:pPr>
            <w:r>
              <w:rPr>
                <w:rFonts w:hint="default"/>
              </w:rPr>
              <w:t>13.04.2026 - 18.04.2026</w:t>
            </w:r>
          </w:p>
        </w:tc>
        <w:tc>
          <w:tcPr>
            <w:tcW w:w="3165" w:type="dxa"/>
            <w:tcMar>
              <w:top w:w="50" w:type="dxa"/>
              <w:left w:w="100" w:type="dxa"/>
            </w:tcMar>
            <w:vAlign w:val="center"/>
          </w:tcPr>
          <w:p w14:paraId="04C9DF9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4D81F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EE6A63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58</w:t>
            </w:r>
          </w:p>
        </w:tc>
        <w:tc>
          <w:tcPr>
            <w:tcW w:w="4094" w:type="dxa"/>
            <w:tcMar>
              <w:top w:w="50" w:type="dxa"/>
              <w:left w:w="100" w:type="dxa"/>
            </w:tcMar>
            <w:vAlign w:val="center"/>
          </w:tcPr>
          <w:p w14:paraId="2740F56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Информативность текста. Виды информации в тексте</w:t>
            </w:r>
          </w:p>
        </w:tc>
        <w:tc>
          <w:tcPr>
            <w:tcW w:w="1023" w:type="dxa"/>
            <w:tcMar>
              <w:top w:w="50" w:type="dxa"/>
              <w:left w:w="100" w:type="dxa"/>
            </w:tcMar>
            <w:vAlign w:val="center"/>
          </w:tcPr>
          <w:p w14:paraId="1BF0EEA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5F0DB3FB">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2625EEAD">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22ADB1D0">
            <w:pPr>
              <w:ind w:right="-431" w:rightChars="-196"/>
              <w:rPr>
                <w:rFonts w:hint="default" w:ascii="Times New Roman" w:hAnsi="Times New Roman" w:cs="Times New Roman"/>
                <w:sz w:val="24"/>
                <w:szCs w:val="24"/>
              </w:rPr>
            </w:pPr>
            <w:r>
              <w:rPr>
                <w:rFonts w:hint="default"/>
              </w:rPr>
              <w:t>13.04.2026 - 18.04.2026</w:t>
            </w:r>
          </w:p>
        </w:tc>
        <w:tc>
          <w:tcPr>
            <w:tcW w:w="3165" w:type="dxa"/>
            <w:tcMar>
              <w:top w:w="50" w:type="dxa"/>
              <w:left w:w="100" w:type="dxa"/>
            </w:tcMar>
            <w:vAlign w:val="center"/>
          </w:tcPr>
          <w:p w14:paraId="14FC01A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B44B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F28F6C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59</w:t>
            </w:r>
          </w:p>
        </w:tc>
        <w:tc>
          <w:tcPr>
            <w:tcW w:w="4094" w:type="dxa"/>
            <w:tcMar>
              <w:top w:w="50" w:type="dxa"/>
              <w:left w:w="100" w:type="dxa"/>
            </w:tcMar>
            <w:vAlign w:val="center"/>
          </w:tcPr>
          <w:p w14:paraId="26590B9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Информативность текста. Виды информации в тексте. Практикум</w:t>
            </w:r>
          </w:p>
        </w:tc>
        <w:tc>
          <w:tcPr>
            <w:tcW w:w="1023" w:type="dxa"/>
            <w:tcMar>
              <w:top w:w="50" w:type="dxa"/>
              <w:left w:w="100" w:type="dxa"/>
            </w:tcMar>
            <w:vAlign w:val="center"/>
          </w:tcPr>
          <w:p w14:paraId="43D294F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5C6FFEF8">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1BCDFE28">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923" w:type="dxa"/>
            <w:tcMar>
              <w:top w:w="50" w:type="dxa"/>
              <w:left w:w="100" w:type="dxa"/>
            </w:tcMar>
            <w:vAlign w:val="top"/>
          </w:tcPr>
          <w:p w14:paraId="5812E0D5">
            <w:pPr>
              <w:ind w:right="-431" w:rightChars="-196"/>
              <w:rPr>
                <w:rFonts w:hint="default" w:ascii="Times New Roman" w:hAnsi="Times New Roman" w:cs="Times New Roman"/>
                <w:sz w:val="24"/>
                <w:szCs w:val="24"/>
              </w:rPr>
            </w:pPr>
            <w:r>
              <w:rPr>
                <w:rFonts w:hint="default"/>
              </w:rPr>
              <w:t>20.04.2026 - 25.04.2026</w:t>
            </w:r>
          </w:p>
        </w:tc>
        <w:tc>
          <w:tcPr>
            <w:tcW w:w="3165" w:type="dxa"/>
            <w:tcMar>
              <w:top w:w="50" w:type="dxa"/>
              <w:left w:w="100" w:type="dxa"/>
            </w:tcMar>
            <w:vAlign w:val="center"/>
          </w:tcPr>
          <w:p w14:paraId="2A7FCA4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EAD5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81F831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60</w:t>
            </w:r>
          </w:p>
        </w:tc>
        <w:tc>
          <w:tcPr>
            <w:tcW w:w="4094" w:type="dxa"/>
            <w:tcMar>
              <w:top w:w="50" w:type="dxa"/>
              <w:left w:w="100" w:type="dxa"/>
            </w:tcMar>
            <w:vAlign w:val="center"/>
          </w:tcPr>
          <w:p w14:paraId="33E44B1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Информационно-смысловая переработка текста. План. Тезисы. Конспект</w:t>
            </w:r>
          </w:p>
        </w:tc>
        <w:tc>
          <w:tcPr>
            <w:tcW w:w="1023" w:type="dxa"/>
            <w:tcMar>
              <w:top w:w="50" w:type="dxa"/>
              <w:left w:w="100" w:type="dxa"/>
            </w:tcMar>
            <w:vAlign w:val="center"/>
          </w:tcPr>
          <w:p w14:paraId="37C052B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2F4D0F81">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5BE9933">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634A1C5A">
            <w:pPr>
              <w:ind w:right="-431" w:rightChars="-196"/>
              <w:rPr>
                <w:rFonts w:hint="default" w:ascii="Times New Roman" w:hAnsi="Times New Roman" w:cs="Times New Roman"/>
                <w:sz w:val="24"/>
                <w:szCs w:val="24"/>
              </w:rPr>
            </w:pPr>
            <w:r>
              <w:rPr>
                <w:rFonts w:hint="default"/>
              </w:rPr>
              <w:t>20.04.2026 - 25.04.2026</w:t>
            </w:r>
          </w:p>
        </w:tc>
        <w:tc>
          <w:tcPr>
            <w:tcW w:w="3165" w:type="dxa"/>
            <w:tcMar>
              <w:top w:w="50" w:type="dxa"/>
              <w:left w:w="100" w:type="dxa"/>
            </w:tcMar>
            <w:vAlign w:val="center"/>
          </w:tcPr>
          <w:p w14:paraId="521DE22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"https://m.edsoo.ru/fbaacb72"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https://m.edsoo.ru/fbaacb72</w:t>
            </w:r>
            <w:r>
              <w:rPr>
                <w:rFonts w:hint="default" w:ascii="Times New Roman" w:hAnsi="Times New Roman" w:cs="Times New Roman"/>
                <w:b w:val="0"/>
                <w:i w:val="0"/>
                <w:color w:val="0000FF"/>
                <w:sz w:val="24"/>
                <w:szCs w:val="24"/>
                <w:u w:val="single"/>
              </w:rPr>
              <w:fldChar w:fldCharType="end"/>
            </w:r>
          </w:p>
        </w:tc>
      </w:tr>
      <w:tr w14:paraId="3C4C1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AD739D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61</w:t>
            </w:r>
          </w:p>
        </w:tc>
        <w:tc>
          <w:tcPr>
            <w:tcW w:w="4094" w:type="dxa"/>
            <w:tcMar>
              <w:top w:w="50" w:type="dxa"/>
              <w:left w:w="100" w:type="dxa"/>
            </w:tcMar>
            <w:vAlign w:val="center"/>
          </w:tcPr>
          <w:p w14:paraId="3AB5D98B">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Информационно-смысловая переработка текста. Отзыв. Рецензия</w:t>
            </w:r>
          </w:p>
        </w:tc>
        <w:tc>
          <w:tcPr>
            <w:tcW w:w="1023" w:type="dxa"/>
            <w:tcMar>
              <w:top w:w="50" w:type="dxa"/>
              <w:left w:w="100" w:type="dxa"/>
            </w:tcMar>
            <w:vAlign w:val="center"/>
          </w:tcPr>
          <w:p w14:paraId="33F81B0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0B6DE81F">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5E825DD5">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11A6C025">
            <w:pPr>
              <w:ind w:right="-431" w:rightChars="-196"/>
              <w:rPr>
                <w:rFonts w:hint="default" w:ascii="Times New Roman" w:hAnsi="Times New Roman" w:cs="Times New Roman"/>
                <w:sz w:val="24"/>
                <w:szCs w:val="24"/>
              </w:rPr>
            </w:pPr>
            <w:r>
              <w:rPr>
                <w:rFonts w:hint="default"/>
              </w:rPr>
              <w:t>27.04.2026 - 02.05.2026</w:t>
            </w:r>
          </w:p>
        </w:tc>
        <w:tc>
          <w:tcPr>
            <w:tcW w:w="3165" w:type="dxa"/>
            <w:tcMar>
              <w:top w:w="50" w:type="dxa"/>
              <w:left w:w="100" w:type="dxa"/>
            </w:tcMar>
            <w:vAlign w:val="center"/>
          </w:tcPr>
          <w:p w14:paraId="264D8AF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C328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B677DF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62</w:t>
            </w:r>
          </w:p>
        </w:tc>
        <w:tc>
          <w:tcPr>
            <w:tcW w:w="4094" w:type="dxa"/>
            <w:tcMar>
              <w:top w:w="50" w:type="dxa"/>
              <w:left w:w="100" w:type="dxa"/>
            </w:tcMar>
            <w:vAlign w:val="center"/>
          </w:tcPr>
          <w:p w14:paraId="07646E2F">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Информационно-смысловая переработка текста. Реферат. Аннотация</w:t>
            </w:r>
          </w:p>
        </w:tc>
        <w:tc>
          <w:tcPr>
            <w:tcW w:w="1023" w:type="dxa"/>
            <w:tcMar>
              <w:top w:w="50" w:type="dxa"/>
              <w:left w:w="100" w:type="dxa"/>
            </w:tcMar>
            <w:vAlign w:val="center"/>
          </w:tcPr>
          <w:p w14:paraId="19F4B7D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5E4B69D0">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0BB9824F">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5CB1FDA9">
            <w:pPr>
              <w:ind w:right="-431" w:rightChars="-196"/>
              <w:rPr>
                <w:rFonts w:hint="default" w:ascii="Times New Roman" w:hAnsi="Times New Roman" w:cs="Times New Roman"/>
                <w:sz w:val="24"/>
                <w:szCs w:val="24"/>
              </w:rPr>
            </w:pPr>
            <w:r>
              <w:rPr>
                <w:rFonts w:hint="default"/>
              </w:rPr>
              <w:t>27.04.2026 - 02.05.2026</w:t>
            </w:r>
          </w:p>
        </w:tc>
        <w:tc>
          <w:tcPr>
            <w:tcW w:w="3165" w:type="dxa"/>
            <w:tcMar>
              <w:top w:w="50" w:type="dxa"/>
              <w:left w:w="100" w:type="dxa"/>
            </w:tcMar>
            <w:vAlign w:val="center"/>
          </w:tcPr>
          <w:p w14:paraId="313463D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7221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3ACEBA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63</w:t>
            </w:r>
          </w:p>
        </w:tc>
        <w:tc>
          <w:tcPr>
            <w:tcW w:w="4094" w:type="dxa"/>
            <w:tcMar>
              <w:top w:w="50" w:type="dxa"/>
              <w:left w:w="100" w:type="dxa"/>
            </w:tcMar>
            <w:vAlign w:val="center"/>
          </w:tcPr>
          <w:p w14:paraId="0BCA0983">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Всероссийская проверочная работа</w:t>
            </w:r>
          </w:p>
        </w:tc>
        <w:tc>
          <w:tcPr>
            <w:tcW w:w="1023" w:type="dxa"/>
            <w:tcMar>
              <w:top w:w="50" w:type="dxa"/>
              <w:left w:w="100" w:type="dxa"/>
            </w:tcMar>
            <w:vAlign w:val="center"/>
          </w:tcPr>
          <w:p w14:paraId="42E883E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51D8D8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46" w:type="dxa"/>
            <w:tcMar>
              <w:top w:w="50" w:type="dxa"/>
              <w:left w:w="100" w:type="dxa"/>
            </w:tcMar>
            <w:vAlign w:val="center"/>
          </w:tcPr>
          <w:p w14:paraId="53514CF2">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6AE8E58A">
            <w:pPr>
              <w:ind w:right="-431" w:rightChars="-196"/>
              <w:rPr>
                <w:rFonts w:hint="default" w:ascii="Times New Roman" w:hAnsi="Times New Roman" w:cs="Times New Roman"/>
                <w:sz w:val="24"/>
                <w:szCs w:val="24"/>
              </w:rPr>
            </w:pPr>
            <w:r>
              <w:rPr>
                <w:rFonts w:hint="default"/>
              </w:rPr>
              <w:t>04.05.2026 - 09.05.2026</w:t>
            </w:r>
          </w:p>
        </w:tc>
        <w:tc>
          <w:tcPr>
            <w:tcW w:w="3165" w:type="dxa"/>
            <w:tcMar>
              <w:top w:w="50" w:type="dxa"/>
              <w:left w:w="100" w:type="dxa"/>
            </w:tcMar>
            <w:vAlign w:val="center"/>
          </w:tcPr>
          <w:p w14:paraId="3D7F014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9D88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8CD2BC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64</w:t>
            </w:r>
          </w:p>
        </w:tc>
        <w:tc>
          <w:tcPr>
            <w:tcW w:w="4094" w:type="dxa"/>
            <w:tcMar>
              <w:top w:w="50" w:type="dxa"/>
              <w:left w:w="100" w:type="dxa"/>
            </w:tcMar>
            <w:vAlign w:val="center"/>
          </w:tcPr>
          <w:p w14:paraId="2E6D61A0">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Всероссийская проверочная работа</w:t>
            </w:r>
          </w:p>
        </w:tc>
        <w:tc>
          <w:tcPr>
            <w:tcW w:w="1023" w:type="dxa"/>
            <w:tcMar>
              <w:top w:w="50" w:type="dxa"/>
              <w:left w:w="100" w:type="dxa"/>
            </w:tcMar>
            <w:vAlign w:val="center"/>
          </w:tcPr>
          <w:p w14:paraId="5DB2D2B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68A83B7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46" w:type="dxa"/>
            <w:tcMar>
              <w:top w:w="50" w:type="dxa"/>
              <w:left w:w="100" w:type="dxa"/>
            </w:tcMar>
            <w:vAlign w:val="center"/>
          </w:tcPr>
          <w:p w14:paraId="0C905BD0">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55211E38">
            <w:pPr>
              <w:ind w:right="-431" w:rightChars="-196"/>
              <w:rPr>
                <w:rFonts w:hint="default" w:ascii="Times New Roman" w:hAnsi="Times New Roman" w:cs="Times New Roman"/>
                <w:sz w:val="24"/>
                <w:szCs w:val="24"/>
              </w:rPr>
            </w:pPr>
            <w:r>
              <w:rPr>
                <w:rFonts w:hint="default"/>
              </w:rPr>
              <w:t>04.05.2026 - 09.05.2026</w:t>
            </w:r>
          </w:p>
        </w:tc>
        <w:tc>
          <w:tcPr>
            <w:tcW w:w="3165" w:type="dxa"/>
            <w:tcMar>
              <w:top w:w="50" w:type="dxa"/>
              <w:left w:w="100" w:type="dxa"/>
            </w:tcMar>
            <w:vAlign w:val="center"/>
          </w:tcPr>
          <w:p w14:paraId="2180D05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8C0C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E933AB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65</w:t>
            </w:r>
          </w:p>
        </w:tc>
        <w:tc>
          <w:tcPr>
            <w:tcW w:w="4094" w:type="dxa"/>
            <w:tcMar>
              <w:top w:w="50" w:type="dxa"/>
              <w:left w:w="100" w:type="dxa"/>
            </w:tcMar>
            <w:vAlign w:val="center"/>
          </w:tcPr>
          <w:p w14:paraId="7E022DCD">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изученного в 10 классе. Культура речи</w:t>
            </w:r>
          </w:p>
        </w:tc>
        <w:tc>
          <w:tcPr>
            <w:tcW w:w="1023" w:type="dxa"/>
            <w:tcMar>
              <w:top w:w="50" w:type="dxa"/>
              <w:left w:w="100" w:type="dxa"/>
            </w:tcMar>
            <w:vAlign w:val="center"/>
          </w:tcPr>
          <w:p w14:paraId="1671FB6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04D1F5C4">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8011BFB">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78AF18AF">
            <w:pPr>
              <w:ind w:right="-431" w:rightChars="-196"/>
              <w:rPr>
                <w:rFonts w:hint="default" w:ascii="Times New Roman" w:hAnsi="Times New Roman" w:cs="Times New Roman"/>
                <w:sz w:val="24"/>
                <w:szCs w:val="24"/>
              </w:rPr>
            </w:pPr>
            <w:r>
              <w:rPr>
                <w:rFonts w:hint="default"/>
              </w:rPr>
              <w:t>11.05.2026 - 16.05.2026</w:t>
            </w:r>
          </w:p>
        </w:tc>
        <w:tc>
          <w:tcPr>
            <w:tcW w:w="3165" w:type="dxa"/>
            <w:tcMar>
              <w:top w:w="50" w:type="dxa"/>
              <w:left w:w="100" w:type="dxa"/>
            </w:tcMar>
            <w:vAlign w:val="center"/>
          </w:tcPr>
          <w:p w14:paraId="0BE7C77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AEA6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7EFC3D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66</w:t>
            </w:r>
          </w:p>
        </w:tc>
        <w:tc>
          <w:tcPr>
            <w:tcW w:w="4094" w:type="dxa"/>
            <w:tcMar>
              <w:top w:w="50" w:type="dxa"/>
              <w:left w:w="100" w:type="dxa"/>
            </w:tcMar>
            <w:vAlign w:val="center"/>
          </w:tcPr>
          <w:p w14:paraId="6740A4B0">
            <w:pPr>
              <w:spacing w:before="0" w:after="0"/>
              <w:ind w:left="135" w:right="-84" w:rightChars="-38"/>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изученного в 10 классе. Орфография</w:t>
            </w:r>
          </w:p>
        </w:tc>
        <w:tc>
          <w:tcPr>
            <w:tcW w:w="1023" w:type="dxa"/>
            <w:tcMar>
              <w:top w:w="50" w:type="dxa"/>
              <w:left w:w="100" w:type="dxa"/>
            </w:tcMar>
            <w:vAlign w:val="center"/>
          </w:tcPr>
          <w:p w14:paraId="580E457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1676D87C">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1BE368D0">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B3BFBCA">
            <w:pPr>
              <w:ind w:right="-431" w:rightChars="-196"/>
              <w:rPr>
                <w:rFonts w:hint="default" w:ascii="Times New Roman" w:hAnsi="Times New Roman" w:cs="Times New Roman"/>
                <w:sz w:val="24"/>
                <w:szCs w:val="24"/>
              </w:rPr>
            </w:pPr>
            <w:r>
              <w:rPr>
                <w:rFonts w:hint="default"/>
              </w:rPr>
              <w:t>11.05.2026 - 16.05.2026</w:t>
            </w:r>
          </w:p>
        </w:tc>
        <w:tc>
          <w:tcPr>
            <w:tcW w:w="3165" w:type="dxa"/>
            <w:tcMar>
              <w:top w:w="50" w:type="dxa"/>
              <w:left w:w="100" w:type="dxa"/>
            </w:tcMar>
            <w:vAlign w:val="center"/>
          </w:tcPr>
          <w:p w14:paraId="65FC298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"https://m.edsoo.ru/fbaaee5e"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https://m.edsoo.ru/fbaaee5e</w:t>
            </w:r>
            <w:r>
              <w:rPr>
                <w:rFonts w:hint="default" w:ascii="Times New Roman" w:hAnsi="Times New Roman" w:cs="Times New Roman"/>
                <w:b w:val="0"/>
                <w:i w:val="0"/>
                <w:color w:val="0000FF"/>
                <w:sz w:val="24"/>
                <w:szCs w:val="24"/>
                <w:u w:val="single"/>
              </w:rPr>
              <w:fldChar w:fldCharType="end"/>
            </w:r>
          </w:p>
        </w:tc>
      </w:tr>
      <w:tr w14:paraId="7BAE7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97C1F0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67</w:t>
            </w:r>
          </w:p>
        </w:tc>
        <w:tc>
          <w:tcPr>
            <w:tcW w:w="4094" w:type="dxa"/>
            <w:tcMar>
              <w:top w:w="50" w:type="dxa"/>
              <w:left w:w="100" w:type="dxa"/>
            </w:tcMar>
            <w:vAlign w:val="center"/>
          </w:tcPr>
          <w:p w14:paraId="460C47C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изученного в 10 классе. Пунктуация</w:t>
            </w:r>
          </w:p>
        </w:tc>
        <w:tc>
          <w:tcPr>
            <w:tcW w:w="1023" w:type="dxa"/>
            <w:tcMar>
              <w:top w:w="50" w:type="dxa"/>
              <w:left w:w="100" w:type="dxa"/>
            </w:tcMar>
            <w:vAlign w:val="center"/>
          </w:tcPr>
          <w:p w14:paraId="4ED9C77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73F924E1">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66233EB9">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3372AEB8">
            <w:pPr>
              <w:ind w:right="-431" w:rightChars="-196"/>
              <w:rPr>
                <w:rFonts w:hint="default" w:ascii="Times New Roman" w:hAnsi="Times New Roman" w:cs="Times New Roman"/>
                <w:sz w:val="24"/>
                <w:szCs w:val="24"/>
              </w:rPr>
            </w:pPr>
            <w:r>
              <w:rPr>
                <w:rFonts w:hint="default"/>
              </w:rPr>
              <w:t>18.05.2026 - 23.05.2026</w:t>
            </w:r>
          </w:p>
        </w:tc>
        <w:tc>
          <w:tcPr>
            <w:tcW w:w="3165" w:type="dxa"/>
            <w:tcMar>
              <w:top w:w="50" w:type="dxa"/>
              <w:left w:w="100" w:type="dxa"/>
            </w:tcMar>
            <w:vAlign w:val="center"/>
          </w:tcPr>
          <w:p w14:paraId="38FB061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"https://m.edsoo.ru/fbaaf034"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https://m.edsoo.ru/fbaaf034</w:t>
            </w:r>
            <w:r>
              <w:rPr>
                <w:rFonts w:hint="default" w:ascii="Times New Roman" w:hAnsi="Times New Roman" w:cs="Times New Roman"/>
                <w:b w:val="0"/>
                <w:i w:val="0"/>
                <w:color w:val="0000FF"/>
                <w:sz w:val="24"/>
                <w:szCs w:val="24"/>
                <w:u w:val="single"/>
              </w:rPr>
              <w:fldChar w:fldCharType="end"/>
            </w:r>
          </w:p>
        </w:tc>
      </w:tr>
      <w:tr w14:paraId="58AA4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709031D">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68</w:t>
            </w:r>
          </w:p>
        </w:tc>
        <w:tc>
          <w:tcPr>
            <w:tcW w:w="4094" w:type="dxa"/>
            <w:tcMar>
              <w:top w:w="50" w:type="dxa"/>
              <w:left w:w="100" w:type="dxa"/>
            </w:tcMar>
            <w:vAlign w:val="center"/>
          </w:tcPr>
          <w:p w14:paraId="504FE04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изученного в 10 классе. Текст</w:t>
            </w:r>
          </w:p>
        </w:tc>
        <w:tc>
          <w:tcPr>
            <w:tcW w:w="1023" w:type="dxa"/>
            <w:tcMar>
              <w:top w:w="50" w:type="dxa"/>
              <w:left w:w="100" w:type="dxa"/>
            </w:tcMar>
            <w:vAlign w:val="center"/>
          </w:tcPr>
          <w:p w14:paraId="56A2DF9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2" w:type="dxa"/>
            <w:tcMar>
              <w:top w:w="50" w:type="dxa"/>
              <w:left w:w="100" w:type="dxa"/>
            </w:tcMar>
            <w:vAlign w:val="center"/>
          </w:tcPr>
          <w:p w14:paraId="47A5357B">
            <w:pPr>
              <w:spacing w:before="0" w:after="0" w:line="276" w:lineRule="auto"/>
              <w:ind w:left="135" w:right="-431" w:rightChars="-196"/>
              <w:jc w:val="center"/>
              <w:rPr>
                <w:rFonts w:hint="default" w:ascii="Times New Roman" w:hAnsi="Times New Roman" w:cs="Times New Roman"/>
                <w:sz w:val="24"/>
                <w:szCs w:val="24"/>
              </w:rPr>
            </w:pPr>
          </w:p>
        </w:tc>
        <w:tc>
          <w:tcPr>
            <w:tcW w:w="1246" w:type="dxa"/>
            <w:tcMar>
              <w:top w:w="50" w:type="dxa"/>
              <w:left w:w="100" w:type="dxa"/>
            </w:tcMar>
            <w:vAlign w:val="center"/>
          </w:tcPr>
          <w:p w14:paraId="3976F3B7">
            <w:pPr>
              <w:spacing w:before="0" w:after="0" w:line="276" w:lineRule="auto"/>
              <w:ind w:left="135" w:right="-431" w:rightChars="-196"/>
              <w:jc w:val="center"/>
              <w:rPr>
                <w:rFonts w:hint="default" w:ascii="Times New Roman" w:hAnsi="Times New Roman" w:cs="Times New Roman"/>
                <w:sz w:val="24"/>
                <w:szCs w:val="24"/>
              </w:rPr>
            </w:pPr>
          </w:p>
        </w:tc>
        <w:tc>
          <w:tcPr>
            <w:tcW w:w="1923" w:type="dxa"/>
            <w:tcMar>
              <w:top w:w="50" w:type="dxa"/>
              <w:left w:w="100" w:type="dxa"/>
            </w:tcMar>
            <w:vAlign w:val="top"/>
          </w:tcPr>
          <w:p w14:paraId="0AB0CCD7">
            <w:pPr>
              <w:ind w:right="-431" w:rightChars="-196"/>
              <w:rPr>
                <w:rFonts w:hint="default" w:ascii="Times New Roman" w:hAnsi="Times New Roman" w:cs="Times New Roman"/>
                <w:sz w:val="24"/>
                <w:szCs w:val="24"/>
              </w:rPr>
            </w:pPr>
            <w:r>
              <w:rPr>
                <w:rFonts w:hint="default"/>
              </w:rPr>
              <w:t>18.05.2026 - 23.05.2026</w:t>
            </w:r>
          </w:p>
        </w:tc>
        <w:tc>
          <w:tcPr>
            <w:tcW w:w="3165" w:type="dxa"/>
            <w:tcMar>
              <w:top w:w="50" w:type="dxa"/>
              <w:left w:w="100" w:type="dxa"/>
            </w:tcMar>
            <w:vAlign w:val="center"/>
          </w:tcPr>
          <w:p w14:paraId="7B967CF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6111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19" w:type="dxa"/>
            <w:gridSpan w:val="2"/>
            <w:tcMar>
              <w:top w:w="50" w:type="dxa"/>
              <w:left w:w="100" w:type="dxa"/>
            </w:tcMar>
            <w:vAlign w:val="center"/>
          </w:tcPr>
          <w:p w14:paraId="5E77620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023" w:type="dxa"/>
            <w:tcMar>
              <w:top w:w="50" w:type="dxa"/>
              <w:left w:w="100" w:type="dxa"/>
            </w:tcMar>
            <w:vAlign w:val="center"/>
          </w:tcPr>
          <w:p w14:paraId="04348CA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172" w:type="dxa"/>
            <w:tcMar>
              <w:top w:w="50" w:type="dxa"/>
              <w:left w:w="100" w:type="dxa"/>
            </w:tcMar>
            <w:vAlign w:val="center"/>
          </w:tcPr>
          <w:p w14:paraId="27A28248">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6</w:t>
            </w:r>
          </w:p>
        </w:tc>
        <w:tc>
          <w:tcPr>
            <w:tcW w:w="1246" w:type="dxa"/>
            <w:tcMar>
              <w:top w:w="50" w:type="dxa"/>
              <w:left w:w="100" w:type="dxa"/>
            </w:tcMar>
            <w:vAlign w:val="center"/>
          </w:tcPr>
          <w:p w14:paraId="4F4CBDB9">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val="0"/>
                <w:color w:val="000000"/>
                <w:sz w:val="24"/>
                <w:szCs w:val="24"/>
                <w:lang w:val="ru-RU"/>
              </w:rPr>
              <w:t>16</w:t>
            </w:r>
          </w:p>
        </w:tc>
        <w:tc>
          <w:tcPr>
            <w:tcW w:w="5088" w:type="dxa"/>
            <w:gridSpan w:val="2"/>
            <w:tcMar>
              <w:top w:w="50" w:type="dxa"/>
              <w:left w:w="100" w:type="dxa"/>
            </w:tcMar>
            <w:vAlign w:val="center"/>
          </w:tcPr>
          <w:p w14:paraId="30D591C2">
            <w:pPr>
              <w:ind w:right="-431" w:rightChars="-196"/>
              <w:jc w:val="left"/>
              <w:rPr>
                <w:rFonts w:hint="default" w:ascii="Times New Roman" w:hAnsi="Times New Roman" w:cs="Times New Roman"/>
                <w:sz w:val="24"/>
                <w:szCs w:val="24"/>
              </w:rPr>
            </w:pPr>
          </w:p>
        </w:tc>
      </w:tr>
    </w:tbl>
    <w:p w14:paraId="60A9B2DA">
      <w:pPr>
        <w:ind w:right="-431" w:rightChars="-196"/>
        <w:rPr>
          <w:rFonts w:hint="default" w:ascii="Times New Roman" w:hAnsi="Times New Roman" w:cs="Times New Roman"/>
          <w:sz w:val="24"/>
          <w:szCs w:val="24"/>
        </w:rPr>
        <w:sectPr>
          <w:pgSz w:w="16383" w:h="11906" w:orient="landscape"/>
          <w:cols w:space="720" w:num="1"/>
        </w:sectPr>
      </w:pPr>
    </w:p>
    <w:p w14:paraId="2310F253">
      <w:pPr>
        <w:spacing w:before="0" w:after="0"/>
        <w:ind w:left="12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11 КЛАСС </w:t>
      </w:r>
    </w:p>
    <w:tbl>
      <w:tblPr>
        <w:tblStyle w:val="7"/>
        <w:tblW w:w="13592"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8"/>
        <w:gridCol w:w="4834"/>
        <w:gridCol w:w="1104"/>
        <w:gridCol w:w="1164"/>
        <w:gridCol w:w="1176"/>
        <w:gridCol w:w="1428"/>
        <w:gridCol w:w="2988"/>
      </w:tblGrid>
      <w:tr w14:paraId="43C89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vMerge w:val="restart"/>
            <w:tcMar>
              <w:top w:w="50" w:type="dxa"/>
              <w:left w:w="100" w:type="dxa"/>
            </w:tcMar>
            <w:vAlign w:val="center"/>
          </w:tcPr>
          <w:p w14:paraId="15AD8A1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05265955">
            <w:pPr>
              <w:spacing w:before="0" w:after="0"/>
              <w:ind w:left="135" w:right="-431" w:rightChars="-196"/>
              <w:jc w:val="left"/>
              <w:rPr>
                <w:rFonts w:hint="default" w:ascii="Times New Roman" w:hAnsi="Times New Roman" w:cs="Times New Roman"/>
                <w:sz w:val="24"/>
                <w:szCs w:val="24"/>
              </w:rPr>
            </w:pPr>
          </w:p>
        </w:tc>
        <w:tc>
          <w:tcPr>
            <w:tcW w:w="4834" w:type="dxa"/>
            <w:vMerge w:val="restart"/>
            <w:tcMar>
              <w:top w:w="50" w:type="dxa"/>
              <w:left w:w="100" w:type="dxa"/>
            </w:tcMar>
            <w:vAlign w:val="center"/>
          </w:tcPr>
          <w:p w14:paraId="7D62F0D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Тема урока </w:t>
            </w:r>
          </w:p>
          <w:p w14:paraId="4770659E">
            <w:pPr>
              <w:spacing w:before="0" w:after="0"/>
              <w:ind w:left="135" w:right="-431" w:rightChars="-196"/>
              <w:jc w:val="left"/>
              <w:rPr>
                <w:rFonts w:hint="default" w:ascii="Times New Roman" w:hAnsi="Times New Roman" w:cs="Times New Roman"/>
                <w:sz w:val="24"/>
                <w:szCs w:val="24"/>
              </w:rPr>
            </w:pPr>
          </w:p>
        </w:tc>
        <w:tc>
          <w:tcPr>
            <w:tcW w:w="3444" w:type="dxa"/>
            <w:gridSpan w:val="3"/>
            <w:tcMar>
              <w:top w:w="50" w:type="dxa"/>
              <w:left w:w="100" w:type="dxa"/>
            </w:tcMar>
            <w:vAlign w:val="center"/>
          </w:tcPr>
          <w:p w14:paraId="08A5AAE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1428" w:type="dxa"/>
            <w:vMerge w:val="restart"/>
            <w:tcMar>
              <w:top w:w="50" w:type="dxa"/>
              <w:left w:w="100" w:type="dxa"/>
            </w:tcMar>
            <w:vAlign w:val="center"/>
          </w:tcPr>
          <w:p w14:paraId="23C718E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Дата изучения </w:t>
            </w:r>
          </w:p>
          <w:p w14:paraId="293E5590">
            <w:pPr>
              <w:spacing w:before="0" w:after="0"/>
              <w:ind w:left="135" w:right="-431" w:rightChars="-196"/>
              <w:jc w:val="left"/>
              <w:rPr>
                <w:rFonts w:hint="default" w:ascii="Times New Roman" w:hAnsi="Times New Roman" w:cs="Times New Roman"/>
                <w:sz w:val="24"/>
                <w:szCs w:val="24"/>
              </w:rPr>
            </w:pPr>
          </w:p>
        </w:tc>
        <w:tc>
          <w:tcPr>
            <w:tcW w:w="2988" w:type="dxa"/>
            <w:vMerge w:val="restart"/>
            <w:tcMar>
              <w:top w:w="50" w:type="dxa"/>
              <w:left w:w="100" w:type="dxa"/>
            </w:tcMar>
            <w:vAlign w:val="center"/>
          </w:tcPr>
          <w:p w14:paraId="5F3B36B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012E6FF2">
            <w:pPr>
              <w:spacing w:before="0" w:after="0"/>
              <w:ind w:left="135" w:right="-431" w:rightChars="-196"/>
              <w:jc w:val="left"/>
              <w:rPr>
                <w:rFonts w:hint="default" w:ascii="Times New Roman" w:hAnsi="Times New Roman" w:cs="Times New Roman"/>
                <w:sz w:val="24"/>
                <w:szCs w:val="24"/>
              </w:rPr>
            </w:pPr>
          </w:p>
        </w:tc>
      </w:tr>
      <w:tr w14:paraId="3450D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vMerge w:val="continue"/>
            <w:tcBorders>
              <w:top w:val="nil"/>
            </w:tcBorders>
            <w:tcMar>
              <w:top w:w="50" w:type="dxa"/>
              <w:left w:w="100" w:type="dxa"/>
            </w:tcMar>
          </w:tcPr>
          <w:p w14:paraId="0F59DD2C">
            <w:pPr>
              <w:ind w:right="-431" w:rightChars="-196"/>
              <w:jc w:val="left"/>
              <w:rPr>
                <w:rFonts w:hint="default" w:ascii="Times New Roman" w:hAnsi="Times New Roman" w:cs="Times New Roman"/>
                <w:sz w:val="24"/>
                <w:szCs w:val="24"/>
              </w:rPr>
            </w:pPr>
          </w:p>
        </w:tc>
        <w:tc>
          <w:tcPr>
            <w:tcW w:w="4834" w:type="dxa"/>
            <w:vMerge w:val="continue"/>
            <w:tcBorders>
              <w:top w:val="nil"/>
            </w:tcBorders>
            <w:tcMar>
              <w:top w:w="50" w:type="dxa"/>
              <w:left w:w="100" w:type="dxa"/>
            </w:tcMar>
          </w:tcPr>
          <w:p w14:paraId="512DCCA4">
            <w:pPr>
              <w:ind w:right="-431" w:rightChars="-196"/>
              <w:jc w:val="left"/>
              <w:rPr>
                <w:rFonts w:hint="default" w:ascii="Times New Roman" w:hAnsi="Times New Roman" w:cs="Times New Roman"/>
                <w:sz w:val="24"/>
                <w:szCs w:val="24"/>
              </w:rPr>
            </w:pPr>
          </w:p>
        </w:tc>
        <w:tc>
          <w:tcPr>
            <w:tcW w:w="1104" w:type="dxa"/>
            <w:tcMar>
              <w:top w:w="50" w:type="dxa"/>
              <w:left w:w="100" w:type="dxa"/>
            </w:tcMar>
            <w:vAlign w:val="center"/>
          </w:tcPr>
          <w:p w14:paraId="2F02F03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2342B2A7">
            <w:pPr>
              <w:spacing w:before="0" w:after="0"/>
              <w:ind w:left="135" w:right="-431" w:rightChars="-196"/>
              <w:jc w:val="left"/>
              <w:rPr>
                <w:rFonts w:hint="default" w:ascii="Times New Roman" w:hAnsi="Times New Roman" w:cs="Times New Roman"/>
                <w:sz w:val="24"/>
                <w:szCs w:val="24"/>
              </w:rPr>
            </w:pPr>
          </w:p>
        </w:tc>
        <w:tc>
          <w:tcPr>
            <w:tcW w:w="1164" w:type="dxa"/>
            <w:tcMar>
              <w:top w:w="50" w:type="dxa"/>
              <w:left w:w="100" w:type="dxa"/>
            </w:tcMar>
            <w:vAlign w:val="center"/>
          </w:tcPr>
          <w:p w14:paraId="017A6FD9">
            <w:pPr>
              <w:spacing w:before="0" w:after="0"/>
              <w:ind w:left="135" w:right="-152" w:rightChars="-69"/>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15B9589B">
            <w:pPr>
              <w:spacing w:before="0" w:after="0"/>
              <w:ind w:left="135" w:right="-152" w:rightChars="-69"/>
              <w:jc w:val="left"/>
              <w:rPr>
                <w:rFonts w:hint="default" w:ascii="Times New Roman" w:hAnsi="Times New Roman" w:cs="Times New Roman"/>
                <w:sz w:val="24"/>
                <w:szCs w:val="24"/>
              </w:rPr>
            </w:pPr>
          </w:p>
        </w:tc>
        <w:tc>
          <w:tcPr>
            <w:tcW w:w="1176" w:type="dxa"/>
            <w:tcMar>
              <w:top w:w="50" w:type="dxa"/>
              <w:left w:w="100" w:type="dxa"/>
            </w:tcMar>
            <w:vAlign w:val="center"/>
          </w:tcPr>
          <w:p w14:paraId="1DA7A67F">
            <w:pPr>
              <w:spacing w:before="0" w:after="0"/>
              <w:ind w:left="135" w:right="-152" w:rightChars="-69"/>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4D4A9152">
            <w:pPr>
              <w:spacing w:before="0" w:after="0"/>
              <w:ind w:left="135" w:right="-152" w:rightChars="-69"/>
              <w:jc w:val="left"/>
              <w:rPr>
                <w:rFonts w:hint="default" w:ascii="Times New Roman" w:hAnsi="Times New Roman" w:cs="Times New Roman"/>
                <w:sz w:val="24"/>
                <w:szCs w:val="24"/>
              </w:rPr>
            </w:pPr>
          </w:p>
        </w:tc>
        <w:tc>
          <w:tcPr>
            <w:tcW w:w="1428" w:type="dxa"/>
            <w:vMerge w:val="continue"/>
            <w:tcBorders>
              <w:top w:val="nil"/>
            </w:tcBorders>
            <w:tcMar>
              <w:top w:w="50" w:type="dxa"/>
              <w:left w:w="100" w:type="dxa"/>
            </w:tcMar>
          </w:tcPr>
          <w:p w14:paraId="49041EE1">
            <w:pPr>
              <w:ind w:right="-431" w:rightChars="-196"/>
              <w:jc w:val="left"/>
              <w:rPr>
                <w:rFonts w:hint="default" w:ascii="Times New Roman" w:hAnsi="Times New Roman" w:cs="Times New Roman"/>
                <w:sz w:val="24"/>
                <w:szCs w:val="24"/>
              </w:rPr>
            </w:pPr>
          </w:p>
        </w:tc>
        <w:tc>
          <w:tcPr>
            <w:tcW w:w="2988" w:type="dxa"/>
            <w:vMerge w:val="continue"/>
            <w:tcBorders>
              <w:top w:val="nil"/>
            </w:tcBorders>
            <w:tcMar>
              <w:top w:w="50" w:type="dxa"/>
              <w:left w:w="100" w:type="dxa"/>
            </w:tcMar>
          </w:tcPr>
          <w:p w14:paraId="04282EEE">
            <w:pPr>
              <w:ind w:right="-431" w:rightChars="-196"/>
              <w:jc w:val="left"/>
              <w:rPr>
                <w:rFonts w:hint="default" w:ascii="Times New Roman" w:hAnsi="Times New Roman" w:cs="Times New Roman"/>
                <w:sz w:val="24"/>
                <w:szCs w:val="24"/>
              </w:rPr>
            </w:pPr>
          </w:p>
        </w:tc>
      </w:tr>
      <w:tr w14:paraId="3EEC0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0E84E4D">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4834" w:type="dxa"/>
            <w:tcMar>
              <w:top w:w="50" w:type="dxa"/>
              <w:left w:w="100" w:type="dxa"/>
            </w:tcMar>
            <w:vAlign w:val="center"/>
          </w:tcPr>
          <w:p w14:paraId="0890F71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изученного в 10 классе</w:t>
            </w:r>
          </w:p>
        </w:tc>
        <w:tc>
          <w:tcPr>
            <w:tcW w:w="1104" w:type="dxa"/>
            <w:tcMar>
              <w:top w:w="50" w:type="dxa"/>
              <w:left w:w="100" w:type="dxa"/>
            </w:tcMar>
            <w:vAlign w:val="center"/>
          </w:tcPr>
          <w:p w14:paraId="4594663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C1C9EA6">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00E3F6B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0A7DB5C3">
            <w:pPr>
              <w:ind w:right="-431" w:rightChars="-196"/>
              <w:rPr>
                <w:rFonts w:hint="default" w:ascii="Times New Roman" w:hAnsi="Times New Roman" w:cs="Times New Roman"/>
                <w:sz w:val="24"/>
                <w:szCs w:val="24"/>
              </w:rPr>
            </w:pPr>
            <w:r>
              <w:rPr>
                <w:rFonts w:hint="default"/>
              </w:rPr>
              <w:t>02.09.2025 - 07.09.2025</w:t>
            </w:r>
          </w:p>
        </w:tc>
        <w:tc>
          <w:tcPr>
            <w:tcW w:w="2988" w:type="dxa"/>
            <w:tcMar>
              <w:top w:w="50" w:type="dxa"/>
              <w:left w:w="100" w:type="dxa"/>
            </w:tcMar>
            <w:vAlign w:val="center"/>
          </w:tcPr>
          <w:p w14:paraId="529089C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0965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4B35BC4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4834" w:type="dxa"/>
            <w:tcMar>
              <w:top w:w="50" w:type="dxa"/>
              <w:left w:w="100" w:type="dxa"/>
            </w:tcMar>
            <w:vAlign w:val="center"/>
          </w:tcPr>
          <w:p w14:paraId="35D2905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изученного в 10 классе. Практикум</w:t>
            </w:r>
          </w:p>
        </w:tc>
        <w:tc>
          <w:tcPr>
            <w:tcW w:w="1104" w:type="dxa"/>
            <w:tcMar>
              <w:top w:w="50" w:type="dxa"/>
              <w:left w:w="100" w:type="dxa"/>
            </w:tcMar>
            <w:vAlign w:val="center"/>
          </w:tcPr>
          <w:p w14:paraId="759217C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F88D3CE">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24D10D5">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1D2EA575">
            <w:pPr>
              <w:ind w:right="-431" w:rightChars="-196"/>
              <w:rPr>
                <w:rFonts w:hint="default" w:ascii="Times New Roman" w:hAnsi="Times New Roman" w:cs="Times New Roman"/>
                <w:sz w:val="24"/>
                <w:szCs w:val="24"/>
              </w:rPr>
            </w:pPr>
            <w:r>
              <w:rPr>
                <w:rFonts w:hint="default"/>
              </w:rPr>
              <w:t>02.09.2025 - 07.09.2025</w:t>
            </w:r>
          </w:p>
        </w:tc>
        <w:tc>
          <w:tcPr>
            <w:tcW w:w="2988" w:type="dxa"/>
            <w:tcMar>
              <w:top w:w="50" w:type="dxa"/>
              <w:left w:w="100" w:type="dxa"/>
            </w:tcMar>
            <w:vAlign w:val="center"/>
          </w:tcPr>
          <w:p w14:paraId="4235636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D8E4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FFC700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4834" w:type="dxa"/>
            <w:tcMar>
              <w:top w:w="50" w:type="dxa"/>
              <w:left w:w="100" w:type="dxa"/>
            </w:tcMar>
            <w:vAlign w:val="center"/>
          </w:tcPr>
          <w:p w14:paraId="4EFF743F">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в экологическом аспекте. Культура речи как часть здоровой окружающей языковой среды</w:t>
            </w:r>
          </w:p>
        </w:tc>
        <w:tc>
          <w:tcPr>
            <w:tcW w:w="1104" w:type="dxa"/>
            <w:tcMar>
              <w:top w:w="50" w:type="dxa"/>
              <w:left w:w="100" w:type="dxa"/>
            </w:tcMar>
            <w:vAlign w:val="center"/>
          </w:tcPr>
          <w:p w14:paraId="2E45A82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9754C0D">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13D0CEE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15555052">
            <w:pPr>
              <w:ind w:right="-431" w:rightChars="-196"/>
              <w:rPr>
                <w:rFonts w:hint="default" w:ascii="Times New Roman" w:hAnsi="Times New Roman" w:cs="Times New Roman"/>
                <w:sz w:val="24"/>
                <w:szCs w:val="24"/>
              </w:rPr>
            </w:pPr>
            <w:r>
              <w:rPr>
                <w:rFonts w:hint="default"/>
              </w:rPr>
              <w:t>08.09.2025 - 13.09.2025</w:t>
            </w:r>
          </w:p>
        </w:tc>
        <w:tc>
          <w:tcPr>
            <w:tcW w:w="2988" w:type="dxa"/>
            <w:tcMar>
              <w:top w:w="50" w:type="dxa"/>
              <w:left w:w="100" w:type="dxa"/>
            </w:tcMar>
            <w:vAlign w:val="center"/>
          </w:tcPr>
          <w:p w14:paraId="4F205C8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"https://m.edsoo.ru/fbaaf8a4"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https://m.edsoo.ru/fbaaf8a4</w:t>
            </w:r>
            <w:r>
              <w:rPr>
                <w:rFonts w:hint="default" w:ascii="Times New Roman" w:hAnsi="Times New Roman" w:cs="Times New Roman"/>
                <w:b w:val="0"/>
                <w:i w:val="0"/>
                <w:color w:val="0000FF"/>
                <w:sz w:val="24"/>
                <w:szCs w:val="24"/>
                <w:u w:val="single"/>
              </w:rPr>
              <w:fldChar w:fldCharType="end"/>
            </w:r>
          </w:p>
        </w:tc>
      </w:tr>
      <w:tr w14:paraId="3431D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698301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4834" w:type="dxa"/>
            <w:tcMar>
              <w:top w:w="50" w:type="dxa"/>
              <w:left w:w="100" w:type="dxa"/>
            </w:tcMar>
            <w:vAlign w:val="center"/>
          </w:tcPr>
          <w:p w14:paraId="125BC154">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в экологическом аспекте. Проблемы речевой культуры в современном обществе (общее представление)</w:t>
            </w:r>
          </w:p>
        </w:tc>
        <w:tc>
          <w:tcPr>
            <w:tcW w:w="1104" w:type="dxa"/>
            <w:tcMar>
              <w:top w:w="50" w:type="dxa"/>
              <w:left w:w="100" w:type="dxa"/>
            </w:tcMar>
            <w:vAlign w:val="center"/>
          </w:tcPr>
          <w:p w14:paraId="099387B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188CBE21">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5EC481C6">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1CADB7F0">
            <w:pPr>
              <w:ind w:right="-431" w:rightChars="-196"/>
              <w:rPr>
                <w:rFonts w:hint="default" w:ascii="Times New Roman" w:hAnsi="Times New Roman" w:cs="Times New Roman"/>
                <w:sz w:val="24"/>
                <w:szCs w:val="24"/>
              </w:rPr>
            </w:pPr>
            <w:r>
              <w:rPr>
                <w:rFonts w:hint="default"/>
              </w:rPr>
              <w:t>08.09.2025 - 13.09.2025</w:t>
            </w:r>
          </w:p>
        </w:tc>
        <w:tc>
          <w:tcPr>
            <w:tcW w:w="2988" w:type="dxa"/>
            <w:tcMar>
              <w:top w:w="50" w:type="dxa"/>
              <w:left w:w="100" w:type="dxa"/>
            </w:tcMar>
            <w:vAlign w:val="center"/>
          </w:tcPr>
          <w:p w14:paraId="7F2D1E4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4478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6B5EF9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4834" w:type="dxa"/>
            <w:tcMar>
              <w:top w:w="50" w:type="dxa"/>
              <w:left w:w="100" w:type="dxa"/>
            </w:tcMar>
            <w:vAlign w:val="center"/>
          </w:tcPr>
          <w:p w14:paraId="4DBED88D">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lang w:val="ru-RU"/>
              </w:rPr>
              <w:t>Входная контрольная</w:t>
            </w:r>
            <w:r>
              <w:rPr>
                <w:rFonts w:hint="default" w:ascii="Times New Roman" w:hAnsi="Times New Roman" w:cs="Times New Roman"/>
                <w:b w:val="0"/>
                <w:i w:val="0"/>
                <w:color w:val="000000"/>
                <w:sz w:val="24"/>
                <w:szCs w:val="24"/>
              </w:rPr>
              <w:t xml:space="preserve"> </w:t>
            </w:r>
          </w:p>
        </w:tc>
        <w:tc>
          <w:tcPr>
            <w:tcW w:w="1104" w:type="dxa"/>
            <w:tcMar>
              <w:top w:w="50" w:type="dxa"/>
              <w:left w:w="100" w:type="dxa"/>
            </w:tcMar>
            <w:vAlign w:val="center"/>
          </w:tcPr>
          <w:p w14:paraId="1E9300C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226712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6" w:type="dxa"/>
            <w:tcMar>
              <w:top w:w="50" w:type="dxa"/>
              <w:left w:w="100" w:type="dxa"/>
            </w:tcMar>
            <w:vAlign w:val="center"/>
          </w:tcPr>
          <w:p w14:paraId="658A6DEC">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625EF34F">
            <w:pPr>
              <w:ind w:right="-431" w:rightChars="-196"/>
              <w:rPr>
                <w:rFonts w:hint="default" w:ascii="Times New Roman" w:hAnsi="Times New Roman" w:cs="Times New Roman"/>
                <w:sz w:val="24"/>
                <w:szCs w:val="24"/>
              </w:rPr>
            </w:pPr>
            <w:r>
              <w:rPr>
                <w:rFonts w:hint="default"/>
              </w:rPr>
              <w:t>15.09.2025 - 20.09.2025</w:t>
            </w:r>
          </w:p>
        </w:tc>
        <w:tc>
          <w:tcPr>
            <w:tcW w:w="2988" w:type="dxa"/>
            <w:tcMar>
              <w:top w:w="50" w:type="dxa"/>
              <w:left w:w="100" w:type="dxa"/>
            </w:tcMar>
            <w:vAlign w:val="center"/>
          </w:tcPr>
          <w:p w14:paraId="61D0E6D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53D1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4ECDC4A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4834" w:type="dxa"/>
            <w:tcMar>
              <w:top w:w="50" w:type="dxa"/>
              <w:left w:w="100" w:type="dxa"/>
            </w:tcMar>
            <w:vAlign w:val="center"/>
          </w:tcPr>
          <w:p w14:paraId="0E0CB5B3">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Синтаксис как раздел лингвистики (повторение, обобщение)</w:t>
            </w:r>
          </w:p>
        </w:tc>
        <w:tc>
          <w:tcPr>
            <w:tcW w:w="1104" w:type="dxa"/>
            <w:tcMar>
              <w:top w:w="50" w:type="dxa"/>
              <w:left w:w="100" w:type="dxa"/>
            </w:tcMar>
            <w:vAlign w:val="center"/>
          </w:tcPr>
          <w:p w14:paraId="30080CC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127C245">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221CEEB8">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74A745C0">
            <w:pPr>
              <w:ind w:right="-431" w:rightChars="-196"/>
              <w:rPr>
                <w:rFonts w:hint="default" w:ascii="Times New Roman" w:hAnsi="Times New Roman" w:cs="Times New Roman"/>
                <w:sz w:val="24"/>
                <w:szCs w:val="24"/>
              </w:rPr>
            </w:pPr>
            <w:r>
              <w:rPr>
                <w:rFonts w:hint="default"/>
              </w:rPr>
              <w:t>15.09.2025 - 20.09.2025</w:t>
            </w:r>
          </w:p>
        </w:tc>
        <w:tc>
          <w:tcPr>
            <w:tcW w:w="2988" w:type="dxa"/>
            <w:tcMar>
              <w:top w:w="50" w:type="dxa"/>
              <w:left w:w="100" w:type="dxa"/>
            </w:tcMar>
            <w:vAlign w:val="center"/>
          </w:tcPr>
          <w:p w14:paraId="6B4E2C7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"https://m.edsoo.ru/fbaadc98"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https://m.edsoo.ru/fbaadc98</w:t>
            </w:r>
            <w:r>
              <w:rPr>
                <w:rFonts w:hint="default" w:ascii="Times New Roman" w:hAnsi="Times New Roman" w:cs="Times New Roman"/>
                <w:b w:val="0"/>
                <w:i w:val="0"/>
                <w:color w:val="0000FF"/>
                <w:sz w:val="24"/>
                <w:szCs w:val="24"/>
                <w:u w:val="single"/>
              </w:rPr>
              <w:fldChar w:fldCharType="end"/>
            </w:r>
          </w:p>
        </w:tc>
      </w:tr>
      <w:tr w14:paraId="07DB2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0E50334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4834" w:type="dxa"/>
            <w:tcMar>
              <w:top w:w="50" w:type="dxa"/>
              <w:left w:w="100" w:type="dxa"/>
            </w:tcMar>
            <w:vAlign w:val="center"/>
          </w:tcPr>
          <w:p w14:paraId="2008B329">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Синтаксис как раздел лингвистики. Практикум</w:t>
            </w:r>
          </w:p>
        </w:tc>
        <w:tc>
          <w:tcPr>
            <w:tcW w:w="1104" w:type="dxa"/>
            <w:tcMar>
              <w:top w:w="50" w:type="dxa"/>
              <w:left w:w="100" w:type="dxa"/>
            </w:tcMar>
            <w:vAlign w:val="center"/>
          </w:tcPr>
          <w:p w14:paraId="71E5A37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8317FC5">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E992A30">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2E81C5DD">
            <w:pPr>
              <w:ind w:right="-431" w:rightChars="-196"/>
              <w:rPr>
                <w:rFonts w:hint="default" w:ascii="Times New Roman" w:hAnsi="Times New Roman" w:cs="Times New Roman"/>
                <w:sz w:val="24"/>
                <w:szCs w:val="24"/>
              </w:rPr>
            </w:pPr>
            <w:r>
              <w:rPr>
                <w:rFonts w:hint="default"/>
              </w:rPr>
              <w:t>22.09.2025 - 27.09.2025</w:t>
            </w:r>
          </w:p>
        </w:tc>
        <w:tc>
          <w:tcPr>
            <w:tcW w:w="2988" w:type="dxa"/>
            <w:tcMar>
              <w:top w:w="50" w:type="dxa"/>
              <w:left w:w="100" w:type="dxa"/>
            </w:tcMar>
            <w:vAlign w:val="center"/>
          </w:tcPr>
          <w:p w14:paraId="3001C1C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338B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43A1E1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4834" w:type="dxa"/>
            <w:tcMar>
              <w:top w:w="50" w:type="dxa"/>
              <w:left w:w="100" w:type="dxa"/>
            </w:tcMar>
            <w:vAlign w:val="center"/>
          </w:tcPr>
          <w:p w14:paraId="525633C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синтаксиса</w:t>
            </w:r>
          </w:p>
        </w:tc>
        <w:tc>
          <w:tcPr>
            <w:tcW w:w="1104" w:type="dxa"/>
            <w:tcMar>
              <w:top w:w="50" w:type="dxa"/>
              <w:left w:w="100" w:type="dxa"/>
            </w:tcMar>
            <w:vAlign w:val="center"/>
          </w:tcPr>
          <w:p w14:paraId="49A6BAF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4E1FC86">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A6F98A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90A51CB">
            <w:pPr>
              <w:ind w:right="-431" w:rightChars="-196"/>
              <w:rPr>
                <w:rFonts w:hint="default" w:ascii="Times New Roman" w:hAnsi="Times New Roman" w:cs="Times New Roman"/>
                <w:sz w:val="24"/>
                <w:szCs w:val="24"/>
              </w:rPr>
            </w:pPr>
            <w:r>
              <w:rPr>
                <w:rFonts w:hint="default"/>
              </w:rPr>
              <w:t>22.09.2025 - 27.09.2025</w:t>
            </w:r>
          </w:p>
        </w:tc>
        <w:tc>
          <w:tcPr>
            <w:tcW w:w="2988" w:type="dxa"/>
            <w:tcMar>
              <w:top w:w="50" w:type="dxa"/>
              <w:left w:w="100" w:type="dxa"/>
            </w:tcMar>
            <w:vAlign w:val="center"/>
          </w:tcPr>
          <w:p w14:paraId="38EE2E9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32EF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B9C14BD">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4834" w:type="dxa"/>
            <w:tcMar>
              <w:top w:w="50" w:type="dxa"/>
              <w:left w:w="100" w:type="dxa"/>
            </w:tcMar>
            <w:vAlign w:val="center"/>
          </w:tcPr>
          <w:p w14:paraId="68D134C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синтаксиса. Практикум</w:t>
            </w:r>
          </w:p>
        </w:tc>
        <w:tc>
          <w:tcPr>
            <w:tcW w:w="1104" w:type="dxa"/>
            <w:tcMar>
              <w:top w:w="50" w:type="dxa"/>
              <w:left w:w="100" w:type="dxa"/>
            </w:tcMar>
            <w:vAlign w:val="center"/>
          </w:tcPr>
          <w:p w14:paraId="08A1996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F9D93CE">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17A0F14C">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217AB590">
            <w:pPr>
              <w:ind w:right="-431" w:rightChars="-196"/>
              <w:rPr>
                <w:rFonts w:hint="default" w:ascii="Times New Roman" w:hAnsi="Times New Roman" w:cs="Times New Roman"/>
                <w:sz w:val="24"/>
                <w:szCs w:val="24"/>
              </w:rPr>
            </w:pPr>
            <w:r>
              <w:rPr>
                <w:rFonts w:hint="default"/>
              </w:rPr>
              <w:t>29.09.2025 - 04.10.2025</w:t>
            </w:r>
          </w:p>
        </w:tc>
        <w:tc>
          <w:tcPr>
            <w:tcW w:w="2988" w:type="dxa"/>
            <w:tcMar>
              <w:top w:w="50" w:type="dxa"/>
              <w:left w:w="100" w:type="dxa"/>
            </w:tcMar>
            <w:vAlign w:val="center"/>
          </w:tcPr>
          <w:p w14:paraId="62BA84B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5AF3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1A4A02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4834" w:type="dxa"/>
            <w:tcMar>
              <w:top w:w="50" w:type="dxa"/>
              <w:left w:w="100" w:type="dxa"/>
            </w:tcMar>
            <w:vAlign w:val="center"/>
          </w:tcPr>
          <w:p w14:paraId="10AF543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Синтаксические нормы. Порядок слов в предложении</w:t>
            </w:r>
          </w:p>
        </w:tc>
        <w:tc>
          <w:tcPr>
            <w:tcW w:w="1104" w:type="dxa"/>
            <w:tcMar>
              <w:top w:w="50" w:type="dxa"/>
              <w:left w:w="100" w:type="dxa"/>
            </w:tcMar>
            <w:vAlign w:val="center"/>
          </w:tcPr>
          <w:p w14:paraId="64873CF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A6B9879">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FE9A55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5349E8F2">
            <w:pPr>
              <w:ind w:right="-431" w:rightChars="-196"/>
              <w:rPr>
                <w:rFonts w:hint="default" w:ascii="Times New Roman" w:hAnsi="Times New Roman" w:cs="Times New Roman"/>
                <w:sz w:val="24"/>
                <w:szCs w:val="24"/>
              </w:rPr>
            </w:pPr>
            <w:r>
              <w:rPr>
                <w:rFonts w:hint="default"/>
              </w:rPr>
              <w:t>29.09.2025 - 04.10.2025</w:t>
            </w:r>
          </w:p>
        </w:tc>
        <w:tc>
          <w:tcPr>
            <w:tcW w:w="2988" w:type="dxa"/>
            <w:tcMar>
              <w:top w:w="50" w:type="dxa"/>
              <w:left w:w="100" w:type="dxa"/>
            </w:tcMar>
            <w:vAlign w:val="center"/>
          </w:tcPr>
          <w:p w14:paraId="59FB83B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"https://m.edsoo.ru/fbaaddb0"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https://m.edsoo.ru/fbaaddb0</w:t>
            </w:r>
            <w:r>
              <w:rPr>
                <w:rFonts w:hint="default" w:ascii="Times New Roman" w:hAnsi="Times New Roman" w:cs="Times New Roman"/>
                <w:b w:val="0"/>
                <w:i w:val="0"/>
                <w:color w:val="0000FF"/>
                <w:sz w:val="24"/>
                <w:szCs w:val="24"/>
                <w:u w:val="single"/>
              </w:rPr>
              <w:fldChar w:fldCharType="end"/>
            </w:r>
          </w:p>
        </w:tc>
      </w:tr>
      <w:tr w14:paraId="4B1E7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7CBA9D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4834" w:type="dxa"/>
            <w:tcMar>
              <w:top w:w="50" w:type="dxa"/>
              <w:left w:w="100" w:type="dxa"/>
            </w:tcMar>
            <w:vAlign w:val="center"/>
          </w:tcPr>
          <w:p w14:paraId="3A03438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согласования сказуемого с подлежащим</w:t>
            </w:r>
          </w:p>
        </w:tc>
        <w:tc>
          <w:tcPr>
            <w:tcW w:w="1104" w:type="dxa"/>
            <w:tcMar>
              <w:top w:w="50" w:type="dxa"/>
              <w:left w:w="100" w:type="dxa"/>
            </w:tcMar>
            <w:vAlign w:val="center"/>
          </w:tcPr>
          <w:p w14:paraId="47202DB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AF03FD7">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905E8C9">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0481EC41">
            <w:pPr>
              <w:ind w:right="-431" w:rightChars="-196"/>
              <w:rPr>
                <w:rFonts w:hint="default" w:ascii="Times New Roman" w:hAnsi="Times New Roman" w:cs="Times New Roman"/>
                <w:sz w:val="24"/>
                <w:szCs w:val="24"/>
              </w:rPr>
            </w:pPr>
            <w:r>
              <w:rPr>
                <w:rFonts w:hint="default"/>
              </w:rPr>
              <w:t>06.10.2025 - 11.10.2025</w:t>
            </w:r>
          </w:p>
        </w:tc>
        <w:tc>
          <w:tcPr>
            <w:tcW w:w="2988" w:type="dxa"/>
            <w:tcMar>
              <w:top w:w="50" w:type="dxa"/>
              <w:left w:w="100" w:type="dxa"/>
            </w:tcMar>
            <w:vAlign w:val="center"/>
          </w:tcPr>
          <w:p w14:paraId="47947E4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DE6C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2EFFE4B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4834" w:type="dxa"/>
            <w:tcMar>
              <w:top w:w="50" w:type="dxa"/>
              <w:left w:w="100" w:type="dxa"/>
            </w:tcMar>
            <w:vAlign w:val="center"/>
          </w:tcPr>
          <w:p w14:paraId="1ED2DA1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1104" w:type="dxa"/>
            <w:tcMar>
              <w:top w:w="50" w:type="dxa"/>
              <w:left w:w="100" w:type="dxa"/>
            </w:tcMar>
            <w:vAlign w:val="center"/>
          </w:tcPr>
          <w:p w14:paraId="3897FD0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4DF979DA">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6BF3DFBF">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3AD702A9">
            <w:pPr>
              <w:ind w:right="-431" w:rightChars="-196"/>
              <w:rPr>
                <w:rFonts w:hint="default" w:ascii="Times New Roman" w:hAnsi="Times New Roman" w:cs="Times New Roman"/>
                <w:sz w:val="24"/>
                <w:szCs w:val="24"/>
              </w:rPr>
            </w:pPr>
            <w:r>
              <w:rPr>
                <w:rFonts w:hint="default"/>
              </w:rPr>
              <w:t>06.10.2025 - 11.10.2025</w:t>
            </w:r>
          </w:p>
        </w:tc>
        <w:tc>
          <w:tcPr>
            <w:tcW w:w="2988" w:type="dxa"/>
            <w:tcMar>
              <w:top w:w="50" w:type="dxa"/>
              <w:left w:w="100" w:type="dxa"/>
            </w:tcMar>
            <w:vAlign w:val="center"/>
          </w:tcPr>
          <w:p w14:paraId="6C27518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"https://m.edsoo.ru/fbaafd18"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https://m.edsoo.ru/fbaafd18</w:t>
            </w:r>
            <w:r>
              <w:rPr>
                <w:rFonts w:hint="default" w:ascii="Times New Roman" w:hAnsi="Times New Roman" w:cs="Times New Roman"/>
                <w:b w:val="0"/>
                <w:i w:val="0"/>
                <w:color w:val="0000FF"/>
                <w:sz w:val="24"/>
                <w:szCs w:val="24"/>
                <w:u w:val="single"/>
              </w:rPr>
              <w:fldChar w:fldCharType="end"/>
            </w:r>
          </w:p>
        </w:tc>
      </w:tr>
      <w:tr w14:paraId="20129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E16D66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4834" w:type="dxa"/>
            <w:tcMar>
              <w:top w:w="50" w:type="dxa"/>
              <w:left w:w="100" w:type="dxa"/>
            </w:tcMar>
            <w:vAlign w:val="center"/>
          </w:tcPr>
          <w:p w14:paraId="5B108B3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управления. Практикум</w:t>
            </w:r>
          </w:p>
        </w:tc>
        <w:tc>
          <w:tcPr>
            <w:tcW w:w="1104" w:type="dxa"/>
            <w:tcMar>
              <w:top w:w="50" w:type="dxa"/>
              <w:left w:w="100" w:type="dxa"/>
            </w:tcMar>
            <w:vAlign w:val="center"/>
          </w:tcPr>
          <w:p w14:paraId="276E26E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2529291">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037A1BC1">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62D9AE96">
            <w:pPr>
              <w:ind w:right="-431" w:rightChars="-196"/>
              <w:rPr>
                <w:rFonts w:hint="default" w:ascii="Times New Roman" w:hAnsi="Times New Roman" w:cs="Times New Roman"/>
                <w:sz w:val="24"/>
                <w:szCs w:val="24"/>
              </w:rPr>
            </w:pPr>
            <w:r>
              <w:rPr>
                <w:rFonts w:hint="default"/>
              </w:rPr>
              <w:t>13.10.2025 - 18.10.2025</w:t>
            </w:r>
          </w:p>
        </w:tc>
        <w:tc>
          <w:tcPr>
            <w:tcW w:w="2988" w:type="dxa"/>
            <w:tcMar>
              <w:top w:w="50" w:type="dxa"/>
              <w:left w:w="100" w:type="dxa"/>
            </w:tcMar>
            <w:vAlign w:val="center"/>
          </w:tcPr>
          <w:p w14:paraId="14127D4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1EDE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73E4A1F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4834" w:type="dxa"/>
            <w:tcMar>
              <w:top w:w="50" w:type="dxa"/>
              <w:left w:w="100" w:type="dxa"/>
            </w:tcMar>
            <w:vAlign w:val="center"/>
          </w:tcPr>
          <w:p w14:paraId="328A6ABC">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однородных членов предложения</w:t>
            </w:r>
          </w:p>
        </w:tc>
        <w:tc>
          <w:tcPr>
            <w:tcW w:w="1104" w:type="dxa"/>
            <w:tcMar>
              <w:top w:w="50" w:type="dxa"/>
              <w:left w:w="100" w:type="dxa"/>
            </w:tcMar>
            <w:vAlign w:val="center"/>
          </w:tcPr>
          <w:p w14:paraId="334C9BF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E09E130">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CD0F14F">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38718652">
            <w:pPr>
              <w:ind w:right="-431" w:rightChars="-196"/>
              <w:rPr>
                <w:rFonts w:hint="default" w:ascii="Times New Roman" w:hAnsi="Times New Roman" w:cs="Times New Roman"/>
                <w:sz w:val="24"/>
                <w:szCs w:val="24"/>
              </w:rPr>
            </w:pPr>
            <w:r>
              <w:rPr>
                <w:rFonts w:hint="default"/>
              </w:rPr>
              <w:t>13.10.2025 - 18.10.2025</w:t>
            </w:r>
          </w:p>
        </w:tc>
        <w:tc>
          <w:tcPr>
            <w:tcW w:w="2988" w:type="dxa"/>
            <w:tcMar>
              <w:top w:w="50" w:type="dxa"/>
              <w:left w:w="100" w:type="dxa"/>
            </w:tcMar>
            <w:vAlign w:val="center"/>
          </w:tcPr>
          <w:p w14:paraId="1A367EF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"https://m.edsoo.ru/fbab04e8"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https://m.edsoo.ru/fbab04e8</w:t>
            </w:r>
            <w:r>
              <w:rPr>
                <w:rFonts w:hint="default" w:ascii="Times New Roman" w:hAnsi="Times New Roman" w:cs="Times New Roman"/>
                <w:b w:val="0"/>
                <w:i w:val="0"/>
                <w:color w:val="0000FF"/>
                <w:sz w:val="24"/>
                <w:szCs w:val="24"/>
                <w:u w:val="single"/>
              </w:rPr>
              <w:fldChar w:fldCharType="end"/>
            </w:r>
          </w:p>
        </w:tc>
      </w:tr>
      <w:tr w14:paraId="6F1C7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7625A7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4834" w:type="dxa"/>
            <w:tcMar>
              <w:top w:w="50" w:type="dxa"/>
              <w:left w:w="100" w:type="dxa"/>
            </w:tcMar>
            <w:vAlign w:val="center"/>
          </w:tcPr>
          <w:p w14:paraId="2A1C3F46">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Предложения с однородными членами, соединенными двойными союзами. Практикум</w:t>
            </w:r>
          </w:p>
        </w:tc>
        <w:tc>
          <w:tcPr>
            <w:tcW w:w="1104" w:type="dxa"/>
            <w:tcMar>
              <w:top w:w="50" w:type="dxa"/>
              <w:left w:w="100" w:type="dxa"/>
            </w:tcMar>
            <w:vAlign w:val="center"/>
          </w:tcPr>
          <w:p w14:paraId="33A9D83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10741CCC">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5CA2106D">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015BC21C">
            <w:pPr>
              <w:ind w:right="-431" w:rightChars="-196"/>
              <w:rPr>
                <w:rFonts w:hint="default" w:ascii="Times New Roman" w:hAnsi="Times New Roman" w:cs="Times New Roman"/>
                <w:sz w:val="24"/>
                <w:szCs w:val="24"/>
              </w:rPr>
            </w:pPr>
            <w:r>
              <w:rPr>
                <w:rFonts w:hint="default"/>
              </w:rPr>
              <w:t>20.10.2025 - 25.10.2025</w:t>
            </w:r>
          </w:p>
        </w:tc>
        <w:tc>
          <w:tcPr>
            <w:tcW w:w="2988" w:type="dxa"/>
            <w:tcMar>
              <w:top w:w="50" w:type="dxa"/>
              <w:left w:w="100" w:type="dxa"/>
            </w:tcMar>
            <w:vAlign w:val="center"/>
          </w:tcPr>
          <w:p w14:paraId="49AAC01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5A7F1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6D312CE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4834" w:type="dxa"/>
            <w:tcMar>
              <w:top w:w="50" w:type="dxa"/>
              <w:left w:w="100" w:type="dxa"/>
            </w:tcMar>
            <w:vAlign w:val="center"/>
          </w:tcPr>
          <w:p w14:paraId="7B409081">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причастных оборотов</w:t>
            </w:r>
          </w:p>
        </w:tc>
        <w:tc>
          <w:tcPr>
            <w:tcW w:w="1104" w:type="dxa"/>
            <w:tcMar>
              <w:top w:w="50" w:type="dxa"/>
              <w:left w:w="100" w:type="dxa"/>
            </w:tcMar>
            <w:vAlign w:val="center"/>
          </w:tcPr>
          <w:p w14:paraId="1DD8E47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4396F65">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01456158">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3A855FB0">
            <w:pPr>
              <w:ind w:right="-431" w:rightChars="-196"/>
              <w:rPr>
                <w:rFonts w:hint="default" w:ascii="Times New Roman" w:hAnsi="Times New Roman" w:cs="Times New Roman"/>
                <w:sz w:val="24"/>
                <w:szCs w:val="24"/>
              </w:rPr>
            </w:pPr>
            <w:r>
              <w:rPr>
                <w:rFonts w:hint="default"/>
              </w:rPr>
              <w:t>20.10.2025 - 25.10.2025</w:t>
            </w:r>
          </w:p>
        </w:tc>
        <w:tc>
          <w:tcPr>
            <w:tcW w:w="2988" w:type="dxa"/>
            <w:tcMar>
              <w:top w:w="50" w:type="dxa"/>
              <w:left w:w="100" w:type="dxa"/>
            </w:tcMar>
            <w:vAlign w:val="center"/>
          </w:tcPr>
          <w:p w14:paraId="7B1C0A3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F19B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6B4B3F4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4834" w:type="dxa"/>
            <w:tcMar>
              <w:top w:w="50" w:type="dxa"/>
              <w:left w:w="100" w:type="dxa"/>
            </w:tcMar>
            <w:vAlign w:val="center"/>
          </w:tcPr>
          <w:p w14:paraId="7D762F78">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деепричастных оборотов</w:t>
            </w:r>
          </w:p>
        </w:tc>
        <w:tc>
          <w:tcPr>
            <w:tcW w:w="1104" w:type="dxa"/>
            <w:tcMar>
              <w:top w:w="50" w:type="dxa"/>
              <w:left w:w="100" w:type="dxa"/>
            </w:tcMar>
            <w:vAlign w:val="center"/>
          </w:tcPr>
          <w:p w14:paraId="0A4E344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47C01D70">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0AAD8F26">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D7E90A9">
            <w:pPr>
              <w:ind w:right="-431" w:rightChars="-196"/>
              <w:rPr>
                <w:rFonts w:hint="default" w:ascii="Times New Roman" w:hAnsi="Times New Roman" w:cs="Times New Roman"/>
                <w:sz w:val="24"/>
                <w:szCs w:val="24"/>
              </w:rPr>
            </w:pPr>
            <w:r>
              <w:rPr>
                <w:rFonts w:hint="default"/>
              </w:rPr>
              <w:t>03.11.2025 - 08.11.2025</w:t>
            </w:r>
          </w:p>
        </w:tc>
        <w:tc>
          <w:tcPr>
            <w:tcW w:w="2988" w:type="dxa"/>
            <w:tcMar>
              <w:top w:w="50" w:type="dxa"/>
              <w:left w:w="100" w:type="dxa"/>
            </w:tcMar>
            <w:vAlign w:val="center"/>
          </w:tcPr>
          <w:p w14:paraId="0F16ACE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963A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CADD3C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4834" w:type="dxa"/>
            <w:tcMar>
              <w:top w:w="50" w:type="dxa"/>
              <w:left w:w="100" w:type="dxa"/>
            </w:tcMar>
            <w:vAlign w:val="center"/>
          </w:tcPr>
          <w:p w14:paraId="4A2B6A9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причастных и деепричастных оборотов. Практикум</w:t>
            </w:r>
          </w:p>
        </w:tc>
        <w:tc>
          <w:tcPr>
            <w:tcW w:w="1104" w:type="dxa"/>
            <w:tcMar>
              <w:top w:w="50" w:type="dxa"/>
              <w:left w:w="100" w:type="dxa"/>
            </w:tcMar>
            <w:vAlign w:val="center"/>
          </w:tcPr>
          <w:p w14:paraId="1E5AB33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0106324">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1255AE90">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6C541C42">
            <w:pPr>
              <w:ind w:right="-431" w:rightChars="-196"/>
              <w:rPr>
                <w:rFonts w:hint="default" w:ascii="Times New Roman" w:hAnsi="Times New Roman" w:cs="Times New Roman"/>
                <w:sz w:val="24"/>
                <w:szCs w:val="24"/>
              </w:rPr>
            </w:pPr>
            <w:r>
              <w:rPr>
                <w:rFonts w:hint="default"/>
              </w:rPr>
              <w:t>03.11.2025 - 08.11.2025</w:t>
            </w:r>
          </w:p>
        </w:tc>
        <w:tc>
          <w:tcPr>
            <w:tcW w:w="2988" w:type="dxa"/>
            <w:tcMar>
              <w:top w:w="50" w:type="dxa"/>
              <w:left w:w="100" w:type="dxa"/>
            </w:tcMar>
            <w:vAlign w:val="center"/>
          </w:tcPr>
          <w:p w14:paraId="4E622B3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E09F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2CBA8D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4834" w:type="dxa"/>
            <w:tcMar>
              <w:top w:w="50" w:type="dxa"/>
              <w:left w:w="100" w:type="dxa"/>
            </w:tcMar>
            <w:vAlign w:val="center"/>
          </w:tcPr>
          <w:p w14:paraId="4A5BC50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1104" w:type="dxa"/>
            <w:tcMar>
              <w:top w:w="50" w:type="dxa"/>
              <w:left w:w="100" w:type="dxa"/>
            </w:tcMar>
            <w:vAlign w:val="center"/>
          </w:tcPr>
          <w:p w14:paraId="3F07F27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92209C0">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1C18D25">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32BDDD28">
            <w:pPr>
              <w:ind w:right="-431" w:rightChars="-196"/>
              <w:rPr>
                <w:rFonts w:hint="default" w:ascii="Times New Roman" w:hAnsi="Times New Roman" w:cs="Times New Roman"/>
                <w:sz w:val="24"/>
                <w:szCs w:val="24"/>
              </w:rPr>
            </w:pPr>
            <w:r>
              <w:rPr>
                <w:rFonts w:hint="default"/>
              </w:rPr>
              <w:t>10.11.2025 - 15.11.2025</w:t>
            </w:r>
          </w:p>
        </w:tc>
        <w:tc>
          <w:tcPr>
            <w:tcW w:w="2988" w:type="dxa"/>
            <w:tcMar>
              <w:top w:w="50" w:type="dxa"/>
              <w:left w:w="100" w:type="dxa"/>
            </w:tcMar>
            <w:vAlign w:val="center"/>
          </w:tcPr>
          <w:p w14:paraId="1B20AEA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13EF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6C7F76E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4834" w:type="dxa"/>
            <w:tcMar>
              <w:top w:w="50" w:type="dxa"/>
              <w:left w:w="100" w:type="dxa"/>
            </w:tcMar>
            <w:vAlign w:val="center"/>
          </w:tcPr>
          <w:p w14:paraId="603083F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построения сложного предложения с разными видами связи</w:t>
            </w:r>
          </w:p>
        </w:tc>
        <w:tc>
          <w:tcPr>
            <w:tcW w:w="1104" w:type="dxa"/>
            <w:tcMar>
              <w:top w:w="50" w:type="dxa"/>
              <w:left w:w="100" w:type="dxa"/>
            </w:tcMar>
            <w:vAlign w:val="center"/>
          </w:tcPr>
          <w:p w14:paraId="602A854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103B226C">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1681E747">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38B646D6">
            <w:pPr>
              <w:ind w:right="-431" w:rightChars="-196"/>
              <w:rPr>
                <w:rFonts w:hint="default" w:ascii="Times New Roman" w:hAnsi="Times New Roman" w:cs="Times New Roman"/>
                <w:sz w:val="24"/>
                <w:szCs w:val="24"/>
              </w:rPr>
            </w:pPr>
            <w:r>
              <w:rPr>
                <w:rFonts w:hint="default"/>
              </w:rPr>
              <w:t>10.11.2025 - 15.11.2025</w:t>
            </w:r>
          </w:p>
        </w:tc>
        <w:tc>
          <w:tcPr>
            <w:tcW w:w="2988" w:type="dxa"/>
            <w:tcMar>
              <w:top w:w="50" w:type="dxa"/>
              <w:left w:w="100" w:type="dxa"/>
            </w:tcMar>
            <w:vAlign w:val="center"/>
          </w:tcPr>
          <w:p w14:paraId="2249064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FE9A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6F17F1A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4834" w:type="dxa"/>
            <w:tcMar>
              <w:top w:w="50" w:type="dxa"/>
              <w:left w:w="100" w:type="dxa"/>
            </w:tcMar>
            <w:vAlign w:val="center"/>
          </w:tcPr>
          <w:p w14:paraId="4EA519A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построения сложных предложений. Практикум</w:t>
            </w:r>
          </w:p>
        </w:tc>
        <w:tc>
          <w:tcPr>
            <w:tcW w:w="1104" w:type="dxa"/>
            <w:tcMar>
              <w:top w:w="50" w:type="dxa"/>
              <w:left w:w="100" w:type="dxa"/>
            </w:tcMar>
            <w:vAlign w:val="center"/>
          </w:tcPr>
          <w:p w14:paraId="2837592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C36D334">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2B19874A">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4B02042A">
            <w:pPr>
              <w:ind w:right="-431" w:rightChars="-196"/>
              <w:rPr>
                <w:rFonts w:hint="default" w:ascii="Times New Roman" w:hAnsi="Times New Roman" w:cs="Times New Roman"/>
                <w:sz w:val="24"/>
                <w:szCs w:val="24"/>
              </w:rPr>
            </w:pPr>
            <w:r>
              <w:rPr>
                <w:rFonts w:hint="default"/>
              </w:rPr>
              <w:t>17.11.2025 - 22.11.2025</w:t>
            </w:r>
          </w:p>
        </w:tc>
        <w:tc>
          <w:tcPr>
            <w:tcW w:w="2988" w:type="dxa"/>
            <w:tcMar>
              <w:top w:w="50" w:type="dxa"/>
              <w:left w:w="100" w:type="dxa"/>
            </w:tcMar>
            <w:vAlign w:val="center"/>
          </w:tcPr>
          <w:p w14:paraId="5CF6AFC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E752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2E82A377">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4834" w:type="dxa"/>
            <w:tcMar>
              <w:top w:w="50" w:type="dxa"/>
              <w:left w:w="100" w:type="dxa"/>
            </w:tcMar>
            <w:vAlign w:val="center"/>
          </w:tcPr>
          <w:p w14:paraId="6542652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и систематизация по теме «Синтаксис. Синтаксические нормы»</w:t>
            </w:r>
          </w:p>
        </w:tc>
        <w:tc>
          <w:tcPr>
            <w:tcW w:w="1104" w:type="dxa"/>
            <w:tcMar>
              <w:top w:w="50" w:type="dxa"/>
              <w:left w:w="100" w:type="dxa"/>
            </w:tcMar>
            <w:vAlign w:val="center"/>
          </w:tcPr>
          <w:p w14:paraId="44472E6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46EA95FD">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05272473">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36C27E9">
            <w:pPr>
              <w:ind w:right="-431" w:rightChars="-196"/>
              <w:rPr>
                <w:rFonts w:hint="default" w:ascii="Times New Roman" w:hAnsi="Times New Roman" w:cs="Times New Roman"/>
                <w:sz w:val="24"/>
                <w:szCs w:val="24"/>
              </w:rPr>
            </w:pPr>
            <w:r>
              <w:rPr>
                <w:rFonts w:hint="default"/>
              </w:rPr>
              <w:t>17.11.2025 - 22.11.2025</w:t>
            </w:r>
          </w:p>
        </w:tc>
        <w:tc>
          <w:tcPr>
            <w:tcW w:w="2988" w:type="dxa"/>
            <w:tcMar>
              <w:top w:w="50" w:type="dxa"/>
              <w:left w:w="100" w:type="dxa"/>
            </w:tcMar>
            <w:vAlign w:val="center"/>
          </w:tcPr>
          <w:p w14:paraId="6D5265E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40D8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4799EBB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4834" w:type="dxa"/>
            <w:tcMar>
              <w:top w:w="50" w:type="dxa"/>
              <w:left w:w="100" w:type="dxa"/>
            </w:tcMar>
            <w:vAlign w:val="center"/>
          </w:tcPr>
          <w:p w14:paraId="2189704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по теме «Синтаксис и синтаксические нормы»</w:t>
            </w:r>
          </w:p>
        </w:tc>
        <w:tc>
          <w:tcPr>
            <w:tcW w:w="1104" w:type="dxa"/>
            <w:tcMar>
              <w:top w:w="50" w:type="dxa"/>
              <w:left w:w="100" w:type="dxa"/>
            </w:tcMar>
            <w:vAlign w:val="center"/>
          </w:tcPr>
          <w:p w14:paraId="7E7B2DE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F0C884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6" w:type="dxa"/>
            <w:tcMar>
              <w:top w:w="50" w:type="dxa"/>
              <w:left w:w="100" w:type="dxa"/>
            </w:tcMar>
            <w:vAlign w:val="center"/>
          </w:tcPr>
          <w:p w14:paraId="204754C5">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6062951F">
            <w:pPr>
              <w:ind w:right="-431" w:rightChars="-196"/>
              <w:rPr>
                <w:rFonts w:hint="default" w:ascii="Times New Roman" w:hAnsi="Times New Roman" w:cs="Times New Roman"/>
                <w:sz w:val="24"/>
                <w:szCs w:val="24"/>
              </w:rPr>
            </w:pPr>
            <w:r>
              <w:rPr>
                <w:rFonts w:hint="default"/>
              </w:rPr>
              <w:t>24.11.2025 - 29.11.2025</w:t>
            </w:r>
          </w:p>
        </w:tc>
        <w:tc>
          <w:tcPr>
            <w:tcW w:w="2988" w:type="dxa"/>
            <w:tcMar>
              <w:top w:w="50" w:type="dxa"/>
              <w:left w:w="100" w:type="dxa"/>
            </w:tcMar>
            <w:vAlign w:val="center"/>
          </w:tcPr>
          <w:p w14:paraId="5D0ED05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565C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4F9A114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4834" w:type="dxa"/>
            <w:tcMar>
              <w:top w:w="50" w:type="dxa"/>
              <w:left w:w="100" w:type="dxa"/>
            </w:tcMar>
            <w:vAlign w:val="center"/>
          </w:tcPr>
          <w:p w14:paraId="54C73DF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Пунктуация как раздел лингвистики (повторение, обобщение)</w:t>
            </w:r>
          </w:p>
        </w:tc>
        <w:tc>
          <w:tcPr>
            <w:tcW w:w="1104" w:type="dxa"/>
            <w:tcMar>
              <w:top w:w="50" w:type="dxa"/>
              <w:left w:w="100" w:type="dxa"/>
            </w:tcMar>
            <w:vAlign w:val="center"/>
          </w:tcPr>
          <w:p w14:paraId="451EFCB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5BF7BB4">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D9AF0F9">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5ACA4FD">
            <w:pPr>
              <w:ind w:right="-431" w:rightChars="-196"/>
              <w:rPr>
                <w:rFonts w:hint="default" w:ascii="Times New Roman" w:hAnsi="Times New Roman" w:cs="Times New Roman"/>
                <w:sz w:val="24"/>
                <w:szCs w:val="24"/>
              </w:rPr>
            </w:pPr>
            <w:r>
              <w:rPr>
                <w:rFonts w:hint="default"/>
              </w:rPr>
              <w:t>24.11.2025 - 29.11.2025</w:t>
            </w:r>
          </w:p>
        </w:tc>
        <w:tc>
          <w:tcPr>
            <w:tcW w:w="2988" w:type="dxa"/>
            <w:tcMar>
              <w:top w:w="50" w:type="dxa"/>
              <w:left w:w="100" w:type="dxa"/>
            </w:tcMar>
            <w:vAlign w:val="center"/>
          </w:tcPr>
          <w:p w14:paraId="14E46F3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447F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2B85FD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4834" w:type="dxa"/>
            <w:tcMar>
              <w:top w:w="50" w:type="dxa"/>
              <w:left w:w="100" w:type="dxa"/>
            </w:tcMar>
            <w:vAlign w:val="center"/>
          </w:tcPr>
          <w:p w14:paraId="5F9684EB">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постановки тире между подлежащим и сказуемым, выраженными разными частями речи</w:t>
            </w:r>
          </w:p>
        </w:tc>
        <w:tc>
          <w:tcPr>
            <w:tcW w:w="1104" w:type="dxa"/>
            <w:tcMar>
              <w:top w:w="50" w:type="dxa"/>
              <w:left w:w="100" w:type="dxa"/>
            </w:tcMar>
            <w:vAlign w:val="center"/>
          </w:tcPr>
          <w:p w14:paraId="5545290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DB1351A">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FD2FA79">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FB374F5">
            <w:pPr>
              <w:ind w:right="-431" w:rightChars="-196"/>
              <w:rPr>
                <w:rFonts w:hint="default" w:ascii="Times New Roman" w:hAnsi="Times New Roman" w:cs="Times New Roman"/>
                <w:sz w:val="24"/>
                <w:szCs w:val="24"/>
              </w:rPr>
            </w:pPr>
            <w:r>
              <w:rPr>
                <w:rFonts w:hint="default"/>
              </w:rPr>
              <w:t>01.12.2025 - 06.12.2025</w:t>
            </w:r>
          </w:p>
        </w:tc>
        <w:tc>
          <w:tcPr>
            <w:tcW w:w="2988" w:type="dxa"/>
            <w:tcMar>
              <w:top w:w="50" w:type="dxa"/>
              <w:left w:w="100" w:type="dxa"/>
            </w:tcMar>
            <w:vAlign w:val="center"/>
          </w:tcPr>
          <w:p w14:paraId="39416BA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C2A0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79B2B9C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4834" w:type="dxa"/>
            <w:tcMar>
              <w:top w:w="50" w:type="dxa"/>
              <w:left w:w="100" w:type="dxa"/>
            </w:tcMar>
            <w:vAlign w:val="center"/>
          </w:tcPr>
          <w:p w14:paraId="63788BA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однородными членами</w:t>
            </w:r>
          </w:p>
        </w:tc>
        <w:tc>
          <w:tcPr>
            <w:tcW w:w="1104" w:type="dxa"/>
            <w:tcMar>
              <w:top w:w="50" w:type="dxa"/>
              <w:left w:w="100" w:type="dxa"/>
            </w:tcMar>
            <w:vAlign w:val="center"/>
          </w:tcPr>
          <w:p w14:paraId="2BE1830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B93D6A1">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0CFCA93A">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56D78A18">
            <w:pPr>
              <w:ind w:right="-431" w:rightChars="-196"/>
              <w:rPr>
                <w:rFonts w:hint="default" w:ascii="Times New Roman" w:hAnsi="Times New Roman" w:cs="Times New Roman"/>
                <w:sz w:val="24"/>
                <w:szCs w:val="24"/>
              </w:rPr>
            </w:pPr>
            <w:r>
              <w:rPr>
                <w:rFonts w:hint="default"/>
              </w:rPr>
              <w:t>01.12.2025 - 06.12.2025</w:t>
            </w:r>
          </w:p>
        </w:tc>
        <w:tc>
          <w:tcPr>
            <w:tcW w:w="2988" w:type="dxa"/>
            <w:tcMar>
              <w:top w:w="50" w:type="dxa"/>
              <w:left w:w="100" w:type="dxa"/>
            </w:tcMar>
            <w:vAlign w:val="center"/>
          </w:tcPr>
          <w:p w14:paraId="7C14E10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5B1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3D78FDB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4834" w:type="dxa"/>
            <w:tcMar>
              <w:top w:w="50" w:type="dxa"/>
              <w:left w:w="100" w:type="dxa"/>
            </w:tcMar>
            <w:vAlign w:val="center"/>
          </w:tcPr>
          <w:p w14:paraId="16C6584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однородными членами. Практикум</w:t>
            </w:r>
          </w:p>
        </w:tc>
        <w:tc>
          <w:tcPr>
            <w:tcW w:w="1104" w:type="dxa"/>
            <w:tcMar>
              <w:top w:w="50" w:type="dxa"/>
              <w:left w:w="100" w:type="dxa"/>
            </w:tcMar>
            <w:vAlign w:val="center"/>
          </w:tcPr>
          <w:p w14:paraId="13D705F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E06D56C">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0CD58C9F">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127693C9">
            <w:pPr>
              <w:ind w:right="-431" w:rightChars="-196"/>
              <w:rPr>
                <w:rFonts w:hint="default" w:ascii="Times New Roman" w:hAnsi="Times New Roman" w:cs="Times New Roman"/>
                <w:sz w:val="24"/>
                <w:szCs w:val="24"/>
              </w:rPr>
            </w:pPr>
            <w:r>
              <w:rPr>
                <w:rFonts w:hint="default"/>
              </w:rPr>
              <w:t>08.12.2025 - 13.12.2025</w:t>
            </w:r>
          </w:p>
        </w:tc>
        <w:tc>
          <w:tcPr>
            <w:tcW w:w="2988" w:type="dxa"/>
            <w:tcMar>
              <w:top w:w="50" w:type="dxa"/>
              <w:left w:w="100" w:type="dxa"/>
            </w:tcMar>
            <w:vAlign w:val="center"/>
          </w:tcPr>
          <w:p w14:paraId="3981CF9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2C57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4C8D244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4834" w:type="dxa"/>
            <w:tcMar>
              <w:top w:w="50" w:type="dxa"/>
              <w:left w:w="100" w:type="dxa"/>
            </w:tcMar>
            <w:vAlign w:val="center"/>
          </w:tcPr>
          <w:p w14:paraId="7D295DF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постановки знаков препинания в предложениях с обособленными определениями, приложениями</w:t>
            </w:r>
          </w:p>
        </w:tc>
        <w:tc>
          <w:tcPr>
            <w:tcW w:w="1104" w:type="dxa"/>
            <w:tcMar>
              <w:top w:w="50" w:type="dxa"/>
              <w:left w:w="100" w:type="dxa"/>
            </w:tcMar>
            <w:vAlign w:val="center"/>
          </w:tcPr>
          <w:p w14:paraId="7752597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9536AC0">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C951226">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0D912013">
            <w:pPr>
              <w:ind w:right="-431" w:rightChars="-196"/>
              <w:rPr>
                <w:rFonts w:hint="default" w:ascii="Times New Roman" w:hAnsi="Times New Roman" w:cs="Times New Roman"/>
                <w:sz w:val="24"/>
                <w:szCs w:val="24"/>
              </w:rPr>
            </w:pPr>
            <w:r>
              <w:rPr>
                <w:rFonts w:hint="default"/>
              </w:rPr>
              <w:t>08.12.2025 - 13.12.2025</w:t>
            </w:r>
          </w:p>
        </w:tc>
        <w:tc>
          <w:tcPr>
            <w:tcW w:w="2988" w:type="dxa"/>
            <w:tcMar>
              <w:top w:w="50" w:type="dxa"/>
              <w:left w:w="100" w:type="dxa"/>
            </w:tcMar>
            <w:vAlign w:val="center"/>
          </w:tcPr>
          <w:p w14:paraId="3BD26EB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4FE9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0CA289E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4834" w:type="dxa"/>
            <w:tcMar>
              <w:top w:w="50" w:type="dxa"/>
              <w:left w:w="100" w:type="dxa"/>
            </w:tcMar>
            <w:vAlign w:val="center"/>
          </w:tcPr>
          <w:p w14:paraId="4E75219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постановки знаков препинания в предложениях с обособленными дополнениями, обстоятельствами, уточняющими членами</w:t>
            </w:r>
          </w:p>
        </w:tc>
        <w:tc>
          <w:tcPr>
            <w:tcW w:w="1104" w:type="dxa"/>
            <w:tcMar>
              <w:top w:w="50" w:type="dxa"/>
              <w:left w:w="100" w:type="dxa"/>
            </w:tcMar>
            <w:vAlign w:val="center"/>
          </w:tcPr>
          <w:p w14:paraId="4D5A6D3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174417D3">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19E7AB8E">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783F918A">
            <w:pPr>
              <w:ind w:right="-431" w:rightChars="-196"/>
              <w:rPr>
                <w:rFonts w:hint="default" w:ascii="Times New Roman" w:hAnsi="Times New Roman" w:cs="Times New Roman"/>
                <w:sz w:val="24"/>
                <w:szCs w:val="24"/>
              </w:rPr>
            </w:pPr>
            <w:r>
              <w:rPr>
                <w:rFonts w:hint="default"/>
              </w:rPr>
              <w:t>15.12.2025 - 20.12.2025</w:t>
            </w:r>
          </w:p>
        </w:tc>
        <w:tc>
          <w:tcPr>
            <w:tcW w:w="2988" w:type="dxa"/>
            <w:tcMar>
              <w:top w:w="50" w:type="dxa"/>
              <w:left w:w="100" w:type="dxa"/>
            </w:tcMar>
            <w:vAlign w:val="center"/>
          </w:tcPr>
          <w:p w14:paraId="0AEFBF9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9303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4103909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4834" w:type="dxa"/>
            <w:tcMar>
              <w:top w:w="50" w:type="dxa"/>
              <w:left w:w="100" w:type="dxa"/>
            </w:tcMar>
            <w:vAlign w:val="center"/>
          </w:tcPr>
          <w:p w14:paraId="339154C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обособлении. Практикум</w:t>
            </w:r>
          </w:p>
        </w:tc>
        <w:tc>
          <w:tcPr>
            <w:tcW w:w="1104" w:type="dxa"/>
            <w:tcMar>
              <w:top w:w="50" w:type="dxa"/>
              <w:left w:w="100" w:type="dxa"/>
            </w:tcMar>
            <w:vAlign w:val="center"/>
          </w:tcPr>
          <w:p w14:paraId="22324441">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B9A5495">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7DD82547">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3F1232B4">
            <w:pPr>
              <w:ind w:right="-431" w:rightChars="-196"/>
              <w:rPr>
                <w:rFonts w:hint="default" w:ascii="Times New Roman" w:hAnsi="Times New Roman" w:cs="Times New Roman"/>
                <w:sz w:val="24"/>
                <w:szCs w:val="24"/>
              </w:rPr>
            </w:pPr>
            <w:r>
              <w:rPr>
                <w:rFonts w:hint="default"/>
              </w:rPr>
              <w:t>15.12.2025 - 20.12.2025</w:t>
            </w:r>
          </w:p>
        </w:tc>
        <w:tc>
          <w:tcPr>
            <w:tcW w:w="2988" w:type="dxa"/>
            <w:tcMar>
              <w:top w:w="50" w:type="dxa"/>
              <w:left w:w="100" w:type="dxa"/>
            </w:tcMar>
            <w:vAlign w:val="center"/>
          </w:tcPr>
          <w:p w14:paraId="6E1CAE7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988A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01E8DB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834" w:type="dxa"/>
            <w:tcMar>
              <w:top w:w="50" w:type="dxa"/>
              <w:left w:w="100" w:type="dxa"/>
            </w:tcMar>
            <w:vAlign w:val="center"/>
          </w:tcPr>
          <w:p w14:paraId="1FF62DCC">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постановки знаков препинания в предложениях с вводными конструкциями, обращениями, междометиями</w:t>
            </w:r>
          </w:p>
        </w:tc>
        <w:tc>
          <w:tcPr>
            <w:tcW w:w="1104" w:type="dxa"/>
            <w:tcMar>
              <w:top w:w="50" w:type="dxa"/>
              <w:left w:w="100" w:type="dxa"/>
            </w:tcMar>
            <w:vAlign w:val="center"/>
          </w:tcPr>
          <w:p w14:paraId="6D8AB9A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0F005D8">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1097130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0126E2CE">
            <w:pPr>
              <w:ind w:right="-431" w:rightChars="-196"/>
              <w:rPr>
                <w:rFonts w:hint="default" w:ascii="Times New Roman" w:hAnsi="Times New Roman" w:cs="Times New Roman"/>
                <w:sz w:val="24"/>
                <w:szCs w:val="24"/>
              </w:rPr>
            </w:pPr>
            <w:r>
              <w:rPr>
                <w:rFonts w:hint="default"/>
              </w:rPr>
              <w:t>22.12.2025 - 27.12.2025</w:t>
            </w:r>
          </w:p>
        </w:tc>
        <w:tc>
          <w:tcPr>
            <w:tcW w:w="2988" w:type="dxa"/>
            <w:tcMar>
              <w:top w:w="50" w:type="dxa"/>
              <w:left w:w="100" w:type="dxa"/>
            </w:tcMar>
            <w:vAlign w:val="center"/>
          </w:tcPr>
          <w:p w14:paraId="18607ED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27E9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05D62399">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4834" w:type="dxa"/>
            <w:tcMar>
              <w:top w:w="50" w:type="dxa"/>
              <w:left w:w="100" w:type="dxa"/>
            </w:tcMar>
            <w:vAlign w:val="center"/>
          </w:tcPr>
          <w:p w14:paraId="659161C5">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вводными конструкциями, обращениями, междометиями. Практикум</w:t>
            </w:r>
          </w:p>
        </w:tc>
        <w:tc>
          <w:tcPr>
            <w:tcW w:w="1104" w:type="dxa"/>
            <w:tcMar>
              <w:top w:w="50" w:type="dxa"/>
              <w:left w:w="100" w:type="dxa"/>
            </w:tcMar>
            <w:vAlign w:val="center"/>
          </w:tcPr>
          <w:p w14:paraId="3BAA899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375D468">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0289B343">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6011C800">
            <w:pPr>
              <w:ind w:right="-431" w:rightChars="-196"/>
              <w:rPr>
                <w:rFonts w:hint="default" w:ascii="Times New Roman" w:hAnsi="Times New Roman" w:cs="Times New Roman"/>
                <w:sz w:val="24"/>
                <w:szCs w:val="24"/>
              </w:rPr>
            </w:pPr>
            <w:r>
              <w:rPr>
                <w:rFonts w:hint="default"/>
              </w:rPr>
              <w:t>22.12.2025 - 27.12.2025</w:t>
            </w:r>
          </w:p>
        </w:tc>
        <w:tc>
          <w:tcPr>
            <w:tcW w:w="2988" w:type="dxa"/>
            <w:tcMar>
              <w:top w:w="50" w:type="dxa"/>
              <w:left w:w="100" w:type="dxa"/>
            </w:tcMar>
            <w:vAlign w:val="center"/>
          </w:tcPr>
          <w:p w14:paraId="6192D62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783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2CB815A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4834" w:type="dxa"/>
            <w:tcMar>
              <w:top w:w="50" w:type="dxa"/>
              <w:left w:w="100" w:type="dxa"/>
            </w:tcMar>
            <w:vAlign w:val="center"/>
          </w:tcPr>
          <w:p w14:paraId="1C330A36">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постановки знаков препинания в сложносочинённом предложении</w:t>
            </w:r>
          </w:p>
        </w:tc>
        <w:tc>
          <w:tcPr>
            <w:tcW w:w="1104" w:type="dxa"/>
            <w:tcMar>
              <w:top w:w="50" w:type="dxa"/>
              <w:left w:w="100" w:type="dxa"/>
            </w:tcMar>
            <w:vAlign w:val="center"/>
          </w:tcPr>
          <w:p w14:paraId="67B8BB0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300C92B">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1FE268D4">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5D47C56">
            <w:pPr>
              <w:ind w:right="-431" w:rightChars="-196"/>
              <w:rPr>
                <w:rFonts w:hint="default" w:ascii="Times New Roman" w:hAnsi="Times New Roman" w:cs="Times New Roman"/>
                <w:sz w:val="24"/>
                <w:szCs w:val="24"/>
              </w:rPr>
            </w:pPr>
            <w:r>
              <w:rPr>
                <w:rFonts w:hint="default"/>
              </w:rPr>
              <w:t>12.01.2026 - 17.01.2026</w:t>
            </w:r>
          </w:p>
        </w:tc>
        <w:tc>
          <w:tcPr>
            <w:tcW w:w="2988" w:type="dxa"/>
            <w:tcMar>
              <w:top w:w="50" w:type="dxa"/>
              <w:left w:w="100" w:type="dxa"/>
            </w:tcMar>
            <w:vAlign w:val="center"/>
          </w:tcPr>
          <w:p w14:paraId="78D507B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DF21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4C06172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4834" w:type="dxa"/>
            <w:tcMar>
              <w:top w:w="50" w:type="dxa"/>
              <w:left w:w="100" w:type="dxa"/>
            </w:tcMar>
            <w:vAlign w:val="center"/>
          </w:tcPr>
          <w:p w14:paraId="042BB582">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постановки знаков препинания в сложноподчинённом предложении</w:t>
            </w:r>
          </w:p>
        </w:tc>
        <w:tc>
          <w:tcPr>
            <w:tcW w:w="1104" w:type="dxa"/>
            <w:tcMar>
              <w:top w:w="50" w:type="dxa"/>
              <w:left w:w="100" w:type="dxa"/>
            </w:tcMar>
            <w:vAlign w:val="center"/>
          </w:tcPr>
          <w:p w14:paraId="5D86DE53">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BCBD724">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A525B46">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36431916">
            <w:pPr>
              <w:ind w:right="-431" w:rightChars="-196"/>
              <w:rPr>
                <w:rFonts w:hint="default" w:ascii="Times New Roman" w:hAnsi="Times New Roman" w:cs="Times New Roman"/>
                <w:sz w:val="24"/>
                <w:szCs w:val="24"/>
              </w:rPr>
            </w:pPr>
            <w:r>
              <w:rPr>
                <w:rFonts w:hint="default"/>
              </w:rPr>
              <w:t>12.01.2026 - 17.01.2026</w:t>
            </w:r>
          </w:p>
        </w:tc>
        <w:tc>
          <w:tcPr>
            <w:tcW w:w="2988" w:type="dxa"/>
            <w:tcMar>
              <w:top w:w="50" w:type="dxa"/>
              <w:left w:w="100" w:type="dxa"/>
            </w:tcMar>
            <w:vAlign w:val="center"/>
          </w:tcPr>
          <w:p w14:paraId="11352E5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B220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0EAECF0D">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4834" w:type="dxa"/>
            <w:tcMar>
              <w:top w:w="50" w:type="dxa"/>
              <w:left w:w="100" w:type="dxa"/>
            </w:tcMar>
            <w:vAlign w:val="center"/>
          </w:tcPr>
          <w:p w14:paraId="2EFCDF8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постановки знаков препинания в бессоюзном сложном предложении</w:t>
            </w:r>
          </w:p>
        </w:tc>
        <w:tc>
          <w:tcPr>
            <w:tcW w:w="1104" w:type="dxa"/>
            <w:tcMar>
              <w:top w:w="50" w:type="dxa"/>
              <w:left w:w="100" w:type="dxa"/>
            </w:tcMar>
            <w:vAlign w:val="center"/>
          </w:tcPr>
          <w:p w14:paraId="716D7E6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4EE65E6">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51E57EE2">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A0CF708">
            <w:pPr>
              <w:ind w:right="-431" w:rightChars="-196"/>
              <w:rPr>
                <w:rFonts w:hint="default" w:ascii="Times New Roman" w:hAnsi="Times New Roman" w:cs="Times New Roman"/>
                <w:sz w:val="24"/>
                <w:szCs w:val="24"/>
              </w:rPr>
            </w:pPr>
            <w:r>
              <w:rPr>
                <w:rFonts w:hint="default"/>
              </w:rPr>
              <w:t>19.01.2026 - 24.01.2026</w:t>
            </w:r>
          </w:p>
        </w:tc>
        <w:tc>
          <w:tcPr>
            <w:tcW w:w="2988" w:type="dxa"/>
            <w:tcMar>
              <w:top w:w="50" w:type="dxa"/>
              <w:left w:w="100" w:type="dxa"/>
            </w:tcMar>
            <w:vAlign w:val="center"/>
          </w:tcPr>
          <w:p w14:paraId="2C64D19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1202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312AA86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4834" w:type="dxa"/>
            <w:tcMar>
              <w:top w:w="50" w:type="dxa"/>
              <w:left w:w="100" w:type="dxa"/>
            </w:tcMar>
            <w:vAlign w:val="center"/>
          </w:tcPr>
          <w:p w14:paraId="573D47D4">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постановки знаков препинания в сложном предложении с разными видами связи</w:t>
            </w:r>
          </w:p>
        </w:tc>
        <w:tc>
          <w:tcPr>
            <w:tcW w:w="1104" w:type="dxa"/>
            <w:tcMar>
              <w:top w:w="50" w:type="dxa"/>
              <w:left w:w="100" w:type="dxa"/>
            </w:tcMar>
            <w:vAlign w:val="center"/>
          </w:tcPr>
          <w:p w14:paraId="393241F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18D2D04">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2964A3BC">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D2E1B72">
            <w:pPr>
              <w:ind w:right="-431" w:rightChars="-196"/>
              <w:rPr>
                <w:rFonts w:hint="default" w:ascii="Times New Roman" w:hAnsi="Times New Roman" w:cs="Times New Roman"/>
                <w:sz w:val="24"/>
                <w:szCs w:val="24"/>
              </w:rPr>
            </w:pPr>
            <w:r>
              <w:rPr>
                <w:rFonts w:hint="default"/>
              </w:rPr>
              <w:t>19.01.2026 - 24.01.2026</w:t>
            </w:r>
          </w:p>
        </w:tc>
        <w:tc>
          <w:tcPr>
            <w:tcW w:w="2988" w:type="dxa"/>
            <w:tcMar>
              <w:top w:w="50" w:type="dxa"/>
              <w:left w:w="100" w:type="dxa"/>
            </w:tcMar>
            <w:vAlign w:val="center"/>
          </w:tcPr>
          <w:p w14:paraId="360417E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E909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000A3E5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4834" w:type="dxa"/>
            <w:tcMar>
              <w:top w:w="50" w:type="dxa"/>
              <w:left w:w="100" w:type="dxa"/>
            </w:tcMar>
            <w:vAlign w:val="center"/>
          </w:tcPr>
          <w:p w14:paraId="27B61AA7">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 с разными видами связи. Практикум</w:t>
            </w:r>
          </w:p>
        </w:tc>
        <w:tc>
          <w:tcPr>
            <w:tcW w:w="1104" w:type="dxa"/>
            <w:tcMar>
              <w:top w:w="50" w:type="dxa"/>
              <w:left w:w="100" w:type="dxa"/>
            </w:tcMar>
            <w:vAlign w:val="center"/>
          </w:tcPr>
          <w:p w14:paraId="195F158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D354737">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22B422D8">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68CC3C24">
            <w:pPr>
              <w:ind w:right="-431" w:rightChars="-196"/>
              <w:rPr>
                <w:rFonts w:hint="default" w:ascii="Times New Roman" w:hAnsi="Times New Roman" w:cs="Times New Roman"/>
                <w:sz w:val="24"/>
                <w:szCs w:val="24"/>
              </w:rPr>
            </w:pPr>
            <w:r>
              <w:rPr>
                <w:rFonts w:hint="default"/>
              </w:rPr>
              <w:t>26.01.2026 - 31.01.2026</w:t>
            </w:r>
          </w:p>
        </w:tc>
        <w:tc>
          <w:tcPr>
            <w:tcW w:w="2988" w:type="dxa"/>
            <w:tcMar>
              <w:top w:w="50" w:type="dxa"/>
              <w:left w:w="100" w:type="dxa"/>
            </w:tcMar>
            <w:vAlign w:val="center"/>
          </w:tcPr>
          <w:p w14:paraId="2A919CC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3A1E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775FF46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4834" w:type="dxa"/>
            <w:tcMar>
              <w:top w:w="50" w:type="dxa"/>
              <w:left w:w="100" w:type="dxa"/>
            </w:tcMar>
            <w:vAlign w:val="center"/>
          </w:tcPr>
          <w:p w14:paraId="60D941C4">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пунктуационного оформления предложений с прямой речью, косвенной речью, диалогом, цитатой</w:t>
            </w:r>
          </w:p>
        </w:tc>
        <w:tc>
          <w:tcPr>
            <w:tcW w:w="1104" w:type="dxa"/>
            <w:tcMar>
              <w:top w:w="50" w:type="dxa"/>
              <w:left w:w="100" w:type="dxa"/>
            </w:tcMar>
            <w:vAlign w:val="center"/>
          </w:tcPr>
          <w:p w14:paraId="3098C76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379E692">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76ACED86">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763E3E00">
            <w:pPr>
              <w:ind w:right="-431" w:rightChars="-196"/>
              <w:rPr>
                <w:rFonts w:hint="default" w:ascii="Times New Roman" w:hAnsi="Times New Roman" w:cs="Times New Roman"/>
                <w:sz w:val="24"/>
                <w:szCs w:val="24"/>
              </w:rPr>
            </w:pPr>
            <w:r>
              <w:rPr>
                <w:rFonts w:hint="default"/>
              </w:rPr>
              <w:t>26.01.2026 - 31.01.2026</w:t>
            </w:r>
          </w:p>
        </w:tc>
        <w:tc>
          <w:tcPr>
            <w:tcW w:w="2988" w:type="dxa"/>
            <w:tcMar>
              <w:top w:w="50" w:type="dxa"/>
              <w:left w:w="100" w:type="dxa"/>
            </w:tcMar>
            <w:vAlign w:val="center"/>
          </w:tcPr>
          <w:p w14:paraId="2C3F15D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"https://m.edsoo.ru/fbaaf3ea"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https://m.edsoo.ru/fbaaf3ea</w:t>
            </w:r>
            <w:r>
              <w:rPr>
                <w:rFonts w:hint="default" w:ascii="Times New Roman" w:hAnsi="Times New Roman" w:cs="Times New Roman"/>
                <w:b w:val="0"/>
                <w:i w:val="0"/>
                <w:color w:val="0000FF"/>
                <w:sz w:val="24"/>
                <w:szCs w:val="24"/>
                <w:u w:val="single"/>
              </w:rPr>
              <w:fldChar w:fldCharType="end"/>
            </w:r>
          </w:p>
        </w:tc>
      </w:tr>
      <w:tr w14:paraId="37189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6321679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39</w:t>
            </w:r>
          </w:p>
        </w:tc>
        <w:tc>
          <w:tcPr>
            <w:tcW w:w="4834" w:type="dxa"/>
            <w:tcMar>
              <w:top w:w="50" w:type="dxa"/>
              <w:left w:w="100" w:type="dxa"/>
            </w:tcMar>
            <w:vAlign w:val="center"/>
          </w:tcPr>
          <w:p w14:paraId="439DC8DD">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правил пунктуационного оформления предложений при передаче чужой речи. Практикум</w:t>
            </w:r>
          </w:p>
        </w:tc>
        <w:tc>
          <w:tcPr>
            <w:tcW w:w="1104" w:type="dxa"/>
            <w:tcMar>
              <w:top w:w="50" w:type="dxa"/>
              <w:left w:w="100" w:type="dxa"/>
            </w:tcMar>
            <w:vAlign w:val="center"/>
          </w:tcPr>
          <w:p w14:paraId="7EB58CD0">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4B90422B">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39D3406">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3A9A4CD6">
            <w:pPr>
              <w:ind w:right="-431" w:rightChars="-196"/>
              <w:rPr>
                <w:rFonts w:hint="default" w:ascii="Times New Roman" w:hAnsi="Times New Roman" w:cs="Times New Roman"/>
                <w:sz w:val="24"/>
                <w:szCs w:val="24"/>
              </w:rPr>
            </w:pPr>
            <w:r>
              <w:rPr>
                <w:rFonts w:hint="default"/>
              </w:rPr>
              <w:t>02.02.2026 - 07.02.2026</w:t>
            </w:r>
          </w:p>
        </w:tc>
        <w:tc>
          <w:tcPr>
            <w:tcW w:w="2988" w:type="dxa"/>
            <w:tcMar>
              <w:top w:w="50" w:type="dxa"/>
              <w:left w:w="100" w:type="dxa"/>
            </w:tcMar>
            <w:vAlign w:val="center"/>
          </w:tcPr>
          <w:p w14:paraId="5484E3C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585E4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3A49679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40</w:t>
            </w:r>
          </w:p>
        </w:tc>
        <w:tc>
          <w:tcPr>
            <w:tcW w:w="4834" w:type="dxa"/>
            <w:tcMar>
              <w:top w:w="50" w:type="dxa"/>
              <w:left w:w="100" w:type="dxa"/>
            </w:tcMar>
            <w:vAlign w:val="center"/>
          </w:tcPr>
          <w:p w14:paraId="6DB61D5C">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обобщение по темам раздела «Пунктуация. Основные правила пунктуации»</w:t>
            </w:r>
          </w:p>
        </w:tc>
        <w:tc>
          <w:tcPr>
            <w:tcW w:w="1104" w:type="dxa"/>
            <w:tcMar>
              <w:top w:w="50" w:type="dxa"/>
              <w:left w:w="100" w:type="dxa"/>
            </w:tcMar>
            <w:vAlign w:val="center"/>
          </w:tcPr>
          <w:p w14:paraId="5196707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4BA54FB">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2EFD8F09">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30FCC82E">
            <w:pPr>
              <w:ind w:right="-431" w:rightChars="-196"/>
              <w:rPr>
                <w:rFonts w:hint="default" w:ascii="Times New Roman" w:hAnsi="Times New Roman" w:cs="Times New Roman"/>
                <w:sz w:val="24"/>
                <w:szCs w:val="24"/>
              </w:rPr>
            </w:pPr>
            <w:r>
              <w:rPr>
                <w:rFonts w:hint="default"/>
              </w:rPr>
              <w:t>02.02.2026 - 07.02.2026</w:t>
            </w:r>
          </w:p>
        </w:tc>
        <w:tc>
          <w:tcPr>
            <w:tcW w:w="2988" w:type="dxa"/>
            <w:tcMar>
              <w:top w:w="50" w:type="dxa"/>
              <w:left w:w="100" w:type="dxa"/>
            </w:tcMar>
            <w:vAlign w:val="center"/>
          </w:tcPr>
          <w:p w14:paraId="2386E7F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46A2B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0E16AA3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4834" w:type="dxa"/>
            <w:tcMar>
              <w:top w:w="50" w:type="dxa"/>
              <w:left w:w="100" w:type="dxa"/>
            </w:tcMar>
            <w:vAlign w:val="center"/>
          </w:tcPr>
          <w:p w14:paraId="0EADC7A0">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Итоговый контроль «Пунктуация. Основные правила пунктуации». Сочинение</w:t>
            </w:r>
          </w:p>
        </w:tc>
        <w:tc>
          <w:tcPr>
            <w:tcW w:w="1104" w:type="dxa"/>
            <w:tcMar>
              <w:top w:w="50" w:type="dxa"/>
              <w:left w:w="100" w:type="dxa"/>
            </w:tcMar>
            <w:vAlign w:val="center"/>
          </w:tcPr>
          <w:p w14:paraId="60679DF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157FF20D">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6" w:type="dxa"/>
            <w:tcMar>
              <w:top w:w="50" w:type="dxa"/>
              <w:left w:w="100" w:type="dxa"/>
            </w:tcMar>
            <w:vAlign w:val="center"/>
          </w:tcPr>
          <w:p w14:paraId="0960098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61D5A248">
            <w:pPr>
              <w:ind w:right="-431" w:rightChars="-196"/>
              <w:rPr>
                <w:rFonts w:hint="default" w:ascii="Times New Roman" w:hAnsi="Times New Roman" w:cs="Times New Roman"/>
                <w:sz w:val="24"/>
                <w:szCs w:val="24"/>
              </w:rPr>
            </w:pPr>
            <w:r>
              <w:rPr>
                <w:rFonts w:hint="default"/>
              </w:rPr>
              <w:t>09.02.2026 - 14.02.2026</w:t>
            </w:r>
          </w:p>
        </w:tc>
        <w:tc>
          <w:tcPr>
            <w:tcW w:w="2988" w:type="dxa"/>
            <w:tcMar>
              <w:top w:w="50" w:type="dxa"/>
              <w:left w:w="100" w:type="dxa"/>
            </w:tcMar>
            <w:vAlign w:val="center"/>
          </w:tcPr>
          <w:p w14:paraId="1BBD30F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7E02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3C458CC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4834" w:type="dxa"/>
            <w:tcMar>
              <w:top w:w="50" w:type="dxa"/>
              <w:left w:w="100" w:type="dxa"/>
            </w:tcMar>
            <w:vAlign w:val="center"/>
          </w:tcPr>
          <w:p w14:paraId="741B5D8A">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Функциональная стилистика как раздел лингвистики (повторение, обобщение)</w:t>
            </w:r>
          </w:p>
        </w:tc>
        <w:tc>
          <w:tcPr>
            <w:tcW w:w="1104" w:type="dxa"/>
            <w:tcMar>
              <w:top w:w="50" w:type="dxa"/>
              <w:left w:w="100" w:type="dxa"/>
            </w:tcMar>
            <w:vAlign w:val="center"/>
          </w:tcPr>
          <w:p w14:paraId="69EA2288">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E117F9C">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C40780E">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2B7A92C5">
            <w:pPr>
              <w:ind w:right="-431" w:rightChars="-196"/>
              <w:rPr>
                <w:rFonts w:hint="default" w:ascii="Times New Roman" w:hAnsi="Times New Roman" w:cs="Times New Roman"/>
                <w:sz w:val="24"/>
                <w:szCs w:val="24"/>
              </w:rPr>
            </w:pPr>
            <w:r>
              <w:rPr>
                <w:rFonts w:hint="default"/>
              </w:rPr>
              <w:t>09.02.2026 - 14.02.2026</w:t>
            </w:r>
          </w:p>
        </w:tc>
        <w:tc>
          <w:tcPr>
            <w:tcW w:w="2988" w:type="dxa"/>
            <w:tcMar>
              <w:top w:w="50" w:type="dxa"/>
              <w:left w:w="100" w:type="dxa"/>
            </w:tcMar>
            <w:vAlign w:val="center"/>
          </w:tcPr>
          <w:p w14:paraId="3D9EBED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"https://m.edsoo.ru/fbab1d48"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https://m.edsoo.ru/fbab1d48</w:t>
            </w:r>
            <w:r>
              <w:rPr>
                <w:rFonts w:hint="default" w:ascii="Times New Roman" w:hAnsi="Times New Roman" w:cs="Times New Roman"/>
                <w:b w:val="0"/>
                <w:i w:val="0"/>
                <w:color w:val="0000FF"/>
                <w:sz w:val="24"/>
                <w:szCs w:val="24"/>
                <w:u w:val="single"/>
              </w:rPr>
              <w:fldChar w:fldCharType="end"/>
            </w:r>
          </w:p>
        </w:tc>
      </w:tr>
      <w:tr w14:paraId="582AE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A34A3C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4834" w:type="dxa"/>
            <w:tcMar>
              <w:top w:w="50" w:type="dxa"/>
              <w:left w:w="100" w:type="dxa"/>
            </w:tcMar>
            <w:vAlign w:val="center"/>
          </w:tcPr>
          <w:p w14:paraId="520E79C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Разговорная речь</w:t>
            </w:r>
          </w:p>
        </w:tc>
        <w:tc>
          <w:tcPr>
            <w:tcW w:w="1104" w:type="dxa"/>
            <w:tcMar>
              <w:top w:w="50" w:type="dxa"/>
              <w:left w:w="100" w:type="dxa"/>
            </w:tcMar>
            <w:vAlign w:val="center"/>
          </w:tcPr>
          <w:p w14:paraId="5B41948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92C6250">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56382042">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18F76837">
            <w:pPr>
              <w:ind w:right="-431" w:rightChars="-196"/>
              <w:rPr>
                <w:rFonts w:hint="default" w:ascii="Times New Roman" w:hAnsi="Times New Roman" w:cs="Times New Roman"/>
                <w:sz w:val="24"/>
                <w:szCs w:val="24"/>
              </w:rPr>
            </w:pPr>
            <w:r>
              <w:rPr>
                <w:rFonts w:hint="default"/>
              </w:rPr>
              <w:t>16.02.2026 - 21.02.2026</w:t>
            </w:r>
          </w:p>
        </w:tc>
        <w:tc>
          <w:tcPr>
            <w:tcW w:w="2988" w:type="dxa"/>
            <w:tcMar>
              <w:top w:w="50" w:type="dxa"/>
              <w:left w:w="100" w:type="dxa"/>
            </w:tcMar>
            <w:vAlign w:val="center"/>
          </w:tcPr>
          <w:p w14:paraId="61C99EE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"https://m.edsoo.ru/fbab202c"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https://m.edsoo.ru/fbab202c</w:t>
            </w:r>
            <w:r>
              <w:rPr>
                <w:rFonts w:hint="default" w:ascii="Times New Roman" w:hAnsi="Times New Roman" w:cs="Times New Roman"/>
                <w:b w:val="0"/>
                <w:i w:val="0"/>
                <w:color w:val="0000FF"/>
                <w:sz w:val="24"/>
                <w:szCs w:val="24"/>
                <w:u w:val="single"/>
              </w:rPr>
              <w:fldChar w:fldCharType="end"/>
            </w:r>
          </w:p>
        </w:tc>
      </w:tr>
      <w:tr w14:paraId="46629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65DED762">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4834" w:type="dxa"/>
            <w:tcMar>
              <w:top w:w="50" w:type="dxa"/>
              <w:left w:w="100" w:type="dxa"/>
            </w:tcMar>
            <w:vAlign w:val="center"/>
          </w:tcPr>
          <w:p w14:paraId="08ED966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Разговорная речь. Практикум</w:t>
            </w:r>
          </w:p>
        </w:tc>
        <w:tc>
          <w:tcPr>
            <w:tcW w:w="1104" w:type="dxa"/>
            <w:tcMar>
              <w:top w:w="50" w:type="dxa"/>
              <w:left w:w="100" w:type="dxa"/>
            </w:tcMar>
            <w:vAlign w:val="center"/>
          </w:tcPr>
          <w:p w14:paraId="6A3AA7F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39A573F">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7D7A6A14">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76815A64">
            <w:pPr>
              <w:ind w:right="-431" w:rightChars="-196"/>
              <w:rPr>
                <w:rFonts w:hint="default" w:ascii="Times New Roman" w:hAnsi="Times New Roman" w:cs="Times New Roman"/>
                <w:sz w:val="24"/>
                <w:szCs w:val="24"/>
              </w:rPr>
            </w:pPr>
            <w:r>
              <w:rPr>
                <w:rFonts w:hint="default"/>
              </w:rPr>
              <w:t>16.02.2026 - 21.02.2026</w:t>
            </w:r>
          </w:p>
        </w:tc>
        <w:tc>
          <w:tcPr>
            <w:tcW w:w="2988" w:type="dxa"/>
            <w:tcMar>
              <w:top w:w="50" w:type="dxa"/>
              <w:left w:w="100" w:type="dxa"/>
            </w:tcMar>
            <w:vAlign w:val="center"/>
          </w:tcPr>
          <w:p w14:paraId="61963F7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6824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2EAE82BF">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4834" w:type="dxa"/>
            <w:tcMar>
              <w:top w:w="50" w:type="dxa"/>
              <w:left w:w="100" w:type="dxa"/>
            </w:tcMar>
            <w:vAlign w:val="center"/>
          </w:tcPr>
          <w:p w14:paraId="29D65DC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разговорной речи: устный рассказ, беседа, спор (обзор)</w:t>
            </w:r>
          </w:p>
        </w:tc>
        <w:tc>
          <w:tcPr>
            <w:tcW w:w="1104" w:type="dxa"/>
            <w:tcMar>
              <w:top w:w="50" w:type="dxa"/>
              <w:left w:w="100" w:type="dxa"/>
            </w:tcMar>
            <w:vAlign w:val="center"/>
          </w:tcPr>
          <w:p w14:paraId="1ED2EE9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CDDE26D">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16ABC374">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200FEBF6">
            <w:pPr>
              <w:ind w:right="-431" w:rightChars="-196"/>
              <w:rPr>
                <w:rFonts w:hint="default" w:ascii="Times New Roman" w:hAnsi="Times New Roman" w:cs="Times New Roman"/>
                <w:sz w:val="24"/>
                <w:szCs w:val="24"/>
              </w:rPr>
            </w:pPr>
            <w:r>
              <w:rPr>
                <w:rFonts w:hint="default"/>
              </w:rPr>
              <w:t>23.02.2026 - 28.02.2026</w:t>
            </w:r>
          </w:p>
        </w:tc>
        <w:tc>
          <w:tcPr>
            <w:tcW w:w="2988" w:type="dxa"/>
            <w:tcMar>
              <w:top w:w="50" w:type="dxa"/>
              <w:left w:w="100" w:type="dxa"/>
            </w:tcMar>
            <w:vAlign w:val="center"/>
          </w:tcPr>
          <w:p w14:paraId="03C29C3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"https://m.edsoo.ru/fbab21da"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https://m.edsoo.ru/fbab21da</w:t>
            </w:r>
            <w:r>
              <w:rPr>
                <w:rFonts w:hint="default" w:ascii="Times New Roman" w:hAnsi="Times New Roman" w:cs="Times New Roman"/>
                <w:b w:val="0"/>
                <w:i w:val="0"/>
                <w:color w:val="0000FF"/>
                <w:sz w:val="24"/>
                <w:szCs w:val="24"/>
                <w:u w:val="single"/>
              </w:rPr>
              <w:fldChar w:fldCharType="end"/>
            </w:r>
          </w:p>
        </w:tc>
      </w:tr>
      <w:tr w14:paraId="1B040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27D8FF6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4834" w:type="dxa"/>
            <w:tcMar>
              <w:top w:w="50" w:type="dxa"/>
              <w:left w:w="100" w:type="dxa"/>
            </w:tcMar>
            <w:vAlign w:val="center"/>
          </w:tcPr>
          <w:p w14:paraId="7AA518F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разговорной речи: устный рассказ, беседа, спор. Практикум</w:t>
            </w:r>
          </w:p>
        </w:tc>
        <w:tc>
          <w:tcPr>
            <w:tcW w:w="1104" w:type="dxa"/>
            <w:tcMar>
              <w:top w:w="50" w:type="dxa"/>
              <w:left w:w="100" w:type="dxa"/>
            </w:tcMar>
            <w:vAlign w:val="center"/>
          </w:tcPr>
          <w:p w14:paraId="1DD9601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30B3B30">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90CC19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5D826001">
            <w:pPr>
              <w:ind w:right="-431" w:rightChars="-196"/>
              <w:rPr>
                <w:rFonts w:hint="default" w:ascii="Times New Roman" w:hAnsi="Times New Roman" w:cs="Times New Roman"/>
                <w:sz w:val="24"/>
                <w:szCs w:val="24"/>
              </w:rPr>
            </w:pPr>
            <w:r>
              <w:rPr>
                <w:rFonts w:hint="default"/>
              </w:rPr>
              <w:t>23.02.2026 - 28.02.2026</w:t>
            </w:r>
          </w:p>
        </w:tc>
        <w:tc>
          <w:tcPr>
            <w:tcW w:w="2988" w:type="dxa"/>
            <w:tcMar>
              <w:top w:w="50" w:type="dxa"/>
              <w:left w:w="100" w:type="dxa"/>
            </w:tcMar>
            <w:vAlign w:val="center"/>
          </w:tcPr>
          <w:p w14:paraId="3578C260">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FABA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41CB025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4834" w:type="dxa"/>
            <w:tcMar>
              <w:top w:w="50" w:type="dxa"/>
              <w:left w:w="100" w:type="dxa"/>
            </w:tcMar>
            <w:vAlign w:val="center"/>
          </w:tcPr>
          <w:p w14:paraId="02CBB0D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Научный стиль, сфера его использования, назначение</w:t>
            </w:r>
          </w:p>
        </w:tc>
        <w:tc>
          <w:tcPr>
            <w:tcW w:w="1104" w:type="dxa"/>
            <w:tcMar>
              <w:top w:w="50" w:type="dxa"/>
              <w:left w:w="100" w:type="dxa"/>
            </w:tcMar>
            <w:vAlign w:val="center"/>
          </w:tcPr>
          <w:p w14:paraId="5FB370B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41C53F3D">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5834BDC1">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79C52A0">
            <w:pPr>
              <w:ind w:right="-431" w:rightChars="-196"/>
              <w:rPr>
                <w:rFonts w:hint="default" w:ascii="Times New Roman" w:hAnsi="Times New Roman" w:cs="Times New Roman"/>
                <w:sz w:val="24"/>
                <w:szCs w:val="24"/>
              </w:rPr>
            </w:pPr>
            <w:r>
              <w:rPr>
                <w:rFonts w:hint="default"/>
              </w:rPr>
              <w:t>02.03.2026 - 07.03.2026</w:t>
            </w:r>
          </w:p>
        </w:tc>
        <w:tc>
          <w:tcPr>
            <w:tcW w:w="2988" w:type="dxa"/>
            <w:tcMar>
              <w:top w:w="50" w:type="dxa"/>
              <w:left w:w="100" w:type="dxa"/>
            </w:tcMar>
            <w:vAlign w:val="center"/>
          </w:tcPr>
          <w:p w14:paraId="7E762C8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"https://m.edsoo.ru/fbab25c2"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https://m.edsoo.ru/fbab25c2</w:t>
            </w:r>
            <w:r>
              <w:rPr>
                <w:rFonts w:hint="default" w:ascii="Times New Roman" w:hAnsi="Times New Roman" w:cs="Times New Roman"/>
                <w:b w:val="0"/>
                <w:i w:val="0"/>
                <w:color w:val="0000FF"/>
                <w:sz w:val="24"/>
                <w:szCs w:val="24"/>
                <w:u w:val="single"/>
              </w:rPr>
              <w:fldChar w:fldCharType="end"/>
            </w:r>
          </w:p>
        </w:tc>
      </w:tr>
      <w:tr w14:paraId="3A75A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2316FCF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48</w:t>
            </w:r>
          </w:p>
        </w:tc>
        <w:tc>
          <w:tcPr>
            <w:tcW w:w="4834" w:type="dxa"/>
            <w:tcMar>
              <w:top w:w="50" w:type="dxa"/>
              <w:left w:w="100" w:type="dxa"/>
            </w:tcMar>
            <w:vAlign w:val="center"/>
          </w:tcPr>
          <w:p w14:paraId="12D4400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подстили научного стиля</w:t>
            </w:r>
          </w:p>
        </w:tc>
        <w:tc>
          <w:tcPr>
            <w:tcW w:w="1104" w:type="dxa"/>
            <w:tcMar>
              <w:top w:w="50" w:type="dxa"/>
              <w:left w:w="100" w:type="dxa"/>
            </w:tcMar>
            <w:vAlign w:val="center"/>
          </w:tcPr>
          <w:p w14:paraId="1D15233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2EE3679C">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52B6B9EA">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70ADAB86">
            <w:pPr>
              <w:ind w:right="-431" w:rightChars="-196"/>
              <w:rPr>
                <w:rFonts w:hint="default" w:ascii="Times New Roman" w:hAnsi="Times New Roman" w:cs="Times New Roman"/>
                <w:sz w:val="24"/>
                <w:szCs w:val="24"/>
              </w:rPr>
            </w:pPr>
            <w:r>
              <w:rPr>
                <w:rFonts w:hint="default"/>
              </w:rPr>
              <w:t>02.03.2026 - 07.03.2026</w:t>
            </w:r>
          </w:p>
        </w:tc>
        <w:tc>
          <w:tcPr>
            <w:tcW w:w="2988" w:type="dxa"/>
            <w:tcMar>
              <w:top w:w="50" w:type="dxa"/>
              <w:left w:w="100" w:type="dxa"/>
            </w:tcMar>
            <w:vAlign w:val="center"/>
          </w:tcPr>
          <w:p w14:paraId="40391D9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43A9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D067E7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49</w:t>
            </w:r>
          </w:p>
        </w:tc>
        <w:tc>
          <w:tcPr>
            <w:tcW w:w="4834" w:type="dxa"/>
            <w:tcMar>
              <w:top w:w="50" w:type="dxa"/>
              <w:left w:w="100" w:type="dxa"/>
            </w:tcMar>
            <w:vAlign w:val="center"/>
          </w:tcPr>
          <w:p w14:paraId="1302A0E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подстили научного стиля. Практикум</w:t>
            </w:r>
          </w:p>
        </w:tc>
        <w:tc>
          <w:tcPr>
            <w:tcW w:w="1104" w:type="dxa"/>
            <w:tcMar>
              <w:top w:w="50" w:type="dxa"/>
              <w:left w:w="100" w:type="dxa"/>
            </w:tcMar>
            <w:vAlign w:val="center"/>
          </w:tcPr>
          <w:p w14:paraId="0A4C94D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1F11DB6B">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D024BDF">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1B36EE6B">
            <w:pPr>
              <w:ind w:right="-431" w:rightChars="-196"/>
              <w:rPr>
                <w:rFonts w:hint="default" w:ascii="Times New Roman" w:hAnsi="Times New Roman" w:cs="Times New Roman"/>
                <w:sz w:val="24"/>
                <w:szCs w:val="24"/>
              </w:rPr>
            </w:pPr>
            <w:r>
              <w:rPr>
                <w:rFonts w:hint="default"/>
              </w:rPr>
              <w:t>09.03.2026 - 14.03.2026</w:t>
            </w:r>
          </w:p>
        </w:tc>
        <w:tc>
          <w:tcPr>
            <w:tcW w:w="2988" w:type="dxa"/>
            <w:tcMar>
              <w:top w:w="50" w:type="dxa"/>
              <w:left w:w="100" w:type="dxa"/>
            </w:tcMar>
            <w:vAlign w:val="center"/>
          </w:tcPr>
          <w:p w14:paraId="76D010B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519A7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A20AF3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50</w:t>
            </w:r>
          </w:p>
        </w:tc>
        <w:tc>
          <w:tcPr>
            <w:tcW w:w="4834" w:type="dxa"/>
            <w:tcMar>
              <w:top w:w="50" w:type="dxa"/>
              <w:left w:w="100" w:type="dxa"/>
            </w:tcMar>
            <w:vAlign w:val="center"/>
          </w:tcPr>
          <w:p w14:paraId="5AA72D6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научного стиля (обзор)</w:t>
            </w:r>
          </w:p>
        </w:tc>
        <w:tc>
          <w:tcPr>
            <w:tcW w:w="1104" w:type="dxa"/>
            <w:tcMar>
              <w:top w:w="50" w:type="dxa"/>
              <w:left w:w="100" w:type="dxa"/>
            </w:tcMar>
            <w:vAlign w:val="center"/>
          </w:tcPr>
          <w:p w14:paraId="40A474E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449BC025">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802324C">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6327A1DF">
            <w:pPr>
              <w:ind w:right="-431" w:rightChars="-196"/>
              <w:rPr>
                <w:rFonts w:hint="default" w:ascii="Times New Roman" w:hAnsi="Times New Roman" w:cs="Times New Roman"/>
                <w:sz w:val="24"/>
                <w:szCs w:val="24"/>
              </w:rPr>
            </w:pPr>
            <w:r>
              <w:rPr>
                <w:rFonts w:hint="default"/>
              </w:rPr>
              <w:t>09.03.2026 - 14.03.2026</w:t>
            </w:r>
          </w:p>
        </w:tc>
        <w:tc>
          <w:tcPr>
            <w:tcW w:w="2988" w:type="dxa"/>
            <w:tcMar>
              <w:top w:w="50" w:type="dxa"/>
              <w:left w:w="100" w:type="dxa"/>
            </w:tcMar>
            <w:vAlign w:val="center"/>
          </w:tcPr>
          <w:p w14:paraId="50A1A9C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445DE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0FC5BDE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4834" w:type="dxa"/>
            <w:tcMar>
              <w:top w:w="50" w:type="dxa"/>
              <w:left w:w="100" w:type="dxa"/>
            </w:tcMar>
            <w:vAlign w:val="center"/>
          </w:tcPr>
          <w:p w14:paraId="1C98CD17">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научного стиля. Практикум</w:t>
            </w:r>
          </w:p>
        </w:tc>
        <w:tc>
          <w:tcPr>
            <w:tcW w:w="1104" w:type="dxa"/>
            <w:tcMar>
              <w:top w:w="50" w:type="dxa"/>
              <w:left w:w="100" w:type="dxa"/>
            </w:tcMar>
            <w:vAlign w:val="center"/>
          </w:tcPr>
          <w:p w14:paraId="10C890B9">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1701ACD">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7D43E09B">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C85C61E">
            <w:pPr>
              <w:ind w:right="-431" w:rightChars="-196"/>
              <w:rPr>
                <w:rFonts w:hint="default" w:ascii="Times New Roman" w:hAnsi="Times New Roman" w:cs="Times New Roman"/>
                <w:sz w:val="24"/>
                <w:szCs w:val="24"/>
              </w:rPr>
            </w:pPr>
            <w:r>
              <w:rPr>
                <w:rFonts w:hint="default"/>
              </w:rPr>
              <w:t>16.03.2026 - 21.03.2026</w:t>
            </w:r>
          </w:p>
        </w:tc>
        <w:tc>
          <w:tcPr>
            <w:tcW w:w="2988" w:type="dxa"/>
            <w:tcMar>
              <w:top w:w="50" w:type="dxa"/>
              <w:left w:w="100" w:type="dxa"/>
            </w:tcMar>
            <w:vAlign w:val="center"/>
          </w:tcPr>
          <w:p w14:paraId="14EBA55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883C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A5B260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4834" w:type="dxa"/>
            <w:tcMar>
              <w:top w:w="50" w:type="dxa"/>
              <w:left w:w="100" w:type="dxa"/>
            </w:tcMar>
            <w:vAlign w:val="center"/>
          </w:tcPr>
          <w:p w14:paraId="639B47E2">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Официально-деловой стиль, сфера его использования, назначение</w:t>
            </w:r>
          </w:p>
        </w:tc>
        <w:tc>
          <w:tcPr>
            <w:tcW w:w="1104" w:type="dxa"/>
            <w:tcMar>
              <w:top w:w="50" w:type="dxa"/>
              <w:left w:w="100" w:type="dxa"/>
            </w:tcMar>
            <w:vAlign w:val="center"/>
          </w:tcPr>
          <w:p w14:paraId="7F4618B7">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04884D9">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D0C50CA">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5C60EF79">
            <w:pPr>
              <w:ind w:right="-431" w:rightChars="-196"/>
              <w:rPr>
                <w:rFonts w:hint="default" w:ascii="Times New Roman" w:hAnsi="Times New Roman" w:cs="Times New Roman"/>
                <w:sz w:val="24"/>
                <w:szCs w:val="24"/>
              </w:rPr>
            </w:pPr>
            <w:r>
              <w:rPr>
                <w:rFonts w:hint="default"/>
              </w:rPr>
              <w:t>16.03.2026 - 21.03.2026</w:t>
            </w:r>
          </w:p>
        </w:tc>
        <w:tc>
          <w:tcPr>
            <w:tcW w:w="2988" w:type="dxa"/>
            <w:tcMar>
              <w:top w:w="50" w:type="dxa"/>
              <w:left w:w="100" w:type="dxa"/>
            </w:tcMar>
            <w:vAlign w:val="center"/>
          </w:tcPr>
          <w:p w14:paraId="3DBC0C08">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"https://m.edsoo.ru/fbab2982"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https://m.edsoo.ru/fbab2982</w:t>
            </w:r>
            <w:r>
              <w:rPr>
                <w:rFonts w:hint="default" w:ascii="Times New Roman" w:hAnsi="Times New Roman" w:cs="Times New Roman"/>
                <w:b w:val="0"/>
                <w:i w:val="0"/>
                <w:color w:val="0000FF"/>
                <w:sz w:val="24"/>
                <w:szCs w:val="24"/>
                <w:u w:val="single"/>
              </w:rPr>
              <w:fldChar w:fldCharType="end"/>
            </w:r>
          </w:p>
        </w:tc>
      </w:tr>
      <w:tr w14:paraId="03822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3259A52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53</w:t>
            </w:r>
          </w:p>
        </w:tc>
        <w:tc>
          <w:tcPr>
            <w:tcW w:w="4834" w:type="dxa"/>
            <w:tcMar>
              <w:top w:w="50" w:type="dxa"/>
              <w:left w:w="100" w:type="dxa"/>
            </w:tcMar>
            <w:vAlign w:val="center"/>
          </w:tcPr>
          <w:p w14:paraId="4D645DAE">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официально-делового стиля (обзор). Практикум</w:t>
            </w:r>
          </w:p>
        </w:tc>
        <w:tc>
          <w:tcPr>
            <w:tcW w:w="1104" w:type="dxa"/>
            <w:tcMar>
              <w:top w:w="50" w:type="dxa"/>
              <w:left w:w="100" w:type="dxa"/>
            </w:tcMar>
            <w:vAlign w:val="center"/>
          </w:tcPr>
          <w:p w14:paraId="0BC38DB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6D77E4B">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5C129502">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4037CD54">
            <w:pPr>
              <w:ind w:right="-431" w:rightChars="-196"/>
              <w:rPr>
                <w:rFonts w:hint="default" w:ascii="Times New Roman" w:hAnsi="Times New Roman" w:cs="Times New Roman"/>
                <w:sz w:val="24"/>
                <w:szCs w:val="24"/>
              </w:rPr>
            </w:pPr>
            <w:r>
              <w:rPr>
                <w:rFonts w:hint="default"/>
              </w:rPr>
              <w:t>30.03.2026 - 04.04.2026</w:t>
            </w:r>
          </w:p>
        </w:tc>
        <w:tc>
          <w:tcPr>
            <w:tcW w:w="2988" w:type="dxa"/>
            <w:tcMar>
              <w:top w:w="50" w:type="dxa"/>
              <w:left w:w="100" w:type="dxa"/>
            </w:tcMar>
            <w:vAlign w:val="center"/>
          </w:tcPr>
          <w:p w14:paraId="537549EC">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"https://m.edsoo.ru/fbab2af4"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https://m.edsoo.ru/fbab2af4</w:t>
            </w:r>
            <w:r>
              <w:rPr>
                <w:rFonts w:hint="default" w:ascii="Times New Roman" w:hAnsi="Times New Roman" w:cs="Times New Roman"/>
                <w:b w:val="0"/>
                <w:i w:val="0"/>
                <w:color w:val="0000FF"/>
                <w:sz w:val="24"/>
                <w:szCs w:val="24"/>
                <w:u w:val="single"/>
              </w:rPr>
              <w:fldChar w:fldCharType="end"/>
            </w:r>
          </w:p>
        </w:tc>
      </w:tr>
      <w:tr w14:paraId="6C99A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92AA1BA">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54</w:t>
            </w:r>
          </w:p>
        </w:tc>
        <w:tc>
          <w:tcPr>
            <w:tcW w:w="4834" w:type="dxa"/>
            <w:tcMar>
              <w:top w:w="50" w:type="dxa"/>
              <w:left w:w="100" w:type="dxa"/>
            </w:tcMar>
            <w:vAlign w:val="center"/>
          </w:tcPr>
          <w:p w14:paraId="0B9CA6A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Публицистический стиль, сфера его использования, назначение</w:t>
            </w:r>
          </w:p>
        </w:tc>
        <w:tc>
          <w:tcPr>
            <w:tcW w:w="1104" w:type="dxa"/>
            <w:tcMar>
              <w:top w:w="50" w:type="dxa"/>
              <w:left w:w="100" w:type="dxa"/>
            </w:tcMar>
            <w:vAlign w:val="center"/>
          </w:tcPr>
          <w:p w14:paraId="445E74F5">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8491887">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56E84D6">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51BE2C18">
            <w:pPr>
              <w:ind w:right="-431" w:rightChars="-196"/>
              <w:rPr>
                <w:rFonts w:hint="default" w:ascii="Times New Roman" w:hAnsi="Times New Roman" w:cs="Times New Roman"/>
                <w:sz w:val="24"/>
                <w:szCs w:val="24"/>
              </w:rPr>
            </w:pPr>
            <w:r>
              <w:rPr>
                <w:rFonts w:hint="default"/>
              </w:rPr>
              <w:t>30.03.2026 - 04.04.2026</w:t>
            </w:r>
          </w:p>
        </w:tc>
        <w:tc>
          <w:tcPr>
            <w:tcW w:w="2988" w:type="dxa"/>
            <w:tcMar>
              <w:top w:w="50" w:type="dxa"/>
              <w:left w:w="100" w:type="dxa"/>
            </w:tcMar>
            <w:vAlign w:val="center"/>
          </w:tcPr>
          <w:p w14:paraId="2680A85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7FBCD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60A68424">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55</w:t>
            </w:r>
          </w:p>
        </w:tc>
        <w:tc>
          <w:tcPr>
            <w:tcW w:w="4834" w:type="dxa"/>
            <w:tcMar>
              <w:top w:w="50" w:type="dxa"/>
              <w:left w:w="100" w:type="dxa"/>
            </w:tcMar>
            <w:vAlign w:val="center"/>
          </w:tcPr>
          <w:p w14:paraId="6284C8D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Публицистический стиль. Лексические, морфологические и синтаксические особенности стиля</w:t>
            </w:r>
          </w:p>
        </w:tc>
        <w:tc>
          <w:tcPr>
            <w:tcW w:w="1104" w:type="dxa"/>
            <w:tcMar>
              <w:top w:w="50" w:type="dxa"/>
              <w:left w:w="100" w:type="dxa"/>
            </w:tcMar>
            <w:vAlign w:val="center"/>
          </w:tcPr>
          <w:p w14:paraId="0BC883D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B8554E8">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86DFF2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524E87A3">
            <w:pPr>
              <w:ind w:right="-431" w:rightChars="-196"/>
              <w:rPr>
                <w:rFonts w:hint="default" w:ascii="Times New Roman" w:hAnsi="Times New Roman" w:cs="Times New Roman"/>
                <w:sz w:val="24"/>
                <w:szCs w:val="24"/>
              </w:rPr>
            </w:pPr>
            <w:r>
              <w:rPr>
                <w:rFonts w:hint="default"/>
              </w:rPr>
              <w:t>06.04.2026 - 11.04.2026</w:t>
            </w:r>
          </w:p>
        </w:tc>
        <w:tc>
          <w:tcPr>
            <w:tcW w:w="2988" w:type="dxa"/>
            <w:tcMar>
              <w:top w:w="50" w:type="dxa"/>
              <w:left w:w="100" w:type="dxa"/>
            </w:tcMar>
            <w:vAlign w:val="center"/>
          </w:tcPr>
          <w:p w14:paraId="0CF0DBA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"https://m.edsoo.ru/fbab2c48"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https://m.edsoo.ru/fbab2c48</w:t>
            </w:r>
            <w:r>
              <w:rPr>
                <w:rFonts w:hint="default" w:ascii="Times New Roman" w:hAnsi="Times New Roman" w:cs="Times New Roman"/>
                <w:b w:val="0"/>
                <w:i w:val="0"/>
                <w:color w:val="0000FF"/>
                <w:sz w:val="24"/>
                <w:szCs w:val="24"/>
                <w:u w:val="single"/>
              </w:rPr>
              <w:fldChar w:fldCharType="end"/>
            </w:r>
          </w:p>
        </w:tc>
      </w:tr>
      <w:tr w14:paraId="48747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D7B495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56</w:t>
            </w:r>
          </w:p>
        </w:tc>
        <w:tc>
          <w:tcPr>
            <w:tcW w:w="4834" w:type="dxa"/>
            <w:tcMar>
              <w:top w:w="50" w:type="dxa"/>
              <w:left w:w="100" w:type="dxa"/>
            </w:tcMar>
            <w:vAlign w:val="center"/>
          </w:tcPr>
          <w:p w14:paraId="10F9925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публицистического стиля: заметка, статья, репортаж</w:t>
            </w:r>
          </w:p>
        </w:tc>
        <w:tc>
          <w:tcPr>
            <w:tcW w:w="1104" w:type="dxa"/>
            <w:tcMar>
              <w:top w:w="50" w:type="dxa"/>
              <w:left w:w="100" w:type="dxa"/>
            </w:tcMar>
            <w:vAlign w:val="center"/>
          </w:tcPr>
          <w:p w14:paraId="4A4C02A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AE2EE00">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6269C73F">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C651B70">
            <w:pPr>
              <w:ind w:right="-431" w:rightChars="-196"/>
              <w:rPr>
                <w:rFonts w:hint="default" w:ascii="Times New Roman" w:hAnsi="Times New Roman" w:cs="Times New Roman"/>
                <w:sz w:val="24"/>
                <w:szCs w:val="24"/>
              </w:rPr>
            </w:pPr>
            <w:r>
              <w:rPr>
                <w:rFonts w:hint="default"/>
              </w:rPr>
              <w:t>06.04.2026 - 11.04.2026</w:t>
            </w:r>
          </w:p>
        </w:tc>
        <w:tc>
          <w:tcPr>
            <w:tcW w:w="2988" w:type="dxa"/>
            <w:tcMar>
              <w:top w:w="50" w:type="dxa"/>
              <w:left w:w="100" w:type="dxa"/>
            </w:tcMar>
            <w:vAlign w:val="center"/>
          </w:tcPr>
          <w:p w14:paraId="5F4C85F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"https://m.edsoo.ru/fbab2ea0"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https://m.edsoo.ru/fbab2ea0</w:t>
            </w:r>
            <w:r>
              <w:rPr>
                <w:rFonts w:hint="default" w:ascii="Times New Roman" w:hAnsi="Times New Roman" w:cs="Times New Roman"/>
                <w:b w:val="0"/>
                <w:i w:val="0"/>
                <w:color w:val="0000FF"/>
                <w:sz w:val="24"/>
                <w:szCs w:val="24"/>
                <w:u w:val="single"/>
              </w:rPr>
              <w:fldChar w:fldCharType="end"/>
            </w:r>
          </w:p>
        </w:tc>
      </w:tr>
      <w:tr w14:paraId="5A2F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1D7A489C">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57</w:t>
            </w:r>
          </w:p>
        </w:tc>
        <w:tc>
          <w:tcPr>
            <w:tcW w:w="4834" w:type="dxa"/>
            <w:tcMar>
              <w:top w:w="50" w:type="dxa"/>
              <w:left w:w="100" w:type="dxa"/>
            </w:tcMar>
            <w:vAlign w:val="center"/>
          </w:tcPr>
          <w:p w14:paraId="4F3B09D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жанры публицистического стиля: интервью, очерк</w:t>
            </w:r>
          </w:p>
        </w:tc>
        <w:tc>
          <w:tcPr>
            <w:tcW w:w="1104" w:type="dxa"/>
            <w:tcMar>
              <w:top w:w="50" w:type="dxa"/>
              <w:left w:w="100" w:type="dxa"/>
            </w:tcMar>
            <w:vAlign w:val="center"/>
          </w:tcPr>
          <w:p w14:paraId="524781CF">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5308DCB6">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268BF41">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F8138E6">
            <w:pPr>
              <w:ind w:right="-431" w:rightChars="-196"/>
              <w:rPr>
                <w:rFonts w:hint="default" w:ascii="Times New Roman" w:hAnsi="Times New Roman" w:cs="Times New Roman"/>
                <w:sz w:val="24"/>
                <w:szCs w:val="24"/>
              </w:rPr>
            </w:pPr>
            <w:r>
              <w:rPr>
                <w:rFonts w:hint="default"/>
              </w:rPr>
              <w:t>13.04.2026 - 18.04.2026</w:t>
            </w:r>
          </w:p>
        </w:tc>
        <w:tc>
          <w:tcPr>
            <w:tcW w:w="2988" w:type="dxa"/>
            <w:tcMar>
              <w:top w:w="50" w:type="dxa"/>
              <w:left w:w="100" w:type="dxa"/>
            </w:tcMar>
            <w:vAlign w:val="center"/>
          </w:tcPr>
          <w:p w14:paraId="7E85688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"https://m.edsoo.ru/fbab3026"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https://m.edsoo.ru/fbab3026</w:t>
            </w:r>
            <w:r>
              <w:rPr>
                <w:rFonts w:hint="default" w:ascii="Times New Roman" w:hAnsi="Times New Roman" w:cs="Times New Roman"/>
                <w:b w:val="0"/>
                <w:i w:val="0"/>
                <w:color w:val="0000FF"/>
                <w:sz w:val="24"/>
                <w:szCs w:val="24"/>
                <w:u w:val="single"/>
              </w:rPr>
              <w:fldChar w:fldCharType="end"/>
            </w:r>
          </w:p>
        </w:tc>
      </w:tr>
      <w:tr w14:paraId="43321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3804A720">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58</w:t>
            </w:r>
          </w:p>
        </w:tc>
        <w:tc>
          <w:tcPr>
            <w:tcW w:w="4834" w:type="dxa"/>
            <w:tcMar>
              <w:top w:w="50" w:type="dxa"/>
              <w:left w:w="100" w:type="dxa"/>
            </w:tcMar>
            <w:vAlign w:val="center"/>
          </w:tcPr>
          <w:p w14:paraId="4F223FD2">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Публицистический стиль. Практикум</w:t>
            </w:r>
          </w:p>
        </w:tc>
        <w:tc>
          <w:tcPr>
            <w:tcW w:w="1104" w:type="dxa"/>
            <w:tcMar>
              <w:top w:w="50" w:type="dxa"/>
              <w:left w:w="100" w:type="dxa"/>
            </w:tcMar>
            <w:vAlign w:val="center"/>
          </w:tcPr>
          <w:p w14:paraId="1A09302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9AECBF5">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E8DB3BC">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2390678A">
            <w:pPr>
              <w:ind w:right="-431" w:rightChars="-196"/>
              <w:rPr>
                <w:rFonts w:hint="default" w:ascii="Times New Roman" w:hAnsi="Times New Roman" w:cs="Times New Roman"/>
                <w:sz w:val="24"/>
                <w:szCs w:val="24"/>
              </w:rPr>
            </w:pPr>
            <w:r>
              <w:rPr>
                <w:rFonts w:hint="default"/>
              </w:rPr>
              <w:t>13.04.2026 - 18.04.2026</w:t>
            </w:r>
          </w:p>
        </w:tc>
        <w:tc>
          <w:tcPr>
            <w:tcW w:w="2988" w:type="dxa"/>
            <w:tcMar>
              <w:top w:w="50" w:type="dxa"/>
              <w:left w:w="100" w:type="dxa"/>
            </w:tcMar>
            <w:vAlign w:val="center"/>
          </w:tcPr>
          <w:p w14:paraId="4861F71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2FA35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3C0274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59</w:t>
            </w:r>
          </w:p>
        </w:tc>
        <w:tc>
          <w:tcPr>
            <w:tcW w:w="4834" w:type="dxa"/>
            <w:tcMar>
              <w:top w:w="50" w:type="dxa"/>
              <w:left w:w="100" w:type="dxa"/>
            </w:tcMar>
            <w:vAlign w:val="center"/>
          </w:tcPr>
          <w:p w14:paraId="4408594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Итоговый контроль «Функциональная стилистика. Культура речи». Сочинение</w:t>
            </w:r>
          </w:p>
        </w:tc>
        <w:tc>
          <w:tcPr>
            <w:tcW w:w="1104" w:type="dxa"/>
            <w:tcMar>
              <w:top w:w="50" w:type="dxa"/>
              <w:left w:w="100" w:type="dxa"/>
            </w:tcMar>
            <w:vAlign w:val="center"/>
          </w:tcPr>
          <w:p w14:paraId="3EE14CE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5532EC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6" w:type="dxa"/>
            <w:tcMar>
              <w:top w:w="50" w:type="dxa"/>
              <w:left w:w="100" w:type="dxa"/>
            </w:tcMar>
            <w:vAlign w:val="center"/>
          </w:tcPr>
          <w:p w14:paraId="7D6B307D">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FEA331C">
            <w:pPr>
              <w:ind w:right="-431" w:rightChars="-196"/>
              <w:rPr>
                <w:rFonts w:hint="default" w:ascii="Times New Roman" w:hAnsi="Times New Roman" w:cs="Times New Roman"/>
                <w:sz w:val="24"/>
                <w:szCs w:val="24"/>
              </w:rPr>
            </w:pPr>
            <w:r>
              <w:rPr>
                <w:rFonts w:hint="default"/>
              </w:rPr>
              <w:t>20.04.2026 - 25.04.2026</w:t>
            </w:r>
          </w:p>
        </w:tc>
        <w:tc>
          <w:tcPr>
            <w:tcW w:w="2988" w:type="dxa"/>
            <w:tcMar>
              <w:top w:w="50" w:type="dxa"/>
              <w:left w:w="100" w:type="dxa"/>
            </w:tcMar>
            <w:vAlign w:val="center"/>
          </w:tcPr>
          <w:p w14:paraId="7407958A">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1F56F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39D263ED">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60</w:t>
            </w:r>
          </w:p>
        </w:tc>
        <w:tc>
          <w:tcPr>
            <w:tcW w:w="4834" w:type="dxa"/>
            <w:tcMar>
              <w:top w:w="50" w:type="dxa"/>
              <w:left w:w="100" w:type="dxa"/>
            </w:tcMar>
            <w:vAlign w:val="center"/>
          </w:tcPr>
          <w:p w14:paraId="5DB28949">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художественной литературы и его отличия от других функциональных разновидностей языка</w:t>
            </w:r>
          </w:p>
        </w:tc>
        <w:tc>
          <w:tcPr>
            <w:tcW w:w="1104" w:type="dxa"/>
            <w:tcMar>
              <w:top w:w="50" w:type="dxa"/>
              <w:left w:w="100" w:type="dxa"/>
            </w:tcMar>
            <w:vAlign w:val="center"/>
          </w:tcPr>
          <w:p w14:paraId="7241996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2669FE3">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53F68232">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74D43982">
            <w:pPr>
              <w:ind w:right="-431" w:rightChars="-196"/>
              <w:rPr>
                <w:rFonts w:hint="default" w:ascii="Times New Roman" w:hAnsi="Times New Roman" w:cs="Times New Roman"/>
                <w:sz w:val="24"/>
                <w:szCs w:val="24"/>
              </w:rPr>
            </w:pPr>
            <w:r>
              <w:rPr>
                <w:rFonts w:hint="default"/>
              </w:rPr>
              <w:t>20.04.2026 - 25.04.2026</w:t>
            </w:r>
          </w:p>
        </w:tc>
        <w:tc>
          <w:tcPr>
            <w:tcW w:w="2988" w:type="dxa"/>
            <w:tcMar>
              <w:top w:w="50" w:type="dxa"/>
              <w:left w:w="100" w:type="dxa"/>
            </w:tcMar>
            <w:vAlign w:val="center"/>
          </w:tcPr>
          <w:p w14:paraId="5F80BA0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"https://m.edsoo.ru/fbab318e"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https://m.edsoo.ru/fbab318e</w:t>
            </w:r>
            <w:r>
              <w:rPr>
                <w:rFonts w:hint="default" w:ascii="Times New Roman" w:hAnsi="Times New Roman" w:cs="Times New Roman"/>
                <w:b w:val="0"/>
                <w:i w:val="0"/>
                <w:color w:val="0000FF"/>
                <w:sz w:val="24"/>
                <w:szCs w:val="24"/>
                <w:u w:val="single"/>
              </w:rPr>
              <w:fldChar w:fldCharType="end"/>
            </w:r>
          </w:p>
        </w:tc>
      </w:tr>
      <w:tr w14:paraId="64194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F55F498">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61</w:t>
            </w:r>
          </w:p>
        </w:tc>
        <w:tc>
          <w:tcPr>
            <w:tcW w:w="4834" w:type="dxa"/>
            <w:tcMar>
              <w:top w:w="50" w:type="dxa"/>
              <w:left w:w="100" w:type="dxa"/>
            </w:tcMar>
            <w:vAlign w:val="center"/>
          </w:tcPr>
          <w:p w14:paraId="19F8F677">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художественной литературы. Практикум</w:t>
            </w:r>
          </w:p>
        </w:tc>
        <w:tc>
          <w:tcPr>
            <w:tcW w:w="1104" w:type="dxa"/>
            <w:tcMar>
              <w:top w:w="50" w:type="dxa"/>
              <w:left w:w="100" w:type="dxa"/>
            </w:tcMar>
            <w:vAlign w:val="center"/>
          </w:tcPr>
          <w:p w14:paraId="5ADC213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B2353D7">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2E6F6015">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3B1592E2">
            <w:pPr>
              <w:ind w:right="-431" w:rightChars="-196"/>
              <w:rPr>
                <w:rFonts w:hint="default" w:ascii="Times New Roman" w:hAnsi="Times New Roman" w:cs="Times New Roman"/>
                <w:sz w:val="24"/>
                <w:szCs w:val="24"/>
              </w:rPr>
            </w:pPr>
            <w:r>
              <w:rPr>
                <w:rFonts w:hint="default"/>
              </w:rPr>
              <w:t>27.04.2026 - 02.05.2026</w:t>
            </w:r>
          </w:p>
        </w:tc>
        <w:tc>
          <w:tcPr>
            <w:tcW w:w="2988" w:type="dxa"/>
            <w:tcMar>
              <w:top w:w="50" w:type="dxa"/>
              <w:left w:w="100" w:type="dxa"/>
            </w:tcMar>
            <w:vAlign w:val="center"/>
          </w:tcPr>
          <w:p w14:paraId="4097850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6F1A9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61BA01B6">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62</w:t>
            </w:r>
          </w:p>
        </w:tc>
        <w:tc>
          <w:tcPr>
            <w:tcW w:w="4834" w:type="dxa"/>
            <w:tcMar>
              <w:top w:w="50" w:type="dxa"/>
              <w:left w:w="100" w:type="dxa"/>
            </w:tcMar>
            <w:vAlign w:val="center"/>
          </w:tcPr>
          <w:p w14:paraId="5E15B024">
            <w:pPr>
              <w:spacing w:before="0" w:after="0"/>
              <w:ind w:left="135" w:right="-4" w:rightChars="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признаки художественной речи</w:t>
            </w:r>
          </w:p>
        </w:tc>
        <w:tc>
          <w:tcPr>
            <w:tcW w:w="1104" w:type="dxa"/>
            <w:tcMar>
              <w:top w:w="50" w:type="dxa"/>
              <w:left w:w="100" w:type="dxa"/>
            </w:tcMar>
            <w:vAlign w:val="center"/>
          </w:tcPr>
          <w:p w14:paraId="795257F6">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EEE4F99">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BF630FC">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4EDA74AD">
            <w:pPr>
              <w:ind w:right="-431" w:rightChars="-196"/>
              <w:rPr>
                <w:rFonts w:hint="default" w:ascii="Times New Roman" w:hAnsi="Times New Roman" w:cs="Times New Roman"/>
                <w:sz w:val="24"/>
                <w:szCs w:val="24"/>
              </w:rPr>
            </w:pPr>
            <w:r>
              <w:rPr>
                <w:rFonts w:hint="default"/>
              </w:rPr>
              <w:t>27.04.2026 - 02.05.2026</w:t>
            </w:r>
          </w:p>
        </w:tc>
        <w:tc>
          <w:tcPr>
            <w:tcW w:w="2988" w:type="dxa"/>
            <w:tcMar>
              <w:top w:w="50" w:type="dxa"/>
              <w:left w:w="100" w:type="dxa"/>
            </w:tcMar>
            <w:vAlign w:val="center"/>
          </w:tcPr>
          <w:p w14:paraId="5A53B3F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0B6EF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3FA2391B">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63</w:t>
            </w:r>
          </w:p>
        </w:tc>
        <w:tc>
          <w:tcPr>
            <w:tcW w:w="4834" w:type="dxa"/>
            <w:tcMar>
              <w:top w:w="50" w:type="dxa"/>
              <w:left w:w="100" w:type="dxa"/>
            </w:tcMar>
            <w:vAlign w:val="center"/>
          </w:tcPr>
          <w:p w14:paraId="74BCE0C5">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признаки художественной речи. Практикум</w:t>
            </w:r>
          </w:p>
        </w:tc>
        <w:tc>
          <w:tcPr>
            <w:tcW w:w="1104" w:type="dxa"/>
            <w:tcMar>
              <w:top w:w="50" w:type="dxa"/>
              <w:left w:w="100" w:type="dxa"/>
            </w:tcMar>
            <w:vAlign w:val="center"/>
          </w:tcPr>
          <w:p w14:paraId="4DEDB8FC">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A22E289">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38CC9B41">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1428" w:type="dxa"/>
            <w:tcMar>
              <w:top w:w="50" w:type="dxa"/>
              <w:left w:w="100" w:type="dxa"/>
            </w:tcMar>
            <w:vAlign w:val="top"/>
          </w:tcPr>
          <w:p w14:paraId="36D26F32">
            <w:pPr>
              <w:ind w:right="-431" w:rightChars="-196"/>
              <w:rPr>
                <w:rFonts w:hint="default" w:ascii="Times New Roman" w:hAnsi="Times New Roman" w:cs="Times New Roman"/>
                <w:sz w:val="24"/>
                <w:szCs w:val="24"/>
              </w:rPr>
            </w:pPr>
            <w:r>
              <w:rPr>
                <w:rFonts w:hint="default"/>
              </w:rPr>
              <w:t>04.05.2026 - 09.05.2026</w:t>
            </w:r>
          </w:p>
        </w:tc>
        <w:tc>
          <w:tcPr>
            <w:tcW w:w="2988" w:type="dxa"/>
            <w:tcMar>
              <w:top w:w="50" w:type="dxa"/>
              <w:left w:w="100" w:type="dxa"/>
            </w:tcMar>
            <w:vAlign w:val="center"/>
          </w:tcPr>
          <w:p w14:paraId="5D9654F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"https://m.edsoo.ru/fbab1578"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https://m.edsoo.ru/fbab1578</w:t>
            </w:r>
            <w:r>
              <w:rPr>
                <w:rFonts w:hint="default" w:ascii="Times New Roman" w:hAnsi="Times New Roman" w:cs="Times New Roman"/>
                <w:b w:val="0"/>
                <w:i w:val="0"/>
                <w:color w:val="0000FF"/>
                <w:sz w:val="24"/>
                <w:szCs w:val="24"/>
                <w:u w:val="single"/>
              </w:rPr>
              <w:fldChar w:fldCharType="end"/>
            </w:r>
          </w:p>
        </w:tc>
      </w:tr>
      <w:tr w14:paraId="795E7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2762097E">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64</w:t>
            </w:r>
          </w:p>
        </w:tc>
        <w:tc>
          <w:tcPr>
            <w:tcW w:w="4834" w:type="dxa"/>
            <w:tcMar>
              <w:top w:w="50" w:type="dxa"/>
              <w:left w:w="100" w:type="dxa"/>
            </w:tcMar>
            <w:vAlign w:val="center"/>
          </w:tcPr>
          <w:p w14:paraId="6CB1FEA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итоговая работа</w:t>
            </w:r>
          </w:p>
        </w:tc>
        <w:tc>
          <w:tcPr>
            <w:tcW w:w="1104" w:type="dxa"/>
            <w:tcMar>
              <w:top w:w="50" w:type="dxa"/>
              <w:left w:w="100" w:type="dxa"/>
            </w:tcMar>
            <w:vAlign w:val="center"/>
          </w:tcPr>
          <w:p w14:paraId="39D795C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75A908CA">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76" w:type="dxa"/>
            <w:tcMar>
              <w:top w:w="50" w:type="dxa"/>
              <w:left w:w="100" w:type="dxa"/>
            </w:tcMar>
            <w:vAlign w:val="center"/>
          </w:tcPr>
          <w:p w14:paraId="7929662B">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27761BCB">
            <w:pPr>
              <w:ind w:right="-431" w:rightChars="-196"/>
              <w:rPr>
                <w:rFonts w:hint="default" w:ascii="Times New Roman" w:hAnsi="Times New Roman" w:cs="Times New Roman"/>
                <w:sz w:val="24"/>
                <w:szCs w:val="24"/>
              </w:rPr>
            </w:pPr>
            <w:r>
              <w:rPr>
                <w:rFonts w:hint="default"/>
              </w:rPr>
              <w:t>04.05.2026 - 09.05.2026</w:t>
            </w:r>
          </w:p>
        </w:tc>
        <w:tc>
          <w:tcPr>
            <w:tcW w:w="2988" w:type="dxa"/>
            <w:tcMar>
              <w:top w:w="50" w:type="dxa"/>
              <w:left w:w="100" w:type="dxa"/>
            </w:tcMar>
            <w:vAlign w:val="center"/>
          </w:tcPr>
          <w:p w14:paraId="1C9B5AE3">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5A4C4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D21B671">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65</w:t>
            </w:r>
          </w:p>
        </w:tc>
        <w:tc>
          <w:tcPr>
            <w:tcW w:w="4834" w:type="dxa"/>
            <w:tcMar>
              <w:top w:w="50" w:type="dxa"/>
              <w:left w:w="100" w:type="dxa"/>
            </w:tcMar>
            <w:vAlign w:val="center"/>
          </w:tcPr>
          <w:p w14:paraId="5E4937A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изученного. Культура речи</w:t>
            </w:r>
          </w:p>
        </w:tc>
        <w:tc>
          <w:tcPr>
            <w:tcW w:w="1104" w:type="dxa"/>
            <w:tcMar>
              <w:top w:w="50" w:type="dxa"/>
              <w:left w:w="100" w:type="dxa"/>
            </w:tcMar>
            <w:vAlign w:val="center"/>
          </w:tcPr>
          <w:p w14:paraId="19BB98BB">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0AD97789">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149B145">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67335D59">
            <w:pPr>
              <w:ind w:right="-431" w:rightChars="-196"/>
              <w:rPr>
                <w:rFonts w:hint="default" w:ascii="Times New Roman" w:hAnsi="Times New Roman" w:cs="Times New Roman"/>
                <w:sz w:val="24"/>
                <w:szCs w:val="24"/>
              </w:rPr>
            </w:pPr>
            <w:r>
              <w:rPr>
                <w:rFonts w:hint="default"/>
              </w:rPr>
              <w:t>11.05.2026 - 16.05.2026</w:t>
            </w:r>
          </w:p>
        </w:tc>
        <w:tc>
          <w:tcPr>
            <w:tcW w:w="2988" w:type="dxa"/>
            <w:tcMar>
              <w:top w:w="50" w:type="dxa"/>
              <w:left w:w="100" w:type="dxa"/>
            </w:tcMar>
            <w:vAlign w:val="center"/>
          </w:tcPr>
          <w:p w14:paraId="612BE007">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"https://m.edsoo.ru/fbaad004"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w:t>
            </w:r>
            <w:r>
              <w:rPr>
                <w:rFonts w:hint="default" w:ascii="Times New Roman" w:hAnsi="Times New Roman" w:cs="Times New Roman"/>
                <w:b w:val="0"/>
                <w:i w:val="0"/>
                <w:color w:val="0000FF"/>
                <w:sz w:val="24"/>
                <w:szCs w:val="24"/>
                <w:u w:val="single"/>
              </w:rPr>
              <w:fldChar w:fldCharType="end"/>
            </w:r>
          </w:p>
        </w:tc>
      </w:tr>
      <w:tr w14:paraId="365AB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5EDFAE1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66</w:t>
            </w:r>
          </w:p>
        </w:tc>
        <w:tc>
          <w:tcPr>
            <w:tcW w:w="4834" w:type="dxa"/>
            <w:tcMar>
              <w:top w:w="50" w:type="dxa"/>
              <w:left w:w="100" w:type="dxa"/>
            </w:tcMar>
            <w:vAlign w:val="center"/>
          </w:tcPr>
          <w:p w14:paraId="32FCAA5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изученного. Орфография. Пунктуация</w:t>
            </w:r>
          </w:p>
        </w:tc>
        <w:tc>
          <w:tcPr>
            <w:tcW w:w="1104" w:type="dxa"/>
            <w:tcMar>
              <w:top w:w="50" w:type="dxa"/>
              <w:left w:w="100" w:type="dxa"/>
            </w:tcMar>
            <w:vAlign w:val="center"/>
          </w:tcPr>
          <w:p w14:paraId="2F5C1FF4">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67260FEE">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40F67F99">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5B3BCBE4">
            <w:pPr>
              <w:ind w:right="-431" w:rightChars="-196"/>
              <w:rPr>
                <w:rFonts w:hint="default" w:ascii="Times New Roman" w:hAnsi="Times New Roman" w:cs="Times New Roman"/>
                <w:sz w:val="24"/>
                <w:szCs w:val="24"/>
              </w:rPr>
            </w:pPr>
            <w:r>
              <w:rPr>
                <w:rFonts w:hint="default"/>
              </w:rPr>
              <w:t>11.05.2026 - 16.05.2026</w:t>
            </w:r>
          </w:p>
        </w:tc>
        <w:tc>
          <w:tcPr>
            <w:tcW w:w="2988" w:type="dxa"/>
            <w:tcMar>
              <w:top w:w="50" w:type="dxa"/>
              <w:left w:w="100" w:type="dxa"/>
            </w:tcMar>
            <w:vAlign w:val="center"/>
          </w:tcPr>
          <w:p w14:paraId="27027D86">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"https://m.edsoo.ru/fbab0718"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https://m.edsoo.ru/fbab0718</w:t>
            </w:r>
            <w:r>
              <w:rPr>
                <w:rFonts w:hint="default" w:ascii="Times New Roman" w:hAnsi="Times New Roman" w:cs="Times New Roman"/>
                <w:b w:val="0"/>
                <w:i w:val="0"/>
                <w:color w:val="0000FF"/>
                <w:sz w:val="24"/>
                <w:szCs w:val="24"/>
                <w:u w:val="single"/>
              </w:rPr>
              <w:fldChar w:fldCharType="end"/>
            </w:r>
          </w:p>
        </w:tc>
      </w:tr>
      <w:tr w14:paraId="43744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785E79C3">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67</w:t>
            </w:r>
          </w:p>
        </w:tc>
        <w:tc>
          <w:tcPr>
            <w:tcW w:w="4834" w:type="dxa"/>
            <w:tcMar>
              <w:top w:w="50" w:type="dxa"/>
              <w:left w:w="100" w:type="dxa"/>
            </w:tcMar>
            <w:vAlign w:val="center"/>
          </w:tcPr>
          <w:p w14:paraId="52EC6B31">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изученного. Текст</w:t>
            </w:r>
          </w:p>
        </w:tc>
        <w:tc>
          <w:tcPr>
            <w:tcW w:w="1104" w:type="dxa"/>
            <w:tcMar>
              <w:top w:w="50" w:type="dxa"/>
              <w:left w:w="100" w:type="dxa"/>
            </w:tcMar>
            <w:vAlign w:val="center"/>
          </w:tcPr>
          <w:p w14:paraId="2950887E">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45F85A08">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2B615CF5">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1D91FD64">
            <w:pPr>
              <w:ind w:right="-431" w:rightChars="-196"/>
              <w:rPr>
                <w:rFonts w:hint="default" w:ascii="Times New Roman" w:hAnsi="Times New Roman" w:cs="Times New Roman"/>
                <w:sz w:val="24"/>
                <w:szCs w:val="24"/>
              </w:rPr>
            </w:pPr>
            <w:r>
              <w:rPr>
                <w:rFonts w:hint="default"/>
              </w:rPr>
              <w:t>18.05.2026 - 23.05.2026</w:t>
            </w:r>
          </w:p>
        </w:tc>
        <w:tc>
          <w:tcPr>
            <w:tcW w:w="2988" w:type="dxa"/>
            <w:tcMar>
              <w:top w:w="50" w:type="dxa"/>
              <w:left w:w="100" w:type="dxa"/>
            </w:tcMar>
            <w:vAlign w:val="center"/>
          </w:tcPr>
          <w:p w14:paraId="6F0E3AA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"https://m.edsoo.ru/fbab360c"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https://m.edsoo.ru/fbab360c</w:t>
            </w:r>
            <w:r>
              <w:rPr>
                <w:rFonts w:hint="default" w:ascii="Times New Roman" w:hAnsi="Times New Roman" w:cs="Times New Roman"/>
                <w:b w:val="0"/>
                <w:i w:val="0"/>
                <w:color w:val="0000FF"/>
                <w:sz w:val="24"/>
                <w:szCs w:val="24"/>
                <w:u w:val="single"/>
              </w:rPr>
              <w:fldChar w:fldCharType="end"/>
            </w:r>
          </w:p>
        </w:tc>
      </w:tr>
      <w:tr w14:paraId="44099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8" w:type="dxa"/>
            <w:tcMar>
              <w:top w:w="50" w:type="dxa"/>
              <w:left w:w="100" w:type="dxa"/>
            </w:tcMar>
            <w:vAlign w:val="center"/>
          </w:tcPr>
          <w:p w14:paraId="76C60105">
            <w:pPr>
              <w:spacing w:before="0" w:after="0"/>
              <w:ind w:left="0"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68</w:t>
            </w:r>
          </w:p>
        </w:tc>
        <w:tc>
          <w:tcPr>
            <w:tcW w:w="4834" w:type="dxa"/>
            <w:tcMar>
              <w:top w:w="50" w:type="dxa"/>
              <w:left w:w="100" w:type="dxa"/>
            </w:tcMar>
            <w:vAlign w:val="center"/>
          </w:tcPr>
          <w:p w14:paraId="741FFB2E">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изученного. Функциональная стилистика</w:t>
            </w:r>
          </w:p>
        </w:tc>
        <w:tc>
          <w:tcPr>
            <w:tcW w:w="1104" w:type="dxa"/>
            <w:tcMar>
              <w:top w:w="50" w:type="dxa"/>
              <w:left w:w="100" w:type="dxa"/>
            </w:tcMar>
            <w:vAlign w:val="center"/>
          </w:tcPr>
          <w:p w14:paraId="681A7BA3">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164" w:type="dxa"/>
            <w:tcMar>
              <w:top w:w="50" w:type="dxa"/>
              <w:left w:w="100" w:type="dxa"/>
            </w:tcMar>
            <w:vAlign w:val="center"/>
          </w:tcPr>
          <w:p w14:paraId="3B8715E3">
            <w:pPr>
              <w:spacing w:before="0" w:after="0" w:line="276" w:lineRule="auto"/>
              <w:ind w:left="135" w:right="-431" w:rightChars="-196"/>
              <w:jc w:val="center"/>
              <w:rPr>
                <w:rFonts w:hint="default" w:ascii="Times New Roman" w:hAnsi="Times New Roman" w:cs="Times New Roman"/>
                <w:sz w:val="24"/>
                <w:szCs w:val="24"/>
              </w:rPr>
            </w:pPr>
          </w:p>
        </w:tc>
        <w:tc>
          <w:tcPr>
            <w:tcW w:w="1176" w:type="dxa"/>
            <w:tcMar>
              <w:top w:w="50" w:type="dxa"/>
              <w:left w:w="100" w:type="dxa"/>
            </w:tcMar>
            <w:vAlign w:val="center"/>
          </w:tcPr>
          <w:p w14:paraId="6203E553">
            <w:pPr>
              <w:spacing w:before="0" w:after="0" w:line="276" w:lineRule="auto"/>
              <w:ind w:left="135" w:right="-431" w:rightChars="-196"/>
              <w:jc w:val="center"/>
              <w:rPr>
                <w:rFonts w:hint="default" w:ascii="Times New Roman" w:hAnsi="Times New Roman" w:cs="Times New Roman"/>
                <w:sz w:val="24"/>
                <w:szCs w:val="24"/>
              </w:rPr>
            </w:pPr>
          </w:p>
        </w:tc>
        <w:tc>
          <w:tcPr>
            <w:tcW w:w="1428" w:type="dxa"/>
            <w:tcMar>
              <w:top w:w="50" w:type="dxa"/>
              <w:left w:w="100" w:type="dxa"/>
            </w:tcMar>
            <w:vAlign w:val="top"/>
          </w:tcPr>
          <w:p w14:paraId="58517E09">
            <w:pPr>
              <w:ind w:right="-431" w:rightChars="-196"/>
              <w:rPr>
                <w:rFonts w:hint="default" w:ascii="Times New Roman" w:hAnsi="Times New Roman" w:cs="Times New Roman"/>
                <w:sz w:val="24"/>
                <w:szCs w:val="24"/>
              </w:rPr>
            </w:pPr>
            <w:r>
              <w:rPr>
                <w:rFonts w:hint="default"/>
              </w:rPr>
              <w:t>18.05.2026 - 23.05.2026</w:t>
            </w:r>
          </w:p>
        </w:tc>
        <w:tc>
          <w:tcPr>
            <w:tcW w:w="2988" w:type="dxa"/>
            <w:tcMar>
              <w:top w:w="50" w:type="dxa"/>
              <w:left w:w="100" w:type="dxa"/>
            </w:tcMar>
            <w:vAlign w:val="center"/>
          </w:tcPr>
          <w:p w14:paraId="438165BB">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"https://m.edsoo.ru/fbab333c"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https://m.edsoo.ru/fbab333c</w:t>
            </w:r>
            <w:r>
              <w:rPr>
                <w:rFonts w:hint="default" w:ascii="Times New Roman" w:hAnsi="Times New Roman" w:cs="Times New Roman"/>
                <w:b w:val="0"/>
                <w:i w:val="0"/>
                <w:color w:val="0000FF"/>
                <w:sz w:val="24"/>
                <w:szCs w:val="24"/>
                <w:u w:val="single"/>
              </w:rPr>
              <w:fldChar w:fldCharType="end"/>
            </w:r>
          </w:p>
        </w:tc>
      </w:tr>
      <w:tr w14:paraId="5CC2F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32" w:type="dxa"/>
            <w:gridSpan w:val="2"/>
            <w:tcMar>
              <w:top w:w="50" w:type="dxa"/>
              <w:left w:w="100" w:type="dxa"/>
            </w:tcMar>
            <w:vAlign w:val="center"/>
          </w:tcPr>
          <w:p w14:paraId="1C256AD4">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104" w:type="dxa"/>
            <w:tcMar>
              <w:top w:w="50" w:type="dxa"/>
              <w:left w:w="100" w:type="dxa"/>
            </w:tcMar>
            <w:vAlign w:val="center"/>
          </w:tcPr>
          <w:p w14:paraId="6EFAD87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164" w:type="dxa"/>
            <w:tcMar>
              <w:top w:w="50" w:type="dxa"/>
              <w:left w:w="100" w:type="dxa"/>
            </w:tcMar>
            <w:vAlign w:val="center"/>
          </w:tcPr>
          <w:p w14:paraId="35801D62">
            <w:pPr>
              <w:spacing w:before="0" w:after="0" w:line="276" w:lineRule="auto"/>
              <w:ind w:left="135"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176" w:type="dxa"/>
            <w:tcMar>
              <w:top w:w="50" w:type="dxa"/>
              <w:left w:w="100" w:type="dxa"/>
            </w:tcMar>
            <w:vAlign w:val="center"/>
          </w:tcPr>
          <w:p w14:paraId="57A3423A">
            <w:pPr>
              <w:spacing w:before="0" w:after="0" w:line="276" w:lineRule="auto"/>
              <w:ind w:left="135" w:right="-431" w:rightChars="-196"/>
              <w:jc w:val="center"/>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lang w:val="ru-RU"/>
              </w:rPr>
              <w:t>17</w:t>
            </w:r>
          </w:p>
        </w:tc>
        <w:tc>
          <w:tcPr>
            <w:tcW w:w="4416" w:type="dxa"/>
            <w:gridSpan w:val="2"/>
            <w:tcMar>
              <w:top w:w="50" w:type="dxa"/>
              <w:left w:w="100" w:type="dxa"/>
            </w:tcMar>
            <w:vAlign w:val="center"/>
          </w:tcPr>
          <w:p w14:paraId="1FB6E959">
            <w:pPr>
              <w:ind w:right="-431" w:rightChars="-196"/>
              <w:jc w:val="left"/>
              <w:rPr>
                <w:rFonts w:hint="default" w:ascii="Times New Roman" w:hAnsi="Times New Roman" w:cs="Times New Roman"/>
                <w:sz w:val="24"/>
                <w:szCs w:val="24"/>
              </w:rPr>
            </w:pPr>
          </w:p>
        </w:tc>
      </w:tr>
    </w:tbl>
    <w:p w14:paraId="603309F8">
      <w:pPr>
        <w:ind w:right="-431" w:rightChars="-196"/>
        <w:rPr>
          <w:rFonts w:hint="default" w:ascii="Times New Roman" w:hAnsi="Times New Roman" w:cs="Times New Roman"/>
          <w:sz w:val="24"/>
          <w:szCs w:val="24"/>
        </w:rPr>
        <w:sectPr>
          <w:pgSz w:w="16383" w:h="11906" w:orient="landscape"/>
          <w:cols w:space="720" w:num="1"/>
        </w:sectPr>
      </w:pPr>
    </w:p>
    <w:bookmarkEnd w:id="10"/>
    <w:p w14:paraId="443F7E7F">
      <w:pPr>
        <w:spacing w:before="199" w:after="199"/>
        <w:ind w:left="120" w:right="-431" w:rightChars="-196"/>
        <w:jc w:val="left"/>
        <w:rPr>
          <w:rFonts w:hint="default" w:ascii="Times New Roman" w:hAnsi="Times New Roman" w:cs="Times New Roman"/>
          <w:sz w:val="24"/>
          <w:szCs w:val="24"/>
        </w:rPr>
      </w:pPr>
      <w:bookmarkStart w:id="11" w:name="block-53556728"/>
      <w:r>
        <w:rPr>
          <w:rFonts w:hint="default" w:ascii="Times New Roman" w:hAnsi="Times New Roman" w:cs="Times New Roman"/>
          <w:b/>
          <w:i w:val="0"/>
          <w:color w:val="000000"/>
          <w:sz w:val="24"/>
          <w:szCs w:val="24"/>
        </w:rPr>
        <w:t xml:space="preserve">ПРОВЕРЯЕМЫЕ ТРЕБОВАНИЯ К РЕЗУЛЬТАТАМ ОСВОЕНИЯ ОСНОВНОЙ ОБРАЗОВАТЕЛЬНОЙ ПРОГРАММЫ </w:t>
      </w:r>
    </w:p>
    <w:p w14:paraId="7A15AA09">
      <w:pPr>
        <w:spacing w:before="199" w:after="199"/>
        <w:ind w:left="12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10 КЛАСС </w:t>
      </w:r>
    </w:p>
    <w:tbl>
      <w:tblPr>
        <w:tblStyle w:val="7"/>
        <w:tblW w:w="9181" w:type="dxa"/>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2"/>
        <w:gridCol w:w="7929"/>
      </w:tblGrid>
      <w:tr w14:paraId="65AD5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F9E2107">
            <w:pPr>
              <w:spacing w:before="0" w:after="0"/>
              <w:ind w:left="243"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проверяемого результата </w:t>
            </w:r>
          </w:p>
        </w:tc>
        <w:tc>
          <w:tcPr>
            <w:tcW w:w="7929" w:type="dxa"/>
            <w:tcMar>
              <w:top w:w="50" w:type="dxa"/>
              <w:left w:w="100" w:type="dxa"/>
            </w:tcMar>
            <w:vAlign w:val="center"/>
          </w:tcPr>
          <w:p w14:paraId="5A3660D7">
            <w:pPr>
              <w:spacing w:before="0" w:after="0"/>
              <w:ind w:left="243"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Проверяемые предметные результаты освоения основной образовательной программы среднего общего образования </w:t>
            </w:r>
          </w:p>
        </w:tc>
      </w:tr>
      <w:tr w14:paraId="1F90A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F2196E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7929" w:type="dxa"/>
            <w:tcMar>
              <w:top w:w="50" w:type="dxa"/>
              <w:left w:w="100" w:type="dxa"/>
            </w:tcMar>
            <w:vAlign w:val="center"/>
          </w:tcPr>
          <w:p w14:paraId="5C5EE165">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сведения о языке</w:t>
            </w:r>
          </w:p>
        </w:tc>
      </w:tr>
      <w:tr w14:paraId="58208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456598C">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7929" w:type="dxa"/>
            <w:tcMar>
              <w:top w:w="50" w:type="dxa"/>
              <w:left w:w="100" w:type="dxa"/>
            </w:tcMar>
            <w:vAlign w:val="center"/>
          </w:tcPr>
          <w:p w14:paraId="0E0959A8">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языке как знаковой системе, об основных функциях языка; о лингвистике как науке</w:t>
            </w:r>
          </w:p>
        </w:tc>
      </w:tr>
      <w:tr w14:paraId="70900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705EB3D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7929" w:type="dxa"/>
            <w:tcMar>
              <w:top w:w="50" w:type="dxa"/>
              <w:left w:w="100" w:type="dxa"/>
            </w:tcMar>
            <w:vAlign w:val="center"/>
          </w:tcPr>
          <w:p w14:paraId="20AEF493">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14:paraId="236D2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5A99DAED">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7929" w:type="dxa"/>
            <w:tcMar>
              <w:top w:w="50" w:type="dxa"/>
              <w:left w:w="100" w:type="dxa"/>
            </w:tcMar>
            <w:vAlign w:val="center"/>
          </w:tcPr>
          <w:p w14:paraId="7B44E4DF">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14:paraId="36E6E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4F67733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7929" w:type="dxa"/>
            <w:tcMar>
              <w:top w:w="50" w:type="dxa"/>
              <w:left w:w="100" w:type="dxa"/>
            </w:tcMar>
            <w:vAlign w:val="center"/>
          </w:tcPr>
          <w:p w14:paraId="4E37F7C9">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14:paraId="0AB7E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5451926F">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7929" w:type="dxa"/>
            <w:tcMar>
              <w:top w:w="50" w:type="dxa"/>
              <w:left w:w="100" w:type="dxa"/>
            </w:tcMar>
            <w:vAlign w:val="center"/>
          </w:tcPr>
          <w:p w14:paraId="50B64DB9">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речь. Культура речи</w:t>
            </w:r>
          </w:p>
        </w:tc>
      </w:tr>
      <w:tr w14:paraId="7ED9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7C959F7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7929" w:type="dxa"/>
            <w:tcMar>
              <w:top w:w="50" w:type="dxa"/>
              <w:left w:w="100" w:type="dxa"/>
            </w:tcMar>
            <w:vAlign w:val="center"/>
          </w:tcPr>
          <w:p w14:paraId="58D62400">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Система языка. Культура речи</w:t>
            </w:r>
          </w:p>
        </w:tc>
      </w:tr>
      <w:tr w14:paraId="21171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3C6FCCD2">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2.1.1</w:t>
            </w:r>
          </w:p>
        </w:tc>
        <w:tc>
          <w:tcPr>
            <w:tcW w:w="7929" w:type="dxa"/>
            <w:tcMar>
              <w:top w:w="50" w:type="dxa"/>
              <w:left w:w="100" w:type="dxa"/>
            </w:tcMar>
            <w:vAlign w:val="center"/>
          </w:tcPr>
          <w:p w14:paraId="4343FCD0">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14:paraId="534B3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FA1AE3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2.1.2</w:t>
            </w:r>
          </w:p>
        </w:tc>
        <w:tc>
          <w:tcPr>
            <w:tcW w:w="7929" w:type="dxa"/>
            <w:tcMar>
              <w:top w:w="50" w:type="dxa"/>
              <w:left w:w="100" w:type="dxa"/>
            </w:tcMar>
            <w:vAlign w:val="center"/>
          </w:tcPr>
          <w:p w14:paraId="254612B2">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14:paraId="00759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5B75156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2.1.3</w:t>
            </w:r>
          </w:p>
        </w:tc>
        <w:tc>
          <w:tcPr>
            <w:tcW w:w="7929" w:type="dxa"/>
            <w:tcMar>
              <w:top w:w="50" w:type="dxa"/>
              <w:left w:w="100" w:type="dxa"/>
            </w:tcMar>
            <w:vAlign w:val="center"/>
          </w:tcPr>
          <w:p w14:paraId="637BFDD8">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14:paraId="70CE9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7576CCF1">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2.1.4</w:t>
            </w:r>
          </w:p>
        </w:tc>
        <w:tc>
          <w:tcPr>
            <w:tcW w:w="7929" w:type="dxa"/>
            <w:tcMar>
              <w:top w:w="50" w:type="dxa"/>
              <w:left w:w="100" w:type="dxa"/>
            </w:tcMar>
            <w:vAlign w:val="center"/>
          </w:tcPr>
          <w:p w14:paraId="0332F4C8">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словари русского языка в учебной деятельности</w:t>
            </w:r>
          </w:p>
        </w:tc>
      </w:tr>
      <w:tr w14:paraId="6B89D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1C03844B">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7929" w:type="dxa"/>
            <w:tcMar>
              <w:top w:w="50" w:type="dxa"/>
              <w:left w:w="100" w:type="dxa"/>
            </w:tcMar>
            <w:vAlign w:val="center"/>
          </w:tcPr>
          <w:p w14:paraId="6F4BC7CD">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Фонетика. Орфоэпия. Орфоэпические нормы</w:t>
            </w:r>
          </w:p>
        </w:tc>
      </w:tr>
      <w:tr w14:paraId="0D77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2B8E66D">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2.2.1</w:t>
            </w:r>
          </w:p>
        </w:tc>
        <w:tc>
          <w:tcPr>
            <w:tcW w:w="7929" w:type="dxa"/>
            <w:tcMar>
              <w:top w:w="50" w:type="dxa"/>
              <w:left w:w="100" w:type="dxa"/>
            </w:tcMar>
            <w:vAlign w:val="center"/>
          </w:tcPr>
          <w:p w14:paraId="73890EED">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фонетический анализ слова</w:t>
            </w:r>
          </w:p>
        </w:tc>
      </w:tr>
      <w:tr w14:paraId="5BAB5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008A9E1F">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2.2.2</w:t>
            </w:r>
          </w:p>
        </w:tc>
        <w:tc>
          <w:tcPr>
            <w:tcW w:w="7929" w:type="dxa"/>
            <w:tcMar>
              <w:top w:w="50" w:type="dxa"/>
              <w:left w:w="100" w:type="dxa"/>
            </w:tcMar>
            <w:vAlign w:val="center"/>
          </w:tcPr>
          <w:p w14:paraId="6708173C">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изобразительно-выразительные средства фонетики в тексте</w:t>
            </w:r>
          </w:p>
        </w:tc>
      </w:tr>
      <w:tr w14:paraId="687AA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24181B32">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2.2.3</w:t>
            </w:r>
          </w:p>
        </w:tc>
        <w:tc>
          <w:tcPr>
            <w:tcW w:w="7929" w:type="dxa"/>
            <w:tcMar>
              <w:top w:w="50" w:type="dxa"/>
              <w:left w:w="100" w:type="dxa"/>
            </w:tcMar>
            <w:vAlign w:val="center"/>
          </w:tcPr>
          <w:p w14:paraId="645C86F9">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pacing w:val="-2"/>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14:paraId="11330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2183AA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2.2.4</w:t>
            </w:r>
          </w:p>
        </w:tc>
        <w:tc>
          <w:tcPr>
            <w:tcW w:w="7929" w:type="dxa"/>
            <w:tcMar>
              <w:top w:w="50" w:type="dxa"/>
              <w:left w:w="100" w:type="dxa"/>
            </w:tcMar>
            <w:vAlign w:val="center"/>
          </w:tcPr>
          <w:p w14:paraId="33BC8997">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орфоэпический словарь</w:t>
            </w:r>
          </w:p>
        </w:tc>
      </w:tr>
      <w:tr w14:paraId="012D9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35653F7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7929" w:type="dxa"/>
            <w:tcMar>
              <w:top w:w="50" w:type="dxa"/>
              <w:left w:w="100" w:type="dxa"/>
            </w:tcMar>
            <w:vAlign w:val="center"/>
          </w:tcPr>
          <w:p w14:paraId="4C3C562A">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Лексикология и фразеология. Лексические нормы</w:t>
            </w:r>
          </w:p>
        </w:tc>
      </w:tr>
      <w:tr w14:paraId="260E9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733E9EA9">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2.3.1</w:t>
            </w:r>
          </w:p>
        </w:tc>
        <w:tc>
          <w:tcPr>
            <w:tcW w:w="7929" w:type="dxa"/>
            <w:tcMar>
              <w:top w:w="50" w:type="dxa"/>
              <w:left w:w="100" w:type="dxa"/>
            </w:tcMar>
            <w:vAlign w:val="center"/>
          </w:tcPr>
          <w:p w14:paraId="3D885A4F">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лексический анализ слова</w:t>
            </w:r>
          </w:p>
        </w:tc>
      </w:tr>
      <w:tr w14:paraId="2179A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57D21833">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2.3.2</w:t>
            </w:r>
          </w:p>
        </w:tc>
        <w:tc>
          <w:tcPr>
            <w:tcW w:w="7929" w:type="dxa"/>
            <w:tcMar>
              <w:top w:w="50" w:type="dxa"/>
              <w:left w:w="100" w:type="dxa"/>
            </w:tcMar>
            <w:vAlign w:val="center"/>
          </w:tcPr>
          <w:p w14:paraId="1059BFDA">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изобразительно-выразительные средства лексики</w:t>
            </w:r>
          </w:p>
        </w:tc>
      </w:tr>
      <w:tr w14:paraId="3FC5C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26429C99">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2.3.3</w:t>
            </w:r>
          </w:p>
        </w:tc>
        <w:tc>
          <w:tcPr>
            <w:tcW w:w="7929" w:type="dxa"/>
            <w:tcMar>
              <w:top w:w="50" w:type="dxa"/>
              <w:left w:w="100" w:type="dxa"/>
            </w:tcMar>
            <w:vAlign w:val="center"/>
          </w:tcPr>
          <w:p w14:paraId="6893F0D2">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14:paraId="0094E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5E8F3168">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2.3.4</w:t>
            </w:r>
          </w:p>
        </w:tc>
        <w:tc>
          <w:tcPr>
            <w:tcW w:w="7929" w:type="dxa"/>
            <w:tcMar>
              <w:top w:w="50" w:type="dxa"/>
              <w:left w:w="100" w:type="dxa"/>
            </w:tcMar>
            <w:vAlign w:val="center"/>
          </w:tcPr>
          <w:p w14:paraId="3D2B5F71">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14:paraId="0BD69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3F64C241">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7929" w:type="dxa"/>
            <w:tcMar>
              <w:top w:w="50" w:type="dxa"/>
              <w:left w:w="100" w:type="dxa"/>
            </w:tcMar>
            <w:vAlign w:val="center"/>
          </w:tcPr>
          <w:p w14:paraId="4CFF3CB8">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Морфемика и словообразование. Словообразовательные нормы</w:t>
            </w:r>
          </w:p>
        </w:tc>
      </w:tr>
      <w:tr w14:paraId="34F3F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1E50B8D5">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2.4.1</w:t>
            </w:r>
          </w:p>
        </w:tc>
        <w:tc>
          <w:tcPr>
            <w:tcW w:w="7929" w:type="dxa"/>
            <w:tcMar>
              <w:top w:w="50" w:type="dxa"/>
              <w:left w:w="100" w:type="dxa"/>
            </w:tcMar>
            <w:vAlign w:val="center"/>
          </w:tcPr>
          <w:p w14:paraId="68ED3A29">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морфемный и словообразовательный анализ слова</w:t>
            </w:r>
          </w:p>
        </w:tc>
      </w:tr>
      <w:tr w14:paraId="113ED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771A98D">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2.4.2</w:t>
            </w:r>
          </w:p>
        </w:tc>
        <w:tc>
          <w:tcPr>
            <w:tcW w:w="7929" w:type="dxa"/>
            <w:tcMar>
              <w:top w:w="50" w:type="dxa"/>
              <w:left w:w="100" w:type="dxa"/>
            </w:tcMar>
            <w:vAlign w:val="center"/>
          </w:tcPr>
          <w:p w14:paraId="6A6E6A99">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14:paraId="4EE21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754762A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2.4.3</w:t>
            </w:r>
          </w:p>
        </w:tc>
        <w:tc>
          <w:tcPr>
            <w:tcW w:w="7929" w:type="dxa"/>
            <w:tcMar>
              <w:top w:w="50" w:type="dxa"/>
              <w:left w:w="100" w:type="dxa"/>
            </w:tcMar>
            <w:vAlign w:val="center"/>
          </w:tcPr>
          <w:p w14:paraId="2299520A">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словообразовательный словарь</w:t>
            </w:r>
          </w:p>
        </w:tc>
      </w:tr>
      <w:tr w14:paraId="627C5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04F22C22">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7929" w:type="dxa"/>
            <w:tcMar>
              <w:top w:w="50" w:type="dxa"/>
              <w:left w:w="100" w:type="dxa"/>
            </w:tcMar>
            <w:vAlign w:val="center"/>
          </w:tcPr>
          <w:p w14:paraId="17F0154C">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Морфологические нормы</w:t>
            </w:r>
          </w:p>
        </w:tc>
      </w:tr>
      <w:tr w14:paraId="71435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4DAECB08">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2.5.1</w:t>
            </w:r>
          </w:p>
        </w:tc>
        <w:tc>
          <w:tcPr>
            <w:tcW w:w="7929" w:type="dxa"/>
            <w:tcMar>
              <w:top w:w="50" w:type="dxa"/>
              <w:left w:w="100" w:type="dxa"/>
            </w:tcMar>
            <w:vAlign w:val="center"/>
          </w:tcPr>
          <w:p w14:paraId="1F7F7AA1">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морфологический анализ слова</w:t>
            </w:r>
          </w:p>
        </w:tc>
      </w:tr>
      <w:tr w14:paraId="70CA1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30FE8B26">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2.5.2</w:t>
            </w:r>
          </w:p>
        </w:tc>
        <w:tc>
          <w:tcPr>
            <w:tcW w:w="7929" w:type="dxa"/>
            <w:tcMar>
              <w:top w:w="50" w:type="dxa"/>
              <w:left w:w="100" w:type="dxa"/>
            </w:tcMar>
            <w:vAlign w:val="center"/>
          </w:tcPr>
          <w:p w14:paraId="6D83F106">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особенности употребления в тексте слов разных частей речи</w:t>
            </w:r>
          </w:p>
        </w:tc>
      </w:tr>
      <w:tr w14:paraId="616F4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755751E8">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2.5.3</w:t>
            </w:r>
          </w:p>
        </w:tc>
        <w:tc>
          <w:tcPr>
            <w:tcW w:w="7929" w:type="dxa"/>
            <w:tcMar>
              <w:top w:w="50" w:type="dxa"/>
              <w:left w:w="100" w:type="dxa"/>
            </w:tcMar>
            <w:vAlign w:val="center"/>
          </w:tcPr>
          <w:p w14:paraId="33ABA347">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14:paraId="08B48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0812623B">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2.5.4</w:t>
            </w:r>
          </w:p>
        </w:tc>
        <w:tc>
          <w:tcPr>
            <w:tcW w:w="7929" w:type="dxa"/>
            <w:tcMar>
              <w:top w:w="50" w:type="dxa"/>
              <w:left w:w="100" w:type="dxa"/>
            </w:tcMar>
            <w:vAlign w:val="center"/>
          </w:tcPr>
          <w:p w14:paraId="7E76E1DC">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словарь грамматических трудностей, справочники</w:t>
            </w:r>
          </w:p>
        </w:tc>
      </w:tr>
      <w:tr w14:paraId="3BF8C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5FDD3BC6">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7929" w:type="dxa"/>
            <w:tcMar>
              <w:top w:w="50" w:type="dxa"/>
              <w:left w:w="100" w:type="dxa"/>
            </w:tcMar>
            <w:vAlign w:val="center"/>
          </w:tcPr>
          <w:p w14:paraId="6709552B">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Орфография. Основные правила орфографии</w:t>
            </w:r>
          </w:p>
        </w:tc>
      </w:tr>
      <w:tr w14:paraId="7D1E6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0F43E433">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2.6.1</w:t>
            </w:r>
          </w:p>
        </w:tc>
        <w:tc>
          <w:tcPr>
            <w:tcW w:w="7929" w:type="dxa"/>
            <w:tcMar>
              <w:top w:w="50" w:type="dxa"/>
              <w:left w:w="100" w:type="dxa"/>
            </w:tcMar>
            <w:vAlign w:val="center"/>
          </w:tcPr>
          <w:p w14:paraId="39C2BA5A">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принципах и разделах русской орфографии; выполнять орфографический анализ слова</w:t>
            </w:r>
          </w:p>
        </w:tc>
      </w:tr>
      <w:tr w14:paraId="3DE4B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2803FE95">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2.6.2</w:t>
            </w:r>
          </w:p>
        </w:tc>
        <w:tc>
          <w:tcPr>
            <w:tcW w:w="7929" w:type="dxa"/>
            <w:tcMar>
              <w:top w:w="50" w:type="dxa"/>
              <w:left w:w="100" w:type="dxa"/>
            </w:tcMar>
            <w:vAlign w:val="center"/>
          </w:tcPr>
          <w:p w14:paraId="2E0937FA">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14:paraId="0D238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C979955">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2.6.3</w:t>
            </w:r>
          </w:p>
        </w:tc>
        <w:tc>
          <w:tcPr>
            <w:tcW w:w="7929" w:type="dxa"/>
            <w:tcMar>
              <w:top w:w="50" w:type="dxa"/>
              <w:left w:w="100" w:type="dxa"/>
            </w:tcMar>
            <w:vAlign w:val="center"/>
          </w:tcPr>
          <w:p w14:paraId="068E835E">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орфографические словари</w:t>
            </w:r>
          </w:p>
        </w:tc>
      </w:tr>
      <w:tr w14:paraId="13C98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0B6493BE">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7929" w:type="dxa"/>
            <w:tcMar>
              <w:top w:w="50" w:type="dxa"/>
              <w:left w:w="100" w:type="dxa"/>
            </w:tcMar>
            <w:vAlign w:val="center"/>
          </w:tcPr>
          <w:p w14:paraId="26CC43EF">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Речевое общение</w:t>
            </w:r>
          </w:p>
        </w:tc>
      </w:tr>
      <w:tr w14:paraId="5F3E7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4A746CE3">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7929" w:type="dxa"/>
            <w:tcMar>
              <w:top w:w="50" w:type="dxa"/>
              <w:left w:w="100" w:type="dxa"/>
            </w:tcMar>
            <w:vAlign w:val="center"/>
          </w:tcPr>
          <w:p w14:paraId="55D3AD2D">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14:paraId="62788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63F3F35">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7929" w:type="dxa"/>
            <w:tcMar>
              <w:top w:w="50" w:type="dxa"/>
              <w:left w:w="100" w:type="dxa"/>
            </w:tcMar>
            <w:vAlign w:val="center"/>
          </w:tcPr>
          <w:p w14:paraId="6D835E08">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14:paraId="24EB0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3F70EA8B">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7929" w:type="dxa"/>
            <w:tcMar>
              <w:top w:w="50" w:type="dxa"/>
              <w:left w:w="100" w:type="dxa"/>
            </w:tcMar>
            <w:vAlign w:val="center"/>
          </w:tcPr>
          <w:p w14:paraId="047AD141">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14:paraId="76578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7DCE52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7929" w:type="dxa"/>
            <w:tcMar>
              <w:top w:w="50" w:type="dxa"/>
              <w:left w:w="100" w:type="dxa"/>
            </w:tcMar>
            <w:vAlign w:val="center"/>
          </w:tcPr>
          <w:p w14:paraId="0A57B441">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14:paraId="3DBB9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D184A77">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7929" w:type="dxa"/>
            <w:tcMar>
              <w:top w:w="50" w:type="dxa"/>
              <w:left w:w="100" w:type="dxa"/>
            </w:tcMar>
            <w:vAlign w:val="center"/>
          </w:tcPr>
          <w:p w14:paraId="47DE5333">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 Информационно-смысловая переработка текста</w:t>
            </w:r>
          </w:p>
        </w:tc>
      </w:tr>
      <w:tr w14:paraId="6FEFA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1FE13D3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7929" w:type="dxa"/>
            <w:tcMar>
              <w:top w:w="50" w:type="dxa"/>
              <w:left w:w="100" w:type="dxa"/>
            </w:tcMar>
            <w:vAlign w:val="center"/>
          </w:tcPr>
          <w:p w14:paraId="14CEBCCB">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знания о тексте, его основных признаках, структуре и видах представленной в нём информации в речевой практике</w:t>
            </w:r>
          </w:p>
        </w:tc>
      </w:tr>
      <w:tr w14:paraId="1683F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1D91B665">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7929" w:type="dxa"/>
            <w:tcMar>
              <w:top w:w="50" w:type="dxa"/>
              <w:left w:w="100" w:type="dxa"/>
            </w:tcMar>
            <w:vAlign w:val="center"/>
          </w:tcPr>
          <w:p w14:paraId="7F85DD7E">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21A92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089C18FC">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7929" w:type="dxa"/>
            <w:tcMar>
              <w:top w:w="50" w:type="dxa"/>
              <w:left w:w="100" w:type="dxa"/>
            </w:tcMar>
            <w:vAlign w:val="center"/>
          </w:tcPr>
          <w:p w14:paraId="78675401">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Выявлять логико-смысловые отношения между предложениями в тексте</w:t>
            </w:r>
          </w:p>
        </w:tc>
      </w:tr>
      <w:tr w14:paraId="4C9D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191DD3B">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7929" w:type="dxa"/>
            <w:tcMar>
              <w:top w:w="50" w:type="dxa"/>
              <w:left w:w="100" w:type="dxa"/>
            </w:tcMar>
            <w:vAlign w:val="center"/>
          </w:tcPr>
          <w:p w14:paraId="7907746E">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40CC6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2383C7F9">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7929" w:type="dxa"/>
            <w:tcMar>
              <w:top w:w="50" w:type="dxa"/>
              <w:left w:w="100" w:type="dxa"/>
            </w:tcMar>
            <w:vAlign w:val="center"/>
          </w:tcPr>
          <w:p w14:paraId="3FE5EA68">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14:paraId="5D182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2499FAA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7929" w:type="dxa"/>
            <w:tcMar>
              <w:top w:w="50" w:type="dxa"/>
              <w:left w:w="100" w:type="dxa"/>
            </w:tcMar>
            <w:vAlign w:val="center"/>
          </w:tcPr>
          <w:p w14:paraId="41704C0E">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вторичные тексты (план, тезисы, конспект, реферат, аннотация, отзыв, рецензия и другие)</w:t>
            </w:r>
          </w:p>
        </w:tc>
      </w:tr>
      <w:tr w14:paraId="10600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2" w:type="dxa"/>
            <w:tcMar>
              <w:top w:w="50" w:type="dxa"/>
              <w:left w:w="100" w:type="dxa"/>
            </w:tcMar>
            <w:vAlign w:val="center"/>
          </w:tcPr>
          <w:p w14:paraId="642496D8">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7929" w:type="dxa"/>
            <w:tcMar>
              <w:top w:w="50" w:type="dxa"/>
              <w:left w:w="100" w:type="dxa"/>
            </w:tcMar>
            <w:vAlign w:val="center"/>
          </w:tcPr>
          <w:p w14:paraId="79B5D6DF">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Корректировать текст: устранять логические, фактические, этические, грамматические и речевые ошибки</w:t>
            </w:r>
          </w:p>
        </w:tc>
      </w:tr>
    </w:tbl>
    <w:p w14:paraId="6804621D">
      <w:pPr>
        <w:spacing w:before="0" w:after="0"/>
        <w:ind w:left="120" w:right="-431" w:rightChars="-196"/>
        <w:jc w:val="left"/>
        <w:rPr>
          <w:rFonts w:hint="default" w:ascii="Times New Roman" w:hAnsi="Times New Roman" w:cs="Times New Roman"/>
          <w:sz w:val="24"/>
          <w:szCs w:val="24"/>
        </w:rPr>
      </w:pPr>
    </w:p>
    <w:p w14:paraId="3E7D171D">
      <w:pPr>
        <w:spacing w:before="199" w:after="199"/>
        <w:ind w:left="12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11 КЛАСС </w:t>
      </w:r>
    </w:p>
    <w:p w14:paraId="045432F8">
      <w:pPr>
        <w:spacing w:before="0" w:after="0"/>
        <w:ind w:left="120" w:right="-431" w:rightChars="-196"/>
        <w:jc w:val="left"/>
        <w:rPr>
          <w:rFonts w:hint="default" w:ascii="Times New Roman" w:hAnsi="Times New Roman" w:cs="Times New Roman"/>
          <w:sz w:val="24"/>
          <w:szCs w:val="24"/>
        </w:rPr>
      </w:pPr>
    </w:p>
    <w:tbl>
      <w:tblPr>
        <w:tblStyle w:val="7"/>
        <w:tblW w:w="9433" w:type="dxa"/>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4"/>
        <w:gridCol w:w="8129"/>
      </w:tblGrid>
      <w:tr w14:paraId="17E7C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1C970295">
            <w:pPr>
              <w:spacing w:before="0" w:after="0"/>
              <w:ind w:left="243" w:right="-13" w:rightChars="-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проверяемого результата </w:t>
            </w:r>
          </w:p>
        </w:tc>
        <w:tc>
          <w:tcPr>
            <w:tcW w:w="8129" w:type="dxa"/>
            <w:tcMar>
              <w:top w:w="50" w:type="dxa"/>
              <w:left w:w="100" w:type="dxa"/>
            </w:tcMar>
            <w:vAlign w:val="center"/>
          </w:tcPr>
          <w:p w14:paraId="7AB94794">
            <w:pPr>
              <w:spacing w:before="0" w:after="0"/>
              <w:ind w:left="243" w:right="-13" w:rightChars="-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Проверяемые предметные результаты освоения основной образовательной программы среднего общего образования </w:t>
            </w:r>
          </w:p>
        </w:tc>
      </w:tr>
      <w:tr w14:paraId="6ED27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6383279D">
            <w:pPr>
              <w:spacing w:before="0" w:after="0" w:line="336" w:lineRule="auto"/>
              <w:ind w:left="336" w:right="-13" w:rightChars="-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8129" w:type="dxa"/>
            <w:tcMar>
              <w:top w:w="50" w:type="dxa"/>
              <w:left w:w="100" w:type="dxa"/>
            </w:tcMar>
            <w:vAlign w:val="center"/>
          </w:tcPr>
          <w:p w14:paraId="4429A1B1">
            <w:pPr>
              <w:spacing w:before="0" w:after="0" w:line="336" w:lineRule="auto"/>
              <w:ind w:left="336" w:right="-13" w:rightChars="-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сведения о языке</w:t>
            </w:r>
          </w:p>
        </w:tc>
      </w:tr>
      <w:tr w14:paraId="286DC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61C6711C">
            <w:pPr>
              <w:spacing w:before="0" w:after="0" w:line="336" w:lineRule="auto"/>
              <w:ind w:left="336" w:right="-13" w:rightChars="-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8129" w:type="dxa"/>
            <w:tcMar>
              <w:top w:w="50" w:type="dxa"/>
              <w:left w:w="100" w:type="dxa"/>
            </w:tcMar>
            <w:vAlign w:val="center"/>
          </w:tcPr>
          <w:p w14:paraId="014C5A86">
            <w:pPr>
              <w:spacing w:before="0" w:after="0" w:line="336" w:lineRule="auto"/>
              <w:ind w:left="336" w:right="-13" w:rightChars="-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об экологии языка, о проблемах речевой культуры в современном обществе</w:t>
            </w:r>
          </w:p>
        </w:tc>
      </w:tr>
      <w:tr w14:paraId="33987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63CE1048">
            <w:pPr>
              <w:spacing w:before="0" w:after="0" w:line="336" w:lineRule="auto"/>
              <w:ind w:left="336" w:right="-13" w:rightChars="-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8129" w:type="dxa"/>
            <w:tcMar>
              <w:top w:w="50" w:type="dxa"/>
              <w:left w:w="100" w:type="dxa"/>
            </w:tcMar>
            <w:vAlign w:val="center"/>
          </w:tcPr>
          <w:p w14:paraId="12CB208E">
            <w:pPr>
              <w:spacing w:before="0" w:after="0" w:line="336" w:lineRule="auto"/>
              <w:ind w:left="336" w:right="-13" w:rightChars="-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14:paraId="72487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17EB2EFF">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8129" w:type="dxa"/>
            <w:tcMar>
              <w:top w:w="50" w:type="dxa"/>
              <w:left w:w="100" w:type="dxa"/>
            </w:tcMar>
            <w:vAlign w:val="center"/>
          </w:tcPr>
          <w:p w14:paraId="08D82D39">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речь. Культура речи</w:t>
            </w:r>
          </w:p>
        </w:tc>
      </w:tr>
      <w:tr w14:paraId="35092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5F9FF105">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8129" w:type="dxa"/>
            <w:tcMar>
              <w:top w:w="50" w:type="dxa"/>
              <w:left w:w="100" w:type="dxa"/>
            </w:tcMar>
            <w:vAlign w:val="center"/>
          </w:tcPr>
          <w:p w14:paraId="110D61BB">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Синтаксис. Синтаксические нормы</w:t>
            </w:r>
          </w:p>
        </w:tc>
      </w:tr>
      <w:tr w14:paraId="3E0E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1C47C24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2.1.1</w:t>
            </w:r>
          </w:p>
        </w:tc>
        <w:tc>
          <w:tcPr>
            <w:tcW w:w="8129" w:type="dxa"/>
            <w:tcMar>
              <w:top w:w="50" w:type="dxa"/>
              <w:left w:w="100" w:type="dxa"/>
            </w:tcMar>
            <w:vAlign w:val="center"/>
          </w:tcPr>
          <w:p w14:paraId="73CECF80">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Выполнять синтаксический анализ словосочетания, простого и сложного предложения</w:t>
            </w:r>
          </w:p>
        </w:tc>
      </w:tr>
      <w:tr w14:paraId="3C00C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636E5C12">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2.1.2</w:t>
            </w:r>
          </w:p>
        </w:tc>
        <w:tc>
          <w:tcPr>
            <w:tcW w:w="8129" w:type="dxa"/>
            <w:tcMar>
              <w:top w:w="50" w:type="dxa"/>
              <w:left w:w="100" w:type="dxa"/>
            </w:tcMar>
            <w:vAlign w:val="center"/>
          </w:tcPr>
          <w:p w14:paraId="2611A352">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изобразительно-выразительные средства синтаксиса русского языка (в рамках изученного)</w:t>
            </w:r>
          </w:p>
        </w:tc>
      </w:tr>
      <w:tr w14:paraId="0A5FC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47FF70CA">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2.1.3</w:t>
            </w:r>
          </w:p>
        </w:tc>
        <w:tc>
          <w:tcPr>
            <w:tcW w:w="8129" w:type="dxa"/>
            <w:tcMar>
              <w:top w:w="50" w:type="dxa"/>
              <w:left w:w="100" w:type="dxa"/>
            </w:tcMar>
            <w:vAlign w:val="center"/>
          </w:tcPr>
          <w:p w14:paraId="63395A00">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14:paraId="5B28A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02DE37AA">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2.1.4</w:t>
            </w:r>
          </w:p>
        </w:tc>
        <w:tc>
          <w:tcPr>
            <w:tcW w:w="8129" w:type="dxa"/>
            <w:tcMar>
              <w:top w:w="50" w:type="dxa"/>
              <w:left w:w="100" w:type="dxa"/>
            </w:tcMar>
            <w:vAlign w:val="center"/>
          </w:tcPr>
          <w:p w14:paraId="561E0415">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словари грамматических трудностей, справочники</w:t>
            </w:r>
          </w:p>
        </w:tc>
      </w:tr>
      <w:tr w14:paraId="1A3C8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54571B5B">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8129" w:type="dxa"/>
            <w:tcMar>
              <w:top w:w="50" w:type="dxa"/>
              <w:left w:w="100" w:type="dxa"/>
            </w:tcMar>
            <w:vAlign w:val="center"/>
          </w:tcPr>
          <w:p w14:paraId="17BF5B2D">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Пунктуация. Основные правила пунктуации</w:t>
            </w:r>
          </w:p>
        </w:tc>
      </w:tr>
      <w:tr w14:paraId="569FC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09437B4C">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2.2.1</w:t>
            </w:r>
          </w:p>
        </w:tc>
        <w:tc>
          <w:tcPr>
            <w:tcW w:w="8129" w:type="dxa"/>
            <w:tcMar>
              <w:top w:w="50" w:type="dxa"/>
              <w:left w:w="100" w:type="dxa"/>
            </w:tcMar>
            <w:vAlign w:val="center"/>
          </w:tcPr>
          <w:p w14:paraId="6A2C13C8">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принципах и разделах русской пунктуации; выполнять пунктуационный анализ предложения</w:t>
            </w:r>
          </w:p>
        </w:tc>
      </w:tr>
      <w:tr w14:paraId="7E174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0943E703">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2.2.2</w:t>
            </w:r>
          </w:p>
        </w:tc>
        <w:tc>
          <w:tcPr>
            <w:tcW w:w="8129" w:type="dxa"/>
            <w:tcMar>
              <w:top w:w="50" w:type="dxa"/>
              <w:left w:w="100" w:type="dxa"/>
            </w:tcMar>
            <w:vAlign w:val="center"/>
          </w:tcPr>
          <w:p w14:paraId="27BB6276">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14:paraId="62D88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55C42E3C">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2.2.3</w:t>
            </w:r>
          </w:p>
        </w:tc>
        <w:tc>
          <w:tcPr>
            <w:tcW w:w="8129" w:type="dxa"/>
            <w:tcMar>
              <w:top w:w="50" w:type="dxa"/>
              <w:left w:w="100" w:type="dxa"/>
            </w:tcMar>
            <w:vAlign w:val="center"/>
          </w:tcPr>
          <w:p w14:paraId="1AF68DA1">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справочники по пунктуации</w:t>
            </w:r>
          </w:p>
        </w:tc>
      </w:tr>
      <w:tr w14:paraId="4C5E8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3AD64CD1">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8129" w:type="dxa"/>
            <w:tcMar>
              <w:top w:w="50" w:type="dxa"/>
              <w:left w:w="100" w:type="dxa"/>
            </w:tcMar>
            <w:vAlign w:val="center"/>
          </w:tcPr>
          <w:p w14:paraId="3530FB27">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Функциональная стилистика. Культура речи</w:t>
            </w:r>
          </w:p>
        </w:tc>
      </w:tr>
      <w:tr w14:paraId="4D1E1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25E82373">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8129" w:type="dxa"/>
            <w:tcMar>
              <w:top w:w="50" w:type="dxa"/>
              <w:left w:w="100" w:type="dxa"/>
            </w:tcMar>
            <w:vAlign w:val="center"/>
          </w:tcPr>
          <w:p w14:paraId="7D449131">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14:paraId="44A88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2E5B431E">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8129" w:type="dxa"/>
            <w:tcMar>
              <w:top w:w="50" w:type="dxa"/>
              <w:left w:w="100" w:type="dxa"/>
            </w:tcMar>
            <w:vAlign w:val="center"/>
          </w:tcPr>
          <w:p w14:paraId="5765CA2C">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14:paraId="54AB1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2191E602">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8129" w:type="dxa"/>
            <w:tcMar>
              <w:top w:w="50" w:type="dxa"/>
              <w:left w:w="100" w:type="dxa"/>
            </w:tcMar>
            <w:vAlign w:val="center"/>
          </w:tcPr>
          <w:p w14:paraId="2ABE3025">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4D979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4" w:type="dxa"/>
            <w:tcMar>
              <w:top w:w="50" w:type="dxa"/>
              <w:left w:w="100" w:type="dxa"/>
            </w:tcMar>
            <w:vAlign w:val="center"/>
          </w:tcPr>
          <w:p w14:paraId="47CE616A">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8129" w:type="dxa"/>
            <w:tcMar>
              <w:top w:w="50" w:type="dxa"/>
              <w:left w:w="100" w:type="dxa"/>
            </w:tcMar>
            <w:vAlign w:val="center"/>
          </w:tcPr>
          <w:p w14:paraId="1DF89D24">
            <w:pPr>
              <w:spacing w:before="0" w:after="0" w:line="336" w:lineRule="auto"/>
              <w:ind w:left="336" w:right="-9" w:rightChars="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знания о функциональных разновидностях языка в речевой практике</w:t>
            </w:r>
          </w:p>
        </w:tc>
      </w:tr>
    </w:tbl>
    <w:p w14:paraId="6A522119">
      <w:pPr>
        <w:spacing w:before="0" w:after="0"/>
        <w:ind w:left="120" w:right="-431" w:rightChars="-196"/>
        <w:jc w:val="left"/>
        <w:rPr>
          <w:rFonts w:hint="default" w:ascii="Times New Roman" w:hAnsi="Times New Roman" w:cs="Times New Roman"/>
          <w:sz w:val="24"/>
          <w:szCs w:val="24"/>
        </w:rPr>
      </w:pPr>
    </w:p>
    <w:p w14:paraId="5E04145F">
      <w:pPr>
        <w:ind w:right="-431" w:rightChars="-196"/>
        <w:rPr>
          <w:rFonts w:hint="default" w:ascii="Times New Roman" w:hAnsi="Times New Roman" w:cs="Times New Roman"/>
          <w:sz w:val="24"/>
          <w:szCs w:val="24"/>
        </w:rPr>
        <w:sectPr>
          <w:pgSz w:w="11906" w:h="16383"/>
          <w:cols w:space="720" w:num="1"/>
        </w:sectPr>
      </w:pPr>
      <w:bookmarkStart w:id="12" w:name="block-53556728"/>
    </w:p>
    <w:bookmarkEnd w:id="11"/>
    <w:bookmarkEnd w:id="12"/>
    <w:p w14:paraId="0C0FCD7E">
      <w:pPr>
        <w:spacing w:before="199" w:after="199"/>
        <w:ind w:left="120" w:right="-431" w:rightChars="-196"/>
        <w:jc w:val="left"/>
        <w:rPr>
          <w:rFonts w:hint="default" w:ascii="Times New Roman" w:hAnsi="Times New Roman" w:cs="Times New Roman"/>
          <w:sz w:val="24"/>
          <w:szCs w:val="24"/>
        </w:rPr>
      </w:pPr>
      <w:bookmarkStart w:id="13" w:name="block-53556729"/>
      <w:r>
        <w:rPr>
          <w:rFonts w:hint="default" w:ascii="Times New Roman" w:hAnsi="Times New Roman" w:cs="Times New Roman"/>
          <w:b/>
          <w:i w:val="0"/>
          <w:color w:val="000000"/>
          <w:sz w:val="24"/>
          <w:szCs w:val="24"/>
        </w:rPr>
        <w:t>ПРОВЕРЯЕМЫЕ ЭЛЕМЕНТЫ СОДЕРЖАНИЯ</w:t>
      </w:r>
    </w:p>
    <w:p w14:paraId="4AB7C846">
      <w:pPr>
        <w:spacing w:before="199" w:after="199"/>
        <w:ind w:left="12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10 КЛАСС</w:t>
      </w:r>
    </w:p>
    <w:p w14:paraId="5DB258CA">
      <w:pPr>
        <w:spacing w:before="0" w:after="0"/>
        <w:ind w:left="120" w:right="-431" w:rightChars="-196"/>
        <w:jc w:val="left"/>
        <w:rPr>
          <w:rFonts w:hint="default" w:ascii="Times New Roman" w:hAnsi="Times New Roman" w:cs="Times New Roman"/>
          <w:sz w:val="24"/>
          <w:szCs w:val="24"/>
        </w:rPr>
      </w:pPr>
    </w:p>
    <w:tbl>
      <w:tblPr>
        <w:tblStyle w:val="7"/>
        <w:tblW w:w="948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7"/>
        <w:gridCol w:w="8424"/>
      </w:tblGrid>
      <w:tr w14:paraId="6AB24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1B2C2DD">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w:t>
            </w:r>
          </w:p>
        </w:tc>
        <w:tc>
          <w:tcPr>
            <w:tcW w:w="8424" w:type="dxa"/>
            <w:tcMar>
              <w:top w:w="50" w:type="dxa"/>
              <w:left w:w="100" w:type="dxa"/>
            </w:tcMar>
            <w:vAlign w:val="center"/>
          </w:tcPr>
          <w:p w14:paraId="6483037F">
            <w:pPr>
              <w:spacing w:before="0" w:after="0"/>
              <w:ind w:left="135"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Проверяемый элемент содержания </w:t>
            </w:r>
          </w:p>
        </w:tc>
      </w:tr>
      <w:tr w14:paraId="4F4E8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04FEF1B6">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8424" w:type="dxa"/>
            <w:tcMar>
              <w:top w:w="50" w:type="dxa"/>
              <w:left w:w="100" w:type="dxa"/>
            </w:tcMar>
            <w:vAlign w:val="center"/>
          </w:tcPr>
          <w:p w14:paraId="71D82E7C">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сведения о языке</w:t>
            </w:r>
          </w:p>
        </w:tc>
      </w:tr>
      <w:tr w14:paraId="3E731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FCAB59B">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8424" w:type="dxa"/>
            <w:tcMar>
              <w:top w:w="50" w:type="dxa"/>
              <w:left w:w="100" w:type="dxa"/>
            </w:tcMar>
            <w:vAlign w:val="center"/>
          </w:tcPr>
          <w:p w14:paraId="0A0886FA">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как знаковая система. Основные функции языка</w:t>
            </w:r>
          </w:p>
        </w:tc>
      </w:tr>
      <w:tr w14:paraId="65938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EAE0A82">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8424" w:type="dxa"/>
            <w:tcMar>
              <w:top w:w="50" w:type="dxa"/>
              <w:left w:w="100" w:type="dxa"/>
            </w:tcMar>
            <w:vAlign w:val="center"/>
          </w:tcPr>
          <w:p w14:paraId="3C468D4C">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Лингвистика как наука</w:t>
            </w:r>
          </w:p>
        </w:tc>
      </w:tr>
      <w:tr w14:paraId="31A04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6F786DB4">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8424" w:type="dxa"/>
            <w:tcMar>
              <w:top w:w="50" w:type="dxa"/>
              <w:left w:w="100" w:type="dxa"/>
            </w:tcMar>
            <w:vAlign w:val="center"/>
          </w:tcPr>
          <w:p w14:paraId="45D12379">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культура</w:t>
            </w:r>
          </w:p>
        </w:tc>
      </w:tr>
      <w:tr w14:paraId="6AC8F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088ECC22">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8424" w:type="dxa"/>
            <w:tcMar>
              <w:top w:w="50" w:type="dxa"/>
              <w:left w:w="100" w:type="dxa"/>
            </w:tcMar>
            <w:vAlign w:val="center"/>
          </w:tcPr>
          <w:p w14:paraId="4A315BE9">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4CF68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2E4BA306">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8424" w:type="dxa"/>
            <w:tcMar>
              <w:top w:w="50" w:type="dxa"/>
              <w:left w:w="100" w:type="dxa"/>
            </w:tcMar>
            <w:vAlign w:val="center"/>
          </w:tcPr>
          <w:p w14:paraId="75C3931D">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4EC38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1542F59E">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8424" w:type="dxa"/>
            <w:tcMar>
              <w:top w:w="50" w:type="dxa"/>
              <w:left w:w="100" w:type="dxa"/>
            </w:tcMar>
            <w:vAlign w:val="center"/>
          </w:tcPr>
          <w:p w14:paraId="16E4D4E9">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речь. Культура речи</w:t>
            </w:r>
          </w:p>
        </w:tc>
      </w:tr>
      <w:tr w14:paraId="61FBF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0348EF6">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8424" w:type="dxa"/>
            <w:tcMar>
              <w:top w:w="50" w:type="dxa"/>
              <w:left w:w="100" w:type="dxa"/>
            </w:tcMar>
            <w:vAlign w:val="center"/>
          </w:tcPr>
          <w:p w14:paraId="79C9A5CA">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Система языка. Культура речи</w:t>
            </w:r>
          </w:p>
        </w:tc>
      </w:tr>
      <w:tr w14:paraId="6B68D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DBEE6AF">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2.1.1</w:t>
            </w:r>
          </w:p>
        </w:tc>
        <w:tc>
          <w:tcPr>
            <w:tcW w:w="8424" w:type="dxa"/>
            <w:tcMar>
              <w:top w:w="50" w:type="dxa"/>
              <w:left w:w="100" w:type="dxa"/>
            </w:tcMar>
            <w:vAlign w:val="center"/>
          </w:tcPr>
          <w:p w14:paraId="67C44F62">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Система языка, её устройство, функционирование</w:t>
            </w:r>
          </w:p>
        </w:tc>
      </w:tr>
      <w:tr w14:paraId="45533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E866A9F">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2.1.2</w:t>
            </w:r>
          </w:p>
        </w:tc>
        <w:tc>
          <w:tcPr>
            <w:tcW w:w="8424" w:type="dxa"/>
            <w:tcMar>
              <w:top w:w="50" w:type="dxa"/>
              <w:left w:w="100" w:type="dxa"/>
            </w:tcMar>
            <w:vAlign w:val="center"/>
          </w:tcPr>
          <w:p w14:paraId="59AEEF48">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как раздел лингвистики</w:t>
            </w:r>
          </w:p>
        </w:tc>
      </w:tr>
      <w:tr w14:paraId="13434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A3767E6">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2.1.3</w:t>
            </w:r>
          </w:p>
        </w:tc>
        <w:tc>
          <w:tcPr>
            <w:tcW w:w="8424" w:type="dxa"/>
            <w:tcMar>
              <w:top w:w="50" w:type="dxa"/>
              <w:left w:w="100" w:type="dxa"/>
            </w:tcMar>
            <w:vAlign w:val="center"/>
          </w:tcPr>
          <w:p w14:paraId="61AE00BE">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Языковая норма, её основные признаки и функции</w:t>
            </w:r>
          </w:p>
        </w:tc>
      </w:tr>
      <w:tr w14:paraId="68600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01F4684F">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2.1.4</w:t>
            </w:r>
          </w:p>
        </w:tc>
        <w:tc>
          <w:tcPr>
            <w:tcW w:w="8424" w:type="dxa"/>
            <w:tcMar>
              <w:top w:w="50" w:type="dxa"/>
              <w:left w:w="100" w:type="dxa"/>
            </w:tcMar>
            <w:vAlign w:val="center"/>
          </w:tcPr>
          <w:p w14:paraId="7DF68DB5">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14:paraId="2F440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3D8F86B">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2.1.5</w:t>
            </w:r>
          </w:p>
        </w:tc>
        <w:tc>
          <w:tcPr>
            <w:tcW w:w="8424" w:type="dxa"/>
            <w:tcMar>
              <w:top w:w="50" w:type="dxa"/>
              <w:left w:w="100" w:type="dxa"/>
            </w:tcMar>
            <w:vAlign w:val="center"/>
          </w:tcPr>
          <w:p w14:paraId="2505297C">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Качества хорошей речи</w:t>
            </w:r>
          </w:p>
        </w:tc>
      </w:tr>
      <w:tr w14:paraId="04DFF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292017C3">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2.1.6</w:t>
            </w:r>
          </w:p>
        </w:tc>
        <w:tc>
          <w:tcPr>
            <w:tcW w:w="8424" w:type="dxa"/>
            <w:tcMar>
              <w:top w:w="50" w:type="dxa"/>
              <w:left w:w="100" w:type="dxa"/>
            </w:tcMar>
            <w:vAlign w:val="center"/>
          </w:tcPr>
          <w:p w14:paraId="346E675F">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0EA90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9A053B8">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8424" w:type="dxa"/>
            <w:tcMar>
              <w:top w:w="50" w:type="dxa"/>
              <w:left w:w="100" w:type="dxa"/>
            </w:tcMar>
            <w:vAlign w:val="center"/>
          </w:tcPr>
          <w:p w14:paraId="6205DBD1">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Фонетика. Орфоэпия. Орфоэпические нормы</w:t>
            </w:r>
          </w:p>
        </w:tc>
      </w:tr>
      <w:tr w14:paraId="106A3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BC629F5">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2.2.1</w:t>
            </w:r>
          </w:p>
        </w:tc>
        <w:tc>
          <w:tcPr>
            <w:tcW w:w="8424" w:type="dxa"/>
            <w:tcMar>
              <w:top w:w="50" w:type="dxa"/>
              <w:left w:w="100" w:type="dxa"/>
            </w:tcMar>
            <w:vAlign w:val="center"/>
          </w:tcPr>
          <w:p w14:paraId="5FBB5A57">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Фонетика и орфоэпия как разделы лингвистики </w:t>
            </w:r>
          </w:p>
        </w:tc>
      </w:tr>
      <w:tr w14:paraId="414E0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16CDFFB5">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2.2.2</w:t>
            </w:r>
          </w:p>
        </w:tc>
        <w:tc>
          <w:tcPr>
            <w:tcW w:w="8424" w:type="dxa"/>
            <w:tcMar>
              <w:top w:w="50" w:type="dxa"/>
              <w:left w:w="100" w:type="dxa"/>
            </w:tcMar>
            <w:vAlign w:val="center"/>
          </w:tcPr>
          <w:p w14:paraId="575BBEA8">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Фонетический анализ слова</w:t>
            </w:r>
          </w:p>
        </w:tc>
      </w:tr>
      <w:tr w14:paraId="09DBB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E6B0107">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2.2.3</w:t>
            </w:r>
          </w:p>
        </w:tc>
        <w:tc>
          <w:tcPr>
            <w:tcW w:w="8424" w:type="dxa"/>
            <w:tcMar>
              <w:top w:w="50" w:type="dxa"/>
              <w:left w:w="100" w:type="dxa"/>
            </w:tcMar>
            <w:vAlign w:val="center"/>
          </w:tcPr>
          <w:p w14:paraId="26631AE0">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фонетики</w:t>
            </w:r>
          </w:p>
        </w:tc>
      </w:tr>
      <w:tr w14:paraId="0C9F4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90F6D19">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2.2.4</w:t>
            </w:r>
          </w:p>
        </w:tc>
        <w:tc>
          <w:tcPr>
            <w:tcW w:w="8424" w:type="dxa"/>
            <w:tcMar>
              <w:top w:w="50" w:type="dxa"/>
              <w:left w:w="100" w:type="dxa"/>
            </w:tcMar>
            <w:vAlign w:val="center"/>
          </w:tcPr>
          <w:p w14:paraId="7C7B3DCB">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0BE32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05DEFFD2">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8424" w:type="dxa"/>
            <w:tcMar>
              <w:top w:w="50" w:type="dxa"/>
              <w:left w:w="100" w:type="dxa"/>
            </w:tcMar>
            <w:vAlign w:val="center"/>
          </w:tcPr>
          <w:p w14:paraId="120836FC">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Лексикология и фразеология. Лексические нормы</w:t>
            </w:r>
          </w:p>
        </w:tc>
      </w:tr>
      <w:tr w14:paraId="2230D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DE927FC">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2.3.1</w:t>
            </w:r>
          </w:p>
        </w:tc>
        <w:tc>
          <w:tcPr>
            <w:tcW w:w="8424" w:type="dxa"/>
            <w:tcMar>
              <w:top w:w="50" w:type="dxa"/>
              <w:left w:w="100" w:type="dxa"/>
            </w:tcMar>
            <w:vAlign w:val="center"/>
          </w:tcPr>
          <w:p w14:paraId="40A7DFB2">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Лексикология и фразеология как разделы лингвистики</w:t>
            </w:r>
          </w:p>
        </w:tc>
      </w:tr>
      <w:tr w14:paraId="32E2E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330B091">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2.3.2</w:t>
            </w:r>
          </w:p>
        </w:tc>
        <w:tc>
          <w:tcPr>
            <w:tcW w:w="8424" w:type="dxa"/>
            <w:tcMar>
              <w:top w:w="50" w:type="dxa"/>
              <w:left w:w="100" w:type="dxa"/>
            </w:tcMar>
            <w:vAlign w:val="center"/>
          </w:tcPr>
          <w:p w14:paraId="75975FC0">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Лексический анализ слова</w:t>
            </w:r>
          </w:p>
        </w:tc>
      </w:tr>
      <w:tr w14:paraId="55CB7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D524C2A">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2.3.3</w:t>
            </w:r>
          </w:p>
        </w:tc>
        <w:tc>
          <w:tcPr>
            <w:tcW w:w="8424" w:type="dxa"/>
            <w:tcMar>
              <w:top w:w="50" w:type="dxa"/>
              <w:left w:w="100" w:type="dxa"/>
            </w:tcMar>
            <w:vAlign w:val="center"/>
          </w:tcPr>
          <w:p w14:paraId="35DB2E52">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лексики: эпитет, метафора, метонимия, олицетворение, гипербола, сравнение</w:t>
            </w:r>
          </w:p>
        </w:tc>
      </w:tr>
      <w:tr w14:paraId="6664E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230E4E92">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2.3.4</w:t>
            </w:r>
          </w:p>
        </w:tc>
        <w:tc>
          <w:tcPr>
            <w:tcW w:w="8424" w:type="dxa"/>
            <w:tcMar>
              <w:top w:w="50" w:type="dxa"/>
              <w:left w:w="100" w:type="dxa"/>
            </w:tcMar>
            <w:vAlign w:val="center"/>
          </w:tcPr>
          <w:p w14:paraId="0D8FFBE4">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69CA4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2ACA371">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2.3.5</w:t>
            </w:r>
          </w:p>
        </w:tc>
        <w:tc>
          <w:tcPr>
            <w:tcW w:w="8424" w:type="dxa"/>
            <w:tcMar>
              <w:top w:w="50" w:type="dxa"/>
              <w:left w:w="100" w:type="dxa"/>
            </w:tcMar>
            <w:vAlign w:val="center"/>
          </w:tcPr>
          <w:p w14:paraId="77B04032">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Функционально-стилистическая окраска слова. Лексика общеупотребительная, разговорная и книжная. Особенности употребления</w:t>
            </w:r>
          </w:p>
        </w:tc>
      </w:tr>
      <w:tr w14:paraId="314C7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BE61C6A">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2.3.6</w:t>
            </w:r>
          </w:p>
        </w:tc>
        <w:tc>
          <w:tcPr>
            <w:tcW w:w="8424" w:type="dxa"/>
            <w:tcMar>
              <w:top w:w="50" w:type="dxa"/>
              <w:left w:w="100" w:type="dxa"/>
            </w:tcMar>
            <w:vAlign w:val="center"/>
          </w:tcPr>
          <w:p w14:paraId="59445BAF">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19571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168ADCAB">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2.3.7</w:t>
            </w:r>
          </w:p>
        </w:tc>
        <w:tc>
          <w:tcPr>
            <w:tcW w:w="8424" w:type="dxa"/>
            <w:tcMar>
              <w:top w:w="50" w:type="dxa"/>
              <w:left w:w="100" w:type="dxa"/>
            </w:tcMar>
            <w:vAlign w:val="center"/>
          </w:tcPr>
          <w:p w14:paraId="49E95777">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Фразеология русского языка. Крылатые слова</w:t>
            </w:r>
          </w:p>
        </w:tc>
      </w:tr>
      <w:tr w14:paraId="46829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421BCA0">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8424" w:type="dxa"/>
            <w:tcMar>
              <w:top w:w="50" w:type="dxa"/>
              <w:left w:w="100" w:type="dxa"/>
            </w:tcMar>
            <w:vAlign w:val="center"/>
          </w:tcPr>
          <w:p w14:paraId="67F04AB8">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Морфемика и словообразование. Словообразовательные нормы</w:t>
            </w:r>
          </w:p>
        </w:tc>
      </w:tr>
      <w:tr w14:paraId="0FABB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0F939A29">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2.4.1</w:t>
            </w:r>
          </w:p>
        </w:tc>
        <w:tc>
          <w:tcPr>
            <w:tcW w:w="8424" w:type="dxa"/>
            <w:tcMar>
              <w:top w:w="50" w:type="dxa"/>
              <w:left w:w="100" w:type="dxa"/>
            </w:tcMar>
            <w:vAlign w:val="center"/>
          </w:tcPr>
          <w:p w14:paraId="27AAAC0A">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Морфемика и словообразование как разделы лингвистики</w:t>
            </w:r>
          </w:p>
        </w:tc>
      </w:tr>
      <w:tr w14:paraId="2AE67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0ACA6EC">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2.4.2</w:t>
            </w:r>
          </w:p>
        </w:tc>
        <w:tc>
          <w:tcPr>
            <w:tcW w:w="8424" w:type="dxa"/>
            <w:tcMar>
              <w:top w:w="50" w:type="dxa"/>
              <w:left w:w="100" w:type="dxa"/>
            </w:tcMar>
            <w:vAlign w:val="center"/>
          </w:tcPr>
          <w:p w14:paraId="38604D48">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Морфемный и словообразовательный анализ слова</w:t>
            </w:r>
          </w:p>
        </w:tc>
      </w:tr>
      <w:tr w14:paraId="51D2B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E3F6FB3">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2.4.3</w:t>
            </w:r>
          </w:p>
        </w:tc>
        <w:tc>
          <w:tcPr>
            <w:tcW w:w="8424" w:type="dxa"/>
            <w:tcMar>
              <w:top w:w="50" w:type="dxa"/>
              <w:left w:w="100" w:type="dxa"/>
            </w:tcMar>
            <w:vAlign w:val="center"/>
          </w:tcPr>
          <w:p w14:paraId="24560288">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Словообразовательные трудности. Особенности употребления сложносокращённых слов (аббревиатур)</w:t>
            </w:r>
          </w:p>
        </w:tc>
      </w:tr>
      <w:tr w14:paraId="5AA60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65B0271">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8424" w:type="dxa"/>
            <w:tcMar>
              <w:top w:w="50" w:type="dxa"/>
              <w:left w:w="100" w:type="dxa"/>
            </w:tcMar>
            <w:vAlign w:val="center"/>
          </w:tcPr>
          <w:p w14:paraId="698C65D7">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Морфологические нормы</w:t>
            </w:r>
          </w:p>
        </w:tc>
      </w:tr>
      <w:tr w14:paraId="06750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78AF92C">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2.5.1</w:t>
            </w:r>
          </w:p>
        </w:tc>
        <w:tc>
          <w:tcPr>
            <w:tcW w:w="8424" w:type="dxa"/>
            <w:tcMar>
              <w:top w:w="50" w:type="dxa"/>
              <w:left w:w="100" w:type="dxa"/>
            </w:tcMar>
            <w:vAlign w:val="center"/>
          </w:tcPr>
          <w:p w14:paraId="53E73718">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как раздел лингвистики</w:t>
            </w:r>
          </w:p>
        </w:tc>
      </w:tr>
      <w:tr w14:paraId="219B0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1344260">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2.5.2</w:t>
            </w:r>
          </w:p>
        </w:tc>
        <w:tc>
          <w:tcPr>
            <w:tcW w:w="8424" w:type="dxa"/>
            <w:tcMar>
              <w:top w:w="50" w:type="dxa"/>
              <w:left w:w="100" w:type="dxa"/>
            </w:tcMar>
            <w:vAlign w:val="center"/>
          </w:tcPr>
          <w:p w14:paraId="2ED9853D">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Морфологический анализ слова</w:t>
            </w:r>
          </w:p>
        </w:tc>
      </w:tr>
      <w:tr w14:paraId="1BEF1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7583E3A">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2.5.3</w:t>
            </w:r>
          </w:p>
        </w:tc>
        <w:tc>
          <w:tcPr>
            <w:tcW w:w="8424" w:type="dxa"/>
            <w:tcMar>
              <w:top w:w="50" w:type="dxa"/>
              <w:left w:w="100" w:type="dxa"/>
            </w:tcMar>
            <w:vAlign w:val="center"/>
          </w:tcPr>
          <w:p w14:paraId="3E5F4D09">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Особенности употребления в тексте слов разных частей речи</w:t>
            </w:r>
          </w:p>
        </w:tc>
      </w:tr>
      <w:tr w14:paraId="08DE2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3" w:hRule="atLeast"/>
          <w:tblCellSpacing w:w="0" w:type="dxa"/>
        </w:trPr>
        <w:tc>
          <w:tcPr>
            <w:tcW w:w="1057" w:type="dxa"/>
            <w:tcMar>
              <w:top w:w="50" w:type="dxa"/>
              <w:left w:w="100" w:type="dxa"/>
            </w:tcMar>
            <w:vAlign w:val="center"/>
          </w:tcPr>
          <w:p w14:paraId="32ED3533">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2.5.4</w:t>
            </w:r>
          </w:p>
        </w:tc>
        <w:tc>
          <w:tcPr>
            <w:tcW w:w="8424" w:type="dxa"/>
            <w:tcMar>
              <w:top w:w="50" w:type="dxa"/>
              <w:left w:w="100" w:type="dxa"/>
            </w:tcMar>
            <w:vAlign w:val="center"/>
          </w:tcPr>
          <w:p w14:paraId="49DCF49E">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Морфологические нормы современного русского литературного языка</w:t>
            </w:r>
          </w:p>
        </w:tc>
      </w:tr>
      <w:tr w14:paraId="475E0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5FED336">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2.5.5</w:t>
            </w:r>
          </w:p>
        </w:tc>
        <w:tc>
          <w:tcPr>
            <w:tcW w:w="8424" w:type="dxa"/>
            <w:tcMar>
              <w:top w:w="50" w:type="dxa"/>
              <w:left w:w="100" w:type="dxa"/>
            </w:tcMar>
            <w:vAlign w:val="center"/>
          </w:tcPr>
          <w:p w14:paraId="2EF0F163">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имён существительных: форм рода, числа, падежа</w:t>
            </w:r>
          </w:p>
        </w:tc>
      </w:tr>
      <w:tr w14:paraId="67C04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C42DB6F">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2.5.6</w:t>
            </w:r>
          </w:p>
        </w:tc>
        <w:tc>
          <w:tcPr>
            <w:tcW w:w="8424" w:type="dxa"/>
            <w:tcMar>
              <w:top w:w="50" w:type="dxa"/>
              <w:left w:w="100" w:type="dxa"/>
            </w:tcMar>
            <w:vAlign w:val="center"/>
          </w:tcPr>
          <w:p w14:paraId="7E31D439">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имён прилагательных: форм степеней сравнения, краткой формы</w:t>
            </w:r>
          </w:p>
        </w:tc>
      </w:tr>
      <w:tr w14:paraId="7CAC5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2ED16F8">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2.5.7</w:t>
            </w:r>
          </w:p>
        </w:tc>
        <w:tc>
          <w:tcPr>
            <w:tcW w:w="8424" w:type="dxa"/>
            <w:tcMar>
              <w:top w:w="50" w:type="dxa"/>
              <w:left w:w="100" w:type="dxa"/>
            </w:tcMar>
            <w:vAlign w:val="center"/>
          </w:tcPr>
          <w:p w14:paraId="197AE79A">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количественных, порядковых и собирательных числительных</w:t>
            </w:r>
          </w:p>
        </w:tc>
      </w:tr>
      <w:tr w14:paraId="27CDA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0F8CB9A4">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2.5.8</w:t>
            </w:r>
          </w:p>
        </w:tc>
        <w:tc>
          <w:tcPr>
            <w:tcW w:w="8424" w:type="dxa"/>
            <w:tcMar>
              <w:top w:w="50" w:type="dxa"/>
              <w:left w:w="100" w:type="dxa"/>
            </w:tcMar>
            <w:vAlign w:val="center"/>
          </w:tcPr>
          <w:p w14:paraId="3EF7B0CC">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местоимений: формы 3-го лица личных местоимений, возвратного местоимения себя</w:t>
            </w:r>
          </w:p>
        </w:tc>
      </w:tr>
      <w:tr w14:paraId="4319E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C32CFBC">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2.5.9</w:t>
            </w:r>
          </w:p>
        </w:tc>
        <w:tc>
          <w:tcPr>
            <w:tcW w:w="8424" w:type="dxa"/>
            <w:tcMar>
              <w:top w:w="50" w:type="dxa"/>
              <w:left w:w="100" w:type="dxa"/>
            </w:tcMar>
            <w:vAlign w:val="center"/>
          </w:tcPr>
          <w:p w14:paraId="4ABCE3B7">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hint="default" w:ascii="Times New Roman" w:hAnsi="Times New Roman" w:cs="Times New Roman"/>
                <w:b w:val="0"/>
                <w:i/>
                <w:color w:val="000000"/>
                <w:sz w:val="24"/>
                <w:szCs w:val="24"/>
              </w:rPr>
              <w:t>ну-</w:t>
            </w:r>
            <w:r>
              <w:rPr>
                <w:rFonts w:hint="default" w:ascii="Times New Roman" w:hAnsi="Times New Roman" w:cs="Times New Roman"/>
                <w:b w:val="0"/>
                <w:i w:val="0"/>
                <w:color w:val="000000"/>
                <w:sz w:val="24"/>
                <w:szCs w:val="24"/>
              </w:rPr>
              <w:t>, форм повелительного наклонения</w:t>
            </w:r>
          </w:p>
        </w:tc>
      </w:tr>
      <w:tr w14:paraId="51C23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661B0E2E">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8424" w:type="dxa"/>
            <w:tcMar>
              <w:top w:w="50" w:type="dxa"/>
              <w:left w:w="100" w:type="dxa"/>
            </w:tcMar>
            <w:vAlign w:val="center"/>
          </w:tcPr>
          <w:p w14:paraId="07576681">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Орфография. Основные правила орфографии</w:t>
            </w:r>
          </w:p>
        </w:tc>
      </w:tr>
      <w:tr w14:paraId="773B6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8F5E9F9">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2.6.1</w:t>
            </w:r>
          </w:p>
        </w:tc>
        <w:tc>
          <w:tcPr>
            <w:tcW w:w="8424" w:type="dxa"/>
            <w:tcMar>
              <w:top w:w="50" w:type="dxa"/>
              <w:left w:w="100" w:type="dxa"/>
            </w:tcMar>
            <w:vAlign w:val="center"/>
          </w:tcPr>
          <w:p w14:paraId="05F47273">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Орфография как раздел лингвистики. Принципы и разделы русской орфографии</w:t>
            </w:r>
          </w:p>
        </w:tc>
      </w:tr>
      <w:tr w14:paraId="4AE23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8AA437C">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2.6.2</w:t>
            </w:r>
          </w:p>
        </w:tc>
        <w:tc>
          <w:tcPr>
            <w:tcW w:w="8424" w:type="dxa"/>
            <w:tcMar>
              <w:top w:w="50" w:type="dxa"/>
              <w:left w:w="100" w:type="dxa"/>
            </w:tcMar>
            <w:vAlign w:val="center"/>
          </w:tcPr>
          <w:p w14:paraId="378F9C38">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14:paraId="52103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0B2C1EA">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2.6.3</w:t>
            </w:r>
          </w:p>
        </w:tc>
        <w:tc>
          <w:tcPr>
            <w:tcW w:w="8424" w:type="dxa"/>
            <w:tcMar>
              <w:top w:w="50" w:type="dxa"/>
              <w:left w:w="100" w:type="dxa"/>
            </w:tcMar>
            <w:vAlign w:val="center"/>
          </w:tcPr>
          <w:p w14:paraId="14A9D590">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Орфографические правила. Правописание гласных и согласных в корне</w:t>
            </w:r>
          </w:p>
        </w:tc>
      </w:tr>
      <w:tr w14:paraId="23F59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EC8E40A">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2.6.4</w:t>
            </w:r>
          </w:p>
        </w:tc>
        <w:tc>
          <w:tcPr>
            <w:tcW w:w="8424" w:type="dxa"/>
            <w:tcMar>
              <w:top w:w="50" w:type="dxa"/>
              <w:left w:w="100" w:type="dxa"/>
            </w:tcMar>
            <w:vAlign w:val="center"/>
          </w:tcPr>
          <w:p w14:paraId="04E0BEE2">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Употребление разделительных </w:t>
            </w:r>
            <w:r>
              <w:rPr>
                <w:rFonts w:hint="default" w:ascii="Times New Roman" w:hAnsi="Times New Roman" w:cs="Times New Roman"/>
                <w:b w:val="0"/>
                <w:i/>
                <w:color w:val="000000"/>
                <w:sz w:val="24"/>
                <w:szCs w:val="24"/>
              </w:rPr>
              <w:t>ъ</w:t>
            </w:r>
            <w:r>
              <w:rPr>
                <w:rFonts w:hint="default" w:ascii="Times New Roman" w:hAnsi="Times New Roman" w:cs="Times New Roman"/>
                <w:b w:val="0"/>
                <w:i w:val="0"/>
                <w:color w:val="000000"/>
                <w:sz w:val="24"/>
                <w:szCs w:val="24"/>
              </w:rPr>
              <w:t xml:space="preserve"> и </w:t>
            </w:r>
            <w:r>
              <w:rPr>
                <w:rFonts w:hint="default" w:ascii="Times New Roman" w:hAnsi="Times New Roman" w:cs="Times New Roman"/>
                <w:b w:val="0"/>
                <w:i/>
                <w:color w:val="000000"/>
                <w:sz w:val="24"/>
                <w:szCs w:val="24"/>
              </w:rPr>
              <w:t>ь</w:t>
            </w:r>
          </w:p>
        </w:tc>
      </w:tr>
      <w:tr w14:paraId="504B3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182D0ED4">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2.6.5</w:t>
            </w:r>
          </w:p>
        </w:tc>
        <w:tc>
          <w:tcPr>
            <w:tcW w:w="8424" w:type="dxa"/>
            <w:tcMar>
              <w:top w:w="50" w:type="dxa"/>
              <w:left w:w="100" w:type="dxa"/>
            </w:tcMar>
            <w:vAlign w:val="center"/>
          </w:tcPr>
          <w:p w14:paraId="0CC433BA">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приставок</w:t>
            </w:r>
          </w:p>
        </w:tc>
      </w:tr>
      <w:tr w14:paraId="115DD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769297E">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2.6.6</w:t>
            </w:r>
          </w:p>
        </w:tc>
        <w:tc>
          <w:tcPr>
            <w:tcW w:w="8424" w:type="dxa"/>
            <w:tcMar>
              <w:top w:w="50" w:type="dxa"/>
              <w:left w:w="100" w:type="dxa"/>
            </w:tcMar>
            <w:vAlign w:val="center"/>
          </w:tcPr>
          <w:p w14:paraId="5C215D0F">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Буквы </w:t>
            </w:r>
            <w:r>
              <w:rPr>
                <w:rFonts w:hint="default" w:ascii="Times New Roman" w:hAnsi="Times New Roman" w:cs="Times New Roman"/>
                <w:b w:val="0"/>
                <w:i/>
                <w:color w:val="000000"/>
                <w:sz w:val="24"/>
                <w:szCs w:val="24"/>
              </w:rPr>
              <w:t>ы – и</w:t>
            </w:r>
            <w:r>
              <w:rPr>
                <w:rFonts w:hint="default" w:ascii="Times New Roman" w:hAnsi="Times New Roman" w:cs="Times New Roman"/>
                <w:b w:val="0"/>
                <w:i w:val="0"/>
                <w:color w:val="000000"/>
                <w:sz w:val="24"/>
                <w:szCs w:val="24"/>
              </w:rPr>
              <w:t xml:space="preserve"> после приставок</w:t>
            </w:r>
          </w:p>
        </w:tc>
      </w:tr>
      <w:tr w14:paraId="265F9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550B8207">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2.6.7</w:t>
            </w:r>
          </w:p>
        </w:tc>
        <w:tc>
          <w:tcPr>
            <w:tcW w:w="8424" w:type="dxa"/>
            <w:tcMar>
              <w:top w:w="50" w:type="dxa"/>
              <w:left w:w="100" w:type="dxa"/>
            </w:tcMar>
            <w:vAlign w:val="center"/>
          </w:tcPr>
          <w:p w14:paraId="71414157">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суффиксов</w:t>
            </w:r>
          </w:p>
        </w:tc>
      </w:tr>
      <w:tr w14:paraId="455F8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709FEE37">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2.6.8</w:t>
            </w:r>
          </w:p>
        </w:tc>
        <w:tc>
          <w:tcPr>
            <w:tcW w:w="8424" w:type="dxa"/>
            <w:tcMar>
              <w:top w:w="50" w:type="dxa"/>
              <w:left w:w="100" w:type="dxa"/>
            </w:tcMar>
            <w:vAlign w:val="center"/>
          </w:tcPr>
          <w:p w14:paraId="2213FD35">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Правописание </w:t>
            </w:r>
            <w:r>
              <w:rPr>
                <w:rFonts w:hint="default" w:ascii="Times New Roman" w:hAnsi="Times New Roman" w:cs="Times New Roman"/>
                <w:b w:val="0"/>
                <w:i/>
                <w:color w:val="000000"/>
                <w:sz w:val="24"/>
                <w:szCs w:val="24"/>
              </w:rPr>
              <w:t>н</w:t>
            </w:r>
            <w:r>
              <w:rPr>
                <w:rFonts w:hint="default" w:ascii="Times New Roman" w:hAnsi="Times New Roman" w:cs="Times New Roman"/>
                <w:b w:val="0"/>
                <w:i w:val="0"/>
                <w:color w:val="000000"/>
                <w:sz w:val="24"/>
                <w:szCs w:val="24"/>
              </w:rPr>
              <w:t xml:space="preserve"> и </w:t>
            </w:r>
            <w:r>
              <w:rPr>
                <w:rFonts w:hint="default" w:ascii="Times New Roman" w:hAnsi="Times New Roman" w:cs="Times New Roman"/>
                <w:b w:val="0"/>
                <w:i/>
                <w:color w:val="000000"/>
                <w:sz w:val="24"/>
                <w:szCs w:val="24"/>
              </w:rPr>
              <w:t>нн</w:t>
            </w:r>
            <w:r>
              <w:rPr>
                <w:rFonts w:hint="default" w:ascii="Times New Roman" w:hAnsi="Times New Roman" w:cs="Times New Roman"/>
                <w:b w:val="0"/>
                <w:i w:val="0"/>
                <w:color w:val="000000"/>
                <w:sz w:val="24"/>
                <w:szCs w:val="24"/>
              </w:rPr>
              <w:t xml:space="preserve"> в словах различных частей речи</w:t>
            </w:r>
          </w:p>
        </w:tc>
      </w:tr>
      <w:tr w14:paraId="46889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1C708334">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2.6.9</w:t>
            </w:r>
          </w:p>
        </w:tc>
        <w:tc>
          <w:tcPr>
            <w:tcW w:w="8424" w:type="dxa"/>
            <w:tcMar>
              <w:top w:w="50" w:type="dxa"/>
              <w:left w:w="100" w:type="dxa"/>
            </w:tcMar>
            <w:vAlign w:val="center"/>
          </w:tcPr>
          <w:p w14:paraId="244EE77A">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Правописание </w:t>
            </w:r>
            <w:r>
              <w:rPr>
                <w:rFonts w:hint="default" w:ascii="Times New Roman" w:hAnsi="Times New Roman" w:cs="Times New Roman"/>
                <w:b w:val="0"/>
                <w:i/>
                <w:color w:val="000000"/>
                <w:sz w:val="24"/>
                <w:szCs w:val="24"/>
              </w:rPr>
              <w:t>не</w:t>
            </w:r>
            <w:r>
              <w:rPr>
                <w:rFonts w:hint="default" w:ascii="Times New Roman" w:hAnsi="Times New Roman" w:cs="Times New Roman"/>
                <w:b w:val="0"/>
                <w:i w:val="0"/>
                <w:color w:val="000000"/>
                <w:sz w:val="24"/>
                <w:szCs w:val="24"/>
              </w:rPr>
              <w:t xml:space="preserve"> и </w:t>
            </w:r>
            <w:r>
              <w:rPr>
                <w:rFonts w:hint="default" w:ascii="Times New Roman" w:hAnsi="Times New Roman" w:cs="Times New Roman"/>
                <w:b w:val="0"/>
                <w:i/>
                <w:color w:val="000000"/>
                <w:sz w:val="24"/>
                <w:szCs w:val="24"/>
              </w:rPr>
              <w:t>ни</w:t>
            </w:r>
          </w:p>
        </w:tc>
      </w:tr>
      <w:tr w14:paraId="664C7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6F7C4022">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2.6.10</w:t>
            </w:r>
          </w:p>
        </w:tc>
        <w:tc>
          <w:tcPr>
            <w:tcW w:w="8424" w:type="dxa"/>
            <w:tcMar>
              <w:top w:w="50" w:type="dxa"/>
              <w:left w:w="100" w:type="dxa"/>
            </w:tcMar>
            <w:vAlign w:val="center"/>
          </w:tcPr>
          <w:p w14:paraId="66712B97">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окончаний имён существительных, имён прилагательных и глаголов</w:t>
            </w:r>
          </w:p>
        </w:tc>
      </w:tr>
      <w:tr w14:paraId="65CDA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1BBC51D">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2.6.11</w:t>
            </w:r>
          </w:p>
        </w:tc>
        <w:tc>
          <w:tcPr>
            <w:tcW w:w="8424" w:type="dxa"/>
            <w:tcMar>
              <w:top w:w="50" w:type="dxa"/>
              <w:left w:w="100" w:type="dxa"/>
            </w:tcMar>
            <w:vAlign w:val="center"/>
          </w:tcPr>
          <w:p w14:paraId="678AAFDD">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Слитное, дефисное и раздельное написание слов</w:t>
            </w:r>
          </w:p>
        </w:tc>
      </w:tr>
      <w:tr w14:paraId="68F06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69234782">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8424" w:type="dxa"/>
            <w:tcMar>
              <w:top w:w="50" w:type="dxa"/>
              <w:left w:w="100" w:type="dxa"/>
            </w:tcMar>
            <w:vAlign w:val="center"/>
          </w:tcPr>
          <w:p w14:paraId="660F45CC">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Речевое общение</w:t>
            </w:r>
          </w:p>
        </w:tc>
      </w:tr>
      <w:tr w14:paraId="117A2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1D7A22A6">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8424" w:type="dxa"/>
            <w:tcMar>
              <w:top w:w="50" w:type="dxa"/>
              <w:left w:w="100" w:type="dxa"/>
            </w:tcMar>
            <w:vAlign w:val="center"/>
          </w:tcPr>
          <w:p w14:paraId="73BC91A0">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как деятельность. Виды речевой деятельности</w:t>
            </w:r>
          </w:p>
        </w:tc>
      </w:tr>
      <w:tr w14:paraId="450D9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1827D98">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8424" w:type="dxa"/>
            <w:tcMar>
              <w:top w:w="50" w:type="dxa"/>
              <w:left w:w="100" w:type="dxa"/>
            </w:tcMar>
            <w:vAlign w:val="center"/>
          </w:tcPr>
          <w:p w14:paraId="360E812D">
            <w:pPr>
              <w:spacing w:before="0" w:after="0" w:line="336" w:lineRule="auto"/>
              <w:ind w:left="228" w:right="68" w:rightChars="31"/>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452A6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02DE9E01">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8424" w:type="dxa"/>
            <w:tcMar>
              <w:top w:w="50" w:type="dxa"/>
              <w:left w:w="100" w:type="dxa"/>
            </w:tcMar>
            <w:vAlign w:val="center"/>
          </w:tcPr>
          <w:p w14:paraId="0B6075B1">
            <w:pPr>
              <w:spacing w:before="0" w:after="0" w:line="336" w:lineRule="auto"/>
              <w:ind w:left="228" w:right="66" w:rightChars="3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1A028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11C62008">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8424" w:type="dxa"/>
            <w:tcMar>
              <w:top w:w="50" w:type="dxa"/>
              <w:left w:w="100" w:type="dxa"/>
            </w:tcMar>
            <w:vAlign w:val="center"/>
          </w:tcPr>
          <w:p w14:paraId="7F024064">
            <w:pPr>
              <w:spacing w:before="0" w:after="0" w:line="336" w:lineRule="auto"/>
              <w:ind w:left="228" w:right="66" w:rightChars="3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14:paraId="2381F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4136B316">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8424" w:type="dxa"/>
            <w:tcMar>
              <w:top w:w="50" w:type="dxa"/>
              <w:left w:w="100" w:type="dxa"/>
            </w:tcMar>
            <w:vAlign w:val="center"/>
          </w:tcPr>
          <w:p w14:paraId="273DEC5A">
            <w:pPr>
              <w:spacing w:before="0" w:after="0" w:line="336" w:lineRule="auto"/>
              <w:ind w:left="228" w:right="66" w:rightChars="3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 Информационно-смысловая переработка текста</w:t>
            </w:r>
          </w:p>
        </w:tc>
      </w:tr>
      <w:tr w14:paraId="55311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6B266D0F">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8424" w:type="dxa"/>
            <w:tcMar>
              <w:top w:w="50" w:type="dxa"/>
              <w:left w:w="100" w:type="dxa"/>
            </w:tcMar>
            <w:vAlign w:val="center"/>
          </w:tcPr>
          <w:p w14:paraId="0AFFCD4B">
            <w:pPr>
              <w:spacing w:before="0" w:after="0" w:line="336" w:lineRule="auto"/>
              <w:ind w:left="228" w:right="66" w:rightChars="3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 его основные признаки</w:t>
            </w:r>
          </w:p>
        </w:tc>
      </w:tr>
      <w:tr w14:paraId="27321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651FA1E6">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8424" w:type="dxa"/>
            <w:tcMar>
              <w:top w:w="50" w:type="dxa"/>
              <w:left w:w="100" w:type="dxa"/>
            </w:tcMar>
            <w:vAlign w:val="center"/>
          </w:tcPr>
          <w:p w14:paraId="228EEFFE">
            <w:pPr>
              <w:spacing w:before="0" w:after="0" w:line="336" w:lineRule="auto"/>
              <w:ind w:left="228" w:right="66" w:rightChars="3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Логико-смысловые отношения между предложениями в тексте</w:t>
            </w:r>
          </w:p>
        </w:tc>
      </w:tr>
      <w:tr w14:paraId="34A76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278083F8">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8424" w:type="dxa"/>
            <w:tcMar>
              <w:top w:w="50" w:type="dxa"/>
              <w:left w:w="100" w:type="dxa"/>
            </w:tcMar>
            <w:vAlign w:val="center"/>
          </w:tcPr>
          <w:p w14:paraId="4C93A4ED">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Информативность текста. Виды информации в тексте</w:t>
            </w:r>
          </w:p>
        </w:tc>
      </w:tr>
      <w:tr w14:paraId="05647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3D6E6A38">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8424" w:type="dxa"/>
            <w:tcMar>
              <w:top w:w="50" w:type="dxa"/>
              <w:left w:w="100" w:type="dxa"/>
            </w:tcMar>
            <w:vAlign w:val="center"/>
          </w:tcPr>
          <w:p w14:paraId="67200786">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14:paraId="47AA1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57" w:type="dxa"/>
            <w:tcMar>
              <w:top w:w="50" w:type="dxa"/>
              <w:left w:w="100" w:type="dxa"/>
            </w:tcMar>
            <w:vAlign w:val="center"/>
          </w:tcPr>
          <w:p w14:paraId="2FD69882">
            <w:pPr>
              <w:spacing w:before="0" w:after="0" w:line="336" w:lineRule="auto"/>
              <w:ind w:left="228"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8424" w:type="dxa"/>
            <w:tcMar>
              <w:top w:w="50" w:type="dxa"/>
              <w:left w:w="100" w:type="dxa"/>
            </w:tcMar>
            <w:vAlign w:val="center"/>
          </w:tcPr>
          <w:p w14:paraId="020B5960">
            <w:pPr>
              <w:spacing w:before="0" w:after="0" w:line="336" w:lineRule="auto"/>
              <w:ind w:left="228"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План. Тезисы. Конспект. Реферат. Аннотация. Отзыв. Рецензия</w:t>
            </w:r>
          </w:p>
        </w:tc>
      </w:tr>
    </w:tbl>
    <w:p w14:paraId="05BD0971">
      <w:pPr>
        <w:spacing w:before="0" w:after="0"/>
        <w:ind w:left="120" w:right="-431" w:rightChars="-196"/>
        <w:jc w:val="left"/>
        <w:rPr>
          <w:rFonts w:hint="default" w:ascii="Times New Roman" w:hAnsi="Times New Roman" w:cs="Times New Roman"/>
          <w:sz w:val="24"/>
          <w:szCs w:val="24"/>
        </w:rPr>
      </w:pPr>
    </w:p>
    <w:p w14:paraId="3CFFE12A">
      <w:pPr>
        <w:spacing w:before="199" w:after="199"/>
        <w:ind w:left="120"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11 КЛАСС</w:t>
      </w:r>
    </w:p>
    <w:p w14:paraId="39448A82">
      <w:pPr>
        <w:spacing w:before="0" w:after="0"/>
        <w:ind w:left="120" w:right="-431" w:rightChars="-196"/>
        <w:jc w:val="left"/>
        <w:rPr>
          <w:rFonts w:hint="default" w:ascii="Times New Roman" w:hAnsi="Times New Roman" w:cs="Times New Roman"/>
          <w:sz w:val="24"/>
          <w:szCs w:val="24"/>
        </w:rPr>
      </w:pPr>
    </w:p>
    <w:tbl>
      <w:tblPr>
        <w:tblStyle w:val="7"/>
        <w:tblW w:w="9301" w:type="dxa"/>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2"/>
        <w:gridCol w:w="8419"/>
      </w:tblGrid>
      <w:tr w14:paraId="47437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4D6E250A">
            <w:pPr>
              <w:spacing w:before="0" w:after="0"/>
              <w:ind w:left="243"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w:t>
            </w:r>
          </w:p>
        </w:tc>
        <w:tc>
          <w:tcPr>
            <w:tcW w:w="8419" w:type="dxa"/>
            <w:tcMar>
              <w:top w:w="50" w:type="dxa"/>
              <w:left w:w="100" w:type="dxa"/>
            </w:tcMar>
            <w:vAlign w:val="center"/>
          </w:tcPr>
          <w:p w14:paraId="12D4B932">
            <w:pPr>
              <w:spacing w:before="0" w:after="0"/>
              <w:ind w:left="243" w:right="-431" w:rightChars="-19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Проверяемый элемент содержания </w:t>
            </w:r>
          </w:p>
        </w:tc>
      </w:tr>
      <w:tr w14:paraId="0C459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53850B34">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8419" w:type="dxa"/>
            <w:tcMar>
              <w:top w:w="50" w:type="dxa"/>
              <w:left w:w="100" w:type="dxa"/>
            </w:tcMar>
            <w:vAlign w:val="center"/>
          </w:tcPr>
          <w:p w14:paraId="5746A57D">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сведения о языке</w:t>
            </w:r>
          </w:p>
        </w:tc>
      </w:tr>
      <w:tr w14:paraId="68316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7455FF1F">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8419" w:type="dxa"/>
            <w:tcMar>
              <w:top w:w="50" w:type="dxa"/>
              <w:left w:w="100" w:type="dxa"/>
            </w:tcMar>
            <w:vAlign w:val="center"/>
          </w:tcPr>
          <w:p w14:paraId="753F8FA9">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в экологическом аспекте. Экология как наука, экология языка</w:t>
            </w:r>
          </w:p>
        </w:tc>
      </w:tr>
      <w:tr w14:paraId="7A75C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6749FF90">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8419" w:type="dxa"/>
            <w:tcMar>
              <w:top w:w="50" w:type="dxa"/>
              <w:left w:w="100" w:type="dxa"/>
            </w:tcMar>
            <w:vAlign w:val="center"/>
          </w:tcPr>
          <w:p w14:paraId="112D66EF">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14:paraId="7AB37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3779025A">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8419" w:type="dxa"/>
            <w:tcMar>
              <w:top w:w="50" w:type="dxa"/>
              <w:left w:w="100" w:type="dxa"/>
            </w:tcMar>
            <w:vAlign w:val="center"/>
          </w:tcPr>
          <w:p w14:paraId="7532A4B4">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речь. Культура речи</w:t>
            </w:r>
          </w:p>
        </w:tc>
      </w:tr>
      <w:tr w14:paraId="717BC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3DDC66C6">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8419" w:type="dxa"/>
            <w:tcMar>
              <w:top w:w="50" w:type="dxa"/>
              <w:left w:w="100" w:type="dxa"/>
            </w:tcMar>
            <w:vAlign w:val="center"/>
          </w:tcPr>
          <w:p w14:paraId="62FB92CC">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Синтаксис. Синтаксические нормы</w:t>
            </w:r>
          </w:p>
        </w:tc>
      </w:tr>
      <w:tr w14:paraId="1FC57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05664E6E">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2.1.1</w:t>
            </w:r>
          </w:p>
        </w:tc>
        <w:tc>
          <w:tcPr>
            <w:tcW w:w="8419" w:type="dxa"/>
            <w:tcMar>
              <w:top w:w="50" w:type="dxa"/>
              <w:left w:w="100" w:type="dxa"/>
            </w:tcMar>
            <w:vAlign w:val="center"/>
          </w:tcPr>
          <w:p w14:paraId="3D046F82">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Синтаксис как раздел лингвистики </w:t>
            </w:r>
          </w:p>
        </w:tc>
      </w:tr>
      <w:tr w14:paraId="511AC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72A012CD">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2.1.2</w:t>
            </w:r>
          </w:p>
        </w:tc>
        <w:tc>
          <w:tcPr>
            <w:tcW w:w="8419" w:type="dxa"/>
            <w:tcMar>
              <w:top w:w="50" w:type="dxa"/>
              <w:left w:w="100" w:type="dxa"/>
            </w:tcMar>
            <w:vAlign w:val="center"/>
          </w:tcPr>
          <w:p w14:paraId="128483BB">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Синтаксический анализ словосочетания и предложения</w:t>
            </w:r>
          </w:p>
        </w:tc>
      </w:tr>
      <w:tr w14:paraId="7B0C3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6697C235">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2.1.3</w:t>
            </w:r>
          </w:p>
        </w:tc>
        <w:tc>
          <w:tcPr>
            <w:tcW w:w="8419" w:type="dxa"/>
            <w:tcMar>
              <w:top w:w="50" w:type="dxa"/>
              <w:left w:w="100" w:type="dxa"/>
            </w:tcMar>
            <w:vAlign w:val="center"/>
          </w:tcPr>
          <w:p w14:paraId="2EC55715">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785D7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43CC9AEA">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2.1.4</w:t>
            </w:r>
          </w:p>
        </w:tc>
        <w:tc>
          <w:tcPr>
            <w:tcW w:w="8419" w:type="dxa"/>
            <w:tcMar>
              <w:top w:w="50" w:type="dxa"/>
              <w:left w:w="100" w:type="dxa"/>
            </w:tcMar>
            <w:vAlign w:val="center"/>
          </w:tcPr>
          <w:p w14:paraId="05C4A838">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Синтаксические нормы</w:t>
            </w:r>
          </w:p>
        </w:tc>
      </w:tr>
      <w:tr w14:paraId="3A0F1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34966C61">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2.1.5</w:t>
            </w:r>
          </w:p>
        </w:tc>
        <w:tc>
          <w:tcPr>
            <w:tcW w:w="8419" w:type="dxa"/>
            <w:tcMar>
              <w:top w:w="50" w:type="dxa"/>
              <w:left w:w="100" w:type="dxa"/>
            </w:tcMar>
            <w:vAlign w:val="center"/>
          </w:tcPr>
          <w:p w14:paraId="7685D08A">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Порядок слов в предложении</w:t>
            </w:r>
          </w:p>
        </w:tc>
      </w:tr>
      <w:tr w14:paraId="7FFCA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7D1598CE">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2.1.6</w:t>
            </w:r>
          </w:p>
        </w:tc>
        <w:tc>
          <w:tcPr>
            <w:tcW w:w="8419" w:type="dxa"/>
            <w:tcMar>
              <w:top w:w="50" w:type="dxa"/>
              <w:left w:w="100" w:type="dxa"/>
            </w:tcMar>
            <w:vAlign w:val="center"/>
          </w:tcPr>
          <w:p w14:paraId="1E9C012D">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Основные нормы согласования сказуемого с подлежащим, в состав которого входят слова </w:t>
            </w:r>
            <w:r>
              <w:rPr>
                <w:rFonts w:hint="default" w:ascii="Times New Roman" w:hAnsi="Times New Roman" w:cs="Times New Roman"/>
                <w:b w:val="0"/>
                <w:i/>
                <w:color w:val="000000"/>
                <w:sz w:val="24"/>
                <w:szCs w:val="24"/>
              </w:rPr>
              <w:t>множество</w:t>
            </w:r>
            <w:r>
              <w:rPr>
                <w:rFonts w:hint="default" w:ascii="Times New Roman" w:hAnsi="Times New Roman" w:cs="Times New Roman"/>
                <w:b w:val="0"/>
                <w:i w:val="0"/>
                <w:color w:val="000000"/>
                <w:sz w:val="24"/>
                <w:szCs w:val="24"/>
              </w:rPr>
              <w:t>,</w:t>
            </w:r>
            <w:r>
              <w:rPr>
                <w:rFonts w:hint="default" w:ascii="Times New Roman" w:hAnsi="Times New Roman" w:cs="Times New Roman"/>
                <w:b w:val="0"/>
                <w:i/>
                <w:color w:val="000000"/>
                <w:sz w:val="24"/>
                <w:szCs w:val="24"/>
              </w:rPr>
              <w:t xml:space="preserve"> ряд</w:t>
            </w:r>
            <w:r>
              <w:rPr>
                <w:rFonts w:hint="default" w:ascii="Times New Roman" w:hAnsi="Times New Roman" w:cs="Times New Roman"/>
                <w:b w:val="0"/>
                <w:i w:val="0"/>
                <w:color w:val="000000"/>
                <w:sz w:val="24"/>
                <w:szCs w:val="24"/>
              </w:rPr>
              <w:t>,</w:t>
            </w:r>
            <w:r>
              <w:rPr>
                <w:rFonts w:hint="default" w:ascii="Times New Roman" w:hAnsi="Times New Roman" w:cs="Times New Roman"/>
                <w:b w:val="0"/>
                <w:i/>
                <w:color w:val="000000"/>
                <w:sz w:val="24"/>
                <w:szCs w:val="24"/>
              </w:rPr>
              <w:t xml:space="preserve"> большинство</w:t>
            </w:r>
            <w:r>
              <w:rPr>
                <w:rFonts w:hint="default" w:ascii="Times New Roman" w:hAnsi="Times New Roman" w:cs="Times New Roman"/>
                <w:b w:val="0"/>
                <w:i w:val="0"/>
                <w:color w:val="000000"/>
                <w:sz w:val="24"/>
                <w:szCs w:val="24"/>
              </w:rPr>
              <w:t>,</w:t>
            </w:r>
            <w:r>
              <w:rPr>
                <w:rFonts w:hint="default" w:ascii="Times New Roman" w:hAnsi="Times New Roman" w:cs="Times New Roman"/>
                <w:b w:val="0"/>
                <w:i/>
                <w:color w:val="000000"/>
                <w:sz w:val="24"/>
                <w:szCs w:val="24"/>
              </w:rPr>
              <w:t xml:space="preserve"> меньшинство</w:t>
            </w:r>
            <w:r>
              <w:rPr>
                <w:rFonts w:hint="default" w:ascii="Times New Roman" w:hAnsi="Times New Roman" w:cs="Times New Roman"/>
                <w:b w:val="0"/>
                <w:i w:val="0"/>
                <w:color w:val="000000"/>
                <w:sz w:val="24"/>
                <w:szCs w:val="24"/>
              </w:rPr>
              <w:t>; с подлежащим, выраженным количественно-именным сочетанием (</w:t>
            </w:r>
            <w:r>
              <w:rPr>
                <w:rFonts w:hint="default" w:ascii="Times New Roman" w:hAnsi="Times New Roman" w:cs="Times New Roman"/>
                <w:b w:val="0"/>
                <w:i/>
                <w:color w:val="000000"/>
                <w:sz w:val="24"/>
                <w:szCs w:val="24"/>
              </w:rPr>
              <w:t>двадцать лет</w:t>
            </w:r>
            <w:r>
              <w:rPr>
                <w:rFonts w:hint="default" w:ascii="Times New Roman" w:hAnsi="Times New Roman" w:cs="Times New Roman"/>
                <w:b w:val="0"/>
                <w:i w:val="0"/>
                <w:color w:val="000000"/>
                <w:sz w:val="24"/>
                <w:szCs w:val="24"/>
              </w:rPr>
              <w:t>,</w:t>
            </w:r>
            <w:r>
              <w:rPr>
                <w:rFonts w:hint="default" w:ascii="Times New Roman" w:hAnsi="Times New Roman" w:cs="Times New Roman"/>
                <w:b w:val="0"/>
                <w:i/>
                <w:color w:val="000000"/>
                <w:sz w:val="24"/>
                <w:szCs w:val="24"/>
              </w:rPr>
              <w:t xml:space="preserve"> пять человек</w:t>
            </w:r>
            <w:r>
              <w:rPr>
                <w:rFonts w:hint="default" w:ascii="Times New Roman" w:hAnsi="Times New Roman" w:cs="Times New Roman"/>
                <w:b w:val="0"/>
                <w:i w:val="0"/>
                <w:color w:val="000000"/>
                <w:sz w:val="24"/>
                <w:szCs w:val="24"/>
              </w:rPr>
              <w:t xml:space="preserve">); имеющим в своём составе числительные, оканчивающиеся на </w:t>
            </w:r>
            <w:r>
              <w:rPr>
                <w:rFonts w:hint="default" w:ascii="Times New Roman" w:hAnsi="Times New Roman" w:cs="Times New Roman"/>
                <w:b w:val="0"/>
                <w:i/>
                <w:color w:val="000000"/>
                <w:sz w:val="24"/>
                <w:szCs w:val="24"/>
              </w:rPr>
              <w:t>один</w:t>
            </w:r>
            <w:r>
              <w:rPr>
                <w:rFonts w:hint="default" w:ascii="Times New Roman" w:hAnsi="Times New Roman" w:cs="Times New Roman"/>
                <w:b w:val="0"/>
                <w:i w:val="0"/>
                <w:color w:val="000000"/>
                <w:sz w:val="24"/>
                <w:szCs w:val="24"/>
              </w:rPr>
              <w:t xml:space="preserve">; имеющим в своём составе числительные </w:t>
            </w:r>
            <w:r>
              <w:rPr>
                <w:rFonts w:hint="default" w:ascii="Times New Roman" w:hAnsi="Times New Roman" w:cs="Times New Roman"/>
                <w:b w:val="0"/>
                <w:i/>
                <w:color w:val="000000"/>
                <w:sz w:val="24"/>
                <w:szCs w:val="24"/>
              </w:rPr>
              <w:t>два</w:t>
            </w:r>
            <w:r>
              <w:rPr>
                <w:rFonts w:hint="default" w:ascii="Times New Roman" w:hAnsi="Times New Roman" w:cs="Times New Roman"/>
                <w:b w:val="0"/>
                <w:i w:val="0"/>
                <w:color w:val="000000"/>
                <w:sz w:val="24"/>
                <w:szCs w:val="24"/>
              </w:rPr>
              <w:t>,</w:t>
            </w:r>
            <w:r>
              <w:rPr>
                <w:rFonts w:hint="default" w:ascii="Times New Roman" w:hAnsi="Times New Roman" w:cs="Times New Roman"/>
                <w:b w:val="0"/>
                <w:i/>
                <w:color w:val="000000"/>
                <w:sz w:val="24"/>
                <w:szCs w:val="24"/>
              </w:rPr>
              <w:t xml:space="preserve"> три</w:t>
            </w:r>
            <w:r>
              <w:rPr>
                <w:rFonts w:hint="default" w:ascii="Times New Roman" w:hAnsi="Times New Roman" w:cs="Times New Roman"/>
                <w:b w:val="0"/>
                <w:i w:val="0"/>
                <w:color w:val="000000"/>
                <w:sz w:val="24"/>
                <w:szCs w:val="24"/>
              </w:rPr>
              <w:t>,</w:t>
            </w:r>
            <w:r>
              <w:rPr>
                <w:rFonts w:hint="default" w:ascii="Times New Roman" w:hAnsi="Times New Roman" w:cs="Times New Roman"/>
                <w:b w:val="0"/>
                <w:i/>
                <w:color w:val="000000"/>
                <w:sz w:val="24"/>
                <w:szCs w:val="24"/>
              </w:rPr>
              <w:t xml:space="preserve"> четыре</w:t>
            </w:r>
            <w:r>
              <w:rPr>
                <w:rFonts w:hint="default" w:ascii="Times New Roman" w:hAnsi="Times New Roman" w:cs="Times New Roman"/>
                <w:b w:val="0"/>
                <w:i w:val="0"/>
                <w:color w:val="000000"/>
                <w:sz w:val="24"/>
                <w:szCs w:val="24"/>
              </w:rPr>
              <w:t xml:space="preserve"> или числительное, оканчивающееся на </w:t>
            </w:r>
            <w:r>
              <w:rPr>
                <w:rFonts w:hint="default" w:ascii="Times New Roman" w:hAnsi="Times New Roman" w:cs="Times New Roman"/>
                <w:b w:val="0"/>
                <w:i/>
                <w:color w:val="000000"/>
                <w:sz w:val="24"/>
                <w:szCs w:val="24"/>
              </w:rPr>
              <w:t>два</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color w:val="000000"/>
                <w:sz w:val="24"/>
                <w:szCs w:val="24"/>
              </w:rPr>
              <w:t>три</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color w:val="000000"/>
                <w:sz w:val="24"/>
                <w:szCs w:val="24"/>
              </w:rPr>
              <w:t>четыре</w:t>
            </w:r>
            <w:r>
              <w:rPr>
                <w:rFonts w:hint="default" w:ascii="Times New Roman" w:hAnsi="Times New Roman" w:cs="Times New Roman"/>
                <w:b w:val="0"/>
                <w:i w:val="0"/>
                <w:color w:val="000000"/>
                <w:sz w:val="24"/>
                <w:szCs w:val="24"/>
              </w:rPr>
              <w:t xml:space="preserve">. Согласование сказуемого с подлежащим, имеющим при себе приложение (типа </w:t>
            </w:r>
            <w:r>
              <w:rPr>
                <w:rFonts w:hint="default" w:ascii="Times New Roman" w:hAnsi="Times New Roman" w:cs="Times New Roman"/>
                <w:b w:val="0"/>
                <w:i/>
                <w:color w:val="000000"/>
                <w:sz w:val="24"/>
                <w:szCs w:val="24"/>
              </w:rPr>
              <w:t>диван-кровать</w:t>
            </w:r>
            <w:r>
              <w:rPr>
                <w:rFonts w:hint="default" w:ascii="Times New Roman" w:hAnsi="Times New Roman" w:cs="Times New Roman"/>
                <w:b w:val="0"/>
                <w:i w:val="0"/>
                <w:color w:val="000000"/>
                <w:sz w:val="24"/>
                <w:szCs w:val="24"/>
              </w:rPr>
              <w:t>,</w:t>
            </w:r>
            <w:r>
              <w:rPr>
                <w:rFonts w:hint="default" w:ascii="Times New Roman" w:hAnsi="Times New Roman" w:cs="Times New Roman"/>
                <w:b w:val="0"/>
                <w:i/>
                <w:color w:val="000000"/>
                <w:sz w:val="24"/>
                <w:szCs w:val="24"/>
              </w:rPr>
              <w:t xml:space="preserve"> озеро Байкал</w:t>
            </w:r>
            <w:r>
              <w:rPr>
                <w:rFonts w:hint="default" w:ascii="Times New Roman" w:hAnsi="Times New Roman" w:cs="Times New Roman"/>
                <w:b w:val="0"/>
                <w:i w:val="0"/>
                <w:color w:val="000000"/>
                <w:sz w:val="24"/>
                <w:szCs w:val="24"/>
              </w:rPr>
              <w:t>). Согласование сказуемого с подлежащим, выраженным аббревиатурой, заимствованным несклоняемым существительным</w:t>
            </w:r>
          </w:p>
        </w:tc>
      </w:tr>
      <w:tr w14:paraId="0EA21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188F36B5">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2.1.7</w:t>
            </w:r>
          </w:p>
        </w:tc>
        <w:tc>
          <w:tcPr>
            <w:tcW w:w="8419" w:type="dxa"/>
            <w:tcMar>
              <w:top w:w="50" w:type="dxa"/>
              <w:left w:w="100" w:type="dxa"/>
            </w:tcMar>
            <w:vAlign w:val="center"/>
          </w:tcPr>
          <w:p w14:paraId="6A2ADA09">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управления: правильный выбор падежной или предложно-падежной формы управляемого слова</w:t>
            </w:r>
          </w:p>
        </w:tc>
      </w:tr>
      <w:tr w14:paraId="18B2C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7F66FFC4">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2.1.8</w:t>
            </w:r>
          </w:p>
        </w:tc>
        <w:tc>
          <w:tcPr>
            <w:tcW w:w="8419" w:type="dxa"/>
            <w:tcMar>
              <w:top w:w="50" w:type="dxa"/>
              <w:left w:w="100" w:type="dxa"/>
            </w:tcMar>
            <w:vAlign w:val="center"/>
          </w:tcPr>
          <w:p w14:paraId="2D4A968E">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однородных членов предложения</w:t>
            </w:r>
          </w:p>
        </w:tc>
      </w:tr>
      <w:tr w14:paraId="0AB69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0EFECCEE">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2.1.9</w:t>
            </w:r>
          </w:p>
        </w:tc>
        <w:tc>
          <w:tcPr>
            <w:tcW w:w="8419" w:type="dxa"/>
            <w:tcMar>
              <w:top w:w="50" w:type="dxa"/>
              <w:left w:w="100" w:type="dxa"/>
            </w:tcMar>
            <w:vAlign w:val="center"/>
          </w:tcPr>
          <w:p w14:paraId="26C8A702">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причастных и деепричастных оборотов</w:t>
            </w:r>
          </w:p>
        </w:tc>
      </w:tr>
      <w:tr w14:paraId="527D8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06A2CF43">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2.1.10</w:t>
            </w:r>
          </w:p>
        </w:tc>
        <w:tc>
          <w:tcPr>
            <w:tcW w:w="8419" w:type="dxa"/>
            <w:tcMar>
              <w:top w:w="50" w:type="dxa"/>
              <w:left w:w="100" w:type="dxa"/>
            </w:tcMar>
            <w:vAlign w:val="center"/>
          </w:tcPr>
          <w:p w14:paraId="67A00242">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построения сложных предложений</w:t>
            </w:r>
          </w:p>
        </w:tc>
      </w:tr>
      <w:tr w14:paraId="2B08B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2C31A3D3">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8419" w:type="dxa"/>
            <w:tcMar>
              <w:top w:w="50" w:type="dxa"/>
              <w:left w:w="100" w:type="dxa"/>
            </w:tcMar>
            <w:vAlign w:val="center"/>
          </w:tcPr>
          <w:p w14:paraId="3371A9B6">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Пунктуация. Основные правила пунктуации</w:t>
            </w:r>
          </w:p>
        </w:tc>
      </w:tr>
      <w:tr w14:paraId="61BC2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6610EEDF">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2.2.1</w:t>
            </w:r>
          </w:p>
        </w:tc>
        <w:tc>
          <w:tcPr>
            <w:tcW w:w="8419" w:type="dxa"/>
            <w:tcMar>
              <w:top w:w="50" w:type="dxa"/>
              <w:left w:w="100" w:type="dxa"/>
            </w:tcMar>
            <w:vAlign w:val="center"/>
          </w:tcPr>
          <w:p w14:paraId="616F47E9">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Пунктуация как раздел лингвистики</w:t>
            </w:r>
          </w:p>
        </w:tc>
      </w:tr>
      <w:tr w14:paraId="0458B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1D0AF09A">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2.2.2</w:t>
            </w:r>
          </w:p>
        </w:tc>
        <w:tc>
          <w:tcPr>
            <w:tcW w:w="8419" w:type="dxa"/>
            <w:tcMar>
              <w:top w:w="50" w:type="dxa"/>
              <w:left w:w="100" w:type="dxa"/>
            </w:tcMar>
            <w:vAlign w:val="center"/>
          </w:tcPr>
          <w:p w14:paraId="599A0DF1">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Пунктуационный анализ предложения</w:t>
            </w:r>
          </w:p>
        </w:tc>
      </w:tr>
      <w:tr w14:paraId="23C37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65EDC70E">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2.2.3</w:t>
            </w:r>
          </w:p>
        </w:tc>
        <w:tc>
          <w:tcPr>
            <w:tcW w:w="8419" w:type="dxa"/>
            <w:tcMar>
              <w:top w:w="50" w:type="dxa"/>
              <w:left w:w="100" w:type="dxa"/>
            </w:tcMar>
            <w:vAlign w:val="center"/>
          </w:tcPr>
          <w:p w14:paraId="40049DAF">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14:paraId="11875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2703033D">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2.2.4</w:t>
            </w:r>
          </w:p>
        </w:tc>
        <w:tc>
          <w:tcPr>
            <w:tcW w:w="8419" w:type="dxa"/>
            <w:tcMar>
              <w:top w:w="50" w:type="dxa"/>
              <w:left w:w="100" w:type="dxa"/>
            </w:tcMar>
            <w:vAlign w:val="center"/>
          </w:tcPr>
          <w:p w14:paraId="436727DC">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Сочетание знаков препинания</w:t>
            </w:r>
          </w:p>
        </w:tc>
      </w:tr>
      <w:tr w14:paraId="78B91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10D4BA12">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2.2.5</w:t>
            </w:r>
          </w:p>
        </w:tc>
        <w:tc>
          <w:tcPr>
            <w:tcW w:w="8419" w:type="dxa"/>
            <w:tcMar>
              <w:top w:w="50" w:type="dxa"/>
              <w:left w:w="100" w:type="dxa"/>
            </w:tcMar>
            <w:vAlign w:val="center"/>
          </w:tcPr>
          <w:p w14:paraId="14E94310">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и их функции</w:t>
            </w:r>
          </w:p>
        </w:tc>
      </w:tr>
      <w:tr w14:paraId="78EA4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5696EBE1">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2.2.6</w:t>
            </w:r>
          </w:p>
        </w:tc>
        <w:tc>
          <w:tcPr>
            <w:tcW w:w="8419" w:type="dxa"/>
            <w:tcMar>
              <w:top w:w="50" w:type="dxa"/>
              <w:left w:w="100" w:type="dxa"/>
            </w:tcMar>
            <w:vAlign w:val="center"/>
          </w:tcPr>
          <w:p w14:paraId="556E2CC3">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между подлежащим и сказуемым</w:t>
            </w:r>
          </w:p>
        </w:tc>
      </w:tr>
      <w:tr w14:paraId="16B59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09B91CFC">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2.2.7</w:t>
            </w:r>
          </w:p>
        </w:tc>
        <w:tc>
          <w:tcPr>
            <w:tcW w:w="8419" w:type="dxa"/>
            <w:tcMar>
              <w:top w:w="50" w:type="dxa"/>
              <w:left w:w="100" w:type="dxa"/>
            </w:tcMar>
            <w:vAlign w:val="center"/>
          </w:tcPr>
          <w:p w14:paraId="0EE51B3D">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однородными членами</w:t>
            </w:r>
          </w:p>
        </w:tc>
      </w:tr>
      <w:tr w14:paraId="2585A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60F786DD">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2.2.8</w:t>
            </w:r>
          </w:p>
        </w:tc>
        <w:tc>
          <w:tcPr>
            <w:tcW w:w="8419" w:type="dxa"/>
            <w:tcMar>
              <w:top w:w="50" w:type="dxa"/>
              <w:left w:w="100" w:type="dxa"/>
            </w:tcMar>
            <w:vAlign w:val="center"/>
          </w:tcPr>
          <w:p w14:paraId="5B454E50">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обособлении</w:t>
            </w:r>
          </w:p>
        </w:tc>
      </w:tr>
      <w:tr w14:paraId="1E975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48C8B779">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2.2.9</w:t>
            </w:r>
          </w:p>
        </w:tc>
        <w:tc>
          <w:tcPr>
            <w:tcW w:w="8419" w:type="dxa"/>
            <w:tcMar>
              <w:top w:w="50" w:type="dxa"/>
              <w:left w:w="100" w:type="dxa"/>
            </w:tcMar>
            <w:vAlign w:val="center"/>
          </w:tcPr>
          <w:p w14:paraId="29B51C66">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вводными конструкциями, обращениями, междометиями</w:t>
            </w:r>
          </w:p>
        </w:tc>
      </w:tr>
      <w:tr w14:paraId="300FA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60326DC7">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2.2.10</w:t>
            </w:r>
          </w:p>
        </w:tc>
        <w:tc>
          <w:tcPr>
            <w:tcW w:w="8419" w:type="dxa"/>
            <w:tcMar>
              <w:top w:w="50" w:type="dxa"/>
              <w:left w:w="100" w:type="dxa"/>
            </w:tcMar>
            <w:vAlign w:val="center"/>
          </w:tcPr>
          <w:p w14:paraId="2ED04A8D">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w:t>
            </w:r>
          </w:p>
        </w:tc>
      </w:tr>
      <w:tr w14:paraId="3E628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37437539">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2.2.11</w:t>
            </w:r>
          </w:p>
        </w:tc>
        <w:tc>
          <w:tcPr>
            <w:tcW w:w="8419" w:type="dxa"/>
            <w:tcMar>
              <w:top w:w="50" w:type="dxa"/>
              <w:left w:w="100" w:type="dxa"/>
            </w:tcMar>
            <w:vAlign w:val="center"/>
          </w:tcPr>
          <w:p w14:paraId="43747DDC">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 с разными видами связи</w:t>
            </w:r>
          </w:p>
        </w:tc>
      </w:tr>
      <w:tr w14:paraId="0623D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1A2FDC8A">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2.2.12</w:t>
            </w:r>
          </w:p>
        </w:tc>
        <w:tc>
          <w:tcPr>
            <w:tcW w:w="8419" w:type="dxa"/>
            <w:tcMar>
              <w:top w:w="50" w:type="dxa"/>
              <w:left w:w="100" w:type="dxa"/>
            </w:tcMar>
            <w:vAlign w:val="center"/>
          </w:tcPr>
          <w:p w14:paraId="15BB3D69">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передаче чужой речи</w:t>
            </w:r>
          </w:p>
        </w:tc>
      </w:tr>
      <w:tr w14:paraId="6D5A7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2E639A81">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8419" w:type="dxa"/>
            <w:tcMar>
              <w:top w:w="50" w:type="dxa"/>
              <w:left w:w="100" w:type="dxa"/>
            </w:tcMar>
            <w:vAlign w:val="center"/>
          </w:tcPr>
          <w:p w14:paraId="63E15C8A">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Функциональная стилистика. Культура речи</w:t>
            </w:r>
          </w:p>
        </w:tc>
      </w:tr>
      <w:tr w14:paraId="5B9D3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524067C5">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8419" w:type="dxa"/>
            <w:tcMar>
              <w:top w:w="50" w:type="dxa"/>
              <w:left w:w="100" w:type="dxa"/>
            </w:tcMar>
            <w:vAlign w:val="center"/>
          </w:tcPr>
          <w:p w14:paraId="78536A05">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Функциональная стилистика как раздел лингвистики</w:t>
            </w:r>
          </w:p>
        </w:tc>
      </w:tr>
      <w:tr w14:paraId="704C0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40EFE6C5">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8419" w:type="dxa"/>
            <w:tcMar>
              <w:top w:w="50" w:type="dxa"/>
              <w:left w:w="100" w:type="dxa"/>
            </w:tcMar>
            <w:vAlign w:val="center"/>
          </w:tcPr>
          <w:p w14:paraId="53A2FC5A">
            <w:pPr>
              <w:spacing w:before="0" w:after="0" w:line="336" w:lineRule="auto"/>
              <w:ind w:left="336" w:right="-431" w:rightChars="-19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Стилистическая норма</w:t>
            </w:r>
          </w:p>
        </w:tc>
      </w:tr>
      <w:tr w14:paraId="48461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70FBC1E7">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8419" w:type="dxa"/>
            <w:tcMar>
              <w:top w:w="50" w:type="dxa"/>
              <w:left w:w="100" w:type="dxa"/>
            </w:tcMar>
            <w:vAlign w:val="center"/>
          </w:tcPr>
          <w:p w14:paraId="60E64078">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14:paraId="10202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31153BE6">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8419" w:type="dxa"/>
            <w:tcMar>
              <w:top w:w="50" w:type="dxa"/>
              <w:left w:w="100" w:type="dxa"/>
            </w:tcMar>
            <w:vAlign w:val="center"/>
          </w:tcPr>
          <w:p w14:paraId="09D9A1AC">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14:paraId="64EED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7328FDC2">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8419" w:type="dxa"/>
            <w:tcMar>
              <w:top w:w="50" w:type="dxa"/>
              <w:left w:w="100" w:type="dxa"/>
            </w:tcMar>
            <w:vAlign w:val="center"/>
          </w:tcPr>
          <w:p w14:paraId="406C510A">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14:paraId="7B6D5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70E45BFE">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8419" w:type="dxa"/>
            <w:tcMar>
              <w:top w:w="50" w:type="dxa"/>
              <w:left w:w="100" w:type="dxa"/>
            </w:tcMar>
            <w:vAlign w:val="center"/>
          </w:tcPr>
          <w:p w14:paraId="2C43C8A8">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14:paraId="3591C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2" w:type="dxa"/>
            <w:tcMar>
              <w:top w:w="50" w:type="dxa"/>
              <w:left w:w="100" w:type="dxa"/>
            </w:tcMar>
            <w:vAlign w:val="center"/>
          </w:tcPr>
          <w:p w14:paraId="11300BA8">
            <w:pPr>
              <w:spacing w:before="0" w:after="0" w:line="336" w:lineRule="auto"/>
              <w:ind w:left="0" w:leftChars="0" w:right="-216" w:rightChars="-9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8419" w:type="dxa"/>
            <w:tcMar>
              <w:top w:w="50" w:type="dxa"/>
              <w:left w:w="100" w:type="dxa"/>
            </w:tcMar>
            <w:vAlign w:val="center"/>
          </w:tcPr>
          <w:p w14:paraId="34DD9F89">
            <w:pPr>
              <w:spacing w:before="0" w:after="0" w:line="336" w:lineRule="auto"/>
              <w:ind w:left="336" w:right="59" w:rightChars="27"/>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013E91C2">
      <w:pPr>
        <w:ind w:right="-431" w:rightChars="-196"/>
        <w:rPr>
          <w:rFonts w:hint="default" w:ascii="Times New Roman" w:hAnsi="Times New Roman" w:cs="Times New Roman"/>
          <w:sz w:val="24"/>
          <w:szCs w:val="24"/>
        </w:rPr>
        <w:sectPr>
          <w:pgSz w:w="11906" w:h="16383"/>
          <w:cols w:space="720" w:num="1"/>
        </w:sectPr>
      </w:pPr>
      <w:bookmarkStart w:id="14" w:name="block-53556729"/>
    </w:p>
    <w:bookmarkEnd w:id="13"/>
    <w:bookmarkEnd w:id="14"/>
    <w:p w14:paraId="73875786">
      <w:pPr>
        <w:spacing w:before="199" w:after="199"/>
        <w:ind w:left="120" w:right="-431" w:rightChars="-196"/>
        <w:jc w:val="left"/>
        <w:rPr>
          <w:rFonts w:hint="default" w:ascii="Times New Roman" w:hAnsi="Times New Roman" w:cs="Times New Roman"/>
          <w:sz w:val="24"/>
          <w:szCs w:val="24"/>
        </w:rPr>
      </w:pPr>
      <w:bookmarkStart w:id="15" w:name="block-53556731"/>
      <w:r>
        <w:rPr>
          <w:rFonts w:hint="default" w:ascii="Times New Roman" w:hAnsi="Times New Roman" w:cs="Times New Roman"/>
          <w:b/>
          <w:i w:val="0"/>
          <w:color w:val="000000"/>
          <w:sz w:val="24"/>
          <w:szCs w:val="24"/>
        </w:rPr>
        <w:t>ПРОВЕРЯЕМЫЕ НА ЕГЭ ПО РУССКОМУ ЯЗЫКУ ТРЕБОВАНИЯ К РЕЗУЛЬТАТАМ ОСВОЕНИЯ ОСНОВНОЙ ОБРАЗОВАТЕЛЬНОЙ ПРОГРАММЫ СРЕДНЕГО ОБЩЕГО ОБРАЗОВАНИЯ</w:t>
      </w:r>
    </w:p>
    <w:p w14:paraId="2E33D4C7">
      <w:pPr>
        <w:spacing w:before="0" w:after="0"/>
        <w:ind w:left="120" w:right="-431" w:rightChars="-196"/>
        <w:jc w:val="left"/>
        <w:rPr>
          <w:rFonts w:hint="default" w:ascii="Times New Roman" w:hAnsi="Times New Roman" w:cs="Times New Roman"/>
          <w:sz w:val="24"/>
          <w:szCs w:val="24"/>
        </w:rPr>
      </w:pPr>
    </w:p>
    <w:tbl>
      <w:tblPr>
        <w:tblStyle w:val="7"/>
        <w:tblW w:w="9157" w:type="dxa"/>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6"/>
        <w:gridCol w:w="7861"/>
      </w:tblGrid>
      <w:tr w14:paraId="428B9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34D81EEA">
            <w:pPr>
              <w:spacing w:before="0" w:after="0"/>
              <w:ind w:left="243" w:right="-22" w:rightChars="-1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проверяемого требования </w:t>
            </w:r>
          </w:p>
        </w:tc>
        <w:tc>
          <w:tcPr>
            <w:tcW w:w="7861" w:type="dxa"/>
            <w:tcMar>
              <w:top w:w="50" w:type="dxa"/>
              <w:left w:w="100" w:type="dxa"/>
            </w:tcMar>
            <w:vAlign w:val="center"/>
          </w:tcPr>
          <w:p w14:paraId="6C7E7D39">
            <w:pPr>
              <w:spacing w:before="0" w:after="0"/>
              <w:ind w:left="243" w:right="-22" w:rightChars="-1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40B60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37F504DE">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7861" w:type="dxa"/>
            <w:tcMar>
              <w:top w:w="50" w:type="dxa"/>
              <w:left w:w="100" w:type="dxa"/>
            </w:tcMar>
            <w:vAlign w:val="center"/>
          </w:tcPr>
          <w:p w14:paraId="02D1F79E">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 Информационно-смысловая переработка текста</w:t>
            </w:r>
          </w:p>
        </w:tc>
      </w:tr>
      <w:tr w14:paraId="47BF5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7BE1B3DB">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7861" w:type="dxa"/>
            <w:tcMar>
              <w:top w:w="50" w:type="dxa"/>
              <w:left w:w="100" w:type="dxa"/>
            </w:tcMar>
            <w:vAlign w:val="center"/>
          </w:tcPr>
          <w:p w14:paraId="52AABDC9">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Сформированность знаний о признаках текста, его структуре, видах информации в тексте </w:t>
            </w:r>
          </w:p>
        </w:tc>
      </w:tr>
      <w:tr w14:paraId="62BE7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5F93281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7861" w:type="dxa"/>
            <w:tcMar>
              <w:top w:w="50" w:type="dxa"/>
              <w:left w:w="100" w:type="dxa"/>
            </w:tcMar>
            <w:vAlign w:val="center"/>
          </w:tcPr>
          <w:p w14:paraId="678DEE63">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19411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4AFB4016">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7861" w:type="dxa"/>
            <w:tcMar>
              <w:top w:w="50" w:type="dxa"/>
              <w:left w:w="100" w:type="dxa"/>
            </w:tcMar>
            <w:vAlign w:val="center"/>
          </w:tcPr>
          <w:p w14:paraId="2B91DBD2">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выявлять логико-смысловые отношения между предложениями в тексте</w:t>
            </w:r>
          </w:p>
        </w:tc>
      </w:tr>
      <w:tr w14:paraId="3D249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0C24A753">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7861" w:type="dxa"/>
            <w:tcMar>
              <w:top w:w="50" w:type="dxa"/>
              <w:left w:w="100" w:type="dxa"/>
            </w:tcMar>
            <w:vAlign w:val="center"/>
          </w:tcPr>
          <w:p w14:paraId="4A99F71F">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14:paraId="695C1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32E5B0FC">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7861" w:type="dxa"/>
            <w:tcMar>
              <w:top w:w="50" w:type="dxa"/>
              <w:left w:w="100" w:type="dxa"/>
            </w:tcMar>
            <w:vAlign w:val="center"/>
          </w:tcPr>
          <w:p w14:paraId="445FE73B">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14:paraId="16C99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11A32958">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7861" w:type="dxa"/>
            <w:tcMar>
              <w:top w:w="50" w:type="dxa"/>
              <w:left w:w="100" w:type="dxa"/>
            </w:tcMar>
            <w:vAlign w:val="center"/>
          </w:tcPr>
          <w:p w14:paraId="038BACD6">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14:paraId="32C74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3011EC75">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7861" w:type="dxa"/>
            <w:tcMar>
              <w:top w:w="50" w:type="dxa"/>
              <w:left w:w="100" w:type="dxa"/>
            </w:tcMar>
            <w:vAlign w:val="center"/>
          </w:tcPr>
          <w:p w14:paraId="530116AB">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создавать вторичные тексты (тезисы, аннотация, отзыв, рецензия и другие)</w:t>
            </w:r>
          </w:p>
        </w:tc>
      </w:tr>
      <w:tr w14:paraId="2B710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5CD7B97A">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7861" w:type="dxa"/>
            <w:tcMar>
              <w:top w:w="50" w:type="dxa"/>
              <w:left w:w="100" w:type="dxa"/>
            </w:tcMar>
            <w:vAlign w:val="center"/>
          </w:tcPr>
          <w:p w14:paraId="53193FDF">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Функциональная стилистика. Культура речи</w:t>
            </w:r>
          </w:p>
        </w:tc>
      </w:tr>
      <w:tr w14:paraId="6DA26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2D50598E">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7861" w:type="dxa"/>
            <w:tcMar>
              <w:top w:w="50" w:type="dxa"/>
              <w:left w:w="100" w:type="dxa"/>
            </w:tcMar>
            <w:vAlign w:val="center"/>
          </w:tcPr>
          <w:p w14:paraId="5FB3CC19">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14:paraId="16D05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11C2093B">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7861" w:type="dxa"/>
            <w:tcMar>
              <w:top w:w="50" w:type="dxa"/>
              <w:left w:w="100" w:type="dxa"/>
            </w:tcMar>
            <w:vAlign w:val="center"/>
          </w:tcPr>
          <w:p w14:paraId="26320B14">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14:paraId="2C8AF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73AC778D">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7861" w:type="dxa"/>
            <w:tcMar>
              <w:top w:w="50" w:type="dxa"/>
              <w:left w:w="100" w:type="dxa"/>
            </w:tcMar>
            <w:vAlign w:val="center"/>
          </w:tcPr>
          <w:p w14:paraId="1E65DA20">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речь. Культура речи</w:t>
            </w:r>
          </w:p>
        </w:tc>
      </w:tr>
      <w:tr w14:paraId="3C271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774F05D6">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7861" w:type="dxa"/>
            <w:tcMar>
              <w:top w:w="50" w:type="dxa"/>
              <w:left w:w="100" w:type="dxa"/>
            </w:tcMar>
            <w:vAlign w:val="center"/>
          </w:tcPr>
          <w:p w14:paraId="7255E2A6">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знаний о языке как системе, его основных единицах и уровнях</w:t>
            </w:r>
          </w:p>
        </w:tc>
      </w:tr>
      <w:tr w14:paraId="7C505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643772A2">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7861" w:type="dxa"/>
            <w:tcMar>
              <w:top w:w="50" w:type="dxa"/>
              <w:left w:w="100" w:type="dxa"/>
            </w:tcMar>
            <w:vAlign w:val="center"/>
          </w:tcPr>
          <w:p w14:paraId="5E5DB799">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Обогащение словарного запаса, расширение объёма используемых в речи грамматических языковых средств</w:t>
            </w:r>
          </w:p>
        </w:tc>
      </w:tr>
      <w:tr w14:paraId="680C9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60F4083E">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7861" w:type="dxa"/>
            <w:tcMar>
              <w:top w:w="50" w:type="dxa"/>
              <w:left w:w="100" w:type="dxa"/>
            </w:tcMar>
            <w:vAlign w:val="center"/>
          </w:tcPr>
          <w:p w14:paraId="4EE54D9A">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анализировать языковые единицы разных уровней</w:t>
            </w:r>
          </w:p>
        </w:tc>
      </w:tr>
      <w:tr w14:paraId="0A49C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38E1D0D3">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7861" w:type="dxa"/>
            <w:tcMar>
              <w:top w:w="50" w:type="dxa"/>
              <w:left w:w="100" w:type="dxa"/>
            </w:tcMar>
            <w:vAlign w:val="center"/>
          </w:tcPr>
          <w:p w14:paraId="77CA36FD">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представлений об аспектах культуры речи: нормативном, коммуникативном и этическом</w:t>
            </w:r>
          </w:p>
        </w:tc>
      </w:tr>
      <w:tr w14:paraId="179D6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79D46D6F">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7861" w:type="dxa"/>
            <w:tcMar>
              <w:top w:w="50" w:type="dxa"/>
              <w:left w:w="100" w:type="dxa"/>
            </w:tcMar>
            <w:vAlign w:val="center"/>
          </w:tcPr>
          <w:p w14:paraId="042B1C44">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системы знаний о нормах современного русского литературного языка и их основных видах: орфоэпические нормы</w:t>
            </w:r>
          </w:p>
        </w:tc>
      </w:tr>
      <w:tr w14:paraId="2C282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05D09ABE">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7861" w:type="dxa"/>
            <w:tcMar>
              <w:top w:w="50" w:type="dxa"/>
              <w:left w:w="100" w:type="dxa"/>
            </w:tcMar>
            <w:vAlign w:val="center"/>
          </w:tcPr>
          <w:p w14:paraId="5D21D550">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pacing w:val="-4"/>
                <w:sz w:val="24"/>
                <w:szCs w:val="24"/>
              </w:rPr>
              <w:t>Формирование системы знаний о нормах современного русского литературного языка и их основных видах: лексические нормы</w:t>
            </w:r>
          </w:p>
        </w:tc>
      </w:tr>
      <w:tr w14:paraId="1246E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7917A877">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7861" w:type="dxa"/>
            <w:tcMar>
              <w:top w:w="50" w:type="dxa"/>
              <w:left w:w="100" w:type="dxa"/>
            </w:tcMar>
            <w:vAlign w:val="center"/>
          </w:tcPr>
          <w:p w14:paraId="6F70923D">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системы знаний о нормах современного русского литературного языка и их основных видах: грамматические нормы</w:t>
            </w:r>
          </w:p>
        </w:tc>
      </w:tr>
      <w:tr w14:paraId="0ABAC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512D37C4">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7861" w:type="dxa"/>
            <w:tcMar>
              <w:top w:w="50" w:type="dxa"/>
              <w:left w:w="100" w:type="dxa"/>
            </w:tcMar>
            <w:vAlign w:val="center"/>
          </w:tcPr>
          <w:p w14:paraId="060BCA9B">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системы знаний о нормах современного русского литературного языка и их основных видах: стилистические нормы</w:t>
            </w:r>
          </w:p>
        </w:tc>
      </w:tr>
      <w:tr w14:paraId="4EEA8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25CE4DCE">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3.9</w:t>
            </w:r>
          </w:p>
        </w:tc>
        <w:tc>
          <w:tcPr>
            <w:tcW w:w="7861" w:type="dxa"/>
            <w:tcMar>
              <w:top w:w="50" w:type="dxa"/>
              <w:left w:w="100" w:type="dxa"/>
            </w:tcMar>
            <w:vAlign w:val="center"/>
          </w:tcPr>
          <w:p w14:paraId="46E31018">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применять правила орфографии в практике письма</w:t>
            </w:r>
          </w:p>
        </w:tc>
      </w:tr>
      <w:tr w14:paraId="5734E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024A41F8">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3.10</w:t>
            </w:r>
          </w:p>
        </w:tc>
        <w:tc>
          <w:tcPr>
            <w:tcW w:w="7861" w:type="dxa"/>
            <w:tcMar>
              <w:top w:w="50" w:type="dxa"/>
              <w:left w:w="100" w:type="dxa"/>
            </w:tcMar>
            <w:vAlign w:val="center"/>
          </w:tcPr>
          <w:p w14:paraId="71603DBD">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применять правила пунктуации в практике письма</w:t>
            </w:r>
          </w:p>
        </w:tc>
      </w:tr>
      <w:tr w14:paraId="3D778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53F1EBB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3.11</w:t>
            </w:r>
          </w:p>
        </w:tc>
        <w:tc>
          <w:tcPr>
            <w:tcW w:w="7861" w:type="dxa"/>
            <w:tcMar>
              <w:top w:w="50" w:type="dxa"/>
              <w:left w:w="100" w:type="dxa"/>
            </w:tcMar>
            <w:vAlign w:val="center"/>
          </w:tcPr>
          <w:p w14:paraId="26D3B29B">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умений работать со словарями и справочниками</w:t>
            </w:r>
          </w:p>
        </w:tc>
      </w:tr>
      <w:tr w14:paraId="2812C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0C3AB13E">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3.12</w:t>
            </w:r>
          </w:p>
        </w:tc>
        <w:tc>
          <w:tcPr>
            <w:tcW w:w="7861" w:type="dxa"/>
            <w:tcMar>
              <w:top w:w="50" w:type="dxa"/>
              <w:left w:w="100" w:type="dxa"/>
            </w:tcMar>
            <w:vAlign w:val="center"/>
          </w:tcPr>
          <w:p w14:paraId="02F94C74">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знаний об изобразительно-выразительных средствах русского языка</w:t>
            </w:r>
          </w:p>
        </w:tc>
      </w:tr>
      <w:tr w14:paraId="0AFB8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125A36E9">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3.13</w:t>
            </w:r>
          </w:p>
        </w:tc>
        <w:tc>
          <w:tcPr>
            <w:tcW w:w="7861" w:type="dxa"/>
            <w:tcMar>
              <w:top w:w="50" w:type="dxa"/>
              <w:left w:w="100" w:type="dxa"/>
            </w:tcMar>
            <w:vAlign w:val="center"/>
          </w:tcPr>
          <w:p w14:paraId="35D61D9B">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определять изобразительно-выразительные средства языка в тексте</w:t>
            </w:r>
          </w:p>
        </w:tc>
      </w:tr>
      <w:tr w14:paraId="13454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0D7552E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3.14</w:t>
            </w:r>
          </w:p>
        </w:tc>
        <w:tc>
          <w:tcPr>
            <w:tcW w:w="7861" w:type="dxa"/>
            <w:tcMar>
              <w:top w:w="50" w:type="dxa"/>
              <w:left w:w="100" w:type="dxa"/>
            </w:tcMar>
            <w:vAlign w:val="center"/>
          </w:tcPr>
          <w:p w14:paraId="6322F096">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корректировать устные и письменные высказывания</w:t>
            </w:r>
          </w:p>
        </w:tc>
      </w:tr>
      <w:tr w14:paraId="28ACA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65D3ED20">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7861" w:type="dxa"/>
            <w:tcMar>
              <w:top w:w="50" w:type="dxa"/>
              <w:left w:w="100" w:type="dxa"/>
            </w:tcMar>
            <w:vAlign w:val="center"/>
          </w:tcPr>
          <w:p w14:paraId="0C76D7B5">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сведения о языке</w:t>
            </w:r>
          </w:p>
        </w:tc>
      </w:tr>
      <w:tr w14:paraId="604DC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01B9B4BA">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7861" w:type="dxa"/>
            <w:tcMar>
              <w:top w:w="50" w:type="dxa"/>
              <w:left w:w="100" w:type="dxa"/>
            </w:tcMar>
            <w:vAlign w:val="center"/>
          </w:tcPr>
          <w:p w14:paraId="627C163A">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14:paraId="5B1D0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1B95EC0D">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7861" w:type="dxa"/>
            <w:tcMar>
              <w:top w:w="50" w:type="dxa"/>
              <w:left w:w="100" w:type="dxa"/>
            </w:tcMar>
            <w:vAlign w:val="center"/>
          </w:tcPr>
          <w:p w14:paraId="451D1FE5">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5A6F6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2B552968">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7861" w:type="dxa"/>
            <w:tcMar>
              <w:top w:w="50" w:type="dxa"/>
              <w:left w:w="100" w:type="dxa"/>
            </w:tcMar>
            <w:vAlign w:val="center"/>
          </w:tcPr>
          <w:p w14:paraId="6A316B19">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Речевое общение</w:t>
            </w:r>
          </w:p>
        </w:tc>
      </w:tr>
      <w:tr w14:paraId="6C19A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6" w:type="dxa"/>
            <w:tcMar>
              <w:top w:w="50" w:type="dxa"/>
              <w:left w:w="100" w:type="dxa"/>
            </w:tcMar>
            <w:vAlign w:val="center"/>
          </w:tcPr>
          <w:p w14:paraId="26CF84B9">
            <w:pPr>
              <w:spacing w:before="0" w:after="0" w:line="336" w:lineRule="auto"/>
              <w:ind w:left="336" w:right="-431" w:rightChars="-196"/>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7861" w:type="dxa"/>
            <w:tcMar>
              <w:top w:w="50" w:type="dxa"/>
              <w:left w:w="100" w:type="dxa"/>
            </w:tcMar>
            <w:vAlign w:val="center"/>
          </w:tcPr>
          <w:p w14:paraId="2A433B7A">
            <w:pPr>
              <w:spacing w:before="0" w:after="0" w:line="336" w:lineRule="auto"/>
              <w:ind w:left="336" w:right="-55" w:rightChars="-2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1DE645D">
      <w:pPr>
        <w:ind w:right="-431" w:rightChars="-196"/>
        <w:rPr>
          <w:rFonts w:hint="default" w:ascii="Times New Roman" w:hAnsi="Times New Roman" w:cs="Times New Roman"/>
          <w:sz w:val="24"/>
          <w:szCs w:val="24"/>
        </w:rPr>
        <w:sectPr>
          <w:pgSz w:w="11906" w:h="16383"/>
          <w:cols w:space="720" w:num="1"/>
        </w:sectPr>
      </w:pPr>
      <w:bookmarkStart w:id="16" w:name="block-53556731"/>
    </w:p>
    <w:bookmarkEnd w:id="15"/>
    <w:bookmarkEnd w:id="16"/>
    <w:p w14:paraId="78D5E039">
      <w:pPr>
        <w:spacing w:before="199" w:after="199"/>
        <w:ind w:left="120" w:right="-431" w:rightChars="-196"/>
        <w:jc w:val="left"/>
        <w:rPr>
          <w:rFonts w:hint="default" w:ascii="Times New Roman" w:hAnsi="Times New Roman" w:cs="Times New Roman"/>
          <w:sz w:val="24"/>
          <w:szCs w:val="24"/>
        </w:rPr>
      </w:pPr>
      <w:bookmarkStart w:id="17" w:name="block-53556732"/>
      <w:r>
        <w:rPr>
          <w:rFonts w:hint="default" w:ascii="Times New Roman" w:hAnsi="Times New Roman" w:cs="Times New Roman"/>
          <w:b/>
          <w:i w:val="0"/>
          <w:color w:val="000000"/>
          <w:sz w:val="24"/>
          <w:szCs w:val="24"/>
        </w:rPr>
        <w:t>ПЕРЕЧЕНЬ ЭЛЕМЕНТОВ СОДЕРЖАНИЯ, ПРОВЕРЯЕМЫХ НА ЕГЭ ПО РУССКОМУ ЯЗЫКУ</w:t>
      </w:r>
    </w:p>
    <w:p w14:paraId="2C15BAE0">
      <w:pPr>
        <w:spacing w:before="0" w:after="0"/>
        <w:ind w:left="120" w:right="-431" w:rightChars="-196"/>
        <w:jc w:val="left"/>
        <w:rPr>
          <w:rFonts w:hint="default" w:ascii="Times New Roman" w:hAnsi="Times New Roman" w:cs="Times New Roman"/>
          <w:sz w:val="24"/>
          <w:szCs w:val="24"/>
        </w:rPr>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8"/>
        <w:gridCol w:w="7547"/>
      </w:tblGrid>
      <w:tr w14:paraId="1D3D2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A0B9B50">
            <w:pPr>
              <w:spacing w:before="0" w:after="0"/>
              <w:ind w:left="0" w:leftChars="0" w:right="-57" w:rightChars="-26" w:firstLine="0" w:firstLineChars="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w:t>
            </w:r>
          </w:p>
        </w:tc>
        <w:tc>
          <w:tcPr>
            <w:tcW w:w="13240" w:type="dxa"/>
            <w:tcMar>
              <w:top w:w="50" w:type="dxa"/>
              <w:left w:w="100" w:type="dxa"/>
            </w:tcMar>
            <w:vAlign w:val="center"/>
          </w:tcPr>
          <w:p w14:paraId="33BE0FEF">
            <w:pPr>
              <w:spacing w:before="0" w:after="0"/>
              <w:ind w:left="243" w:right="-277" w:rightChars="-126"/>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Проверяемый элемент содержания </w:t>
            </w:r>
          </w:p>
        </w:tc>
      </w:tr>
      <w:tr w14:paraId="6DF93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2F53E9C">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3240" w:type="dxa"/>
            <w:tcMar>
              <w:top w:w="50" w:type="dxa"/>
              <w:left w:w="100" w:type="dxa"/>
            </w:tcMar>
            <w:vAlign w:val="center"/>
          </w:tcPr>
          <w:p w14:paraId="15D43DA3">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 Информационно-смысловая переработка текста</w:t>
            </w:r>
          </w:p>
        </w:tc>
      </w:tr>
      <w:tr w14:paraId="06AA3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6AC2B3">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3240" w:type="dxa"/>
            <w:tcMar>
              <w:top w:w="50" w:type="dxa"/>
              <w:left w:w="100" w:type="dxa"/>
            </w:tcMar>
            <w:vAlign w:val="center"/>
          </w:tcPr>
          <w:p w14:paraId="4E19947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Текст, его основные признаки </w:t>
            </w:r>
          </w:p>
        </w:tc>
      </w:tr>
      <w:tr w14:paraId="70F1A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561600A">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3240" w:type="dxa"/>
            <w:tcMar>
              <w:top w:w="50" w:type="dxa"/>
              <w:left w:w="100" w:type="dxa"/>
            </w:tcMar>
            <w:vAlign w:val="center"/>
          </w:tcPr>
          <w:p w14:paraId="47953D76">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Логико-смысловые отношения между предложениями в тексте </w:t>
            </w:r>
          </w:p>
        </w:tc>
      </w:tr>
      <w:tr w14:paraId="09908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9B593C5">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3240" w:type="dxa"/>
            <w:tcMar>
              <w:top w:w="50" w:type="dxa"/>
              <w:left w:w="100" w:type="dxa"/>
            </w:tcMar>
            <w:vAlign w:val="center"/>
          </w:tcPr>
          <w:p w14:paraId="1A3E65CE">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Информативность текста. Виды информации в тексте</w:t>
            </w:r>
          </w:p>
        </w:tc>
      </w:tr>
      <w:tr w14:paraId="16C17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2CB6F04">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3240" w:type="dxa"/>
            <w:tcMar>
              <w:top w:w="50" w:type="dxa"/>
              <w:left w:w="100" w:type="dxa"/>
            </w:tcMar>
            <w:vAlign w:val="center"/>
          </w:tcPr>
          <w:p w14:paraId="696A941E">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14:paraId="2A64A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ABF4829">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3240" w:type="dxa"/>
            <w:tcMar>
              <w:top w:w="50" w:type="dxa"/>
              <w:left w:w="100" w:type="dxa"/>
            </w:tcMar>
            <w:vAlign w:val="center"/>
          </w:tcPr>
          <w:p w14:paraId="1772829E">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План. Тезисы. Конспект. Реферат. Аннотация. Отзыв. Рецензия</w:t>
            </w:r>
          </w:p>
        </w:tc>
      </w:tr>
      <w:tr w14:paraId="34805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8A095D4">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3240" w:type="dxa"/>
            <w:tcMar>
              <w:top w:w="50" w:type="dxa"/>
              <w:left w:w="100" w:type="dxa"/>
            </w:tcMar>
            <w:vAlign w:val="center"/>
          </w:tcPr>
          <w:p w14:paraId="34757E59">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Функциональная стилистика. Культура речи</w:t>
            </w:r>
          </w:p>
        </w:tc>
      </w:tr>
      <w:tr w14:paraId="2FA3F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C5352D2">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3240" w:type="dxa"/>
            <w:tcMar>
              <w:top w:w="50" w:type="dxa"/>
              <w:left w:w="100" w:type="dxa"/>
            </w:tcMar>
            <w:vAlign w:val="center"/>
          </w:tcPr>
          <w:p w14:paraId="3AEBF874">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14:paraId="6316D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40FFDBE">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3240" w:type="dxa"/>
            <w:tcMar>
              <w:top w:w="50" w:type="dxa"/>
              <w:left w:w="100" w:type="dxa"/>
            </w:tcMar>
            <w:vAlign w:val="center"/>
          </w:tcPr>
          <w:p w14:paraId="5E67E345">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14:paraId="17C4A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9DEB762">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3240" w:type="dxa"/>
            <w:tcMar>
              <w:top w:w="50" w:type="dxa"/>
              <w:left w:w="100" w:type="dxa"/>
            </w:tcMar>
            <w:vAlign w:val="center"/>
          </w:tcPr>
          <w:p w14:paraId="6FBD9B24">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14:paraId="73B15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9DAEDC1">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13240" w:type="dxa"/>
            <w:tcMar>
              <w:top w:w="50" w:type="dxa"/>
              <w:left w:w="100" w:type="dxa"/>
            </w:tcMar>
            <w:vAlign w:val="center"/>
          </w:tcPr>
          <w:p w14:paraId="0E4DFEED">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14:paraId="7F4CB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A7E1F20">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13240" w:type="dxa"/>
            <w:tcMar>
              <w:top w:w="50" w:type="dxa"/>
              <w:left w:w="100" w:type="dxa"/>
            </w:tcMar>
            <w:vAlign w:val="center"/>
          </w:tcPr>
          <w:p w14:paraId="0CD51D82">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14:paraId="0774A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7D1FDA6">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3240" w:type="dxa"/>
            <w:tcMar>
              <w:top w:w="50" w:type="dxa"/>
              <w:left w:w="100" w:type="dxa"/>
            </w:tcMar>
            <w:vAlign w:val="center"/>
          </w:tcPr>
          <w:p w14:paraId="164C2327">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и речь. Культура речи</w:t>
            </w:r>
          </w:p>
        </w:tc>
      </w:tr>
      <w:tr w14:paraId="610F5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40BA7B3">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3240" w:type="dxa"/>
            <w:tcMar>
              <w:top w:w="50" w:type="dxa"/>
              <w:left w:w="100" w:type="dxa"/>
            </w:tcMar>
            <w:vAlign w:val="center"/>
          </w:tcPr>
          <w:p w14:paraId="3C50B9A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Система языка. Культура речи</w:t>
            </w:r>
          </w:p>
        </w:tc>
      </w:tr>
      <w:tr w14:paraId="51F32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1E8125F">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3.1.1</w:t>
            </w:r>
          </w:p>
        </w:tc>
        <w:tc>
          <w:tcPr>
            <w:tcW w:w="13240" w:type="dxa"/>
            <w:tcMar>
              <w:top w:w="50" w:type="dxa"/>
              <w:left w:w="100" w:type="dxa"/>
            </w:tcMar>
            <w:vAlign w:val="center"/>
          </w:tcPr>
          <w:p w14:paraId="71832795">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Система языка, её устройство, функционирование. Культура речи как раздел лингвистики</w:t>
            </w:r>
          </w:p>
        </w:tc>
      </w:tr>
      <w:tr w14:paraId="1349B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9553BE4">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3.1.2</w:t>
            </w:r>
          </w:p>
        </w:tc>
        <w:tc>
          <w:tcPr>
            <w:tcW w:w="13240" w:type="dxa"/>
            <w:tcMar>
              <w:top w:w="50" w:type="dxa"/>
              <w:left w:w="100" w:type="dxa"/>
            </w:tcMar>
            <w:vAlign w:val="center"/>
          </w:tcPr>
          <w:p w14:paraId="392CAF8A">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14:paraId="17A26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59DAA40">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3.1.3</w:t>
            </w:r>
          </w:p>
        </w:tc>
        <w:tc>
          <w:tcPr>
            <w:tcW w:w="13240" w:type="dxa"/>
            <w:tcMar>
              <w:top w:w="50" w:type="dxa"/>
              <w:left w:w="100" w:type="dxa"/>
            </w:tcMar>
            <w:vAlign w:val="center"/>
          </w:tcPr>
          <w:p w14:paraId="2489AF60">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Качества хорошей речи</w:t>
            </w:r>
          </w:p>
        </w:tc>
      </w:tr>
      <w:tr w14:paraId="23472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490E1E">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3.1.4</w:t>
            </w:r>
          </w:p>
        </w:tc>
        <w:tc>
          <w:tcPr>
            <w:tcW w:w="13240" w:type="dxa"/>
            <w:tcMar>
              <w:top w:w="50" w:type="dxa"/>
              <w:left w:w="100" w:type="dxa"/>
            </w:tcMar>
            <w:vAlign w:val="center"/>
          </w:tcPr>
          <w:p w14:paraId="01CF17CA">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113D0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683217A">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3240" w:type="dxa"/>
            <w:tcMar>
              <w:top w:w="50" w:type="dxa"/>
              <w:left w:w="100" w:type="dxa"/>
            </w:tcMar>
            <w:vAlign w:val="center"/>
          </w:tcPr>
          <w:p w14:paraId="54FE0186">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Фонетика. Орфоэпия. Орфоэпические нормы</w:t>
            </w:r>
          </w:p>
        </w:tc>
      </w:tr>
      <w:tr w14:paraId="4EE2C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ACAEC67">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3.2.1</w:t>
            </w:r>
          </w:p>
        </w:tc>
        <w:tc>
          <w:tcPr>
            <w:tcW w:w="13240" w:type="dxa"/>
            <w:tcMar>
              <w:top w:w="50" w:type="dxa"/>
              <w:left w:w="100" w:type="dxa"/>
            </w:tcMar>
            <w:vAlign w:val="center"/>
          </w:tcPr>
          <w:p w14:paraId="4091A54D">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Фонетика и орфоэпия как разделы лингвистики. Фонетический анализ слова</w:t>
            </w:r>
          </w:p>
        </w:tc>
      </w:tr>
      <w:tr w14:paraId="44FEF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3AA1EBA">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3.2.2</w:t>
            </w:r>
          </w:p>
        </w:tc>
        <w:tc>
          <w:tcPr>
            <w:tcW w:w="13240" w:type="dxa"/>
            <w:tcMar>
              <w:top w:w="50" w:type="dxa"/>
              <w:left w:w="100" w:type="dxa"/>
            </w:tcMar>
            <w:vAlign w:val="center"/>
          </w:tcPr>
          <w:p w14:paraId="7E55EB3B">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фонетики</w:t>
            </w:r>
          </w:p>
        </w:tc>
      </w:tr>
      <w:tr w14:paraId="10FFE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88E4457">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3.2.3</w:t>
            </w:r>
          </w:p>
        </w:tc>
        <w:tc>
          <w:tcPr>
            <w:tcW w:w="13240" w:type="dxa"/>
            <w:tcMar>
              <w:top w:w="50" w:type="dxa"/>
              <w:left w:w="100" w:type="dxa"/>
            </w:tcMar>
            <w:vAlign w:val="center"/>
          </w:tcPr>
          <w:p w14:paraId="163730FA">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11709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ED84B18">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13240" w:type="dxa"/>
            <w:tcMar>
              <w:top w:w="50" w:type="dxa"/>
              <w:left w:w="100" w:type="dxa"/>
            </w:tcMar>
            <w:vAlign w:val="center"/>
          </w:tcPr>
          <w:p w14:paraId="1A33E1E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Лексика и фразеология. Лексические нормы</w:t>
            </w:r>
          </w:p>
        </w:tc>
      </w:tr>
      <w:tr w14:paraId="443B1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373C30">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3.3.1</w:t>
            </w:r>
          </w:p>
        </w:tc>
        <w:tc>
          <w:tcPr>
            <w:tcW w:w="13240" w:type="dxa"/>
            <w:tcMar>
              <w:top w:w="50" w:type="dxa"/>
              <w:left w:w="100" w:type="dxa"/>
            </w:tcMar>
            <w:vAlign w:val="center"/>
          </w:tcPr>
          <w:p w14:paraId="0F07CF79">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Лексикология и фразеология как разделы лингвистики. Лексический анализ слова</w:t>
            </w:r>
          </w:p>
        </w:tc>
      </w:tr>
      <w:tr w14:paraId="77EC4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D1C81A5">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3.3.2</w:t>
            </w:r>
          </w:p>
        </w:tc>
        <w:tc>
          <w:tcPr>
            <w:tcW w:w="13240" w:type="dxa"/>
            <w:tcMar>
              <w:top w:w="50" w:type="dxa"/>
              <w:left w:w="100" w:type="dxa"/>
            </w:tcMar>
            <w:vAlign w:val="center"/>
          </w:tcPr>
          <w:p w14:paraId="7E32AF40">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лексики: эпитет, метафора, метонимия, олицетворение, гипербола, сравнение</w:t>
            </w:r>
          </w:p>
        </w:tc>
      </w:tr>
      <w:tr w14:paraId="0D49E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BE820E5">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3.3.3</w:t>
            </w:r>
          </w:p>
        </w:tc>
        <w:tc>
          <w:tcPr>
            <w:tcW w:w="13240" w:type="dxa"/>
            <w:tcMar>
              <w:top w:w="50" w:type="dxa"/>
              <w:left w:w="100" w:type="dxa"/>
            </w:tcMar>
            <w:vAlign w:val="center"/>
          </w:tcPr>
          <w:p w14:paraId="488CB13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10301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A70E2D">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3.3.4</w:t>
            </w:r>
          </w:p>
        </w:tc>
        <w:tc>
          <w:tcPr>
            <w:tcW w:w="13240" w:type="dxa"/>
            <w:tcMar>
              <w:top w:w="50" w:type="dxa"/>
              <w:left w:w="100" w:type="dxa"/>
            </w:tcMar>
            <w:vAlign w:val="center"/>
          </w:tcPr>
          <w:p w14:paraId="455B151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Функционально-стилистическая окраска слова. Лексика общеупотребительная, разговорная и книжная. Особенности употребления</w:t>
            </w:r>
          </w:p>
        </w:tc>
      </w:tr>
      <w:tr w14:paraId="49968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8756974">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3.3.5</w:t>
            </w:r>
          </w:p>
        </w:tc>
        <w:tc>
          <w:tcPr>
            <w:tcW w:w="13240" w:type="dxa"/>
            <w:tcMar>
              <w:top w:w="50" w:type="dxa"/>
              <w:left w:w="100" w:type="dxa"/>
            </w:tcMar>
            <w:vAlign w:val="center"/>
          </w:tcPr>
          <w:p w14:paraId="6E7A652E">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6F52A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CF0681B">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3.3.6</w:t>
            </w:r>
          </w:p>
        </w:tc>
        <w:tc>
          <w:tcPr>
            <w:tcW w:w="13240" w:type="dxa"/>
            <w:tcMar>
              <w:top w:w="50" w:type="dxa"/>
              <w:left w:w="100" w:type="dxa"/>
            </w:tcMar>
            <w:vAlign w:val="center"/>
          </w:tcPr>
          <w:p w14:paraId="7CF373C8">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Фразеология русского языка. Крылатые слова</w:t>
            </w:r>
          </w:p>
        </w:tc>
      </w:tr>
      <w:tr w14:paraId="0E753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428A0FF">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13240" w:type="dxa"/>
            <w:tcMar>
              <w:top w:w="50" w:type="dxa"/>
              <w:left w:w="100" w:type="dxa"/>
            </w:tcMar>
            <w:vAlign w:val="center"/>
          </w:tcPr>
          <w:p w14:paraId="2642E28A">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Морфемика и словообразование. Словообразовательные нормы</w:t>
            </w:r>
          </w:p>
        </w:tc>
      </w:tr>
      <w:tr w14:paraId="2FA63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6F13352">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3.4.1</w:t>
            </w:r>
          </w:p>
        </w:tc>
        <w:tc>
          <w:tcPr>
            <w:tcW w:w="13240" w:type="dxa"/>
            <w:tcMar>
              <w:top w:w="50" w:type="dxa"/>
              <w:left w:w="100" w:type="dxa"/>
            </w:tcMar>
            <w:vAlign w:val="center"/>
          </w:tcPr>
          <w:p w14:paraId="0674A507">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Морфемика и словообразование как разделы лингвистики. Морфемный и словообразовательный анализ слова</w:t>
            </w:r>
          </w:p>
        </w:tc>
      </w:tr>
      <w:tr w14:paraId="6578B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7B7CF6C">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3.4.2</w:t>
            </w:r>
          </w:p>
        </w:tc>
        <w:tc>
          <w:tcPr>
            <w:tcW w:w="13240" w:type="dxa"/>
            <w:tcMar>
              <w:top w:w="50" w:type="dxa"/>
              <w:left w:w="100" w:type="dxa"/>
            </w:tcMar>
            <w:vAlign w:val="center"/>
          </w:tcPr>
          <w:p w14:paraId="2E28CFC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Словообразовательные трудности. Особенности употребления сложносокращённых слов (аббревиатур)</w:t>
            </w:r>
          </w:p>
        </w:tc>
      </w:tr>
      <w:tr w14:paraId="1E9D2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25B6A36">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13240" w:type="dxa"/>
            <w:tcMar>
              <w:top w:w="50" w:type="dxa"/>
              <w:left w:w="100" w:type="dxa"/>
            </w:tcMar>
            <w:vAlign w:val="center"/>
          </w:tcPr>
          <w:p w14:paraId="7BDD32E4">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Морфологические нормы</w:t>
            </w:r>
          </w:p>
        </w:tc>
      </w:tr>
      <w:tr w14:paraId="7480A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3FDA831">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3.5.1</w:t>
            </w:r>
          </w:p>
        </w:tc>
        <w:tc>
          <w:tcPr>
            <w:tcW w:w="13240" w:type="dxa"/>
            <w:tcMar>
              <w:top w:w="50" w:type="dxa"/>
              <w:left w:w="100" w:type="dxa"/>
            </w:tcMar>
            <w:vAlign w:val="center"/>
          </w:tcPr>
          <w:p w14:paraId="05D3BBF5">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Морфология как раздел лингвистики. Морфологический анализ слова. Особенности употребления в тексте слов разных частей речи</w:t>
            </w:r>
          </w:p>
        </w:tc>
      </w:tr>
      <w:tr w14:paraId="30285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DC48636">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3.5.2</w:t>
            </w:r>
          </w:p>
        </w:tc>
        <w:tc>
          <w:tcPr>
            <w:tcW w:w="13240" w:type="dxa"/>
            <w:tcMar>
              <w:top w:w="50" w:type="dxa"/>
              <w:left w:w="100" w:type="dxa"/>
            </w:tcMar>
            <w:vAlign w:val="center"/>
          </w:tcPr>
          <w:p w14:paraId="246DCF7B">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имён существительных: форм рода, числа, падежа</w:t>
            </w:r>
          </w:p>
        </w:tc>
      </w:tr>
      <w:tr w14:paraId="22B32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F916429">
            <w:pPr>
              <w:spacing w:before="0" w:after="0" w:line="336" w:lineRule="auto"/>
              <w:ind w:left="0" w:leftChars="0" w:right="-57" w:rightChars="-26"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3.5.3</w:t>
            </w:r>
          </w:p>
        </w:tc>
        <w:tc>
          <w:tcPr>
            <w:tcW w:w="13240" w:type="dxa"/>
            <w:tcMar>
              <w:top w:w="50" w:type="dxa"/>
              <w:left w:w="100" w:type="dxa"/>
            </w:tcMar>
            <w:vAlign w:val="center"/>
          </w:tcPr>
          <w:p w14:paraId="2D80C6A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имён прилагательных: форм степеней сравнения, краткой формы</w:t>
            </w:r>
          </w:p>
        </w:tc>
      </w:tr>
      <w:tr w14:paraId="010D4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7F06B30">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3.5.4</w:t>
            </w:r>
          </w:p>
        </w:tc>
        <w:tc>
          <w:tcPr>
            <w:tcW w:w="13240" w:type="dxa"/>
            <w:tcMar>
              <w:top w:w="50" w:type="dxa"/>
              <w:left w:w="100" w:type="dxa"/>
            </w:tcMar>
            <w:vAlign w:val="center"/>
          </w:tcPr>
          <w:p w14:paraId="13528649">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количественных, порядковых и собирательных числительных</w:t>
            </w:r>
          </w:p>
        </w:tc>
      </w:tr>
      <w:tr w14:paraId="23315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7FE4E0E">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3.5.5</w:t>
            </w:r>
          </w:p>
        </w:tc>
        <w:tc>
          <w:tcPr>
            <w:tcW w:w="13240" w:type="dxa"/>
            <w:tcMar>
              <w:top w:w="50" w:type="dxa"/>
              <w:left w:w="100" w:type="dxa"/>
            </w:tcMar>
            <w:vAlign w:val="center"/>
          </w:tcPr>
          <w:p w14:paraId="0150F338">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местоимений: формы 3-го лица личных местоимений, возвратного местоимения себя</w:t>
            </w:r>
          </w:p>
        </w:tc>
      </w:tr>
      <w:tr w14:paraId="63130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4D285B9">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3.5.6</w:t>
            </w:r>
          </w:p>
        </w:tc>
        <w:tc>
          <w:tcPr>
            <w:tcW w:w="13240" w:type="dxa"/>
            <w:tcMar>
              <w:top w:w="50" w:type="dxa"/>
              <w:left w:w="100" w:type="dxa"/>
            </w:tcMar>
            <w:vAlign w:val="center"/>
          </w:tcPr>
          <w:p w14:paraId="6264AB79">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hint="default" w:ascii="Times New Roman" w:hAnsi="Times New Roman" w:cs="Times New Roman"/>
                <w:b w:val="0"/>
                <w:i/>
                <w:color w:val="000000"/>
                <w:sz w:val="24"/>
                <w:szCs w:val="24"/>
              </w:rPr>
              <w:t>-ну-</w:t>
            </w:r>
            <w:r>
              <w:rPr>
                <w:rFonts w:hint="default" w:ascii="Times New Roman" w:hAnsi="Times New Roman" w:cs="Times New Roman"/>
                <w:b w:val="0"/>
                <w:i w:val="0"/>
                <w:color w:val="000000"/>
                <w:sz w:val="24"/>
                <w:szCs w:val="24"/>
              </w:rPr>
              <w:t>, форм повелительного наклонения</w:t>
            </w:r>
          </w:p>
        </w:tc>
      </w:tr>
      <w:tr w14:paraId="2EE69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DAB223A">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13240" w:type="dxa"/>
            <w:tcMar>
              <w:top w:w="50" w:type="dxa"/>
              <w:left w:w="100" w:type="dxa"/>
            </w:tcMar>
            <w:vAlign w:val="center"/>
          </w:tcPr>
          <w:p w14:paraId="57FD4DFD">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Синтаксис. Синтаксические нормы</w:t>
            </w:r>
          </w:p>
        </w:tc>
      </w:tr>
      <w:tr w14:paraId="3F3DF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E83A957">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3.6.1</w:t>
            </w:r>
          </w:p>
        </w:tc>
        <w:tc>
          <w:tcPr>
            <w:tcW w:w="13240" w:type="dxa"/>
            <w:tcMar>
              <w:top w:w="50" w:type="dxa"/>
              <w:left w:w="100" w:type="dxa"/>
            </w:tcMar>
            <w:vAlign w:val="center"/>
          </w:tcPr>
          <w:p w14:paraId="7A06EB04">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Синтаксис как раздел лингвистики. Синтаксический анализ словосочетания и предложения</w:t>
            </w:r>
          </w:p>
        </w:tc>
      </w:tr>
      <w:tr w14:paraId="1ACEF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07E1EC7">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3.6.2</w:t>
            </w:r>
          </w:p>
        </w:tc>
        <w:tc>
          <w:tcPr>
            <w:tcW w:w="13240" w:type="dxa"/>
            <w:tcMar>
              <w:top w:w="50" w:type="dxa"/>
              <w:left w:w="100" w:type="dxa"/>
            </w:tcMar>
            <w:vAlign w:val="center"/>
          </w:tcPr>
          <w:p w14:paraId="3DCD18F7">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2CC89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53A2F96">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3.6.3</w:t>
            </w:r>
          </w:p>
        </w:tc>
        <w:tc>
          <w:tcPr>
            <w:tcW w:w="13240" w:type="dxa"/>
            <w:tcMar>
              <w:top w:w="50" w:type="dxa"/>
              <w:left w:w="100" w:type="dxa"/>
            </w:tcMar>
            <w:vAlign w:val="center"/>
          </w:tcPr>
          <w:p w14:paraId="7116E870">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14:paraId="41DFF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D2C9E51">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3.6.4</w:t>
            </w:r>
          </w:p>
        </w:tc>
        <w:tc>
          <w:tcPr>
            <w:tcW w:w="13240" w:type="dxa"/>
            <w:tcMar>
              <w:top w:w="50" w:type="dxa"/>
              <w:left w:w="100" w:type="dxa"/>
            </w:tcMar>
            <w:vAlign w:val="center"/>
          </w:tcPr>
          <w:p w14:paraId="2AE18442">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управления: правильный выбор падежной или предложно-падежной формы управляемого слова</w:t>
            </w:r>
          </w:p>
        </w:tc>
      </w:tr>
      <w:tr w14:paraId="49EB6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1E8BF87">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3.6.5</w:t>
            </w:r>
          </w:p>
        </w:tc>
        <w:tc>
          <w:tcPr>
            <w:tcW w:w="13240" w:type="dxa"/>
            <w:tcMar>
              <w:top w:w="50" w:type="dxa"/>
              <w:left w:w="100" w:type="dxa"/>
            </w:tcMar>
            <w:vAlign w:val="center"/>
          </w:tcPr>
          <w:p w14:paraId="4204AC5A">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однородных членов предложения</w:t>
            </w:r>
          </w:p>
        </w:tc>
      </w:tr>
      <w:tr w14:paraId="5E376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B14206E">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3.6.6</w:t>
            </w:r>
          </w:p>
        </w:tc>
        <w:tc>
          <w:tcPr>
            <w:tcW w:w="13240" w:type="dxa"/>
            <w:tcMar>
              <w:top w:w="50" w:type="dxa"/>
              <w:left w:w="100" w:type="dxa"/>
            </w:tcMar>
            <w:vAlign w:val="center"/>
          </w:tcPr>
          <w:p w14:paraId="33D85124">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употребления причастных и деепричастных оборотов</w:t>
            </w:r>
          </w:p>
        </w:tc>
      </w:tr>
      <w:tr w14:paraId="32B6E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F86D43E">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3.6.7</w:t>
            </w:r>
          </w:p>
        </w:tc>
        <w:tc>
          <w:tcPr>
            <w:tcW w:w="13240" w:type="dxa"/>
            <w:tcMar>
              <w:top w:w="50" w:type="dxa"/>
              <w:left w:w="100" w:type="dxa"/>
            </w:tcMar>
            <w:vAlign w:val="center"/>
          </w:tcPr>
          <w:p w14:paraId="5056F57F">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нормы построения сложных предложений</w:t>
            </w:r>
          </w:p>
        </w:tc>
      </w:tr>
      <w:tr w14:paraId="661E6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FBD7C73">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13240" w:type="dxa"/>
            <w:tcMar>
              <w:top w:w="50" w:type="dxa"/>
              <w:left w:w="100" w:type="dxa"/>
            </w:tcMar>
            <w:vAlign w:val="center"/>
          </w:tcPr>
          <w:p w14:paraId="052D930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Орфография. Основные правила орфографии</w:t>
            </w:r>
          </w:p>
        </w:tc>
      </w:tr>
      <w:tr w14:paraId="4483C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C309CD0">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3.7.1</w:t>
            </w:r>
          </w:p>
        </w:tc>
        <w:tc>
          <w:tcPr>
            <w:tcW w:w="13240" w:type="dxa"/>
            <w:tcMar>
              <w:top w:w="50" w:type="dxa"/>
              <w:left w:w="100" w:type="dxa"/>
            </w:tcMar>
            <w:vAlign w:val="center"/>
          </w:tcPr>
          <w:p w14:paraId="0A3276A4">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Употребление заглавных и строчных букв</w:t>
            </w:r>
          </w:p>
        </w:tc>
      </w:tr>
      <w:tr w14:paraId="2542D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85BDC87">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3.7.2</w:t>
            </w:r>
          </w:p>
        </w:tc>
        <w:tc>
          <w:tcPr>
            <w:tcW w:w="13240" w:type="dxa"/>
            <w:tcMar>
              <w:top w:w="50" w:type="dxa"/>
              <w:left w:w="100" w:type="dxa"/>
            </w:tcMar>
            <w:vAlign w:val="center"/>
          </w:tcPr>
          <w:p w14:paraId="46A20585">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гласных и согласных в корне</w:t>
            </w:r>
          </w:p>
        </w:tc>
      </w:tr>
      <w:tr w14:paraId="4B714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299E13E">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3.7.3</w:t>
            </w:r>
          </w:p>
        </w:tc>
        <w:tc>
          <w:tcPr>
            <w:tcW w:w="13240" w:type="dxa"/>
            <w:tcMar>
              <w:top w:w="50" w:type="dxa"/>
              <w:left w:w="100" w:type="dxa"/>
            </w:tcMar>
            <w:vAlign w:val="center"/>
          </w:tcPr>
          <w:p w14:paraId="201E84CE">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Употребление </w:t>
            </w:r>
            <w:r>
              <w:rPr>
                <w:rFonts w:hint="default" w:ascii="Times New Roman" w:hAnsi="Times New Roman" w:cs="Times New Roman"/>
                <w:b w:val="0"/>
                <w:i/>
                <w:color w:val="000000"/>
                <w:sz w:val="24"/>
                <w:szCs w:val="24"/>
              </w:rPr>
              <w:t>ъ</w:t>
            </w:r>
            <w:r>
              <w:rPr>
                <w:rFonts w:hint="default" w:ascii="Times New Roman" w:hAnsi="Times New Roman" w:cs="Times New Roman"/>
                <w:b w:val="0"/>
                <w:i w:val="0"/>
                <w:color w:val="000000"/>
                <w:sz w:val="24"/>
                <w:szCs w:val="24"/>
              </w:rPr>
              <w:t xml:space="preserve"> и </w:t>
            </w:r>
            <w:r>
              <w:rPr>
                <w:rFonts w:hint="default" w:ascii="Times New Roman" w:hAnsi="Times New Roman" w:cs="Times New Roman"/>
                <w:b w:val="0"/>
                <w:i/>
                <w:color w:val="000000"/>
                <w:sz w:val="24"/>
                <w:szCs w:val="24"/>
              </w:rPr>
              <w:t>ь</w:t>
            </w:r>
            <w:r>
              <w:rPr>
                <w:rFonts w:hint="default" w:ascii="Times New Roman" w:hAnsi="Times New Roman" w:cs="Times New Roman"/>
                <w:b w:val="0"/>
                <w:i w:val="0"/>
                <w:color w:val="000000"/>
                <w:sz w:val="24"/>
                <w:szCs w:val="24"/>
              </w:rPr>
              <w:t xml:space="preserve"> (в том числе разделительных)</w:t>
            </w:r>
          </w:p>
        </w:tc>
      </w:tr>
      <w:tr w14:paraId="4551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1517B51">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3.7.4</w:t>
            </w:r>
          </w:p>
        </w:tc>
        <w:tc>
          <w:tcPr>
            <w:tcW w:w="13240" w:type="dxa"/>
            <w:tcMar>
              <w:top w:w="50" w:type="dxa"/>
              <w:left w:w="100" w:type="dxa"/>
            </w:tcMar>
            <w:vAlign w:val="center"/>
          </w:tcPr>
          <w:p w14:paraId="7BA8BF16">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Правописание приставок. Буквы </w:t>
            </w:r>
            <w:r>
              <w:rPr>
                <w:rFonts w:hint="default" w:ascii="Times New Roman" w:hAnsi="Times New Roman" w:cs="Times New Roman"/>
                <w:b w:val="0"/>
                <w:i/>
                <w:color w:val="000000"/>
                <w:sz w:val="24"/>
                <w:szCs w:val="24"/>
              </w:rPr>
              <w:t>ы – и</w:t>
            </w:r>
            <w:r>
              <w:rPr>
                <w:rFonts w:hint="default" w:ascii="Times New Roman" w:hAnsi="Times New Roman" w:cs="Times New Roman"/>
                <w:b w:val="0"/>
                <w:i w:val="0"/>
                <w:color w:val="000000"/>
                <w:sz w:val="24"/>
                <w:szCs w:val="24"/>
              </w:rPr>
              <w:t xml:space="preserve"> после приставок</w:t>
            </w:r>
          </w:p>
        </w:tc>
      </w:tr>
      <w:tr w14:paraId="6F7E7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30A3CB4">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3.7.5</w:t>
            </w:r>
          </w:p>
        </w:tc>
        <w:tc>
          <w:tcPr>
            <w:tcW w:w="13240" w:type="dxa"/>
            <w:tcMar>
              <w:top w:w="50" w:type="dxa"/>
              <w:left w:w="100" w:type="dxa"/>
            </w:tcMar>
            <w:vAlign w:val="center"/>
          </w:tcPr>
          <w:p w14:paraId="70AE1A35">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суффиксов</w:t>
            </w:r>
          </w:p>
        </w:tc>
      </w:tr>
      <w:tr w14:paraId="4DA02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653789A">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3.7.6</w:t>
            </w:r>
          </w:p>
        </w:tc>
        <w:tc>
          <w:tcPr>
            <w:tcW w:w="13240" w:type="dxa"/>
            <w:tcMar>
              <w:top w:w="50" w:type="dxa"/>
              <w:left w:w="100" w:type="dxa"/>
            </w:tcMar>
            <w:vAlign w:val="center"/>
          </w:tcPr>
          <w:p w14:paraId="7CA4B407">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Правописание </w:t>
            </w:r>
            <w:r>
              <w:rPr>
                <w:rFonts w:hint="default" w:ascii="Times New Roman" w:hAnsi="Times New Roman" w:cs="Times New Roman"/>
                <w:b w:val="0"/>
                <w:i/>
                <w:color w:val="000000"/>
                <w:sz w:val="24"/>
                <w:szCs w:val="24"/>
              </w:rPr>
              <w:t>н</w:t>
            </w:r>
            <w:r>
              <w:rPr>
                <w:rFonts w:hint="default" w:ascii="Times New Roman" w:hAnsi="Times New Roman" w:cs="Times New Roman"/>
                <w:b w:val="0"/>
                <w:i w:val="0"/>
                <w:color w:val="000000"/>
                <w:sz w:val="24"/>
                <w:szCs w:val="24"/>
              </w:rPr>
              <w:t xml:space="preserve"> и </w:t>
            </w:r>
            <w:r>
              <w:rPr>
                <w:rFonts w:hint="default" w:ascii="Times New Roman" w:hAnsi="Times New Roman" w:cs="Times New Roman"/>
                <w:b w:val="0"/>
                <w:i/>
                <w:color w:val="000000"/>
                <w:sz w:val="24"/>
                <w:szCs w:val="24"/>
              </w:rPr>
              <w:t>нн</w:t>
            </w:r>
            <w:r>
              <w:rPr>
                <w:rFonts w:hint="default" w:ascii="Times New Roman" w:hAnsi="Times New Roman" w:cs="Times New Roman"/>
                <w:b w:val="0"/>
                <w:i w:val="0"/>
                <w:color w:val="000000"/>
                <w:sz w:val="24"/>
                <w:szCs w:val="24"/>
              </w:rPr>
              <w:t xml:space="preserve"> в словах различных частей речи</w:t>
            </w:r>
          </w:p>
        </w:tc>
      </w:tr>
      <w:tr w14:paraId="164F3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9D38C24">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3.7.7</w:t>
            </w:r>
          </w:p>
        </w:tc>
        <w:tc>
          <w:tcPr>
            <w:tcW w:w="13240" w:type="dxa"/>
            <w:tcMar>
              <w:top w:w="50" w:type="dxa"/>
              <w:left w:w="100" w:type="dxa"/>
            </w:tcMar>
            <w:vAlign w:val="center"/>
          </w:tcPr>
          <w:p w14:paraId="1B26FBB6">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Правописание </w:t>
            </w:r>
            <w:r>
              <w:rPr>
                <w:rFonts w:hint="default" w:ascii="Times New Roman" w:hAnsi="Times New Roman" w:cs="Times New Roman"/>
                <w:b w:val="0"/>
                <w:i/>
                <w:color w:val="000000"/>
                <w:sz w:val="24"/>
                <w:szCs w:val="24"/>
              </w:rPr>
              <w:t>не</w:t>
            </w:r>
            <w:r>
              <w:rPr>
                <w:rFonts w:hint="default" w:ascii="Times New Roman" w:hAnsi="Times New Roman" w:cs="Times New Roman"/>
                <w:b w:val="0"/>
                <w:i w:val="0"/>
                <w:color w:val="000000"/>
                <w:sz w:val="24"/>
                <w:szCs w:val="24"/>
              </w:rPr>
              <w:t xml:space="preserve"> и </w:t>
            </w:r>
            <w:r>
              <w:rPr>
                <w:rFonts w:hint="default" w:ascii="Times New Roman" w:hAnsi="Times New Roman" w:cs="Times New Roman"/>
                <w:b w:val="0"/>
                <w:i/>
                <w:color w:val="000000"/>
                <w:sz w:val="24"/>
                <w:szCs w:val="24"/>
              </w:rPr>
              <w:t>ни</w:t>
            </w:r>
          </w:p>
        </w:tc>
      </w:tr>
      <w:tr w14:paraId="37AB8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4A09499">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3.7.8</w:t>
            </w:r>
          </w:p>
        </w:tc>
        <w:tc>
          <w:tcPr>
            <w:tcW w:w="13240" w:type="dxa"/>
            <w:tcMar>
              <w:top w:w="50" w:type="dxa"/>
              <w:left w:w="100" w:type="dxa"/>
            </w:tcMar>
            <w:vAlign w:val="center"/>
          </w:tcPr>
          <w:p w14:paraId="1DD9AF6D">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Правописание окончаний имён существительных, имён прилагательных и глаголов</w:t>
            </w:r>
          </w:p>
        </w:tc>
      </w:tr>
      <w:tr w14:paraId="35F99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5B1381A">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3.7.9</w:t>
            </w:r>
          </w:p>
        </w:tc>
        <w:tc>
          <w:tcPr>
            <w:tcW w:w="13240" w:type="dxa"/>
            <w:tcMar>
              <w:top w:w="50" w:type="dxa"/>
              <w:left w:w="100" w:type="dxa"/>
            </w:tcMar>
            <w:vAlign w:val="center"/>
          </w:tcPr>
          <w:p w14:paraId="0F98FB2F">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pacing w:val="-4"/>
                <w:sz w:val="24"/>
                <w:szCs w:val="24"/>
              </w:rPr>
              <w:t>Слитное, дефисное и раздельное написание слов разных частей речи</w:t>
            </w:r>
          </w:p>
        </w:tc>
      </w:tr>
      <w:tr w14:paraId="04099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076271F">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13240" w:type="dxa"/>
            <w:tcMar>
              <w:top w:w="50" w:type="dxa"/>
              <w:left w:w="100" w:type="dxa"/>
            </w:tcMar>
            <w:vAlign w:val="center"/>
          </w:tcPr>
          <w:p w14:paraId="5D38BD4F">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Пунктуация. Основные правила пунктуации</w:t>
            </w:r>
          </w:p>
        </w:tc>
      </w:tr>
      <w:tr w14:paraId="25F85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3FE59FD">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3.8.1</w:t>
            </w:r>
          </w:p>
        </w:tc>
        <w:tc>
          <w:tcPr>
            <w:tcW w:w="13240" w:type="dxa"/>
            <w:tcMar>
              <w:top w:w="50" w:type="dxa"/>
              <w:left w:w="100" w:type="dxa"/>
            </w:tcMar>
            <w:vAlign w:val="center"/>
          </w:tcPr>
          <w:p w14:paraId="7DA91AA3">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Пунктуационный анализ предложения</w:t>
            </w:r>
          </w:p>
        </w:tc>
      </w:tr>
      <w:tr w14:paraId="0C41D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37A6C9">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3.8.2</w:t>
            </w:r>
          </w:p>
        </w:tc>
        <w:tc>
          <w:tcPr>
            <w:tcW w:w="13240" w:type="dxa"/>
            <w:tcMar>
              <w:top w:w="50" w:type="dxa"/>
              <w:left w:w="100" w:type="dxa"/>
            </w:tcMar>
            <w:vAlign w:val="center"/>
          </w:tcPr>
          <w:p w14:paraId="5180A75B">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конце предложений</w:t>
            </w:r>
          </w:p>
        </w:tc>
      </w:tr>
      <w:tr w14:paraId="1FB9D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D00C02C">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3.8.3</w:t>
            </w:r>
          </w:p>
        </w:tc>
        <w:tc>
          <w:tcPr>
            <w:tcW w:w="13240" w:type="dxa"/>
            <w:tcMar>
              <w:top w:w="50" w:type="dxa"/>
              <w:left w:w="100" w:type="dxa"/>
            </w:tcMar>
            <w:vAlign w:val="center"/>
          </w:tcPr>
          <w:p w14:paraId="14E913EB">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между подлежащим и сказуемым</w:t>
            </w:r>
          </w:p>
        </w:tc>
      </w:tr>
      <w:tr w14:paraId="05B55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FD704FB">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3.8.4</w:t>
            </w:r>
          </w:p>
        </w:tc>
        <w:tc>
          <w:tcPr>
            <w:tcW w:w="13240" w:type="dxa"/>
            <w:tcMar>
              <w:top w:w="50" w:type="dxa"/>
              <w:left w:w="100" w:type="dxa"/>
            </w:tcMar>
            <w:vAlign w:val="center"/>
          </w:tcPr>
          <w:p w14:paraId="47385A22">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предложениях с однородными членами</w:t>
            </w:r>
          </w:p>
        </w:tc>
      </w:tr>
      <w:tr w14:paraId="39A9E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B66909A">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3.8.5</w:t>
            </w:r>
          </w:p>
        </w:tc>
        <w:tc>
          <w:tcPr>
            <w:tcW w:w="13240" w:type="dxa"/>
            <w:tcMar>
              <w:top w:w="50" w:type="dxa"/>
              <w:left w:w="100" w:type="dxa"/>
            </w:tcMar>
            <w:vAlign w:val="center"/>
          </w:tcPr>
          <w:p w14:paraId="18197DA9">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обособлении</w:t>
            </w:r>
          </w:p>
        </w:tc>
      </w:tr>
      <w:tr w14:paraId="6237A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2EF9C96">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3.8.6</w:t>
            </w:r>
          </w:p>
        </w:tc>
        <w:tc>
          <w:tcPr>
            <w:tcW w:w="13240" w:type="dxa"/>
            <w:tcMar>
              <w:top w:w="50" w:type="dxa"/>
              <w:left w:w="100" w:type="dxa"/>
            </w:tcMar>
            <w:vAlign w:val="center"/>
          </w:tcPr>
          <w:p w14:paraId="13691FF9">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Знаки препинания в предложениях с вводными конструкциями, обращениями, междометиями </w:t>
            </w:r>
          </w:p>
        </w:tc>
      </w:tr>
      <w:tr w14:paraId="6B343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DB985BC">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3.8.7</w:t>
            </w:r>
          </w:p>
        </w:tc>
        <w:tc>
          <w:tcPr>
            <w:tcW w:w="13240" w:type="dxa"/>
            <w:tcMar>
              <w:top w:w="50" w:type="dxa"/>
              <w:left w:w="100" w:type="dxa"/>
            </w:tcMar>
            <w:vAlign w:val="center"/>
          </w:tcPr>
          <w:p w14:paraId="0B683E11">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w:t>
            </w:r>
          </w:p>
        </w:tc>
      </w:tr>
      <w:tr w14:paraId="5AD73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760D7EA">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3.8.8</w:t>
            </w:r>
          </w:p>
        </w:tc>
        <w:tc>
          <w:tcPr>
            <w:tcW w:w="13240" w:type="dxa"/>
            <w:tcMar>
              <w:top w:w="50" w:type="dxa"/>
              <w:left w:w="100" w:type="dxa"/>
            </w:tcMar>
            <w:vAlign w:val="center"/>
          </w:tcPr>
          <w:p w14:paraId="547261C2">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в сложном предложении с разными видами связи</w:t>
            </w:r>
          </w:p>
        </w:tc>
      </w:tr>
      <w:tr w14:paraId="3DA9A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DE554E1">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3.8.9</w:t>
            </w:r>
          </w:p>
        </w:tc>
        <w:tc>
          <w:tcPr>
            <w:tcW w:w="13240" w:type="dxa"/>
            <w:tcMar>
              <w:top w:w="50" w:type="dxa"/>
              <w:left w:w="100" w:type="dxa"/>
            </w:tcMar>
            <w:vAlign w:val="center"/>
          </w:tcPr>
          <w:p w14:paraId="7E2C3500">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препинания при передаче чужой речи</w:t>
            </w:r>
          </w:p>
        </w:tc>
      </w:tr>
      <w:tr w14:paraId="00A6D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41734A3">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13240" w:type="dxa"/>
            <w:tcMar>
              <w:top w:w="50" w:type="dxa"/>
              <w:left w:w="100" w:type="dxa"/>
            </w:tcMar>
            <w:vAlign w:val="center"/>
          </w:tcPr>
          <w:p w14:paraId="1E1158DC">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сведения о языке</w:t>
            </w:r>
          </w:p>
        </w:tc>
      </w:tr>
      <w:tr w14:paraId="6CD11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FACB8D8">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13240" w:type="dxa"/>
            <w:tcMar>
              <w:top w:w="50" w:type="dxa"/>
              <w:left w:w="100" w:type="dxa"/>
            </w:tcMar>
            <w:vAlign w:val="center"/>
          </w:tcPr>
          <w:p w14:paraId="3DAC54E7">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Язык как знаковая система. Основные функции языка. Лингвистика как наука. Язык и культура</w:t>
            </w:r>
          </w:p>
        </w:tc>
      </w:tr>
      <w:tr w14:paraId="41674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C36DD7E">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13240" w:type="dxa"/>
            <w:tcMar>
              <w:top w:w="50" w:type="dxa"/>
              <w:left w:w="100" w:type="dxa"/>
            </w:tcMar>
            <w:vAlign w:val="center"/>
          </w:tcPr>
          <w:p w14:paraId="7077A77B">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6055B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4DA17DE">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13240" w:type="dxa"/>
            <w:tcMar>
              <w:top w:w="50" w:type="dxa"/>
              <w:left w:w="100" w:type="dxa"/>
            </w:tcMar>
            <w:vAlign w:val="center"/>
          </w:tcPr>
          <w:p w14:paraId="600E7521">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pacing w:val="-2"/>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48C83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C1AA08E">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13240" w:type="dxa"/>
            <w:tcMar>
              <w:top w:w="50" w:type="dxa"/>
              <w:left w:w="100" w:type="dxa"/>
            </w:tcMar>
            <w:vAlign w:val="center"/>
          </w:tcPr>
          <w:p w14:paraId="7F02B508">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14:paraId="48F74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D26A01E">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13240" w:type="dxa"/>
            <w:tcMar>
              <w:top w:w="50" w:type="dxa"/>
              <w:left w:w="100" w:type="dxa"/>
            </w:tcMar>
            <w:vAlign w:val="center"/>
          </w:tcPr>
          <w:p w14:paraId="6ACB83D7">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Речевое общение</w:t>
            </w:r>
          </w:p>
        </w:tc>
      </w:tr>
      <w:tr w14:paraId="39DD3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B387373">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13240" w:type="dxa"/>
            <w:tcMar>
              <w:top w:w="50" w:type="dxa"/>
              <w:left w:w="100" w:type="dxa"/>
            </w:tcMar>
            <w:vAlign w:val="center"/>
          </w:tcPr>
          <w:p w14:paraId="011E0220">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0C1F1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3B49293">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13240" w:type="dxa"/>
            <w:tcMar>
              <w:top w:w="50" w:type="dxa"/>
              <w:left w:w="100" w:type="dxa"/>
            </w:tcMar>
            <w:vAlign w:val="center"/>
          </w:tcPr>
          <w:p w14:paraId="6AE11DC6">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03EB2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5884225">
            <w:pPr>
              <w:spacing w:before="0" w:after="0" w:line="336" w:lineRule="auto"/>
              <w:ind w:left="0" w:leftChars="0" w:right="-260" w:rightChars="-118" w:firstLine="0" w:firstLineChars="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5.3</w:t>
            </w:r>
          </w:p>
        </w:tc>
        <w:tc>
          <w:tcPr>
            <w:tcW w:w="13240" w:type="dxa"/>
            <w:tcMar>
              <w:top w:w="50" w:type="dxa"/>
              <w:left w:w="100" w:type="dxa"/>
            </w:tcMar>
            <w:vAlign w:val="center"/>
          </w:tcPr>
          <w:p w14:paraId="70E803FB">
            <w:pPr>
              <w:spacing w:before="0" w:after="0" w:line="336" w:lineRule="auto"/>
              <w:ind w:left="336" w:right="57" w:rightChars="26"/>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2B417FCB">
      <w:pPr>
        <w:ind w:right="-431" w:rightChars="-196"/>
        <w:rPr>
          <w:rFonts w:hint="default" w:ascii="Times New Roman" w:hAnsi="Times New Roman" w:cs="Times New Roman"/>
          <w:sz w:val="24"/>
          <w:szCs w:val="24"/>
        </w:rPr>
        <w:sectPr>
          <w:pgSz w:w="11906" w:h="16383"/>
          <w:cols w:space="720" w:num="1"/>
        </w:sectPr>
      </w:pPr>
      <w:bookmarkStart w:id="18" w:name="block-53556732"/>
    </w:p>
    <w:bookmarkEnd w:id="17"/>
    <w:bookmarkEnd w:id="18"/>
    <w:p w14:paraId="515F4169">
      <w:pPr>
        <w:pStyle w:val="2"/>
        <w:spacing w:before="63" w:line="360" w:lineRule="auto"/>
        <w:ind w:left="101" w:right="-431" w:rightChars="-19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УЧЕБНО-МЕТОДИЧЕСКОЕ ОБЕСПЕЧЕНИЕ</w:t>
      </w:r>
      <w:r>
        <w:rPr>
          <w:rFonts w:hint="default" w:ascii="Times New Roman" w:hAnsi="Times New Roman" w:cs="Times New Roman"/>
          <w:color w:val="auto"/>
          <w:spacing w:val="-67"/>
          <w:sz w:val="24"/>
          <w:szCs w:val="24"/>
        </w:rPr>
        <w:t xml:space="preserve"> </w:t>
      </w:r>
      <w:r>
        <w:rPr>
          <w:rFonts w:hint="default" w:ascii="Times New Roman" w:hAnsi="Times New Roman" w:cs="Times New Roman"/>
          <w:color w:val="auto"/>
          <w:sz w:val="24"/>
          <w:szCs w:val="24"/>
        </w:rPr>
        <w:t>ОБРАЗОВАТЕЛЬНОГО</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ПРОЦЕССА</w:t>
      </w:r>
    </w:p>
    <w:p w14:paraId="4E5D2EDD">
      <w:pPr>
        <w:spacing w:line="360" w:lineRule="auto"/>
        <w:ind w:left="101" w:right="-431" w:right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ОБЯЗАТЕЛЬНЫЕ</w:t>
      </w:r>
      <w:r>
        <w:rPr>
          <w:rFonts w:hint="default" w:ascii="Times New Roman" w:hAnsi="Times New Roman" w:cs="Times New Roman"/>
          <w:b/>
          <w:color w:val="auto"/>
          <w:spacing w:val="-4"/>
          <w:sz w:val="24"/>
          <w:szCs w:val="24"/>
        </w:rPr>
        <w:t xml:space="preserve"> </w:t>
      </w:r>
      <w:r>
        <w:rPr>
          <w:rFonts w:hint="default" w:ascii="Times New Roman" w:hAnsi="Times New Roman" w:cs="Times New Roman"/>
          <w:b/>
          <w:color w:val="auto"/>
          <w:sz w:val="24"/>
          <w:szCs w:val="24"/>
        </w:rPr>
        <w:t>УЧЕБНЫЕ</w:t>
      </w:r>
      <w:r>
        <w:rPr>
          <w:rFonts w:hint="default" w:ascii="Times New Roman" w:hAnsi="Times New Roman" w:cs="Times New Roman"/>
          <w:b/>
          <w:color w:val="auto"/>
          <w:spacing w:val="-4"/>
          <w:sz w:val="24"/>
          <w:szCs w:val="24"/>
        </w:rPr>
        <w:t xml:space="preserve"> </w:t>
      </w:r>
      <w:r>
        <w:rPr>
          <w:rFonts w:hint="default" w:ascii="Times New Roman" w:hAnsi="Times New Roman" w:cs="Times New Roman"/>
          <w:b/>
          <w:color w:val="auto"/>
          <w:sz w:val="24"/>
          <w:szCs w:val="24"/>
        </w:rPr>
        <w:t>МАТЕРИАЛЫ</w:t>
      </w:r>
      <w:r>
        <w:rPr>
          <w:rFonts w:hint="default" w:ascii="Times New Roman" w:hAnsi="Times New Roman" w:cs="Times New Roman"/>
          <w:b/>
          <w:color w:val="auto"/>
          <w:spacing w:val="-3"/>
          <w:sz w:val="24"/>
          <w:szCs w:val="24"/>
        </w:rPr>
        <w:t xml:space="preserve"> </w:t>
      </w:r>
      <w:r>
        <w:rPr>
          <w:rFonts w:hint="default" w:ascii="Times New Roman" w:hAnsi="Times New Roman" w:cs="Times New Roman"/>
          <w:b/>
          <w:color w:val="auto"/>
          <w:sz w:val="24"/>
          <w:szCs w:val="24"/>
        </w:rPr>
        <w:t>ДЛЯ</w:t>
      </w:r>
      <w:r>
        <w:rPr>
          <w:rFonts w:hint="default" w:ascii="Times New Roman" w:hAnsi="Times New Roman" w:cs="Times New Roman"/>
          <w:b/>
          <w:color w:val="auto"/>
          <w:spacing w:val="-3"/>
          <w:sz w:val="24"/>
          <w:szCs w:val="24"/>
        </w:rPr>
        <w:t xml:space="preserve"> </w:t>
      </w:r>
      <w:r>
        <w:rPr>
          <w:rFonts w:hint="default" w:ascii="Times New Roman" w:hAnsi="Times New Roman" w:cs="Times New Roman"/>
          <w:b/>
          <w:color w:val="auto"/>
          <w:sz w:val="24"/>
          <w:szCs w:val="24"/>
        </w:rPr>
        <w:t>УЧЕНИКА</w:t>
      </w:r>
    </w:p>
    <w:p w14:paraId="7088E0BE">
      <w:pPr>
        <w:pStyle w:val="24"/>
        <w:numPr>
          <w:ilvl w:val="0"/>
          <w:numId w:val="18"/>
        </w:numPr>
        <w:tabs>
          <w:tab w:val="left" w:pos="270"/>
        </w:tabs>
        <w:spacing w:line="360" w:lineRule="auto"/>
        <w:ind w:left="101" w:right="-431" w:rightChars="-196" w:firstLine="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Русский язык, 10 класс/ Гусарова И.В., Общество с ограниченной</w:t>
      </w:r>
      <w:r>
        <w:rPr>
          <w:rFonts w:hint="default" w:ascii="Times New Roman" w:hAnsi="Times New Roman" w:cs="Times New Roman"/>
          <w:color w:val="auto"/>
          <w:spacing w:val="-68"/>
          <w:sz w:val="24"/>
          <w:szCs w:val="24"/>
        </w:rPr>
        <w:t xml:space="preserve"> </w:t>
      </w:r>
      <w:r>
        <w:rPr>
          <w:rFonts w:hint="default" w:ascii="Times New Roman" w:hAnsi="Times New Roman" w:cs="Times New Roman"/>
          <w:color w:val="auto"/>
          <w:sz w:val="24"/>
          <w:szCs w:val="24"/>
        </w:rPr>
        <w:t>ответственностью Издательский центр «ВЕНТАНА-ГРАФ»;</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Акционерное</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общество «Издательство</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«Просвещение»</w:t>
      </w:r>
    </w:p>
    <w:p w14:paraId="5616E440">
      <w:pPr>
        <w:pStyle w:val="24"/>
        <w:numPr>
          <w:ilvl w:val="0"/>
          <w:numId w:val="18"/>
        </w:numPr>
        <w:tabs>
          <w:tab w:val="left" w:pos="340"/>
        </w:tabs>
        <w:spacing w:line="360" w:lineRule="auto"/>
        <w:ind w:left="101" w:right="-431" w:rightChars="-196" w:firstLine="7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Русский язык, 11 класс/ Гусарова И.В., Общество с ограниченной</w:t>
      </w:r>
      <w:r>
        <w:rPr>
          <w:rFonts w:hint="default" w:ascii="Times New Roman" w:hAnsi="Times New Roman" w:cs="Times New Roman"/>
          <w:color w:val="auto"/>
          <w:spacing w:val="-68"/>
          <w:sz w:val="24"/>
          <w:szCs w:val="24"/>
        </w:rPr>
        <w:t xml:space="preserve"> </w:t>
      </w:r>
      <w:r>
        <w:rPr>
          <w:rFonts w:hint="default" w:ascii="Times New Roman" w:hAnsi="Times New Roman" w:cs="Times New Roman"/>
          <w:color w:val="auto"/>
          <w:sz w:val="24"/>
          <w:szCs w:val="24"/>
        </w:rPr>
        <w:t>ответственностью Издательский центр «ВЕНТАНА-ГРАФ»;</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Акционерное</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общество «Издательство</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«Просвещение»</w:t>
      </w:r>
    </w:p>
    <w:p w14:paraId="61F6CD44">
      <w:pPr>
        <w:pStyle w:val="2"/>
        <w:spacing w:line="360" w:lineRule="auto"/>
        <w:ind w:left="101" w:right="-431" w:rightChars="-196"/>
        <w:jc w:val="left"/>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МЕТОДИЧЕСКИЕ</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МАТЕРИАЛЫ</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z w:val="24"/>
          <w:szCs w:val="24"/>
        </w:rPr>
        <w:t>ДЛЯ</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УЧИТЕЛЯ</w:t>
      </w:r>
    </w:p>
    <w:p w14:paraId="542D985F">
      <w:pPr>
        <w:pStyle w:val="13"/>
        <w:spacing w:before="1" w:line="360" w:lineRule="auto"/>
        <w:ind w:right="-431" w:rightChars="-19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Савчук,</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Донскова:</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Русский</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язык.</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10-11</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класс.</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Проектирование</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учебного</w:t>
      </w:r>
      <w:r>
        <w:rPr>
          <w:rFonts w:hint="default" w:ascii="Times New Roman" w:hAnsi="Times New Roman" w:cs="Times New Roman"/>
          <w:color w:val="auto"/>
          <w:spacing w:val="-67"/>
          <w:sz w:val="24"/>
          <w:szCs w:val="24"/>
        </w:rPr>
        <w:t xml:space="preserve"> </w:t>
      </w:r>
      <w:r>
        <w:rPr>
          <w:rFonts w:hint="default" w:ascii="Times New Roman" w:hAnsi="Times New Roman" w:cs="Times New Roman"/>
          <w:color w:val="auto"/>
          <w:sz w:val="24"/>
          <w:szCs w:val="24"/>
        </w:rPr>
        <w:t>курса. Органайзер</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для</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учителя.</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ФГОС</w:t>
      </w:r>
    </w:p>
    <w:p w14:paraId="0E457DC3">
      <w:pPr>
        <w:pStyle w:val="13"/>
        <w:spacing w:line="360" w:lineRule="auto"/>
        <w:ind w:right="-431" w:rightChars="-19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Пономарева</w:t>
      </w:r>
      <w:r>
        <w:rPr>
          <w:rFonts w:hint="default" w:ascii="Times New Roman" w:hAnsi="Times New Roman" w:cs="Times New Roman"/>
          <w:color w:val="auto"/>
          <w:sz w:val="24"/>
          <w:szCs w:val="24"/>
          <w:lang w:val="ru-RU"/>
        </w:rPr>
        <w:t xml:space="preserve"> Л.Е</w:t>
      </w:r>
      <w:r>
        <w:rPr>
          <w:rFonts w:hint="default" w:ascii="Times New Roman" w:hAnsi="Times New Roman" w:cs="Times New Roman"/>
          <w:color w:val="auto"/>
          <w:sz w:val="24"/>
          <w:szCs w:val="24"/>
        </w:rPr>
        <w:t>.</w:t>
      </w:r>
      <w:r>
        <w:rPr>
          <w:rFonts w:hint="default" w:ascii="Times New Roman" w:hAnsi="Times New Roman" w:cs="Times New Roman"/>
          <w:color w:val="auto"/>
          <w:spacing w:val="-9"/>
          <w:sz w:val="24"/>
          <w:szCs w:val="24"/>
        </w:rPr>
        <w:t xml:space="preserve"> </w:t>
      </w:r>
      <w:r>
        <w:rPr>
          <w:rFonts w:hint="default" w:ascii="Times New Roman" w:hAnsi="Times New Roman" w:cs="Times New Roman"/>
          <w:color w:val="auto"/>
          <w:sz w:val="24"/>
          <w:szCs w:val="24"/>
        </w:rPr>
        <w:t>Русский</w:t>
      </w:r>
      <w:r>
        <w:rPr>
          <w:rFonts w:hint="default" w:ascii="Times New Roman" w:hAnsi="Times New Roman" w:cs="Times New Roman"/>
          <w:color w:val="auto"/>
          <w:spacing w:val="-8"/>
          <w:sz w:val="24"/>
          <w:szCs w:val="24"/>
        </w:rPr>
        <w:t xml:space="preserve"> </w:t>
      </w:r>
      <w:r>
        <w:rPr>
          <w:rFonts w:hint="default" w:ascii="Times New Roman" w:hAnsi="Times New Roman" w:cs="Times New Roman"/>
          <w:color w:val="auto"/>
          <w:sz w:val="24"/>
          <w:szCs w:val="24"/>
        </w:rPr>
        <w:t>язык:</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10-11-й</w:t>
      </w:r>
      <w:r>
        <w:rPr>
          <w:rFonts w:hint="default" w:ascii="Times New Roman" w:hAnsi="Times New Roman" w:cs="Times New Roman"/>
          <w:color w:val="auto"/>
          <w:spacing w:val="-8"/>
          <w:sz w:val="24"/>
          <w:szCs w:val="24"/>
        </w:rPr>
        <w:t xml:space="preserve"> </w:t>
      </w:r>
      <w:r>
        <w:rPr>
          <w:rFonts w:hint="default" w:ascii="Times New Roman" w:hAnsi="Times New Roman" w:cs="Times New Roman"/>
          <w:color w:val="auto"/>
          <w:sz w:val="24"/>
          <w:szCs w:val="24"/>
        </w:rPr>
        <w:t>класс:</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контрольно-проверочные</w:t>
      </w:r>
      <w:r>
        <w:rPr>
          <w:rFonts w:hint="default" w:ascii="Times New Roman" w:hAnsi="Times New Roman" w:cs="Times New Roman"/>
          <w:color w:val="auto"/>
          <w:spacing w:val="-67"/>
          <w:sz w:val="24"/>
          <w:szCs w:val="24"/>
        </w:rPr>
        <w:t xml:space="preserve"> </w:t>
      </w:r>
      <w:r>
        <w:rPr>
          <w:rFonts w:hint="default" w:ascii="Times New Roman" w:hAnsi="Times New Roman" w:cs="Times New Roman"/>
          <w:color w:val="auto"/>
          <w:sz w:val="24"/>
          <w:szCs w:val="24"/>
        </w:rPr>
        <w:t>работы. Практическое</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пособие., 2020.</w:t>
      </w:r>
    </w:p>
    <w:p w14:paraId="1AF660A2">
      <w:pPr>
        <w:pStyle w:val="13"/>
        <w:spacing w:line="360" w:lineRule="auto"/>
        <w:ind w:right="-431" w:rightChars="-19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Донскова О.В. Русский язык: 10-11-й класс: контрольные и проверочные</w:t>
      </w:r>
      <w:r>
        <w:rPr>
          <w:rFonts w:hint="default" w:ascii="Times New Roman" w:hAnsi="Times New Roman" w:cs="Times New Roman"/>
          <w:color w:val="auto"/>
          <w:spacing w:val="-68"/>
          <w:sz w:val="24"/>
          <w:szCs w:val="24"/>
        </w:rPr>
        <w:t xml:space="preserve"> </w:t>
      </w:r>
      <w:r>
        <w:rPr>
          <w:rFonts w:hint="default" w:ascii="Times New Roman" w:hAnsi="Times New Roman" w:cs="Times New Roman"/>
          <w:color w:val="auto"/>
          <w:sz w:val="24"/>
          <w:szCs w:val="24"/>
        </w:rPr>
        <w:t>работы- 4-е издание. - Москва: Просвещение, 2022.</w:t>
      </w:r>
      <w:r>
        <w:rPr>
          <w:rFonts w:hint="default" w:ascii="Times New Roman" w:hAnsi="Times New Roman" w:cs="Times New Roman"/>
          <w:color w:val="auto"/>
          <w:spacing w:val="1"/>
          <w:sz w:val="24"/>
          <w:szCs w:val="24"/>
        </w:rPr>
        <w:t xml:space="preserve"> </w:t>
      </w:r>
    </w:p>
    <w:p w14:paraId="2631CBF7">
      <w:pPr>
        <w:pStyle w:val="2"/>
        <w:spacing w:line="480" w:lineRule="auto"/>
        <w:ind w:left="101" w:right="-431" w:rightChars="-19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ЦИФРОВЫЕ</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ОБРАЗОВАТЕЛЬНЫЕ</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РЕСУРСЫ</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И</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РЕСУРСЫ</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СЕТИ</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pacing w:val="-67"/>
          <w:sz w:val="24"/>
          <w:szCs w:val="24"/>
        </w:rPr>
        <w:t xml:space="preserve"> </w:t>
      </w:r>
      <w:r>
        <w:rPr>
          <w:rFonts w:hint="default" w:ascii="Times New Roman" w:hAnsi="Times New Roman" w:cs="Times New Roman"/>
          <w:color w:val="auto"/>
          <w:sz w:val="24"/>
          <w:szCs w:val="24"/>
        </w:rPr>
        <w:t>ИНТЕРНЕТ</w:t>
      </w:r>
    </w:p>
    <w:p w14:paraId="48BE2756">
      <w:pPr>
        <w:spacing w:line="480" w:lineRule="auto"/>
        <w:ind w:right="-431" w:rightChars="-196"/>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color w:val="auto"/>
          <w:sz w:val="24"/>
          <w:szCs w:val="24"/>
        </w:rPr>
        <w:t>https://m.edsoo.ru</w:t>
      </w:r>
      <w:r>
        <w:rPr>
          <w:rStyle w:val="9"/>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u w:val="single"/>
        </w:rPr>
        <w:t xml:space="preserve"> </w:t>
      </w:r>
    </w:p>
    <w:p w14:paraId="41F7DB58">
      <w:pPr>
        <w:spacing w:line="480" w:lineRule="auto"/>
        <w:ind w:right="-431" w:rightChars="-19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ФИПИ https://fipi.ru/</w:t>
      </w:r>
    </w:p>
    <w:p w14:paraId="5CA69549">
      <w:pPr>
        <w:spacing w:line="480" w:lineRule="auto"/>
        <w:ind w:right="-431" w:rightChars="-19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ФИОКО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"https://fioco.ru/"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color w:val="auto"/>
          <w:sz w:val="24"/>
          <w:szCs w:val="24"/>
        </w:rPr>
        <w:t>https://fioco.ru/</w:t>
      </w:r>
      <w:r>
        <w:rPr>
          <w:rStyle w:val="9"/>
          <w:rFonts w:hint="default" w:ascii="Times New Roman" w:hAnsi="Times New Roman" w:cs="Times New Roman"/>
          <w:color w:val="auto"/>
          <w:sz w:val="24"/>
          <w:szCs w:val="24"/>
        </w:rPr>
        <w:fldChar w:fldCharType="end"/>
      </w:r>
    </w:p>
    <w:p w14:paraId="7DB9F4F2">
      <w:pPr>
        <w:spacing w:line="480" w:lineRule="auto"/>
        <w:ind w:right="-431" w:rightChars="-19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Российская электронная школа https://resh.edu.ru/</w:t>
      </w:r>
    </w:p>
    <w:p w14:paraId="5F6A7CCC">
      <w:pPr>
        <w:spacing w:line="480" w:lineRule="auto"/>
        <w:ind w:right="-431" w:rightChars="-196"/>
        <w:rPr>
          <w:rFonts w:hint="default" w:ascii="Times New Roman" w:hAnsi="Times New Roman" w:cs="Times New Roman"/>
          <w:color w:val="auto"/>
          <w:sz w:val="24"/>
          <w:szCs w:val="24"/>
        </w:rPr>
        <w:sectPr>
          <w:pgSz w:w="11910" w:h="16840"/>
          <w:pgMar w:top="1360" w:right="1360" w:bottom="280" w:left="1460" w:header="720" w:footer="720" w:gutter="0"/>
          <w:cols w:space="720" w:num="1"/>
        </w:sectPr>
      </w:pPr>
      <w:r>
        <w:rPr>
          <w:rFonts w:hint="default" w:ascii="Times New Roman" w:hAnsi="Times New Roman" w:cs="Times New Roman"/>
          <w:color w:val="auto"/>
          <w:sz w:val="24"/>
          <w:szCs w:val="24"/>
        </w:rPr>
        <w:t>Институт развития образования Краснодарского края</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https://iro23.ru/</w:t>
      </w:r>
    </w:p>
    <w:p w14:paraId="7BC28A68">
      <w:pPr>
        <w:ind w:right="-431" w:rightChars="-196"/>
        <w:rPr>
          <w:rFonts w:hint="default" w:ascii="Times New Roman" w:hAnsi="Times New Roman" w:cs="Times New Roman"/>
          <w:sz w:val="24"/>
          <w:szCs w:val="24"/>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2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2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2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2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5">
    <w:nsid w:val="DCBA6B53"/>
    <w:multiLevelType w:val="singleLevel"/>
    <w:tmpl w:val="DCBA6B53"/>
    <w:lvl w:ilvl="0" w:tentative="0">
      <w:start w:val="1"/>
      <w:numFmt w:val="bullet"/>
      <w:lvlText w:val=""/>
      <w:lvlJc w:val="left"/>
      <w:pPr>
        <w:ind w:left="927" w:hanging="360"/>
      </w:pPr>
      <w:rPr>
        <w:rFonts w:hint="default" w:ascii="Symbol" w:hAnsi="Symbol"/>
      </w:rPr>
    </w:lvl>
  </w:abstractNum>
  <w:abstractNum w:abstractNumId="6">
    <w:nsid w:val="F4B5D9F5"/>
    <w:multiLevelType w:val="singleLevel"/>
    <w:tmpl w:val="F4B5D9F5"/>
    <w:lvl w:ilvl="0" w:tentative="0">
      <w:start w:val="1"/>
      <w:numFmt w:val="bullet"/>
      <w:lvlText w:val=""/>
      <w:lvlJc w:val="left"/>
      <w:pPr>
        <w:ind w:left="927" w:hanging="360"/>
      </w:pPr>
      <w:rPr>
        <w:rFonts w:hint="default" w:ascii="Symbol" w:hAnsi="Symbol"/>
      </w:rPr>
    </w:lvl>
  </w:abstractNum>
  <w:abstractNum w:abstractNumId="7">
    <w:nsid w:val="0053208E"/>
    <w:multiLevelType w:val="singleLevel"/>
    <w:tmpl w:val="0053208E"/>
    <w:lvl w:ilvl="0" w:tentative="0">
      <w:start w:val="1"/>
      <w:numFmt w:val="bullet"/>
      <w:lvlText w:val=""/>
      <w:lvlJc w:val="left"/>
      <w:pPr>
        <w:ind w:left="1069" w:hanging="360"/>
      </w:pPr>
      <w:rPr>
        <w:rFonts w:hint="default" w:ascii="Symbol" w:hAnsi="Symbol"/>
      </w:rPr>
    </w:lvl>
  </w:abstractNum>
  <w:abstractNum w:abstractNumId="8">
    <w:nsid w:val="0248C179"/>
    <w:multiLevelType w:val="singleLevel"/>
    <w:tmpl w:val="0248C179"/>
    <w:lvl w:ilvl="0" w:tentative="0">
      <w:start w:val="1"/>
      <w:numFmt w:val="bullet"/>
      <w:lvlText w:val=""/>
      <w:lvlJc w:val="left"/>
      <w:pPr>
        <w:ind w:left="927" w:hanging="360"/>
      </w:pPr>
      <w:rPr>
        <w:rFonts w:hint="default" w:ascii="Symbol" w:hAnsi="Symbol"/>
      </w:rPr>
    </w:lvl>
  </w:abstractNum>
  <w:abstractNum w:abstractNumId="9">
    <w:nsid w:val="03D62ECE"/>
    <w:multiLevelType w:val="singleLevel"/>
    <w:tmpl w:val="03D62ECE"/>
    <w:lvl w:ilvl="0" w:tentative="0">
      <w:start w:val="1"/>
      <w:numFmt w:val="bullet"/>
      <w:lvlText w:val=""/>
      <w:lvlJc w:val="left"/>
      <w:pPr>
        <w:ind w:left="927" w:hanging="360"/>
      </w:pPr>
      <w:rPr>
        <w:rFonts w:hint="default" w:ascii="Symbol" w:hAnsi="Symbol"/>
      </w:rPr>
    </w:lvl>
  </w:abstractNum>
  <w:abstractNum w:abstractNumId="10">
    <w:nsid w:val="2470EC97"/>
    <w:multiLevelType w:val="singleLevel"/>
    <w:tmpl w:val="2470EC97"/>
    <w:lvl w:ilvl="0" w:tentative="0">
      <w:start w:val="1"/>
      <w:numFmt w:val="bullet"/>
      <w:lvlText w:val=""/>
      <w:lvlJc w:val="left"/>
      <w:pPr>
        <w:ind w:left="927" w:hanging="360"/>
      </w:pPr>
      <w:rPr>
        <w:rFonts w:hint="default" w:ascii="Symbol" w:hAnsi="Symbol"/>
      </w:rPr>
    </w:lvl>
  </w:abstractNum>
  <w:abstractNum w:abstractNumId="11">
    <w:nsid w:val="25B654F3"/>
    <w:multiLevelType w:val="singleLevel"/>
    <w:tmpl w:val="25B654F3"/>
    <w:lvl w:ilvl="0" w:tentative="0">
      <w:start w:val="1"/>
      <w:numFmt w:val="bullet"/>
      <w:lvlText w:val=""/>
      <w:lvlJc w:val="left"/>
      <w:pPr>
        <w:ind w:left="927" w:hanging="360"/>
      </w:pPr>
      <w:rPr>
        <w:rFonts w:hint="default" w:ascii="Symbol" w:hAnsi="Symbol"/>
      </w:rPr>
    </w:lvl>
  </w:abstractNum>
  <w:abstractNum w:abstractNumId="12">
    <w:nsid w:val="2A8F537B"/>
    <w:multiLevelType w:val="singleLevel"/>
    <w:tmpl w:val="2A8F537B"/>
    <w:lvl w:ilvl="0" w:tentative="0">
      <w:start w:val="1"/>
      <w:numFmt w:val="bullet"/>
      <w:lvlText w:val=""/>
      <w:lvlJc w:val="left"/>
      <w:pPr>
        <w:ind w:left="927" w:hanging="360"/>
      </w:pPr>
      <w:rPr>
        <w:rFonts w:hint="default" w:ascii="Symbol" w:hAnsi="Symbol"/>
      </w:rPr>
    </w:lvl>
  </w:abstractNum>
  <w:abstractNum w:abstractNumId="13">
    <w:nsid w:val="4D4DC07F"/>
    <w:multiLevelType w:val="singleLevel"/>
    <w:tmpl w:val="4D4DC07F"/>
    <w:lvl w:ilvl="0" w:tentative="0">
      <w:start w:val="1"/>
      <w:numFmt w:val="bullet"/>
      <w:lvlText w:val=""/>
      <w:lvlJc w:val="left"/>
      <w:pPr>
        <w:ind w:left="927" w:hanging="360"/>
      </w:pPr>
      <w:rPr>
        <w:rFonts w:hint="default" w:ascii="Symbol" w:hAnsi="Symbol"/>
      </w:rPr>
    </w:lvl>
  </w:abstractNum>
  <w:abstractNum w:abstractNumId="14">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15">
    <w:nsid w:val="5A241D34"/>
    <w:multiLevelType w:val="singleLevel"/>
    <w:tmpl w:val="5A241D34"/>
    <w:lvl w:ilvl="0" w:tentative="0">
      <w:start w:val="1"/>
      <w:numFmt w:val="bullet"/>
      <w:lvlText w:val=""/>
      <w:lvlJc w:val="left"/>
      <w:pPr>
        <w:ind w:left="927" w:hanging="360"/>
      </w:pPr>
      <w:rPr>
        <w:rFonts w:hint="default" w:ascii="Symbol" w:hAnsi="Symbol"/>
      </w:rPr>
    </w:lvl>
  </w:abstractNum>
  <w:abstractNum w:abstractNumId="16">
    <w:nsid w:val="5FBD2C3B"/>
    <w:multiLevelType w:val="multilevel"/>
    <w:tmpl w:val="5FBD2C3B"/>
    <w:lvl w:ilvl="0" w:tentative="0">
      <w:start w:val="0"/>
      <w:numFmt w:val="bullet"/>
      <w:lvlText w:val="•"/>
      <w:lvlJc w:val="left"/>
      <w:pPr>
        <w:ind w:left="102" w:hanging="168"/>
      </w:pPr>
      <w:rPr>
        <w:rFonts w:hint="default" w:ascii="Times New Roman" w:hAnsi="Times New Roman" w:eastAsia="Times New Roman" w:cs="Times New Roman"/>
        <w:w w:val="100"/>
        <w:sz w:val="28"/>
        <w:szCs w:val="28"/>
        <w:lang w:val="ru-RU" w:eastAsia="en-US" w:bidi="ar-SA"/>
      </w:rPr>
    </w:lvl>
    <w:lvl w:ilvl="1" w:tentative="0">
      <w:start w:val="0"/>
      <w:numFmt w:val="bullet"/>
      <w:lvlText w:val="•"/>
      <w:lvlJc w:val="left"/>
      <w:pPr>
        <w:ind w:left="998" w:hanging="168"/>
      </w:pPr>
      <w:rPr>
        <w:rFonts w:hint="default"/>
        <w:lang w:val="ru-RU" w:eastAsia="en-US" w:bidi="ar-SA"/>
      </w:rPr>
    </w:lvl>
    <w:lvl w:ilvl="2" w:tentative="0">
      <w:start w:val="0"/>
      <w:numFmt w:val="bullet"/>
      <w:lvlText w:val="•"/>
      <w:lvlJc w:val="left"/>
      <w:pPr>
        <w:ind w:left="1897" w:hanging="168"/>
      </w:pPr>
      <w:rPr>
        <w:rFonts w:hint="default"/>
        <w:lang w:val="ru-RU" w:eastAsia="en-US" w:bidi="ar-SA"/>
      </w:rPr>
    </w:lvl>
    <w:lvl w:ilvl="3" w:tentative="0">
      <w:start w:val="0"/>
      <w:numFmt w:val="bullet"/>
      <w:lvlText w:val="•"/>
      <w:lvlJc w:val="left"/>
      <w:pPr>
        <w:ind w:left="2795" w:hanging="168"/>
      </w:pPr>
      <w:rPr>
        <w:rFonts w:hint="default"/>
        <w:lang w:val="ru-RU" w:eastAsia="en-US" w:bidi="ar-SA"/>
      </w:rPr>
    </w:lvl>
    <w:lvl w:ilvl="4" w:tentative="0">
      <w:start w:val="0"/>
      <w:numFmt w:val="bullet"/>
      <w:lvlText w:val="•"/>
      <w:lvlJc w:val="left"/>
      <w:pPr>
        <w:ind w:left="3694" w:hanging="168"/>
      </w:pPr>
      <w:rPr>
        <w:rFonts w:hint="default"/>
        <w:lang w:val="ru-RU" w:eastAsia="en-US" w:bidi="ar-SA"/>
      </w:rPr>
    </w:lvl>
    <w:lvl w:ilvl="5" w:tentative="0">
      <w:start w:val="0"/>
      <w:numFmt w:val="bullet"/>
      <w:lvlText w:val="•"/>
      <w:lvlJc w:val="left"/>
      <w:pPr>
        <w:ind w:left="4593" w:hanging="168"/>
      </w:pPr>
      <w:rPr>
        <w:rFonts w:hint="default"/>
        <w:lang w:val="ru-RU" w:eastAsia="en-US" w:bidi="ar-SA"/>
      </w:rPr>
    </w:lvl>
    <w:lvl w:ilvl="6" w:tentative="0">
      <w:start w:val="0"/>
      <w:numFmt w:val="bullet"/>
      <w:lvlText w:val="•"/>
      <w:lvlJc w:val="left"/>
      <w:pPr>
        <w:ind w:left="5491" w:hanging="168"/>
      </w:pPr>
      <w:rPr>
        <w:rFonts w:hint="default"/>
        <w:lang w:val="ru-RU" w:eastAsia="en-US" w:bidi="ar-SA"/>
      </w:rPr>
    </w:lvl>
    <w:lvl w:ilvl="7" w:tentative="0">
      <w:start w:val="0"/>
      <w:numFmt w:val="bullet"/>
      <w:lvlText w:val="•"/>
      <w:lvlJc w:val="left"/>
      <w:pPr>
        <w:ind w:left="6390" w:hanging="168"/>
      </w:pPr>
      <w:rPr>
        <w:rFonts w:hint="default"/>
        <w:lang w:val="ru-RU" w:eastAsia="en-US" w:bidi="ar-SA"/>
      </w:rPr>
    </w:lvl>
    <w:lvl w:ilvl="8" w:tentative="0">
      <w:start w:val="0"/>
      <w:numFmt w:val="bullet"/>
      <w:lvlText w:val="•"/>
      <w:lvlJc w:val="left"/>
      <w:pPr>
        <w:ind w:left="7288" w:hanging="168"/>
      </w:pPr>
      <w:rPr>
        <w:rFonts w:hint="default"/>
        <w:lang w:val="ru-RU" w:eastAsia="en-US" w:bidi="ar-SA"/>
      </w:rPr>
    </w:lvl>
  </w:abstractNum>
  <w:abstractNum w:abstractNumId="17">
    <w:nsid w:val="72183CF9"/>
    <w:multiLevelType w:val="singleLevel"/>
    <w:tmpl w:val="72183CF9"/>
    <w:lvl w:ilvl="0" w:tentative="0">
      <w:start w:val="1"/>
      <w:numFmt w:val="bullet"/>
      <w:lvlText w:val=""/>
      <w:lvlJc w:val="left"/>
      <w:pPr>
        <w:ind w:left="927" w:hanging="360"/>
      </w:pPr>
      <w:rPr>
        <w:rFonts w:hint="default" w:ascii="Symbol" w:hAnsi="Symbol"/>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7"/>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DE234D1"/>
    <w:rsid w:val="13A9004F"/>
    <w:rsid w:val="24B960CA"/>
    <w:rsid w:val="3DD5031D"/>
    <w:rsid w:val="4A3D116F"/>
    <w:rsid w:val="568930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Body Text"/>
    <w:basedOn w:val="1"/>
    <w:qFormat/>
    <w:uiPriority w:val="1"/>
    <w:pPr>
      <w:ind w:left="101"/>
      <w:jc w:val="both"/>
    </w:pPr>
    <w:rPr>
      <w:sz w:val="28"/>
      <w:szCs w:val="28"/>
    </w:r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paragraph" w:styleId="24">
    <w:name w:val="List Paragraph"/>
    <w:basedOn w:val="1"/>
    <w:qFormat/>
    <w:uiPriority w:val="1"/>
    <w:pPr>
      <w:ind w:left="1030" w:hanging="36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68</Pages>
  <TotalTime>17</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2025-08-12T16:45:00Z</dcterms:created>
  <dc:creator>777</dc:creator>
  <cp:lastModifiedBy>777</cp:lastModifiedBy>
  <dcterms:modified xsi:type="dcterms:W3CDTF">2025-08-21T07:21:06Z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789174D9660947BBB2CEABF802D69792_12</vt:lpwstr>
  </property>
</Properties>
</file>