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B1" w:rsidRDefault="00216DB1">
      <w:pPr>
        <w:autoSpaceDE w:val="0"/>
        <w:autoSpaceDN w:val="0"/>
        <w:spacing w:after="78" w:line="220" w:lineRule="exact"/>
      </w:pPr>
    </w:p>
    <w:p w:rsidR="00216DB1" w:rsidRPr="009E0CB7" w:rsidRDefault="0055117E">
      <w:pPr>
        <w:autoSpaceDE w:val="0"/>
        <w:autoSpaceDN w:val="0"/>
        <w:spacing w:after="0" w:line="230" w:lineRule="auto"/>
        <w:ind w:left="1338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216DB1" w:rsidRPr="009E0CB7" w:rsidRDefault="0055117E">
      <w:pPr>
        <w:autoSpaceDE w:val="0"/>
        <w:autoSpaceDN w:val="0"/>
        <w:spacing w:before="670" w:after="0" w:line="230" w:lineRule="auto"/>
        <w:ind w:left="978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216DB1" w:rsidRPr="009E0CB7" w:rsidRDefault="0055117E" w:rsidP="009E0CB7">
      <w:pPr>
        <w:tabs>
          <w:tab w:val="left" w:pos="510"/>
          <w:tab w:val="left" w:pos="2436"/>
        </w:tabs>
        <w:autoSpaceDE w:val="0"/>
        <w:autoSpaceDN w:val="0"/>
        <w:spacing w:after="0" w:line="271" w:lineRule="auto"/>
        <w:rPr>
          <w:lang w:val="ru-RU"/>
        </w:rPr>
      </w:pPr>
      <w:r w:rsidRPr="009E0CB7">
        <w:rPr>
          <w:lang w:val="ru-RU"/>
        </w:rPr>
        <w:tab/>
      </w:r>
      <w:proofErr w:type="spell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Тимашевский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 станица Роговская Муниципальное бюджетное общеобразовательное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учреждение основная общеобразовательная школа № 21 имени Коломийца Василия Терентьевича </w:t>
      </w: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муниципального образования </w:t>
      </w:r>
      <w:proofErr w:type="spell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Тимашевский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</w:t>
      </w:r>
    </w:p>
    <w:p w:rsidR="00216DB1" w:rsidRPr="009E0CB7" w:rsidRDefault="0055117E" w:rsidP="009E0CB7">
      <w:pPr>
        <w:autoSpaceDE w:val="0"/>
        <w:autoSpaceDN w:val="0"/>
        <w:spacing w:after="0" w:line="230" w:lineRule="auto"/>
        <w:ind w:right="4016"/>
        <w:jc w:val="right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МБОУ ООШ № 21</w:t>
      </w:r>
    </w:p>
    <w:p w:rsidR="00216DB1" w:rsidRPr="009E0CB7" w:rsidRDefault="0055117E" w:rsidP="009E0CB7">
      <w:pPr>
        <w:autoSpaceDE w:val="0"/>
        <w:autoSpaceDN w:val="0"/>
        <w:spacing w:after="0" w:line="245" w:lineRule="auto"/>
        <w:ind w:left="6878" w:right="144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УТВЕРЖЕНО 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решением педагогического совета 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МБОУ ООШ №21</w:t>
      </w:r>
    </w:p>
    <w:p w:rsidR="00216DB1" w:rsidRPr="009E0CB7" w:rsidRDefault="0055117E" w:rsidP="009E0CB7">
      <w:pPr>
        <w:autoSpaceDE w:val="0"/>
        <w:autoSpaceDN w:val="0"/>
        <w:spacing w:after="0" w:line="230" w:lineRule="auto"/>
        <w:ind w:right="670"/>
        <w:jc w:val="right"/>
        <w:rPr>
          <w:lang w:val="ru-RU"/>
        </w:rPr>
      </w:pPr>
      <w:proofErr w:type="spellStart"/>
      <w:r w:rsidRPr="009E0CB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председательДенисенко</w:t>
      </w:r>
      <w:proofErr w:type="spellEnd"/>
      <w:r w:rsidRPr="009E0CB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А. С.</w:t>
      </w:r>
    </w:p>
    <w:p w:rsidR="00216DB1" w:rsidRPr="009E0CB7" w:rsidRDefault="0055117E" w:rsidP="009E0CB7">
      <w:pPr>
        <w:autoSpaceDE w:val="0"/>
        <w:autoSpaceDN w:val="0"/>
        <w:spacing w:after="0" w:line="230" w:lineRule="auto"/>
        <w:ind w:right="2374"/>
        <w:jc w:val="right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</w:t>
      </w:r>
    </w:p>
    <w:p w:rsidR="00216DB1" w:rsidRPr="009E0CB7" w:rsidRDefault="0055117E" w:rsidP="009E0CB7">
      <w:pPr>
        <w:autoSpaceDE w:val="0"/>
        <w:autoSpaceDN w:val="0"/>
        <w:spacing w:after="0" w:line="230" w:lineRule="auto"/>
        <w:ind w:right="2498"/>
        <w:jc w:val="right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""    </w:t>
      </w:r>
      <w:proofErr w:type="gramStart"/>
      <w:r w:rsidRPr="009E0CB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г</w:t>
      </w:r>
      <w:proofErr w:type="gramEnd"/>
      <w:r w:rsidRPr="009E0CB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.</w:t>
      </w:r>
    </w:p>
    <w:p w:rsidR="00216DB1" w:rsidRPr="009E0CB7" w:rsidRDefault="0055117E">
      <w:pPr>
        <w:autoSpaceDE w:val="0"/>
        <w:autoSpaceDN w:val="0"/>
        <w:spacing w:before="1038" w:after="0" w:line="262" w:lineRule="auto"/>
        <w:ind w:left="3600" w:right="3600"/>
        <w:jc w:val="center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2733976)</w:t>
      </w:r>
    </w:p>
    <w:p w:rsidR="00216DB1" w:rsidRPr="009E0CB7" w:rsidRDefault="0055117E">
      <w:pPr>
        <w:autoSpaceDE w:val="0"/>
        <w:autoSpaceDN w:val="0"/>
        <w:spacing w:before="166" w:after="0" w:line="262" w:lineRule="auto"/>
        <w:ind w:left="4032" w:right="3888"/>
        <w:jc w:val="center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«Математика»</w:t>
      </w:r>
    </w:p>
    <w:p w:rsidR="00216DB1" w:rsidRPr="009E0CB7" w:rsidRDefault="0055117E">
      <w:pPr>
        <w:autoSpaceDE w:val="0"/>
        <w:autoSpaceDN w:val="0"/>
        <w:spacing w:before="670" w:after="0" w:line="262" w:lineRule="auto"/>
        <w:ind w:left="2736" w:right="2592"/>
        <w:jc w:val="center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для  5 класса основного общего образования 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216DB1" w:rsidRPr="009E0CB7" w:rsidRDefault="0055117E" w:rsidP="009E0CB7">
      <w:pPr>
        <w:autoSpaceDE w:val="0"/>
        <w:autoSpaceDN w:val="0"/>
        <w:spacing w:after="0" w:line="262" w:lineRule="auto"/>
        <w:ind w:left="8030" w:hanging="2400"/>
        <w:rPr>
          <w:lang w:val="ru-RU"/>
        </w:rPr>
        <w:sectPr w:rsidR="00216DB1" w:rsidRPr="009E0CB7">
          <w:pgSz w:w="11900" w:h="16840"/>
          <w:pgMar w:top="298" w:right="880" w:bottom="1404" w:left="894" w:header="720" w:footer="720" w:gutter="0"/>
          <w:cols w:space="720" w:equalWidth="0">
            <w:col w:w="10126" w:space="0"/>
          </w:cols>
          <w:docGrid w:linePitch="360"/>
        </w:sect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Сергеева Татьяна Николаевна </w:t>
      </w:r>
      <w:r w:rsidRPr="009E0CB7">
        <w:rPr>
          <w:lang w:val="ru-RU"/>
        </w:rPr>
        <w:br/>
      </w:r>
      <w:r w:rsidR="009E0CB7">
        <w:rPr>
          <w:rFonts w:ascii="Times New Roman" w:eastAsia="Times New Roman" w:hAnsi="Times New Roman"/>
          <w:color w:val="000000"/>
          <w:sz w:val="24"/>
          <w:lang w:val="ru-RU"/>
        </w:rPr>
        <w:t>учитель математики</w:t>
      </w:r>
    </w:p>
    <w:p w:rsidR="00216DB1" w:rsidRPr="009E0CB7" w:rsidRDefault="00216DB1" w:rsidP="009E0CB7">
      <w:pPr>
        <w:autoSpaceDE w:val="0"/>
        <w:autoSpaceDN w:val="0"/>
        <w:spacing w:after="258" w:line="220" w:lineRule="exact"/>
        <w:rPr>
          <w:lang w:val="ru-RU"/>
        </w:rPr>
      </w:pPr>
    </w:p>
    <w:p w:rsidR="00216DB1" w:rsidRPr="009E0CB7" w:rsidRDefault="0055117E" w:rsidP="009E0CB7">
      <w:pPr>
        <w:autoSpaceDE w:val="0"/>
        <w:autoSpaceDN w:val="0"/>
        <w:spacing w:after="0" w:line="230" w:lineRule="auto"/>
        <w:ind w:right="3672"/>
        <w:jc w:val="right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Роговская 2022</w:t>
      </w:r>
    </w:p>
    <w:p w:rsidR="00216DB1" w:rsidRPr="009E0CB7" w:rsidRDefault="00216DB1" w:rsidP="009E0CB7">
      <w:pPr>
        <w:rPr>
          <w:lang w:val="ru-RU"/>
        </w:rPr>
        <w:sectPr w:rsidR="00216DB1" w:rsidRPr="009E0CB7">
          <w:pgSz w:w="11900" w:h="16840"/>
          <w:pgMar w:top="47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216DB1" w:rsidRPr="009E0CB7" w:rsidRDefault="00216DB1">
      <w:pPr>
        <w:autoSpaceDE w:val="0"/>
        <w:autoSpaceDN w:val="0"/>
        <w:spacing w:after="78" w:line="220" w:lineRule="exact"/>
        <w:rPr>
          <w:lang w:val="ru-RU"/>
        </w:rPr>
      </w:pPr>
    </w:p>
    <w:p w:rsidR="00216DB1" w:rsidRPr="009E0CB7" w:rsidRDefault="0055117E">
      <w:pPr>
        <w:autoSpaceDE w:val="0"/>
        <w:autoSpaceDN w:val="0"/>
        <w:spacing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216DB1" w:rsidRPr="009E0CB7" w:rsidRDefault="0055117E">
      <w:pPr>
        <w:autoSpaceDE w:val="0"/>
        <w:autoSpaceDN w:val="0"/>
        <w:spacing w:before="34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ПРЕДМЕТА "МАТЕМАТИКА" </w:t>
      </w:r>
    </w:p>
    <w:p w:rsidR="00216DB1" w:rsidRPr="009E0CB7" w:rsidRDefault="0055117E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математике для обучающихся 5 классов разработана на основе Федерального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государственного образовательного стандарта основного общего образования с учётом и 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В рабочей программе учтены идеи и положения Концепции развития математического образования в Российско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й 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сле школы реальной необходимостью становится непрерывное образование, что требует полноценной базовой 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общеобразовательной подготовки, в том числе и математической.</w:t>
      </w:r>
    </w:p>
    <w:p w:rsidR="00216DB1" w:rsidRPr="009E0CB7" w:rsidRDefault="0055117E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Это обусловлено тем, что в наши дни растёт число профессий, связанных с непосредственным пр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216DB1" w:rsidRPr="009E0CB7" w:rsidRDefault="0055117E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Практическая полезность математики обусл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овлена тем, что её предметом являются 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афиков, жить в условиях неопределённости и понимать вероятностный характер случайных событий.</w:t>
      </w:r>
    </w:p>
    <w:p w:rsidR="00216DB1" w:rsidRPr="009E0CB7" w:rsidRDefault="0055117E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аются также творческая и прикладная стороны мышления.</w:t>
      </w:r>
    </w:p>
    <w:p w:rsidR="00216DB1" w:rsidRPr="009E0CB7" w:rsidRDefault="0055117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ждений и наглядного их представления.</w:t>
      </w:r>
      <w:proofErr w:type="gramEnd"/>
    </w:p>
    <w:p w:rsidR="00216DB1" w:rsidRPr="009E0CB7" w:rsidRDefault="0055117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Необходимым компонентом общей культуры в современном толковании является общее знакомство</w:t>
      </w:r>
    </w:p>
    <w:p w:rsidR="00216DB1" w:rsidRPr="009E0CB7" w:rsidRDefault="00216DB1">
      <w:pPr>
        <w:rPr>
          <w:lang w:val="ru-RU"/>
        </w:rPr>
        <w:sectPr w:rsidR="00216DB1" w:rsidRPr="009E0CB7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6DB1" w:rsidRPr="009E0CB7" w:rsidRDefault="00216DB1">
      <w:pPr>
        <w:autoSpaceDE w:val="0"/>
        <w:autoSpaceDN w:val="0"/>
        <w:spacing w:after="66" w:line="220" w:lineRule="exact"/>
        <w:rPr>
          <w:lang w:val="ru-RU"/>
        </w:rPr>
      </w:pPr>
    </w:p>
    <w:p w:rsidR="00216DB1" w:rsidRPr="009E0CB7" w:rsidRDefault="0055117E">
      <w:pPr>
        <w:autoSpaceDE w:val="0"/>
        <w:autoSpaceDN w:val="0"/>
        <w:spacing w:after="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с методами познания действительности, представление о предмете и методах математики, их отличи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216DB1" w:rsidRPr="009E0CB7" w:rsidRDefault="0055117E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такж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216DB1" w:rsidRPr="009E0CB7" w:rsidRDefault="0055117E">
      <w:pPr>
        <w:autoSpaceDE w:val="0"/>
        <w:autoSpaceDN w:val="0"/>
        <w:spacing w:before="262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КУРСА</w:t>
      </w:r>
    </w:p>
    <w:p w:rsidR="00216DB1" w:rsidRPr="009E0CB7" w:rsidRDefault="0055117E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Приоритетными целями обучения математике в 5 классе являются:</w:t>
      </w:r>
    </w:p>
    <w:p w:rsidR="00216DB1" w:rsidRPr="009E0CB7" w:rsidRDefault="0055117E">
      <w:pPr>
        <w:autoSpaceDE w:val="0"/>
        <w:autoSpaceDN w:val="0"/>
        <w:spacing w:before="180" w:after="0" w:line="271" w:lineRule="auto"/>
        <w:ind w:left="420" w:right="144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продолжение формирования основных математических понятий (число, величина, 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геометрическая фигура), обеспечивающих преемственность и перспективность математического образования обучающихся; </w:t>
      </w:r>
    </w:p>
    <w:p w:rsidR="00216DB1" w:rsidRPr="009E0CB7" w:rsidRDefault="0055117E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 </w:t>
      </w:r>
    </w:p>
    <w:p w:rsidR="00216DB1" w:rsidRPr="009E0CB7" w:rsidRDefault="0055117E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подведение обучающихся на доступном для них </w:t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уровне</w:t>
      </w:r>
      <w:proofErr w:type="gram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к осознанию взаимосвязи математики и окружающего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мира; </w:t>
      </w:r>
    </w:p>
    <w:p w:rsidR="00216DB1" w:rsidRPr="009E0CB7" w:rsidRDefault="0055117E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енивать их на соответствие практической ситуации.</w:t>
      </w:r>
    </w:p>
    <w:p w:rsidR="00216DB1" w:rsidRPr="009E0CB7" w:rsidRDefault="0055117E">
      <w:pPr>
        <w:autoSpaceDE w:val="0"/>
        <w:autoSpaceDN w:val="0"/>
        <w:spacing w:before="178" w:after="0"/>
        <w:ind w:right="432" w:firstLine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Основные линии содержания курса математики в 5 классе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в тесном контакте и взаимодействии. Также в курсе происходит знакомство с элементами алгебры и описательной статистики.</w:t>
      </w:r>
    </w:p>
    <w:p w:rsidR="00216DB1" w:rsidRPr="009E0CB7" w:rsidRDefault="0055117E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арифметического материала начинается </w:t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со</w:t>
      </w:r>
      <w:proofErr w:type="gram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систематизации и развития знаний о натуральных числах, полученных в начальной школе. П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вычислений. </w:t>
      </w:r>
    </w:p>
    <w:p w:rsidR="00216DB1" w:rsidRPr="009E0CB7" w:rsidRDefault="0055117E">
      <w:pPr>
        <w:autoSpaceDE w:val="0"/>
        <w:autoSpaceDN w:val="0"/>
        <w:spacing w:before="72" w:after="0" w:line="286" w:lineRule="auto"/>
        <w:ind w:firstLine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Другой крупный блок в содержан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обыкновенных дробей в полно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м объёме предшествует изучению десятичных дробей, что 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целесообразно с точки зрения логики изложения числовой линии, когда правила действий с 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десятичными дробями можно обосновать уже известными алгоритмами выполнения действий с обыкновенными дробями. Знак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</w:t>
      </w:r>
    </w:p>
    <w:p w:rsidR="00216DB1" w:rsidRPr="009E0CB7" w:rsidRDefault="0055117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При обучении решению текстовых задач в 5 классе используются арифметические при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ёмы решения.</w:t>
      </w:r>
    </w:p>
    <w:p w:rsidR="00216DB1" w:rsidRPr="009E0CB7" w:rsidRDefault="0055117E">
      <w:pPr>
        <w:autoSpaceDE w:val="0"/>
        <w:autoSpaceDN w:val="0"/>
        <w:spacing w:before="70" w:after="0" w:line="281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Текстовые задачи, решаемые при отработке вычислительных навыков в 5 классе, рассматриваются задачи следующих видов: задачи на движение, на части, на покупки, на работу и производительность,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216DB1" w:rsidRPr="009E0CB7" w:rsidRDefault="00216DB1">
      <w:pPr>
        <w:rPr>
          <w:lang w:val="ru-RU"/>
        </w:rPr>
        <w:sectPr w:rsidR="00216DB1" w:rsidRPr="009E0CB7">
          <w:pgSz w:w="11900" w:h="16840"/>
          <w:pgMar w:top="286" w:right="666" w:bottom="342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216DB1" w:rsidRPr="009E0CB7" w:rsidRDefault="00216DB1">
      <w:pPr>
        <w:autoSpaceDE w:val="0"/>
        <w:autoSpaceDN w:val="0"/>
        <w:spacing w:after="78" w:line="220" w:lineRule="exact"/>
        <w:rPr>
          <w:lang w:val="ru-RU"/>
        </w:rPr>
      </w:pPr>
    </w:p>
    <w:p w:rsidR="00216DB1" w:rsidRPr="009E0CB7" w:rsidRDefault="0055117E">
      <w:pPr>
        <w:autoSpaceDE w:val="0"/>
        <w:autoSpaceDN w:val="0"/>
        <w:spacing w:after="0" w:line="281" w:lineRule="auto"/>
        <w:ind w:firstLine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Примерной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используется</w:t>
      </w:r>
      <w:proofErr w:type="gram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прежде всего для записи об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щих утверждений и предложений, формул, в частности для вычисления геометрических величин, в качестве «заместителя» числа.</w:t>
      </w:r>
    </w:p>
    <w:p w:rsidR="00216DB1" w:rsidRPr="009E0CB7" w:rsidRDefault="0055117E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В курсе «Математики» 5 класса представлена наглядная геометрия, направленная на развитие образного мышления, пространственного воображ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 Большая роль отводится практической деятельности, опыту, эксперименту, моделиро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ванию. Обучающиеся знакомятся с геометрическими фигурами на плоскости и в пространстве, с их простейшими конфигурациями, учатся изображать их на 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нелинованной и клетчатой бумаге, рассматривают их простейшие свойства. В процессе изучения наглядной геометрии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знания, полученные </w:t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в начальной школе, систематизируются и расширяются.</w:t>
      </w:r>
    </w:p>
    <w:p w:rsidR="00216DB1" w:rsidRPr="009E0CB7" w:rsidRDefault="0055117E">
      <w:pPr>
        <w:autoSpaceDE w:val="0"/>
        <w:autoSpaceDN w:val="0"/>
        <w:spacing w:before="262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216DB1" w:rsidRPr="009E0CB7" w:rsidRDefault="0055117E">
      <w:pPr>
        <w:autoSpaceDE w:val="0"/>
        <w:autoSpaceDN w:val="0"/>
        <w:spacing w:before="166" w:after="0"/>
        <w:ind w:firstLine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Согласно учебному плану в 5 классе изучается интегрированный предмет «Математика», который включает арифметический материал и наглядну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ю геометрию, а также пропедевтические сведения из алгебры. Учебный план на изучение математики в 5 классе отводит не менее 5 учебных часов в неделю, всего  170 учебных часов.</w:t>
      </w:r>
    </w:p>
    <w:p w:rsidR="00216DB1" w:rsidRPr="009E0CB7" w:rsidRDefault="00216DB1">
      <w:pPr>
        <w:rPr>
          <w:lang w:val="ru-RU"/>
        </w:rPr>
        <w:sectPr w:rsidR="00216DB1" w:rsidRPr="009E0CB7">
          <w:pgSz w:w="11900" w:h="16840"/>
          <w:pgMar w:top="298" w:right="796" w:bottom="1440" w:left="666" w:header="720" w:footer="720" w:gutter="0"/>
          <w:cols w:space="720" w:equalWidth="0">
            <w:col w:w="10438" w:space="0"/>
          </w:cols>
          <w:docGrid w:linePitch="360"/>
        </w:sectPr>
      </w:pPr>
    </w:p>
    <w:p w:rsidR="00216DB1" w:rsidRPr="009E0CB7" w:rsidRDefault="00216DB1">
      <w:pPr>
        <w:autoSpaceDE w:val="0"/>
        <w:autoSpaceDN w:val="0"/>
        <w:spacing w:after="216" w:line="220" w:lineRule="exact"/>
        <w:rPr>
          <w:lang w:val="ru-RU"/>
        </w:rPr>
      </w:pPr>
    </w:p>
    <w:p w:rsidR="00216DB1" w:rsidRPr="009E0CB7" w:rsidRDefault="0055117E">
      <w:pPr>
        <w:autoSpaceDE w:val="0"/>
        <w:autoSpaceDN w:val="0"/>
        <w:spacing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 "МАТЕМАТИКА</w:t>
      </w: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"</w:t>
      </w:r>
    </w:p>
    <w:p w:rsidR="00216DB1" w:rsidRPr="009E0CB7" w:rsidRDefault="0055117E">
      <w:pPr>
        <w:autoSpaceDE w:val="0"/>
        <w:autoSpaceDN w:val="0"/>
        <w:spacing w:before="34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Натуральные числа и нуль</w:t>
      </w:r>
    </w:p>
    <w:p w:rsidR="00216DB1" w:rsidRPr="009E0CB7" w:rsidRDefault="0055117E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координатной</w:t>
      </w:r>
      <w:proofErr w:type="gram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(числовой) прямой. Позиционная система счисления. Римская нумерация как пример непозиционной системы счисления. Десятичная с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истема счисления. Сравнение натуральных чисел, сравнение натуральных чисел с нулём. Способы сравнения. Округление натуральных чисел. Сложение натуральных чисел; свойство нуля при сложении. Вычитание как действие, обратное сложению.</w:t>
      </w:r>
    </w:p>
    <w:p w:rsidR="00216DB1" w:rsidRPr="009E0CB7" w:rsidRDefault="0055117E">
      <w:pPr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арифметического действия. Переместительное и сочетательное свойства (законы) сложения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и умножения, распределительное свойство (закон) умножения. Использование букв для обозначения неизвестного компонента и записи свойств арифметических действий. Делители и кратные числа, разложение на множители. Простые и составные числа. Признаки делимости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на 2, 5, 10, 3, 9. Деление с остатком. Степень с натуральным показателем. Запись числа в виде суммы разрядных слагаемых.</w:t>
      </w:r>
    </w:p>
    <w:p w:rsidR="00216DB1" w:rsidRPr="009E0CB7" w:rsidRDefault="0055117E">
      <w:pPr>
        <w:autoSpaceDE w:val="0"/>
        <w:autoSpaceDN w:val="0"/>
        <w:spacing w:before="70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Числовое выражение. Вычисление значений числовых выражений; порядок выполнения действий.</w:t>
      </w:r>
    </w:p>
    <w:p w:rsidR="00216DB1" w:rsidRPr="009E0CB7" w:rsidRDefault="0055117E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Использование при вычислениях переместительно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го и сочетательного свойств (законов) сложения и умножения, распределительного свойства умножения.</w:t>
      </w:r>
    </w:p>
    <w:p w:rsidR="00216DB1" w:rsidRPr="009E0CB7" w:rsidRDefault="0055117E">
      <w:pPr>
        <w:autoSpaceDE w:val="0"/>
        <w:autoSpaceDN w:val="0"/>
        <w:spacing w:before="262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Дроби</w:t>
      </w:r>
    </w:p>
    <w:p w:rsidR="00216DB1" w:rsidRPr="009E0CB7" w:rsidRDefault="0055117E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числовой</w:t>
      </w:r>
      <w:proofErr w:type="gram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 Сложение и вычитание др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обей. Умножение и деление дробей; взаимно-обратные дроби. Нахождение части целого и целого по его части. 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числовой</w:t>
      </w:r>
      <w:proofErr w:type="gram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прямой. Сравнение десят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ичных дробей. Арифметические действия с десятичными дробями. Округление десятичных дробей.</w:t>
      </w:r>
    </w:p>
    <w:p w:rsidR="00216DB1" w:rsidRPr="009E0CB7" w:rsidRDefault="0055117E">
      <w:pPr>
        <w:autoSpaceDE w:val="0"/>
        <w:autoSpaceDN w:val="0"/>
        <w:spacing w:before="262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Решение текстовых задач</w:t>
      </w:r>
    </w:p>
    <w:p w:rsidR="00216DB1" w:rsidRPr="009E0CB7" w:rsidRDefault="0055117E">
      <w:pPr>
        <w:autoSpaceDE w:val="0"/>
        <w:autoSpaceDN w:val="0"/>
        <w:spacing w:before="168" w:after="0"/>
        <w:ind w:right="432" w:firstLine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и решении задач таблиц и схем. </w:t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Решение задач, содержащих зависимости, связывающие величины: скорость, время, расстояние; цена, количество, стоимость.</w:t>
      </w:r>
      <w:proofErr w:type="gram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Единицы измерения: массы, объёма, цены; расстояния, времени, скорости.</w:t>
      </w:r>
    </w:p>
    <w:p w:rsidR="00216DB1" w:rsidRPr="009E0CB7" w:rsidRDefault="0055117E">
      <w:pPr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Связь между единицами измерения каж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дой величины. Решение основных задач на дроби. Представление данных в виде таблиц, столбчатых диаграмм.</w:t>
      </w:r>
    </w:p>
    <w:p w:rsidR="00216DB1" w:rsidRPr="009E0CB7" w:rsidRDefault="0055117E">
      <w:pPr>
        <w:autoSpaceDE w:val="0"/>
        <w:autoSpaceDN w:val="0"/>
        <w:spacing w:before="262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Наглядная геометрия</w:t>
      </w:r>
    </w:p>
    <w:p w:rsidR="00216DB1" w:rsidRPr="009E0CB7" w:rsidRDefault="0055117E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Угол. П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рямой, острый, тупой и развёрнутый углы. Длина отрезка, метрические единицы длины. Длина </w:t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ломаной</w:t>
      </w:r>
      <w:proofErr w:type="gram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, периметр многоугольника. Измерение и построение углов с помощью транспортира. Наглядные представления о фигурах на плоскости: многоугольник; прямоугольник, кв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адрат; треугольник, о равенстве фигур. 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ств ст</w:t>
      </w:r>
      <w:proofErr w:type="gram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орон и углов прямоугольника, квадрата. Площадь</w:t>
      </w:r>
    </w:p>
    <w:p w:rsidR="00216DB1" w:rsidRPr="009E0CB7" w:rsidRDefault="00216DB1">
      <w:pPr>
        <w:rPr>
          <w:lang w:val="ru-RU"/>
        </w:rPr>
        <w:sectPr w:rsidR="00216DB1" w:rsidRPr="009E0CB7">
          <w:pgSz w:w="11900" w:h="16840"/>
          <w:pgMar w:top="436" w:right="622" w:bottom="342" w:left="666" w:header="720" w:footer="720" w:gutter="0"/>
          <w:cols w:space="720" w:equalWidth="0">
            <w:col w:w="10612" w:space="0"/>
          </w:cols>
          <w:docGrid w:linePitch="360"/>
        </w:sectPr>
      </w:pPr>
    </w:p>
    <w:p w:rsidR="00216DB1" w:rsidRPr="009E0CB7" w:rsidRDefault="00216DB1">
      <w:pPr>
        <w:autoSpaceDE w:val="0"/>
        <w:autoSpaceDN w:val="0"/>
        <w:spacing w:after="66" w:line="220" w:lineRule="exact"/>
        <w:rPr>
          <w:lang w:val="ru-RU"/>
        </w:rPr>
      </w:pPr>
    </w:p>
    <w:p w:rsidR="00216DB1" w:rsidRPr="009E0CB7" w:rsidRDefault="0055117E">
      <w:pPr>
        <w:autoSpaceDE w:val="0"/>
        <w:autoSpaceDN w:val="0"/>
        <w:spacing w:after="0" w:line="281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прямоугольника и многоугольников, составленных из прямоугольников, в том числе фигур, изображённых на клетчатой бумаге. Единицы измерения площади. Наглядные представления о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др.). Объём прямоугольного параллелепип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еда, куба. Единицы измерения объёма.</w:t>
      </w:r>
    </w:p>
    <w:p w:rsidR="00216DB1" w:rsidRPr="009E0CB7" w:rsidRDefault="00216DB1">
      <w:pPr>
        <w:rPr>
          <w:lang w:val="ru-RU"/>
        </w:rPr>
        <w:sectPr w:rsidR="00216DB1" w:rsidRPr="009E0CB7">
          <w:pgSz w:w="11900" w:h="16840"/>
          <w:pgMar w:top="286" w:right="814" w:bottom="1440" w:left="666" w:header="720" w:footer="720" w:gutter="0"/>
          <w:cols w:space="720" w:equalWidth="0">
            <w:col w:w="10420" w:space="0"/>
          </w:cols>
          <w:docGrid w:linePitch="360"/>
        </w:sectPr>
      </w:pPr>
    </w:p>
    <w:p w:rsidR="00216DB1" w:rsidRPr="009E0CB7" w:rsidRDefault="00216DB1">
      <w:pPr>
        <w:autoSpaceDE w:val="0"/>
        <w:autoSpaceDN w:val="0"/>
        <w:spacing w:after="78" w:line="220" w:lineRule="exact"/>
        <w:rPr>
          <w:lang w:val="ru-RU"/>
        </w:rPr>
      </w:pPr>
    </w:p>
    <w:p w:rsidR="00216DB1" w:rsidRPr="009E0CB7" w:rsidRDefault="0055117E">
      <w:pPr>
        <w:autoSpaceDE w:val="0"/>
        <w:autoSpaceDN w:val="0"/>
        <w:spacing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ОБРАЗОВАТЕЛЬНЫЕ РЕЗУЛЬТАТЫ </w:t>
      </w:r>
    </w:p>
    <w:p w:rsidR="00216DB1" w:rsidRPr="009E0CB7" w:rsidRDefault="0055117E">
      <w:pPr>
        <w:autoSpaceDE w:val="0"/>
        <w:autoSpaceDN w:val="0"/>
        <w:spacing w:before="34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учебного предмета «Математика» характеризуются: </w:t>
      </w: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</w:t>
      </w: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ое воспитание: </w:t>
      </w:r>
      <w:r w:rsidRPr="009E0CB7">
        <w:rPr>
          <w:lang w:val="ru-RU"/>
        </w:rPr>
        <w:br/>
      </w: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</w:t>
      </w: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ское и духовно-нравственное воспитание: </w:t>
      </w:r>
      <w:r w:rsidRPr="009E0CB7">
        <w:rPr>
          <w:lang w:val="ru-RU"/>
        </w:rPr>
        <w:br/>
      </w: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</w:t>
      </w:r>
      <w:r w:rsidRPr="009E0CB7">
        <w:rPr>
          <w:lang w:val="ru-RU"/>
        </w:rPr>
        <w:br/>
      </w: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Трудовое воспитание: </w:t>
      </w:r>
      <w:r w:rsidRPr="009E0CB7">
        <w:rPr>
          <w:lang w:val="ru-RU"/>
        </w:rPr>
        <w:br/>
      </w: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9E0CB7">
        <w:rPr>
          <w:lang w:val="ru-RU"/>
        </w:rPr>
        <w:br/>
      </w: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способностью к эмоциональному и эстетическому восприятию математических объектов, задач, решений, ра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ссуждений; умению видеть математические закономерности в искусстве.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Ценности научного познания: </w:t>
      </w:r>
      <w:r w:rsidRPr="009E0CB7">
        <w:rPr>
          <w:lang w:val="ru-RU"/>
        </w:rPr>
        <w:br/>
      </w: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улярная физическая активность); </w:t>
      </w:r>
      <w:proofErr w:type="spell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сформированностью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признанием своего права на ошибку и такого же права другого человека.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Экологическое воспитание: </w:t>
      </w:r>
      <w:r w:rsidRPr="009E0CB7">
        <w:rPr>
          <w:lang w:val="ru-RU"/>
        </w:rPr>
        <w:br/>
      </w: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ориентацией на применение математических знаний для решения задач в области сохранности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9E0CB7">
        <w:rPr>
          <w:lang w:val="ru-RU"/>
        </w:rPr>
        <w:tab/>
      </w:r>
      <w:proofErr w:type="gramStart"/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</w:t>
      </w: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 социальной и природной среды: </w:t>
      </w:r>
      <w:r w:rsidRPr="009E0CB7">
        <w:rPr>
          <w:lang w:val="ru-RU"/>
        </w:rPr>
        <w:br/>
      </w: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ыки и компетенции из опыта других;</w:t>
      </w:r>
      <w:proofErr w:type="gram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E0CB7">
        <w:rPr>
          <w:lang w:val="ru-RU"/>
        </w:rPr>
        <w:br/>
      </w: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своё развитие;</w:t>
      </w:r>
    </w:p>
    <w:p w:rsidR="00216DB1" w:rsidRPr="009E0CB7" w:rsidRDefault="00216DB1">
      <w:pPr>
        <w:rPr>
          <w:lang w:val="ru-RU"/>
        </w:rPr>
        <w:sectPr w:rsidR="00216DB1" w:rsidRPr="009E0CB7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6DB1" w:rsidRPr="009E0CB7" w:rsidRDefault="00216DB1">
      <w:pPr>
        <w:autoSpaceDE w:val="0"/>
        <w:autoSpaceDN w:val="0"/>
        <w:spacing w:after="78" w:line="220" w:lineRule="exact"/>
        <w:rPr>
          <w:lang w:val="ru-RU"/>
        </w:rPr>
      </w:pPr>
    </w:p>
    <w:p w:rsidR="00216DB1" w:rsidRPr="009E0CB7" w:rsidRDefault="0055117E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риски и последствия, формировать опыт.</w:t>
      </w:r>
    </w:p>
    <w:p w:rsidR="00216DB1" w:rsidRPr="009E0CB7" w:rsidRDefault="0055117E">
      <w:pPr>
        <w:autoSpaceDE w:val="0"/>
        <w:autoSpaceDN w:val="0"/>
        <w:spacing w:before="262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216DB1" w:rsidRPr="009E0CB7" w:rsidRDefault="0055117E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proofErr w:type="spell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учебного предмета «Математика»</w:t>
      </w:r>
      <w:r w:rsid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характеризуются овладением </w:t>
      </w:r>
      <w:r w:rsidRPr="009E0CB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универсальными </w:t>
      </w:r>
      <w:r w:rsidRPr="009E0CB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познавательными </w:t>
      </w:r>
      <w:r w:rsidRPr="009E0CB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действиями, универсальными </w:t>
      </w:r>
      <w:r w:rsidRPr="009E0CB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коммуникативными </w:t>
      </w:r>
      <w:r w:rsidRPr="009E0CB7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 и у</w:t>
      </w:r>
      <w:r w:rsidRPr="009E0CB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ниверсальными </w:t>
      </w:r>
      <w:r w:rsidRPr="009E0CB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регулятивными </w:t>
      </w:r>
      <w:r w:rsidRPr="009E0CB7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действиями.</w:t>
      </w:r>
    </w:p>
    <w:p w:rsidR="00216DB1" w:rsidRPr="009E0CB7" w:rsidRDefault="0055117E">
      <w:pPr>
        <w:autoSpaceDE w:val="0"/>
        <w:autoSpaceDN w:val="0"/>
        <w:spacing w:before="190" w:after="0" w:line="271" w:lineRule="auto"/>
        <w:ind w:right="288" w:firstLine="180"/>
        <w:rPr>
          <w:lang w:val="ru-RU"/>
        </w:rPr>
      </w:pPr>
      <w:r w:rsidRPr="009E0CB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Универсальные </w:t>
      </w:r>
      <w:r w:rsidRPr="009E0CB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</w:t>
      </w:r>
      <w:r w:rsidRPr="009E0CB7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</w:t>
      </w:r>
      <w:r w:rsidRPr="009E0CB7">
        <w:rPr>
          <w:rFonts w:ascii="Times New Roman" w:eastAsia="Times New Roman" w:hAnsi="Times New Roman"/>
          <w:i/>
          <w:color w:val="000000"/>
          <w:sz w:val="24"/>
          <w:lang w:val="ru-RU"/>
        </w:rPr>
        <w:t>тать с информацией).</w:t>
      </w:r>
    </w:p>
    <w:p w:rsidR="00216DB1" w:rsidRPr="009E0CB7" w:rsidRDefault="0055117E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216DB1" w:rsidRPr="009E0CB7" w:rsidRDefault="0055117E">
      <w:pPr>
        <w:autoSpaceDE w:val="0"/>
        <w:autoSpaceDN w:val="0"/>
        <w:spacing w:before="178" w:after="0" w:line="262" w:lineRule="auto"/>
        <w:ind w:left="420" w:right="576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выявлять и характеризовать существенные признаки математических объектов, понятий, отношений между понятиями; </w:t>
      </w:r>
    </w:p>
    <w:p w:rsidR="00216DB1" w:rsidRPr="009E0CB7" w:rsidRDefault="0055117E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определения понятий; устанавливать существенный признак классификации,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основания для обобщения и сравнения, критерии проводимого анализа; </w:t>
      </w:r>
    </w:p>
    <w:p w:rsidR="00216DB1" w:rsidRPr="009E0CB7" w:rsidRDefault="0055117E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воспринимать, формулировать и преобразовывать суждения: утвердительные и отрицательные, единичные, частные и общие; </w:t>
      </w:r>
    </w:p>
    <w:p w:rsidR="00216DB1" w:rsidRPr="009E0CB7" w:rsidRDefault="0055117E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—  условные; выявлять математические закономерности, взаимосвязи и п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ротиворечия в фактах, данных, наблюдениях и утверждениях; </w:t>
      </w:r>
    </w:p>
    <w:p w:rsidR="00216DB1" w:rsidRPr="009E0CB7" w:rsidRDefault="0055117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предлагать критерии для выявления закономерностей и противоречий; </w:t>
      </w:r>
    </w:p>
    <w:p w:rsidR="00216DB1" w:rsidRPr="009E0CB7" w:rsidRDefault="0055117E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делать выводы с использованием законов логики, дедуктивных и индуктивных умозаключений, умозаключений по аналогии; </w:t>
      </w:r>
    </w:p>
    <w:p w:rsidR="00216DB1" w:rsidRPr="009E0CB7" w:rsidRDefault="0055117E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—  разби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контрпримеры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216DB1" w:rsidRPr="009E0CB7" w:rsidRDefault="0055117E">
      <w:pPr>
        <w:autoSpaceDE w:val="0"/>
        <w:autoSpaceDN w:val="0"/>
        <w:spacing w:before="190" w:after="0" w:line="271" w:lineRule="auto"/>
        <w:ind w:left="420" w:right="1152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собственные рассуждения; выбирать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16DB1" w:rsidRPr="009E0CB7" w:rsidRDefault="0055117E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216DB1" w:rsidRPr="009E0CB7" w:rsidRDefault="0055117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вопросы как исследовательский инструмент познания; </w:t>
      </w:r>
    </w:p>
    <w:p w:rsidR="00216DB1" w:rsidRPr="009E0CB7" w:rsidRDefault="0055117E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—  ф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ормулировать вопросы, фиксирующие противоречие, проблему, самостоятельно устанавливать искомое и данное, формировать гипотезу, </w:t>
      </w:r>
    </w:p>
    <w:p w:rsidR="00216DB1" w:rsidRPr="009E0CB7" w:rsidRDefault="0055117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—  аргументировать свою позицию, мнение;</w:t>
      </w:r>
    </w:p>
    <w:p w:rsidR="00216DB1" w:rsidRPr="009E0CB7" w:rsidRDefault="0055117E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самостоятельно составленному плану несложный эксперимент, небольшое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исследование по установлению особенностей математического объекта, зависимостей объектов между собой; </w:t>
      </w:r>
    </w:p>
    <w:p w:rsidR="00216DB1" w:rsidRPr="009E0CB7" w:rsidRDefault="0055117E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выводов и обобщений; прогнозировать возможное развитие процесса, а также выдвигать предположения о его развитии в новых условиях.</w:t>
      </w:r>
    </w:p>
    <w:p w:rsidR="00216DB1" w:rsidRPr="009E0CB7" w:rsidRDefault="00216DB1">
      <w:pPr>
        <w:rPr>
          <w:lang w:val="ru-RU"/>
        </w:rPr>
        <w:sectPr w:rsidR="00216DB1" w:rsidRPr="009E0CB7">
          <w:pgSz w:w="11900" w:h="16840"/>
          <w:pgMar w:top="298" w:right="668" w:bottom="34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216DB1" w:rsidRPr="009E0CB7" w:rsidRDefault="00216DB1">
      <w:pPr>
        <w:autoSpaceDE w:val="0"/>
        <w:autoSpaceDN w:val="0"/>
        <w:spacing w:after="78" w:line="220" w:lineRule="exact"/>
        <w:rPr>
          <w:lang w:val="ru-RU"/>
        </w:rPr>
      </w:pPr>
    </w:p>
    <w:p w:rsidR="00216DB1" w:rsidRPr="009E0CB7" w:rsidRDefault="0055117E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216DB1" w:rsidRPr="009E0CB7" w:rsidRDefault="0055117E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недостаточность и избыточнос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ть информации, данных, необходимых для решения задачи; </w:t>
      </w:r>
    </w:p>
    <w:p w:rsidR="00216DB1" w:rsidRPr="009E0CB7" w:rsidRDefault="0055117E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выбирать, анализировать, систематизировать и интерпретировать информацию различных видов и форм представления; </w:t>
      </w:r>
    </w:p>
    <w:p w:rsidR="00216DB1" w:rsidRPr="009E0CB7" w:rsidRDefault="0055117E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форму представления информации и иллюстрировать решаемые задачи схемами,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диаграммами, иной графикой и их комбинациями; </w:t>
      </w:r>
    </w:p>
    <w:p w:rsidR="00216DB1" w:rsidRPr="009E0CB7" w:rsidRDefault="0055117E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учителем или сформулированным самостоятельно.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180" w:after="0" w:line="262" w:lineRule="auto"/>
        <w:ind w:right="288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Универсальные </w:t>
      </w:r>
      <w:r w:rsidRPr="009E0CB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9E0CB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</w:t>
      </w:r>
      <w:proofErr w:type="spellStart"/>
      <w:r w:rsidRPr="009E0CB7">
        <w:rPr>
          <w:rFonts w:ascii="Times New Roman" w:eastAsia="Times New Roman" w:hAnsi="Times New Roman"/>
          <w:i/>
          <w:color w:val="000000"/>
          <w:sz w:val="24"/>
          <w:lang w:val="ru-RU"/>
        </w:rPr>
        <w:t>сформированность</w:t>
      </w:r>
      <w:proofErr w:type="spellEnd"/>
      <w:r w:rsidRPr="009E0CB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социальных навыков обучающи</w:t>
      </w:r>
      <w:r w:rsidRPr="009E0CB7">
        <w:rPr>
          <w:rFonts w:ascii="Times New Roman" w:eastAsia="Times New Roman" w:hAnsi="Times New Roman"/>
          <w:i/>
          <w:color w:val="000000"/>
          <w:sz w:val="24"/>
          <w:lang w:val="ru-RU"/>
        </w:rPr>
        <w:t>хся.</w:t>
      </w:r>
    </w:p>
    <w:p w:rsidR="00216DB1" w:rsidRPr="009E0CB7" w:rsidRDefault="0055117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216DB1" w:rsidRPr="009E0CB7" w:rsidRDefault="0055117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 в соответствии с условиями и целями общения; </w:t>
      </w:r>
    </w:p>
    <w:p w:rsidR="00216DB1" w:rsidRPr="009E0CB7" w:rsidRDefault="0055117E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ясно, точно, грамотно выражать свою точку зрения в устных и письменных текстах, давать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пояснения по ходу решения задачи, комментировать полученный результат; в ходе обсуждения задавать вопросы по существу обсуждаемой темы, проблемы, решаемой задачи, высказывать идеи, нацеленные на поиск решения; </w:t>
      </w:r>
    </w:p>
    <w:p w:rsidR="00216DB1" w:rsidRPr="009E0CB7" w:rsidRDefault="0055117E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свои суждения с суждениями др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угих участников диалога, обнаруживать различие и сходство позиций; </w:t>
      </w:r>
    </w:p>
    <w:p w:rsidR="00216DB1" w:rsidRPr="009E0CB7" w:rsidRDefault="0055117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корректной форме формулировать разногласия, свои возражения; </w:t>
      </w:r>
    </w:p>
    <w:p w:rsidR="00216DB1" w:rsidRPr="009E0CB7" w:rsidRDefault="0055117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результаты решения задачи, эксперимента, исследования, проекта; </w:t>
      </w:r>
    </w:p>
    <w:p w:rsidR="00216DB1" w:rsidRPr="009E0CB7" w:rsidRDefault="0055117E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формат выступ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ления с учётом задач презентации и особенностей аудитории.</w:t>
      </w:r>
    </w:p>
    <w:p w:rsidR="00216DB1" w:rsidRPr="009E0CB7" w:rsidRDefault="0055117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Сотрудничество:</w:t>
      </w:r>
    </w:p>
    <w:p w:rsidR="00216DB1" w:rsidRPr="009E0CB7" w:rsidRDefault="0055117E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использовать преимущества командной и индивидуальной работы при решении учебных математических задач; </w:t>
      </w:r>
    </w:p>
    <w:p w:rsidR="00216DB1" w:rsidRPr="009E0CB7" w:rsidRDefault="0055117E">
      <w:pPr>
        <w:autoSpaceDE w:val="0"/>
        <w:autoSpaceDN w:val="0"/>
        <w:spacing w:before="192" w:after="0" w:line="262" w:lineRule="auto"/>
        <w:ind w:left="420" w:right="288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планировать организац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ию совместной работы, распределять виды работ, договариваться, обсуждать процесс и результат работы; </w:t>
      </w:r>
    </w:p>
    <w:p w:rsidR="00216DB1" w:rsidRPr="009E0CB7" w:rsidRDefault="0055117E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обобщать мнения </w:t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нескольких</w:t>
      </w:r>
      <w:proofErr w:type="gram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людей; участвовать в групповых формах работы (обсуждения, обмен мнениями, мозговые штурмы и др.); </w:t>
      </w:r>
    </w:p>
    <w:p w:rsidR="00216DB1" w:rsidRPr="009E0CB7" w:rsidRDefault="0055117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свою часть работы и координировать свои действия с другими членами команды; </w:t>
      </w:r>
    </w:p>
    <w:p w:rsidR="00216DB1" w:rsidRPr="009E0CB7" w:rsidRDefault="0055117E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—  оценивать качество своего вклада в общий продукт по критериям, сформулированным участниками взаимодействия.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178" w:after="0" w:line="262" w:lineRule="auto"/>
        <w:ind w:right="144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Универсальные </w:t>
      </w:r>
      <w:r w:rsidRPr="009E0CB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9E0CB7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</w:t>
      </w:r>
      <w:r w:rsidRPr="009E0CB7">
        <w:rPr>
          <w:rFonts w:ascii="Times New Roman" w:eastAsia="Times New Roman" w:hAnsi="Times New Roman"/>
          <w:i/>
          <w:color w:val="000000"/>
          <w:sz w:val="24"/>
          <w:lang w:val="ru-RU"/>
        </w:rPr>
        <w:t>ормирование смысловых установок и жизненных навыков личности.</w:t>
      </w:r>
    </w:p>
    <w:p w:rsidR="00216DB1" w:rsidRPr="009E0CB7" w:rsidRDefault="0055117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Самоорганизация:</w:t>
      </w:r>
    </w:p>
    <w:p w:rsidR="00216DB1" w:rsidRPr="009E0CB7" w:rsidRDefault="0055117E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ректировать варианты решений с учётом новой информации.</w:t>
      </w:r>
    </w:p>
    <w:p w:rsidR="00216DB1" w:rsidRPr="009E0CB7" w:rsidRDefault="00216DB1">
      <w:pPr>
        <w:rPr>
          <w:lang w:val="ru-RU"/>
        </w:rPr>
        <w:sectPr w:rsidR="00216DB1" w:rsidRPr="009E0CB7">
          <w:pgSz w:w="11900" w:h="16840"/>
          <w:pgMar w:top="298" w:right="830" w:bottom="384" w:left="666" w:header="720" w:footer="720" w:gutter="0"/>
          <w:cols w:space="720" w:equalWidth="0">
            <w:col w:w="10404" w:space="0"/>
          </w:cols>
          <w:docGrid w:linePitch="360"/>
        </w:sectPr>
      </w:pPr>
    </w:p>
    <w:p w:rsidR="00216DB1" w:rsidRPr="009E0CB7" w:rsidRDefault="00216DB1">
      <w:pPr>
        <w:autoSpaceDE w:val="0"/>
        <w:autoSpaceDN w:val="0"/>
        <w:spacing w:after="114" w:line="220" w:lineRule="exact"/>
        <w:rPr>
          <w:lang w:val="ru-RU"/>
        </w:rPr>
      </w:pPr>
    </w:p>
    <w:p w:rsidR="00216DB1" w:rsidRPr="009E0CB7" w:rsidRDefault="0055117E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Самоконтроль:</w:t>
      </w:r>
    </w:p>
    <w:p w:rsidR="00216DB1" w:rsidRPr="009E0CB7" w:rsidRDefault="0055117E">
      <w:pPr>
        <w:autoSpaceDE w:val="0"/>
        <w:autoSpaceDN w:val="0"/>
        <w:spacing w:before="178" w:after="0" w:line="262" w:lineRule="auto"/>
        <w:ind w:left="420" w:right="1296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способами самопроверки, самоконтроля процесса и результата решения математической задачи; </w:t>
      </w:r>
    </w:p>
    <w:p w:rsidR="00216DB1" w:rsidRPr="009E0CB7" w:rsidRDefault="0055117E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—  предвидеть т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16DB1" w:rsidRPr="009E0CB7" w:rsidRDefault="0055117E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соответствие результата деятельности поставленной цели и условиям, объяснять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причины достижения или </w:t>
      </w:r>
      <w:proofErr w:type="spell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цели, находить ошибку, давать оценку приобретённому опыту.</w:t>
      </w:r>
    </w:p>
    <w:p w:rsidR="00216DB1" w:rsidRPr="009E0CB7" w:rsidRDefault="0055117E">
      <w:pPr>
        <w:autoSpaceDE w:val="0"/>
        <w:autoSpaceDN w:val="0"/>
        <w:spacing w:before="324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216DB1" w:rsidRPr="009E0CB7" w:rsidRDefault="0055117E">
      <w:pPr>
        <w:autoSpaceDE w:val="0"/>
        <w:autoSpaceDN w:val="0"/>
        <w:spacing w:before="264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166" w:after="0" w:line="262" w:lineRule="auto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Сравн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ивать и упорядочивать натуральные числа, сравнивать в простейших случаях обыкновенные дроби, десятичные дроби.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координатной (числовой)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прямой.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216DB1" w:rsidRPr="009E0CB7" w:rsidRDefault="0055117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Выполнять проверку, прикидку результата вычислений.</w:t>
      </w:r>
    </w:p>
    <w:p w:rsidR="00216DB1" w:rsidRPr="009E0CB7" w:rsidRDefault="0055117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Округлять натуральные числа.</w:t>
      </w:r>
    </w:p>
    <w:p w:rsidR="00216DB1" w:rsidRPr="009E0CB7" w:rsidRDefault="0055117E">
      <w:pPr>
        <w:autoSpaceDE w:val="0"/>
        <w:autoSpaceDN w:val="0"/>
        <w:spacing w:before="262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Решение текстовых задач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Решать текстовые задачи арифметическ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им способом и с помощью организованного конечного перебора всех возможных вариантов.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E0CB7">
        <w:rPr>
          <w:lang w:val="ru-RU"/>
        </w:rPr>
        <w:tab/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Решать задачи, содержащие зависимости, связывающие величины: скорость, время, расстояние; цена, количество, стоимость.</w:t>
      </w:r>
      <w:proofErr w:type="gramEnd"/>
    </w:p>
    <w:p w:rsidR="00216DB1" w:rsidRPr="009E0CB7" w:rsidRDefault="0055117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краткие записи, схемы, таблицы,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обозначения при решении задач.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Пользоваться основными единицами измерения: цены, массы; расстояния, времени, скорости; выражать одни единицы вел</w:t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и-</w:t>
      </w:r>
      <w:proofErr w:type="gram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чины через другие.</w:t>
      </w:r>
    </w:p>
    <w:p w:rsidR="00216DB1" w:rsidRPr="009E0CB7" w:rsidRDefault="0055117E">
      <w:pPr>
        <w:autoSpaceDE w:val="0"/>
        <w:autoSpaceDN w:val="0"/>
        <w:spacing w:before="72" w:after="0" w:line="262" w:lineRule="auto"/>
        <w:ind w:right="432"/>
        <w:jc w:val="center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Извлекать, анализировать, оценивать информацию, представленную в таблице, на столбчатой д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иаграмме, интерпретировать представленные данные, использовать данные при решении задач.</w:t>
      </w:r>
    </w:p>
    <w:p w:rsidR="00216DB1" w:rsidRPr="009E0CB7" w:rsidRDefault="0055117E">
      <w:pPr>
        <w:autoSpaceDE w:val="0"/>
        <w:autoSpaceDN w:val="0"/>
        <w:spacing w:before="262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Наглядная геометрия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9E0CB7">
        <w:rPr>
          <w:lang w:val="ru-RU"/>
        </w:rPr>
        <w:tab/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Приводить примеры объектов окружающег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о мира, имеющих форму изученных геометрических фигур.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E0CB7">
        <w:rPr>
          <w:lang w:val="ru-RU"/>
        </w:rPr>
        <w:tab/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  <w:proofErr w:type="gramEnd"/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Изображать изученные геометрические фигуры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на нелинованной и клетчатой бумаге с помощью циркуля и линейки.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216DB1" w:rsidRPr="009E0CB7" w:rsidRDefault="0055117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Использовать свойства сторон и углов прямоугольни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ка, квадрата для их построения, вычисления</w:t>
      </w:r>
    </w:p>
    <w:p w:rsidR="00216DB1" w:rsidRPr="009E0CB7" w:rsidRDefault="00216DB1">
      <w:pPr>
        <w:rPr>
          <w:lang w:val="ru-RU"/>
        </w:rPr>
        <w:sectPr w:rsidR="00216DB1" w:rsidRPr="009E0CB7">
          <w:pgSz w:w="11900" w:h="16840"/>
          <w:pgMar w:top="334" w:right="774" w:bottom="332" w:left="666" w:header="720" w:footer="720" w:gutter="0"/>
          <w:cols w:space="720" w:equalWidth="0">
            <w:col w:w="10460" w:space="0"/>
          </w:cols>
          <w:docGrid w:linePitch="360"/>
        </w:sectPr>
      </w:pPr>
    </w:p>
    <w:p w:rsidR="00216DB1" w:rsidRPr="009E0CB7" w:rsidRDefault="00216DB1">
      <w:pPr>
        <w:autoSpaceDE w:val="0"/>
        <w:autoSpaceDN w:val="0"/>
        <w:spacing w:after="66" w:line="220" w:lineRule="exact"/>
        <w:rPr>
          <w:lang w:val="ru-RU"/>
        </w:rPr>
      </w:pPr>
    </w:p>
    <w:p w:rsidR="00216DB1" w:rsidRPr="009E0CB7" w:rsidRDefault="0055117E">
      <w:pPr>
        <w:autoSpaceDE w:val="0"/>
        <w:autoSpaceDN w:val="0"/>
        <w:spacing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площади и периметра.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 w:line="262" w:lineRule="auto"/>
        <w:ind w:right="1584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Вычислять периметр и площадь квадрата, прямоугольника, фигур, составленных из прямоугольников, в том числе фигур,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изображённых на клетчатой бумаге.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E0CB7">
        <w:rPr>
          <w:lang w:val="ru-RU"/>
        </w:rPr>
        <w:tab/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параллелепипед, куб, использовать терминологию: вершина, ребро грань, измерения; находить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измерения параллелепипеда, куба.</w:t>
      </w:r>
      <w:proofErr w:type="gramEnd"/>
    </w:p>
    <w:p w:rsidR="00216DB1" w:rsidRPr="009E0CB7" w:rsidRDefault="0055117E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E0CB7">
        <w:rPr>
          <w:lang w:val="ru-RU"/>
        </w:rPr>
        <w:tab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216DB1" w:rsidRPr="009E0CB7" w:rsidRDefault="0055117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216DB1" w:rsidRPr="009E0CB7" w:rsidRDefault="00216DB1">
      <w:pPr>
        <w:rPr>
          <w:lang w:val="ru-RU"/>
        </w:rPr>
        <w:sectPr w:rsidR="00216DB1" w:rsidRPr="009E0CB7">
          <w:pgSz w:w="11900" w:h="16840"/>
          <w:pgMar w:top="286" w:right="834" w:bottom="1440" w:left="666" w:header="720" w:footer="720" w:gutter="0"/>
          <w:cols w:space="720" w:equalWidth="0">
            <w:col w:w="10400" w:space="0"/>
          </w:cols>
          <w:docGrid w:linePitch="360"/>
        </w:sectPr>
      </w:pPr>
    </w:p>
    <w:p w:rsidR="00216DB1" w:rsidRPr="009E0CB7" w:rsidRDefault="00216DB1">
      <w:pPr>
        <w:autoSpaceDE w:val="0"/>
        <w:autoSpaceDN w:val="0"/>
        <w:spacing w:after="64" w:line="220" w:lineRule="exact"/>
        <w:rPr>
          <w:lang w:val="ru-RU"/>
        </w:rPr>
      </w:pPr>
    </w:p>
    <w:p w:rsidR="00216DB1" w:rsidRDefault="0055117E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98"/>
        <w:gridCol w:w="528"/>
        <w:gridCol w:w="1104"/>
        <w:gridCol w:w="1142"/>
        <w:gridCol w:w="864"/>
        <w:gridCol w:w="4694"/>
        <w:gridCol w:w="1080"/>
        <w:gridCol w:w="3424"/>
      </w:tblGrid>
      <w:tr w:rsidR="00216DB1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216DB1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B1" w:rsidRDefault="00216DB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B1" w:rsidRDefault="00216DB1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B1" w:rsidRDefault="00216DB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B1" w:rsidRDefault="00216DB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16DB1" w:rsidRDefault="00216DB1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16DB1" w:rsidRDefault="00216DB1"/>
        </w:tc>
      </w:tr>
      <w:tr w:rsidR="00216DB1" w:rsidRPr="009E0CB7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1.  </w:t>
            </w:r>
            <w:r w:rsidRPr="009E0CB7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Натуральные числа. Действия с натуральными числами</w:t>
            </w:r>
          </w:p>
        </w:tc>
      </w:tr>
      <w:tr w:rsidR="00216DB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Десятичная система счисления.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Читать, записывать, сравнивать натуральные числа; предлагать и обсуждать способы упорядочивания чисел;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https://resh.edu.ru/subject/lesson/7721/ start/287636/</w:t>
            </w:r>
          </w:p>
        </w:tc>
      </w:tr>
      <w:tr w:rsidR="00216DB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Ряд натуральных чисел.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координатную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прямую, отмечать числа точками на координатной прямой, находить координаты точки;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 start/316201/</w:t>
            </w:r>
          </w:p>
        </w:tc>
      </w:tr>
      <w:tr w:rsidR="00216DB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Натуральный ряд.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свойства натурального ряда, чисел 0 и 1 при сложении и умножении;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 start/316201/</w:t>
            </w:r>
          </w:p>
        </w:tc>
      </w:tr>
      <w:tr w:rsidR="00216DB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Число 0.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06.09.2022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свойства натурального ряда, чисел 0 и 1 при сложении и </w:t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умножении;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 start/316201/</w:t>
            </w:r>
          </w:p>
        </w:tc>
      </w:tr>
      <w:tr w:rsidR="00216DB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Натуральные числа на </w:t>
            </w:r>
            <w:proofErr w:type="gramStart"/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координатной</w:t>
            </w:r>
            <w:proofErr w:type="gramEnd"/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прямой.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07.09.2022 09.09.2022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координатную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прямую, отмечать числа точками на координатной прямой, находить координаты </w:t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точки;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 start/316201/</w:t>
            </w:r>
          </w:p>
        </w:tc>
      </w:tr>
      <w:tr w:rsidR="00216DB1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Сравнение, округление натуральныхчисел.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12.09.2022 15.09.2022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арифметические действия с натуральными числами, </w:t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вычислять значения числовых выражений со скобками и без скобок;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https://resh.edu.ru/subject/lesson/7718/ start/316232/</w:t>
            </w:r>
          </w:p>
        </w:tc>
      </w:tr>
      <w:tr w:rsidR="00216DB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Арифметические действия с натуральными числами.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16.09.2022 21.09.2022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арифметические действия с натуральными числами, вычислять значения числовых выражений со скобками и без скобок;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52" w:lineRule="auto"/>
              <w:ind w:left="74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https://www.yaklass.ru/p/matematika/5-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klass/naturalnye-chisla-13442/zakony-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arifmeticheskikh-deistvii-vychisleniia-s-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mnogoznachnymi-chislami-13540/re-f56be70b-a7aa-44da-b672-481ebd409bee</w:t>
            </w:r>
          </w:p>
        </w:tc>
      </w:tr>
      <w:tr w:rsidR="00216DB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Свойства нуля при сложении и умножении, свойства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единицы при умножении.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свойства натурального ряда, чисел 0 и 1 при сложении и умножении;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https://resh.edu.ru/subject/lesson/7723/ start/272294/</w:t>
            </w:r>
          </w:p>
        </w:tc>
      </w:tr>
      <w:tr w:rsidR="00216DB1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Переместительное и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сочетательное свойства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сложения и умножения,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распределительное свойство умножения.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23.09.2022 26.09.2022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при вычислениях переместительное и сочетательное свойства сложения и умножения, распределительное свойство умножения;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https://resh.edu.ru/subject/lesson/7723/ start/272294/</w:t>
            </w:r>
          </w:p>
        </w:tc>
      </w:tr>
      <w:tr w:rsidR="00216DB1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1.10.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Делители и кратные числа, </w:t>
            </w: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разложение числа на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множители.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27.09.2022 30.09.2022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определения делителя и кратного, называть делители и кратные числа; распознавать простые и составные числа; формулировать и применять признаки делимости на 2, 3, 5, </w:t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9, 10; применять алгоритм разложения числа на простые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множители; находить остатки от деления и неполное частное;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https://resh.edu.ru/subject/lesson/7748/ start/233487/</w:t>
            </w:r>
          </w:p>
        </w:tc>
      </w:tr>
    </w:tbl>
    <w:p w:rsidR="00216DB1" w:rsidRDefault="00216DB1">
      <w:pPr>
        <w:autoSpaceDE w:val="0"/>
        <w:autoSpaceDN w:val="0"/>
        <w:spacing w:after="0" w:line="14" w:lineRule="exact"/>
      </w:pPr>
    </w:p>
    <w:p w:rsidR="00216DB1" w:rsidRDefault="00216DB1">
      <w:pPr>
        <w:sectPr w:rsidR="00216DB1">
          <w:pgSz w:w="16840" w:h="11900"/>
          <w:pgMar w:top="282" w:right="640" w:bottom="7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6DB1" w:rsidRDefault="00216DB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98"/>
        <w:gridCol w:w="528"/>
        <w:gridCol w:w="1104"/>
        <w:gridCol w:w="1142"/>
        <w:gridCol w:w="864"/>
        <w:gridCol w:w="4694"/>
        <w:gridCol w:w="1080"/>
        <w:gridCol w:w="3424"/>
      </w:tblGrid>
      <w:tr w:rsidR="00216DB1">
        <w:trPr>
          <w:trHeight w:hRule="exact" w:val="12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Деление с остатком.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03.10.2022 07.10.2022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определения делителя и кратного, называть </w:t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делители и кратные числа; распознавать простые и составные числа; формулировать и применять признаки делимости на 2, 3, 5, 9, 10; применять алгоритм разложения числа на простые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множители; находить остатки от деления и неполное частное;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https://resh.edu.ru/subject/lesson/7709/ start/325151/</w:t>
            </w:r>
          </w:p>
        </w:tc>
      </w:tr>
      <w:tr w:rsidR="00216DB1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1.12.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Простые и составные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10.10.2022 11.10.2022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простые и составные числа;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https://resh.edu.ru/subject/lesson/7749/ start/313626/</w:t>
            </w:r>
          </w:p>
        </w:tc>
      </w:tr>
      <w:tr w:rsidR="00216DB1">
        <w:trPr>
          <w:trHeight w:hRule="exact" w:val="111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1.13.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4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Признаки делимости на 2, 5, 10, 3, 9.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12.10.2022 18.10.2022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4" w:after="0" w:line="252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Формулировать определения делителя и кратного, называть делители и кратные числа; распознавать простые и составные числа; формулировать и применять признаки делимости на 2, 3, 5, 9, 10; прим</w:t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енять алгоритм разложения числа на простые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множители; находить остатки от деления и неполное частное;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4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4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https://resh.edu.ru/subject/lesson/7748/ start/233487/</w:t>
            </w:r>
          </w:p>
        </w:tc>
      </w:tr>
      <w:tr w:rsidR="00216DB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1.14.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Степень с натуральным показателем.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19.10.2022 20.10.2022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Записывать произведение в виде степени, читать степени,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терминологию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показатель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вычислять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значения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степеней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https://resh.edu.ru/subject/lesson/7713/ start/272325/</w:t>
            </w:r>
          </w:p>
        </w:tc>
      </w:tr>
      <w:tr w:rsidR="00216DB1">
        <w:trPr>
          <w:trHeight w:hRule="exact" w:val="8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1.15.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Числовые выражения; порядок действий.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21.10.2022 24.10.2022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Формулировать и применять правила преобразования числовых выражений на основе свойств арифметических действий;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https://resh.edu.ru/subject/lesson/7722/ start/287667/</w:t>
            </w:r>
          </w:p>
        </w:tc>
      </w:tr>
      <w:tr w:rsidR="00216DB1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1.16.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Решение текстовых задач на </w:t>
            </w: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все арифметические действия, на движение и покупки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25.10.2022 07.11.2022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proofErr w:type="gramStart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текстовые задачи арифметическим способом, использовать зависимости между величинами (скорость, время, расстояние; цена, </w:t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количество, стоимость и др.): анализировать и осмысливать текст задачи, переформулировать условие, извлекать необходимые данные, устанавливать зависимости между величинами, строить логическую цепочку рассуждений;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ject/lesson/7711/ start/311996/</w:t>
            </w:r>
          </w:p>
        </w:tc>
      </w:tr>
      <w:tr w:rsidR="00216DB1">
        <w:trPr>
          <w:trHeight w:hRule="exact" w:val="348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</w:tr>
      <w:tr w:rsidR="00216DB1" w:rsidRPr="009E0CB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 </w:t>
            </w:r>
            <w:r w:rsidRPr="009E0CB7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Наглядная геометрия. Линии на плоскости</w:t>
            </w:r>
          </w:p>
        </w:tc>
      </w:tr>
      <w:tr w:rsidR="00216DB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Точка, прямая, отрезок, луч.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08.11.2022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proofErr w:type="gramStart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чертежах, рисунках, описывать, используя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терминологию, и изображать с помощью чертёжных инструментов: точку, прямую, отрезок, луч, угол, ломаную, окружность;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https://resh.edu.ru/subject/lesson/7741/start/312461/</w:t>
            </w:r>
          </w:p>
        </w:tc>
      </w:tr>
      <w:tr w:rsidR="00216DB1">
        <w:trPr>
          <w:trHeight w:hRule="exact" w:val="7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Ломаная.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proofErr w:type="gramStart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чертежах, рисунках, описывать, используя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терминологию, и изображать с помощью чертёжных инструментов: точку, прямую, отрезок, луч, угол, ломаную, окружность;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https://resh.edu.ru/subject/lesson/7741/start/312461/</w:t>
            </w:r>
          </w:p>
        </w:tc>
      </w:tr>
      <w:tr w:rsidR="00216DB1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Измерение длины отрезка, метрические единицы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измерения длины.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10.11.2022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линейку и транспортир как инструменты для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построения и измерения: измерять длину 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резка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величину угла; </w:t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строить отрезок заданной длины, угол, заданной величины; откладывать циркулем равные отрезки, строить окружность заданного радиуса;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https://resh.edu.ru/subject/lesson/7740/start/234851/</w:t>
            </w:r>
          </w:p>
        </w:tc>
      </w:tr>
      <w:tr w:rsidR="00216DB1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Окружность и круг.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11.11.2022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линейку и транспортир как инструменты для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построения и измерения: измерять длину 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резка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величину угла; строить отрезок заданной длины, угол, заданной величины; откладывать циркулем равные отрезки, строить окружность заданного радиуса;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https://resh.edu.ru/subject/lesson/7736/start/312523/</w:t>
            </w:r>
          </w:p>
        </w:tc>
      </w:tr>
    </w:tbl>
    <w:p w:rsidR="00216DB1" w:rsidRDefault="00216DB1">
      <w:pPr>
        <w:autoSpaceDE w:val="0"/>
        <w:autoSpaceDN w:val="0"/>
        <w:spacing w:after="0" w:line="14" w:lineRule="exact"/>
      </w:pPr>
    </w:p>
    <w:p w:rsidR="00216DB1" w:rsidRDefault="00216DB1">
      <w:pPr>
        <w:sectPr w:rsidR="00216DB1">
          <w:pgSz w:w="16840" w:h="11900"/>
          <w:pgMar w:top="284" w:right="640" w:bottom="58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6DB1" w:rsidRDefault="00216DB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98"/>
        <w:gridCol w:w="528"/>
        <w:gridCol w:w="1104"/>
        <w:gridCol w:w="1142"/>
        <w:gridCol w:w="864"/>
        <w:gridCol w:w="4694"/>
        <w:gridCol w:w="1080"/>
        <w:gridCol w:w="3424"/>
      </w:tblGrid>
      <w:tr w:rsidR="00216DB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Практическая </w:t>
            </w:r>
            <w:proofErr w:type="spellStart"/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работа</w:t>
            </w:r>
            <w:proofErr w:type="gramStart"/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«П</w:t>
            </w:r>
            <w:proofErr w:type="gramEnd"/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остроение</w:t>
            </w:r>
            <w:proofErr w:type="spellEnd"/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узора из окружностей».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линейку и транспортир как инструменты для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построения и измерения: измерять длину 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резка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величину угла; строить отрезок заданной длины, угол, заданной величины; откладывать циркулем равные отрезки, строить окружность заданного радиуса;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https://resh.edu.ru/subject/lesson/7736/start/312523/</w:t>
            </w:r>
          </w:p>
        </w:tc>
      </w:tr>
      <w:tr w:rsidR="00216DB1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Угол.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15.11.2022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линейку и транспортир как инструменты для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построения и измерения: измерять длину 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резка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величину угла; </w:t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строить отрезок заданной длины, угол, заданной величины; откладывать циркулем равные отрезки, строить окружность заданного радиуса;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https://resh.edu.ru/subject/lesson/7735/start/234882/</w:t>
            </w:r>
          </w:p>
        </w:tc>
      </w:tr>
      <w:tr w:rsidR="00216DB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Прямой, острый, тупой и развёрнутый углы.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16.11.2022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и изображать на нелинованной и клетчатой бумаге прямой, острый, тупой, развёрнутый углы; сравнивать углы;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https://resh.edu.ru/subject/lesson/7735/start/234882/</w:t>
            </w:r>
          </w:p>
        </w:tc>
      </w:tr>
      <w:tr w:rsidR="00216DB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Измерение углов.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17.11.2022 22.11.2022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и изображать на нелинованной и клетчатой бумаге прямой, острый, тупой, развёрнутый углы; сравнивать углы;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https://resh.edu.ru/subject/lesson/7735/start/234882/</w:t>
            </w:r>
          </w:p>
        </w:tc>
      </w:tr>
      <w:tr w:rsidR="00216DB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Практическая работа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«Построение </w:t>
            </w:r>
            <w:r w:rsidRPr="009E0CB7">
              <w:rPr>
                <w:lang w:val="ru-RU"/>
              </w:rPr>
              <w:br/>
            </w:r>
            <w:proofErr w:type="spellStart"/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углов</w:t>
            </w:r>
            <w:proofErr w:type="gramStart"/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»П</w:t>
            </w:r>
            <w:proofErr w:type="gramEnd"/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рактическая</w:t>
            </w:r>
            <w:proofErr w:type="spellEnd"/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</w:t>
            </w:r>
            <w:proofErr w:type="spellStart"/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работа«Построение</w:t>
            </w:r>
            <w:proofErr w:type="spellEnd"/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углов»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23.11.2022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использовать при решении задач зависимости между единицами метрической системы мер; знакомиться с </w:t>
            </w:r>
            <w:r w:rsidRPr="009E0CB7">
              <w:rPr>
                <w:lang w:val="ru-RU"/>
              </w:rPr>
              <w:br/>
            </w:r>
            <w:proofErr w:type="spellStart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неметрическими</w:t>
            </w:r>
            <w:proofErr w:type="spellEnd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системами мер; выражать длину в различных единицах измерения;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//resh.edu.ru/subject/lesson/7735/start/234882/</w:t>
            </w:r>
          </w:p>
        </w:tc>
      </w:tr>
      <w:tr w:rsidR="00216DB1">
        <w:trPr>
          <w:trHeight w:hRule="exact" w:val="348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</w:tr>
      <w:tr w:rsidR="00216DB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Обыкновенные дроби</w:t>
            </w:r>
          </w:p>
        </w:tc>
      </w:tr>
      <w:tr w:rsidR="00216DB1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Дробь.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24.11.2022 25.11.2022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и записывать, сравнивать обыкновенные дроби, предлагать, обосновывать и обсуждать способы </w:t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упорядочивания дробей;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https://resh.edu.ru/subject/lesson/7782/start/313719/</w:t>
            </w:r>
          </w:p>
        </w:tc>
      </w:tr>
      <w:tr w:rsidR="00216DB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Правильные и неправильные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28.11.2022 30.11.2022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и записывать, сравнивать обыкновенные дроби, предлагать, обосновывать и обсуждать </w:t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способы упорядочивания дробей;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https://resh.edu.ru/subject/lesson/7781/start/269488/</w:t>
            </w:r>
          </w:p>
        </w:tc>
      </w:tr>
      <w:tr w:rsidR="00216DB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Основноесвойство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01.01.2023 05.01.2023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и записывать, сравнивать обыкновенные дроби, предлагать, обосновывать и обсуждать </w:t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способы упорядочивания дробей;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https://resh.edu.ru/subject/lesson/7781/start/269488/</w:t>
            </w:r>
          </w:p>
        </w:tc>
      </w:tr>
      <w:tr w:rsidR="00216DB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06.12.2022 08.12.2022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50" w:lineRule="auto"/>
              <w:ind w:left="72" w:right="586"/>
              <w:jc w:val="both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обыкновенные дроби точками на координатной </w:t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прямой; использовать 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координатную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прямую для сравнения дробей;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https://resh.edu.ru/subject/lesson/7776/start/233239/</w:t>
            </w:r>
          </w:p>
        </w:tc>
      </w:tr>
      <w:tr w:rsidR="00216DB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Сложение и вычитание обыкновенных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09.12.2022 20.12.2022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арифметические действия с обыкновенными дробями; применять свойства арифметических действий для рационализации вычислений;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https://resh.edu.ru/subject/lesson/7774/start/313297/</w:t>
            </w:r>
          </w:p>
        </w:tc>
      </w:tr>
      <w:tr w:rsidR="00216DB1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Смешанная дробь.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21.12.2022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28.12.2022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смешанную дробь в виде неправильной и выделять целую часть числа из неправильной дроби;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https://resh.edu.ru/subject/lesson/7761/start/288262/</w:t>
            </w:r>
          </w:p>
        </w:tc>
      </w:tr>
      <w:tr w:rsidR="00216DB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Умножение и деление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обыкновенных дробей; взаимно-обратные </w:t>
            </w: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09.01.2023 24.01.2023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арифметические действия с обыкновенными дробями; применять свойства арифметических действий для рационализации вычислений;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https://resh.edu.ru/subject/lesson/7769/start/290790/</w:t>
            </w:r>
          </w:p>
        </w:tc>
      </w:tr>
      <w:tr w:rsidR="00216DB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Решение текстовых задач, </w:t>
            </w:r>
            <w:proofErr w:type="gramStart"/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со</w:t>
            </w:r>
            <w:proofErr w:type="gramEnd"/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держащих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25.01.2023 30.01.2023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текстовые задачи, содержащие дробные данные, и задачи на нахождение части целого и целого по его части; выявлять их сходства и различия;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https://resh.edu.ru/subject/lesson/7769/start/290790/</w:t>
            </w:r>
          </w:p>
        </w:tc>
      </w:tr>
      <w:tr w:rsidR="00216DB1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proofErr w:type="gramStart"/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Основные за дачи на дроби.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31.01.2023 03.02.2023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Моделировать ход решения задачи с помощью рисунка, схемы, таблицы;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https://resh.edu.ru/subject/lesson/7780/start/287889/</w:t>
            </w:r>
          </w:p>
        </w:tc>
      </w:tr>
    </w:tbl>
    <w:p w:rsidR="00216DB1" w:rsidRDefault="00216DB1">
      <w:pPr>
        <w:autoSpaceDE w:val="0"/>
        <w:autoSpaceDN w:val="0"/>
        <w:spacing w:after="0" w:line="14" w:lineRule="exact"/>
      </w:pPr>
    </w:p>
    <w:p w:rsidR="00216DB1" w:rsidRDefault="00216DB1">
      <w:pPr>
        <w:sectPr w:rsidR="00216DB1">
          <w:pgSz w:w="16840" w:h="11900"/>
          <w:pgMar w:top="284" w:right="640" w:bottom="3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6DB1" w:rsidRDefault="00216DB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98"/>
        <w:gridCol w:w="528"/>
        <w:gridCol w:w="1104"/>
        <w:gridCol w:w="1142"/>
        <w:gridCol w:w="864"/>
        <w:gridCol w:w="4694"/>
        <w:gridCol w:w="1080"/>
        <w:gridCol w:w="3424"/>
      </w:tblGrid>
      <w:tr w:rsidR="00216DB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06.02.2023 08.02.2023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Приводить, разбирать, оценивать различные решения, записи </w:t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решений текстовых задач;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https://resh.edu.ru/subject/lesson/7784/start/233301/</w:t>
            </w:r>
          </w:p>
        </w:tc>
      </w:tr>
      <w:tr w:rsidR="00216DB1">
        <w:trPr>
          <w:trHeight w:hRule="exact" w:val="348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</w:tr>
      <w:tr w:rsidR="00216DB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Наглядная геометрия. Многоугольники</w:t>
            </w:r>
          </w:p>
        </w:tc>
      </w:tr>
      <w:tr w:rsidR="00216DB1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Многоугольники.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09.02.2023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Описывать, используя терминологию, изображать с помощью чертёжных инструментов и от руки, моделировать из бумаги многоугольники;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https://resh.edu.ru/subject/lesson/7733/start/233518/</w:t>
            </w:r>
          </w:p>
        </w:tc>
      </w:tr>
      <w:tr w:rsidR="00216DB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Четырёхугольник,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прямоугольник, квадрат.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10.02.2023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свойства прямоугольника, квадрата путём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эксперимента, наблюдения, измерения, моделирования; сравнивать свойства квадрата и прямоугольника;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https://resh.edu.ru/subject/lesson/7733/start/233518/</w:t>
            </w:r>
          </w:p>
        </w:tc>
      </w:tr>
      <w:tr w:rsidR="00216DB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Практическая </w:t>
            </w: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работа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«Построение прямоугольника с заданными сторонами на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нелинованной бумаге».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свойства прямоугольника, квадрата путём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эксперимента, наблюдения, измерения, моделирования; сравнивать свойства квадрата и прямоугольника;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https://resh.edu.ru/subject/lesson/7733/start/233518/</w:t>
            </w:r>
          </w:p>
        </w:tc>
      </w:tr>
      <w:tr w:rsidR="00216DB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Треугольник.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14.02.2023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Изображать остроугольные, прямоугольные и тупоугольные треугольники;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https://resh.edu.ru/subject/lesson/7734/start/234913/</w:t>
            </w:r>
          </w:p>
        </w:tc>
      </w:tr>
      <w:tr w:rsidR="00216DB1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Площадь и периметр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прямоугольника и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многоугольников,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составленных из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прямоугольников, единицы измерения площади.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15.02.2023 20.02.2023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Выражать величину площади в различных единицах измерения </w:t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метрической системы мер, понимать и использовать зависимости между метрическими единицами измерения площади;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https://resh.edu.ru/subject/lesson/7733/start/233518/</w:t>
            </w:r>
          </w:p>
        </w:tc>
      </w:tr>
      <w:tr w:rsidR="00216DB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Периметр много 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21.02.2023 22.02.2023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Знакомиться с примерами применения площади и периметра в практических ситуациях;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https://resh.edu.ru/subject/lesson/7733/start/233518/</w:t>
            </w:r>
          </w:p>
        </w:tc>
      </w:tr>
      <w:tr w:rsidR="00216DB1">
        <w:trPr>
          <w:trHeight w:hRule="exact" w:val="348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</w:tr>
      <w:tr w:rsidR="00216DB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5.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 xml:space="preserve">Десятичные дроби </w:t>
            </w:r>
          </w:p>
        </w:tc>
      </w:tr>
      <w:tr w:rsidR="00216DB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Десятичная запись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27.02.2023 01.03.2023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десятичную дробь в виде обыкновенной, читать и записывать, сравнивать десятичные дроби, предлагать,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обосновывать и обсуждать способы упорядочивания десятичных дробей;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https://resh.edu.ru/subject/lesson/704/</w:t>
            </w:r>
          </w:p>
        </w:tc>
      </w:tr>
      <w:tr w:rsidR="00216DB1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 десятичных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02.03.2023 07.03.2023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десятичную дробь в виде обыкновенной, читать и записывать, сравнивать десятичные дроби, предлагать,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обосновывать и обсуждать способы упорядочивания десятичных дробей;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https://resh.edu.ru/subject/lesson/718/</w:t>
            </w:r>
          </w:p>
        </w:tc>
      </w:tr>
      <w:tr w:rsidR="00216DB1">
        <w:trPr>
          <w:trHeight w:hRule="exact" w:val="54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4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Действия с десятичными дробями.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09.03.2023 05.04.2023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4" w:after="0" w:line="245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арифметические действия с десятичными дробями; </w:t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прикидку и оценку результата вычислений;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4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4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https://resh.edu.ru/subject/lesson/719/</w:t>
            </w:r>
          </w:p>
        </w:tc>
      </w:tr>
      <w:tr w:rsidR="00216DB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.5.4.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Округление десятичных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06.04.2023 13.04.2023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правило округления десятичных дробей;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https://resh.edu.ru/subject/lesson/27/</w:t>
            </w:r>
          </w:p>
        </w:tc>
      </w:tr>
      <w:tr w:rsidR="00216DB1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текстовых задач, содержащих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14.04.2023 20.04.2023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50" w:lineRule="auto"/>
              <w:ind w:left="72" w:right="536"/>
              <w:jc w:val="both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текстовые задачи, содержащие дробные данные, и на нахождение части целого и целого по его части; выявлять их сходства и различия;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https://resh.edu.ru/subject/lesson/721/</w:t>
            </w:r>
          </w:p>
        </w:tc>
      </w:tr>
    </w:tbl>
    <w:p w:rsidR="00216DB1" w:rsidRDefault="00216DB1">
      <w:pPr>
        <w:autoSpaceDE w:val="0"/>
        <w:autoSpaceDN w:val="0"/>
        <w:spacing w:after="0" w:line="14" w:lineRule="exact"/>
      </w:pPr>
    </w:p>
    <w:p w:rsidR="00216DB1" w:rsidRDefault="00216DB1">
      <w:pPr>
        <w:sectPr w:rsidR="00216DB1">
          <w:pgSz w:w="16840" w:h="11900"/>
          <w:pgMar w:top="284" w:right="640" w:bottom="3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6DB1" w:rsidRDefault="00216DB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98"/>
        <w:gridCol w:w="528"/>
        <w:gridCol w:w="1104"/>
        <w:gridCol w:w="1142"/>
        <w:gridCol w:w="864"/>
        <w:gridCol w:w="4694"/>
        <w:gridCol w:w="1080"/>
        <w:gridCol w:w="3424"/>
      </w:tblGrid>
      <w:tr w:rsidR="00216DB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proofErr w:type="gramStart"/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Основные за дачи на дроби.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21.04.2023 27.04.2023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7" w:lineRule="auto"/>
              <w:ind w:left="72" w:right="288"/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ход решения задачи с помощью рисунка, схемы, таблицы.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Приводить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разбирать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оценивать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решения, записи решений текстовых задач;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https://resh.edu.ru/subject/lesson/721/</w:t>
            </w:r>
          </w:p>
        </w:tc>
      </w:tr>
      <w:tr w:rsidR="00216DB1">
        <w:trPr>
          <w:trHeight w:hRule="exact" w:val="348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</w:tr>
      <w:tr w:rsidR="00216DB1" w:rsidRPr="009E0CB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 xml:space="preserve">Раздел 6. Наглядная геометрия. Тела и фигуры в пространстве </w:t>
            </w:r>
          </w:p>
        </w:tc>
      </w:tr>
      <w:tr w:rsidR="00216DB1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Многогранники.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28.04.2023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чертежах, рисунках, в окружающем мире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прямоугольный параллелепипед, куб, многогранники, описывать, используя терминологию, оценивать </w:t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линейные размеры;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https://resh.edu.ru/subject/lesson/7731/start/325368/</w:t>
            </w:r>
          </w:p>
        </w:tc>
      </w:tr>
      <w:tr w:rsidR="00216DB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86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Изображение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многогранников.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02.05.2023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Изображать куб на клетчатой бумаге;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https://resh.edu.ru/subject/lesson/7731/start/325368/</w:t>
            </w:r>
          </w:p>
        </w:tc>
      </w:tr>
      <w:tr w:rsidR="00216DB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Модели пространственных тел.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03.05.2023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Моделировать куб и параллелепипед из бумаги и прочих материалов, объяснять способ моделирования;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https://resh.edu.ru/subject/lesson/7731/start/325368/</w:t>
            </w:r>
          </w:p>
        </w:tc>
      </w:tr>
      <w:tr w:rsidR="00216DB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Прямоугольный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параллелепипед, куб.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04.05.2023 05.05.2023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Моделировать куб и параллелепипед из бумаги и прочих материалов, объяснять способ моделирования;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https://resh.edu.ru/subject/lesson/7731/start/325368/</w:t>
            </w:r>
          </w:p>
        </w:tc>
      </w:tr>
      <w:tr w:rsidR="00216DB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Развёртки куба и параллелепипеда.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10.05.2023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и изображать развёртки куба и параллелепипеда;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https://resh.edu.ru/subject/lesson/7731/start/325368/</w:t>
            </w:r>
          </w:p>
        </w:tc>
      </w:tr>
      <w:tr w:rsidR="00216DB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работа«Развёртка куба».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11.05.2023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и изображать развёртки куба и параллелепипеда;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https://resh.edu.ru/subject/lesson/7731/start/325368/</w:t>
            </w:r>
          </w:p>
        </w:tc>
      </w:tr>
      <w:tr w:rsidR="00216DB1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Объём куба, прямоугольного параллелепипеда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12.05.2023 15.05.2023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7" w:lineRule="auto"/>
              <w:ind w:left="72" w:right="78"/>
              <w:jc w:val="both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измерения, вычислять площадь поверхности; объём куба, </w:t>
            </w: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прямоугольного параллелепипеда; исследовать зависимость объёма куба от длины его ребра, выдвигать и обосновывать гипотезу;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https://resh.edu.ru/subject/lesson/7730/start/272360/</w:t>
            </w:r>
          </w:p>
        </w:tc>
      </w:tr>
      <w:tr w:rsidR="00216DB1">
        <w:trPr>
          <w:trHeight w:hRule="exact" w:val="348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</w:tr>
      <w:tr w:rsidR="00216DB1">
        <w:trPr>
          <w:trHeight w:hRule="exact" w:val="348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 xml:space="preserve">Повторение и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обобщение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</w:tr>
      <w:tr w:rsidR="00216DB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Повторение основных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понятий и методов курса 5 класса, обобщение знаний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16.05.2023 29.05.2023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задачи из реальной жизни, применять математические знания для решения задач из других учебных предметов;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https://resh.edu.ru/subject/lesson/7789/start/266057/</w:t>
            </w:r>
          </w:p>
        </w:tc>
      </w:tr>
      <w:tr w:rsidR="00216DB1">
        <w:trPr>
          <w:trHeight w:hRule="exact" w:val="348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  <w:tc>
          <w:tcPr>
            <w:tcW w:w="10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</w:tr>
      <w:tr w:rsidR="00216DB1">
        <w:trPr>
          <w:trHeight w:hRule="exact" w:val="520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13.25</w:t>
            </w:r>
          </w:p>
        </w:tc>
        <w:tc>
          <w:tcPr>
            <w:tcW w:w="10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216DB1"/>
        </w:tc>
      </w:tr>
    </w:tbl>
    <w:p w:rsidR="00216DB1" w:rsidRDefault="00216DB1">
      <w:pPr>
        <w:autoSpaceDE w:val="0"/>
        <w:autoSpaceDN w:val="0"/>
        <w:spacing w:after="0" w:line="14" w:lineRule="exact"/>
      </w:pPr>
    </w:p>
    <w:p w:rsidR="00216DB1" w:rsidRDefault="00216DB1">
      <w:pPr>
        <w:sectPr w:rsidR="00216DB1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6DB1" w:rsidRDefault="00216DB1">
      <w:pPr>
        <w:autoSpaceDE w:val="0"/>
        <w:autoSpaceDN w:val="0"/>
        <w:spacing w:after="78" w:line="220" w:lineRule="exact"/>
      </w:pPr>
    </w:p>
    <w:p w:rsidR="00216DB1" w:rsidRDefault="0055117E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16DB1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216DB1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B1" w:rsidRDefault="00216DB1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B1" w:rsidRDefault="00216DB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B1" w:rsidRDefault="00216DB1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B1" w:rsidRDefault="00216DB1"/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Ряд натуральных чисел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Натуральный ряд.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0.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прямой.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прямой.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19.09.2022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16DB1" w:rsidRDefault="00216DB1">
      <w:pPr>
        <w:autoSpaceDE w:val="0"/>
        <w:autoSpaceDN w:val="0"/>
        <w:spacing w:after="0" w:line="14" w:lineRule="exact"/>
      </w:pPr>
    </w:p>
    <w:p w:rsidR="00216DB1" w:rsidRDefault="00216DB1">
      <w:pPr>
        <w:sectPr w:rsidR="00216DB1">
          <w:pgSz w:w="11900" w:h="16840"/>
          <w:pgMar w:top="298" w:right="650" w:bottom="9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6DB1" w:rsidRDefault="00216DB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16DB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нуля при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сложении и умножении, свойства единицы при умножении.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216DB1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Переместительное и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сочетательное</w:t>
            </w:r>
            <w:r w:rsid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сложения и умножения, распределительное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свойство умножения.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100" w:after="0" w:line="281" w:lineRule="auto"/>
              <w:ind w:left="72" w:right="43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Переместительное и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сочетательное  свойства сложения и умножения, распределительное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свойство умножения.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на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множители.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на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множители.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Делители и кратные числа,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разложение числа на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множители.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на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множители.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с остатком.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с остатком.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с остатком.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с остатком.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Простые и составные числа.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10.10.2022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216DB1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Простые и составные числа.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216DB1" w:rsidRDefault="00216DB1">
      <w:pPr>
        <w:autoSpaceDE w:val="0"/>
        <w:autoSpaceDN w:val="0"/>
        <w:spacing w:after="0" w:line="14" w:lineRule="exact"/>
      </w:pPr>
    </w:p>
    <w:p w:rsidR="00216DB1" w:rsidRDefault="00216DB1">
      <w:pPr>
        <w:sectPr w:rsidR="00216DB1">
          <w:pgSz w:w="11900" w:h="16840"/>
          <w:pgMar w:top="284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6DB1" w:rsidRDefault="00216DB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Признаки делимости на 2, 5, 10, 3, 9.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Признаки делимости на 2, 5, 10, 3, 9.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Признаки делимости на 2, 5, 10, 3, 9.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Признаки делимости на 2, 5, 10, 3, 9.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Признаки делимости на 2, 5, 10, 3, 9.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Степень с натуральным показателем.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Степень с натуральным показателем.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Числовые выражения; порядок действий.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Числовые выражения; порядок действий.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№2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"Действия с натуральными числами"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16DB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все арифметические действия, на движение и покупки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16DB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Точка, прямая, отрезок, луч.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216DB1" w:rsidRDefault="00216DB1">
      <w:pPr>
        <w:autoSpaceDE w:val="0"/>
        <w:autoSpaceDN w:val="0"/>
        <w:spacing w:after="0" w:line="14" w:lineRule="exact"/>
      </w:pPr>
    </w:p>
    <w:p w:rsidR="00216DB1" w:rsidRDefault="00216DB1">
      <w:pPr>
        <w:sectPr w:rsidR="00216DB1">
          <w:pgSz w:w="11900" w:h="16840"/>
          <w:pgMar w:top="284" w:right="650" w:bottom="4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6DB1" w:rsidRDefault="00216DB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Ломаная.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Измерение длины отрезка, метрические единицы </w:t>
            </w:r>
            <w:r w:rsidRPr="009E0CB7">
              <w:rPr>
                <w:lang w:val="ru-RU"/>
              </w:rPr>
              <w:br/>
            </w:r>
            <w:proofErr w:type="spell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измерениядлины</w:t>
            </w:r>
            <w:proofErr w:type="spellEnd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Окружность и круг.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proofErr w:type="spell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остроение</w:t>
            </w:r>
            <w:proofErr w:type="spellEnd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узора из окружностей».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Угол.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Прямой, </w:t>
            </w:r>
            <w:proofErr w:type="spell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острый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,т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упой</w:t>
            </w:r>
            <w:proofErr w:type="spellEnd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развёрнутый углы.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Измерение углов.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Измерение углов.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Измерение углов.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углов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 w:rsidTr="009E0CB7">
        <w:trPr>
          <w:trHeight w:hRule="exact" w:val="11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 w:rsidP="009E0CB7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«Построение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углов»</w:t>
            </w:r>
            <w:r w:rsid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Дробь.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Дробь.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Правильные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неправильные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28.11.2022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Правильные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неправильные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Правильные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неправильные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Основное свойство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6DB1" w:rsidRDefault="00216DB1">
      <w:pPr>
        <w:autoSpaceDE w:val="0"/>
        <w:autoSpaceDN w:val="0"/>
        <w:spacing w:after="0" w:line="14" w:lineRule="exact"/>
      </w:pPr>
    </w:p>
    <w:p w:rsidR="00216DB1" w:rsidRDefault="00216DB1">
      <w:pPr>
        <w:sectPr w:rsidR="00216DB1">
          <w:pgSz w:w="11900" w:h="16840"/>
          <w:pgMar w:top="284" w:right="650" w:bottom="4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6DB1" w:rsidRDefault="00216DB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Основное свойство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Смешанная дробь.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Смешанная дробь.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Смешанная дробь.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Смешанная дробь.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26.12.2022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216DB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 w:right="510"/>
              <w:jc w:val="both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№3 "Сложение и вычитание смешанных дробей"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</w:tbl>
    <w:p w:rsidR="00216DB1" w:rsidRDefault="00216DB1">
      <w:pPr>
        <w:autoSpaceDE w:val="0"/>
        <w:autoSpaceDN w:val="0"/>
        <w:spacing w:after="0" w:line="14" w:lineRule="exact"/>
      </w:pPr>
    </w:p>
    <w:p w:rsidR="00216DB1" w:rsidRDefault="00216DB1">
      <w:pPr>
        <w:sectPr w:rsidR="00216DB1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6DB1" w:rsidRDefault="00216DB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Смешанная дробь.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обыкновенных дробей;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4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19.01.2023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23.01.2023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держащих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16DB1" w:rsidRDefault="00216DB1">
      <w:pPr>
        <w:autoSpaceDE w:val="0"/>
        <w:autoSpaceDN w:val="0"/>
        <w:spacing w:after="0" w:line="14" w:lineRule="exact"/>
      </w:pPr>
    </w:p>
    <w:p w:rsidR="00216DB1" w:rsidRDefault="00216DB1">
      <w:pPr>
        <w:sectPr w:rsidR="00216DB1">
          <w:pgSz w:w="11900" w:h="16840"/>
          <w:pgMar w:top="284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6DB1" w:rsidRDefault="00216DB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держащих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держащих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proofErr w:type="gram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держащих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gram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за дачи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дроби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gram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Основные за дачи на дроби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 w:rsidP="009E0CB7">
            <w:pPr>
              <w:autoSpaceDE w:val="0"/>
              <w:autoSpaceDN w:val="0"/>
              <w:spacing w:before="98" w:after="0" w:line="240" w:lineRule="auto"/>
              <w:ind w:left="132" w:right="43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Контрольная работа №4 "Умножение и деление </w:t>
            </w:r>
            <w:r w:rsid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кновенных дробей"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 w:rsidP="009E0CB7">
            <w:pPr>
              <w:autoSpaceDE w:val="0"/>
              <w:autoSpaceDN w:val="0"/>
              <w:spacing w:before="98" w:after="0" w:line="271" w:lineRule="auto"/>
              <w:ind w:left="132" w:right="144" w:hanging="14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Применение букв для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записи математических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выражений и предложений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 w:rsidP="009E0CB7">
            <w:pPr>
              <w:autoSpaceDE w:val="0"/>
              <w:autoSpaceDN w:val="0"/>
              <w:spacing w:before="98" w:after="0" w:line="271" w:lineRule="auto"/>
              <w:ind w:left="-10" w:right="144" w:firstLine="10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 букв для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записи математических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выражений и предложений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 w:rsidP="009E0CB7">
            <w:pPr>
              <w:autoSpaceDE w:val="0"/>
              <w:autoSpaceDN w:val="0"/>
              <w:spacing w:before="98" w:after="0" w:line="271" w:lineRule="auto"/>
              <w:ind w:left="-10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Применение букв для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записи математических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выражений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 предложений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Многоугольники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 w:rsidRPr="009E0CB7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105. 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 w:rsidP="009E0CB7">
            <w:pPr>
              <w:tabs>
                <w:tab w:val="left" w:pos="-10"/>
              </w:tabs>
              <w:autoSpaceDE w:val="0"/>
              <w:autoSpaceDN w:val="0"/>
              <w:spacing w:before="100" w:after="0" w:line="262" w:lineRule="auto"/>
              <w:ind w:right="43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Четырёхугольник, </w:t>
            </w:r>
            <w:r w:rsidR="009E0CB7"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прямоугольник, квадрат.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100" w:after="0" w:line="230" w:lineRule="auto"/>
              <w:ind w:left="7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10.02.2023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216DB1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 w:rsidP="009E0CB7">
            <w:pPr>
              <w:autoSpaceDE w:val="0"/>
              <w:autoSpaceDN w:val="0"/>
              <w:spacing w:before="98" w:after="0" w:line="281" w:lineRule="auto"/>
              <w:ind w:left="-10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«Построение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прямоугольника с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заданными сторонами на нелинованной бумаге»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6DB1" w:rsidRDefault="00216DB1">
      <w:pPr>
        <w:autoSpaceDE w:val="0"/>
        <w:autoSpaceDN w:val="0"/>
        <w:spacing w:after="0" w:line="14" w:lineRule="exact"/>
      </w:pPr>
    </w:p>
    <w:p w:rsidR="00216DB1" w:rsidRDefault="00216DB1">
      <w:pPr>
        <w:sectPr w:rsidR="00216DB1">
          <w:pgSz w:w="11900" w:h="16840"/>
          <w:pgMar w:top="284" w:right="650" w:bottom="11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6DB1" w:rsidRDefault="00216DB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16DB1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 w:rsidP="009E0CB7">
            <w:pPr>
              <w:autoSpaceDE w:val="0"/>
              <w:autoSpaceDN w:val="0"/>
              <w:spacing w:before="98" w:after="0" w:line="283" w:lineRule="auto"/>
              <w:ind w:left="132" w:right="720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Площадь и периметр прямоугольника</w:t>
            </w:r>
            <w:r w:rsid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многоугольников,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составленных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</w:t>
            </w:r>
            <w:r w:rsid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прямоугольников, единицы измерения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площади.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 w:rsidP="009E0CB7">
            <w:pPr>
              <w:autoSpaceDE w:val="0"/>
              <w:autoSpaceDN w:val="0"/>
              <w:spacing w:before="98" w:after="0" w:line="283" w:lineRule="auto"/>
              <w:ind w:left="132" w:right="720" w:hanging="13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Площадь и периметр прямоугольника</w:t>
            </w:r>
            <w:r w:rsid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многоугольников,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составленных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</w:t>
            </w:r>
            <w:r w:rsid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прямоугольников, единицы измерения площади.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 w:rsidP="009E0CB7">
            <w:pPr>
              <w:autoSpaceDE w:val="0"/>
              <w:autoSpaceDN w:val="0"/>
              <w:spacing w:before="98" w:after="0" w:line="283" w:lineRule="auto"/>
              <w:ind w:left="132" w:right="720" w:firstLine="10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Площадь и периметр прямоугольника</w:t>
            </w:r>
            <w:r w:rsid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многоугольников,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составленных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</w:t>
            </w:r>
            <w:r w:rsid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прямоугольников, единицы измерения площади.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 w:rsidP="009E0CB7">
            <w:pPr>
              <w:autoSpaceDE w:val="0"/>
              <w:autoSpaceDN w:val="0"/>
              <w:spacing w:before="98" w:after="0" w:line="283" w:lineRule="auto"/>
              <w:ind w:left="132" w:right="720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Площадь и периметр прямоугольника</w:t>
            </w:r>
            <w:r w:rsid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многоугольников,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составленных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</w:t>
            </w:r>
            <w:r w:rsid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прямоугольников, единицы измерения площади.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Периметр многоугольника.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Периметр многоугольника.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Десятичная запись 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27.02.2023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Десятичная запись 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Десятичная запись 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Сравнение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Сравнение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6DB1" w:rsidRDefault="00216DB1">
      <w:pPr>
        <w:autoSpaceDE w:val="0"/>
        <w:autoSpaceDN w:val="0"/>
        <w:spacing w:after="0" w:line="14" w:lineRule="exact"/>
      </w:pPr>
    </w:p>
    <w:p w:rsidR="00216DB1" w:rsidRDefault="00216DB1">
      <w:pPr>
        <w:sectPr w:rsidR="00216DB1">
          <w:pgSz w:w="11900" w:h="16840"/>
          <w:pgMar w:top="284" w:right="650" w:bottom="3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6DB1" w:rsidRDefault="00216DB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119.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Сравнение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Сравнение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Действия с десятичными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Действия с десятичными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Действия с десятичными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126.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Действия с десятичными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Действия с десятичными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216DB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135.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Действия с десятичными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05.04.2023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216DB1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Округление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216DB1" w:rsidRDefault="00216DB1">
      <w:pPr>
        <w:autoSpaceDE w:val="0"/>
        <w:autoSpaceDN w:val="0"/>
        <w:spacing w:after="0" w:line="14" w:lineRule="exact"/>
      </w:pPr>
    </w:p>
    <w:p w:rsidR="00216DB1" w:rsidRDefault="00216DB1">
      <w:pPr>
        <w:sectPr w:rsidR="00216DB1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6DB1" w:rsidRDefault="00216DB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137.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138.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Округление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139.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Округление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Округление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141.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141. Округление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144.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Решение текстовых задач, </w:t>
            </w:r>
            <w:r w:rsidRPr="009E0CB7">
              <w:rPr>
                <w:lang w:val="ru-RU"/>
              </w:rPr>
              <w:tab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содержащих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145.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Решение текстовых задач, </w:t>
            </w:r>
            <w:r w:rsidRPr="009E0CB7">
              <w:rPr>
                <w:lang w:val="ru-RU"/>
              </w:rPr>
              <w:tab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содержащих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proofErr w:type="gram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Основные за дачи на дроби.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proofErr w:type="gram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Основные за дачи на дроби.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proofErr w:type="gram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Основные за дачи на дроби.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proofErr w:type="gram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Основные за дачи на дроби.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Контрольная работа №5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"Десятичные дроби.</w:t>
            </w:r>
          </w:p>
          <w:p w:rsidR="00216DB1" w:rsidRPr="009E0CB7" w:rsidRDefault="0055117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задач"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Многограники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Изображение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многогранников.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DB1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Модели пространственных тел.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216DB1" w:rsidRDefault="00216DB1">
      <w:pPr>
        <w:autoSpaceDE w:val="0"/>
        <w:autoSpaceDN w:val="0"/>
        <w:spacing w:after="0" w:line="14" w:lineRule="exact"/>
      </w:pPr>
    </w:p>
    <w:p w:rsidR="00216DB1" w:rsidRDefault="00216DB1">
      <w:pPr>
        <w:sectPr w:rsidR="00216DB1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6DB1" w:rsidRDefault="00216DB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16DB1" w:rsidRPr="009E0C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155.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Прямоугольный </w:t>
            </w:r>
            <w:r w:rsidR="009E0CB7"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параллелепипед, куб.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216DB1" w:rsidRPr="009E0C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156.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Прямоугольный </w:t>
            </w:r>
            <w:r w:rsid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параллелепипед, куб.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216DB1" w:rsidRPr="009E0C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157.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15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Развёртки куба и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параллелепипеда.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Тестирование;</w:t>
            </w:r>
          </w:p>
        </w:tc>
      </w:tr>
      <w:tr w:rsidR="00216DB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158.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 w:rsidR="009E0CB7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Развёртка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куба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»..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159.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71" w:lineRule="auto"/>
              <w:ind w:left="156" w:right="1152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Объём куба,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прямоугольного параллелепипеда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71" w:lineRule="auto"/>
              <w:ind w:left="156" w:right="1152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Объём куба,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прямоугольного параллелепипеда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 обобщение. Округление натуральных чисел, десятичных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156" w:right="288" w:hanging="156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 обобщение. Округление натуральных чисел, </w:t>
            </w:r>
            <w:proofErr w:type="spellStart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десятичныдробейх</w:t>
            </w:r>
            <w:proofErr w:type="spellEnd"/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Итоговая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164.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 w:rsidP="009E0CB7">
            <w:pPr>
              <w:autoSpaceDE w:val="0"/>
              <w:autoSpaceDN w:val="0"/>
              <w:spacing w:after="0" w:line="240" w:lineRule="auto"/>
              <w:ind w:left="156" w:right="310" w:hanging="156"/>
              <w:jc w:val="both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 обобщение.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</w:t>
            </w:r>
            <w:bookmarkStart w:id="0" w:name="_GoBack"/>
            <w:bookmarkEnd w:id="0"/>
          </w:p>
          <w:p w:rsidR="00216DB1" w:rsidRDefault="0055117E" w:rsidP="009E0CB7">
            <w:pPr>
              <w:autoSpaceDE w:val="0"/>
              <w:autoSpaceDN w:val="0"/>
              <w:spacing w:after="0" w:line="24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165.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100" w:after="0"/>
              <w:ind w:left="156" w:right="288" w:hanging="156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 обобщение. Решение текстовых задач на движение, покупки,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 обобщение.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текстовых задач на движение, покупки,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 обобщение. Умножение и деление </w:t>
            </w:r>
            <w:r w:rsidRPr="009E0CB7">
              <w:rPr>
                <w:lang w:val="ru-RU"/>
              </w:rPr>
              <w:br/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десятичных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16DB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 обобщение. Решение текстовых задач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c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практическим содержанием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16DB1" w:rsidRDefault="00216DB1">
      <w:pPr>
        <w:autoSpaceDE w:val="0"/>
        <w:autoSpaceDN w:val="0"/>
        <w:spacing w:after="0" w:line="14" w:lineRule="exact"/>
      </w:pPr>
    </w:p>
    <w:p w:rsidR="00216DB1" w:rsidRDefault="00216DB1">
      <w:pPr>
        <w:sectPr w:rsidR="00216DB1">
          <w:pgSz w:w="11900" w:h="16840"/>
          <w:pgMar w:top="284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6DB1" w:rsidRDefault="00216DB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169.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 обобщение. 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c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практическим содержанием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 обобщение. Решение текстовых задач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c</w:t>
            </w: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практическим содержанием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16DB1">
        <w:trPr>
          <w:trHeight w:hRule="exact" w:val="80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Pr="009E0CB7" w:rsidRDefault="0055117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E0C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DB1" w:rsidRDefault="005511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14.25</w:t>
            </w:r>
          </w:p>
        </w:tc>
      </w:tr>
    </w:tbl>
    <w:p w:rsidR="00216DB1" w:rsidRDefault="00216DB1">
      <w:pPr>
        <w:autoSpaceDE w:val="0"/>
        <w:autoSpaceDN w:val="0"/>
        <w:spacing w:after="0" w:line="14" w:lineRule="exact"/>
      </w:pPr>
    </w:p>
    <w:p w:rsidR="00216DB1" w:rsidRDefault="00216DB1">
      <w:pPr>
        <w:sectPr w:rsidR="00216DB1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6DB1" w:rsidRDefault="00216DB1">
      <w:pPr>
        <w:autoSpaceDE w:val="0"/>
        <w:autoSpaceDN w:val="0"/>
        <w:spacing w:after="78" w:line="220" w:lineRule="exact"/>
      </w:pPr>
    </w:p>
    <w:p w:rsidR="00216DB1" w:rsidRDefault="0055117E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216DB1" w:rsidRDefault="0055117E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</w:t>
      </w:r>
      <w:r>
        <w:rPr>
          <w:rFonts w:ascii="Times New Roman" w:eastAsia="Times New Roman" w:hAnsi="Times New Roman"/>
          <w:b/>
          <w:color w:val="000000"/>
          <w:sz w:val="24"/>
        </w:rPr>
        <w:t>ЛЯ УЧЕНИКА</w:t>
      </w:r>
    </w:p>
    <w:p w:rsidR="00216DB1" w:rsidRPr="009E0CB7" w:rsidRDefault="0055117E">
      <w:pPr>
        <w:autoSpaceDE w:val="0"/>
        <w:autoSpaceDN w:val="0"/>
        <w:spacing w:before="16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Никольский С.М., Потапов М.К., Решетников Н.Н. и другие, Математика, 5 класс, </w:t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Акционерное</w:t>
      </w:r>
      <w:proofErr w:type="gramEnd"/>
    </w:p>
    <w:p w:rsidR="00216DB1" w:rsidRPr="009E0CB7" w:rsidRDefault="0055117E">
      <w:pPr>
        <w:autoSpaceDE w:val="0"/>
        <w:autoSpaceDN w:val="0"/>
        <w:spacing w:before="70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общество "Издательство "Просвещение";</w:t>
      </w:r>
    </w:p>
    <w:p w:rsidR="00216DB1" w:rsidRPr="009E0CB7" w:rsidRDefault="0055117E">
      <w:pPr>
        <w:autoSpaceDE w:val="0"/>
        <w:autoSpaceDN w:val="0"/>
        <w:spacing w:before="70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216DB1" w:rsidRPr="009E0CB7" w:rsidRDefault="0055117E">
      <w:pPr>
        <w:autoSpaceDE w:val="0"/>
        <w:autoSpaceDN w:val="0"/>
        <w:spacing w:before="262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216DB1" w:rsidRPr="009E0CB7" w:rsidRDefault="0055117E">
      <w:pPr>
        <w:autoSpaceDE w:val="0"/>
        <w:autoSpaceDN w:val="0"/>
        <w:spacing w:before="16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1. «Математика. 5 класс». Учебник для общеобразовательных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организаций / С.М. Никольский, М.К.</w:t>
      </w:r>
    </w:p>
    <w:p w:rsidR="00216DB1" w:rsidRPr="009E0CB7" w:rsidRDefault="0055117E">
      <w:pPr>
        <w:autoSpaceDE w:val="0"/>
        <w:autoSpaceDN w:val="0"/>
        <w:spacing w:before="70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Потапов, Н.Н. Решетников, А.В. </w:t>
      </w:r>
      <w:proofErr w:type="spell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Шевкин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 – М.: Просвещение, 2019 г</w:t>
      </w:r>
    </w:p>
    <w:p w:rsidR="00216DB1" w:rsidRPr="009E0CB7" w:rsidRDefault="0055117E">
      <w:pPr>
        <w:autoSpaceDE w:val="0"/>
        <w:autoSpaceDN w:val="0"/>
        <w:spacing w:before="408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2. «Математика. 6 класс». Учебник для общеобразовательных организаций / С.М. Никольский, М.К.</w:t>
      </w:r>
    </w:p>
    <w:p w:rsidR="00216DB1" w:rsidRPr="009E0CB7" w:rsidRDefault="0055117E">
      <w:pPr>
        <w:autoSpaceDE w:val="0"/>
        <w:autoSpaceDN w:val="0"/>
        <w:spacing w:before="70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Потапов, Н.Н. Решетников, А.В. </w:t>
      </w:r>
      <w:proofErr w:type="spell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Шевкин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 – М.: Просвещение, 201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9 г</w:t>
      </w:r>
    </w:p>
    <w:p w:rsidR="00216DB1" w:rsidRPr="009E0CB7" w:rsidRDefault="0055117E">
      <w:pPr>
        <w:autoSpaceDE w:val="0"/>
        <w:autoSpaceDN w:val="0"/>
        <w:spacing w:before="40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3. </w:t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М.К. Потапов, А.В. </w:t>
      </w:r>
      <w:proofErr w:type="spell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Шевкин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«Методические рекомендации для 5-6 классов» (размещены на сайте</w:t>
      </w:r>
      <w:proofErr w:type="gramEnd"/>
    </w:p>
    <w:p w:rsidR="00216DB1" w:rsidRPr="009E0CB7" w:rsidRDefault="0055117E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www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)</w:t>
      </w:r>
    </w:p>
    <w:p w:rsidR="00216DB1" w:rsidRPr="009E0CB7" w:rsidRDefault="0055117E">
      <w:pPr>
        <w:autoSpaceDE w:val="0"/>
        <w:autoSpaceDN w:val="0"/>
        <w:spacing w:before="40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4. М.К. Потапов, А.В. </w:t>
      </w:r>
      <w:proofErr w:type="spell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Шевкин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«Дидактические материалы. 5 класс»; М. «Просвещение», 2019 г.</w:t>
      </w:r>
    </w:p>
    <w:p w:rsidR="00216DB1" w:rsidRPr="009E0CB7" w:rsidRDefault="0055117E">
      <w:pPr>
        <w:autoSpaceDE w:val="0"/>
        <w:autoSpaceDN w:val="0"/>
        <w:spacing w:before="40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5. А.С. Чесноков, К.И. </w:t>
      </w:r>
      <w:proofErr w:type="spell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Нешков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«Дидактические материалы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по математике. 5 класс»; М.:</w:t>
      </w:r>
    </w:p>
    <w:p w:rsidR="00216DB1" w:rsidRPr="009E0CB7" w:rsidRDefault="0055117E">
      <w:pPr>
        <w:autoSpaceDE w:val="0"/>
        <w:autoSpaceDN w:val="0"/>
        <w:spacing w:before="70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Академкнига/Учебник, 2019 г.</w:t>
      </w:r>
    </w:p>
    <w:p w:rsidR="00216DB1" w:rsidRPr="009E0CB7" w:rsidRDefault="0055117E">
      <w:pPr>
        <w:autoSpaceDE w:val="0"/>
        <w:autoSpaceDN w:val="0"/>
        <w:spacing w:before="40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6. П.В. Чулков, Е.Ф. Шершнев, О.Ф. </w:t>
      </w:r>
      <w:proofErr w:type="spell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Зарапина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«Тематические тесты для 5 класса», 2019 г.</w:t>
      </w:r>
    </w:p>
    <w:p w:rsidR="00216DB1" w:rsidRPr="009E0CB7" w:rsidRDefault="0055117E">
      <w:pPr>
        <w:autoSpaceDE w:val="0"/>
        <w:autoSpaceDN w:val="0"/>
        <w:spacing w:before="40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7. И.Ф. </w:t>
      </w:r>
      <w:proofErr w:type="spell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Шарыгин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, А.В. </w:t>
      </w:r>
      <w:proofErr w:type="spell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Шевкин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«Задачи на смекалку. 5-6 классы», 2019 г.</w:t>
      </w:r>
    </w:p>
    <w:p w:rsidR="00216DB1" w:rsidRPr="009E0CB7" w:rsidRDefault="0055117E">
      <w:pPr>
        <w:autoSpaceDE w:val="0"/>
        <w:autoSpaceDN w:val="0"/>
        <w:spacing w:before="40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8. </w:t>
      </w:r>
      <w:proofErr w:type="spell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Ф.Ф.Лысенко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«Тесты для промежуточной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аттестации в 5 – 6 классах»; Р. «Легион», 2019 г.</w:t>
      </w:r>
    </w:p>
    <w:p w:rsidR="00216DB1" w:rsidRPr="009E0CB7" w:rsidRDefault="0055117E">
      <w:pPr>
        <w:autoSpaceDE w:val="0"/>
        <w:autoSpaceDN w:val="0"/>
        <w:spacing w:before="262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216DB1" w:rsidRPr="009E0CB7" w:rsidRDefault="0055117E">
      <w:pPr>
        <w:autoSpaceDE w:val="0"/>
        <w:autoSpaceDN w:val="0"/>
        <w:spacing w:before="16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1. Единая коллекция цифровых образовательных ресурсов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216DB1" w:rsidRPr="009E0CB7" w:rsidRDefault="0055117E">
      <w:pPr>
        <w:autoSpaceDE w:val="0"/>
        <w:autoSpaceDN w:val="0"/>
        <w:spacing w:before="408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2. Российская электронная школа (РЭШ)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216DB1" w:rsidRPr="009E0CB7" w:rsidRDefault="0055117E">
      <w:pPr>
        <w:autoSpaceDE w:val="0"/>
        <w:autoSpaceDN w:val="0"/>
        <w:spacing w:before="408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3.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Интерактивная образовательная онлайн-платформа «</w:t>
      </w:r>
      <w:proofErr w:type="spell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Учи</w:t>
      </w: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.р</w:t>
      </w:r>
      <w:proofErr w:type="gram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216DB1" w:rsidRPr="009E0CB7" w:rsidRDefault="0055117E">
      <w:pPr>
        <w:autoSpaceDE w:val="0"/>
        <w:autoSpaceDN w:val="0"/>
        <w:spacing w:before="40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4. Образовательный портал «</w:t>
      </w:r>
      <w:proofErr w:type="spell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ЯКласс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yaklass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216DB1" w:rsidRPr="009E0CB7" w:rsidRDefault="0055117E">
      <w:pPr>
        <w:autoSpaceDE w:val="0"/>
        <w:autoSpaceDN w:val="0"/>
        <w:spacing w:before="40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5. Образовательный портал «</w:t>
      </w:r>
      <w:proofErr w:type="spell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Инфоурок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infourok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216DB1" w:rsidRPr="009E0CB7" w:rsidRDefault="0055117E">
      <w:pPr>
        <w:autoSpaceDE w:val="0"/>
        <w:autoSpaceDN w:val="0"/>
        <w:spacing w:before="40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6. Центр онлайн-обучения «</w:t>
      </w:r>
      <w:proofErr w:type="spell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Фоксфорд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foxford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216DB1" w:rsidRPr="009E0CB7" w:rsidRDefault="0055117E">
      <w:pPr>
        <w:autoSpaceDE w:val="0"/>
        <w:autoSpaceDN w:val="0"/>
        <w:spacing w:before="40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7.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Математические этюды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etudes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216DB1" w:rsidRPr="009E0CB7" w:rsidRDefault="0055117E">
      <w:pPr>
        <w:autoSpaceDE w:val="0"/>
        <w:autoSpaceDN w:val="0"/>
        <w:spacing w:before="40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8. Электронные образовательные ресурсы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eorhelp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216DB1" w:rsidRPr="009E0CB7" w:rsidRDefault="0055117E">
      <w:pPr>
        <w:autoSpaceDE w:val="0"/>
        <w:autoSpaceDN w:val="0"/>
        <w:spacing w:before="40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9. ЕДИНАЯ КОЛЛЕКЦИЯ ЦИФРОВЫХ ОБРАЗОВАТЕЛЬНЫХ РЕСУРСОВ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-</w:t>
      </w:r>
    </w:p>
    <w:p w:rsidR="00216DB1" w:rsidRPr="009E0CB7" w:rsidRDefault="0055117E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216DB1" w:rsidRPr="009E0CB7" w:rsidRDefault="00216DB1">
      <w:pPr>
        <w:rPr>
          <w:lang w:val="ru-RU"/>
        </w:rPr>
        <w:sectPr w:rsidR="00216DB1" w:rsidRPr="009E0CB7">
          <w:pgSz w:w="11900" w:h="16840"/>
          <w:pgMar w:top="298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6DB1" w:rsidRPr="009E0CB7" w:rsidRDefault="00216DB1">
      <w:pPr>
        <w:autoSpaceDE w:val="0"/>
        <w:autoSpaceDN w:val="0"/>
        <w:spacing w:after="264" w:line="220" w:lineRule="exact"/>
        <w:rPr>
          <w:lang w:val="ru-RU"/>
        </w:rPr>
      </w:pPr>
    </w:p>
    <w:p w:rsidR="00216DB1" w:rsidRPr="009E0CB7" w:rsidRDefault="0055117E">
      <w:pPr>
        <w:autoSpaceDE w:val="0"/>
        <w:autoSpaceDN w:val="0"/>
        <w:spacing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10. Сетевые образовательные сообщества "Открытый класс"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openclass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</w:p>
    <w:p w:rsidR="00216DB1" w:rsidRPr="009E0CB7" w:rsidRDefault="0055117E">
      <w:pPr>
        <w:autoSpaceDE w:val="0"/>
        <w:autoSpaceDN w:val="0"/>
        <w:spacing w:before="40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11. 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Карман для математика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karmanform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ucoz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</w:p>
    <w:p w:rsidR="00216DB1" w:rsidRPr="009E0CB7" w:rsidRDefault="00216DB1">
      <w:pPr>
        <w:rPr>
          <w:lang w:val="ru-RU"/>
        </w:rPr>
        <w:sectPr w:rsidR="00216DB1" w:rsidRPr="009E0CB7">
          <w:pgSz w:w="11900" w:h="16840"/>
          <w:pgMar w:top="484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216DB1" w:rsidRPr="009E0CB7" w:rsidRDefault="00216DB1">
      <w:pPr>
        <w:autoSpaceDE w:val="0"/>
        <w:autoSpaceDN w:val="0"/>
        <w:spacing w:after="78" w:line="220" w:lineRule="exact"/>
        <w:rPr>
          <w:lang w:val="ru-RU"/>
        </w:rPr>
      </w:pPr>
    </w:p>
    <w:p w:rsidR="00216DB1" w:rsidRPr="009E0CB7" w:rsidRDefault="0055117E">
      <w:pPr>
        <w:autoSpaceDE w:val="0"/>
        <w:autoSpaceDN w:val="0"/>
        <w:spacing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</w:t>
      </w: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НИЕ ОБРАЗОВАТЕЛЬНОГО ПРОЦЕССА</w:t>
      </w:r>
    </w:p>
    <w:p w:rsidR="00216DB1" w:rsidRPr="009E0CB7" w:rsidRDefault="0055117E">
      <w:pPr>
        <w:autoSpaceDE w:val="0"/>
        <w:autoSpaceDN w:val="0"/>
        <w:spacing w:before="346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216DB1" w:rsidRPr="009E0CB7" w:rsidRDefault="0055117E">
      <w:pPr>
        <w:autoSpaceDE w:val="0"/>
        <w:autoSpaceDN w:val="0"/>
        <w:spacing w:before="166" w:after="0" w:line="281" w:lineRule="auto"/>
        <w:ind w:right="1296"/>
        <w:rPr>
          <w:lang w:val="ru-RU"/>
        </w:rPr>
      </w:pPr>
      <w:proofErr w:type="gramStart"/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̶ ноутбук, мультимедийный проектор;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̶ доска магнитная;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̶ комплект чертежных инструментов: линейка, транспортир, угольник (30°, 60°), угольник (45°, 45°), циркуль;</w:t>
      </w:r>
      <w:r w:rsidRPr="009E0CB7">
        <w:rPr>
          <w:lang w:val="ru-RU"/>
        </w:rPr>
        <w:br/>
      </w:r>
      <w:r w:rsidRPr="009E0CB7">
        <w:rPr>
          <w:rFonts w:ascii="Times New Roman" w:eastAsia="Times New Roman" w:hAnsi="Times New Roman"/>
          <w:color w:val="000000"/>
          <w:sz w:val="24"/>
          <w:lang w:val="ru-RU"/>
        </w:rPr>
        <w:t>̶ комплекты стереометрических тел</w:t>
      </w:r>
      <w:proofErr w:type="gramEnd"/>
    </w:p>
    <w:p w:rsidR="00216DB1" w:rsidRPr="009E0CB7" w:rsidRDefault="0055117E">
      <w:pPr>
        <w:autoSpaceDE w:val="0"/>
        <w:autoSpaceDN w:val="0"/>
        <w:spacing w:before="262" w:after="0" w:line="230" w:lineRule="auto"/>
        <w:rPr>
          <w:lang w:val="ru-RU"/>
        </w:rPr>
      </w:pP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</w:t>
      </w:r>
      <w:r w:rsidRPr="009E0CB7">
        <w:rPr>
          <w:rFonts w:ascii="Times New Roman" w:eastAsia="Times New Roman" w:hAnsi="Times New Roman"/>
          <w:b/>
          <w:color w:val="000000"/>
          <w:sz w:val="24"/>
          <w:lang w:val="ru-RU"/>
        </w:rPr>
        <w:t>АНИЕ ДЛЯ ПРОВЕДЕНИЯ ЛАБОРАТОРНЫХ И ПРАКТИЧЕСКИХ РАБОТ</w:t>
      </w:r>
    </w:p>
    <w:p w:rsidR="00216DB1" w:rsidRDefault="0055117E">
      <w:pPr>
        <w:autoSpaceDE w:val="0"/>
        <w:autoSpaceDN w:val="0"/>
        <w:spacing w:before="168" w:after="0" w:line="230" w:lineRule="auto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Линейки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угольники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транспортиры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циркули</w:t>
      </w:r>
      <w:proofErr w:type="spellEnd"/>
    </w:p>
    <w:p w:rsidR="00216DB1" w:rsidRDefault="00216DB1">
      <w:pPr>
        <w:sectPr w:rsidR="00216DB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5117E" w:rsidRDefault="0055117E"/>
    <w:sectPr w:rsidR="0055117E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16DB1"/>
    <w:rsid w:val="0029639D"/>
    <w:rsid w:val="00326F90"/>
    <w:rsid w:val="0055117E"/>
    <w:rsid w:val="009E0CB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34EBC5-567D-4392-9B1D-AD3CA294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33</Pages>
  <Words>8508</Words>
  <Characters>48502</Characters>
  <Application>Microsoft Office Word</Application>
  <DocSecurity>0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2</cp:revision>
  <dcterms:created xsi:type="dcterms:W3CDTF">2013-12-23T23:15:00Z</dcterms:created>
  <dcterms:modified xsi:type="dcterms:W3CDTF">2022-09-20T16:34:00Z</dcterms:modified>
  <cp:category/>
</cp:coreProperties>
</file>