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494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113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55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Управление образования администрации муниципального образования Тимашевский район</w:t>
      </w:r>
    </w:p>
    <w:p>
      <w:pPr>
        <w:autoSpaceDN w:val="0"/>
        <w:autoSpaceDE w:val="0"/>
        <w:widowControl/>
        <w:spacing w:line="230" w:lineRule="auto" w:before="670" w:after="1376"/>
        <w:ind w:left="0" w:right="40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ООШ № 21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7"/>
        <w:gridCol w:w="3427"/>
        <w:gridCol w:w="3427"/>
      </w:tblGrid>
      <w:tr>
        <w:trPr>
          <w:trHeight w:hRule="exact" w:val="274"/>
        </w:trPr>
        <w:tc>
          <w:tcPr>
            <w:tcW w:type="dxa" w:w="30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РАССМОТРЕНО</w:t>
            </w:r>
          </w:p>
        </w:tc>
        <w:tc>
          <w:tcPr>
            <w:tcW w:type="dxa" w:w="3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9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СОГЛАСОВАНО</w:t>
            </w:r>
          </w:p>
        </w:tc>
        <w:tc>
          <w:tcPr>
            <w:tcW w:type="dxa" w:w="3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1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УТВЕРЖДЕНО</w:t>
            </w:r>
          </w:p>
        </w:tc>
      </w:tr>
      <w:tr>
        <w:trPr>
          <w:trHeight w:hRule="exact" w:val="276"/>
        </w:trPr>
        <w:tc>
          <w:tcPr>
            <w:tcW w:type="dxa" w:w="30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методическим объединением</w:t>
            </w:r>
          </w:p>
        </w:tc>
        <w:tc>
          <w:tcPr>
            <w:tcW w:type="dxa" w:w="3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49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type="dxa" w:w="3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41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педагогическим советом</w:t>
            </w:r>
          </w:p>
        </w:tc>
      </w:tr>
    </w:tbl>
    <w:p>
      <w:pPr>
        <w:autoSpaceDN w:val="0"/>
        <w:autoSpaceDE w:val="0"/>
        <w:widowControl/>
        <w:spacing w:line="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7"/>
        <w:gridCol w:w="3427"/>
        <w:gridCol w:w="3427"/>
      </w:tblGrid>
      <w:tr>
        <w:trPr>
          <w:trHeight w:hRule="exact" w:val="362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______________Колесникова Н.В.</w:t>
            </w:r>
          </w:p>
        </w:tc>
        <w:tc>
          <w:tcPr>
            <w:tcW w:type="dxa" w:w="3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______________Поленная Г.Н.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______________Денисенко А.С.</w:t>
            </w:r>
          </w:p>
        </w:tc>
      </w:tr>
      <w:tr>
        <w:trPr>
          <w:trHeight w:hRule="exact" w:val="422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3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514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"29" августа  2022 г.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</w:tr>
      <w:tr>
        <w:trPr>
          <w:trHeight w:hRule="exact" w:val="378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"26" августа2022 г.</w:t>
            </w:r>
          </w:p>
        </w:tc>
        <w:tc>
          <w:tcPr>
            <w:tcW w:type="dxa" w:w="3427"/>
            <w:vMerge/>
            <w:tcBorders/>
          </w:tcPr>
          <w:p/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августа2022 г.</w:t>
            </w:r>
          </w:p>
        </w:tc>
      </w:tr>
    </w:tbl>
    <w:p>
      <w:pPr>
        <w:autoSpaceDN w:val="0"/>
        <w:autoSpaceDE w:val="0"/>
        <w:widowControl/>
        <w:spacing w:line="230" w:lineRule="auto" w:before="97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2820333)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26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«Технология»</w:t>
      </w:r>
    </w:p>
    <w:p>
      <w:pPr>
        <w:autoSpaceDN w:val="0"/>
        <w:autoSpaceDE w:val="0"/>
        <w:widowControl/>
        <w:spacing w:line="230" w:lineRule="auto" w:before="670" w:after="0"/>
        <w:ind w:left="0" w:right="267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Дузь Валентина Ивановна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autoSpaceDN w:val="0"/>
        <w:autoSpaceDE w:val="0"/>
        <w:widowControl/>
        <w:spacing w:line="230" w:lineRule="auto" w:before="2830" w:after="0"/>
        <w:ind w:left="0" w:right="42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Роговская 2022</w:t>
      </w:r>
    </w:p>
    <w:p>
      <w:pPr>
        <w:sectPr>
          <w:pgSz w:w="11900" w:h="16840"/>
          <w:pgMar w:top="298" w:right="880" w:bottom="296" w:left="738" w:header="720" w:footer="720" w:gutter="0"/>
          <w:cols w:space="720" w:num="1" w:equalWidth="0">
            <w:col w:w="10282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1" w:lineRule="auto" w:before="34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по учебному предмету «Технология» включает: пояснительную записку, содержание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обучения, планируемые результаты освоения программы учебного предмета, тематическое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Пояснительная записка отражает общие цели и задачи изучения предмета, характеристику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психологических предпосылок к его изучению младшими школьниками; место в структуре учебного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плана, а также подходы к отбору содержания, планируемым результатам и тематическому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планированию.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обучения раскрывается через модули. Приведён перечень универсальных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 — познавательных, коммуникативных и регулятивных, формирование которых может быть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достигнуто средствами учебного предмета «Технология» с учётом возрастных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начальных классов. В первом классе предлагается пропедевтический уровень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формирования УУД, поскольку становление универсальности действий на этом этапе обучения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только начинается. В познавательных универсальных учебных действиях выделен специальный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раздел «Работа с информацией». С учётом того, что выполнение правил совместной деятельности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строится на интеграции регулятивных УУД (определённые волевые усилия, саморегуляция,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самоконтроль, проявление терпения и доброжелательности при налаживании отношений)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коммуникативных УУД (способность вербальными средствами устанавливать взаимоотношения),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перечень дан в специальном разделе — «Совместная деятельность».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также предметные достижения младшего школьника за каждый год обучения в начальной школе.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Предлагаемая программа отражает вариант конкретизации требований Федерального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государственного образовательного стандарта начального общего образования по предметной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области (предмету) «Технология» и обеспечивает обозначенную в нём содержательную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составляющую по данному учебному предмету.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требованиями времени и инновационными установками отечественного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обозначенными во ФГОС НОО, данная программа обеспечивает реализацию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обновлённой концептуальной идеи учебного предмета «Технология». Её особенность состоит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формировании у обучающихся социально ценных качеств, креативности и общей культуры личности.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Новые социально-экономические условия требуют включения каждого учебного предмета в данный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процесс, а уроки технологии обладают большими специфическими резервами для решения данной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задачи, особенно на уровне начального образования. В частности, курс технологии обладает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возможностями в укреплении фундамента для развития умственной деятельности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начальных классов.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курсе технологии осуществляется реализация широкого спектра межпредметных связей.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Математика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моделирование, выполнение расчётов, вычислений, построение форм с учетом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 геометрии, работа с геометрическими фигурами, телами, именованными числами.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Изобразительное искусство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использование средств художественной выразительности, законов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правил декоративно-прикладного искусства и дизайна.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Окружающий мир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природные формы и конструкции как универсальный источник инженерно-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идей для мастера; природа как источник сырья, этнокультурные традиции. </w:t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Родной язык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использование важнейших видов речевой деятельности и основных типов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текстов в процессе анализа заданий и обсуждения результатов практической деятельности.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Литературное чтени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 — работа с текстами для создания образа, реализуемого в изделии.</w:t>
      </w:r>
    </w:p>
    <w:p>
      <w:pPr>
        <w:sectPr>
          <w:pgSz w:w="11900" w:h="16840"/>
          <w:pgMar w:top="298" w:right="650" w:bottom="398" w:left="666" w:header="720" w:footer="720" w:gutter="0"/>
          <w:cols w:space="720" w:num="1" w:equalWidth="0"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Важнейшая особенность уроков технологии в начальной школе — предметно-практическая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как необходимая составляющая целостного процесса интеллектуального, а также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духовного и нравственного развития обучающихся младшего школьного возраста.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Продуктивная предметная деятельность на уроках технологии является основой формирования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познавательных способностей школьников, стремления активно знакомиться с историей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материальной культуры и семейных традиций своего и других народов и уважительного отношения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ним.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Занятия продуктивной деятельностью закладывают основу для формирования у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социально-значимых практических умений и опыта преобразовательной творческой деятельности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предпосылки для успешной социализации личности младшего школьника.</w:t>
      </w:r>
    </w:p>
    <w:p>
      <w:pPr>
        <w:autoSpaceDN w:val="0"/>
        <w:autoSpaceDE w:val="0"/>
        <w:widowControl/>
        <w:spacing w:line="27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уроках технологии ученики овладевают основами проектной деятельности, которая направлена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развитие творческих черт личности, коммуникабельности, чувства ответственности, умения искать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использовать информацию.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Основной целью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является успешная социализация обучающихся, формирование у них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функциональной грамотности на базе освоения культурологических и конструкторско-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технологических знаний (о рукотворном мире и общих правилах его создания в рамках исторически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меняющихся технологий) и соответствующих им практических умений, представленных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содержании учебного предмета.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реализации основной цели и концептуальной идеи данного предмета необходимо решение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системы приоритетных задач: образовательных, развивающих и воспитательных.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Образовательные задачи курса: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общих представлений о культуре и организации трудовой деятельности как важной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части общей культуры человека;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становление элементарных базовых знаний и представлений о предметном (рукотворном) мире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результате деятельности человека, его взаимодействии с миром природы, правилах и технологиях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создания, исторически развивающихся и современных производствах и профессиях;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основ чертёжно-графической грамотности, умения работать с простейшей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документацией (рисунок, чертёж, эскиз, схема);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элементарных знаний и представлений о различных материалах, технологиях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обработки и соответствующих умений.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Развивающие задачи: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сенсомоторных процессов, психомоторной координации, глазомера через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умений;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расширение культурного кругозора, развитие способности творческого использования полученных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знаний и умений в практической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познавательных психических процессов и приёмов умственной деятельности посредством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включения мыслительных операций в ходе выполнения практических заданий;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гибкости и вариативности мышления, способностей к изобретательской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Воспитательные задачи: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уважительного отношения к людям труда, к культурным традициям, понимания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ценности предшествующих культур, отражённых в материальном мире;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социально ценных личностных качеств: организованности, аккуратности, добросовестного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ответственного отношения к работе, взаимопомощи, волевой саморегуляции, активности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инициативности;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воспитание интереса и творческого отношения к продуктивной созидательной деятельности,</w:t>
      </w:r>
    </w:p>
    <w:p>
      <w:pPr>
        <w:sectPr>
          <w:pgSz w:w="11900" w:h="16840"/>
          <w:pgMar w:top="298" w:right="704" w:bottom="368" w:left="666" w:header="720" w:footer="720" w:gutter="0"/>
          <w:cols w:space="720" w:num="1" w:equalWidth="0"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мотивации успеха и достижений, стремления к творческой самореализации;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становление экологического сознания, внимательного и вдумчивого отношения к окружающей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природе, осознание взаимосвязи рукотворного мира с миром природы;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положительного отношения к коллективному труду, применение правил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общения, проявление уважения к взглядам и мнению других людей.</w:t>
      </w:r>
    </w:p>
    <w:p>
      <w:pPr>
        <w:autoSpaceDN w:val="0"/>
        <w:autoSpaceDE w:val="0"/>
        <w:widowControl/>
        <w:spacing w:line="27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ПРЕДМЕТА «ТЕХНОЛОГИЯ» В УЧЕБНОМ ПЛАНЕ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требованиям ФГОС общее число часов на изучение курса «Технология» в 1 классе — 33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часа (по 1 часу в неделю)</w:t>
      </w:r>
    </w:p>
    <w:p>
      <w:pPr>
        <w:sectPr>
          <w:pgSz w:w="11900" w:h="16840"/>
          <w:pgMar w:top="286" w:right="1086" w:bottom="1440" w:left="666" w:header="720" w:footer="720" w:gutter="0"/>
          <w:cols w:space="720" w:num="1" w:equalWidth="0"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62" w:lineRule="auto" w:before="346" w:after="0"/>
        <w:ind w:left="180" w:right="36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Технологии, профессии и производства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Природа как источник сырьевых ресурсов и творчества мастеров.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Красота и разнообразие природных форм, их передача в изделиях из различных материалов.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 природы и фантазия мастера — условия создания изделия. Бережное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природе. Общее понятие об изучаемых материалах, их происхождении, разнообразии. Подготовка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работе. Рабочее место, его организация в зависимости от вида работы. Рациональное размещение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рабочем месте материалов и инструментов; поддержание порядка во время работы; уборка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окончании работы. Рациональное и безопасное использование и хранение инструментов.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Профессии родных и знакомых. Профессии, связанные с изу- чаемыми материалами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производствами. Профессии сферы обслуживания.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Традиции и праздники народов России, ремёсла, обычаи.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Технологии ручной обработки материалов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Бережное, экономное и рациональное использование обрабатываемых материалов. Использование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конструктивных особенностей материалов при изготовлении изделий.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технологические операции ручной обработки материалов: разметка деталей, выделение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деталей, формообразование деталей, сборка изделия, отделка изделия или его деталей. Общее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представление.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Способы разметки деталей: на глаз и от руки, по шаблону, по линейке (как направляющему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инструменту без откладывания размеров) с опорой на рисунки, графическую инструкцию,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простейшую схему. Чтение условных графических изображений (называние операций, способов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приёмов работы, последовательности изготовления изделий). Правила экономной и аккуратной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разметки. Рациональная разметка и вырезание нескольких одинаковых деталей из бумаги. Способы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соединения деталей в изделии: с помощью пластилина, клея, скручивание, сшивание и др. Приёмы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аккуратной работы с клеем. Отделка изделия или его деталей (окрашивание, вышивка,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аппликация и др.).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Подбор соответствующих инструментов и способов обработки материалов в зависимости от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свойств и видов изделий. Инструменты и приспособления (ножницы, линейка, игла, гладилка, стека,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шаблон и др.), их правильное, рациональное и безопасное использование.</w:t>
      </w:r>
    </w:p>
    <w:p>
      <w:pPr>
        <w:autoSpaceDN w:val="0"/>
        <w:autoSpaceDE w:val="0"/>
        <w:widowControl/>
        <w:spacing w:line="274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Пластические массы, их виды (пластилин, пластика и др.). Приёмы изготовления изделий доступной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 сложности формы из них: разметка на глаз, отделение части (стекой, отрыванием), придание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формы.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Наиболее распространённые виды бумаги. Их общие свойства. Простейшие способы обработки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бумаги различных видов: сгибание и складывание, сминание, обрывание, склеивание и др. Резание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бумаги ножницами. Правила безопасной работы, передачи и хранения ножниц. Картон.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Виды природных материалов (плоские — листья и объёмные — орехи, шишки, семена, ветки).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Приёмы работы с природными материалами: подбор материалов в соответствии с замыслом,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составление композиции, соединение деталей (приклеивание, склеивание с помощью прокладки,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соединение с помощью пластилина).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представление о тканях (текстиле), их строении и свойствах. Швейные инструменты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приспособления (иглы, булавки и др.). Отмеривание и заправка нитки в иголку, строчка прямого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стежка.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 дополнительных отделочных материалов.</w:t>
      </w:r>
    </w:p>
    <w:p>
      <w:pPr>
        <w:autoSpaceDN w:val="0"/>
        <w:autoSpaceDE w:val="0"/>
        <w:widowControl/>
        <w:spacing w:line="262" w:lineRule="auto" w:before="190" w:after="0"/>
        <w:ind w:left="180" w:right="2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Конструирование и моделирование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Простые и объёмные конструкции из разных материалов (пластические массы, бумага, текстиль и</w:t>
      </w:r>
    </w:p>
    <w:p>
      <w:pPr>
        <w:sectPr>
          <w:pgSz w:w="11900" w:h="16840"/>
          <w:pgMar w:top="298" w:right="650" w:bottom="338" w:left="666" w:header="720" w:footer="720" w:gutter="0"/>
          <w:cols w:space="720" w:num="1" w:equalWidth="0"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83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др.) и способы их создания. Общее представление о конструкции изделия; детали и части изделия,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взаимное расположение в общей конструкции. Способы соединения деталей в изделиях из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материалов. Образец, анализ конструкции образцов изделий, изготовление изделий по образцу,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рисунку. Конструирование по модели (на плоскости). Взаимосвязь выполняемого действия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результата. Элементарное прогнозирование порядка действий в зависимости от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желаемого/необходимого результата; выбор способа работы в зависимости от требуемого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результата/замысла.</w:t>
      </w:r>
    </w:p>
    <w:p>
      <w:pPr>
        <w:autoSpaceDN w:val="0"/>
        <w:autoSpaceDE w:val="0"/>
        <w:widowControl/>
        <w:spacing w:line="271" w:lineRule="auto" w:before="190" w:after="0"/>
        <w:ind w:left="180" w:right="230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4. Информационно-коммуникативные технологии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Демонстрация учителем готовых материалов на информационных носителях.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Информация. Виды информации.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192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Универсальные учебные действия (пропедевтический уровень)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терминах, используемых в технологии (в пределах изученного);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 использовать предложенную инструкцию (устную, графическую);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устройство простых изделий по образцу, рисунку, выделять основные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второстепенные составляющие конструкции;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сравнивать отдельные изделия (конструкции), находить сходство и различия в их устройстве.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информацию (представленную в объяснении учителя или в учебнике), 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её в работе;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анализировать простейшую знаково-символическую информацию (схема, рисунок)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работу в соответствии с ней.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коллективном обсуждении: высказывать собственное мнение, отвечать на вопросы,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правила этики общения: уважительное отношение к одноклассникам, внимание к мнению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другого;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несложные высказывания, сообщения в устной форме (по содержанию изученных тем).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егулятивные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и удерживать в процессе деятельности предложенную учебную задачу;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действовать по плану, предложенному учителем, работать с опорой на графическую инструкцию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учебника, принимать участие в коллективном построении простого плана действий;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принимать критерии оценки качества работы, руководствоваться ими в процессе анализа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оценки выполненных работ;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свою деятельность: производить подготовку к уроку рабочего места, поддерживать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нём порядок в течение урока, производить необходимую уборку по окончании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несложные действия контроля и оценки по предложенным критериям.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положительное отношение к включению в совместную работу, к простым видам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сотрудничества;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участие в парных, групповых, коллективных видах работы, в процессе изготовления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изделий осуществлять элементарное сотрудничество.</w:t>
      </w:r>
    </w:p>
    <w:p>
      <w:pPr>
        <w:sectPr>
          <w:pgSz w:w="11900" w:h="16840"/>
          <w:pgMar w:top="286" w:right="640" w:bottom="1158" w:left="666" w:header="720" w:footer="720" w:gutter="0"/>
          <w:cols w:space="720" w:num="1" w:equalWidth="0"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РЕЗУЛЬТАТЫ ОСВОЕНИЯ УЧЕБНОГО ПРЕДМЕТА «ТЕХНОЛОГИЯ»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НА УРОВНЕ НАЧАЛЬНОГО ОБЩЕГО ОБРАЗОВАНИЯ 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34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 ОБУЧАЮЩЕГОСЯ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новообразования: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общества; уважительное отношение к труду и творчеству мастеров;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роли человека и используемых им технологий в сохранении гармонического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сосуществования рукотворного мира с миром природы; ответственное отношение к сохранению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сопричастности к культуре своего народа, уважительное отношение к культурным традициям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народов;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чувства — эмоционально-положительное восприятие и понимание красоты форм и образов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природных объектов, образцов мировой и отечественной художественной культуры;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стремление к творческой самореализации; мотивация к творческому труду, работе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результат; способность к различным видам практической преобразующей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устойчивых волевых качества и способность к саморегуляции: организованность,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аккуратность, трудолюбие, ответственность, умение справляться с доступными проблемами;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вступать в сотрудничество с другими людьми с учётом этики общения; проявление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толерантности и доброжелательности.</w:t>
      </w:r>
    </w:p>
    <w:p>
      <w:pPr>
        <w:autoSpaceDN w:val="0"/>
        <w:autoSpaceDE w:val="0"/>
        <w:widowControl/>
        <w:spacing w:line="262" w:lineRule="auto" w:before="190" w:after="0"/>
        <w:ind w:left="18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МЕТАПРЕДМЕТНЫЕ РЕЗУЛЬТАТЫ ОБУЧАЮЩЕГОСЯ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изученную терминологию в своих устных и письменных высказываниях;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анализ объектов и изделий с выделением существенных и несущественных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признаков;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группы объектов/изделий, выделять в них общее и различия;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обобщения (технико-технологического и декоративно-художественного характера)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изучаемой тематике;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схемы, модели и простейшие чертежи в собственной практической творческой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технической, технологической или декоративно-художественной задачей;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необходимость поиска новых технологий на основе изучения объектов и законов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природы, доступного исторического и современного опыта технологической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поиск необходимой для выполнения работы информации в учебнике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доступных источниках, анализировать её и отбирать в соответствии с решаемой задачей;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и использовать знаково-символические средства представления информации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задач в умственной и материализованной форме; выполнять действия моделирования,</w:t>
      </w:r>
    </w:p>
    <w:p>
      <w:pPr>
        <w:sectPr>
          <w:pgSz w:w="11900" w:h="16840"/>
          <w:pgMar w:top="298" w:right="650" w:bottom="444" w:left="666" w:header="720" w:footer="720" w:gutter="0"/>
          <w:cols w:space="720" w:num="1" w:equalWidth="0"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работать с моделями;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задач (в том числе Интернет с контролируемым выходом), оценивать объективность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и возможности её использования для решения конкретных учебных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следовать при выполнении работы инструкциям учителя или представленным в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информационных источниках.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собственное мнение и идеи, аргументированно их излагать; выслушивать разные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мнения, учитывать их в диалоге;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создавать тексты-описания на основе наблюдений (рассматривания) изделий декоративно-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прикладного искусства народов России;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рассуждения о связях природного и предметного мира, простые суждения (небольшие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тексты) об объекте, его строении, свойствах и способах создания;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объяснять последовательность совершаемых действий при создании изделия.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Регулятивные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порядка, уборка после работы);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правила безопасности труда при выполнении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планировать работу, соотносить свои действия с поставленной целью;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прогнозировать действия для получения необходимых результатов;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действия контроля и оценки; вносить необходимые коррективы в действие после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завершения на основе его оценки и учёта характера сделанных ошибок;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проявлять волевую саморегуляцию при выполнении работы.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под руководством учителя и самостоятельно совместную работу в группе: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обсуждать задачу, распределять роли, выполнять функции руководителя/лидера и подчинённого;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продуктивное сотрудничество;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достижения, высказывать свои предложения и пожелания; оказывать при необходимости помощь;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особенности проектной деятельности, выдвигать несложные идеи решений предлагаемых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проектных заданий, мысленно создавать конструктивный замысел, осуществлять выбор средств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способов для его практического воплощения; предъявлять аргументы для защиты продукта проектной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 ОСВОЕНИЯ КУРСА «ТЕХНОЛОГИЯ»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в первом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обучающийся научится: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организовывать свой труд: своевременно подготавливать и убирать рабочее место,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поддерживать порядок на нём в процессе труда;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правила безопасной работы ножницами, иглой и аккуратной работы с клеем;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действовать по предложенному образцу в соответствии с правилами рациональной разметки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(разметка на изнаночной стороне материала; экономия материала при разметке);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определять названия и назначение основных инструментов и приспособлений для ручного труда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(линейка, карандаш, ножницы, игла, шаблон, стека и др.), использовать их в практической работе;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определять наименования отдельных материалов (бумага, картон, фольга, пластилин, природные,</w:t>
      </w:r>
    </w:p>
    <w:p>
      <w:pPr>
        <w:sectPr>
          <w:pgSz w:w="11900" w:h="16840"/>
          <w:pgMar w:top="286" w:right="668" w:bottom="308" w:left="666" w:header="720" w:footer="720" w:gutter="0"/>
          <w:cols w:space="720" w:num="1" w:equalWidth="0"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9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текстильные материалы и пр.) и способы их обработки (сгибание, отрывание, сминание, резание,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лепка и пр.); выполнять доступные технологические приёмы ручной обработки материалов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изготовлении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наименованиях основных технологических операций: разметка деталей,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выделение деталей, сборка изделия;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разметку деталей сгибанием, по шаблону, на глаз, от руки; выделение деталей способами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обрывания, вырезания и др.; сборку изделий с помощью клея, ниток и др.;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оформлять изделия строчкой прямого стежка;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понимать смысл понятий «изделие», «деталь изделия», «образец», «заготовка», «материал»,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«инструмент», «приспособление», «конструирование», «аппликация»;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задания с опорой на готовый план;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обслуживать себя во время работы: соблюдать порядок на рабочем месте, ухаживать за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инструментами и правильно хранить их; соблюдать правила гигиены труда;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рассматривать и анализировать простые по конструкции образцы (по вопросам учителя);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простейшую конструкцию изделия: выделять основные и дополнительные детали,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их форму, определять взаимное расположение, виды соединения; способы изготовления;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изученные виды материалов (природные, пластические, бумага, тонкий картон,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текстильные, клей и др.), их свойства (цвет, фактура, форма, гибкость и др.);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ручные инструменты (ножницы, игла, линейка) и приспособления (шаблон, стека, булавки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др.), безопасно хранить и работать ими;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материалы и инструменты по их назначению;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и выполнять последовательность изготовления несложных изделий: разметка, резание,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сборка, отделка;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качественно выполнять операции и приёмы по изготовлению несложных изделий: экономно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разметку деталей на глаз, от руки, по шаблону, по линейке (как направляющему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инструменту без откладывания размеров); точно резать ножницами по линиям разметки; придавать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 деталям и изделию сгибанием, складыванием, вытягиванием, отрыванием, сминанием, лепкой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пр.; собирать изделия с помощью клея, пластических масс и др.; эстетично и аккуратно выполнять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отделку раскрашиванием, аппликацией, строчкой прямого стежка;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для сушки плоских изделий пресс;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помощью учителя выполнять практическую работу и самоконтроль с опорой на инструкционную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карту, образец, шаблон;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разборные и неразборные конструкции несложных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простейшие виды технической документации (рисунок, схема), конструировать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моделировать изделия из различных материалов по образцу, рисунку;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элементарное сотрудничество, участвовать в коллективных работах под руководством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несложные коллективные работы проектного характера.</w:t>
      </w:r>
    </w:p>
    <w:p>
      <w:pPr>
        <w:sectPr>
          <w:pgSz w:w="11900" w:h="16840"/>
          <w:pgMar w:top="298" w:right="668" w:bottom="1440" w:left="666" w:header="720" w:footer="720" w:gutter="0"/>
          <w:cols w:space="720" w:num="1" w:equalWidth="0"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3698"/>
            <w:vMerge w:val="restart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4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444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082"/>
            <w:vMerge w:val="restart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234"/>
            <w:vMerge w:val="restart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1. ТЕХНОЛОГИИ, ПРОФЕССИИ И ПРОИЗВОДСТВА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369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Природа как источник сырьевых ресурсов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творчества мастеров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изучать правила безопасности при работе инструментами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 приспособлениями;</w:t>
            </w:r>
          </w:p>
        </w:tc>
        <w:tc>
          <w:tcPr>
            <w:tcW w:type="dxa" w:w="1082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понятие об изучаемых материалах,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происхождении, разнообразии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изучать правила безопасности при работе инструментами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 приспособлениями;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Подготовка к работе. Рабочее место, его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организация в зависимости от вида работы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подготавливать рабочее место в зависимости от вида работы.</w:t>
            </w:r>
          </w:p>
          <w:p>
            <w:pPr>
              <w:autoSpaceDN w:val="0"/>
              <w:autoSpaceDE w:val="0"/>
              <w:widowControl/>
              <w:spacing w:line="250" w:lineRule="auto" w:before="1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Рационально размещать на рабочем месте материалы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инструменты; поддерживать порядок во время работы; убирать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рабочее место по окончании работы под руководством учителя;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Профессии родных и знакомых. Профессии,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связанные с изучаемыми материалами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производствами. Профессии сферы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обслуживания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общее понятие об изучаемых материалах, 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происхождение, разнообразие и основные свойства, понимать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отличие материалов от инструментов и приспособлений;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Традиции и праздники народов России, ремёсла,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обычаи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традиций и праздников народов России,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ремёсел, обычаев и производств, связанных с изучаемыми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материалами и производствами;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350"/>
        </w:trPr>
        <w:tc>
          <w:tcPr>
            <w:tcW w:type="dxa" w:w="4166"/>
            <w:gridSpan w:val="2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0808"/>
            <w:gridSpan w:val="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2. ТЕХНОЛОГИИ РУЧНОЙ ОБРАБОТКИ МАТЕРИАЛОВ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Бережное, экономное и рациональное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использование обрабатываемых материалов.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Использование конструктивных особенностей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материалов при изготовлении изделий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безопасной и аккуратной работы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ножницами, клеем;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150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Основные технологические операции ручной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обработки материалов: разметка деталей,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выделение деталей, формообразование деталей,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сборка изделия, отделка изделия или его деталей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наблюдать, сравнивать,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сопоставлять свойства бумаги (состав, цвет, прочность);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определять виды бумаги по цвету, толщине, прочности.</w:t>
            </w:r>
          </w:p>
          <w:p>
            <w:pPr>
              <w:autoSpaceDN w:val="0"/>
              <w:autoSpaceDE w:val="0"/>
              <w:widowControl/>
              <w:spacing w:line="250" w:lineRule="auto" w:before="2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Осваивать отдельные приёмы работы с бумагой (сгибание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складывание, сминание, обрывание, склеивание, резание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бумаги ножницами и др.), правила безопасной работы, правила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разметки деталей (экономия материала, аккуратность);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148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разметки деталей: на глаз и от руки, по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шаблону, по линейке (как  направляющему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инструменту без откладывания размеров)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опорой на рисунки, графическую инструкцию,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простейшую схему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наблюдать, сравнивать,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сопоставлять свойства бумаги (состав, цвет, прочность);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определять виды бумаги по цвету, толщине, прочности.</w:t>
            </w:r>
          </w:p>
          <w:p>
            <w:pPr>
              <w:autoSpaceDN w:val="0"/>
              <w:autoSpaceDE w:val="0"/>
              <w:widowControl/>
              <w:spacing w:line="250" w:lineRule="auto" w:before="2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Осваивать отдельные приёмы работы с бумагой (сгибание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складывание, сминание, обрывание, склеивание, резание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бумаги ножницами и др.), правила безопасной работы, правила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разметки деталей (экономия материала, аккуратность);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664" w:left="666" w:header="720" w:footer="720" w:gutter="0"/>
          <w:cols w:space="720" w:num="1" w:equalWidth="0"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Чтение условных графических изображений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(называние операций, способов и приёмов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работы, последовательности изготовления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изделий)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читать простые графические схемы изготовления изделия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изделие по заданной схеме под руководством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учителя;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Правила экономной и аккуратной разметки.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Рациональная разметка и вырезание нескольких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одинаковых деталей из бумаги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читать простые графические схемы изготовления изделия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изделие по заданной схеме под руководством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учителя;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3698"/>
            <w:tcBorders>
              <w:start w:sz="4.7999999999999545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соединения деталей в изделии: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помощью пластилина, клея, скручивание,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сшивание и др. Приёмы и правила аккуратной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 с клеем</w:t>
            </w:r>
          </w:p>
        </w:tc>
        <w:tc>
          <w:tcPr>
            <w:tcW w:type="dxa" w:w="528"/>
            <w:tcBorders>
              <w:start w:sz="4.7999999999999545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4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декоративно-художественные возможности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разных способов обработки бумаги, например, вырезание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деталей из бумаги и обрывание пальцами);</w:t>
            </w:r>
          </w:p>
        </w:tc>
        <w:tc>
          <w:tcPr>
            <w:tcW w:type="dxa" w:w="1082"/>
            <w:tcBorders>
              <w:start w:sz="4.800000000000182" w:val="single" w:color="#000000"/>
              <w:top w:sz="5.600000000000023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Отделка изделия или его деталей (окрашивание,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вышивка, аппликация и др.)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собирать плоскостную модель,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объяснять способ сборки изделия;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Подбор соответствующих инструментов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способов обработки материалов в зависимости от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их свойств и видов изделий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безопасной и аккуратной работы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ножницами, клеем;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Наиболее распространённые виды бумаги.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общие свойства. Простейшие способы обработки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бумаги различных видов: сгибание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складывание, сминание, обрывание, склеивание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 др.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безопасной и аккуратной работы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ножницами, клеем;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2.10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Резание бумаги ножницами. Правила безопасной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работы, передачи и хранения ножниц. Картон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безопасной и аккуратной работы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ножницами, клеем;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2.11.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Пластические массы, их виды (пластилин,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пластика и др.).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образцы изделий, понимать поставленную цель,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отделять известное от неизвестного;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2.12.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Приёмы изготовления изделий доступной по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сложности формы из них: разметка на глаз,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отделение части (стекой, отрыванием), придание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формы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образцы изделий, понимать поставленную цель,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отделять известное от неизвестного;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.https://uchi.ru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2.13.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природных материалов (плоские — листья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 объёмные — орехи, шишки, семена, ветки)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природный материал в соответствии с выполняемым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изделием;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111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2.14.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Приёмы работы с природными материалами: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подбор материалов в соответствии с замыслом,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составление композиции, соединение деталей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природный материал в соответствии с выполняемым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изделием;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оригинальная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поделка;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2.15.</w:t>
            </w:r>
          </w:p>
        </w:tc>
        <w:tc>
          <w:tcPr>
            <w:tcW w:type="dxa" w:w="369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представление о тканях (текстиле),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строении и свойствах</w:t>
            </w:r>
          </w:p>
        </w:tc>
        <w:tc>
          <w:tcPr>
            <w:tcW w:type="dxa" w:w="528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Исследовать строение (переплетение нитей) и общие свойства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нескольких видов тканей (сминаемость, прочность), сравнивать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виды тканей между собой и с бумагой;</w:t>
            </w:r>
          </w:p>
        </w:tc>
        <w:tc>
          <w:tcPr>
            <w:tcW w:type="dxa" w:w="1082"/>
            <w:tcBorders>
              <w:start w:sz="4.800000000000182" w:val="single" w:color="#000000"/>
              <w:top w:sz="5.599999999999909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2.16.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Швейные инструменты и приспособления (иглы,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булавки и др.)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 строение иглы, различать виды швейных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приспособлений, виды игл, их назначение, различия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конструкциях, применять правила хранения игл и булавок;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.https://uchi.ru</w:t>
            </w:r>
          </w:p>
        </w:tc>
      </w:tr>
      <w:tr>
        <w:trPr>
          <w:trHeight w:hRule="exact" w:val="52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2.17.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Отмеривание и заправка нитки в иголку,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строчка прямого стежка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Знать виды ниток (швейные, мулине), их назначение;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40" w:left="666" w:header="720" w:footer="720" w:gutter="0"/>
          <w:cols w:space="720" w:num="1" w:equalWidth="0"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2.18.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Использование дополнительных отделочных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материалов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Исследовать строение (переплетение нитей) и общие свойства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нескольких видов тканей (сминаемость, прочность), сравнивать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виды тканей между собой и с бумагой;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348"/>
        </w:trPr>
        <w:tc>
          <w:tcPr>
            <w:tcW w:type="dxa" w:w="4166"/>
            <w:gridSpan w:val="2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10808"/>
            <w:gridSpan w:val="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3. КОНСТРУИРОВАНИЕ И МОДЕЛИРОВАНИЕ</w:t>
            </w:r>
          </w:p>
        </w:tc>
      </w:tr>
      <w:tr>
        <w:trPr>
          <w:trHeight w:hRule="exact" w:val="131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Простые и объёмные конструкции из разных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материалов (пластические массы, бумага,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текстиль и др.) и способы их создания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Иметь общее представление о конструкции изделия, детали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части изделия, их взаимном расположении в общей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конструкции; анализировать конструкции образцов изделий,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выделять основные и дополнительные детали конструкции,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называть их форму и способ соединения; анализировать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конструкцию изделия по рисунку, фотографии, схеме;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оригинальная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поделка;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представление о конструкции изделия;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детали и части изделия, их взаимное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расположение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 общей конструкции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Изготавливать простые и объёмные конструкции из разных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материалов (пластические массы, бумага, текстиль и др.),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модели (на плоскости), рисунку;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соединения деталей в изделиях из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разных материалов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Использовать в работе осваиваемые способы соединения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деталей в изделиях из разных материалов;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369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Образец, анализ конструкции образцов изделий,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изготовление изделий по образцу, рисунку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порядок действий в зависимости от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желаемого/необходимого результата; выбирать способ работы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опорой на учебник или рабочую тетрадь в зависимости от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требуемого результата/замысла;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369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Конструирование по модели (на плоскости)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Изготавливать простые и объёмные конструкции из разных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материалов (пластические массы, бумага, текстиль и др.),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модели (на плоскости), рисунку;</w:t>
            </w:r>
          </w:p>
        </w:tc>
        <w:tc>
          <w:tcPr>
            <w:tcW w:type="dxa" w:w="1082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23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130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Взаимосвязь выполняемого действия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результата. Элементарное прогнозирование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порядка действий в зависимости от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желаемого/необходимого результата; выбор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способа работы в зависимости от требуемого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результата/замысла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порядок действий в зависимости от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желаемого/необходимого результата; выбирать способ работы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опорой на учебник или рабочую тетрадь в зависимости от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требуемого результата/замысла;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оригинальная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поделка;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диск</w:t>
            </w:r>
          </w:p>
        </w:tc>
      </w:tr>
      <w:tr>
        <w:trPr>
          <w:trHeight w:hRule="exact" w:val="348"/>
        </w:trPr>
        <w:tc>
          <w:tcPr>
            <w:tcW w:type="dxa" w:w="4166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0808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4. ИНФОРМАЦИОННО-КОММУНИКАТИВНЫЕ ТЕХНОЛОГИИ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Демонстрация учителем готовых материалов на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информационных носителях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готовые материалы, представленные учителем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 информационных носителях;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369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Информация. Виды информации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простейшие преобразования информации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(например, перевод текстовой информации в рисуночную и/или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табличную форму);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2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компьютер</w:t>
            </w:r>
          </w:p>
        </w:tc>
      </w:tr>
      <w:tr>
        <w:trPr>
          <w:trHeight w:hRule="exact" w:val="348"/>
        </w:trPr>
        <w:tc>
          <w:tcPr>
            <w:tcW w:type="dxa" w:w="4166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0808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4166"/>
            <w:gridSpan w:val="2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33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562"/>
            <w:gridSpan w:val="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742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sectPr>
          <w:pgSz w:w="16840" w:h="11900"/>
          <w:pgMar w:top="1440" w:right="1440" w:bottom="1440" w:left="1440" w:header="720" w:footer="720" w:gutter="0"/>
          <w:cols w:space="720" w:num="1" w:equalWidth="0"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288"/>
            <w:vMerge w:val="restart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2"/>
            <w:gridSpan w:val="3"/>
            <w:tcBorders>
              <w:start w:sz="5.599999999999909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57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800000000000068" w:val="single" w:color="#000000"/>
            </w:tcBorders>
          </w:tcPr>
          <w:p/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68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Природа как источник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сырьевых ресурсов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творчества мастеров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6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понятие об изучаемых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материалах, 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происхождении, разнообразии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Подготовка к работе. Рабочее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место, его организация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зависимости от вида работы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Профессии родных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знакомых. Профессии,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связанные с изучаемыми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материалами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производствами. Профессии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сферы обслуживания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Традиции и праздники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народов России, ремёсла,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обычаи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Бережное, экономное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рациональное использование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обрабатываемых материалов.</w:t>
            </w:r>
          </w:p>
          <w:p>
            <w:pPr>
              <w:autoSpaceDN w:val="0"/>
              <w:autoSpaceDE w:val="0"/>
              <w:widowControl/>
              <w:spacing w:line="278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конструктивных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особенностей материалов при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изготовлении изделий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4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Основные технологические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операции ручной обработки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материалов: разметка деталей,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выделение деталей,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формообразование деталей,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сборка изделия, отделка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изделия или его деталей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124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разметки деталей: на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глаз и от руки, по шаблону,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 линейке (как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направляющему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инструменту без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откладывания размеров)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опорой на рисунки,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графическую инструкцию,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простейшую схему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17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Чтение условных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графических изображений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(называние операций,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способов и приёмов работы,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последовательности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изготовления изделий)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Правила экономной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аккуратной разметки.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Рациональная разметка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вырезание нескольких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одинаковых деталей из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бумаги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соединения деталей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изделии: с помощью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пластилина, клея,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скручивание, сшивание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др. Приёмы и правила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аккуратной работы с клеем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Отделка изделия или его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деталей (окрашивание,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вышивка, аппликация и др.)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Подбор соответствующих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инструментов и способов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обработки материалов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зависимости от их свойств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видов изделий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4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Наиболее распространённые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виды бумаги. Их общие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свойства. Простейшие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обработки бумаги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различных видов: сгибание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складывание, сминание,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обрывание, склеивание и др.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24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Резание бумаги ножницами.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Правила безопасной работы,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передачи и хранения ножниц.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Картон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Пластические массы, их виды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(пластилин, пластика и др.).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Виды природных материалов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(плоские — листья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объёмные — орехи, шишки,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семена, ветки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174"/>
        </w:trPr>
        <w:tc>
          <w:tcPr>
            <w:tcW w:type="dxa" w:w="504"/>
            <w:tcBorders>
              <w:start w:sz="4.800000000000011" w:val="single" w:color="#000000"/>
              <w:top w:sz="5.599999999999909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288"/>
            <w:tcBorders>
              <w:start w:sz="4.800000000000011" w:val="single" w:color="#000000"/>
              <w:top w:sz="5.599999999999909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10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Приёмы работы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природными материалами: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подбор материалов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соответствии с замыслом,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составление композиции,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соединение деталей</w:t>
            </w:r>
          </w:p>
        </w:tc>
        <w:tc>
          <w:tcPr>
            <w:tcW w:type="dxa" w:w="734"/>
            <w:tcBorders>
              <w:start w:sz="5.599999999999909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тканях (текстиле), 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строении и свойствах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Отмеривание и заправка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нитки в иголку, строчка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прямого стежка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Простые и объёмные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 разных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 (пластические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массы, бумага, текстиль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др.) и способы их создания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представление 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изделия; детали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части изделия, их взаимное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расположениев общей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конструкции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27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представление 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изделия; детали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части изделия, их взаимное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расположениев общей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конструкции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оригинальная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поделка;</w:t>
            </w:r>
          </w:p>
        </w:tc>
      </w:tr>
      <w:tr>
        <w:trPr>
          <w:trHeight w:hRule="exact" w:val="11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соединения деталей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изделиях из разных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материалов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62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соединения деталей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изделиях из разных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материалов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Образец, анализ конструкции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образцов изделий,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изготовление изделий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образцу, рисунку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Образец, анализ конструкции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образцов изделий,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изготовление изделий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образцу, рисунку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оригинальная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поделка;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Конструирование по модели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(на плоскости)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51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Взаимосвязь выполняемого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 и результата.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Элементарное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прогнозирование порядка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действий в зависимости от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желаемого/необходимого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результата; выбор способа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 в зависимости от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требуемого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результата/замысла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51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Взаимосвязь выполняемого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 и результата.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Элементарное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прогнозирование порядка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действий в зависимости от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желаемого/необходимого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результата; выбор способа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 в зависимости от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требуемого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результата/замысла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27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Демонстрация учителем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готовых материалов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информационных носителях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оригинальная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поделка;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15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Виды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информации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61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15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Виды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информации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3792"/>
            <w:gridSpan w:val="2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2738"/>
            <w:gridSpan w:val="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71" w:lineRule="auto" w:before="166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Технология, 1 класс/Роговцева Н.И., Богданова Н.В., Фрейтаг И.П., Акционерное общество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«Издательство «Просвещение»;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62" w:lineRule="auto" w:before="166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Методическое пособие с поурочными разработками по технологии Н. И. Роговцева "Уроки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технологии" 1 класс УМК "Школа России"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30" w:lineRule="auto" w:before="16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https://www.uchportal.ru/load/46</w:t>
      </w:r>
    </w:p>
    <w:p>
      <w:pPr>
        <w:autoSpaceDN w:val="0"/>
        <w:autoSpaceDE w:val="0"/>
        <w:widowControl/>
        <w:spacing w:line="230" w:lineRule="auto" w:before="40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https://uchi.ru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302" w:lineRule="auto" w:before="346" w:after="0"/>
        <w:ind w:left="0" w:right="43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Таблицы к основным разделам, содержащимся в программе.</w:t>
      </w:r>
    </w:p>
    <w:p>
      <w:pPr>
        <w:autoSpaceDN w:val="0"/>
        <w:autoSpaceDE w:val="0"/>
        <w:widowControl/>
        <w:spacing w:line="230" w:lineRule="auto" w:before="40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Набор сюжетных картинок в соответствии с тематическим планированием</w:t>
      </w:r>
    </w:p>
    <w:p>
      <w:pPr>
        <w:autoSpaceDN w:val="0"/>
        <w:autoSpaceDE w:val="0"/>
        <w:widowControl/>
        <w:spacing w:line="302" w:lineRule="auto" w:before="262" w:after="0"/>
        <w:ind w:left="0" w:right="302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классная магнитная доска</w:t>
      </w:r>
    </w:p>
    <w:p>
      <w:pPr>
        <w:autoSpaceDN w:val="0"/>
        <w:autoSpaceDE w:val="0"/>
        <w:widowControl/>
        <w:spacing w:line="230" w:lineRule="auto" w:before="40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мультимедийный проектор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10282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0566" w:space="0"/>
        <w:col w:w="10566" w:space="0"/>
        <w:col w:w="10584" w:space="0"/>
        <w:col w:w="10594" w:space="0"/>
        <w:col w:w="10584" w:space="0"/>
        <w:col w:w="10148" w:space="0"/>
        <w:col w:w="10530" w:space="0"/>
        <w:col w:w="10584" w:space="0"/>
        <w:col w:w="1028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