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79" w:rsidRDefault="00034C79">
      <w:pPr>
        <w:autoSpaceDE w:val="0"/>
        <w:autoSpaceDN w:val="0"/>
        <w:spacing w:after="78" w:line="220" w:lineRule="exact"/>
      </w:pPr>
    </w:p>
    <w:p w:rsidR="00034C79" w:rsidRPr="0063053C" w:rsidRDefault="007C74D6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34C79" w:rsidRPr="0063053C" w:rsidRDefault="007C74D6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034C79" w:rsidRPr="0063053C" w:rsidRDefault="007C74D6">
      <w:pPr>
        <w:autoSpaceDE w:val="0"/>
        <w:autoSpaceDN w:val="0"/>
        <w:spacing w:before="670" w:after="0" w:line="230" w:lineRule="auto"/>
        <w:ind w:left="552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Управление образования администрации муниципального образования Тимашевский район</w:t>
      </w:r>
    </w:p>
    <w:p w:rsidR="00034C79" w:rsidRDefault="007C74D6">
      <w:pPr>
        <w:autoSpaceDE w:val="0"/>
        <w:autoSpaceDN w:val="0"/>
        <w:spacing w:before="670" w:after="1376" w:line="230" w:lineRule="auto"/>
        <w:ind w:right="4018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ООШ № 21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2"/>
        <w:gridCol w:w="3600"/>
        <w:gridCol w:w="3100"/>
      </w:tblGrid>
      <w:tr w:rsidR="00034C79">
        <w:trPr>
          <w:trHeight w:hRule="exact" w:val="274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48"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100" w:type="dxa"/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034C79">
        <w:trPr>
          <w:trHeight w:hRule="exact" w:val="276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100" w:type="dxa"/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педагогическим советом</w:t>
            </w:r>
          </w:p>
        </w:tc>
      </w:tr>
    </w:tbl>
    <w:p w:rsidR="00034C79" w:rsidRDefault="00034C79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42"/>
        <w:gridCol w:w="3360"/>
        <w:gridCol w:w="3440"/>
      </w:tblGrid>
      <w:tr w:rsidR="00034C79">
        <w:trPr>
          <w:trHeight w:hRule="exact" w:val="362"/>
        </w:trPr>
        <w:tc>
          <w:tcPr>
            <w:tcW w:w="3242" w:type="dxa"/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______________Колесникова Н.В.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60" w:after="0" w:line="230" w:lineRule="auto"/>
              <w:ind w:left="2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______________Поленная Г.Н.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60"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______________Денисенко А.С.</w:t>
            </w:r>
          </w:p>
        </w:tc>
      </w:tr>
      <w:tr w:rsidR="00034C79">
        <w:trPr>
          <w:trHeight w:hRule="exact" w:val="422"/>
        </w:trPr>
        <w:tc>
          <w:tcPr>
            <w:tcW w:w="3242" w:type="dxa"/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360" w:type="dxa"/>
            <w:vMerge w:val="restart"/>
            <w:tcMar>
              <w:left w:w="0" w:type="dxa"/>
              <w:right w:w="0" w:type="dxa"/>
            </w:tcMar>
          </w:tcPr>
          <w:p w:rsidR="00034C79" w:rsidRPr="0063053C" w:rsidRDefault="0063053C">
            <w:pPr>
              <w:autoSpaceDE w:val="0"/>
              <w:autoSpaceDN w:val="0"/>
              <w:spacing w:before="514" w:after="0" w:line="230" w:lineRule="auto"/>
              <w:ind w:left="27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"29"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августа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 2022 г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6" w:after="0" w:line="230" w:lineRule="auto"/>
              <w:ind w:lef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</w:tr>
      <w:tr w:rsidR="00034C79">
        <w:trPr>
          <w:trHeight w:hRule="exact" w:val="378"/>
        </w:trPr>
        <w:tc>
          <w:tcPr>
            <w:tcW w:w="3242" w:type="dxa"/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"26" августа2022 г.</w:t>
            </w:r>
          </w:p>
        </w:tc>
        <w:tc>
          <w:tcPr>
            <w:tcW w:w="3428" w:type="dxa"/>
            <w:vMerge/>
          </w:tcPr>
          <w:p w:rsidR="00034C79" w:rsidRDefault="00034C79"/>
        </w:tc>
        <w:tc>
          <w:tcPr>
            <w:tcW w:w="3440" w:type="dxa"/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2"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августа2022 г.</w:t>
            </w:r>
          </w:p>
        </w:tc>
      </w:tr>
    </w:tbl>
    <w:p w:rsidR="00034C79" w:rsidRDefault="007C74D6">
      <w:pPr>
        <w:autoSpaceDE w:val="0"/>
        <w:autoSpaceDN w:val="0"/>
        <w:spacing w:before="978" w:after="0" w:line="230" w:lineRule="auto"/>
        <w:ind w:right="364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034C79" w:rsidRDefault="007C74D6">
      <w:pPr>
        <w:autoSpaceDE w:val="0"/>
        <w:autoSpaceDN w:val="0"/>
        <w:spacing w:before="70" w:after="0" w:line="230" w:lineRule="auto"/>
        <w:ind w:right="4414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4578331)</w:t>
      </w:r>
    </w:p>
    <w:p w:rsidR="00034C79" w:rsidRDefault="007C74D6">
      <w:pPr>
        <w:autoSpaceDE w:val="0"/>
        <w:autoSpaceDN w:val="0"/>
        <w:spacing w:before="166" w:after="0" w:line="230" w:lineRule="auto"/>
        <w:ind w:right="4014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034C79" w:rsidRDefault="007C74D6">
      <w:pPr>
        <w:autoSpaceDE w:val="0"/>
        <w:autoSpaceDN w:val="0"/>
        <w:spacing w:before="70" w:after="0" w:line="230" w:lineRule="auto"/>
        <w:ind w:right="4434"/>
        <w:jc w:val="right"/>
      </w:pPr>
      <w:r>
        <w:rPr>
          <w:rFonts w:ascii="Times New Roman" w:eastAsia="Times New Roman" w:hAnsi="Times New Roman"/>
          <w:color w:val="000000"/>
          <w:sz w:val="24"/>
        </w:rPr>
        <w:t>«История»</w:t>
      </w:r>
    </w:p>
    <w:p w:rsidR="00034C79" w:rsidRDefault="007C74D6">
      <w:pPr>
        <w:autoSpaceDE w:val="0"/>
        <w:autoSpaceDN w:val="0"/>
        <w:spacing w:before="670" w:after="0" w:line="230" w:lineRule="auto"/>
        <w:ind w:right="2728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:rsidR="00034C79" w:rsidRDefault="007C74D6">
      <w:pPr>
        <w:autoSpaceDE w:val="0"/>
        <w:autoSpaceDN w:val="0"/>
        <w:spacing w:before="70" w:after="0" w:line="230" w:lineRule="auto"/>
        <w:ind w:right="3612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034C79" w:rsidRDefault="007C74D6">
      <w:pPr>
        <w:autoSpaceDE w:val="0"/>
        <w:autoSpaceDN w:val="0"/>
        <w:spacing w:before="2112" w:after="0" w:line="230" w:lineRule="auto"/>
        <w:ind w:right="24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Мочалова Алла Николаевна</w:t>
      </w:r>
    </w:p>
    <w:p w:rsidR="00034C79" w:rsidRDefault="007C74D6">
      <w:pPr>
        <w:autoSpaceDE w:val="0"/>
        <w:autoSpaceDN w:val="0"/>
        <w:spacing w:before="70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 истории</w:t>
      </w:r>
    </w:p>
    <w:p w:rsidR="00034C79" w:rsidRDefault="0063053C">
      <w:pPr>
        <w:autoSpaceDE w:val="0"/>
        <w:autoSpaceDN w:val="0"/>
        <w:spacing w:before="2830" w:after="0" w:line="230" w:lineRule="auto"/>
        <w:ind w:right="4234"/>
        <w:jc w:val="right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Роговская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2022</w:t>
      </w:r>
    </w:p>
    <w:p w:rsidR="00034C79" w:rsidRPr="00894852" w:rsidRDefault="00034C79">
      <w:pPr>
        <w:rPr>
          <w:lang w:val="ru-RU"/>
        </w:rPr>
        <w:sectPr w:rsidR="00034C79" w:rsidRPr="00894852">
          <w:pgSz w:w="11900" w:h="16840"/>
          <w:pgMar w:top="298" w:right="878" w:bottom="296" w:left="738" w:header="720" w:footer="720" w:gutter="0"/>
          <w:cols w:space="720" w:equalWidth="0">
            <w:col w:w="10284" w:space="0"/>
          </w:cols>
          <w:docGrid w:linePitch="360"/>
        </w:sectPr>
      </w:pPr>
    </w:p>
    <w:p w:rsidR="00A5527C" w:rsidRDefault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A5527C" w:rsidRPr="00A5527C" w:rsidRDefault="00A5527C" w:rsidP="00A5527C">
      <w:pPr>
        <w:rPr>
          <w:lang w:val="ru-RU"/>
        </w:rPr>
      </w:pPr>
    </w:p>
    <w:p w:rsidR="00034C79" w:rsidRPr="00A5527C" w:rsidRDefault="00034C79" w:rsidP="00A5527C">
      <w:pPr>
        <w:rPr>
          <w:lang w:val="ru-RU"/>
        </w:rPr>
        <w:sectPr w:rsidR="00034C79" w:rsidRPr="00A5527C">
          <w:pgSz w:w="11900" w:h="16840"/>
          <w:pgMar w:top="1440" w:right="1440" w:bottom="1440" w:left="1440" w:header="720" w:footer="720" w:gutter="0"/>
          <w:cols w:space="720" w:equalWidth="0">
            <w:col w:w="10284" w:space="0"/>
          </w:cols>
          <w:docGrid w:linePitch="360"/>
        </w:sectPr>
      </w:pPr>
    </w:p>
    <w:p w:rsidR="00034C79" w:rsidRPr="00A5527C" w:rsidRDefault="007C74D6">
      <w:pPr>
        <w:autoSpaceDE w:val="0"/>
        <w:autoSpaceDN w:val="0"/>
        <w:spacing w:after="0" w:line="230" w:lineRule="auto"/>
        <w:rPr>
          <w:lang w:val="ru-RU"/>
        </w:rPr>
      </w:pPr>
      <w:r w:rsidRPr="00A5527C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034C79" w:rsidRPr="0063053C" w:rsidRDefault="007C74D6">
      <w:pPr>
        <w:autoSpaceDE w:val="0"/>
        <w:autoSpaceDN w:val="0"/>
        <w:spacing w:before="346"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034C79" w:rsidRPr="0063053C" w:rsidRDefault="007C74D6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34C79" w:rsidRPr="0063053C" w:rsidRDefault="007C74D6">
      <w:pPr>
        <w:autoSpaceDE w:val="0"/>
        <w:autoSpaceDN w:val="0"/>
        <w:spacing w:before="384"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034C79" w:rsidRPr="0063053C" w:rsidRDefault="007C74D6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34C79" w:rsidRPr="0063053C" w:rsidRDefault="007C74D6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034C79" w:rsidRPr="0063053C" w:rsidRDefault="007C74D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034C79" w:rsidRPr="0063053C" w:rsidRDefault="007C74D6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34C79" w:rsidRPr="0063053C" w:rsidRDefault="007C74D6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34C79" w:rsidRPr="0063053C" w:rsidRDefault="007C74D6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034C79" w:rsidRPr="0063053C" w:rsidRDefault="007C74D6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— С. 7—8).</w:t>
      </w:r>
    </w:p>
    <w:p w:rsidR="00A5527C" w:rsidRDefault="007C74D6" w:rsidP="00A5527C">
      <w:pPr>
        <w:autoSpaceDE w:val="0"/>
        <w:autoSpaceDN w:val="0"/>
        <w:spacing w:before="514"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034C79" w:rsidRPr="0063053C" w:rsidRDefault="007C74D6" w:rsidP="00A5527C">
      <w:pPr>
        <w:autoSpaceDE w:val="0"/>
        <w:autoSpaceDN w:val="0"/>
        <w:spacing w:before="514"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учебным планом общее ко</w:t>
      </w:r>
      <w:r w:rsidR="00A5527C">
        <w:rPr>
          <w:rFonts w:ascii="Times New Roman" w:eastAsia="Times New Roman" w:hAnsi="Times New Roman"/>
          <w:color w:val="000000"/>
          <w:sz w:val="24"/>
          <w:lang w:val="ru-RU"/>
        </w:rPr>
        <w:t>личество времени на учебный год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обучения составляет</w:t>
      </w:r>
    </w:p>
    <w:p w:rsidR="00034C79" w:rsidRPr="0063053C" w:rsidRDefault="00034C79">
      <w:pPr>
        <w:rPr>
          <w:lang w:val="ru-RU"/>
        </w:rPr>
        <w:sectPr w:rsidR="00034C79" w:rsidRPr="0063053C">
          <w:pgSz w:w="11900" w:h="16840"/>
          <w:pgMar w:top="436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4C79" w:rsidRPr="0063053C" w:rsidRDefault="00034C79">
      <w:pPr>
        <w:autoSpaceDE w:val="0"/>
        <w:autoSpaceDN w:val="0"/>
        <w:spacing w:after="66" w:line="220" w:lineRule="exact"/>
        <w:rPr>
          <w:lang w:val="ru-RU"/>
        </w:rPr>
      </w:pPr>
    </w:p>
    <w:p w:rsidR="00034C79" w:rsidRPr="0063053C" w:rsidRDefault="007C74D6">
      <w:pPr>
        <w:autoSpaceDE w:val="0"/>
        <w:autoSpaceDN w:val="0"/>
        <w:spacing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68 часов. Недельная нагрузка составляет 2 часа, при 34 учебных неделях. </w:t>
      </w:r>
    </w:p>
    <w:p w:rsidR="00034C79" w:rsidRPr="0063053C" w:rsidRDefault="00034C79">
      <w:pPr>
        <w:rPr>
          <w:lang w:val="ru-RU"/>
        </w:rPr>
        <w:sectPr w:rsidR="00034C79" w:rsidRPr="0063053C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034C79" w:rsidRPr="0063053C" w:rsidRDefault="00034C79">
      <w:pPr>
        <w:autoSpaceDE w:val="0"/>
        <w:autoSpaceDN w:val="0"/>
        <w:spacing w:after="78" w:line="220" w:lineRule="exact"/>
        <w:rPr>
          <w:lang w:val="ru-RU"/>
        </w:rPr>
      </w:pPr>
    </w:p>
    <w:p w:rsidR="00034C79" w:rsidRPr="0063053C" w:rsidRDefault="007C74D6">
      <w:pPr>
        <w:autoSpaceDE w:val="0"/>
        <w:autoSpaceDN w:val="0"/>
        <w:spacing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034C79" w:rsidRPr="0063053C" w:rsidRDefault="007C74D6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ПЕРВОБЫТНОСТЬ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34C79" w:rsidRPr="0063053C" w:rsidRDefault="007C74D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034C79" w:rsidRPr="0063053C" w:rsidRDefault="007C74D6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34C79" w:rsidRPr="0063053C" w:rsidRDefault="007C74D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034C79" w:rsidRPr="0063053C" w:rsidRDefault="007C74D6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034C79" w:rsidRPr="0063053C" w:rsidRDefault="007C74D6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34C79" w:rsidRPr="0063053C" w:rsidRDefault="007C74D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034C79" w:rsidRPr="0063053C" w:rsidRDefault="007C74D6">
      <w:pPr>
        <w:autoSpaceDE w:val="0"/>
        <w:autoSpaceDN w:val="0"/>
        <w:spacing w:before="70"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034C79" w:rsidRPr="0063053C" w:rsidRDefault="007C74D6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034C79" w:rsidRPr="0063053C" w:rsidRDefault="007C74D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034C79" w:rsidRPr="0063053C" w:rsidRDefault="007C74D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34C79" w:rsidRPr="0063053C" w:rsidRDefault="007C74D6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</w:p>
    <w:p w:rsidR="00034C79" w:rsidRPr="0063053C" w:rsidRDefault="00034C79">
      <w:pPr>
        <w:rPr>
          <w:lang w:val="ru-RU"/>
        </w:rPr>
        <w:sectPr w:rsidR="00034C79" w:rsidRPr="0063053C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4C79" w:rsidRPr="0063053C" w:rsidRDefault="00034C79">
      <w:pPr>
        <w:autoSpaceDE w:val="0"/>
        <w:autoSpaceDN w:val="0"/>
        <w:spacing w:after="72" w:line="220" w:lineRule="exact"/>
        <w:rPr>
          <w:lang w:val="ru-RU"/>
        </w:rPr>
      </w:pPr>
    </w:p>
    <w:p w:rsidR="00034C79" w:rsidRPr="0063053C" w:rsidRDefault="007C74D6">
      <w:pPr>
        <w:autoSpaceDE w:val="0"/>
        <w:autoSpaceDN w:val="0"/>
        <w:spacing w:after="0" w:line="262" w:lineRule="auto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. Общественное устройство,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варны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34C79" w:rsidRPr="0063053C" w:rsidRDefault="007C74D6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034C79" w:rsidRPr="0063053C" w:rsidRDefault="007C74D6">
      <w:pPr>
        <w:autoSpaceDE w:val="0"/>
        <w:autoSpaceDN w:val="0"/>
        <w:spacing w:before="72" w:after="0"/>
        <w:ind w:right="144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царства. Создание объединенной империи.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Цинь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Шихуанди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Хань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34C79" w:rsidRPr="0063053C" w:rsidRDefault="007C74D6">
      <w:pPr>
        <w:autoSpaceDE w:val="0"/>
        <w:autoSpaceDN w:val="0"/>
        <w:spacing w:before="70"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34C79" w:rsidRPr="0063053C" w:rsidRDefault="007C74D6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34C79" w:rsidRPr="0063053C" w:rsidRDefault="007C74D6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034C79" w:rsidRPr="0063053C" w:rsidRDefault="007C74D6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034C79" w:rsidRPr="0063053C" w:rsidRDefault="007C74D6">
      <w:pPr>
        <w:autoSpaceDE w:val="0"/>
        <w:autoSpaceDN w:val="0"/>
        <w:spacing w:before="70" w:after="0" w:line="262" w:lineRule="auto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034C79" w:rsidRPr="0063053C" w:rsidRDefault="007C74D6">
      <w:pPr>
        <w:autoSpaceDE w:val="0"/>
        <w:autoSpaceDN w:val="0"/>
        <w:spacing w:before="70"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034C79" w:rsidRPr="0063053C" w:rsidRDefault="007C74D6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Природа и население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Апеннинского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полуострова в древности. Этрусские города-государства.</w:t>
      </w:r>
    </w:p>
    <w:p w:rsidR="00034C79" w:rsidRPr="0063053C" w:rsidRDefault="00034C79">
      <w:pPr>
        <w:rPr>
          <w:lang w:val="ru-RU"/>
        </w:rPr>
        <w:sectPr w:rsidR="00034C79" w:rsidRPr="0063053C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034C79" w:rsidRPr="0063053C" w:rsidRDefault="00034C79">
      <w:pPr>
        <w:autoSpaceDE w:val="0"/>
        <w:autoSpaceDN w:val="0"/>
        <w:spacing w:after="66" w:line="220" w:lineRule="exact"/>
        <w:rPr>
          <w:lang w:val="ru-RU"/>
        </w:rPr>
      </w:pPr>
    </w:p>
    <w:p w:rsidR="00034C79" w:rsidRPr="0063053C" w:rsidRDefault="007C74D6">
      <w:pPr>
        <w:autoSpaceDE w:val="0"/>
        <w:autoSpaceDN w:val="0"/>
        <w:spacing w:after="0" w:line="271" w:lineRule="auto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Октавиана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Октавиан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Август. Императоры Рима: завоеватели и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034C79" w:rsidRPr="0063053C" w:rsidRDefault="007C74D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34C79" w:rsidRPr="0063053C" w:rsidRDefault="007C74D6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034C79" w:rsidRPr="0063053C" w:rsidRDefault="00034C79">
      <w:pPr>
        <w:rPr>
          <w:lang w:val="ru-RU"/>
        </w:rPr>
        <w:sectPr w:rsidR="00034C79" w:rsidRPr="0063053C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034C79" w:rsidRPr="0063053C" w:rsidRDefault="00034C79">
      <w:pPr>
        <w:autoSpaceDE w:val="0"/>
        <w:autoSpaceDN w:val="0"/>
        <w:spacing w:after="78" w:line="220" w:lineRule="exact"/>
        <w:rPr>
          <w:lang w:val="ru-RU"/>
        </w:rPr>
      </w:pPr>
    </w:p>
    <w:p w:rsidR="00034C79" w:rsidRPr="0063053C" w:rsidRDefault="007C74D6">
      <w:pPr>
        <w:autoSpaceDE w:val="0"/>
        <w:autoSpaceDN w:val="0"/>
        <w:spacing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034C79" w:rsidRPr="0063053C" w:rsidRDefault="007C74D6">
      <w:pPr>
        <w:autoSpaceDE w:val="0"/>
        <w:autoSpaceDN w:val="0"/>
        <w:spacing w:before="262"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034C79" w:rsidRPr="0063053C" w:rsidRDefault="00034C79">
      <w:pPr>
        <w:rPr>
          <w:lang w:val="ru-RU"/>
        </w:rPr>
        <w:sectPr w:rsidR="00034C79" w:rsidRPr="0063053C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4C79" w:rsidRPr="0063053C" w:rsidRDefault="00034C79">
      <w:pPr>
        <w:autoSpaceDE w:val="0"/>
        <w:autoSpaceDN w:val="0"/>
        <w:spacing w:after="72" w:line="220" w:lineRule="exact"/>
        <w:rPr>
          <w:lang w:val="ru-RU"/>
        </w:rPr>
      </w:pPr>
    </w:p>
    <w:p w:rsidR="00034C79" w:rsidRPr="0063053C" w:rsidRDefault="007C74D6">
      <w:pPr>
        <w:autoSpaceDE w:val="0"/>
        <w:autoSpaceDN w:val="0"/>
        <w:spacing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034C79" w:rsidRPr="0063053C" w:rsidRDefault="007C74D6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34C79" w:rsidRPr="0063053C" w:rsidRDefault="007C74D6">
      <w:pPr>
        <w:autoSpaceDE w:val="0"/>
        <w:autoSpaceDN w:val="0"/>
        <w:spacing w:before="262"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63053C">
        <w:rPr>
          <w:lang w:val="ru-RU"/>
        </w:rPr>
        <w:tab/>
      </w:r>
      <w:proofErr w:type="spellStart"/>
      <w:r w:rsidRPr="0063053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</w:t>
      </w:r>
      <w:proofErr w:type="spellEnd"/>
      <w:r w:rsidRPr="0063053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34C79" w:rsidRPr="0063053C" w:rsidRDefault="00034C79">
      <w:pPr>
        <w:rPr>
          <w:lang w:val="ru-RU"/>
        </w:rPr>
        <w:sectPr w:rsidR="00034C79" w:rsidRPr="0063053C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034C79" w:rsidRPr="0063053C" w:rsidRDefault="00034C79">
      <w:pPr>
        <w:autoSpaceDE w:val="0"/>
        <w:autoSpaceDN w:val="0"/>
        <w:spacing w:after="96" w:line="220" w:lineRule="exact"/>
        <w:rPr>
          <w:lang w:val="ru-RU"/>
        </w:rPr>
      </w:pPr>
    </w:p>
    <w:p w:rsidR="00034C79" w:rsidRPr="0063053C" w:rsidRDefault="007C74D6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034C79" w:rsidRPr="0063053C" w:rsidRDefault="007C74D6">
      <w:pPr>
        <w:autoSpaceDE w:val="0"/>
        <w:autoSpaceDN w:val="0"/>
        <w:spacing w:before="262"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034C79" w:rsidRPr="0063053C" w:rsidRDefault="007C74D6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34C79" w:rsidRPr="0063053C" w:rsidRDefault="00034C79">
      <w:pPr>
        <w:rPr>
          <w:lang w:val="ru-RU"/>
        </w:rPr>
        <w:sectPr w:rsidR="00034C79" w:rsidRPr="0063053C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034C79" w:rsidRPr="0063053C" w:rsidRDefault="00034C79">
      <w:pPr>
        <w:autoSpaceDE w:val="0"/>
        <w:autoSpaceDN w:val="0"/>
        <w:spacing w:after="78" w:line="220" w:lineRule="exact"/>
        <w:rPr>
          <w:lang w:val="ru-RU"/>
        </w:rPr>
      </w:pPr>
    </w:p>
    <w:p w:rsidR="00034C79" w:rsidRPr="0063053C" w:rsidRDefault="007C74D6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63053C">
        <w:rPr>
          <w:lang w:val="ru-RU"/>
        </w:rPr>
        <w:br/>
      </w:r>
      <w:r w:rsidRPr="0063053C">
        <w:rPr>
          <w:lang w:val="ru-RU"/>
        </w:rPr>
        <w:tab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034C79" w:rsidRPr="0063053C" w:rsidRDefault="00034C79">
      <w:pPr>
        <w:rPr>
          <w:lang w:val="ru-RU"/>
        </w:rPr>
        <w:sectPr w:rsidR="00034C79" w:rsidRPr="0063053C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</w:p>
    <w:p w:rsidR="00034C79" w:rsidRPr="0063053C" w:rsidRDefault="00034C79">
      <w:pPr>
        <w:autoSpaceDE w:val="0"/>
        <w:autoSpaceDN w:val="0"/>
        <w:spacing w:after="64" w:line="220" w:lineRule="exact"/>
        <w:rPr>
          <w:lang w:val="ru-RU"/>
        </w:rPr>
      </w:pPr>
    </w:p>
    <w:p w:rsidR="00034C79" w:rsidRDefault="007C74D6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1104"/>
        <w:gridCol w:w="1142"/>
        <w:gridCol w:w="864"/>
        <w:gridCol w:w="3650"/>
        <w:gridCol w:w="1392"/>
        <w:gridCol w:w="4360"/>
      </w:tblGrid>
      <w:tr w:rsidR="00034C79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034C79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9" w:rsidRDefault="00034C7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9" w:rsidRDefault="00034C79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9" w:rsidRDefault="00034C7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9" w:rsidRDefault="00034C7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9" w:rsidRDefault="00034C7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9" w:rsidRDefault="00034C79"/>
        </w:tc>
      </w:tr>
      <w:tr w:rsidR="00034C79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Введение</w:t>
            </w:r>
          </w:p>
        </w:tc>
      </w:tr>
      <w:tr w:rsidR="00034C79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89485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7C74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.09.2022 07.09.2022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историки узнают о далеком прошлом;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вещественных и письменных исторических источников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50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A5527C" w:rsidRDefault="00A5527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7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https://resh.edu.ru/subject/lesson/7519/start/310298/</w:t>
              </w:r>
            </w:hyperlink>
          </w:p>
          <w:p w:rsidR="00A5527C" w:rsidRPr="00A5527C" w:rsidRDefault="00A5527C">
            <w:pPr>
              <w:autoSpaceDE w:val="0"/>
              <w:autoSpaceDN w:val="0"/>
              <w:spacing w:before="76" w:after="0" w:line="233" w:lineRule="auto"/>
              <w:ind w:left="72"/>
            </w:pPr>
          </w:p>
        </w:tc>
      </w:tr>
      <w:tr w:rsidR="00034C79">
        <w:trPr>
          <w:trHeight w:hRule="exact" w:val="348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</w:tr>
      <w:tr w:rsidR="00034C7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Первобытность</w:t>
            </w:r>
          </w:p>
        </w:tc>
      </w:tr>
      <w:tr w:rsidR="00034C79">
        <w:trPr>
          <w:trHeight w:hRule="exact" w:val="49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09.09.2022 21.09.2022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места расселения древнейших людей;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известные историкам; Рассказывать о занятиях первобытных людей;;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изображения орудий труда и охоты первобытных людей;;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какое значение для древнейших людей имело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овладение огнем;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его добывали и поддерживали;;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где были найдены рисунки первобытных людей; о чем ученые узнали из этих рисунков;;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понятий: присваивающее хозяйство;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язычество;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миф; Рассказывать о важнейших ремеслах;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изобретенных древними людьми;;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родовая община;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соседская община;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вождь;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старейшина;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A5527C" w:rsidRDefault="00A5527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8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https://resh.edu.ru/subject/lesson/7521/start/253219/</w:t>
              </w:r>
            </w:hyperlink>
            <w:r w:rsidR="007C74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  <w:p w:rsidR="00A5527C" w:rsidRPr="00A5527C" w:rsidRDefault="00A5527C">
            <w:pPr>
              <w:autoSpaceDE w:val="0"/>
              <w:autoSpaceDN w:val="0"/>
              <w:spacing w:before="78" w:after="0" w:line="230" w:lineRule="auto"/>
              <w:ind w:left="72"/>
            </w:pPr>
          </w:p>
        </w:tc>
      </w:tr>
      <w:tr w:rsidR="00034C79">
        <w:trPr>
          <w:trHeight w:hRule="exact" w:val="348"/>
        </w:trPr>
        <w:tc>
          <w:tcPr>
            <w:tcW w:w="246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512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</w:tr>
      <w:tr w:rsidR="00034C79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Древний Восток</w:t>
            </w:r>
          </w:p>
        </w:tc>
      </w:tr>
    </w:tbl>
    <w:p w:rsidR="00034C79" w:rsidRDefault="00034C79">
      <w:pPr>
        <w:autoSpaceDE w:val="0"/>
        <w:autoSpaceDN w:val="0"/>
        <w:spacing w:after="0" w:line="14" w:lineRule="exact"/>
      </w:pPr>
    </w:p>
    <w:p w:rsidR="00034C79" w:rsidRDefault="00034C79">
      <w:pPr>
        <w:sectPr w:rsidR="00034C79">
          <w:pgSz w:w="16840" w:h="11900"/>
          <w:pgMar w:top="282" w:right="640" w:bottom="9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34C79" w:rsidRDefault="00034C7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1104"/>
        <w:gridCol w:w="1142"/>
        <w:gridCol w:w="864"/>
        <w:gridCol w:w="3650"/>
        <w:gridCol w:w="1392"/>
        <w:gridCol w:w="4360"/>
      </w:tblGrid>
      <w:tr w:rsidR="00034C79">
        <w:trPr>
          <w:trHeight w:hRule="exact" w:val="39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Египет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23.09.2022 14.10.2022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с использованием исторической карты о природных условиях Египта, их влиянии на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занятия населения;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возникновению в Египте сильной государственной власти;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произошло объединение Египта, раскрывать значение этого событие;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смысл понятий и терминов: фараон,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жрец;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описание условий жизни и занятий древних египтян, используя живописные и скульптурные изображения;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положение основных групп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населения Древнего Египта (вельможи, чиновники, жрецы, земледельцы, ремесленники);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основные направления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завоевательных походов фараонов Египта;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организации и вооружении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египетского войска;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527C" w:rsidRPr="00A5527C" w:rsidRDefault="00A5527C">
            <w:pPr>
              <w:autoSpaceDE w:val="0"/>
              <w:autoSpaceDN w:val="0"/>
              <w:spacing w:before="78" w:after="0" w:line="247" w:lineRule="auto"/>
              <w:ind w:left="72" w:right="1008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9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https://resh.edu.ru/subject/lesson/7524/start/310360/</w:t>
              </w:r>
            </w:hyperlink>
          </w:p>
          <w:p w:rsidR="00A5527C" w:rsidRPr="00A5527C" w:rsidRDefault="007C74D6">
            <w:pPr>
              <w:autoSpaceDE w:val="0"/>
              <w:autoSpaceDN w:val="0"/>
              <w:spacing w:before="78" w:after="0" w:line="247" w:lineRule="auto"/>
              <w:ind w:left="72" w:right="1008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hyperlink r:id="rId10" w:history="1"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https://resh.edu.ru/subject/lesson/7525/start/310391/</w:t>
              </w:r>
            </w:hyperlink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  <w:p w:rsidR="00034C79" w:rsidRPr="00A5527C" w:rsidRDefault="00A5527C">
            <w:pPr>
              <w:autoSpaceDE w:val="0"/>
              <w:autoSpaceDN w:val="0"/>
              <w:spacing w:before="78" w:after="0" w:line="247" w:lineRule="auto"/>
              <w:ind w:left="72" w:right="1008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11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https://resh.edu.ru/subject/lesson/7523/start/310422/</w:t>
              </w:r>
            </w:hyperlink>
          </w:p>
          <w:p w:rsidR="00A5527C" w:rsidRPr="00A5527C" w:rsidRDefault="00A5527C">
            <w:pPr>
              <w:autoSpaceDE w:val="0"/>
              <w:autoSpaceDN w:val="0"/>
              <w:spacing w:before="78" w:after="0" w:line="247" w:lineRule="auto"/>
              <w:ind w:left="72" w:right="1008"/>
              <w:jc w:val="both"/>
            </w:pPr>
          </w:p>
        </w:tc>
      </w:tr>
      <w:tr w:rsidR="00034C79" w:rsidRPr="00A5527C">
        <w:trPr>
          <w:trHeight w:hRule="exact" w:val="30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Древние 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19.10.2022 28.10.2022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карту;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природных условиях Месопотамии и занятиях живших 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там</w:t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древности людей;;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древнейшие города-государства Месопотамии; Объяснять значение понятий и терминов: клинопись;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эпос;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зиккурат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Ассирийской державы. Рассказывать об организации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ассирийского войска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63053C">
              <w:rPr>
                <w:lang w:val="ru-RU"/>
              </w:rPr>
              <w:br/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 ассирийские цари управляли своей державой; 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опрос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63053C">
              <w:rPr>
                <w:lang w:val="ru-RU"/>
              </w:rPr>
              <w:br/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527C" w:rsidRDefault="00A5527C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hyperlink r:id="rId12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://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resh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edu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ru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subject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lesson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/7526/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start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/252227/</w:t>
              </w:r>
            </w:hyperlink>
          </w:p>
          <w:p w:rsidR="00034C79" w:rsidRDefault="007C74D6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hyperlink r:id="rId13" w:history="1"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://</w:t>
              </w:r>
              <w:proofErr w:type="spellStart"/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resh</w:t>
              </w:r>
              <w:proofErr w:type="spellEnd"/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edu</w:t>
              </w:r>
              <w:proofErr w:type="spellEnd"/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ru</w:t>
              </w:r>
              <w:proofErr w:type="spellEnd"/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subject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lesson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/7526/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start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</w:hyperlink>
          </w:p>
          <w:p w:rsidR="00A5527C" w:rsidRDefault="00A5527C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  <w:p w:rsidR="00A5527C" w:rsidRPr="0063053C" w:rsidRDefault="00A5527C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</w:p>
        </w:tc>
      </w:tr>
      <w:tr w:rsidR="00034C79">
        <w:trPr>
          <w:trHeight w:hRule="exact" w:val="26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7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Восточное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 в древности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09.11.2022 11.11.2022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 природные условия влияли на занятия населения Восточного Средиземноморья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ремесел и торговли в Финикии;;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древние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государства Палестины;;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монотеизм;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иудаизм;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пророк;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Ветхий завет;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A5527C" w:rsidRDefault="00A5527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14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https://resh.edu.ru/subject/lesson/7526/start/</w:t>
              </w:r>
            </w:hyperlink>
          </w:p>
          <w:p w:rsidR="00A5527C" w:rsidRPr="00A5527C" w:rsidRDefault="00A5527C">
            <w:pPr>
              <w:autoSpaceDE w:val="0"/>
              <w:autoSpaceDN w:val="0"/>
              <w:spacing w:before="78" w:after="0" w:line="230" w:lineRule="auto"/>
              <w:ind w:left="72"/>
            </w:pPr>
          </w:p>
        </w:tc>
      </w:tr>
    </w:tbl>
    <w:p w:rsidR="00034C79" w:rsidRDefault="00034C79">
      <w:pPr>
        <w:autoSpaceDE w:val="0"/>
        <w:autoSpaceDN w:val="0"/>
        <w:spacing w:after="0" w:line="14" w:lineRule="exact"/>
      </w:pPr>
    </w:p>
    <w:p w:rsidR="00034C79" w:rsidRDefault="00034C79">
      <w:pPr>
        <w:sectPr w:rsidR="00034C79">
          <w:pgSz w:w="16840" w:h="11900"/>
          <w:pgMar w:top="284" w:right="640" w:bottom="86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34C79" w:rsidRDefault="00034C7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1104"/>
        <w:gridCol w:w="1142"/>
        <w:gridCol w:w="864"/>
        <w:gridCol w:w="3650"/>
        <w:gridCol w:w="1392"/>
        <w:gridCol w:w="4360"/>
      </w:tblGrid>
      <w:tr w:rsidR="00034C79">
        <w:trPr>
          <w:trHeight w:hRule="exact" w:val="17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16.11.2022 18.11.2022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территорию Персидской державы в период ее могущества; Объяснять причины военных успехов персидской армии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религии древних персов;;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сатрап; зороастризм;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Авеста;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A5527C" w:rsidRDefault="00A5527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15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https://resh.edu.ru/subject/lesson/7530/start/252723/</w:t>
              </w:r>
            </w:hyperlink>
          </w:p>
          <w:p w:rsidR="00A5527C" w:rsidRPr="00A5527C" w:rsidRDefault="00A5527C">
            <w:pPr>
              <w:autoSpaceDE w:val="0"/>
              <w:autoSpaceDN w:val="0"/>
              <w:spacing w:before="78" w:after="0" w:line="230" w:lineRule="auto"/>
              <w:ind w:left="72"/>
            </w:pPr>
          </w:p>
        </w:tc>
      </w:tr>
      <w:tr w:rsidR="00034C79">
        <w:trPr>
          <w:trHeight w:hRule="exact" w:val="37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 Индия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23.11.2022 25.11.2022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80" w:after="0" w:line="254" w:lineRule="auto"/>
              <w:ind w:left="72" w:right="288"/>
              <w:rPr>
                <w:lang w:val="ru-RU"/>
              </w:rPr>
            </w:pP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природных условиях Древней Индии;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занятиях населения;;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древнейших индийских городах; используя карту;;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арии; раджа;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варна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каста;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брахман;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Веды;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санскрит;;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верования древних индийцев; называть главных богов;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почитаемых в индуизме;;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возникновении буддизма;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основных положениях этого учения;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80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A5527C" w:rsidRDefault="00A5527C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16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https://resh.edu.ru/subject/lesson/7531/start/253064/</w:t>
              </w:r>
            </w:hyperlink>
          </w:p>
          <w:p w:rsidR="00A5527C" w:rsidRPr="00A5527C" w:rsidRDefault="00A5527C">
            <w:pPr>
              <w:autoSpaceDE w:val="0"/>
              <w:autoSpaceDN w:val="0"/>
              <w:spacing w:before="80" w:after="0" w:line="230" w:lineRule="auto"/>
              <w:ind w:left="72"/>
            </w:pPr>
          </w:p>
        </w:tc>
      </w:tr>
    </w:tbl>
    <w:p w:rsidR="00034C79" w:rsidRDefault="00034C79">
      <w:pPr>
        <w:autoSpaceDE w:val="0"/>
        <w:autoSpaceDN w:val="0"/>
        <w:spacing w:after="0" w:line="14" w:lineRule="exact"/>
      </w:pPr>
    </w:p>
    <w:p w:rsidR="00034C79" w:rsidRDefault="00034C79">
      <w:pPr>
        <w:sectPr w:rsidR="00034C7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34C79" w:rsidRDefault="00034C7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1104"/>
        <w:gridCol w:w="1142"/>
        <w:gridCol w:w="864"/>
        <w:gridCol w:w="3650"/>
        <w:gridCol w:w="1392"/>
        <w:gridCol w:w="4360"/>
      </w:tblGrid>
      <w:tr w:rsidR="00034C79" w:rsidRPr="00A5527C">
        <w:trPr>
          <w:trHeight w:hRule="exact" w:val="688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Китай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30.11.2022 07.12.2022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карту;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природные условия Древнего Китая;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 влияние на занятия населения;;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хозяйственной деятельности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древних китайцев;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совершенствовании орудий их труда;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технических сооружениях;;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империи </w:t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Цинь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объяснять значение создания единого государства;; Рассказывать о достижениях древних китайцев в развитии ремесел и торговли; Раскрывать причины частых восстаний населения в Древнем Китае; показывать;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чем они завершались;;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Великая Китайская стена;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Великий шелковый путь;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пагода;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иероглиф;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каллиграфия;;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учении Конфуция;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высказывать суждения о причинах его;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популярности в Древнем Китае и в последующие столетия;;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достижений древних китайцев в развитии;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письменности;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науке;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технике;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художественной культуре (в форме устных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сообщений;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альбомов;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презентаций);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A5527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hyperlink r:id="rId17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://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resh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edu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ru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subject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lesson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/7532/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start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/310484/</w:t>
              </w:r>
            </w:hyperlink>
          </w:p>
          <w:p w:rsidR="00A5527C" w:rsidRPr="0063053C" w:rsidRDefault="00A5527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</w:p>
        </w:tc>
      </w:tr>
      <w:tr w:rsidR="00034C79">
        <w:trPr>
          <w:trHeight w:hRule="exact" w:val="348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</w:tr>
      <w:tr w:rsidR="00034C7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Древняя Греция. Эллинизм</w:t>
            </w:r>
          </w:p>
        </w:tc>
      </w:tr>
      <w:tr w:rsidR="00034C79">
        <w:trPr>
          <w:trHeight w:hRule="exact" w:val="2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09.12.2022 21.12.2022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карту;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природных условиях Древней Греции и основных занятиях ее населения;;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какие находки археологов свидетельствуют о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существовании древних цивилизации на о. Крит; в Микенах;;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чем повествуют поэмы «Илиада» и «Одиссея»;; Объяснять значение выражений «Ахиллесова </w:t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пята»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;«</w:t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Троянский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конь»;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527C" w:rsidRPr="00A5527C" w:rsidRDefault="00A5527C">
            <w:pPr>
              <w:autoSpaceDE w:val="0"/>
              <w:autoSpaceDN w:val="0"/>
              <w:spacing w:before="78" w:after="0" w:line="247" w:lineRule="auto"/>
              <w:ind w:left="72" w:right="1008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18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https://resh.edu.ru/subject/lesson/7533/start/252661/</w:t>
              </w:r>
            </w:hyperlink>
          </w:p>
          <w:p w:rsidR="00A5527C" w:rsidRPr="00A5527C" w:rsidRDefault="007C74D6">
            <w:pPr>
              <w:autoSpaceDE w:val="0"/>
              <w:autoSpaceDN w:val="0"/>
              <w:spacing w:before="78" w:after="0" w:line="247" w:lineRule="auto"/>
              <w:ind w:left="72" w:right="1008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hyperlink r:id="rId19" w:history="1"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https://resh.edu.ru/subject/lesson/7534/start/310515</w:t>
              </w:r>
            </w:hyperlink>
          </w:p>
          <w:p w:rsidR="00034C79" w:rsidRPr="00A5527C" w:rsidRDefault="007C74D6">
            <w:pPr>
              <w:autoSpaceDE w:val="0"/>
              <w:autoSpaceDN w:val="0"/>
              <w:spacing w:before="78" w:after="0" w:line="247" w:lineRule="auto"/>
              <w:ind w:left="72" w:right="1008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</w:t>
            </w:r>
            <w:hyperlink r:id="rId20" w:history="1"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https://resh.edu.ru/subject/lesson/7535/start/310546/</w:t>
              </w:r>
            </w:hyperlink>
          </w:p>
          <w:p w:rsidR="00A5527C" w:rsidRPr="00A5527C" w:rsidRDefault="00A5527C">
            <w:pPr>
              <w:autoSpaceDE w:val="0"/>
              <w:autoSpaceDN w:val="0"/>
              <w:spacing w:before="78" w:after="0" w:line="247" w:lineRule="auto"/>
              <w:ind w:left="72" w:right="1008"/>
              <w:jc w:val="both"/>
            </w:pPr>
          </w:p>
        </w:tc>
      </w:tr>
    </w:tbl>
    <w:p w:rsidR="00034C79" w:rsidRDefault="00034C79">
      <w:pPr>
        <w:autoSpaceDE w:val="0"/>
        <w:autoSpaceDN w:val="0"/>
        <w:spacing w:after="0" w:line="14" w:lineRule="exact"/>
      </w:pPr>
    </w:p>
    <w:p w:rsidR="00034C79" w:rsidRDefault="00034C79">
      <w:pPr>
        <w:sectPr w:rsidR="00034C79">
          <w:pgSz w:w="16840" w:h="11900"/>
          <w:pgMar w:top="284" w:right="640" w:bottom="51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34C79" w:rsidRDefault="00034C7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1104"/>
        <w:gridCol w:w="1142"/>
        <w:gridCol w:w="864"/>
        <w:gridCol w:w="3650"/>
        <w:gridCol w:w="1392"/>
        <w:gridCol w:w="4360"/>
      </w:tblGrid>
      <w:tr w:rsidR="00034C79" w:rsidRPr="00A5527C">
        <w:trPr>
          <w:trHeight w:hRule="exact" w:val="95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Греческие полисы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23.12.2022 03.02.2023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крупнейшие греческие города-государства;;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полис;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аристократия;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демос;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тиран;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акрополь;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агора;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фаланга;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метрополия;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колония;;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группы населения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греческого полиса;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 положение;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власти;;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направления Великой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греческой колонизации;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наиболее значительные колонии;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том числе в Северном Причерноморье.;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осуществлялось управление греческими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колониями;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чем заключались их связи с метрополиями;;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ареопаг; архонт;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народное собрание;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реформа;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остракизм;;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положения и значение законов Солона и реформ </w:t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Клисфена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почему спартанское войско считалось самым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сильным в Греции; Составить сообщение о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спартанском воспитании;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высказать суждение о его достоинствах и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недостатках;;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картосхемы;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 участниках;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ходе и итогах крупных сражений греко-персидских войн (Марафонская битва;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оборона греками;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Фермопил;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сражение в </w:t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Саламинском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проливе);;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Систематизировать информацию о греко-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персидских войнах в форме таблицы; Объяснять; почему историки связывали расцвет Афинского государства с именем Перикла;;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527C" w:rsidRPr="00A5527C" w:rsidRDefault="00A5527C" w:rsidP="00A5527C">
            <w:pPr>
              <w:autoSpaceDE w:val="0"/>
              <w:autoSpaceDN w:val="0"/>
              <w:spacing w:before="78" w:after="0" w:line="247" w:lineRule="auto"/>
              <w:ind w:right="1008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21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</w:t>
              </w:r>
              <w:r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://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resh</w:t>
              </w:r>
              <w:r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.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edu</w:t>
              </w:r>
              <w:r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.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ru</w:t>
              </w:r>
              <w:r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subject</w:t>
              </w:r>
              <w:r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lesson</w:t>
              </w:r>
              <w:r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/7536/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start</w:t>
              </w:r>
              <w:r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/310577/</w:t>
              </w:r>
            </w:hyperlink>
          </w:p>
          <w:p w:rsidR="00A5527C" w:rsidRPr="00A5527C" w:rsidRDefault="007C74D6" w:rsidP="00A5527C">
            <w:pPr>
              <w:autoSpaceDE w:val="0"/>
              <w:autoSpaceDN w:val="0"/>
              <w:spacing w:before="78" w:after="0" w:line="247" w:lineRule="auto"/>
              <w:ind w:right="1008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hyperlink r:id="rId22" w:history="1"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</w:t>
              </w:r>
              <w:r w:rsidR="00A5527C"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://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resh</w:t>
              </w:r>
              <w:r w:rsidR="00A5527C"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.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edu</w:t>
              </w:r>
              <w:r w:rsidR="00A5527C"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.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ru</w:t>
              </w:r>
              <w:r w:rsidR="00A5527C"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subject</w:t>
              </w:r>
              <w:r w:rsidR="00A5527C"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lesson</w:t>
              </w:r>
              <w:r w:rsidR="00A5527C"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/7537/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start</w:t>
              </w:r>
              <w:r w:rsidR="00A5527C"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/252940</w:t>
              </w:r>
            </w:hyperlink>
          </w:p>
          <w:p w:rsidR="00034C79" w:rsidRPr="00A5527C" w:rsidRDefault="007C74D6" w:rsidP="00A5527C">
            <w:pPr>
              <w:autoSpaceDE w:val="0"/>
              <w:autoSpaceDN w:val="0"/>
              <w:spacing w:before="78" w:after="0" w:line="247" w:lineRule="auto"/>
              <w:ind w:right="1008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</w:t>
            </w:r>
            <w:hyperlink r:id="rId23" w:history="1"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</w:t>
              </w:r>
              <w:r w:rsidR="00A5527C"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://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resh</w:t>
              </w:r>
              <w:r w:rsidR="00A5527C"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.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edu</w:t>
              </w:r>
              <w:r w:rsidR="00A5527C"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.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ru</w:t>
              </w:r>
              <w:r w:rsidR="00A5527C"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subject</w:t>
              </w:r>
              <w:r w:rsidR="00A5527C"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lesson</w:t>
              </w:r>
              <w:r w:rsidR="00A5527C"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/7538/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start</w:t>
              </w:r>
              <w:r w:rsidR="00A5527C"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/288851/</w:t>
              </w:r>
            </w:hyperlink>
          </w:p>
          <w:p w:rsidR="00A5527C" w:rsidRPr="00A5527C" w:rsidRDefault="00A5527C" w:rsidP="00A5527C">
            <w:pPr>
              <w:autoSpaceDE w:val="0"/>
              <w:autoSpaceDN w:val="0"/>
              <w:spacing w:before="78" w:after="0" w:line="247" w:lineRule="auto"/>
              <w:ind w:right="1008"/>
              <w:jc w:val="both"/>
            </w:pPr>
          </w:p>
        </w:tc>
      </w:tr>
    </w:tbl>
    <w:p w:rsidR="00034C79" w:rsidRPr="00A5527C" w:rsidRDefault="00034C79">
      <w:pPr>
        <w:autoSpaceDE w:val="0"/>
        <w:autoSpaceDN w:val="0"/>
        <w:spacing w:after="0" w:line="14" w:lineRule="exact"/>
      </w:pPr>
    </w:p>
    <w:p w:rsidR="00034C79" w:rsidRPr="00A5527C" w:rsidRDefault="00034C79">
      <w:pPr>
        <w:sectPr w:rsidR="00034C79" w:rsidRPr="00A5527C">
          <w:pgSz w:w="16840" w:h="11900"/>
          <w:pgMar w:top="284" w:right="640" w:bottom="85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34C79" w:rsidRPr="00A5527C" w:rsidRDefault="00034C7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1104"/>
        <w:gridCol w:w="1142"/>
        <w:gridCol w:w="864"/>
        <w:gridCol w:w="3650"/>
        <w:gridCol w:w="1392"/>
        <w:gridCol w:w="4360"/>
      </w:tblGrid>
      <w:tr w:rsidR="00034C79">
        <w:trPr>
          <w:trHeight w:hRule="exact" w:val="515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08.02.2023 15.02.2023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7" w:lineRule="auto"/>
              <w:ind w:left="72" w:right="288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которым поклонялись древние греки;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их скульптурные изображения;; 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кто такие титаны и герои;;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том;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чему учили детей в школах Древней Греции;; Раскрывать значение понятий и терминов: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гимнасий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Академия;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Ликей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философия;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логика;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этика;;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описание внешнего вида и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планировки древнегреческого храма (в виде устного высказывания;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презентации);;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древнегреческом театре;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организации представлений;;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истоках и правилах проведения общегреческих игр в Олимпии.;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греки ценили в спортивных состязаниях; в чем выражалось их отношение к играм;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A5527C" w:rsidRDefault="00A5527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24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https://resh.edu.ru/subject/lesson/7540/start/252909/</w:t>
              </w:r>
            </w:hyperlink>
          </w:p>
          <w:p w:rsidR="00A5527C" w:rsidRPr="00A5527C" w:rsidRDefault="00A5527C">
            <w:pPr>
              <w:autoSpaceDE w:val="0"/>
              <w:autoSpaceDN w:val="0"/>
              <w:spacing w:before="78" w:after="0" w:line="230" w:lineRule="auto"/>
              <w:ind w:left="72"/>
            </w:pPr>
          </w:p>
        </w:tc>
      </w:tr>
      <w:tr w:rsidR="00034C79" w:rsidRPr="00A5527C">
        <w:trPr>
          <w:trHeight w:hRule="exact" w:val="303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Македонские завоевания. Эллинизм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17.02.2023 24.02.2023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способствовало усилению Македонии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IV</w:t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какую роль сыграл в этом царь Филипп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была установлена власть македонского царя над греческими полисами;;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чем состояли причины военных побед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Александра Македонского; Раскрывать смысл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понятия «эллинизм»;;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государства;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образовавшиеся в результате распада державы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Александра Македонского;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A5527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hyperlink r:id="rId25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://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resh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edu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ru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subject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lesson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/7541/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start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/252878/</w:t>
              </w:r>
            </w:hyperlink>
          </w:p>
          <w:p w:rsidR="00A5527C" w:rsidRPr="0063053C" w:rsidRDefault="00A5527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</w:p>
        </w:tc>
      </w:tr>
      <w:tr w:rsidR="00034C79">
        <w:trPr>
          <w:trHeight w:hRule="exact" w:val="348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</w:tr>
      <w:tr w:rsidR="00034C79">
        <w:trPr>
          <w:trHeight w:hRule="exact" w:val="33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Древний Рим</w:t>
            </w:r>
          </w:p>
        </w:tc>
      </w:tr>
    </w:tbl>
    <w:p w:rsidR="00034C79" w:rsidRDefault="00034C79">
      <w:pPr>
        <w:autoSpaceDE w:val="0"/>
        <w:autoSpaceDN w:val="0"/>
        <w:spacing w:after="0" w:line="14" w:lineRule="exact"/>
      </w:pPr>
    </w:p>
    <w:p w:rsidR="00034C79" w:rsidRDefault="00034C79">
      <w:pPr>
        <w:sectPr w:rsidR="00034C79">
          <w:pgSz w:w="16840" w:h="11900"/>
          <w:pgMar w:top="284" w:right="640" w:bottom="12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34C79" w:rsidRDefault="00034C7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1104"/>
        <w:gridCol w:w="1142"/>
        <w:gridCol w:w="864"/>
        <w:gridCol w:w="3650"/>
        <w:gridCol w:w="1392"/>
        <w:gridCol w:w="4360"/>
      </w:tblGrid>
      <w:tr w:rsidR="00034C79">
        <w:trPr>
          <w:trHeight w:hRule="exact" w:val="515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Возникновение Римского государства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01.03.2023 08.03.2023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историческую карту;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природных условиях;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Апеннинского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полуострова и племенах;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населявших его в древности;;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информацию о происхождении Рима; содержащуюся в легенде и полученную в ходе исследований историков;;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было организовано управление Римской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республикой (какими полномочиями обладали консулы;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народные трибуны;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Сенат;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народное собрание); Называть главных богов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древних римлян;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соответствие римских и греческих богов;;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какими противниками воевали римляне в борьбе за власть над Италией;;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происхождение и смысл </w:t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выражений«Гуси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Рим спасли»;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«Пиррова победа»;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«Разделяй и властвуй!»;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A5527C" w:rsidRDefault="00A5527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26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https://resh.edu.ru/subject/lesson/7543/start/296170/</w:t>
              </w:r>
            </w:hyperlink>
          </w:p>
          <w:p w:rsidR="00A5527C" w:rsidRPr="00A5527C" w:rsidRDefault="00A5527C">
            <w:pPr>
              <w:autoSpaceDE w:val="0"/>
              <w:autoSpaceDN w:val="0"/>
              <w:spacing w:before="78" w:after="0" w:line="230" w:lineRule="auto"/>
              <w:ind w:left="72"/>
            </w:pPr>
          </w:p>
        </w:tc>
      </w:tr>
      <w:tr w:rsidR="00034C79">
        <w:trPr>
          <w:trHeight w:hRule="exact" w:val="30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10.03.2023 17.03.2023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общую характеристику Пунических войн (причины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3053C">
              <w:rPr>
                <w:lang w:val="ru-RU"/>
              </w:rPr>
              <w:br/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хронологический период;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участники;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наиболее значительные походы и сражения;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итоги);;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благодаря чему вошел в историю Ганнибал;;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территории римских провинций;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какие современные географические названия берут начало от названий римских провинций;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A5527C" w:rsidRDefault="00A5527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27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https://resh.edu.ru/subject/lesson/7544/start/252816/</w:t>
              </w:r>
            </w:hyperlink>
          </w:p>
          <w:p w:rsidR="00A5527C" w:rsidRPr="00A5527C" w:rsidRDefault="00A5527C">
            <w:pPr>
              <w:autoSpaceDE w:val="0"/>
              <w:autoSpaceDN w:val="0"/>
              <w:spacing w:before="78" w:after="0" w:line="230" w:lineRule="auto"/>
              <w:ind w:left="72"/>
            </w:pPr>
          </w:p>
        </w:tc>
      </w:tr>
    </w:tbl>
    <w:p w:rsidR="00034C79" w:rsidRDefault="00034C79">
      <w:pPr>
        <w:autoSpaceDE w:val="0"/>
        <w:autoSpaceDN w:val="0"/>
        <w:spacing w:after="0" w:line="14" w:lineRule="exact"/>
      </w:pPr>
    </w:p>
    <w:p w:rsidR="00034C79" w:rsidRDefault="00034C79">
      <w:pPr>
        <w:sectPr w:rsidR="00034C7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34C79" w:rsidRDefault="00034C7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1104"/>
        <w:gridCol w:w="1142"/>
        <w:gridCol w:w="864"/>
        <w:gridCol w:w="3650"/>
        <w:gridCol w:w="1392"/>
        <w:gridCol w:w="4360"/>
      </w:tblGrid>
      <w:tr w:rsidR="00034C79" w:rsidRPr="00A5527C">
        <w:trPr>
          <w:trHeight w:hRule="exact" w:val="47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Поздняя Римская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республика. 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22.03.2023 12.04.2023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почему причиной острых столкновений в Риме во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 стал вопрос о переделе «общественной земли»;;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значение понятий и терминов: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«общественная земля»;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гражданская война;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диктатор;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проскрипции;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триумвират;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вольноотпущенник;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гладиатор; Характеризовать цели;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содержание и итоги реформ братьев </w:t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Гракхов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чем были вызваны гражданские войны в Риме;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какие силы;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противостояли друг другу;;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положении рабов в Древнем Риме;; Рассказывать о восстании под руководством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Спартака (причины;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участники;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основные периоды восстания;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итоги);;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527C" w:rsidRDefault="00A5527C">
            <w:pPr>
              <w:autoSpaceDE w:val="0"/>
              <w:autoSpaceDN w:val="0"/>
              <w:spacing w:before="78" w:after="0" w:line="247" w:lineRule="auto"/>
              <w:ind w:right="864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hyperlink r:id="rId28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://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resh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edu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ru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subject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lesson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/7544/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start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/252816/</w:t>
              </w:r>
            </w:hyperlink>
            <w:r w:rsidR="007C74D6"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</w:p>
          <w:p w:rsidR="00A5527C" w:rsidRDefault="00A5527C">
            <w:pPr>
              <w:autoSpaceDE w:val="0"/>
              <w:autoSpaceDN w:val="0"/>
              <w:spacing w:before="78" w:after="0" w:line="247" w:lineRule="auto"/>
              <w:ind w:right="864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hyperlink r:id="rId29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://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resh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edu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ru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subject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lesson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/7547/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start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/310670/</w:t>
              </w:r>
            </w:hyperlink>
            <w:r w:rsidR="007C74D6"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</w:p>
          <w:p w:rsidR="00034C79" w:rsidRDefault="00A5527C">
            <w:pPr>
              <w:autoSpaceDE w:val="0"/>
              <w:autoSpaceDN w:val="0"/>
              <w:spacing w:before="78" w:after="0" w:line="247" w:lineRule="auto"/>
              <w:ind w:right="864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hyperlink r:id="rId30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://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resh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edu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ru</w:t>
              </w:r>
              <w:proofErr w:type="spellEnd"/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subject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lesson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/7545/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start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/310608/</w:t>
              </w:r>
            </w:hyperlink>
          </w:p>
          <w:p w:rsidR="00A5527C" w:rsidRPr="0063053C" w:rsidRDefault="00A5527C">
            <w:pPr>
              <w:autoSpaceDE w:val="0"/>
              <w:autoSpaceDN w:val="0"/>
              <w:spacing w:before="78" w:after="0" w:line="247" w:lineRule="auto"/>
              <w:ind w:right="864"/>
              <w:jc w:val="center"/>
              <w:rPr>
                <w:lang w:val="ru-RU"/>
              </w:rPr>
            </w:pPr>
          </w:p>
        </w:tc>
      </w:tr>
      <w:tr w:rsidR="00034C79">
        <w:trPr>
          <w:trHeight w:hRule="exact" w:val="556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14.04.2023 03.05.2023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установлении единоличной власти </w:t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Октавиана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Августа;;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характеристики римских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императоров;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 правления (Нерон;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Траян;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Диоклетиан — по выбору);;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положение римского раба и колона; 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чем различались условия их жизни и труда;;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форум; Пантеон;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Колизей;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акведук;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амфитеатр;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термы;;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возникновении и распространении христианства;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чем отличалась новая религия от верований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римлян;;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политику римских императоров в отношении христиан;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и при каких обстоятельствах она была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527C" w:rsidRPr="00A5527C" w:rsidRDefault="00A5527C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31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https://resh.edu.ru/subject/lesson/7548/start/296232/</w:t>
              </w:r>
            </w:hyperlink>
            <w:r w:rsidR="007C74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  <w:p w:rsidR="00034C79" w:rsidRPr="00A5527C" w:rsidRDefault="00A5527C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32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https://resh.edu.ru/subject/lesson/7550/start/311469/</w:t>
              </w:r>
            </w:hyperlink>
          </w:p>
          <w:p w:rsidR="00A5527C" w:rsidRPr="00A5527C" w:rsidRDefault="00A5527C">
            <w:pPr>
              <w:autoSpaceDE w:val="0"/>
              <w:autoSpaceDN w:val="0"/>
              <w:spacing w:before="78" w:after="0" w:line="245" w:lineRule="auto"/>
              <w:ind w:left="72" w:right="1008"/>
            </w:pPr>
          </w:p>
        </w:tc>
      </w:tr>
    </w:tbl>
    <w:p w:rsidR="00034C79" w:rsidRDefault="00034C79">
      <w:pPr>
        <w:autoSpaceDE w:val="0"/>
        <w:autoSpaceDN w:val="0"/>
        <w:spacing w:after="0" w:line="14" w:lineRule="exact"/>
      </w:pPr>
    </w:p>
    <w:p w:rsidR="00034C79" w:rsidRDefault="00034C79">
      <w:pPr>
        <w:sectPr w:rsidR="00034C79">
          <w:pgSz w:w="16840" w:h="11900"/>
          <w:pgMar w:top="284" w:right="640" w:bottom="4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34C79" w:rsidRDefault="00034C7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1104"/>
        <w:gridCol w:w="1142"/>
        <w:gridCol w:w="864"/>
        <w:gridCol w:w="3650"/>
        <w:gridCol w:w="1392"/>
        <w:gridCol w:w="4360"/>
      </w:tblGrid>
      <w:tr w:rsidR="00034C79" w:rsidRPr="00A5527C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05.05.2023 12.05.2023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понятия «золотой век римской поэзии»;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имена поэтов золотого века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63053C">
              <w:rPr>
                <w:lang w:val="ru-RU"/>
              </w:rPr>
              <w:br/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научных знаний в Древнем Риме (философия;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география;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история);;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какое значение и почему придавалось в Древнем Риме ораторскому искусству;;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внешний вид древнегреческих и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древнеримских храмов. Определять общие черты и различия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63053C">
              <w:rPr>
                <w:lang w:val="ru-RU"/>
              </w:rPr>
              <w:br/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иллюстрации учебника;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чем рассказывают римские;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скульптурные портреты;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527C" w:rsidRPr="00A5527C" w:rsidRDefault="00A5527C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hyperlink r:id="rId33" w:history="1"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</w:t>
              </w:r>
              <w:r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://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nsportal</w:t>
              </w:r>
              <w:r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.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ru</w:t>
              </w:r>
              <w:r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shkola</w:t>
              </w:r>
              <w:r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istoriya</w:t>
              </w:r>
              <w:r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library</w:t>
              </w:r>
              <w:r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/2014/08/10/</w:t>
              </w:r>
              <w:r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prezentatsiya</w:t>
              </w:r>
              <w:r w:rsidRPr="00A5527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-</w:t>
              </w:r>
            </w:hyperlink>
          </w:p>
          <w:p w:rsidR="00A5527C" w:rsidRPr="00A5527C" w:rsidRDefault="007C74D6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soprovozhdenie</w:t>
            </w:r>
            <w:proofErr w:type="spellEnd"/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</w:t>
            </w:r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zanyatiyayu</w:t>
            </w:r>
            <w:proofErr w:type="spellEnd"/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svoya</w:t>
            </w:r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igra</w:t>
            </w:r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</w:t>
            </w:r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istorii</w:t>
            </w:r>
            <w:proofErr w:type="spellEnd"/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Виртуальная</w:t>
            </w:r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  <w:p w:rsidR="00A5527C" w:rsidRDefault="007C74D6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экскурсия по древнему Риму </w:t>
            </w:r>
          </w:p>
          <w:p w:rsidR="00034C79" w:rsidRDefault="007C74D6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A5527C">
              <w:rPr>
                <w:lang w:val="ru-RU"/>
              </w:rPr>
              <w:br/>
            </w:r>
            <w:hyperlink r:id="rId34" w:history="1"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://</w:t>
              </w:r>
              <w:proofErr w:type="spellStart"/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resh</w:t>
              </w:r>
              <w:proofErr w:type="spellEnd"/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edu</w:t>
              </w:r>
              <w:proofErr w:type="spellEnd"/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ru</w:t>
              </w:r>
              <w:proofErr w:type="spellEnd"/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subject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lesson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/7549/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start</w:t>
              </w:r>
              <w:r w:rsidR="00A5527C" w:rsidRPr="00C87FDC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/310701/</w:t>
              </w:r>
            </w:hyperlink>
          </w:p>
          <w:p w:rsidR="00A5527C" w:rsidRDefault="00A5527C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  <w:p w:rsidR="00A5527C" w:rsidRPr="0063053C" w:rsidRDefault="00A5527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</w:p>
        </w:tc>
      </w:tr>
      <w:tr w:rsidR="00034C79">
        <w:trPr>
          <w:trHeight w:hRule="exact" w:val="348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</w:tr>
      <w:tr w:rsidR="00034C7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</w:tr>
      <w:tr w:rsidR="00034C79" w:rsidRPr="00A5527C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Историческое и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17.05.2023 19.05.2023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деятельности по изученным разделам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527C" w:rsidRPr="00A5527C" w:rsidRDefault="00A5527C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fldChar w:fldCharType="begin"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instrText xml:space="preserve"> HYPERLINK "https</w:instrText>
            </w:r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instrText>://</w:instrTex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instrText>nsportal</w:instrText>
            </w:r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instrText>.</w:instrTex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instrText>ru</w:instrText>
            </w:r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instrText>/</w:instrTex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instrText>shkola</w:instrText>
            </w:r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instrText>/</w:instrTex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instrText>istoriya</w:instrText>
            </w:r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instrText>/</w:instrTex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instrText>library</w:instrText>
            </w:r>
            <w:r w:rsidRPr="00A5527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instrText>/2014/08/10/</w:instrTex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instrText xml:space="preserve">" </w:instrTex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fldChar w:fldCharType="separate"/>
            </w:r>
            <w:r w:rsidRPr="00C87FDC">
              <w:rPr>
                <w:rStyle w:val="aff8"/>
                <w:rFonts w:ascii="Times New Roman" w:eastAsia="Times New Roman" w:hAnsi="Times New Roman"/>
                <w:w w:val="97"/>
                <w:sz w:val="16"/>
              </w:rPr>
              <w:t>https</w:t>
            </w:r>
            <w:r w:rsidRPr="00A5527C">
              <w:rPr>
                <w:rStyle w:val="aff8"/>
                <w:rFonts w:ascii="Times New Roman" w:eastAsia="Times New Roman" w:hAnsi="Times New Roman"/>
                <w:w w:val="97"/>
                <w:sz w:val="16"/>
              </w:rPr>
              <w:t>://</w:t>
            </w:r>
            <w:r w:rsidRPr="00C87FDC">
              <w:rPr>
                <w:rStyle w:val="aff8"/>
                <w:rFonts w:ascii="Times New Roman" w:eastAsia="Times New Roman" w:hAnsi="Times New Roman"/>
                <w:w w:val="97"/>
                <w:sz w:val="16"/>
              </w:rPr>
              <w:t>nsportal</w:t>
            </w:r>
            <w:r w:rsidRPr="00A5527C">
              <w:rPr>
                <w:rStyle w:val="aff8"/>
                <w:rFonts w:ascii="Times New Roman" w:eastAsia="Times New Roman" w:hAnsi="Times New Roman"/>
                <w:w w:val="97"/>
                <w:sz w:val="16"/>
              </w:rPr>
              <w:t>.</w:t>
            </w:r>
            <w:r w:rsidRPr="00C87FDC">
              <w:rPr>
                <w:rStyle w:val="aff8"/>
                <w:rFonts w:ascii="Times New Roman" w:eastAsia="Times New Roman" w:hAnsi="Times New Roman"/>
                <w:w w:val="97"/>
                <w:sz w:val="16"/>
              </w:rPr>
              <w:t>ru</w:t>
            </w:r>
            <w:r w:rsidRPr="00A5527C">
              <w:rPr>
                <w:rStyle w:val="aff8"/>
                <w:rFonts w:ascii="Times New Roman" w:eastAsia="Times New Roman" w:hAnsi="Times New Roman"/>
                <w:w w:val="97"/>
                <w:sz w:val="16"/>
              </w:rPr>
              <w:t>/</w:t>
            </w:r>
            <w:r w:rsidRPr="00C87FDC">
              <w:rPr>
                <w:rStyle w:val="aff8"/>
                <w:rFonts w:ascii="Times New Roman" w:eastAsia="Times New Roman" w:hAnsi="Times New Roman"/>
                <w:w w:val="97"/>
                <w:sz w:val="16"/>
              </w:rPr>
              <w:t>shkola</w:t>
            </w:r>
            <w:r w:rsidRPr="00A5527C">
              <w:rPr>
                <w:rStyle w:val="aff8"/>
                <w:rFonts w:ascii="Times New Roman" w:eastAsia="Times New Roman" w:hAnsi="Times New Roman"/>
                <w:w w:val="97"/>
                <w:sz w:val="16"/>
              </w:rPr>
              <w:t>/</w:t>
            </w:r>
            <w:r w:rsidRPr="00C87FDC">
              <w:rPr>
                <w:rStyle w:val="aff8"/>
                <w:rFonts w:ascii="Times New Roman" w:eastAsia="Times New Roman" w:hAnsi="Times New Roman"/>
                <w:w w:val="97"/>
                <w:sz w:val="16"/>
              </w:rPr>
              <w:t>istoriya</w:t>
            </w:r>
            <w:r w:rsidRPr="00A5527C">
              <w:rPr>
                <w:rStyle w:val="aff8"/>
                <w:rFonts w:ascii="Times New Roman" w:eastAsia="Times New Roman" w:hAnsi="Times New Roman"/>
                <w:w w:val="97"/>
                <w:sz w:val="16"/>
              </w:rPr>
              <w:t>/</w:t>
            </w:r>
            <w:r w:rsidRPr="00C87FDC">
              <w:rPr>
                <w:rStyle w:val="aff8"/>
                <w:rFonts w:ascii="Times New Roman" w:eastAsia="Times New Roman" w:hAnsi="Times New Roman"/>
                <w:w w:val="97"/>
                <w:sz w:val="16"/>
              </w:rPr>
              <w:t>library</w:t>
            </w:r>
            <w:r w:rsidRPr="00A5527C">
              <w:rPr>
                <w:rStyle w:val="aff8"/>
                <w:rFonts w:ascii="Times New Roman" w:eastAsia="Times New Roman" w:hAnsi="Times New Roman"/>
                <w:w w:val="97"/>
                <w:sz w:val="16"/>
              </w:rPr>
              <w:t>/2014/08/10/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fldChar w:fldCharType="end"/>
            </w:r>
          </w:p>
          <w:p w:rsidR="00034C79" w:rsidRPr="0063053C" w:rsidRDefault="007C74D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prezentatsiya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soprovozhdenie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</w:t>
            </w: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zanyatiyayu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svoya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igra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istorii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Виртуальная экскурсия по древнему Риму</w:t>
            </w:r>
          </w:p>
        </w:tc>
      </w:tr>
      <w:tr w:rsidR="00034C79">
        <w:trPr>
          <w:trHeight w:hRule="exact" w:val="350"/>
        </w:trPr>
        <w:tc>
          <w:tcPr>
            <w:tcW w:w="246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512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</w:tr>
      <w:tr w:rsidR="00034C79">
        <w:trPr>
          <w:trHeight w:hRule="exact" w:val="520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</w:tr>
    </w:tbl>
    <w:p w:rsidR="00034C79" w:rsidRDefault="00034C79">
      <w:pPr>
        <w:autoSpaceDE w:val="0"/>
        <w:autoSpaceDN w:val="0"/>
        <w:spacing w:after="0" w:line="14" w:lineRule="exact"/>
      </w:pPr>
    </w:p>
    <w:p w:rsidR="00034C79" w:rsidRDefault="00034C79">
      <w:pPr>
        <w:sectPr w:rsidR="00034C7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34C79" w:rsidRDefault="00034C79">
      <w:pPr>
        <w:autoSpaceDE w:val="0"/>
        <w:autoSpaceDN w:val="0"/>
        <w:spacing w:after="78" w:line="220" w:lineRule="exact"/>
      </w:pPr>
    </w:p>
    <w:p w:rsidR="00034C79" w:rsidRDefault="007C74D6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034C79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034C79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9" w:rsidRDefault="00034C7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9" w:rsidRDefault="00034C7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9" w:rsidRDefault="00034C7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9" w:rsidRDefault="00034C79"/>
        </w:tc>
      </w:tr>
      <w:tr w:rsidR="00034C79" w:rsidTr="00A12EF2">
        <w:trPr>
          <w:trHeight w:hRule="exact" w:val="20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034C79" w:rsidRPr="0063053C" w:rsidRDefault="007C74D6" w:rsidP="0089485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изучает история.</w:t>
            </w:r>
          </w:p>
          <w:p w:rsidR="00034C79" w:rsidRPr="00A12EF2" w:rsidRDefault="007C74D6" w:rsidP="00894852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Источники исторических знаний</w:t>
            </w:r>
            <w:r w:rsidR="00A12EF2" w:rsidRPr="00A1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12EF2" w:rsidRPr="00A12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12EF2" w:rsidRPr="00A12E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</w:t>
            </w:r>
            <w:r w:rsidR="00A12EF2" w:rsidRPr="00A12EF2">
              <w:rPr>
                <w:rFonts w:ascii="Arial" w:hAnsi="Arial" w:cs="Arial"/>
                <w:color w:val="000000"/>
                <w:sz w:val="27"/>
                <w:szCs w:val="27"/>
                <w:lang w:val="ru-RU"/>
              </w:rPr>
              <w:t xml:space="preserve"> </w:t>
            </w:r>
            <w:r w:rsidR="00A12EF2" w:rsidRPr="00A12E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(вспомогательные) исторические дисциплины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 w:rsidP="00894852">
            <w:pPr>
              <w:autoSpaceDE w:val="0"/>
              <w:autoSpaceDN w:val="0"/>
              <w:spacing w:before="100" w:after="0" w:line="271" w:lineRule="auto"/>
              <w:ind w:left="72" w:right="144"/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Историческая хронология (счет лет «до н. э.» и «н. э.»).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34C79" w:rsidTr="00A12EF2">
        <w:trPr>
          <w:trHeight w:hRule="exact" w:val="152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034C79" w:rsidRPr="00A12EF2" w:rsidRDefault="00A12EF2" w:rsidP="0089485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ru-RU"/>
              </w:rPr>
              <w:t>Происхождение и расселение древнейшего человека. Условия жизни и занятия первобытных</w:t>
            </w:r>
            <w:r w:rsidRPr="00A12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</w:t>
            </w:r>
            <w:r w:rsidRPr="00A12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ru-RU"/>
              </w:rPr>
              <w:t>людей. Овладение огнем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A12EF2">
        <w:trPr>
          <w:trHeight w:hRule="exact" w:val="22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034C79" w:rsidRPr="00A12EF2" w:rsidRDefault="00A12EF2" w:rsidP="0089485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ru-RU"/>
              </w:rPr>
              <w:t>Появление человека разумного. Охота и собирательство. Представления об окружающем мире,</w:t>
            </w:r>
            <w:r w:rsidRPr="00A12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</w:t>
            </w:r>
            <w:r w:rsidRPr="00A12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ru-RU"/>
              </w:rPr>
              <w:t>верования первобытных людей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RPr="00A5527C" w:rsidTr="00A12EF2">
        <w:trPr>
          <w:trHeight w:hRule="exact" w:val="14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34C79" w:rsidRPr="00A12EF2" w:rsidRDefault="00A12EF2" w:rsidP="0089485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E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Древнейшие земледельцы и скотоводы. Род и племя. Изобретение орудий труда.</w:t>
            </w:r>
            <w:r w:rsidRPr="00A12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</w:t>
            </w:r>
            <w:r w:rsidRPr="00A12E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Появление ремесел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34C79" w:rsidTr="004D1DB8">
        <w:trPr>
          <w:trHeight w:hRule="exact" w:val="297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34C79" w:rsidRPr="004D1DB8" w:rsidRDefault="004D1DB8" w:rsidP="00894852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первобытности к цивилизации. Использование металлов. Развитие обмена и торговли. От родовой общины к соседской общине.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знати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древнейших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4D1DB8">
        <w:trPr>
          <w:trHeight w:hRule="exact" w:val="14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4D1DB8" w:rsidRDefault="004D1DB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Египта. Занятия населения. Развитие земледелия,</w:t>
            </w: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</w:t>
            </w: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скотоводства, ремесел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4D1DB8">
        <w:trPr>
          <w:trHeight w:hRule="exact" w:val="14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4D1DB8" w:rsidRDefault="004D1DB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государственной власти. Образование</w:t>
            </w:r>
            <w:r w:rsidRPr="004D1DB8">
              <w:rPr>
                <w:rFonts w:ascii="Arial" w:hAnsi="Arial" w:cs="Arial"/>
                <w:color w:val="000000"/>
                <w:sz w:val="27"/>
                <w:szCs w:val="27"/>
                <w:lang w:val="ru-RU"/>
              </w:rPr>
              <w:t xml:space="preserve"> </w:t>
            </w: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единого</w:t>
            </w: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</w:t>
            </w: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34C79" w:rsidTr="004D1DB8">
        <w:trPr>
          <w:trHeight w:hRule="exact" w:val="84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34C79" w:rsidRPr="004D1DB8" w:rsidRDefault="004D1DB8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Фараон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чиновники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жрецы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30.09.2022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034C79" w:rsidRPr="00A5527C" w:rsidTr="004D1DB8">
        <w:trPr>
          <w:trHeight w:hRule="exact" w:val="127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34C79" w:rsidRPr="004D1DB8" w:rsidRDefault="004D1DB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Жители Древнего Египта. Условия жизни, положение, повинности древних</w:t>
            </w: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</w:t>
            </w: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египтян.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Рабы</w:t>
            </w:r>
            <w:proofErr w:type="spellEnd"/>
            <w:r w:rsidR="007C74D6" w:rsidRPr="004D1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100" w:after="0"/>
              <w:ind w:left="156" w:hanging="156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Самооценка с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34C79" w:rsidTr="004D1DB8">
        <w:trPr>
          <w:trHeight w:hRule="exact" w:val="15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4D1DB8" w:rsidRDefault="004D1DB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Египетское войско. Завоевательные походы фараонов Египта; Тутмос </w:t>
            </w: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Могущество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Египта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Рамcесе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034C79" w:rsidTr="004D1DB8">
        <w:trPr>
          <w:trHeight w:hRule="exact" w:val="22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4D1DB8" w:rsidRDefault="004D1DB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Религиозные верования египтян. Боги Древнего Египта. Храмы и жрецы. Пирамиды и гробницы.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Фараон-реформатор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Эхнатон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4D1DB8">
        <w:trPr>
          <w:trHeight w:hRule="exact" w:val="325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4D1DB8" w:rsidRDefault="004D1DB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Познания древних египтян. Изобретения древних египтян. Письменность (иероглифы, папирус); открытие Ж. Ф. Шампольона.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Египта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рел</w:t>
            </w:r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ьефы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фрески</w:t>
            </w:r>
            <w:proofErr w:type="spellEnd"/>
            <w:r w:rsidRPr="004D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034C79" w:rsidTr="00424F86">
        <w:trPr>
          <w:trHeight w:hRule="exact" w:val="25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424F8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Месопотамии (Междуречья). Занятия населения. Образование древнейших городов-государств. Письменность.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Миф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сказания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34C79" w:rsidTr="00424F86">
        <w:trPr>
          <w:trHeight w:hRule="exact" w:val="12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424F86" w:rsidRDefault="00424F8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Объединение городов-государств под властью Вавилона. Царь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Хаммурапи и его законы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034C79" w:rsidRDefault="00034C79">
      <w:pPr>
        <w:autoSpaceDE w:val="0"/>
        <w:autoSpaceDN w:val="0"/>
        <w:spacing w:after="0" w:line="14" w:lineRule="exact"/>
      </w:pPr>
    </w:p>
    <w:p w:rsidR="00034C79" w:rsidRDefault="00034C79">
      <w:pPr>
        <w:sectPr w:rsidR="00034C79">
          <w:pgSz w:w="11900" w:h="16840"/>
          <w:pgMar w:top="298" w:right="650" w:bottom="2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4C79" w:rsidRDefault="00034C79">
      <w:pPr>
        <w:autoSpaceDE w:val="0"/>
        <w:autoSpaceDN w:val="0"/>
        <w:spacing w:after="0" w:line="38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034C7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</w:tr>
    </w:tbl>
    <w:p w:rsidR="00034C79" w:rsidRDefault="00034C79">
      <w:pPr>
        <w:autoSpaceDE w:val="0"/>
        <w:autoSpaceDN w:val="0"/>
        <w:spacing w:after="0" w:line="478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034C79" w:rsidTr="00424F86">
        <w:trPr>
          <w:trHeight w:hRule="exact" w:val="22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F1F5F" w:rsidRDefault="00424F8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Начало 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 железа. Создание сильной державы. Завоевания ассирийцев. Культурные сокровища Ниневии.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Падение</w:t>
            </w:r>
            <w:proofErr w:type="spellEnd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424F86">
        <w:trPr>
          <w:trHeight w:hRule="exact" w:val="297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F1F5F" w:rsidRDefault="00424F86" w:rsidP="006F1F5F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rFonts w:ascii="Times New Roman" w:hAnsi="Times New Roman" w:cs="Times New Roman"/>
                <w:sz w:val="24"/>
                <w:szCs w:val="24"/>
              </w:rPr>
            </w:pP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сильной державы. Легендарные памятники города Вавилона.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Падение</w:t>
            </w:r>
            <w:proofErr w:type="spellEnd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Ва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вилона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424F86">
        <w:trPr>
          <w:trHeight w:hRule="exact" w:val="211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F1F5F" w:rsidRDefault="00424F8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условия, их влияние на занятия жителей. Развитие ремесел и торговли. Города-государства.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Финикийская</w:t>
            </w:r>
            <w:proofErr w:type="spellEnd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колонизация</w:t>
            </w:r>
            <w:proofErr w:type="spellEnd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Финикийский</w:t>
            </w:r>
            <w:proofErr w:type="spellEnd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ал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фавит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424F86">
        <w:trPr>
          <w:trHeight w:hRule="exact" w:val="1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F1F5F" w:rsidRDefault="00424F8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Палестина и ее население. Возникновение Израильского государства.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</w:t>
            </w:r>
            <w:proofErr w:type="spellEnd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Соломон</w:t>
            </w:r>
            <w:proofErr w:type="spellEnd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</w:t>
            </w:r>
            <w:proofErr w:type="spellEnd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Ветхозаветные</w:t>
            </w:r>
            <w:proofErr w:type="spellEnd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предания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6F1F5F">
        <w:trPr>
          <w:trHeight w:hRule="exact" w:val="184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34C79" w:rsidRPr="00424F86" w:rsidRDefault="00424F8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Завоевания персов. Государство </w:t>
            </w:r>
            <w:proofErr w:type="spellStart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Ахеменидов</w:t>
            </w:r>
            <w:proofErr w:type="spellEnd"/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Великие цари: Кир 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Великий, Дарий 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Расширение территории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дер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жавы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424F86">
        <w:trPr>
          <w:trHeight w:hRule="exact" w:val="15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F1F5F" w:rsidRDefault="00424F86">
            <w:pPr>
              <w:autoSpaceDE w:val="0"/>
              <w:autoSpaceDN w:val="0"/>
              <w:spacing w:before="100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устройство. Центр и сатрапии. Управление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</w:t>
            </w:r>
            <w:r w:rsidRPr="006F1F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империей. Религия персов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424F86">
        <w:trPr>
          <w:trHeight w:hRule="exact" w:val="284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F1F5F" w:rsidRDefault="00424F86" w:rsidP="006F1F5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условия Древней Индии. Занятия населения. Древнейшие города-государства. Переселение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ариев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Индию.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Держава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Маурьев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Гуптов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4F86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устро</w:t>
            </w:r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йство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424F86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424F86" w:rsidRDefault="00424F8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верования древних индийцев. Легенды и сказания. Возникновение буддизма. Культурное наследие</w:t>
            </w:r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</w:t>
            </w:r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Древней Индии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424F86">
        <w:trPr>
          <w:trHeight w:hRule="exact" w:val="410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424F86" w:rsidRDefault="00424F8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Цинь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Шихуанди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Возведение Великой</w:t>
            </w:r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Китайской с</w:t>
            </w:r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34C79" w:rsidTr="00424F86">
        <w:trPr>
          <w:trHeight w:hRule="exact" w:val="23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34C79" w:rsidRPr="00424F86" w:rsidRDefault="00424F86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Правление династии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Хань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Жизнь в империи: правители и подданные, положение различных групп населения.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ремесел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торговли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Вели</w:t>
            </w:r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шелковый</w:t>
            </w:r>
            <w:proofErr w:type="spellEnd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424F86">
        <w:trPr>
          <w:trHeight w:hRule="exact" w:val="21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424F86" w:rsidRDefault="00424F86">
            <w:pPr>
              <w:autoSpaceDE w:val="0"/>
              <w:autoSpaceDN w:val="0"/>
              <w:spacing w:before="98" w:after="0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Религиозно-философские учения. Конфуций. Научные знания и изобретения древних китайцев.</w:t>
            </w:r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</w:t>
            </w:r>
            <w:proofErr w:type="spellStart"/>
            <w:r w:rsidRPr="0042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34C79" w:rsidTr="006F4DF3">
        <w:trPr>
          <w:trHeight w:hRule="exact" w:val="15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34C79" w:rsidRPr="006F4DF3" w:rsidRDefault="006F4DF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Природные условия Древней Греции. Основные области расселения древних греков.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Занятия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населения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6F4DF3">
        <w:trPr>
          <w:trHeight w:hRule="exact" w:val="15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6F4DF3">
            <w:pPr>
              <w:autoSpaceDE w:val="0"/>
              <w:autoSpaceDN w:val="0"/>
              <w:spacing w:before="98" w:after="0" w:line="230" w:lineRule="auto"/>
              <w:ind w:left="72"/>
            </w:pP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Древнейшие государства на Крите. Расцвет и гибель Минойской цивилизации.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ахейской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7F5F5"/>
              </w:rPr>
              <w:t xml:space="preserve">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Греции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(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Микены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,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Тиринф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6F4DF3">
        <w:trPr>
          <w:trHeight w:hRule="exact" w:val="9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F4DF3" w:rsidRDefault="006F4DF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Троянская война.</w:t>
            </w:r>
            <w:r w:rsidRPr="006F4DF3">
              <w:rPr>
                <w:rFonts w:ascii="Arial" w:hAnsi="Arial" w:cs="Arial"/>
                <w:color w:val="000000"/>
                <w:sz w:val="27"/>
                <w:szCs w:val="27"/>
                <w:shd w:val="clear" w:color="auto" w:fill="F7F5F5"/>
                <w:lang w:val="ru-RU"/>
              </w:rPr>
              <w:t xml:space="preserve"> </w:t>
            </w: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Вторжение дорийских племен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6F4DF3">
        <w:trPr>
          <w:trHeight w:hRule="exact" w:val="70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F4DF3" w:rsidRDefault="006F4DF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Поэмы Гомера «Илиада» и «Одиссея»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6F4DF3">
        <w:trPr>
          <w:trHeight w:hRule="exact" w:val="127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F4DF3" w:rsidRDefault="006F4DF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Подъем хозяйственной жизни после «темных веков».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Развитие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ремесла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и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торговли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6F4DF3">
        <w:trPr>
          <w:trHeight w:hRule="exact" w:val="16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6F4DF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Образование городов-государств. Политическое устройство полисов.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Аристократия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и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демос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034C79" w:rsidTr="006F4DF3">
        <w:trPr>
          <w:trHeight w:hRule="exact" w:val="14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6F4DF3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Греческая колонизация побережья Средиземного и Чёрного морей.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Метрополии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и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колонии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6F4DF3">
        <w:trPr>
          <w:trHeight w:hRule="exact" w:val="12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F4DF3" w:rsidRDefault="006F4DF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Афины: утверждение демократии. Законы Солона.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Реформы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Клисфена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,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их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значение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6F4DF3">
        <w:trPr>
          <w:trHeight w:hRule="exact" w:val="155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F4DF3" w:rsidRDefault="006F4DF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Спарта: основные группы населения, политическое устройство. Организация военного дела. Спартанское воспитание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6F4DF3">
        <w:trPr>
          <w:trHeight w:hRule="exact" w:val="11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F4DF3" w:rsidRDefault="006F4DF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Причины войн. Походы персов на Грецию.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Битва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при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Марафоне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20.01.2023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034C79" w:rsidRDefault="00034C79">
      <w:pPr>
        <w:autoSpaceDE w:val="0"/>
        <w:autoSpaceDN w:val="0"/>
        <w:spacing w:after="0" w:line="14" w:lineRule="exact"/>
      </w:pPr>
    </w:p>
    <w:p w:rsidR="00034C79" w:rsidRDefault="00034C79">
      <w:pPr>
        <w:autoSpaceDE w:val="0"/>
        <w:autoSpaceDN w:val="0"/>
        <w:spacing w:after="0" w:line="14" w:lineRule="exact"/>
      </w:pPr>
    </w:p>
    <w:p w:rsidR="00034C79" w:rsidRDefault="00034C79">
      <w:pPr>
        <w:sectPr w:rsidR="00034C79">
          <w:pgSz w:w="11900" w:h="16840"/>
          <w:pgMar w:top="40" w:right="650" w:bottom="5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4C79" w:rsidRDefault="00034C7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034C79" w:rsidTr="006F4DF3">
        <w:trPr>
          <w:trHeight w:hRule="exact" w:val="383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6F4DF3">
            <w:pPr>
              <w:autoSpaceDE w:val="0"/>
              <w:autoSpaceDN w:val="0"/>
              <w:spacing w:before="98" w:after="0" w:line="262" w:lineRule="auto"/>
              <w:ind w:left="72" w:right="720"/>
            </w:pP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Усиление афинского могущества;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Фемистокл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. Битва при Фермопилах. Захват персами Аттики. Победы греков в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Саламинском</w:t>
            </w:r>
            <w:proofErr w:type="spellEnd"/>
            <w:r w:rsidRPr="006F4DF3">
              <w:rPr>
                <w:rFonts w:ascii="Arial" w:hAnsi="Arial" w:cs="Arial"/>
                <w:color w:val="000000"/>
                <w:sz w:val="27"/>
                <w:szCs w:val="27"/>
                <w:shd w:val="clear" w:color="auto" w:fill="F7F5F5"/>
                <w:lang w:val="ru-RU"/>
              </w:rPr>
              <w:t xml:space="preserve"> </w:t>
            </w: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сражении, при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Платеях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и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Микале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.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Итоги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греко-персидских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войн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6F4DF3">
        <w:trPr>
          <w:trHeight w:hRule="exact" w:val="141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F4DF3" w:rsidRDefault="006F4DF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Расцвет Афинского государства. Развитие демократии.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Афины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при</w:t>
            </w:r>
            <w:proofErr w:type="spellEnd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Перикле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6F4DF3">
        <w:trPr>
          <w:trHeight w:hRule="exact" w:val="11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F4DF3" w:rsidRDefault="006F4DF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Развитие торговли, ремесла, сельского хозяйства. </w:t>
            </w:r>
            <w:proofErr w:type="spellStart"/>
            <w:r w:rsidRPr="006F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Рабство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34C79" w:rsidTr="00C937EC">
        <w:trPr>
          <w:trHeight w:hRule="exact" w:val="11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C937EC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Пелопоннесская</w:t>
            </w:r>
            <w:proofErr w:type="spellEnd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война</w:t>
            </w:r>
            <w:proofErr w:type="spellEnd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. </w:t>
            </w:r>
            <w:proofErr w:type="spellStart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Упадок</w:t>
            </w:r>
            <w:proofErr w:type="spellEnd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Эллады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C937EC">
        <w:trPr>
          <w:trHeight w:hRule="exact" w:val="1267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C937EC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Верования древних греков. Сказания о богах и героях. Пантеон богов. Храмы и жрецы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C937EC">
        <w:trPr>
          <w:trHeight w:hRule="exact" w:val="9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C937E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Школа и образование. Развитие наук. </w:t>
            </w:r>
            <w:proofErr w:type="spellStart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Греческая</w:t>
            </w:r>
            <w:proofErr w:type="spellEnd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философия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C937EC">
        <w:trPr>
          <w:trHeight w:hRule="exact" w:val="22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C937EC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Литература. Архитектура и скульптура. Театр. Спортивные состязания; общегреческие</w:t>
            </w:r>
            <w:r w:rsidRPr="00C937EC">
              <w:rPr>
                <w:rFonts w:ascii="Arial" w:hAnsi="Arial" w:cs="Arial"/>
                <w:color w:val="000000"/>
                <w:sz w:val="27"/>
                <w:szCs w:val="27"/>
                <w:shd w:val="clear" w:color="auto" w:fill="F7F5F5"/>
                <w:lang w:val="ru-RU"/>
              </w:rPr>
              <w:t xml:space="preserve"> </w:t>
            </w: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игры в Олимпии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RPr="00A5527C" w:rsidTr="00C937EC">
        <w:trPr>
          <w:trHeight w:hRule="exact" w:val="169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7C74D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Возвышение Македонии. Политика Филиппа </w:t>
            </w:r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II</w:t>
            </w:r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. Главенство Македонии над греческими полисами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34C79" w:rsidRPr="00A5527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C937EC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34C79" w:rsidTr="00C937EC">
        <w:trPr>
          <w:trHeight w:hRule="exact" w:val="31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46.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обобщающий урок по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темам: «</w:t>
            </w:r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Распад державы Александра Македонского. </w:t>
            </w:r>
            <w:proofErr w:type="spellStart"/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Эллинистические</w:t>
            </w:r>
            <w:proofErr w:type="spellEnd"/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государства</w:t>
            </w:r>
            <w:proofErr w:type="spellEnd"/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Востока</w:t>
            </w:r>
            <w:proofErr w:type="spellEnd"/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. </w:t>
            </w:r>
            <w:proofErr w:type="spellStart"/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Культура</w:t>
            </w:r>
            <w:proofErr w:type="spellEnd"/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эллинистического</w:t>
            </w:r>
            <w:proofErr w:type="spellEnd"/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="00C937EC"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мира</w:t>
            </w:r>
            <w:proofErr w:type="spellEnd"/>
            <w:proofErr w:type="gramStart"/>
            <w:r w:rsidRPr="00C9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.»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34C79" w:rsidTr="00C937EC">
        <w:trPr>
          <w:trHeight w:hRule="exact" w:val="185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C937EC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Природа и население </w:t>
            </w:r>
            <w:proofErr w:type="spellStart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Апеннинского</w:t>
            </w:r>
            <w:proofErr w:type="spellEnd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полуострова в древности. Этрусские города-государства. Легенды об основании Рима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01.03.2023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034C79" w:rsidTr="00C937EC">
        <w:trPr>
          <w:trHeight w:hRule="exact" w:val="7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C937E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Управление в древнейшем Риме. Сенат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C937EC">
        <w:trPr>
          <w:trHeight w:hRule="exact" w:val="168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C937EC">
            <w:pPr>
              <w:autoSpaceDE w:val="0"/>
              <w:autoSpaceDN w:val="0"/>
              <w:spacing w:before="98" w:after="0" w:line="262" w:lineRule="auto"/>
              <w:ind w:left="72" w:right="720"/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Республика римских граждан. Патриции и плебеи.</w:t>
            </w:r>
            <w:r w:rsidRPr="00C937EC">
              <w:rPr>
                <w:rFonts w:ascii="Arial" w:hAnsi="Arial" w:cs="Arial"/>
                <w:color w:val="000000"/>
                <w:sz w:val="27"/>
                <w:szCs w:val="27"/>
                <w:shd w:val="clear" w:color="auto" w:fill="F7F5F5"/>
                <w:lang w:val="ru-RU"/>
              </w:rPr>
              <w:t xml:space="preserve"> </w:t>
            </w:r>
            <w:proofErr w:type="spellStart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Управление</w:t>
            </w:r>
            <w:proofErr w:type="spellEnd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и </w:t>
            </w:r>
            <w:proofErr w:type="spellStart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законы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C937EC">
        <w:trPr>
          <w:trHeight w:hRule="exact" w:val="9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C937EC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Верования древних римлян. Боги. Жрецы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C937EC">
        <w:trPr>
          <w:trHeight w:hRule="exact" w:val="84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C937E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Римское войско. Завоевание Римом Италии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15.03.2023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034C79" w:rsidTr="00C937EC">
        <w:trPr>
          <w:trHeight w:hRule="exact" w:val="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C937E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Причины войн. Ганнибал; битва при Каннах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034C79" w:rsidRDefault="00034C79">
      <w:pPr>
        <w:autoSpaceDE w:val="0"/>
        <w:autoSpaceDN w:val="0"/>
        <w:spacing w:after="0" w:line="14" w:lineRule="exact"/>
      </w:pPr>
    </w:p>
    <w:p w:rsidR="00034C79" w:rsidRDefault="00034C79">
      <w:pPr>
        <w:sectPr w:rsidR="00034C79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4C79" w:rsidRDefault="00034C7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034C79" w:rsidTr="00C937EC">
        <w:trPr>
          <w:trHeight w:hRule="exact" w:val="18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 w:rsidP="00894852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C937EC">
            <w:pPr>
              <w:autoSpaceDE w:val="0"/>
              <w:autoSpaceDN w:val="0"/>
              <w:spacing w:before="98" w:after="0" w:line="28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Поражение Карфагена. Установление господства Рима в Средиземноморье. </w:t>
            </w:r>
            <w:proofErr w:type="spellStart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Римские</w:t>
            </w:r>
            <w:proofErr w:type="spellEnd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провинции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894852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4C79" w:rsidRPr="00A5527C" w:rsidTr="00C937EC">
        <w:trPr>
          <w:trHeight w:hRule="exact" w:val="141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C937EC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Подъем сельского хозяйства. Латифундии. Рабство. </w:t>
            </w:r>
            <w:proofErr w:type="spellStart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Восстание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7F5F5"/>
              </w:rPr>
              <w:t xml:space="preserve"> </w:t>
            </w:r>
            <w:proofErr w:type="spellStart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Спартака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34C79" w:rsidTr="00C937EC">
        <w:trPr>
          <w:trHeight w:hRule="exact" w:val="127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C937E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Борьба за аграрную реформу. Реформы </w:t>
            </w:r>
            <w:proofErr w:type="spellStart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Гракхов</w:t>
            </w:r>
            <w:proofErr w:type="spellEnd"/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: проекты реформ, мероприятия, итоги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C937EC">
        <w:trPr>
          <w:trHeight w:hRule="exact" w:val="9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C937E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C937EC">
        <w:trPr>
          <w:trHeight w:hRule="exact" w:val="15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C937EC" w:rsidRDefault="00C937E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Первый триумвират. Участие армии в гражданских войнах. Гай Юлий Цезарь: путь к власти, диктатура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RPr="00A5527C" w:rsidTr="00894852">
        <w:trPr>
          <w:trHeight w:hRule="exact" w:val="9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894852" w:rsidRDefault="0089485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Борьба за власть между наследниками Цезаря. </w:t>
            </w:r>
            <w:proofErr w:type="spellStart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Победа</w:t>
            </w:r>
            <w:proofErr w:type="spellEnd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Октавиана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34C79" w:rsidTr="00894852">
        <w:trPr>
          <w:trHeight w:hRule="exact" w:val="11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894852" w:rsidRDefault="00894852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Установление императорской власти. </w:t>
            </w:r>
            <w:proofErr w:type="spellStart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Октавиан</w:t>
            </w:r>
            <w:proofErr w:type="spellEnd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 Август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894852">
        <w:trPr>
          <w:trHeight w:hRule="exact" w:val="9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894852" w:rsidRDefault="00894852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Императоры Рима: завоеватели и правители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894852">
        <w:trPr>
          <w:trHeight w:hRule="exact" w:val="170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894852" w:rsidRDefault="0089485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Римская империя: территория, управление. Римское гражданство. Повседневная жизнь в столице и провинциях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RPr="00A5527C" w:rsidTr="00894852">
        <w:trPr>
          <w:trHeight w:hRule="exact" w:val="19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894852" w:rsidRDefault="00894852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Возникновение и распространение христианства. Преследование христиан римскими властями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34C79" w:rsidTr="00894852">
        <w:trPr>
          <w:trHeight w:hRule="exact" w:val="227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63.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894852" w:rsidRDefault="00894852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Император Константин </w:t>
            </w:r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I</w:t>
            </w:r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, перенос столицы в Константинополь. Разделение Римской империи</w:t>
            </w:r>
            <w:r w:rsidRPr="00894852">
              <w:rPr>
                <w:rFonts w:ascii="Arial" w:hAnsi="Arial" w:cs="Arial"/>
                <w:color w:val="000000"/>
                <w:sz w:val="27"/>
                <w:szCs w:val="27"/>
                <w:shd w:val="clear" w:color="auto" w:fill="F7F5F5"/>
                <w:lang w:val="ru-RU"/>
              </w:rPr>
              <w:t xml:space="preserve"> </w:t>
            </w:r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на Западную и Восточную части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RPr="00A5527C" w:rsidTr="00894852">
        <w:trPr>
          <w:trHeight w:hRule="exact" w:val="127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894852" w:rsidRDefault="0089485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Начало Великого переселения народов. Рим и варвары. </w:t>
            </w:r>
            <w:proofErr w:type="spellStart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Падение</w:t>
            </w:r>
            <w:proofErr w:type="spellEnd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Западной</w:t>
            </w:r>
            <w:proofErr w:type="spellEnd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Римской</w:t>
            </w:r>
            <w:proofErr w:type="spellEnd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империи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3053C">
              <w:rPr>
                <w:lang w:val="ru-RU"/>
              </w:rPr>
              <w:br/>
            </w:r>
            <w:proofErr w:type="spell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34C79" w:rsidTr="00894852">
        <w:trPr>
          <w:trHeight w:hRule="exact" w:val="127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894852" w:rsidRDefault="0089485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Римская литература, золотой век поэзии. </w:t>
            </w:r>
            <w:proofErr w:type="spellStart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Ораторское</w:t>
            </w:r>
            <w:proofErr w:type="spellEnd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искусство</w:t>
            </w:r>
            <w:proofErr w:type="spellEnd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. </w:t>
            </w:r>
            <w:proofErr w:type="spellStart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Цицерон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4C79" w:rsidTr="00894852">
        <w:trPr>
          <w:trHeight w:hRule="exact" w:val="8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894852" w:rsidRDefault="0089485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Развитие</w:t>
            </w:r>
            <w:proofErr w:type="spellEnd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наук</w:t>
            </w:r>
            <w:proofErr w:type="spellEnd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. </w:t>
            </w:r>
            <w:proofErr w:type="spellStart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Римские</w:t>
            </w:r>
            <w:proofErr w:type="spellEnd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proofErr w:type="spellStart"/>
            <w:r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историки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034C79" w:rsidRDefault="00034C79">
      <w:pPr>
        <w:autoSpaceDE w:val="0"/>
        <w:autoSpaceDN w:val="0"/>
        <w:spacing w:after="0" w:line="14" w:lineRule="exact"/>
      </w:pPr>
    </w:p>
    <w:p w:rsidR="00034C79" w:rsidRDefault="00034C79">
      <w:pPr>
        <w:sectPr w:rsidR="00034C79">
          <w:pgSz w:w="11900" w:h="16840"/>
          <w:pgMar w:top="284" w:right="650" w:bottom="9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4C79" w:rsidRDefault="00034C7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034C79" w:rsidTr="00894852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работа: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r w:rsidR="00894852"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 xml:space="preserve">Архитектура и скульптура. </w:t>
            </w:r>
            <w:proofErr w:type="spellStart"/>
            <w:r w:rsidR="00894852"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>Пантеон</w:t>
            </w:r>
            <w:proofErr w:type="spellEnd"/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34C79" w:rsidTr="00894852">
        <w:trPr>
          <w:trHeight w:hRule="exact" w:val="184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894852" w:rsidRDefault="007C74D6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Итоговое повторение и </w:t>
            </w:r>
            <w:r w:rsidRPr="0063053C">
              <w:rPr>
                <w:lang w:val="ru-RU"/>
              </w:rPr>
              <w:br/>
            </w: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обобщение: </w:t>
            </w:r>
            <w:r w:rsidR="00894852" w:rsidRPr="00894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034C79">
        <w:trPr>
          <w:trHeight w:hRule="exact" w:val="810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Pr="0063053C" w:rsidRDefault="007C74D6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6305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7C74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4C79" w:rsidRDefault="00034C79"/>
        </w:tc>
      </w:tr>
    </w:tbl>
    <w:p w:rsidR="00034C79" w:rsidRDefault="00034C79">
      <w:pPr>
        <w:autoSpaceDE w:val="0"/>
        <w:autoSpaceDN w:val="0"/>
        <w:spacing w:after="0" w:line="14" w:lineRule="exact"/>
      </w:pPr>
    </w:p>
    <w:p w:rsidR="00034C79" w:rsidRDefault="00034C79">
      <w:pPr>
        <w:sectPr w:rsidR="00034C79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4C79" w:rsidRDefault="00034C79">
      <w:pPr>
        <w:autoSpaceDE w:val="0"/>
        <w:autoSpaceDN w:val="0"/>
        <w:spacing w:after="78" w:line="220" w:lineRule="exact"/>
      </w:pPr>
    </w:p>
    <w:p w:rsidR="00034C79" w:rsidRDefault="007C74D6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034C79" w:rsidRDefault="007C74D6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034C79" w:rsidRPr="0063053C" w:rsidRDefault="007C74D6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А.А.; </w:t>
      </w:r>
      <w:r w:rsidRPr="0063053C">
        <w:rPr>
          <w:lang w:val="ru-RU"/>
        </w:rPr>
        <w:br/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Г.И.;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Свенцицкая И.С.; под редакцией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Искендерова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Всеобщая история. История Древнего мира.5 </w:t>
      </w:r>
      <w:proofErr w:type="spell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34C79" w:rsidRPr="0063053C" w:rsidRDefault="007C74D6">
      <w:pPr>
        <w:autoSpaceDE w:val="0"/>
        <w:autoSpaceDN w:val="0"/>
        <w:spacing w:before="70" w:after="0" w:line="262" w:lineRule="auto"/>
        <w:ind w:right="7200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Издательство «Просвещение</w:t>
      </w:r>
      <w:proofErr w:type="gramStart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 xml:space="preserve">»; ; </w:t>
      </w:r>
      <w:r w:rsidRPr="0063053C">
        <w:rPr>
          <w:lang w:val="ru-RU"/>
        </w:rPr>
        <w:br/>
      </w:r>
      <w:proofErr w:type="gram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034C79" w:rsidRPr="0063053C" w:rsidRDefault="007C74D6">
      <w:pPr>
        <w:autoSpaceDE w:val="0"/>
        <w:autoSpaceDN w:val="0"/>
        <w:spacing w:before="262"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34C79" w:rsidRPr="0063053C" w:rsidRDefault="007C74D6">
      <w:pPr>
        <w:autoSpaceDE w:val="0"/>
        <w:autoSpaceDN w:val="0"/>
        <w:spacing w:before="168"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Всеобщая история, История Древнего мира, Рабочая программа, Поурочные рекомендации, 5 класс</w:t>
      </w:r>
    </w:p>
    <w:p w:rsidR="00034C79" w:rsidRPr="0063053C" w:rsidRDefault="007C74D6">
      <w:pPr>
        <w:autoSpaceDE w:val="0"/>
        <w:autoSpaceDN w:val="0"/>
        <w:spacing w:before="264"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34C79" w:rsidRPr="0063053C" w:rsidRDefault="007C74D6">
      <w:pPr>
        <w:autoSpaceDE w:val="0"/>
        <w:autoSpaceDN w:val="0"/>
        <w:spacing w:before="16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rubr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/7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af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dc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a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65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-443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-860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-7732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ffefb</w:t>
      </w:r>
      <w:proofErr w:type="spellEnd"/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663/</w:t>
      </w:r>
    </w:p>
    <w:p w:rsidR="00034C79" w:rsidRPr="0063053C" w:rsidRDefault="00034C79">
      <w:pPr>
        <w:rPr>
          <w:lang w:val="ru-RU"/>
        </w:rPr>
        <w:sectPr w:rsidR="00034C79" w:rsidRPr="0063053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4C79" w:rsidRPr="0063053C" w:rsidRDefault="00034C79">
      <w:pPr>
        <w:autoSpaceDE w:val="0"/>
        <w:autoSpaceDN w:val="0"/>
        <w:spacing w:after="78" w:line="220" w:lineRule="exact"/>
        <w:rPr>
          <w:lang w:val="ru-RU"/>
        </w:rPr>
      </w:pPr>
    </w:p>
    <w:p w:rsidR="00034C79" w:rsidRPr="0063053C" w:rsidRDefault="007C74D6">
      <w:pPr>
        <w:autoSpaceDE w:val="0"/>
        <w:autoSpaceDN w:val="0"/>
        <w:spacing w:after="0" w:line="230" w:lineRule="auto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034C79" w:rsidRPr="0063053C" w:rsidRDefault="007C74D6">
      <w:pPr>
        <w:autoSpaceDE w:val="0"/>
        <w:autoSpaceDN w:val="0"/>
        <w:spacing w:before="346" w:after="0" w:line="302" w:lineRule="auto"/>
        <w:ind w:right="1440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Персональный компьютер, мультимедиа доска, колонки, точка доступа к сети интернет</w:t>
      </w:r>
    </w:p>
    <w:p w:rsidR="00034C79" w:rsidRPr="0063053C" w:rsidRDefault="007C74D6">
      <w:pPr>
        <w:autoSpaceDE w:val="0"/>
        <w:autoSpaceDN w:val="0"/>
        <w:spacing w:before="262" w:after="0" w:line="302" w:lineRule="auto"/>
        <w:ind w:right="432"/>
        <w:rPr>
          <w:lang w:val="ru-RU"/>
        </w:rPr>
      </w:pPr>
      <w:r w:rsidRPr="0063053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63053C">
        <w:rPr>
          <w:lang w:val="ru-RU"/>
        </w:rPr>
        <w:br/>
      </w:r>
      <w:r w:rsidRPr="0063053C">
        <w:rPr>
          <w:rFonts w:ascii="Times New Roman" w:eastAsia="Times New Roman" w:hAnsi="Times New Roman"/>
          <w:color w:val="000000"/>
          <w:sz w:val="24"/>
          <w:lang w:val="ru-RU"/>
        </w:rPr>
        <w:t>Персональные компьютеры учащихся в кабинете информатики с точкой доступа к сети интернет.</w:t>
      </w:r>
    </w:p>
    <w:p w:rsidR="00034C79" w:rsidRPr="0063053C" w:rsidRDefault="00034C79">
      <w:pPr>
        <w:rPr>
          <w:lang w:val="ru-RU"/>
        </w:rPr>
        <w:sectPr w:rsidR="00034C79" w:rsidRPr="0063053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C74D6" w:rsidRPr="0063053C" w:rsidRDefault="007C74D6">
      <w:pPr>
        <w:rPr>
          <w:lang w:val="ru-RU"/>
        </w:rPr>
      </w:pPr>
    </w:p>
    <w:sectPr w:rsidR="007C74D6" w:rsidRPr="0063053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4C79"/>
    <w:rsid w:val="0006063C"/>
    <w:rsid w:val="0015074B"/>
    <w:rsid w:val="0029639D"/>
    <w:rsid w:val="00326F90"/>
    <w:rsid w:val="00424F86"/>
    <w:rsid w:val="004D1DB8"/>
    <w:rsid w:val="0063053C"/>
    <w:rsid w:val="006F1F5F"/>
    <w:rsid w:val="006F4DF3"/>
    <w:rsid w:val="007C74D6"/>
    <w:rsid w:val="007E0FB8"/>
    <w:rsid w:val="00894852"/>
    <w:rsid w:val="00A12EF2"/>
    <w:rsid w:val="00A5527C"/>
    <w:rsid w:val="00AA1D8D"/>
    <w:rsid w:val="00B47730"/>
    <w:rsid w:val="00C937E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552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55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521/start/253219/" TargetMode="External"/><Relationship Id="rId13" Type="http://schemas.openxmlformats.org/officeDocument/2006/relationships/hyperlink" Target="https://resh.edu.ru/subject/lesson/7526/start/" TargetMode="External"/><Relationship Id="rId18" Type="http://schemas.openxmlformats.org/officeDocument/2006/relationships/hyperlink" Target="https://resh.edu.ru/subject/lesson/7533/start/252661/" TargetMode="External"/><Relationship Id="rId26" Type="http://schemas.openxmlformats.org/officeDocument/2006/relationships/hyperlink" Target="https://resh.edu.ru/subject/lesson/7543/start/29617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7536/start/310577/" TargetMode="External"/><Relationship Id="rId34" Type="http://schemas.openxmlformats.org/officeDocument/2006/relationships/hyperlink" Target="https://resh.edu.ru/subject/lesson/7549/start/310701/" TargetMode="External"/><Relationship Id="rId7" Type="http://schemas.openxmlformats.org/officeDocument/2006/relationships/hyperlink" Target="https://resh.edu.ru/subject/lesson/7519/start/310298/" TargetMode="External"/><Relationship Id="rId12" Type="http://schemas.openxmlformats.org/officeDocument/2006/relationships/hyperlink" Target="https://resh.edu.ru/subject/lesson/7526/start/252227/" TargetMode="External"/><Relationship Id="rId17" Type="http://schemas.openxmlformats.org/officeDocument/2006/relationships/hyperlink" Target="https://resh.edu.ru/subject/lesson/7532/start/310484/" TargetMode="External"/><Relationship Id="rId25" Type="http://schemas.openxmlformats.org/officeDocument/2006/relationships/hyperlink" Target="https://resh.edu.ru/subject/lesson/7541/start/252878/" TargetMode="External"/><Relationship Id="rId33" Type="http://schemas.openxmlformats.org/officeDocument/2006/relationships/hyperlink" Target="https://nsportal.ru/shkola/istoriya/library/2014/08/10/prezentatsiya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531/start/253064/" TargetMode="External"/><Relationship Id="rId20" Type="http://schemas.openxmlformats.org/officeDocument/2006/relationships/hyperlink" Target="https://resh.edu.ru/subject/lesson/7535/start/310546/" TargetMode="External"/><Relationship Id="rId29" Type="http://schemas.openxmlformats.org/officeDocument/2006/relationships/hyperlink" Target="https://resh.edu.ru/subject/lesson/7547/start/31067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7523/start/310422/" TargetMode="External"/><Relationship Id="rId24" Type="http://schemas.openxmlformats.org/officeDocument/2006/relationships/hyperlink" Target="https://resh.edu.ru/subject/lesson/7540/start/252909/" TargetMode="External"/><Relationship Id="rId32" Type="http://schemas.openxmlformats.org/officeDocument/2006/relationships/hyperlink" Target="https://resh.edu.ru/subject/lesson/7550/start/31146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7530/start/252723/" TargetMode="External"/><Relationship Id="rId23" Type="http://schemas.openxmlformats.org/officeDocument/2006/relationships/hyperlink" Target="https://resh.edu.ru/subject/lesson/7538/start/288851/" TargetMode="External"/><Relationship Id="rId28" Type="http://schemas.openxmlformats.org/officeDocument/2006/relationships/hyperlink" Target="https://resh.edu.ru/subject/lesson/7544/start/252816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esh.edu.ru/subject/lesson/7525/start/310391/" TargetMode="External"/><Relationship Id="rId19" Type="http://schemas.openxmlformats.org/officeDocument/2006/relationships/hyperlink" Target="https://resh.edu.ru/subject/lesson/7534/start/310515" TargetMode="External"/><Relationship Id="rId31" Type="http://schemas.openxmlformats.org/officeDocument/2006/relationships/hyperlink" Target="https://resh.edu.ru/subject/lesson/7548/start/29623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7524/start/310360/" TargetMode="External"/><Relationship Id="rId14" Type="http://schemas.openxmlformats.org/officeDocument/2006/relationships/hyperlink" Target="https://resh.edu.ru/subject/lesson/7526/start/" TargetMode="External"/><Relationship Id="rId22" Type="http://schemas.openxmlformats.org/officeDocument/2006/relationships/hyperlink" Target="https://resh.edu.ru/subject/lesson/7537/start/252940" TargetMode="External"/><Relationship Id="rId27" Type="http://schemas.openxmlformats.org/officeDocument/2006/relationships/hyperlink" Target="https://resh.edu.ru/subject/lesson/7544/start/252816/" TargetMode="External"/><Relationship Id="rId30" Type="http://schemas.openxmlformats.org/officeDocument/2006/relationships/hyperlink" Target="https://resh.edu.ru/subject/lesson/7545/start/310608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FBE285-B947-4014-9CBB-15BE2DB1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6881</Words>
  <Characters>39225</Characters>
  <Application>Microsoft Office Word</Application>
  <DocSecurity>0</DocSecurity>
  <Lines>326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46014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Алла</cp:lastModifiedBy>
  <cp:revision>9</cp:revision>
  <dcterms:created xsi:type="dcterms:W3CDTF">2013-12-23T23:15:00Z</dcterms:created>
  <dcterms:modified xsi:type="dcterms:W3CDTF">2022-09-21T17:33:00Z</dcterms:modified>
  <cp:category/>
</cp:coreProperties>
</file>