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494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113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55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Управление образования администрации муниципального образования Тимашевский район</w:t>
      </w:r>
    </w:p>
    <w:p>
      <w:pPr>
        <w:autoSpaceDN w:val="0"/>
        <w:autoSpaceDE w:val="0"/>
        <w:widowControl/>
        <w:spacing w:line="230" w:lineRule="auto" w:before="670" w:after="1376"/>
        <w:ind w:left="0" w:right="401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МБОУ ООШ № 21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27"/>
        <w:gridCol w:w="3427"/>
        <w:gridCol w:w="3427"/>
      </w:tblGrid>
      <w:tr>
        <w:trPr>
          <w:trHeight w:hRule="exact" w:val="274"/>
        </w:trPr>
        <w:tc>
          <w:tcPr>
            <w:tcW w:type="dxa" w:w="30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РАССМОТРЕНО</w:t>
            </w:r>
          </w:p>
        </w:tc>
        <w:tc>
          <w:tcPr>
            <w:tcW w:type="dxa" w:w="3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49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СОГЛАСОВАНО</w:t>
            </w:r>
          </w:p>
        </w:tc>
        <w:tc>
          <w:tcPr>
            <w:tcW w:type="dxa" w:w="3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48" w:after="0"/>
              <w:ind w:left="41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УТВЕРЖДЕНО</w:t>
            </w:r>
          </w:p>
        </w:tc>
      </w:tr>
      <w:tr>
        <w:trPr>
          <w:trHeight w:hRule="exact" w:val="276"/>
        </w:trPr>
        <w:tc>
          <w:tcPr>
            <w:tcW w:type="dxa" w:w="302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методическим объединением</w:t>
            </w:r>
          </w:p>
        </w:tc>
        <w:tc>
          <w:tcPr>
            <w:tcW w:type="dxa" w:w="36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49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type="dxa" w:w="31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0" w:after="0"/>
              <w:ind w:left="41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педагогическим советом</w:t>
            </w:r>
          </w:p>
        </w:tc>
      </w:tr>
    </w:tbl>
    <w:p>
      <w:pPr>
        <w:autoSpaceDN w:val="0"/>
        <w:autoSpaceDE w:val="0"/>
        <w:widowControl/>
        <w:spacing w:line="6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3427"/>
        <w:gridCol w:w="3427"/>
        <w:gridCol w:w="3427"/>
      </w:tblGrid>
      <w:tr>
        <w:trPr>
          <w:trHeight w:hRule="exact" w:val="362"/>
        </w:trPr>
        <w:tc>
          <w:tcPr>
            <w:tcW w:type="dxa" w:w="3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______________Колесникова Н.В.</w:t>
            </w:r>
          </w:p>
        </w:tc>
        <w:tc>
          <w:tcPr>
            <w:tcW w:type="dxa" w:w="3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27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______________Поленная Г.Н.</w:t>
            </w:r>
          </w:p>
        </w:tc>
        <w:tc>
          <w:tcPr>
            <w:tcW w:type="dxa" w:w="3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60" w:after="0"/>
              <w:ind w:left="4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______________Денисенко А.С.</w:t>
            </w:r>
          </w:p>
        </w:tc>
      </w:tr>
      <w:tr>
        <w:trPr>
          <w:trHeight w:hRule="exact" w:val="420"/>
        </w:trPr>
        <w:tc>
          <w:tcPr>
            <w:tcW w:type="dxa" w:w="3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№1</w:t>
            </w:r>
          </w:p>
        </w:tc>
        <w:tc>
          <w:tcPr>
            <w:tcW w:type="dxa" w:w="3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27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Протокол №</w:t>
            </w:r>
          </w:p>
        </w:tc>
        <w:tc>
          <w:tcPr>
            <w:tcW w:type="dxa" w:w="3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6" w:after="0"/>
              <w:ind w:left="4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Приказ №1</w:t>
            </w:r>
          </w:p>
        </w:tc>
      </w:tr>
      <w:tr>
        <w:trPr>
          <w:trHeight w:hRule="exact" w:val="380"/>
        </w:trPr>
        <w:tc>
          <w:tcPr>
            <w:tcW w:type="dxa" w:w="3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4" w:after="0"/>
              <w:ind w:left="0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"26" августа2022 г.</w:t>
            </w:r>
          </w:p>
        </w:tc>
        <w:tc>
          <w:tcPr>
            <w:tcW w:type="dxa" w:w="33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4" w:after="0"/>
              <w:ind w:left="276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"29" августа  2022 г.</w:t>
            </w:r>
          </w:p>
        </w:tc>
        <w:tc>
          <w:tcPr>
            <w:tcW w:type="dxa" w:w="3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4" w:after="0"/>
              <w:ind w:left="432" w:right="0" w:firstLine="0"/>
              <w:jc w:val="left"/>
            </w:pPr>
            <w:r>
              <w:rPr>
                <w:w w:val="102.02845573425292"/>
                <w:rFonts w:ascii="Times New Roman" w:hAnsi="Times New Roman" w:eastAsia="Times New Roman"/>
                <w:b w:val="0"/>
                <w:i w:val="0"/>
                <w:color w:val="000000"/>
                <w:sz w:val="20"/>
              </w:rPr>
              <w:t>от "31" августа2022 г.</w:t>
            </w:r>
          </w:p>
        </w:tc>
      </w:tr>
    </w:tbl>
    <w:p>
      <w:pPr>
        <w:autoSpaceDN w:val="0"/>
        <w:autoSpaceDE w:val="0"/>
        <w:widowControl/>
        <w:spacing w:line="230" w:lineRule="auto" w:before="97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1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4245315)</w:t>
      </w:r>
    </w:p>
    <w:p>
      <w:pPr>
        <w:autoSpaceDN w:val="0"/>
        <w:autoSpaceDE w:val="0"/>
        <w:widowControl/>
        <w:spacing w:line="230" w:lineRule="auto" w:before="166" w:after="0"/>
        <w:ind w:left="0" w:right="419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курса</w:t>
      </w:r>
    </w:p>
    <w:p>
      <w:pPr>
        <w:autoSpaceDN w:val="0"/>
        <w:autoSpaceDE w:val="0"/>
        <w:widowControl/>
        <w:spacing w:line="230" w:lineRule="auto" w:before="70" w:after="0"/>
        <w:ind w:left="22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«Основы духовно-нравственной культуры народов России»</w:t>
      </w:r>
    </w:p>
    <w:p>
      <w:pPr>
        <w:autoSpaceDN w:val="0"/>
        <w:autoSpaceDE w:val="0"/>
        <w:widowControl/>
        <w:spacing w:line="230" w:lineRule="auto" w:before="670" w:after="0"/>
        <w:ind w:left="0" w:right="272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5 класса основного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Полонская Ирина Владимировна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autoSpaceDN w:val="0"/>
        <w:autoSpaceDE w:val="0"/>
        <w:widowControl/>
        <w:spacing w:line="230" w:lineRule="auto" w:before="2830" w:after="0"/>
        <w:ind w:left="0" w:right="423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Роговская 2022</w:t>
      </w:r>
    </w:p>
    <w:p>
      <w:pPr>
        <w:sectPr>
          <w:pgSz w:w="11900" w:h="16840"/>
          <w:pgMar w:top="298" w:right="880" w:bottom="296" w:left="738" w:header="720" w:footer="720" w:gutter="0"/>
          <w:cols w:space="720" w:num="1" w:equalWidth="0">
            <w:col w:w="10282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62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ОБЩАЯ ХАРАКТЕРИСТИКА УЧЕБНОГО КУРСА «ОСНОВЫ ДУХОВНО-НРАВСТВЕННОЙ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КУЛЬТУРЫ НАРОДОВ РОССИИ»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66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Программа по предметной области «Основы духовно-нравственной культуры народов России»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(далее  — ОДНКНР) для 5 классов образовательных организаций составлена в соответствии с: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требованиями Федерального государственного образовательного стандарта основного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 (ФГОС ООО) (утверждён приказом  Министерства просвещения Российской Федерации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 31 мая 2021 г. № 287);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требованиями к результатам освоения программы основного общего образования (личностным,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метапредметным, предметным);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основными подходами к развитию и формированию универсальных учебных действий (УУД)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основного общего образования.</w:t>
      </w:r>
    </w:p>
    <w:p>
      <w:pPr>
        <w:autoSpaceDN w:val="0"/>
        <w:autoSpaceDE w:val="0"/>
        <w:widowControl/>
        <w:spacing w:line="28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программе по данному курсу соблюдается преемственность с Федеральным государственным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образовательным стандартом начального общего образования, а также учитываются возрастные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психологические особенности обучающихся на ступени основного общего образования,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необходимость формирования межпредметных связей. Также в программе учитывается, что данная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дисциплина носит культурологический и воспитательный характер, что позволяет утверждать, что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именно духовно-нравственное развитие обучающихся в духе общероссийской гражданской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идентичности на основе традиционных российских духовно-нравственных ценностей — важнейший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 обучения ОДНКНР.</w:t>
      </w:r>
    </w:p>
    <w:p>
      <w:pPr>
        <w:autoSpaceDN w:val="0"/>
        <w:autoSpaceDE w:val="0"/>
        <w:widowControl/>
        <w:spacing w:line="276" w:lineRule="auto" w:before="7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Сохранение традиционных российских духовно-нравственных ценностей как значимой части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культурного и исторического наследия народов России  — один из ключевых национальных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приоритетов Российской Федерации, способствующих дальнейшей гуманизации и развитию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российского общества, формированию гражданской идентичности у подрастающих поколений.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Согласно Стратегии национальной безопасности Российской Федерации (утверждена указом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Президента Российской Федерации от 2  июля 2021 г. № 400, пункт 91), к традиционным российским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духовно-нравственным ценностям относятся жизнь, достоинство, права и свободы человека,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патриотизм, гражданственность, служение Отечеству и ответственность за его судьбу, высокие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нравственные идеалы, крепкая семья, созидательный труд, приоритет духовного над материальным,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гуманизм, милосердие, справедливость, коллективизм, взаимопомощь и взаимоуважение,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историческая память и преемственность поколений, единство народов России. Именно традиционные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российские духовно-нравственные ценности объединяют Россию как многонациональное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многоконфессиональное государство, лежат в основе представлений о гражданской идентичности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ключевом ориентире духовно-нравственного развития обучающихся.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Центральная идея гражданской идентичности — образ будущего нашей страны, который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формируется с учётом национальных и стратегических приоритетов российского общества,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культурно-исторических традиций всех народов России, духовно-нравственных ценностей, присущих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ей на протяжении всей её истории.</w:t>
      </w:r>
    </w:p>
    <w:p>
      <w:pPr>
        <w:autoSpaceDN w:val="0"/>
        <w:autoSpaceDE w:val="0"/>
        <w:widowControl/>
        <w:spacing w:line="283" w:lineRule="auto" w:before="70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 процессе изучения курса ОДНКНР школьники получают возможность систематизировать,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расширять и углублять полученные в рамках общественно-научных дисциплин знания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представления о структуре и закономерностях развития социума, о прошлом и настоящем родной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страны, находить в истории российского общества существенные связи с традиционной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нравственной культурой России, определять свою идентичность как члена семьи, школьного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коллектива, региональной общности, гражданина страны с опорой на традиционные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нравственные ценности.</w:t>
      </w:r>
    </w:p>
    <w:p>
      <w:pPr>
        <w:sectPr>
          <w:pgSz w:w="11900" w:h="16840"/>
          <w:pgMar w:top="298" w:right="650" w:bottom="410" w:left="666" w:header="720" w:footer="720" w:gutter="0"/>
          <w:cols w:space="720" w:num="1" w:equalWidth="0"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 менее важно отметить, что данный курс формируется и преподаётся в соответствии с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принципами культурологичности и культуросообразности, научности содержания и подхода к отбору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информации, соответствия требованиям возрастной педагогики и психологии.</w:t>
      </w:r>
    </w:p>
    <w:p>
      <w:pPr>
        <w:autoSpaceDN w:val="0"/>
        <w:autoSpaceDE w:val="0"/>
        <w:widowControl/>
        <w:spacing w:line="28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процессе изучения курса обучающиеся получают представление о существенных взаимосвязях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между материальной и духовной культурой, обусловленности культурных реалий современного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общества его духовно-нравственным обликом. Изучаются основные компоненты культуры, её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специфические инструменты самопрезентации, исторические и современные особенности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нравственного развития народов России.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курса направлено на формирование нравственного идеала, гражданской идентичности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личности обучающегося и воспитание патриотических чувств к Родине (осознание себя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гражданина своего Отечества), формирование исторической памяти.</w:t>
      </w:r>
    </w:p>
    <w:p>
      <w:pPr>
        <w:autoSpaceDN w:val="0"/>
        <w:autoSpaceDE w:val="0"/>
        <w:widowControl/>
        <w:spacing w:line="281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 курса представлен через актуализацию макроуровня (Россия в целом как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многонациональное, поликонфессиональное государство, с едиными для всех законами,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общероссийскими духовно-нравственными и культурными ценностями) на микроуровне (собственная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идентичность, осознанная как часть малой Родины, семьи и семейных традиций, этнической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религиозной истории, к которой принадлежит обучающийся как личность).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Принцип культурологичности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преподавании означает важность культурологического, а 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конфессионального подхода, отсутствие культурной, этнической, религиозной ангажированности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содержании предмета и его смысловых акцентах.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Принцип научности подходов и содержания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 преподавании данной дисциплины означает важность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терминологического единства, необходимость освоения основных научных подходов к рассмотрению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 и усвоению научной терминологии для понимания культурообразующих элементов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формирования познавательного интереса к этнокультурным и религиозным феноменам.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Принцип соответствия требованиям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возрастной педагогики и психологии включает отбор тем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содержания курса согласно приоритетным зонам ближайшего развития, когнитивным способностям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социальным потребностям обучающихся, содержанию гуманитарных и общественно-научных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учебных предметов.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Принцип формирования гражданского самосознания и общероссийской гражданской идентичности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в процессе изучения курса предметной области ОДНКНР включает осознание важности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наднационального и надконфессионального гражданского единства народов России как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основополагающего элемента в воспитании патриотизма и любви к Родине. Данный принцип должен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быть реализован через поиск объединяющих черт в духовно-нравственной жизни народов России,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культуре, религии и историческом развитии.</w:t>
      </w:r>
    </w:p>
    <w:p>
      <w:pPr>
        <w:autoSpaceDN w:val="0"/>
        <w:autoSpaceDE w:val="0"/>
        <w:widowControl/>
        <w:spacing w:line="262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ЦЕЛИ И ЗАДАЧИ ИЗУЧЕНИЯ УЧЕБНОГО КУРСА «ОСНОВЫ ДУХОВНО-НРАВСТВЕННОЙ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КУЛЬТУРЫ НАРОДОВ РОССИИ»</w:t>
      </w:r>
    </w:p>
    <w:p>
      <w:pPr>
        <w:autoSpaceDN w:val="0"/>
        <w:autoSpaceDE w:val="0"/>
        <w:widowControl/>
        <w:spacing w:line="230" w:lineRule="auto" w:before="166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Целями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изучения учебного курса являются:</w:t>
      </w:r>
    </w:p>
    <w:p>
      <w:pPr>
        <w:autoSpaceDN w:val="0"/>
        <w:autoSpaceDE w:val="0"/>
        <w:widowControl/>
        <w:spacing w:line="276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общероссийской гражданской идентичности обучающихся через изучение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культуры (единого культурного пространства) России в контексте процессов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этноконфессионального согласия и взаимодействия, взаимопроникновения и мирного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сосуществования народов, религий, национальных культур;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создание условий для становления у обучающихся мировоззрения на основе традиционных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российских духовно-нравственных ценностей, ведущих к осознанию своей принадлежности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многонациональному народу Российской Федерации;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формирование и сохранение уважения к ценностям и убеждениям представителей разных</w:t>
      </w:r>
    </w:p>
    <w:p>
      <w:pPr>
        <w:sectPr>
          <w:pgSz w:w="11900" w:h="16840"/>
          <w:pgMar w:top="298" w:right="654" w:bottom="398" w:left="666" w:header="720" w:footer="720" w:gutter="0"/>
          <w:cols w:space="720" w:num="1" w:equalWidth="0"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национальностей и вероисповеданий, а также способности к диалогу с представителями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 и мировоззрений;</w:t>
      </w:r>
    </w:p>
    <w:p>
      <w:pPr>
        <w:autoSpaceDN w:val="0"/>
        <w:autoSpaceDE w:val="0"/>
        <w:widowControl/>
        <w:spacing w:line="262" w:lineRule="auto" w:before="238" w:after="0"/>
        <w:ind w:left="42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идентификация собственной личности как полноправного субъекта культурного,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исторического и цивилизационного развития страны.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Цели курса определяют следующие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задачи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</w:p>
    <w:p>
      <w:pPr>
        <w:autoSpaceDN w:val="0"/>
        <w:autoSpaceDE w:val="0"/>
        <w:widowControl/>
        <w:spacing w:line="262" w:lineRule="auto" w:before="17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овладение предметными компетенциями, имеющими преимущественное значение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формирования гражданской идентичности обучающегося;</w:t>
      </w:r>
    </w:p>
    <w:p>
      <w:pPr>
        <w:autoSpaceDN w:val="0"/>
        <w:autoSpaceDE w:val="0"/>
        <w:widowControl/>
        <w:spacing w:line="262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приобретение и усвоение знаний о нормах общественной морали и нравственности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основополагающих элементах духовной культуры современного общества;</w:t>
      </w:r>
    </w:p>
    <w:p>
      <w:pPr>
        <w:autoSpaceDN w:val="0"/>
        <w:autoSpaceDE w:val="0"/>
        <w:widowControl/>
        <w:spacing w:line="271" w:lineRule="auto" w:before="24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представлений о значении духовно-нравственных ценностей и нравственных норм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достойной жизни личности, семьи, общества, ответственного отношения к будущему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отцовству и материнству;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становление компетенций межкультурного взаимодействия как способности и готовности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вести межличностный, межкультурный, межконфессиональный диалог при осознании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сохранении собственной культурной идентичности;</w:t>
      </w:r>
    </w:p>
    <w:p>
      <w:pPr>
        <w:autoSpaceDN w:val="0"/>
        <w:autoSpaceDE w:val="0"/>
        <w:widowControl/>
        <w:spacing w:line="271" w:lineRule="auto" w:before="23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основ научного мышления обучающихся через систематизацию знаний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представлений, полученных на уроках литературы, истории, изобразительного искусства,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музыки;</w:t>
      </w:r>
    </w:p>
    <w:p>
      <w:pPr>
        <w:autoSpaceDN w:val="0"/>
        <w:autoSpaceDE w:val="0"/>
        <w:widowControl/>
        <w:spacing w:line="262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обучение рефлексии собственного поведения и оценке поведения окружающих через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развитие навыков обоснованных нравственных суждений, оценок и выводов;</w:t>
      </w:r>
    </w:p>
    <w:p>
      <w:pPr>
        <w:autoSpaceDN w:val="0"/>
        <w:autoSpaceDE w:val="0"/>
        <w:widowControl/>
        <w:spacing w:line="262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воспитание уважительного и бережного отношения к историческому, религиозному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культурному наследию народов России;</w:t>
      </w:r>
    </w:p>
    <w:p>
      <w:pPr>
        <w:autoSpaceDN w:val="0"/>
        <w:autoSpaceDE w:val="0"/>
        <w:widowControl/>
        <w:spacing w:line="262" w:lineRule="auto" w:before="23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содействие осознанному формированию мировоззренческих ориентиров, основанных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приоритете традиционных российских духовно-нравственных ценностей;</w:t>
      </w:r>
    </w:p>
    <w:p>
      <w:pPr>
        <w:autoSpaceDN w:val="0"/>
        <w:autoSpaceDE w:val="0"/>
        <w:widowControl/>
        <w:spacing w:line="27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патриотизма как формы гражданского самосознания через понимание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личности в истории и культуре, осознание важности социального взаимодействия, гражданской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идентичности для процветания общества в целом.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8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курса «Основы духовно-нравственной культуры народов России» вносит значительный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вклад в достижение главных целей основного общего образования, способствуя:</w:t>
      </w:r>
    </w:p>
    <w:p>
      <w:pPr>
        <w:autoSpaceDN w:val="0"/>
        <w:autoSpaceDE w:val="0"/>
        <w:widowControl/>
        <w:spacing w:line="276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расширению и систематизации знаний и представлений школьников о культуре и духовных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традициях народов России, о нравственных ценностях, полученных при изучении основ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религиозной культуры и светской этики, окружающего мира, литературного чтения 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предметов начальной школы;</w:t>
      </w:r>
    </w:p>
    <w:p>
      <w:pPr>
        <w:autoSpaceDN w:val="0"/>
        <w:autoSpaceDE w:val="0"/>
        <w:widowControl/>
        <w:spacing w:line="262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углублению представлений о светской этике, религиозной культуре народов России, их роли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развитии современного общества;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формированию основ морали и нравственности, воплощённых в семейных, этнокультурных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религиозных ценностях, ориентированных на соизмерение своих поступков с нравственными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идеалами, на осознание своих обязанностей перед обществом и государством;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воспитанию патриотизма; уважения к истории, языку, культурным и религиозным традициям</w:t>
      </w:r>
    </w:p>
    <w:p>
      <w:pPr>
        <w:sectPr>
          <w:pgSz w:w="11900" w:h="16840"/>
          <w:pgMar w:top="286" w:right="762" w:bottom="392" w:left="666" w:header="720" w:footer="720" w:gutter="0"/>
          <w:cols w:space="720" w:num="1" w:equalWidth="0"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71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своего народа и других народов России, толерантному отношению к людям другой культуры,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умению принимать и ценить ценности других культур, находить в них общее и особенное, черты,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способствующие взаимному обогащению культур;</w:t>
      </w:r>
    </w:p>
    <w:p>
      <w:pPr>
        <w:autoSpaceDN w:val="0"/>
        <w:autoSpaceDE w:val="0"/>
        <w:widowControl/>
        <w:spacing w:line="262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пробуждению интереса к культуре других народов, проявлению уважения, способности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сотрудничеству, взаимодействию на основе поиска общих культурных стратегий и идеалов;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осознанию приоритетной значимости духовно-нравственных ценностей, проявляющейся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преобладании этических, интеллектуальных, альтруистических мотивов над потребительскими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эгоистическими;</w:t>
      </w:r>
    </w:p>
    <w:p>
      <w:pPr>
        <w:autoSpaceDN w:val="0"/>
        <w:autoSpaceDE w:val="0"/>
        <w:widowControl/>
        <w:spacing w:line="262" w:lineRule="auto" w:before="24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раскрытию природы духовно-нравственных ценностей российского общества, объединяющих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светскость и духовность;</w:t>
      </w:r>
    </w:p>
    <w:p>
      <w:pPr>
        <w:autoSpaceDN w:val="0"/>
        <w:autoSpaceDE w:val="0"/>
        <w:widowControl/>
        <w:spacing w:line="271" w:lineRule="auto" w:before="24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ответственного отношения к учению и труду, готовности и способности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 к саморазвитию и самообразованию на основе мотивации к обучению и познанию,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осознанному выбору ценностных ориентаций, способствующих развитию общества в целом;</w:t>
      </w:r>
    </w:p>
    <w:p>
      <w:pPr>
        <w:autoSpaceDN w:val="0"/>
        <w:autoSpaceDE w:val="0"/>
        <w:widowControl/>
        <w:spacing w:line="281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получению научных представлений о культуре и её функциях, особенностях взаимодействия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 социальными институтами, а, следовательно, способности их применять в анализе и изучении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социально-культурных явлений в истории и культуре России и современном обществе, давать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нравственные оценки поступков и событий на основе осознания главенствующей роли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нравственных ценностей в социальных и культурно-исторических процессах;</w:t>
      </w:r>
    </w:p>
    <w:p>
      <w:pPr>
        <w:autoSpaceDN w:val="0"/>
        <w:autoSpaceDE w:val="0"/>
        <w:widowControl/>
        <w:spacing w:line="271" w:lineRule="auto" w:before="23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развитию информационной культуры школьников, компетенций в отборе, использовании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структурировании информации, а также возможностей для активной самостоятельной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познавательной деятельности.</w:t>
      </w:r>
    </w:p>
    <w:p>
      <w:pPr>
        <w:autoSpaceDN w:val="0"/>
        <w:autoSpaceDE w:val="0"/>
        <w:widowControl/>
        <w:spacing w:line="262" w:lineRule="auto" w:before="322" w:after="0"/>
        <w:ind w:left="0" w:right="100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МЕСТО УЧЕБНОГО КУРСА «ОСНОВЫ ДУХОВНО-НРАВСТВЕННОЙ КУЛЬТУРЫ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НАРОДОВ РОССИИ» В УЧЕБНОМ ПЛАНЕ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6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Учебный курс "Основы духовно-нравственной культуры народов России" изучается в 5 классе 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менее одного часа в неделе, общий объем составляет 34 часа.</w:t>
      </w:r>
    </w:p>
    <w:p>
      <w:pPr>
        <w:sectPr>
          <w:pgSz w:w="11900" w:h="16840"/>
          <w:pgMar w:top="286" w:right="736" w:bottom="1440" w:left="666" w:header="720" w:footer="720" w:gutter="0"/>
          <w:cols w:space="720" w:num="1" w:equalWidth="0"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СОДЕРЖАНИЕ УЧЕБНОГО КУРСА</w:t>
      </w:r>
    </w:p>
    <w:p>
      <w:pPr>
        <w:autoSpaceDN w:val="0"/>
        <w:autoSpaceDE w:val="0"/>
        <w:widowControl/>
        <w:spacing w:line="230" w:lineRule="auto" w:before="346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1.</w:t>
      </w:r>
    </w:p>
    <w:p>
      <w:pPr>
        <w:autoSpaceDN w:val="0"/>
        <w:autoSpaceDE w:val="0"/>
        <w:widowControl/>
        <w:spacing w:line="262" w:lineRule="auto" w:before="70" w:after="0"/>
        <w:ind w:left="18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«Россия — наш общий дом»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1. Зачем изучать курс «Основы духовно-нравственной культуры народов России»?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и закрепление гражданского единства. Родина и Отечество. Традиционные ценности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ролевые модели. Традиционная семья. Всеобщий характер морали и нравственности. Русский язык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единое культурное пространство. Риски и угрозы духовно-нравственной культуры народов России.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2. Наш дом — Россия.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Россия — многонациональная страна. Многонациональный народ Российской Федерации. Россия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как общий дом. Дружба народов.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3. Язык и история.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такое язык? Как в языке народа отражается его история? Язык как инструмент культуры.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Важность коммуникации между людьми. Языки народов мира, их взаимосвязь.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4. Русский язык — язык общения и язык возможностей.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Русский язык — основа российской культуры. Как складывался русский язык: вклад народов России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его развитие. Русский язык как культурообразующий проект и язык межнационального общения.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Важность общего языка для всех народов России. Возможности, которые даёт русский язык.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5. Истоки родной культуры.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такое культура. Культура и природа. Роль культуры в жизни общества. Многообразие культур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его причины. Единство культурного пространства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6. Материальная культура.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Материальная культура: архитектура, одежда, пища, транспорт, техника. Связь между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материальной культурой и духовно-нравственными ценностями общества.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7. Духовная культура.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Духовно-нравственная культура. Искусство, наука, духовность. Мораль, нравственность, ценности.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Художественное осмысление мира. Символ и знак. Духовная культура как реализация ценностей.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8. Культура и религия.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Религия и культура. Что такое религия, её роль в жизни общества и человека.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Государствообразующие религии России. Единство ценностей в религиях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9. Культура и образование.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Зачем нужно учиться? Культура как способ получения нужных знаний. Образование как ключ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социализации и духовно-нравственному развитию человека.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10. Многообразие культур России (практическое занятие).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Единство культур народов России. Что значит быть культурным человеком? Знание о культуре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народов России.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2.</w:t>
      </w:r>
    </w:p>
    <w:p>
      <w:pPr>
        <w:autoSpaceDN w:val="0"/>
        <w:autoSpaceDE w:val="0"/>
        <w:widowControl/>
        <w:spacing w:line="262" w:lineRule="auto" w:before="70" w:after="0"/>
        <w:ind w:left="180" w:right="518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«Семья и духовно-нравственные ценности»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11. Семья — хранитель духовных ценностей.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Семья — базовый элемент общества. Семейные ценности, традиции и культура. Помощь сиротам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как духовно-нравственный долг человека.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12. Родина начинается с семьи.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История семьи как часть истории народа, государства, человечества. Как связаны Родина и семья?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Что такое Родина и Отечество?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13. Традиции семейного воспитания в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Семейные традиции народов России. Межнациональные семьи. Семейное воспитание как</w:t>
      </w:r>
    </w:p>
    <w:p>
      <w:pPr>
        <w:sectPr>
          <w:pgSz w:w="11900" w:h="16840"/>
          <w:pgMar w:top="298" w:right="650" w:bottom="398" w:left="666" w:header="720" w:footer="720" w:gutter="0"/>
          <w:cols w:space="720" w:num="1" w:equalWidth="0"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трансляция ценностей.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14. Образ семьи в культуре народов России.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Произведения устного поэтического творчества (сказки, поговорки и т.д.) о семье и семейных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обязанностях. Семья в литературе и произведениях разных видов искусства.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15. Труд в истории семьи.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Социальные роли в истории семьи. Роль домашнего труда. Роль нравственных норм в благополучии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семьи.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16. Семья в современном мире (практическое занятие).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Рассказ о своей семье (с использованием фотографий, книг, писем и др.). Семейное древо.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Семейные традиции.</w:t>
      </w:r>
    </w:p>
    <w:p>
      <w:pPr>
        <w:autoSpaceDN w:val="0"/>
        <w:autoSpaceDE w:val="0"/>
        <w:widowControl/>
        <w:spacing w:line="230" w:lineRule="auto" w:before="192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3.</w:t>
      </w:r>
    </w:p>
    <w:p>
      <w:pPr>
        <w:autoSpaceDN w:val="0"/>
        <w:autoSpaceDE w:val="0"/>
        <w:widowControl/>
        <w:spacing w:line="262" w:lineRule="auto" w:before="72" w:after="0"/>
        <w:ind w:left="180" w:right="532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«Духовно-нравственное богатство личности»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17. Личность — общество — культура.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делает человека человеком? Почему человек не может жить вне общества. Связь между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обществом и культурой как реализация духовно-нравственных ценностей.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18. Духовный мир человека. Человек — творец культуры.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Культура как духовный мир человека. Мораль. Нравственность. Патриотизм. Реализация ценностей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культуре. Творчество: что это такое? Границы творчества. Традиции и новации в культуре. Границы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культур. Созидательный труд. Важность труда как творческой деятельности, как реализации.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19. Личность и духовно-нравственные ценности.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Мораль и нравственность в жизни человека. Взаимопомощь, сострадание, милосердие, любовь,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дружба, коллективизм, патриотизм, любовь к близким.</w:t>
      </w:r>
    </w:p>
    <w:p>
      <w:pPr>
        <w:autoSpaceDN w:val="0"/>
        <w:autoSpaceDE w:val="0"/>
        <w:widowControl/>
        <w:spacing w:line="262" w:lineRule="auto" w:before="190" w:after="0"/>
        <w:ind w:left="180" w:right="331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4. «Культурное единство России»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20. Историческая память как духовно-нравственная ценность.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такое история и почему она важна? История семьи — часть истории народа, государства,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человечества. Важность исторической памяти, недопустимость её фальсификации. Преемственность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поколений.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21. Литература как язык культуры.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Литература как художественное осмысление действительности. От сказки к роману. Зачем нужны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литературные произведения? Внутренний мир человека и его духовность.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22. Взаимовлияние культур.</w:t>
      </w:r>
    </w:p>
    <w:p>
      <w:pPr>
        <w:autoSpaceDN w:val="0"/>
        <w:autoSpaceDE w:val="0"/>
        <w:widowControl/>
        <w:spacing w:line="271" w:lineRule="auto" w:before="72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Взаимодействие культур. Межпоколенная и межкультурная трансляция. Обмен ценностными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установками и идеями. Примеры межкультурной коммуникации как способ формирования общих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духовно-нравственных ценностей.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23. Духовно-нравственные ценности российского народа.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Жизнь, достоинство, права и свободы человека, патриотизм, гражданственность, служение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Отечеству и ответственность за его судьбу, высокие нравственные идеалы, крепкая семья,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созидательный труд, приоритет духовного над материальным, гуманизм, милосердие,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справедливость, коллективизм, взаимопомощь, историческая память и преемственность поколений,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единство народов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24. Регионы России: культурное многообразие.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Исторические и социальные причины культурного разнообразия. Каждый регион уникален. Малая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Родина — часть общего Отечества.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25. Праздники в культуре народов России.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Что такое праздник? Почему праздники важны. Праздничные традиции в России. Народные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праздники как память культуры, как воплощение духовно-нравственных идеалов.</w:t>
      </w:r>
    </w:p>
    <w:p>
      <w:pPr>
        <w:sectPr>
          <w:pgSz w:w="11900" w:h="16840"/>
          <w:pgMar w:top="286" w:right="688" w:bottom="318" w:left="666" w:header="720" w:footer="720" w:gutter="0"/>
          <w:cols w:space="720" w:num="1" w:equalWidth="0"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26. Памятники архитектуры в культуре народов России.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Памятники как часть культуры: исторические, художественные, архитектурные. Культура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память. Музеи. Храмы. Дворцы. Исторические здания как свидетели истории. Архитектура 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нравственные ценности народов России.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27. Музыкальная культура народов России.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Музыка. Музыкальные произведения. Музыка как форма выражения эмоциональных связей между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людьми. Народные инструменты. История народа в его музыке и инструментах.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28. Изобразительное искусство народов России.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Художественная реальность. Скульптура: от религиозных сюжетов к современному искусству.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Храмовые росписи и фольклорные орнаменты. Живопись, графика. Выдающиеся художники разных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народов России.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29. Фольклор и литература народов России.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Пословицы и поговорки. Эпос и сказка. Фольклор как отражение истории народа и его ценностей,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морали и нравственности. Национальная литература. Богатство культуры народа в его литературе.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30. Бытовые традиции народов России: пища, одежда, дом (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практическое занятие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Рассказ о бытовых традициях своей семьи, народа, региона. Доклад с использованием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разнообразного зрительного ряда и других источников.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31. Культурная карта России (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практическое занятие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География культур России. Россия как культурная карта. Описание регионов в соответствии с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особенностями.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32. Единство страны — залог будущего России.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Россия — единая страна. Русский мир. Общая история, сходство культурных традиций, единые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духовно-нравственные ценности народов России.</w:t>
      </w:r>
    </w:p>
    <w:p>
      <w:pPr>
        <w:sectPr>
          <w:pgSz w:w="11900" w:h="16840"/>
          <w:pgMar w:top="286" w:right="644" w:bottom="1440" w:left="666" w:header="720" w:footer="720" w:gutter="0"/>
          <w:cols w:space="720" w:num="1" w:equalWidth="0"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autoSpaceDE w:val="0"/>
        <w:widowControl/>
        <w:spacing w:line="271" w:lineRule="auto" w:before="16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Планируемые результаты освоения курса представляют собой систему ведущих целевых установок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ожидаемых результатов освоения всех компонентов, составляющих содержательную основу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образовательной программы.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курса достигаются в единстве учебной и воспитательной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деятельности.</w:t>
      </w:r>
    </w:p>
    <w:p>
      <w:pPr>
        <w:autoSpaceDN w:val="0"/>
        <w:autoSpaceDE w:val="0"/>
        <w:widowControl/>
        <w:spacing w:line="281" w:lineRule="auto" w:before="70" w:after="0"/>
        <w:ind w:left="0" w:right="864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Личностные результаты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освоения курса включают осознание российской гражданской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идентичности; готовность обучающихся к саморазвитию, самостоятельности и личностному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самоопределению; ценность самостоятельности и инициативы; наличие мотивации к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целенаправленной социально значимой деятельности; сформированность внутренней позиции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личности как особого ценностного отношения к себе, окружающим людям и жизни в целом.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1. Патриотическое воспитание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Самоопределение (личностное, профессиональное, жизненное): сформированность российской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гражданской идентичности: патриотизма, уважения к Отечеству, прошлому и настоящему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многонационального народа России через представления об исторической роли культур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России, традиционных религий, духовно-нравственных ценностей в становлении российской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государственности.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2. Гражданское воспитание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Осознанность своей гражданской идентичности через знание истории, языка, культуры своего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народа, своего края, основ культурного наследия народов России и человечества и знание основных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норм морали, нравственных и духовных идеалов, хранимых в культурных традициях народов России,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на их основе к сознательному самоограничению в поступках, поведении, расточительном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потребительстве; сформированность понимания и принятия гуманистических, демократических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традиционных ценностей многонационального российского общества с помощью воспитания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способности к духовному развитию, нравственному самосовершенствованию; воспитание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веротерпимости, уважительного отношения к религиозным чувствам, взглядам людей или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отсутствию.</w:t>
      </w:r>
    </w:p>
    <w:p>
      <w:pPr>
        <w:autoSpaceDN w:val="0"/>
        <w:tabs>
          <w:tab w:pos="180" w:val="left"/>
        </w:tabs>
        <w:autoSpaceDE w:val="0"/>
        <w:widowControl/>
        <w:spacing w:line="278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3. Ценности познавательной деятельности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Сформированность целостного мировоззрения, соответствующего современному уровню развития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науки и общественной практики, учитывающего социальное, культурное, языковое, духовное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многообразие современного мира.</w:t>
      </w:r>
    </w:p>
    <w:p>
      <w:pPr>
        <w:autoSpaceDN w:val="0"/>
        <w:autoSpaceDE w:val="0"/>
        <w:widowControl/>
        <w:spacing w:line="28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/>
          <w:i/>
          <w:color w:val="000000"/>
          <w:sz w:val="24"/>
        </w:rPr>
        <w:t>Смыслообразование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: сформированность ответственного отношения к учению, готовности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способности обучающихся к саморазвитию и самообразованию на основе мотивации к обучению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познанию через развитие способностей к духовному развитию, нравственному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самосовершенствованию; воспитание веротерпимости, уважительного отношения к религиозным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чувствам, взглядам людей или их отсутствию.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4. Духовно-нравственное воспитание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Сформированность осознанного, уважительного и доброжелательного отношения к другому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человеку, его мнению, мировоззрению, культуре, языку, вере, гражданской позиции, к истории,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культуре, религии, традициям, языкам, ценностям народов родного края, России и народов мира;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социальных норм, правил поведения, ролей и форм социальной жизни в группах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сообществах, включая взрослые и социальные сообщества;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сформированность нравственной рефлексии и компетентности в решении моральных проблем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основе личностного выбора, нравственных чувств и нравственного поведения, осознанного и</w:t>
      </w:r>
    </w:p>
    <w:p>
      <w:pPr>
        <w:sectPr>
          <w:pgSz w:w="11900" w:h="16840"/>
          <w:pgMar w:top="298" w:right="650" w:bottom="410" w:left="666" w:header="720" w:footer="720" w:gutter="0"/>
          <w:cols w:space="720" w:num="1" w:equalWidth="0"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ответственного отношения к собственным поступкам;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значения семьи в жизни человека и общества; принятие ценности семейной жизни;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уважительное и заботливое отношение к членам своей семьи через знание основных норм морали,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нравственных, духовных идеалов, хранимых в культурных традициях народов России; готовность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их основе к сознательному самоограничению в поступках, поведении, расточительном потреблении.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autoSpaceDE w:val="0"/>
        <w:widowControl/>
        <w:spacing w:line="286" w:lineRule="auto" w:before="166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Метапредметные результаты освоения курса включают освоение обучающимися межпредметных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понятий (используются в нескольких предметных областях) и универсальные учебные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(познавательные, коммуникативные, регулятивные); способность их использовать в учебной,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познавательной и социальной практике; готовность к самостоятельному планированию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осуществлению учебной деятельности и организации учебного сотрудничества с педагогом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сверстниками, к участию в построении индивидуальной образовательной траектории; овладение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навыками работы с информацией: восприятие и создание информационных текстов в различных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форматах, в том числе цифровых, с учётом назначения информации и её аудитории.</w:t>
      </w:r>
    </w:p>
    <w:p>
      <w:pPr>
        <w:autoSpaceDN w:val="0"/>
        <w:autoSpaceDE w:val="0"/>
        <w:widowControl/>
        <w:spacing w:line="262" w:lineRule="auto" w:before="70" w:after="0"/>
        <w:ind w:left="180" w:right="388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1. Познавательные универсальные учебные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Познавательные универсальные учебные действия включают:</w:t>
      </w:r>
    </w:p>
    <w:p>
      <w:pPr>
        <w:autoSpaceDN w:val="0"/>
        <w:autoSpaceDE w:val="0"/>
        <w:widowControl/>
        <w:spacing w:line="276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определять понятия, создавать обобщения, устанавливать аналогии,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классифицировать, самостоятельно выбирать основания и критерии для классификации,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причинно-следственные связи, строить логическое рассуждение, умозаключение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(индуктивное, дедуктивное, по аналогии) и делать выводы (логические УУД);</w:t>
      </w:r>
    </w:p>
    <w:p>
      <w:pPr>
        <w:autoSpaceDN w:val="0"/>
        <w:autoSpaceDE w:val="0"/>
        <w:widowControl/>
        <w:spacing w:line="262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создавать, применять и преобразовывать знаки и символы, модели и схемы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решения учебных и познавательных задач (знаково- символические / моделирование);</w:t>
      </w:r>
    </w:p>
    <w:p>
      <w:pPr>
        <w:autoSpaceDN w:val="0"/>
        <w:autoSpaceDE w:val="0"/>
        <w:widowControl/>
        <w:spacing w:line="230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смысловое чтение;</w:t>
      </w:r>
    </w:p>
    <w:p>
      <w:pPr>
        <w:autoSpaceDN w:val="0"/>
        <w:autoSpaceDE w:val="0"/>
        <w:widowControl/>
        <w:spacing w:line="262" w:lineRule="auto" w:before="23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развитие мотивации к овладению культурой активного использования словарей 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поисковых систем.</w:t>
      </w:r>
    </w:p>
    <w:p>
      <w:pPr>
        <w:autoSpaceDN w:val="0"/>
        <w:autoSpaceDE w:val="0"/>
        <w:widowControl/>
        <w:spacing w:line="262" w:lineRule="auto" w:before="178" w:after="0"/>
        <w:ind w:left="180" w:right="360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2. Коммуникативные универсальные учебные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Коммуникативные универсальные учебные действия включают:</w:t>
      </w:r>
    </w:p>
    <w:p>
      <w:pPr>
        <w:autoSpaceDN w:val="0"/>
        <w:autoSpaceDE w:val="0"/>
        <w:widowControl/>
        <w:spacing w:line="278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организовывать учебное сотрудничество и совместную деятельность с учителем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сверстниками; работать индивидуально и в группе: находить общее решение и разрешать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конфликты на основе согласования позиций и учёта интересов; формулировать, аргументировать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отстаивать своё мнение (учебное сотрудничество);</w:t>
      </w:r>
    </w:p>
    <w:p>
      <w:pPr>
        <w:autoSpaceDN w:val="0"/>
        <w:autoSpaceDE w:val="0"/>
        <w:widowControl/>
        <w:spacing w:line="276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осознанно использовать речевые средства в соответствии с задачей коммуникации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выражения своих чувств, мыслей и потребностей для планирования и регуляции своей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деятельности; владение устной и письменной речью, монологической контекстной речью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(коммуникация);</w:t>
      </w:r>
    </w:p>
    <w:p>
      <w:pPr>
        <w:autoSpaceDN w:val="0"/>
        <w:autoSpaceDE w:val="0"/>
        <w:widowControl/>
        <w:spacing w:line="262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формирование и развитие компетентности в области использования информационно-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коммуникационных технологий (ИКТ-компетентность).</w:t>
      </w:r>
    </w:p>
    <w:p>
      <w:pPr>
        <w:autoSpaceDN w:val="0"/>
        <w:autoSpaceDE w:val="0"/>
        <w:widowControl/>
        <w:spacing w:line="262" w:lineRule="auto" w:before="178" w:after="0"/>
        <w:ind w:left="180" w:right="417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3. Регулятивные универсальные учебные действия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Регулятивные универсальные учебные действия включают: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самостоятельно определять цели обучения, ставить и формулировать для себя новые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задачи в учёбе и познавательной деятельности, развивать мотивы и интересы своей</w:t>
      </w:r>
    </w:p>
    <w:p>
      <w:pPr>
        <w:sectPr>
          <w:pgSz w:w="11900" w:h="16840"/>
          <w:pgMar w:top="286" w:right="716" w:bottom="444" w:left="666" w:header="720" w:footer="720" w:gutter="0"/>
          <w:cols w:space="720" w:num="1" w:equalWidth="0"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познавательной деятельности (целеполагание);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самостоятельно планировать пути достижения целей, в том числе альтернативные,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 выбирать наиболее эффективные способы решения учебных и познавательных задач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(планирование);</w:t>
      </w:r>
    </w:p>
    <w:p>
      <w:pPr>
        <w:autoSpaceDN w:val="0"/>
        <w:autoSpaceDE w:val="0"/>
        <w:widowControl/>
        <w:spacing w:line="276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соотносить свои действия с планируемыми результатами, осуществлять контроль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своей деятельности в процессе достижения результата, определять способы действий в рамках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предложенных условий и требований, корректировать свои действия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изменяющейся ситуацией(контроль и коррекция);</w:t>
      </w:r>
    </w:p>
    <w:p>
      <w:pPr>
        <w:autoSpaceDN w:val="0"/>
        <w:autoSpaceDE w:val="0"/>
        <w:widowControl/>
        <w:spacing w:line="262" w:lineRule="auto" w:before="24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умение оценивать правильность выполнения учебной задачи, собственные возможности её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решения (оценка);</w:t>
      </w:r>
    </w:p>
    <w:p>
      <w:pPr>
        <w:autoSpaceDN w:val="0"/>
        <w:autoSpaceDE w:val="0"/>
        <w:widowControl/>
        <w:spacing w:line="271" w:lineRule="auto" w:before="24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владение основами самоконтроля, самооценки, принятия решений и осуществления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осознанного выбора в учебной и познавательной (познавательная рефлексия, саморегуляция)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деятельности.</w:t>
      </w:r>
    </w:p>
    <w:p>
      <w:pPr>
        <w:autoSpaceDN w:val="0"/>
        <w:autoSpaceDE w:val="0"/>
        <w:widowControl/>
        <w:spacing w:line="230" w:lineRule="auto" w:before="32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76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Предметные результаты освоения курса включают освоение научных знаний, умений и способов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действий, специфических для соответствующей предметной области; предпосылки научного типа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мышления; виды деятельности по получению нового знания, его интерпретации, преобразованию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применению в различных учебных ситуациях, в том числе при создании проектов.</w:t>
      </w:r>
    </w:p>
    <w:p>
      <w:pPr>
        <w:autoSpaceDN w:val="0"/>
        <w:autoSpaceDE w:val="0"/>
        <w:widowControl/>
        <w:spacing w:line="262" w:lineRule="auto" w:before="70" w:after="0"/>
        <w:ind w:left="180" w:right="100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1. «Россия — наш общий дом»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1. Зачем изучать курс «Основы духовно-нравственной культуры народов России»?</w:t>
      </w:r>
    </w:p>
    <w:p>
      <w:pPr>
        <w:autoSpaceDN w:val="0"/>
        <w:autoSpaceDE w:val="0"/>
        <w:widowControl/>
        <w:spacing w:line="271" w:lineRule="auto" w:before="17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цель и предназначение курса «Основы духовно-нравственной культуры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России», понимать важность изучения культуры и гражданствообразующих религий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формирования личности гражданина России;</w:t>
      </w:r>
    </w:p>
    <w:p>
      <w:pPr>
        <w:autoSpaceDN w:val="0"/>
        <w:autoSpaceDE w:val="0"/>
        <w:widowControl/>
        <w:spacing w:line="271" w:lineRule="auto" w:before="238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содержании данного курса, в том числе о понятиях «мораль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нравственность», «семья», «традиционные ценности», об угрозах духовно-нравственному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единству страны;</w:t>
      </w:r>
    </w:p>
    <w:p>
      <w:pPr>
        <w:autoSpaceDN w:val="0"/>
        <w:autoSpaceDE w:val="0"/>
        <w:widowControl/>
        <w:spacing w:line="262" w:lineRule="auto" w:before="23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взаимосвязь между языком и культурой, духовно-нравственным развитием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личности и социальным поведением.</w:t>
      </w:r>
    </w:p>
    <w:p>
      <w:pPr>
        <w:autoSpaceDN w:val="0"/>
        <w:autoSpaceDE w:val="0"/>
        <w:widowControl/>
        <w:spacing w:line="230" w:lineRule="auto" w:before="18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2. Наш дом — Россия</w:t>
      </w:r>
    </w:p>
    <w:p>
      <w:pPr>
        <w:autoSpaceDN w:val="0"/>
        <w:autoSpaceDE w:val="0"/>
        <w:widowControl/>
        <w:spacing w:line="262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об историческом пути формирования многонационального состава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населения Российской Федерации, его мирном характере и причинах его формирования;</w:t>
      </w:r>
    </w:p>
    <w:p>
      <w:pPr>
        <w:autoSpaceDN w:val="0"/>
        <w:autoSpaceDE w:val="0"/>
        <w:widowControl/>
        <w:spacing w:line="262" w:lineRule="auto" w:before="238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о современном состоянии культурного и религиозного разнообразия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Российской Федерации, причинах культурных различий;</w:t>
      </w:r>
    </w:p>
    <w:p>
      <w:pPr>
        <w:autoSpaceDN w:val="0"/>
        <w:autoSpaceDE w:val="0"/>
        <w:widowControl/>
        <w:spacing w:line="271" w:lineRule="auto" w:before="23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необходимость межнационального и межрелигиозного сотрудничества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взаимодействия, важность сотрудничества и дружбы между народами и нациями, обосновывать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их необходимость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3. Язык и история</w:t>
      </w:r>
    </w:p>
    <w:p>
      <w:pPr>
        <w:autoSpaceDN w:val="0"/>
        <w:autoSpaceDE w:val="0"/>
        <w:widowControl/>
        <w:spacing w:line="262" w:lineRule="auto" w:before="178" w:after="0"/>
        <w:ind w:left="42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понимать, что такое язык, каковы важность его изучения и влияние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миропонимание личности;</w:t>
      </w:r>
    </w:p>
    <w:p>
      <w:pPr>
        <w:sectPr>
          <w:pgSz w:w="11900" w:h="16840"/>
          <w:pgMar w:top="286" w:right="908" w:bottom="498" w:left="666" w:header="720" w:footer="720" w:gutter="0"/>
          <w:cols w:space="720" w:num="1" w:equalWidth="0"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базовые представления о формировании языка как носителя духовно-нравственных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смыслов культуры;</w:t>
      </w:r>
    </w:p>
    <w:p>
      <w:pPr>
        <w:autoSpaceDN w:val="0"/>
        <w:autoSpaceDE w:val="0"/>
        <w:widowControl/>
        <w:spacing w:line="262" w:lineRule="auto" w:before="238" w:after="0"/>
        <w:ind w:left="24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суть и смысл коммуникативной роли языка, в том числе в организации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межкультурного диалога и взаимодействия;</w:t>
      </w:r>
    </w:p>
    <w:p>
      <w:pPr>
        <w:autoSpaceDN w:val="0"/>
        <w:autoSpaceDE w:val="0"/>
        <w:widowControl/>
        <w:spacing w:line="262" w:lineRule="auto" w:before="238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своё понимание необходимости нравственной чистоты языка, важности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лингвистической гигиены, речевого этикета.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4. Русский язык — язык общения и язык возможностей</w:t>
      </w:r>
    </w:p>
    <w:p>
      <w:pPr>
        <w:autoSpaceDN w:val="0"/>
        <w:autoSpaceDE w:val="0"/>
        <w:widowControl/>
        <w:spacing w:line="262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базовые представления о происхождении и развитии русского языка, его взаимосвязи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языками других народов России;</w:t>
      </w:r>
    </w:p>
    <w:p>
      <w:pPr>
        <w:autoSpaceDN w:val="0"/>
        <w:autoSpaceDE w:val="0"/>
        <w:widowControl/>
        <w:spacing w:line="262" w:lineRule="auto" w:before="24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обосновать важность русского языка как культурообразующего языка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России, важность его для существования государства и общества;</w:t>
      </w:r>
    </w:p>
    <w:p>
      <w:pPr>
        <w:autoSpaceDN w:val="0"/>
        <w:autoSpaceDE w:val="0"/>
        <w:widowControl/>
        <w:spacing w:line="262" w:lineRule="auto" w:before="238" w:after="0"/>
        <w:ind w:left="144" w:right="144" w:firstLine="0"/>
        <w:jc w:val="center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понимать, что русский язык — не только важнейший элемент национальной культуры, но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историко-культурное наследие, достояние российского государства, уметь приводить примеры;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нравственных категориях русского языка и их происхождении.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5. Истоки родной культуры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сформированное представление о понятие «культура»;</w:t>
      </w:r>
    </w:p>
    <w:p>
      <w:pPr>
        <w:autoSpaceDN w:val="0"/>
        <w:autoSpaceDE w:val="0"/>
        <w:widowControl/>
        <w:spacing w:line="271" w:lineRule="auto" w:before="23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и уметь доказывать взаимосвязь культуры и природы; знать основные формы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репрезентации культуры, уметь их различать и соотносить с реальными проявлениями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культурного многообразия;</w:t>
      </w:r>
    </w:p>
    <w:p>
      <w:pPr>
        <w:autoSpaceDN w:val="0"/>
        <w:autoSpaceDE w:val="0"/>
        <w:widowControl/>
        <w:spacing w:line="262" w:lineRule="auto" w:before="23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выделять общие черты в культуре различных народов, обосновывать их значение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причины.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6. Материальная культура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об артефактах культуры;</w:t>
      </w:r>
    </w:p>
    <w:p>
      <w:pPr>
        <w:autoSpaceDN w:val="0"/>
        <w:autoSpaceDE w:val="0"/>
        <w:widowControl/>
        <w:spacing w:line="262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базовое представление о традиционных укладах хозяйства: земледелии, скотоводстве,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охоте, рыболовстве;</w:t>
      </w:r>
    </w:p>
    <w:p>
      <w:pPr>
        <w:autoSpaceDN w:val="0"/>
        <w:autoSpaceDE w:val="0"/>
        <w:widowControl/>
        <w:spacing w:line="230" w:lineRule="auto" w:before="24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взаимосвязь между хозяйственным укладом и проявлениями духовной культуры;</w:t>
      </w:r>
    </w:p>
    <w:p>
      <w:pPr>
        <w:autoSpaceDN w:val="0"/>
        <w:autoSpaceDE w:val="0"/>
        <w:widowControl/>
        <w:spacing w:line="262" w:lineRule="auto" w:before="24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объяснять зависимость основных культурных укладов народов России 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географии их массового расселения, природных условий и взаимодействия с другими этносами.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7. Духовная культура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таких культурных концептах как «искусство», «наука», «религия»;</w:t>
      </w:r>
    </w:p>
    <w:p>
      <w:pPr>
        <w:autoSpaceDN w:val="0"/>
        <w:autoSpaceDE w:val="0"/>
        <w:widowControl/>
        <w:spacing w:line="262" w:lineRule="auto" w:before="23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давать определения терминам «мораль», «нравственность», «духовные ценности»,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«духовность» на доступном для обучающихся уровне осмысления;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смысл и взаимосвязь названных терминов с формами их репрезентации в культуре;</w:t>
      </w:r>
    </w:p>
    <w:p>
      <w:pPr>
        <w:autoSpaceDN w:val="0"/>
        <w:autoSpaceDE w:val="0"/>
        <w:widowControl/>
        <w:spacing w:line="262" w:lineRule="auto" w:before="23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значение культурных символов, нравственный и духовный смысл культурных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артефактов;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знать, что такое знаки и символы, уметь соотносить их с культурными явлениями, с которыми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они связаны.</w:t>
      </w:r>
    </w:p>
    <w:p>
      <w:pPr>
        <w:sectPr>
          <w:pgSz w:w="11900" w:h="16840"/>
          <w:pgMar w:top="328" w:right="720" w:bottom="302" w:left="846" w:header="720" w:footer="720" w:gutter="0"/>
          <w:cols w:space="720" w:num="1" w:equalWidth="0"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8"/>
        <w:ind w:left="0" w:right="0"/>
      </w:pPr>
    </w:p>
    <w:p>
      <w:pPr>
        <w:autoSpaceDN w:val="0"/>
        <w:autoSpaceDE w:val="0"/>
        <w:widowControl/>
        <w:spacing w:line="370" w:lineRule="auto" w:before="0" w:after="0"/>
        <w:ind w:left="240" w:right="576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8. Культура и религия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понятии «религия», уметь пояснить её роль в жизни общества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основные социально-культурные функции;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связь религии и морали;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роль и значение духовных ценностей в религиях народов России;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уметь характеризовать государствообразующие конфессии России и их картины мира.</w:t>
      </w:r>
    </w:p>
    <w:p>
      <w:pPr>
        <w:autoSpaceDN w:val="0"/>
        <w:autoSpaceDE w:val="0"/>
        <w:widowControl/>
        <w:spacing w:line="355" w:lineRule="auto" w:before="178" w:after="0"/>
        <w:ind w:left="240" w:right="144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9. Культура и образование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Характеризовать термин «образование» и уметь обосновать его важность для личности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общества;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об основных ступенях образования в России и их необходимости;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взаимосвязь культуры и образованности человека;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приводить примеры взаимосвязи между знанием, образованием и личностным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профессиональным ростом человека;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взаимосвязь между знанием и духовно-нравственным развитием общества,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осознавать ценность знания, истины, востребованность процесса познания как получения новых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сведений о мире.</w:t>
      </w:r>
    </w:p>
    <w:p>
      <w:pPr>
        <w:autoSpaceDN w:val="0"/>
        <w:autoSpaceDE w:val="0"/>
        <w:widowControl/>
        <w:spacing w:line="346" w:lineRule="auto" w:before="178" w:after="0"/>
        <w:ind w:left="240" w:right="0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10. Многообразие культур России (практическое занятие)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сформированные представления о закономерностях развития культуры и истории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народов, их культурных особенностях;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выделять общее и единичное в культуре на основе предметных знаний о культуре своего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предполагать и доказывать наличие взаимосвязи между культурой и духовно-нравственными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ценностями на основе местной культурно-исторической специфики;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обосновывать важность сохранения культурного многообразия как источника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нравственных ценностей, морали и нравственности современного общества.</w:t>
      </w:r>
    </w:p>
    <w:p>
      <w:pPr>
        <w:autoSpaceDN w:val="0"/>
        <w:tabs>
          <w:tab w:pos="240" w:val="left"/>
        </w:tabs>
        <w:autoSpaceDE w:val="0"/>
        <w:widowControl/>
        <w:spacing w:line="362" w:lineRule="auto" w:before="18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2. «Семья и духовно-нравственные ценности»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11. Семья — хранитель духовных ценностей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 смысл термина «семья»;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взаимосвязях между типом культуры и особенностями семейного быта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отношений в семье;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значение термина «поколение» и его взаимосвязь с культурными особенностями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своего времени;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составить рассказ о своей семье в соответствии с культурно-историческими условиями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её существования;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и обосновывать такие понятия, как «счастливая семья», «семейное счастье»;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и уметь доказывать важность семьи как хранителя традиций и её воспитательную</w:t>
      </w:r>
    </w:p>
    <w:p>
      <w:pPr>
        <w:sectPr>
          <w:pgSz w:w="11900" w:h="16840"/>
          <w:pgMar w:top="358" w:right="728" w:bottom="408" w:left="846" w:header="720" w:footer="720" w:gutter="0"/>
          <w:cols w:space="720" w:num="1" w:equalWidth="0"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322" w:lineRule="auto" w:before="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роль;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смысл терминов «сиротство», «социальное сиротство», обосновывать нравственную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важность заботы о сиротах, знать о формах помощи сиротам со стороны государства.</w:t>
      </w:r>
    </w:p>
    <w:p>
      <w:pPr>
        <w:autoSpaceDN w:val="0"/>
        <w:autoSpaceDE w:val="0"/>
        <w:widowControl/>
        <w:spacing w:line="370" w:lineRule="auto" w:before="178" w:after="0"/>
        <w:ind w:left="240" w:right="720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12. Родина начинается с семьи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уметь объяснить понятие «Родина»;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взаимосвязь и различия между концептами «Отечество» и «Родина»;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понимать, что такое история семьи, каковы формы её выражения и сохранения;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и доказывать взаимосвязь истории семьи и истории народа, государства,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человечества.</w:t>
      </w:r>
    </w:p>
    <w:p>
      <w:pPr>
        <w:autoSpaceDN w:val="0"/>
        <w:autoSpaceDE w:val="0"/>
        <w:widowControl/>
        <w:spacing w:line="350" w:lineRule="auto" w:before="180" w:after="0"/>
        <w:ind w:left="240" w:right="288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13. Традиции семейного воспитания в России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семейных традициях и обосновывать их важность как ключевых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элементах семейных отношений;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 взаимосвязь семейных традиций и культуры собственного этноса;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рассказывать о семейных традициях своего народа и народов России, собственной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семьи;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роль семейных традиций в культуре общества, трансляции ценностей,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нравственных идеалов.</w:t>
      </w:r>
    </w:p>
    <w:p>
      <w:pPr>
        <w:autoSpaceDN w:val="0"/>
        <w:autoSpaceDE w:val="0"/>
        <w:widowControl/>
        <w:spacing w:line="338" w:lineRule="auto" w:before="178" w:after="0"/>
        <w:ind w:left="240" w:right="288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14. Образ семьи в культуре народов России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называть традиционные сказочные и фольклорные сюжеты о семье, семейных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обязанностях;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обосновывать своё понимание семейных ценностей, выраженных в фольклорных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сюжетах;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 морально-нравственное значение семьи в литературных произведениях,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иметь представление о ключевых сюжетах с участием семьи в произведениях художественной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культуры;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обосновывать важность семейных ценностей с использованием различного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иллюстративного материала.</w:t>
      </w:r>
    </w:p>
    <w:p>
      <w:pPr>
        <w:autoSpaceDN w:val="0"/>
        <w:autoSpaceDE w:val="0"/>
        <w:widowControl/>
        <w:spacing w:line="350" w:lineRule="auto" w:before="178" w:after="0"/>
        <w:ind w:left="240" w:right="288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15. Труд в истории семьи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понимать, что такое семейное хозяйство и домашний труд;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уметь объяснять специфику семьи как социального института, характеризовать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роль домашнего труда и распределение экономических функций в семье;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и оценивать семейный уклад и взаимосвязь с социально-экономической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структурой общества в форме большой и малой семей;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характеризовать распределение семейного труда и осознавать его важность для укрепления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целостности семьи.</w:t>
      </w:r>
    </w:p>
    <w:p>
      <w:pPr>
        <w:autoSpaceDN w:val="0"/>
        <w:tabs>
          <w:tab w:pos="240" w:val="left"/>
        </w:tabs>
        <w:autoSpaceDE w:val="0"/>
        <w:widowControl/>
        <w:spacing w:line="310" w:lineRule="auto" w:before="178" w:after="0"/>
        <w:ind w:left="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16. Семья в современном мире (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практическое занятие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)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сформированные представления о закономерностях развития семьи в культуре и</w:t>
      </w:r>
    </w:p>
    <w:p>
      <w:pPr>
        <w:sectPr>
          <w:pgSz w:w="11900" w:h="16840"/>
          <w:pgMar w:top="286" w:right="710" w:bottom="318" w:left="846" w:header="720" w:footer="720" w:gutter="0"/>
          <w:cols w:space="720" w:num="1" w:equalWidth="0"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338" w:lineRule="auto" w:before="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истории народов России, уметь обосновывать данные закономерности на региональных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материалах и примерах из жизни собственной семьи;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выделять особенности духовной культуры семьи в фольклоре и культуре различных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основе предметных знаний о культуре своего народа;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предполагать и доказывать наличие взаимосвязи между культурой и духовно-нравственными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ценностями семьи;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важность семьи и семейных традиций для трансляции духовно-нравственных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ценностей, морали и нравственности как фактора культурной преемственности.</w:t>
      </w:r>
    </w:p>
    <w:p>
      <w:pPr>
        <w:autoSpaceDN w:val="0"/>
        <w:tabs>
          <w:tab w:pos="240" w:val="left"/>
        </w:tabs>
        <w:autoSpaceDE w:val="0"/>
        <w:widowControl/>
        <w:spacing w:line="350" w:lineRule="auto" w:before="30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3. «Духовно-нравственное богатство личности»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17. Личность — общество — культура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 значение термина «человек» в контексте духовно-нравственной культуры;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обосновать взаимосвязь и взаимообусловленность человека и общества, человека 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культуры;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объяснять различия между обоснованием термина «личность» в быту, в контексте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культуры и творчества;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знать, что такое гуманизм, иметь представление о его источниках в культуре.</w:t>
      </w:r>
    </w:p>
    <w:p>
      <w:pPr>
        <w:autoSpaceDN w:val="0"/>
        <w:autoSpaceDE w:val="0"/>
        <w:widowControl/>
        <w:spacing w:line="370" w:lineRule="auto" w:before="178" w:after="0"/>
        <w:ind w:left="240" w:right="720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18. Духовный мир человека. Человек — творец культуры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значение термина «творчество» в нескольких аспектах и понимать границы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применимости;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и доказывать важность морально- нравственных ограничений в творчестве;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важность творчества как реализацию духовно-нравственных ценностей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человека;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доказывать детерминированность творчества культурой своего этноса;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уметь объяснить взаимосвязь труда и творчества.</w:t>
      </w:r>
    </w:p>
    <w:p>
      <w:pPr>
        <w:autoSpaceDN w:val="0"/>
        <w:autoSpaceDE w:val="0"/>
        <w:widowControl/>
        <w:spacing w:line="346" w:lineRule="auto" w:before="180" w:after="0"/>
        <w:ind w:left="240" w:right="144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19. Личность и духовно-нравственные ценности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уметь объяснить значение и роль морали и нравственности в жизни человека;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обосновывать происхождение духовных ценностей, понимание идеалов добра и зла;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и уметь показывать на примерах значение таких ценностей, как «взаимопомощь»,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«сострадание», «милосердие», «любовь», «дружба», «коллективизм», «патриотизм», «любовь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близким».</w:t>
      </w:r>
    </w:p>
    <w:p>
      <w:pPr>
        <w:autoSpaceDN w:val="0"/>
        <w:tabs>
          <w:tab w:pos="240" w:val="left"/>
        </w:tabs>
        <w:autoSpaceDE w:val="0"/>
        <w:widowControl/>
        <w:spacing w:line="346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Тематический блок 4. «Культурное единство России»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20. Историческая память как духовно-нравственная ценность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уметь объяснять суть термина «история», знать основные исторические периоды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уметь выделять их сущностные черты;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значении и функциях изучения истории;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историю своей семьи и народа как часть мирового исторического процесса. Знать</w:t>
      </w:r>
    </w:p>
    <w:p>
      <w:pPr>
        <w:sectPr>
          <w:pgSz w:w="11900" w:h="16840"/>
          <w:pgMar w:top="286" w:right="754" w:bottom="452" w:left="846" w:header="720" w:footer="720" w:gutter="0"/>
          <w:cols w:space="720" w:num="1" w:equalWidth="0"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 существовании связи между историческими событиями и культурой. Обосновывать важность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изучения истории как духовно-нравственного долга гражданина и патриота.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21. Литература как язык культуры</w:t>
      </w:r>
    </w:p>
    <w:p>
      <w:pPr>
        <w:autoSpaceDN w:val="0"/>
        <w:autoSpaceDE w:val="0"/>
        <w:widowControl/>
        <w:spacing w:line="230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и понимать отличия литературы от других видов художественного творчества;</w:t>
      </w:r>
    </w:p>
    <w:p>
      <w:pPr>
        <w:autoSpaceDN w:val="0"/>
        <w:autoSpaceDE w:val="0"/>
        <w:widowControl/>
        <w:spacing w:line="262" w:lineRule="auto" w:before="238" w:after="0"/>
        <w:ind w:left="24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рассказывать об особенностях литературного повествования, выделять простые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выразительные средства литературного языка;</w:t>
      </w:r>
    </w:p>
    <w:p>
      <w:pPr>
        <w:autoSpaceDN w:val="0"/>
        <w:autoSpaceDE w:val="0"/>
        <w:widowControl/>
        <w:spacing w:line="262" w:lineRule="auto" w:before="238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и доказывать важность литературы как культурного явления, как формы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трансляции культурных ценностей;</w:t>
      </w:r>
    </w:p>
    <w:p>
      <w:pPr>
        <w:autoSpaceDN w:val="0"/>
        <w:autoSpaceDE w:val="0"/>
        <w:widowControl/>
        <w:spacing w:line="262" w:lineRule="auto" w:before="240" w:after="0"/>
        <w:ind w:left="240" w:right="115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и обозначать средства выражения морального и нравственного смысла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литературных произведениях.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22. Взаимовлияние культур</w:t>
      </w:r>
    </w:p>
    <w:p>
      <w:pPr>
        <w:autoSpaceDN w:val="0"/>
        <w:autoSpaceDE w:val="0"/>
        <w:widowControl/>
        <w:spacing w:line="262" w:lineRule="auto" w:before="17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значении терминов «взаимодействие культур», «культурный обмен»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как формах распространения и обогащения духовно-нравственных идеалов общества;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и обосновывать важность сохранения культурного наследия;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знать, что такое глобализация, уметь приводить примеры межкультурной коммуникации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способа формирования общих духовно-нравственных ценностей.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23. Духовно-нравственные ценности российского народа</w:t>
      </w:r>
    </w:p>
    <w:p>
      <w:pPr>
        <w:autoSpaceDN w:val="0"/>
        <w:autoSpaceDE w:val="0"/>
        <w:widowControl/>
        <w:spacing w:line="283" w:lineRule="auto" w:before="17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объяснить суть и значение следующих духовно-нравственных ценностей: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жизнь, достоинство, права и свободы человека, патриотизм, гражданственность, служение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Отечеству и ответственность за его судьбу, высокие нравственные идеалы, крепкая семья,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созидательный труд, приоритет духовного над материальным, гуманизм, милосердие,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справедливость, коллективизм, взаимопомощь, историческая память и преемственность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поколений, единство народов России с опорой на культурные и исторические особенности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российского народа: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духовно-нравственные ценности в качестве базовых общегражданских ценностей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российского общества и уметь доказывать это.</w:t>
      </w:r>
    </w:p>
    <w:p>
      <w:pPr>
        <w:autoSpaceDN w:val="0"/>
        <w:autoSpaceDE w:val="0"/>
        <w:widowControl/>
        <w:spacing w:line="230" w:lineRule="auto" w:before="18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24. Регионы России: культурное многообразие</w:t>
      </w:r>
    </w:p>
    <w:p>
      <w:pPr>
        <w:autoSpaceDN w:val="0"/>
        <w:autoSpaceDE w:val="0"/>
        <w:widowControl/>
        <w:spacing w:line="230" w:lineRule="auto" w:before="18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принципы федеративного устройства России и концепт «полиэтничность»;</w:t>
      </w:r>
    </w:p>
    <w:p>
      <w:pPr>
        <w:autoSpaceDN w:val="0"/>
        <w:autoSpaceDE w:val="0"/>
        <w:widowControl/>
        <w:spacing w:line="262" w:lineRule="auto" w:before="238" w:after="0"/>
        <w:ind w:left="24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называть основные этносы Российской Федерации и регионы, где они традиционно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проживают;</w:t>
      </w:r>
    </w:p>
    <w:p>
      <w:pPr>
        <w:autoSpaceDN w:val="0"/>
        <w:autoSpaceDE w:val="0"/>
        <w:widowControl/>
        <w:spacing w:line="262" w:lineRule="auto" w:before="238" w:after="0"/>
        <w:ind w:left="24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объяснить значение словосочетаний «многонациональный народ Российской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Федерации», «государствообразующий народ», «титульный этнос»;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ценность многообразия культурных укладов народов Российской Федерации;</w:t>
      </w:r>
    </w:p>
    <w:p>
      <w:pPr>
        <w:autoSpaceDN w:val="0"/>
        <w:autoSpaceDE w:val="0"/>
        <w:widowControl/>
        <w:spacing w:line="262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демонстрировать готовность к сохранению межнационального и межрелигиозного согласия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России;</w:t>
      </w:r>
    </w:p>
    <w:p>
      <w:pPr>
        <w:autoSpaceDN w:val="0"/>
        <w:autoSpaceDE w:val="0"/>
        <w:widowControl/>
        <w:spacing w:line="262" w:lineRule="auto" w:before="238" w:after="0"/>
        <w:ind w:left="24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выделять общие черты в культуре различных народов, обосновывать их значение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причины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25. Праздники в культуре народов России</w:t>
      </w:r>
    </w:p>
    <w:p>
      <w:pPr>
        <w:sectPr>
          <w:pgSz w:w="11900" w:h="16840"/>
          <w:pgMar w:top="286" w:right="790" w:bottom="372" w:left="846" w:header="720" w:footer="720" w:gutter="0"/>
          <w:cols w:space="720" w:num="1" w:equalWidth="0"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32"/>
        <w:ind w:left="0" w:right="0"/>
      </w:pPr>
    </w:p>
    <w:p>
      <w:pPr>
        <w:autoSpaceDN w:val="0"/>
        <w:autoSpaceDE w:val="0"/>
        <w:widowControl/>
        <w:spacing w:line="389" w:lineRule="auto" w:before="0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Иметь представление о природе праздников и обосновывать их важность как элементов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культуры;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устанавливать взаимосвязь праздников и культурного уклада;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 основные типы праздников;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уметь рассказывать о праздничных традициях народов России и собственной семьи;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анализировать связь праздников и истории, культуры народов России;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основной смысл семейных праздников: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определять нравственный смысл праздников народов России;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значение праздников как элементов культурной памяти народов России,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воплощение духовно-нравственных идеалов.</w:t>
      </w:r>
    </w:p>
    <w:p>
      <w:pPr>
        <w:autoSpaceDN w:val="0"/>
        <w:autoSpaceDE w:val="0"/>
        <w:widowControl/>
        <w:spacing w:line="355" w:lineRule="auto" w:before="178" w:after="0"/>
        <w:ind w:left="240" w:right="0" w:hanging="24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26. Памятники архитектуры народов России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Знать, что такое архитектура, уметь охарактеризовать основные типы памятников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архитектуры и проследить связь между их структурой и особенностями культуры и этапами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исторического развития;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взаимосвязь между типом жилищ и типом хозяйственной деятельности;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осознавать и уметь охарактеризовать связь между уровнем научно-технического развития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типами жилищ;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осознавать и уметь объяснять взаимосвязь между особенностями архитектуры 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нравственными ценностями народов России;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устанавливать связь между историей памятника и историей края, характеризовать памятники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истории и культуры;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иметь представление о нравственном и научном смысле краеведческой работы.</w:t>
      </w:r>
    </w:p>
    <w:p>
      <w:pPr>
        <w:autoSpaceDN w:val="0"/>
        <w:tabs>
          <w:tab w:pos="240" w:val="left"/>
        </w:tabs>
        <w:autoSpaceDE w:val="0"/>
        <w:widowControl/>
        <w:spacing w:line="35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27. Музыкальная культура народов России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 отличия музыки от других видов художественного творчества, рассказывать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 особенностях музыкального повествования, выделять простые выразительные средства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музыкального языка;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и доказывать важность музыки как культурного явления, как формы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трансляции культурных ценностей;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и обозначать средства выражения морального и нравственного смысла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музыкальных произведений;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основные темы музыкального творчества народов России, народные инструменты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28. Изобразительное искусство народов России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 отличия изобразительного искусства от других видов художественного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творчества, рассказывать об особенностях и выразительных средствах изобразительного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искусства;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уметь объяснить, что такое скульптура, живопись, графика, фольклорные орнаменты;</w:t>
      </w:r>
    </w:p>
    <w:p>
      <w:pPr>
        <w:sectPr>
          <w:pgSz w:w="11900" w:h="16840"/>
          <w:pgMar w:top="352" w:right="710" w:bottom="384" w:left="846" w:header="720" w:footer="720" w:gutter="0"/>
          <w:cols w:space="720" w:num="1" w:equalWidth="0"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84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обосновывать и доказывать важность изобразительного искусства как культурного явления,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как формы трансляции культурных ценностей;</w:t>
      </w:r>
    </w:p>
    <w:p>
      <w:pPr>
        <w:autoSpaceDN w:val="0"/>
        <w:autoSpaceDE w:val="0"/>
        <w:widowControl/>
        <w:spacing w:line="262" w:lineRule="auto" w:before="238" w:after="0"/>
        <w:ind w:left="240" w:right="129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и обозначать средства выражения морального и нравственного смысла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изобразительного искусства;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 основные темы изобразительного искусства народов России.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29. Фольклор и литература народов России</w:t>
      </w:r>
    </w:p>
    <w:p>
      <w:pPr>
        <w:autoSpaceDN w:val="0"/>
        <w:autoSpaceDE w:val="0"/>
        <w:widowControl/>
        <w:spacing w:line="262" w:lineRule="auto" w:before="17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понимать, что такое пословицы и поговорки, обосновывать важность и нужность этих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языковых выразительных средств;</w:t>
      </w:r>
    </w:p>
    <w:p>
      <w:pPr>
        <w:autoSpaceDN w:val="0"/>
        <w:autoSpaceDE w:val="0"/>
        <w:widowControl/>
        <w:spacing w:line="230" w:lineRule="auto" w:before="240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 и объяснять, что такое эпос, миф, сказка, былина, песня;</w:t>
      </w:r>
    </w:p>
    <w:p>
      <w:pPr>
        <w:autoSpaceDN w:val="0"/>
        <w:autoSpaceDE w:val="0"/>
        <w:widowControl/>
        <w:spacing w:line="262" w:lineRule="auto" w:before="240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воспринимать и объяснять на примерах важность понимания фольклора как отражения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истории народа и его ценностей, морали и нравственности;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знать, что такое национальная литература и каковы её выразительные средства;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оценивать морально-нравственный потенциал национальной литературы.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30. Бытовые традиции народов России: пища, одежда, дом</w:t>
      </w:r>
    </w:p>
    <w:p>
      <w:pPr>
        <w:autoSpaceDN w:val="0"/>
        <w:autoSpaceDE w:val="0"/>
        <w:widowControl/>
        <w:spacing w:line="262" w:lineRule="auto" w:before="17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объяснить взаимосвязь между бытом и природными условиями проживания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народа на примерах из истории и культуры своего региона;</w:t>
      </w:r>
    </w:p>
    <w:p>
      <w:pPr>
        <w:autoSpaceDN w:val="0"/>
        <w:autoSpaceDE w:val="0"/>
        <w:widowControl/>
        <w:spacing w:line="262" w:lineRule="auto" w:before="238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уметь доказывать и отстаивать важность сохранения и развития культурных,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нравственных, семейных и этнических традиций, многообразия культур;</w:t>
      </w:r>
    </w:p>
    <w:p>
      <w:pPr>
        <w:autoSpaceDN w:val="0"/>
        <w:autoSpaceDE w:val="0"/>
        <w:widowControl/>
        <w:spacing w:line="271" w:lineRule="auto" w:before="238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уметь оценивать и устанавливать границы и приоритеты взаимодействия между людьми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разной этнической, религиозной и гражданской идентичности на доступном для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шестиклассников уровне (с учётом их возрастных особенностей);</w:t>
      </w:r>
    </w:p>
    <w:p>
      <w:pPr>
        <w:autoSpaceDN w:val="0"/>
        <w:autoSpaceDE w:val="0"/>
        <w:widowControl/>
        <w:spacing w:line="271" w:lineRule="auto" w:before="238" w:after="0"/>
        <w:ind w:left="24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уметь показывать на примерах значение таких ценностей, как взаимопомощь,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сострадание, милосердие, любовь, дружба, коллективизм, патриотизм, любовь к близким через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бытовые традиции народов своего края.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31. Культурная карта России (практическое занятие)</w:t>
      </w:r>
    </w:p>
    <w:p>
      <w:pPr>
        <w:autoSpaceDN w:val="0"/>
        <w:autoSpaceDE w:val="0"/>
        <w:widowControl/>
        <w:spacing w:line="262" w:lineRule="auto" w:before="180" w:after="0"/>
        <w:ind w:left="24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объяснить отличия культурной географии от физической и политической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географии;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понимать, что такое культурная карта народов России;</w:t>
      </w:r>
    </w:p>
    <w:p>
      <w:pPr>
        <w:autoSpaceDN w:val="0"/>
        <w:autoSpaceDE w:val="0"/>
        <w:widowControl/>
        <w:spacing w:line="230" w:lineRule="auto" w:before="238" w:after="0"/>
        <w:ind w:left="2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описывать отдельные области культурной карты в соответствии с их особенностями.</w:t>
      </w:r>
    </w:p>
    <w:p>
      <w:pPr>
        <w:autoSpaceDN w:val="0"/>
        <w:autoSpaceDE w:val="0"/>
        <w:widowControl/>
        <w:spacing w:line="230" w:lineRule="auto" w:before="17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 32. Единство страны — залог будущего России</w:t>
      </w:r>
    </w:p>
    <w:p>
      <w:pPr>
        <w:autoSpaceDN w:val="0"/>
        <w:autoSpaceDE w:val="0"/>
        <w:widowControl/>
        <w:spacing w:line="262" w:lineRule="auto" w:before="178" w:after="0"/>
        <w:ind w:left="24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Знать и уметь объяснить значение и роль общих элементов в культуре народов России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обоснования её территориального, политического и экономического единства;</w:t>
      </w:r>
    </w:p>
    <w:p>
      <w:pPr>
        <w:autoSpaceDN w:val="0"/>
        <w:autoSpaceDE w:val="0"/>
        <w:widowControl/>
        <w:spacing w:line="262" w:lineRule="auto" w:before="238" w:after="0"/>
        <w:ind w:left="24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и доказывать важность и преимущества этого единства перед требованиями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национального самоопределения отдельных этносов.</w:t>
      </w:r>
    </w:p>
    <w:p>
      <w:pPr>
        <w:sectPr>
          <w:pgSz w:w="11900" w:h="16840"/>
          <w:pgMar w:top="304" w:right="748" w:bottom="998" w:left="846" w:header="720" w:footer="720" w:gutter="0"/>
          <w:cols w:space="720" w:num="1" w:equalWidth="0"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2762"/>
            <w:vMerge w:val="restart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Наименование разделов и тем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программы</w:t>
            </w:r>
          </w:p>
        </w:tc>
        <w:tc>
          <w:tcPr>
            <w:tcW w:type="dxa" w:w="2774"/>
            <w:gridSpan w:val="3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6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6040"/>
            <w:vMerge w:val="restart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Виды деятельности</w:t>
            </w:r>
          </w:p>
        </w:tc>
        <w:tc>
          <w:tcPr>
            <w:tcW w:type="dxa" w:w="1080"/>
            <w:vMerge w:val="restart"/>
            <w:tcBorders>
              <w:start w:sz="4.79999999999927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1514"/>
            <w:vMerge w:val="restart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(цифровые)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76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2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27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Тематический блок 1. «Россия — наш общий дом»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2762"/>
            <w:tcBorders>
              <w:start w:sz="4.7999999999999545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Зачем изучать курс «Основы духовно-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нравственной культуры народов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России»?</w:t>
            </w:r>
          </w:p>
        </w:tc>
        <w:tc>
          <w:tcPr>
            <w:tcW w:type="dxa" w:w="528"/>
            <w:tcBorders>
              <w:start w:sz="4.7999999999999545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02.09.2022</w:t>
            </w:r>
          </w:p>
        </w:tc>
        <w:tc>
          <w:tcPr>
            <w:tcW w:type="dxa" w:w="6040"/>
            <w:tcBorders>
              <w:start w:sz="4.800000000000182" w:val="single" w:color="#000000"/>
              <w:top w:sz="5.600000000000023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представление об особенностях курса «Основы духовно-нравственной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культуры народов России»;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и понимать объяснения учителя по теме урока;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вести самостоятельную работу с учебником;</w:t>
            </w:r>
          </w:p>
        </w:tc>
        <w:tc>
          <w:tcPr>
            <w:tcW w:type="dxa" w:w="1080"/>
            <w:tcBorders>
              <w:start w:sz="4.799999999999272" w:val="single" w:color="#000000"/>
              <w:top w:sz="5.600000000000023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Наш дом — Россия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09.09.2022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и понимать объяснения учителя по теме урока;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представление о необходимости и важности межнационального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межрелигиозного сотрудничества, взаимодействия;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Язык и история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16.09.2022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представления о языке как носителе духовно-нравственных смыслов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культуры;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особенности коммуникативной роли языка;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и анализировать выступления одноклассников, отбирать и сравнивать учебный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материал по нескольким источникам;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Русский язык — язык общения и язык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возможностей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23.09.2022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представление о русском языке как языке межнационального общения;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стараясь выделить главное;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объяснять наблюдаемые в практике изучения языка явления;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2762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Истоки родной культуры</w:t>
            </w:r>
          </w:p>
        </w:tc>
        <w:tc>
          <w:tcPr>
            <w:tcW w:type="dxa" w:w="528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30.09.2022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0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представление о том, что такое культура, об общих чертах в  культуре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разных народов;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и понимать объяснения учителя по теме урока;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выполнять задания на понимание и разграничение понятий по теме;</w:t>
            </w:r>
          </w:p>
        </w:tc>
        <w:tc>
          <w:tcPr>
            <w:tcW w:type="dxa" w:w="1080"/>
            <w:tcBorders>
              <w:start w:sz="4.799999999999272" w:val="single" w:color="#000000"/>
              <w:top w:sz="4.0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1.6.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Материальная культура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07.10.2022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представление о традиционных укладах жизни разных народов;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и анализировать выступления одноклассников;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работать с учебником, анализировать проблемные ситуации;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1.7.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Духовная культура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14.10.2022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представление о духовной культуре разных народов;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взаимосвязь между проявлениями материальной и духовной культуры;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выполнять задания на понимание и разграничение понятий по теме;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учиться работать с текстом и зри тельным рядом учебника;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734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1.8.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Культура и религия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21.10.2022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формировать представление о понятии «религия», понимать и уметь объяснять, в чём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заключается связь культуры и религии;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объяснения учителя, работать с научно-популярной литературой по теме;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1.9.</w:t>
            </w:r>
          </w:p>
        </w:tc>
        <w:tc>
          <w:tcPr>
            <w:tcW w:type="dxa" w:w="2762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Культура и образование</w:t>
            </w:r>
          </w:p>
        </w:tc>
        <w:tc>
          <w:tcPr>
            <w:tcW w:type="dxa" w:w="528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28.10.2022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0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смысл понятия «образование», уметь объяснять важность и необходимость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образования для общества;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объяснения учителя, отбирать и сравнивать учебные материалы по теме;</w:t>
            </w:r>
          </w:p>
        </w:tc>
        <w:tc>
          <w:tcPr>
            <w:tcW w:type="dxa" w:w="1080"/>
            <w:tcBorders>
              <w:start w:sz="4.799999999999272" w:val="single" w:color="#000000"/>
              <w:top w:sz="4.0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1.10.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Многообразие культур России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</w:t>
            </w:r>
            <w:r>
              <w:rPr>
                <w:w w:val="97.55591154098511"/>
                <w:rFonts w:ascii="Times New Roman" w:hAnsi="Times New Roman" w:eastAsia="Times New Roman"/>
                <w:b w:val="0"/>
                <w:i/>
                <w:color w:val="000000"/>
                <w:sz w:val="16"/>
              </w:rPr>
              <w:t>практическое занятие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)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11.11.2022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18.11.2022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отбирать материал по нескольким источникам, готовить доклады, работать с научно-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популярной литературой;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выступления одноклассников;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32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Тематический блок 2. «Семья и духовно-нравственные ценности»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472" w:left="666" w:header="720" w:footer="720" w:gutter="0"/>
          <w:cols w:space="720" w:num="1" w:equalWidth="0"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1092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Семья  — хранитель духовных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ценностей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25.11.2022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понимать, что такое семья, формировать представление о взаимосвязях между типом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культуры и особенностями семейного уклада у разных народов;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значение термина «поколение»;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объяснения учителя, решать проблемные задачи;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Родина начинается с семьи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02.12.2022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068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объяснять, как и почему история каждой семьи тесно связана с историей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страны, народа;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разграничивать понятия по теме, систематизировать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учебный материал;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068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Традиции семейного воспитания 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09.12.2022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объяснять, что такое традиция, уметь рассказывать о традициях своей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семьи, семейных традициях своего народа и других народов России;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уметь объяснять и разграничивать основные понятия по теме;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просматривать и анализировать учебные фильмы, работать с раздаточным материалом;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Образ семьи в культуре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16.12.2022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знать основные фольклорные сюжеты о семье, семейных ценностях;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знать и понимать морально-нравственное значение семьи;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работать с научно-популярной литературой, просматривать и анализировать учебные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фильмы, систематизировать учебный материал;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Труд в истории семьи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23.12.2022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понимать, что такое «семейный труд», сознавать и характеризовать важного общего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семейного труда для укрепления целостности семьи;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объяснения учителя, самостоятельно работать с учебником;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86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Семья в современном мире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</w:t>
            </w:r>
            <w:r>
              <w:rPr>
                <w:w w:val="97.55591154098511"/>
                <w:rFonts w:ascii="Times New Roman" w:hAnsi="Times New Roman" w:eastAsia="Times New Roman"/>
                <w:b w:val="0"/>
                <w:i/>
                <w:color w:val="000000"/>
                <w:sz w:val="16"/>
              </w:rPr>
              <w:t>практическое занятие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)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13.01.2023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понимать, почему важно изучать и хранить историю своей семьи, передавать её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следующим поколениям;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готовить доклад, сообщение; создавать семейное древо; отбирать и сравнивать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материал из нескольких источников;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Тематический блок 3. «Духовно-нравственное богатство личности»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Личность  — общество  — культура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20.01.2023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знать, что такое гуманизм, понимать, что делает человека человеком и какие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проявления людей можно назвать гуманными;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работать с научно-популярной литературой, уметь разграничивать понятия, осваивать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смысловое чтение (решать текстовые задачи);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924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Духовный мир человека. Человек —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творец культуры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27.01.2023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 значение слова «человек» в контексте духовно- нравственной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культуры;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работать с учебником, уметь понимать и разграничивать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основные понятия по теме;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Личность и духовно-нравственные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ценности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03.02.2023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объяснять, что такое мораль и нравственность, любовь к близким;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показывать на примерах важность таких ценностей как взаимопомощь, сострадание,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милосердие, любовь, дружба и др.;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разграничивать и определять основные понятия, решать текстовые задачи, работать с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учебником;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Тематический блок 4. «Культурное единство России»</w:t>
            </w:r>
          </w:p>
        </w:tc>
      </w:tr>
      <w:tr>
        <w:trPr>
          <w:trHeight w:hRule="exact" w:val="1096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Историческая память как духовно-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нравственная ценность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10.02.2023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смысл термина «история», понимать важность изучения истории;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объяснять, что такое историческая память, как история каждой семьи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связана с историей страны;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работать с учебником, выделять и определять основные понятия, слушать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анализировать выступления одноклассников;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508" w:left="666" w:header="720" w:footer="720" w:gutter="0"/>
          <w:cols w:space="720" w:num="1" w:equalWidth="0"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1332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Литература как язык культуры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17.02.2023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особенности литературы, её отличия от других видов художественного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творчества;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средства выражения духовного мира человека, его морали и нравственности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в произведениях литературы;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работать с художественной литературой, изучать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анализировать источники;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1118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4.3.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Взаимовлияние культур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24.02.2023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068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иметь представление о значении терминов «взаимодействие культур», «культурный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обмен»;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 важность сохранения культурного наследия;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понимать и разграничивать понятия, отбирать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сравнивать материал по нескольким источникам;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068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4.4.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Духовно-нравственные ценности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российского народа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03.03.2023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уметь объяснять значение основных понятий, отражающих духовно-нравственные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ценности;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осознавать их и защищать в качестве базовых общегражданских ценностей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российского общества;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объяснения учителя, работать с учебником (смысловое чтение);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4.5.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Регионы России: культурное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многообразие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10.03.2023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понимать принципы федеративного устройства России, объяснять понятие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«полиэтничность»;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ценность многообразия культурных укладов народов России;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уметь рассказывать о культурном своеобразии своей малой родины;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и анализировать выступления одноклассников, работать с источниками;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926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4.6.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Праздники в культуре народов России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17.03.2023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объяснять, что такое «народный праздник»;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уметь рассказывать о праздничных традициях разных народов и своей семьи;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 нравственный смысл народного праздника;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работать с учебником, просматривать и анализировать учебные фильмы;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4.7.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Памятники в культуре народов России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24.03.2023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86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устанавливать связь между историей памятника и историей края;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характеризовать памятники истории и культуры;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нравственный и научный смысл краеведческой работы;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работать с научно-популярной литературой,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просматривать и анализировать учебные фильмы;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1116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4.8.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Музыкальная культура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07.04.2023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особенности музыки как вида искусства;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знать и называть основные темы музыкального творчества народов России, понимать,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как история народа отражается в его музыке;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работать с научно-популярной литературой,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просматривать и анализировать учебные фильмы;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150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4.9.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Изобразительное искусство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14.04.2023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4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 особенности изобразительного искусства как вида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художественного творчества;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обосновывать важность искусства как формы трансляции культурных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ценностей;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знать и называть основные темы искусства народов России;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слушать объяснения учителя, работать с научно-популярной литературой,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просматривать и анализировать учебные фильмы;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1096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4.10.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Фольклор и литература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21.04.2023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28.04.2023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2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понимать, что такое национальная литература;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объяснять и показывать на примерах, как произведения фольклора отражают историю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народа, его духовно-нравственные ценности;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отбирать и сравнивать материал из нескольких источников, решать текстовые задачи,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и анализировать выступления одноклассников;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43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4.11.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Бытовые традиции народов России: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пища, одежда, дом (</w:t>
            </w:r>
            <w:r>
              <w:rPr>
                <w:w w:val="97.55591154098511"/>
                <w:rFonts w:ascii="Times New Roman" w:hAnsi="Times New Roman" w:eastAsia="Times New Roman"/>
                <w:b w:val="0"/>
                <w:i/>
                <w:color w:val="000000"/>
                <w:sz w:val="16"/>
              </w:rPr>
              <w:t xml:space="preserve">практическое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/>
                <w:color w:val="000000"/>
                <w:sz w:val="16"/>
              </w:rPr>
              <w:t>занятие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)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05.05.2023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отбирать и сравнивать учебный материал по нескольким источникам, решать текстовые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задачи, слушать и анализировать выступления одноклассников, работать с научно-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популярной литературой;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4.12.</w:t>
            </w:r>
          </w:p>
        </w:tc>
        <w:tc>
          <w:tcPr>
            <w:tcW w:type="dxa" w:w="2762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86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Культурная карта России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(</w:t>
            </w:r>
            <w:r>
              <w:rPr>
                <w:w w:val="97.55591154098511"/>
                <w:rFonts w:ascii="Times New Roman" w:hAnsi="Times New Roman" w:eastAsia="Times New Roman"/>
                <w:b w:val="0"/>
                <w:i/>
                <w:color w:val="000000"/>
                <w:sz w:val="16"/>
              </w:rPr>
              <w:t>практическое занятие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)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8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12.05.2023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800000000000068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отбирать и сравнивать несколько источников, решать текстовые задачи, слушать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анализировать выступления одноклассников, работать с научно-популярной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литературой;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068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Практическая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работа;</w:t>
            </w:r>
          </w:p>
        </w:tc>
        <w:tc>
          <w:tcPr>
            <w:tcW w:type="dxa" w:w="1514"/>
            <w:tcBorders>
              <w:start w:sz="4.79999999999927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734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4.13.</w:t>
            </w:r>
          </w:p>
        </w:tc>
        <w:tc>
          <w:tcPr>
            <w:tcW w:type="dxa" w:w="2762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Единство страны  — залог будущего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России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19.05.2023</w:t>
            </w:r>
          </w:p>
        </w:tc>
        <w:tc>
          <w:tcPr>
            <w:tcW w:type="dxa" w:w="60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понимать и объяснять значение общих элементов и черт в культуре разных народов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России для обоснования её культурного, экономического единства;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слушать объяснения учителя, систематизировать учебный материал;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Устный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опрос;</w:t>
            </w:r>
          </w:p>
        </w:tc>
        <w:tc>
          <w:tcPr>
            <w:tcW w:type="dxa" w:w="151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http://scool-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collection.edu.ru</w:t>
            </w:r>
          </w:p>
        </w:tc>
      </w:tr>
      <w:tr>
        <w:trPr>
          <w:trHeight w:hRule="exact" w:val="520"/>
        </w:trPr>
        <w:tc>
          <w:tcPr>
            <w:tcW w:type="dxa" w:w="3230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ОБЩЕЕ КОЛИЧЕСТВО ЧАСОВ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ПРОГРАММЕ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34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0</w:t>
            </w:r>
          </w:p>
        </w:tc>
        <w:tc>
          <w:tcPr>
            <w:tcW w:type="dxa" w:w="114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9498"/>
            <w:gridSpan w:val="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3216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2"/>
            <w:gridSpan w:val="3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23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57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Зачем изучать курс «Основы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духовно-нравственной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культуры народов России»?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02.09.2022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Наш дом — Россия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09.09.2022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3216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Язык и история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16.09.2022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Русский язык — язык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общения и язык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возможностей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23.09.2022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Истоки родной культуры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30.09.2022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Материальная культура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07.10.2022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Духовная культура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14.10.2022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Культура и религия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21.10.2022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Культура и образование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28.10.2022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Многообразие культур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России 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11.11.2022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Многообразие культур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России 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18.11.2022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1008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Семья  — хранитель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духовных ценностей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25.11.2022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Родина начинается с семьи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02.12.2022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Традиции семейного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воспитания в России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09.12.2022 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576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Образ семьи в культуре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16.12.2022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616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Труд в истории семьи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23.12.2022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Семья в современном мире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(практическое занятие)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13.01.2023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Личность  — общество  —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культура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20.01.2023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Духовный мир человека.</w:t>
            </w:r>
          </w:p>
          <w:p>
            <w:pPr>
              <w:autoSpaceDN w:val="0"/>
              <w:autoSpaceDE w:val="0"/>
              <w:widowControl/>
              <w:spacing w:line="230" w:lineRule="auto" w:before="7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Человек — творец культуры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27.01.2023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Личность и духовно-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нравственные ценности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03.02.2023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Историческая память как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духовно-нравственная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ценность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10.02.2023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Литература как язык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культуры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17.02.2023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Взаимовлияние культур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24.02.2023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Духовно-нравственные 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ценности российского народа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03.03.2023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Регионы России: культурное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многообразие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10.03.2023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Праздники в культуре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17.03.2023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Памятники в культуре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24.03.2023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3216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Музыкальная культура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07.04.2023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Изобразительное искусство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14.04.2023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Фольклор и литература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21.04.2023 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0" w:right="576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72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Фольклор и литература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народов России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28.04.2023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1164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Бытовые традиции народов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России: пища, одежда, дом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(практическое занятие)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05.05.2023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  <w:tr>
        <w:trPr>
          <w:trHeight w:hRule="exact" w:val="80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Культурная карта России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(практическое занятие)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23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12.05.2023 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6" w:val="left"/>
              </w:tabs>
              <w:autoSpaceDE w:val="0"/>
              <w:widowControl/>
              <w:spacing w:line="262" w:lineRule="auto" w:before="98" w:after="0"/>
              <w:ind w:left="0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работа;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34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3216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Единство страны  — залог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будущего России</w:t>
            </w:r>
          </w:p>
        </w:tc>
        <w:tc>
          <w:tcPr>
            <w:tcW w:type="dxa" w:w="734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3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19.05.2023</w:t>
            </w:r>
          </w:p>
        </w:tc>
        <w:tc>
          <w:tcPr>
            <w:tcW w:type="dxa" w:w="157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Устный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опрос;</w:t>
            </w:r>
          </w:p>
        </w:tc>
      </w:tr>
      <w:tr>
        <w:trPr>
          <w:trHeight w:hRule="exact" w:val="808"/>
        </w:trPr>
        <w:tc>
          <w:tcPr>
            <w:tcW w:type="dxa" w:w="3720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4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4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0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810"/>
            <w:gridSpan w:val="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autoSpaceDN w:val="0"/>
        <w:autoSpaceDE w:val="0"/>
        <w:widowControl/>
        <w:spacing w:line="271" w:lineRule="auto" w:before="166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Виноградова Н.Ф. Основы духовно-нравственной культуры народов России: 5 класс: учебник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учащихся общеобразовательных учреждений / Н.Ф. Виноградова, В.И. Власенко, А.В. Поляков. – М.: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Вентана-Граф, 2020.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autoSpaceDN w:val="0"/>
        <w:autoSpaceDE w:val="0"/>
        <w:widowControl/>
        <w:spacing w:line="262" w:lineRule="auto" w:before="166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Основы духовно-нравственной культуры народов России: 5 класс: методические рекомендации/ Н.Ф.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Виноградова. – М.: Вентана-Граф, 2019</w:t>
      </w:r>
    </w:p>
    <w:p>
      <w:pPr>
        <w:autoSpaceDN w:val="0"/>
        <w:autoSpaceDE w:val="0"/>
        <w:widowControl/>
        <w:spacing w:line="230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autoSpaceDN w:val="0"/>
        <w:autoSpaceDE w:val="0"/>
        <w:widowControl/>
        <w:spacing w:line="230" w:lineRule="auto" w:before="168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http://scool-collection.edu.ru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autoSpaceDN w:val="0"/>
        <w:autoSpaceDE w:val="0"/>
        <w:widowControl/>
        <w:spacing w:line="302" w:lineRule="auto" w:before="346" w:after="0"/>
        <w:ind w:left="0" w:right="720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Учебники. 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Мультимедийный проектор, интерактивная доска, персональный компьютер.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Электронные пособия</w:t>
      </w:r>
    </w:p>
    <w:p>
      <w:pPr>
        <w:autoSpaceDN w:val="0"/>
        <w:autoSpaceDE w:val="0"/>
        <w:widowControl/>
        <w:spacing w:line="302" w:lineRule="auto" w:before="262" w:after="0"/>
        <w:ind w:left="0" w:right="302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ОБОРУДОВАНИЕ ДЛЯ ПРОВЕДЕНИЯ ПРАКТИЧЕСКИХ РАБОТ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Ноутбук, колонки, принтер, раздаточный материал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5534" w:space="0"/>
            <w:col w:w="10306" w:space="0"/>
            <w:col w:w="10344" w:space="0"/>
            <w:col w:w="10264" w:space="0"/>
            <w:col w:w="10300" w:space="0"/>
            <w:col w:w="10344" w:space="0"/>
            <w:col w:w="10326" w:space="0"/>
            <w:col w:w="10334" w:space="0"/>
            <w:col w:w="10326" w:space="0"/>
            <w:col w:w="10518" w:space="0"/>
            <w:col w:w="10584" w:space="0"/>
            <w:col w:w="10590" w:space="0"/>
            <w:col w:w="10546" w:space="0"/>
            <w:col w:w="10584" w:space="0"/>
            <w:col w:w="10498" w:space="0"/>
            <w:col w:w="10472" w:space="0"/>
            <w:col w:w="10580" w:space="0"/>
            <w:col w:w="10584" w:space="0"/>
            <w:col w:w="10282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15534" w:space="0"/>
        <w:col w:w="10306" w:space="0"/>
        <w:col w:w="10344" w:space="0"/>
        <w:col w:w="10264" w:space="0"/>
        <w:col w:w="10300" w:space="0"/>
        <w:col w:w="10344" w:space="0"/>
        <w:col w:w="10326" w:space="0"/>
        <w:col w:w="10334" w:space="0"/>
        <w:col w:w="10326" w:space="0"/>
        <w:col w:w="10518" w:space="0"/>
        <w:col w:w="10584" w:space="0"/>
        <w:col w:w="10590" w:space="0"/>
        <w:col w:w="10546" w:space="0"/>
        <w:col w:w="10584" w:space="0"/>
        <w:col w:w="10498" w:space="0"/>
        <w:col w:w="10472" w:space="0"/>
        <w:col w:w="10580" w:space="0"/>
        <w:col w:w="10584" w:space="0"/>
        <w:col w:w="1028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