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B0" w:rsidRPr="004F2145" w:rsidRDefault="003126B0" w:rsidP="004F2145">
      <w:r w:rsidRPr="004F2145">
        <w:t xml:space="preserve">  </w:t>
      </w:r>
      <w:r w:rsidR="004F2145" w:rsidRPr="004F2145">
        <w:t xml:space="preserve">                                                                                     </w:t>
      </w:r>
      <w:r w:rsidR="004F2145">
        <w:t xml:space="preserve">                 </w:t>
      </w:r>
      <w:r w:rsidR="002D5753">
        <w:t>Директору МБОУСОШ №2</w:t>
      </w:r>
      <w:r w:rsidR="004F2145" w:rsidRPr="004F2145">
        <w:t>5</w:t>
      </w:r>
    </w:p>
    <w:p w:rsidR="004F2145" w:rsidRPr="004F2145" w:rsidRDefault="004F2145" w:rsidP="004F2145">
      <w:r w:rsidRPr="004F2145">
        <w:t xml:space="preserve">                                                                                      </w:t>
      </w:r>
      <w:r>
        <w:t xml:space="preserve">                 </w:t>
      </w:r>
      <w:r w:rsidR="002D5753">
        <w:t xml:space="preserve"> Л.С.Мешечко</w:t>
      </w:r>
    </w:p>
    <w:p w:rsidR="004F2145" w:rsidRPr="004F2145" w:rsidRDefault="004F2145" w:rsidP="004F2145">
      <w:r w:rsidRPr="004F2145">
        <w:t xml:space="preserve">                                                                                       </w:t>
      </w:r>
      <w:r>
        <w:t xml:space="preserve">                 </w:t>
      </w:r>
      <w:r w:rsidRPr="004F2145">
        <w:t>от _______________________</w:t>
      </w:r>
    </w:p>
    <w:p w:rsidR="004F2145" w:rsidRDefault="004F2145" w:rsidP="004F2145">
      <w:r w:rsidRPr="004F2145">
        <w:t xml:space="preserve">                                                                                      </w:t>
      </w:r>
      <w:r>
        <w:t xml:space="preserve">                 </w:t>
      </w:r>
      <w:r w:rsidRPr="004F2145">
        <w:t xml:space="preserve"> _________________________</w:t>
      </w:r>
    </w:p>
    <w:p w:rsidR="004F2145" w:rsidRDefault="004F2145" w:rsidP="004F2145">
      <w:r>
        <w:t xml:space="preserve">                                                                                  </w:t>
      </w:r>
      <w:r w:rsidR="00BA3805">
        <w:t xml:space="preserve">                      </w:t>
      </w:r>
      <w:proofErr w:type="gramStart"/>
      <w:r w:rsidR="00BA3805">
        <w:t>проживающ</w:t>
      </w:r>
      <w:r>
        <w:t>ей</w:t>
      </w:r>
      <w:proofErr w:type="gramEnd"/>
      <w:r>
        <w:t xml:space="preserve"> (его) по адресу:</w:t>
      </w:r>
    </w:p>
    <w:p w:rsidR="004F2145" w:rsidRDefault="004F2145" w:rsidP="004F2145">
      <w:r>
        <w:t xml:space="preserve">                                                                                                        __________________________</w:t>
      </w:r>
    </w:p>
    <w:p w:rsidR="004F2145" w:rsidRDefault="004F2145" w:rsidP="004F2145">
      <w:r>
        <w:t xml:space="preserve">                                                                                                        __________________________</w:t>
      </w:r>
    </w:p>
    <w:p w:rsidR="004F2145" w:rsidRDefault="004F2145" w:rsidP="004F2145">
      <w:r>
        <w:t xml:space="preserve">                                                                                                        тел._______________________</w:t>
      </w:r>
    </w:p>
    <w:p w:rsidR="004F2145" w:rsidRPr="004F2145" w:rsidRDefault="004F2145" w:rsidP="004F2145">
      <w:r>
        <w:t xml:space="preserve">                                                                                                         __________________________</w:t>
      </w:r>
    </w:p>
    <w:p w:rsidR="003126B0" w:rsidRPr="004F2145" w:rsidRDefault="003126B0">
      <w:r w:rsidRPr="004F2145">
        <w:rPr>
          <w:b/>
        </w:rPr>
        <w:t>                                        </w:t>
      </w:r>
      <w:r w:rsidRPr="004F2145">
        <w:t xml:space="preserve"> </w:t>
      </w:r>
    </w:p>
    <w:p w:rsidR="003126B0" w:rsidRPr="004F2145" w:rsidRDefault="003126B0">
      <w:r w:rsidRPr="004F2145">
        <w:rPr>
          <w:b/>
        </w:rPr>
        <w:t> </w:t>
      </w:r>
      <w:r w:rsidRPr="004F2145">
        <w:t xml:space="preserve"> </w:t>
      </w:r>
    </w:p>
    <w:p w:rsidR="003126B0" w:rsidRPr="004F2145" w:rsidRDefault="003126B0">
      <w:pPr>
        <w:jc w:val="center"/>
      </w:pPr>
      <w:r w:rsidRPr="004F2145">
        <w:rPr>
          <w:b/>
        </w:rPr>
        <w:t>СОГЛАСИЕ</w:t>
      </w:r>
      <w:r w:rsidRPr="004F2145">
        <w:t xml:space="preserve"> </w:t>
      </w:r>
    </w:p>
    <w:p w:rsidR="003126B0" w:rsidRPr="004F2145" w:rsidRDefault="003126B0">
      <w:pPr>
        <w:jc w:val="both"/>
      </w:pPr>
      <w:r w:rsidRPr="004F2145">
        <w:rPr>
          <w:b/>
        </w:rPr>
        <w:t> </w:t>
      </w:r>
      <w:r w:rsidRPr="004F2145">
        <w:t xml:space="preserve"> </w:t>
      </w:r>
    </w:p>
    <w:p w:rsidR="003126B0" w:rsidRPr="004F2145" w:rsidRDefault="003126B0">
      <w:pPr>
        <w:ind w:left="45"/>
        <w:jc w:val="both"/>
      </w:pPr>
      <w:r w:rsidRPr="004F2145">
        <w:t>В соответствии с Федеральным законом № 152-ФЗ от 27.07.2006 года «О персональных данных» выражаю свое согласие на обработку  (сбор, систематизацию, накопление, хранение, уточнение обновление, изменение), использование способами, не противоречащими закону, моих персональных данных и данных моего ребенка _______________________________________________________________</w:t>
      </w:r>
      <w:r w:rsidR="004F2145">
        <w:t>_______________</w:t>
      </w:r>
      <w:r w:rsidRPr="004F2145">
        <w:t xml:space="preserve">_. </w:t>
      </w:r>
    </w:p>
    <w:p w:rsidR="003126B0" w:rsidRPr="004F2145" w:rsidRDefault="003126B0">
      <w:pPr>
        <w:ind w:left="45"/>
        <w:jc w:val="both"/>
      </w:pPr>
      <w:r w:rsidRPr="004F2145">
        <w:t>Обработка моих персональных данных будет производиться с целью принятия образовательным учреждением оперативных решений связанных с предоставлением (по уникальному логину и паролю) мне показателей посещаемости, успеваемости ребен</w:t>
      </w:r>
      <w:r w:rsidR="004F2145">
        <w:t xml:space="preserve">ка, через интернет и </w:t>
      </w:r>
      <w:proofErr w:type="spellStart"/>
      <w:r w:rsidR="004F2145">
        <w:t>СМС-сервис</w:t>
      </w:r>
      <w:proofErr w:type="spellEnd"/>
      <w:r w:rsidRPr="004F2145">
        <w:t xml:space="preserve">. </w:t>
      </w:r>
    </w:p>
    <w:p w:rsidR="003126B0" w:rsidRPr="004F2145" w:rsidRDefault="003126B0">
      <w:pPr>
        <w:ind w:left="45"/>
        <w:jc w:val="both"/>
      </w:pPr>
      <w:r w:rsidRPr="004F2145">
        <w:t xml:space="preserve">Согласие не имеет срока действия. Настоящее согласие сохраняет силу до выбытия ребенка из образовательного учреждения и может быть отозвано письменным заявлением субъекта персональных данных. </w:t>
      </w:r>
    </w:p>
    <w:p w:rsidR="003126B0" w:rsidRPr="004F2145" w:rsidRDefault="003126B0">
      <w:pPr>
        <w:jc w:val="both"/>
      </w:pPr>
      <w:r w:rsidRPr="004F2145">
        <w:t xml:space="preserve">  </w:t>
      </w:r>
    </w:p>
    <w:p w:rsidR="003126B0" w:rsidRPr="004F2145" w:rsidRDefault="004F2145">
      <w:r w:rsidRPr="004F2145">
        <w:t xml:space="preserve"> </w:t>
      </w:r>
      <w:r>
        <w:t>«_____»__________</w:t>
      </w:r>
      <w:r w:rsidR="00891F65">
        <w:t>2017</w:t>
      </w:r>
      <w:r>
        <w:t xml:space="preserve"> </w:t>
      </w:r>
      <w:r w:rsidR="003126B0" w:rsidRPr="004F2145">
        <w:t>года</w:t>
      </w:r>
      <w:proofErr w:type="gramStart"/>
      <w:r w:rsidR="003126B0" w:rsidRPr="004F2145">
        <w:t>              </w:t>
      </w:r>
      <w:r>
        <w:t xml:space="preserve">  </w:t>
      </w:r>
      <w:r w:rsidR="003126B0" w:rsidRPr="004F2145">
        <w:t> </w:t>
      </w:r>
      <w:r>
        <w:t>_______________</w:t>
      </w:r>
      <w:r w:rsidR="003126B0" w:rsidRPr="004F2145">
        <w:t xml:space="preserve">               (____________________) </w:t>
      </w:r>
      <w:proofErr w:type="gramEnd"/>
    </w:p>
    <w:p w:rsidR="003126B0" w:rsidRPr="004F2145" w:rsidRDefault="003126B0">
      <w:r w:rsidRPr="004F2145">
        <w:t>                                                                    </w:t>
      </w:r>
      <w:r w:rsidR="004F2145">
        <w:t xml:space="preserve"> </w:t>
      </w:r>
      <w:r w:rsidRPr="004F2145">
        <w:t>      подпись            </w:t>
      </w:r>
      <w:r w:rsidR="004F2145">
        <w:t>                               </w:t>
      </w:r>
      <w:r w:rsidRPr="004F2145">
        <w:t xml:space="preserve">ФИО </w:t>
      </w:r>
    </w:p>
    <w:p w:rsidR="003126B0" w:rsidRDefault="003126B0">
      <w:pPr>
        <w:jc w:val="both"/>
        <w:rPr>
          <w:rFonts w:ascii="Calibri" w:hAnsi="Calibri"/>
        </w:rPr>
      </w:pPr>
      <w:r w:rsidRPr="004F2145">
        <w:br/>
      </w:r>
      <w:r w:rsidRPr="002612E8">
        <w:rPr>
          <w:rFonts w:ascii="Calibri" w:hAnsi="Calibri"/>
        </w:rPr>
        <w:br/>
      </w:r>
      <w:r w:rsidRPr="002612E8">
        <w:rPr>
          <w:rFonts w:ascii="Calibri" w:hAnsi="Calibri"/>
        </w:rPr>
        <w:br/>
      </w:r>
      <w:r w:rsidRPr="002612E8">
        <w:rPr>
          <w:rFonts w:ascii="Calibri" w:hAnsi="Calibri"/>
        </w:rPr>
        <w:br/>
        <w:t xml:space="preserve">  </w:t>
      </w:r>
    </w:p>
    <w:p w:rsidR="004F2145" w:rsidRDefault="004F2145">
      <w:pPr>
        <w:jc w:val="both"/>
        <w:rPr>
          <w:rFonts w:ascii="Calibri" w:hAnsi="Calibri"/>
        </w:rPr>
      </w:pPr>
    </w:p>
    <w:p w:rsidR="004F2145" w:rsidRDefault="004F2145">
      <w:pPr>
        <w:jc w:val="both"/>
        <w:rPr>
          <w:rFonts w:ascii="Calibri" w:hAnsi="Calibri"/>
        </w:rPr>
      </w:pPr>
    </w:p>
    <w:p w:rsidR="004F2145" w:rsidRDefault="004F2145">
      <w:pPr>
        <w:jc w:val="both"/>
        <w:rPr>
          <w:rFonts w:ascii="Calibri" w:hAnsi="Calibri"/>
        </w:rPr>
      </w:pPr>
    </w:p>
    <w:p w:rsidR="004F2145" w:rsidRDefault="004F2145">
      <w:pPr>
        <w:jc w:val="both"/>
        <w:rPr>
          <w:rFonts w:ascii="Calibri" w:hAnsi="Calibri"/>
        </w:rPr>
      </w:pPr>
    </w:p>
    <w:p w:rsidR="004F2145" w:rsidRDefault="004F2145">
      <w:pPr>
        <w:jc w:val="both"/>
        <w:rPr>
          <w:rFonts w:ascii="Calibri" w:hAnsi="Calibri"/>
        </w:rPr>
      </w:pPr>
    </w:p>
    <w:p w:rsidR="004F2145" w:rsidRDefault="004F2145">
      <w:pPr>
        <w:jc w:val="both"/>
        <w:rPr>
          <w:rFonts w:ascii="Calibri" w:hAnsi="Calibri"/>
        </w:rPr>
      </w:pPr>
    </w:p>
    <w:p w:rsidR="004F2145" w:rsidRDefault="004F2145">
      <w:pPr>
        <w:jc w:val="both"/>
        <w:rPr>
          <w:rFonts w:ascii="Calibri" w:hAnsi="Calibri"/>
        </w:rPr>
      </w:pPr>
    </w:p>
    <w:p w:rsidR="004F2145" w:rsidRDefault="004F2145">
      <w:pPr>
        <w:jc w:val="both"/>
        <w:rPr>
          <w:rFonts w:ascii="Calibri" w:hAnsi="Calibri"/>
        </w:rPr>
      </w:pPr>
    </w:p>
    <w:p w:rsidR="004F2145" w:rsidRDefault="004F2145">
      <w:pPr>
        <w:jc w:val="both"/>
        <w:rPr>
          <w:rFonts w:ascii="Calibri" w:hAnsi="Calibri"/>
        </w:rPr>
      </w:pPr>
    </w:p>
    <w:p w:rsidR="004F2145" w:rsidRDefault="004F2145">
      <w:pPr>
        <w:jc w:val="both"/>
        <w:rPr>
          <w:rFonts w:ascii="Calibri" w:hAnsi="Calibri"/>
        </w:rPr>
      </w:pPr>
    </w:p>
    <w:p w:rsidR="004F2145" w:rsidRDefault="004F2145">
      <w:pPr>
        <w:jc w:val="both"/>
        <w:rPr>
          <w:rFonts w:ascii="Calibri" w:hAnsi="Calibri"/>
        </w:rPr>
      </w:pPr>
    </w:p>
    <w:p w:rsidR="004F2145" w:rsidRDefault="004F2145">
      <w:pPr>
        <w:jc w:val="both"/>
        <w:rPr>
          <w:rFonts w:ascii="Calibri" w:hAnsi="Calibri"/>
        </w:rPr>
      </w:pPr>
    </w:p>
    <w:p w:rsidR="004F2145" w:rsidRDefault="004F2145">
      <w:pPr>
        <w:jc w:val="both"/>
        <w:rPr>
          <w:rFonts w:ascii="Calibri" w:hAnsi="Calibri"/>
        </w:rPr>
      </w:pPr>
    </w:p>
    <w:p w:rsidR="004F2145" w:rsidRDefault="004F2145">
      <w:pPr>
        <w:jc w:val="both"/>
        <w:rPr>
          <w:rFonts w:ascii="Calibri" w:hAnsi="Calibri"/>
        </w:rPr>
      </w:pPr>
    </w:p>
    <w:p w:rsidR="004F2145" w:rsidRPr="002612E8" w:rsidRDefault="004F2145">
      <w:pPr>
        <w:jc w:val="both"/>
        <w:rPr>
          <w:rFonts w:ascii="Calibri" w:hAnsi="Calibri"/>
        </w:rPr>
      </w:pPr>
    </w:p>
    <w:p w:rsidR="003126B0" w:rsidRPr="002612E8" w:rsidRDefault="003126B0" w:rsidP="004F2145">
      <w:pPr>
        <w:jc w:val="both"/>
        <w:rPr>
          <w:rFonts w:ascii="Calibri" w:hAnsi="Calibri"/>
        </w:rPr>
      </w:pPr>
      <w:r w:rsidRPr="002612E8">
        <w:rPr>
          <w:rFonts w:ascii="Calibri" w:hAnsi="Calibri"/>
        </w:rPr>
        <w:t xml:space="preserve">  </w:t>
      </w:r>
    </w:p>
    <w:p w:rsidR="003126B0" w:rsidRPr="002612E8" w:rsidRDefault="003126B0">
      <w:pPr>
        <w:rPr>
          <w:rFonts w:ascii="Calibri" w:hAnsi="Calibri"/>
        </w:rPr>
      </w:pPr>
      <w:r w:rsidRPr="002612E8">
        <w:rPr>
          <w:rFonts w:ascii="Calibri" w:hAnsi="Calibri"/>
        </w:rPr>
        <w:t xml:space="preserve">  </w:t>
      </w:r>
    </w:p>
    <w:p w:rsidR="003126B0" w:rsidRPr="004F2145" w:rsidRDefault="003126B0">
      <w:pPr>
        <w:jc w:val="right"/>
      </w:pPr>
      <w:r w:rsidRPr="004F2145">
        <w:rPr>
          <w:b/>
        </w:rPr>
        <w:lastRenderedPageBreak/>
        <w:t> </w:t>
      </w:r>
      <w:r w:rsidRPr="004F2145">
        <w:t xml:space="preserve"> </w:t>
      </w:r>
    </w:p>
    <w:p w:rsidR="003126B0" w:rsidRPr="004F2145" w:rsidRDefault="003126B0">
      <w:r w:rsidRPr="004F2145">
        <w:t xml:space="preserve">  </w:t>
      </w:r>
    </w:p>
    <w:p w:rsidR="003126B0" w:rsidRPr="004F2145" w:rsidRDefault="003126B0">
      <w:r w:rsidRPr="004F2145">
        <w:t xml:space="preserve">  </w:t>
      </w:r>
    </w:p>
    <w:p w:rsidR="003126B0" w:rsidRPr="004F2145" w:rsidRDefault="003126B0">
      <w:r w:rsidRPr="004F2145">
        <w:t xml:space="preserve">Я    ________________________________________________________________________ </w:t>
      </w:r>
    </w:p>
    <w:p w:rsidR="003126B0" w:rsidRPr="004F2145" w:rsidRDefault="003126B0">
      <w:r w:rsidRPr="004F2145">
        <w:rPr>
          <w:vertAlign w:val="subscript"/>
        </w:rPr>
        <w:t>                                                                                </w:t>
      </w:r>
      <w:r w:rsidR="004F2145">
        <w:rPr>
          <w:vertAlign w:val="subscript"/>
        </w:rPr>
        <w:t>                            </w:t>
      </w:r>
      <w:r w:rsidRPr="004F2145">
        <w:rPr>
          <w:vertAlign w:val="subscript"/>
        </w:rPr>
        <w:t>   </w:t>
      </w:r>
      <w:r w:rsidRPr="004F2145">
        <w:t xml:space="preserve"> </w:t>
      </w:r>
      <w:r w:rsidRPr="004F2145">
        <w:rPr>
          <w:vertAlign w:val="subscript"/>
        </w:rPr>
        <w:t>(ФИО)</w:t>
      </w:r>
      <w:r w:rsidRPr="004F2145">
        <w:t xml:space="preserve"> </w:t>
      </w:r>
    </w:p>
    <w:p w:rsidR="003126B0" w:rsidRPr="004F2145" w:rsidRDefault="003126B0">
      <w:r w:rsidRPr="004F2145">
        <w:t xml:space="preserve">  </w:t>
      </w:r>
    </w:p>
    <w:p w:rsidR="003126B0" w:rsidRPr="004F2145" w:rsidRDefault="003126B0">
      <w:r w:rsidRPr="004F2145">
        <w:t xml:space="preserve">разрешаю разместить </w:t>
      </w:r>
      <w:proofErr w:type="gramStart"/>
      <w:r w:rsidRPr="004F2145">
        <w:t>в</w:t>
      </w:r>
      <w:proofErr w:type="gramEnd"/>
      <w:r w:rsidRPr="004F2145">
        <w:t xml:space="preserve"> </w:t>
      </w:r>
      <w:proofErr w:type="gramStart"/>
      <w:r w:rsidRPr="004F2145">
        <w:rPr>
          <w:i/>
        </w:rPr>
        <w:t>АС</w:t>
      </w:r>
      <w:proofErr w:type="gramEnd"/>
      <w:r w:rsidRPr="004F2145">
        <w:rPr>
          <w:i/>
        </w:rPr>
        <w:t xml:space="preserve"> «Сетевой Город. Образование»</w:t>
      </w:r>
      <w:r w:rsidRPr="004F2145">
        <w:t xml:space="preserve"> данные моего ребёнка: </w:t>
      </w:r>
    </w:p>
    <w:p w:rsidR="003126B0" w:rsidRPr="004F2145" w:rsidRDefault="003126B0">
      <w:r w:rsidRPr="004F2145">
        <w:rPr>
          <w:b/>
        </w:rPr>
        <w:t> </w:t>
      </w:r>
      <w:r w:rsidRPr="004F2145">
        <w:t xml:space="preserve"> </w:t>
      </w:r>
    </w:p>
    <w:p w:rsidR="003126B0" w:rsidRPr="004F2145" w:rsidRDefault="003126B0" w:rsidP="00E843AF">
      <w:pPr>
        <w:numPr>
          <w:ilvl w:val="0"/>
          <w:numId w:val="1"/>
        </w:numPr>
      </w:pPr>
      <w:r w:rsidRPr="004F2145">
        <w:t>Фамилия*_______________________________________________________________</w:t>
      </w:r>
      <w:r w:rsidR="004F2145">
        <w:t>__</w:t>
      </w:r>
      <w:r w:rsidRPr="004F2145">
        <w:t xml:space="preserve"> </w:t>
      </w:r>
    </w:p>
    <w:p w:rsidR="003126B0" w:rsidRPr="004F2145" w:rsidRDefault="003126B0" w:rsidP="00E843AF">
      <w:pPr>
        <w:numPr>
          <w:ilvl w:val="0"/>
          <w:numId w:val="1"/>
        </w:numPr>
      </w:pPr>
      <w:r w:rsidRPr="004F2145">
        <w:t>Имя*____________________________________________________________________</w:t>
      </w:r>
      <w:r w:rsidR="004F2145">
        <w:t>_</w:t>
      </w:r>
      <w:r w:rsidRPr="004F2145">
        <w:t xml:space="preserve"> </w:t>
      </w:r>
    </w:p>
    <w:p w:rsidR="00E843AF" w:rsidRDefault="003126B0" w:rsidP="00E843AF">
      <w:pPr>
        <w:numPr>
          <w:ilvl w:val="0"/>
          <w:numId w:val="1"/>
        </w:numPr>
      </w:pPr>
      <w:r w:rsidRPr="004F2145">
        <w:t>Отчество*_____________________________________________________________</w:t>
      </w:r>
      <w:r w:rsidR="004F2145">
        <w:t>__</w:t>
      </w:r>
      <w:r w:rsidRPr="004F2145">
        <w:t>_</w:t>
      </w:r>
    </w:p>
    <w:p w:rsidR="003126B0" w:rsidRPr="004F2145" w:rsidRDefault="003126B0" w:rsidP="00E843AF">
      <w:pPr>
        <w:numPr>
          <w:ilvl w:val="0"/>
          <w:numId w:val="1"/>
        </w:numPr>
      </w:pPr>
      <w:r w:rsidRPr="004F2145">
        <w:t>Дата рождения*______________________________________________________</w:t>
      </w:r>
      <w:r w:rsidR="004F2145">
        <w:t>_____</w:t>
      </w:r>
      <w:r w:rsidRPr="004F2145">
        <w:t xml:space="preserve">_ </w:t>
      </w:r>
    </w:p>
    <w:p w:rsidR="003126B0" w:rsidRPr="004F2145" w:rsidRDefault="003126B0" w:rsidP="00E843AF">
      <w:pPr>
        <w:numPr>
          <w:ilvl w:val="0"/>
          <w:numId w:val="1"/>
        </w:numPr>
      </w:pPr>
      <w:r w:rsidRPr="004F2145">
        <w:t>Пол_____________________________________________</w:t>
      </w:r>
      <w:r w:rsidR="00E843AF">
        <w:t>_________________________</w:t>
      </w:r>
    </w:p>
    <w:p w:rsidR="003126B0" w:rsidRPr="004F2145" w:rsidRDefault="003126B0" w:rsidP="00E843AF">
      <w:pPr>
        <w:numPr>
          <w:ilvl w:val="0"/>
          <w:numId w:val="1"/>
        </w:numPr>
      </w:pPr>
      <w:r w:rsidRPr="004F2145">
        <w:t>Гражданство________________________________________________________</w:t>
      </w:r>
      <w:r w:rsidR="004F2145">
        <w:t>______</w:t>
      </w:r>
      <w:r w:rsidRPr="004F2145">
        <w:t xml:space="preserve">_ </w:t>
      </w:r>
    </w:p>
    <w:p w:rsidR="003126B0" w:rsidRPr="004F2145" w:rsidRDefault="003126B0" w:rsidP="00E843AF">
      <w:pPr>
        <w:numPr>
          <w:ilvl w:val="0"/>
          <w:numId w:val="1"/>
        </w:numPr>
      </w:pPr>
      <w:r w:rsidRPr="004F2145">
        <w:t>Место жительства_________________________________________________</w:t>
      </w:r>
      <w:r w:rsidR="004F2145">
        <w:t>________</w:t>
      </w:r>
      <w:r w:rsidRPr="004F2145">
        <w:t xml:space="preserve">__ </w:t>
      </w:r>
    </w:p>
    <w:p w:rsidR="003126B0" w:rsidRPr="004F2145" w:rsidRDefault="003126B0" w:rsidP="00E843AF">
      <w:pPr>
        <w:numPr>
          <w:ilvl w:val="0"/>
          <w:numId w:val="1"/>
        </w:numPr>
      </w:pPr>
      <w:r w:rsidRPr="004F2145">
        <w:t>Место регистрации___________________________________________________</w:t>
      </w:r>
      <w:r w:rsidR="004F2145">
        <w:t>______</w:t>
      </w:r>
      <w:r w:rsidRPr="004F2145">
        <w:t xml:space="preserve">_ </w:t>
      </w:r>
    </w:p>
    <w:p w:rsidR="003126B0" w:rsidRDefault="003126B0" w:rsidP="00E843AF">
      <w:pPr>
        <w:numPr>
          <w:ilvl w:val="0"/>
          <w:numId w:val="1"/>
        </w:numPr>
      </w:pPr>
      <w:r w:rsidRPr="004F2145">
        <w:t>Домашний телефон ________________________________________________</w:t>
      </w:r>
      <w:r w:rsidR="004F2145">
        <w:t>_______</w:t>
      </w:r>
      <w:r w:rsidRPr="004F2145">
        <w:t xml:space="preserve">__ </w:t>
      </w:r>
    </w:p>
    <w:p w:rsidR="00E843AF" w:rsidRPr="004F2145" w:rsidRDefault="00E843AF" w:rsidP="00E843AF">
      <w:pPr>
        <w:numPr>
          <w:ilvl w:val="0"/>
          <w:numId w:val="1"/>
        </w:numPr>
      </w:pPr>
      <w:r>
        <w:t>Мобильный телефон________________________________________________________</w:t>
      </w:r>
    </w:p>
    <w:p w:rsidR="003126B0" w:rsidRPr="004F2145" w:rsidRDefault="003126B0" w:rsidP="00E843AF">
      <w:pPr>
        <w:numPr>
          <w:ilvl w:val="0"/>
          <w:numId w:val="1"/>
        </w:numPr>
      </w:pPr>
      <w:r w:rsidRPr="004F2145">
        <w:t>Свидетельство о рождении________________________________________</w:t>
      </w:r>
      <w:r w:rsidR="004F2145">
        <w:t>_________</w:t>
      </w:r>
      <w:r w:rsidRPr="004F2145">
        <w:t xml:space="preserve">_ </w:t>
      </w:r>
    </w:p>
    <w:p w:rsidR="003126B0" w:rsidRPr="004F2145" w:rsidRDefault="003126B0" w:rsidP="00E843AF">
      <w:pPr>
        <w:numPr>
          <w:ilvl w:val="0"/>
          <w:numId w:val="1"/>
        </w:numPr>
      </w:pPr>
      <w:r w:rsidRPr="004F2145">
        <w:t>Паспорт___________________________________________________________</w:t>
      </w:r>
      <w:r w:rsidR="004F2145">
        <w:t>__</w:t>
      </w:r>
      <w:r w:rsidRPr="004F2145">
        <w:t xml:space="preserve">_____ </w:t>
      </w:r>
    </w:p>
    <w:p w:rsidR="003126B0" w:rsidRPr="004F2145" w:rsidRDefault="003126B0" w:rsidP="00E843AF">
      <w:pPr>
        <w:numPr>
          <w:ilvl w:val="0"/>
          <w:numId w:val="1"/>
        </w:numPr>
      </w:pPr>
      <w:r w:rsidRPr="004F2145">
        <w:t>Наличие ПК дома____________________________________________________</w:t>
      </w:r>
      <w:r w:rsidR="004F2145">
        <w:t>_____</w:t>
      </w:r>
      <w:r w:rsidRPr="004F2145">
        <w:t xml:space="preserve">_ </w:t>
      </w:r>
    </w:p>
    <w:p w:rsidR="00E843AF" w:rsidRDefault="003126B0" w:rsidP="00E843AF">
      <w:pPr>
        <w:numPr>
          <w:ilvl w:val="0"/>
          <w:numId w:val="1"/>
        </w:numPr>
      </w:pPr>
      <w:proofErr w:type="spellStart"/>
      <w:r w:rsidRPr="004F2145">
        <w:t>E-Mail</w:t>
      </w:r>
      <w:proofErr w:type="spellEnd"/>
      <w:r w:rsidRPr="004F2145">
        <w:t xml:space="preserve"> ___________________________</w:t>
      </w:r>
      <w:r w:rsidR="00E843AF">
        <w:t>_________________________________________</w:t>
      </w:r>
    </w:p>
    <w:p w:rsidR="00E843AF" w:rsidRDefault="003126B0" w:rsidP="00E843AF">
      <w:pPr>
        <w:numPr>
          <w:ilvl w:val="0"/>
          <w:numId w:val="1"/>
        </w:numPr>
      </w:pPr>
      <w:r w:rsidRPr="004F2145">
        <w:t>Иностранный язык___________________________________________________</w:t>
      </w:r>
      <w:r w:rsidR="004F2145">
        <w:t>_____</w:t>
      </w:r>
      <w:r w:rsidRPr="004F2145">
        <w:t>_</w:t>
      </w:r>
    </w:p>
    <w:p w:rsidR="00E843AF" w:rsidRDefault="00E843AF" w:rsidP="00E843AF">
      <w:pPr>
        <w:numPr>
          <w:ilvl w:val="0"/>
          <w:numId w:val="1"/>
        </w:numPr>
      </w:pPr>
      <w:r>
        <w:t>ИНН_____________________________________________________________________</w:t>
      </w:r>
    </w:p>
    <w:p w:rsidR="00E843AF" w:rsidRDefault="00E843AF" w:rsidP="00E843AF">
      <w:pPr>
        <w:numPr>
          <w:ilvl w:val="0"/>
          <w:numId w:val="1"/>
        </w:numPr>
      </w:pPr>
      <w:r>
        <w:t>Группа здоровья____________________________________________________________</w:t>
      </w:r>
    </w:p>
    <w:p w:rsidR="00E843AF" w:rsidRDefault="00E843AF" w:rsidP="00E843AF">
      <w:pPr>
        <w:numPr>
          <w:ilvl w:val="0"/>
          <w:numId w:val="1"/>
        </w:numPr>
      </w:pPr>
      <w:r>
        <w:t>Физ</w:t>
      </w:r>
      <w:proofErr w:type="gramStart"/>
      <w:r>
        <w:t>.г</w:t>
      </w:r>
      <w:proofErr w:type="gramEnd"/>
      <w:r>
        <w:t>руппа_______________________________________________________________</w:t>
      </w:r>
    </w:p>
    <w:p w:rsidR="00E843AF" w:rsidRDefault="00E843AF" w:rsidP="00E843AF">
      <w:pPr>
        <w:numPr>
          <w:ilvl w:val="0"/>
          <w:numId w:val="1"/>
        </w:numPr>
      </w:pPr>
      <w:r>
        <w:t>Состав семьи______________________________________________________________</w:t>
      </w:r>
    </w:p>
    <w:p w:rsidR="00E843AF" w:rsidRDefault="00E843AF" w:rsidP="00E843AF">
      <w:pPr>
        <w:numPr>
          <w:ilvl w:val="0"/>
          <w:numId w:val="1"/>
        </w:numPr>
      </w:pPr>
      <w:r>
        <w:t xml:space="preserve"> Социальное положение_____________________________________________________</w:t>
      </w:r>
    </w:p>
    <w:p w:rsidR="003126B0" w:rsidRPr="004F2145" w:rsidRDefault="00E843AF" w:rsidP="00E843AF">
      <w:pPr>
        <w:numPr>
          <w:ilvl w:val="0"/>
          <w:numId w:val="1"/>
        </w:numPr>
      </w:pPr>
      <w:r>
        <w:t>СНИЛС__________________________________________________________________</w:t>
      </w:r>
      <w:r w:rsidR="003126B0" w:rsidRPr="004F2145">
        <w:t xml:space="preserve"> </w:t>
      </w:r>
    </w:p>
    <w:p w:rsidR="003126B0" w:rsidRPr="004F2145" w:rsidRDefault="003126B0" w:rsidP="00E843AF">
      <w:pPr>
        <w:numPr>
          <w:ilvl w:val="0"/>
          <w:numId w:val="1"/>
        </w:numPr>
      </w:pPr>
      <w:r w:rsidRPr="004F2145">
        <w:t>№ личного дела__________________________________________________</w:t>
      </w:r>
      <w:r w:rsidR="00E843AF">
        <w:t>__________</w:t>
      </w:r>
      <w:r w:rsidRPr="004F2145">
        <w:t xml:space="preserve"> </w:t>
      </w:r>
    </w:p>
    <w:p w:rsidR="003126B0" w:rsidRPr="004F2145" w:rsidRDefault="003126B0" w:rsidP="00E843AF">
      <w:pPr>
        <w:numPr>
          <w:ilvl w:val="0"/>
          <w:numId w:val="1"/>
        </w:numPr>
      </w:pPr>
      <w:r w:rsidRPr="004F2145">
        <w:t>Дополнительная контактная информация________________________</w:t>
      </w:r>
      <w:r w:rsidR="004F2145">
        <w:t>___</w:t>
      </w:r>
      <w:r w:rsidR="00E843AF">
        <w:t>___________</w:t>
      </w:r>
      <w:r w:rsidRPr="004F2145">
        <w:t xml:space="preserve"> </w:t>
      </w:r>
    </w:p>
    <w:p w:rsidR="003126B0" w:rsidRPr="004F2145" w:rsidRDefault="003126B0" w:rsidP="00E843AF">
      <w:pPr>
        <w:numPr>
          <w:ilvl w:val="0"/>
          <w:numId w:val="1"/>
        </w:numPr>
      </w:pPr>
      <w:r w:rsidRPr="004F2145">
        <w:t>Дополнительное образование______________________________________</w:t>
      </w:r>
      <w:r w:rsidR="004F2145">
        <w:t>_________</w:t>
      </w:r>
      <w:r w:rsidRPr="004F2145">
        <w:t xml:space="preserve">_ </w:t>
      </w:r>
    </w:p>
    <w:p w:rsidR="00E843AF" w:rsidRDefault="003126B0" w:rsidP="00E843AF">
      <w:pPr>
        <w:numPr>
          <w:ilvl w:val="0"/>
          <w:numId w:val="1"/>
        </w:numPr>
      </w:pPr>
      <w:r w:rsidRPr="004F2145">
        <w:t>Программа обучения____________________________________________</w:t>
      </w:r>
      <w:r w:rsidR="004F2145">
        <w:t>_______</w:t>
      </w:r>
      <w:r w:rsidRPr="004F2145">
        <w:t>_____</w:t>
      </w:r>
    </w:p>
    <w:p w:rsidR="003126B0" w:rsidRPr="004F2145" w:rsidRDefault="003126B0" w:rsidP="00E843AF">
      <w:pPr>
        <w:ind w:left="360"/>
      </w:pPr>
      <w:r w:rsidRPr="004F2145">
        <w:t xml:space="preserve"> </w:t>
      </w:r>
    </w:p>
    <w:p w:rsidR="003126B0" w:rsidRPr="004F2145" w:rsidRDefault="003126B0">
      <w:r w:rsidRPr="004F2145">
        <w:t xml:space="preserve">  </w:t>
      </w:r>
    </w:p>
    <w:p w:rsidR="003126B0" w:rsidRPr="004F2145" w:rsidRDefault="00E843AF">
      <w:r>
        <w:t xml:space="preserve">       </w:t>
      </w:r>
      <w:r w:rsidR="003126B0" w:rsidRPr="004F2145">
        <w:t xml:space="preserve"> </w:t>
      </w:r>
      <w:proofErr w:type="gramStart"/>
      <w:r w:rsidR="004F2145">
        <w:t>поля</w:t>
      </w:r>
      <w:proofErr w:type="gramEnd"/>
      <w:r w:rsidR="004F2145">
        <w:t xml:space="preserve"> отмеченные </w:t>
      </w:r>
      <w:r w:rsidR="004F2145" w:rsidRPr="004F2145">
        <w:t>*</w:t>
      </w:r>
      <w:r w:rsidR="004F2145">
        <w:t xml:space="preserve"> обязательны для заполнения</w:t>
      </w:r>
    </w:p>
    <w:p w:rsidR="003126B0" w:rsidRPr="004F2145" w:rsidRDefault="003126B0">
      <w:r w:rsidRPr="004F2145">
        <w:t xml:space="preserve">  </w:t>
      </w:r>
    </w:p>
    <w:p w:rsidR="003126B0" w:rsidRPr="004F2145" w:rsidRDefault="003126B0">
      <w:r w:rsidRPr="004F2145">
        <w:rPr>
          <w:vertAlign w:val="subscript"/>
        </w:rPr>
        <w:t> </w:t>
      </w:r>
      <w:r w:rsidRPr="004F2145">
        <w:t xml:space="preserve"> </w:t>
      </w:r>
    </w:p>
    <w:p w:rsidR="003126B0" w:rsidRPr="004F2145" w:rsidRDefault="004F2145">
      <w:r>
        <w:t>«_____»_____________</w:t>
      </w:r>
      <w:r w:rsidR="00891F65">
        <w:t>2017</w:t>
      </w:r>
      <w:r>
        <w:t xml:space="preserve"> </w:t>
      </w:r>
      <w:r w:rsidR="003126B0" w:rsidRPr="004F2145">
        <w:t>года</w:t>
      </w:r>
      <w:proofErr w:type="gramStart"/>
      <w:r w:rsidR="003126B0" w:rsidRPr="004F2145">
        <w:t>                                                  </w:t>
      </w:r>
      <w:r>
        <w:t xml:space="preserve">         </w:t>
      </w:r>
      <w:r w:rsidR="003126B0" w:rsidRPr="004F2145">
        <w:t xml:space="preserve"> (____________________) </w:t>
      </w:r>
      <w:proofErr w:type="gramEnd"/>
    </w:p>
    <w:p w:rsidR="00DC42ED" w:rsidRDefault="003126B0">
      <w:r w:rsidRPr="004F2145">
        <w:t>                                                      </w:t>
      </w:r>
      <w:r w:rsidR="00DC42ED">
        <w:t xml:space="preserve">                </w:t>
      </w:r>
      <w:r w:rsidRPr="004F2145">
        <w:t xml:space="preserve"> подпись                                           ФИО  </w:t>
      </w:r>
    </w:p>
    <w:p w:rsidR="00DC42ED" w:rsidRPr="004F2145" w:rsidRDefault="00DC42ED" w:rsidP="00DC42ED">
      <w:r>
        <w:br w:type="page"/>
      </w:r>
      <w:r w:rsidRPr="004F2145">
        <w:lastRenderedPageBreak/>
        <w:t xml:space="preserve">Я    ________________________________________________________________________ </w:t>
      </w:r>
    </w:p>
    <w:p w:rsidR="00DC42ED" w:rsidRPr="004F2145" w:rsidRDefault="00DC42ED" w:rsidP="00DC42ED">
      <w:r w:rsidRPr="004F2145">
        <w:rPr>
          <w:vertAlign w:val="subscript"/>
        </w:rPr>
        <w:t>                                                                                </w:t>
      </w:r>
      <w:r>
        <w:rPr>
          <w:vertAlign w:val="subscript"/>
        </w:rPr>
        <w:t>                            </w:t>
      </w:r>
      <w:r w:rsidRPr="004F2145">
        <w:rPr>
          <w:vertAlign w:val="subscript"/>
        </w:rPr>
        <w:t>   </w:t>
      </w:r>
      <w:r w:rsidRPr="004F2145">
        <w:t xml:space="preserve"> </w:t>
      </w:r>
      <w:r w:rsidRPr="004F2145">
        <w:rPr>
          <w:vertAlign w:val="subscript"/>
        </w:rPr>
        <w:t>(ФИО)</w:t>
      </w:r>
      <w:r w:rsidRPr="004F2145">
        <w:t xml:space="preserve"> </w:t>
      </w:r>
    </w:p>
    <w:p w:rsidR="00DC42ED" w:rsidRPr="004F2145" w:rsidRDefault="00DC42ED" w:rsidP="00DC42ED">
      <w:r w:rsidRPr="004F2145">
        <w:t xml:space="preserve">  </w:t>
      </w:r>
    </w:p>
    <w:p w:rsidR="00DC42ED" w:rsidRPr="004F2145" w:rsidRDefault="00DC42ED" w:rsidP="00DC42ED">
      <w:r w:rsidRPr="004F2145">
        <w:t xml:space="preserve">разрешаю разместить </w:t>
      </w:r>
      <w:proofErr w:type="gramStart"/>
      <w:r w:rsidRPr="004F2145">
        <w:t>в</w:t>
      </w:r>
      <w:proofErr w:type="gramEnd"/>
      <w:r w:rsidRPr="004F2145">
        <w:t xml:space="preserve"> </w:t>
      </w:r>
      <w:proofErr w:type="gramStart"/>
      <w:r w:rsidRPr="004F2145">
        <w:rPr>
          <w:i/>
        </w:rPr>
        <w:t>АС</w:t>
      </w:r>
      <w:proofErr w:type="gramEnd"/>
      <w:r w:rsidRPr="004F2145">
        <w:rPr>
          <w:i/>
        </w:rPr>
        <w:t xml:space="preserve"> «Сетевой Город. Образование»</w:t>
      </w:r>
      <w:r w:rsidRPr="004F2145">
        <w:t xml:space="preserve"> данные моего ребёнка: </w:t>
      </w:r>
    </w:p>
    <w:p w:rsidR="00DC42ED" w:rsidRPr="004F2145" w:rsidRDefault="00DC42ED" w:rsidP="00DC42ED">
      <w:r w:rsidRPr="004F2145">
        <w:rPr>
          <w:b/>
        </w:rPr>
        <w:t> </w:t>
      </w:r>
      <w:r w:rsidRPr="004F2145">
        <w:t xml:space="preserve"> </w:t>
      </w:r>
    </w:p>
    <w:p w:rsidR="00DC42ED" w:rsidRPr="004F2145" w:rsidRDefault="00DC42ED" w:rsidP="00DC42ED">
      <w:pPr>
        <w:numPr>
          <w:ilvl w:val="0"/>
          <w:numId w:val="2"/>
        </w:numPr>
      </w:pPr>
      <w:r w:rsidRPr="004F2145">
        <w:t>Фамилия*_______________________________________________________________</w:t>
      </w:r>
      <w:r>
        <w:t>__</w:t>
      </w:r>
      <w:r w:rsidRPr="004F2145">
        <w:t xml:space="preserve"> </w:t>
      </w:r>
    </w:p>
    <w:p w:rsidR="00DC42ED" w:rsidRPr="004F2145" w:rsidRDefault="00DC42ED" w:rsidP="00DC42ED">
      <w:pPr>
        <w:numPr>
          <w:ilvl w:val="0"/>
          <w:numId w:val="2"/>
        </w:numPr>
      </w:pPr>
      <w:r w:rsidRPr="004F2145">
        <w:t>Имя*____________________________________________________________________</w:t>
      </w:r>
      <w:r>
        <w:t>_</w:t>
      </w:r>
      <w:r w:rsidRPr="004F2145">
        <w:t xml:space="preserve"> </w:t>
      </w:r>
    </w:p>
    <w:p w:rsidR="00DC42ED" w:rsidRDefault="00DC42ED" w:rsidP="00DC42ED">
      <w:pPr>
        <w:numPr>
          <w:ilvl w:val="0"/>
          <w:numId w:val="2"/>
        </w:numPr>
      </w:pPr>
      <w:r w:rsidRPr="004F2145">
        <w:t>Отчество*_____________________________________________________________</w:t>
      </w:r>
      <w:r>
        <w:t>__</w:t>
      </w:r>
      <w:r w:rsidRPr="004F2145">
        <w:t>_</w:t>
      </w:r>
    </w:p>
    <w:p w:rsidR="00DC42ED" w:rsidRPr="004F2145" w:rsidRDefault="00DC42ED" w:rsidP="00DC42ED">
      <w:pPr>
        <w:numPr>
          <w:ilvl w:val="0"/>
          <w:numId w:val="2"/>
        </w:numPr>
      </w:pPr>
      <w:r w:rsidRPr="004F2145">
        <w:t>Дата рождения*______________________________________________________</w:t>
      </w:r>
      <w:r>
        <w:t>_____</w:t>
      </w:r>
      <w:r w:rsidRPr="004F2145">
        <w:t xml:space="preserve">_ </w:t>
      </w:r>
    </w:p>
    <w:p w:rsidR="00DC42ED" w:rsidRPr="004F2145" w:rsidRDefault="00DC42ED" w:rsidP="00DC42ED">
      <w:pPr>
        <w:numPr>
          <w:ilvl w:val="0"/>
          <w:numId w:val="2"/>
        </w:numPr>
      </w:pPr>
      <w:r w:rsidRPr="004F2145">
        <w:t>Пол_____________________________________________</w:t>
      </w:r>
      <w:r>
        <w:t>_________________________</w:t>
      </w:r>
    </w:p>
    <w:p w:rsidR="00DC42ED" w:rsidRPr="004F2145" w:rsidRDefault="00DC42ED" w:rsidP="00DC42ED">
      <w:pPr>
        <w:numPr>
          <w:ilvl w:val="0"/>
          <w:numId w:val="2"/>
        </w:numPr>
      </w:pPr>
      <w:r w:rsidRPr="004F2145">
        <w:t>Гражданство________________________________________________________</w:t>
      </w:r>
      <w:r>
        <w:t>______</w:t>
      </w:r>
      <w:r w:rsidRPr="004F2145">
        <w:t xml:space="preserve">_ </w:t>
      </w:r>
    </w:p>
    <w:p w:rsidR="00DC42ED" w:rsidRPr="004F2145" w:rsidRDefault="00DC42ED" w:rsidP="00DC42ED">
      <w:pPr>
        <w:numPr>
          <w:ilvl w:val="0"/>
          <w:numId w:val="2"/>
        </w:numPr>
      </w:pPr>
      <w:r w:rsidRPr="004F2145">
        <w:t>Место жительства_________________________________________________</w:t>
      </w:r>
      <w:r>
        <w:t>________</w:t>
      </w:r>
      <w:r w:rsidRPr="004F2145">
        <w:t xml:space="preserve">__ </w:t>
      </w:r>
    </w:p>
    <w:p w:rsidR="00DC42ED" w:rsidRPr="004F2145" w:rsidRDefault="00DC42ED" w:rsidP="00DC42ED">
      <w:pPr>
        <w:numPr>
          <w:ilvl w:val="0"/>
          <w:numId w:val="2"/>
        </w:numPr>
      </w:pPr>
      <w:r w:rsidRPr="004F2145">
        <w:t>Место регистрации___________________________________________________</w:t>
      </w:r>
      <w:r>
        <w:t>______</w:t>
      </w:r>
      <w:r w:rsidRPr="004F2145">
        <w:t xml:space="preserve">_ </w:t>
      </w:r>
    </w:p>
    <w:p w:rsidR="00DC42ED" w:rsidRDefault="00DC42ED" w:rsidP="00DC42ED">
      <w:pPr>
        <w:numPr>
          <w:ilvl w:val="0"/>
          <w:numId w:val="2"/>
        </w:numPr>
      </w:pPr>
      <w:r w:rsidRPr="004F2145">
        <w:t>Домашний телефон ________________________________________________</w:t>
      </w:r>
      <w:r>
        <w:t>_______</w:t>
      </w:r>
      <w:r w:rsidRPr="004F2145">
        <w:t xml:space="preserve">__ </w:t>
      </w:r>
    </w:p>
    <w:p w:rsidR="00DC42ED" w:rsidRPr="004F2145" w:rsidRDefault="00DC42ED" w:rsidP="00DC42ED">
      <w:pPr>
        <w:numPr>
          <w:ilvl w:val="0"/>
          <w:numId w:val="2"/>
        </w:numPr>
      </w:pPr>
      <w:r>
        <w:t>Мобильный телефон________________________________________________________</w:t>
      </w:r>
    </w:p>
    <w:p w:rsidR="00DC42ED" w:rsidRPr="004F2145" w:rsidRDefault="00DC42ED" w:rsidP="00DC42ED">
      <w:pPr>
        <w:numPr>
          <w:ilvl w:val="0"/>
          <w:numId w:val="2"/>
        </w:numPr>
      </w:pPr>
      <w:r w:rsidRPr="004F2145">
        <w:t>Свидетельство о рождении________________________________________</w:t>
      </w:r>
      <w:r>
        <w:t>_________</w:t>
      </w:r>
      <w:r w:rsidRPr="004F2145">
        <w:t xml:space="preserve">_ </w:t>
      </w:r>
    </w:p>
    <w:p w:rsidR="00DC42ED" w:rsidRPr="004F2145" w:rsidRDefault="00DC42ED" w:rsidP="00DC42ED">
      <w:pPr>
        <w:numPr>
          <w:ilvl w:val="0"/>
          <w:numId w:val="2"/>
        </w:numPr>
      </w:pPr>
      <w:r w:rsidRPr="004F2145">
        <w:t>Паспорт___________________________________________________________</w:t>
      </w:r>
      <w:r>
        <w:t>__</w:t>
      </w:r>
      <w:r w:rsidRPr="004F2145">
        <w:t xml:space="preserve">_____ </w:t>
      </w:r>
    </w:p>
    <w:p w:rsidR="00DC42ED" w:rsidRPr="004F2145" w:rsidRDefault="00DC42ED" w:rsidP="00DC42ED">
      <w:pPr>
        <w:numPr>
          <w:ilvl w:val="0"/>
          <w:numId w:val="2"/>
        </w:numPr>
      </w:pPr>
      <w:r w:rsidRPr="004F2145">
        <w:t>Наличие ПК дома____________________________________________________</w:t>
      </w:r>
      <w:r>
        <w:t>_____</w:t>
      </w:r>
      <w:r w:rsidRPr="004F2145">
        <w:t xml:space="preserve">_ </w:t>
      </w:r>
    </w:p>
    <w:p w:rsidR="00DC42ED" w:rsidRDefault="00DC42ED" w:rsidP="00DC42ED">
      <w:pPr>
        <w:numPr>
          <w:ilvl w:val="0"/>
          <w:numId w:val="2"/>
        </w:numPr>
      </w:pPr>
      <w:proofErr w:type="spellStart"/>
      <w:r w:rsidRPr="004F2145">
        <w:t>E-Mail</w:t>
      </w:r>
      <w:proofErr w:type="spellEnd"/>
      <w:r w:rsidRPr="004F2145">
        <w:t xml:space="preserve"> ___________________________</w:t>
      </w:r>
      <w:r>
        <w:t>_________________________________________</w:t>
      </w:r>
    </w:p>
    <w:p w:rsidR="00DC42ED" w:rsidRDefault="00DC42ED" w:rsidP="00DC42ED">
      <w:pPr>
        <w:numPr>
          <w:ilvl w:val="0"/>
          <w:numId w:val="2"/>
        </w:numPr>
      </w:pPr>
      <w:r w:rsidRPr="004F2145">
        <w:t>Иностранный язык___________________________________________________</w:t>
      </w:r>
      <w:r>
        <w:t>_____</w:t>
      </w:r>
      <w:r w:rsidRPr="004F2145">
        <w:t>_</w:t>
      </w:r>
    </w:p>
    <w:p w:rsidR="00DC42ED" w:rsidRDefault="00DC42ED" w:rsidP="00DC42ED">
      <w:pPr>
        <w:numPr>
          <w:ilvl w:val="0"/>
          <w:numId w:val="2"/>
        </w:numPr>
      </w:pPr>
      <w:r>
        <w:t>ИНН_____________________________________________________________________</w:t>
      </w:r>
    </w:p>
    <w:p w:rsidR="00DC42ED" w:rsidRDefault="00DC42ED" w:rsidP="00DC42ED">
      <w:pPr>
        <w:numPr>
          <w:ilvl w:val="0"/>
          <w:numId w:val="2"/>
        </w:numPr>
      </w:pPr>
      <w:r>
        <w:t>Группа здоровья____________________________________________________________</w:t>
      </w:r>
    </w:p>
    <w:p w:rsidR="00DC42ED" w:rsidRDefault="00DC42ED" w:rsidP="00DC42ED">
      <w:pPr>
        <w:numPr>
          <w:ilvl w:val="0"/>
          <w:numId w:val="2"/>
        </w:numPr>
      </w:pPr>
      <w:r>
        <w:t>Физ</w:t>
      </w:r>
      <w:proofErr w:type="gramStart"/>
      <w:r>
        <w:t>.г</w:t>
      </w:r>
      <w:proofErr w:type="gramEnd"/>
      <w:r>
        <w:t>руппа_______________________________________________________________</w:t>
      </w:r>
    </w:p>
    <w:p w:rsidR="00DC42ED" w:rsidRDefault="00DC42ED" w:rsidP="00DC42ED">
      <w:pPr>
        <w:numPr>
          <w:ilvl w:val="0"/>
          <w:numId w:val="2"/>
        </w:numPr>
      </w:pPr>
      <w:r>
        <w:t>Состав семьи______________________________________________________________</w:t>
      </w:r>
    </w:p>
    <w:p w:rsidR="00DC42ED" w:rsidRDefault="00DC42ED" w:rsidP="00DC42ED">
      <w:pPr>
        <w:numPr>
          <w:ilvl w:val="0"/>
          <w:numId w:val="2"/>
        </w:numPr>
      </w:pPr>
      <w:r>
        <w:t xml:space="preserve"> Социальное положение_____________________________________________________</w:t>
      </w:r>
    </w:p>
    <w:p w:rsidR="00DC42ED" w:rsidRPr="004F2145" w:rsidRDefault="00DC42ED" w:rsidP="00DC42ED">
      <w:pPr>
        <w:numPr>
          <w:ilvl w:val="0"/>
          <w:numId w:val="2"/>
        </w:numPr>
      </w:pPr>
      <w:r>
        <w:t>СНИЛС__________________________________________________________________</w:t>
      </w:r>
      <w:r w:rsidRPr="004F2145">
        <w:t xml:space="preserve"> </w:t>
      </w:r>
    </w:p>
    <w:p w:rsidR="00DC42ED" w:rsidRPr="004F2145" w:rsidRDefault="00DC42ED" w:rsidP="00DC42ED">
      <w:pPr>
        <w:numPr>
          <w:ilvl w:val="0"/>
          <w:numId w:val="2"/>
        </w:numPr>
      </w:pPr>
      <w:r w:rsidRPr="004F2145">
        <w:t>№ личного дела__________________________________________________</w:t>
      </w:r>
      <w:r>
        <w:t>__________</w:t>
      </w:r>
      <w:r w:rsidRPr="004F2145">
        <w:t xml:space="preserve"> </w:t>
      </w:r>
    </w:p>
    <w:p w:rsidR="00DC42ED" w:rsidRPr="004F2145" w:rsidRDefault="00DC42ED" w:rsidP="00DC42ED">
      <w:pPr>
        <w:numPr>
          <w:ilvl w:val="0"/>
          <w:numId w:val="2"/>
        </w:numPr>
      </w:pPr>
      <w:r w:rsidRPr="004F2145">
        <w:t>Дополнительная контактная информация________________________</w:t>
      </w:r>
      <w:r>
        <w:t>______________</w:t>
      </w:r>
      <w:r w:rsidRPr="004F2145">
        <w:t xml:space="preserve"> </w:t>
      </w:r>
    </w:p>
    <w:p w:rsidR="00DC42ED" w:rsidRPr="004F2145" w:rsidRDefault="00DC42ED" w:rsidP="00DC42ED">
      <w:pPr>
        <w:numPr>
          <w:ilvl w:val="0"/>
          <w:numId w:val="2"/>
        </w:numPr>
      </w:pPr>
      <w:r w:rsidRPr="004F2145">
        <w:t>Дополнительное образование______________________________________</w:t>
      </w:r>
      <w:r>
        <w:t>_________</w:t>
      </w:r>
      <w:r w:rsidRPr="004F2145">
        <w:t xml:space="preserve">_ </w:t>
      </w:r>
    </w:p>
    <w:p w:rsidR="00DC42ED" w:rsidRDefault="00DC42ED" w:rsidP="00DC42ED">
      <w:pPr>
        <w:numPr>
          <w:ilvl w:val="0"/>
          <w:numId w:val="2"/>
        </w:numPr>
      </w:pPr>
      <w:r w:rsidRPr="004F2145">
        <w:t>Программа обучения____________________________________________</w:t>
      </w:r>
      <w:r>
        <w:t>_______</w:t>
      </w:r>
      <w:r w:rsidRPr="004F2145">
        <w:t>_____</w:t>
      </w:r>
    </w:p>
    <w:p w:rsidR="00DC42ED" w:rsidRPr="004F2145" w:rsidRDefault="00DC42ED" w:rsidP="00DC42ED">
      <w:pPr>
        <w:ind w:left="360"/>
      </w:pPr>
      <w:r w:rsidRPr="004F2145">
        <w:t xml:space="preserve"> </w:t>
      </w:r>
    </w:p>
    <w:p w:rsidR="00DC42ED" w:rsidRPr="004F2145" w:rsidRDefault="00DC42ED" w:rsidP="00DC42ED">
      <w:r w:rsidRPr="004F2145">
        <w:t xml:space="preserve">  </w:t>
      </w:r>
    </w:p>
    <w:p w:rsidR="00DC42ED" w:rsidRPr="004F2145" w:rsidRDefault="00DC42ED" w:rsidP="00DC42ED">
      <w:r>
        <w:t xml:space="preserve">       </w:t>
      </w:r>
      <w:r w:rsidRPr="004F2145">
        <w:t xml:space="preserve"> </w:t>
      </w:r>
      <w:proofErr w:type="gramStart"/>
      <w:r>
        <w:t>поля</w:t>
      </w:r>
      <w:proofErr w:type="gramEnd"/>
      <w:r>
        <w:t xml:space="preserve"> отмеченные </w:t>
      </w:r>
      <w:r w:rsidRPr="004F2145">
        <w:t>*</w:t>
      </w:r>
      <w:r>
        <w:t xml:space="preserve"> обязательны для заполнения</w:t>
      </w:r>
    </w:p>
    <w:p w:rsidR="00DC42ED" w:rsidRPr="004F2145" w:rsidRDefault="00DC42ED" w:rsidP="00DC42ED">
      <w:r w:rsidRPr="004F2145">
        <w:t xml:space="preserve">  </w:t>
      </w:r>
    </w:p>
    <w:p w:rsidR="00DC42ED" w:rsidRPr="004F2145" w:rsidRDefault="00DC42ED" w:rsidP="00DC42ED">
      <w:r w:rsidRPr="004F2145">
        <w:rPr>
          <w:vertAlign w:val="subscript"/>
        </w:rPr>
        <w:t> </w:t>
      </w:r>
      <w:r w:rsidRPr="004F2145">
        <w:t xml:space="preserve"> </w:t>
      </w:r>
    </w:p>
    <w:p w:rsidR="00DC42ED" w:rsidRPr="004F2145" w:rsidRDefault="00DC42ED" w:rsidP="00DC42ED">
      <w:r>
        <w:t>«_____»_____________</w:t>
      </w:r>
      <w:r w:rsidR="00891F65">
        <w:t>2017</w:t>
      </w:r>
      <w:r>
        <w:t xml:space="preserve"> </w:t>
      </w:r>
      <w:r w:rsidRPr="004F2145">
        <w:t>года</w:t>
      </w:r>
      <w:proofErr w:type="gramStart"/>
      <w:r w:rsidRPr="004F2145">
        <w:t>                                                  </w:t>
      </w:r>
      <w:r>
        <w:t xml:space="preserve">         </w:t>
      </w:r>
      <w:r w:rsidRPr="004F2145">
        <w:t xml:space="preserve"> (____________________) </w:t>
      </w:r>
      <w:proofErr w:type="gramEnd"/>
    </w:p>
    <w:p w:rsidR="003126B0" w:rsidRPr="004F2145" w:rsidRDefault="00DC42ED" w:rsidP="00DC42ED">
      <w:r w:rsidRPr="004F2145">
        <w:t>                                                                            подпись                                           ФИО                                                           </w:t>
      </w:r>
      <w:r w:rsidR="003126B0" w:rsidRPr="004F2145">
        <w:t xml:space="preserve">                                                          </w:t>
      </w:r>
    </w:p>
    <w:p w:rsidR="003126B0" w:rsidRPr="002612E8" w:rsidRDefault="003126B0">
      <w:pPr>
        <w:rPr>
          <w:rFonts w:ascii="Calibri" w:hAnsi="Calibri"/>
        </w:rPr>
      </w:pPr>
      <w:r w:rsidRPr="002612E8">
        <w:rPr>
          <w:rFonts w:ascii="Calibri" w:hAnsi="Calibri"/>
        </w:rPr>
        <w:t xml:space="preserve">  </w:t>
      </w:r>
    </w:p>
    <w:p w:rsidR="003126B0" w:rsidRPr="002612E8" w:rsidRDefault="003126B0">
      <w:pPr>
        <w:rPr>
          <w:rFonts w:ascii="Calibri" w:hAnsi="Calibri"/>
        </w:rPr>
      </w:pPr>
      <w:r w:rsidRPr="002612E8">
        <w:rPr>
          <w:rFonts w:ascii="Calibri" w:hAnsi="Calibri"/>
        </w:rPr>
        <w:t xml:space="preserve">  </w:t>
      </w:r>
    </w:p>
    <w:p w:rsidR="003126B0" w:rsidRPr="002612E8" w:rsidRDefault="003126B0">
      <w:pPr>
        <w:rPr>
          <w:rFonts w:ascii="Calibri" w:hAnsi="Calibri"/>
        </w:rPr>
      </w:pPr>
      <w:r w:rsidRPr="002612E8">
        <w:rPr>
          <w:rFonts w:ascii="Calibri" w:hAnsi="Calibri"/>
        </w:rPr>
        <w:t xml:space="preserve">  </w:t>
      </w:r>
    </w:p>
    <w:p w:rsidR="003126B0" w:rsidRPr="002612E8" w:rsidRDefault="003126B0">
      <w:pPr>
        <w:rPr>
          <w:rFonts w:ascii="Calibri" w:hAnsi="Calibri"/>
        </w:rPr>
      </w:pPr>
      <w:r w:rsidRPr="002612E8">
        <w:rPr>
          <w:rFonts w:ascii="Calibri" w:hAnsi="Calibri"/>
        </w:rPr>
        <w:t xml:space="preserve">  </w:t>
      </w:r>
    </w:p>
    <w:p w:rsidR="003126B0" w:rsidRPr="002612E8" w:rsidRDefault="003126B0">
      <w:pPr>
        <w:rPr>
          <w:rFonts w:ascii="Calibri" w:hAnsi="Calibri"/>
        </w:rPr>
      </w:pPr>
      <w:r w:rsidRPr="002612E8">
        <w:rPr>
          <w:rFonts w:ascii="Calibri" w:hAnsi="Calibri"/>
        </w:rPr>
        <w:t xml:space="preserve">  </w:t>
      </w:r>
    </w:p>
    <w:p w:rsidR="003126B0" w:rsidRDefault="003126B0">
      <w:pPr>
        <w:rPr>
          <w:rFonts w:ascii="Calibri" w:hAnsi="Calibri"/>
        </w:rPr>
      </w:pPr>
      <w:r w:rsidRPr="002612E8">
        <w:rPr>
          <w:rFonts w:ascii="Calibri" w:hAnsi="Calibri"/>
        </w:rPr>
        <w:t xml:space="preserve">  </w:t>
      </w:r>
    </w:p>
    <w:p w:rsidR="004F2145" w:rsidRPr="002612E8" w:rsidRDefault="004F2145">
      <w:pPr>
        <w:rPr>
          <w:rFonts w:ascii="Calibri" w:hAnsi="Calibri"/>
        </w:rPr>
      </w:pPr>
    </w:p>
    <w:p w:rsidR="003126B0" w:rsidRDefault="003126B0">
      <w:pPr>
        <w:rPr>
          <w:rFonts w:ascii="Calibri" w:hAnsi="Calibri"/>
        </w:rPr>
      </w:pPr>
      <w:r w:rsidRPr="002612E8">
        <w:rPr>
          <w:rFonts w:ascii="Calibri" w:hAnsi="Calibri"/>
        </w:rPr>
        <w:t xml:space="preserve">  </w:t>
      </w:r>
    </w:p>
    <w:p w:rsidR="004F2145" w:rsidRPr="002612E8" w:rsidRDefault="004F2145">
      <w:pPr>
        <w:rPr>
          <w:rFonts w:ascii="Calibri" w:hAnsi="Calibri"/>
        </w:rPr>
      </w:pPr>
    </w:p>
    <w:p w:rsidR="003126B0" w:rsidRPr="004F2145" w:rsidRDefault="003126B0">
      <w:r w:rsidRPr="004F2145">
        <w:t xml:space="preserve"> </w:t>
      </w:r>
    </w:p>
    <w:sectPr w:rsidR="003126B0" w:rsidRPr="004F2145" w:rsidSect="004F2145">
      <w:pgSz w:w="12240" w:h="15840"/>
      <w:pgMar w:top="426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E7457"/>
    <w:multiLevelType w:val="hybridMultilevel"/>
    <w:tmpl w:val="D24C2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94C9D"/>
    <w:multiLevelType w:val="hybridMultilevel"/>
    <w:tmpl w:val="D24C2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C434E5"/>
    <w:rsid w:val="002612E8"/>
    <w:rsid w:val="002D5753"/>
    <w:rsid w:val="003126B0"/>
    <w:rsid w:val="0036372F"/>
    <w:rsid w:val="004F2145"/>
    <w:rsid w:val="005C3111"/>
    <w:rsid w:val="007A677E"/>
    <w:rsid w:val="00891F65"/>
    <w:rsid w:val="009442E8"/>
    <w:rsid w:val="00987F3B"/>
    <w:rsid w:val="00BA3805"/>
    <w:rsid w:val="00C434E5"/>
    <w:rsid w:val="00D2679E"/>
    <w:rsid w:val="00DC42ED"/>
    <w:rsid w:val="00E84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pPr>
      <w:shd w:val="solid" w:color="FFFFFF" w:fill="auto"/>
    </w:pPr>
    <w:rPr>
      <w:color w:val="000000"/>
      <w:sz w:val="24"/>
      <w:szCs w:val="24"/>
      <w:shd w:val="solid" w:color="FFFFFF" w:fill="auto"/>
    </w:rPr>
  </w:style>
  <w:style w:type="paragraph" w:styleId="1">
    <w:name w:val="heading 1"/>
    <w:basedOn w:val="a"/>
    <w:next w:val="a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2">
    <w:name w:val="heading 2"/>
    <w:basedOn w:val="a"/>
    <w:next w:val="a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4">
    <w:name w:val="heading 4"/>
    <w:basedOn w:val="a"/>
    <w:next w:val="a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5">
    <w:name w:val="heading 5"/>
    <w:basedOn w:val="a"/>
    <w:next w:val="a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6">
    <w:name w:val="heading 6"/>
    <w:basedOn w:val="a"/>
    <w:next w:val="a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ritely-toc-lower-roman">
    <w:name w:val="writely-toc-lower-roman"/>
    <w:basedOn w:val="a"/>
    <w:rsid w:val="00987F3B"/>
  </w:style>
  <w:style w:type="paragraph" w:customStyle="1" w:styleId="Tr">
    <w:name w:val="Tr"/>
    <w:basedOn w:val="a"/>
    <w:rsid w:val="00987F3B"/>
  </w:style>
  <w:style w:type="paragraph" w:customStyle="1" w:styleId="Img">
    <w:name w:val="Img"/>
    <w:basedOn w:val="a"/>
    <w:rsid w:val="00987F3B"/>
  </w:style>
  <w:style w:type="paragraph" w:customStyle="1" w:styleId="Div">
    <w:name w:val="Div"/>
    <w:basedOn w:val="a"/>
    <w:rsid w:val="00987F3B"/>
  </w:style>
  <w:style w:type="paragraph" w:customStyle="1" w:styleId="webkit-indent-blockquote">
    <w:name w:val="webkit-indent-blockquote"/>
    <w:basedOn w:val="a"/>
    <w:rsid w:val="00987F3B"/>
  </w:style>
  <w:style w:type="paragraph" w:customStyle="1" w:styleId="writely-toc-disc">
    <w:name w:val="writely-toc-disc"/>
    <w:basedOn w:val="a"/>
    <w:rsid w:val="00987F3B"/>
  </w:style>
  <w:style w:type="paragraph" w:customStyle="1" w:styleId="Ol">
    <w:name w:val="Ol"/>
    <w:basedOn w:val="a"/>
    <w:rsid w:val="00987F3B"/>
  </w:style>
  <w:style w:type="paragraph" w:customStyle="1" w:styleId="writely-toc-decimal">
    <w:name w:val="writely-toc-decimal"/>
    <w:basedOn w:val="a"/>
    <w:rsid w:val="00987F3B"/>
  </w:style>
  <w:style w:type="paragraph" w:customStyle="1" w:styleId="Option">
    <w:name w:val="Option"/>
    <w:basedOn w:val="a"/>
    <w:rsid w:val="00987F3B"/>
  </w:style>
  <w:style w:type="paragraph" w:customStyle="1" w:styleId="Ul">
    <w:name w:val="Ul"/>
    <w:basedOn w:val="a"/>
    <w:rsid w:val="00987F3B"/>
  </w:style>
  <w:style w:type="paragraph" w:customStyle="1" w:styleId="Select">
    <w:name w:val="Select"/>
    <w:basedOn w:val="a"/>
    <w:rsid w:val="00987F3B"/>
  </w:style>
  <w:style w:type="paragraph" w:customStyle="1" w:styleId="writely-toc-lower-alpha">
    <w:name w:val="writely-toc-lower-alpha"/>
    <w:basedOn w:val="a"/>
    <w:rsid w:val="00987F3B"/>
  </w:style>
  <w:style w:type="paragraph" w:customStyle="1" w:styleId="Blockquote">
    <w:name w:val="Blockquote"/>
    <w:basedOn w:val="a"/>
    <w:rsid w:val="00987F3B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a"/>
    <w:rsid w:val="00987F3B"/>
  </w:style>
  <w:style w:type="paragraph" w:customStyle="1" w:styleId="Table">
    <w:name w:val="Table"/>
    <w:basedOn w:val="a"/>
    <w:rsid w:val="00987F3B"/>
  </w:style>
  <w:style w:type="paragraph" w:customStyle="1" w:styleId="Li">
    <w:name w:val="Li"/>
    <w:basedOn w:val="a"/>
    <w:rsid w:val="00987F3B"/>
  </w:style>
  <w:style w:type="paragraph" w:customStyle="1" w:styleId="pb">
    <w:name w:val="pb"/>
    <w:basedOn w:val="a"/>
    <w:rsid w:val="00987F3B"/>
  </w:style>
  <w:style w:type="paragraph" w:customStyle="1" w:styleId="Address">
    <w:name w:val="Address"/>
    <w:basedOn w:val="a"/>
    <w:rsid w:val="00987F3B"/>
  </w:style>
  <w:style w:type="paragraph" w:customStyle="1" w:styleId="Pre">
    <w:name w:val="Pre"/>
    <w:basedOn w:val="a"/>
    <w:rsid w:val="00987F3B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987F3B"/>
  </w:style>
  <w:style w:type="paragraph" w:customStyle="1" w:styleId="writely-toc-upper-roman">
    <w:name w:val="writely-toc-upper-roman"/>
    <w:basedOn w:val="a"/>
    <w:rsid w:val="00987F3B"/>
  </w:style>
  <w:style w:type="paragraph" w:customStyle="1" w:styleId="writely-toc-none">
    <w:name w:val="writely-toc-none"/>
    <w:basedOn w:val="a"/>
    <w:rsid w:val="00987F3B"/>
  </w:style>
  <w:style w:type="paragraph" w:styleId="a3">
    <w:name w:val="List Paragraph"/>
    <w:basedOn w:val="a"/>
    <w:uiPriority w:val="34"/>
    <w:qFormat/>
    <w:rsid w:val="00E843A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согласия для родителей, учеников</vt:lpstr>
    </vt:vector>
  </TitlesOfParts>
  <Company>indahouse</Company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согласия для родителей, учеников</dc:title>
  <dc:creator>Кесьян</dc:creator>
  <cp:lastModifiedBy>Директор</cp:lastModifiedBy>
  <cp:revision>4</cp:revision>
  <cp:lastPrinted>2017-01-17T09:28:00Z</cp:lastPrinted>
  <dcterms:created xsi:type="dcterms:W3CDTF">2017-06-21T09:27:00Z</dcterms:created>
  <dcterms:modified xsi:type="dcterms:W3CDTF">2022-11-15T14:54:00Z</dcterms:modified>
</cp:coreProperties>
</file>