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6A" w:rsidRPr="00D27FE3" w:rsidRDefault="00BE533E">
      <w:pPr>
        <w:spacing w:after="0" w:line="408" w:lineRule="auto"/>
        <w:ind w:left="120"/>
        <w:jc w:val="center"/>
        <w:rPr>
          <w:lang w:val="ru-RU"/>
        </w:rPr>
      </w:pPr>
      <w:r w:rsidRPr="00BE533E">
        <w:rPr>
          <w:rFonts w:ascii="Times New Roman" w:hAnsi="Times New Roman"/>
          <w:b/>
          <w:color w:val="000000"/>
          <w:sz w:val="28"/>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7" o:title=""/>
          </v:shape>
          <o:OLEObject Type="Embed" ProgID="AcroExch.Document.DC" ShapeID="_x0000_i1025" DrawAspect="Content" ObjectID="_1819122226" r:id="rId8"/>
        </w:object>
      </w:r>
      <w:r w:rsidR="001B2FB9" w:rsidRPr="00D27FE3">
        <w:rPr>
          <w:rFonts w:ascii="Times New Roman" w:hAnsi="Times New Roman"/>
          <w:b/>
          <w:color w:val="000000"/>
          <w:sz w:val="28"/>
          <w:lang w:val="ru-RU"/>
        </w:rPr>
        <w:t>МИНИСТЕРСТВО ПРОСВЕЩЕНИЯ РОССИЙСКОЙ ФЕДЕРАЦИИ</w:t>
      </w:r>
    </w:p>
    <w:p w:rsidR="00430E6A" w:rsidRPr="00D27FE3" w:rsidRDefault="001B2FB9">
      <w:pPr>
        <w:spacing w:after="0" w:line="408" w:lineRule="auto"/>
        <w:ind w:left="120"/>
        <w:jc w:val="center"/>
        <w:rPr>
          <w:lang w:val="ru-RU"/>
        </w:rPr>
      </w:pPr>
      <w:r w:rsidRPr="00D27FE3">
        <w:rPr>
          <w:rFonts w:ascii="Times New Roman" w:hAnsi="Times New Roman"/>
          <w:b/>
          <w:color w:val="000000"/>
          <w:sz w:val="28"/>
          <w:lang w:val="ru-RU"/>
        </w:rPr>
        <w:t>‌</w:t>
      </w:r>
      <w:bookmarkStart w:id="0" w:name="458a8b50-bc87-4dce-ba15-54688bfa7451"/>
      <w:r w:rsidRPr="00D27FE3">
        <w:rPr>
          <w:rFonts w:ascii="Times New Roman" w:hAnsi="Times New Roman"/>
          <w:b/>
          <w:color w:val="000000"/>
          <w:sz w:val="28"/>
          <w:lang w:val="ru-RU"/>
        </w:rPr>
        <w:t>Министерство образования Тверской области</w:t>
      </w:r>
      <w:bookmarkEnd w:id="0"/>
      <w:r w:rsidRPr="00D27FE3">
        <w:rPr>
          <w:rFonts w:ascii="Times New Roman" w:hAnsi="Times New Roman"/>
          <w:b/>
          <w:color w:val="000000"/>
          <w:sz w:val="28"/>
          <w:lang w:val="ru-RU"/>
        </w:rPr>
        <w:t xml:space="preserve">‌‌ </w:t>
      </w:r>
    </w:p>
    <w:p w:rsidR="00430E6A" w:rsidRPr="00D27FE3" w:rsidRDefault="001B2FB9">
      <w:pPr>
        <w:spacing w:after="0" w:line="408" w:lineRule="auto"/>
        <w:ind w:left="120"/>
        <w:jc w:val="center"/>
        <w:rPr>
          <w:lang w:val="ru-RU"/>
        </w:rPr>
      </w:pPr>
      <w:r w:rsidRPr="00D27FE3">
        <w:rPr>
          <w:rFonts w:ascii="Times New Roman" w:hAnsi="Times New Roman"/>
          <w:b/>
          <w:color w:val="000000"/>
          <w:sz w:val="28"/>
          <w:lang w:val="ru-RU"/>
        </w:rPr>
        <w:t>‌</w:t>
      </w:r>
      <w:bookmarkStart w:id="1" w:name="a4973ee1-7119-49dd-ab64-b9ca30404961"/>
      <w:r w:rsidRPr="00D27FE3">
        <w:rPr>
          <w:rFonts w:ascii="Times New Roman" w:hAnsi="Times New Roman"/>
          <w:b/>
          <w:color w:val="000000"/>
          <w:sz w:val="28"/>
          <w:lang w:val="ru-RU"/>
        </w:rPr>
        <w:t>Управление образования Администрации Кимрского МО</w:t>
      </w:r>
      <w:bookmarkEnd w:id="1"/>
      <w:r w:rsidRPr="00D27FE3">
        <w:rPr>
          <w:rFonts w:ascii="Times New Roman" w:hAnsi="Times New Roman"/>
          <w:b/>
          <w:color w:val="000000"/>
          <w:sz w:val="28"/>
          <w:lang w:val="ru-RU"/>
        </w:rPr>
        <w:t>‌</w:t>
      </w:r>
      <w:r w:rsidRPr="00D27FE3">
        <w:rPr>
          <w:rFonts w:ascii="Times New Roman" w:hAnsi="Times New Roman"/>
          <w:color w:val="000000"/>
          <w:sz w:val="28"/>
          <w:lang w:val="ru-RU"/>
        </w:rPr>
        <w:t>​</w:t>
      </w:r>
    </w:p>
    <w:p w:rsidR="00430E6A" w:rsidRDefault="001B2FB9">
      <w:pPr>
        <w:spacing w:after="0" w:line="408" w:lineRule="auto"/>
        <w:ind w:left="120"/>
        <w:jc w:val="center"/>
      </w:pPr>
      <w:r>
        <w:rPr>
          <w:rFonts w:ascii="Times New Roman" w:hAnsi="Times New Roman"/>
          <w:b/>
          <w:color w:val="000000"/>
          <w:sz w:val="28"/>
        </w:rPr>
        <w:lastRenderedPageBreak/>
        <w:t>МОУ "Средняя школа №13 " "</w:t>
      </w:r>
    </w:p>
    <w:p w:rsidR="00430E6A" w:rsidRDefault="00430E6A">
      <w:pPr>
        <w:spacing w:after="0"/>
        <w:ind w:left="120"/>
      </w:pPr>
    </w:p>
    <w:p w:rsidR="00430E6A" w:rsidRDefault="00430E6A">
      <w:pPr>
        <w:spacing w:after="0"/>
        <w:ind w:left="120"/>
      </w:pPr>
    </w:p>
    <w:p w:rsidR="00430E6A" w:rsidRDefault="00430E6A">
      <w:pPr>
        <w:spacing w:after="0"/>
        <w:ind w:left="120"/>
      </w:pPr>
    </w:p>
    <w:p w:rsidR="00430E6A" w:rsidRDefault="00430E6A">
      <w:pPr>
        <w:spacing w:after="0"/>
        <w:ind w:left="120"/>
      </w:pPr>
    </w:p>
    <w:tbl>
      <w:tblPr>
        <w:tblW w:w="0" w:type="auto"/>
        <w:tblLook w:val="04A0"/>
      </w:tblPr>
      <w:tblGrid>
        <w:gridCol w:w="3114"/>
        <w:gridCol w:w="3115"/>
        <w:gridCol w:w="3115"/>
      </w:tblGrid>
      <w:tr w:rsidR="00430E6A" w:rsidRPr="00D27FE3">
        <w:tc>
          <w:tcPr>
            <w:tcW w:w="3114" w:type="dxa"/>
          </w:tcPr>
          <w:p w:rsidR="00430E6A" w:rsidRDefault="001B2FB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30E6A" w:rsidRDefault="001B2F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430E6A" w:rsidRDefault="001B2F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430E6A" w:rsidRDefault="001B2FB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Разумовская Н.Н.</w:t>
            </w:r>
          </w:p>
          <w:p w:rsidR="00D27FE3" w:rsidRDefault="001B2F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D27FE3">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p>
          <w:p w:rsidR="00430E6A" w:rsidRDefault="001B2F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00D27FE3">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 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2025 г.</w:t>
            </w:r>
          </w:p>
          <w:p w:rsidR="00430E6A" w:rsidRDefault="00430E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30E6A" w:rsidRDefault="001B2F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30E6A" w:rsidRDefault="001B2F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школы по УР МОУ "СШ 13"</w:t>
            </w:r>
          </w:p>
          <w:p w:rsidR="00430E6A" w:rsidRDefault="001B2F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30E6A" w:rsidRDefault="001B2FB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А.Н.</w:t>
            </w:r>
          </w:p>
          <w:p w:rsidR="00430E6A" w:rsidRDefault="00D27F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30E6A" w:rsidRDefault="00430E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30E6A" w:rsidRDefault="001B2F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30E6A" w:rsidRDefault="001B2F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"СШ 13"</w:t>
            </w:r>
          </w:p>
          <w:p w:rsidR="00430E6A" w:rsidRDefault="001B2F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30E6A" w:rsidRDefault="001B2FB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Кузнецова С.Б.</w:t>
            </w:r>
          </w:p>
          <w:p w:rsidR="00D27FE3" w:rsidRDefault="001B2F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186-од </w:t>
            </w:r>
          </w:p>
          <w:p w:rsidR="00430E6A" w:rsidRDefault="001B2F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2025</w:t>
            </w:r>
            <w:bookmarkStart w:id="2" w:name="_GoBack"/>
            <w:bookmarkEnd w:id="2"/>
            <w:r>
              <w:rPr>
                <w:rFonts w:ascii="Times New Roman" w:eastAsia="Times New Roman" w:hAnsi="Times New Roman"/>
                <w:color w:val="000000"/>
                <w:sz w:val="24"/>
                <w:szCs w:val="24"/>
                <w:lang w:val="ru-RU"/>
              </w:rPr>
              <w:t xml:space="preserve"> г.</w:t>
            </w:r>
          </w:p>
          <w:p w:rsidR="00430E6A" w:rsidRDefault="00430E6A">
            <w:pPr>
              <w:autoSpaceDE w:val="0"/>
              <w:autoSpaceDN w:val="0"/>
              <w:spacing w:after="120" w:line="240" w:lineRule="auto"/>
              <w:jc w:val="both"/>
              <w:rPr>
                <w:rFonts w:ascii="Times New Roman" w:eastAsia="Times New Roman" w:hAnsi="Times New Roman"/>
                <w:color w:val="000000"/>
                <w:sz w:val="24"/>
                <w:szCs w:val="24"/>
                <w:lang w:val="ru-RU"/>
              </w:rPr>
            </w:pPr>
          </w:p>
        </w:tc>
      </w:tr>
    </w:tbl>
    <w:p w:rsidR="00430E6A" w:rsidRPr="00D27FE3" w:rsidRDefault="00430E6A">
      <w:pPr>
        <w:spacing w:after="0"/>
        <w:ind w:left="120"/>
        <w:rPr>
          <w:lang w:val="ru-RU"/>
        </w:rPr>
      </w:pPr>
    </w:p>
    <w:p w:rsidR="00430E6A" w:rsidRPr="00D27FE3" w:rsidRDefault="001B2FB9">
      <w:pPr>
        <w:spacing w:after="0"/>
        <w:ind w:left="120"/>
        <w:rPr>
          <w:lang w:val="ru-RU"/>
        </w:rPr>
      </w:pPr>
      <w:r w:rsidRPr="00D27FE3">
        <w:rPr>
          <w:rFonts w:ascii="Times New Roman" w:hAnsi="Times New Roman"/>
          <w:color w:val="000000"/>
          <w:sz w:val="28"/>
          <w:lang w:val="ru-RU"/>
        </w:rPr>
        <w:t>‌</w:t>
      </w:r>
    </w:p>
    <w:p w:rsidR="00430E6A" w:rsidRPr="00D27FE3" w:rsidRDefault="00430E6A">
      <w:pPr>
        <w:spacing w:after="0"/>
        <w:ind w:left="120"/>
        <w:rPr>
          <w:lang w:val="ru-RU"/>
        </w:rPr>
      </w:pPr>
    </w:p>
    <w:p w:rsidR="00430E6A" w:rsidRPr="00D27FE3" w:rsidRDefault="00430E6A">
      <w:pPr>
        <w:spacing w:after="0"/>
        <w:ind w:left="120"/>
        <w:rPr>
          <w:lang w:val="ru-RU"/>
        </w:rPr>
      </w:pPr>
    </w:p>
    <w:p w:rsidR="00430E6A" w:rsidRPr="00D27FE3" w:rsidRDefault="00430E6A">
      <w:pPr>
        <w:spacing w:after="0"/>
        <w:ind w:left="120"/>
        <w:rPr>
          <w:lang w:val="ru-RU"/>
        </w:rPr>
      </w:pPr>
    </w:p>
    <w:p w:rsidR="00430E6A" w:rsidRPr="00D27FE3" w:rsidRDefault="001B2FB9">
      <w:pPr>
        <w:spacing w:after="0" w:line="408" w:lineRule="auto"/>
        <w:ind w:left="120"/>
        <w:jc w:val="center"/>
        <w:rPr>
          <w:lang w:val="ru-RU"/>
        </w:rPr>
      </w:pPr>
      <w:r w:rsidRPr="00D27FE3">
        <w:rPr>
          <w:rFonts w:ascii="Times New Roman" w:hAnsi="Times New Roman"/>
          <w:b/>
          <w:color w:val="000000"/>
          <w:sz w:val="28"/>
          <w:lang w:val="ru-RU"/>
        </w:rPr>
        <w:t>РАБОЧАЯ ПРОГРАММА</w:t>
      </w:r>
    </w:p>
    <w:p w:rsidR="00430E6A" w:rsidRPr="00D27FE3" w:rsidRDefault="001B2FB9">
      <w:pPr>
        <w:spacing w:after="0" w:line="408" w:lineRule="auto"/>
        <w:ind w:left="120"/>
        <w:jc w:val="center"/>
        <w:rPr>
          <w:lang w:val="ru-RU"/>
        </w:rPr>
      </w:pPr>
      <w:r w:rsidRPr="00D27FE3">
        <w:rPr>
          <w:rFonts w:ascii="Times New Roman" w:hAnsi="Times New Roman"/>
          <w:color w:val="000000"/>
          <w:sz w:val="28"/>
          <w:lang w:val="ru-RU"/>
        </w:rPr>
        <w:t>(</w:t>
      </w:r>
      <w:r>
        <w:rPr>
          <w:rFonts w:ascii="Times New Roman" w:hAnsi="Times New Roman"/>
          <w:color w:val="000000"/>
          <w:sz w:val="28"/>
        </w:rPr>
        <w:t>ID</w:t>
      </w:r>
      <w:r w:rsidRPr="00D27FE3">
        <w:rPr>
          <w:rFonts w:ascii="Times New Roman" w:hAnsi="Times New Roman"/>
          <w:color w:val="000000"/>
          <w:sz w:val="28"/>
          <w:lang w:val="ru-RU"/>
        </w:rPr>
        <w:t xml:space="preserve"> 2278398)</w:t>
      </w:r>
    </w:p>
    <w:p w:rsidR="00430E6A" w:rsidRPr="00D27FE3" w:rsidRDefault="00430E6A">
      <w:pPr>
        <w:spacing w:after="0"/>
        <w:ind w:left="120"/>
        <w:jc w:val="center"/>
        <w:rPr>
          <w:lang w:val="ru-RU"/>
        </w:rPr>
      </w:pPr>
    </w:p>
    <w:p w:rsidR="00430E6A" w:rsidRPr="00D27FE3" w:rsidRDefault="001B2FB9">
      <w:pPr>
        <w:spacing w:after="0" w:line="408" w:lineRule="auto"/>
        <w:ind w:left="120"/>
        <w:jc w:val="center"/>
        <w:rPr>
          <w:lang w:val="ru-RU"/>
        </w:rPr>
      </w:pPr>
      <w:r w:rsidRPr="00D27FE3">
        <w:rPr>
          <w:rFonts w:ascii="Times New Roman" w:hAnsi="Times New Roman"/>
          <w:b/>
          <w:color w:val="000000"/>
          <w:sz w:val="28"/>
          <w:lang w:val="ru-RU"/>
        </w:rPr>
        <w:t>учебного предмета «Биология» (Базовый уровень)</w:t>
      </w:r>
    </w:p>
    <w:p w:rsidR="00430E6A" w:rsidRPr="00D27FE3" w:rsidRDefault="001B2FB9">
      <w:pPr>
        <w:spacing w:after="0" w:line="408" w:lineRule="auto"/>
        <w:ind w:left="120"/>
        <w:jc w:val="center"/>
        <w:rPr>
          <w:lang w:val="ru-RU"/>
        </w:rPr>
      </w:pPr>
      <w:r w:rsidRPr="00D27FE3">
        <w:rPr>
          <w:rFonts w:ascii="Times New Roman" w:hAnsi="Times New Roman"/>
          <w:color w:val="000000"/>
          <w:sz w:val="28"/>
          <w:lang w:val="ru-RU"/>
        </w:rPr>
        <w:t xml:space="preserve">для обучающихся 5 – 9 классов </w:t>
      </w:r>
    </w:p>
    <w:p w:rsidR="00430E6A" w:rsidRPr="00D27FE3" w:rsidRDefault="00430E6A">
      <w:pPr>
        <w:spacing w:after="0"/>
        <w:ind w:left="120"/>
        <w:jc w:val="center"/>
        <w:rPr>
          <w:lang w:val="ru-RU"/>
        </w:rPr>
      </w:pPr>
    </w:p>
    <w:p w:rsidR="00430E6A" w:rsidRPr="00D27FE3" w:rsidRDefault="00430E6A">
      <w:pPr>
        <w:spacing w:after="0"/>
        <w:ind w:left="120"/>
        <w:jc w:val="center"/>
        <w:rPr>
          <w:lang w:val="ru-RU"/>
        </w:rPr>
      </w:pPr>
    </w:p>
    <w:p w:rsidR="00430E6A" w:rsidRPr="00D27FE3" w:rsidRDefault="00430E6A">
      <w:pPr>
        <w:spacing w:after="0"/>
        <w:ind w:left="120"/>
        <w:jc w:val="center"/>
        <w:rPr>
          <w:lang w:val="ru-RU"/>
        </w:rPr>
      </w:pPr>
    </w:p>
    <w:p w:rsidR="00430E6A" w:rsidRPr="00D27FE3" w:rsidRDefault="00430E6A">
      <w:pPr>
        <w:spacing w:after="0"/>
        <w:ind w:left="120"/>
        <w:jc w:val="center"/>
        <w:rPr>
          <w:lang w:val="ru-RU"/>
        </w:rPr>
      </w:pPr>
    </w:p>
    <w:p w:rsidR="00430E6A" w:rsidRPr="00D27FE3" w:rsidRDefault="001B2FB9">
      <w:pPr>
        <w:spacing w:after="0"/>
        <w:jc w:val="center"/>
        <w:rPr>
          <w:lang w:val="ru-RU"/>
        </w:rPr>
      </w:pPr>
      <w:bookmarkStart w:id="3" w:name="0e4163ab-ce05-47cb-a8af-92a1d51c1d1b"/>
      <w:r w:rsidRPr="00D27FE3">
        <w:rPr>
          <w:rFonts w:ascii="Times New Roman" w:hAnsi="Times New Roman"/>
          <w:b/>
          <w:color w:val="000000"/>
          <w:sz w:val="28"/>
          <w:lang w:val="ru-RU"/>
        </w:rPr>
        <w:t xml:space="preserve">Кимрский муниципальный округ </w:t>
      </w:r>
      <w:bookmarkEnd w:id="3"/>
      <w:r w:rsidRPr="00D27FE3">
        <w:rPr>
          <w:rFonts w:ascii="Times New Roman" w:hAnsi="Times New Roman"/>
          <w:b/>
          <w:color w:val="000000"/>
          <w:sz w:val="28"/>
          <w:lang w:val="ru-RU"/>
        </w:rPr>
        <w:t xml:space="preserve">‌ </w:t>
      </w:r>
      <w:bookmarkStart w:id="4" w:name="491e05a7-f9e6-4844-988f-66989e75e9e7"/>
      <w:r w:rsidR="00D27FE3">
        <w:rPr>
          <w:rFonts w:ascii="Times New Roman" w:hAnsi="Times New Roman"/>
          <w:b/>
          <w:color w:val="000000"/>
          <w:sz w:val="28"/>
          <w:lang w:val="ru-RU"/>
        </w:rPr>
        <w:t>2025</w:t>
      </w:r>
      <w:r w:rsidRPr="00D27FE3">
        <w:rPr>
          <w:rFonts w:ascii="Times New Roman" w:hAnsi="Times New Roman"/>
          <w:b/>
          <w:color w:val="000000"/>
          <w:sz w:val="28"/>
          <w:lang w:val="ru-RU"/>
        </w:rPr>
        <w:t xml:space="preserve"> год</w:t>
      </w:r>
      <w:bookmarkEnd w:id="4"/>
      <w:r w:rsidRPr="00D27FE3">
        <w:rPr>
          <w:rFonts w:ascii="Times New Roman" w:hAnsi="Times New Roman"/>
          <w:b/>
          <w:color w:val="000000"/>
          <w:sz w:val="28"/>
          <w:lang w:val="ru-RU"/>
        </w:rPr>
        <w:t>‌</w:t>
      </w:r>
      <w:r w:rsidRPr="00D27FE3">
        <w:rPr>
          <w:rFonts w:ascii="Times New Roman" w:hAnsi="Times New Roman"/>
          <w:color w:val="000000"/>
          <w:sz w:val="28"/>
          <w:lang w:val="ru-RU"/>
        </w:rPr>
        <w:t>​</w:t>
      </w:r>
    </w:p>
    <w:p w:rsidR="00430E6A" w:rsidRPr="00D27FE3" w:rsidRDefault="00430E6A">
      <w:pPr>
        <w:spacing w:after="0"/>
        <w:ind w:left="120"/>
        <w:rPr>
          <w:lang w:val="ru-RU"/>
        </w:rPr>
      </w:pPr>
    </w:p>
    <w:p w:rsidR="00430E6A" w:rsidRPr="00D27FE3" w:rsidRDefault="00430E6A">
      <w:pPr>
        <w:rPr>
          <w:lang w:val="ru-RU"/>
        </w:rPr>
        <w:sectPr w:rsidR="00430E6A" w:rsidRPr="00D27FE3">
          <w:pgSz w:w="11906" w:h="16383"/>
          <w:pgMar w:top="1134" w:right="850" w:bottom="1134" w:left="1701" w:header="720" w:footer="720" w:gutter="0"/>
          <w:cols w:space="720"/>
        </w:sectPr>
      </w:pPr>
      <w:bookmarkStart w:id="5" w:name="block-16933668"/>
    </w:p>
    <w:bookmarkEnd w:id="5"/>
    <w:p w:rsidR="00430E6A" w:rsidRPr="00D27FE3" w:rsidRDefault="001B2FB9">
      <w:pPr>
        <w:spacing w:after="0" w:line="264" w:lineRule="auto"/>
        <w:ind w:left="120"/>
        <w:jc w:val="both"/>
        <w:rPr>
          <w:lang w:val="ru-RU"/>
        </w:rPr>
      </w:pPr>
      <w:r w:rsidRPr="00D27FE3">
        <w:rPr>
          <w:rFonts w:ascii="Times New Roman" w:hAnsi="Times New Roman"/>
          <w:b/>
          <w:color w:val="000000"/>
          <w:sz w:val="28"/>
          <w:lang w:val="ru-RU"/>
        </w:rPr>
        <w:lastRenderedPageBreak/>
        <w:t>ПОЯСНИТЕЛЬНАЯ ЗАПИСКА</w:t>
      </w:r>
    </w:p>
    <w:p w:rsidR="00430E6A" w:rsidRPr="00D27FE3" w:rsidRDefault="00430E6A">
      <w:pPr>
        <w:spacing w:after="0" w:line="264" w:lineRule="auto"/>
        <w:ind w:left="120"/>
        <w:jc w:val="both"/>
        <w:rPr>
          <w:lang w:val="ru-RU"/>
        </w:rPr>
      </w:pP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Целями изучения биологии на уровне основного общего образования являются: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Достижение целей программы по биологии обеспечивается решением следующих задач:</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w:t>
      </w:r>
      <w:bookmarkStart w:id="6" w:name="3b562cd9-1b1f-4c62-99a2-3c330cdcc105"/>
      <w:r w:rsidRPr="00D27FE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D27FE3">
        <w:rPr>
          <w:rFonts w:ascii="Times New Roman" w:hAnsi="Times New Roman"/>
          <w:color w:val="000000"/>
          <w:sz w:val="28"/>
          <w:lang w:val="ru-RU"/>
        </w:rPr>
        <w:t>‌‌</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30E6A" w:rsidRPr="00D27FE3" w:rsidRDefault="00430E6A">
      <w:pPr>
        <w:rPr>
          <w:lang w:val="ru-RU"/>
        </w:rPr>
        <w:sectPr w:rsidR="00430E6A" w:rsidRPr="00D27FE3">
          <w:pgSz w:w="11906" w:h="16383"/>
          <w:pgMar w:top="1134" w:right="850" w:bottom="1134" w:left="1701" w:header="720" w:footer="720" w:gutter="0"/>
          <w:cols w:space="720"/>
        </w:sectPr>
      </w:pPr>
      <w:bookmarkStart w:id="7" w:name="block-16933669"/>
    </w:p>
    <w:bookmarkEnd w:id="7"/>
    <w:p w:rsidR="00430E6A" w:rsidRDefault="001B2FB9">
      <w:pPr>
        <w:spacing w:after="0" w:line="264" w:lineRule="auto"/>
        <w:ind w:left="120"/>
        <w:jc w:val="both"/>
      </w:pPr>
      <w:r>
        <w:rPr>
          <w:rFonts w:ascii="Times New Roman" w:hAnsi="Times New Roman"/>
          <w:b/>
          <w:color w:val="000000"/>
          <w:sz w:val="28"/>
        </w:rPr>
        <w:lastRenderedPageBreak/>
        <w:t>СОДЕРЖАНИЕ ОБУЧЕНИЯ</w:t>
      </w:r>
    </w:p>
    <w:p w:rsidR="00430E6A" w:rsidRDefault="00430E6A">
      <w:pPr>
        <w:spacing w:after="0" w:line="264" w:lineRule="auto"/>
        <w:ind w:left="120"/>
        <w:jc w:val="both"/>
      </w:pPr>
    </w:p>
    <w:p w:rsidR="00430E6A" w:rsidRDefault="001B2FB9">
      <w:pPr>
        <w:spacing w:after="0" w:line="264" w:lineRule="auto"/>
        <w:ind w:left="120"/>
        <w:jc w:val="both"/>
      </w:pPr>
      <w:r>
        <w:rPr>
          <w:rFonts w:ascii="Times New Roman" w:hAnsi="Times New Roman"/>
          <w:b/>
          <w:color w:val="000000"/>
          <w:sz w:val="28"/>
        </w:rPr>
        <w:t>5 КЛАСС</w:t>
      </w:r>
    </w:p>
    <w:p w:rsidR="00430E6A" w:rsidRDefault="001B2FB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30E6A" w:rsidRDefault="001B2FB9">
      <w:pPr>
        <w:numPr>
          <w:ilvl w:val="0"/>
          <w:numId w:val="2"/>
        </w:numPr>
        <w:spacing w:after="0" w:line="264" w:lineRule="auto"/>
        <w:jc w:val="both"/>
      </w:pPr>
      <w:r w:rsidRPr="00D27FE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Ознакомление с устройством лупы, светового микроскопа, правила работы с ними.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Экскурсии или видеоэкскурсии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Овладение методами изучения живой природы – наблюдением и экспериментом.</w:t>
      </w:r>
    </w:p>
    <w:p w:rsidR="00430E6A" w:rsidRDefault="001B2FB9">
      <w:pPr>
        <w:numPr>
          <w:ilvl w:val="0"/>
          <w:numId w:val="3"/>
        </w:numPr>
        <w:spacing w:after="0" w:line="264" w:lineRule="auto"/>
        <w:jc w:val="both"/>
      </w:pPr>
      <w:r w:rsidRPr="00D27FE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27FE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27FE3">
        <w:rPr>
          <w:rFonts w:ascii="Times New Roman" w:hAnsi="Times New Roman"/>
          <w:color w:val="FF0000"/>
          <w:sz w:val="28"/>
          <w:lang w:val="ru-RU"/>
        </w:rPr>
        <w:t xml:space="preserve"> </w:t>
      </w:r>
      <w:r w:rsidRPr="00D27FE3">
        <w:rPr>
          <w:rFonts w:ascii="Times New Roman" w:hAnsi="Times New Roman"/>
          <w:color w:val="000000"/>
          <w:sz w:val="28"/>
          <w:lang w:val="ru-RU"/>
        </w:rPr>
        <w:t>Строение клетки под световым микроскопом: клеточная оболочка, цитоплазма, ядро.</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Одноклеточные и многоклеточные организмы. Клетки, ткани, органы, системы органов.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Ознакомление с принципами систематики организмов. </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Наблюдение за потреблением воды растением.</w:t>
      </w:r>
    </w:p>
    <w:p w:rsidR="00430E6A" w:rsidRDefault="001B2FB9">
      <w:pPr>
        <w:numPr>
          <w:ilvl w:val="0"/>
          <w:numId w:val="4"/>
        </w:numPr>
        <w:spacing w:after="0" w:line="264" w:lineRule="auto"/>
        <w:jc w:val="both"/>
      </w:pPr>
      <w:r w:rsidRPr="00D27FE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Выявление приспособлений организмов к среде обитания (на конкретных примерах).</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Экскурсии или видеоэкскурсии.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Растительный и животный мир родного края (краеведение).</w:t>
      </w:r>
    </w:p>
    <w:p w:rsidR="00430E6A" w:rsidRDefault="001B2FB9">
      <w:pPr>
        <w:numPr>
          <w:ilvl w:val="0"/>
          <w:numId w:val="5"/>
        </w:numPr>
        <w:spacing w:after="0" w:line="264" w:lineRule="auto"/>
        <w:jc w:val="both"/>
      </w:pPr>
      <w:r w:rsidRPr="00D27FE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Экскурсии или видеоэкскурсии.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сезонных явлений в жизни природных сообществ.</w:t>
      </w:r>
    </w:p>
    <w:p w:rsidR="00430E6A" w:rsidRDefault="001B2FB9">
      <w:pPr>
        <w:numPr>
          <w:ilvl w:val="0"/>
          <w:numId w:val="6"/>
        </w:numPr>
        <w:spacing w:after="0" w:line="264" w:lineRule="auto"/>
        <w:jc w:val="both"/>
      </w:pPr>
      <w:r w:rsidRPr="00D27FE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30E6A" w:rsidRDefault="001B2FB9">
      <w:pPr>
        <w:spacing w:after="0" w:line="264" w:lineRule="auto"/>
        <w:ind w:firstLine="600"/>
        <w:jc w:val="both"/>
      </w:pPr>
      <w:r w:rsidRPr="00D27FE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30E6A" w:rsidRPr="00D27FE3" w:rsidRDefault="00430E6A">
      <w:pPr>
        <w:spacing w:after="0" w:line="264" w:lineRule="auto"/>
        <w:ind w:left="120"/>
        <w:jc w:val="both"/>
        <w:rPr>
          <w:lang w:val="ru-RU"/>
        </w:rPr>
      </w:pPr>
    </w:p>
    <w:p w:rsidR="00430E6A" w:rsidRDefault="001B2FB9">
      <w:pPr>
        <w:spacing w:after="0" w:line="264" w:lineRule="auto"/>
        <w:ind w:left="120"/>
        <w:jc w:val="both"/>
      </w:pPr>
      <w:r>
        <w:rPr>
          <w:rFonts w:ascii="Times New Roman" w:hAnsi="Times New Roman"/>
          <w:b/>
          <w:color w:val="000000"/>
          <w:sz w:val="28"/>
        </w:rPr>
        <w:t>6 КЛАСС</w:t>
      </w:r>
    </w:p>
    <w:p w:rsidR="00430E6A" w:rsidRDefault="001B2FB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микроскопического строения листа водного растения элодеи.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растительных тканей (использование микропрепаратов).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Обнаружение неорганических и органических веществ в растении.</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Экскурсии или видеоэкскурсии.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Ознакомление в природе с цветковыми растениями.</w:t>
      </w:r>
    </w:p>
    <w:p w:rsidR="00430E6A" w:rsidRDefault="001B2FB9">
      <w:pPr>
        <w:numPr>
          <w:ilvl w:val="0"/>
          <w:numId w:val="8"/>
        </w:numPr>
        <w:spacing w:after="0" w:line="264" w:lineRule="auto"/>
        <w:jc w:val="both"/>
      </w:pPr>
      <w:r w:rsidRPr="00D27FE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Строение семян. Состав и строение семян. </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Строение и разнообразие цветков. Соцветия. Плоды. </w:t>
      </w:r>
      <w:r>
        <w:rPr>
          <w:rFonts w:ascii="Times New Roman" w:hAnsi="Times New Roman"/>
          <w:color w:val="000000"/>
          <w:sz w:val="28"/>
        </w:rPr>
        <w:t xml:space="preserve">Типы плодов. </w:t>
      </w:r>
      <w:r w:rsidRPr="00D27FE3">
        <w:rPr>
          <w:rFonts w:ascii="Times New Roman" w:hAnsi="Times New Roman"/>
          <w:color w:val="000000"/>
          <w:sz w:val="28"/>
          <w:lang w:val="ru-RU"/>
        </w:rPr>
        <w:t>Распространение плодов и семян в природе.</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микропрепарата клеток корня.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микроскопического строения листа (на готовых микропрепаратах).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строения корневища, клубня, луковицы.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цветков.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Ознакомление с различными типами соцветий. </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семян двудольных растений.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семян однодольных растений.</w:t>
      </w:r>
    </w:p>
    <w:p w:rsidR="00430E6A" w:rsidRDefault="001B2FB9">
      <w:pPr>
        <w:numPr>
          <w:ilvl w:val="0"/>
          <w:numId w:val="9"/>
        </w:numPr>
        <w:spacing w:after="0" w:line="264" w:lineRule="auto"/>
        <w:jc w:val="both"/>
      </w:pPr>
      <w:r w:rsidRPr="00D27FE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30E6A" w:rsidRDefault="001B2FB9">
      <w:pPr>
        <w:spacing w:after="0" w:line="264" w:lineRule="auto"/>
        <w:ind w:firstLine="600"/>
        <w:jc w:val="both"/>
      </w:pPr>
      <w:r>
        <w:rPr>
          <w:rFonts w:ascii="Times New Roman" w:hAnsi="Times New Roman"/>
          <w:b/>
          <w:color w:val="000000"/>
          <w:sz w:val="28"/>
        </w:rPr>
        <w:t>Обмен веществ у растений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 xml:space="preserve">Питание растения. </w:t>
      </w:r>
    </w:p>
    <w:p w:rsidR="00430E6A" w:rsidRDefault="001B2FB9">
      <w:pPr>
        <w:spacing w:after="0" w:line="264" w:lineRule="auto"/>
        <w:ind w:firstLine="600"/>
        <w:jc w:val="both"/>
      </w:pPr>
      <w:r w:rsidRPr="00D27FE3">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D27FE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430E6A" w:rsidRPr="00D27FE3" w:rsidRDefault="001B2FB9">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D27FE3">
        <w:rPr>
          <w:rFonts w:ascii="Times New Roman" w:hAnsi="Times New Roman"/>
          <w:color w:val="000000"/>
          <w:sz w:val="28"/>
          <w:lang w:val="ru-RU"/>
        </w:rPr>
        <w:t>Значение фотосинтеза в природе и в жизни человека.</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Дыхание растения.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Транспорт веществ в растении.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Рост и развитие растения.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D27FE3">
        <w:rPr>
          <w:rFonts w:ascii="Times New Roman" w:hAnsi="Times New Roman"/>
          <w:color w:val="000000"/>
          <w:sz w:val="28"/>
          <w:lang w:val="ru-RU"/>
        </w:rPr>
        <w:t>Двойное оплодотворение. Наследование признаков обоих растений.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Наблюдение за ростом корня. </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Наблюдение за ростом побега.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Определение возраста дерева по спилу.</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Выявление передвижения воды и минеральных веществ по древесине.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Наблюдение процесса выделения кислорода на свету аквариумными растениями.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роли рыхления для дыхания корней.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Определение всхожести семян культурных растений и посев их в грунт.</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30E6A" w:rsidRDefault="001B2FB9">
      <w:pPr>
        <w:spacing w:after="0" w:line="264" w:lineRule="auto"/>
        <w:ind w:firstLine="600"/>
        <w:jc w:val="both"/>
      </w:pPr>
      <w:r>
        <w:rPr>
          <w:rFonts w:ascii="Times New Roman" w:hAnsi="Times New Roman"/>
          <w:color w:val="000000"/>
          <w:sz w:val="28"/>
        </w:rPr>
        <w:t>Определение условий прорастания семян.</w:t>
      </w:r>
    </w:p>
    <w:p w:rsidR="00430E6A" w:rsidRDefault="00430E6A">
      <w:pPr>
        <w:spacing w:after="0" w:line="264" w:lineRule="auto"/>
        <w:ind w:left="120"/>
        <w:jc w:val="both"/>
      </w:pPr>
    </w:p>
    <w:p w:rsidR="00430E6A" w:rsidRDefault="001B2FB9">
      <w:pPr>
        <w:spacing w:after="0" w:line="264" w:lineRule="auto"/>
        <w:ind w:left="120"/>
        <w:jc w:val="both"/>
      </w:pPr>
      <w:r>
        <w:rPr>
          <w:rFonts w:ascii="Times New Roman" w:hAnsi="Times New Roman"/>
          <w:b/>
          <w:color w:val="000000"/>
          <w:sz w:val="28"/>
        </w:rPr>
        <w:t>7 КЛАСС</w:t>
      </w:r>
    </w:p>
    <w:p w:rsidR="00430E6A" w:rsidRDefault="001B2FB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27FE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D27FE3">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одноклеточных водорослей (на примере хламидомонады и хлореллы).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внешнего строения мхов (на местных видах).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внешнего строения папоротника или хвоща.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Изучение внешнего строения покрытосеменных растений. </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30E6A" w:rsidRDefault="001B2FB9">
      <w:pPr>
        <w:numPr>
          <w:ilvl w:val="0"/>
          <w:numId w:val="11"/>
        </w:numPr>
        <w:spacing w:after="0" w:line="264" w:lineRule="auto"/>
        <w:jc w:val="both"/>
      </w:pPr>
      <w:r w:rsidRPr="00D27FE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Экскурсии или видеоэкскурсии.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30E6A" w:rsidRDefault="001B2FB9">
      <w:pPr>
        <w:numPr>
          <w:ilvl w:val="0"/>
          <w:numId w:val="12"/>
        </w:numPr>
        <w:spacing w:after="0" w:line="264" w:lineRule="auto"/>
        <w:jc w:val="both"/>
      </w:pPr>
      <w:r w:rsidRPr="00D27FE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30E6A" w:rsidRDefault="001B2FB9">
      <w:pPr>
        <w:numPr>
          <w:ilvl w:val="0"/>
          <w:numId w:val="13"/>
        </w:numPr>
        <w:spacing w:after="0" w:line="264" w:lineRule="auto"/>
        <w:jc w:val="both"/>
      </w:pPr>
      <w:r>
        <w:rPr>
          <w:rFonts w:ascii="Times New Roman" w:hAnsi="Times New Roman"/>
          <w:b/>
          <w:color w:val="000000"/>
          <w:sz w:val="28"/>
        </w:rPr>
        <w:t>Растения и человек</w:t>
      </w:r>
    </w:p>
    <w:p w:rsidR="00430E6A" w:rsidRDefault="001B2FB9">
      <w:pPr>
        <w:spacing w:after="0" w:line="264" w:lineRule="auto"/>
        <w:ind w:firstLine="600"/>
        <w:jc w:val="both"/>
      </w:pPr>
      <w:r w:rsidRPr="00D27FE3">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D27FE3">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Экскурсии или видеоэкскурсии.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Изучение сельскохозяйственных растений региона. </w:t>
      </w:r>
    </w:p>
    <w:p w:rsidR="00430E6A" w:rsidRDefault="001B2FB9">
      <w:pPr>
        <w:spacing w:after="0" w:line="264" w:lineRule="auto"/>
        <w:ind w:firstLine="600"/>
        <w:jc w:val="both"/>
      </w:pPr>
      <w:r>
        <w:rPr>
          <w:rFonts w:ascii="Times New Roman" w:hAnsi="Times New Roman"/>
          <w:color w:val="000000"/>
          <w:sz w:val="28"/>
        </w:rPr>
        <w:t>Изучение сорных растений региона.</w:t>
      </w:r>
    </w:p>
    <w:p w:rsidR="00430E6A" w:rsidRDefault="001B2FB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30E6A" w:rsidRPr="00D27FE3" w:rsidRDefault="001B2FB9">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D27FE3">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лишайников.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430E6A" w:rsidRPr="00D27FE3" w:rsidRDefault="00430E6A">
      <w:pPr>
        <w:spacing w:after="0" w:line="264" w:lineRule="auto"/>
        <w:ind w:left="120"/>
        <w:jc w:val="both"/>
        <w:rPr>
          <w:lang w:val="ru-RU"/>
        </w:rPr>
      </w:pPr>
    </w:p>
    <w:p w:rsidR="00430E6A" w:rsidRDefault="001B2FB9">
      <w:pPr>
        <w:spacing w:after="0" w:line="264" w:lineRule="auto"/>
        <w:ind w:left="120"/>
        <w:jc w:val="both"/>
      </w:pPr>
      <w:r>
        <w:rPr>
          <w:rFonts w:ascii="Times New Roman" w:hAnsi="Times New Roman"/>
          <w:b/>
          <w:color w:val="000000"/>
          <w:sz w:val="28"/>
        </w:rPr>
        <w:t>8 КЛАСС</w:t>
      </w:r>
    </w:p>
    <w:p w:rsidR="00430E6A" w:rsidRDefault="001B2FB9">
      <w:pPr>
        <w:numPr>
          <w:ilvl w:val="0"/>
          <w:numId w:val="15"/>
        </w:numPr>
        <w:spacing w:after="0" w:line="264" w:lineRule="auto"/>
        <w:jc w:val="both"/>
      </w:pPr>
      <w:r>
        <w:rPr>
          <w:rFonts w:ascii="Times New Roman" w:hAnsi="Times New Roman"/>
          <w:b/>
          <w:color w:val="000000"/>
          <w:sz w:val="28"/>
        </w:rPr>
        <w:t>Животный организм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27FE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под микроскопом готовых микропрепаратов клеток и тканей животных.</w:t>
      </w:r>
    </w:p>
    <w:p w:rsidR="00430E6A" w:rsidRDefault="001B2FB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D27FE3">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Ознакомление с органами опоры и движения у животных. </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способов поглощения пищи у животных.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способов дыхания у животных.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Ознакомление с системами органов транспорта веществ у животных.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покровов тела у животных.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органов чувств у животных.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Формирование условных рефлексов у аквариумных рыб. </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Строение яйца и развитие зародыша птицы (курицы).</w:t>
      </w:r>
    </w:p>
    <w:p w:rsidR="00430E6A" w:rsidRDefault="001B2FB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27FE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Многообразие простейших (на готовых препаратах).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Изготовление модели клетки простейшего (амёбы, инфузории-туфельки и другое.).</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Многоклеточные животные. Кишечнополостные</w:t>
      </w:r>
      <w:r w:rsidRPr="00D27FE3">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D27FE3">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строения пресноводной гидры и её передвижения (школьный аквариум).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питания гидры дафниями и циклопами (школьный аквариум).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Изготовление модели пресноводной гидры.</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Плоские, круглые, кольчатые черви.</w:t>
      </w:r>
      <w:r w:rsidRPr="00D27FE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30E6A" w:rsidRDefault="001B2FB9">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D27FE3">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430E6A" w:rsidRDefault="001B2FB9">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Значение ракообразных в природе и жизни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Ознакомление с различными типами развития насекомых (на примере коллекций).</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Моллюски</w:t>
      </w:r>
      <w:r w:rsidRPr="00D27FE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30E6A" w:rsidRPr="00D27FE3" w:rsidRDefault="001B2FB9">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D27FE3">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Рыбы</w:t>
      </w:r>
      <w:r w:rsidRPr="00D27FE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внутреннего строения рыбы (на примере готового влажного препарата).</w:t>
      </w:r>
    </w:p>
    <w:p w:rsidR="00430E6A" w:rsidRPr="00D27FE3" w:rsidRDefault="001B2FB9">
      <w:pPr>
        <w:spacing w:after="0" w:line="264" w:lineRule="auto"/>
        <w:ind w:firstLine="600"/>
        <w:jc w:val="both"/>
        <w:rPr>
          <w:lang w:val="ru-RU"/>
        </w:rPr>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D27FE3">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Пресмыкающиеся</w:t>
      </w:r>
      <w:r w:rsidRPr="00D27FE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30E6A" w:rsidRPr="00D27FE3" w:rsidRDefault="001B2FB9">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D27FE3">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D27FE3">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особенностей скелета птицы.</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lastRenderedPageBreak/>
        <w:t>Млекопитающие.</w:t>
      </w:r>
      <w:r w:rsidRPr="00D27FE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30E6A" w:rsidRDefault="001B2FB9">
      <w:pPr>
        <w:spacing w:after="0" w:line="264" w:lineRule="auto"/>
        <w:ind w:firstLine="600"/>
        <w:jc w:val="both"/>
      </w:pPr>
      <w:r w:rsidRPr="00D27FE3">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особенностей скелета млекопитающих.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особенностей зубной системы млекопитающих.</w:t>
      </w:r>
    </w:p>
    <w:p w:rsidR="00430E6A" w:rsidRDefault="001B2FB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остатки животных, их изучение. </w:t>
      </w:r>
      <w:r w:rsidRPr="00D27FE3">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ископаемых остатков вымерших животных.</w:t>
      </w:r>
    </w:p>
    <w:p w:rsidR="00430E6A" w:rsidRDefault="001B2FB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30E6A" w:rsidRDefault="001B2FB9">
      <w:pPr>
        <w:spacing w:after="0" w:line="264" w:lineRule="auto"/>
        <w:ind w:firstLine="600"/>
        <w:jc w:val="both"/>
      </w:pPr>
      <w:r w:rsidRPr="00D27FE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30E6A" w:rsidRDefault="001B2FB9">
      <w:pPr>
        <w:numPr>
          <w:ilvl w:val="0"/>
          <w:numId w:val="20"/>
        </w:numPr>
        <w:spacing w:after="0" w:line="264" w:lineRule="auto"/>
        <w:jc w:val="both"/>
      </w:pPr>
      <w:r>
        <w:rPr>
          <w:rFonts w:ascii="Times New Roman" w:hAnsi="Times New Roman"/>
          <w:b/>
          <w:color w:val="000000"/>
          <w:sz w:val="28"/>
        </w:rPr>
        <w:t>Животные и человек</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30E6A" w:rsidRDefault="001B2FB9">
      <w:pPr>
        <w:spacing w:after="0" w:line="264" w:lineRule="auto"/>
        <w:ind w:firstLine="600"/>
        <w:jc w:val="both"/>
      </w:pPr>
      <w:r w:rsidRPr="00D27FE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430E6A" w:rsidRDefault="00430E6A">
      <w:pPr>
        <w:spacing w:after="0" w:line="264" w:lineRule="auto"/>
        <w:ind w:left="120"/>
        <w:jc w:val="both"/>
      </w:pPr>
    </w:p>
    <w:p w:rsidR="00430E6A" w:rsidRDefault="001B2FB9">
      <w:pPr>
        <w:spacing w:after="0" w:line="264" w:lineRule="auto"/>
        <w:ind w:left="120"/>
        <w:jc w:val="both"/>
      </w:pPr>
      <w:r>
        <w:rPr>
          <w:rFonts w:ascii="Times New Roman" w:hAnsi="Times New Roman"/>
          <w:b/>
          <w:color w:val="000000"/>
          <w:sz w:val="28"/>
        </w:rPr>
        <w:t>9 КЛАСС</w:t>
      </w:r>
    </w:p>
    <w:p w:rsidR="00430E6A" w:rsidRDefault="001B2FB9">
      <w:pPr>
        <w:numPr>
          <w:ilvl w:val="0"/>
          <w:numId w:val="21"/>
        </w:numPr>
        <w:spacing w:after="0" w:line="264" w:lineRule="auto"/>
        <w:jc w:val="both"/>
      </w:pPr>
      <w:r>
        <w:rPr>
          <w:rFonts w:ascii="Times New Roman" w:hAnsi="Times New Roman"/>
          <w:b/>
          <w:color w:val="000000"/>
          <w:sz w:val="28"/>
        </w:rPr>
        <w:t>Человек – биосоциальный вид</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30E6A" w:rsidRDefault="001B2FB9">
      <w:pPr>
        <w:spacing w:after="0" w:line="264" w:lineRule="auto"/>
        <w:ind w:firstLine="600"/>
        <w:jc w:val="both"/>
      </w:pPr>
      <w:r w:rsidRPr="00D27FE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30E6A" w:rsidRDefault="001B2FB9">
      <w:pPr>
        <w:numPr>
          <w:ilvl w:val="0"/>
          <w:numId w:val="22"/>
        </w:numPr>
        <w:spacing w:after="0" w:line="264" w:lineRule="auto"/>
        <w:jc w:val="both"/>
      </w:pPr>
      <w:r>
        <w:rPr>
          <w:rFonts w:ascii="Times New Roman" w:hAnsi="Times New Roman"/>
          <w:b/>
          <w:color w:val="000000"/>
          <w:sz w:val="28"/>
        </w:rPr>
        <w:t>Структура организма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микроскопического строения тканей (на готовых микропрепаратах).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Распознавание органов и систем органов человека (по таблицам).</w:t>
      </w:r>
    </w:p>
    <w:p w:rsidR="00430E6A" w:rsidRDefault="001B2FB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30E6A" w:rsidRDefault="001B2FB9">
      <w:pPr>
        <w:spacing w:after="0" w:line="264" w:lineRule="auto"/>
        <w:ind w:firstLine="600"/>
        <w:jc w:val="both"/>
      </w:pPr>
      <w:r w:rsidRPr="00D27FE3">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rsidR="00430E6A" w:rsidRPr="00D27FE3" w:rsidRDefault="001B2FB9">
      <w:pPr>
        <w:spacing w:after="0" w:line="264" w:lineRule="auto"/>
        <w:ind w:firstLine="600"/>
        <w:jc w:val="both"/>
        <w:rPr>
          <w:lang w:val="ru-RU"/>
        </w:rPr>
      </w:pPr>
      <w:r>
        <w:rPr>
          <w:rFonts w:ascii="Times New Roman" w:hAnsi="Times New Roman"/>
          <w:color w:val="000000"/>
          <w:sz w:val="28"/>
        </w:rPr>
        <w:t xml:space="preserve">Рецепторы. Двухнейронные и трёхнейронные рефлекторные дуги. </w:t>
      </w:r>
      <w:r w:rsidRPr="00D27FE3">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головного мозга человека (по муляжам).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изменения размера зрачка в зависимости от освещённости.</w:t>
      </w:r>
    </w:p>
    <w:p w:rsidR="00430E6A" w:rsidRDefault="001B2FB9">
      <w:pPr>
        <w:numPr>
          <w:ilvl w:val="0"/>
          <w:numId w:val="24"/>
        </w:numPr>
        <w:spacing w:after="0" w:line="264" w:lineRule="auto"/>
        <w:jc w:val="both"/>
      </w:pPr>
      <w:r>
        <w:rPr>
          <w:rFonts w:ascii="Times New Roman" w:hAnsi="Times New Roman"/>
          <w:b/>
          <w:color w:val="000000"/>
          <w:sz w:val="28"/>
        </w:rPr>
        <w:t>Опора и движение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30E6A" w:rsidRDefault="001B2FB9">
      <w:pPr>
        <w:spacing w:after="0" w:line="264" w:lineRule="auto"/>
        <w:ind w:firstLine="600"/>
        <w:jc w:val="both"/>
      </w:pPr>
      <w:r w:rsidRPr="00D27FE3">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свойств кости.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костей (на муляжах).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Изучение строения позвонков (на муляжах). </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Определение гибкости позвоночника.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Измерение массы и роста своего организма.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влияния статической и динамической нагрузки на утомление мышц.</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Выявление нарушения осанки.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Определение признаков плоскостопия.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Оказание первой помощи при повреждении скелета и мышц.</w:t>
      </w:r>
    </w:p>
    <w:p w:rsidR="00430E6A" w:rsidRDefault="001B2FB9">
      <w:pPr>
        <w:numPr>
          <w:ilvl w:val="0"/>
          <w:numId w:val="25"/>
        </w:numPr>
        <w:spacing w:after="0" w:line="264" w:lineRule="auto"/>
        <w:jc w:val="both"/>
      </w:pPr>
      <w:r>
        <w:rPr>
          <w:rFonts w:ascii="Times New Roman" w:hAnsi="Times New Roman"/>
          <w:b/>
          <w:color w:val="000000"/>
          <w:sz w:val="28"/>
        </w:rPr>
        <w:t>Внутренняя среда организма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30E6A" w:rsidRDefault="001B2FB9">
      <w:pPr>
        <w:numPr>
          <w:ilvl w:val="0"/>
          <w:numId w:val="26"/>
        </w:numPr>
        <w:spacing w:after="0" w:line="264" w:lineRule="auto"/>
        <w:jc w:val="both"/>
      </w:pPr>
      <w:r>
        <w:rPr>
          <w:rFonts w:ascii="Times New Roman" w:hAnsi="Times New Roman"/>
          <w:b/>
          <w:color w:val="000000"/>
          <w:sz w:val="28"/>
        </w:rPr>
        <w:t>Кровообращение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Измерение кровяного давления.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30E6A" w:rsidRDefault="001B2FB9">
      <w:pPr>
        <w:spacing w:after="0" w:line="264" w:lineRule="auto"/>
        <w:ind w:firstLine="600"/>
        <w:jc w:val="both"/>
      </w:pPr>
      <w:r>
        <w:rPr>
          <w:rFonts w:ascii="Times New Roman" w:hAnsi="Times New Roman"/>
          <w:color w:val="000000"/>
          <w:sz w:val="28"/>
        </w:rPr>
        <w:t>Первая помощь при кровотечениях.</w:t>
      </w:r>
    </w:p>
    <w:p w:rsidR="00430E6A" w:rsidRDefault="001B2FB9">
      <w:pPr>
        <w:numPr>
          <w:ilvl w:val="0"/>
          <w:numId w:val="27"/>
        </w:numPr>
        <w:spacing w:after="0" w:line="264" w:lineRule="auto"/>
        <w:jc w:val="both"/>
      </w:pPr>
      <w:r>
        <w:rPr>
          <w:rFonts w:ascii="Times New Roman" w:hAnsi="Times New Roman"/>
          <w:b/>
          <w:color w:val="000000"/>
          <w:sz w:val="28"/>
        </w:rPr>
        <w:t>Дыхание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Определение частоты дыхания. Влияние различных факторов на частоту дыхания.</w:t>
      </w:r>
    </w:p>
    <w:p w:rsidR="00430E6A" w:rsidRDefault="001B2FB9">
      <w:pPr>
        <w:numPr>
          <w:ilvl w:val="0"/>
          <w:numId w:val="28"/>
        </w:numPr>
        <w:spacing w:after="0" w:line="264" w:lineRule="auto"/>
        <w:jc w:val="both"/>
      </w:pPr>
      <w:r>
        <w:rPr>
          <w:rFonts w:ascii="Times New Roman" w:hAnsi="Times New Roman"/>
          <w:b/>
          <w:color w:val="000000"/>
          <w:sz w:val="28"/>
        </w:rPr>
        <w:t>Питание и пищеварение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действия ферментов слюны на крахмал.</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Наблюдение действия желудочного сока на белки.</w:t>
      </w:r>
    </w:p>
    <w:p w:rsidR="00430E6A" w:rsidRDefault="001B2FB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состава продуктов питания.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Составление меню в зависимости от калорийности пищи.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Способы сохранения витаминов в пищевых продуктах.</w:t>
      </w:r>
    </w:p>
    <w:p w:rsidR="00430E6A" w:rsidRDefault="001B2FB9">
      <w:pPr>
        <w:numPr>
          <w:ilvl w:val="0"/>
          <w:numId w:val="30"/>
        </w:numPr>
        <w:spacing w:after="0" w:line="264" w:lineRule="auto"/>
        <w:jc w:val="both"/>
      </w:pPr>
      <w:r>
        <w:rPr>
          <w:rFonts w:ascii="Times New Roman" w:hAnsi="Times New Roman"/>
          <w:b/>
          <w:color w:val="000000"/>
          <w:sz w:val="28"/>
        </w:rPr>
        <w:t>Кожа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27FE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Исследование с помощью лупы тыльной и ладонной стороны кисти.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Определение жирности различных участков кожи лица.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Описание мер по уходу за кожей лица и волосами в зависимости от типа кожи.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Описание основных гигиенических требований к одежде и обуви.</w:t>
      </w:r>
    </w:p>
    <w:p w:rsidR="00430E6A" w:rsidRDefault="001B2FB9">
      <w:pPr>
        <w:numPr>
          <w:ilvl w:val="0"/>
          <w:numId w:val="31"/>
        </w:numPr>
        <w:spacing w:after="0" w:line="264" w:lineRule="auto"/>
        <w:jc w:val="both"/>
      </w:pPr>
      <w:r>
        <w:rPr>
          <w:rFonts w:ascii="Times New Roman" w:hAnsi="Times New Roman"/>
          <w:b/>
          <w:color w:val="000000"/>
          <w:sz w:val="28"/>
        </w:rPr>
        <w:t>Выделение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Pr>
          <w:rFonts w:ascii="Times New Roman" w:hAnsi="Times New Roman"/>
          <w:color w:val="000000"/>
          <w:sz w:val="28"/>
        </w:rPr>
        <w:t xml:space="preserve">Микроскопическое строение почки. Нефрон. Образование мочи. </w:t>
      </w:r>
      <w:r w:rsidRPr="00D27FE3">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Определение местоположения почек (на муляже). </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Описание мер профилактики болезней почек.</w:t>
      </w:r>
    </w:p>
    <w:p w:rsidR="00430E6A" w:rsidRDefault="001B2FB9">
      <w:pPr>
        <w:numPr>
          <w:ilvl w:val="0"/>
          <w:numId w:val="32"/>
        </w:numPr>
        <w:spacing w:after="0" w:line="264" w:lineRule="auto"/>
        <w:jc w:val="both"/>
      </w:pPr>
      <w:r>
        <w:rPr>
          <w:rFonts w:ascii="Times New Roman" w:hAnsi="Times New Roman"/>
          <w:b/>
          <w:color w:val="000000"/>
          <w:sz w:val="28"/>
        </w:rPr>
        <w:t>Размножение и развитие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8"/>
        </w:rPr>
        <w:t xml:space="preserve">Лактация. Рост и развитие ребёнка. </w:t>
      </w:r>
      <w:r w:rsidRPr="00D27FE3">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30E6A" w:rsidRDefault="001B2FB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Органы чувств и их значение. </w:t>
      </w:r>
      <w:r>
        <w:rPr>
          <w:rFonts w:ascii="Times New Roman" w:hAnsi="Times New Roman"/>
          <w:color w:val="000000"/>
          <w:sz w:val="28"/>
        </w:rPr>
        <w:t xml:space="preserve">Анализаторы. Сенсорные системы. </w:t>
      </w:r>
      <w:r w:rsidRPr="00D27FE3">
        <w:rPr>
          <w:rFonts w:ascii="Times New Roman" w:hAnsi="Times New Roman"/>
          <w:color w:val="000000"/>
          <w:sz w:val="28"/>
          <w:lang w:val="ru-RU"/>
        </w:rPr>
        <w:t xml:space="preserve">Глаз и зрение. Оптическая система глаза. </w:t>
      </w:r>
      <w:r>
        <w:rPr>
          <w:rFonts w:ascii="Times New Roman" w:hAnsi="Times New Roman"/>
          <w:color w:val="000000"/>
          <w:sz w:val="28"/>
        </w:rPr>
        <w:t xml:space="preserve">Сетчатка. Зрительные рецепторы. </w:t>
      </w:r>
      <w:r w:rsidRPr="00D27FE3">
        <w:rPr>
          <w:rFonts w:ascii="Times New Roman" w:hAnsi="Times New Roman"/>
          <w:color w:val="000000"/>
          <w:sz w:val="28"/>
          <w:lang w:val="ru-RU"/>
        </w:rPr>
        <w:t>Зрительное восприятие. Нарушения зрения и их причины. Гигиена зрения.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Определение остроты зрения у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Изучение строения органа зрения (на муляже и влажном препарате).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строения органа слуха (на муляже).</w:t>
      </w:r>
    </w:p>
    <w:p w:rsidR="00430E6A" w:rsidRDefault="001B2FB9">
      <w:pPr>
        <w:numPr>
          <w:ilvl w:val="0"/>
          <w:numId w:val="34"/>
        </w:numPr>
        <w:spacing w:after="0" w:line="264" w:lineRule="auto"/>
        <w:jc w:val="both"/>
      </w:pPr>
      <w:r>
        <w:rPr>
          <w:rFonts w:ascii="Times New Roman" w:hAnsi="Times New Roman"/>
          <w:b/>
          <w:color w:val="000000"/>
          <w:sz w:val="28"/>
        </w:rPr>
        <w:t>Поведение и психика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Pr>
          <w:rFonts w:ascii="Times New Roman" w:hAnsi="Times New Roman"/>
          <w:color w:val="000000"/>
          <w:sz w:val="28"/>
        </w:rPr>
        <w:t xml:space="preserve">Механизм образования условных рефлексов. Торможение. Динамический стереотип. </w:t>
      </w:r>
      <w:r w:rsidRPr="00D27FE3">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30E6A" w:rsidRPr="00D27FE3" w:rsidRDefault="001B2FB9">
      <w:pPr>
        <w:spacing w:after="0" w:line="264" w:lineRule="auto"/>
        <w:ind w:firstLine="600"/>
        <w:jc w:val="both"/>
        <w:rPr>
          <w:lang w:val="ru-RU"/>
        </w:rPr>
      </w:pPr>
      <w:r w:rsidRPr="00D27FE3">
        <w:rPr>
          <w:rFonts w:ascii="Times New Roman" w:hAnsi="Times New Roman"/>
          <w:b/>
          <w:i/>
          <w:color w:val="000000"/>
          <w:sz w:val="28"/>
          <w:lang w:val="ru-RU"/>
        </w:rPr>
        <w:t>Лабораторные и практические работы.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Изучение кратковременной памяти.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Определение объёма механической и логической памяти.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Оценка сформированности навыков логического мышления.</w:t>
      </w:r>
    </w:p>
    <w:p w:rsidR="00430E6A" w:rsidRDefault="001B2FB9">
      <w:pPr>
        <w:numPr>
          <w:ilvl w:val="0"/>
          <w:numId w:val="35"/>
        </w:numPr>
        <w:spacing w:after="0" w:line="264" w:lineRule="auto"/>
        <w:jc w:val="both"/>
      </w:pPr>
      <w:r>
        <w:rPr>
          <w:rFonts w:ascii="Times New Roman" w:hAnsi="Times New Roman"/>
          <w:b/>
          <w:color w:val="000000"/>
          <w:sz w:val="28"/>
        </w:rPr>
        <w:t>Человек и окружающая среда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Pr>
          <w:rFonts w:ascii="Times New Roman" w:hAnsi="Times New Roman"/>
          <w:color w:val="000000"/>
          <w:sz w:val="28"/>
        </w:rPr>
        <w:t xml:space="preserve">Цивилизация. Техногенные изменения в окружающей среде. </w:t>
      </w:r>
      <w:r w:rsidRPr="00D27FE3">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430E6A" w:rsidRPr="00D27FE3" w:rsidRDefault="00430E6A">
      <w:pPr>
        <w:rPr>
          <w:lang w:val="ru-RU"/>
        </w:rPr>
        <w:sectPr w:rsidR="00430E6A" w:rsidRPr="00D27FE3">
          <w:pgSz w:w="11906" w:h="16383"/>
          <w:pgMar w:top="1134" w:right="850" w:bottom="1134" w:left="1701" w:header="720" w:footer="720" w:gutter="0"/>
          <w:cols w:space="720"/>
        </w:sectPr>
      </w:pPr>
      <w:bookmarkStart w:id="9" w:name="block-16933671"/>
    </w:p>
    <w:bookmarkEnd w:id="9"/>
    <w:p w:rsidR="00430E6A" w:rsidRPr="00D27FE3" w:rsidRDefault="001B2FB9">
      <w:pPr>
        <w:spacing w:after="0" w:line="264" w:lineRule="auto"/>
        <w:ind w:left="120"/>
        <w:rPr>
          <w:lang w:val="ru-RU"/>
        </w:rPr>
      </w:pPr>
      <w:r w:rsidRPr="00D27FE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30E6A" w:rsidRPr="00D27FE3" w:rsidRDefault="001B2FB9">
      <w:pPr>
        <w:spacing w:after="0" w:line="264" w:lineRule="auto"/>
        <w:ind w:left="120"/>
        <w:rPr>
          <w:lang w:val="ru-RU"/>
        </w:rPr>
      </w:pPr>
      <w:r w:rsidRPr="00D27FE3">
        <w:rPr>
          <w:rFonts w:ascii="Times New Roman" w:hAnsi="Times New Roman"/>
          <w:color w:val="000000"/>
          <w:sz w:val="28"/>
          <w:lang w:val="ru-RU"/>
        </w:rPr>
        <w:t>​</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30E6A" w:rsidRPr="00D27FE3" w:rsidRDefault="00430E6A">
      <w:pPr>
        <w:spacing w:after="0" w:line="264" w:lineRule="auto"/>
        <w:ind w:left="120"/>
        <w:jc w:val="both"/>
        <w:rPr>
          <w:lang w:val="ru-RU"/>
        </w:rPr>
      </w:pPr>
    </w:p>
    <w:p w:rsidR="00430E6A" w:rsidRPr="00D27FE3" w:rsidRDefault="001B2FB9">
      <w:pPr>
        <w:spacing w:after="0" w:line="264" w:lineRule="auto"/>
        <w:ind w:left="120"/>
        <w:jc w:val="both"/>
        <w:rPr>
          <w:lang w:val="ru-RU"/>
        </w:rPr>
      </w:pPr>
      <w:r w:rsidRPr="00D27FE3">
        <w:rPr>
          <w:rFonts w:ascii="Times New Roman" w:hAnsi="Times New Roman"/>
          <w:b/>
          <w:color w:val="000000"/>
          <w:sz w:val="28"/>
          <w:lang w:val="ru-RU"/>
        </w:rPr>
        <w:t>ЛИЧНОСТНЫЕ РЕЗУЛЬТАТЫ</w:t>
      </w:r>
    </w:p>
    <w:p w:rsidR="00430E6A" w:rsidRPr="00D27FE3" w:rsidRDefault="00430E6A">
      <w:pPr>
        <w:spacing w:after="0" w:line="264" w:lineRule="auto"/>
        <w:ind w:left="120"/>
        <w:jc w:val="both"/>
        <w:rPr>
          <w:lang w:val="ru-RU"/>
        </w:rPr>
      </w:pP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Личностные результаты</w:t>
      </w:r>
      <w:r w:rsidRPr="00D27FE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 xml:space="preserve">1) гражданского воспитания: </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2) патриотического воспитания: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3) духовно-нравственного воспитания: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4) эстетического воспитания: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понимание роли биологии в формировании эстетической культуры личности;</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6) трудового воспитания: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7) экологического воспитания: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осознание экологических проблем и путей их решения;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готовность к участию в практической деятельности экологической направленности;</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8) ценности научного познания: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понимание роли биологической науки в формировании научного мировоззрения;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9) адаптации обучающегося к изменяющимся условиям социальной и природной среды: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адекватная оценка изменяющихся условий;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30E6A" w:rsidRPr="00D27FE3" w:rsidRDefault="00430E6A">
      <w:pPr>
        <w:spacing w:after="0" w:line="264" w:lineRule="auto"/>
        <w:ind w:left="120"/>
        <w:jc w:val="both"/>
        <w:rPr>
          <w:lang w:val="ru-RU"/>
        </w:rPr>
      </w:pPr>
    </w:p>
    <w:p w:rsidR="00430E6A" w:rsidRPr="00D27FE3" w:rsidRDefault="001B2FB9">
      <w:pPr>
        <w:spacing w:after="0" w:line="264" w:lineRule="auto"/>
        <w:ind w:left="120"/>
        <w:jc w:val="both"/>
        <w:rPr>
          <w:lang w:val="ru-RU"/>
        </w:rPr>
      </w:pPr>
      <w:r w:rsidRPr="00D27FE3">
        <w:rPr>
          <w:rFonts w:ascii="Times New Roman" w:hAnsi="Times New Roman"/>
          <w:b/>
          <w:color w:val="000000"/>
          <w:sz w:val="28"/>
          <w:lang w:val="ru-RU"/>
        </w:rPr>
        <w:t>МЕТАПРЕДМЕТНЫЕ РЕЗУЛЬТАТЫ</w:t>
      </w:r>
    </w:p>
    <w:p w:rsidR="00430E6A" w:rsidRPr="00D27FE3" w:rsidRDefault="00430E6A">
      <w:pPr>
        <w:spacing w:after="0" w:line="264" w:lineRule="auto"/>
        <w:ind w:left="120"/>
        <w:jc w:val="both"/>
        <w:rPr>
          <w:lang w:val="ru-RU"/>
        </w:rPr>
      </w:pP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30E6A" w:rsidRPr="00D27FE3" w:rsidRDefault="00430E6A">
      <w:pPr>
        <w:spacing w:after="0" w:line="264" w:lineRule="auto"/>
        <w:ind w:left="120"/>
        <w:jc w:val="both"/>
        <w:rPr>
          <w:lang w:val="ru-RU"/>
        </w:rPr>
      </w:pPr>
    </w:p>
    <w:p w:rsidR="00430E6A" w:rsidRPr="00D27FE3" w:rsidRDefault="001B2FB9">
      <w:pPr>
        <w:spacing w:after="0" w:line="264" w:lineRule="auto"/>
        <w:ind w:left="120"/>
        <w:jc w:val="both"/>
        <w:rPr>
          <w:lang w:val="ru-RU"/>
        </w:rPr>
      </w:pPr>
      <w:r w:rsidRPr="00D27FE3">
        <w:rPr>
          <w:rFonts w:ascii="Times New Roman" w:hAnsi="Times New Roman"/>
          <w:b/>
          <w:color w:val="000000"/>
          <w:sz w:val="28"/>
          <w:lang w:val="ru-RU"/>
        </w:rPr>
        <w:t>Познавательные универсальные учебные действия</w:t>
      </w:r>
    </w:p>
    <w:p w:rsidR="00430E6A" w:rsidRPr="00D27FE3" w:rsidRDefault="00430E6A">
      <w:pPr>
        <w:spacing w:after="0" w:line="264" w:lineRule="auto"/>
        <w:ind w:left="120"/>
        <w:jc w:val="both"/>
        <w:rPr>
          <w:lang w:val="ru-RU"/>
        </w:rPr>
      </w:pP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1) базовые логические действия: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2) базовые исследовательские действия: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использовать вопросы как исследовательский инструмент познания;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3) работа с информацией: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запоминать и систематизировать биологическую информацию.</w:t>
      </w:r>
    </w:p>
    <w:p w:rsidR="00430E6A" w:rsidRPr="00D27FE3" w:rsidRDefault="00430E6A">
      <w:pPr>
        <w:spacing w:after="0" w:line="264" w:lineRule="auto"/>
        <w:ind w:left="120"/>
        <w:jc w:val="both"/>
        <w:rPr>
          <w:lang w:val="ru-RU"/>
        </w:rPr>
      </w:pPr>
    </w:p>
    <w:p w:rsidR="00430E6A" w:rsidRPr="00D27FE3" w:rsidRDefault="001B2FB9">
      <w:pPr>
        <w:spacing w:after="0" w:line="264" w:lineRule="auto"/>
        <w:ind w:left="120"/>
        <w:jc w:val="both"/>
        <w:rPr>
          <w:lang w:val="ru-RU"/>
        </w:rPr>
      </w:pPr>
      <w:r w:rsidRPr="00D27FE3">
        <w:rPr>
          <w:rFonts w:ascii="Times New Roman" w:hAnsi="Times New Roman"/>
          <w:b/>
          <w:color w:val="000000"/>
          <w:sz w:val="28"/>
          <w:lang w:val="ru-RU"/>
        </w:rPr>
        <w:t>Коммуникативные универсальные учебные действия</w:t>
      </w:r>
    </w:p>
    <w:p w:rsidR="00430E6A" w:rsidRPr="00D27FE3" w:rsidRDefault="00430E6A">
      <w:pPr>
        <w:spacing w:after="0" w:line="264" w:lineRule="auto"/>
        <w:ind w:left="120"/>
        <w:jc w:val="both"/>
        <w:rPr>
          <w:lang w:val="ru-RU"/>
        </w:rPr>
      </w:pP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1</w:t>
      </w:r>
      <w:r w:rsidRPr="00D27FE3">
        <w:rPr>
          <w:rFonts w:ascii="Times New Roman" w:hAnsi="Times New Roman"/>
          <w:b/>
          <w:color w:val="000000"/>
          <w:sz w:val="28"/>
          <w:lang w:val="ru-RU"/>
        </w:rPr>
        <w:t>) общение: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выражать себя (свою точку зрения) в устных и письменных текстах;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2) совместная деятельность:</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30E6A" w:rsidRPr="00D27FE3" w:rsidRDefault="00430E6A">
      <w:pPr>
        <w:spacing w:after="0" w:line="264" w:lineRule="auto"/>
        <w:ind w:left="120"/>
        <w:jc w:val="both"/>
        <w:rPr>
          <w:lang w:val="ru-RU"/>
        </w:rPr>
      </w:pPr>
    </w:p>
    <w:p w:rsidR="00430E6A" w:rsidRPr="00D27FE3" w:rsidRDefault="001B2FB9">
      <w:pPr>
        <w:spacing w:after="0" w:line="264" w:lineRule="auto"/>
        <w:ind w:left="120"/>
        <w:jc w:val="both"/>
        <w:rPr>
          <w:lang w:val="ru-RU"/>
        </w:rPr>
      </w:pPr>
      <w:r w:rsidRPr="00D27FE3">
        <w:rPr>
          <w:rFonts w:ascii="Times New Roman" w:hAnsi="Times New Roman"/>
          <w:b/>
          <w:color w:val="000000"/>
          <w:sz w:val="28"/>
          <w:lang w:val="ru-RU"/>
        </w:rPr>
        <w:t>Регулятивные универсальные учебные действия</w:t>
      </w:r>
    </w:p>
    <w:p w:rsidR="00430E6A" w:rsidRPr="00D27FE3" w:rsidRDefault="00430E6A">
      <w:pPr>
        <w:spacing w:after="0" w:line="264" w:lineRule="auto"/>
        <w:ind w:left="120"/>
        <w:jc w:val="both"/>
        <w:rPr>
          <w:lang w:val="ru-RU"/>
        </w:rPr>
      </w:pP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Самоорганизация: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делать выбор и брать ответственность за решение.</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Самоконтроль, эмоциональный интеллект:</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владеть способами самоконтроля, самомотивации и рефлексии;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давать оценку ситуации и предлагать план её изменения;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оценивать соответствие результата цели и условиям;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различать, называть и управлять собственными эмоциями и эмоциями других;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выявлять и анализировать причины эмоций;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ставить себя на место другого человека, понимать мотивы и намерения другого;</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регулировать способ выражения эмоций.</w:t>
      </w:r>
    </w:p>
    <w:p w:rsidR="00430E6A" w:rsidRPr="00D27FE3" w:rsidRDefault="001B2FB9">
      <w:pPr>
        <w:spacing w:after="0" w:line="264" w:lineRule="auto"/>
        <w:ind w:firstLine="600"/>
        <w:jc w:val="both"/>
        <w:rPr>
          <w:lang w:val="ru-RU"/>
        </w:rPr>
      </w:pPr>
      <w:r w:rsidRPr="00D27FE3">
        <w:rPr>
          <w:rFonts w:ascii="Times New Roman" w:hAnsi="Times New Roman"/>
          <w:b/>
          <w:color w:val="000000"/>
          <w:sz w:val="28"/>
          <w:lang w:val="ru-RU"/>
        </w:rPr>
        <w:t>Принятие себя и других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осознанно относиться к другому человеку, его мнению;</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признавать своё право на ошибку и такое же право другого;</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открытость себе и другим;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осознавать невозможность контролировать всё вокруг;</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30E6A" w:rsidRPr="00D27FE3" w:rsidRDefault="00430E6A">
      <w:pPr>
        <w:spacing w:after="0" w:line="264" w:lineRule="auto"/>
        <w:ind w:left="120"/>
        <w:jc w:val="both"/>
        <w:rPr>
          <w:lang w:val="ru-RU"/>
        </w:rPr>
      </w:pPr>
    </w:p>
    <w:p w:rsidR="00430E6A" w:rsidRPr="00D27FE3" w:rsidRDefault="001B2FB9">
      <w:pPr>
        <w:spacing w:after="0" w:line="264" w:lineRule="auto"/>
        <w:ind w:left="120"/>
        <w:jc w:val="both"/>
        <w:rPr>
          <w:lang w:val="ru-RU"/>
        </w:rPr>
      </w:pPr>
      <w:r w:rsidRPr="00D27FE3">
        <w:rPr>
          <w:rFonts w:ascii="Times New Roman" w:hAnsi="Times New Roman"/>
          <w:b/>
          <w:color w:val="000000"/>
          <w:sz w:val="28"/>
          <w:lang w:val="ru-RU"/>
        </w:rPr>
        <w:t>ПРЕДМЕТНЫЕ РЕЗУЛЬТАТЫ</w:t>
      </w:r>
    </w:p>
    <w:p w:rsidR="00430E6A" w:rsidRPr="00D27FE3" w:rsidRDefault="00430E6A">
      <w:pPr>
        <w:spacing w:after="0" w:line="264" w:lineRule="auto"/>
        <w:ind w:left="120"/>
        <w:jc w:val="both"/>
        <w:rPr>
          <w:lang w:val="ru-RU"/>
        </w:rPr>
      </w:pP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Предметные результаты освоения программы по биологии к концу обучения </w:t>
      </w:r>
      <w:r w:rsidRPr="00D27FE3">
        <w:rPr>
          <w:rFonts w:ascii="Times New Roman" w:hAnsi="Times New Roman"/>
          <w:b/>
          <w:i/>
          <w:color w:val="000000"/>
          <w:sz w:val="28"/>
          <w:lang w:val="ru-RU"/>
        </w:rPr>
        <w:t>в 5 классе: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выделять отличительные признаки природных и искусственных сообществ;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раскрывать роль биологии в практической деятельности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Предметные результаты освоения программы по биологии к концу обучения </w:t>
      </w:r>
      <w:r w:rsidRPr="00D27FE3">
        <w:rPr>
          <w:rFonts w:ascii="Times New Roman" w:hAnsi="Times New Roman"/>
          <w:b/>
          <w:i/>
          <w:color w:val="000000"/>
          <w:sz w:val="28"/>
          <w:lang w:val="ru-RU"/>
        </w:rPr>
        <w:t>в 6 классе: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сравнивать растительные ткани и органы растений между собой;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классифицировать растения и их части по разным основаниям;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применять полученные знания для выращивания и размножения культурных растений;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Предметные результаты освоения программы по биологии к концу обучения </w:t>
      </w:r>
      <w:r w:rsidRPr="00D27FE3">
        <w:rPr>
          <w:rFonts w:ascii="Times New Roman" w:hAnsi="Times New Roman"/>
          <w:b/>
          <w:i/>
          <w:color w:val="000000"/>
          <w:sz w:val="28"/>
          <w:lang w:val="ru-RU"/>
        </w:rPr>
        <w:t>в 7</w:t>
      </w:r>
      <w:r w:rsidRPr="00D27FE3">
        <w:rPr>
          <w:rFonts w:ascii="Times New Roman" w:hAnsi="Times New Roman"/>
          <w:b/>
          <w:color w:val="000000"/>
          <w:sz w:val="28"/>
          <w:lang w:val="ru-RU"/>
        </w:rPr>
        <w:t xml:space="preserve"> </w:t>
      </w:r>
      <w:r w:rsidRPr="00D27FE3">
        <w:rPr>
          <w:rFonts w:ascii="Times New Roman" w:hAnsi="Times New Roman"/>
          <w:b/>
          <w:i/>
          <w:color w:val="000000"/>
          <w:sz w:val="28"/>
          <w:lang w:val="ru-RU"/>
        </w:rPr>
        <w:t>классе</w:t>
      </w:r>
      <w:r w:rsidRPr="00D27FE3">
        <w:rPr>
          <w:rFonts w:ascii="Times New Roman" w:hAnsi="Times New Roman"/>
          <w:color w:val="000000"/>
          <w:sz w:val="28"/>
          <w:lang w:val="ru-RU"/>
        </w:rPr>
        <w:t>:</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27FE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Предметные результаты освоения программы по биологии к концу обучения </w:t>
      </w:r>
      <w:r w:rsidRPr="00D27FE3">
        <w:rPr>
          <w:rFonts w:ascii="Times New Roman" w:hAnsi="Times New Roman"/>
          <w:b/>
          <w:i/>
          <w:color w:val="000000"/>
          <w:sz w:val="28"/>
          <w:lang w:val="ru-RU"/>
        </w:rPr>
        <w:t>в 8 классе: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сравнивать животные ткани и органы животных между собой;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классифицировать животных на основании особенностей строения;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выявлять взаимосвязи животных в природных сообществах, цепи питания;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раскрывать роль животных в природных сообществах;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иметь представление о мероприятиях по охране животного мира Земли;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Предметные результаты освоения программы по биологии к концу обучения </w:t>
      </w:r>
      <w:r w:rsidRPr="00D27FE3">
        <w:rPr>
          <w:rFonts w:ascii="Times New Roman" w:hAnsi="Times New Roman"/>
          <w:b/>
          <w:i/>
          <w:color w:val="000000"/>
          <w:sz w:val="28"/>
          <w:lang w:val="ru-RU"/>
        </w:rPr>
        <w:t>в 9 классе: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27FE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30E6A" w:rsidRPr="00D27FE3" w:rsidRDefault="001B2FB9">
      <w:pPr>
        <w:spacing w:after="0" w:line="264" w:lineRule="auto"/>
        <w:ind w:firstLine="600"/>
        <w:jc w:val="both"/>
        <w:rPr>
          <w:lang w:val="ru-RU"/>
        </w:rPr>
      </w:pPr>
      <w:r w:rsidRPr="00D27FE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30E6A" w:rsidRPr="00D27FE3" w:rsidRDefault="00430E6A">
      <w:pPr>
        <w:rPr>
          <w:lang w:val="ru-RU"/>
        </w:rPr>
        <w:sectPr w:rsidR="00430E6A" w:rsidRPr="00D27FE3">
          <w:pgSz w:w="11906" w:h="16383"/>
          <w:pgMar w:top="1134" w:right="850" w:bottom="1134" w:left="1701" w:header="720" w:footer="720" w:gutter="0"/>
          <w:cols w:space="720"/>
        </w:sectPr>
      </w:pPr>
      <w:bookmarkStart w:id="10" w:name="block-16933670"/>
    </w:p>
    <w:bookmarkEnd w:id="10"/>
    <w:p w:rsidR="00430E6A" w:rsidRDefault="001B2FB9">
      <w:pPr>
        <w:spacing w:after="0"/>
        <w:ind w:left="120"/>
      </w:pPr>
      <w:r w:rsidRPr="00D27F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0E6A" w:rsidRDefault="001B2FB9">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2"/>
        <w:gridCol w:w="4391"/>
        <w:gridCol w:w="1651"/>
        <w:gridCol w:w="1843"/>
        <w:gridCol w:w="1912"/>
        <w:gridCol w:w="2852"/>
      </w:tblGrid>
      <w:tr w:rsidR="00430E6A">
        <w:trPr>
          <w:trHeight w:val="144"/>
          <w:tblCellSpacing w:w="0" w:type="dxa"/>
        </w:trPr>
        <w:tc>
          <w:tcPr>
            <w:tcW w:w="505"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 п/п </w:t>
            </w:r>
          </w:p>
          <w:p w:rsidR="00430E6A" w:rsidRDefault="00430E6A">
            <w:pPr>
              <w:spacing w:after="0"/>
              <w:ind w:left="135"/>
            </w:pPr>
          </w:p>
        </w:tc>
        <w:tc>
          <w:tcPr>
            <w:tcW w:w="2288"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Наименование разделов и тем программы </w:t>
            </w:r>
          </w:p>
          <w:p w:rsidR="00430E6A" w:rsidRDefault="00430E6A">
            <w:pPr>
              <w:spacing w:after="0"/>
              <w:ind w:left="135"/>
            </w:pPr>
          </w:p>
        </w:tc>
        <w:tc>
          <w:tcPr>
            <w:tcW w:w="0" w:type="auto"/>
            <w:gridSpan w:val="3"/>
            <w:tcMar>
              <w:top w:w="50" w:type="dxa"/>
              <w:left w:w="100" w:type="dxa"/>
            </w:tcMar>
            <w:vAlign w:val="center"/>
          </w:tcPr>
          <w:p w:rsidR="00430E6A" w:rsidRDefault="001B2FB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Электронные (цифровые) образовательные ресурсы </w:t>
            </w:r>
          </w:p>
          <w:p w:rsidR="00430E6A" w:rsidRDefault="00430E6A">
            <w:pPr>
              <w:spacing w:after="0"/>
              <w:ind w:left="135"/>
            </w:pPr>
          </w:p>
        </w:tc>
      </w:tr>
      <w:tr w:rsidR="00430E6A">
        <w:trPr>
          <w:trHeight w:val="144"/>
          <w:tblCellSpacing w:w="0" w:type="dxa"/>
        </w:trPr>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c>
          <w:tcPr>
            <w:tcW w:w="1050"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Всего </w:t>
            </w:r>
          </w:p>
          <w:p w:rsidR="00430E6A" w:rsidRDefault="00430E6A">
            <w:pPr>
              <w:spacing w:after="0"/>
              <w:ind w:left="135"/>
            </w:pPr>
          </w:p>
        </w:tc>
        <w:tc>
          <w:tcPr>
            <w:tcW w:w="1785"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Контрольные работы </w:t>
            </w:r>
          </w:p>
          <w:p w:rsidR="00430E6A" w:rsidRDefault="00430E6A">
            <w:pPr>
              <w:spacing w:after="0"/>
              <w:ind w:left="135"/>
            </w:pPr>
          </w:p>
        </w:tc>
        <w:tc>
          <w:tcPr>
            <w:tcW w:w="1866"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Практические работы </w:t>
            </w:r>
          </w:p>
          <w:p w:rsidR="00430E6A" w:rsidRDefault="00430E6A">
            <w:pPr>
              <w:spacing w:after="0"/>
              <w:ind w:left="135"/>
            </w:pPr>
          </w:p>
        </w:tc>
        <w:tc>
          <w:tcPr>
            <w:tcW w:w="0" w:type="auto"/>
            <w:vMerge/>
            <w:tcBorders>
              <w:top w:val="nil"/>
            </w:tcBorders>
            <w:tcMar>
              <w:top w:w="50" w:type="dxa"/>
              <w:left w:w="100" w:type="dxa"/>
            </w:tcMar>
          </w:tcPr>
          <w:p w:rsidR="00430E6A" w:rsidRDefault="00430E6A"/>
        </w:tc>
      </w:tr>
      <w:tr w:rsidR="00430E6A" w:rsidRPr="00D27FE3">
        <w:trPr>
          <w:trHeight w:val="144"/>
          <w:tblCellSpacing w:w="0" w:type="dxa"/>
        </w:trPr>
        <w:tc>
          <w:tcPr>
            <w:tcW w:w="505" w:type="dxa"/>
            <w:tcMar>
              <w:top w:w="50" w:type="dxa"/>
              <w:left w:w="100" w:type="dxa"/>
            </w:tcMar>
            <w:vAlign w:val="center"/>
          </w:tcPr>
          <w:p w:rsidR="00430E6A" w:rsidRDefault="001B2FB9">
            <w:pPr>
              <w:spacing w:after="0"/>
            </w:pPr>
            <w:r>
              <w:rPr>
                <w:rFonts w:ascii="Times New Roman" w:hAnsi="Times New Roman"/>
                <w:color w:val="000000"/>
                <w:sz w:val="24"/>
              </w:rPr>
              <w:t>1</w:t>
            </w:r>
          </w:p>
        </w:tc>
        <w:tc>
          <w:tcPr>
            <w:tcW w:w="228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30E6A" w:rsidRDefault="00430E6A">
            <w:pPr>
              <w:spacing w:after="0"/>
              <w:ind w:left="135"/>
              <w:jc w:val="center"/>
            </w:pPr>
          </w:p>
        </w:tc>
        <w:tc>
          <w:tcPr>
            <w:tcW w:w="1866" w:type="dxa"/>
            <w:tcMar>
              <w:top w:w="50" w:type="dxa"/>
              <w:left w:w="100" w:type="dxa"/>
            </w:tcMar>
            <w:vAlign w:val="center"/>
          </w:tcPr>
          <w:p w:rsidR="00430E6A" w:rsidRDefault="00430E6A">
            <w:pPr>
              <w:spacing w:after="0"/>
              <w:ind w:left="135"/>
              <w:jc w:val="center"/>
            </w:pPr>
          </w:p>
        </w:tc>
        <w:tc>
          <w:tcPr>
            <w:tcW w:w="285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413368</w:t>
              </w:r>
            </w:hyperlink>
          </w:p>
        </w:tc>
      </w:tr>
      <w:tr w:rsidR="00430E6A" w:rsidRPr="00D27FE3">
        <w:trPr>
          <w:trHeight w:val="144"/>
          <w:tblCellSpacing w:w="0" w:type="dxa"/>
        </w:trPr>
        <w:tc>
          <w:tcPr>
            <w:tcW w:w="505" w:type="dxa"/>
            <w:tcMar>
              <w:top w:w="50" w:type="dxa"/>
              <w:left w:w="100" w:type="dxa"/>
            </w:tcMar>
            <w:vAlign w:val="center"/>
          </w:tcPr>
          <w:p w:rsidR="00430E6A" w:rsidRDefault="001B2FB9">
            <w:pPr>
              <w:spacing w:after="0"/>
            </w:pPr>
            <w:r>
              <w:rPr>
                <w:rFonts w:ascii="Times New Roman" w:hAnsi="Times New Roman"/>
                <w:color w:val="000000"/>
                <w:sz w:val="24"/>
              </w:rPr>
              <w:t>2</w:t>
            </w:r>
          </w:p>
        </w:tc>
        <w:tc>
          <w:tcPr>
            <w:tcW w:w="2288" w:type="dxa"/>
            <w:tcMar>
              <w:top w:w="50" w:type="dxa"/>
              <w:left w:w="100" w:type="dxa"/>
            </w:tcMar>
            <w:vAlign w:val="center"/>
          </w:tcPr>
          <w:p w:rsidR="00430E6A" w:rsidRDefault="001B2FB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30E6A" w:rsidRDefault="00430E6A">
            <w:pPr>
              <w:spacing w:after="0"/>
              <w:ind w:left="135"/>
              <w:jc w:val="center"/>
            </w:pPr>
          </w:p>
        </w:tc>
        <w:tc>
          <w:tcPr>
            <w:tcW w:w="18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413368</w:t>
              </w:r>
            </w:hyperlink>
          </w:p>
        </w:tc>
      </w:tr>
      <w:tr w:rsidR="00430E6A" w:rsidRPr="00D27FE3">
        <w:trPr>
          <w:trHeight w:val="144"/>
          <w:tblCellSpacing w:w="0" w:type="dxa"/>
        </w:trPr>
        <w:tc>
          <w:tcPr>
            <w:tcW w:w="505" w:type="dxa"/>
            <w:tcMar>
              <w:top w:w="50" w:type="dxa"/>
              <w:left w:w="100" w:type="dxa"/>
            </w:tcMar>
            <w:vAlign w:val="center"/>
          </w:tcPr>
          <w:p w:rsidR="00430E6A" w:rsidRDefault="001B2FB9">
            <w:pPr>
              <w:spacing w:after="0"/>
            </w:pPr>
            <w:r>
              <w:rPr>
                <w:rFonts w:ascii="Times New Roman" w:hAnsi="Times New Roman"/>
                <w:color w:val="000000"/>
                <w:sz w:val="24"/>
              </w:rPr>
              <w:t>3</w:t>
            </w:r>
          </w:p>
        </w:tc>
        <w:tc>
          <w:tcPr>
            <w:tcW w:w="2288" w:type="dxa"/>
            <w:tcMar>
              <w:top w:w="50" w:type="dxa"/>
              <w:left w:w="100" w:type="dxa"/>
            </w:tcMar>
            <w:vAlign w:val="center"/>
          </w:tcPr>
          <w:p w:rsidR="00430E6A" w:rsidRDefault="001B2FB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30E6A" w:rsidRDefault="00430E6A">
            <w:pPr>
              <w:spacing w:after="0"/>
              <w:ind w:left="135"/>
              <w:jc w:val="center"/>
            </w:pPr>
          </w:p>
        </w:tc>
        <w:tc>
          <w:tcPr>
            <w:tcW w:w="18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413368</w:t>
              </w:r>
            </w:hyperlink>
          </w:p>
        </w:tc>
      </w:tr>
      <w:tr w:rsidR="00430E6A" w:rsidRPr="00D27FE3">
        <w:trPr>
          <w:trHeight w:val="144"/>
          <w:tblCellSpacing w:w="0" w:type="dxa"/>
        </w:trPr>
        <w:tc>
          <w:tcPr>
            <w:tcW w:w="505" w:type="dxa"/>
            <w:tcMar>
              <w:top w:w="50" w:type="dxa"/>
              <w:left w:w="100" w:type="dxa"/>
            </w:tcMar>
            <w:vAlign w:val="center"/>
          </w:tcPr>
          <w:p w:rsidR="00430E6A" w:rsidRDefault="001B2FB9">
            <w:pPr>
              <w:spacing w:after="0"/>
            </w:pPr>
            <w:r>
              <w:rPr>
                <w:rFonts w:ascii="Times New Roman" w:hAnsi="Times New Roman"/>
                <w:color w:val="000000"/>
                <w:sz w:val="24"/>
              </w:rPr>
              <w:t>4</w:t>
            </w:r>
          </w:p>
        </w:tc>
        <w:tc>
          <w:tcPr>
            <w:tcW w:w="2288" w:type="dxa"/>
            <w:tcMar>
              <w:top w:w="50" w:type="dxa"/>
              <w:left w:w="100" w:type="dxa"/>
            </w:tcMar>
            <w:vAlign w:val="center"/>
          </w:tcPr>
          <w:p w:rsidR="00430E6A" w:rsidRDefault="001B2FB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30E6A" w:rsidRDefault="00430E6A">
            <w:pPr>
              <w:spacing w:after="0"/>
              <w:ind w:left="135"/>
              <w:jc w:val="center"/>
            </w:pPr>
          </w:p>
        </w:tc>
        <w:tc>
          <w:tcPr>
            <w:tcW w:w="18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413368</w:t>
              </w:r>
            </w:hyperlink>
          </w:p>
        </w:tc>
      </w:tr>
      <w:tr w:rsidR="00430E6A" w:rsidRPr="00D27FE3">
        <w:trPr>
          <w:trHeight w:val="144"/>
          <w:tblCellSpacing w:w="0" w:type="dxa"/>
        </w:trPr>
        <w:tc>
          <w:tcPr>
            <w:tcW w:w="505" w:type="dxa"/>
            <w:tcMar>
              <w:top w:w="50" w:type="dxa"/>
              <w:left w:w="100" w:type="dxa"/>
            </w:tcMar>
            <w:vAlign w:val="center"/>
          </w:tcPr>
          <w:p w:rsidR="00430E6A" w:rsidRDefault="001B2FB9">
            <w:pPr>
              <w:spacing w:after="0"/>
            </w:pPr>
            <w:r>
              <w:rPr>
                <w:rFonts w:ascii="Times New Roman" w:hAnsi="Times New Roman"/>
                <w:color w:val="000000"/>
                <w:sz w:val="24"/>
              </w:rPr>
              <w:t>5</w:t>
            </w:r>
          </w:p>
        </w:tc>
        <w:tc>
          <w:tcPr>
            <w:tcW w:w="2288" w:type="dxa"/>
            <w:tcMar>
              <w:top w:w="50" w:type="dxa"/>
              <w:left w:w="100" w:type="dxa"/>
            </w:tcMar>
            <w:vAlign w:val="center"/>
          </w:tcPr>
          <w:p w:rsidR="00430E6A" w:rsidRDefault="001B2FB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30E6A" w:rsidRDefault="00430E6A">
            <w:pPr>
              <w:spacing w:after="0"/>
              <w:ind w:left="135"/>
              <w:jc w:val="center"/>
            </w:pPr>
          </w:p>
        </w:tc>
        <w:tc>
          <w:tcPr>
            <w:tcW w:w="18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413368</w:t>
              </w:r>
            </w:hyperlink>
          </w:p>
        </w:tc>
      </w:tr>
      <w:tr w:rsidR="00430E6A" w:rsidRPr="00D27FE3">
        <w:trPr>
          <w:trHeight w:val="144"/>
          <w:tblCellSpacing w:w="0" w:type="dxa"/>
        </w:trPr>
        <w:tc>
          <w:tcPr>
            <w:tcW w:w="505" w:type="dxa"/>
            <w:tcMar>
              <w:top w:w="50" w:type="dxa"/>
              <w:left w:w="100" w:type="dxa"/>
            </w:tcMar>
            <w:vAlign w:val="center"/>
          </w:tcPr>
          <w:p w:rsidR="00430E6A" w:rsidRDefault="001B2FB9">
            <w:pPr>
              <w:spacing w:after="0"/>
            </w:pPr>
            <w:r>
              <w:rPr>
                <w:rFonts w:ascii="Times New Roman" w:hAnsi="Times New Roman"/>
                <w:color w:val="000000"/>
                <w:sz w:val="24"/>
              </w:rPr>
              <w:t>6</w:t>
            </w:r>
          </w:p>
        </w:tc>
        <w:tc>
          <w:tcPr>
            <w:tcW w:w="2288" w:type="dxa"/>
            <w:tcMar>
              <w:top w:w="50" w:type="dxa"/>
              <w:left w:w="100" w:type="dxa"/>
            </w:tcMar>
            <w:vAlign w:val="center"/>
          </w:tcPr>
          <w:p w:rsidR="00430E6A" w:rsidRDefault="001B2FB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30E6A" w:rsidRDefault="00430E6A">
            <w:pPr>
              <w:spacing w:after="0"/>
              <w:ind w:left="135"/>
              <w:jc w:val="center"/>
            </w:pPr>
          </w:p>
        </w:tc>
        <w:tc>
          <w:tcPr>
            <w:tcW w:w="1866" w:type="dxa"/>
            <w:tcMar>
              <w:top w:w="50" w:type="dxa"/>
              <w:left w:w="100" w:type="dxa"/>
            </w:tcMar>
            <w:vAlign w:val="center"/>
          </w:tcPr>
          <w:p w:rsidR="00430E6A" w:rsidRDefault="00430E6A">
            <w:pPr>
              <w:spacing w:after="0"/>
              <w:ind w:left="135"/>
              <w:jc w:val="center"/>
            </w:pPr>
          </w:p>
        </w:tc>
        <w:tc>
          <w:tcPr>
            <w:tcW w:w="285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413368</w:t>
              </w:r>
            </w:hyperlink>
          </w:p>
        </w:tc>
      </w:tr>
      <w:tr w:rsidR="00430E6A" w:rsidRPr="00D27FE3">
        <w:trPr>
          <w:trHeight w:val="144"/>
          <w:tblCellSpacing w:w="0" w:type="dxa"/>
        </w:trPr>
        <w:tc>
          <w:tcPr>
            <w:tcW w:w="505" w:type="dxa"/>
            <w:tcMar>
              <w:top w:w="50" w:type="dxa"/>
              <w:left w:w="100" w:type="dxa"/>
            </w:tcMar>
            <w:vAlign w:val="center"/>
          </w:tcPr>
          <w:p w:rsidR="00430E6A" w:rsidRDefault="001B2FB9">
            <w:pPr>
              <w:spacing w:after="0"/>
            </w:pPr>
            <w:r>
              <w:rPr>
                <w:rFonts w:ascii="Times New Roman" w:hAnsi="Times New Roman"/>
                <w:color w:val="000000"/>
                <w:sz w:val="24"/>
              </w:rPr>
              <w:t>7</w:t>
            </w:r>
          </w:p>
        </w:tc>
        <w:tc>
          <w:tcPr>
            <w:tcW w:w="2288" w:type="dxa"/>
            <w:tcMar>
              <w:top w:w="50" w:type="dxa"/>
              <w:left w:w="100" w:type="dxa"/>
            </w:tcMar>
            <w:vAlign w:val="center"/>
          </w:tcPr>
          <w:p w:rsidR="00430E6A" w:rsidRDefault="001B2FB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30E6A" w:rsidRDefault="00430E6A">
            <w:pPr>
              <w:spacing w:after="0"/>
              <w:ind w:left="135"/>
              <w:jc w:val="center"/>
            </w:pPr>
          </w:p>
        </w:tc>
        <w:tc>
          <w:tcPr>
            <w:tcW w:w="1866" w:type="dxa"/>
            <w:tcMar>
              <w:top w:w="50" w:type="dxa"/>
              <w:left w:w="100" w:type="dxa"/>
            </w:tcMar>
            <w:vAlign w:val="center"/>
          </w:tcPr>
          <w:p w:rsidR="00430E6A" w:rsidRDefault="00430E6A">
            <w:pPr>
              <w:spacing w:after="0"/>
              <w:ind w:left="135"/>
              <w:jc w:val="center"/>
            </w:pPr>
          </w:p>
        </w:tc>
        <w:tc>
          <w:tcPr>
            <w:tcW w:w="285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413368</w:t>
              </w:r>
            </w:hyperlink>
          </w:p>
        </w:tc>
      </w:tr>
      <w:tr w:rsidR="00430E6A">
        <w:trPr>
          <w:trHeight w:val="144"/>
          <w:tblCellSpacing w:w="0" w:type="dxa"/>
        </w:trPr>
        <w:tc>
          <w:tcPr>
            <w:tcW w:w="0" w:type="auto"/>
            <w:gridSpan w:val="2"/>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30E6A" w:rsidRDefault="00430E6A"/>
        </w:tc>
      </w:tr>
    </w:tbl>
    <w:p w:rsidR="00430E6A" w:rsidRDefault="00430E6A">
      <w:pPr>
        <w:sectPr w:rsidR="00430E6A">
          <w:pgSz w:w="16383" w:h="11906" w:orient="landscape"/>
          <w:pgMar w:top="1134" w:right="850" w:bottom="1134" w:left="1701" w:header="720" w:footer="720" w:gutter="0"/>
          <w:cols w:space="720"/>
        </w:sectPr>
      </w:pPr>
    </w:p>
    <w:p w:rsidR="00430E6A" w:rsidRDefault="001B2FB9">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1518"/>
        <w:gridCol w:w="1843"/>
        <w:gridCol w:w="1912"/>
        <w:gridCol w:w="2839"/>
      </w:tblGrid>
      <w:tr w:rsidR="00430E6A">
        <w:trPr>
          <w:trHeight w:val="144"/>
          <w:tblCellSpacing w:w="0" w:type="dxa"/>
        </w:trPr>
        <w:tc>
          <w:tcPr>
            <w:tcW w:w="456"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 п/п </w:t>
            </w:r>
          </w:p>
          <w:p w:rsidR="00430E6A" w:rsidRDefault="00430E6A">
            <w:pPr>
              <w:spacing w:after="0"/>
              <w:ind w:left="135"/>
            </w:pPr>
          </w:p>
        </w:tc>
        <w:tc>
          <w:tcPr>
            <w:tcW w:w="3168"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Наименование разделов и тем программы </w:t>
            </w:r>
          </w:p>
          <w:p w:rsidR="00430E6A" w:rsidRDefault="00430E6A">
            <w:pPr>
              <w:spacing w:after="0"/>
              <w:ind w:left="135"/>
            </w:pPr>
          </w:p>
        </w:tc>
        <w:tc>
          <w:tcPr>
            <w:tcW w:w="0" w:type="auto"/>
            <w:gridSpan w:val="3"/>
            <w:tcMar>
              <w:top w:w="50" w:type="dxa"/>
              <w:left w:w="100" w:type="dxa"/>
            </w:tcMar>
            <w:vAlign w:val="center"/>
          </w:tcPr>
          <w:p w:rsidR="00430E6A" w:rsidRDefault="001B2FB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Электронные (цифровые) образовательные ресурсы </w:t>
            </w:r>
          </w:p>
          <w:p w:rsidR="00430E6A" w:rsidRDefault="00430E6A">
            <w:pPr>
              <w:spacing w:after="0"/>
              <w:ind w:left="135"/>
            </w:pPr>
          </w:p>
        </w:tc>
      </w:tr>
      <w:tr w:rsidR="00430E6A">
        <w:trPr>
          <w:trHeight w:val="144"/>
          <w:tblCellSpacing w:w="0" w:type="dxa"/>
        </w:trPr>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c>
          <w:tcPr>
            <w:tcW w:w="966"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Всего </w:t>
            </w:r>
          </w:p>
          <w:p w:rsidR="00430E6A" w:rsidRDefault="00430E6A">
            <w:pPr>
              <w:spacing w:after="0"/>
              <w:ind w:left="135"/>
            </w:pPr>
          </w:p>
        </w:tc>
        <w:tc>
          <w:tcPr>
            <w:tcW w:w="1687"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Контрольные работы </w:t>
            </w:r>
          </w:p>
          <w:p w:rsidR="00430E6A" w:rsidRDefault="00430E6A">
            <w:pPr>
              <w:spacing w:after="0"/>
              <w:ind w:left="135"/>
            </w:pPr>
          </w:p>
        </w:tc>
        <w:tc>
          <w:tcPr>
            <w:tcW w:w="1774"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Практические работы </w:t>
            </w:r>
          </w:p>
          <w:p w:rsidR="00430E6A" w:rsidRDefault="00430E6A">
            <w:pPr>
              <w:spacing w:after="0"/>
              <w:ind w:left="135"/>
            </w:pPr>
          </w:p>
        </w:tc>
        <w:tc>
          <w:tcPr>
            <w:tcW w:w="0" w:type="auto"/>
            <w:vMerge/>
            <w:tcBorders>
              <w:top w:val="nil"/>
            </w:tcBorders>
            <w:tcMar>
              <w:top w:w="50" w:type="dxa"/>
              <w:left w:w="100" w:type="dxa"/>
            </w:tcMar>
          </w:tcPr>
          <w:p w:rsidR="00430E6A" w:rsidRDefault="00430E6A"/>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1</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4148</w:t>
              </w:r>
              <w:r>
                <w:rPr>
                  <w:rFonts w:ascii="Times New Roman" w:hAnsi="Times New Roman"/>
                  <w:color w:val="0000FF"/>
                  <w:u w:val="single"/>
                </w:rPr>
                <w:t>d</w:t>
              </w:r>
              <w:r w:rsidRPr="00D27FE3">
                <w:rPr>
                  <w:rFonts w:ascii="Times New Roman" w:hAnsi="Times New Roman"/>
                  <w:color w:val="0000FF"/>
                  <w:u w:val="single"/>
                  <w:lang w:val="ru-RU"/>
                </w:rPr>
                <w:t>0</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2</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4148</w:t>
              </w:r>
              <w:r>
                <w:rPr>
                  <w:rFonts w:ascii="Times New Roman" w:hAnsi="Times New Roman"/>
                  <w:color w:val="0000FF"/>
                  <w:u w:val="single"/>
                </w:rPr>
                <w:t>d</w:t>
              </w:r>
              <w:r w:rsidRPr="00D27FE3">
                <w:rPr>
                  <w:rFonts w:ascii="Times New Roman" w:hAnsi="Times New Roman"/>
                  <w:color w:val="0000FF"/>
                  <w:u w:val="single"/>
                  <w:lang w:val="ru-RU"/>
                </w:rPr>
                <w:t>0</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3</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4148</w:t>
              </w:r>
              <w:r>
                <w:rPr>
                  <w:rFonts w:ascii="Times New Roman" w:hAnsi="Times New Roman"/>
                  <w:color w:val="0000FF"/>
                  <w:u w:val="single"/>
                </w:rPr>
                <w:t>d</w:t>
              </w:r>
              <w:r w:rsidRPr="00D27FE3">
                <w:rPr>
                  <w:rFonts w:ascii="Times New Roman" w:hAnsi="Times New Roman"/>
                  <w:color w:val="0000FF"/>
                  <w:u w:val="single"/>
                  <w:lang w:val="ru-RU"/>
                </w:rPr>
                <w:t>0</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4</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430E6A">
            <w:pPr>
              <w:spacing w:after="0"/>
              <w:ind w:left="135"/>
              <w:jc w:val="center"/>
            </w:pP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4148</w:t>
              </w:r>
              <w:r>
                <w:rPr>
                  <w:rFonts w:ascii="Times New Roman" w:hAnsi="Times New Roman"/>
                  <w:color w:val="0000FF"/>
                  <w:u w:val="single"/>
                </w:rPr>
                <w:t>d</w:t>
              </w:r>
              <w:r w:rsidRPr="00D27FE3">
                <w:rPr>
                  <w:rFonts w:ascii="Times New Roman" w:hAnsi="Times New Roman"/>
                  <w:color w:val="0000FF"/>
                  <w:u w:val="single"/>
                  <w:lang w:val="ru-RU"/>
                </w:rPr>
                <w:t>0</w:t>
              </w:r>
            </w:hyperlink>
          </w:p>
        </w:tc>
      </w:tr>
      <w:tr w:rsidR="00430E6A">
        <w:trPr>
          <w:trHeight w:val="144"/>
          <w:tblCellSpacing w:w="0" w:type="dxa"/>
        </w:trPr>
        <w:tc>
          <w:tcPr>
            <w:tcW w:w="0" w:type="auto"/>
            <w:gridSpan w:val="2"/>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30E6A" w:rsidRDefault="00430E6A"/>
        </w:tc>
      </w:tr>
    </w:tbl>
    <w:p w:rsidR="00430E6A" w:rsidRDefault="00430E6A">
      <w:pPr>
        <w:sectPr w:rsidR="00430E6A">
          <w:pgSz w:w="16383" w:h="11906" w:orient="landscape"/>
          <w:pgMar w:top="1134" w:right="850" w:bottom="1134" w:left="1701" w:header="720" w:footer="720" w:gutter="0"/>
          <w:cols w:space="720"/>
        </w:sectPr>
      </w:pPr>
    </w:p>
    <w:p w:rsidR="00430E6A" w:rsidRDefault="001B2FB9">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3"/>
        <w:gridCol w:w="4590"/>
        <w:gridCol w:w="1570"/>
        <w:gridCol w:w="1843"/>
        <w:gridCol w:w="1912"/>
        <w:gridCol w:w="2839"/>
      </w:tblGrid>
      <w:tr w:rsidR="00430E6A">
        <w:trPr>
          <w:trHeight w:val="144"/>
          <w:tblCellSpacing w:w="0" w:type="dxa"/>
        </w:trPr>
        <w:tc>
          <w:tcPr>
            <w:tcW w:w="476"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 п/п </w:t>
            </w:r>
          </w:p>
          <w:p w:rsidR="00430E6A" w:rsidRDefault="00430E6A">
            <w:pPr>
              <w:spacing w:after="0"/>
              <w:ind w:left="135"/>
            </w:pPr>
          </w:p>
        </w:tc>
        <w:tc>
          <w:tcPr>
            <w:tcW w:w="2816"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Наименование разделов и тем программы </w:t>
            </w:r>
          </w:p>
          <w:p w:rsidR="00430E6A" w:rsidRDefault="00430E6A">
            <w:pPr>
              <w:spacing w:after="0"/>
              <w:ind w:left="135"/>
            </w:pPr>
          </w:p>
        </w:tc>
        <w:tc>
          <w:tcPr>
            <w:tcW w:w="0" w:type="auto"/>
            <w:gridSpan w:val="3"/>
            <w:tcMar>
              <w:top w:w="50" w:type="dxa"/>
              <w:left w:w="100" w:type="dxa"/>
            </w:tcMar>
            <w:vAlign w:val="center"/>
          </w:tcPr>
          <w:p w:rsidR="00430E6A" w:rsidRDefault="001B2FB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Электронные (цифровые) образовательные ресурсы </w:t>
            </w:r>
          </w:p>
          <w:p w:rsidR="00430E6A" w:rsidRDefault="00430E6A">
            <w:pPr>
              <w:spacing w:after="0"/>
              <w:ind w:left="135"/>
            </w:pPr>
          </w:p>
        </w:tc>
      </w:tr>
      <w:tr w:rsidR="00430E6A">
        <w:trPr>
          <w:trHeight w:val="144"/>
          <w:tblCellSpacing w:w="0" w:type="dxa"/>
        </w:trPr>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c>
          <w:tcPr>
            <w:tcW w:w="999"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Всего </w:t>
            </w:r>
          </w:p>
          <w:p w:rsidR="00430E6A" w:rsidRDefault="00430E6A">
            <w:pPr>
              <w:spacing w:after="0"/>
              <w:ind w:left="135"/>
            </w:pPr>
          </w:p>
        </w:tc>
        <w:tc>
          <w:tcPr>
            <w:tcW w:w="1726"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Контрольные работы </w:t>
            </w:r>
          </w:p>
          <w:p w:rsidR="00430E6A" w:rsidRDefault="00430E6A">
            <w:pPr>
              <w:spacing w:after="0"/>
              <w:ind w:left="135"/>
            </w:pPr>
          </w:p>
        </w:tc>
        <w:tc>
          <w:tcPr>
            <w:tcW w:w="1811"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Практические работы </w:t>
            </w:r>
          </w:p>
          <w:p w:rsidR="00430E6A" w:rsidRDefault="00430E6A">
            <w:pPr>
              <w:spacing w:after="0"/>
              <w:ind w:left="135"/>
            </w:pPr>
          </w:p>
        </w:tc>
        <w:tc>
          <w:tcPr>
            <w:tcW w:w="0" w:type="auto"/>
            <w:vMerge/>
            <w:tcBorders>
              <w:top w:val="nil"/>
            </w:tcBorders>
            <w:tcMar>
              <w:top w:w="50" w:type="dxa"/>
              <w:left w:w="100" w:type="dxa"/>
            </w:tcMar>
          </w:tcPr>
          <w:p w:rsidR="00430E6A" w:rsidRDefault="00430E6A"/>
        </w:tc>
      </w:tr>
      <w:tr w:rsidR="00430E6A" w:rsidRPr="00D27FE3">
        <w:trPr>
          <w:trHeight w:val="144"/>
          <w:tblCellSpacing w:w="0" w:type="dxa"/>
        </w:trPr>
        <w:tc>
          <w:tcPr>
            <w:tcW w:w="476" w:type="dxa"/>
            <w:tcMar>
              <w:top w:w="50" w:type="dxa"/>
              <w:left w:w="100" w:type="dxa"/>
            </w:tcMar>
            <w:vAlign w:val="center"/>
          </w:tcPr>
          <w:p w:rsidR="00430E6A" w:rsidRDefault="001B2FB9">
            <w:pPr>
              <w:spacing w:after="0"/>
            </w:pPr>
            <w:r>
              <w:rPr>
                <w:rFonts w:ascii="Times New Roman" w:hAnsi="Times New Roman"/>
                <w:color w:val="000000"/>
                <w:sz w:val="24"/>
              </w:rPr>
              <w:t>1</w:t>
            </w:r>
          </w:p>
        </w:tc>
        <w:tc>
          <w:tcPr>
            <w:tcW w:w="2816" w:type="dxa"/>
            <w:tcMar>
              <w:top w:w="50" w:type="dxa"/>
              <w:left w:w="100" w:type="dxa"/>
            </w:tcMar>
            <w:vAlign w:val="center"/>
          </w:tcPr>
          <w:p w:rsidR="00430E6A" w:rsidRDefault="001B2FB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30E6A" w:rsidRDefault="00430E6A">
            <w:pPr>
              <w:spacing w:after="0"/>
              <w:ind w:left="135"/>
              <w:jc w:val="center"/>
            </w:pPr>
          </w:p>
        </w:tc>
        <w:tc>
          <w:tcPr>
            <w:tcW w:w="1811"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416720</w:t>
              </w:r>
            </w:hyperlink>
          </w:p>
        </w:tc>
      </w:tr>
      <w:tr w:rsidR="00430E6A" w:rsidRPr="00D27FE3">
        <w:trPr>
          <w:trHeight w:val="144"/>
          <w:tblCellSpacing w:w="0" w:type="dxa"/>
        </w:trPr>
        <w:tc>
          <w:tcPr>
            <w:tcW w:w="476" w:type="dxa"/>
            <w:tcMar>
              <w:top w:w="50" w:type="dxa"/>
              <w:left w:w="100" w:type="dxa"/>
            </w:tcMar>
            <w:vAlign w:val="center"/>
          </w:tcPr>
          <w:p w:rsidR="00430E6A" w:rsidRDefault="001B2FB9">
            <w:pPr>
              <w:spacing w:after="0"/>
            </w:pPr>
            <w:r>
              <w:rPr>
                <w:rFonts w:ascii="Times New Roman" w:hAnsi="Times New Roman"/>
                <w:color w:val="000000"/>
                <w:sz w:val="24"/>
              </w:rPr>
              <w:t>2</w:t>
            </w:r>
          </w:p>
        </w:tc>
        <w:tc>
          <w:tcPr>
            <w:tcW w:w="281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30E6A" w:rsidRDefault="00430E6A">
            <w:pPr>
              <w:spacing w:after="0"/>
              <w:ind w:left="135"/>
              <w:jc w:val="center"/>
            </w:pPr>
          </w:p>
        </w:tc>
        <w:tc>
          <w:tcPr>
            <w:tcW w:w="1811" w:type="dxa"/>
            <w:tcMar>
              <w:top w:w="50" w:type="dxa"/>
              <w:left w:w="100" w:type="dxa"/>
            </w:tcMar>
            <w:vAlign w:val="center"/>
          </w:tcPr>
          <w:p w:rsidR="00430E6A" w:rsidRDefault="00430E6A">
            <w:pPr>
              <w:spacing w:after="0"/>
              <w:ind w:left="135"/>
              <w:jc w:val="center"/>
            </w:pPr>
          </w:p>
        </w:tc>
        <w:tc>
          <w:tcPr>
            <w:tcW w:w="271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416720</w:t>
              </w:r>
            </w:hyperlink>
          </w:p>
        </w:tc>
      </w:tr>
      <w:tr w:rsidR="00430E6A" w:rsidRPr="00D27FE3">
        <w:trPr>
          <w:trHeight w:val="144"/>
          <w:tblCellSpacing w:w="0" w:type="dxa"/>
        </w:trPr>
        <w:tc>
          <w:tcPr>
            <w:tcW w:w="476" w:type="dxa"/>
            <w:tcMar>
              <w:top w:w="50" w:type="dxa"/>
              <w:left w:w="100" w:type="dxa"/>
            </w:tcMar>
            <w:vAlign w:val="center"/>
          </w:tcPr>
          <w:p w:rsidR="00430E6A" w:rsidRDefault="001B2FB9">
            <w:pPr>
              <w:spacing w:after="0"/>
            </w:pPr>
            <w:r>
              <w:rPr>
                <w:rFonts w:ascii="Times New Roman" w:hAnsi="Times New Roman"/>
                <w:color w:val="000000"/>
                <w:sz w:val="24"/>
              </w:rPr>
              <w:t>3</w:t>
            </w:r>
          </w:p>
        </w:tc>
        <w:tc>
          <w:tcPr>
            <w:tcW w:w="2816" w:type="dxa"/>
            <w:tcMar>
              <w:top w:w="50" w:type="dxa"/>
              <w:left w:w="100" w:type="dxa"/>
            </w:tcMar>
            <w:vAlign w:val="center"/>
          </w:tcPr>
          <w:p w:rsidR="00430E6A" w:rsidRDefault="001B2FB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30E6A" w:rsidRDefault="00430E6A">
            <w:pPr>
              <w:spacing w:after="0"/>
              <w:ind w:left="135"/>
              <w:jc w:val="center"/>
            </w:pPr>
          </w:p>
        </w:tc>
        <w:tc>
          <w:tcPr>
            <w:tcW w:w="1811" w:type="dxa"/>
            <w:tcMar>
              <w:top w:w="50" w:type="dxa"/>
              <w:left w:w="100" w:type="dxa"/>
            </w:tcMar>
            <w:vAlign w:val="center"/>
          </w:tcPr>
          <w:p w:rsidR="00430E6A" w:rsidRDefault="00430E6A">
            <w:pPr>
              <w:spacing w:after="0"/>
              <w:ind w:left="135"/>
              <w:jc w:val="center"/>
            </w:pPr>
          </w:p>
        </w:tc>
        <w:tc>
          <w:tcPr>
            <w:tcW w:w="271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416720</w:t>
              </w:r>
            </w:hyperlink>
          </w:p>
        </w:tc>
      </w:tr>
      <w:tr w:rsidR="00430E6A" w:rsidRPr="00D27FE3">
        <w:trPr>
          <w:trHeight w:val="144"/>
          <w:tblCellSpacing w:w="0" w:type="dxa"/>
        </w:trPr>
        <w:tc>
          <w:tcPr>
            <w:tcW w:w="476" w:type="dxa"/>
            <w:tcMar>
              <w:top w:w="50" w:type="dxa"/>
              <w:left w:w="100" w:type="dxa"/>
            </w:tcMar>
            <w:vAlign w:val="center"/>
          </w:tcPr>
          <w:p w:rsidR="00430E6A" w:rsidRDefault="001B2FB9">
            <w:pPr>
              <w:spacing w:after="0"/>
            </w:pPr>
            <w:r>
              <w:rPr>
                <w:rFonts w:ascii="Times New Roman" w:hAnsi="Times New Roman"/>
                <w:color w:val="000000"/>
                <w:sz w:val="24"/>
              </w:rPr>
              <w:t>4</w:t>
            </w:r>
          </w:p>
        </w:tc>
        <w:tc>
          <w:tcPr>
            <w:tcW w:w="2816" w:type="dxa"/>
            <w:tcMar>
              <w:top w:w="50" w:type="dxa"/>
              <w:left w:w="100" w:type="dxa"/>
            </w:tcMar>
            <w:vAlign w:val="center"/>
          </w:tcPr>
          <w:p w:rsidR="00430E6A" w:rsidRDefault="001B2FB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30E6A" w:rsidRDefault="00430E6A">
            <w:pPr>
              <w:spacing w:after="0"/>
              <w:ind w:left="135"/>
              <w:jc w:val="center"/>
            </w:pPr>
          </w:p>
        </w:tc>
        <w:tc>
          <w:tcPr>
            <w:tcW w:w="1811" w:type="dxa"/>
            <w:tcMar>
              <w:top w:w="50" w:type="dxa"/>
              <w:left w:w="100" w:type="dxa"/>
            </w:tcMar>
            <w:vAlign w:val="center"/>
          </w:tcPr>
          <w:p w:rsidR="00430E6A" w:rsidRDefault="00430E6A">
            <w:pPr>
              <w:spacing w:after="0"/>
              <w:ind w:left="135"/>
              <w:jc w:val="center"/>
            </w:pPr>
          </w:p>
        </w:tc>
        <w:tc>
          <w:tcPr>
            <w:tcW w:w="271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416720</w:t>
              </w:r>
            </w:hyperlink>
          </w:p>
        </w:tc>
      </w:tr>
      <w:tr w:rsidR="00430E6A" w:rsidRPr="00D27FE3">
        <w:trPr>
          <w:trHeight w:val="144"/>
          <w:tblCellSpacing w:w="0" w:type="dxa"/>
        </w:trPr>
        <w:tc>
          <w:tcPr>
            <w:tcW w:w="476" w:type="dxa"/>
            <w:tcMar>
              <w:top w:w="50" w:type="dxa"/>
              <w:left w:w="100" w:type="dxa"/>
            </w:tcMar>
            <w:vAlign w:val="center"/>
          </w:tcPr>
          <w:p w:rsidR="00430E6A" w:rsidRDefault="001B2FB9">
            <w:pPr>
              <w:spacing w:after="0"/>
            </w:pPr>
            <w:r>
              <w:rPr>
                <w:rFonts w:ascii="Times New Roman" w:hAnsi="Times New Roman"/>
                <w:color w:val="000000"/>
                <w:sz w:val="24"/>
              </w:rPr>
              <w:t>5</w:t>
            </w:r>
          </w:p>
        </w:tc>
        <w:tc>
          <w:tcPr>
            <w:tcW w:w="2816" w:type="dxa"/>
            <w:tcMar>
              <w:top w:w="50" w:type="dxa"/>
              <w:left w:w="100" w:type="dxa"/>
            </w:tcMar>
            <w:vAlign w:val="center"/>
          </w:tcPr>
          <w:p w:rsidR="00430E6A" w:rsidRDefault="001B2FB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30E6A" w:rsidRDefault="00430E6A">
            <w:pPr>
              <w:spacing w:after="0"/>
              <w:ind w:left="135"/>
              <w:jc w:val="center"/>
            </w:pPr>
          </w:p>
        </w:tc>
        <w:tc>
          <w:tcPr>
            <w:tcW w:w="1811"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416720</w:t>
              </w:r>
            </w:hyperlink>
          </w:p>
        </w:tc>
      </w:tr>
      <w:tr w:rsidR="00430E6A">
        <w:trPr>
          <w:trHeight w:val="144"/>
          <w:tblCellSpacing w:w="0" w:type="dxa"/>
        </w:trPr>
        <w:tc>
          <w:tcPr>
            <w:tcW w:w="0" w:type="auto"/>
            <w:gridSpan w:val="2"/>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30E6A" w:rsidRDefault="00430E6A"/>
        </w:tc>
      </w:tr>
    </w:tbl>
    <w:p w:rsidR="00430E6A" w:rsidRDefault="00430E6A">
      <w:pPr>
        <w:sectPr w:rsidR="00430E6A">
          <w:pgSz w:w="16383" w:h="11906" w:orient="landscape"/>
          <w:pgMar w:top="1134" w:right="850" w:bottom="1134" w:left="1701" w:header="720" w:footer="720" w:gutter="0"/>
          <w:cols w:space="720"/>
        </w:sectPr>
      </w:pPr>
    </w:p>
    <w:p w:rsidR="00430E6A" w:rsidRDefault="001B2FB9">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1518"/>
        <w:gridCol w:w="1843"/>
        <w:gridCol w:w="1912"/>
        <w:gridCol w:w="2839"/>
      </w:tblGrid>
      <w:tr w:rsidR="00430E6A">
        <w:trPr>
          <w:trHeight w:val="144"/>
          <w:tblCellSpacing w:w="0" w:type="dxa"/>
        </w:trPr>
        <w:tc>
          <w:tcPr>
            <w:tcW w:w="456"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 п/п </w:t>
            </w:r>
          </w:p>
          <w:p w:rsidR="00430E6A" w:rsidRDefault="00430E6A">
            <w:pPr>
              <w:spacing w:after="0"/>
              <w:ind w:left="135"/>
            </w:pPr>
          </w:p>
        </w:tc>
        <w:tc>
          <w:tcPr>
            <w:tcW w:w="3168"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Наименование разделов и тем программы </w:t>
            </w:r>
          </w:p>
          <w:p w:rsidR="00430E6A" w:rsidRDefault="00430E6A">
            <w:pPr>
              <w:spacing w:after="0"/>
              <w:ind w:left="135"/>
            </w:pPr>
          </w:p>
        </w:tc>
        <w:tc>
          <w:tcPr>
            <w:tcW w:w="0" w:type="auto"/>
            <w:gridSpan w:val="3"/>
            <w:tcMar>
              <w:top w:w="50" w:type="dxa"/>
              <w:left w:w="100" w:type="dxa"/>
            </w:tcMar>
            <w:vAlign w:val="center"/>
          </w:tcPr>
          <w:p w:rsidR="00430E6A" w:rsidRDefault="001B2FB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Электронные (цифровые) образовательные ресурсы </w:t>
            </w:r>
          </w:p>
          <w:p w:rsidR="00430E6A" w:rsidRDefault="00430E6A">
            <w:pPr>
              <w:spacing w:after="0"/>
              <w:ind w:left="135"/>
            </w:pPr>
          </w:p>
        </w:tc>
      </w:tr>
      <w:tr w:rsidR="00430E6A">
        <w:trPr>
          <w:trHeight w:val="144"/>
          <w:tblCellSpacing w:w="0" w:type="dxa"/>
        </w:trPr>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c>
          <w:tcPr>
            <w:tcW w:w="966"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Всего </w:t>
            </w:r>
          </w:p>
          <w:p w:rsidR="00430E6A" w:rsidRDefault="00430E6A">
            <w:pPr>
              <w:spacing w:after="0"/>
              <w:ind w:left="135"/>
            </w:pPr>
          </w:p>
        </w:tc>
        <w:tc>
          <w:tcPr>
            <w:tcW w:w="1687"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Контрольные работы </w:t>
            </w:r>
          </w:p>
          <w:p w:rsidR="00430E6A" w:rsidRDefault="00430E6A">
            <w:pPr>
              <w:spacing w:after="0"/>
              <w:ind w:left="135"/>
            </w:pPr>
          </w:p>
        </w:tc>
        <w:tc>
          <w:tcPr>
            <w:tcW w:w="1774"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Практические работы </w:t>
            </w:r>
          </w:p>
          <w:p w:rsidR="00430E6A" w:rsidRDefault="00430E6A">
            <w:pPr>
              <w:spacing w:after="0"/>
              <w:ind w:left="135"/>
            </w:pPr>
          </w:p>
        </w:tc>
        <w:tc>
          <w:tcPr>
            <w:tcW w:w="0" w:type="auto"/>
            <w:vMerge/>
            <w:tcBorders>
              <w:top w:val="nil"/>
            </w:tcBorders>
            <w:tcMar>
              <w:top w:w="50" w:type="dxa"/>
              <w:left w:w="100" w:type="dxa"/>
            </w:tcMar>
          </w:tcPr>
          <w:p w:rsidR="00430E6A" w:rsidRDefault="00430E6A"/>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1</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2</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3</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430E6A">
            <w:pPr>
              <w:spacing w:after="0"/>
              <w:ind w:left="135"/>
              <w:jc w:val="center"/>
            </w:pP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4</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5</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6</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7</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8</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9</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430E6A">
            <w:pPr>
              <w:spacing w:after="0"/>
              <w:ind w:left="135"/>
              <w:jc w:val="center"/>
            </w:pP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10</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11</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430E6A">
            <w:pPr>
              <w:spacing w:after="0"/>
              <w:ind w:left="135"/>
              <w:jc w:val="center"/>
            </w:pP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430E6A">
            <w:pPr>
              <w:spacing w:after="0"/>
              <w:ind w:left="135"/>
              <w:jc w:val="center"/>
            </w:pP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13</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14</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15</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16</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430E6A">
            <w:pPr>
              <w:spacing w:after="0"/>
              <w:ind w:left="135"/>
              <w:jc w:val="center"/>
            </w:pP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17</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430E6A">
            <w:pPr>
              <w:spacing w:after="0"/>
              <w:ind w:left="135"/>
              <w:jc w:val="center"/>
            </w:pP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rsidRPr="00D27FE3">
        <w:trPr>
          <w:trHeight w:val="144"/>
          <w:tblCellSpacing w:w="0" w:type="dxa"/>
        </w:trPr>
        <w:tc>
          <w:tcPr>
            <w:tcW w:w="456" w:type="dxa"/>
            <w:tcMar>
              <w:top w:w="50" w:type="dxa"/>
              <w:left w:w="100" w:type="dxa"/>
            </w:tcMar>
            <w:vAlign w:val="center"/>
          </w:tcPr>
          <w:p w:rsidR="00430E6A" w:rsidRDefault="001B2FB9">
            <w:pPr>
              <w:spacing w:after="0"/>
            </w:pPr>
            <w:r>
              <w:rPr>
                <w:rFonts w:ascii="Times New Roman" w:hAnsi="Times New Roman"/>
                <w:color w:val="000000"/>
                <w:sz w:val="24"/>
              </w:rPr>
              <w:t>18</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30E6A" w:rsidRDefault="00430E6A">
            <w:pPr>
              <w:spacing w:after="0"/>
              <w:ind w:left="135"/>
              <w:jc w:val="center"/>
            </w:pPr>
          </w:p>
        </w:tc>
        <w:tc>
          <w:tcPr>
            <w:tcW w:w="1774" w:type="dxa"/>
            <w:tcMar>
              <w:top w:w="50" w:type="dxa"/>
              <w:left w:w="100" w:type="dxa"/>
            </w:tcMar>
            <w:vAlign w:val="center"/>
          </w:tcPr>
          <w:p w:rsidR="00430E6A" w:rsidRDefault="00430E6A">
            <w:pPr>
              <w:spacing w:after="0"/>
              <w:ind w:left="135"/>
              <w:jc w:val="center"/>
            </w:pPr>
          </w:p>
        </w:tc>
        <w:tc>
          <w:tcPr>
            <w:tcW w:w="261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418886</w:t>
              </w:r>
            </w:hyperlink>
          </w:p>
        </w:tc>
      </w:tr>
      <w:tr w:rsidR="00430E6A">
        <w:trPr>
          <w:trHeight w:val="144"/>
          <w:tblCellSpacing w:w="0" w:type="dxa"/>
        </w:trPr>
        <w:tc>
          <w:tcPr>
            <w:tcW w:w="0" w:type="auto"/>
            <w:gridSpan w:val="2"/>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30E6A" w:rsidRDefault="00430E6A"/>
        </w:tc>
      </w:tr>
    </w:tbl>
    <w:p w:rsidR="00430E6A" w:rsidRDefault="00430E6A">
      <w:pPr>
        <w:sectPr w:rsidR="00430E6A">
          <w:pgSz w:w="16383" w:h="11906" w:orient="landscape"/>
          <w:pgMar w:top="1134" w:right="850" w:bottom="1134" w:left="1701" w:header="720" w:footer="720" w:gutter="0"/>
          <w:cols w:space="720"/>
        </w:sectPr>
      </w:pPr>
    </w:p>
    <w:p w:rsidR="00430E6A" w:rsidRDefault="001B2FB9">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644"/>
        <w:gridCol w:w="1544"/>
        <w:gridCol w:w="1843"/>
        <w:gridCol w:w="1912"/>
        <w:gridCol w:w="2802"/>
      </w:tblGrid>
      <w:tr w:rsidR="00430E6A">
        <w:trPr>
          <w:trHeight w:val="144"/>
          <w:tblCellSpacing w:w="0" w:type="dxa"/>
        </w:trPr>
        <w:tc>
          <w:tcPr>
            <w:tcW w:w="466"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 п/п </w:t>
            </w:r>
          </w:p>
          <w:p w:rsidR="00430E6A" w:rsidRDefault="00430E6A">
            <w:pPr>
              <w:spacing w:after="0"/>
              <w:ind w:left="135"/>
            </w:pPr>
          </w:p>
        </w:tc>
        <w:tc>
          <w:tcPr>
            <w:tcW w:w="2992"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Наименование разделов и тем программы </w:t>
            </w:r>
          </w:p>
          <w:p w:rsidR="00430E6A" w:rsidRDefault="00430E6A">
            <w:pPr>
              <w:spacing w:after="0"/>
              <w:ind w:left="135"/>
            </w:pPr>
          </w:p>
        </w:tc>
        <w:tc>
          <w:tcPr>
            <w:tcW w:w="0" w:type="auto"/>
            <w:gridSpan w:val="3"/>
            <w:tcMar>
              <w:top w:w="50" w:type="dxa"/>
              <w:left w:w="100" w:type="dxa"/>
            </w:tcMar>
            <w:vAlign w:val="center"/>
          </w:tcPr>
          <w:p w:rsidR="00430E6A" w:rsidRDefault="001B2FB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Электронные (цифровые) образовательные ресурсы </w:t>
            </w:r>
          </w:p>
          <w:p w:rsidR="00430E6A" w:rsidRDefault="00430E6A">
            <w:pPr>
              <w:spacing w:after="0"/>
              <w:ind w:left="135"/>
            </w:pPr>
          </w:p>
        </w:tc>
      </w:tr>
      <w:tr w:rsidR="00430E6A">
        <w:trPr>
          <w:trHeight w:val="144"/>
          <w:tblCellSpacing w:w="0" w:type="dxa"/>
        </w:trPr>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c>
          <w:tcPr>
            <w:tcW w:w="982"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Всего </w:t>
            </w:r>
          </w:p>
          <w:p w:rsidR="00430E6A" w:rsidRDefault="00430E6A">
            <w:pPr>
              <w:spacing w:after="0"/>
              <w:ind w:left="135"/>
            </w:pPr>
          </w:p>
        </w:tc>
        <w:tc>
          <w:tcPr>
            <w:tcW w:w="1706"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Контрольные работы </w:t>
            </w:r>
          </w:p>
          <w:p w:rsidR="00430E6A" w:rsidRDefault="00430E6A">
            <w:pPr>
              <w:spacing w:after="0"/>
              <w:ind w:left="135"/>
            </w:pPr>
          </w:p>
        </w:tc>
        <w:tc>
          <w:tcPr>
            <w:tcW w:w="1793"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Практические работы </w:t>
            </w:r>
          </w:p>
          <w:p w:rsidR="00430E6A" w:rsidRDefault="00430E6A">
            <w:pPr>
              <w:spacing w:after="0"/>
              <w:ind w:left="135"/>
            </w:pPr>
          </w:p>
        </w:tc>
        <w:tc>
          <w:tcPr>
            <w:tcW w:w="0" w:type="auto"/>
            <w:vMerge/>
            <w:tcBorders>
              <w:top w:val="nil"/>
            </w:tcBorders>
            <w:tcMar>
              <w:top w:w="50" w:type="dxa"/>
              <w:left w:w="100" w:type="dxa"/>
            </w:tcMar>
          </w:tcPr>
          <w:p w:rsidR="00430E6A" w:rsidRDefault="00430E6A"/>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1</w:t>
            </w:r>
          </w:p>
        </w:tc>
        <w:tc>
          <w:tcPr>
            <w:tcW w:w="2992" w:type="dxa"/>
            <w:tcMar>
              <w:top w:w="50" w:type="dxa"/>
              <w:left w:w="100" w:type="dxa"/>
            </w:tcMar>
            <w:vAlign w:val="center"/>
          </w:tcPr>
          <w:p w:rsidR="00430E6A" w:rsidRDefault="001B2FB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430E6A">
            <w:pPr>
              <w:spacing w:after="0"/>
              <w:ind w:left="135"/>
              <w:jc w:val="center"/>
            </w:pP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2</w:t>
            </w:r>
          </w:p>
        </w:tc>
        <w:tc>
          <w:tcPr>
            <w:tcW w:w="2992" w:type="dxa"/>
            <w:tcMar>
              <w:top w:w="50" w:type="dxa"/>
              <w:left w:w="100" w:type="dxa"/>
            </w:tcMar>
            <w:vAlign w:val="center"/>
          </w:tcPr>
          <w:p w:rsidR="00430E6A" w:rsidRDefault="001B2FB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3</w:t>
            </w:r>
          </w:p>
        </w:tc>
        <w:tc>
          <w:tcPr>
            <w:tcW w:w="2992" w:type="dxa"/>
            <w:tcMar>
              <w:top w:w="50" w:type="dxa"/>
              <w:left w:w="100" w:type="dxa"/>
            </w:tcMar>
            <w:vAlign w:val="center"/>
          </w:tcPr>
          <w:p w:rsidR="00430E6A" w:rsidRDefault="001B2FB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4</w:t>
            </w:r>
          </w:p>
        </w:tc>
        <w:tc>
          <w:tcPr>
            <w:tcW w:w="2992" w:type="dxa"/>
            <w:tcMar>
              <w:top w:w="50" w:type="dxa"/>
              <w:left w:w="100" w:type="dxa"/>
            </w:tcMar>
            <w:vAlign w:val="center"/>
          </w:tcPr>
          <w:p w:rsidR="00430E6A" w:rsidRDefault="001B2FB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5</w:t>
            </w:r>
          </w:p>
        </w:tc>
        <w:tc>
          <w:tcPr>
            <w:tcW w:w="2992" w:type="dxa"/>
            <w:tcMar>
              <w:top w:w="50" w:type="dxa"/>
              <w:left w:w="100" w:type="dxa"/>
            </w:tcMar>
            <w:vAlign w:val="center"/>
          </w:tcPr>
          <w:p w:rsidR="00430E6A" w:rsidRDefault="001B2FB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6</w:t>
            </w:r>
          </w:p>
        </w:tc>
        <w:tc>
          <w:tcPr>
            <w:tcW w:w="2992" w:type="dxa"/>
            <w:tcMar>
              <w:top w:w="50" w:type="dxa"/>
              <w:left w:w="100" w:type="dxa"/>
            </w:tcMar>
            <w:vAlign w:val="center"/>
          </w:tcPr>
          <w:p w:rsidR="00430E6A" w:rsidRDefault="001B2FB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7</w:t>
            </w:r>
          </w:p>
        </w:tc>
        <w:tc>
          <w:tcPr>
            <w:tcW w:w="2992" w:type="dxa"/>
            <w:tcMar>
              <w:top w:w="50" w:type="dxa"/>
              <w:left w:w="100" w:type="dxa"/>
            </w:tcMar>
            <w:vAlign w:val="center"/>
          </w:tcPr>
          <w:p w:rsidR="00430E6A" w:rsidRDefault="001B2FB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8</w:t>
            </w:r>
          </w:p>
        </w:tc>
        <w:tc>
          <w:tcPr>
            <w:tcW w:w="2992" w:type="dxa"/>
            <w:tcMar>
              <w:top w:w="50" w:type="dxa"/>
              <w:left w:w="100" w:type="dxa"/>
            </w:tcMar>
            <w:vAlign w:val="center"/>
          </w:tcPr>
          <w:p w:rsidR="00430E6A" w:rsidRDefault="001B2FB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9</w:t>
            </w:r>
          </w:p>
        </w:tc>
        <w:tc>
          <w:tcPr>
            <w:tcW w:w="299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10</w:t>
            </w:r>
          </w:p>
        </w:tc>
        <w:tc>
          <w:tcPr>
            <w:tcW w:w="2992" w:type="dxa"/>
            <w:tcMar>
              <w:top w:w="50" w:type="dxa"/>
              <w:left w:w="100" w:type="dxa"/>
            </w:tcMar>
            <w:vAlign w:val="center"/>
          </w:tcPr>
          <w:p w:rsidR="00430E6A" w:rsidRDefault="001B2FB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11</w:t>
            </w:r>
          </w:p>
        </w:tc>
        <w:tc>
          <w:tcPr>
            <w:tcW w:w="2992" w:type="dxa"/>
            <w:tcMar>
              <w:top w:w="50" w:type="dxa"/>
              <w:left w:w="100" w:type="dxa"/>
            </w:tcMar>
            <w:vAlign w:val="center"/>
          </w:tcPr>
          <w:p w:rsidR="00430E6A" w:rsidRDefault="001B2FB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12</w:t>
            </w:r>
          </w:p>
        </w:tc>
        <w:tc>
          <w:tcPr>
            <w:tcW w:w="2992" w:type="dxa"/>
            <w:tcMar>
              <w:top w:w="50" w:type="dxa"/>
              <w:left w:w="100" w:type="dxa"/>
            </w:tcMar>
            <w:vAlign w:val="center"/>
          </w:tcPr>
          <w:p w:rsidR="00430E6A" w:rsidRDefault="001B2FB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14</w:t>
            </w:r>
          </w:p>
        </w:tc>
        <w:tc>
          <w:tcPr>
            <w:tcW w:w="2992" w:type="dxa"/>
            <w:tcMar>
              <w:top w:w="50" w:type="dxa"/>
              <w:left w:w="100" w:type="dxa"/>
            </w:tcMar>
            <w:vAlign w:val="center"/>
          </w:tcPr>
          <w:p w:rsidR="00430E6A" w:rsidRDefault="001B2FB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rsidRPr="00D27FE3">
        <w:trPr>
          <w:trHeight w:val="144"/>
          <w:tblCellSpacing w:w="0" w:type="dxa"/>
        </w:trPr>
        <w:tc>
          <w:tcPr>
            <w:tcW w:w="466" w:type="dxa"/>
            <w:tcMar>
              <w:top w:w="50" w:type="dxa"/>
              <w:left w:w="100" w:type="dxa"/>
            </w:tcMar>
            <w:vAlign w:val="center"/>
          </w:tcPr>
          <w:p w:rsidR="00430E6A" w:rsidRDefault="001B2FB9">
            <w:pPr>
              <w:spacing w:after="0"/>
            </w:pPr>
            <w:r>
              <w:rPr>
                <w:rFonts w:ascii="Times New Roman" w:hAnsi="Times New Roman"/>
                <w:color w:val="000000"/>
                <w:sz w:val="24"/>
              </w:rPr>
              <w:t>15</w:t>
            </w:r>
          </w:p>
        </w:tc>
        <w:tc>
          <w:tcPr>
            <w:tcW w:w="2992" w:type="dxa"/>
            <w:tcMar>
              <w:top w:w="50" w:type="dxa"/>
              <w:left w:w="100" w:type="dxa"/>
            </w:tcMar>
            <w:vAlign w:val="center"/>
          </w:tcPr>
          <w:p w:rsidR="00430E6A" w:rsidRDefault="001B2FB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30E6A" w:rsidRDefault="00430E6A">
            <w:pPr>
              <w:spacing w:after="0"/>
              <w:ind w:left="135"/>
              <w:jc w:val="center"/>
            </w:pPr>
          </w:p>
        </w:tc>
        <w:tc>
          <w:tcPr>
            <w:tcW w:w="1793" w:type="dxa"/>
            <w:tcMar>
              <w:top w:w="50" w:type="dxa"/>
              <w:left w:w="100" w:type="dxa"/>
            </w:tcMar>
            <w:vAlign w:val="center"/>
          </w:tcPr>
          <w:p w:rsidR="00430E6A" w:rsidRDefault="00430E6A">
            <w:pPr>
              <w:spacing w:after="0"/>
              <w:ind w:left="135"/>
              <w:jc w:val="center"/>
            </w:pPr>
          </w:p>
        </w:tc>
        <w:tc>
          <w:tcPr>
            <w:tcW w:w="2662"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41</w:t>
              </w:r>
              <w:r>
                <w:rPr>
                  <w:rFonts w:ascii="Times New Roman" w:hAnsi="Times New Roman"/>
                  <w:color w:val="0000FF"/>
                  <w:u w:val="single"/>
                </w:rPr>
                <w:t>aa</w:t>
              </w:r>
              <w:r w:rsidRPr="00D27FE3">
                <w:rPr>
                  <w:rFonts w:ascii="Times New Roman" w:hAnsi="Times New Roman"/>
                  <w:color w:val="0000FF"/>
                  <w:u w:val="single"/>
                  <w:lang w:val="ru-RU"/>
                </w:rPr>
                <w:t>8</w:t>
              </w:r>
              <w:r>
                <w:rPr>
                  <w:rFonts w:ascii="Times New Roman" w:hAnsi="Times New Roman"/>
                  <w:color w:val="0000FF"/>
                  <w:u w:val="single"/>
                </w:rPr>
                <w:t>c</w:t>
              </w:r>
            </w:hyperlink>
          </w:p>
        </w:tc>
      </w:tr>
      <w:tr w:rsidR="00430E6A">
        <w:trPr>
          <w:trHeight w:val="144"/>
          <w:tblCellSpacing w:w="0" w:type="dxa"/>
        </w:trPr>
        <w:tc>
          <w:tcPr>
            <w:tcW w:w="0" w:type="auto"/>
            <w:gridSpan w:val="2"/>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30E6A" w:rsidRDefault="00430E6A"/>
        </w:tc>
      </w:tr>
    </w:tbl>
    <w:p w:rsidR="00430E6A" w:rsidRDefault="00430E6A">
      <w:pPr>
        <w:sectPr w:rsidR="00430E6A">
          <w:pgSz w:w="16383" w:h="11906" w:orient="landscape"/>
          <w:pgMar w:top="1134" w:right="850" w:bottom="1134" w:left="1701" w:header="720" w:footer="720" w:gutter="0"/>
          <w:cols w:space="720"/>
        </w:sectPr>
      </w:pPr>
    </w:p>
    <w:p w:rsidR="00430E6A" w:rsidRDefault="00430E6A">
      <w:pPr>
        <w:sectPr w:rsidR="00430E6A">
          <w:pgSz w:w="16383" w:h="11906" w:orient="landscape"/>
          <w:pgMar w:top="1134" w:right="850" w:bottom="1134" w:left="1701" w:header="720" w:footer="720" w:gutter="0"/>
          <w:cols w:space="720"/>
        </w:sectPr>
      </w:pPr>
      <w:bookmarkStart w:id="11" w:name="block-16933672"/>
    </w:p>
    <w:bookmarkEnd w:id="11"/>
    <w:p w:rsidR="00430E6A" w:rsidRDefault="001B2FB9">
      <w:pPr>
        <w:spacing w:after="0"/>
        <w:ind w:left="120"/>
      </w:pPr>
      <w:r>
        <w:rPr>
          <w:rFonts w:ascii="Times New Roman" w:hAnsi="Times New Roman"/>
          <w:b/>
          <w:color w:val="000000"/>
          <w:sz w:val="28"/>
        </w:rPr>
        <w:lastRenderedPageBreak/>
        <w:t xml:space="preserve"> ПОУРОЧНОЕ ПЛАНИРОВАНИЕ </w:t>
      </w:r>
    </w:p>
    <w:p w:rsidR="00430E6A" w:rsidRDefault="001B2FB9">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1661"/>
        <w:gridCol w:w="1843"/>
        <w:gridCol w:w="1912"/>
        <w:gridCol w:w="2875"/>
      </w:tblGrid>
      <w:tr w:rsidR="00430E6A">
        <w:trPr>
          <w:trHeight w:val="144"/>
          <w:tblCellSpacing w:w="0" w:type="dxa"/>
        </w:trPr>
        <w:tc>
          <w:tcPr>
            <w:tcW w:w="508"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 п/п </w:t>
            </w:r>
          </w:p>
          <w:p w:rsidR="00430E6A" w:rsidRDefault="00430E6A">
            <w:pPr>
              <w:spacing w:after="0"/>
              <w:ind w:left="135"/>
            </w:pPr>
          </w:p>
        </w:tc>
        <w:tc>
          <w:tcPr>
            <w:tcW w:w="3168"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Тема урока </w:t>
            </w:r>
          </w:p>
          <w:p w:rsidR="00430E6A" w:rsidRDefault="00430E6A">
            <w:pPr>
              <w:spacing w:after="0"/>
              <w:ind w:left="135"/>
            </w:pPr>
          </w:p>
        </w:tc>
        <w:tc>
          <w:tcPr>
            <w:tcW w:w="0" w:type="auto"/>
            <w:gridSpan w:val="3"/>
            <w:tcMar>
              <w:top w:w="50" w:type="dxa"/>
              <w:left w:w="100" w:type="dxa"/>
            </w:tcMar>
            <w:vAlign w:val="center"/>
          </w:tcPr>
          <w:p w:rsidR="00430E6A" w:rsidRDefault="001B2FB9">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Электронные цифровые образовательные ресурсы </w:t>
            </w:r>
          </w:p>
          <w:p w:rsidR="00430E6A" w:rsidRDefault="00430E6A">
            <w:pPr>
              <w:spacing w:after="0"/>
              <w:ind w:left="135"/>
            </w:pPr>
          </w:p>
        </w:tc>
      </w:tr>
      <w:tr w:rsidR="00430E6A">
        <w:trPr>
          <w:trHeight w:val="144"/>
          <w:tblCellSpacing w:w="0" w:type="dxa"/>
        </w:trPr>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c>
          <w:tcPr>
            <w:tcW w:w="1057"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Всего </w:t>
            </w:r>
          </w:p>
          <w:p w:rsidR="00430E6A" w:rsidRDefault="00430E6A">
            <w:pPr>
              <w:spacing w:after="0"/>
              <w:ind w:left="135"/>
            </w:pPr>
          </w:p>
        </w:tc>
        <w:tc>
          <w:tcPr>
            <w:tcW w:w="1792"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Контрольные работы </w:t>
            </w:r>
          </w:p>
          <w:p w:rsidR="00430E6A" w:rsidRDefault="00430E6A">
            <w:pPr>
              <w:spacing w:after="0"/>
              <w:ind w:left="135"/>
            </w:pPr>
          </w:p>
        </w:tc>
        <w:tc>
          <w:tcPr>
            <w:tcW w:w="1872"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Практические работы </w:t>
            </w:r>
          </w:p>
          <w:p w:rsidR="00430E6A" w:rsidRDefault="00430E6A">
            <w:pPr>
              <w:spacing w:after="0"/>
              <w:ind w:left="135"/>
            </w:pPr>
          </w:p>
        </w:tc>
        <w:tc>
          <w:tcPr>
            <w:tcW w:w="0" w:type="auto"/>
            <w:vMerge/>
            <w:tcBorders>
              <w:top w:val="nil"/>
            </w:tcBorders>
            <w:tcMar>
              <w:top w:w="50" w:type="dxa"/>
              <w:left w:w="100" w:type="dxa"/>
            </w:tcMar>
          </w:tcPr>
          <w:p w:rsidR="00430E6A" w:rsidRDefault="00430E6A"/>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1</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cca</w:t>
              </w:r>
              <w:r w:rsidRPr="00D27FE3">
                <w:rPr>
                  <w:rFonts w:ascii="Times New Roman" w:hAnsi="Times New Roman"/>
                  <w:color w:val="0000FF"/>
                  <w:u w:val="single"/>
                  <w:lang w:val="ru-RU"/>
                </w:rPr>
                <w:t>60</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2</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ccc</w:t>
              </w:r>
              <w:r w:rsidRPr="00D27FE3">
                <w:rPr>
                  <w:rFonts w:ascii="Times New Roman" w:hAnsi="Times New Roman"/>
                  <w:color w:val="0000FF"/>
                  <w:u w:val="single"/>
                  <w:lang w:val="ru-RU"/>
                </w:rPr>
                <w:t>0</w:t>
              </w:r>
              <w:r>
                <w:rPr>
                  <w:rFonts w:ascii="Times New Roman" w:hAnsi="Times New Roman"/>
                  <w:color w:val="0000FF"/>
                  <w:u w:val="single"/>
                </w:rPr>
                <w:t>e</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3</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ccc</w:t>
              </w:r>
              <w:r w:rsidRPr="00D27FE3">
                <w:rPr>
                  <w:rFonts w:ascii="Times New Roman" w:hAnsi="Times New Roman"/>
                  <w:color w:val="0000FF"/>
                  <w:u w:val="single"/>
                  <w:lang w:val="ru-RU"/>
                </w:rPr>
                <w:t>0</w:t>
              </w:r>
              <w:r>
                <w:rPr>
                  <w:rFonts w:ascii="Times New Roman" w:hAnsi="Times New Roman"/>
                  <w:color w:val="0000FF"/>
                  <w:u w:val="single"/>
                </w:rPr>
                <w:t>e</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4</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ccf</w:t>
              </w:r>
              <w:r w:rsidRPr="00D27FE3">
                <w:rPr>
                  <w:rFonts w:ascii="Times New Roman" w:hAnsi="Times New Roman"/>
                  <w:color w:val="0000FF"/>
                  <w:u w:val="single"/>
                  <w:lang w:val="ru-RU"/>
                </w:rPr>
                <w:t>56</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5</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cd</w:t>
              </w:r>
              <w:r w:rsidRPr="00D27FE3">
                <w:rPr>
                  <w:rFonts w:ascii="Times New Roman" w:hAnsi="Times New Roman"/>
                  <w:color w:val="0000FF"/>
                  <w:u w:val="single"/>
                  <w:lang w:val="ru-RU"/>
                </w:rPr>
                <w:t>0</w:t>
              </w:r>
              <w:r>
                <w:rPr>
                  <w:rFonts w:ascii="Times New Roman" w:hAnsi="Times New Roman"/>
                  <w:color w:val="0000FF"/>
                  <w:u w:val="single"/>
                </w:rPr>
                <w:t>c</w:t>
              </w:r>
              <w:r w:rsidRPr="00D27FE3">
                <w:rPr>
                  <w:rFonts w:ascii="Times New Roman" w:hAnsi="Times New Roman"/>
                  <w:color w:val="0000FF"/>
                  <w:u w:val="single"/>
                  <w:lang w:val="ru-RU"/>
                </w:rPr>
                <w:t>8</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6</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cd</w:t>
              </w:r>
              <w:r w:rsidRPr="00D27FE3">
                <w:rPr>
                  <w:rFonts w:ascii="Times New Roman" w:hAnsi="Times New Roman"/>
                  <w:color w:val="0000FF"/>
                  <w:u w:val="single"/>
                  <w:lang w:val="ru-RU"/>
                </w:rPr>
                <w:t>9</w:t>
              </w:r>
              <w:r>
                <w:rPr>
                  <w:rFonts w:ascii="Times New Roman" w:hAnsi="Times New Roman"/>
                  <w:color w:val="0000FF"/>
                  <w:u w:val="single"/>
                </w:rPr>
                <w:t>ce</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7</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D27FE3">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cd</w:t>
              </w:r>
              <w:r w:rsidRPr="00D27FE3">
                <w:rPr>
                  <w:rFonts w:ascii="Times New Roman" w:hAnsi="Times New Roman"/>
                  <w:color w:val="0000FF"/>
                  <w:u w:val="single"/>
                  <w:lang w:val="ru-RU"/>
                </w:rPr>
                <w:t>65</w:t>
              </w:r>
              <w:r>
                <w:rPr>
                  <w:rFonts w:ascii="Times New Roman" w:hAnsi="Times New Roman"/>
                  <w:color w:val="0000FF"/>
                  <w:u w:val="single"/>
                </w:rPr>
                <w:t>e</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cd</w:t>
              </w:r>
              <w:r w:rsidRPr="00D27FE3">
                <w:rPr>
                  <w:rFonts w:ascii="Times New Roman" w:hAnsi="Times New Roman"/>
                  <w:color w:val="0000FF"/>
                  <w:u w:val="single"/>
                  <w:lang w:val="ru-RU"/>
                </w:rPr>
                <w:t>866</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9</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cdb</w:t>
              </w:r>
              <w:r w:rsidRPr="00D27FE3">
                <w:rPr>
                  <w:rFonts w:ascii="Times New Roman" w:hAnsi="Times New Roman"/>
                  <w:color w:val="0000FF"/>
                  <w:u w:val="single"/>
                  <w:lang w:val="ru-RU"/>
                </w:rPr>
                <w:t>36</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10</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cd</w:t>
              </w:r>
              <w:r w:rsidRPr="00D27FE3">
                <w:rPr>
                  <w:rFonts w:ascii="Times New Roman" w:hAnsi="Times New Roman"/>
                  <w:color w:val="0000FF"/>
                  <w:u w:val="single"/>
                  <w:lang w:val="ru-RU"/>
                </w:rPr>
                <w:t>3</w:t>
              </w:r>
              <w:r>
                <w:rPr>
                  <w:rFonts w:ascii="Times New Roman" w:hAnsi="Times New Roman"/>
                  <w:color w:val="0000FF"/>
                  <w:u w:val="single"/>
                </w:rPr>
                <w:t>de</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11</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cddde</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12</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ce</w:t>
              </w:r>
              <w:r w:rsidRPr="00D27FE3">
                <w:rPr>
                  <w:rFonts w:ascii="Times New Roman" w:hAnsi="Times New Roman"/>
                  <w:color w:val="0000FF"/>
                  <w:u w:val="single"/>
                  <w:lang w:val="ru-RU"/>
                </w:rPr>
                <w:t>568</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13</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ce</w:t>
              </w:r>
              <w:r w:rsidRPr="00D27FE3">
                <w:rPr>
                  <w:rFonts w:ascii="Times New Roman" w:hAnsi="Times New Roman"/>
                  <w:color w:val="0000FF"/>
                  <w:u w:val="single"/>
                  <w:lang w:val="ru-RU"/>
                </w:rPr>
                <w:t>73</w:t>
              </w:r>
              <w:r>
                <w:rPr>
                  <w:rFonts w:ascii="Times New Roman" w:hAnsi="Times New Roman"/>
                  <w:color w:val="0000FF"/>
                  <w:u w:val="single"/>
                </w:rPr>
                <w:t>e</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14</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ce</w:t>
              </w:r>
              <w:r w:rsidRPr="00D27FE3">
                <w:rPr>
                  <w:rFonts w:ascii="Times New Roman" w:hAnsi="Times New Roman"/>
                  <w:color w:val="0000FF"/>
                  <w:u w:val="single"/>
                  <w:lang w:val="ru-RU"/>
                </w:rPr>
                <w:t>8</w:t>
              </w:r>
              <w:r>
                <w:rPr>
                  <w:rFonts w:ascii="Times New Roman" w:hAnsi="Times New Roman"/>
                  <w:color w:val="0000FF"/>
                  <w:u w:val="single"/>
                </w:rPr>
                <w:t>ec</w:t>
              </w:r>
            </w:hyperlink>
          </w:p>
        </w:tc>
      </w:tr>
      <w:tr w:rsidR="00430E6A">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15</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Default="00430E6A">
            <w:pPr>
              <w:spacing w:after="0"/>
              <w:ind w:left="135"/>
            </w:pPr>
          </w:p>
        </w:tc>
      </w:tr>
      <w:tr w:rsidR="00430E6A">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Default="00430E6A">
            <w:pPr>
              <w:spacing w:after="0"/>
              <w:ind w:left="135"/>
            </w:pPr>
          </w:p>
        </w:tc>
      </w:tr>
      <w:tr w:rsidR="00430E6A">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17</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Default="00430E6A">
            <w:pPr>
              <w:spacing w:after="0"/>
              <w:ind w:left="135"/>
            </w:pPr>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18</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ce</w:t>
              </w:r>
              <w:r w:rsidRPr="00D27FE3">
                <w:rPr>
                  <w:rFonts w:ascii="Times New Roman" w:hAnsi="Times New Roman"/>
                  <w:color w:val="0000FF"/>
                  <w:u w:val="single"/>
                  <w:lang w:val="ru-RU"/>
                </w:rPr>
                <w:t>8</w:t>
              </w:r>
              <w:r>
                <w:rPr>
                  <w:rFonts w:ascii="Times New Roman" w:hAnsi="Times New Roman"/>
                  <w:color w:val="0000FF"/>
                  <w:u w:val="single"/>
                </w:rPr>
                <w:t>ec</w:t>
              </w:r>
            </w:hyperlink>
          </w:p>
        </w:tc>
      </w:tr>
      <w:tr w:rsidR="00430E6A">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19</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Default="00430E6A">
            <w:pPr>
              <w:spacing w:after="0"/>
              <w:ind w:left="135"/>
            </w:pPr>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20</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cea</w:t>
              </w:r>
              <w:r w:rsidRPr="00D27FE3">
                <w:rPr>
                  <w:rFonts w:ascii="Times New Roman" w:hAnsi="Times New Roman"/>
                  <w:color w:val="0000FF"/>
                  <w:u w:val="single"/>
                  <w:lang w:val="ru-RU"/>
                </w:rPr>
                <w:t>68</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21</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cec</w:t>
              </w:r>
              <w:r w:rsidRPr="00D27FE3">
                <w:rPr>
                  <w:rFonts w:ascii="Times New Roman" w:hAnsi="Times New Roman"/>
                  <w:color w:val="0000FF"/>
                  <w:u w:val="single"/>
                  <w:lang w:val="ru-RU"/>
                </w:rPr>
                <w:t>3</w:t>
              </w:r>
              <w:r>
                <w:rPr>
                  <w:rFonts w:ascii="Times New Roman" w:hAnsi="Times New Roman"/>
                  <w:color w:val="0000FF"/>
                  <w:u w:val="single"/>
                </w:rPr>
                <w:t>e</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22</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cedba</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23</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cf</w:t>
              </w:r>
              <w:r w:rsidRPr="00D27FE3">
                <w:rPr>
                  <w:rFonts w:ascii="Times New Roman" w:hAnsi="Times New Roman"/>
                  <w:color w:val="0000FF"/>
                  <w:u w:val="single"/>
                  <w:lang w:val="ru-RU"/>
                </w:rPr>
                <w:t>684</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24</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cf</w:t>
              </w:r>
              <w:r w:rsidRPr="00D27FE3">
                <w:rPr>
                  <w:rFonts w:ascii="Times New Roman" w:hAnsi="Times New Roman"/>
                  <w:color w:val="0000FF"/>
                  <w:u w:val="single"/>
                  <w:lang w:val="ru-RU"/>
                </w:rPr>
                <w:t>508</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25</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cf</w:t>
              </w:r>
              <w:r w:rsidRPr="00D27FE3">
                <w:rPr>
                  <w:rFonts w:ascii="Times New Roman" w:hAnsi="Times New Roman"/>
                  <w:color w:val="0000FF"/>
                  <w:u w:val="single"/>
                  <w:lang w:val="ru-RU"/>
                </w:rPr>
                <w:t>684</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26</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cf</w:t>
              </w:r>
              <w:r w:rsidRPr="00D27FE3">
                <w:rPr>
                  <w:rFonts w:ascii="Times New Roman" w:hAnsi="Times New Roman"/>
                  <w:color w:val="0000FF"/>
                  <w:u w:val="single"/>
                  <w:lang w:val="ru-RU"/>
                </w:rPr>
                <w:t>684</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27</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cf</w:t>
              </w:r>
              <w:r w:rsidRPr="00D27FE3">
                <w:rPr>
                  <w:rFonts w:ascii="Times New Roman" w:hAnsi="Times New Roman"/>
                  <w:color w:val="0000FF"/>
                  <w:u w:val="single"/>
                  <w:lang w:val="ru-RU"/>
                </w:rPr>
                <w:t>7</w:t>
              </w:r>
              <w:r>
                <w:rPr>
                  <w:rFonts w:ascii="Times New Roman" w:hAnsi="Times New Roman"/>
                  <w:color w:val="0000FF"/>
                  <w:u w:val="single"/>
                </w:rPr>
                <w:t>e</w:t>
              </w:r>
              <w:r w:rsidRPr="00D27FE3">
                <w:rPr>
                  <w:rFonts w:ascii="Times New Roman" w:hAnsi="Times New Roman"/>
                  <w:color w:val="0000FF"/>
                  <w:u w:val="single"/>
                  <w:lang w:val="ru-RU"/>
                </w:rPr>
                <w:t>2</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28</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cfb</w:t>
              </w:r>
              <w:r w:rsidRPr="00D27FE3">
                <w:rPr>
                  <w:rFonts w:ascii="Times New Roman" w:hAnsi="Times New Roman"/>
                  <w:color w:val="0000FF"/>
                  <w:u w:val="single"/>
                  <w:lang w:val="ru-RU"/>
                </w:rPr>
                <w:t>20</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29</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D27FE3">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cfd</w:t>
              </w:r>
              <w:r w:rsidRPr="00D27FE3">
                <w:rPr>
                  <w:rFonts w:ascii="Times New Roman" w:hAnsi="Times New Roman"/>
                  <w:color w:val="0000FF"/>
                  <w:u w:val="single"/>
                  <w:lang w:val="ru-RU"/>
                </w:rPr>
                <w:t>3</w:t>
              </w:r>
              <w:r>
                <w:rPr>
                  <w:rFonts w:ascii="Times New Roman" w:hAnsi="Times New Roman"/>
                  <w:color w:val="0000FF"/>
                  <w:u w:val="single"/>
                </w:rPr>
                <w:t>c</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cfeea</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31</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0340</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32</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0340</w:t>
              </w:r>
            </w:hyperlink>
          </w:p>
        </w:tc>
      </w:tr>
      <w:tr w:rsidR="00430E6A" w:rsidRPr="00D27FE3">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33</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064</w:t>
              </w:r>
              <w:r>
                <w:rPr>
                  <w:rFonts w:ascii="Times New Roman" w:hAnsi="Times New Roman"/>
                  <w:color w:val="0000FF"/>
                  <w:u w:val="single"/>
                </w:rPr>
                <w:t>c</w:t>
              </w:r>
            </w:hyperlink>
          </w:p>
        </w:tc>
      </w:tr>
      <w:tr w:rsidR="00430E6A">
        <w:trPr>
          <w:trHeight w:val="144"/>
          <w:tblCellSpacing w:w="0" w:type="dxa"/>
        </w:trPr>
        <w:tc>
          <w:tcPr>
            <w:tcW w:w="508" w:type="dxa"/>
            <w:tcMar>
              <w:top w:w="50" w:type="dxa"/>
              <w:left w:w="100" w:type="dxa"/>
            </w:tcMar>
            <w:vAlign w:val="center"/>
          </w:tcPr>
          <w:p w:rsidR="00430E6A" w:rsidRDefault="001B2FB9">
            <w:pPr>
              <w:spacing w:after="0"/>
            </w:pPr>
            <w:r>
              <w:rPr>
                <w:rFonts w:ascii="Times New Roman" w:hAnsi="Times New Roman"/>
                <w:color w:val="000000"/>
                <w:sz w:val="24"/>
              </w:rPr>
              <w:t>34</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30E6A" w:rsidRDefault="00430E6A">
            <w:pPr>
              <w:spacing w:after="0"/>
              <w:ind w:left="135"/>
              <w:jc w:val="center"/>
            </w:pPr>
          </w:p>
        </w:tc>
        <w:tc>
          <w:tcPr>
            <w:tcW w:w="1872" w:type="dxa"/>
            <w:tcMar>
              <w:top w:w="50" w:type="dxa"/>
              <w:left w:w="100" w:type="dxa"/>
            </w:tcMar>
            <w:vAlign w:val="center"/>
          </w:tcPr>
          <w:p w:rsidR="00430E6A" w:rsidRDefault="00430E6A">
            <w:pPr>
              <w:spacing w:after="0"/>
              <w:ind w:left="135"/>
              <w:jc w:val="center"/>
            </w:pPr>
          </w:p>
        </w:tc>
        <w:tc>
          <w:tcPr>
            <w:tcW w:w="2240" w:type="dxa"/>
            <w:tcMar>
              <w:top w:w="50" w:type="dxa"/>
              <w:left w:w="100" w:type="dxa"/>
            </w:tcMar>
            <w:vAlign w:val="center"/>
          </w:tcPr>
          <w:p w:rsidR="00430E6A" w:rsidRDefault="00430E6A">
            <w:pPr>
              <w:spacing w:after="0"/>
              <w:ind w:left="135"/>
            </w:pPr>
          </w:p>
        </w:tc>
      </w:tr>
      <w:tr w:rsidR="00430E6A">
        <w:trPr>
          <w:trHeight w:val="144"/>
          <w:tblCellSpacing w:w="0" w:type="dxa"/>
        </w:trPr>
        <w:tc>
          <w:tcPr>
            <w:tcW w:w="0" w:type="auto"/>
            <w:gridSpan w:val="2"/>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430E6A" w:rsidRDefault="00430E6A"/>
        </w:tc>
      </w:tr>
    </w:tbl>
    <w:p w:rsidR="00430E6A" w:rsidRDefault="00430E6A">
      <w:pPr>
        <w:sectPr w:rsidR="00430E6A">
          <w:pgSz w:w="16383" w:h="11906" w:orient="landscape"/>
          <w:pgMar w:top="1134" w:right="850" w:bottom="1134" w:left="1701" w:header="720" w:footer="720" w:gutter="0"/>
          <w:cols w:space="720"/>
        </w:sectPr>
      </w:pPr>
    </w:p>
    <w:p w:rsidR="00430E6A" w:rsidRDefault="001B2FB9">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3"/>
        <w:gridCol w:w="1169"/>
        <w:gridCol w:w="1843"/>
        <w:gridCol w:w="1912"/>
        <w:gridCol w:w="1349"/>
        <w:gridCol w:w="2875"/>
      </w:tblGrid>
      <w:tr w:rsidR="00430E6A">
        <w:trPr>
          <w:trHeight w:val="144"/>
          <w:tblCellSpacing w:w="0" w:type="dxa"/>
        </w:trPr>
        <w:tc>
          <w:tcPr>
            <w:tcW w:w="366"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 п/п </w:t>
            </w:r>
          </w:p>
          <w:p w:rsidR="00430E6A" w:rsidRDefault="00430E6A">
            <w:pPr>
              <w:spacing w:after="0"/>
              <w:ind w:left="135"/>
            </w:pPr>
          </w:p>
        </w:tc>
        <w:tc>
          <w:tcPr>
            <w:tcW w:w="3344"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Тема урока </w:t>
            </w:r>
          </w:p>
          <w:p w:rsidR="00430E6A" w:rsidRDefault="00430E6A">
            <w:pPr>
              <w:spacing w:after="0"/>
              <w:ind w:left="135"/>
            </w:pPr>
          </w:p>
        </w:tc>
        <w:tc>
          <w:tcPr>
            <w:tcW w:w="0" w:type="auto"/>
            <w:gridSpan w:val="3"/>
            <w:tcMar>
              <w:top w:w="50" w:type="dxa"/>
              <w:left w:w="100" w:type="dxa"/>
            </w:tcMar>
            <w:vAlign w:val="center"/>
          </w:tcPr>
          <w:p w:rsidR="00430E6A" w:rsidRDefault="001B2FB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Дата изучения </w:t>
            </w:r>
          </w:p>
          <w:p w:rsidR="00430E6A" w:rsidRDefault="00430E6A">
            <w:pPr>
              <w:spacing w:after="0"/>
              <w:ind w:left="135"/>
            </w:pPr>
          </w:p>
        </w:tc>
        <w:tc>
          <w:tcPr>
            <w:tcW w:w="1955"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Электронные цифровые образовательные ресурсы </w:t>
            </w:r>
          </w:p>
          <w:p w:rsidR="00430E6A" w:rsidRDefault="00430E6A">
            <w:pPr>
              <w:spacing w:after="0"/>
              <w:ind w:left="135"/>
            </w:pPr>
          </w:p>
        </w:tc>
      </w:tr>
      <w:tr w:rsidR="00430E6A">
        <w:trPr>
          <w:trHeight w:val="144"/>
          <w:tblCellSpacing w:w="0" w:type="dxa"/>
        </w:trPr>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c>
          <w:tcPr>
            <w:tcW w:w="812"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Всего </w:t>
            </w:r>
          </w:p>
          <w:p w:rsidR="00430E6A" w:rsidRDefault="00430E6A">
            <w:pPr>
              <w:spacing w:after="0"/>
              <w:ind w:left="135"/>
            </w:pPr>
          </w:p>
        </w:tc>
        <w:tc>
          <w:tcPr>
            <w:tcW w:w="1507"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Контрольные работы </w:t>
            </w:r>
          </w:p>
          <w:p w:rsidR="00430E6A" w:rsidRDefault="00430E6A">
            <w:pPr>
              <w:spacing w:after="0"/>
              <w:ind w:left="135"/>
            </w:pPr>
          </w:p>
        </w:tc>
        <w:tc>
          <w:tcPr>
            <w:tcW w:w="1607"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Практические работы </w:t>
            </w:r>
          </w:p>
          <w:p w:rsidR="00430E6A" w:rsidRDefault="00430E6A">
            <w:pPr>
              <w:spacing w:after="0"/>
              <w:ind w:left="135"/>
            </w:pPr>
          </w:p>
        </w:tc>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1</w:t>
            </w:r>
          </w:p>
        </w:tc>
        <w:tc>
          <w:tcPr>
            <w:tcW w:w="3344" w:type="dxa"/>
            <w:tcMar>
              <w:top w:w="50" w:type="dxa"/>
              <w:left w:w="100" w:type="dxa"/>
            </w:tcMar>
            <w:vAlign w:val="center"/>
          </w:tcPr>
          <w:p w:rsidR="00430E6A" w:rsidRDefault="001B2FB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0</w:t>
              </w:r>
              <w:r>
                <w:rPr>
                  <w:rFonts w:ascii="Times New Roman" w:hAnsi="Times New Roman"/>
                  <w:color w:val="0000FF"/>
                  <w:u w:val="single"/>
                </w:rPr>
                <w:t>af</w:t>
              </w:r>
              <w:r w:rsidRPr="00D27FE3">
                <w:rPr>
                  <w:rFonts w:ascii="Times New Roman" w:hAnsi="Times New Roman"/>
                  <w:color w:val="0000FF"/>
                  <w:u w:val="single"/>
                  <w:lang w:val="ru-RU"/>
                </w:rPr>
                <w:t>2</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2</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0</w:t>
              </w:r>
              <w:r>
                <w:rPr>
                  <w:rFonts w:ascii="Times New Roman" w:hAnsi="Times New Roman"/>
                  <w:color w:val="0000FF"/>
                  <w:u w:val="single"/>
                </w:rPr>
                <w:t>c</w:t>
              </w:r>
              <w:r w:rsidRPr="00D27FE3">
                <w:rPr>
                  <w:rFonts w:ascii="Times New Roman" w:hAnsi="Times New Roman"/>
                  <w:color w:val="0000FF"/>
                  <w:u w:val="single"/>
                  <w:lang w:val="ru-RU"/>
                </w:rPr>
                <w:t>82</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3</w:t>
            </w:r>
          </w:p>
        </w:tc>
        <w:tc>
          <w:tcPr>
            <w:tcW w:w="3344" w:type="dxa"/>
            <w:tcMar>
              <w:top w:w="50" w:type="dxa"/>
              <w:left w:w="100" w:type="dxa"/>
            </w:tcMar>
            <w:vAlign w:val="center"/>
          </w:tcPr>
          <w:p w:rsidR="00430E6A" w:rsidRDefault="001B2FB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0</w:t>
              </w:r>
              <w:r>
                <w:rPr>
                  <w:rFonts w:ascii="Times New Roman" w:hAnsi="Times New Roman"/>
                  <w:color w:val="0000FF"/>
                  <w:u w:val="single"/>
                </w:rPr>
                <w:t>de</w:t>
              </w:r>
              <w:r w:rsidRPr="00D27FE3">
                <w:rPr>
                  <w:rFonts w:ascii="Times New Roman" w:hAnsi="Times New Roman"/>
                  <w:color w:val="0000FF"/>
                  <w:u w:val="single"/>
                  <w:lang w:val="ru-RU"/>
                </w:rPr>
                <w:t>0</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4</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0</w:t>
              </w:r>
              <w:r>
                <w:rPr>
                  <w:rFonts w:ascii="Times New Roman" w:hAnsi="Times New Roman"/>
                  <w:color w:val="0000FF"/>
                  <w:u w:val="single"/>
                </w:rPr>
                <w:t>fde</w:t>
              </w:r>
            </w:hyperlink>
          </w:p>
        </w:tc>
      </w:tr>
      <w:tr w:rsidR="00430E6A">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5</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Default="00430E6A">
            <w:pPr>
              <w:spacing w:after="0"/>
              <w:ind w:left="135"/>
            </w:pPr>
          </w:p>
        </w:tc>
      </w:tr>
      <w:tr w:rsidR="00430E6A">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6</w:t>
            </w:r>
          </w:p>
        </w:tc>
        <w:tc>
          <w:tcPr>
            <w:tcW w:w="3344" w:type="dxa"/>
            <w:tcMar>
              <w:top w:w="50" w:type="dxa"/>
              <w:left w:w="100" w:type="dxa"/>
            </w:tcMar>
            <w:vAlign w:val="center"/>
          </w:tcPr>
          <w:p w:rsidR="00430E6A" w:rsidRDefault="001B2FB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Default="00430E6A">
            <w:pPr>
              <w:spacing w:after="0"/>
              <w:ind w:left="135"/>
            </w:pPr>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7</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115</w:t>
              </w:r>
              <w:r>
                <w:rPr>
                  <w:rFonts w:ascii="Times New Roman" w:hAnsi="Times New Roman"/>
                  <w:color w:val="0000FF"/>
                  <w:u w:val="single"/>
                </w:rPr>
                <w:t>a</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8</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Органы растений. Лабораторная работа «Изучение внешнего </w:t>
            </w:r>
            <w:r w:rsidRPr="00D27FE3">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12</w:t>
              </w:r>
              <w:r>
                <w:rPr>
                  <w:rFonts w:ascii="Times New Roman" w:hAnsi="Times New Roman"/>
                  <w:color w:val="0000FF"/>
                  <w:u w:val="single"/>
                </w:rPr>
                <w:t>ae</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3</w:t>
              </w:r>
              <w:r>
                <w:rPr>
                  <w:rFonts w:ascii="Times New Roman" w:hAnsi="Times New Roman"/>
                  <w:color w:val="0000FF"/>
                  <w:u w:val="single"/>
                </w:rPr>
                <w:t>cca</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10</w:t>
            </w:r>
          </w:p>
        </w:tc>
        <w:tc>
          <w:tcPr>
            <w:tcW w:w="3344" w:type="dxa"/>
            <w:tcMar>
              <w:top w:w="50" w:type="dxa"/>
              <w:left w:w="100" w:type="dxa"/>
            </w:tcMar>
            <w:vAlign w:val="center"/>
          </w:tcPr>
          <w:p w:rsidR="00430E6A" w:rsidRDefault="001B2FB9">
            <w:pPr>
              <w:spacing w:after="0"/>
              <w:ind w:left="135"/>
            </w:pPr>
            <w:r w:rsidRPr="00D27FE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1402</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11</w:t>
            </w:r>
          </w:p>
        </w:tc>
        <w:tc>
          <w:tcPr>
            <w:tcW w:w="3344" w:type="dxa"/>
            <w:tcMar>
              <w:top w:w="50" w:type="dxa"/>
              <w:left w:w="100" w:type="dxa"/>
            </w:tcMar>
            <w:vAlign w:val="center"/>
          </w:tcPr>
          <w:p w:rsidR="00430E6A" w:rsidRDefault="001B2FB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197</w:t>
              </w:r>
              <w:r>
                <w:rPr>
                  <w:rFonts w:ascii="Times New Roman" w:hAnsi="Times New Roman"/>
                  <w:color w:val="0000FF"/>
                  <w:u w:val="single"/>
                </w:rPr>
                <w:t>a</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12</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1</w:t>
              </w:r>
              <w:r>
                <w:rPr>
                  <w:rFonts w:ascii="Times New Roman" w:hAnsi="Times New Roman"/>
                  <w:color w:val="0000FF"/>
                  <w:u w:val="single"/>
                </w:rPr>
                <w:t>c</w:t>
              </w:r>
              <w:r w:rsidRPr="00D27FE3">
                <w:rPr>
                  <w:rFonts w:ascii="Times New Roman" w:hAnsi="Times New Roman"/>
                  <w:color w:val="0000FF"/>
                  <w:u w:val="single"/>
                  <w:lang w:val="ru-RU"/>
                </w:rPr>
                <w:t>90</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13</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28</w:t>
              </w:r>
              <w:r>
                <w:rPr>
                  <w:rFonts w:ascii="Times New Roman" w:hAnsi="Times New Roman"/>
                  <w:color w:val="0000FF"/>
                  <w:u w:val="single"/>
                </w:rPr>
                <w:t>ca</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1</w:t>
              </w:r>
              <w:r>
                <w:rPr>
                  <w:rFonts w:ascii="Times New Roman" w:hAnsi="Times New Roman"/>
                  <w:color w:val="0000FF"/>
                  <w:u w:val="single"/>
                </w:rPr>
                <w:t>e</w:t>
              </w:r>
              <w:r w:rsidRPr="00D27FE3">
                <w:rPr>
                  <w:rFonts w:ascii="Times New Roman" w:hAnsi="Times New Roman"/>
                  <w:color w:val="0000FF"/>
                  <w:u w:val="single"/>
                  <w:lang w:val="ru-RU"/>
                </w:rPr>
                <w:t>98</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15</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2</w:t>
              </w:r>
              <w:r>
                <w:rPr>
                  <w:rFonts w:ascii="Times New Roman" w:hAnsi="Times New Roman"/>
                  <w:color w:val="0000FF"/>
                  <w:u w:val="single"/>
                </w:rPr>
                <w:t>c</w:t>
              </w:r>
              <w:r w:rsidRPr="00D27FE3">
                <w:rPr>
                  <w:rFonts w:ascii="Times New Roman" w:hAnsi="Times New Roman"/>
                  <w:color w:val="0000FF"/>
                  <w:u w:val="single"/>
                  <w:lang w:val="ru-RU"/>
                </w:rPr>
                <w:t>08</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16</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3842</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17</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3842</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18</w:t>
            </w:r>
          </w:p>
        </w:tc>
        <w:tc>
          <w:tcPr>
            <w:tcW w:w="3344" w:type="dxa"/>
            <w:tcMar>
              <w:top w:w="50" w:type="dxa"/>
              <w:left w:w="100" w:type="dxa"/>
            </w:tcMar>
            <w:vAlign w:val="center"/>
          </w:tcPr>
          <w:p w:rsidR="00430E6A" w:rsidRDefault="001B2FB9">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3</w:t>
              </w:r>
              <w:r>
                <w:rPr>
                  <w:rFonts w:ascii="Times New Roman" w:hAnsi="Times New Roman"/>
                  <w:color w:val="0000FF"/>
                  <w:u w:val="single"/>
                </w:rPr>
                <w:t>b</w:t>
              </w:r>
              <w:r w:rsidRPr="00D27FE3">
                <w:rPr>
                  <w:rFonts w:ascii="Times New Roman" w:hAnsi="Times New Roman"/>
                  <w:color w:val="0000FF"/>
                  <w:u w:val="single"/>
                  <w:lang w:val="ru-RU"/>
                </w:rPr>
                <w:t>4</w:t>
              </w:r>
              <w:r>
                <w:rPr>
                  <w:rFonts w:ascii="Times New Roman" w:hAnsi="Times New Roman"/>
                  <w:color w:val="0000FF"/>
                  <w:u w:val="single"/>
                </w:rPr>
                <w:t>e</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19</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3</w:t>
              </w:r>
              <w:r>
                <w:rPr>
                  <w:rFonts w:ascii="Times New Roman" w:hAnsi="Times New Roman"/>
                  <w:color w:val="0000FF"/>
                  <w:u w:val="single"/>
                </w:rPr>
                <w:t>b</w:t>
              </w:r>
              <w:r w:rsidRPr="00D27FE3">
                <w:rPr>
                  <w:rFonts w:ascii="Times New Roman" w:hAnsi="Times New Roman"/>
                  <w:color w:val="0000FF"/>
                  <w:u w:val="single"/>
                  <w:lang w:val="ru-RU"/>
                </w:rPr>
                <w:t>4</w:t>
              </w:r>
              <w:r>
                <w:rPr>
                  <w:rFonts w:ascii="Times New Roman" w:hAnsi="Times New Roman"/>
                  <w:color w:val="0000FF"/>
                  <w:u w:val="single"/>
                </w:rPr>
                <w:t>e</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20</w:t>
            </w:r>
          </w:p>
        </w:tc>
        <w:tc>
          <w:tcPr>
            <w:tcW w:w="3344" w:type="dxa"/>
            <w:tcMar>
              <w:top w:w="50" w:type="dxa"/>
              <w:left w:w="100" w:type="dxa"/>
            </w:tcMar>
            <w:vAlign w:val="center"/>
          </w:tcPr>
          <w:p w:rsidR="00430E6A" w:rsidRDefault="001B2FB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2550</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21</w:t>
            </w:r>
          </w:p>
        </w:tc>
        <w:tc>
          <w:tcPr>
            <w:tcW w:w="3344" w:type="dxa"/>
            <w:tcMar>
              <w:top w:w="50" w:type="dxa"/>
              <w:left w:w="100" w:type="dxa"/>
            </w:tcMar>
            <w:vAlign w:val="center"/>
          </w:tcPr>
          <w:p w:rsidR="00430E6A" w:rsidRDefault="001B2FB9">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1</w:t>
              </w:r>
              <w:r>
                <w:rPr>
                  <w:rFonts w:ascii="Times New Roman" w:hAnsi="Times New Roman"/>
                  <w:color w:val="0000FF"/>
                  <w:u w:val="single"/>
                </w:rPr>
                <w:t>b</w:t>
              </w:r>
              <w:r w:rsidRPr="00D27FE3">
                <w:rPr>
                  <w:rFonts w:ascii="Times New Roman" w:hAnsi="Times New Roman"/>
                  <w:color w:val="0000FF"/>
                  <w:u w:val="single"/>
                  <w:lang w:val="ru-RU"/>
                </w:rPr>
                <w:t>00</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22</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2028</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2028</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24</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21</w:t>
              </w:r>
              <w:r>
                <w:rPr>
                  <w:rFonts w:ascii="Times New Roman" w:hAnsi="Times New Roman"/>
                  <w:color w:val="0000FF"/>
                  <w:u w:val="single"/>
                </w:rPr>
                <w:t>c</w:t>
              </w:r>
              <w:r w:rsidRPr="00D27FE3">
                <w:rPr>
                  <w:rFonts w:ascii="Times New Roman" w:hAnsi="Times New Roman"/>
                  <w:color w:val="0000FF"/>
                  <w:u w:val="single"/>
                  <w:lang w:val="ru-RU"/>
                </w:rPr>
                <w:t>2</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25</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2320</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26</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2</w:t>
              </w:r>
              <w:r>
                <w:rPr>
                  <w:rFonts w:ascii="Times New Roman" w:hAnsi="Times New Roman"/>
                  <w:color w:val="0000FF"/>
                  <w:u w:val="single"/>
                </w:rPr>
                <w:t>c</w:t>
              </w:r>
              <w:r w:rsidRPr="00D27FE3">
                <w:rPr>
                  <w:rFonts w:ascii="Times New Roman" w:hAnsi="Times New Roman"/>
                  <w:color w:val="0000FF"/>
                  <w:u w:val="single"/>
                  <w:lang w:val="ru-RU"/>
                </w:rPr>
                <w:t>08</w:t>
              </w:r>
            </w:hyperlink>
          </w:p>
        </w:tc>
      </w:tr>
      <w:tr w:rsidR="00430E6A">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27</w:t>
            </w:r>
          </w:p>
        </w:tc>
        <w:tc>
          <w:tcPr>
            <w:tcW w:w="3344" w:type="dxa"/>
            <w:tcMar>
              <w:top w:w="50" w:type="dxa"/>
              <w:left w:w="100" w:type="dxa"/>
            </w:tcMar>
            <w:vAlign w:val="center"/>
          </w:tcPr>
          <w:p w:rsidR="00430E6A" w:rsidRDefault="001B2FB9">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Default="00430E6A">
            <w:pPr>
              <w:spacing w:after="0"/>
              <w:ind w:left="135"/>
            </w:pPr>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28</w:t>
            </w:r>
          </w:p>
        </w:tc>
        <w:tc>
          <w:tcPr>
            <w:tcW w:w="3344" w:type="dxa"/>
            <w:tcMar>
              <w:top w:w="50" w:type="dxa"/>
              <w:left w:w="100" w:type="dxa"/>
            </w:tcMar>
            <w:vAlign w:val="center"/>
          </w:tcPr>
          <w:p w:rsidR="00430E6A" w:rsidRDefault="001B2FB9">
            <w:pPr>
              <w:spacing w:after="0"/>
              <w:ind w:left="135"/>
            </w:pPr>
            <w:r w:rsidRPr="00D27FE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3</w:t>
              </w:r>
              <w:r>
                <w:rPr>
                  <w:rFonts w:ascii="Times New Roman" w:hAnsi="Times New Roman"/>
                  <w:color w:val="0000FF"/>
                  <w:u w:val="single"/>
                </w:rPr>
                <w:t>cca</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29</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2</w:t>
              </w:r>
              <w:r>
                <w:rPr>
                  <w:rFonts w:ascii="Times New Roman" w:hAnsi="Times New Roman"/>
                  <w:color w:val="0000FF"/>
                  <w:u w:val="single"/>
                </w:rPr>
                <w:t>fb</w:t>
              </w:r>
              <w:r w:rsidRPr="00D27FE3">
                <w:rPr>
                  <w:rFonts w:ascii="Times New Roman" w:hAnsi="Times New Roman"/>
                  <w:color w:val="0000FF"/>
                  <w:u w:val="single"/>
                  <w:lang w:val="ru-RU"/>
                </w:rPr>
                <w:t>4</w:t>
              </w:r>
            </w:hyperlink>
          </w:p>
        </w:tc>
      </w:tr>
      <w:tr w:rsidR="00430E6A">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30</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Default="00430E6A">
            <w:pPr>
              <w:spacing w:after="0"/>
              <w:ind w:left="135"/>
            </w:pPr>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31</w:t>
            </w:r>
          </w:p>
        </w:tc>
        <w:tc>
          <w:tcPr>
            <w:tcW w:w="3344" w:type="dxa"/>
            <w:tcMar>
              <w:top w:w="50" w:type="dxa"/>
              <w:left w:w="100" w:type="dxa"/>
            </w:tcMar>
            <w:vAlign w:val="center"/>
          </w:tcPr>
          <w:p w:rsidR="00430E6A" w:rsidRDefault="001B2FB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3842</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30E6A" w:rsidRDefault="001B2FB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39</w:t>
              </w:r>
              <w:r>
                <w:rPr>
                  <w:rFonts w:ascii="Times New Roman" w:hAnsi="Times New Roman"/>
                  <w:color w:val="0000FF"/>
                  <w:u w:val="single"/>
                </w:rPr>
                <w:t>c</w:t>
              </w:r>
              <w:r w:rsidRPr="00D27FE3">
                <w:rPr>
                  <w:rFonts w:ascii="Times New Roman" w:hAnsi="Times New Roman"/>
                  <w:color w:val="0000FF"/>
                  <w:u w:val="single"/>
                  <w:lang w:val="ru-RU"/>
                </w:rPr>
                <w:t>8</w:t>
              </w:r>
            </w:hyperlink>
          </w:p>
        </w:tc>
      </w:tr>
      <w:tr w:rsidR="00430E6A" w:rsidRPr="00D27FE3">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33</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34</w:t>
              </w:r>
              <w:r>
                <w:rPr>
                  <w:rFonts w:ascii="Times New Roman" w:hAnsi="Times New Roman"/>
                  <w:color w:val="0000FF"/>
                  <w:u w:val="single"/>
                </w:rPr>
                <w:t>d</w:t>
              </w:r>
              <w:r w:rsidRPr="00D27FE3">
                <w:rPr>
                  <w:rFonts w:ascii="Times New Roman" w:hAnsi="Times New Roman"/>
                  <w:color w:val="0000FF"/>
                  <w:u w:val="single"/>
                  <w:lang w:val="ru-RU"/>
                </w:rPr>
                <w:t>2</w:t>
              </w:r>
            </w:hyperlink>
          </w:p>
        </w:tc>
      </w:tr>
      <w:tr w:rsidR="00430E6A">
        <w:trPr>
          <w:trHeight w:val="144"/>
          <w:tblCellSpacing w:w="0" w:type="dxa"/>
        </w:trPr>
        <w:tc>
          <w:tcPr>
            <w:tcW w:w="366" w:type="dxa"/>
            <w:tcMar>
              <w:top w:w="50" w:type="dxa"/>
              <w:left w:w="100" w:type="dxa"/>
            </w:tcMar>
            <w:vAlign w:val="center"/>
          </w:tcPr>
          <w:p w:rsidR="00430E6A" w:rsidRDefault="001B2FB9">
            <w:pPr>
              <w:spacing w:after="0"/>
            </w:pPr>
            <w:r>
              <w:rPr>
                <w:rFonts w:ascii="Times New Roman" w:hAnsi="Times New Roman"/>
                <w:color w:val="000000"/>
                <w:sz w:val="24"/>
              </w:rPr>
              <w:t>34</w:t>
            </w:r>
          </w:p>
        </w:tc>
        <w:tc>
          <w:tcPr>
            <w:tcW w:w="3344"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30E6A" w:rsidRDefault="00430E6A">
            <w:pPr>
              <w:spacing w:after="0"/>
              <w:ind w:left="135"/>
              <w:jc w:val="center"/>
            </w:pPr>
          </w:p>
        </w:tc>
        <w:tc>
          <w:tcPr>
            <w:tcW w:w="1607" w:type="dxa"/>
            <w:tcMar>
              <w:top w:w="50" w:type="dxa"/>
              <w:left w:w="100" w:type="dxa"/>
            </w:tcMar>
            <w:vAlign w:val="center"/>
          </w:tcPr>
          <w:p w:rsidR="00430E6A" w:rsidRDefault="00430E6A">
            <w:pPr>
              <w:spacing w:after="0"/>
              <w:ind w:left="135"/>
              <w:jc w:val="center"/>
            </w:pPr>
          </w:p>
        </w:tc>
        <w:tc>
          <w:tcPr>
            <w:tcW w:w="1137" w:type="dxa"/>
            <w:tcMar>
              <w:top w:w="50" w:type="dxa"/>
              <w:left w:w="100" w:type="dxa"/>
            </w:tcMar>
            <w:vAlign w:val="center"/>
          </w:tcPr>
          <w:p w:rsidR="00430E6A" w:rsidRDefault="00430E6A">
            <w:pPr>
              <w:spacing w:after="0"/>
              <w:ind w:left="135"/>
            </w:pPr>
          </w:p>
        </w:tc>
        <w:tc>
          <w:tcPr>
            <w:tcW w:w="1955" w:type="dxa"/>
            <w:tcMar>
              <w:top w:w="50" w:type="dxa"/>
              <w:left w:w="100" w:type="dxa"/>
            </w:tcMar>
            <w:vAlign w:val="center"/>
          </w:tcPr>
          <w:p w:rsidR="00430E6A" w:rsidRDefault="00430E6A">
            <w:pPr>
              <w:spacing w:after="0"/>
              <w:ind w:left="135"/>
            </w:pPr>
          </w:p>
        </w:tc>
      </w:tr>
      <w:tr w:rsidR="00430E6A">
        <w:trPr>
          <w:trHeight w:val="144"/>
          <w:tblCellSpacing w:w="0" w:type="dxa"/>
        </w:trPr>
        <w:tc>
          <w:tcPr>
            <w:tcW w:w="0" w:type="auto"/>
            <w:gridSpan w:val="2"/>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30E6A" w:rsidRDefault="00430E6A"/>
        </w:tc>
      </w:tr>
    </w:tbl>
    <w:p w:rsidR="00430E6A" w:rsidRDefault="00430E6A">
      <w:pPr>
        <w:sectPr w:rsidR="00430E6A">
          <w:pgSz w:w="16383" w:h="11906" w:orient="landscape"/>
          <w:pgMar w:top="1134" w:right="850" w:bottom="1134" w:left="1701" w:header="720" w:footer="720" w:gutter="0"/>
          <w:cols w:space="720"/>
        </w:sectPr>
      </w:pPr>
    </w:p>
    <w:p w:rsidR="00430E6A" w:rsidRDefault="001B2FB9">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108"/>
        <w:gridCol w:w="1126"/>
        <w:gridCol w:w="1843"/>
        <w:gridCol w:w="1912"/>
        <w:gridCol w:w="1349"/>
        <w:gridCol w:w="2875"/>
      </w:tblGrid>
      <w:tr w:rsidR="00430E6A">
        <w:trPr>
          <w:trHeight w:val="144"/>
          <w:tblCellSpacing w:w="0" w:type="dxa"/>
        </w:trPr>
        <w:tc>
          <w:tcPr>
            <w:tcW w:w="345"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 п/п </w:t>
            </w:r>
          </w:p>
          <w:p w:rsidR="00430E6A" w:rsidRDefault="00430E6A">
            <w:pPr>
              <w:spacing w:after="0"/>
              <w:ind w:left="135"/>
            </w:pPr>
          </w:p>
        </w:tc>
        <w:tc>
          <w:tcPr>
            <w:tcW w:w="3696"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Тема урока </w:t>
            </w:r>
          </w:p>
          <w:p w:rsidR="00430E6A" w:rsidRDefault="00430E6A">
            <w:pPr>
              <w:spacing w:after="0"/>
              <w:ind w:left="135"/>
            </w:pPr>
          </w:p>
        </w:tc>
        <w:tc>
          <w:tcPr>
            <w:tcW w:w="0" w:type="auto"/>
            <w:gridSpan w:val="3"/>
            <w:tcMar>
              <w:top w:w="50" w:type="dxa"/>
              <w:left w:w="100" w:type="dxa"/>
            </w:tcMar>
            <w:vAlign w:val="center"/>
          </w:tcPr>
          <w:p w:rsidR="00430E6A" w:rsidRDefault="001B2FB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Дата изучения </w:t>
            </w:r>
          </w:p>
          <w:p w:rsidR="00430E6A" w:rsidRDefault="00430E6A">
            <w:pPr>
              <w:spacing w:after="0"/>
              <w:ind w:left="135"/>
            </w:pPr>
          </w:p>
        </w:tc>
        <w:tc>
          <w:tcPr>
            <w:tcW w:w="1911"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Электронные цифровые образовательные ресурсы </w:t>
            </w:r>
          </w:p>
          <w:p w:rsidR="00430E6A" w:rsidRDefault="00430E6A">
            <w:pPr>
              <w:spacing w:after="0"/>
              <w:ind w:left="135"/>
            </w:pPr>
          </w:p>
        </w:tc>
      </w:tr>
      <w:tr w:rsidR="00430E6A">
        <w:trPr>
          <w:trHeight w:val="144"/>
          <w:tblCellSpacing w:w="0" w:type="dxa"/>
        </w:trPr>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c>
          <w:tcPr>
            <w:tcW w:w="774"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Всего </w:t>
            </w:r>
          </w:p>
          <w:p w:rsidR="00430E6A" w:rsidRDefault="00430E6A">
            <w:pPr>
              <w:spacing w:after="0"/>
              <w:ind w:left="135"/>
            </w:pPr>
          </w:p>
        </w:tc>
        <w:tc>
          <w:tcPr>
            <w:tcW w:w="1463"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Контрольные работы </w:t>
            </w:r>
          </w:p>
          <w:p w:rsidR="00430E6A" w:rsidRDefault="00430E6A">
            <w:pPr>
              <w:spacing w:after="0"/>
              <w:ind w:left="135"/>
            </w:pPr>
          </w:p>
        </w:tc>
        <w:tc>
          <w:tcPr>
            <w:tcW w:w="1567"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Практические работы </w:t>
            </w:r>
          </w:p>
          <w:p w:rsidR="00430E6A" w:rsidRDefault="00430E6A">
            <w:pPr>
              <w:spacing w:after="0"/>
              <w:ind w:left="135"/>
            </w:pPr>
          </w:p>
        </w:tc>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4314</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449</w:t>
              </w:r>
              <w:r>
                <w:rPr>
                  <w:rFonts w:ascii="Times New Roman" w:hAnsi="Times New Roman"/>
                  <w:color w:val="0000FF"/>
                  <w:u w:val="single"/>
                </w:rPr>
                <w:t>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46</w:t>
              </w:r>
              <w:r>
                <w:rPr>
                  <w:rFonts w:ascii="Times New Roman" w:hAnsi="Times New Roman"/>
                  <w:color w:val="0000FF"/>
                  <w:u w:val="single"/>
                </w:rPr>
                <w:t>a</w:t>
              </w:r>
              <w:r w:rsidRPr="00D27FE3">
                <w:rPr>
                  <w:rFonts w:ascii="Times New Roman" w:hAnsi="Times New Roman"/>
                  <w:color w:val="0000FF"/>
                  <w:u w:val="single"/>
                  <w:lang w:val="ru-RU"/>
                </w:rPr>
                <w:t>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4</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4832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5</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499</w:t>
              </w:r>
              <w:r>
                <w:rPr>
                  <w:rFonts w:ascii="Times New Roman" w:hAnsi="Times New Roman"/>
                  <w:color w:val="0000FF"/>
                  <w:u w:val="single"/>
                </w:rPr>
                <w:t>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6</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4</w:t>
              </w:r>
              <w:r>
                <w:rPr>
                  <w:rFonts w:ascii="Times New Roman" w:hAnsi="Times New Roman"/>
                  <w:color w:val="0000FF"/>
                  <w:u w:val="single"/>
                </w:rPr>
                <w:t>fc</w:t>
              </w:r>
              <w:r w:rsidRPr="00D27FE3">
                <w:rPr>
                  <w:rFonts w:ascii="Times New Roman" w:hAnsi="Times New Roman"/>
                  <w:color w:val="0000FF"/>
                  <w:u w:val="single"/>
                  <w:lang w:val="ru-RU"/>
                </w:rPr>
                <w:t>6</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7</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D27FE3">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4</w:t>
              </w:r>
              <w:r>
                <w:rPr>
                  <w:rFonts w:ascii="Times New Roman" w:hAnsi="Times New Roman"/>
                  <w:color w:val="0000FF"/>
                  <w:u w:val="single"/>
                </w:rPr>
                <w:t>b</w:t>
              </w:r>
              <w:r w:rsidRPr="00D27FE3">
                <w:rPr>
                  <w:rFonts w:ascii="Times New Roman" w:hAnsi="Times New Roman"/>
                  <w:color w:val="0000FF"/>
                  <w:u w:val="single"/>
                  <w:lang w:val="ru-RU"/>
                </w:rPr>
                <w:t>02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4</w:t>
              </w:r>
              <w:r>
                <w:rPr>
                  <w:rFonts w:ascii="Times New Roman" w:hAnsi="Times New Roman"/>
                  <w:color w:val="0000FF"/>
                  <w:u w:val="single"/>
                </w:rPr>
                <w:t>e</w:t>
              </w:r>
              <w:r w:rsidRPr="00D27FE3">
                <w:rPr>
                  <w:rFonts w:ascii="Times New Roman" w:hAnsi="Times New Roman"/>
                  <w:color w:val="0000FF"/>
                  <w:u w:val="single"/>
                  <w:lang w:val="ru-RU"/>
                </w:rPr>
                <w:t>5</w:t>
              </w:r>
              <w:r>
                <w:rPr>
                  <w:rFonts w:ascii="Times New Roman" w:hAnsi="Times New Roman"/>
                  <w:color w:val="0000FF"/>
                  <w:u w:val="single"/>
                </w:rPr>
                <w:t>e</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9</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4</w:t>
              </w:r>
              <w:r>
                <w:rPr>
                  <w:rFonts w:ascii="Times New Roman" w:hAnsi="Times New Roman"/>
                  <w:color w:val="0000FF"/>
                  <w:u w:val="single"/>
                </w:rPr>
                <w:t>fc</w:t>
              </w:r>
              <w:r w:rsidRPr="00D27FE3">
                <w:rPr>
                  <w:rFonts w:ascii="Times New Roman" w:hAnsi="Times New Roman"/>
                  <w:color w:val="0000FF"/>
                  <w:u w:val="single"/>
                  <w:lang w:val="ru-RU"/>
                </w:rPr>
                <w:t>6</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10</w:t>
            </w:r>
          </w:p>
        </w:tc>
        <w:tc>
          <w:tcPr>
            <w:tcW w:w="3696" w:type="dxa"/>
            <w:tcMar>
              <w:top w:w="50" w:type="dxa"/>
              <w:left w:w="100" w:type="dxa"/>
            </w:tcMar>
            <w:vAlign w:val="center"/>
          </w:tcPr>
          <w:p w:rsidR="00430E6A" w:rsidRDefault="001B2FB9">
            <w:pPr>
              <w:spacing w:after="0"/>
              <w:ind w:left="135"/>
            </w:pPr>
            <w:r w:rsidRPr="00D27FE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512</w:t>
              </w:r>
              <w:r>
                <w:rPr>
                  <w:rFonts w:ascii="Times New Roman" w:hAnsi="Times New Roman"/>
                  <w:color w:val="0000FF"/>
                  <w:u w:val="single"/>
                </w:rPr>
                <w:t>e</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11</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5282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12</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55</w:t>
              </w:r>
              <w:r>
                <w:rPr>
                  <w:rFonts w:ascii="Times New Roman" w:hAnsi="Times New Roman"/>
                  <w:color w:val="0000FF"/>
                  <w:u w:val="single"/>
                </w:rPr>
                <w:t>a</w:t>
              </w:r>
              <w:r w:rsidRPr="00D27FE3">
                <w:rPr>
                  <w:rFonts w:ascii="Times New Roman" w:hAnsi="Times New Roman"/>
                  <w:color w:val="0000FF"/>
                  <w:u w:val="single"/>
                  <w:lang w:val="ru-RU"/>
                </w:rPr>
                <w:t>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13</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5714</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14</w:t>
            </w:r>
          </w:p>
        </w:tc>
        <w:tc>
          <w:tcPr>
            <w:tcW w:w="3696" w:type="dxa"/>
            <w:tcMar>
              <w:top w:w="50" w:type="dxa"/>
              <w:left w:w="100" w:type="dxa"/>
            </w:tcMar>
            <w:vAlign w:val="center"/>
          </w:tcPr>
          <w:p w:rsidR="00430E6A" w:rsidRDefault="001B2FB9">
            <w:pPr>
              <w:spacing w:after="0"/>
              <w:ind w:left="135"/>
            </w:pPr>
            <w:r w:rsidRPr="00D27FE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5868</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w:t>
              </w:r>
              <w:r>
                <w:rPr>
                  <w:rFonts w:ascii="Times New Roman" w:hAnsi="Times New Roman"/>
                  <w:color w:val="0000FF"/>
                  <w:u w:val="single"/>
                </w:rPr>
                <w:t>a</w:t>
              </w:r>
              <w:r w:rsidRPr="00D27FE3">
                <w:rPr>
                  <w:rFonts w:ascii="Times New Roman" w:hAnsi="Times New Roman"/>
                  <w:color w:val="0000FF"/>
                  <w:u w:val="single"/>
                  <w:lang w:val="ru-RU"/>
                </w:rPr>
                <w:t>02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16</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w:t>
              </w:r>
              <w:r>
                <w:rPr>
                  <w:rFonts w:ascii="Times New Roman" w:hAnsi="Times New Roman"/>
                  <w:color w:val="0000FF"/>
                  <w:u w:val="single"/>
                </w:rPr>
                <w:t>b</w:t>
              </w:r>
              <w:r w:rsidRPr="00D27FE3">
                <w:rPr>
                  <w:rFonts w:ascii="Times New Roman" w:hAnsi="Times New Roman"/>
                  <w:color w:val="0000FF"/>
                  <w:u w:val="single"/>
                  <w:lang w:val="ru-RU"/>
                </w:rPr>
                <w:t>88</w:t>
              </w:r>
            </w:hyperlink>
            <w:r w:rsidRPr="00D27FE3">
              <w:rPr>
                <w:rFonts w:ascii="Times New Roman" w:hAnsi="Times New Roman"/>
                <w:color w:val="000000"/>
                <w:sz w:val="24"/>
                <w:lang w:val="ru-RU"/>
              </w:rPr>
              <w:t xml:space="preserve"> </w:t>
            </w:r>
            <w:hyperlink r:id="rId13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w:t>
              </w:r>
              <w:r>
                <w:rPr>
                  <w:rFonts w:ascii="Times New Roman" w:hAnsi="Times New Roman"/>
                  <w:color w:val="0000FF"/>
                  <w:u w:val="single"/>
                </w:rPr>
                <w:t>dae</w:t>
              </w:r>
            </w:hyperlink>
            <w:r w:rsidRPr="00D27FE3">
              <w:rPr>
                <w:rFonts w:ascii="Times New Roman" w:hAnsi="Times New Roman"/>
                <w:color w:val="000000"/>
                <w:sz w:val="24"/>
                <w:lang w:val="ru-RU"/>
              </w:rPr>
              <w:t xml:space="preserve"> </w:t>
            </w:r>
            <w:hyperlink r:id="rId13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w:t>
              </w:r>
              <w:r>
                <w:rPr>
                  <w:rFonts w:ascii="Times New Roman" w:hAnsi="Times New Roman"/>
                  <w:color w:val="0000FF"/>
                  <w:u w:val="single"/>
                </w:rPr>
                <w:t>f</w:t>
              </w:r>
              <w:r w:rsidRPr="00D27FE3">
                <w:rPr>
                  <w:rFonts w:ascii="Times New Roman" w:hAnsi="Times New Roman"/>
                  <w:color w:val="0000FF"/>
                  <w:u w:val="single"/>
                  <w:lang w:val="ru-RU"/>
                </w:rPr>
                <w:t>20</w:t>
              </w:r>
            </w:hyperlink>
            <w:r w:rsidRPr="00D27FE3">
              <w:rPr>
                <w:rFonts w:ascii="Times New Roman" w:hAnsi="Times New Roman"/>
                <w:color w:val="000000"/>
                <w:sz w:val="24"/>
                <w:lang w:val="ru-RU"/>
              </w:rPr>
              <w:t xml:space="preserve"> </w:t>
            </w:r>
            <w:hyperlink r:id="rId13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607</w:t>
              </w:r>
              <w:r>
                <w:rPr>
                  <w:rFonts w:ascii="Times New Roman" w:hAnsi="Times New Roman"/>
                  <w:color w:val="0000FF"/>
                  <w:u w:val="single"/>
                </w:rPr>
                <w:t>e</w:t>
              </w:r>
            </w:hyperlink>
            <w:r w:rsidRPr="00D27FE3">
              <w:rPr>
                <w:rFonts w:ascii="Times New Roman" w:hAnsi="Times New Roman"/>
                <w:color w:val="000000"/>
                <w:sz w:val="24"/>
                <w:lang w:val="ru-RU"/>
              </w:rPr>
              <w:t xml:space="preserve"> </w:t>
            </w:r>
            <w:hyperlink r:id="rId13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61</w:t>
              </w:r>
              <w:r>
                <w:rPr>
                  <w:rFonts w:ascii="Times New Roman" w:hAnsi="Times New Roman"/>
                  <w:color w:val="0000FF"/>
                  <w:u w:val="single"/>
                </w:rPr>
                <w:t>e</w:t>
              </w:r>
              <w:r w:rsidRPr="00D27FE3">
                <w:rPr>
                  <w:rFonts w:ascii="Times New Roman" w:hAnsi="Times New Roman"/>
                  <w:color w:val="0000FF"/>
                  <w:u w:val="single"/>
                  <w:lang w:val="ru-RU"/>
                </w:rPr>
                <w:t>6</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17</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w:t>
              </w:r>
              <w:r>
                <w:rPr>
                  <w:rFonts w:ascii="Times New Roman" w:hAnsi="Times New Roman"/>
                  <w:color w:val="0000FF"/>
                  <w:u w:val="single"/>
                </w:rPr>
                <w:t>b</w:t>
              </w:r>
              <w:r w:rsidRPr="00D27FE3">
                <w:rPr>
                  <w:rFonts w:ascii="Times New Roman" w:hAnsi="Times New Roman"/>
                  <w:color w:val="0000FF"/>
                  <w:u w:val="single"/>
                  <w:lang w:val="ru-RU"/>
                </w:rPr>
                <w:t>88</w:t>
              </w:r>
            </w:hyperlink>
            <w:r w:rsidRPr="00D27FE3">
              <w:rPr>
                <w:rFonts w:ascii="Times New Roman" w:hAnsi="Times New Roman"/>
                <w:color w:val="000000"/>
                <w:sz w:val="24"/>
                <w:lang w:val="ru-RU"/>
              </w:rPr>
              <w:t xml:space="preserve"> </w:t>
            </w:r>
            <w:hyperlink r:id="rId13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w:t>
              </w:r>
              <w:r>
                <w:rPr>
                  <w:rFonts w:ascii="Times New Roman" w:hAnsi="Times New Roman"/>
                  <w:color w:val="0000FF"/>
                  <w:u w:val="single"/>
                </w:rPr>
                <w:t>dae</w:t>
              </w:r>
            </w:hyperlink>
            <w:r w:rsidRPr="00D27FE3">
              <w:rPr>
                <w:rFonts w:ascii="Times New Roman" w:hAnsi="Times New Roman"/>
                <w:color w:val="000000"/>
                <w:sz w:val="24"/>
                <w:lang w:val="ru-RU"/>
              </w:rPr>
              <w:t xml:space="preserve"> </w:t>
            </w:r>
            <w:hyperlink r:id="rId13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w:t>
              </w:r>
              <w:r>
                <w:rPr>
                  <w:rFonts w:ascii="Times New Roman" w:hAnsi="Times New Roman"/>
                  <w:color w:val="0000FF"/>
                  <w:u w:val="single"/>
                </w:rPr>
                <w:t>f</w:t>
              </w:r>
              <w:r w:rsidRPr="00D27FE3">
                <w:rPr>
                  <w:rFonts w:ascii="Times New Roman" w:hAnsi="Times New Roman"/>
                  <w:color w:val="0000FF"/>
                  <w:u w:val="single"/>
                  <w:lang w:val="ru-RU"/>
                </w:rPr>
                <w:t>20</w:t>
              </w:r>
            </w:hyperlink>
            <w:r w:rsidRPr="00D27FE3">
              <w:rPr>
                <w:rFonts w:ascii="Times New Roman" w:hAnsi="Times New Roman"/>
                <w:color w:val="000000"/>
                <w:sz w:val="24"/>
                <w:lang w:val="ru-RU"/>
              </w:rPr>
              <w:t xml:space="preserve"> </w:t>
            </w:r>
            <w:hyperlink r:id="rId13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607</w:t>
              </w:r>
              <w:r>
                <w:rPr>
                  <w:rFonts w:ascii="Times New Roman" w:hAnsi="Times New Roman"/>
                  <w:color w:val="0000FF"/>
                  <w:u w:val="single"/>
                </w:rPr>
                <w:t>e</w:t>
              </w:r>
            </w:hyperlink>
            <w:r w:rsidRPr="00D27FE3">
              <w:rPr>
                <w:rFonts w:ascii="Times New Roman" w:hAnsi="Times New Roman"/>
                <w:color w:val="000000"/>
                <w:sz w:val="24"/>
                <w:lang w:val="ru-RU"/>
              </w:rPr>
              <w:t xml:space="preserve"> </w:t>
            </w:r>
            <w:hyperlink r:id="rId14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61</w:t>
              </w:r>
              <w:r>
                <w:rPr>
                  <w:rFonts w:ascii="Times New Roman" w:hAnsi="Times New Roman"/>
                  <w:color w:val="0000FF"/>
                  <w:u w:val="single"/>
                </w:rPr>
                <w:t>e</w:t>
              </w:r>
              <w:r w:rsidRPr="00D27FE3">
                <w:rPr>
                  <w:rFonts w:ascii="Times New Roman" w:hAnsi="Times New Roman"/>
                  <w:color w:val="0000FF"/>
                  <w:u w:val="single"/>
                  <w:lang w:val="ru-RU"/>
                </w:rPr>
                <w:t>6</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18</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w:t>
              </w:r>
              <w:r>
                <w:rPr>
                  <w:rFonts w:ascii="Times New Roman" w:hAnsi="Times New Roman"/>
                  <w:color w:val="0000FF"/>
                  <w:u w:val="single"/>
                </w:rPr>
                <w:t>b</w:t>
              </w:r>
              <w:r w:rsidRPr="00D27FE3">
                <w:rPr>
                  <w:rFonts w:ascii="Times New Roman" w:hAnsi="Times New Roman"/>
                  <w:color w:val="0000FF"/>
                  <w:u w:val="single"/>
                  <w:lang w:val="ru-RU"/>
                </w:rPr>
                <w:t>88</w:t>
              </w:r>
            </w:hyperlink>
            <w:r w:rsidRPr="00D27FE3">
              <w:rPr>
                <w:rFonts w:ascii="Times New Roman" w:hAnsi="Times New Roman"/>
                <w:color w:val="000000"/>
                <w:sz w:val="24"/>
                <w:lang w:val="ru-RU"/>
              </w:rPr>
              <w:t xml:space="preserve"> </w:t>
            </w:r>
            <w:hyperlink r:id="rId14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w:t>
              </w:r>
              <w:r>
                <w:rPr>
                  <w:rFonts w:ascii="Times New Roman" w:hAnsi="Times New Roman"/>
                  <w:color w:val="0000FF"/>
                  <w:u w:val="single"/>
                </w:rPr>
                <w:t>dae</w:t>
              </w:r>
            </w:hyperlink>
            <w:r w:rsidRPr="00D27FE3">
              <w:rPr>
                <w:rFonts w:ascii="Times New Roman" w:hAnsi="Times New Roman"/>
                <w:color w:val="000000"/>
                <w:sz w:val="24"/>
                <w:lang w:val="ru-RU"/>
              </w:rPr>
              <w:t xml:space="preserve"> </w:t>
            </w:r>
            <w:hyperlink r:id="rId14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5</w:t>
              </w:r>
              <w:r>
                <w:rPr>
                  <w:rFonts w:ascii="Times New Roman" w:hAnsi="Times New Roman"/>
                  <w:color w:val="0000FF"/>
                  <w:u w:val="single"/>
                </w:rPr>
                <w:t>f</w:t>
              </w:r>
              <w:r w:rsidRPr="00D27FE3">
                <w:rPr>
                  <w:rFonts w:ascii="Times New Roman" w:hAnsi="Times New Roman"/>
                  <w:color w:val="0000FF"/>
                  <w:u w:val="single"/>
                  <w:lang w:val="ru-RU"/>
                </w:rPr>
                <w:t>20</w:t>
              </w:r>
            </w:hyperlink>
            <w:r w:rsidRPr="00D27FE3">
              <w:rPr>
                <w:rFonts w:ascii="Times New Roman" w:hAnsi="Times New Roman"/>
                <w:color w:val="000000"/>
                <w:sz w:val="24"/>
                <w:lang w:val="ru-RU"/>
              </w:rPr>
              <w:t xml:space="preserve"> </w:t>
            </w:r>
            <w:hyperlink r:id="rId14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607</w:t>
              </w:r>
              <w:r>
                <w:rPr>
                  <w:rFonts w:ascii="Times New Roman" w:hAnsi="Times New Roman"/>
                  <w:color w:val="0000FF"/>
                  <w:u w:val="single"/>
                </w:rPr>
                <w:t>e</w:t>
              </w:r>
            </w:hyperlink>
            <w:r w:rsidRPr="00D27FE3">
              <w:rPr>
                <w:rFonts w:ascii="Times New Roman" w:hAnsi="Times New Roman"/>
                <w:color w:val="000000"/>
                <w:sz w:val="24"/>
                <w:lang w:val="ru-RU"/>
              </w:rPr>
              <w:t xml:space="preserve"> </w:t>
            </w:r>
            <w:hyperlink r:id="rId14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61</w:t>
              </w:r>
              <w:r>
                <w:rPr>
                  <w:rFonts w:ascii="Times New Roman" w:hAnsi="Times New Roman"/>
                  <w:color w:val="0000FF"/>
                  <w:u w:val="single"/>
                </w:rPr>
                <w:t>e</w:t>
              </w:r>
              <w:r w:rsidRPr="00D27FE3">
                <w:rPr>
                  <w:rFonts w:ascii="Times New Roman" w:hAnsi="Times New Roman"/>
                  <w:color w:val="0000FF"/>
                  <w:u w:val="single"/>
                  <w:lang w:val="ru-RU"/>
                </w:rPr>
                <w:t>6</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19</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634</w:t>
              </w:r>
              <w:r>
                <w:rPr>
                  <w:rFonts w:ascii="Times New Roman" w:hAnsi="Times New Roman"/>
                  <w:color w:val="0000FF"/>
                  <w:u w:val="single"/>
                </w:rPr>
                <w:t>e</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20</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651</w:t>
              </w:r>
              <w:r>
                <w:rPr>
                  <w:rFonts w:ascii="Times New Roman" w:hAnsi="Times New Roman"/>
                  <w:color w:val="0000FF"/>
                  <w:u w:val="single"/>
                </w:rPr>
                <w:t>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21</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668</w:t>
              </w:r>
              <w:r>
                <w:rPr>
                  <w:rFonts w:ascii="Times New Roman" w:hAnsi="Times New Roman"/>
                  <w:color w:val="0000FF"/>
                  <w:u w:val="single"/>
                </w:rPr>
                <w:t>c</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67</w:t>
              </w:r>
              <w:r>
                <w:rPr>
                  <w:rFonts w:ascii="Times New Roman" w:hAnsi="Times New Roman"/>
                  <w:color w:val="0000FF"/>
                  <w:u w:val="single"/>
                </w:rPr>
                <w:t>ea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23</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695</w:t>
              </w:r>
              <w:r>
                <w:rPr>
                  <w:rFonts w:ascii="Times New Roman" w:hAnsi="Times New Roman"/>
                  <w:color w:val="0000FF"/>
                  <w:u w:val="single"/>
                </w:rPr>
                <w:t>c</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24</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695</w:t>
              </w:r>
              <w:r>
                <w:rPr>
                  <w:rFonts w:ascii="Times New Roman" w:hAnsi="Times New Roman"/>
                  <w:color w:val="0000FF"/>
                  <w:u w:val="single"/>
                </w:rPr>
                <w:t>c</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25</w:t>
            </w:r>
          </w:p>
        </w:tc>
        <w:tc>
          <w:tcPr>
            <w:tcW w:w="3696" w:type="dxa"/>
            <w:tcMar>
              <w:top w:w="50" w:type="dxa"/>
              <w:left w:w="100" w:type="dxa"/>
            </w:tcMar>
            <w:vAlign w:val="center"/>
          </w:tcPr>
          <w:p w:rsidR="00430E6A" w:rsidRDefault="001B2FB9">
            <w:pPr>
              <w:spacing w:after="0"/>
              <w:ind w:left="135"/>
            </w:pPr>
            <w:r w:rsidRPr="00D27FE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w:t>
              </w:r>
              <w:r>
                <w:rPr>
                  <w:rFonts w:ascii="Times New Roman" w:hAnsi="Times New Roman"/>
                  <w:color w:val="0000FF"/>
                  <w:u w:val="single"/>
                </w:rPr>
                <w:t>cc</w:t>
              </w:r>
              <w:r w:rsidRPr="00D27FE3">
                <w:rPr>
                  <w:rFonts w:ascii="Times New Roman" w:hAnsi="Times New Roman"/>
                  <w:color w:val="0000FF"/>
                  <w:u w:val="single"/>
                  <w:lang w:val="ru-RU"/>
                </w:rPr>
                <w:t>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26</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w:t>
              </w:r>
              <w:r>
                <w:rPr>
                  <w:rFonts w:ascii="Times New Roman" w:hAnsi="Times New Roman"/>
                  <w:color w:val="0000FF"/>
                  <w:u w:val="single"/>
                </w:rPr>
                <w:t>e</w:t>
              </w:r>
              <w:r w:rsidRPr="00D27FE3">
                <w:rPr>
                  <w:rFonts w:ascii="Times New Roman" w:hAnsi="Times New Roman"/>
                  <w:color w:val="0000FF"/>
                  <w:u w:val="single"/>
                  <w:lang w:val="ru-RU"/>
                </w:rPr>
                <w:t>2</w:t>
              </w:r>
              <w:r>
                <w:rPr>
                  <w:rFonts w:ascii="Times New Roman" w:hAnsi="Times New Roman"/>
                  <w:color w:val="0000FF"/>
                  <w:u w:val="single"/>
                </w:rPr>
                <w:t>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27</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6</w:t>
              </w:r>
              <w:r>
                <w:rPr>
                  <w:rFonts w:ascii="Times New Roman" w:hAnsi="Times New Roman"/>
                  <w:color w:val="0000FF"/>
                  <w:u w:val="single"/>
                </w:rPr>
                <w:t>f</w:t>
              </w:r>
              <w:r w:rsidRPr="00D27FE3">
                <w:rPr>
                  <w:rFonts w:ascii="Times New Roman" w:hAnsi="Times New Roman"/>
                  <w:color w:val="0000FF"/>
                  <w:u w:val="single"/>
                  <w:lang w:val="ru-RU"/>
                </w:rPr>
                <w:t>88</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28</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75</w:t>
              </w:r>
              <w:r>
                <w:rPr>
                  <w:rFonts w:ascii="Times New Roman" w:hAnsi="Times New Roman"/>
                  <w:color w:val="0000FF"/>
                  <w:u w:val="single"/>
                </w:rPr>
                <w:t>f</w:t>
              </w:r>
              <w:r w:rsidRPr="00D27FE3">
                <w:rPr>
                  <w:rFonts w:ascii="Times New Roman" w:hAnsi="Times New Roman"/>
                  <w:color w:val="0000FF"/>
                  <w:u w:val="single"/>
                  <w:lang w:val="ru-RU"/>
                </w:rPr>
                <w:t>0</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29</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75</w:t>
              </w:r>
              <w:r>
                <w:rPr>
                  <w:rFonts w:ascii="Times New Roman" w:hAnsi="Times New Roman"/>
                  <w:color w:val="0000FF"/>
                  <w:u w:val="single"/>
                </w:rPr>
                <w:t>f</w:t>
              </w:r>
              <w:r w:rsidRPr="00D27FE3">
                <w:rPr>
                  <w:rFonts w:ascii="Times New Roman" w:hAnsi="Times New Roman"/>
                  <w:color w:val="0000FF"/>
                  <w:u w:val="single"/>
                  <w:lang w:val="ru-RU"/>
                </w:rPr>
                <w:t>0</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30</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70</w:t>
              </w:r>
              <w:r>
                <w:rPr>
                  <w:rFonts w:ascii="Times New Roman" w:hAnsi="Times New Roman"/>
                  <w:color w:val="0000FF"/>
                  <w:u w:val="single"/>
                </w:rPr>
                <w:t>e</w:t>
              </w:r>
              <w:r w:rsidRPr="00D27FE3">
                <w:rPr>
                  <w:rFonts w:ascii="Times New Roman" w:hAnsi="Times New Roman"/>
                  <w:color w:val="0000FF"/>
                  <w:u w:val="single"/>
                  <w:lang w:val="ru-RU"/>
                </w:rPr>
                <w:t>6</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31</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70</w:t>
              </w:r>
              <w:r>
                <w:rPr>
                  <w:rFonts w:ascii="Times New Roman" w:hAnsi="Times New Roman"/>
                  <w:color w:val="0000FF"/>
                  <w:u w:val="single"/>
                </w:rPr>
                <w:t>e</w:t>
              </w:r>
              <w:r w:rsidRPr="00D27FE3">
                <w:rPr>
                  <w:rFonts w:ascii="Times New Roman" w:hAnsi="Times New Roman"/>
                  <w:color w:val="0000FF"/>
                  <w:u w:val="single"/>
                  <w:lang w:val="ru-RU"/>
                </w:rPr>
                <w:t>6</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72</w:t>
              </w:r>
              <w:r>
                <w:rPr>
                  <w:rFonts w:ascii="Times New Roman" w:hAnsi="Times New Roman"/>
                  <w:color w:val="0000FF"/>
                  <w:u w:val="single"/>
                </w:rPr>
                <w:t>b</w:t>
              </w:r>
              <w:r w:rsidRPr="00D27FE3">
                <w:rPr>
                  <w:rFonts w:ascii="Times New Roman" w:hAnsi="Times New Roman"/>
                  <w:color w:val="0000FF"/>
                  <w:u w:val="single"/>
                  <w:lang w:val="ru-RU"/>
                </w:rPr>
                <w:t>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33</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72</w:t>
              </w:r>
              <w:r>
                <w:rPr>
                  <w:rFonts w:ascii="Times New Roman" w:hAnsi="Times New Roman"/>
                  <w:color w:val="0000FF"/>
                  <w:u w:val="single"/>
                </w:rPr>
                <w:t>b</w:t>
              </w:r>
              <w:r w:rsidRPr="00D27FE3">
                <w:rPr>
                  <w:rFonts w:ascii="Times New Roman" w:hAnsi="Times New Roman"/>
                  <w:color w:val="0000FF"/>
                  <w:u w:val="single"/>
                  <w:lang w:val="ru-RU"/>
                </w:rPr>
                <w:t>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34</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7460</w:t>
              </w:r>
            </w:hyperlink>
          </w:p>
        </w:tc>
      </w:tr>
      <w:tr w:rsidR="00430E6A">
        <w:trPr>
          <w:trHeight w:val="144"/>
          <w:tblCellSpacing w:w="0" w:type="dxa"/>
        </w:trPr>
        <w:tc>
          <w:tcPr>
            <w:tcW w:w="0" w:type="auto"/>
            <w:gridSpan w:val="2"/>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30E6A" w:rsidRDefault="00430E6A"/>
        </w:tc>
      </w:tr>
    </w:tbl>
    <w:p w:rsidR="00430E6A" w:rsidRDefault="00430E6A">
      <w:pPr>
        <w:sectPr w:rsidR="00430E6A">
          <w:pgSz w:w="16383" w:h="11906" w:orient="landscape"/>
          <w:pgMar w:top="1134" w:right="850" w:bottom="1134" w:left="1701" w:header="720" w:footer="720" w:gutter="0"/>
          <w:cols w:space="720"/>
        </w:sectPr>
      </w:pPr>
    </w:p>
    <w:p w:rsidR="00430E6A" w:rsidRDefault="001B2FB9">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8"/>
        <w:gridCol w:w="4109"/>
        <w:gridCol w:w="1126"/>
        <w:gridCol w:w="1843"/>
        <w:gridCol w:w="1912"/>
        <w:gridCol w:w="1349"/>
        <w:gridCol w:w="2875"/>
      </w:tblGrid>
      <w:tr w:rsidR="00430E6A">
        <w:trPr>
          <w:trHeight w:val="144"/>
          <w:tblCellSpacing w:w="0" w:type="dxa"/>
        </w:trPr>
        <w:tc>
          <w:tcPr>
            <w:tcW w:w="345"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 п/п </w:t>
            </w:r>
          </w:p>
          <w:p w:rsidR="00430E6A" w:rsidRDefault="00430E6A">
            <w:pPr>
              <w:spacing w:after="0"/>
              <w:ind w:left="135"/>
            </w:pPr>
          </w:p>
        </w:tc>
        <w:tc>
          <w:tcPr>
            <w:tcW w:w="3696"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Тема урока </w:t>
            </w:r>
          </w:p>
          <w:p w:rsidR="00430E6A" w:rsidRDefault="00430E6A">
            <w:pPr>
              <w:spacing w:after="0"/>
              <w:ind w:left="135"/>
            </w:pPr>
          </w:p>
        </w:tc>
        <w:tc>
          <w:tcPr>
            <w:tcW w:w="0" w:type="auto"/>
            <w:gridSpan w:val="3"/>
            <w:tcMar>
              <w:top w:w="50" w:type="dxa"/>
              <w:left w:w="100" w:type="dxa"/>
            </w:tcMar>
            <w:vAlign w:val="center"/>
          </w:tcPr>
          <w:p w:rsidR="00430E6A" w:rsidRDefault="001B2FB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Дата изучения </w:t>
            </w:r>
          </w:p>
          <w:p w:rsidR="00430E6A" w:rsidRDefault="00430E6A">
            <w:pPr>
              <w:spacing w:after="0"/>
              <w:ind w:left="135"/>
            </w:pPr>
          </w:p>
        </w:tc>
        <w:tc>
          <w:tcPr>
            <w:tcW w:w="1911"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Электронные цифровые образовательные ресурсы </w:t>
            </w:r>
          </w:p>
          <w:p w:rsidR="00430E6A" w:rsidRDefault="00430E6A">
            <w:pPr>
              <w:spacing w:after="0"/>
              <w:ind w:left="135"/>
            </w:pPr>
          </w:p>
        </w:tc>
      </w:tr>
      <w:tr w:rsidR="00430E6A">
        <w:trPr>
          <w:trHeight w:val="144"/>
          <w:tblCellSpacing w:w="0" w:type="dxa"/>
        </w:trPr>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c>
          <w:tcPr>
            <w:tcW w:w="774"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Всего </w:t>
            </w:r>
          </w:p>
          <w:p w:rsidR="00430E6A" w:rsidRDefault="00430E6A">
            <w:pPr>
              <w:spacing w:after="0"/>
              <w:ind w:left="135"/>
            </w:pPr>
          </w:p>
        </w:tc>
        <w:tc>
          <w:tcPr>
            <w:tcW w:w="1463"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Контрольные работы </w:t>
            </w:r>
          </w:p>
          <w:p w:rsidR="00430E6A" w:rsidRDefault="00430E6A">
            <w:pPr>
              <w:spacing w:after="0"/>
              <w:ind w:left="135"/>
            </w:pPr>
          </w:p>
        </w:tc>
        <w:tc>
          <w:tcPr>
            <w:tcW w:w="1567"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Практические работы </w:t>
            </w:r>
          </w:p>
          <w:p w:rsidR="00430E6A" w:rsidRDefault="00430E6A">
            <w:pPr>
              <w:spacing w:after="0"/>
              <w:ind w:left="135"/>
            </w:pPr>
          </w:p>
        </w:tc>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7744</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78</w:t>
              </w:r>
              <w:r>
                <w:rPr>
                  <w:rFonts w:ascii="Times New Roman" w:hAnsi="Times New Roman"/>
                  <w:color w:val="0000FF"/>
                  <w:u w:val="single"/>
                </w:rPr>
                <w:t>a</w:t>
              </w:r>
              <w:r w:rsidRPr="00D27FE3">
                <w:rPr>
                  <w:rFonts w:ascii="Times New Roman" w:hAnsi="Times New Roman"/>
                  <w:color w:val="0000FF"/>
                  <w:u w:val="single"/>
                  <w:lang w:val="ru-RU"/>
                </w:rPr>
                <w:t>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7</w:t>
              </w:r>
              <w:r>
                <w:rPr>
                  <w:rFonts w:ascii="Times New Roman" w:hAnsi="Times New Roman"/>
                  <w:color w:val="0000FF"/>
                  <w:u w:val="single"/>
                </w:rPr>
                <w:t>c</w:t>
              </w:r>
              <w:r w:rsidRPr="00D27FE3">
                <w:rPr>
                  <w:rFonts w:ascii="Times New Roman" w:hAnsi="Times New Roman"/>
                  <w:color w:val="0000FF"/>
                  <w:u w:val="single"/>
                  <w:lang w:val="ru-RU"/>
                </w:rPr>
                <w:t>26</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4</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7</w:t>
              </w:r>
              <w:r>
                <w:rPr>
                  <w:rFonts w:ascii="Times New Roman" w:hAnsi="Times New Roman"/>
                  <w:color w:val="0000FF"/>
                  <w:u w:val="single"/>
                </w:rPr>
                <w:t>d</w:t>
              </w:r>
              <w:r w:rsidRPr="00D27FE3">
                <w:rPr>
                  <w:rFonts w:ascii="Times New Roman" w:hAnsi="Times New Roman"/>
                  <w:color w:val="0000FF"/>
                  <w:u w:val="single"/>
                  <w:lang w:val="ru-RU"/>
                </w:rPr>
                <w:t>98</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5</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7</w:t>
              </w:r>
              <w:r>
                <w:rPr>
                  <w:rFonts w:ascii="Times New Roman" w:hAnsi="Times New Roman"/>
                  <w:color w:val="0000FF"/>
                  <w:u w:val="single"/>
                </w:rPr>
                <w:t>f</w:t>
              </w:r>
              <w:r w:rsidRPr="00D27FE3">
                <w:rPr>
                  <w:rFonts w:ascii="Times New Roman" w:hAnsi="Times New Roman"/>
                  <w:color w:val="0000FF"/>
                  <w:u w:val="single"/>
                  <w:lang w:val="ru-RU"/>
                </w:rPr>
                <w:t>1</w:t>
              </w:r>
              <w:r>
                <w:rPr>
                  <w:rFonts w:ascii="Times New Roman" w:hAnsi="Times New Roman"/>
                  <w:color w:val="0000FF"/>
                  <w:u w:val="single"/>
                </w:rPr>
                <w:t>e</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6</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809</w:t>
              </w:r>
              <w:r>
                <w:rPr>
                  <w:rFonts w:ascii="Times New Roman" w:hAnsi="Times New Roman"/>
                  <w:color w:val="0000FF"/>
                  <w:u w:val="single"/>
                </w:rPr>
                <w:t>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7</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D27FE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82</w:t>
              </w:r>
              <w:r>
                <w:rPr>
                  <w:rFonts w:ascii="Times New Roman" w:hAnsi="Times New Roman"/>
                  <w:color w:val="0000FF"/>
                  <w:u w:val="single"/>
                </w:rPr>
                <w:t>ca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84</w:t>
              </w:r>
              <w:r>
                <w:rPr>
                  <w:rFonts w:ascii="Times New Roman" w:hAnsi="Times New Roman"/>
                  <w:color w:val="0000FF"/>
                  <w:u w:val="single"/>
                </w:rPr>
                <w:t>fa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9</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86</w:t>
              </w:r>
              <w:r>
                <w:rPr>
                  <w:rFonts w:ascii="Times New Roman" w:hAnsi="Times New Roman"/>
                  <w:color w:val="0000FF"/>
                  <w:u w:val="single"/>
                </w:rPr>
                <w:t>c</w:t>
              </w:r>
              <w:r w:rsidRPr="00D27FE3">
                <w:rPr>
                  <w:rFonts w:ascii="Times New Roman" w:hAnsi="Times New Roman"/>
                  <w:color w:val="0000FF"/>
                  <w:u w:val="single"/>
                  <w:lang w:val="ru-RU"/>
                </w:rPr>
                <w:t>6</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10</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8856</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11</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89</w:t>
              </w:r>
              <w:r>
                <w:rPr>
                  <w:rFonts w:ascii="Times New Roman" w:hAnsi="Times New Roman"/>
                  <w:color w:val="0000FF"/>
                  <w:u w:val="single"/>
                </w:rPr>
                <w:t>d</w:t>
              </w:r>
              <w:r w:rsidRPr="00D27FE3">
                <w:rPr>
                  <w:rFonts w:ascii="Times New Roman" w:hAnsi="Times New Roman"/>
                  <w:color w:val="0000FF"/>
                  <w:u w:val="single"/>
                  <w:lang w:val="ru-RU"/>
                </w:rPr>
                <w:t>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12</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8</w:t>
              </w:r>
              <w:r>
                <w:rPr>
                  <w:rFonts w:ascii="Times New Roman" w:hAnsi="Times New Roman"/>
                  <w:color w:val="0000FF"/>
                  <w:u w:val="single"/>
                </w:rPr>
                <w:t>d</w:t>
              </w:r>
              <w:r w:rsidRPr="00D27FE3">
                <w:rPr>
                  <w:rFonts w:ascii="Times New Roman" w:hAnsi="Times New Roman"/>
                  <w:color w:val="0000FF"/>
                  <w:u w:val="single"/>
                  <w:lang w:val="ru-RU"/>
                </w:rPr>
                <w:t>74</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13</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8</w:t>
              </w:r>
              <w:r>
                <w:rPr>
                  <w:rFonts w:ascii="Times New Roman" w:hAnsi="Times New Roman"/>
                  <w:color w:val="0000FF"/>
                  <w:u w:val="single"/>
                </w:rPr>
                <w:t>f</w:t>
              </w:r>
              <w:r w:rsidRPr="00D27FE3">
                <w:rPr>
                  <w:rFonts w:ascii="Times New Roman" w:hAnsi="Times New Roman"/>
                  <w:color w:val="0000FF"/>
                  <w:u w:val="single"/>
                  <w:lang w:val="ru-RU"/>
                </w:rPr>
                <w:t>9</w:t>
              </w:r>
              <w:r>
                <w:rPr>
                  <w:rFonts w:ascii="Times New Roman" w:hAnsi="Times New Roman"/>
                  <w:color w:val="0000FF"/>
                  <w:u w:val="single"/>
                </w:rPr>
                <w:t>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14</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9260</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15</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93</w:t>
              </w:r>
              <w:r>
                <w:rPr>
                  <w:rFonts w:ascii="Times New Roman" w:hAnsi="Times New Roman"/>
                  <w:color w:val="0000FF"/>
                  <w:u w:val="single"/>
                </w:rPr>
                <w:t>b</w:t>
              </w:r>
              <w:r w:rsidRPr="00D27FE3">
                <w:rPr>
                  <w:rFonts w:ascii="Times New Roman" w:hAnsi="Times New Roman"/>
                  <w:color w:val="0000FF"/>
                  <w:u w:val="single"/>
                  <w:lang w:val="ru-RU"/>
                </w:rPr>
                <w:t>4</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16</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93</w:t>
              </w:r>
              <w:r>
                <w:rPr>
                  <w:rFonts w:ascii="Times New Roman" w:hAnsi="Times New Roman"/>
                  <w:color w:val="0000FF"/>
                  <w:u w:val="single"/>
                </w:rPr>
                <w:t>b</w:t>
              </w:r>
              <w:r w:rsidRPr="00D27FE3">
                <w:rPr>
                  <w:rFonts w:ascii="Times New Roman" w:hAnsi="Times New Roman"/>
                  <w:color w:val="0000FF"/>
                  <w:u w:val="single"/>
                  <w:lang w:val="ru-RU"/>
                </w:rPr>
                <w:t>4</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17</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9526</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30E6A" w:rsidRDefault="001B2FB9">
            <w:pPr>
              <w:spacing w:after="0"/>
              <w:ind w:left="135"/>
            </w:pPr>
            <w:r w:rsidRPr="00D27FE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974</w:t>
              </w:r>
              <w:r>
                <w:rPr>
                  <w:rFonts w:ascii="Times New Roman" w:hAnsi="Times New Roman"/>
                  <w:color w:val="0000FF"/>
                  <w:u w:val="single"/>
                </w:rPr>
                <w:t>c</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19</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974</w:t>
              </w:r>
              <w:r>
                <w:rPr>
                  <w:rFonts w:ascii="Times New Roman" w:hAnsi="Times New Roman"/>
                  <w:color w:val="0000FF"/>
                  <w:u w:val="single"/>
                </w:rPr>
                <w:t>c</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20</w:t>
            </w:r>
          </w:p>
        </w:tc>
        <w:tc>
          <w:tcPr>
            <w:tcW w:w="3696" w:type="dxa"/>
            <w:tcMar>
              <w:top w:w="50" w:type="dxa"/>
              <w:left w:w="100" w:type="dxa"/>
            </w:tcMar>
            <w:vAlign w:val="center"/>
          </w:tcPr>
          <w:p w:rsidR="00430E6A" w:rsidRDefault="001B2FB9">
            <w:pPr>
              <w:spacing w:after="0"/>
              <w:ind w:left="135"/>
            </w:pPr>
            <w:r w:rsidRPr="00D27FE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974</w:t>
              </w:r>
              <w:r>
                <w:rPr>
                  <w:rFonts w:ascii="Times New Roman" w:hAnsi="Times New Roman"/>
                  <w:color w:val="0000FF"/>
                  <w:u w:val="single"/>
                </w:rPr>
                <w:t>c</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21</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9</w:t>
              </w:r>
              <w:r>
                <w:rPr>
                  <w:rFonts w:ascii="Times New Roman" w:hAnsi="Times New Roman"/>
                  <w:color w:val="0000FF"/>
                  <w:u w:val="single"/>
                </w:rPr>
                <w:t>a</w:t>
              </w:r>
              <w:r w:rsidRPr="00D27FE3">
                <w:rPr>
                  <w:rFonts w:ascii="Times New Roman" w:hAnsi="Times New Roman"/>
                  <w:color w:val="0000FF"/>
                  <w:u w:val="single"/>
                  <w:lang w:val="ru-RU"/>
                </w:rPr>
                <w:t>30</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22</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9</w:t>
              </w:r>
              <w:r>
                <w:rPr>
                  <w:rFonts w:ascii="Times New Roman" w:hAnsi="Times New Roman"/>
                  <w:color w:val="0000FF"/>
                  <w:u w:val="single"/>
                </w:rPr>
                <w:t>ba</w:t>
              </w:r>
              <w:r w:rsidRPr="00D27FE3">
                <w:rPr>
                  <w:rFonts w:ascii="Times New Roman" w:hAnsi="Times New Roman"/>
                  <w:color w:val="0000FF"/>
                  <w:u w:val="single"/>
                  <w:lang w:val="ru-RU"/>
                </w:rPr>
                <w:t>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23</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9</w:t>
              </w:r>
              <w:r>
                <w:rPr>
                  <w:rFonts w:ascii="Times New Roman" w:hAnsi="Times New Roman"/>
                  <w:color w:val="0000FF"/>
                  <w:u w:val="single"/>
                </w:rPr>
                <w:t>d</w:t>
              </w:r>
              <w:r w:rsidRPr="00D27FE3">
                <w:rPr>
                  <w:rFonts w:ascii="Times New Roman" w:hAnsi="Times New Roman"/>
                  <w:color w:val="0000FF"/>
                  <w:u w:val="single"/>
                  <w:lang w:val="ru-RU"/>
                </w:rPr>
                <w:t>50</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da</w:t>
              </w:r>
              <w:r w:rsidRPr="00D27FE3">
                <w:rPr>
                  <w:rFonts w:ascii="Times New Roman" w:hAnsi="Times New Roman"/>
                  <w:color w:val="0000FF"/>
                  <w:u w:val="single"/>
                  <w:lang w:val="ru-RU"/>
                </w:rPr>
                <w:t>070</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25</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9</w:t>
              </w:r>
              <w:r>
                <w:rPr>
                  <w:rFonts w:ascii="Times New Roman" w:hAnsi="Times New Roman"/>
                  <w:color w:val="0000FF"/>
                  <w:u w:val="single"/>
                </w:rPr>
                <w:t>efe</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26</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w:t>
              </w:r>
              <w:r w:rsidRPr="00D27FE3">
                <w:rPr>
                  <w:rFonts w:ascii="Times New Roman" w:hAnsi="Times New Roman"/>
                  <w:color w:val="0000FF"/>
                  <w:u w:val="single"/>
                  <w:lang w:val="ru-RU"/>
                </w:rPr>
                <w:t>9</w:t>
              </w:r>
              <w:r>
                <w:rPr>
                  <w:rFonts w:ascii="Times New Roman" w:hAnsi="Times New Roman"/>
                  <w:color w:val="0000FF"/>
                  <w:u w:val="single"/>
                </w:rPr>
                <w:t>efe</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27</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da</w:t>
              </w:r>
              <w:r w:rsidRPr="00D27FE3">
                <w:rPr>
                  <w:rFonts w:ascii="Times New Roman" w:hAnsi="Times New Roman"/>
                  <w:color w:val="0000FF"/>
                  <w:u w:val="single"/>
                  <w:lang w:val="ru-RU"/>
                </w:rPr>
                <w:t>3</w:t>
              </w:r>
              <w:r>
                <w:rPr>
                  <w:rFonts w:ascii="Times New Roman" w:hAnsi="Times New Roman"/>
                  <w:color w:val="0000FF"/>
                  <w:u w:val="single"/>
                </w:rPr>
                <w:t>c</w:t>
              </w:r>
              <w:r w:rsidRPr="00D27FE3">
                <w:rPr>
                  <w:rFonts w:ascii="Times New Roman" w:hAnsi="Times New Roman"/>
                  <w:color w:val="0000FF"/>
                  <w:u w:val="single"/>
                  <w:lang w:val="ru-RU"/>
                </w:rPr>
                <w:t>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28</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da</w:t>
              </w:r>
              <w:r w:rsidRPr="00D27FE3">
                <w:rPr>
                  <w:rFonts w:ascii="Times New Roman" w:hAnsi="Times New Roman"/>
                  <w:color w:val="0000FF"/>
                  <w:u w:val="single"/>
                  <w:lang w:val="ru-RU"/>
                </w:rPr>
                <w:t>53</w:t>
              </w:r>
              <w:r>
                <w:rPr>
                  <w:rFonts w:ascii="Times New Roman" w:hAnsi="Times New Roman"/>
                  <w:color w:val="0000FF"/>
                  <w:u w:val="single"/>
                </w:rPr>
                <w:t>e</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29</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da</w:t>
              </w:r>
              <w:r w:rsidRPr="00D27FE3">
                <w:rPr>
                  <w:rFonts w:ascii="Times New Roman" w:hAnsi="Times New Roman"/>
                  <w:color w:val="0000FF"/>
                  <w:u w:val="single"/>
                  <w:lang w:val="ru-RU"/>
                </w:rPr>
                <w:t>6</w:t>
              </w:r>
              <w:r>
                <w:rPr>
                  <w:rFonts w:ascii="Times New Roman" w:hAnsi="Times New Roman"/>
                  <w:color w:val="0000FF"/>
                  <w:u w:val="single"/>
                </w:rPr>
                <w:t>a</w:t>
              </w:r>
              <w:r w:rsidRPr="00D27FE3">
                <w:rPr>
                  <w:rFonts w:ascii="Times New Roman" w:hAnsi="Times New Roman"/>
                  <w:color w:val="0000FF"/>
                  <w:u w:val="single"/>
                  <w:lang w:val="ru-RU"/>
                </w:rPr>
                <w:t>6</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30</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da</w:t>
              </w:r>
              <w:r w:rsidRPr="00D27FE3">
                <w:rPr>
                  <w:rFonts w:ascii="Times New Roman" w:hAnsi="Times New Roman"/>
                  <w:color w:val="0000FF"/>
                  <w:u w:val="single"/>
                  <w:lang w:val="ru-RU"/>
                </w:rPr>
                <w:t>89</w:t>
              </w:r>
              <w:r>
                <w:rPr>
                  <w:rFonts w:ascii="Times New Roman" w:hAnsi="Times New Roman"/>
                  <w:color w:val="0000FF"/>
                  <w:u w:val="single"/>
                </w:rPr>
                <w:t>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31</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da</w:t>
              </w:r>
              <w:r w:rsidRPr="00D27FE3">
                <w:rPr>
                  <w:rFonts w:ascii="Times New Roman" w:hAnsi="Times New Roman"/>
                  <w:color w:val="0000FF"/>
                  <w:u w:val="single"/>
                  <w:lang w:val="ru-RU"/>
                </w:rPr>
                <w:t>89</w:t>
              </w:r>
              <w:r>
                <w:rPr>
                  <w:rFonts w:ascii="Times New Roman" w:hAnsi="Times New Roman"/>
                  <w:color w:val="0000FF"/>
                  <w:u w:val="single"/>
                </w:rPr>
                <w:t>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da</w:t>
              </w:r>
              <w:r w:rsidRPr="00D27FE3">
                <w:rPr>
                  <w:rFonts w:ascii="Times New Roman" w:hAnsi="Times New Roman"/>
                  <w:color w:val="0000FF"/>
                  <w:u w:val="single"/>
                  <w:lang w:val="ru-RU"/>
                </w:rPr>
                <w:t>89</w:t>
              </w:r>
              <w:r>
                <w:rPr>
                  <w:rFonts w:ascii="Times New Roman" w:hAnsi="Times New Roman"/>
                  <w:color w:val="0000FF"/>
                  <w:u w:val="single"/>
                </w:rPr>
                <w:t>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33</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dab</w:t>
              </w:r>
              <w:r w:rsidRPr="00D27FE3">
                <w:rPr>
                  <w:rFonts w:ascii="Times New Roman" w:hAnsi="Times New Roman"/>
                  <w:color w:val="0000FF"/>
                  <w:u w:val="single"/>
                  <w:lang w:val="ru-RU"/>
                </w:rPr>
                <w:t>7</w:t>
              </w:r>
              <w:r>
                <w:rPr>
                  <w:rFonts w:ascii="Times New Roman" w:hAnsi="Times New Roman"/>
                  <w:color w:val="0000FF"/>
                  <w:u w:val="single"/>
                </w:rPr>
                <w:t>e</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34</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dacd</w:t>
              </w:r>
              <w:r w:rsidRPr="00D27FE3">
                <w:rPr>
                  <w:rFonts w:ascii="Times New Roman" w:hAnsi="Times New Roman"/>
                  <w:color w:val="0000FF"/>
                  <w:u w:val="single"/>
                  <w:lang w:val="ru-RU"/>
                </w:rPr>
                <w:t>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35</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dae</w:t>
              </w:r>
              <w:r w:rsidRPr="00D27FE3">
                <w:rPr>
                  <w:rFonts w:ascii="Times New Roman" w:hAnsi="Times New Roman"/>
                  <w:color w:val="0000FF"/>
                  <w:u w:val="single"/>
                  <w:lang w:val="ru-RU"/>
                </w:rPr>
                <w:t>44</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36</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db</w:t>
              </w:r>
              <w:r w:rsidRPr="00D27FE3">
                <w:rPr>
                  <w:rFonts w:ascii="Times New Roman" w:hAnsi="Times New Roman"/>
                  <w:color w:val="0000FF"/>
                  <w:u w:val="single"/>
                  <w:lang w:val="ru-RU"/>
                </w:rPr>
                <w:t>010</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37</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db</w:t>
              </w:r>
              <w:r w:rsidRPr="00D27FE3">
                <w:rPr>
                  <w:rFonts w:ascii="Times New Roman" w:hAnsi="Times New Roman"/>
                  <w:color w:val="0000FF"/>
                  <w:u w:val="single"/>
                  <w:lang w:val="ru-RU"/>
                </w:rPr>
                <w:t>010</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38</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db</w:t>
              </w:r>
              <w:r w:rsidRPr="00D27FE3">
                <w:rPr>
                  <w:rFonts w:ascii="Times New Roman" w:hAnsi="Times New Roman"/>
                  <w:color w:val="0000FF"/>
                  <w:u w:val="single"/>
                  <w:lang w:val="ru-RU"/>
                </w:rPr>
                <w:t>16</w:t>
              </w:r>
              <w:r>
                <w:rPr>
                  <w:rFonts w:ascii="Times New Roman" w:hAnsi="Times New Roman"/>
                  <w:color w:val="0000FF"/>
                  <w:u w:val="single"/>
                </w:rPr>
                <w:t>e</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39</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Многообразие рыб. Значение рыб в </w:t>
            </w:r>
            <w:r w:rsidRPr="00D27FE3">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db</w:t>
              </w:r>
              <w:r w:rsidRPr="00D27FE3">
                <w:rPr>
                  <w:rFonts w:ascii="Times New Roman" w:hAnsi="Times New Roman"/>
                  <w:color w:val="0000FF"/>
                  <w:u w:val="single"/>
                  <w:lang w:val="ru-RU"/>
                </w:rPr>
                <w:t>2</w:t>
              </w:r>
              <w:r>
                <w:rPr>
                  <w:rFonts w:ascii="Times New Roman" w:hAnsi="Times New Roman"/>
                  <w:color w:val="0000FF"/>
                  <w:u w:val="single"/>
                </w:rPr>
                <w:t>ea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db</w:t>
              </w:r>
              <w:r w:rsidRPr="00D27FE3">
                <w:rPr>
                  <w:rFonts w:ascii="Times New Roman" w:hAnsi="Times New Roman"/>
                  <w:color w:val="0000FF"/>
                  <w:u w:val="single"/>
                  <w:lang w:val="ru-RU"/>
                </w:rPr>
                <w:t>6</w:t>
              </w:r>
              <w:r>
                <w:rPr>
                  <w:rFonts w:ascii="Times New Roman" w:hAnsi="Times New Roman"/>
                  <w:color w:val="0000FF"/>
                  <w:u w:val="single"/>
                </w:rPr>
                <w:t>be</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41</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db</w:t>
              </w:r>
              <w:r w:rsidRPr="00D27FE3">
                <w:rPr>
                  <w:rFonts w:ascii="Times New Roman" w:hAnsi="Times New Roman"/>
                  <w:color w:val="0000FF"/>
                  <w:u w:val="single"/>
                  <w:lang w:val="ru-RU"/>
                </w:rPr>
                <w:t>6</w:t>
              </w:r>
              <w:r>
                <w:rPr>
                  <w:rFonts w:ascii="Times New Roman" w:hAnsi="Times New Roman"/>
                  <w:color w:val="0000FF"/>
                  <w:u w:val="single"/>
                </w:rPr>
                <w:t>be</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42</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dba</w:t>
              </w:r>
              <w:r w:rsidRPr="00D27FE3">
                <w:rPr>
                  <w:rFonts w:ascii="Times New Roman" w:hAnsi="Times New Roman"/>
                  <w:color w:val="0000FF"/>
                  <w:u w:val="single"/>
                  <w:lang w:val="ru-RU"/>
                </w:rPr>
                <w:t>1</w:t>
              </w:r>
              <w:r>
                <w:rPr>
                  <w:rFonts w:ascii="Times New Roman" w:hAnsi="Times New Roman"/>
                  <w:color w:val="0000FF"/>
                  <w:u w:val="single"/>
                </w:rPr>
                <w:t>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43</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dbb</w:t>
              </w:r>
              <w:r w:rsidRPr="00D27FE3">
                <w:rPr>
                  <w:rFonts w:ascii="Times New Roman" w:hAnsi="Times New Roman"/>
                  <w:color w:val="0000FF"/>
                  <w:u w:val="single"/>
                  <w:lang w:val="ru-RU"/>
                </w:rPr>
                <w:t>78</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44</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dbcc</w:t>
              </w:r>
              <w:r w:rsidRPr="00D27FE3">
                <w:rPr>
                  <w:rFonts w:ascii="Times New Roman" w:hAnsi="Times New Roman"/>
                  <w:color w:val="0000FF"/>
                  <w:u w:val="single"/>
                  <w:lang w:val="ru-RU"/>
                </w:rPr>
                <w:t>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45</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dbef</w:t>
              </w:r>
              <w:r w:rsidRPr="00D27FE3">
                <w:rPr>
                  <w:rFonts w:ascii="Times New Roman" w:hAnsi="Times New Roman"/>
                  <w:color w:val="0000FF"/>
                  <w:u w:val="single"/>
                  <w:lang w:val="ru-RU"/>
                </w:rPr>
                <w:t>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46</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dc</w:t>
              </w:r>
              <w:r w:rsidRPr="00D27FE3">
                <w:rPr>
                  <w:rFonts w:ascii="Times New Roman" w:hAnsi="Times New Roman"/>
                  <w:color w:val="0000FF"/>
                  <w:u w:val="single"/>
                  <w:lang w:val="ru-RU"/>
                </w:rPr>
                <w:t>1</w:t>
              </w:r>
              <w:r>
                <w:rPr>
                  <w:rFonts w:ascii="Times New Roman" w:hAnsi="Times New Roman"/>
                  <w:color w:val="0000FF"/>
                  <w:u w:val="single"/>
                </w:rPr>
                <w:t>ea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47</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D27FE3">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dc</w:t>
              </w:r>
              <w:r w:rsidRPr="00D27FE3">
                <w:rPr>
                  <w:rFonts w:ascii="Times New Roman" w:hAnsi="Times New Roman"/>
                  <w:color w:val="0000FF"/>
                  <w:u w:val="single"/>
                  <w:lang w:val="ru-RU"/>
                </w:rPr>
                <w:t>352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dc</w:t>
              </w:r>
              <w:r w:rsidRPr="00D27FE3">
                <w:rPr>
                  <w:rFonts w:ascii="Times New Roman" w:hAnsi="Times New Roman"/>
                  <w:color w:val="0000FF"/>
                  <w:u w:val="single"/>
                  <w:lang w:val="ru-RU"/>
                </w:rPr>
                <w:t>62</w:t>
              </w:r>
              <w:r>
                <w:rPr>
                  <w:rFonts w:ascii="Times New Roman" w:hAnsi="Times New Roman"/>
                  <w:color w:val="0000FF"/>
                  <w:u w:val="single"/>
                </w:rPr>
                <w:t>c</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49</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dc</w:t>
              </w:r>
              <w:r w:rsidRPr="00D27FE3">
                <w:rPr>
                  <w:rFonts w:ascii="Times New Roman" w:hAnsi="Times New Roman"/>
                  <w:color w:val="0000FF"/>
                  <w:u w:val="single"/>
                  <w:lang w:val="ru-RU"/>
                </w:rPr>
                <w:t>8</w:t>
              </w:r>
              <w:r>
                <w:rPr>
                  <w:rFonts w:ascii="Times New Roman" w:hAnsi="Times New Roman"/>
                  <w:color w:val="0000FF"/>
                  <w:u w:val="single"/>
                </w:rPr>
                <w:t>a</w:t>
              </w:r>
              <w:r w:rsidRPr="00D27FE3">
                <w:rPr>
                  <w:rFonts w:ascii="Times New Roman" w:hAnsi="Times New Roman"/>
                  <w:color w:val="0000FF"/>
                  <w:u w:val="single"/>
                  <w:lang w:val="ru-RU"/>
                </w:rPr>
                <w:t>2</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50</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dca</w:t>
              </w:r>
              <w:r w:rsidRPr="00D27FE3">
                <w:rPr>
                  <w:rFonts w:ascii="Times New Roman" w:hAnsi="Times New Roman"/>
                  <w:color w:val="0000FF"/>
                  <w:u w:val="single"/>
                  <w:lang w:val="ru-RU"/>
                </w:rPr>
                <w:t>3</w:t>
              </w:r>
              <w:r>
                <w:rPr>
                  <w:rFonts w:ascii="Times New Roman" w:hAnsi="Times New Roman"/>
                  <w:color w:val="0000FF"/>
                  <w:u w:val="single"/>
                </w:rPr>
                <w:t>c</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51</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dca</w:t>
              </w:r>
              <w:r w:rsidRPr="00D27FE3">
                <w:rPr>
                  <w:rFonts w:ascii="Times New Roman" w:hAnsi="Times New Roman"/>
                  <w:color w:val="0000FF"/>
                  <w:u w:val="single"/>
                  <w:lang w:val="ru-RU"/>
                </w:rPr>
                <w:t>3</w:t>
              </w:r>
              <w:r>
                <w:rPr>
                  <w:rFonts w:ascii="Times New Roman" w:hAnsi="Times New Roman"/>
                  <w:color w:val="0000FF"/>
                  <w:u w:val="single"/>
                </w:rPr>
                <w:t>c</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52</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dccda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53</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dce</w:t>
              </w:r>
              <w:r w:rsidRPr="00D27FE3">
                <w:rPr>
                  <w:rFonts w:ascii="Times New Roman" w:hAnsi="Times New Roman"/>
                  <w:color w:val="0000FF"/>
                  <w:u w:val="single"/>
                  <w:lang w:val="ru-RU"/>
                </w:rPr>
                <w:t>9</w:t>
              </w:r>
              <w:r>
                <w:rPr>
                  <w:rFonts w:ascii="Times New Roman" w:hAnsi="Times New Roman"/>
                  <w:color w:val="0000FF"/>
                  <w:u w:val="single"/>
                </w:rPr>
                <w:t>c</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54</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dd</w:t>
              </w:r>
              <w:r w:rsidRPr="00D27FE3">
                <w:rPr>
                  <w:rFonts w:ascii="Times New Roman" w:hAnsi="Times New Roman"/>
                  <w:color w:val="0000FF"/>
                  <w:u w:val="single"/>
                  <w:lang w:val="ru-RU"/>
                </w:rPr>
                <w:t>374</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55</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dd</w:t>
              </w:r>
              <w:r w:rsidRPr="00D27FE3">
                <w:rPr>
                  <w:rFonts w:ascii="Times New Roman" w:hAnsi="Times New Roman"/>
                  <w:color w:val="0000FF"/>
                  <w:u w:val="single"/>
                  <w:lang w:val="ru-RU"/>
                </w:rPr>
                <w:t>4</w:t>
              </w:r>
              <w:r>
                <w:rPr>
                  <w:rFonts w:ascii="Times New Roman" w:hAnsi="Times New Roman"/>
                  <w:color w:val="0000FF"/>
                  <w:u w:val="single"/>
                </w:rPr>
                <w:t>e</w:t>
              </w:r>
              <w:r w:rsidRPr="00D27FE3">
                <w:rPr>
                  <w:rFonts w:ascii="Times New Roman" w:hAnsi="Times New Roman"/>
                  <w:color w:val="0000FF"/>
                  <w:u w:val="single"/>
                  <w:lang w:val="ru-RU"/>
                </w:rPr>
                <w:t>6</w:t>
              </w:r>
            </w:hyperlink>
          </w:p>
        </w:tc>
      </w:tr>
      <w:tr w:rsidR="00430E6A">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56</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Default="00430E6A">
            <w:pPr>
              <w:spacing w:after="0"/>
              <w:ind w:left="135"/>
            </w:pPr>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57</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dd</w:t>
              </w:r>
              <w:r w:rsidRPr="00D27FE3">
                <w:rPr>
                  <w:rFonts w:ascii="Times New Roman" w:hAnsi="Times New Roman"/>
                  <w:color w:val="0000FF"/>
                  <w:u w:val="single"/>
                  <w:lang w:val="ru-RU"/>
                </w:rPr>
                <w:t>8</w:t>
              </w:r>
              <w:r>
                <w:rPr>
                  <w:rFonts w:ascii="Times New Roman" w:hAnsi="Times New Roman"/>
                  <w:color w:val="0000FF"/>
                  <w:u w:val="single"/>
                </w:rPr>
                <w:t>ba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58</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Палеонтология – наука о древних </w:t>
            </w:r>
            <w:r w:rsidRPr="00D27FE3">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dda</w:t>
              </w:r>
              <w:r w:rsidRPr="00D27FE3">
                <w:rPr>
                  <w:rFonts w:ascii="Times New Roman" w:hAnsi="Times New Roman"/>
                  <w:color w:val="0000FF"/>
                  <w:u w:val="single"/>
                  <w:lang w:val="ru-RU"/>
                </w:rPr>
                <w:t>2</w:t>
              </w:r>
              <w:r>
                <w:rPr>
                  <w:rFonts w:ascii="Times New Roman" w:hAnsi="Times New Roman"/>
                  <w:color w:val="0000FF"/>
                  <w:u w:val="single"/>
                </w:rPr>
                <w:t>c</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ddb</w:t>
              </w:r>
              <w:r w:rsidRPr="00D27FE3">
                <w:rPr>
                  <w:rFonts w:ascii="Times New Roman" w:hAnsi="Times New Roman"/>
                  <w:color w:val="0000FF"/>
                  <w:u w:val="single"/>
                  <w:lang w:val="ru-RU"/>
                </w:rPr>
                <w:t>94</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60</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ddd</w:t>
              </w:r>
              <w:r w:rsidRPr="00D27FE3">
                <w:rPr>
                  <w:rFonts w:ascii="Times New Roman" w:hAnsi="Times New Roman"/>
                  <w:color w:val="0000FF"/>
                  <w:u w:val="single"/>
                  <w:lang w:val="ru-RU"/>
                </w:rPr>
                <w:t>60</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61</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de</w:t>
              </w:r>
              <w:r w:rsidRPr="00D27FE3">
                <w:rPr>
                  <w:rFonts w:ascii="Times New Roman" w:hAnsi="Times New Roman"/>
                  <w:color w:val="0000FF"/>
                  <w:u w:val="single"/>
                  <w:lang w:val="ru-RU"/>
                </w:rPr>
                <w:t>058</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62</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de</w:t>
              </w:r>
              <w:r w:rsidRPr="00D27FE3">
                <w:rPr>
                  <w:rFonts w:ascii="Times New Roman" w:hAnsi="Times New Roman"/>
                  <w:color w:val="0000FF"/>
                  <w:u w:val="single"/>
                  <w:lang w:val="ru-RU"/>
                </w:rPr>
                <w:t>1</w:t>
              </w:r>
              <w:r>
                <w:rPr>
                  <w:rFonts w:ascii="Times New Roman" w:hAnsi="Times New Roman"/>
                  <w:color w:val="0000FF"/>
                  <w:u w:val="single"/>
                </w:rPr>
                <w:t>ca</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63</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de</w:t>
              </w:r>
              <w:r w:rsidRPr="00D27FE3">
                <w:rPr>
                  <w:rFonts w:ascii="Times New Roman" w:hAnsi="Times New Roman"/>
                  <w:color w:val="0000FF"/>
                  <w:u w:val="single"/>
                  <w:lang w:val="ru-RU"/>
                </w:rPr>
                <w:t>6</w:t>
              </w:r>
              <w:r>
                <w:rPr>
                  <w:rFonts w:ascii="Times New Roman" w:hAnsi="Times New Roman"/>
                  <w:color w:val="0000FF"/>
                  <w:u w:val="single"/>
                </w:rPr>
                <w:t>c</w:t>
              </w:r>
              <w:r w:rsidRPr="00D27FE3">
                <w:rPr>
                  <w:rFonts w:ascii="Times New Roman" w:hAnsi="Times New Roman"/>
                  <w:color w:val="0000FF"/>
                  <w:u w:val="single"/>
                  <w:lang w:val="ru-RU"/>
                </w:rPr>
                <w:t>0</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64</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de</w:t>
              </w:r>
              <w:r w:rsidRPr="00D27FE3">
                <w:rPr>
                  <w:rFonts w:ascii="Times New Roman" w:hAnsi="Times New Roman"/>
                  <w:color w:val="0000FF"/>
                  <w:u w:val="single"/>
                  <w:lang w:val="ru-RU"/>
                </w:rPr>
                <w:t>846</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65</w:t>
            </w:r>
          </w:p>
        </w:tc>
        <w:tc>
          <w:tcPr>
            <w:tcW w:w="3696" w:type="dxa"/>
            <w:tcMar>
              <w:top w:w="50" w:type="dxa"/>
              <w:left w:w="100" w:type="dxa"/>
            </w:tcMar>
            <w:vAlign w:val="center"/>
          </w:tcPr>
          <w:p w:rsidR="00430E6A" w:rsidRDefault="001B2FB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de</w:t>
              </w:r>
              <w:r w:rsidRPr="00D27FE3">
                <w:rPr>
                  <w:rFonts w:ascii="Times New Roman" w:hAnsi="Times New Roman"/>
                  <w:color w:val="0000FF"/>
                  <w:u w:val="single"/>
                  <w:lang w:val="ru-RU"/>
                </w:rPr>
                <w:t>9</w:t>
              </w:r>
              <w:r>
                <w:rPr>
                  <w:rFonts w:ascii="Times New Roman" w:hAnsi="Times New Roman"/>
                  <w:color w:val="0000FF"/>
                  <w:u w:val="single"/>
                </w:rPr>
                <w:t>a</w:t>
              </w:r>
              <w:r w:rsidRPr="00D27FE3">
                <w:rPr>
                  <w:rFonts w:ascii="Times New Roman" w:hAnsi="Times New Roman"/>
                  <w:color w:val="0000FF"/>
                  <w:u w:val="single"/>
                  <w:lang w:val="ru-RU"/>
                </w:rPr>
                <w:t>4</w:t>
              </w:r>
            </w:hyperlink>
          </w:p>
        </w:tc>
      </w:tr>
      <w:tr w:rsidR="00430E6A" w:rsidRPr="00D27FE3">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66</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dec</w:t>
              </w:r>
              <w:r w:rsidRPr="00D27FE3">
                <w:rPr>
                  <w:rFonts w:ascii="Times New Roman" w:hAnsi="Times New Roman"/>
                  <w:color w:val="0000FF"/>
                  <w:u w:val="single"/>
                  <w:lang w:val="ru-RU"/>
                </w:rPr>
                <w:t>7</w:t>
              </w:r>
              <w:r>
                <w:rPr>
                  <w:rFonts w:ascii="Times New Roman" w:hAnsi="Times New Roman"/>
                  <w:color w:val="0000FF"/>
                  <w:u w:val="single"/>
                </w:rPr>
                <w:t>e</w:t>
              </w:r>
            </w:hyperlink>
          </w:p>
        </w:tc>
      </w:tr>
      <w:tr w:rsidR="00430E6A">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67</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Default="00430E6A">
            <w:pPr>
              <w:spacing w:after="0"/>
              <w:ind w:left="135"/>
            </w:pPr>
          </w:p>
        </w:tc>
      </w:tr>
      <w:tr w:rsidR="00430E6A">
        <w:trPr>
          <w:trHeight w:val="144"/>
          <w:tblCellSpacing w:w="0" w:type="dxa"/>
        </w:trPr>
        <w:tc>
          <w:tcPr>
            <w:tcW w:w="345" w:type="dxa"/>
            <w:tcMar>
              <w:top w:w="50" w:type="dxa"/>
              <w:left w:w="100" w:type="dxa"/>
            </w:tcMar>
            <w:vAlign w:val="center"/>
          </w:tcPr>
          <w:p w:rsidR="00430E6A" w:rsidRDefault="001B2FB9">
            <w:pPr>
              <w:spacing w:after="0"/>
            </w:pPr>
            <w:r>
              <w:rPr>
                <w:rFonts w:ascii="Times New Roman" w:hAnsi="Times New Roman"/>
                <w:color w:val="000000"/>
                <w:sz w:val="24"/>
              </w:rPr>
              <w:t>68</w:t>
            </w:r>
          </w:p>
        </w:tc>
        <w:tc>
          <w:tcPr>
            <w:tcW w:w="3696"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30E6A" w:rsidRDefault="00430E6A">
            <w:pPr>
              <w:spacing w:after="0"/>
              <w:ind w:left="135"/>
              <w:jc w:val="center"/>
            </w:pPr>
          </w:p>
        </w:tc>
        <w:tc>
          <w:tcPr>
            <w:tcW w:w="1567" w:type="dxa"/>
            <w:tcMar>
              <w:top w:w="50" w:type="dxa"/>
              <w:left w:w="100" w:type="dxa"/>
            </w:tcMar>
            <w:vAlign w:val="center"/>
          </w:tcPr>
          <w:p w:rsidR="00430E6A" w:rsidRDefault="00430E6A">
            <w:pPr>
              <w:spacing w:after="0"/>
              <w:ind w:left="135"/>
              <w:jc w:val="center"/>
            </w:pPr>
          </w:p>
        </w:tc>
        <w:tc>
          <w:tcPr>
            <w:tcW w:w="1102" w:type="dxa"/>
            <w:tcMar>
              <w:top w:w="50" w:type="dxa"/>
              <w:left w:w="100" w:type="dxa"/>
            </w:tcMar>
            <w:vAlign w:val="center"/>
          </w:tcPr>
          <w:p w:rsidR="00430E6A" w:rsidRDefault="00430E6A">
            <w:pPr>
              <w:spacing w:after="0"/>
              <w:ind w:left="135"/>
            </w:pPr>
          </w:p>
        </w:tc>
        <w:tc>
          <w:tcPr>
            <w:tcW w:w="1911" w:type="dxa"/>
            <w:tcMar>
              <w:top w:w="50" w:type="dxa"/>
              <w:left w:w="100" w:type="dxa"/>
            </w:tcMar>
            <w:vAlign w:val="center"/>
          </w:tcPr>
          <w:p w:rsidR="00430E6A" w:rsidRDefault="00430E6A">
            <w:pPr>
              <w:spacing w:after="0"/>
              <w:ind w:left="135"/>
            </w:pPr>
          </w:p>
        </w:tc>
      </w:tr>
      <w:tr w:rsidR="00430E6A">
        <w:trPr>
          <w:trHeight w:val="144"/>
          <w:tblCellSpacing w:w="0" w:type="dxa"/>
        </w:trPr>
        <w:tc>
          <w:tcPr>
            <w:tcW w:w="0" w:type="auto"/>
            <w:gridSpan w:val="2"/>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30E6A" w:rsidRDefault="00430E6A"/>
        </w:tc>
      </w:tr>
    </w:tbl>
    <w:p w:rsidR="00430E6A" w:rsidRDefault="00430E6A">
      <w:pPr>
        <w:sectPr w:rsidR="00430E6A">
          <w:pgSz w:w="16383" w:h="11906" w:orient="landscape"/>
          <w:pgMar w:top="1134" w:right="850" w:bottom="1134" w:left="1701" w:header="720" w:footer="720" w:gutter="0"/>
          <w:cols w:space="720"/>
        </w:sectPr>
      </w:pPr>
    </w:p>
    <w:p w:rsidR="00430E6A" w:rsidRDefault="001B2FB9">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68"/>
        <w:gridCol w:w="1192"/>
        <w:gridCol w:w="1843"/>
        <w:gridCol w:w="1912"/>
        <w:gridCol w:w="1349"/>
        <w:gridCol w:w="2863"/>
      </w:tblGrid>
      <w:tr w:rsidR="00430E6A">
        <w:trPr>
          <w:trHeight w:val="144"/>
          <w:tblCellSpacing w:w="0" w:type="dxa"/>
        </w:trPr>
        <w:tc>
          <w:tcPr>
            <w:tcW w:w="378"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 п/п </w:t>
            </w:r>
          </w:p>
          <w:p w:rsidR="00430E6A" w:rsidRDefault="00430E6A">
            <w:pPr>
              <w:spacing w:after="0"/>
              <w:ind w:left="135"/>
            </w:pPr>
          </w:p>
        </w:tc>
        <w:tc>
          <w:tcPr>
            <w:tcW w:w="3168"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Тема урока </w:t>
            </w:r>
          </w:p>
          <w:p w:rsidR="00430E6A" w:rsidRDefault="00430E6A">
            <w:pPr>
              <w:spacing w:after="0"/>
              <w:ind w:left="135"/>
            </w:pPr>
          </w:p>
        </w:tc>
        <w:tc>
          <w:tcPr>
            <w:tcW w:w="0" w:type="auto"/>
            <w:gridSpan w:val="3"/>
            <w:tcMar>
              <w:top w:w="50" w:type="dxa"/>
              <w:left w:w="100" w:type="dxa"/>
            </w:tcMar>
            <w:vAlign w:val="center"/>
          </w:tcPr>
          <w:p w:rsidR="00430E6A" w:rsidRDefault="001B2FB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Дата изучения </w:t>
            </w:r>
          </w:p>
          <w:p w:rsidR="00430E6A" w:rsidRDefault="00430E6A">
            <w:pPr>
              <w:spacing w:after="0"/>
              <w:ind w:left="135"/>
            </w:pPr>
          </w:p>
        </w:tc>
        <w:tc>
          <w:tcPr>
            <w:tcW w:w="1977" w:type="dxa"/>
            <w:vMerge w:val="restart"/>
            <w:tcMar>
              <w:top w:w="50" w:type="dxa"/>
              <w:left w:w="100" w:type="dxa"/>
            </w:tcMar>
            <w:vAlign w:val="center"/>
          </w:tcPr>
          <w:p w:rsidR="00430E6A" w:rsidRDefault="001B2FB9">
            <w:pPr>
              <w:spacing w:after="0"/>
              <w:ind w:left="135"/>
            </w:pPr>
            <w:r>
              <w:rPr>
                <w:rFonts w:ascii="Times New Roman" w:hAnsi="Times New Roman"/>
                <w:b/>
                <w:color w:val="000000"/>
                <w:sz w:val="24"/>
              </w:rPr>
              <w:t xml:space="preserve">Электронные цифровые образовательные ресурсы </w:t>
            </w:r>
          </w:p>
          <w:p w:rsidR="00430E6A" w:rsidRDefault="00430E6A">
            <w:pPr>
              <w:spacing w:after="0"/>
              <w:ind w:left="135"/>
            </w:pPr>
          </w:p>
        </w:tc>
      </w:tr>
      <w:tr w:rsidR="00430E6A">
        <w:trPr>
          <w:trHeight w:val="144"/>
          <w:tblCellSpacing w:w="0" w:type="dxa"/>
        </w:trPr>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c>
          <w:tcPr>
            <w:tcW w:w="830"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Всего </w:t>
            </w:r>
          </w:p>
          <w:p w:rsidR="00430E6A" w:rsidRDefault="00430E6A">
            <w:pPr>
              <w:spacing w:after="0"/>
              <w:ind w:left="135"/>
            </w:pPr>
          </w:p>
        </w:tc>
        <w:tc>
          <w:tcPr>
            <w:tcW w:w="1529"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Контрольные работы </w:t>
            </w:r>
          </w:p>
          <w:p w:rsidR="00430E6A" w:rsidRDefault="00430E6A">
            <w:pPr>
              <w:spacing w:after="0"/>
              <w:ind w:left="135"/>
            </w:pPr>
          </w:p>
        </w:tc>
        <w:tc>
          <w:tcPr>
            <w:tcW w:w="1628" w:type="dxa"/>
            <w:tcMar>
              <w:top w:w="50" w:type="dxa"/>
              <w:left w:w="100" w:type="dxa"/>
            </w:tcMar>
            <w:vAlign w:val="center"/>
          </w:tcPr>
          <w:p w:rsidR="00430E6A" w:rsidRDefault="001B2FB9">
            <w:pPr>
              <w:spacing w:after="0"/>
              <w:ind w:left="135"/>
            </w:pPr>
            <w:r>
              <w:rPr>
                <w:rFonts w:ascii="Times New Roman" w:hAnsi="Times New Roman"/>
                <w:b/>
                <w:color w:val="000000"/>
                <w:sz w:val="24"/>
              </w:rPr>
              <w:t xml:space="preserve">Практические работы </w:t>
            </w:r>
          </w:p>
          <w:p w:rsidR="00430E6A" w:rsidRDefault="00430E6A">
            <w:pPr>
              <w:spacing w:after="0"/>
              <w:ind w:left="135"/>
            </w:pPr>
          </w:p>
        </w:tc>
        <w:tc>
          <w:tcPr>
            <w:tcW w:w="0" w:type="auto"/>
            <w:vMerge/>
            <w:tcBorders>
              <w:top w:val="nil"/>
            </w:tcBorders>
            <w:tcMar>
              <w:top w:w="50" w:type="dxa"/>
              <w:left w:w="100" w:type="dxa"/>
            </w:tcMar>
          </w:tcPr>
          <w:p w:rsidR="00430E6A" w:rsidRDefault="00430E6A"/>
        </w:tc>
        <w:tc>
          <w:tcPr>
            <w:tcW w:w="0" w:type="auto"/>
            <w:vMerge/>
            <w:tcBorders>
              <w:top w:val="nil"/>
            </w:tcBorders>
            <w:tcMar>
              <w:top w:w="50" w:type="dxa"/>
              <w:left w:w="100" w:type="dxa"/>
            </w:tcMar>
          </w:tcPr>
          <w:p w:rsidR="00430E6A" w:rsidRDefault="00430E6A"/>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1</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df</w:t>
              </w:r>
              <w:r w:rsidRPr="00D27FE3">
                <w:rPr>
                  <w:rFonts w:ascii="Times New Roman" w:hAnsi="Times New Roman"/>
                  <w:color w:val="0000FF"/>
                  <w:u w:val="single"/>
                  <w:lang w:val="ru-RU"/>
                </w:rPr>
                <w:t>188</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2</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df</w:t>
              </w:r>
              <w:r w:rsidRPr="00D27FE3">
                <w:rPr>
                  <w:rFonts w:ascii="Times New Roman" w:hAnsi="Times New Roman"/>
                  <w:color w:val="0000FF"/>
                  <w:u w:val="single"/>
                  <w:lang w:val="ru-RU"/>
                </w:rPr>
                <w:t>354</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3</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df</w:t>
              </w:r>
              <w:r w:rsidRPr="00D27FE3">
                <w:rPr>
                  <w:rFonts w:ascii="Times New Roman" w:hAnsi="Times New Roman"/>
                  <w:color w:val="0000FF"/>
                  <w:u w:val="single"/>
                  <w:lang w:val="ru-RU"/>
                </w:rPr>
                <w:t>354</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4</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df</w:t>
              </w:r>
              <w:r w:rsidRPr="00D27FE3">
                <w:rPr>
                  <w:rFonts w:ascii="Times New Roman" w:hAnsi="Times New Roman"/>
                  <w:color w:val="0000FF"/>
                  <w:u w:val="single"/>
                  <w:lang w:val="ru-RU"/>
                </w:rPr>
                <w:t>4</w:t>
              </w:r>
              <w:r>
                <w:rPr>
                  <w:rFonts w:ascii="Times New Roman" w:hAnsi="Times New Roman"/>
                  <w:color w:val="0000FF"/>
                  <w:u w:val="single"/>
                </w:rPr>
                <w:t>a</w:t>
              </w:r>
              <w:r w:rsidRPr="00D27FE3">
                <w:rPr>
                  <w:rFonts w:ascii="Times New Roman" w:hAnsi="Times New Roman"/>
                  <w:color w:val="0000FF"/>
                  <w:u w:val="single"/>
                  <w:lang w:val="ru-RU"/>
                </w:rPr>
                <w:t>8</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5</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df</w:t>
              </w:r>
              <w:r w:rsidRPr="00D27FE3">
                <w:rPr>
                  <w:rFonts w:ascii="Times New Roman" w:hAnsi="Times New Roman"/>
                  <w:color w:val="0000FF"/>
                  <w:u w:val="single"/>
                  <w:lang w:val="ru-RU"/>
                </w:rPr>
                <w:t>606</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6</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dfae</w:t>
              </w:r>
              <w:r w:rsidRPr="00D27FE3">
                <w:rPr>
                  <w:rFonts w:ascii="Times New Roman" w:hAnsi="Times New Roman"/>
                  <w:color w:val="0000FF"/>
                  <w:u w:val="single"/>
                  <w:lang w:val="ru-RU"/>
                </w:rPr>
                <w:t>8</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7</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dfdb</w:t>
              </w:r>
              <w:r w:rsidRPr="00D27FE3">
                <w:rPr>
                  <w:rFonts w:ascii="Times New Roman" w:hAnsi="Times New Roman"/>
                  <w:color w:val="0000FF"/>
                  <w:u w:val="single"/>
                  <w:lang w:val="ru-RU"/>
                </w:rPr>
                <w:t>8</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8</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dfc</w:t>
              </w:r>
              <w:r w:rsidRPr="00D27FE3">
                <w:rPr>
                  <w:rFonts w:ascii="Times New Roman" w:hAnsi="Times New Roman"/>
                  <w:color w:val="0000FF"/>
                  <w:u w:val="single"/>
                  <w:lang w:val="ru-RU"/>
                </w:rPr>
                <w:t>6</w:t>
              </w:r>
              <w:r>
                <w:rPr>
                  <w:rFonts w:ascii="Times New Roman" w:hAnsi="Times New Roman"/>
                  <w:color w:val="0000FF"/>
                  <w:u w:val="single"/>
                </w:rPr>
                <w:t>e</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9</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Спинной мозг, его строение и </w:t>
            </w:r>
            <w:r w:rsidRPr="00D27FE3">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dff</w:t>
              </w:r>
              <w:r w:rsidRPr="00D27FE3">
                <w:rPr>
                  <w:rFonts w:ascii="Times New Roman" w:hAnsi="Times New Roman"/>
                  <w:color w:val="0000FF"/>
                  <w:u w:val="single"/>
                  <w:lang w:val="ru-RU"/>
                </w:rPr>
                <w:t>0</w:t>
              </w:r>
              <w:r>
                <w:rPr>
                  <w:rFonts w:ascii="Times New Roman" w:hAnsi="Times New Roman"/>
                  <w:color w:val="0000FF"/>
                  <w:u w:val="single"/>
                </w:rPr>
                <w:t>c</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00</w:t>
              </w:r>
              <w:r>
                <w:rPr>
                  <w:rFonts w:ascii="Times New Roman" w:hAnsi="Times New Roman"/>
                  <w:color w:val="0000FF"/>
                  <w:u w:val="single"/>
                </w:rPr>
                <w:t>ba</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11</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0682</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12</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0682</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13</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098</w:t>
              </w:r>
              <w:r>
                <w:rPr>
                  <w:rFonts w:ascii="Times New Roman" w:hAnsi="Times New Roman"/>
                  <w:color w:val="0000FF"/>
                  <w:u w:val="single"/>
                </w:rPr>
                <w:t>e</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14</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0</w:t>
              </w:r>
              <w:r>
                <w:rPr>
                  <w:rFonts w:ascii="Times New Roman" w:hAnsi="Times New Roman"/>
                  <w:color w:val="0000FF"/>
                  <w:u w:val="single"/>
                </w:rPr>
                <w:t>c</w:t>
              </w:r>
              <w:r w:rsidRPr="00D27FE3">
                <w:rPr>
                  <w:rFonts w:ascii="Times New Roman" w:hAnsi="Times New Roman"/>
                  <w:color w:val="0000FF"/>
                  <w:u w:val="single"/>
                  <w:lang w:val="ru-RU"/>
                </w:rPr>
                <w:t>36</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15</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10</w:t>
              </w:r>
              <w:r>
                <w:rPr>
                  <w:rFonts w:ascii="Times New Roman" w:hAnsi="Times New Roman"/>
                  <w:color w:val="0000FF"/>
                  <w:u w:val="single"/>
                </w:rPr>
                <w:t>b</w:t>
              </w:r>
              <w:r w:rsidRPr="00D27FE3">
                <w:rPr>
                  <w:rFonts w:ascii="Times New Roman" w:hAnsi="Times New Roman"/>
                  <w:color w:val="0000FF"/>
                  <w:u w:val="single"/>
                  <w:lang w:val="ru-RU"/>
                </w:rPr>
                <w:t>4</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16</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0</w:t>
              </w:r>
              <w:r>
                <w:rPr>
                  <w:rFonts w:ascii="Times New Roman" w:hAnsi="Times New Roman"/>
                  <w:color w:val="0000FF"/>
                  <w:u w:val="single"/>
                </w:rPr>
                <w:t>d</w:t>
              </w:r>
              <w:r w:rsidRPr="00D27FE3">
                <w:rPr>
                  <w:rFonts w:ascii="Times New Roman" w:hAnsi="Times New Roman"/>
                  <w:color w:val="0000FF"/>
                  <w:u w:val="single"/>
                  <w:lang w:val="ru-RU"/>
                </w:rPr>
                <w:t>9</w:t>
              </w:r>
              <w:r>
                <w:rPr>
                  <w:rFonts w:ascii="Times New Roman" w:hAnsi="Times New Roman"/>
                  <w:color w:val="0000FF"/>
                  <w:u w:val="single"/>
                </w:rPr>
                <w:t>e</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17</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1398</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15</w:t>
              </w:r>
              <w:r>
                <w:rPr>
                  <w:rFonts w:ascii="Times New Roman" w:hAnsi="Times New Roman"/>
                  <w:color w:val="0000FF"/>
                  <w:u w:val="single"/>
                </w:rPr>
                <w:t>f</w:t>
              </w:r>
              <w:r w:rsidRPr="00D27FE3">
                <w:rPr>
                  <w:rFonts w:ascii="Times New Roman" w:hAnsi="Times New Roman"/>
                  <w:color w:val="0000FF"/>
                  <w:u w:val="single"/>
                  <w:lang w:val="ru-RU"/>
                </w:rPr>
                <w:t>0</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19</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15</w:t>
              </w:r>
              <w:r>
                <w:rPr>
                  <w:rFonts w:ascii="Times New Roman" w:hAnsi="Times New Roman"/>
                  <w:color w:val="0000FF"/>
                  <w:u w:val="single"/>
                </w:rPr>
                <w:t>f</w:t>
              </w:r>
              <w:r w:rsidRPr="00D27FE3">
                <w:rPr>
                  <w:rFonts w:ascii="Times New Roman" w:hAnsi="Times New Roman"/>
                  <w:color w:val="0000FF"/>
                  <w:u w:val="single"/>
                  <w:lang w:val="ru-RU"/>
                </w:rPr>
                <w:t>0</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20</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1712</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21</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1712</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22</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182</w:t>
              </w:r>
              <w:r>
                <w:rPr>
                  <w:rFonts w:ascii="Times New Roman" w:hAnsi="Times New Roman"/>
                  <w:color w:val="0000FF"/>
                  <w:u w:val="single"/>
                </w:rPr>
                <w:t>a</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23</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1942</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24</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1</w:t>
              </w:r>
              <w:r>
                <w:rPr>
                  <w:rFonts w:ascii="Times New Roman" w:hAnsi="Times New Roman"/>
                  <w:color w:val="0000FF"/>
                  <w:u w:val="single"/>
                </w:rPr>
                <w:t>d</w:t>
              </w:r>
              <w:r w:rsidRPr="00D27FE3">
                <w:rPr>
                  <w:rFonts w:ascii="Times New Roman" w:hAnsi="Times New Roman"/>
                  <w:color w:val="0000FF"/>
                  <w:u w:val="single"/>
                  <w:lang w:val="ru-RU"/>
                </w:rPr>
                <w:t>70</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25</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1</w:t>
              </w:r>
              <w:r>
                <w:rPr>
                  <w:rFonts w:ascii="Times New Roman" w:hAnsi="Times New Roman"/>
                  <w:color w:val="0000FF"/>
                  <w:u w:val="single"/>
                </w:rPr>
                <w:t>e</w:t>
              </w:r>
              <w:r w:rsidRPr="00D27FE3">
                <w:rPr>
                  <w:rFonts w:ascii="Times New Roman" w:hAnsi="Times New Roman"/>
                  <w:color w:val="0000FF"/>
                  <w:u w:val="single"/>
                  <w:lang w:val="ru-RU"/>
                </w:rPr>
                <w:t>9</w:t>
              </w:r>
              <w:r>
                <w:rPr>
                  <w:rFonts w:ascii="Times New Roman" w:hAnsi="Times New Roman"/>
                  <w:color w:val="0000FF"/>
                  <w:u w:val="single"/>
                </w:rPr>
                <w:t>c</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26</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D27FE3">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20</w:t>
              </w:r>
              <w:r>
                <w:rPr>
                  <w:rFonts w:ascii="Times New Roman" w:hAnsi="Times New Roman"/>
                  <w:color w:val="0000FF"/>
                  <w:u w:val="single"/>
                </w:rPr>
                <w:t>d</w:t>
              </w:r>
              <w:r w:rsidRPr="00D27FE3">
                <w:rPr>
                  <w:rFonts w:ascii="Times New Roman" w:hAnsi="Times New Roman"/>
                  <w:color w:val="0000FF"/>
                  <w:u w:val="single"/>
                  <w:lang w:val="ru-RU"/>
                </w:rPr>
                <w:t>6</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30E6A" w:rsidRDefault="001B2FB9">
            <w:pPr>
              <w:spacing w:after="0"/>
              <w:ind w:left="135"/>
            </w:pPr>
            <w:r w:rsidRPr="00D27FE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220</w:t>
              </w:r>
              <w:r>
                <w:rPr>
                  <w:rFonts w:ascii="Times New Roman" w:hAnsi="Times New Roman"/>
                  <w:color w:val="0000FF"/>
                  <w:u w:val="single"/>
                </w:rPr>
                <w:t>c</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28</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231</w:t>
              </w:r>
              <w:r>
                <w:rPr>
                  <w:rFonts w:ascii="Times New Roman" w:hAnsi="Times New Roman"/>
                  <w:color w:val="0000FF"/>
                  <w:u w:val="single"/>
                </w:rPr>
                <w:t>a</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29</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25</w:t>
              </w:r>
              <w:r>
                <w:rPr>
                  <w:rFonts w:ascii="Times New Roman" w:hAnsi="Times New Roman"/>
                  <w:color w:val="0000FF"/>
                  <w:u w:val="single"/>
                </w:rPr>
                <w:t>fe</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30</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2</w:t>
              </w:r>
              <w:r>
                <w:rPr>
                  <w:rFonts w:ascii="Times New Roman" w:hAnsi="Times New Roman"/>
                  <w:color w:val="0000FF"/>
                  <w:u w:val="single"/>
                </w:rPr>
                <w:t>aae</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31</w:t>
            </w:r>
          </w:p>
        </w:tc>
        <w:tc>
          <w:tcPr>
            <w:tcW w:w="3168" w:type="dxa"/>
            <w:tcMar>
              <w:top w:w="50" w:type="dxa"/>
              <w:left w:w="100" w:type="dxa"/>
            </w:tcMar>
            <w:vAlign w:val="center"/>
          </w:tcPr>
          <w:p w:rsidR="00430E6A" w:rsidRDefault="001B2FB9">
            <w:pPr>
              <w:spacing w:after="0"/>
              <w:ind w:left="135"/>
            </w:pPr>
            <w:r w:rsidRPr="00D27FE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2</w:t>
              </w:r>
              <w:r>
                <w:rPr>
                  <w:rFonts w:ascii="Times New Roman" w:hAnsi="Times New Roman"/>
                  <w:color w:val="0000FF"/>
                  <w:u w:val="single"/>
                </w:rPr>
                <w:t>e</w:t>
              </w:r>
              <w:r w:rsidRPr="00D27FE3">
                <w:rPr>
                  <w:rFonts w:ascii="Times New Roman" w:hAnsi="Times New Roman"/>
                  <w:color w:val="0000FF"/>
                  <w:u w:val="single"/>
                  <w:lang w:val="ru-RU"/>
                </w:rPr>
                <w:t>64</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32</w:t>
            </w:r>
          </w:p>
        </w:tc>
        <w:tc>
          <w:tcPr>
            <w:tcW w:w="3168" w:type="dxa"/>
            <w:tcMar>
              <w:top w:w="50" w:type="dxa"/>
              <w:left w:w="100" w:type="dxa"/>
            </w:tcMar>
            <w:vAlign w:val="center"/>
          </w:tcPr>
          <w:p w:rsidR="00430E6A" w:rsidRDefault="001B2FB9">
            <w:pPr>
              <w:spacing w:after="0"/>
              <w:ind w:left="135"/>
            </w:pPr>
            <w:r w:rsidRPr="00D27FE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2</w:t>
              </w:r>
              <w:r>
                <w:rPr>
                  <w:rFonts w:ascii="Times New Roman" w:hAnsi="Times New Roman"/>
                  <w:color w:val="0000FF"/>
                  <w:u w:val="single"/>
                </w:rPr>
                <w:t>f</w:t>
              </w:r>
              <w:r w:rsidRPr="00D27FE3">
                <w:rPr>
                  <w:rFonts w:ascii="Times New Roman" w:hAnsi="Times New Roman"/>
                  <w:color w:val="0000FF"/>
                  <w:u w:val="single"/>
                  <w:lang w:val="ru-RU"/>
                </w:rPr>
                <w:t>9</w:t>
              </w:r>
              <w:r>
                <w:rPr>
                  <w:rFonts w:ascii="Times New Roman" w:hAnsi="Times New Roman"/>
                  <w:color w:val="0000FF"/>
                  <w:u w:val="single"/>
                </w:rPr>
                <w:t>a</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33</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2</w:t>
              </w:r>
              <w:r>
                <w:rPr>
                  <w:rFonts w:ascii="Times New Roman" w:hAnsi="Times New Roman"/>
                  <w:color w:val="0000FF"/>
                  <w:u w:val="single"/>
                </w:rPr>
                <w:t>f</w:t>
              </w:r>
              <w:r w:rsidRPr="00D27FE3">
                <w:rPr>
                  <w:rFonts w:ascii="Times New Roman" w:hAnsi="Times New Roman"/>
                  <w:color w:val="0000FF"/>
                  <w:u w:val="single"/>
                  <w:lang w:val="ru-RU"/>
                </w:rPr>
                <w:t>9</w:t>
              </w:r>
              <w:r>
                <w:rPr>
                  <w:rFonts w:ascii="Times New Roman" w:hAnsi="Times New Roman"/>
                  <w:color w:val="0000FF"/>
                  <w:u w:val="single"/>
                </w:rPr>
                <w:t>a</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34</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Пищеварение в ротовой полости. Практическая работа </w:t>
            </w:r>
            <w:r w:rsidRPr="00D27FE3">
              <w:rPr>
                <w:rFonts w:ascii="Times New Roman" w:hAnsi="Times New Roman"/>
                <w:color w:val="000000"/>
                <w:sz w:val="24"/>
                <w:lang w:val="ru-RU"/>
              </w:rPr>
              <w:lastRenderedPageBreak/>
              <w:t>«Исследование действия ферментов слюны на крахмал»</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30</w:t>
              </w:r>
              <w:r>
                <w:rPr>
                  <w:rFonts w:ascii="Times New Roman" w:hAnsi="Times New Roman"/>
                  <w:color w:val="0000FF"/>
                  <w:u w:val="single"/>
                </w:rPr>
                <w:t>d</w:t>
              </w:r>
              <w:r w:rsidRPr="00D27FE3">
                <w:rPr>
                  <w:rFonts w:ascii="Times New Roman" w:hAnsi="Times New Roman"/>
                  <w:color w:val="0000FF"/>
                  <w:u w:val="single"/>
                  <w:lang w:val="ru-RU"/>
                </w:rPr>
                <w:t>0</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30</w:t>
              </w:r>
              <w:r>
                <w:rPr>
                  <w:rFonts w:ascii="Times New Roman" w:hAnsi="Times New Roman"/>
                  <w:color w:val="0000FF"/>
                  <w:u w:val="single"/>
                </w:rPr>
                <w:t>d</w:t>
              </w:r>
              <w:r w:rsidRPr="00D27FE3">
                <w:rPr>
                  <w:rFonts w:ascii="Times New Roman" w:hAnsi="Times New Roman"/>
                  <w:color w:val="0000FF"/>
                  <w:u w:val="single"/>
                  <w:lang w:val="ru-RU"/>
                </w:rPr>
                <w:t>0</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36</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3422</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37</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3666</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38</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3792</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39</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38</w:t>
              </w:r>
              <w:r>
                <w:rPr>
                  <w:rFonts w:ascii="Times New Roman" w:hAnsi="Times New Roman"/>
                  <w:color w:val="0000FF"/>
                  <w:u w:val="single"/>
                </w:rPr>
                <w:t>a</w:t>
              </w:r>
              <w:r w:rsidRPr="00D27FE3">
                <w:rPr>
                  <w:rFonts w:ascii="Times New Roman" w:hAnsi="Times New Roman"/>
                  <w:color w:val="0000FF"/>
                  <w:u w:val="single"/>
                  <w:lang w:val="ru-RU"/>
                </w:rPr>
                <w:t>0</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40</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39</w:t>
              </w:r>
              <w:r>
                <w:rPr>
                  <w:rFonts w:ascii="Times New Roman" w:hAnsi="Times New Roman"/>
                  <w:color w:val="0000FF"/>
                  <w:u w:val="single"/>
                </w:rPr>
                <w:t>ae</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41</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3</w:t>
              </w:r>
              <w:r>
                <w:rPr>
                  <w:rFonts w:ascii="Times New Roman" w:hAnsi="Times New Roman"/>
                  <w:color w:val="0000FF"/>
                  <w:u w:val="single"/>
                </w:rPr>
                <w:t>d</w:t>
              </w:r>
              <w:r w:rsidRPr="00D27FE3">
                <w:rPr>
                  <w:rFonts w:ascii="Times New Roman" w:hAnsi="Times New Roman"/>
                  <w:color w:val="0000FF"/>
                  <w:u w:val="single"/>
                  <w:lang w:val="ru-RU"/>
                </w:rPr>
                <w:t>14</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42</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Строение и функции кожи. Практическая работа «Исследование с помощью лупы </w:t>
            </w:r>
            <w:r w:rsidRPr="00D27FE3">
              <w:rPr>
                <w:rFonts w:ascii="Times New Roman" w:hAnsi="Times New Roman"/>
                <w:color w:val="000000"/>
                <w:sz w:val="24"/>
                <w:lang w:val="ru-RU"/>
              </w:rPr>
              <w:lastRenderedPageBreak/>
              <w:t>тыльной и ладонной стороны кисти»</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3</w:t>
              </w:r>
              <w:r>
                <w:rPr>
                  <w:rFonts w:ascii="Times New Roman" w:hAnsi="Times New Roman"/>
                  <w:color w:val="0000FF"/>
                  <w:u w:val="single"/>
                </w:rPr>
                <w:t>f</w:t>
              </w:r>
              <w:r w:rsidRPr="00D27FE3">
                <w:rPr>
                  <w:rFonts w:ascii="Times New Roman" w:hAnsi="Times New Roman"/>
                  <w:color w:val="0000FF"/>
                  <w:u w:val="single"/>
                  <w:lang w:val="ru-RU"/>
                </w:rPr>
                <w:t>76</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3</w:t>
              </w:r>
              <w:r>
                <w:rPr>
                  <w:rFonts w:ascii="Times New Roman" w:hAnsi="Times New Roman"/>
                  <w:color w:val="0000FF"/>
                  <w:u w:val="single"/>
                </w:rPr>
                <w:t>f</w:t>
              </w:r>
              <w:r w:rsidRPr="00D27FE3">
                <w:rPr>
                  <w:rFonts w:ascii="Times New Roman" w:hAnsi="Times New Roman"/>
                  <w:color w:val="0000FF"/>
                  <w:u w:val="single"/>
                  <w:lang w:val="ru-RU"/>
                </w:rPr>
                <w:t>76</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44</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3</w:t>
              </w:r>
              <w:r>
                <w:rPr>
                  <w:rFonts w:ascii="Times New Roman" w:hAnsi="Times New Roman"/>
                  <w:color w:val="0000FF"/>
                  <w:u w:val="single"/>
                </w:rPr>
                <w:t>f</w:t>
              </w:r>
              <w:r w:rsidRPr="00D27FE3">
                <w:rPr>
                  <w:rFonts w:ascii="Times New Roman" w:hAnsi="Times New Roman"/>
                  <w:color w:val="0000FF"/>
                  <w:u w:val="single"/>
                  <w:lang w:val="ru-RU"/>
                </w:rPr>
                <w:t>76</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45</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41</w:t>
              </w:r>
              <w:r>
                <w:rPr>
                  <w:rFonts w:ascii="Times New Roman" w:hAnsi="Times New Roman"/>
                  <w:color w:val="0000FF"/>
                  <w:u w:val="single"/>
                </w:rPr>
                <w:t>ba</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46</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4084</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47</w:t>
            </w:r>
          </w:p>
        </w:tc>
        <w:tc>
          <w:tcPr>
            <w:tcW w:w="3168" w:type="dxa"/>
            <w:tcMar>
              <w:top w:w="50" w:type="dxa"/>
              <w:left w:w="100" w:type="dxa"/>
            </w:tcMar>
            <w:vAlign w:val="center"/>
          </w:tcPr>
          <w:p w:rsidR="00430E6A" w:rsidRDefault="001B2FB9">
            <w:pPr>
              <w:spacing w:after="0"/>
              <w:ind w:left="135"/>
            </w:pPr>
            <w:r w:rsidRPr="00D27FE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4516</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48</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4746</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49</w:t>
            </w:r>
          </w:p>
        </w:tc>
        <w:tc>
          <w:tcPr>
            <w:tcW w:w="3168" w:type="dxa"/>
            <w:tcMar>
              <w:top w:w="50" w:type="dxa"/>
              <w:left w:w="100" w:type="dxa"/>
            </w:tcMar>
            <w:vAlign w:val="center"/>
          </w:tcPr>
          <w:p w:rsidR="00430E6A" w:rsidRDefault="001B2FB9">
            <w:pPr>
              <w:spacing w:after="0"/>
              <w:ind w:left="135"/>
            </w:pPr>
            <w:r w:rsidRPr="00D27FE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 «Описание мер профилактики болезней почек»</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485</w:t>
              </w:r>
              <w:r>
                <w:rPr>
                  <w:rFonts w:ascii="Times New Roman" w:hAnsi="Times New Roman"/>
                  <w:color w:val="0000FF"/>
                  <w:u w:val="single"/>
                </w:rPr>
                <w:t>e</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4</w:t>
              </w:r>
              <w:r>
                <w:rPr>
                  <w:rFonts w:ascii="Times New Roman" w:hAnsi="Times New Roman"/>
                  <w:color w:val="0000FF"/>
                  <w:u w:val="single"/>
                </w:rPr>
                <w:t>ec</w:t>
              </w:r>
              <w:r w:rsidRPr="00D27FE3">
                <w:rPr>
                  <w:rFonts w:ascii="Times New Roman" w:hAnsi="Times New Roman"/>
                  <w:color w:val="0000FF"/>
                  <w:u w:val="single"/>
                  <w:lang w:val="ru-RU"/>
                </w:rPr>
                <w:t>6</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51</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4</w:t>
              </w:r>
              <w:r>
                <w:rPr>
                  <w:rFonts w:ascii="Times New Roman" w:hAnsi="Times New Roman"/>
                  <w:color w:val="0000FF"/>
                  <w:u w:val="single"/>
                </w:rPr>
                <w:t>c</w:t>
              </w:r>
              <w:r w:rsidRPr="00D27FE3">
                <w:rPr>
                  <w:rFonts w:ascii="Times New Roman" w:hAnsi="Times New Roman"/>
                  <w:color w:val="0000FF"/>
                  <w:u w:val="single"/>
                  <w:lang w:val="ru-RU"/>
                </w:rPr>
                <w:t>50</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52</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4</w:t>
              </w:r>
              <w:r>
                <w:rPr>
                  <w:rFonts w:ascii="Times New Roman" w:hAnsi="Times New Roman"/>
                  <w:color w:val="0000FF"/>
                  <w:u w:val="single"/>
                </w:rPr>
                <w:t>ec</w:t>
              </w:r>
              <w:r w:rsidRPr="00D27FE3">
                <w:rPr>
                  <w:rFonts w:ascii="Times New Roman" w:hAnsi="Times New Roman"/>
                  <w:color w:val="0000FF"/>
                  <w:u w:val="single"/>
                  <w:lang w:val="ru-RU"/>
                </w:rPr>
                <w:t>6</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53</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4</w:t>
              </w:r>
              <w:r>
                <w:rPr>
                  <w:rFonts w:ascii="Times New Roman" w:hAnsi="Times New Roman"/>
                  <w:color w:val="0000FF"/>
                  <w:u w:val="single"/>
                </w:rPr>
                <w:t>da</w:t>
              </w:r>
              <w:r w:rsidRPr="00D27FE3">
                <w:rPr>
                  <w:rFonts w:ascii="Times New Roman" w:hAnsi="Times New Roman"/>
                  <w:color w:val="0000FF"/>
                  <w:u w:val="single"/>
                  <w:lang w:val="ru-RU"/>
                </w:rPr>
                <w:t>4</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54</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4</w:t>
              </w:r>
              <w:r>
                <w:rPr>
                  <w:rFonts w:ascii="Times New Roman" w:hAnsi="Times New Roman"/>
                  <w:color w:val="0000FF"/>
                  <w:u w:val="single"/>
                </w:rPr>
                <w:t>da</w:t>
              </w:r>
              <w:r w:rsidRPr="00D27FE3">
                <w:rPr>
                  <w:rFonts w:ascii="Times New Roman" w:hAnsi="Times New Roman"/>
                  <w:color w:val="0000FF"/>
                  <w:u w:val="single"/>
                  <w:lang w:val="ru-RU"/>
                </w:rPr>
                <w:t>4</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55</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4</w:t>
              </w:r>
              <w:r>
                <w:rPr>
                  <w:rFonts w:ascii="Times New Roman" w:hAnsi="Times New Roman"/>
                  <w:color w:val="0000FF"/>
                  <w:u w:val="single"/>
                </w:rPr>
                <w:t>fd</w:t>
              </w:r>
              <w:r w:rsidRPr="00D27FE3">
                <w:rPr>
                  <w:rFonts w:ascii="Times New Roman" w:hAnsi="Times New Roman"/>
                  <w:color w:val="0000FF"/>
                  <w:u w:val="single"/>
                  <w:lang w:val="ru-RU"/>
                </w:rPr>
                <w:t>4</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56</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50</w:t>
              </w:r>
              <w:r>
                <w:rPr>
                  <w:rFonts w:ascii="Times New Roman" w:hAnsi="Times New Roman"/>
                  <w:color w:val="0000FF"/>
                  <w:u w:val="single"/>
                </w:rPr>
                <w:t>ec</w:t>
              </w:r>
            </w:hyperlink>
            <w:r w:rsidRPr="00D27FE3">
              <w:rPr>
                <w:rFonts w:ascii="Times New Roman" w:hAnsi="Times New Roman"/>
                <w:color w:val="000000"/>
                <w:sz w:val="24"/>
                <w:lang w:val="ru-RU"/>
              </w:rPr>
              <w:t xml:space="preserve"> </w:t>
            </w:r>
            <w:hyperlink r:id="rId28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51</w:t>
              </w:r>
              <w:r>
                <w:rPr>
                  <w:rFonts w:ascii="Times New Roman" w:hAnsi="Times New Roman"/>
                  <w:color w:val="0000FF"/>
                  <w:u w:val="single"/>
                </w:rPr>
                <w:t>fa</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57</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Ухо и слух. Практическая работа </w:t>
            </w:r>
            <w:r w:rsidRPr="00D27FE3">
              <w:rPr>
                <w:rFonts w:ascii="Times New Roman" w:hAnsi="Times New Roman"/>
                <w:color w:val="000000"/>
                <w:sz w:val="24"/>
                <w:lang w:val="ru-RU"/>
              </w:rPr>
              <w:lastRenderedPageBreak/>
              <w:t>«Изучение строения органа слуха (на муляже)»</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5416</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5538</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59</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5538</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60</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5646</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61</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5768</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62</w:t>
            </w:r>
          </w:p>
        </w:tc>
        <w:tc>
          <w:tcPr>
            <w:tcW w:w="3168" w:type="dxa"/>
            <w:tcMar>
              <w:top w:w="50" w:type="dxa"/>
              <w:left w:w="100" w:type="dxa"/>
            </w:tcMar>
            <w:vAlign w:val="center"/>
          </w:tcPr>
          <w:p w:rsidR="00430E6A" w:rsidRDefault="001B2FB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588</w:t>
              </w:r>
              <w:r>
                <w:rPr>
                  <w:rFonts w:ascii="Times New Roman" w:hAnsi="Times New Roman"/>
                  <w:color w:val="0000FF"/>
                  <w:u w:val="single"/>
                </w:rPr>
                <w:t>a</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63</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5</w:t>
              </w:r>
              <w:r>
                <w:rPr>
                  <w:rFonts w:ascii="Times New Roman" w:hAnsi="Times New Roman"/>
                  <w:color w:val="0000FF"/>
                  <w:u w:val="single"/>
                </w:rPr>
                <w:t>ac</w:t>
              </w:r>
              <w:r w:rsidRPr="00D27FE3">
                <w:rPr>
                  <w:rFonts w:ascii="Times New Roman" w:hAnsi="Times New Roman"/>
                  <w:color w:val="0000FF"/>
                  <w:u w:val="single"/>
                  <w:lang w:val="ru-RU"/>
                </w:rPr>
                <w:t>4</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64</w:t>
            </w:r>
          </w:p>
        </w:tc>
        <w:tc>
          <w:tcPr>
            <w:tcW w:w="3168" w:type="dxa"/>
            <w:tcMar>
              <w:top w:w="50" w:type="dxa"/>
              <w:left w:w="100" w:type="dxa"/>
            </w:tcMar>
            <w:vAlign w:val="center"/>
          </w:tcPr>
          <w:p w:rsidR="00430E6A" w:rsidRDefault="001B2FB9">
            <w:pPr>
              <w:spacing w:after="0"/>
              <w:ind w:left="135"/>
            </w:pPr>
            <w:r w:rsidRPr="00D27FE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5</w:t>
              </w:r>
              <w:r>
                <w:rPr>
                  <w:rFonts w:ascii="Times New Roman" w:hAnsi="Times New Roman"/>
                  <w:color w:val="0000FF"/>
                  <w:u w:val="single"/>
                </w:rPr>
                <w:t>ac</w:t>
              </w:r>
              <w:r w:rsidRPr="00D27FE3">
                <w:rPr>
                  <w:rFonts w:ascii="Times New Roman" w:hAnsi="Times New Roman"/>
                  <w:color w:val="0000FF"/>
                  <w:u w:val="single"/>
                  <w:lang w:val="ru-RU"/>
                </w:rPr>
                <w:t>4</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65</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5</w:t>
              </w:r>
              <w:r>
                <w:rPr>
                  <w:rFonts w:ascii="Times New Roman" w:hAnsi="Times New Roman"/>
                  <w:color w:val="0000FF"/>
                  <w:u w:val="single"/>
                </w:rPr>
                <w:t>bf</w:t>
              </w:r>
              <w:r w:rsidRPr="00D27FE3">
                <w:rPr>
                  <w:rFonts w:ascii="Times New Roman" w:hAnsi="Times New Roman"/>
                  <w:color w:val="0000FF"/>
                  <w:u w:val="single"/>
                  <w:lang w:val="ru-RU"/>
                </w:rPr>
                <w:t>0</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66</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5</w:t>
              </w:r>
              <w:r>
                <w:rPr>
                  <w:rFonts w:ascii="Times New Roman" w:hAnsi="Times New Roman"/>
                  <w:color w:val="0000FF"/>
                  <w:u w:val="single"/>
                </w:rPr>
                <w:t>d</w:t>
              </w:r>
              <w:r w:rsidRPr="00D27FE3">
                <w:rPr>
                  <w:rFonts w:ascii="Times New Roman" w:hAnsi="Times New Roman"/>
                  <w:color w:val="0000FF"/>
                  <w:u w:val="single"/>
                  <w:lang w:val="ru-RU"/>
                </w:rPr>
                <w:t>12</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t>67</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Окружающая среда и здоровье </w:t>
            </w:r>
            <w:r w:rsidRPr="00D27FE3">
              <w:rPr>
                <w:rFonts w:ascii="Times New Roman" w:hAnsi="Times New Roman"/>
                <w:color w:val="000000"/>
                <w:sz w:val="24"/>
                <w:lang w:val="ru-RU"/>
              </w:rPr>
              <w:lastRenderedPageBreak/>
              <w:t>человека</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5</w:t>
              </w:r>
              <w:r>
                <w:rPr>
                  <w:rFonts w:ascii="Times New Roman" w:hAnsi="Times New Roman"/>
                  <w:color w:val="0000FF"/>
                  <w:u w:val="single"/>
                </w:rPr>
                <w:t>d</w:t>
              </w:r>
              <w:r w:rsidRPr="00D27FE3">
                <w:rPr>
                  <w:rFonts w:ascii="Times New Roman" w:hAnsi="Times New Roman"/>
                  <w:color w:val="0000FF"/>
                  <w:u w:val="single"/>
                  <w:lang w:val="ru-RU"/>
                </w:rPr>
                <w:t>12</w:t>
              </w:r>
            </w:hyperlink>
          </w:p>
        </w:tc>
      </w:tr>
      <w:tr w:rsidR="00430E6A" w:rsidRPr="00D27FE3">
        <w:trPr>
          <w:trHeight w:val="144"/>
          <w:tblCellSpacing w:w="0" w:type="dxa"/>
        </w:trPr>
        <w:tc>
          <w:tcPr>
            <w:tcW w:w="378" w:type="dxa"/>
            <w:tcMar>
              <w:top w:w="50" w:type="dxa"/>
              <w:left w:w="100" w:type="dxa"/>
            </w:tcMar>
            <w:vAlign w:val="center"/>
          </w:tcPr>
          <w:p w:rsidR="00430E6A" w:rsidRDefault="001B2FB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0E6A" w:rsidRDefault="00430E6A">
            <w:pPr>
              <w:spacing w:after="0"/>
              <w:ind w:left="135"/>
              <w:jc w:val="center"/>
            </w:pPr>
          </w:p>
        </w:tc>
        <w:tc>
          <w:tcPr>
            <w:tcW w:w="1628" w:type="dxa"/>
            <w:tcMar>
              <w:top w:w="50" w:type="dxa"/>
              <w:left w:w="100" w:type="dxa"/>
            </w:tcMar>
            <w:vAlign w:val="center"/>
          </w:tcPr>
          <w:p w:rsidR="00430E6A" w:rsidRDefault="00430E6A">
            <w:pPr>
              <w:spacing w:after="0"/>
              <w:ind w:left="135"/>
              <w:jc w:val="center"/>
            </w:pPr>
          </w:p>
        </w:tc>
        <w:tc>
          <w:tcPr>
            <w:tcW w:w="1155" w:type="dxa"/>
            <w:tcMar>
              <w:top w:w="50" w:type="dxa"/>
              <w:left w:w="100" w:type="dxa"/>
            </w:tcMar>
            <w:vAlign w:val="center"/>
          </w:tcPr>
          <w:p w:rsidR="00430E6A" w:rsidRDefault="00430E6A">
            <w:pPr>
              <w:spacing w:after="0"/>
              <w:ind w:left="135"/>
            </w:pPr>
          </w:p>
        </w:tc>
        <w:tc>
          <w:tcPr>
            <w:tcW w:w="1977" w:type="dxa"/>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27FE3">
                <w:rPr>
                  <w:rFonts w:ascii="Times New Roman" w:hAnsi="Times New Roman"/>
                  <w:color w:val="0000FF"/>
                  <w:u w:val="single"/>
                  <w:lang w:val="ru-RU"/>
                </w:rPr>
                <w:t>://</w:t>
              </w:r>
              <w:r>
                <w:rPr>
                  <w:rFonts w:ascii="Times New Roman" w:hAnsi="Times New Roman"/>
                  <w:color w:val="0000FF"/>
                  <w:u w:val="single"/>
                </w:rPr>
                <w:t>m</w:t>
              </w:r>
              <w:r w:rsidRPr="00D27FE3">
                <w:rPr>
                  <w:rFonts w:ascii="Times New Roman" w:hAnsi="Times New Roman"/>
                  <w:color w:val="0000FF"/>
                  <w:u w:val="single"/>
                  <w:lang w:val="ru-RU"/>
                </w:rPr>
                <w:t>.</w:t>
              </w:r>
              <w:r>
                <w:rPr>
                  <w:rFonts w:ascii="Times New Roman" w:hAnsi="Times New Roman"/>
                  <w:color w:val="0000FF"/>
                  <w:u w:val="single"/>
                </w:rPr>
                <w:t>edsoo</w:t>
              </w:r>
              <w:r w:rsidRPr="00D27FE3">
                <w:rPr>
                  <w:rFonts w:ascii="Times New Roman" w:hAnsi="Times New Roman"/>
                  <w:color w:val="0000FF"/>
                  <w:u w:val="single"/>
                  <w:lang w:val="ru-RU"/>
                </w:rPr>
                <w:t>.</w:t>
              </w:r>
              <w:r>
                <w:rPr>
                  <w:rFonts w:ascii="Times New Roman" w:hAnsi="Times New Roman"/>
                  <w:color w:val="0000FF"/>
                  <w:u w:val="single"/>
                </w:rPr>
                <w:t>ru</w:t>
              </w:r>
              <w:r w:rsidRPr="00D27FE3">
                <w:rPr>
                  <w:rFonts w:ascii="Times New Roman" w:hAnsi="Times New Roman"/>
                  <w:color w:val="0000FF"/>
                  <w:u w:val="single"/>
                  <w:lang w:val="ru-RU"/>
                </w:rPr>
                <w:t>/863</w:t>
              </w:r>
              <w:r>
                <w:rPr>
                  <w:rFonts w:ascii="Times New Roman" w:hAnsi="Times New Roman"/>
                  <w:color w:val="0000FF"/>
                  <w:u w:val="single"/>
                </w:rPr>
                <w:t>e</w:t>
              </w:r>
              <w:r w:rsidRPr="00D27FE3">
                <w:rPr>
                  <w:rFonts w:ascii="Times New Roman" w:hAnsi="Times New Roman"/>
                  <w:color w:val="0000FF"/>
                  <w:u w:val="single"/>
                  <w:lang w:val="ru-RU"/>
                </w:rPr>
                <w:t>600</w:t>
              </w:r>
              <w:r>
                <w:rPr>
                  <w:rFonts w:ascii="Times New Roman" w:hAnsi="Times New Roman"/>
                  <w:color w:val="0000FF"/>
                  <w:u w:val="single"/>
                </w:rPr>
                <w:t>a</w:t>
              </w:r>
            </w:hyperlink>
          </w:p>
        </w:tc>
      </w:tr>
      <w:tr w:rsidR="00430E6A">
        <w:trPr>
          <w:trHeight w:val="144"/>
          <w:tblCellSpacing w:w="0" w:type="dxa"/>
        </w:trPr>
        <w:tc>
          <w:tcPr>
            <w:tcW w:w="0" w:type="auto"/>
            <w:gridSpan w:val="2"/>
            <w:tcMar>
              <w:top w:w="50" w:type="dxa"/>
              <w:left w:w="100" w:type="dxa"/>
            </w:tcMar>
            <w:vAlign w:val="center"/>
          </w:tcPr>
          <w:p w:rsidR="00430E6A" w:rsidRPr="00D27FE3" w:rsidRDefault="001B2FB9">
            <w:pPr>
              <w:spacing w:after="0"/>
              <w:ind w:left="135"/>
              <w:rPr>
                <w:lang w:val="ru-RU"/>
              </w:rPr>
            </w:pPr>
            <w:r w:rsidRPr="00D27FE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30E6A" w:rsidRDefault="001B2FB9">
            <w:pPr>
              <w:spacing w:after="0"/>
              <w:ind w:left="135"/>
              <w:jc w:val="center"/>
            </w:pPr>
            <w:r w:rsidRPr="00D27F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30E6A" w:rsidRDefault="001B2FB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30E6A" w:rsidRDefault="00430E6A"/>
        </w:tc>
      </w:tr>
    </w:tbl>
    <w:p w:rsidR="00430E6A" w:rsidRDefault="00430E6A">
      <w:pPr>
        <w:sectPr w:rsidR="00430E6A">
          <w:pgSz w:w="16383" w:h="11906" w:orient="landscape"/>
          <w:pgMar w:top="1134" w:right="850" w:bottom="1134" w:left="1701" w:header="720" w:footer="720" w:gutter="0"/>
          <w:cols w:space="720"/>
        </w:sectPr>
      </w:pPr>
    </w:p>
    <w:p w:rsidR="00430E6A" w:rsidRDefault="00430E6A">
      <w:pPr>
        <w:sectPr w:rsidR="00430E6A">
          <w:pgSz w:w="16383" w:h="11906" w:orient="landscape"/>
          <w:pgMar w:top="1134" w:right="850" w:bottom="1134" w:left="1701" w:header="720" w:footer="720" w:gutter="0"/>
          <w:cols w:space="720"/>
        </w:sectPr>
      </w:pPr>
      <w:bookmarkStart w:id="12" w:name="block-16933666"/>
    </w:p>
    <w:bookmarkEnd w:id="12"/>
    <w:p w:rsidR="00430E6A" w:rsidRDefault="001B2FB9">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430E6A" w:rsidRDefault="001B2FB9">
      <w:pPr>
        <w:spacing w:after="0" w:line="480" w:lineRule="auto"/>
        <w:ind w:left="120"/>
      </w:pPr>
      <w:r>
        <w:rPr>
          <w:rFonts w:ascii="Times New Roman" w:hAnsi="Times New Roman"/>
          <w:b/>
          <w:color w:val="000000"/>
          <w:sz w:val="28"/>
        </w:rPr>
        <w:t>ОБЯЗАТЕЛЬНЫЕ УЧЕБНЫЕ МАТЕРИАЛЫ ДЛЯ УЧЕНИКА</w:t>
      </w:r>
    </w:p>
    <w:p w:rsidR="00430E6A" w:rsidRDefault="001B2FB9">
      <w:pPr>
        <w:spacing w:after="0" w:line="480" w:lineRule="auto"/>
        <w:ind w:left="120"/>
      </w:pPr>
      <w:r>
        <w:rPr>
          <w:rFonts w:ascii="Times New Roman" w:hAnsi="Times New Roman"/>
          <w:color w:val="000000"/>
          <w:sz w:val="28"/>
        </w:rPr>
        <w:t>​‌‌​</w:t>
      </w:r>
    </w:p>
    <w:p w:rsidR="00430E6A" w:rsidRDefault="001B2FB9">
      <w:pPr>
        <w:spacing w:after="0" w:line="480" w:lineRule="auto"/>
        <w:ind w:left="120"/>
      </w:pPr>
      <w:r>
        <w:rPr>
          <w:rFonts w:ascii="Times New Roman" w:hAnsi="Times New Roman"/>
          <w:color w:val="000000"/>
          <w:sz w:val="28"/>
        </w:rPr>
        <w:t>​‌‌</w:t>
      </w:r>
    </w:p>
    <w:p w:rsidR="00430E6A" w:rsidRDefault="001B2FB9">
      <w:pPr>
        <w:spacing w:after="0"/>
        <w:ind w:left="120"/>
      </w:pPr>
      <w:r>
        <w:rPr>
          <w:rFonts w:ascii="Times New Roman" w:hAnsi="Times New Roman"/>
          <w:color w:val="000000"/>
          <w:sz w:val="28"/>
        </w:rPr>
        <w:t>​</w:t>
      </w:r>
    </w:p>
    <w:p w:rsidR="00430E6A" w:rsidRDefault="001B2FB9">
      <w:pPr>
        <w:spacing w:after="0" w:line="480" w:lineRule="auto"/>
        <w:ind w:left="120"/>
      </w:pPr>
      <w:r>
        <w:rPr>
          <w:rFonts w:ascii="Times New Roman" w:hAnsi="Times New Roman"/>
          <w:b/>
          <w:color w:val="000000"/>
          <w:sz w:val="28"/>
        </w:rPr>
        <w:t>МЕТОДИЧЕСКИЕ МАТЕРИАЛЫ ДЛЯ УЧИТЕЛЯ</w:t>
      </w:r>
    </w:p>
    <w:p w:rsidR="00430E6A" w:rsidRDefault="001B2FB9">
      <w:pPr>
        <w:spacing w:after="0" w:line="480" w:lineRule="auto"/>
        <w:ind w:left="120"/>
      </w:pPr>
      <w:r>
        <w:rPr>
          <w:rFonts w:ascii="Times New Roman" w:hAnsi="Times New Roman"/>
          <w:color w:val="000000"/>
          <w:sz w:val="28"/>
        </w:rPr>
        <w:t>​‌‌​</w:t>
      </w:r>
    </w:p>
    <w:p w:rsidR="00430E6A" w:rsidRDefault="00430E6A">
      <w:pPr>
        <w:spacing w:after="0"/>
        <w:ind w:left="120"/>
      </w:pPr>
    </w:p>
    <w:p w:rsidR="00430E6A" w:rsidRPr="00D27FE3" w:rsidRDefault="001B2FB9">
      <w:pPr>
        <w:spacing w:after="0" w:line="480" w:lineRule="auto"/>
        <w:ind w:left="120"/>
        <w:rPr>
          <w:lang w:val="ru-RU"/>
        </w:rPr>
      </w:pPr>
      <w:r w:rsidRPr="00D27FE3">
        <w:rPr>
          <w:rFonts w:ascii="Times New Roman" w:hAnsi="Times New Roman"/>
          <w:b/>
          <w:color w:val="000000"/>
          <w:sz w:val="28"/>
          <w:lang w:val="ru-RU"/>
        </w:rPr>
        <w:t>ЦИФРОВЫЕ ОБРАЗОВАТЕЛЬНЫЕ РЕСУРСЫ И РЕСУРСЫ СЕТИ ИНТЕРНЕТ</w:t>
      </w:r>
    </w:p>
    <w:p w:rsidR="00430E6A" w:rsidRDefault="001B2FB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0E6A" w:rsidRDefault="00430E6A">
      <w:pPr>
        <w:sectPr w:rsidR="00430E6A">
          <w:pgSz w:w="11906" w:h="16383"/>
          <w:pgMar w:top="1134" w:right="850" w:bottom="1134" w:left="1701" w:header="720" w:footer="720" w:gutter="0"/>
          <w:cols w:space="720"/>
        </w:sectPr>
      </w:pPr>
      <w:bookmarkStart w:id="13" w:name="block-16933667"/>
    </w:p>
    <w:bookmarkEnd w:id="13"/>
    <w:p w:rsidR="00430E6A" w:rsidRDefault="00430E6A"/>
    <w:sectPr w:rsidR="00430E6A" w:rsidSect="00430E6A">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4CD" w:rsidRDefault="001D64CD">
      <w:pPr>
        <w:spacing w:line="240" w:lineRule="auto"/>
      </w:pPr>
      <w:r>
        <w:separator/>
      </w:r>
    </w:p>
  </w:endnote>
  <w:endnote w:type="continuationSeparator" w:id="1">
    <w:p w:rsidR="001D64CD" w:rsidRDefault="001D64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4CD" w:rsidRDefault="001D64CD">
      <w:pPr>
        <w:spacing w:after="0"/>
      </w:pPr>
      <w:r>
        <w:separator/>
      </w:r>
    </w:p>
  </w:footnote>
  <w:footnote w:type="continuationSeparator" w:id="1">
    <w:p w:rsidR="001D64CD" w:rsidRDefault="001D64C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A4B87"/>
    <w:multiLevelType w:val="singleLevel"/>
    <w:tmpl w:val="813A4B87"/>
    <w:lvl w:ilvl="0">
      <w:start w:val="14"/>
      <w:numFmt w:val="decimal"/>
      <w:lvlText w:val="%1."/>
      <w:lvlJc w:val="left"/>
      <w:pPr>
        <w:ind w:left="960" w:hanging="360"/>
      </w:pPr>
    </w:lvl>
  </w:abstractNum>
  <w:abstractNum w:abstractNumId="1">
    <w:nsid w:val="8461FADE"/>
    <w:multiLevelType w:val="singleLevel"/>
    <w:tmpl w:val="8461FADE"/>
    <w:lvl w:ilvl="0">
      <w:start w:val="11"/>
      <w:numFmt w:val="decimal"/>
      <w:lvlText w:val="%1."/>
      <w:lvlJc w:val="left"/>
      <w:pPr>
        <w:ind w:left="960" w:hanging="360"/>
      </w:pPr>
    </w:lvl>
  </w:abstractNum>
  <w:abstractNum w:abstractNumId="2">
    <w:nsid w:val="9239341B"/>
    <w:multiLevelType w:val="singleLevel"/>
    <w:tmpl w:val="9239341B"/>
    <w:lvl w:ilvl="0">
      <w:start w:val="1"/>
      <w:numFmt w:val="decimal"/>
      <w:lvlText w:val="%1."/>
      <w:lvlJc w:val="left"/>
      <w:pPr>
        <w:ind w:left="960" w:hanging="360"/>
      </w:pPr>
    </w:lvl>
  </w:abstractNum>
  <w:abstractNum w:abstractNumId="3">
    <w:nsid w:val="9288B902"/>
    <w:multiLevelType w:val="singleLevel"/>
    <w:tmpl w:val="9288B902"/>
    <w:lvl w:ilvl="0">
      <w:start w:val="9"/>
      <w:numFmt w:val="decimal"/>
      <w:lvlText w:val="%1."/>
      <w:lvlJc w:val="left"/>
      <w:pPr>
        <w:ind w:left="960" w:hanging="360"/>
      </w:pPr>
    </w:lvl>
  </w:abstractNum>
  <w:abstractNum w:abstractNumId="4">
    <w:nsid w:val="9C8AC8EF"/>
    <w:multiLevelType w:val="singleLevel"/>
    <w:tmpl w:val="9C8AC8EF"/>
    <w:lvl w:ilvl="0">
      <w:start w:val="5"/>
      <w:numFmt w:val="decimal"/>
      <w:lvlText w:val="%1."/>
      <w:lvlJc w:val="left"/>
      <w:pPr>
        <w:ind w:left="960" w:hanging="360"/>
      </w:pPr>
    </w:lvl>
  </w:abstractNum>
  <w:abstractNum w:abstractNumId="5">
    <w:nsid w:val="B0F1ACD9"/>
    <w:multiLevelType w:val="singleLevel"/>
    <w:tmpl w:val="B0F1ACD9"/>
    <w:lvl w:ilvl="0">
      <w:start w:val="4"/>
      <w:numFmt w:val="decimal"/>
      <w:lvlText w:val="%1."/>
      <w:lvlJc w:val="left"/>
      <w:pPr>
        <w:ind w:left="960" w:hanging="360"/>
      </w:pPr>
    </w:lvl>
  </w:abstractNum>
  <w:abstractNum w:abstractNumId="6">
    <w:nsid w:val="B5E306ED"/>
    <w:multiLevelType w:val="singleLevel"/>
    <w:tmpl w:val="B5E306ED"/>
    <w:lvl w:ilvl="0">
      <w:start w:val="5"/>
      <w:numFmt w:val="decimal"/>
      <w:lvlText w:val="%1."/>
      <w:lvlJc w:val="left"/>
      <w:pPr>
        <w:ind w:left="960" w:hanging="360"/>
      </w:pPr>
    </w:lvl>
  </w:abstractNum>
  <w:abstractNum w:abstractNumId="7">
    <w:nsid w:val="BE923771"/>
    <w:multiLevelType w:val="singleLevel"/>
    <w:tmpl w:val="BE923771"/>
    <w:lvl w:ilvl="0">
      <w:start w:val="7"/>
      <w:numFmt w:val="decimal"/>
      <w:lvlText w:val="%1."/>
      <w:lvlJc w:val="left"/>
      <w:pPr>
        <w:ind w:left="960" w:hanging="360"/>
      </w:pPr>
    </w:lvl>
  </w:abstractNum>
  <w:abstractNum w:abstractNumId="8">
    <w:nsid w:val="BF205925"/>
    <w:multiLevelType w:val="singleLevel"/>
    <w:tmpl w:val="BF205925"/>
    <w:lvl w:ilvl="0">
      <w:start w:val="4"/>
      <w:numFmt w:val="decimal"/>
      <w:lvlText w:val="%1."/>
      <w:lvlJc w:val="left"/>
      <w:pPr>
        <w:ind w:left="960" w:hanging="360"/>
      </w:pPr>
    </w:lvl>
  </w:abstractNum>
  <w:abstractNum w:abstractNumId="9">
    <w:nsid w:val="C8879AEF"/>
    <w:multiLevelType w:val="singleLevel"/>
    <w:tmpl w:val="C8879AEF"/>
    <w:lvl w:ilvl="0">
      <w:start w:val="4"/>
      <w:numFmt w:val="decimal"/>
      <w:lvlText w:val="%1."/>
      <w:lvlJc w:val="left"/>
      <w:pPr>
        <w:ind w:left="960" w:hanging="360"/>
      </w:pPr>
    </w:lvl>
  </w:abstractNum>
  <w:abstractNum w:abstractNumId="10">
    <w:nsid w:val="CF092B84"/>
    <w:multiLevelType w:val="singleLevel"/>
    <w:tmpl w:val="CF092B84"/>
    <w:lvl w:ilvl="0">
      <w:start w:val="2"/>
      <w:numFmt w:val="decimal"/>
      <w:lvlText w:val="%1."/>
      <w:lvlJc w:val="left"/>
      <w:pPr>
        <w:ind w:left="960" w:hanging="360"/>
      </w:pPr>
    </w:lvl>
  </w:abstractNum>
  <w:abstractNum w:abstractNumId="11">
    <w:nsid w:val="D7F9FE59"/>
    <w:multiLevelType w:val="singleLevel"/>
    <w:tmpl w:val="D7F9FE59"/>
    <w:lvl w:ilvl="0">
      <w:start w:val="4"/>
      <w:numFmt w:val="decimal"/>
      <w:lvlText w:val="%1."/>
      <w:lvlJc w:val="left"/>
      <w:pPr>
        <w:ind w:left="960" w:hanging="360"/>
      </w:pPr>
    </w:lvl>
  </w:abstractNum>
  <w:abstractNum w:abstractNumId="12">
    <w:nsid w:val="DCBA6B53"/>
    <w:multiLevelType w:val="singleLevel"/>
    <w:tmpl w:val="DCBA6B53"/>
    <w:lvl w:ilvl="0">
      <w:start w:val="3"/>
      <w:numFmt w:val="decimal"/>
      <w:lvlText w:val="%1."/>
      <w:lvlJc w:val="left"/>
      <w:pPr>
        <w:ind w:left="960" w:hanging="360"/>
      </w:pPr>
    </w:lvl>
  </w:abstractNum>
  <w:abstractNum w:abstractNumId="13">
    <w:nsid w:val="F4B5D9F5"/>
    <w:multiLevelType w:val="singleLevel"/>
    <w:tmpl w:val="F4B5D9F5"/>
    <w:lvl w:ilvl="0">
      <w:start w:val="1"/>
      <w:numFmt w:val="decimal"/>
      <w:lvlText w:val="%1."/>
      <w:lvlJc w:val="left"/>
      <w:pPr>
        <w:ind w:left="960" w:hanging="360"/>
      </w:pPr>
    </w:lvl>
  </w:abstractNum>
  <w:abstractNum w:abstractNumId="14">
    <w:nsid w:val="0053208E"/>
    <w:multiLevelType w:val="singleLevel"/>
    <w:tmpl w:val="0053208E"/>
    <w:lvl w:ilvl="0">
      <w:start w:val="1"/>
      <w:numFmt w:val="decimal"/>
      <w:lvlText w:val="%1."/>
      <w:lvlJc w:val="left"/>
      <w:pPr>
        <w:ind w:left="960" w:hanging="360"/>
      </w:pPr>
    </w:lvl>
  </w:abstractNum>
  <w:abstractNum w:abstractNumId="15">
    <w:nsid w:val="0248C179"/>
    <w:multiLevelType w:val="singleLevel"/>
    <w:tmpl w:val="0248C179"/>
    <w:lvl w:ilvl="0">
      <w:start w:val="3"/>
      <w:numFmt w:val="decimal"/>
      <w:lvlText w:val="%1."/>
      <w:lvlJc w:val="left"/>
      <w:pPr>
        <w:ind w:left="960" w:hanging="360"/>
      </w:pPr>
    </w:lvl>
  </w:abstractNum>
  <w:abstractNum w:abstractNumId="16">
    <w:nsid w:val="03D62ECE"/>
    <w:multiLevelType w:val="singleLevel"/>
    <w:tmpl w:val="03D62ECE"/>
    <w:lvl w:ilvl="0">
      <w:start w:val="6"/>
      <w:numFmt w:val="decimal"/>
      <w:lvlText w:val="%1."/>
      <w:lvlJc w:val="left"/>
      <w:pPr>
        <w:ind w:left="960" w:hanging="360"/>
      </w:pPr>
    </w:lvl>
  </w:abstractNum>
  <w:abstractNum w:abstractNumId="17">
    <w:nsid w:val="0E640482"/>
    <w:multiLevelType w:val="singleLevel"/>
    <w:tmpl w:val="0E640482"/>
    <w:lvl w:ilvl="0">
      <w:start w:val="2"/>
      <w:numFmt w:val="decimal"/>
      <w:lvlText w:val="%1."/>
      <w:lvlJc w:val="left"/>
      <w:pPr>
        <w:ind w:left="960" w:hanging="360"/>
      </w:pPr>
    </w:lvl>
  </w:abstractNum>
  <w:abstractNum w:abstractNumId="18">
    <w:nsid w:val="243FCF68"/>
    <w:multiLevelType w:val="singleLevel"/>
    <w:tmpl w:val="243FCF68"/>
    <w:lvl w:ilvl="0">
      <w:start w:val="15"/>
      <w:numFmt w:val="decimal"/>
      <w:lvlText w:val="%1."/>
      <w:lvlJc w:val="left"/>
      <w:pPr>
        <w:ind w:left="960" w:hanging="360"/>
      </w:pPr>
    </w:lvl>
  </w:abstractNum>
  <w:abstractNum w:abstractNumId="19">
    <w:nsid w:val="2470EC97"/>
    <w:multiLevelType w:val="singleLevel"/>
    <w:tmpl w:val="2470EC97"/>
    <w:lvl w:ilvl="0">
      <w:start w:val="2"/>
      <w:numFmt w:val="decimal"/>
      <w:lvlText w:val="%1."/>
      <w:lvlJc w:val="left"/>
      <w:pPr>
        <w:ind w:left="960" w:hanging="360"/>
      </w:pPr>
    </w:lvl>
  </w:abstractNum>
  <w:abstractNum w:abstractNumId="20">
    <w:nsid w:val="25B654F3"/>
    <w:multiLevelType w:val="singleLevel"/>
    <w:tmpl w:val="25B654F3"/>
    <w:lvl w:ilvl="0">
      <w:start w:val="1"/>
      <w:numFmt w:val="decimal"/>
      <w:lvlText w:val="%1."/>
      <w:lvlJc w:val="left"/>
      <w:pPr>
        <w:ind w:left="960" w:hanging="360"/>
      </w:pPr>
    </w:lvl>
  </w:abstractNum>
  <w:abstractNum w:abstractNumId="21">
    <w:nsid w:val="2A8F537B"/>
    <w:multiLevelType w:val="singleLevel"/>
    <w:tmpl w:val="2A8F537B"/>
    <w:lvl w:ilvl="0">
      <w:start w:val="2"/>
      <w:numFmt w:val="decimal"/>
      <w:lvlText w:val="%1."/>
      <w:lvlJc w:val="left"/>
      <w:pPr>
        <w:ind w:left="960" w:hanging="360"/>
      </w:pPr>
    </w:lvl>
  </w:abstractNum>
  <w:abstractNum w:abstractNumId="22">
    <w:nsid w:val="39A0D9AC"/>
    <w:multiLevelType w:val="singleLevel"/>
    <w:tmpl w:val="39A0D9AC"/>
    <w:lvl w:ilvl="0">
      <w:start w:val="10"/>
      <w:numFmt w:val="decimal"/>
      <w:lvlText w:val="%1."/>
      <w:lvlJc w:val="left"/>
      <w:pPr>
        <w:ind w:left="960" w:hanging="360"/>
      </w:pPr>
    </w:lvl>
  </w:abstractNum>
  <w:abstractNum w:abstractNumId="23">
    <w:nsid w:val="46A08BB8"/>
    <w:multiLevelType w:val="singleLevel"/>
    <w:tmpl w:val="46A08BB8"/>
    <w:lvl w:ilvl="0">
      <w:start w:val="3"/>
      <w:numFmt w:val="decimal"/>
      <w:lvlText w:val="%1."/>
      <w:lvlJc w:val="left"/>
      <w:pPr>
        <w:ind w:left="960" w:hanging="360"/>
      </w:pPr>
    </w:lvl>
  </w:abstractNum>
  <w:abstractNum w:abstractNumId="24">
    <w:nsid w:val="4C1BAE26"/>
    <w:multiLevelType w:val="singleLevel"/>
    <w:tmpl w:val="4C1BAE26"/>
    <w:lvl w:ilvl="0">
      <w:start w:val="6"/>
      <w:numFmt w:val="decimal"/>
      <w:lvlText w:val="%1."/>
      <w:lvlJc w:val="left"/>
      <w:pPr>
        <w:ind w:left="960" w:hanging="360"/>
      </w:pPr>
    </w:lvl>
  </w:abstractNum>
  <w:abstractNum w:abstractNumId="25">
    <w:nsid w:val="4D4DC07F"/>
    <w:multiLevelType w:val="singleLevel"/>
    <w:tmpl w:val="4D4DC07F"/>
    <w:lvl w:ilvl="0">
      <w:start w:val="5"/>
      <w:numFmt w:val="decimal"/>
      <w:lvlText w:val="%1."/>
      <w:lvlJc w:val="left"/>
      <w:pPr>
        <w:ind w:left="960" w:hanging="360"/>
      </w:pPr>
    </w:lvl>
  </w:abstractNum>
  <w:abstractNum w:abstractNumId="26">
    <w:nsid w:val="58765686"/>
    <w:multiLevelType w:val="singleLevel"/>
    <w:tmpl w:val="58765686"/>
    <w:lvl w:ilvl="0">
      <w:start w:val="12"/>
      <w:numFmt w:val="decimal"/>
      <w:lvlText w:val="%1."/>
      <w:lvlJc w:val="left"/>
      <w:pPr>
        <w:ind w:left="960" w:hanging="360"/>
      </w:pPr>
    </w:lvl>
  </w:abstractNum>
  <w:abstractNum w:abstractNumId="27">
    <w:nsid w:val="59ADCABA"/>
    <w:multiLevelType w:val="singleLevel"/>
    <w:tmpl w:val="59ADCABA"/>
    <w:lvl w:ilvl="0">
      <w:start w:val="3"/>
      <w:numFmt w:val="decimal"/>
      <w:lvlText w:val="%1."/>
      <w:lvlJc w:val="left"/>
      <w:pPr>
        <w:ind w:left="960" w:hanging="360"/>
      </w:pPr>
    </w:lvl>
  </w:abstractNum>
  <w:abstractNum w:abstractNumId="28">
    <w:nsid w:val="5A241D34"/>
    <w:multiLevelType w:val="singleLevel"/>
    <w:tmpl w:val="5A241D34"/>
    <w:lvl w:ilvl="0">
      <w:start w:val="3"/>
      <w:numFmt w:val="decimal"/>
      <w:lvlText w:val="%1."/>
      <w:lvlJc w:val="left"/>
      <w:pPr>
        <w:ind w:left="960" w:hanging="360"/>
      </w:pPr>
    </w:lvl>
  </w:abstractNum>
  <w:abstractNum w:abstractNumId="29">
    <w:nsid w:val="60382F6E"/>
    <w:multiLevelType w:val="singleLevel"/>
    <w:tmpl w:val="60382F6E"/>
    <w:lvl w:ilvl="0">
      <w:start w:val="1"/>
      <w:numFmt w:val="decimal"/>
      <w:lvlText w:val="%1."/>
      <w:lvlJc w:val="left"/>
      <w:pPr>
        <w:ind w:left="960" w:hanging="360"/>
      </w:pPr>
    </w:lvl>
  </w:abstractNum>
  <w:abstractNum w:abstractNumId="30">
    <w:nsid w:val="629F7852"/>
    <w:multiLevelType w:val="singleLevel"/>
    <w:tmpl w:val="629F7852"/>
    <w:lvl w:ilvl="0">
      <w:start w:val="8"/>
      <w:numFmt w:val="decimal"/>
      <w:lvlText w:val="%1."/>
      <w:lvlJc w:val="left"/>
      <w:pPr>
        <w:ind w:left="960" w:hanging="360"/>
      </w:pPr>
    </w:lvl>
  </w:abstractNum>
  <w:abstractNum w:abstractNumId="31">
    <w:nsid w:val="72183CF9"/>
    <w:multiLevelType w:val="singleLevel"/>
    <w:tmpl w:val="72183CF9"/>
    <w:lvl w:ilvl="0">
      <w:start w:val="2"/>
      <w:numFmt w:val="decimal"/>
      <w:lvlText w:val="%1."/>
      <w:lvlJc w:val="left"/>
      <w:pPr>
        <w:ind w:left="960" w:hanging="360"/>
      </w:pPr>
    </w:lvl>
  </w:abstractNum>
  <w:abstractNum w:abstractNumId="32">
    <w:nsid w:val="77ECEA79"/>
    <w:multiLevelType w:val="singleLevel"/>
    <w:tmpl w:val="77ECEA79"/>
    <w:lvl w:ilvl="0">
      <w:start w:val="6"/>
      <w:numFmt w:val="decimal"/>
      <w:lvlText w:val="%1."/>
      <w:lvlJc w:val="left"/>
      <w:pPr>
        <w:ind w:left="960" w:hanging="360"/>
      </w:pPr>
    </w:lvl>
  </w:abstractNum>
  <w:abstractNum w:abstractNumId="33">
    <w:nsid w:val="7C246926"/>
    <w:multiLevelType w:val="singleLevel"/>
    <w:tmpl w:val="7C246926"/>
    <w:lvl w:ilvl="0">
      <w:start w:val="5"/>
      <w:numFmt w:val="decimal"/>
      <w:lvlText w:val="%1."/>
      <w:lvlJc w:val="left"/>
      <w:pPr>
        <w:ind w:left="960" w:hanging="360"/>
      </w:pPr>
    </w:lvl>
  </w:abstractNum>
  <w:abstractNum w:abstractNumId="34">
    <w:nsid w:val="7DEC2089"/>
    <w:multiLevelType w:val="singleLevel"/>
    <w:tmpl w:val="7DEC2089"/>
    <w:lvl w:ilvl="0">
      <w:start w:val="13"/>
      <w:numFmt w:val="decimal"/>
      <w:lvlText w:val="%1."/>
      <w:lvlJc w:val="left"/>
      <w:pPr>
        <w:ind w:left="960" w:hanging="360"/>
      </w:pPr>
    </w:lvl>
  </w:abstractNum>
  <w:num w:numId="1">
    <w:abstractNumId w:val="14"/>
  </w:num>
  <w:num w:numId="2">
    <w:abstractNumId w:val="10"/>
  </w:num>
  <w:num w:numId="3">
    <w:abstractNumId w:val="27"/>
  </w:num>
  <w:num w:numId="4">
    <w:abstractNumId w:val="8"/>
  </w:num>
  <w:num w:numId="5">
    <w:abstractNumId w:val="6"/>
  </w:num>
  <w:num w:numId="6">
    <w:abstractNumId w:val="16"/>
  </w:num>
  <w:num w:numId="7">
    <w:abstractNumId w:val="20"/>
  </w:num>
  <w:num w:numId="8">
    <w:abstractNumId w:val="31"/>
  </w:num>
  <w:num w:numId="9">
    <w:abstractNumId w:val="15"/>
  </w:num>
  <w:num w:numId="10">
    <w:abstractNumId w:val="2"/>
  </w:num>
  <w:num w:numId="11">
    <w:abstractNumId w:val="21"/>
  </w:num>
  <w:num w:numId="12">
    <w:abstractNumId w:val="28"/>
  </w:num>
  <w:num w:numId="13">
    <w:abstractNumId w:val="9"/>
  </w:num>
  <w:num w:numId="14">
    <w:abstractNumId w:val="25"/>
  </w:num>
  <w:num w:numId="15">
    <w:abstractNumId w:val="13"/>
  </w:num>
  <w:num w:numId="16">
    <w:abstractNumId w:val="19"/>
  </w:num>
  <w:num w:numId="17">
    <w:abstractNumId w:val="12"/>
  </w:num>
  <w:num w:numId="18">
    <w:abstractNumId w:val="11"/>
  </w:num>
  <w:num w:numId="19">
    <w:abstractNumId w:val="4"/>
  </w:num>
  <w:num w:numId="20">
    <w:abstractNumId w:val="24"/>
  </w:num>
  <w:num w:numId="21">
    <w:abstractNumId w:val="29"/>
  </w:num>
  <w:num w:numId="22">
    <w:abstractNumId w:val="17"/>
  </w:num>
  <w:num w:numId="23">
    <w:abstractNumId w:val="23"/>
  </w:num>
  <w:num w:numId="24">
    <w:abstractNumId w:val="5"/>
  </w:num>
  <w:num w:numId="25">
    <w:abstractNumId w:val="33"/>
  </w:num>
  <w:num w:numId="26">
    <w:abstractNumId w:val="32"/>
  </w:num>
  <w:num w:numId="27">
    <w:abstractNumId w:val="7"/>
  </w:num>
  <w:num w:numId="28">
    <w:abstractNumId w:val="30"/>
  </w:num>
  <w:num w:numId="29">
    <w:abstractNumId w:val="3"/>
  </w:num>
  <w:num w:numId="30">
    <w:abstractNumId w:val="22"/>
  </w:num>
  <w:num w:numId="31">
    <w:abstractNumId w:val="1"/>
  </w:num>
  <w:num w:numId="32">
    <w:abstractNumId w:val="26"/>
  </w:num>
  <w:num w:numId="33">
    <w:abstractNumId w:val="34"/>
  </w:num>
  <w:num w:numId="34">
    <w:abstractNumId w:val="0"/>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0E6A"/>
    <w:rsid w:val="001B2FB9"/>
    <w:rsid w:val="001D64CD"/>
    <w:rsid w:val="00430E6A"/>
    <w:rsid w:val="00765D6D"/>
    <w:rsid w:val="00BE533E"/>
    <w:rsid w:val="00D27FE3"/>
    <w:rsid w:val="16E16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6A"/>
    <w:pPr>
      <w:spacing w:after="200" w:line="276" w:lineRule="auto"/>
    </w:pPr>
    <w:rPr>
      <w:sz w:val="22"/>
      <w:szCs w:val="22"/>
      <w:lang w:val="en-US" w:eastAsia="en-US"/>
    </w:rPr>
  </w:style>
  <w:style w:type="paragraph" w:styleId="1">
    <w:name w:val="heading 1"/>
    <w:basedOn w:val="a"/>
    <w:next w:val="a"/>
    <w:link w:val="10"/>
    <w:uiPriority w:val="9"/>
    <w:qFormat/>
    <w:rsid w:val="00430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30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30E6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30E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30E6A"/>
    <w:rPr>
      <w:i/>
      <w:iCs/>
    </w:rPr>
  </w:style>
  <w:style w:type="character" w:styleId="a4">
    <w:name w:val="Hyperlink"/>
    <w:basedOn w:val="a0"/>
    <w:uiPriority w:val="99"/>
    <w:unhideWhenUsed/>
    <w:rsid w:val="00430E6A"/>
    <w:rPr>
      <w:color w:val="0000FF" w:themeColor="hyperlink"/>
      <w:u w:val="single"/>
    </w:rPr>
  </w:style>
  <w:style w:type="paragraph" w:styleId="a5">
    <w:name w:val="Normal Indent"/>
    <w:basedOn w:val="a"/>
    <w:uiPriority w:val="99"/>
    <w:unhideWhenUsed/>
    <w:qFormat/>
    <w:rsid w:val="00430E6A"/>
    <w:pPr>
      <w:ind w:left="720"/>
    </w:pPr>
  </w:style>
  <w:style w:type="paragraph" w:styleId="a6">
    <w:name w:val="caption"/>
    <w:basedOn w:val="a"/>
    <w:next w:val="a"/>
    <w:uiPriority w:val="35"/>
    <w:semiHidden/>
    <w:unhideWhenUsed/>
    <w:qFormat/>
    <w:rsid w:val="00430E6A"/>
    <w:pPr>
      <w:spacing w:line="240" w:lineRule="auto"/>
    </w:pPr>
    <w:rPr>
      <w:b/>
      <w:bCs/>
      <w:color w:val="4F81BD" w:themeColor="accent1"/>
      <w:sz w:val="18"/>
      <w:szCs w:val="18"/>
    </w:rPr>
  </w:style>
  <w:style w:type="paragraph" w:styleId="a7">
    <w:name w:val="header"/>
    <w:basedOn w:val="a"/>
    <w:link w:val="a8"/>
    <w:uiPriority w:val="99"/>
    <w:unhideWhenUsed/>
    <w:rsid w:val="00430E6A"/>
    <w:pPr>
      <w:tabs>
        <w:tab w:val="center" w:pos="4680"/>
        <w:tab w:val="right" w:pos="9360"/>
      </w:tabs>
    </w:pPr>
  </w:style>
  <w:style w:type="paragraph" w:styleId="a9">
    <w:name w:val="Title"/>
    <w:basedOn w:val="a"/>
    <w:next w:val="a"/>
    <w:link w:val="aa"/>
    <w:uiPriority w:val="10"/>
    <w:qFormat/>
    <w:rsid w:val="00430E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430E6A"/>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430E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430E6A"/>
  </w:style>
  <w:style w:type="character" w:customStyle="1" w:styleId="10">
    <w:name w:val="Заголовок 1 Знак"/>
    <w:basedOn w:val="a0"/>
    <w:link w:val="1"/>
    <w:uiPriority w:val="9"/>
    <w:rsid w:val="00430E6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430E6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30E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30E6A"/>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rsid w:val="00430E6A"/>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sid w:val="00430E6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49a" TargetMode="External"/><Relationship Id="rId21" Type="http://schemas.openxmlformats.org/officeDocument/2006/relationships/hyperlink" Target="https://m.edsoo.ru/7f416720" TargetMode="External"/><Relationship Id="rId42" Type="http://schemas.openxmlformats.org/officeDocument/2006/relationships/hyperlink" Target="https://m.edsoo.ru/7f418886" TargetMode="External"/><Relationship Id="rId63" Type="http://schemas.openxmlformats.org/officeDocument/2006/relationships/hyperlink" Target="https://m.edsoo.ru/863cd9ce" TargetMode="External"/><Relationship Id="rId84" Type="http://schemas.openxmlformats.org/officeDocument/2006/relationships/hyperlink" Target="https://m.edsoo.ru/863d034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2b2" TargetMode="External"/><Relationship Id="rId170" Type="http://schemas.openxmlformats.org/officeDocument/2006/relationships/hyperlink" Target="https://m.edsoo.ru/863d86c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cc2" TargetMode="External"/><Relationship Id="rId226" Type="http://schemas.openxmlformats.org/officeDocument/2006/relationships/hyperlink" Target="https://m.edsoo.ru/863dec7e" TargetMode="External"/><Relationship Id="rId247" Type="http://schemas.openxmlformats.org/officeDocument/2006/relationships/hyperlink" Target="https://m.edsoo.ru/863e1712" TargetMode="External"/><Relationship Id="rId107" Type="http://schemas.openxmlformats.org/officeDocument/2006/relationships/hyperlink" Target="https://m.edsoo.ru/863d2028" TargetMode="External"/><Relationship Id="rId268" Type="http://schemas.openxmlformats.org/officeDocument/2006/relationships/hyperlink" Target="https://m.edsoo.ru/863e3f76" TargetMode="External"/><Relationship Id="rId289" Type="http://schemas.openxmlformats.org/officeDocument/2006/relationships/hyperlink" Target="https://m.edsoo.ru/863e588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5714" TargetMode="External"/><Relationship Id="rId149" Type="http://schemas.openxmlformats.org/officeDocument/2006/relationships/hyperlink" Target="https://m.edsoo.ru/863d67ea" TargetMode="External"/><Relationship Id="rId5" Type="http://schemas.openxmlformats.org/officeDocument/2006/relationships/footnotes" Target="footnotes.xml"/><Relationship Id="rId95" Type="http://schemas.openxmlformats.org/officeDocument/2006/relationships/hyperlink" Target="https://m.edsoo.ru/863d197a" TargetMode="External"/><Relationship Id="rId160" Type="http://schemas.openxmlformats.org/officeDocument/2006/relationships/hyperlink" Target="https://m.edsoo.ru/863d72b2" TargetMode="External"/><Relationship Id="rId181" Type="http://schemas.openxmlformats.org/officeDocument/2006/relationships/hyperlink" Target="https://m.edsoo.ru/863d974c" TargetMode="External"/><Relationship Id="rId216" Type="http://schemas.openxmlformats.org/officeDocument/2006/relationships/hyperlink" Target="https://m.edsoo.ru/863dd4e6"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65e" TargetMode="External"/><Relationship Id="rId118" Type="http://schemas.openxmlformats.org/officeDocument/2006/relationships/hyperlink" Target="https://m.edsoo.ru/863d46a2" TargetMode="External"/><Relationship Id="rId139" Type="http://schemas.openxmlformats.org/officeDocument/2006/relationships/hyperlink" Target="https://m.edsoo.ru/863d607e" TargetMode="External"/><Relationship Id="rId290" Type="http://schemas.openxmlformats.org/officeDocument/2006/relationships/hyperlink" Target="https://m.edsoo.ru/863e5ac4" TargetMode="External"/><Relationship Id="rId85" Type="http://schemas.openxmlformats.org/officeDocument/2006/relationships/hyperlink" Target="https://m.edsoo.ru/863d0340" TargetMode="External"/><Relationship Id="rId150" Type="http://schemas.openxmlformats.org/officeDocument/2006/relationships/hyperlink" Target="https://m.edsoo.ru/863d695c" TargetMode="External"/><Relationship Id="rId171" Type="http://schemas.openxmlformats.org/officeDocument/2006/relationships/hyperlink" Target="https://m.edsoo.ru/863d8856" TargetMode="External"/><Relationship Id="rId192" Type="http://schemas.openxmlformats.org/officeDocument/2006/relationships/hyperlink" Target="https://m.edsoo.ru/863da89a" TargetMode="External"/><Relationship Id="rId206" Type="http://schemas.openxmlformats.org/officeDocument/2006/relationships/hyperlink" Target="https://m.edsoo.ru/863dbef2" TargetMode="External"/><Relationship Id="rId227" Type="http://schemas.openxmlformats.org/officeDocument/2006/relationships/hyperlink" Target="https://m.edsoo.ru/863df188" TargetMode="External"/><Relationship Id="rId248" Type="http://schemas.openxmlformats.org/officeDocument/2006/relationships/hyperlink" Target="https://m.edsoo.ru/863e182a"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1c2" TargetMode="External"/><Relationship Id="rId129" Type="http://schemas.openxmlformats.org/officeDocument/2006/relationships/hyperlink" Target="https://m.edsoo.ru/863d5868" TargetMode="External"/><Relationship Id="rId280" Type="http://schemas.openxmlformats.org/officeDocument/2006/relationships/hyperlink" Target="https://m.edsoo.ru/863e4da4" TargetMode="External"/><Relationship Id="rId54" Type="http://schemas.openxmlformats.org/officeDocument/2006/relationships/hyperlink" Target="https://m.edsoo.ru/7f41aa8c" TargetMode="External"/><Relationship Id="rId75" Type="http://schemas.openxmlformats.org/officeDocument/2006/relationships/hyperlink" Target="https://m.edsoo.ru/863cedba" TargetMode="External"/><Relationship Id="rId96" Type="http://schemas.openxmlformats.org/officeDocument/2006/relationships/hyperlink" Target="https://m.edsoo.ru/863d1c90" TargetMode="External"/><Relationship Id="rId140" Type="http://schemas.openxmlformats.org/officeDocument/2006/relationships/hyperlink" Target="https://m.edsoo.ru/863d61e6" TargetMode="External"/><Relationship Id="rId161" Type="http://schemas.openxmlformats.org/officeDocument/2006/relationships/hyperlink" Target="https://m.edsoo.ru/863d7460" TargetMode="External"/><Relationship Id="rId182" Type="http://schemas.openxmlformats.org/officeDocument/2006/relationships/hyperlink" Target="https://m.edsoo.ru/863d9a30" TargetMode="External"/><Relationship Id="rId217" Type="http://schemas.openxmlformats.org/officeDocument/2006/relationships/hyperlink" Target="https://m.edsoo.ru/863dd8ba" TargetMode="External"/><Relationship Id="rId6" Type="http://schemas.openxmlformats.org/officeDocument/2006/relationships/endnotes" Target="endnotes.xm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7f416720" TargetMode="External"/><Relationship Id="rId119" Type="http://schemas.openxmlformats.org/officeDocument/2006/relationships/hyperlink" Target="https://m.edsoo.ru/863d483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866" TargetMode="External"/><Relationship Id="rId86" Type="http://schemas.openxmlformats.org/officeDocument/2006/relationships/hyperlink" Target="https://m.edsoo.ru/863d064c" TargetMode="External"/><Relationship Id="rId130" Type="http://schemas.openxmlformats.org/officeDocument/2006/relationships/hyperlink" Target="https://m.edsoo.ru/863d5a02" TargetMode="External"/><Relationship Id="rId151" Type="http://schemas.openxmlformats.org/officeDocument/2006/relationships/hyperlink" Target="https://m.edsoo.ru/863d695c" TargetMode="External"/><Relationship Id="rId172" Type="http://schemas.openxmlformats.org/officeDocument/2006/relationships/hyperlink" Target="https://m.edsoo.ru/863d89d2" TargetMode="External"/><Relationship Id="rId193" Type="http://schemas.openxmlformats.org/officeDocument/2006/relationships/hyperlink" Target="https://m.edsoo.ru/863da89a" TargetMode="External"/><Relationship Id="rId207" Type="http://schemas.openxmlformats.org/officeDocument/2006/relationships/hyperlink" Target="https://m.edsoo.ru/863dc1ea" TargetMode="External"/><Relationship Id="rId228" Type="http://schemas.openxmlformats.org/officeDocument/2006/relationships/hyperlink" Target="https://m.edsoo.ru/863df354" TargetMode="External"/><Relationship Id="rId249" Type="http://schemas.openxmlformats.org/officeDocument/2006/relationships/hyperlink" Target="https://m.edsoo.ru/863e1942" TargetMode="External"/><Relationship Id="rId13" Type="http://schemas.openxmlformats.org/officeDocument/2006/relationships/hyperlink" Target="https://m.edsoo.ru/7f413368" TargetMode="External"/><Relationship Id="rId109" Type="http://schemas.openxmlformats.org/officeDocument/2006/relationships/hyperlink" Target="https://m.edsoo.ru/863d2320" TargetMode="External"/><Relationship Id="rId260" Type="http://schemas.openxmlformats.org/officeDocument/2006/relationships/hyperlink" Target="https://m.edsoo.ru/863e30d0" TargetMode="External"/><Relationship Id="rId281" Type="http://schemas.openxmlformats.org/officeDocument/2006/relationships/hyperlink" Target="https://m.edsoo.ru/863e4fd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8ca" TargetMode="External"/><Relationship Id="rId120" Type="http://schemas.openxmlformats.org/officeDocument/2006/relationships/hyperlink" Target="https://m.edsoo.ru/863d499a" TargetMode="External"/><Relationship Id="rId141" Type="http://schemas.openxmlformats.org/officeDocument/2006/relationships/hyperlink" Target="https://m.edsoo.ru/863d5b88" TargetMode="External"/><Relationship Id="rId7" Type="http://schemas.openxmlformats.org/officeDocument/2006/relationships/image" Target="media/image1.emf"/><Relationship Id="rId71" Type="http://schemas.openxmlformats.org/officeDocument/2006/relationships/hyperlink" Target="https://m.edsoo.ru/863ce8ec" TargetMode="External"/><Relationship Id="rId92" Type="http://schemas.openxmlformats.org/officeDocument/2006/relationships/hyperlink" Target="https://m.edsoo.ru/863d12ae" TargetMode="External"/><Relationship Id="rId162" Type="http://schemas.openxmlformats.org/officeDocument/2006/relationships/hyperlink" Target="https://m.edsoo.ru/863d7744" TargetMode="External"/><Relationship Id="rId183" Type="http://schemas.openxmlformats.org/officeDocument/2006/relationships/hyperlink" Target="https://m.edsoo.ru/863d9ba2" TargetMode="External"/><Relationship Id="rId213" Type="http://schemas.openxmlformats.org/officeDocument/2006/relationships/hyperlink" Target="https://m.edsoo.ru/863dccda" TargetMode="External"/><Relationship Id="rId218" Type="http://schemas.openxmlformats.org/officeDocument/2006/relationships/hyperlink" Target="https://m.edsoo.ru/863dda2c" TargetMode="External"/><Relationship Id="rId234" Type="http://schemas.openxmlformats.org/officeDocument/2006/relationships/hyperlink" Target="https://m.edsoo.ru/863dfc6e" TargetMode="External"/><Relationship Id="rId239" Type="http://schemas.openxmlformats.org/officeDocument/2006/relationships/hyperlink" Target="https://m.edsoo.ru/863e098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d70" TargetMode="External"/><Relationship Id="rId255" Type="http://schemas.openxmlformats.org/officeDocument/2006/relationships/hyperlink" Target="https://m.edsoo.ru/863e25fe" TargetMode="External"/><Relationship Id="rId271" Type="http://schemas.openxmlformats.org/officeDocument/2006/relationships/hyperlink" Target="https://m.edsoo.ru/863e41ba" TargetMode="External"/><Relationship Id="rId276" Type="http://schemas.openxmlformats.org/officeDocument/2006/relationships/hyperlink" Target="https://m.edsoo.ru/863e4ec6" TargetMode="External"/><Relationship Id="rId292" Type="http://schemas.openxmlformats.org/officeDocument/2006/relationships/hyperlink" Target="https://m.edsoo.ru/863e5bf0" TargetMode="External"/><Relationship Id="rId297" Type="http://schemas.openxmlformats.org/officeDocument/2006/relationships/theme" Target="theme/theme1.xm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b36" TargetMode="External"/><Relationship Id="rId87" Type="http://schemas.openxmlformats.org/officeDocument/2006/relationships/hyperlink" Target="https://m.edsoo.ru/863d0af2" TargetMode="External"/><Relationship Id="rId110" Type="http://schemas.openxmlformats.org/officeDocument/2006/relationships/hyperlink" Target="https://m.edsoo.ru/863d2c08" TargetMode="External"/><Relationship Id="rId115"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0e6" TargetMode="External"/><Relationship Id="rId178" Type="http://schemas.openxmlformats.org/officeDocument/2006/relationships/hyperlink" Target="https://m.edsoo.ru/863d9526" TargetMode="External"/><Relationship Id="rId61" Type="http://schemas.openxmlformats.org/officeDocument/2006/relationships/hyperlink" Target="https://m.edsoo.ru/863ccf56" TargetMode="External"/><Relationship Id="rId82" Type="http://schemas.openxmlformats.org/officeDocument/2006/relationships/hyperlink" Target="https://m.edsoo.ru/863cfd3c" TargetMode="External"/><Relationship Id="rId152" Type="http://schemas.openxmlformats.org/officeDocument/2006/relationships/hyperlink" Target="https://m.edsoo.ru/863d6cc2" TargetMode="External"/><Relationship Id="rId173" Type="http://schemas.openxmlformats.org/officeDocument/2006/relationships/hyperlink" Target="https://m.edsoo.ru/863d8d74" TargetMode="External"/><Relationship Id="rId194" Type="http://schemas.openxmlformats.org/officeDocument/2006/relationships/hyperlink" Target="https://m.edsoo.ru/863dab7e" TargetMode="External"/><Relationship Id="rId199" Type="http://schemas.openxmlformats.org/officeDocument/2006/relationships/hyperlink" Target="https://m.edsoo.ru/863db16e" TargetMode="External"/><Relationship Id="rId203" Type="http://schemas.openxmlformats.org/officeDocument/2006/relationships/hyperlink" Target="https://m.edsoo.ru/863dba1a" TargetMode="External"/><Relationship Id="rId208" Type="http://schemas.openxmlformats.org/officeDocument/2006/relationships/hyperlink" Target="https://m.edsoo.ru/863dc352" TargetMode="External"/><Relationship Id="rId229" Type="http://schemas.openxmlformats.org/officeDocument/2006/relationships/hyperlink" Target="https://m.edsoo.ru/863df354" TargetMode="External"/><Relationship Id="rId19" Type="http://schemas.openxmlformats.org/officeDocument/2006/relationships/hyperlink" Target="https://m.edsoo.ru/7f4148d0" TargetMode="External"/><Relationship Id="rId224" Type="http://schemas.openxmlformats.org/officeDocument/2006/relationships/hyperlink" Target="https://m.edsoo.ru/863de846" TargetMode="External"/><Relationship Id="rId240" Type="http://schemas.openxmlformats.org/officeDocument/2006/relationships/hyperlink" Target="https://m.edsoo.ru/863e0c36" TargetMode="External"/><Relationship Id="rId245" Type="http://schemas.openxmlformats.org/officeDocument/2006/relationships/hyperlink" Target="https://m.edsoo.ru/863e15f0" TargetMode="External"/><Relationship Id="rId261" Type="http://schemas.openxmlformats.org/officeDocument/2006/relationships/hyperlink" Target="https://m.edsoo.ru/863e30d0" TargetMode="External"/><Relationship Id="rId266" Type="http://schemas.openxmlformats.org/officeDocument/2006/relationships/hyperlink" Target="https://m.edsoo.ru/863e39ae" TargetMode="External"/><Relationship Id="rId287" Type="http://schemas.openxmlformats.org/officeDocument/2006/relationships/hyperlink" Target="https://m.edsoo.ru/863e5646"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508" TargetMode="External"/><Relationship Id="rId100" Type="http://schemas.openxmlformats.org/officeDocument/2006/relationships/hyperlink" Target="https://m.edsoo.ru/863d3842" TargetMode="External"/><Relationship Id="rId105" Type="http://schemas.openxmlformats.org/officeDocument/2006/relationships/hyperlink" Target="https://m.edsoo.ru/863d1b00" TargetMode="External"/><Relationship Id="rId126" Type="http://schemas.openxmlformats.org/officeDocument/2006/relationships/hyperlink" Target="https://m.edsoo.ru/863d5282" TargetMode="External"/><Relationship Id="rId147" Type="http://schemas.openxmlformats.org/officeDocument/2006/relationships/hyperlink" Target="https://m.edsoo.ru/863d651a" TargetMode="External"/><Relationship Id="rId168" Type="http://schemas.openxmlformats.org/officeDocument/2006/relationships/hyperlink" Target="https://m.edsoo.ru/863d82ca" TargetMode="External"/><Relationship Id="rId282" Type="http://schemas.openxmlformats.org/officeDocument/2006/relationships/hyperlink" Target="https://m.edsoo.ru/863e50ec" TargetMode="External"/><Relationship Id="rId8" Type="http://schemas.openxmlformats.org/officeDocument/2006/relationships/oleObject" Target="embeddings/oleObject1.bin"/><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3cca" TargetMode="External"/><Relationship Id="rId98" Type="http://schemas.openxmlformats.org/officeDocument/2006/relationships/hyperlink" Target="https://m.edsoo.ru/863d1e98" TargetMode="External"/><Relationship Id="rId121" Type="http://schemas.openxmlformats.org/officeDocument/2006/relationships/hyperlink" Target="https://m.edsoo.ru/863d4fc6" TargetMode="External"/><Relationship Id="rId142" Type="http://schemas.openxmlformats.org/officeDocument/2006/relationships/hyperlink" Target="https://m.edsoo.ru/863d5dae" TargetMode="External"/><Relationship Id="rId163" Type="http://schemas.openxmlformats.org/officeDocument/2006/relationships/hyperlink" Target="https://m.edsoo.ru/863d78a2" TargetMode="External"/><Relationship Id="rId184" Type="http://schemas.openxmlformats.org/officeDocument/2006/relationships/hyperlink" Target="https://m.edsoo.ru/863d9d50" TargetMode="External"/><Relationship Id="rId189" Type="http://schemas.openxmlformats.org/officeDocument/2006/relationships/hyperlink" Target="https://m.edsoo.ru/863da53e" TargetMode="External"/><Relationship Id="rId219" Type="http://schemas.openxmlformats.org/officeDocument/2006/relationships/hyperlink" Target="https://m.edsoo.ru/863ddb94" TargetMode="External"/><Relationship Id="rId3" Type="http://schemas.openxmlformats.org/officeDocument/2006/relationships/settings" Target="settings.xml"/><Relationship Id="rId214" Type="http://schemas.openxmlformats.org/officeDocument/2006/relationships/hyperlink" Target="https://m.edsoo.ru/863dce9c" TargetMode="External"/><Relationship Id="rId230" Type="http://schemas.openxmlformats.org/officeDocument/2006/relationships/hyperlink" Target="https://m.edsoo.ru/863df4a8" TargetMode="External"/><Relationship Id="rId235" Type="http://schemas.openxmlformats.org/officeDocument/2006/relationships/hyperlink" Target="https://m.edsoo.ru/863dff0c" TargetMode="External"/><Relationship Id="rId251" Type="http://schemas.openxmlformats.org/officeDocument/2006/relationships/hyperlink" Target="https://m.edsoo.ru/863e1e9c" TargetMode="External"/><Relationship Id="rId256" Type="http://schemas.openxmlformats.org/officeDocument/2006/relationships/hyperlink" Target="https://m.edsoo.ru/863e2aae" TargetMode="External"/><Relationship Id="rId277" Type="http://schemas.openxmlformats.org/officeDocument/2006/relationships/hyperlink" Target="https://m.edsoo.ru/863e4c5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3de" TargetMode="External"/><Relationship Id="rId116" Type="http://schemas.openxmlformats.org/officeDocument/2006/relationships/hyperlink" Target="https://m.edsoo.ru/863d4314" TargetMode="External"/><Relationship Id="rId137" Type="http://schemas.openxmlformats.org/officeDocument/2006/relationships/hyperlink" Target="https://m.edsoo.ru/863d5dae" TargetMode="External"/><Relationship Id="rId158" Type="http://schemas.openxmlformats.org/officeDocument/2006/relationships/hyperlink" Target="https://m.edsoo.ru/863d70e6" TargetMode="External"/><Relationship Id="rId272" Type="http://schemas.openxmlformats.org/officeDocument/2006/relationships/hyperlink" Target="https://m.edsoo.ru/863e4084"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0c8" TargetMode="External"/><Relationship Id="rId83" Type="http://schemas.openxmlformats.org/officeDocument/2006/relationships/hyperlink" Target="https://m.edsoo.ru/863cfeea" TargetMode="External"/><Relationship Id="rId88" Type="http://schemas.openxmlformats.org/officeDocument/2006/relationships/hyperlink" Target="https://m.edsoo.ru/863d0c82" TargetMode="External"/><Relationship Id="rId111" Type="http://schemas.openxmlformats.org/officeDocument/2006/relationships/hyperlink" Target="https://m.edsoo.ru/863d3cca" TargetMode="External"/><Relationship Id="rId132" Type="http://schemas.openxmlformats.org/officeDocument/2006/relationships/hyperlink" Target="https://m.edsoo.ru/863d5dae" TargetMode="External"/><Relationship Id="rId153" Type="http://schemas.openxmlformats.org/officeDocument/2006/relationships/hyperlink" Target="https://m.edsoo.ru/863d6e2a" TargetMode="External"/><Relationship Id="rId174" Type="http://schemas.openxmlformats.org/officeDocument/2006/relationships/hyperlink" Target="https://m.edsoo.ru/863d8f9a" TargetMode="External"/><Relationship Id="rId179" Type="http://schemas.openxmlformats.org/officeDocument/2006/relationships/hyperlink" Target="https://m.edsoo.ru/863d974c" TargetMode="External"/><Relationship Id="rId195" Type="http://schemas.openxmlformats.org/officeDocument/2006/relationships/hyperlink" Target="https://m.edsoo.ru/863dacd2" TargetMode="External"/><Relationship Id="rId209" Type="http://schemas.openxmlformats.org/officeDocument/2006/relationships/hyperlink" Target="https://m.edsoo.ru/863dc62c" TargetMode="External"/><Relationship Id="rId190" Type="http://schemas.openxmlformats.org/officeDocument/2006/relationships/hyperlink" Target="https://m.edsoo.ru/863da6a6" TargetMode="External"/><Relationship Id="rId204" Type="http://schemas.openxmlformats.org/officeDocument/2006/relationships/hyperlink" Target="https://m.edsoo.ru/863dbb78" TargetMode="External"/><Relationship Id="rId220" Type="http://schemas.openxmlformats.org/officeDocument/2006/relationships/hyperlink" Target="https://m.edsoo.ru/863ddd60" TargetMode="External"/><Relationship Id="rId225" Type="http://schemas.openxmlformats.org/officeDocument/2006/relationships/hyperlink" Target="https://m.edsoo.ru/863de9a4" TargetMode="External"/><Relationship Id="rId241" Type="http://schemas.openxmlformats.org/officeDocument/2006/relationships/hyperlink" Target="https://m.edsoo.ru/863e10b4" TargetMode="External"/><Relationship Id="rId246" Type="http://schemas.openxmlformats.org/officeDocument/2006/relationships/hyperlink" Target="https://m.edsoo.ru/863e1712" TargetMode="External"/><Relationship Id="rId267" Type="http://schemas.openxmlformats.org/officeDocument/2006/relationships/hyperlink" Target="https://m.edsoo.ru/863e3d14" TargetMode="External"/><Relationship Id="rId288" Type="http://schemas.openxmlformats.org/officeDocument/2006/relationships/hyperlink" Target="https://m.edsoo.ru/863e5768"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2028" TargetMode="External"/><Relationship Id="rId127" Type="http://schemas.openxmlformats.org/officeDocument/2006/relationships/hyperlink" Target="https://m.edsoo.ru/863d55a2" TargetMode="External"/><Relationship Id="rId262" Type="http://schemas.openxmlformats.org/officeDocument/2006/relationships/hyperlink" Target="https://m.edsoo.ru/863e3422" TargetMode="External"/><Relationship Id="rId283" Type="http://schemas.openxmlformats.org/officeDocument/2006/relationships/hyperlink" Target="https://m.edsoo.ru/863e51f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402" TargetMode="External"/><Relationship Id="rId99" Type="http://schemas.openxmlformats.org/officeDocument/2006/relationships/hyperlink" Target="https://m.edsoo.ru/863d2c0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b02" TargetMode="External"/><Relationship Id="rId143" Type="http://schemas.openxmlformats.org/officeDocument/2006/relationships/hyperlink" Target="https://m.edsoo.ru/863d5f20" TargetMode="External"/><Relationship Id="rId148" Type="http://schemas.openxmlformats.org/officeDocument/2006/relationships/hyperlink" Target="https://m.edsoo.ru/863d668c" TargetMode="External"/><Relationship Id="rId164" Type="http://schemas.openxmlformats.org/officeDocument/2006/relationships/hyperlink" Target="https://m.edsoo.ru/863d7c26" TargetMode="External"/><Relationship Id="rId169" Type="http://schemas.openxmlformats.org/officeDocument/2006/relationships/hyperlink" Target="https://m.edsoo.ru/863d84fa" TargetMode="External"/><Relationship Id="rId185" Type="http://schemas.openxmlformats.org/officeDocument/2006/relationships/hyperlink" Target="https://m.edsoo.ru/863da070"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8a2" TargetMode="External"/><Relationship Id="rId215" Type="http://schemas.openxmlformats.org/officeDocument/2006/relationships/hyperlink" Target="https://m.edsoo.ru/863dd374" TargetMode="External"/><Relationship Id="rId236" Type="http://schemas.openxmlformats.org/officeDocument/2006/relationships/hyperlink" Target="https://m.edsoo.ru/863e00ba" TargetMode="External"/><Relationship Id="rId257" Type="http://schemas.openxmlformats.org/officeDocument/2006/relationships/hyperlink" Target="https://m.edsoo.ru/863e2e64" TargetMode="External"/><Relationship Id="rId278" Type="http://schemas.openxmlformats.org/officeDocument/2006/relationships/hyperlink" Target="https://m.edsoo.ru/863e4ec6" TargetMode="External"/><Relationship Id="rId26" Type="http://schemas.openxmlformats.org/officeDocument/2006/relationships/hyperlink" Target="https://m.edsoo.ru/7f418886" TargetMode="External"/><Relationship Id="rId231" Type="http://schemas.openxmlformats.org/officeDocument/2006/relationships/hyperlink" Target="https://m.edsoo.ru/863df606" TargetMode="External"/><Relationship Id="rId252" Type="http://schemas.openxmlformats.org/officeDocument/2006/relationships/hyperlink" Target="https://m.edsoo.ru/863e20d6" TargetMode="External"/><Relationship Id="rId273" Type="http://schemas.openxmlformats.org/officeDocument/2006/relationships/hyperlink" Target="https://m.edsoo.ru/863e4516" TargetMode="External"/><Relationship Id="rId294"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ddde" TargetMode="External"/><Relationship Id="rId89" Type="http://schemas.openxmlformats.org/officeDocument/2006/relationships/hyperlink" Target="https://m.edsoo.ru/863d0de0" TargetMode="External"/><Relationship Id="rId112" Type="http://schemas.openxmlformats.org/officeDocument/2006/relationships/hyperlink" Target="https://m.edsoo.ru/863d2fb4" TargetMode="External"/><Relationship Id="rId133" Type="http://schemas.openxmlformats.org/officeDocument/2006/relationships/hyperlink" Target="https://m.edsoo.ru/863d5f20" TargetMode="External"/><Relationship Id="rId154" Type="http://schemas.openxmlformats.org/officeDocument/2006/relationships/hyperlink" Target="https://m.edsoo.ru/863d6f88" TargetMode="External"/><Relationship Id="rId175" Type="http://schemas.openxmlformats.org/officeDocument/2006/relationships/hyperlink" Target="https://m.edsoo.ru/863d9260" TargetMode="External"/><Relationship Id="rId196" Type="http://schemas.openxmlformats.org/officeDocument/2006/relationships/hyperlink" Target="https://m.edsoo.ru/863dae44" TargetMode="External"/><Relationship Id="rId200" Type="http://schemas.openxmlformats.org/officeDocument/2006/relationships/hyperlink" Target="https://m.edsoo.ru/863db2ea" TargetMode="External"/><Relationship Id="rId16" Type="http://schemas.openxmlformats.org/officeDocument/2006/relationships/hyperlink" Target="https://m.edsoo.ru/7f4148d0" TargetMode="External"/><Relationship Id="rId221" Type="http://schemas.openxmlformats.org/officeDocument/2006/relationships/hyperlink" Target="https://m.edsoo.ru/863de058" TargetMode="External"/><Relationship Id="rId242" Type="http://schemas.openxmlformats.org/officeDocument/2006/relationships/hyperlink" Target="https://m.edsoo.ru/863e0d9e" TargetMode="External"/><Relationship Id="rId263" Type="http://schemas.openxmlformats.org/officeDocument/2006/relationships/hyperlink" Target="https://m.edsoo.ru/863e3666" TargetMode="External"/><Relationship Id="rId284" Type="http://schemas.openxmlformats.org/officeDocument/2006/relationships/hyperlink" Target="https://m.edsoo.ru/863e5416" TargetMode="External"/><Relationship Id="rId37" Type="http://schemas.openxmlformats.org/officeDocument/2006/relationships/hyperlink" Target="https://m.edsoo.ru/7f418886" TargetMode="External"/><Relationship Id="rId58" Type="http://schemas.openxmlformats.org/officeDocument/2006/relationships/hyperlink" Target="https://m.edsoo.ru/863cca60" TargetMode="External"/><Relationship Id="rId79" Type="http://schemas.openxmlformats.org/officeDocument/2006/relationships/hyperlink" Target="https://m.edsoo.ru/863cf684" TargetMode="External"/><Relationship Id="rId102" Type="http://schemas.openxmlformats.org/officeDocument/2006/relationships/hyperlink" Target="https://m.edsoo.ru/863d3b4e" TargetMode="External"/><Relationship Id="rId123" Type="http://schemas.openxmlformats.org/officeDocument/2006/relationships/hyperlink" Target="https://m.edsoo.ru/863d4e5e" TargetMode="External"/><Relationship Id="rId144" Type="http://schemas.openxmlformats.org/officeDocument/2006/relationships/hyperlink" Target="https://m.edsoo.ru/863d607e" TargetMode="External"/><Relationship Id="rId90" Type="http://schemas.openxmlformats.org/officeDocument/2006/relationships/hyperlink" Target="https://m.edsoo.ru/863d0fde" TargetMode="External"/><Relationship Id="rId165" Type="http://schemas.openxmlformats.org/officeDocument/2006/relationships/hyperlink" Target="https://m.edsoo.ru/863d7d98"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ae8" TargetMode="External"/><Relationship Id="rId253" Type="http://schemas.openxmlformats.org/officeDocument/2006/relationships/hyperlink" Target="https://m.edsoo.ru/863e220c" TargetMode="External"/><Relationship Id="rId274" Type="http://schemas.openxmlformats.org/officeDocument/2006/relationships/hyperlink" Target="https://m.edsoo.ru/863e4746" TargetMode="External"/><Relationship Id="rId295" Type="http://schemas.openxmlformats.org/officeDocument/2006/relationships/hyperlink" Target="https://m.edsoo.ru/863e600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568" TargetMode="External"/><Relationship Id="rId113" Type="http://schemas.openxmlformats.org/officeDocument/2006/relationships/hyperlink" Target="https://m.edsoo.ru/863d3842" TargetMode="External"/><Relationship Id="rId134" Type="http://schemas.openxmlformats.org/officeDocument/2006/relationships/hyperlink" Target="https://m.edsoo.ru/863d607e" TargetMode="External"/><Relationship Id="rId80" Type="http://schemas.openxmlformats.org/officeDocument/2006/relationships/hyperlink" Target="https://m.edsoo.ru/863cf7e2"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1ca" TargetMode="External"/><Relationship Id="rId243" Type="http://schemas.openxmlformats.org/officeDocument/2006/relationships/hyperlink" Target="https://m.edsoo.ru/863e1398" TargetMode="External"/><Relationship Id="rId264" Type="http://schemas.openxmlformats.org/officeDocument/2006/relationships/hyperlink" Target="https://m.edsoo.ru/863e3792"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3b4e" TargetMode="External"/><Relationship Id="rId124" Type="http://schemas.openxmlformats.org/officeDocument/2006/relationships/hyperlink" Target="https://m.edsoo.ru/863d4fc6" TargetMode="External"/><Relationship Id="rId70" Type="http://schemas.openxmlformats.org/officeDocument/2006/relationships/hyperlink" Target="https://m.edsoo.ru/863ce73e" TargetMode="External"/><Relationship Id="rId91" Type="http://schemas.openxmlformats.org/officeDocument/2006/relationships/hyperlink" Target="https://m.edsoo.ru/863d115a" TargetMode="External"/><Relationship Id="rId145" Type="http://schemas.openxmlformats.org/officeDocument/2006/relationships/hyperlink" Target="https://m.edsoo.ru/863d61e6" TargetMode="External"/><Relationship Id="rId166" Type="http://schemas.openxmlformats.org/officeDocument/2006/relationships/hyperlink" Target="https://m.edsoo.ru/863d7f1e" TargetMode="External"/><Relationship Id="rId187" Type="http://schemas.openxmlformats.org/officeDocument/2006/relationships/hyperlink" Target="https://m.edsoo.ru/863d9efe" TargetMode="External"/><Relationship Id="rId1" Type="http://schemas.openxmlformats.org/officeDocument/2006/relationships/numbering" Target="numbering.xml"/><Relationship Id="rId212" Type="http://schemas.openxmlformats.org/officeDocument/2006/relationships/hyperlink" Target="https://m.edsoo.ru/863dca3c" TargetMode="External"/><Relationship Id="rId233" Type="http://schemas.openxmlformats.org/officeDocument/2006/relationships/hyperlink" Target="https://m.edsoo.ru/863dfdb8" TargetMode="External"/><Relationship Id="rId254" Type="http://schemas.openxmlformats.org/officeDocument/2006/relationships/hyperlink" Target="https://m.edsoo.ru/863e231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9c8" TargetMode="External"/><Relationship Id="rId275" Type="http://schemas.openxmlformats.org/officeDocument/2006/relationships/hyperlink" Target="https://m.edsoo.ru/863e485e" TargetMode="External"/><Relationship Id="rId296" Type="http://schemas.openxmlformats.org/officeDocument/2006/relationships/fontTable" Target="fontTable.xml"/><Relationship Id="rId60" Type="http://schemas.openxmlformats.org/officeDocument/2006/relationships/hyperlink" Target="https://m.edsoo.ru/863ccc0e" TargetMode="External"/><Relationship Id="rId81" Type="http://schemas.openxmlformats.org/officeDocument/2006/relationships/hyperlink" Target="https://m.edsoo.ru/863cfb20" TargetMode="External"/><Relationship Id="rId135" Type="http://schemas.openxmlformats.org/officeDocument/2006/relationships/hyperlink" Target="https://m.edsoo.ru/863d61e6" TargetMode="External"/><Relationship Id="rId156" Type="http://schemas.openxmlformats.org/officeDocument/2006/relationships/hyperlink" Target="https://m.edsoo.ru/863d75f0" TargetMode="External"/><Relationship Id="rId177" Type="http://schemas.openxmlformats.org/officeDocument/2006/relationships/hyperlink" Target="https://m.edsoo.ru/863d93b4" TargetMode="External"/><Relationship Id="rId198" Type="http://schemas.openxmlformats.org/officeDocument/2006/relationships/hyperlink" Target="https://m.edsoo.ru/863db010" TargetMode="External"/><Relationship Id="rId202" Type="http://schemas.openxmlformats.org/officeDocument/2006/relationships/hyperlink" Target="https://m.edsoo.ru/863db6be" TargetMode="External"/><Relationship Id="rId223" Type="http://schemas.openxmlformats.org/officeDocument/2006/relationships/hyperlink" Target="https://m.edsoo.ru/863de6c0"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8a0" TargetMode="External"/><Relationship Id="rId286" Type="http://schemas.openxmlformats.org/officeDocument/2006/relationships/hyperlink" Target="https://m.edsoo.ru/863e5538" TargetMode="External"/><Relationship Id="rId50" Type="http://schemas.openxmlformats.org/officeDocument/2006/relationships/hyperlink" Target="https://m.edsoo.ru/7f41aa8c" TargetMode="External"/><Relationship Id="rId104" Type="http://schemas.openxmlformats.org/officeDocument/2006/relationships/hyperlink" Target="https://m.edsoo.ru/863d2550" TargetMode="External"/><Relationship Id="rId125" Type="http://schemas.openxmlformats.org/officeDocument/2006/relationships/hyperlink" Target="https://m.edsoo.ru/863d512e" TargetMode="External"/><Relationship Id="rId146" Type="http://schemas.openxmlformats.org/officeDocument/2006/relationships/hyperlink" Target="https://m.edsoo.ru/863d634e" TargetMode="External"/><Relationship Id="rId167" Type="http://schemas.openxmlformats.org/officeDocument/2006/relationships/hyperlink" Target="https://m.edsoo.ru/863d809a" TargetMode="External"/><Relationship Id="rId188" Type="http://schemas.openxmlformats.org/officeDocument/2006/relationships/hyperlink" Target="https://m.edsoo.ru/863da3c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83</Pages>
  <Words>19260</Words>
  <Characters>109783</Characters>
  <Application>Microsoft Office Word</Application>
  <DocSecurity>0</DocSecurity>
  <Lines>914</Lines>
  <Paragraphs>257</Paragraphs>
  <ScaleCrop>false</ScaleCrop>
  <Company/>
  <LinksUpToDate>false</LinksUpToDate>
  <CharactersWithSpaces>128786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cp:lastModifiedBy>
  <cp:revision>3</cp:revision>
  <dcterms:created xsi:type="dcterms:W3CDTF">2025-09-07T18:27:00Z</dcterms:created>
  <dcterms:modified xsi:type="dcterms:W3CDTF">2025-09-11T15:57:00Z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314512744860460692CBF6935B671E0A_12</vt:lpwstr>
  </property>
</Properties>
</file>