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346" w:rsidRDefault="00610346" w:rsidP="00610346">
      <w:pPr>
        <w:shd w:val="clear" w:color="auto" w:fill="FFFFFF"/>
        <w:spacing w:after="0" w:line="240" w:lineRule="auto"/>
        <w:jc w:val="center"/>
        <w:rPr>
          <w:rFonts w:ascii="Times New Roman" w:eastAsia="Times New Roman" w:hAnsi="Times New Roman" w:cs="Times New Roman"/>
          <w:b/>
          <w:bCs/>
          <w:color w:val="FF0000"/>
          <w:sz w:val="24"/>
          <w:szCs w:val="24"/>
          <w:u w:val="single"/>
          <w:lang w:eastAsia="ru-RU"/>
        </w:rPr>
      </w:pPr>
      <w:r w:rsidRPr="00610346">
        <w:rPr>
          <w:rFonts w:ascii="Times New Roman" w:eastAsia="Times New Roman" w:hAnsi="Times New Roman" w:cs="Times New Roman"/>
          <w:b/>
          <w:bCs/>
          <w:color w:val="FF0000"/>
          <w:sz w:val="24"/>
          <w:szCs w:val="24"/>
          <w:u w:val="single"/>
          <w:lang w:eastAsia="ru-RU"/>
        </w:rPr>
        <w:t>ВНИМАНИЕ!</w:t>
      </w:r>
    </w:p>
    <w:p w:rsidR="00610346" w:rsidRPr="00610346" w:rsidRDefault="00610346" w:rsidP="00610346">
      <w:pPr>
        <w:shd w:val="clear" w:color="auto" w:fill="FFFFFF"/>
        <w:spacing w:after="0" w:line="240" w:lineRule="auto"/>
        <w:jc w:val="center"/>
        <w:rPr>
          <w:rFonts w:ascii="Times New Roman" w:eastAsia="Times New Roman" w:hAnsi="Times New Roman" w:cs="Times New Roman"/>
          <w:color w:val="3A3A3A"/>
          <w:sz w:val="24"/>
          <w:szCs w:val="24"/>
          <w:lang w:eastAsia="ru-RU"/>
        </w:rPr>
      </w:pPr>
    </w:p>
    <w:p w:rsidR="00610346" w:rsidRPr="00610346" w:rsidRDefault="00610346" w:rsidP="00610346">
      <w:pPr>
        <w:shd w:val="clear" w:color="auto" w:fill="FFFFFF"/>
        <w:spacing w:after="0" w:line="240" w:lineRule="auto"/>
        <w:jc w:val="center"/>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FF0000"/>
          <w:sz w:val="24"/>
          <w:szCs w:val="24"/>
          <w:u w:val="single"/>
          <w:lang w:eastAsia="ru-RU"/>
        </w:rPr>
        <w:t>31 марта  2023 г. с 09 ч.00</w:t>
      </w:r>
    </w:p>
    <w:p w:rsidR="00610346" w:rsidRPr="00610346" w:rsidRDefault="00610346" w:rsidP="00610346">
      <w:pPr>
        <w:shd w:val="clear" w:color="auto" w:fill="FFFFFF"/>
        <w:spacing w:after="0" w:line="240" w:lineRule="auto"/>
        <w:jc w:val="center"/>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FF0000"/>
          <w:sz w:val="24"/>
          <w:szCs w:val="24"/>
          <w:u w:val="single"/>
          <w:lang w:eastAsia="ru-RU"/>
        </w:rPr>
        <w:t xml:space="preserve"> начинается прием заявлений в 1-ый </w:t>
      </w:r>
      <w:proofErr w:type="gramStart"/>
      <w:r w:rsidRPr="00610346">
        <w:rPr>
          <w:rFonts w:ascii="Times New Roman" w:eastAsia="Times New Roman" w:hAnsi="Times New Roman" w:cs="Times New Roman"/>
          <w:b/>
          <w:bCs/>
          <w:color w:val="FF0000"/>
          <w:sz w:val="24"/>
          <w:szCs w:val="24"/>
          <w:u w:val="single"/>
          <w:lang w:eastAsia="ru-RU"/>
        </w:rPr>
        <w:t>класс  в</w:t>
      </w:r>
      <w:proofErr w:type="gramEnd"/>
    </w:p>
    <w:p w:rsidR="00610346" w:rsidRPr="00610346" w:rsidRDefault="00610346" w:rsidP="00610346">
      <w:pPr>
        <w:shd w:val="clear" w:color="auto" w:fill="FFFFFF"/>
        <w:spacing w:after="0" w:line="240" w:lineRule="auto"/>
        <w:jc w:val="center"/>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FF0000"/>
          <w:sz w:val="24"/>
          <w:szCs w:val="24"/>
          <w:u w:val="single"/>
          <w:lang w:eastAsia="ru-RU"/>
        </w:rPr>
        <w:t>электронной форме через систему «Единый портал государственных и муниципальных услуг»  (</w:t>
      </w:r>
      <w:hyperlink r:id="rId5" w:history="1">
        <w:r w:rsidRPr="00610346">
          <w:rPr>
            <w:rStyle w:val="a3"/>
            <w:rFonts w:ascii="Times New Roman" w:eastAsia="Times New Roman" w:hAnsi="Times New Roman" w:cs="Times New Roman"/>
            <w:b/>
            <w:bCs/>
            <w:color w:val="FF0000"/>
            <w:sz w:val="24"/>
            <w:szCs w:val="24"/>
            <w:lang w:eastAsia="ru-RU"/>
          </w:rPr>
          <w:t>https://www.gosuslugi.ru</w:t>
        </w:r>
      </w:hyperlink>
      <w:r w:rsidRPr="00610346">
        <w:rPr>
          <w:rFonts w:ascii="Times New Roman" w:eastAsia="Times New Roman" w:hAnsi="Times New Roman" w:cs="Times New Roman"/>
          <w:b/>
          <w:bCs/>
          <w:color w:val="FF0000"/>
          <w:sz w:val="24"/>
          <w:szCs w:val="24"/>
          <w:u w:val="single"/>
          <w:lang w:eastAsia="ru-RU"/>
        </w:rPr>
        <w:t>) </w:t>
      </w:r>
    </w:p>
    <w:p w:rsidR="00610346" w:rsidRPr="00610346" w:rsidRDefault="00610346" w:rsidP="00610346">
      <w:pPr>
        <w:shd w:val="clear" w:color="auto" w:fill="FFFFFF"/>
        <w:spacing w:after="0" w:line="240" w:lineRule="auto"/>
        <w:jc w:val="center"/>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FF0000"/>
          <w:sz w:val="24"/>
          <w:szCs w:val="24"/>
          <w:u w:val="single"/>
          <w:lang w:eastAsia="ru-RU"/>
        </w:rPr>
        <w:t>для следующих категорий:</w:t>
      </w:r>
    </w:p>
    <w:p w:rsidR="00610346" w:rsidRPr="00610346" w:rsidRDefault="00610346" w:rsidP="00610346">
      <w:pPr>
        <w:shd w:val="clear" w:color="auto" w:fill="FFFFFF"/>
        <w:spacing w:after="96" w:line="240" w:lineRule="auto"/>
        <w:jc w:val="center"/>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u w:val="single"/>
          <w:lang w:eastAsia="ru-RU"/>
        </w:rPr>
        <w:t xml:space="preserve">дети зарегистрированы на территории, закрепленной за  </w:t>
      </w:r>
      <w:proofErr w:type="spellStart"/>
      <w:r w:rsidRPr="00610346">
        <w:rPr>
          <w:rFonts w:ascii="Times New Roman" w:eastAsia="Times New Roman" w:hAnsi="Times New Roman" w:cs="Times New Roman"/>
          <w:color w:val="3A3A3A"/>
          <w:sz w:val="24"/>
          <w:szCs w:val="24"/>
          <w:u w:val="single"/>
          <w:lang w:eastAsia="ru-RU"/>
        </w:rPr>
        <w:t>МБОУМаньковская</w:t>
      </w:r>
      <w:proofErr w:type="spellEnd"/>
      <w:r w:rsidRPr="00610346">
        <w:rPr>
          <w:rFonts w:ascii="Times New Roman" w:eastAsia="Times New Roman" w:hAnsi="Times New Roman" w:cs="Times New Roman"/>
          <w:color w:val="3A3A3A"/>
          <w:sz w:val="24"/>
          <w:szCs w:val="24"/>
          <w:u w:val="single"/>
          <w:lang w:eastAsia="ru-RU"/>
        </w:rPr>
        <w:t xml:space="preserve"> СОШ;</w:t>
      </w:r>
    </w:p>
    <w:p w:rsidR="00610346" w:rsidRPr="00610346" w:rsidRDefault="00610346" w:rsidP="00610346">
      <w:pPr>
        <w:shd w:val="clear" w:color="auto" w:fill="FFFFFF"/>
        <w:spacing w:after="96" w:line="240" w:lineRule="auto"/>
        <w:jc w:val="center"/>
        <w:rPr>
          <w:rFonts w:ascii="Times New Roman" w:eastAsia="Times New Roman" w:hAnsi="Times New Roman" w:cs="Times New Roman"/>
          <w:color w:val="3A3A3A"/>
          <w:sz w:val="24"/>
          <w:szCs w:val="24"/>
          <w:lang w:eastAsia="ru-RU"/>
        </w:rPr>
      </w:pPr>
      <w:proofErr w:type="gramStart"/>
      <w:r w:rsidRPr="00610346">
        <w:rPr>
          <w:rFonts w:ascii="Times New Roman" w:eastAsia="Times New Roman" w:hAnsi="Times New Roman" w:cs="Times New Roman"/>
          <w:color w:val="3A3A3A"/>
          <w:sz w:val="24"/>
          <w:szCs w:val="24"/>
          <w:u w:val="single"/>
          <w:lang w:eastAsia="ru-RU"/>
        </w:rPr>
        <w:t>дети  имеющие</w:t>
      </w:r>
      <w:proofErr w:type="gramEnd"/>
      <w:r w:rsidRPr="00610346">
        <w:rPr>
          <w:rFonts w:ascii="Times New Roman" w:eastAsia="Times New Roman" w:hAnsi="Times New Roman" w:cs="Times New Roman"/>
          <w:color w:val="3A3A3A"/>
          <w:sz w:val="24"/>
          <w:szCs w:val="24"/>
          <w:u w:val="single"/>
          <w:lang w:eastAsia="ru-RU"/>
        </w:rPr>
        <w:t xml:space="preserve"> внеочередное, первоочередное  и преимущественное право приема на обучение;</w:t>
      </w:r>
    </w:p>
    <w:p w:rsidR="00610346" w:rsidRPr="00610346" w:rsidRDefault="00610346" w:rsidP="00610346">
      <w:pPr>
        <w:shd w:val="clear" w:color="auto" w:fill="FFFFFF"/>
        <w:spacing w:after="96" w:line="240" w:lineRule="auto"/>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 </w:t>
      </w:r>
    </w:p>
    <w:p w:rsidR="00810228"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Прием на обучение в государственные и муниципальные образовательные организации по образовательным программам начального общего, основного общего и среднего общего образования осуществляется в соответствии со следующими документами:</w:t>
      </w:r>
    </w:p>
    <w:p w:rsidR="00810228" w:rsidRPr="00810228" w:rsidRDefault="00610346" w:rsidP="00810228">
      <w:pPr>
        <w:pStyle w:val="a4"/>
        <w:numPr>
          <w:ilvl w:val="0"/>
          <w:numId w:val="4"/>
        </w:numPr>
        <w:shd w:val="clear" w:color="auto" w:fill="FFFFFF"/>
        <w:spacing w:after="96" w:line="240" w:lineRule="auto"/>
        <w:ind w:left="0" w:firstLine="0"/>
        <w:jc w:val="both"/>
        <w:rPr>
          <w:rFonts w:ascii="Times New Roman" w:eastAsia="Times New Roman" w:hAnsi="Times New Roman" w:cs="Times New Roman"/>
          <w:color w:val="3A3A3A"/>
          <w:sz w:val="24"/>
          <w:szCs w:val="24"/>
          <w:lang w:eastAsia="ru-RU"/>
        </w:rPr>
      </w:pPr>
      <w:r w:rsidRPr="00810228">
        <w:rPr>
          <w:rFonts w:ascii="Times New Roman" w:eastAsia="Times New Roman" w:hAnsi="Times New Roman" w:cs="Times New Roman"/>
          <w:color w:val="3A3A3A"/>
          <w:sz w:val="24"/>
          <w:szCs w:val="24"/>
          <w:lang w:eastAsia="ru-RU"/>
        </w:rPr>
        <w:t xml:space="preserve"> Федеральным законом от 29.12.2012 № 273-ФЗ «Об образовании в Российской Федерации»</w:t>
      </w:r>
      <w:r w:rsidR="00810228">
        <w:rPr>
          <w:rFonts w:ascii="Times New Roman" w:eastAsia="Times New Roman" w:hAnsi="Times New Roman" w:cs="Times New Roman"/>
          <w:color w:val="3A3A3A"/>
          <w:sz w:val="24"/>
          <w:szCs w:val="24"/>
          <w:lang w:eastAsia="ru-RU"/>
        </w:rPr>
        <w:t>;</w:t>
      </w:r>
    </w:p>
    <w:p w:rsidR="00610346" w:rsidRPr="00810228" w:rsidRDefault="00610346" w:rsidP="00810228">
      <w:pPr>
        <w:pStyle w:val="a4"/>
        <w:numPr>
          <w:ilvl w:val="0"/>
          <w:numId w:val="4"/>
        </w:num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810228">
        <w:rPr>
          <w:rFonts w:ascii="Times New Roman" w:eastAsia="Times New Roman" w:hAnsi="Times New Roman" w:cs="Times New Roman"/>
          <w:color w:val="3A3A3A"/>
          <w:sz w:val="24"/>
          <w:szCs w:val="24"/>
          <w:lang w:eastAsia="ru-RU"/>
        </w:rPr>
        <w:t>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810228" w:rsidRPr="00810228" w:rsidRDefault="00610346" w:rsidP="00810228">
      <w:pPr>
        <w:pStyle w:val="a4"/>
        <w:numPr>
          <w:ilvl w:val="0"/>
          <w:numId w:val="4"/>
        </w:num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810228">
        <w:rPr>
          <w:rFonts w:ascii="Times New Roman" w:eastAsia="Times New Roman" w:hAnsi="Times New Roman" w:cs="Times New Roman"/>
          <w:color w:val="3A3A3A"/>
          <w:sz w:val="24"/>
          <w:szCs w:val="24"/>
          <w:lang w:eastAsia="ru-RU"/>
        </w:rPr>
        <w:t xml:space="preserve"> приказом Министерства просвещения Российской Федерации от 08.10.2021 № 707 «О внесении изменений в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w:t>
      </w:r>
      <w:r w:rsidR="00810228" w:rsidRPr="00810228">
        <w:rPr>
          <w:rFonts w:ascii="Times New Roman" w:eastAsia="Times New Roman" w:hAnsi="Times New Roman" w:cs="Times New Roman"/>
          <w:color w:val="3A3A3A"/>
          <w:sz w:val="24"/>
          <w:szCs w:val="24"/>
          <w:lang w:eastAsia="ru-RU"/>
        </w:rPr>
        <w:t>»;</w:t>
      </w:r>
    </w:p>
    <w:p w:rsidR="00610346" w:rsidRPr="00810228" w:rsidRDefault="00610346" w:rsidP="00810228">
      <w:pPr>
        <w:pStyle w:val="a4"/>
        <w:numPr>
          <w:ilvl w:val="0"/>
          <w:numId w:val="4"/>
        </w:num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810228">
        <w:rPr>
          <w:rFonts w:ascii="Times New Roman" w:eastAsia="Times New Roman" w:hAnsi="Times New Roman" w:cs="Times New Roman"/>
          <w:color w:val="3A3A3A"/>
          <w:sz w:val="24"/>
          <w:szCs w:val="24"/>
          <w:lang w:eastAsia="ru-RU"/>
        </w:rPr>
        <w:t xml:space="preserve"> приказом Министерства просвещения Российской Федерации от 30.08.2022 № 784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w:t>
      </w:r>
      <w:r w:rsidR="00810228" w:rsidRPr="00810228">
        <w:rPr>
          <w:rFonts w:ascii="Times New Roman" w:eastAsia="Times New Roman" w:hAnsi="Times New Roman" w:cs="Times New Roman"/>
          <w:color w:val="3A3A3A"/>
          <w:sz w:val="24"/>
          <w:szCs w:val="24"/>
          <w:lang w:eastAsia="ru-RU"/>
        </w:rPr>
        <w:t>и от 2 сентября 2020 г. № 458»;</w:t>
      </w:r>
    </w:p>
    <w:p w:rsidR="00610346" w:rsidRPr="00810228" w:rsidRDefault="00610346" w:rsidP="00810228">
      <w:pPr>
        <w:pStyle w:val="a4"/>
        <w:numPr>
          <w:ilvl w:val="0"/>
          <w:numId w:val="4"/>
        </w:num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810228">
        <w:rPr>
          <w:rFonts w:ascii="Times New Roman" w:eastAsia="Times New Roman" w:hAnsi="Times New Roman" w:cs="Times New Roman"/>
          <w:color w:val="3A3A3A"/>
          <w:sz w:val="24"/>
          <w:szCs w:val="24"/>
          <w:lang w:eastAsia="ru-RU"/>
        </w:rPr>
        <w:t xml:space="preserve">приказом Министерства просвещения Российской Федерации от 23.01.2023 № 47 «О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 458» </w:t>
      </w:r>
    </w:p>
    <w:p w:rsidR="00610346" w:rsidRPr="00810228" w:rsidRDefault="00610346" w:rsidP="00810228">
      <w:pPr>
        <w:pStyle w:val="a4"/>
        <w:numPr>
          <w:ilvl w:val="0"/>
          <w:numId w:val="4"/>
        </w:num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810228">
        <w:rPr>
          <w:rFonts w:ascii="Times New Roman" w:eastAsia="Times New Roman" w:hAnsi="Times New Roman" w:cs="Times New Roman"/>
          <w:color w:val="3A3A3A"/>
          <w:sz w:val="24"/>
          <w:szCs w:val="24"/>
          <w:lang w:eastAsia="ru-RU"/>
        </w:rPr>
        <w:t>Правилами приема на обучение в МБОУ Маньковская  СОШ, осуществляющую образовательную деятельность по образовательным программам начального общего, основного общего образования (в части, не урегулированной законодательством об образовании).</w:t>
      </w:r>
    </w:p>
    <w:p w:rsidR="00610346" w:rsidRPr="00610346" w:rsidRDefault="00610346"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FF0000"/>
          <w:sz w:val="24"/>
          <w:szCs w:val="24"/>
          <w:lang w:eastAsia="ru-RU"/>
        </w:rPr>
        <w:t>С 31.03.2023 по 30.06.2023</w:t>
      </w:r>
      <w:r w:rsidRPr="00610346">
        <w:rPr>
          <w:rFonts w:ascii="Times New Roman" w:eastAsia="Times New Roman" w:hAnsi="Times New Roman" w:cs="Times New Roman"/>
          <w:color w:val="3A3A3A"/>
          <w:sz w:val="24"/>
          <w:szCs w:val="24"/>
          <w:lang w:eastAsia="ru-RU"/>
        </w:rPr>
        <w:t> родители могут подать заявление о зачислении своего ребенка в школу, за которой закреплен адрес регистрации ребенка. В эти же сроки принимаются заявления от родителей детей, имеющих внеочередное, первоочередное и преимущественное право на зачисление.</w:t>
      </w:r>
    </w:p>
    <w:p w:rsidR="00810228" w:rsidRDefault="00610346"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FF0000"/>
          <w:sz w:val="24"/>
          <w:szCs w:val="24"/>
          <w:lang w:eastAsia="ru-RU"/>
        </w:rPr>
        <w:t>С 06.07.2023</w:t>
      </w:r>
      <w:r w:rsidRPr="00610346">
        <w:rPr>
          <w:rFonts w:ascii="Times New Roman" w:eastAsia="Times New Roman" w:hAnsi="Times New Roman" w:cs="Times New Roman"/>
          <w:color w:val="3A3A3A"/>
          <w:sz w:val="24"/>
          <w:szCs w:val="24"/>
          <w:lang w:eastAsia="ru-RU"/>
        </w:rPr>
        <w:t> до момента заполнения свободных мест дети, не проживающие на закрепленной территории, любые претенденты (в т.ч. закрепленные лица).</w:t>
      </w:r>
    </w:p>
    <w:p w:rsidR="00810228" w:rsidRPr="00610346" w:rsidRDefault="00810228"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p>
    <w:p w:rsidR="00610346" w:rsidRPr="00610346" w:rsidRDefault="00610346"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proofErr w:type="gramStart"/>
      <w:r w:rsidRPr="00610346">
        <w:rPr>
          <w:rFonts w:ascii="Times New Roman" w:eastAsia="Times New Roman" w:hAnsi="Times New Roman" w:cs="Times New Roman"/>
          <w:b/>
          <w:bCs/>
          <w:color w:val="FF0000"/>
          <w:sz w:val="24"/>
          <w:szCs w:val="24"/>
          <w:lang w:eastAsia="ru-RU"/>
        </w:rPr>
        <w:t>О  дате</w:t>
      </w:r>
      <w:proofErr w:type="gramEnd"/>
      <w:r w:rsidRPr="00610346">
        <w:rPr>
          <w:rFonts w:ascii="Times New Roman" w:eastAsia="Times New Roman" w:hAnsi="Times New Roman" w:cs="Times New Roman"/>
          <w:b/>
          <w:bCs/>
          <w:color w:val="FF0000"/>
          <w:sz w:val="24"/>
          <w:szCs w:val="24"/>
          <w:lang w:eastAsia="ru-RU"/>
        </w:rPr>
        <w:t xml:space="preserve"> проведения организационного собрания  для  родителей будущих первоклассников будет сообщено дополнительно.</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 </w:t>
      </w:r>
    </w:p>
    <w:p w:rsidR="00610346" w:rsidRPr="00610346" w:rsidRDefault="00610346"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008000"/>
          <w:sz w:val="24"/>
          <w:szCs w:val="24"/>
          <w:lang w:eastAsia="ru-RU"/>
        </w:rPr>
        <w:t>Способы подачи документов о приеме на обучение</w:t>
      </w:r>
      <w:r w:rsidRPr="00610346">
        <w:rPr>
          <w:rFonts w:ascii="Times New Roman" w:eastAsia="Times New Roman" w:hAnsi="Times New Roman" w:cs="Times New Roman"/>
          <w:b/>
          <w:bCs/>
          <w:color w:val="3A3A3A"/>
          <w:sz w:val="24"/>
          <w:szCs w:val="24"/>
          <w:lang w:eastAsia="ru-RU"/>
        </w:rPr>
        <w:t>:</w:t>
      </w:r>
    </w:p>
    <w:p w:rsidR="00610346" w:rsidRPr="00610346" w:rsidRDefault="00610346" w:rsidP="00810228">
      <w:pPr>
        <w:numPr>
          <w:ilvl w:val="0"/>
          <w:numId w:val="1"/>
        </w:num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в электронной форме посредством ЕПГУ;</w:t>
      </w:r>
    </w:p>
    <w:p w:rsidR="00610346" w:rsidRPr="00610346" w:rsidRDefault="00610346" w:rsidP="00810228">
      <w:pPr>
        <w:numPr>
          <w:ilvl w:val="0"/>
          <w:numId w:val="1"/>
        </w:num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через операторов почтовой связи общего пользования заказным письмом с уведомлением о вручении;</w:t>
      </w:r>
    </w:p>
    <w:p w:rsidR="00610346" w:rsidRDefault="00610346" w:rsidP="00810228">
      <w:pPr>
        <w:numPr>
          <w:ilvl w:val="0"/>
          <w:numId w:val="1"/>
        </w:num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лично в общеобразовательную организацию</w:t>
      </w:r>
    </w:p>
    <w:p w:rsidR="00810228" w:rsidRPr="00610346" w:rsidRDefault="00810228" w:rsidP="00810228">
      <w:pPr>
        <w:shd w:val="clear" w:color="auto" w:fill="FFFFFF"/>
        <w:spacing w:after="0" w:line="240" w:lineRule="auto"/>
        <w:ind w:left="720"/>
        <w:jc w:val="both"/>
        <w:rPr>
          <w:rFonts w:ascii="Times New Roman" w:eastAsia="Times New Roman" w:hAnsi="Times New Roman" w:cs="Times New Roman"/>
          <w:color w:val="3A3A3A"/>
          <w:sz w:val="24"/>
          <w:szCs w:val="24"/>
          <w:lang w:eastAsia="ru-RU"/>
        </w:rPr>
      </w:pP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lastRenderedPageBreak/>
        <w:t>Если в семье в первый класс в 2023 году пойдут двое или более детей, на каждого ребенка оформляется отдельное заявление в образовательную организацию.</w:t>
      </w:r>
    </w:p>
    <w:p w:rsidR="00610346" w:rsidRPr="00610346" w:rsidRDefault="00610346" w:rsidP="00810228">
      <w:pPr>
        <w:shd w:val="clear" w:color="auto" w:fill="FFFFFF"/>
        <w:spacing w:after="0" w:line="240" w:lineRule="auto"/>
        <w:jc w:val="both"/>
        <w:outlineLvl w:val="3"/>
        <w:rPr>
          <w:rFonts w:ascii="Times New Roman" w:eastAsia="Times New Roman" w:hAnsi="Times New Roman" w:cs="Times New Roman"/>
          <w:b/>
          <w:bCs/>
          <w:color w:val="3A3A3A"/>
          <w:sz w:val="24"/>
          <w:szCs w:val="24"/>
          <w:lang w:eastAsia="ru-RU"/>
        </w:rPr>
      </w:pPr>
      <w:r w:rsidRPr="00610346">
        <w:rPr>
          <w:rFonts w:ascii="Times New Roman" w:eastAsia="Times New Roman" w:hAnsi="Times New Roman" w:cs="Times New Roman"/>
          <w:b/>
          <w:bCs/>
          <w:color w:val="008000"/>
          <w:sz w:val="24"/>
          <w:szCs w:val="24"/>
          <w:lang w:eastAsia="ru-RU"/>
        </w:rPr>
        <w:t>Перечень необходимых документов:</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 xml:space="preserve">В соответствии со ст. 26. Приказ </w:t>
      </w:r>
      <w:proofErr w:type="spellStart"/>
      <w:r w:rsidRPr="00610346">
        <w:rPr>
          <w:rFonts w:ascii="Times New Roman" w:eastAsia="Times New Roman" w:hAnsi="Times New Roman" w:cs="Times New Roman"/>
          <w:color w:val="3A3A3A"/>
          <w:sz w:val="24"/>
          <w:szCs w:val="24"/>
          <w:lang w:eastAsia="ru-RU"/>
        </w:rPr>
        <w:t>Минпросвещения</w:t>
      </w:r>
      <w:proofErr w:type="spellEnd"/>
      <w:r w:rsidRPr="00610346">
        <w:rPr>
          <w:rFonts w:ascii="Times New Roman" w:eastAsia="Times New Roman" w:hAnsi="Times New Roman" w:cs="Times New Roman"/>
          <w:color w:val="3A3A3A"/>
          <w:sz w:val="24"/>
          <w:szCs w:val="24"/>
          <w:lang w:eastAsia="ru-RU"/>
        </w:rPr>
        <w:t xml:space="preserve"> России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810228"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Для приема родитель(и) (законный(</w:t>
      </w:r>
      <w:proofErr w:type="spellStart"/>
      <w:r w:rsidRPr="00610346">
        <w:rPr>
          <w:rFonts w:ascii="Times New Roman" w:eastAsia="Times New Roman" w:hAnsi="Times New Roman" w:cs="Times New Roman"/>
          <w:color w:val="3A3A3A"/>
          <w:sz w:val="24"/>
          <w:szCs w:val="24"/>
          <w:lang w:eastAsia="ru-RU"/>
        </w:rPr>
        <w:t>ые</w:t>
      </w:r>
      <w:proofErr w:type="spellEnd"/>
      <w:r w:rsidRPr="00610346">
        <w:rPr>
          <w:rFonts w:ascii="Times New Roman" w:eastAsia="Times New Roman" w:hAnsi="Times New Roman" w:cs="Times New Roman"/>
          <w:color w:val="3A3A3A"/>
          <w:sz w:val="24"/>
          <w:szCs w:val="24"/>
          <w:lang w:eastAsia="ru-RU"/>
        </w:rPr>
        <w:t>) представитель(и) ребенка или поступающий представляют следующие документы:</w:t>
      </w:r>
    </w:p>
    <w:p w:rsidR="00610346" w:rsidRDefault="00810228" w:rsidP="00810228">
      <w:pPr>
        <w:pStyle w:val="a4"/>
        <w:numPr>
          <w:ilvl w:val="0"/>
          <w:numId w:val="2"/>
        </w:numPr>
        <w:shd w:val="clear" w:color="auto" w:fill="FFFFFF"/>
        <w:spacing w:after="96" w:line="240" w:lineRule="auto"/>
        <w:jc w:val="both"/>
        <w:rPr>
          <w:rFonts w:ascii="Times New Roman" w:eastAsia="Times New Roman" w:hAnsi="Times New Roman" w:cs="Times New Roman"/>
          <w:color w:val="3A3A3A"/>
          <w:sz w:val="24"/>
          <w:szCs w:val="24"/>
          <w:lang w:eastAsia="ru-RU"/>
        </w:rPr>
      </w:pPr>
      <w:r>
        <w:rPr>
          <w:rFonts w:ascii="Times New Roman" w:eastAsia="Times New Roman" w:hAnsi="Times New Roman" w:cs="Times New Roman"/>
          <w:color w:val="3A3A3A"/>
          <w:sz w:val="24"/>
          <w:szCs w:val="24"/>
          <w:lang w:eastAsia="ru-RU"/>
        </w:rPr>
        <w:t>К</w:t>
      </w:r>
      <w:r w:rsidR="00610346" w:rsidRPr="00810228">
        <w:rPr>
          <w:rFonts w:ascii="Times New Roman" w:eastAsia="Times New Roman" w:hAnsi="Times New Roman" w:cs="Times New Roman"/>
          <w:color w:val="3A3A3A"/>
          <w:sz w:val="24"/>
          <w:szCs w:val="24"/>
          <w:lang w:eastAsia="ru-RU"/>
        </w:rPr>
        <w:t>опию документа, удостоверяющего личность родителя (законного представителя) ребенка или поступающего;</w:t>
      </w:r>
    </w:p>
    <w:p w:rsidR="00610346" w:rsidRPr="00810228" w:rsidRDefault="00810228" w:rsidP="00810228">
      <w:pPr>
        <w:pStyle w:val="a4"/>
        <w:numPr>
          <w:ilvl w:val="0"/>
          <w:numId w:val="2"/>
        </w:numPr>
        <w:shd w:val="clear" w:color="auto" w:fill="FFFFFF"/>
        <w:spacing w:after="96" w:line="240" w:lineRule="auto"/>
        <w:jc w:val="both"/>
        <w:rPr>
          <w:rFonts w:ascii="Times New Roman" w:eastAsia="Times New Roman" w:hAnsi="Times New Roman" w:cs="Times New Roman"/>
          <w:color w:val="3A3A3A"/>
          <w:sz w:val="24"/>
          <w:szCs w:val="24"/>
          <w:lang w:eastAsia="ru-RU"/>
        </w:rPr>
      </w:pPr>
      <w:r>
        <w:rPr>
          <w:rFonts w:ascii="Times New Roman" w:eastAsia="Times New Roman" w:hAnsi="Times New Roman" w:cs="Times New Roman"/>
          <w:color w:val="3A3A3A"/>
          <w:sz w:val="24"/>
          <w:szCs w:val="24"/>
          <w:lang w:eastAsia="ru-RU"/>
        </w:rPr>
        <w:t>К</w:t>
      </w:r>
      <w:r w:rsidR="00610346" w:rsidRPr="00810228">
        <w:rPr>
          <w:rFonts w:ascii="Times New Roman" w:eastAsia="Times New Roman" w:hAnsi="Times New Roman" w:cs="Times New Roman"/>
          <w:color w:val="3A3A3A"/>
          <w:sz w:val="24"/>
          <w:szCs w:val="24"/>
          <w:lang w:eastAsia="ru-RU"/>
        </w:rPr>
        <w:t>опию свидетельства о рождении ребенка или документа, подтверждающего родство заявителя;</w:t>
      </w:r>
    </w:p>
    <w:p w:rsidR="00610346" w:rsidRPr="00810228" w:rsidRDefault="00810228" w:rsidP="00810228">
      <w:pPr>
        <w:pStyle w:val="a4"/>
        <w:numPr>
          <w:ilvl w:val="0"/>
          <w:numId w:val="2"/>
        </w:numPr>
        <w:shd w:val="clear" w:color="auto" w:fill="FFFFFF"/>
        <w:spacing w:after="0" w:line="240" w:lineRule="auto"/>
        <w:jc w:val="both"/>
        <w:rPr>
          <w:rFonts w:ascii="Times New Roman" w:eastAsia="Times New Roman" w:hAnsi="Times New Roman" w:cs="Times New Roman"/>
          <w:color w:val="3A3A3A"/>
          <w:sz w:val="24"/>
          <w:szCs w:val="24"/>
          <w:lang w:eastAsia="ru-RU"/>
        </w:rPr>
      </w:pPr>
      <w:r>
        <w:rPr>
          <w:rFonts w:ascii="Times New Roman" w:eastAsia="Times New Roman" w:hAnsi="Times New Roman" w:cs="Times New Roman"/>
          <w:color w:val="3A3A3A"/>
          <w:sz w:val="24"/>
          <w:szCs w:val="24"/>
          <w:lang w:eastAsia="ru-RU"/>
        </w:rPr>
        <w:t>К</w:t>
      </w:r>
      <w:r w:rsidR="00610346" w:rsidRPr="00810228">
        <w:rPr>
          <w:rFonts w:ascii="Times New Roman" w:eastAsia="Times New Roman" w:hAnsi="Times New Roman" w:cs="Times New Roman"/>
          <w:color w:val="3A3A3A"/>
          <w:sz w:val="24"/>
          <w:szCs w:val="24"/>
          <w:lang w:eastAsia="ru-RU"/>
        </w:rPr>
        <w:t xml:space="preserve">опию свидетельства о рождении полнородных и </w:t>
      </w:r>
      <w:proofErr w:type="spellStart"/>
      <w:r w:rsidR="00610346" w:rsidRPr="00810228">
        <w:rPr>
          <w:rFonts w:ascii="Times New Roman" w:eastAsia="Times New Roman" w:hAnsi="Times New Roman" w:cs="Times New Roman"/>
          <w:color w:val="3A3A3A"/>
          <w:sz w:val="24"/>
          <w:szCs w:val="24"/>
          <w:lang w:eastAsia="ru-RU"/>
        </w:rPr>
        <w:t>неполнородных</w:t>
      </w:r>
      <w:proofErr w:type="spellEnd"/>
      <w:r w:rsidR="00610346" w:rsidRPr="00810228">
        <w:rPr>
          <w:rFonts w:ascii="Times New Roman" w:eastAsia="Times New Roman" w:hAnsi="Times New Roman" w:cs="Times New Roman"/>
          <w:color w:val="3A3A3A"/>
          <w:sz w:val="24"/>
          <w:szCs w:val="24"/>
          <w:lang w:eastAsia="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00610346" w:rsidRPr="00810228">
        <w:rPr>
          <w:rFonts w:ascii="Times New Roman" w:eastAsia="Times New Roman" w:hAnsi="Times New Roman" w:cs="Times New Roman"/>
          <w:color w:val="3A3A3A"/>
          <w:sz w:val="24"/>
          <w:szCs w:val="24"/>
          <w:lang w:eastAsia="ru-RU"/>
        </w:rPr>
        <w:t>неполнородные</w:t>
      </w:r>
      <w:proofErr w:type="spellEnd"/>
      <w:r w:rsidR="00610346" w:rsidRPr="00810228">
        <w:rPr>
          <w:rFonts w:ascii="Times New Roman" w:eastAsia="Times New Roman" w:hAnsi="Times New Roman" w:cs="Times New Roman"/>
          <w:color w:val="3A3A3A"/>
          <w:sz w:val="24"/>
          <w:szCs w:val="24"/>
          <w:lang w:eastAsia="ru-RU"/>
        </w:rPr>
        <w:t xml:space="preserve"> брат и (или) сестра);</w:t>
      </w:r>
    </w:p>
    <w:p w:rsidR="00610346" w:rsidRPr="00810228" w:rsidRDefault="00810228" w:rsidP="00810228">
      <w:pPr>
        <w:pStyle w:val="a4"/>
        <w:numPr>
          <w:ilvl w:val="0"/>
          <w:numId w:val="2"/>
        </w:numPr>
        <w:shd w:val="clear" w:color="auto" w:fill="FFFFFF"/>
        <w:spacing w:after="0" w:line="240" w:lineRule="auto"/>
        <w:jc w:val="both"/>
        <w:rPr>
          <w:rFonts w:ascii="Times New Roman" w:eastAsia="Times New Roman" w:hAnsi="Times New Roman" w:cs="Times New Roman"/>
          <w:color w:val="3A3A3A"/>
          <w:sz w:val="24"/>
          <w:szCs w:val="24"/>
          <w:lang w:eastAsia="ru-RU"/>
        </w:rPr>
      </w:pPr>
      <w:r>
        <w:rPr>
          <w:rFonts w:ascii="Times New Roman" w:eastAsia="Times New Roman" w:hAnsi="Times New Roman" w:cs="Times New Roman"/>
          <w:color w:val="3A3A3A"/>
          <w:sz w:val="24"/>
          <w:szCs w:val="24"/>
          <w:lang w:eastAsia="ru-RU"/>
        </w:rPr>
        <w:t>К</w:t>
      </w:r>
      <w:r w:rsidR="00610346" w:rsidRPr="00810228">
        <w:rPr>
          <w:rFonts w:ascii="Times New Roman" w:eastAsia="Times New Roman" w:hAnsi="Times New Roman" w:cs="Times New Roman"/>
          <w:color w:val="3A3A3A"/>
          <w:sz w:val="24"/>
          <w:szCs w:val="24"/>
          <w:lang w:eastAsia="ru-RU"/>
        </w:rPr>
        <w:t>опию документа, подтверждающего установление опеки или попечительства (при необходимости);</w:t>
      </w:r>
    </w:p>
    <w:p w:rsidR="00610346" w:rsidRPr="00810228" w:rsidRDefault="00810228" w:rsidP="00810228">
      <w:pPr>
        <w:pStyle w:val="a4"/>
        <w:numPr>
          <w:ilvl w:val="0"/>
          <w:numId w:val="2"/>
        </w:numPr>
        <w:shd w:val="clear" w:color="auto" w:fill="FFFFFF"/>
        <w:spacing w:after="0" w:line="240" w:lineRule="auto"/>
        <w:jc w:val="both"/>
        <w:rPr>
          <w:rFonts w:ascii="Times New Roman" w:eastAsia="Times New Roman" w:hAnsi="Times New Roman" w:cs="Times New Roman"/>
          <w:color w:val="3A3A3A"/>
          <w:sz w:val="24"/>
          <w:szCs w:val="24"/>
          <w:lang w:eastAsia="ru-RU"/>
        </w:rPr>
      </w:pPr>
      <w:r>
        <w:rPr>
          <w:rFonts w:ascii="Times New Roman" w:eastAsia="Times New Roman" w:hAnsi="Times New Roman" w:cs="Times New Roman"/>
          <w:color w:val="3A3A3A"/>
          <w:sz w:val="24"/>
          <w:szCs w:val="24"/>
          <w:lang w:eastAsia="ru-RU"/>
        </w:rPr>
        <w:t>К</w:t>
      </w:r>
      <w:r w:rsidR="00610346" w:rsidRPr="00810228">
        <w:rPr>
          <w:rFonts w:ascii="Times New Roman" w:eastAsia="Times New Roman" w:hAnsi="Times New Roman" w:cs="Times New Roman"/>
          <w:color w:val="3A3A3A"/>
          <w:sz w:val="24"/>
          <w:szCs w:val="24"/>
          <w:lang w:eastAsia="ru-RU"/>
        </w:rPr>
        <w:t>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610346" w:rsidRPr="00810228" w:rsidRDefault="00810228" w:rsidP="00810228">
      <w:pPr>
        <w:pStyle w:val="a4"/>
        <w:numPr>
          <w:ilvl w:val="0"/>
          <w:numId w:val="2"/>
        </w:numPr>
        <w:shd w:val="clear" w:color="auto" w:fill="FFFFFF"/>
        <w:spacing w:after="0" w:line="240" w:lineRule="auto"/>
        <w:jc w:val="both"/>
        <w:rPr>
          <w:rFonts w:ascii="Times New Roman" w:eastAsia="Times New Roman" w:hAnsi="Times New Roman" w:cs="Times New Roman"/>
          <w:color w:val="3A3A3A"/>
          <w:sz w:val="24"/>
          <w:szCs w:val="24"/>
          <w:lang w:eastAsia="ru-RU"/>
        </w:rPr>
      </w:pPr>
      <w:r>
        <w:rPr>
          <w:rFonts w:ascii="Times New Roman" w:eastAsia="Times New Roman" w:hAnsi="Times New Roman" w:cs="Times New Roman"/>
          <w:color w:val="3A3A3A"/>
          <w:sz w:val="24"/>
          <w:szCs w:val="24"/>
          <w:lang w:eastAsia="ru-RU"/>
        </w:rPr>
        <w:t>К</w:t>
      </w:r>
      <w:r w:rsidR="00610346" w:rsidRPr="00810228">
        <w:rPr>
          <w:rFonts w:ascii="Times New Roman" w:eastAsia="Times New Roman" w:hAnsi="Times New Roman" w:cs="Times New Roman"/>
          <w:color w:val="3A3A3A"/>
          <w:sz w:val="24"/>
          <w:szCs w:val="24"/>
          <w:lang w:eastAsia="ru-RU"/>
        </w:rPr>
        <w:t>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10346" w:rsidRPr="00810228" w:rsidRDefault="00810228" w:rsidP="00810228">
      <w:pPr>
        <w:pStyle w:val="a4"/>
        <w:numPr>
          <w:ilvl w:val="0"/>
          <w:numId w:val="2"/>
        </w:numPr>
        <w:shd w:val="clear" w:color="auto" w:fill="FFFFFF"/>
        <w:spacing w:after="0" w:line="240" w:lineRule="auto"/>
        <w:jc w:val="both"/>
        <w:rPr>
          <w:rFonts w:ascii="Times New Roman" w:eastAsia="Times New Roman" w:hAnsi="Times New Roman" w:cs="Times New Roman"/>
          <w:color w:val="3A3A3A"/>
          <w:sz w:val="24"/>
          <w:szCs w:val="24"/>
          <w:lang w:eastAsia="ru-RU"/>
        </w:rPr>
      </w:pPr>
      <w:r>
        <w:rPr>
          <w:rFonts w:ascii="Times New Roman" w:eastAsia="Times New Roman" w:hAnsi="Times New Roman" w:cs="Times New Roman"/>
          <w:color w:val="3A3A3A"/>
          <w:sz w:val="24"/>
          <w:szCs w:val="24"/>
          <w:lang w:eastAsia="ru-RU"/>
        </w:rPr>
        <w:t>К</w:t>
      </w:r>
      <w:r w:rsidR="00610346" w:rsidRPr="00810228">
        <w:rPr>
          <w:rFonts w:ascii="Times New Roman" w:eastAsia="Times New Roman" w:hAnsi="Times New Roman" w:cs="Times New Roman"/>
          <w:color w:val="3A3A3A"/>
          <w:sz w:val="24"/>
          <w:szCs w:val="24"/>
          <w:lang w:eastAsia="ru-RU"/>
        </w:rPr>
        <w:t>опию заключения психолого-медико-педагогической комиссии (при наличии).</w:t>
      </w:r>
    </w:p>
    <w:p w:rsidR="00810228" w:rsidRDefault="00810228"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610346">
        <w:rPr>
          <w:rFonts w:ascii="Times New Roman" w:eastAsia="Times New Roman" w:hAnsi="Times New Roman" w:cs="Times New Roman"/>
          <w:color w:val="3A3A3A"/>
          <w:sz w:val="24"/>
          <w:szCs w:val="24"/>
          <w:lang w:eastAsia="ru-RU"/>
        </w:rPr>
        <w:t>ые</w:t>
      </w:r>
      <w:proofErr w:type="spellEnd"/>
      <w:r w:rsidRPr="00610346">
        <w:rPr>
          <w:rFonts w:ascii="Times New Roman" w:eastAsia="Times New Roman" w:hAnsi="Times New Roman" w:cs="Times New Roman"/>
          <w:color w:val="3A3A3A"/>
          <w:sz w:val="24"/>
          <w:szCs w:val="24"/>
          <w:lang w:eastAsia="ru-RU"/>
        </w:rPr>
        <w:t>) представитель(и) ребенка предъявляет(ют) оригиналы документов, указанных в абзацах 2 — 5 настоящего пункта, а поступающий — оригинал документа, удостоверяющего личность поступающего.</w:t>
      </w:r>
    </w:p>
    <w:p w:rsidR="00610346" w:rsidRPr="00610346" w:rsidRDefault="00610346" w:rsidP="00810228">
      <w:pPr>
        <w:shd w:val="clear" w:color="auto" w:fill="FFFFFF"/>
        <w:spacing w:after="96" w:line="240" w:lineRule="auto"/>
        <w:ind w:firstLine="540"/>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Родитель(и) (законный(</w:t>
      </w:r>
      <w:proofErr w:type="spellStart"/>
      <w:r w:rsidRPr="00610346">
        <w:rPr>
          <w:rFonts w:ascii="Times New Roman" w:eastAsia="Times New Roman" w:hAnsi="Times New Roman" w:cs="Times New Roman"/>
          <w:color w:val="3A3A3A"/>
          <w:sz w:val="24"/>
          <w:szCs w:val="24"/>
          <w:lang w:eastAsia="ru-RU"/>
        </w:rPr>
        <w:t>ые</w:t>
      </w:r>
      <w:proofErr w:type="spellEnd"/>
      <w:r w:rsidRPr="00610346">
        <w:rPr>
          <w:rFonts w:ascii="Times New Roman" w:eastAsia="Times New Roman" w:hAnsi="Times New Roman" w:cs="Times New Roman"/>
          <w:color w:val="3A3A3A"/>
          <w:sz w:val="24"/>
          <w:szCs w:val="24"/>
          <w:lang w:eastAsia="ru-RU"/>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610346" w:rsidRPr="00610346" w:rsidRDefault="00610346" w:rsidP="00810228">
      <w:pPr>
        <w:shd w:val="clear" w:color="auto" w:fill="FFFFFF"/>
        <w:spacing w:before="240" w:after="96" w:line="240" w:lineRule="auto"/>
        <w:ind w:firstLine="540"/>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 xml:space="preserve">Иностранные граждане и лица без гражданства все документы представляют на русском языке или вместе с заверенным в установленном </w:t>
      </w:r>
      <w:proofErr w:type="gramStart"/>
      <w:r w:rsidRPr="00610346">
        <w:rPr>
          <w:rFonts w:ascii="Times New Roman" w:eastAsia="Times New Roman" w:hAnsi="Times New Roman" w:cs="Times New Roman"/>
          <w:color w:val="3A3A3A"/>
          <w:sz w:val="24"/>
          <w:szCs w:val="24"/>
          <w:lang w:eastAsia="ru-RU"/>
        </w:rPr>
        <w:t>порядке  переводом</w:t>
      </w:r>
      <w:proofErr w:type="gramEnd"/>
      <w:r w:rsidRPr="00610346">
        <w:rPr>
          <w:rFonts w:ascii="Times New Roman" w:eastAsia="Times New Roman" w:hAnsi="Times New Roman" w:cs="Times New Roman"/>
          <w:color w:val="3A3A3A"/>
          <w:sz w:val="24"/>
          <w:szCs w:val="24"/>
          <w:lang w:eastAsia="ru-RU"/>
        </w:rPr>
        <w:t xml:space="preserve"> на русский язык.(п. 26 в ред. </w:t>
      </w:r>
      <w:hyperlink r:id="rId6" w:history="1">
        <w:r w:rsidRPr="00610346">
          <w:rPr>
            <w:rStyle w:val="a3"/>
            <w:rFonts w:ascii="Times New Roman" w:eastAsia="Times New Roman" w:hAnsi="Times New Roman" w:cs="Times New Roman"/>
            <w:sz w:val="24"/>
            <w:szCs w:val="24"/>
            <w:lang w:eastAsia="ru-RU"/>
          </w:rPr>
          <w:t>Приказа</w:t>
        </w:r>
      </w:hyperlink>
      <w:r w:rsidRPr="00610346">
        <w:rPr>
          <w:rFonts w:ascii="Times New Roman" w:eastAsia="Times New Roman" w:hAnsi="Times New Roman" w:cs="Times New Roman"/>
          <w:color w:val="3A3A3A"/>
          <w:sz w:val="24"/>
          <w:szCs w:val="24"/>
          <w:lang w:eastAsia="ru-RU"/>
        </w:rPr>
        <w:t> </w:t>
      </w:r>
      <w:proofErr w:type="spellStart"/>
      <w:r w:rsidRPr="00610346">
        <w:rPr>
          <w:rFonts w:ascii="Times New Roman" w:eastAsia="Times New Roman" w:hAnsi="Times New Roman" w:cs="Times New Roman"/>
          <w:color w:val="3A3A3A"/>
          <w:sz w:val="24"/>
          <w:szCs w:val="24"/>
          <w:lang w:eastAsia="ru-RU"/>
        </w:rPr>
        <w:t>Минпросвещения</w:t>
      </w:r>
      <w:proofErr w:type="spellEnd"/>
      <w:r w:rsidRPr="00610346">
        <w:rPr>
          <w:rFonts w:ascii="Times New Roman" w:eastAsia="Times New Roman" w:hAnsi="Times New Roman" w:cs="Times New Roman"/>
          <w:color w:val="3A3A3A"/>
          <w:sz w:val="24"/>
          <w:szCs w:val="24"/>
          <w:lang w:eastAsia="ru-RU"/>
        </w:rPr>
        <w:t xml:space="preserve"> России от 08.10.2021 N 707)</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 </w:t>
      </w:r>
    </w:p>
    <w:p w:rsidR="00610346" w:rsidRPr="00610346" w:rsidRDefault="00610346"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008000"/>
          <w:sz w:val="24"/>
          <w:szCs w:val="24"/>
          <w:lang w:eastAsia="ru-RU"/>
        </w:rPr>
        <w:t>ПЕРЕЧЕНЬ КАТЕГОРИЙ ГРАЖДАН, ИМЕЮЩИХ ПРАВО ВНЕОЧЕРЕДНОГО, ПЕРВООЧЕРЕДНОГО И ПРЕИМУЩЕСТВЕННОГО ПРИЕМА В ПЕРВЫЙ КЛАСС</w:t>
      </w:r>
    </w:p>
    <w:p w:rsidR="00610346" w:rsidRPr="00610346" w:rsidRDefault="00610346" w:rsidP="00A81B44">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1. Во внеочередном порядке предоставляются места в общеобразовательных организациях, имеющих интернат:</w:t>
      </w:r>
    </w:p>
    <w:p w:rsidR="00610346" w:rsidRPr="00610346" w:rsidRDefault="00610346" w:rsidP="00A81B44">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 детям прокуроров;</w:t>
      </w:r>
    </w:p>
    <w:p w:rsidR="00610346" w:rsidRPr="00610346" w:rsidRDefault="00610346" w:rsidP="00A81B44">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 детям судей;</w:t>
      </w:r>
    </w:p>
    <w:p w:rsidR="00610346" w:rsidRPr="00610346" w:rsidRDefault="00610346" w:rsidP="00A81B44">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 детям сотрудников Следственного комитета.</w:t>
      </w:r>
    </w:p>
    <w:p w:rsidR="00610346" w:rsidRPr="00610346" w:rsidRDefault="00610346"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lastRenderedPageBreak/>
        <w:t>2. В первоочередном порядке предоставляются места в государственных и муниципальных общеобразовательных организациях детям, военнослужащих </w:t>
      </w:r>
      <w:r w:rsidRPr="00610346">
        <w:rPr>
          <w:rFonts w:ascii="Times New Roman" w:eastAsia="Times New Roman" w:hAnsi="Times New Roman" w:cs="Times New Roman"/>
          <w:b/>
          <w:bCs/>
          <w:color w:val="3A3A3A"/>
          <w:sz w:val="24"/>
          <w:szCs w:val="24"/>
          <w:lang w:eastAsia="ru-RU"/>
        </w:rPr>
        <w:t>по месту жительства их семей</w:t>
      </w:r>
      <w:r w:rsidRPr="00610346">
        <w:rPr>
          <w:rFonts w:ascii="Times New Roman" w:eastAsia="Times New Roman" w:hAnsi="Times New Roman" w:cs="Times New Roman"/>
          <w:color w:val="3A3A3A"/>
          <w:sz w:val="24"/>
          <w:szCs w:val="24"/>
          <w:lang w:eastAsia="ru-RU"/>
        </w:rPr>
        <w:t>.</w:t>
      </w:r>
    </w:p>
    <w:p w:rsidR="00610346" w:rsidRPr="00610346" w:rsidRDefault="00610346"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В первоочередном порядке также предоставляются места в общеобразовательных организациях </w:t>
      </w:r>
      <w:r w:rsidRPr="00610346">
        <w:rPr>
          <w:rFonts w:ascii="Times New Roman" w:eastAsia="Times New Roman" w:hAnsi="Times New Roman" w:cs="Times New Roman"/>
          <w:b/>
          <w:bCs/>
          <w:color w:val="3A3A3A"/>
          <w:sz w:val="24"/>
          <w:szCs w:val="24"/>
          <w:lang w:eastAsia="ru-RU"/>
        </w:rPr>
        <w:t>по месту жительства</w:t>
      </w:r>
      <w:r w:rsidRPr="00610346">
        <w:rPr>
          <w:rFonts w:ascii="Times New Roman" w:eastAsia="Times New Roman" w:hAnsi="Times New Roman" w:cs="Times New Roman"/>
          <w:color w:val="3A3A3A"/>
          <w:sz w:val="24"/>
          <w:szCs w:val="24"/>
          <w:lang w:eastAsia="ru-RU"/>
        </w:rPr>
        <w:t> независимо от формы собственности детям:</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1) сотрудника полиции;</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3) сотрудника полиции, умершего вследствие заболевания, полученного в период прохождения службы в полиции;</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6) находящимся (находившимся) на иждивении сотрудника полиции, гражданина Российской Федерации, указанных в пунктах 1 – 5 настоящего абзаца.</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7) детям сотрудников органов внутренних дел, не являющихся сотрудниками полиции;</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8) детям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9) 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10) детям сотрудника, умершего вследствие заболевания, полученного в период прохождения службы в учреждениях и органах;</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11)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12)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13) детям, находящимся (находившимся) на иждивении сотрудника, гражданина Российской Федерации, указанных в пунктах 1 — 5 настоящей части.</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 xml:space="preserve">III.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610346">
        <w:rPr>
          <w:rFonts w:ascii="Times New Roman" w:eastAsia="Times New Roman" w:hAnsi="Times New Roman" w:cs="Times New Roman"/>
          <w:color w:val="3A3A3A"/>
          <w:sz w:val="24"/>
          <w:szCs w:val="24"/>
          <w:lang w:eastAsia="ru-RU"/>
        </w:rPr>
        <w:t>неполнородные</w:t>
      </w:r>
      <w:proofErr w:type="spellEnd"/>
      <w:r w:rsidRPr="00610346">
        <w:rPr>
          <w:rFonts w:ascii="Times New Roman" w:eastAsia="Times New Roman" w:hAnsi="Times New Roman" w:cs="Times New Roman"/>
          <w:color w:val="3A3A3A"/>
          <w:sz w:val="24"/>
          <w:szCs w:val="24"/>
          <w:lang w:eastAsia="ru-RU"/>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года N 273-ФЗ «Об образовании в Российской Федерации».</w:t>
      </w:r>
    </w:p>
    <w:p w:rsidR="00610346" w:rsidRPr="00610346" w:rsidRDefault="00610346"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008000"/>
          <w:sz w:val="24"/>
          <w:szCs w:val="24"/>
          <w:lang w:eastAsia="ru-RU"/>
        </w:rPr>
        <w:t>Количество мест для приема в 1 класс на 2023-2024 год</w:t>
      </w:r>
    </w:p>
    <w:p w:rsidR="00610346" w:rsidRPr="00610346" w:rsidRDefault="00610346"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3A3A3A"/>
          <w:sz w:val="24"/>
          <w:szCs w:val="24"/>
          <w:lang w:eastAsia="ru-RU"/>
        </w:rPr>
        <w:t xml:space="preserve">Количество вакантных мест для зачисления в 1 класс 2022-2023 учебного года </w:t>
      </w:r>
      <w:proofErr w:type="gramStart"/>
      <w:r w:rsidRPr="00610346">
        <w:rPr>
          <w:rFonts w:ascii="Times New Roman" w:eastAsia="Times New Roman" w:hAnsi="Times New Roman" w:cs="Times New Roman"/>
          <w:b/>
          <w:bCs/>
          <w:color w:val="3A3A3A"/>
          <w:sz w:val="24"/>
          <w:szCs w:val="24"/>
          <w:lang w:eastAsia="ru-RU"/>
        </w:rPr>
        <w:t>—  40</w:t>
      </w:r>
      <w:proofErr w:type="gramEnd"/>
      <w:r w:rsidRPr="00610346">
        <w:rPr>
          <w:rFonts w:ascii="Times New Roman" w:eastAsia="Times New Roman" w:hAnsi="Times New Roman" w:cs="Times New Roman"/>
          <w:b/>
          <w:bCs/>
          <w:color w:val="3A3A3A"/>
          <w:sz w:val="24"/>
          <w:szCs w:val="24"/>
          <w:lang w:eastAsia="ru-RU"/>
        </w:rPr>
        <w:t xml:space="preserve"> :</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lastRenderedPageBreak/>
        <w:t> </w:t>
      </w:r>
    </w:p>
    <w:p w:rsidR="00610346" w:rsidRPr="00A81B44" w:rsidRDefault="00610346" w:rsidP="00A81B44">
      <w:pPr>
        <w:shd w:val="clear" w:color="auto" w:fill="FFFFFF"/>
        <w:spacing w:after="0" w:line="240" w:lineRule="auto"/>
        <w:jc w:val="center"/>
        <w:rPr>
          <w:rFonts w:ascii="Times New Roman" w:eastAsia="Times New Roman" w:hAnsi="Times New Roman" w:cs="Times New Roman"/>
          <w:b/>
          <w:bCs/>
          <w:color w:val="008000"/>
          <w:sz w:val="28"/>
          <w:szCs w:val="28"/>
          <w:lang w:eastAsia="ru-RU"/>
        </w:rPr>
      </w:pPr>
      <w:r w:rsidRPr="00A81B44">
        <w:rPr>
          <w:rFonts w:ascii="Times New Roman" w:eastAsia="Times New Roman" w:hAnsi="Times New Roman" w:cs="Times New Roman"/>
          <w:b/>
          <w:bCs/>
          <w:color w:val="008000"/>
          <w:sz w:val="28"/>
          <w:szCs w:val="28"/>
          <w:lang w:eastAsia="ru-RU"/>
        </w:rPr>
        <w:t>Бланк</w:t>
      </w:r>
      <w:r w:rsidR="00A81B44" w:rsidRPr="00A81B44">
        <w:rPr>
          <w:rFonts w:ascii="Times New Roman" w:eastAsia="Times New Roman" w:hAnsi="Times New Roman" w:cs="Times New Roman"/>
          <w:b/>
          <w:bCs/>
          <w:color w:val="008000"/>
          <w:sz w:val="28"/>
          <w:szCs w:val="28"/>
          <w:lang w:eastAsia="ru-RU"/>
        </w:rPr>
        <w:t>и заявлений:</w:t>
      </w:r>
    </w:p>
    <w:p w:rsidR="00A81B44" w:rsidRDefault="00A81B44" w:rsidP="00A81B44">
      <w:pPr>
        <w:spacing w:after="0" w:line="274" w:lineRule="exact"/>
        <w:ind w:right="160"/>
        <w:rPr>
          <w:rFonts w:ascii="Times New Roman" w:eastAsia="Times New Roman" w:hAnsi="Times New Roman" w:cs="Times New Roman"/>
          <w:color w:val="3A3A3A"/>
          <w:sz w:val="24"/>
          <w:szCs w:val="24"/>
          <w:lang w:eastAsia="ru-RU"/>
        </w:rPr>
      </w:pPr>
    </w:p>
    <w:p w:rsidR="00AD4BAE" w:rsidRDefault="00A81B44" w:rsidP="00A81B44">
      <w:pPr>
        <w:spacing w:after="0" w:line="274" w:lineRule="exact"/>
        <w:ind w:right="160"/>
        <w:jc w:val="right"/>
        <w:rPr>
          <w:rFonts w:ascii="Times New Roman" w:eastAsia="Times New Roman" w:hAnsi="Times New Roman" w:cs="Times New Roman"/>
          <w:b/>
          <w:bCs/>
          <w:color w:val="5B595E"/>
          <w:sz w:val="23"/>
          <w:szCs w:val="23"/>
          <w:lang w:eastAsia="ru-RU"/>
        </w:rPr>
      </w:pPr>
      <w:r>
        <w:rPr>
          <w:rFonts w:ascii="Times New Roman" w:eastAsia="Times New Roman" w:hAnsi="Times New Roman" w:cs="Times New Roman"/>
          <w:b/>
          <w:bCs/>
          <w:color w:val="5B595E"/>
          <w:sz w:val="23"/>
          <w:szCs w:val="23"/>
          <w:lang w:eastAsia="ru-RU"/>
        </w:rPr>
        <w:t xml:space="preserve">ОБРАЗЕЦ </w:t>
      </w:r>
      <w:proofErr w:type="gramStart"/>
      <w:r>
        <w:rPr>
          <w:rFonts w:ascii="Times New Roman" w:eastAsia="Times New Roman" w:hAnsi="Times New Roman" w:cs="Times New Roman"/>
          <w:b/>
          <w:bCs/>
          <w:color w:val="5B595E"/>
          <w:sz w:val="23"/>
          <w:szCs w:val="23"/>
          <w:lang w:eastAsia="ru-RU"/>
        </w:rPr>
        <w:t>Согласия  на</w:t>
      </w:r>
      <w:proofErr w:type="gramEnd"/>
      <w:r>
        <w:rPr>
          <w:rFonts w:ascii="Times New Roman" w:eastAsia="Times New Roman" w:hAnsi="Times New Roman" w:cs="Times New Roman"/>
          <w:b/>
          <w:bCs/>
          <w:color w:val="5B595E"/>
          <w:sz w:val="23"/>
          <w:szCs w:val="23"/>
          <w:lang w:eastAsia="ru-RU"/>
        </w:rPr>
        <w:t xml:space="preserve"> обработку персональных данных .</w:t>
      </w:r>
    </w:p>
    <w:p w:rsidR="00A81B44" w:rsidRDefault="00A81B44" w:rsidP="00AD4BAE">
      <w:pPr>
        <w:spacing w:after="0" w:line="274" w:lineRule="exact"/>
        <w:ind w:left="680" w:right="160" w:firstLine="1500"/>
        <w:rPr>
          <w:rFonts w:ascii="Times New Roman" w:eastAsia="Times New Roman" w:hAnsi="Times New Roman" w:cs="Times New Roman"/>
          <w:b/>
          <w:bCs/>
          <w:color w:val="5B595E"/>
          <w:sz w:val="23"/>
          <w:szCs w:val="23"/>
          <w:lang w:eastAsia="ru-RU"/>
        </w:rPr>
      </w:pPr>
    </w:p>
    <w:p w:rsidR="00AD4BAE" w:rsidRDefault="00AD4BAE" w:rsidP="00AD4BAE">
      <w:pPr>
        <w:spacing w:after="0" w:line="274" w:lineRule="exact"/>
        <w:ind w:left="680" w:right="160" w:firstLine="1500"/>
        <w:rPr>
          <w:rFonts w:ascii="Times New Roman" w:eastAsia="Times New Roman" w:hAnsi="Times New Roman" w:cs="Times New Roman"/>
          <w:b/>
          <w:bCs/>
          <w:color w:val="5B595E"/>
          <w:sz w:val="23"/>
          <w:szCs w:val="23"/>
          <w:lang w:eastAsia="ru-RU"/>
        </w:rPr>
      </w:pPr>
      <w:r w:rsidRPr="00E7113D">
        <w:rPr>
          <w:rFonts w:ascii="Times New Roman" w:eastAsia="Times New Roman" w:hAnsi="Times New Roman" w:cs="Times New Roman"/>
          <w:b/>
          <w:bCs/>
          <w:color w:val="5B595E"/>
          <w:sz w:val="23"/>
          <w:szCs w:val="23"/>
          <w:lang w:eastAsia="ru-RU"/>
        </w:rPr>
        <w:t>Согласие родителя /законного представителя/</w:t>
      </w:r>
    </w:p>
    <w:p w:rsidR="00AD4BAE" w:rsidRDefault="00AD4BAE" w:rsidP="00AD4BAE">
      <w:pPr>
        <w:spacing w:after="0" w:line="274" w:lineRule="exact"/>
        <w:ind w:left="680" w:right="160" w:firstLine="1500"/>
        <w:rPr>
          <w:rFonts w:ascii="Times New Roman" w:eastAsia="Times New Roman" w:hAnsi="Times New Roman" w:cs="Times New Roman"/>
          <w:b/>
          <w:bCs/>
          <w:color w:val="5B595E"/>
          <w:sz w:val="23"/>
          <w:szCs w:val="23"/>
          <w:lang w:eastAsia="ru-RU"/>
        </w:rPr>
      </w:pPr>
      <w:r w:rsidRPr="00E7113D">
        <w:rPr>
          <w:rFonts w:ascii="Times New Roman" w:eastAsia="Times New Roman" w:hAnsi="Times New Roman" w:cs="Times New Roman"/>
          <w:b/>
          <w:bCs/>
          <w:color w:val="5B595E"/>
          <w:sz w:val="23"/>
          <w:szCs w:val="23"/>
          <w:lang w:eastAsia="ru-RU"/>
        </w:rPr>
        <w:t xml:space="preserve">на обработку и размещение персональных данных </w:t>
      </w:r>
      <w:proofErr w:type="gramStart"/>
      <w:r w:rsidRPr="00E7113D">
        <w:rPr>
          <w:rFonts w:ascii="Times New Roman" w:eastAsia="Times New Roman" w:hAnsi="Times New Roman" w:cs="Times New Roman"/>
          <w:b/>
          <w:bCs/>
          <w:color w:val="5B595E"/>
          <w:sz w:val="23"/>
          <w:szCs w:val="23"/>
          <w:lang w:eastAsia="ru-RU"/>
        </w:rPr>
        <w:t>несовершеннолетнего(</w:t>
      </w:r>
      <w:proofErr w:type="gramEnd"/>
      <w:r w:rsidRPr="00E7113D">
        <w:rPr>
          <w:rFonts w:ascii="Times New Roman" w:eastAsia="Times New Roman" w:hAnsi="Times New Roman" w:cs="Times New Roman"/>
          <w:b/>
          <w:bCs/>
          <w:color w:val="5B595E"/>
          <w:sz w:val="23"/>
          <w:szCs w:val="23"/>
          <w:lang w:eastAsia="ru-RU"/>
        </w:rPr>
        <w:t xml:space="preserve">в том числе биометрических), фотографий и иных </w:t>
      </w:r>
      <w:r>
        <w:rPr>
          <w:rFonts w:ascii="Times New Roman" w:eastAsia="Times New Roman" w:hAnsi="Times New Roman" w:cs="Times New Roman"/>
          <w:b/>
          <w:bCs/>
          <w:color w:val="5B595E"/>
          <w:sz w:val="23"/>
          <w:szCs w:val="23"/>
          <w:lang w:eastAsia="ru-RU"/>
        </w:rPr>
        <w:t xml:space="preserve">              </w:t>
      </w:r>
      <w:r w:rsidRPr="00E7113D">
        <w:rPr>
          <w:rFonts w:ascii="Times New Roman" w:eastAsia="Times New Roman" w:hAnsi="Times New Roman" w:cs="Times New Roman"/>
          <w:b/>
          <w:bCs/>
          <w:color w:val="5B595E"/>
          <w:sz w:val="23"/>
          <w:szCs w:val="23"/>
          <w:lang w:eastAsia="ru-RU"/>
        </w:rPr>
        <w:t>изображений</w:t>
      </w:r>
      <w:r>
        <w:rPr>
          <w:rFonts w:ascii="Times New Roman" w:eastAsia="Times New Roman" w:hAnsi="Times New Roman" w:cs="Times New Roman"/>
          <w:b/>
          <w:bCs/>
          <w:color w:val="5B595E"/>
          <w:sz w:val="23"/>
          <w:szCs w:val="23"/>
          <w:lang w:eastAsia="ru-RU"/>
        </w:rPr>
        <w:t xml:space="preserve"> </w:t>
      </w:r>
      <w:r w:rsidRPr="00E7113D">
        <w:rPr>
          <w:rFonts w:ascii="Times New Roman" w:eastAsia="Times New Roman" w:hAnsi="Times New Roman" w:cs="Times New Roman"/>
          <w:b/>
          <w:bCs/>
          <w:color w:val="5B595E"/>
          <w:sz w:val="23"/>
          <w:szCs w:val="23"/>
          <w:lang w:eastAsia="ru-RU"/>
        </w:rPr>
        <w:t xml:space="preserve">обучающегося на сайте </w:t>
      </w:r>
      <w:r>
        <w:rPr>
          <w:rFonts w:ascii="Times New Roman" w:eastAsia="Times New Roman" w:hAnsi="Times New Roman" w:cs="Times New Roman"/>
          <w:b/>
          <w:bCs/>
          <w:color w:val="5B595E"/>
          <w:sz w:val="23"/>
          <w:szCs w:val="23"/>
          <w:lang w:eastAsia="ru-RU"/>
        </w:rPr>
        <w:t xml:space="preserve"> МБОУ Маньковская СОШ</w:t>
      </w:r>
    </w:p>
    <w:p w:rsidR="00AD4BAE" w:rsidRPr="00E7113D" w:rsidRDefault="00AD4BAE" w:rsidP="00AD4BAE">
      <w:pPr>
        <w:spacing w:after="0" w:line="274" w:lineRule="exact"/>
        <w:ind w:left="680" w:right="160" w:firstLine="1500"/>
        <w:rPr>
          <w:rFonts w:ascii="Times New Roman" w:eastAsia="Times New Roman" w:hAnsi="Times New Roman" w:cs="Times New Roman"/>
          <w:sz w:val="24"/>
          <w:szCs w:val="24"/>
          <w:lang w:eastAsia="ru-RU"/>
        </w:rPr>
      </w:pPr>
    </w:p>
    <w:p w:rsidR="00AD4BAE" w:rsidRPr="00E7113D" w:rsidRDefault="00AD4BAE" w:rsidP="00AD4BAE">
      <w:pPr>
        <w:spacing w:after="0" w:line="274" w:lineRule="exact"/>
        <w:ind w:right="160" w:firstLine="68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color w:val="5B595E"/>
          <w:lang w:eastAsia="ru-RU"/>
        </w:rPr>
        <w:t>В соответствии с Федеральным законом от 27.07.2006 г. № 152-ФЗ «О защите</w:t>
      </w:r>
      <w:r>
        <w:rPr>
          <w:rFonts w:ascii="Times New Roman" w:eastAsia="Times New Roman" w:hAnsi="Times New Roman" w:cs="Times New Roman"/>
          <w:color w:val="5B595E"/>
          <w:lang w:eastAsia="ru-RU"/>
        </w:rPr>
        <w:t xml:space="preserve"> </w:t>
      </w:r>
      <w:r w:rsidRPr="00E7113D">
        <w:rPr>
          <w:rFonts w:ascii="Times New Roman" w:eastAsia="Times New Roman" w:hAnsi="Times New Roman" w:cs="Times New Roman"/>
          <w:color w:val="5B595E"/>
          <w:lang w:eastAsia="ru-RU"/>
        </w:rPr>
        <w:t>персональных данных» и со статьей 152.1 Гражданского кодекса РФ,</w:t>
      </w:r>
    </w:p>
    <w:p w:rsidR="00AD4BAE" w:rsidRPr="00E7113D" w:rsidRDefault="00AD4BAE" w:rsidP="00AD4BAE">
      <w:pPr>
        <w:tabs>
          <w:tab w:val="left" w:leader="underscore" w:pos="3181"/>
        </w:tabs>
        <w:spacing w:after="0" w:line="274" w:lineRule="exact"/>
        <w:ind w:firstLine="68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color w:val="5B595E"/>
          <w:lang w:eastAsia="ru-RU"/>
        </w:rPr>
        <w:t>Я,</w:t>
      </w:r>
      <w:r w:rsidRPr="00E7113D">
        <w:rPr>
          <w:rFonts w:ascii="Times New Roman" w:eastAsia="Times New Roman" w:hAnsi="Times New Roman" w:cs="Times New Roman"/>
          <w:color w:val="5B595E"/>
          <w:lang w:eastAsia="ru-RU"/>
        </w:rPr>
        <w:tab/>
      </w:r>
      <w:r>
        <w:rPr>
          <w:rFonts w:ascii="Times New Roman" w:eastAsia="Times New Roman" w:hAnsi="Times New Roman" w:cs="Times New Roman"/>
          <w:color w:val="5B595E"/>
          <w:lang w:eastAsia="ru-RU"/>
        </w:rPr>
        <w:t>_____________________________________________________</w:t>
      </w:r>
    </w:p>
    <w:p w:rsidR="00AD4BAE" w:rsidRDefault="00AD4BAE" w:rsidP="00AD4BAE">
      <w:pPr>
        <w:spacing w:after="0" w:line="240" w:lineRule="auto"/>
        <w:ind w:left="2900"/>
        <w:rPr>
          <w:rFonts w:ascii="Times New Roman" w:eastAsia="Times New Roman" w:hAnsi="Times New Roman" w:cs="Times New Roman"/>
          <w:color w:val="5B595E"/>
          <w:lang w:eastAsia="ru-RU"/>
        </w:rPr>
      </w:pPr>
      <w:r w:rsidRPr="00E7113D">
        <w:rPr>
          <w:rFonts w:ascii="Times New Roman" w:eastAsia="Times New Roman" w:hAnsi="Times New Roman" w:cs="Times New Roman"/>
          <w:i/>
          <w:iCs/>
          <w:color w:val="5B595E"/>
          <w:sz w:val="15"/>
          <w:szCs w:val="15"/>
          <w:lang w:eastAsia="ru-RU"/>
        </w:rPr>
        <w:t xml:space="preserve">(ФИО родителя или законного </w:t>
      </w:r>
      <w:proofErr w:type="gramStart"/>
      <w:r>
        <w:rPr>
          <w:rFonts w:ascii="Times New Roman" w:eastAsia="Times New Roman" w:hAnsi="Times New Roman" w:cs="Times New Roman"/>
          <w:i/>
          <w:iCs/>
          <w:color w:val="5B595E"/>
          <w:sz w:val="15"/>
          <w:szCs w:val="15"/>
          <w:lang w:eastAsia="ru-RU"/>
        </w:rPr>
        <w:t>представителя  несовершеннолетнего</w:t>
      </w:r>
      <w:proofErr w:type="gramEnd"/>
      <w:r w:rsidRPr="00E7113D">
        <w:rPr>
          <w:rFonts w:ascii="Times New Roman" w:eastAsia="Times New Roman" w:hAnsi="Times New Roman" w:cs="Times New Roman"/>
          <w:color w:val="5B595E"/>
          <w:lang w:eastAsia="ru-RU"/>
        </w:rPr>
        <w:t>,</w:t>
      </w:r>
    </w:p>
    <w:p w:rsidR="00AD4BAE" w:rsidRPr="00E7113D" w:rsidRDefault="00AD4BAE" w:rsidP="00AD4BAE">
      <w:pPr>
        <w:spacing w:after="0" w:line="240" w:lineRule="auto"/>
        <w:rPr>
          <w:rFonts w:ascii="Times New Roman" w:eastAsia="Times New Roman" w:hAnsi="Times New Roman" w:cs="Times New Roman"/>
          <w:sz w:val="24"/>
          <w:szCs w:val="24"/>
          <w:lang w:eastAsia="ru-RU"/>
        </w:rPr>
      </w:pPr>
      <w:r w:rsidRPr="00E7113D">
        <w:rPr>
          <w:rFonts w:ascii="Times New Roman" w:eastAsia="Times New Roman" w:hAnsi="Times New Roman" w:cs="Times New Roman"/>
          <w:color w:val="5B595E"/>
          <w:lang w:eastAsia="ru-RU"/>
        </w:rPr>
        <w:t>зарегистрир</w:t>
      </w:r>
      <w:r>
        <w:rPr>
          <w:rFonts w:ascii="Times New Roman" w:eastAsia="Times New Roman" w:hAnsi="Times New Roman" w:cs="Times New Roman"/>
          <w:color w:val="5B595E"/>
          <w:lang w:eastAsia="ru-RU"/>
        </w:rPr>
        <w:t xml:space="preserve">ованного   по адресу: ___________________________________________________________________________________________________________________________________________________________________  </w:t>
      </w:r>
    </w:p>
    <w:p w:rsidR="00AD4BAE" w:rsidRPr="00E7113D" w:rsidRDefault="00AD4BAE" w:rsidP="00AD4BAE">
      <w:pPr>
        <w:tabs>
          <w:tab w:val="left" w:leader="underscore" w:pos="9390"/>
        </w:tabs>
        <w:spacing w:after="0" w:line="240" w:lineRule="auto"/>
        <w:ind w:left="4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color w:val="5B595E"/>
          <w:lang w:eastAsia="ru-RU"/>
        </w:rPr>
        <w:t>даю свое согласие на обработку и размещение на сайте</w:t>
      </w:r>
      <w:r>
        <w:rPr>
          <w:rFonts w:ascii="Times New Roman" w:eastAsia="Times New Roman" w:hAnsi="Times New Roman" w:cs="Times New Roman"/>
          <w:color w:val="5B595E"/>
          <w:lang w:eastAsia="ru-RU"/>
        </w:rPr>
        <w:t xml:space="preserve"> МБОУ Маньковская СОШ </w:t>
      </w:r>
    </w:p>
    <w:p w:rsidR="00AD4BAE" w:rsidRPr="00E7113D" w:rsidRDefault="00AD4BAE" w:rsidP="00AD4BAE">
      <w:pPr>
        <w:spacing w:before="180" w:after="0" w:line="240" w:lineRule="auto"/>
        <w:ind w:left="40" w:right="4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color w:val="5B595E"/>
          <w:lang w:eastAsia="ru-RU"/>
        </w:rPr>
        <w:t>персональных данных несовершеннолетнего (в том числе биометрических), фотографий,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учебные и иные достижения ребёнка; фотографии и иные изображения обучающегося;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AD4BAE" w:rsidRPr="00E7113D" w:rsidRDefault="00AD4BAE" w:rsidP="00AD4BAE">
      <w:pPr>
        <w:spacing w:after="0" w:line="274" w:lineRule="exact"/>
        <w:ind w:left="40" w:right="40" w:firstLine="72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i/>
          <w:iCs/>
          <w:color w:val="5B595E"/>
          <w:sz w:val="23"/>
          <w:szCs w:val="23"/>
          <w:lang w:eastAsia="ru-RU"/>
        </w:rPr>
        <w:t>Я</w:t>
      </w:r>
      <w:r w:rsidRPr="00E7113D">
        <w:rPr>
          <w:rFonts w:ascii="Times New Roman" w:eastAsia="Times New Roman" w:hAnsi="Times New Roman" w:cs="Times New Roman"/>
          <w:color w:val="5B595E"/>
          <w:lang w:eastAsia="ru-RU"/>
        </w:rPr>
        <w:t xml:space="preserve"> даю согласие на использование персональных данных несовершеннолетнего исключительно в следующих целях:</w:t>
      </w:r>
    </w:p>
    <w:p w:rsidR="00AD4BAE" w:rsidRPr="00E7113D" w:rsidRDefault="00AD4BAE" w:rsidP="00AD4BAE">
      <w:pPr>
        <w:spacing w:after="0" w:line="274" w:lineRule="exact"/>
        <w:ind w:left="40" w:right="40" w:firstLine="72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color w:val="5B595E"/>
          <w:lang w:eastAsia="ru-RU"/>
        </w:rPr>
        <w:t>формирования региональной информационной системы обеспечения проведения государственной итоговой аттестации; индивидуальный учет результатов освоения обучающимися образовательных программ, а также хранение данных об этих результатах на бумажных и/или электронных носителях.</w:t>
      </w:r>
    </w:p>
    <w:p w:rsidR="00AD4BAE" w:rsidRPr="00E7113D" w:rsidRDefault="00AD4BAE" w:rsidP="00AD4BAE">
      <w:pPr>
        <w:spacing w:after="0" w:line="274" w:lineRule="exact"/>
        <w:ind w:left="40" w:right="40" w:firstLine="72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color w:val="5B595E"/>
          <w:lang w:eastAsia="ru-RU"/>
        </w:rPr>
        <w:t>Настоящее согласие предоставляется мной на осуществление действий в отношении персональных данных несовершеннолетнего (в том числе биометрических), фотографий,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а также осуществление любых иных действий, предусмотренных действующим законодательством РФ.</w:t>
      </w:r>
    </w:p>
    <w:p w:rsidR="00AD4BAE" w:rsidRPr="00E7113D" w:rsidRDefault="00AD4BAE" w:rsidP="00AD4BAE">
      <w:pPr>
        <w:tabs>
          <w:tab w:val="left" w:leader="underscore" w:pos="3755"/>
          <w:tab w:val="left" w:leader="underscore" w:pos="4878"/>
          <w:tab w:val="left" w:leader="underscore" w:pos="4936"/>
          <w:tab w:val="left" w:leader="underscore" w:pos="7278"/>
        </w:tabs>
        <w:spacing w:after="0" w:line="274" w:lineRule="exact"/>
        <w:ind w:left="40" w:firstLine="72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i/>
          <w:iCs/>
          <w:color w:val="5B595E"/>
          <w:sz w:val="23"/>
          <w:szCs w:val="23"/>
          <w:lang w:eastAsia="ru-RU"/>
        </w:rPr>
        <w:t>Я</w:t>
      </w:r>
      <w:r w:rsidRPr="00E7113D">
        <w:rPr>
          <w:rFonts w:ascii="Times New Roman" w:eastAsia="Times New Roman" w:hAnsi="Times New Roman" w:cs="Times New Roman"/>
          <w:color w:val="5B595E"/>
          <w:lang w:eastAsia="ru-RU"/>
        </w:rPr>
        <w:t xml:space="preserve"> проинформирован, что</w:t>
      </w:r>
      <w:r>
        <w:rPr>
          <w:rFonts w:ascii="Times New Roman" w:eastAsia="Times New Roman" w:hAnsi="Times New Roman" w:cs="Times New Roman"/>
          <w:color w:val="5B595E"/>
          <w:lang w:eastAsia="ru-RU"/>
        </w:rPr>
        <w:t xml:space="preserve"> МБОУ Маньковская СОШ </w:t>
      </w:r>
      <w:r w:rsidRPr="00E7113D">
        <w:rPr>
          <w:rFonts w:ascii="Times New Roman" w:eastAsia="Times New Roman" w:hAnsi="Times New Roman" w:cs="Times New Roman"/>
          <w:color w:val="5B595E"/>
          <w:lang w:eastAsia="ru-RU"/>
        </w:rPr>
        <w:t>гарантирует</w:t>
      </w:r>
      <w:r>
        <w:rPr>
          <w:rFonts w:ascii="Times New Roman" w:eastAsia="Times New Roman" w:hAnsi="Times New Roman" w:cs="Times New Roman"/>
          <w:sz w:val="24"/>
          <w:szCs w:val="24"/>
          <w:lang w:eastAsia="ru-RU"/>
        </w:rPr>
        <w:t xml:space="preserve">   </w:t>
      </w:r>
      <w:r w:rsidRPr="00E7113D">
        <w:rPr>
          <w:rFonts w:ascii="Times New Roman" w:eastAsia="Times New Roman" w:hAnsi="Times New Roman" w:cs="Times New Roman"/>
          <w:color w:val="5B595E"/>
          <w:lang w:eastAsia="ru-RU"/>
        </w:rPr>
        <w:t>обработку и размещение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AD4BAE" w:rsidRPr="00E7113D" w:rsidRDefault="00AD4BAE" w:rsidP="00AD4BAE">
      <w:pPr>
        <w:spacing w:after="0" w:line="274" w:lineRule="exact"/>
        <w:ind w:left="40" w:right="40" w:firstLine="72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i/>
          <w:iCs/>
          <w:color w:val="5B595E"/>
          <w:sz w:val="23"/>
          <w:szCs w:val="23"/>
          <w:lang w:eastAsia="ru-RU"/>
        </w:rPr>
        <w:t>Я</w:t>
      </w:r>
      <w:r w:rsidRPr="00E7113D">
        <w:rPr>
          <w:rFonts w:ascii="Times New Roman" w:eastAsia="Times New Roman" w:hAnsi="Times New Roman" w:cs="Times New Roman"/>
          <w:color w:val="5B595E"/>
          <w:lang w:eastAsia="ru-RU"/>
        </w:rPr>
        <w:t xml:space="preserve"> ознакомлен(а) о возможных рисках и последствиях опубликования персональных данных в сети Интернет.</w:t>
      </w:r>
    </w:p>
    <w:p w:rsidR="00AD4BAE" w:rsidRPr="00E7113D" w:rsidRDefault="00AD4BAE" w:rsidP="00AD4BAE">
      <w:pPr>
        <w:spacing w:after="0" w:line="274" w:lineRule="exact"/>
        <w:ind w:left="40" w:right="40" w:firstLine="72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color w:val="5B595E"/>
          <w:lang w:eastAsia="ru-RU"/>
        </w:rPr>
        <w:t>Данное согласие действует до достижения целей обработки персональных данных или в течение срока хранения информации.</w:t>
      </w:r>
    </w:p>
    <w:p w:rsidR="00AD4BAE" w:rsidRPr="00E7113D" w:rsidRDefault="00AD4BAE" w:rsidP="00AD4BAE">
      <w:pPr>
        <w:spacing w:after="0" w:line="274" w:lineRule="exact"/>
        <w:ind w:left="40" w:right="40" w:firstLine="72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color w:val="5B595E"/>
          <w:lang w:eastAsia="ru-RU"/>
        </w:rPr>
        <w:t>Данное согласие может быть отозвано в любой момент по моему письменному заявлению.</w:t>
      </w:r>
    </w:p>
    <w:p w:rsidR="00AD4BAE" w:rsidRPr="00E7113D" w:rsidRDefault="00AD4BAE" w:rsidP="00AD4BAE">
      <w:pPr>
        <w:spacing w:after="0" w:line="274" w:lineRule="exact"/>
        <w:ind w:left="40" w:right="40" w:firstLine="720"/>
        <w:jc w:val="both"/>
        <w:rPr>
          <w:rFonts w:ascii="Times New Roman" w:eastAsia="Times New Roman" w:hAnsi="Times New Roman" w:cs="Times New Roman"/>
          <w:sz w:val="24"/>
          <w:szCs w:val="24"/>
          <w:lang w:eastAsia="ru-RU"/>
        </w:rPr>
      </w:pPr>
      <w:r w:rsidRPr="00E7113D">
        <w:rPr>
          <w:rFonts w:ascii="Times New Roman" w:eastAsia="Times New Roman" w:hAnsi="Times New Roman" w:cs="Times New Roman"/>
          <w:i/>
          <w:iCs/>
          <w:color w:val="5B595E"/>
          <w:sz w:val="23"/>
          <w:szCs w:val="23"/>
          <w:lang w:eastAsia="ru-RU"/>
        </w:rPr>
        <w:t>Я</w:t>
      </w:r>
      <w:r w:rsidRPr="00E7113D">
        <w:rPr>
          <w:rFonts w:ascii="Times New Roman" w:eastAsia="Times New Roman" w:hAnsi="Times New Roman" w:cs="Times New Roman"/>
          <w:color w:val="5B595E"/>
          <w:lang w:eastAsia="ru-RU"/>
        </w:rPr>
        <w:t xml:space="preserve"> подтверждаю, что, давая такое согласие, я действую по собственной воле и в интересах несовершеннолетнего.</w:t>
      </w:r>
    </w:p>
    <w:p w:rsidR="00AD4BAE" w:rsidRPr="00E7113D" w:rsidRDefault="00AD4BAE" w:rsidP="00AD4BAE">
      <w:pPr>
        <w:tabs>
          <w:tab w:val="left" w:pos="6322"/>
          <w:tab w:val="left" w:pos="8458"/>
        </w:tabs>
        <w:spacing w:after="0" w:line="274" w:lineRule="exact"/>
        <w:ind w:left="2180"/>
        <w:rPr>
          <w:rFonts w:ascii="Times New Roman" w:eastAsia="Times New Roman" w:hAnsi="Times New Roman" w:cs="Times New Roman"/>
          <w:sz w:val="24"/>
          <w:szCs w:val="24"/>
          <w:lang w:eastAsia="ru-RU"/>
        </w:rPr>
      </w:pPr>
      <w:r>
        <w:rPr>
          <w:rFonts w:ascii="Times New Roman" w:eastAsia="Times New Roman" w:hAnsi="Times New Roman" w:cs="Times New Roman"/>
          <w:color w:val="5B595E"/>
          <w:lang w:eastAsia="ru-RU"/>
        </w:rPr>
        <w:t>20____</w:t>
      </w:r>
      <w:r w:rsidRPr="00E7113D">
        <w:rPr>
          <w:rFonts w:ascii="Times New Roman" w:eastAsia="Times New Roman" w:hAnsi="Times New Roman" w:cs="Times New Roman"/>
          <w:color w:val="5B595E"/>
          <w:lang w:eastAsia="ru-RU"/>
        </w:rPr>
        <w:t xml:space="preserve"> г.</w:t>
      </w:r>
      <w:r w:rsidRPr="00E7113D">
        <w:rPr>
          <w:rFonts w:ascii="Times New Roman" w:eastAsia="Times New Roman" w:hAnsi="Times New Roman" w:cs="Times New Roman"/>
          <w:color w:val="5B595E"/>
          <w:lang w:eastAsia="ru-RU"/>
        </w:rPr>
        <w:tab/>
        <w:t>/</w:t>
      </w:r>
      <w:r w:rsidRPr="00E7113D">
        <w:rPr>
          <w:rFonts w:ascii="Times New Roman" w:eastAsia="Times New Roman" w:hAnsi="Times New Roman" w:cs="Times New Roman"/>
          <w:color w:val="5B595E"/>
          <w:lang w:eastAsia="ru-RU"/>
        </w:rPr>
        <w:tab/>
        <w:t>/</w:t>
      </w:r>
    </w:p>
    <w:p w:rsidR="00AD4BAE" w:rsidRPr="00E7113D" w:rsidRDefault="00AD4BAE" w:rsidP="00AD4BAE">
      <w:pPr>
        <w:spacing w:after="0" w:line="240" w:lineRule="auto"/>
        <w:ind w:left="4780"/>
        <w:rPr>
          <w:rFonts w:ascii="Times New Roman" w:eastAsia="Times New Roman" w:hAnsi="Times New Roman" w:cs="Times New Roman"/>
          <w:sz w:val="24"/>
          <w:szCs w:val="24"/>
          <w:lang w:eastAsia="ru-RU"/>
        </w:rPr>
      </w:pPr>
      <w:r w:rsidRPr="00E7113D">
        <w:rPr>
          <w:rFonts w:ascii="Times New Roman" w:eastAsia="Times New Roman" w:hAnsi="Times New Roman" w:cs="Times New Roman"/>
          <w:i/>
          <w:iCs/>
          <w:color w:val="5B595E"/>
          <w:sz w:val="23"/>
          <w:szCs w:val="23"/>
          <w:lang w:eastAsia="ru-RU"/>
        </w:rPr>
        <w:t>Подпись Расшифровка подписи</w:t>
      </w:r>
    </w:p>
    <w:p w:rsidR="00610346" w:rsidRDefault="00610346"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p>
    <w:p w:rsidR="00AD4BAE" w:rsidRDefault="00AD4BAE"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p>
    <w:p w:rsidR="00AD4BAE" w:rsidRDefault="00AD4BAE"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p>
    <w:p w:rsidR="00A81B44" w:rsidRDefault="00A81B44"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p>
    <w:p w:rsidR="00A81B44" w:rsidRDefault="00A81B44"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p>
    <w:p w:rsidR="00AD4BAE" w:rsidRDefault="00AD4BAE"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p>
    <w:p w:rsidR="00A81B44" w:rsidRDefault="00A81B44" w:rsidP="00A81B44">
      <w:pPr>
        <w:shd w:val="clear" w:color="auto" w:fill="FFFFFF"/>
        <w:spacing w:after="0" w:line="240" w:lineRule="auto"/>
        <w:jc w:val="right"/>
        <w:rPr>
          <w:rFonts w:ascii="Times New Roman" w:eastAsia="Times New Roman" w:hAnsi="Times New Roman" w:cs="Times New Roman"/>
          <w:color w:val="3A3A3A"/>
          <w:sz w:val="24"/>
          <w:szCs w:val="24"/>
          <w:lang w:eastAsia="ru-RU"/>
        </w:rPr>
      </w:pPr>
      <w:r>
        <w:rPr>
          <w:rFonts w:ascii="Times New Roman" w:eastAsia="Times New Roman" w:hAnsi="Times New Roman" w:cs="Times New Roman"/>
          <w:color w:val="3A3A3A"/>
          <w:sz w:val="24"/>
          <w:szCs w:val="24"/>
          <w:lang w:eastAsia="ru-RU"/>
        </w:rPr>
        <w:lastRenderedPageBreak/>
        <w:t xml:space="preserve">Образец заявления о </w:t>
      </w:r>
      <w:proofErr w:type="gramStart"/>
      <w:r>
        <w:rPr>
          <w:rFonts w:ascii="Times New Roman" w:eastAsia="Times New Roman" w:hAnsi="Times New Roman" w:cs="Times New Roman"/>
          <w:color w:val="3A3A3A"/>
          <w:sz w:val="24"/>
          <w:szCs w:val="24"/>
          <w:lang w:eastAsia="ru-RU"/>
        </w:rPr>
        <w:t>приеме  в</w:t>
      </w:r>
      <w:proofErr w:type="gramEnd"/>
      <w:r>
        <w:rPr>
          <w:rFonts w:ascii="Times New Roman" w:eastAsia="Times New Roman" w:hAnsi="Times New Roman" w:cs="Times New Roman"/>
          <w:color w:val="3A3A3A"/>
          <w:sz w:val="24"/>
          <w:szCs w:val="24"/>
          <w:lang w:eastAsia="ru-RU"/>
        </w:rPr>
        <w:t xml:space="preserve"> школу </w:t>
      </w:r>
    </w:p>
    <w:p w:rsidR="00A81B44" w:rsidRDefault="00A81B44"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p>
    <w:p w:rsidR="00AD4BAE" w:rsidRPr="00A81B44" w:rsidRDefault="00AD4BAE" w:rsidP="00AD4BAE">
      <w:pPr>
        <w:spacing w:after="0" w:line="278" w:lineRule="exact"/>
        <w:ind w:left="4536" w:right="580"/>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Директору МБОУ Маньковская СОШ Чертковского района Морозовой Л. И,</w:t>
      </w:r>
    </w:p>
    <w:p w:rsidR="00AD4BAE" w:rsidRPr="00A81B44" w:rsidRDefault="00AD4BAE" w:rsidP="00AD4BAE">
      <w:pPr>
        <w:spacing w:after="0" w:line="278" w:lineRule="exact"/>
        <w:ind w:left="4536" w:right="-469"/>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от______________________________________________________________________________</w:t>
      </w:r>
    </w:p>
    <w:p w:rsidR="00AD4BAE" w:rsidRPr="00A81B44" w:rsidRDefault="00AD4BAE" w:rsidP="00AD4BAE">
      <w:pPr>
        <w:spacing w:after="0" w:line="298" w:lineRule="exact"/>
        <w:ind w:left="4678" w:right="580"/>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(фамилия, имя, отчество родителя (законного представителя)</w:t>
      </w:r>
    </w:p>
    <w:p w:rsidR="00AD4BAE" w:rsidRPr="00A81B44" w:rsidRDefault="00AD4BAE" w:rsidP="00AD4BAE">
      <w:pPr>
        <w:keepNext/>
        <w:keepLines/>
        <w:spacing w:before="240" w:after="360" w:line="240" w:lineRule="auto"/>
        <w:ind w:left="4140"/>
        <w:outlineLvl w:val="0"/>
        <w:rPr>
          <w:rFonts w:ascii="Times New Roman" w:eastAsia="Times New Roman" w:hAnsi="Times New Roman" w:cs="Times New Roman"/>
          <w:sz w:val="24"/>
          <w:szCs w:val="24"/>
          <w:lang w:eastAsia="ru-RU"/>
        </w:rPr>
      </w:pPr>
      <w:bookmarkStart w:id="0" w:name="bookmark0"/>
      <w:r w:rsidRPr="00A81B44">
        <w:rPr>
          <w:rFonts w:ascii="Times New Roman" w:eastAsia="Times New Roman" w:hAnsi="Times New Roman" w:cs="Times New Roman"/>
          <w:bCs/>
          <w:spacing w:val="20"/>
          <w:sz w:val="24"/>
          <w:szCs w:val="24"/>
          <w:lang w:eastAsia="ru-RU"/>
        </w:rPr>
        <w:t>ЗАЯВЛЕНИЕ</w:t>
      </w:r>
      <w:bookmarkEnd w:id="0"/>
    </w:p>
    <w:p w:rsidR="00A81B44" w:rsidRPr="00A81B44" w:rsidRDefault="00AD4BAE" w:rsidP="00A81B44">
      <w:pPr>
        <w:spacing w:after="0" w:line="240" w:lineRule="auto"/>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Прошу принять моего (мою) сына (дочь)_____________________________________</w:t>
      </w:r>
      <w:r w:rsidR="00A81B44" w:rsidRPr="00A81B44">
        <w:rPr>
          <w:rFonts w:ascii="Times New Roman" w:eastAsia="Times New Roman" w:hAnsi="Times New Roman" w:cs="Times New Roman"/>
          <w:sz w:val="24"/>
          <w:szCs w:val="24"/>
          <w:lang w:eastAsia="ru-RU"/>
        </w:rPr>
        <w:t>________</w:t>
      </w:r>
      <w:r w:rsidRPr="00A81B44">
        <w:rPr>
          <w:rFonts w:ascii="Times New Roman" w:eastAsia="Times New Roman" w:hAnsi="Times New Roman" w:cs="Times New Roman"/>
          <w:sz w:val="24"/>
          <w:szCs w:val="24"/>
          <w:lang w:eastAsia="ru-RU"/>
        </w:rPr>
        <w:t xml:space="preserve">  </w:t>
      </w:r>
    </w:p>
    <w:p w:rsidR="00AD4BAE" w:rsidRPr="00A81B44" w:rsidRDefault="00AD4BAE" w:rsidP="00A81B44">
      <w:pPr>
        <w:spacing w:after="0" w:line="240" w:lineRule="auto"/>
        <w:jc w:val="both"/>
        <w:rPr>
          <w:rFonts w:ascii="Times New Roman" w:eastAsia="Times New Roman" w:hAnsi="Times New Roman" w:cs="Times New Roman"/>
          <w:sz w:val="20"/>
          <w:szCs w:val="20"/>
          <w:lang w:eastAsia="ru-RU"/>
        </w:rPr>
      </w:pPr>
      <w:r w:rsidRPr="00A81B44">
        <w:rPr>
          <w:rFonts w:ascii="Times New Roman" w:eastAsia="Times New Roman" w:hAnsi="Times New Roman" w:cs="Times New Roman"/>
          <w:sz w:val="20"/>
          <w:szCs w:val="20"/>
          <w:lang w:eastAsia="ru-RU"/>
        </w:rPr>
        <w:t>(фамилия, имя, отчество (при наличии) ребенка, дата рождения ребенка)</w:t>
      </w:r>
      <w:r w:rsidR="00A81B44" w:rsidRPr="00A81B44">
        <w:rPr>
          <w:rFonts w:ascii="Times New Roman" w:eastAsia="Times New Roman" w:hAnsi="Times New Roman" w:cs="Times New Roman"/>
          <w:sz w:val="20"/>
          <w:szCs w:val="20"/>
          <w:lang w:eastAsia="ru-RU"/>
        </w:rPr>
        <w:t xml:space="preserve"> </w:t>
      </w:r>
      <w:r w:rsidRPr="00A81B44">
        <w:rPr>
          <w:rFonts w:ascii="Times New Roman" w:eastAsia="Times New Roman" w:hAnsi="Times New Roman" w:cs="Times New Roman"/>
          <w:sz w:val="20"/>
          <w:szCs w:val="20"/>
          <w:lang w:eastAsia="ru-RU"/>
        </w:rPr>
        <w:t>Адрес места жительства и (или) ме</w:t>
      </w:r>
      <w:r w:rsidR="00A81B44" w:rsidRPr="00A81B44">
        <w:rPr>
          <w:rFonts w:ascii="Times New Roman" w:eastAsia="Times New Roman" w:hAnsi="Times New Roman" w:cs="Times New Roman"/>
          <w:sz w:val="20"/>
          <w:szCs w:val="20"/>
          <w:lang w:eastAsia="ru-RU"/>
        </w:rPr>
        <w:t>ста пребывания ребенка).</w:t>
      </w:r>
    </w:p>
    <w:p w:rsidR="00AD4BAE" w:rsidRPr="00A81B44" w:rsidRDefault="00AD4BAE" w:rsidP="00A81B44">
      <w:pPr>
        <w:spacing w:after="0" w:line="269" w:lineRule="exact"/>
        <w:ind w:left="40" w:right="8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в МБОУ Манько</w:t>
      </w:r>
      <w:r w:rsidR="00A81B44" w:rsidRPr="00A81B44">
        <w:rPr>
          <w:rFonts w:ascii="Times New Roman" w:eastAsia="Times New Roman" w:hAnsi="Times New Roman" w:cs="Times New Roman"/>
          <w:sz w:val="24"/>
          <w:szCs w:val="24"/>
          <w:lang w:eastAsia="ru-RU"/>
        </w:rPr>
        <w:t xml:space="preserve">вская СОШ </w:t>
      </w:r>
      <w:proofErr w:type="spellStart"/>
      <w:r w:rsidR="00A81B44" w:rsidRPr="00A81B44">
        <w:rPr>
          <w:rFonts w:ascii="Times New Roman" w:eastAsia="Times New Roman" w:hAnsi="Times New Roman" w:cs="Times New Roman"/>
          <w:sz w:val="24"/>
          <w:szCs w:val="24"/>
          <w:lang w:eastAsia="ru-RU"/>
        </w:rPr>
        <w:t>Чертковского</w:t>
      </w:r>
      <w:proofErr w:type="spellEnd"/>
      <w:r w:rsidR="00A81B44" w:rsidRPr="00A81B44">
        <w:rPr>
          <w:rFonts w:ascii="Times New Roman" w:eastAsia="Times New Roman" w:hAnsi="Times New Roman" w:cs="Times New Roman"/>
          <w:sz w:val="24"/>
          <w:szCs w:val="24"/>
          <w:lang w:eastAsia="ru-RU"/>
        </w:rPr>
        <w:t xml:space="preserve"> района </w:t>
      </w:r>
      <w:r w:rsidRPr="00A81B44">
        <w:rPr>
          <w:rFonts w:ascii="Times New Roman" w:eastAsia="Times New Roman" w:hAnsi="Times New Roman" w:cs="Times New Roman"/>
          <w:sz w:val="24"/>
          <w:szCs w:val="24"/>
          <w:lang w:eastAsia="ru-RU"/>
        </w:rPr>
        <w:t xml:space="preserve">(34609 Ростовская область, </w:t>
      </w:r>
      <w:proofErr w:type="spellStart"/>
      <w:r w:rsidRPr="00A81B44">
        <w:rPr>
          <w:rFonts w:ascii="Times New Roman" w:eastAsia="Times New Roman" w:hAnsi="Times New Roman" w:cs="Times New Roman"/>
          <w:sz w:val="24"/>
          <w:szCs w:val="24"/>
          <w:lang w:eastAsia="ru-RU"/>
        </w:rPr>
        <w:t>Чертковский</w:t>
      </w:r>
      <w:proofErr w:type="spellEnd"/>
      <w:r w:rsidRPr="00A81B44">
        <w:rPr>
          <w:rFonts w:ascii="Times New Roman" w:eastAsia="Times New Roman" w:hAnsi="Times New Roman" w:cs="Times New Roman"/>
          <w:sz w:val="24"/>
          <w:szCs w:val="24"/>
          <w:lang w:eastAsia="ru-RU"/>
        </w:rPr>
        <w:t xml:space="preserve"> район, с. Маньково-Калитвенское, ул. Советская д.40), реализующего основную образовательную программу начального образования, основного общего образования в соответствии с федеральным государственным образовательным стандартом начального и основного общего образования с</w:t>
      </w:r>
    </w:p>
    <w:p w:rsidR="00AD4BAE" w:rsidRPr="00A81B44" w:rsidRDefault="00AD4BAE" w:rsidP="00A81B44">
      <w:pPr>
        <w:tabs>
          <w:tab w:val="left" w:leader="underscore" w:pos="506"/>
          <w:tab w:val="left" w:leader="underscore" w:pos="2579"/>
          <w:tab w:val="left" w:leader="underscore" w:pos="3174"/>
        </w:tabs>
        <w:spacing w:after="60" w:line="240" w:lineRule="auto"/>
        <w:ind w:left="4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w:t>
      </w:r>
      <w:r w:rsidRPr="00A81B44">
        <w:rPr>
          <w:rFonts w:ascii="Times New Roman" w:eastAsia="Times New Roman" w:hAnsi="Times New Roman" w:cs="Times New Roman"/>
          <w:sz w:val="24"/>
          <w:szCs w:val="24"/>
          <w:lang w:eastAsia="ru-RU"/>
        </w:rPr>
        <w:tab/>
        <w:t>»</w:t>
      </w:r>
      <w:r w:rsidRPr="00A81B44">
        <w:rPr>
          <w:rFonts w:ascii="Times New Roman" w:eastAsia="Times New Roman" w:hAnsi="Times New Roman" w:cs="Times New Roman"/>
          <w:sz w:val="24"/>
          <w:szCs w:val="24"/>
          <w:lang w:eastAsia="ru-RU"/>
        </w:rPr>
        <w:tab/>
        <w:t>20</w:t>
      </w:r>
      <w:r w:rsidRPr="00A81B44">
        <w:rPr>
          <w:rFonts w:ascii="Times New Roman" w:eastAsia="Times New Roman" w:hAnsi="Times New Roman" w:cs="Times New Roman"/>
          <w:sz w:val="24"/>
          <w:szCs w:val="24"/>
          <w:lang w:eastAsia="ru-RU"/>
        </w:rPr>
        <w:tab/>
        <w:t>г.</w:t>
      </w:r>
    </w:p>
    <w:p w:rsidR="00AD4BAE" w:rsidRPr="00A81B44" w:rsidRDefault="00AD4BAE" w:rsidP="00A81B44">
      <w:pPr>
        <w:tabs>
          <w:tab w:val="left" w:leader="underscore" w:pos="141"/>
          <w:tab w:val="left" w:leader="underscore" w:pos="2819"/>
        </w:tabs>
        <w:spacing w:before="60" w:after="0" w:line="269" w:lineRule="exact"/>
        <w:ind w:left="40" w:right="8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 xml:space="preserve">Прошу обеспечить возможность получения основного общего образования </w:t>
      </w:r>
      <w:proofErr w:type="spellStart"/>
      <w:r w:rsidRPr="00A81B44">
        <w:rPr>
          <w:rFonts w:ascii="Times New Roman" w:eastAsia="Times New Roman" w:hAnsi="Times New Roman" w:cs="Times New Roman"/>
          <w:sz w:val="24"/>
          <w:szCs w:val="24"/>
          <w:lang w:eastAsia="ru-RU"/>
        </w:rPr>
        <w:t>на</w:t>
      </w:r>
      <w:r w:rsidR="00A81B44" w:rsidRPr="00A81B44">
        <w:rPr>
          <w:rFonts w:ascii="Times New Roman" w:eastAsia="Times New Roman" w:hAnsi="Times New Roman" w:cs="Times New Roman"/>
          <w:sz w:val="24"/>
          <w:szCs w:val="24"/>
          <w:lang w:eastAsia="ru-RU"/>
        </w:rPr>
        <w:t>__________________________________</w:t>
      </w:r>
      <w:r w:rsidRPr="00A81B44">
        <w:rPr>
          <w:rFonts w:ascii="Times New Roman" w:eastAsia="Times New Roman" w:hAnsi="Times New Roman" w:cs="Times New Roman"/>
          <w:sz w:val="24"/>
          <w:szCs w:val="24"/>
          <w:lang w:eastAsia="ru-RU"/>
        </w:rPr>
        <w:t>языке</w:t>
      </w:r>
      <w:proofErr w:type="spellEnd"/>
      <w:r w:rsidRPr="00A81B44">
        <w:rPr>
          <w:rFonts w:ascii="Times New Roman" w:eastAsia="Times New Roman" w:hAnsi="Times New Roman" w:cs="Times New Roman"/>
          <w:sz w:val="24"/>
          <w:szCs w:val="24"/>
          <w:lang w:eastAsia="ru-RU"/>
        </w:rPr>
        <w:t>.</w:t>
      </w:r>
    </w:p>
    <w:p w:rsidR="00AD4BAE" w:rsidRPr="00A81B44" w:rsidRDefault="00AD4BAE" w:rsidP="00A81B44">
      <w:pPr>
        <w:tabs>
          <w:tab w:val="left" w:leader="underscore" w:pos="7288"/>
          <w:tab w:val="left" w:leader="underscore" w:pos="9899"/>
        </w:tabs>
        <w:spacing w:after="240" w:line="269" w:lineRule="exact"/>
        <w:ind w:left="40" w:right="8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ОТЕЦ (Ф.И.О. полностью, контактные данные: адрес места жительства и (или) места пребывания.</w:t>
      </w:r>
      <w:r w:rsidRPr="00A81B44">
        <w:rPr>
          <w:rFonts w:ascii="Times New Roman" w:eastAsia="Times New Roman" w:hAnsi="Times New Roman" w:cs="Times New Roman"/>
          <w:sz w:val="24"/>
          <w:szCs w:val="24"/>
          <w:lang w:eastAsia="ru-RU"/>
        </w:rPr>
        <w:tab/>
      </w:r>
      <w:r w:rsidRPr="00A81B44">
        <w:rPr>
          <w:rFonts w:ascii="Times New Roman" w:eastAsia="Times New Roman" w:hAnsi="Times New Roman" w:cs="Times New Roman"/>
          <w:sz w:val="24"/>
          <w:szCs w:val="24"/>
          <w:lang w:eastAsia="ru-RU"/>
        </w:rPr>
        <w:tab/>
      </w:r>
    </w:p>
    <w:p w:rsidR="00AD4BAE" w:rsidRPr="00A81B44" w:rsidRDefault="00AD4BAE" w:rsidP="00A81B44">
      <w:pPr>
        <w:spacing w:before="240" w:after="360" w:line="240" w:lineRule="auto"/>
        <w:ind w:left="4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 телефона, адрес электронной почты (при наличии)</w:t>
      </w:r>
    </w:p>
    <w:p w:rsidR="00AD4BAE" w:rsidRPr="00A81B44" w:rsidRDefault="00AD4BAE" w:rsidP="00A81B44">
      <w:pPr>
        <w:tabs>
          <w:tab w:val="left" w:leader="underscore" w:pos="2848"/>
          <w:tab w:val="left" w:leader="underscore" w:pos="6842"/>
          <w:tab w:val="left" w:leader="underscore" w:pos="8843"/>
        </w:tabs>
        <w:spacing w:before="360" w:after="240" w:line="274" w:lineRule="exact"/>
        <w:ind w:left="40" w:right="8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 xml:space="preserve">МАТЬ (Ф.И.О. полностью, контактные данные: адрес места -жительства и (или) места </w:t>
      </w:r>
      <w:proofErr w:type="gramStart"/>
      <w:r w:rsidRPr="00A81B44">
        <w:rPr>
          <w:rFonts w:ascii="Times New Roman" w:eastAsia="Times New Roman" w:hAnsi="Times New Roman" w:cs="Times New Roman"/>
          <w:sz w:val="24"/>
          <w:szCs w:val="24"/>
          <w:lang w:eastAsia="ru-RU"/>
        </w:rPr>
        <w:t>пребывания,</w:t>
      </w:r>
      <w:r w:rsidRPr="00A81B44">
        <w:rPr>
          <w:rFonts w:ascii="Times New Roman" w:eastAsia="Times New Roman" w:hAnsi="Times New Roman" w:cs="Times New Roman"/>
          <w:sz w:val="24"/>
          <w:szCs w:val="24"/>
          <w:lang w:eastAsia="ru-RU"/>
        </w:rPr>
        <w:tab/>
      </w:r>
      <w:proofErr w:type="gramEnd"/>
      <w:r w:rsidRPr="00A81B44">
        <w:rPr>
          <w:rFonts w:ascii="Times New Roman" w:eastAsia="Times New Roman" w:hAnsi="Times New Roman" w:cs="Times New Roman"/>
          <w:sz w:val="24"/>
          <w:szCs w:val="24"/>
          <w:u w:val="single"/>
          <w:lang w:eastAsia="ru-RU"/>
        </w:rPr>
        <w:t>•</w:t>
      </w:r>
      <w:r w:rsidRPr="00A81B44">
        <w:rPr>
          <w:rFonts w:ascii="Times New Roman" w:eastAsia="Times New Roman" w:hAnsi="Times New Roman" w:cs="Times New Roman"/>
          <w:sz w:val="24"/>
          <w:szCs w:val="24"/>
          <w:lang w:eastAsia="ru-RU"/>
        </w:rPr>
        <w:tab/>
      </w:r>
      <w:r w:rsidRPr="00A81B44">
        <w:rPr>
          <w:rFonts w:ascii="Times New Roman" w:eastAsia="Times New Roman" w:hAnsi="Times New Roman" w:cs="Times New Roman"/>
          <w:sz w:val="24"/>
          <w:szCs w:val="24"/>
          <w:lang w:eastAsia="ru-RU"/>
        </w:rPr>
        <w:tab/>
      </w:r>
    </w:p>
    <w:p w:rsidR="00AD4BAE" w:rsidRPr="00A81B44" w:rsidRDefault="00AD4BAE" w:rsidP="00A81B44">
      <w:pPr>
        <w:spacing w:before="240" w:after="360" w:line="240" w:lineRule="auto"/>
        <w:ind w:left="4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 телефона, адрес электронной почты (при наличии)</w:t>
      </w:r>
    </w:p>
    <w:p w:rsidR="00AD4BAE" w:rsidRPr="00A81B44" w:rsidRDefault="00AD4BAE" w:rsidP="00A81B44">
      <w:pPr>
        <w:spacing w:after="0" w:line="269" w:lineRule="exact"/>
        <w:ind w:left="40" w:right="8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Сведения о наличие внеочередного или первоочередного или преимущественного права приема _________________________________________</w:t>
      </w:r>
    </w:p>
    <w:p w:rsidR="00AD4BAE" w:rsidRPr="00A81B44" w:rsidRDefault="00AD4BAE" w:rsidP="00A81B44">
      <w:pPr>
        <w:spacing w:after="0" w:line="240" w:lineRule="auto"/>
        <w:ind w:left="474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(да, нет)</w:t>
      </w:r>
    </w:p>
    <w:p w:rsidR="00AD4BAE" w:rsidRPr="00A81B44" w:rsidRDefault="00AD4BAE" w:rsidP="00A81B44">
      <w:pPr>
        <w:tabs>
          <w:tab w:val="left" w:leader="underscore" w:pos="6525"/>
          <w:tab w:val="left" w:leader="underscore" w:pos="7864"/>
          <w:tab w:val="left" w:leader="underscore" w:pos="8574"/>
          <w:tab w:val="left" w:leader="underscore" w:pos="8608"/>
          <w:tab w:val="left" w:leader="underscore" w:pos="9875"/>
        </w:tabs>
        <w:spacing w:after="0" w:line="288" w:lineRule="exact"/>
        <w:ind w:left="40" w:right="8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Сведения о потребности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ЦПМПК (при наличии) или инвалида (ребенка-инвалида) в соответствии с индивидуальной программой реабилитации</w:t>
      </w:r>
      <w:r w:rsidR="00A81B44" w:rsidRPr="00A81B44">
        <w:rPr>
          <w:rFonts w:ascii="Times New Roman" w:eastAsia="Times New Roman" w:hAnsi="Times New Roman" w:cs="Times New Roman"/>
          <w:sz w:val="24"/>
          <w:szCs w:val="24"/>
          <w:lang w:eastAsia="ru-RU"/>
        </w:rPr>
        <w:t>__________________________________________</w:t>
      </w:r>
    </w:p>
    <w:p w:rsidR="00AD4BAE" w:rsidRPr="00A81B44" w:rsidRDefault="00AD4BAE" w:rsidP="00A81B44">
      <w:pPr>
        <w:spacing w:before="480" w:after="0" w:line="283" w:lineRule="exact"/>
        <w:ind w:left="40" w:right="8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Сведения о согласии родителя(ей) (законного(</w:t>
      </w:r>
      <w:proofErr w:type="spellStart"/>
      <w:r w:rsidRPr="00A81B44">
        <w:rPr>
          <w:rFonts w:ascii="Times New Roman" w:eastAsia="Times New Roman" w:hAnsi="Times New Roman" w:cs="Times New Roman"/>
          <w:sz w:val="24"/>
          <w:szCs w:val="24"/>
          <w:lang w:eastAsia="ru-RU"/>
        </w:rPr>
        <w:t>ых</w:t>
      </w:r>
      <w:proofErr w:type="spellEnd"/>
      <w:r w:rsidRPr="00A81B44">
        <w:rPr>
          <w:rFonts w:ascii="Times New Roman" w:eastAsia="Times New Roman" w:hAnsi="Times New Roman" w:cs="Times New Roman"/>
          <w:sz w:val="24"/>
          <w:szCs w:val="24"/>
          <w:lang w:eastAsia="ru-RU"/>
        </w:rPr>
        <w:t xml:space="preserve">) представителя(ей) ребенка на обучение ребенка по адаптированной образовательной программе (в случае необходимости </w:t>
      </w:r>
      <w:proofErr w:type="gramStart"/>
      <w:r w:rsidRPr="00A81B44">
        <w:rPr>
          <w:rFonts w:ascii="Times New Roman" w:eastAsia="Times New Roman" w:hAnsi="Times New Roman" w:cs="Times New Roman"/>
          <w:sz w:val="24"/>
          <w:szCs w:val="24"/>
          <w:lang w:eastAsia="ru-RU"/>
        </w:rPr>
        <w:t>обучения</w:t>
      </w:r>
      <w:r w:rsidR="00A81B44" w:rsidRPr="00A81B44">
        <w:rPr>
          <w:rFonts w:ascii="Times New Roman" w:eastAsia="Times New Roman" w:hAnsi="Times New Roman" w:cs="Times New Roman"/>
          <w:sz w:val="24"/>
          <w:szCs w:val="24"/>
          <w:lang w:eastAsia="ru-RU"/>
        </w:rPr>
        <w:t xml:space="preserve">  </w:t>
      </w:r>
      <w:r w:rsidRPr="00A81B44">
        <w:rPr>
          <w:rFonts w:ascii="Times New Roman" w:eastAsia="Times New Roman" w:hAnsi="Times New Roman" w:cs="Times New Roman"/>
          <w:sz w:val="24"/>
          <w:szCs w:val="24"/>
          <w:lang w:eastAsia="ru-RU"/>
        </w:rPr>
        <w:t>ребенка</w:t>
      </w:r>
      <w:proofErr w:type="gramEnd"/>
      <w:r w:rsidRPr="00A81B44">
        <w:rPr>
          <w:rFonts w:ascii="Times New Roman" w:eastAsia="Times New Roman" w:hAnsi="Times New Roman" w:cs="Times New Roman"/>
          <w:sz w:val="24"/>
          <w:szCs w:val="24"/>
          <w:lang w:eastAsia="ru-RU"/>
        </w:rPr>
        <w:t xml:space="preserve"> по адаптированной образовательной программе)</w:t>
      </w:r>
      <w:r w:rsidR="00A81B44" w:rsidRPr="00A81B44">
        <w:rPr>
          <w:rFonts w:ascii="Times New Roman" w:eastAsia="Times New Roman" w:hAnsi="Times New Roman" w:cs="Times New Roman"/>
          <w:sz w:val="24"/>
          <w:szCs w:val="24"/>
          <w:lang w:eastAsia="ru-RU"/>
        </w:rPr>
        <w:t>_______________________________________________________________________</w:t>
      </w:r>
      <w:r w:rsidRPr="00A81B44">
        <w:rPr>
          <w:rFonts w:ascii="Times New Roman" w:eastAsia="Times New Roman" w:hAnsi="Times New Roman" w:cs="Times New Roman"/>
          <w:sz w:val="24"/>
          <w:szCs w:val="24"/>
          <w:lang w:eastAsia="ru-RU"/>
        </w:rPr>
        <w:tab/>
      </w:r>
    </w:p>
    <w:p w:rsidR="00AD4BAE" w:rsidRPr="00A81B44" w:rsidRDefault="00AD4BAE" w:rsidP="00A81B44">
      <w:pPr>
        <w:tabs>
          <w:tab w:val="left" w:leader="underscore" w:pos="9198"/>
          <w:tab w:val="left" w:leader="underscore" w:pos="9860"/>
        </w:tabs>
        <w:spacing w:before="240" w:after="240" w:line="278" w:lineRule="exact"/>
        <w:ind w:left="20" w:right="8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Сведения о языке образования (в случае получения образования на родном языке из числа</w:t>
      </w:r>
      <w:r w:rsidR="00A81B44" w:rsidRPr="00A81B44">
        <w:rPr>
          <w:rFonts w:ascii="Times New Roman" w:eastAsia="Times New Roman" w:hAnsi="Times New Roman" w:cs="Times New Roman"/>
          <w:sz w:val="24"/>
          <w:szCs w:val="24"/>
          <w:lang w:eastAsia="ru-RU"/>
        </w:rPr>
        <w:t xml:space="preserve"> </w:t>
      </w:r>
      <w:r w:rsidRPr="00A81B44">
        <w:rPr>
          <w:rFonts w:ascii="Times New Roman" w:eastAsia="Times New Roman" w:hAnsi="Times New Roman" w:cs="Times New Roman"/>
          <w:sz w:val="24"/>
          <w:szCs w:val="24"/>
          <w:lang w:eastAsia="ru-RU"/>
        </w:rPr>
        <w:t>языков народов Российской Фед</w:t>
      </w:r>
      <w:r w:rsidR="00A81B44" w:rsidRPr="00A81B44">
        <w:rPr>
          <w:rFonts w:ascii="Times New Roman" w:eastAsia="Times New Roman" w:hAnsi="Times New Roman" w:cs="Times New Roman"/>
          <w:sz w:val="24"/>
          <w:szCs w:val="24"/>
          <w:lang w:eastAsia="ru-RU"/>
        </w:rPr>
        <w:t>ерации или на иностранном языке_____________________</w:t>
      </w:r>
    </w:p>
    <w:p w:rsidR="00AD4BAE" w:rsidRPr="00A81B44" w:rsidRDefault="00AD4BAE" w:rsidP="00A81B44">
      <w:pPr>
        <w:tabs>
          <w:tab w:val="left" w:leader="underscore" w:pos="5598"/>
          <w:tab w:val="left" w:leader="underscore" w:pos="5785"/>
          <w:tab w:val="left" w:leader="underscore" w:pos="7796"/>
          <w:tab w:val="left" w:leader="underscore" w:pos="7921"/>
          <w:tab w:val="left" w:leader="underscore" w:pos="8559"/>
          <w:tab w:val="left" w:leader="underscore" w:pos="8593"/>
          <w:tab w:val="left" w:leader="underscore" w:pos="9874"/>
        </w:tabs>
        <w:spacing w:before="240" w:after="240" w:line="278" w:lineRule="exact"/>
        <w:ind w:left="20" w:right="8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Сведения о родном языке из числа языков народов Российской Федерации (в случае</w:t>
      </w:r>
      <w:r w:rsidR="00A81B44" w:rsidRPr="00A81B44">
        <w:rPr>
          <w:rFonts w:ascii="Times New Roman" w:eastAsia="Times New Roman" w:hAnsi="Times New Roman" w:cs="Times New Roman"/>
          <w:sz w:val="24"/>
          <w:szCs w:val="24"/>
          <w:lang w:eastAsia="ru-RU"/>
        </w:rPr>
        <w:t xml:space="preserve"> </w:t>
      </w:r>
      <w:r w:rsidRPr="00A81B44">
        <w:rPr>
          <w:rFonts w:ascii="Times New Roman" w:eastAsia="Times New Roman" w:hAnsi="Times New Roman" w:cs="Times New Roman"/>
          <w:sz w:val="24"/>
          <w:szCs w:val="24"/>
          <w:lang w:eastAsia="ru-RU"/>
        </w:rPr>
        <w:t>реализации права на изучение родного языка из числа языков народов Российской Федерации, в</w:t>
      </w:r>
      <w:r w:rsidR="00A81B44" w:rsidRPr="00A81B44">
        <w:rPr>
          <w:rFonts w:ascii="Times New Roman" w:eastAsia="Times New Roman" w:hAnsi="Times New Roman" w:cs="Times New Roman"/>
          <w:sz w:val="24"/>
          <w:szCs w:val="24"/>
          <w:lang w:eastAsia="ru-RU"/>
        </w:rPr>
        <w:t xml:space="preserve"> </w:t>
      </w:r>
      <w:r w:rsidRPr="00A81B44">
        <w:rPr>
          <w:rFonts w:ascii="Times New Roman" w:eastAsia="Times New Roman" w:hAnsi="Times New Roman" w:cs="Times New Roman"/>
          <w:sz w:val="24"/>
          <w:szCs w:val="24"/>
          <w:lang w:eastAsia="ru-RU"/>
        </w:rPr>
        <w:t xml:space="preserve">том числе русского языка как родного </w:t>
      </w:r>
      <w:proofErr w:type="gramStart"/>
      <w:r w:rsidRPr="00A81B44">
        <w:rPr>
          <w:rFonts w:ascii="Times New Roman" w:eastAsia="Times New Roman" w:hAnsi="Times New Roman" w:cs="Times New Roman"/>
          <w:sz w:val="24"/>
          <w:szCs w:val="24"/>
          <w:lang w:eastAsia="ru-RU"/>
        </w:rPr>
        <w:t>языка)</w:t>
      </w:r>
      <w:r w:rsidR="00A81B44" w:rsidRPr="00A81B44">
        <w:rPr>
          <w:rFonts w:ascii="Times New Roman" w:eastAsia="Times New Roman" w:hAnsi="Times New Roman" w:cs="Times New Roman"/>
          <w:sz w:val="24"/>
          <w:szCs w:val="24"/>
          <w:lang w:eastAsia="ru-RU"/>
        </w:rPr>
        <w:t>_</w:t>
      </w:r>
      <w:proofErr w:type="gramEnd"/>
      <w:r w:rsidR="00A81B44" w:rsidRPr="00A81B44">
        <w:rPr>
          <w:rFonts w:ascii="Times New Roman" w:eastAsia="Times New Roman" w:hAnsi="Times New Roman" w:cs="Times New Roman"/>
          <w:sz w:val="24"/>
          <w:szCs w:val="24"/>
          <w:lang w:eastAsia="ru-RU"/>
        </w:rPr>
        <w:t>__________________________</w:t>
      </w:r>
      <w:r w:rsidRPr="00A81B44">
        <w:rPr>
          <w:rFonts w:ascii="Times New Roman" w:eastAsia="Times New Roman" w:hAnsi="Times New Roman" w:cs="Times New Roman"/>
          <w:sz w:val="24"/>
          <w:szCs w:val="24"/>
          <w:lang w:eastAsia="ru-RU"/>
        </w:rPr>
        <w:tab/>
      </w:r>
      <w:r w:rsidRPr="00A81B44">
        <w:rPr>
          <w:rFonts w:ascii="Times New Roman" w:eastAsia="Times New Roman" w:hAnsi="Times New Roman" w:cs="Times New Roman"/>
          <w:sz w:val="24"/>
          <w:szCs w:val="24"/>
          <w:lang w:eastAsia="ru-RU"/>
        </w:rPr>
        <w:tab/>
      </w:r>
    </w:p>
    <w:p w:rsidR="00AD4BAE" w:rsidRPr="00A81B44" w:rsidRDefault="00AD4BAE" w:rsidP="00AD4BAE">
      <w:pPr>
        <w:spacing w:before="240" w:after="0" w:line="274" w:lineRule="exact"/>
        <w:ind w:left="20" w:right="80"/>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lastRenderedPageBreak/>
        <w:t>Сведения о государственном языке республики Российской Федерации (в случае</w:t>
      </w:r>
      <w:r w:rsidR="00A81B44" w:rsidRPr="00A81B44">
        <w:rPr>
          <w:rFonts w:ascii="Times New Roman" w:eastAsia="Times New Roman" w:hAnsi="Times New Roman" w:cs="Times New Roman"/>
          <w:sz w:val="24"/>
          <w:szCs w:val="24"/>
          <w:lang w:eastAsia="ru-RU"/>
        </w:rPr>
        <w:t xml:space="preserve"> </w:t>
      </w:r>
      <w:r w:rsidRPr="00A81B44">
        <w:rPr>
          <w:rFonts w:ascii="Times New Roman" w:eastAsia="Times New Roman" w:hAnsi="Times New Roman" w:cs="Times New Roman"/>
          <w:sz w:val="24"/>
          <w:szCs w:val="24"/>
          <w:lang w:eastAsia="ru-RU"/>
        </w:rPr>
        <w:t>предоставления общеобразовательной организацией возможности изучения государственного</w:t>
      </w:r>
      <w:r w:rsidR="00A81B44" w:rsidRPr="00A81B44">
        <w:rPr>
          <w:rFonts w:ascii="Times New Roman" w:eastAsia="Times New Roman" w:hAnsi="Times New Roman" w:cs="Times New Roman"/>
          <w:sz w:val="24"/>
          <w:szCs w:val="24"/>
          <w:lang w:eastAsia="ru-RU"/>
        </w:rPr>
        <w:t xml:space="preserve"> </w:t>
      </w:r>
      <w:r w:rsidRPr="00A81B44">
        <w:rPr>
          <w:rFonts w:ascii="Times New Roman" w:eastAsia="Times New Roman" w:hAnsi="Times New Roman" w:cs="Times New Roman"/>
          <w:sz w:val="24"/>
          <w:szCs w:val="24"/>
          <w:lang w:eastAsia="ru-RU"/>
        </w:rPr>
        <w:t>языка республики Российской</w:t>
      </w:r>
    </w:p>
    <w:p w:rsidR="00AD4BAE" w:rsidRPr="00A81B44" w:rsidRDefault="00AD4BAE" w:rsidP="00AD4BAE">
      <w:pPr>
        <w:tabs>
          <w:tab w:val="left" w:leader="underscore" w:pos="7306"/>
        </w:tabs>
        <w:spacing w:after="240" w:line="274" w:lineRule="exact"/>
        <w:ind w:left="20"/>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Федерации)</w:t>
      </w:r>
      <w:r w:rsidRPr="00A81B44">
        <w:rPr>
          <w:rFonts w:ascii="Times New Roman" w:eastAsia="Times New Roman" w:hAnsi="Times New Roman" w:cs="Times New Roman"/>
          <w:sz w:val="24"/>
          <w:szCs w:val="24"/>
          <w:lang w:eastAsia="ru-RU"/>
        </w:rPr>
        <w:tab/>
      </w:r>
    </w:p>
    <w:p w:rsidR="00AD4BAE" w:rsidRPr="00A81B44" w:rsidRDefault="00AD4BAE" w:rsidP="00AD4BAE">
      <w:pPr>
        <w:spacing w:before="240" w:after="240" w:line="274" w:lineRule="exact"/>
        <w:ind w:left="20" w:right="80"/>
        <w:jc w:val="both"/>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С Уставом, с лицензией на осуществление образовательной деятельности, со свидетельством о</w:t>
      </w:r>
      <w:r w:rsidR="00A81B44" w:rsidRPr="00A81B44">
        <w:rPr>
          <w:rFonts w:ascii="Times New Roman" w:eastAsia="Times New Roman" w:hAnsi="Times New Roman" w:cs="Times New Roman"/>
          <w:sz w:val="24"/>
          <w:szCs w:val="24"/>
          <w:lang w:eastAsia="ru-RU"/>
        </w:rPr>
        <w:t xml:space="preserve"> </w:t>
      </w:r>
      <w:r w:rsidRPr="00A81B44">
        <w:rPr>
          <w:rFonts w:ascii="Times New Roman" w:eastAsia="Times New Roman" w:hAnsi="Times New Roman" w:cs="Times New Roman"/>
          <w:sz w:val="24"/>
          <w:szCs w:val="24"/>
          <w:lang w:eastAsia="ru-RU"/>
        </w:rPr>
        <w:t>государственной аккредитации, с общеобразовательными программами и другими</w:t>
      </w:r>
      <w:r w:rsidR="00A81B44" w:rsidRPr="00A81B44">
        <w:rPr>
          <w:rFonts w:ascii="Times New Roman" w:eastAsia="Times New Roman" w:hAnsi="Times New Roman" w:cs="Times New Roman"/>
          <w:sz w:val="24"/>
          <w:szCs w:val="24"/>
          <w:lang w:eastAsia="ru-RU"/>
        </w:rPr>
        <w:t xml:space="preserve"> </w:t>
      </w:r>
      <w:r w:rsidRPr="00A81B44">
        <w:rPr>
          <w:rFonts w:ascii="Times New Roman" w:eastAsia="Times New Roman" w:hAnsi="Times New Roman" w:cs="Times New Roman"/>
          <w:sz w:val="24"/>
          <w:szCs w:val="24"/>
          <w:lang w:eastAsia="ru-RU"/>
        </w:rPr>
        <w:t>документами, регламентирующими организацию и осуществление образовательной</w:t>
      </w:r>
      <w:r w:rsidR="00A81B44" w:rsidRPr="00A81B44">
        <w:rPr>
          <w:rFonts w:ascii="Times New Roman" w:eastAsia="Times New Roman" w:hAnsi="Times New Roman" w:cs="Times New Roman"/>
          <w:sz w:val="24"/>
          <w:szCs w:val="24"/>
          <w:lang w:eastAsia="ru-RU"/>
        </w:rPr>
        <w:t xml:space="preserve"> </w:t>
      </w:r>
      <w:r w:rsidRPr="00A81B44">
        <w:rPr>
          <w:rFonts w:ascii="Times New Roman" w:eastAsia="Times New Roman" w:hAnsi="Times New Roman" w:cs="Times New Roman"/>
          <w:sz w:val="24"/>
          <w:szCs w:val="24"/>
          <w:lang w:eastAsia="ru-RU"/>
        </w:rPr>
        <w:t xml:space="preserve">деятельности, </w:t>
      </w:r>
      <w:proofErr w:type="gramStart"/>
      <w:r w:rsidRPr="00A81B44">
        <w:rPr>
          <w:rFonts w:ascii="Times New Roman" w:eastAsia="Times New Roman" w:hAnsi="Times New Roman" w:cs="Times New Roman"/>
          <w:sz w:val="24"/>
          <w:szCs w:val="24"/>
          <w:lang w:eastAsia="ru-RU"/>
        </w:rPr>
        <w:t>права и обязанности</w:t>
      </w:r>
      <w:proofErr w:type="gramEnd"/>
      <w:r w:rsidRPr="00A81B44">
        <w:rPr>
          <w:rFonts w:ascii="Times New Roman" w:eastAsia="Times New Roman" w:hAnsi="Times New Roman" w:cs="Times New Roman"/>
          <w:sz w:val="24"/>
          <w:szCs w:val="24"/>
          <w:lang w:eastAsia="ru-RU"/>
        </w:rPr>
        <w:t xml:space="preserve"> обучающихся актами ознакомлен(а):</w:t>
      </w:r>
    </w:p>
    <w:p w:rsidR="00AD4BAE" w:rsidRPr="00A81B44" w:rsidRDefault="00A81B44" w:rsidP="00A81B44">
      <w:pPr>
        <w:spacing w:before="240" w:after="60" w:line="240" w:lineRule="auto"/>
        <w:rPr>
          <w:rFonts w:ascii="Times New Roman" w:eastAsia="Times New Roman" w:hAnsi="Times New Roman" w:cs="Times New Roman"/>
          <w:sz w:val="24"/>
          <w:szCs w:val="24"/>
          <w:lang w:eastAsia="ru-RU"/>
        </w:rPr>
      </w:pPr>
      <w:r w:rsidRPr="00A81B44">
        <w:rPr>
          <w:rFonts w:ascii="Times New Roman" w:eastAsia="Times New Roman" w:hAnsi="Times New Roman" w:cs="Times New Roman"/>
          <w:sz w:val="24"/>
          <w:szCs w:val="24"/>
          <w:lang w:eastAsia="ru-RU"/>
        </w:rPr>
        <w:t>____________________</w:t>
      </w:r>
      <w:r w:rsidR="00AD4BAE" w:rsidRPr="00A81B44">
        <w:rPr>
          <w:rFonts w:ascii="Times New Roman" w:eastAsia="Times New Roman" w:hAnsi="Times New Roman" w:cs="Times New Roman"/>
          <w:sz w:val="24"/>
          <w:szCs w:val="24"/>
          <w:lang w:eastAsia="ru-RU"/>
        </w:rPr>
        <w:t>(подпись)</w:t>
      </w:r>
    </w:p>
    <w:p w:rsidR="00AD4BAE" w:rsidRDefault="00AD4BAE" w:rsidP="00AD4BAE">
      <w:pPr>
        <w:keepNext/>
        <w:keepLines/>
        <w:tabs>
          <w:tab w:val="left" w:pos="2492"/>
        </w:tabs>
        <w:spacing w:before="60" w:after="720" w:line="240" w:lineRule="auto"/>
        <w:ind w:left="20"/>
        <w:outlineLvl w:val="1"/>
        <w:rPr>
          <w:rFonts w:ascii="Times New Roman" w:eastAsia="Times New Roman" w:hAnsi="Times New Roman" w:cs="Times New Roman"/>
          <w:sz w:val="24"/>
          <w:szCs w:val="24"/>
          <w:lang w:eastAsia="ru-RU"/>
        </w:rPr>
      </w:pPr>
      <w:r w:rsidRPr="00A81B44">
        <w:rPr>
          <w:rFonts w:ascii="Times New Roman" w:eastAsia="Times New Roman" w:hAnsi="Times New Roman" w:cs="Times New Roman"/>
          <w:spacing w:val="20"/>
          <w:sz w:val="24"/>
          <w:szCs w:val="24"/>
          <w:lang w:eastAsia="ru-RU"/>
        </w:rPr>
        <w:t>« »</w:t>
      </w:r>
      <w:r w:rsidRPr="00A81B44">
        <w:rPr>
          <w:rFonts w:ascii="Times New Roman" w:eastAsia="Times New Roman" w:hAnsi="Times New Roman" w:cs="Times New Roman"/>
          <w:spacing w:val="20"/>
          <w:sz w:val="24"/>
          <w:szCs w:val="24"/>
          <w:lang w:eastAsia="ru-RU"/>
        </w:rPr>
        <w:tab/>
        <w:t>20</w:t>
      </w:r>
      <w:r w:rsidR="00A81B44" w:rsidRPr="00A81B44">
        <w:rPr>
          <w:rFonts w:ascii="Times New Roman" w:eastAsia="Times New Roman" w:hAnsi="Times New Roman" w:cs="Times New Roman"/>
          <w:spacing w:val="20"/>
          <w:sz w:val="24"/>
          <w:szCs w:val="24"/>
          <w:lang w:eastAsia="ru-RU"/>
        </w:rPr>
        <w:t xml:space="preserve">    </w:t>
      </w:r>
      <w:r w:rsidRPr="00A81B44">
        <w:rPr>
          <w:rFonts w:ascii="Times New Roman" w:eastAsia="Times New Roman" w:hAnsi="Times New Roman" w:cs="Times New Roman"/>
          <w:sz w:val="24"/>
          <w:szCs w:val="24"/>
          <w:lang w:eastAsia="ru-RU"/>
        </w:rPr>
        <w:t xml:space="preserve"> г.</w:t>
      </w:r>
    </w:p>
    <w:p w:rsidR="00A81B44" w:rsidRDefault="00A81B44" w:rsidP="00A81B44">
      <w:pPr>
        <w:keepNext/>
        <w:keepLines/>
        <w:tabs>
          <w:tab w:val="left" w:pos="2492"/>
        </w:tabs>
        <w:spacing w:before="60" w:after="720" w:line="240" w:lineRule="auto"/>
        <w:outlineLvl w:val="1"/>
        <w:rPr>
          <w:rFonts w:ascii="Times New Roman" w:eastAsia="Times New Roman" w:hAnsi="Times New Roman" w:cs="Times New Roman"/>
          <w:sz w:val="24"/>
          <w:szCs w:val="24"/>
          <w:lang w:eastAsia="ru-RU"/>
        </w:rPr>
      </w:pPr>
    </w:p>
    <w:p w:rsidR="00A81B44" w:rsidRPr="00A81B44" w:rsidRDefault="00A81B44" w:rsidP="00A81B44">
      <w:pPr>
        <w:keepNext/>
        <w:keepLines/>
        <w:tabs>
          <w:tab w:val="left" w:pos="2492"/>
        </w:tabs>
        <w:spacing w:before="60" w:after="720" w:line="240" w:lineRule="auto"/>
        <w:ind w:left="20"/>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Образец заявления о приеме в 1 класс</w:t>
      </w:r>
    </w:p>
    <w:p w:rsidR="00AD4BAE" w:rsidRPr="000E73C6" w:rsidRDefault="00AD4BAE" w:rsidP="00A81B44">
      <w:pPr>
        <w:tabs>
          <w:tab w:val="left" w:leader="underscore" w:pos="8671"/>
        </w:tabs>
        <w:spacing w:after="60" w:line="240" w:lineRule="auto"/>
        <w:ind w:left="4500"/>
        <w:jc w:val="right"/>
        <w:rPr>
          <w:rFonts w:ascii="Times New Roman" w:eastAsia="Times New Roman" w:hAnsi="Times New Roman" w:cs="Times New Roman"/>
          <w:sz w:val="24"/>
          <w:szCs w:val="24"/>
          <w:lang w:eastAsia="ru-RU"/>
        </w:rPr>
      </w:pPr>
      <w:r w:rsidRPr="000E73C6">
        <w:rPr>
          <w:rFonts w:ascii="Times New Roman" w:eastAsia="Times New Roman" w:hAnsi="Times New Roman" w:cs="Times New Roman"/>
          <w:lang w:eastAsia="ru-RU"/>
        </w:rPr>
        <w:t xml:space="preserve">Директору </w:t>
      </w:r>
      <w:r w:rsidR="00A81B44">
        <w:rPr>
          <w:rFonts w:ascii="Times New Roman" w:eastAsia="Times New Roman" w:hAnsi="Times New Roman" w:cs="Times New Roman"/>
          <w:lang w:eastAsia="ru-RU"/>
        </w:rPr>
        <w:t xml:space="preserve">МБОУ </w:t>
      </w:r>
      <w:proofErr w:type="spellStart"/>
      <w:r w:rsidR="00A81B44">
        <w:rPr>
          <w:rFonts w:ascii="Times New Roman" w:eastAsia="Times New Roman" w:hAnsi="Times New Roman" w:cs="Times New Roman"/>
          <w:lang w:eastAsia="ru-RU"/>
        </w:rPr>
        <w:t>Маньковская</w:t>
      </w:r>
      <w:proofErr w:type="spellEnd"/>
      <w:r w:rsidR="00A81B44">
        <w:rPr>
          <w:rFonts w:ascii="Times New Roman" w:eastAsia="Times New Roman" w:hAnsi="Times New Roman" w:cs="Times New Roman"/>
          <w:lang w:eastAsia="ru-RU"/>
        </w:rPr>
        <w:t xml:space="preserve"> СОШ _________________________________</w:t>
      </w:r>
    </w:p>
    <w:p w:rsidR="00A81B44" w:rsidRDefault="00AD4BAE" w:rsidP="00A81B44">
      <w:pPr>
        <w:spacing w:before="60" w:after="360" w:line="240" w:lineRule="auto"/>
        <w:ind w:left="6240"/>
        <w:rPr>
          <w:rFonts w:ascii="Times New Roman" w:eastAsia="Times New Roman" w:hAnsi="Times New Roman" w:cs="Times New Roman"/>
          <w:sz w:val="24"/>
          <w:szCs w:val="24"/>
          <w:lang w:eastAsia="ru-RU"/>
        </w:rPr>
      </w:pPr>
      <w:r w:rsidRPr="000E73C6">
        <w:rPr>
          <w:rFonts w:ascii="Times New Roman" w:eastAsia="Times New Roman" w:hAnsi="Times New Roman" w:cs="Times New Roman"/>
          <w:i/>
          <w:iCs/>
          <w:sz w:val="15"/>
          <w:szCs w:val="15"/>
          <w:lang w:eastAsia="ru-RU"/>
        </w:rPr>
        <w:t>Фамилия, имя, отчество директора</w:t>
      </w:r>
    </w:p>
    <w:p w:rsidR="00AD4BAE" w:rsidRDefault="00AD4BAE" w:rsidP="00A81B44">
      <w:pPr>
        <w:spacing w:after="0" w:line="240" w:lineRule="auto"/>
        <w:jc w:val="right"/>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Заявителя (родителя/законного представителя):</w:t>
      </w:r>
    </w:p>
    <w:p w:rsidR="00A81B44" w:rsidRPr="000E73C6" w:rsidRDefault="00A81B44" w:rsidP="00A81B4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_________________________________________</w:t>
      </w:r>
    </w:p>
    <w:p w:rsidR="00AD4BAE" w:rsidRPr="000E73C6" w:rsidRDefault="00AD4BAE" w:rsidP="00AD4BAE">
      <w:pPr>
        <w:spacing w:before="360" w:after="540" w:line="240" w:lineRule="auto"/>
        <w:ind w:left="6600"/>
        <w:rPr>
          <w:rFonts w:ascii="Times New Roman" w:eastAsia="Times New Roman" w:hAnsi="Times New Roman" w:cs="Times New Roman"/>
          <w:sz w:val="24"/>
          <w:szCs w:val="24"/>
          <w:lang w:eastAsia="ru-RU"/>
        </w:rPr>
      </w:pPr>
      <w:r w:rsidRPr="000E73C6">
        <w:rPr>
          <w:rFonts w:ascii="Times New Roman" w:eastAsia="Times New Roman" w:hAnsi="Times New Roman" w:cs="Times New Roman"/>
          <w:i/>
          <w:iCs/>
          <w:sz w:val="15"/>
          <w:szCs w:val="15"/>
          <w:lang w:eastAsia="ru-RU"/>
        </w:rPr>
        <w:t>Фамилия, имя, отчество</w:t>
      </w:r>
    </w:p>
    <w:p w:rsidR="00AD4BAE" w:rsidRPr="000E73C6" w:rsidRDefault="00AD4BAE" w:rsidP="00AD4BAE">
      <w:pPr>
        <w:spacing w:before="540" w:after="180" w:line="240" w:lineRule="auto"/>
        <w:ind w:left="4500"/>
        <w:rPr>
          <w:rFonts w:ascii="Times New Roman" w:eastAsia="Times New Roman" w:hAnsi="Times New Roman" w:cs="Times New Roman"/>
          <w:sz w:val="24"/>
          <w:szCs w:val="24"/>
          <w:lang w:eastAsia="ru-RU"/>
        </w:rPr>
      </w:pPr>
      <w:r w:rsidRPr="000E73C6">
        <w:rPr>
          <w:rFonts w:ascii="Times New Roman" w:eastAsia="Times New Roman" w:hAnsi="Times New Roman" w:cs="Times New Roman"/>
          <w:b/>
          <w:bCs/>
          <w:sz w:val="23"/>
          <w:szCs w:val="23"/>
          <w:lang w:eastAsia="ru-RU"/>
        </w:rPr>
        <w:t>ЗАЯВЛЕНИЕ</w:t>
      </w:r>
    </w:p>
    <w:p w:rsidR="00AD4BAE" w:rsidRPr="000E73C6" w:rsidRDefault="00AD4BAE" w:rsidP="00AD4BAE">
      <w:pPr>
        <w:tabs>
          <w:tab w:val="left" w:leader="underscore" w:pos="6798"/>
        </w:tabs>
        <w:spacing w:before="180" w:after="0" w:line="274" w:lineRule="exact"/>
        <w:ind w:left="700" w:hanging="680"/>
        <w:rPr>
          <w:rFonts w:ascii="Times New Roman" w:eastAsia="Times New Roman" w:hAnsi="Times New Roman" w:cs="Times New Roman"/>
          <w:sz w:val="24"/>
          <w:szCs w:val="24"/>
          <w:lang w:eastAsia="ru-RU"/>
        </w:rPr>
      </w:pPr>
      <w:r w:rsidRPr="000E73C6">
        <w:rPr>
          <w:rFonts w:ascii="Times New Roman" w:eastAsia="Times New Roman" w:hAnsi="Times New Roman" w:cs="Times New Roman"/>
          <w:lang w:eastAsia="ru-RU"/>
        </w:rPr>
        <w:t>Прошу зачислить моего ребенка в 1 класс для обучения с 01.09.20</w:t>
      </w:r>
      <w:r w:rsidRPr="000E73C6">
        <w:rPr>
          <w:rFonts w:ascii="Times New Roman" w:eastAsia="Times New Roman" w:hAnsi="Times New Roman" w:cs="Times New Roman"/>
          <w:lang w:eastAsia="ru-RU"/>
        </w:rPr>
        <w:tab/>
        <w:t xml:space="preserve"> по (основной</w:t>
      </w:r>
    </w:p>
    <w:p w:rsidR="00AD4BAE" w:rsidRPr="000E73C6" w:rsidRDefault="00AD4BAE" w:rsidP="00AD4BAE">
      <w:pPr>
        <w:tabs>
          <w:tab w:val="left" w:leader="underscore" w:pos="8348"/>
        </w:tabs>
        <w:spacing w:after="0" w:line="274" w:lineRule="exact"/>
        <w:ind w:left="700" w:hanging="680"/>
        <w:rPr>
          <w:rFonts w:ascii="Times New Roman" w:eastAsia="Times New Roman" w:hAnsi="Times New Roman" w:cs="Times New Roman"/>
          <w:sz w:val="24"/>
          <w:szCs w:val="24"/>
          <w:lang w:eastAsia="ru-RU"/>
        </w:rPr>
      </w:pPr>
      <w:r w:rsidRPr="000E73C6">
        <w:rPr>
          <w:rFonts w:ascii="Times New Roman" w:eastAsia="Times New Roman" w:hAnsi="Times New Roman" w:cs="Times New Roman"/>
          <w:lang w:eastAsia="ru-RU"/>
        </w:rPr>
        <w:t>общеобразовательной/ адаптированной образовательной)</w:t>
      </w:r>
      <w:r w:rsidRPr="000E73C6">
        <w:rPr>
          <w:rFonts w:ascii="Times New Roman" w:eastAsia="Times New Roman" w:hAnsi="Times New Roman" w:cs="Times New Roman"/>
          <w:lang w:eastAsia="ru-RU"/>
        </w:rPr>
        <w:tab/>
        <w:t>программе и</w:t>
      </w:r>
    </w:p>
    <w:p w:rsidR="00A81B44" w:rsidRDefault="00AD4BAE" w:rsidP="00AD4BAE">
      <w:pPr>
        <w:spacing w:after="0" w:line="274" w:lineRule="exact"/>
        <w:ind w:left="20" w:right="38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 xml:space="preserve">сообщаю следующие сведения: </w:t>
      </w:r>
    </w:p>
    <w:p w:rsidR="00AD4BAE" w:rsidRPr="000E73C6" w:rsidRDefault="00AD4BAE" w:rsidP="00AD4BAE">
      <w:pPr>
        <w:spacing w:after="0" w:line="274" w:lineRule="exact"/>
        <w:ind w:left="20" w:right="380"/>
        <w:rPr>
          <w:rFonts w:ascii="Times New Roman" w:eastAsia="Times New Roman" w:hAnsi="Times New Roman" w:cs="Times New Roman"/>
          <w:sz w:val="24"/>
          <w:szCs w:val="24"/>
          <w:lang w:eastAsia="ru-RU"/>
        </w:rPr>
      </w:pPr>
      <w:r w:rsidRPr="000E73C6">
        <w:rPr>
          <w:rFonts w:ascii="Times New Roman" w:eastAsia="Times New Roman" w:hAnsi="Times New Roman" w:cs="Times New Roman"/>
          <w:b/>
          <w:bCs/>
          <w:sz w:val="21"/>
          <w:szCs w:val="21"/>
          <w:lang w:eastAsia="ru-RU"/>
        </w:rPr>
        <w:t>1. Сведения о ребенке</w:t>
      </w:r>
    </w:p>
    <w:p w:rsidR="00AD4BAE" w:rsidRPr="000E73C6" w:rsidRDefault="00AD4BAE" w:rsidP="00AD4BAE">
      <w:pPr>
        <w:tabs>
          <w:tab w:val="left" w:leader="underscore" w:pos="4483"/>
          <w:tab w:val="left" w:pos="5880"/>
          <w:tab w:val="left" w:leader="underscore" w:pos="9696"/>
        </w:tabs>
        <w:spacing w:after="0" w:line="274" w:lineRule="exact"/>
        <w:ind w:left="960" w:hanging="600"/>
        <w:rPr>
          <w:rFonts w:ascii="Times New Roman" w:eastAsia="Times New Roman" w:hAnsi="Times New Roman" w:cs="Times New Roman"/>
          <w:sz w:val="24"/>
          <w:szCs w:val="24"/>
          <w:lang w:eastAsia="ru-RU"/>
        </w:rPr>
      </w:pPr>
      <w:r w:rsidRPr="000E73C6">
        <w:rPr>
          <w:rFonts w:ascii="Times New Roman" w:eastAsia="Times New Roman" w:hAnsi="Times New Roman" w:cs="Times New Roman"/>
          <w:lang w:eastAsia="ru-RU"/>
        </w:rPr>
        <w:t>1.1. Фамилия:</w:t>
      </w:r>
      <w:r w:rsidRPr="000E73C6">
        <w:rPr>
          <w:rFonts w:ascii="Times New Roman" w:eastAsia="Times New Roman" w:hAnsi="Times New Roman" w:cs="Times New Roman"/>
          <w:lang w:eastAsia="ru-RU"/>
        </w:rPr>
        <w:tab/>
      </w:r>
      <w:r w:rsidRPr="000E73C6">
        <w:rPr>
          <w:rFonts w:ascii="Times New Roman" w:eastAsia="Times New Roman" w:hAnsi="Times New Roman" w:cs="Times New Roman"/>
          <w:lang w:eastAsia="ru-RU"/>
        </w:rPr>
        <w:tab/>
        <w:t>1.4. Дата рождения:</w:t>
      </w:r>
      <w:r w:rsidRPr="000E73C6">
        <w:rPr>
          <w:rFonts w:ascii="Times New Roman" w:eastAsia="Times New Roman" w:hAnsi="Times New Roman" w:cs="Times New Roman"/>
          <w:lang w:eastAsia="ru-RU"/>
        </w:rPr>
        <w:tab/>
      </w:r>
    </w:p>
    <w:p w:rsidR="00AD4BAE" w:rsidRPr="000E73C6" w:rsidRDefault="00AD4BAE" w:rsidP="00AD4BAE">
      <w:pPr>
        <w:numPr>
          <w:ilvl w:val="0"/>
          <w:numId w:val="5"/>
        </w:numPr>
        <w:tabs>
          <w:tab w:val="left" w:pos="754"/>
          <w:tab w:val="left" w:leader="underscore" w:pos="4027"/>
          <w:tab w:val="left" w:pos="5880"/>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Имя:</w:t>
      </w:r>
      <w:r w:rsidRPr="000E73C6">
        <w:rPr>
          <w:rFonts w:ascii="Times New Roman" w:eastAsia="Times New Roman" w:hAnsi="Times New Roman" w:cs="Times New Roman"/>
          <w:lang w:eastAsia="ru-RU"/>
        </w:rPr>
        <w:tab/>
      </w:r>
      <w:r w:rsidRPr="000E73C6">
        <w:rPr>
          <w:rFonts w:ascii="Times New Roman" w:eastAsia="Times New Roman" w:hAnsi="Times New Roman" w:cs="Times New Roman"/>
          <w:lang w:eastAsia="ru-RU"/>
        </w:rPr>
        <w:tab/>
        <w:t>1.5. Место рождения:_</w:t>
      </w:r>
    </w:p>
    <w:p w:rsidR="00AD4BAE" w:rsidRPr="000E73C6" w:rsidRDefault="00AD4BAE" w:rsidP="00AD4BAE">
      <w:pPr>
        <w:numPr>
          <w:ilvl w:val="0"/>
          <w:numId w:val="5"/>
        </w:numPr>
        <w:tabs>
          <w:tab w:val="left" w:pos="763"/>
          <w:tab w:val="left" w:leader="underscore" w:pos="4498"/>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Отчество:</w:t>
      </w:r>
      <w:r w:rsidRPr="000E73C6">
        <w:rPr>
          <w:rFonts w:ascii="Times New Roman" w:eastAsia="Times New Roman" w:hAnsi="Times New Roman" w:cs="Times New Roman"/>
          <w:lang w:eastAsia="ru-RU"/>
        </w:rPr>
        <w:tab/>
      </w:r>
    </w:p>
    <w:p w:rsidR="00AD4BAE" w:rsidRPr="000E73C6" w:rsidRDefault="00AD4BAE" w:rsidP="00AD4BAE">
      <w:pPr>
        <w:spacing w:after="0" w:line="269" w:lineRule="exact"/>
        <w:ind w:left="960" w:hanging="600"/>
        <w:rPr>
          <w:rFonts w:ascii="Times New Roman" w:eastAsia="Times New Roman" w:hAnsi="Times New Roman" w:cs="Times New Roman"/>
          <w:sz w:val="24"/>
          <w:szCs w:val="24"/>
          <w:lang w:eastAsia="ru-RU"/>
        </w:rPr>
      </w:pPr>
      <w:r w:rsidRPr="000E73C6">
        <w:rPr>
          <w:rFonts w:ascii="Times New Roman" w:eastAsia="Times New Roman" w:hAnsi="Times New Roman" w:cs="Times New Roman"/>
          <w:lang w:eastAsia="ru-RU"/>
        </w:rPr>
        <w:t>1.6. Сведения об основном документе, удостоверяющем личность:</w:t>
      </w:r>
    </w:p>
    <w:p w:rsidR="00AD4BAE" w:rsidRPr="000E73C6" w:rsidRDefault="00AD4BAE" w:rsidP="00AD4BAE">
      <w:pPr>
        <w:numPr>
          <w:ilvl w:val="0"/>
          <w:numId w:val="6"/>
        </w:numPr>
        <w:tabs>
          <w:tab w:val="left" w:pos="902"/>
          <w:tab w:val="left" w:leader="underscore" w:pos="7709"/>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Тип документа:</w:t>
      </w:r>
      <w:r w:rsidRPr="000E73C6">
        <w:rPr>
          <w:rFonts w:ascii="Times New Roman" w:eastAsia="Times New Roman" w:hAnsi="Times New Roman" w:cs="Times New Roman"/>
          <w:lang w:eastAsia="ru-RU"/>
        </w:rPr>
        <w:tab/>
      </w:r>
    </w:p>
    <w:p w:rsidR="00AD4BAE" w:rsidRPr="000E73C6" w:rsidRDefault="00AD4BAE" w:rsidP="00AD4BAE">
      <w:pPr>
        <w:numPr>
          <w:ilvl w:val="0"/>
          <w:numId w:val="6"/>
        </w:numPr>
        <w:tabs>
          <w:tab w:val="left" w:pos="907"/>
          <w:tab w:val="left" w:leader="underscore" w:pos="4344"/>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Серия:</w:t>
      </w:r>
      <w:r w:rsidRPr="000E73C6">
        <w:rPr>
          <w:rFonts w:ascii="Times New Roman" w:eastAsia="Times New Roman" w:hAnsi="Times New Roman" w:cs="Times New Roman"/>
          <w:lang w:eastAsia="ru-RU"/>
        </w:rPr>
        <w:tab/>
      </w:r>
    </w:p>
    <w:p w:rsidR="00AD4BAE" w:rsidRPr="000E73C6" w:rsidRDefault="00AD4BAE" w:rsidP="00AD4BAE">
      <w:pPr>
        <w:numPr>
          <w:ilvl w:val="0"/>
          <w:numId w:val="6"/>
        </w:numPr>
        <w:tabs>
          <w:tab w:val="left" w:pos="898"/>
          <w:tab w:val="left" w:leader="underscore" w:pos="4387"/>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Номер:</w:t>
      </w:r>
      <w:r w:rsidRPr="000E73C6">
        <w:rPr>
          <w:rFonts w:ascii="Times New Roman" w:eastAsia="Times New Roman" w:hAnsi="Times New Roman" w:cs="Times New Roman"/>
          <w:lang w:eastAsia="ru-RU"/>
        </w:rPr>
        <w:tab/>
      </w:r>
    </w:p>
    <w:p w:rsidR="00AD4BAE" w:rsidRPr="000E73C6" w:rsidRDefault="00AD4BAE" w:rsidP="00AD4BAE">
      <w:pPr>
        <w:numPr>
          <w:ilvl w:val="0"/>
          <w:numId w:val="6"/>
        </w:numPr>
        <w:tabs>
          <w:tab w:val="left" w:pos="902"/>
          <w:tab w:val="left" w:leader="underscore" w:pos="7421"/>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Кем выдан</w:t>
      </w:r>
      <w:r w:rsidRPr="000E73C6">
        <w:rPr>
          <w:rFonts w:ascii="Times New Roman" w:eastAsia="Times New Roman" w:hAnsi="Times New Roman" w:cs="Times New Roman"/>
          <w:lang w:eastAsia="ru-RU"/>
        </w:rPr>
        <w:tab/>
      </w:r>
    </w:p>
    <w:p w:rsidR="00AD4BAE" w:rsidRPr="000E73C6" w:rsidRDefault="00AD4BAE" w:rsidP="00AD4BAE">
      <w:pPr>
        <w:numPr>
          <w:ilvl w:val="0"/>
          <w:numId w:val="6"/>
        </w:numPr>
        <w:tabs>
          <w:tab w:val="left" w:pos="902"/>
          <w:tab w:val="left" w:leader="underscore" w:pos="4949"/>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Дата выдачи</w:t>
      </w:r>
      <w:r w:rsidRPr="000E73C6">
        <w:rPr>
          <w:rFonts w:ascii="Times New Roman" w:eastAsia="Times New Roman" w:hAnsi="Times New Roman" w:cs="Times New Roman"/>
          <w:lang w:eastAsia="ru-RU"/>
        </w:rPr>
        <w:tab/>
      </w:r>
    </w:p>
    <w:p w:rsidR="00AD4BAE" w:rsidRPr="000E73C6" w:rsidRDefault="00AD4BAE" w:rsidP="00AD4BAE">
      <w:pPr>
        <w:tabs>
          <w:tab w:val="left" w:leader="underscore" w:pos="5755"/>
        </w:tabs>
        <w:spacing w:after="0" w:line="269" w:lineRule="exact"/>
        <w:ind w:left="960" w:hanging="600"/>
        <w:rPr>
          <w:rFonts w:ascii="Times New Roman" w:eastAsia="Times New Roman" w:hAnsi="Times New Roman" w:cs="Times New Roman"/>
          <w:sz w:val="24"/>
          <w:szCs w:val="24"/>
          <w:lang w:eastAsia="ru-RU"/>
        </w:rPr>
      </w:pPr>
      <w:r w:rsidRPr="000E73C6">
        <w:rPr>
          <w:rFonts w:ascii="Times New Roman" w:eastAsia="Times New Roman" w:hAnsi="Times New Roman" w:cs="Times New Roman"/>
          <w:lang w:eastAsia="ru-RU"/>
        </w:rPr>
        <w:t>1.6.6. Номер актовой записи</w:t>
      </w:r>
      <w:r w:rsidRPr="000E73C6">
        <w:rPr>
          <w:rFonts w:ascii="Times New Roman" w:eastAsia="Times New Roman" w:hAnsi="Times New Roman" w:cs="Times New Roman"/>
          <w:lang w:eastAsia="ru-RU"/>
        </w:rPr>
        <w:tab/>
      </w:r>
    </w:p>
    <w:p w:rsidR="00AD4BAE" w:rsidRPr="000E73C6" w:rsidRDefault="00AD4BAE" w:rsidP="00AD4BAE">
      <w:pPr>
        <w:numPr>
          <w:ilvl w:val="0"/>
          <w:numId w:val="7"/>
        </w:numPr>
        <w:tabs>
          <w:tab w:val="left" w:pos="754"/>
          <w:tab w:val="left" w:leader="underscore" w:pos="9120"/>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Адрес места жительства:</w:t>
      </w:r>
      <w:r w:rsidRPr="000E73C6">
        <w:rPr>
          <w:rFonts w:ascii="Times New Roman" w:eastAsia="Times New Roman" w:hAnsi="Times New Roman" w:cs="Times New Roman"/>
          <w:lang w:eastAsia="ru-RU"/>
        </w:rPr>
        <w:tab/>
      </w:r>
    </w:p>
    <w:p w:rsidR="00AD4BAE" w:rsidRPr="000E73C6" w:rsidRDefault="00AD4BAE" w:rsidP="00AD4BAE">
      <w:pPr>
        <w:numPr>
          <w:ilvl w:val="0"/>
          <w:numId w:val="7"/>
        </w:numPr>
        <w:tabs>
          <w:tab w:val="left" w:pos="754"/>
          <w:tab w:val="left" w:leader="underscore" w:pos="9120"/>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Адрес места пребывания:</w:t>
      </w:r>
      <w:r w:rsidRPr="000E73C6">
        <w:rPr>
          <w:rFonts w:ascii="Times New Roman" w:eastAsia="Times New Roman" w:hAnsi="Times New Roman" w:cs="Times New Roman"/>
          <w:lang w:eastAsia="ru-RU"/>
        </w:rPr>
        <w:tab/>
      </w:r>
    </w:p>
    <w:p w:rsidR="00AD4BAE" w:rsidRPr="000E73C6" w:rsidRDefault="00AD4BAE" w:rsidP="00AD4BAE">
      <w:pPr>
        <w:spacing w:after="0" w:line="269" w:lineRule="exact"/>
        <w:ind w:left="700" w:hanging="680"/>
        <w:rPr>
          <w:rFonts w:ascii="Times New Roman" w:eastAsia="Times New Roman" w:hAnsi="Times New Roman" w:cs="Times New Roman"/>
          <w:sz w:val="24"/>
          <w:szCs w:val="24"/>
          <w:lang w:eastAsia="ru-RU"/>
        </w:rPr>
      </w:pPr>
      <w:r w:rsidRPr="000E73C6">
        <w:rPr>
          <w:rFonts w:ascii="Times New Roman" w:eastAsia="Times New Roman" w:hAnsi="Times New Roman" w:cs="Times New Roman"/>
          <w:b/>
          <w:bCs/>
          <w:sz w:val="21"/>
          <w:szCs w:val="21"/>
          <w:lang w:eastAsia="ru-RU"/>
        </w:rPr>
        <w:t>I</w:t>
      </w:r>
      <w:r w:rsidR="00A81B44">
        <w:rPr>
          <w:rFonts w:ascii="Times New Roman" w:eastAsia="Times New Roman" w:hAnsi="Times New Roman" w:cs="Times New Roman"/>
          <w:b/>
          <w:bCs/>
          <w:sz w:val="21"/>
          <w:szCs w:val="21"/>
          <w:lang w:val="en-US" w:eastAsia="ru-RU"/>
        </w:rPr>
        <w:t>I</w:t>
      </w:r>
      <w:r w:rsidRPr="000E73C6">
        <w:rPr>
          <w:rFonts w:ascii="Times New Roman" w:eastAsia="Times New Roman" w:hAnsi="Times New Roman" w:cs="Times New Roman"/>
          <w:b/>
          <w:bCs/>
          <w:sz w:val="21"/>
          <w:szCs w:val="21"/>
          <w:lang w:eastAsia="ru-RU"/>
        </w:rPr>
        <w:t>. Сведения о заявителе</w:t>
      </w:r>
    </w:p>
    <w:p w:rsidR="00AD4BAE" w:rsidRPr="000E73C6" w:rsidRDefault="00AD4BAE" w:rsidP="00AD4BAE">
      <w:pPr>
        <w:spacing w:after="180" w:line="269" w:lineRule="exact"/>
        <w:ind w:left="700" w:hanging="680"/>
        <w:rPr>
          <w:rFonts w:ascii="Times New Roman" w:eastAsia="Times New Roman" w:hAnsi="Times New Roman" w:cs="Times New Roman"/>
          <w:sz w:val="24"/>
          <w:szCs w:val="24"/>
          <w:lang w:eastAsia="ru-RU"/>
        </w:rPr>
      </w:pPr>
      <w:r w:rsidRPr="000E73C6">
        <w:rPr>
          <w:rFonts w:ascii="Times New Roman" w:eastAsia="Times New Roman" w:hAnsi="Times New Roman" w:cs="Times New Roman"/>
          <w:lang w:eastAsia="ru-RU"/>
        </w:rPr>
        <w:t>2.1. Родитель/законный представитель/лицо</w:t>
      </w:r>
      <w:r w:rsidR="00A81B44">
        <w:rPr>
          <w:rFonts w:ascii="Times New Roman" w:eastAsia="Times New Roman" w:hAnsi="Times New Roman" w:cs="Times New Roman"/>
          <w:lang w:eastAsia="ru-RU"/>
        </w:rPr>
        <w:t>, д</w:t>
      </w:r>
      <w:r w:rsidRPr="000E73C6">
        <w:rPr>
          <w:rFonts w:ascii="Times New Roman" w:eastAsia="Times New Roman" w:hAnsi="Times New Roman" w:cs="Times New Roman"/>
          <w:lang w:eastAsia="ru-RU"/>
        </w:rPr>
        <w:t>ействующее от имени законного представителя:</w:t>
      </w:r>
    </w:p>
    <w:p w:rsidR="00AD4BAE" w:rsidRPr="000E73C6" w:rsidRDefault="00AD4BAE" w:rsidP="00AD4BAE">
      <w:pPr>
        <w:tabs>
          <w:tab w:val="left" w:leader="underscore" w:pos="3918"/>
          <w:tab w:val="left" w:pos="5545"/>
          <w:tab w:val="left" w:leader="underscore" w:pos="8305"/>
        </w:tabs>
        <w:spacing w:before="180" w:after="0" w:line="259" w:lineRule="exact"/>
        <w:ind w:left="700" w:hanging="680"/>
        <w:rPr>
          <w:rFonts w:ascii="Times New Roman" w:eastAsia="Times New Roman" w:hAnsi="Times New Roman" w:cs="Times New Roman"/>
          <w:sz w:val="24"/>
          <w:szCs w:val="24"/>
          <w:lang w:eastAsia="ru-RU"/>
        </w:rPr>
      </w:pPr>
      <w:r w:rsidRPr="000E73C6">
        <w:rPr>
          <w:rFonts w:ascii="Times New Roman" w:eastAsia="Times New Roman" w:hAnsi="Times New Roman" w:cs="Times New Roman"/>
          <w:lang w:eastAsia="ru-RU"/>
        </w:rPr>
        <w:t>2.2. Тип родства:</w:t>
      </w:r>
      <w:r w:rsidRPr="000E73C6">
        <w:rPr>
          <w:rFonts w:ascii="Times New Roman" w:eastAsia="Times New Roman" w:hAnsi="Times New Roman" w:cs="Times New Roman"/>
          <w:lang w:eastAsia="ru-RU"/>
        </w:rPr>
        <w:tab/>
      </w:r>
      <w:r w:rsidRPr="000E73C6">
        <w:rPr>
          <w:rFonts w:ascii="Times New Roman" w:eastAsia="Times New Roman" w:hAnsi="Times New Roman" w:cs="Times New Roman"/>
          <w:lang w:eastAsia="ru-RU"/>
        </w:rPr>
        <w:tab/>
        <w:t>2.3. Дата рождения:</w:t>
      </w:r>
      <w:r w:rsidRPr="000E73C6">
        <w:rPr>
          <w:rFonts w:ascii="Times New Roman" w:eastAsia="Times New Roman" w:hAnsi="Times New Roman" w:cs="Times New Roman"/>
          <w:lang w:eastAsia="ru-RU"/>
        </w:rPr>
        <w:tab/>
      </w:r>
    </w:p>
    <w:p w:rsidR="00AD4BAE" w:rsidRPr="000E73C6" w:rsidRDefault="00AD4BAE" w:rsidP="00AD4BAE">
      <w:pPr>
        <w:spacing w:after="0" w:line="259" w:lineRule="exact"/>
        <w:ind w:left="700" w:hanging="680"/>
        <w:rPr>
          <w:rFonts w:ascii="Times New Roman" w:eastAsia="Times New Roman" w:hAnsi="Times New Roman" w:cs="Times New Roman"/>
          <w:sz w:val="24"/>
          <w:szCs w:val="24"/>
          <w:lang w:eastAsia="ru-RU"/>
        </w:rPr>
      </w:pPr>
      <w:r w:rsidRPr="000E73C6">
        <w:rPr>
          <w:rFonts w:ascii="Times New Roman" w:eastAsia="Times New Roman" w:hAnsi="Times New Roman" w:cs="Times New Roman"/>
          <w:lang w:eastAsia="ru-RU"/>
        </w:rPr>
        <w:t>2.4. Сведения об основном документе, удостоверяющем личность:</w:t>
      </w:r>
    </w:p>
    <w:p w:rsidR="00AD4BAE" w:rsidRPr="000E73C6" w:rsidRDefault="00AD4BAE" w:rsidP="00AD4BAE">
      <w:pPr>
        <w:numPr>
          <w:ilvl w:val="0"/>
          <w:numId w:val="8"/>
        </w:numPr>
        <w:tabs>
          <w:tab w:val="left" w:pos="1464"/>
          <w:tab w:val="left" w:leader="underscore" w:pos="4862"/>
          <w:tab w:val="left" w:pos="6624"/>
          <w:tab w:val="left" w:leader="underscore" w:pos="8390"/>
        </w:tabs>
        <w:spacing w:after="0" w:line="259" w:lineRule="exact"/>
        <w:ind w:left="96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Тип документа:</w:t>
      </w:r>
      <w:r w:rsidRPr="000E73C6">
        <w:rPr>
          <w:rFonts w:ascii="Times New Roman" w:eastAsia="Times New Roman" w:hAnsi="Times New Roman" w:cs="Times New Roman"/>
          <w:lang w:eastAsia="ru-RU"/>
        </w:rPr>
        <w:tab/>
      </w:r>
      <w:r w:rsidRPr="000E73C6">
        <w:rPr>
          <w:rFonts w:ascii="Times New Roman" w:eastAsia="Times New Roman" w:hAnsi="Times New Roman" w:cs="Times New Roman"/>
          <w:lang w:eastAsia="ru-RU"/>
        </w:rPr>
        <w:tab/>
        <w:t>2.4.4. Кем выдан</w:t>
      </w:r>
      <w:r w:rsidRPr="000E73C6">
        <w:rPr>
          <w:rFonts w:ascii="Times New Roman" w:eastAsia="Times New Roman" w:hAnsi="Times New Roman" w:cs="Times New Roman"/>
          <w:lang w:eastAsia="ru-RU"/>
        </w:rPr>
        <w:tab/>
      </w:r>
    </w:p>
    <w:p w:rsidR="00AD4BAE" w:rsidRPr="000E73C6" w:rsidRDefault="00AD4BAE" w:rsidP="00AD4BAE">
      <w:pPr>
        <w:numPr>
          <w:ilvl w:val="0"/>
          <w:numId w:val="8"/>
        </w:numPr>
        <w:tabs>
          <w:tab w:val="left" w:pos="1469"/>
          <w:tab w:val="left" w:leader="underscore" w:pos="4906"/>
          <w:tab w:val="left" w:pos="6624"/>
        </w:tabs>
        <w:spacing w:after="60" w:line="240" w:lineRule="auto"/>
        <w:ind w:left="96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Серия:</w:t>
      </w:r>
      <w:r w:rsidRPr="000E73C6">
        <w:rPr>
          <w:rFonts w:ascii="Times New Roman" w:eastAsia="Times New Roman" w:hAnsi="Times New Roman" w:cs="Times New Roman"/>
          <w:lang w:eastAsia="ru-RU"/>
        </w:rPr>
        <w:tab/>
      </w:r>
      <w:r w:rsidRPr="000E73C6">
        <w:rPr>
          <w:rFonts w:ascii="Times New Roman" w:eastAsia="Times New Roman" w:hAnsi="Times New Roman" w:cs="Times New Roman"/>
          <w:lang w:eastAsia="ru-RU"/>
        </w:rPr>
        <w:tab/>
        <w:t>2.4.5. Дата выдачи_</w:t>
      </w:r>
    </w:p>
    <w:p w:rsidR="00AD4BAE" w:rsidRPr="000E73C6" w:rsidRDefault="00AD4BAE" w:rsidP="00AD4BAE">
      <w:pPr>
        <w:tabs>
          <w:tab w:val="left" w:leader="underscore" w:pos="4776"/>
          <w:tab w:val="left" w:pos="6624"/>
        </w:tabs>
        <w:spacing w:before="60" w:after="0" w:line="269" w:lineRule="exact"/>
        <w:ind w:left="960"/>
        <w:rPr>
          <w:rFonts w:ascii="Times New Roman" w:eastAsia="Times New Roman" w:hAnsi="Times New Roman" w:cs="Times New Roman"/>
          <w:sz w:val="24"/>
          <w:szCs w:val="24"/>
          <w:lang w:eastAsia="ru-RU"/>
        </w:rPr>
      </w:pPr>
      <w:r w:rsidRPr="000E73C6">
        <w:rPr>
          <w:rFonts w:ascii="Times New Roman" w:eastAsia="Times New Roman" w:hAnsi="Times New Roman" w:cs="Times New Roman"/>
          <w:lang w:eastAsia="ru-RU"/>
        </w:rPr>
        <w:lastRenderedPageBreak/>
        <w:t xml:space="preserve">2.4.3. Номер: </w:t>
      </w:r>
      <w:r w:rsidRPr="000E73C6">
        <w:rPr>
          <w:rFonts w:ascii="Times New Roman" w:eastAsia="Times New Roman" w:hAnsi="Times New Roman" w:cs="Times New Roman"/>
          <w:lang w:eastAsia="ru-RU"/>
        </w:rPr>
        <w:tab/>
      </w:r>
      <w:r w:rsidRPr="000E73C6">
        <w:rPr>
          <w:rFonts w:ascii="Times New Roman" w:eastAsia="Times New Roman" w:hAnsi="Times New Roman" w:cs="Times New Roman"/>
          <w:lang w:eastAsia="ru-RU"/>
        </w:rPr>
        <w:tab/>
        <w:t>2.4.6. Код подразделения_</w:t>
      </w:r>
    </w:p>
    <w:p w:rsidR="00AD4BAE" w:rsidRPr="000E73C6" w:rsidRDefault="00AD4BAE" w:rsidP="00AD4BAE">
      <w:pPr>
        <w:numPr>
          <w:ilvl w:val="1"/>
          <w:numId w:val="8"/>
        </w:numPr>
        <w:tabs>
          <w:tab w:val="left" w:pos="792"/>
          <w:tab w:val="left" w:leader="underscore" w:pos="9072"/>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 xml:space="preserve">Адрес места жительства: </w:t>
      </w:r>
      <w:r w:rsidRPr="000E73C6">
        <w:rPr>
          <w:rFonts w:ascii="Times New Roman" w:eastAsia="Times New Roman" w:hAnsi="Times New Roman" w:cs="Times New Roman"/>
          <w:lang w:eastAsia="ru-RU"/>
        </w:rPr>
        <w:tab/>
      </w:r>
    </w:p>
    <w:p w:rsidR="00AD4BAE" w:rsidRPr="000E73C6" w:rsidRDefault="00AD4BAE" w:rsidP="00AD4BAE">
      <w:pPr>
        <w:numPr>
          <w:ilvl w:val="1"/>
          <w:numId w:val="8"/>
        </w:numPr>
        <w:tabs>
          <w:tab w:val="left" w:pos="792"/>
          <w:tab w:val="left" w:leader="underscore" w:pos="9072"/>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Адрес места пребывания:</w:t>
      </w:r>
      <w:r w:rsidRPr="000E73C6">
        <w:rPr>
          <w:rFonts w:ascii="Times New Roman" w:eastAsia="Times New Roman" w:hAnsi="Times New Roman" w:cs="Times New Roman"/>
          <w:lang w:eastAsia="ru-RU"/>
        </w:rPr>
        <w:tab/>
      </w:r>
    </w:p>
    <w:p w:rsidR="00AD4BAE" w:rsidRPr="000E73C6" w:rsidRDefault="00AD4BAE" w:rsidP="00AD4BAE">
      <w:pPr>
        <w:numPr>
          <w:ilvl w:val="2"/>
          <w:numId w:val="8"/>
        </w:numPr>
        <w:tabs>
          <w:tab w:val="left" w:pos="380"/>
        </w:tabs>
        <w:spacing w:after="0" w:line="269" w:lineRule="exact"/>
        <w:ind w:left="700" w:hanging="680"/>
        <w:rPr>
          <w:rFonts w:ascii="Times New Roman" w:eastAsia="Times New Roman" w:hAnsi="Times New Roman" w:cs="Times New Roman"/>
          <w:b/>
          <w:bCs/>
          <w:sz w:val="21"/>
          <w:szCs w:val="21"/>
          <w:lang w:eastAsia="ru-RU"/>
        </w:rPr>
      </w:pPr>
      <w:r w:rsidRPr="000E73C6">
        <w:rPr>
          <w:rFonts w:ascii="Times New Roman" w:eastAsia="Times New Roman" w:hAnsi="Times New Roman" w:cs="Times New Roman"/>
          <w:b/>
          <w:bCs/>
          <w:sz w:val="21"/>
          <w:szCs w:val="21"/>
          <w:lang w:eastAsia="ru-RU"/>
        </w:rPr>
        <w:t>Контактные данные заявителя</w:t>
      </w:r>
    </w:p>
    <w:p w:rsidR="00AD4BAE" w:rsidRPr="000E73C6" w:rsidRDefault="00AD4BAE" w:rsidP="00AD4BAE">
      <w:pPr>
        <w:numPr>
          <w:ilvl w:val="3"/>
          <w:numId w:val="8"/>
        </w:numPr>
        <w:tabs>
          <w:tab w:val="left" w:pos="442"/>
          <w:tab w:val="left" w:leader="underscore" w:pos="3020"/>
        </w:tabs>
        <w:spacing w:after="0" w:line="269" w:lineRule="exact"/>
        <w:ind w:left="700" w:hanging="68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Телефон:</w:t>
      </w:r>
      <w:r w:rsidRPr="000E73C6">
        <w:rPr>
          <w:rFonts w:ascii="Times New Roman" w:eastAsia="Times New Roman" w:hAnsi="Times New Roman" w:cs="Times New Roman"/>
          <w:lang w:eastAsia="ru-RU"/>
        </w:rPr>
        <w:tab/>
      </w:r>
    </w:p>
    <w:p w:rsidR="00AD4BAE" w:rsidRPr="000E73C6" w:rsidRDefault="00AD4BAE" w:rsidP="00AD4BAE">
      <w:pPr>
        <w:numPr>
          <w:ilvl w:val="3"/>
          <w:numId w:val="8"/>
        </w:numPr>
        <w:tabs>
          <w:tab w:val="left" w:pos="442"/>
          <w:tab w:val="left" w:leader="underscore" w:pos="3553"/>
        </w:tabs>
        <w:spacing w:after="0" w:line="269" w:lineRule="exact"/>
        <w:ind w:left="700" w:hanging="68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 xml:space="preserve">Электронная почта </w:t>
      </w:r>
      <w:r w:rsidRPr="000E73C6">
        <w:rPr>
          <w:rFonts w:ascii="Times New Roman" w:eastAsia="Times New Roman" w:hAnsi="Times New Roman" w:cs="Times New Roman"/>
          <w:lang w:val="en-US"/>
        </w:rPr>
        <w:t>(E-mail):</w:t>
      </w:r>
      <w:r w:rsidRPr="000E73C6">
        <w:rPr>
          <w:rFonts w:ascii="Times New Roman" w:eastAsia="Times New Roman" w:hAnsi="Times New Roman" w:cs="Times New Roman"/>
          <w:lang w:eastAsia="ru-RU"/>
        </w:rPr>
        <w:tab/>
      </w:r>
    </w:p>
    <w:p w:rsidR="00AD4BAE" w:rsidRPr="000E73C6" w:rsidRDefault="00AD4BAE" w:rsidP="00AD4BAE">
      <w:pPr>
        <w:numPr>
          <w:ilvl w:val="2"/>
          <w:numId w:val="8"/>
        </w:numPr>
        <w:tabs>
          <w:tab w:val="left" w:pos="303"/>
        </w:tabs>
        <w:spacing w:after="0" w:line="269" w:lineRule="exact"/>
        <w:ind w:left="700" w:hanging="680"/>
        <w:rPr>
          <w:rFonts w:ascii="Times New Roman" w:eastAsia="Times New Roman" w:hAnsi="Times New Roman" w:cs="Times New Roman"/>
          <w:b/>
          <w:bCs/>
          <w:sz w:val="21"/>
          <w:szCs w:val="21"/>
          <w:lang w:eastAsia="ru-RU"/>
        </w:rPr>
      </w:pPr>
      <w:r w:rsidRPr="000E73C6">
        <w:rPr>
          <w:rFonts w:ascii="Times New Roman" w:eastAsia="Times New Roman" w:hAnsi="Times New Roman" w:cs="Times New Roman"/>
          <w:b/>
          <w:bCs/>
          <w:sz w:val="21"/>
          <w:szCs w:val="21"/>
          <w:lang w:eastAsia="ru-RU"/>
        </w:rPr>
        <w:t>Параметры обучения</w:t>
      </w:r>
    </w:p>
    <w:p w:rsidR="00AD4BAE" w:rsidRPr="000E73C6" w:rsidRDefault="00AD4BAE" w:rsidP="00AD4BAE">
      <w:pPr>
        <w:numPr>
          <w:ilvl w:val="3"/>
          <w:numId w:val="8"/>
        </w:numPr>
        <w:tabs>
          <w:tab w:val="left" w:pos="787"/>
          <w:tab w:val="left" w:leader="underscore" w:pos="3538"/>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Язык образования:</w:t>
      </w:r>
      <w:r w:rsidRPr="000E73C6">
        <w:rPr>
          <w:rFonts w:ascii="Times New Roman" w:eastAsia="Times New Roman" w:hAnsi="Times New Roman" w:cs="Times New Roman"/>
          <w:lang w:eastAsia="ru-RU"/>
        </w:rPr>
        <w:tab/>
      </w:r>
    </w:p>
    <w:p w:rsidR="00AD4BAE" w:rsidRPr="000E73C6" w:rsidRDefault="00AD4BAE" w:rsidP="00AD4BAE">
      <w:pPr>
        <w:numPr>
          <w:ilvl w:val="3"/>
          <w:numId w:val="8"/>
        </w:numPr>
        <w:tabs>
          <w:tab w:val="left" w:pos="797"/>
          <w:tab w:val="left" w:leader="underscore" w:pos="3494"/>
        </w:tabs>
        <w:spacing w:after="0" w:line="269" w:lineRule="exact"/>
        <w:ind w:left="960" w:hanging="60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 xml:space="preserve">Родной язык: </w:t>
      </w:r>
      <w:r w:rsidRPr="000E73C6">
        <w:rPr>
          <w:rFonts w:ascii="Times New Roman" w:eastAsia="Times New Roman" w:hAnsi="Times New Roman" w:cs="Times New Roman"/>
          <w:lang w:eastAsia="ru-RU"/>
        </w:rPr>
        <w:tab/>
      </w:r>
    </w:p>
    <w:p w:rsidR="00AD4BAE" w:rsidRPr="000E73C6" w:rsidRDefault="00AD4BAE" w:rsidP="00AD4BAE">
      <w:pPr>
        <w:numPr>
          <w:ilvl w:val="0"/>
          <w:numId w:val="9"/>
        </w:numPr>
        <w:tabs>
          <w:tab w:val="left" w:pos="726"/>
        </w:tabs>
        <w:spacing w:after="0" w:line="250" w:lineRule="exact"/>
        <w:ind w:left="20" w:right="38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Есть потребность в обучении по адаптированной образовательной программе и (или) в создании специальных условий</w:t>
      </w:r>
    </w:p>
    <w:p w:rsidR="00AD4BAE" w:rsidRPr="000E73C6" w:rsidRDefault="00AD4BAE" w:rsidP="00AD4BAE">
      <w:pPr>
        <w:numPr>
          <w:ilvl w:val="0"/>
          <w:numId w:val="9"/>
        </w:numPr>
        <w:tabs>
          <w:tab w:val="left" w:pos="716"/>
        </w:tabs>
        <w:spacing w:after="0" w:line="250" w:lineRule="exact"/>
        <w:ind w:left="700" w:hanging="68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Согласен на обучение по адаптированной образовательной программе</w:t>
      </w:r>
    </w:p>
    <w:p w:rsidR="00AD4BAE" w:rsidRPr="000E73C6" w:rsidRDefault="00AD4BAE" w:rsidP="00AD4BAE">
      <w:pPr>
        <w:numPr>
          <w:ilvl w:val="1"/>
          <w:numId w:val="9"/>
        </w:numPr>
        <w:tabs>
          <w:tab w:val="left" w:pos="303"/>
          <w:tab w:val="left" w:leader="underscore" w:pos="6462"/>
        </w:tabs>
        <w:spacing w:after="0" w:line="250" w:lineRule="exact"/>
        <w:ind w:left="700" w:hanging="680"/>
        <w:rPr>
          <w:rFonts w:ascii="Times New Roman" w:eastAsia="Times New Roman" w:hAnsi="Times New Roman" w:cs="Times New Roman"/>
          <w:b/>
          <w:bCs/>
          <w:sz w:val="21"/>
          <w:szCs w:val="21"/>
          <w:lang w:eastAsia="ru-RU"/>
        </w:rPr>
      </w:pPr>
      <w:r w:rsidRPr="000E73C6">
        <w:rPr>
          <w:rFonts w:ascii="Times New Roman" w:eastAsia="Times New Roman" w:hAnsi="Times New Roman" w:cs="Times New Roman"/>
          <w:b/>
          <w:bCs/>
          <w:sz w:val="21"/>
          <w:szCs w:val="21"/>
          <w:lang w:eastAsia="ru-RU"/>
        </w:rPr>
        <w:t>Наличие преимущественного права на зачисление</w:t>
      </w:r>
      <w:r w:rsidRPr="000E73C6">
        <w:rPr>
          <w:rFonts w:ascii="Times New Roman" w:eastAsia="Times New Roman" w:hAnsi="Times New Roman" w:cs="Times New Roman"/>
          <w:b/>
          <w:bCs/>
          <w:sz w:val="21"/>
          <w:szCs w:val="21"/>
          <w:lang w:eastAsia="ru-RU"/>
        </w:rPr>
        <w:tab/>
      </w:r>
    </w:p>
    <w:p w:rsidR="00AD4BAE" w:rsidRPr="000E73C6" w:rsidRDefault="00AD4BAE" w:rsidP="00AD4BAE">
      <w:pPr>
        <w:spacing w:after="0" w:line="269" w:lineRule="exact"/>
        <w:ind w:left="5480"/>
        <w:rPr>
          <w:rFonts w:ascii="Times New Roman" w:eastAsia="Times New Roman" w:hAnsi="Times New Roman" w:cs="Times New Roman"/>
          <w:sz w:val="24"/>
          <w:szCs w:val="24"/>
          <w:lang w:eastAsia="ru-RU"/>
        </w:rPr>
      </w:pPr>
      <w:r w:rsidRPr="000E73C6">
        <w:rPr>
          <w:rFonts w:ascii="Times New Roman" w:eastAsia="Times New Roman" w:hAnsi="Times New Roman" w:cs="Times New Roman"/>
          <w:i/>
          <w:iCs/>
          <w:sz w:val="15"/>
          <w:szCs w:val="15"/>
          <w:lang w:eastAsia="ru-RU"/>
        </w:rPr>
        <w:t>Да/нет</w:t>
      </w:r>
    </w:p>
    <w:p w:rsidR="00AD4BAE" w:rsidRPr="000E73C6" w:rsidRDefault="00AD4BAE" w:rsidP="00AD4BAE">
      <w:pPr>
        <w:tabs>
          <w:tab w:val="left" w:leader="underscore" w:pos="6696"/>
        </w:tabs>
        <w:spacing w:after="0" w:line="269" w:lineRule="exact"/>
        <w:ind w:left="960" w:right="380" w:hanging="600"/>
        <w:rPr>
          <w:rFonts w:ascii="Times New Roman" w:eastAsia="Times New Roman" w:hAnsi="Times New Roman" w:cs="Times New Roman"/>
          <w:sz w:val="24"/>
          <w:szCs w:val="24"/>
          <w:lang w:eastAsia="ru-RU"/>
        </w:rPr>
      </w:pPr>
      <w:r w:rsidRPr="000E73C6">
        <w:rPr>
          <w:rFonts w:ascii="Times New Roman" w:eastAsia="Times New Roman" w:hAnsi="Times New Roman" w:cs="Times New Roman"/>
          <w:lang w:eastAsia="ru-RU"/>
        </w:rPr>
        <w:t>5.1. Фамилия, имя, отчество брата/сестры ребенка, обучающихся в данной образовательной организации</w:t>
      </w:r>
      <w:r w:rsidRPr="000E73C6">
        <w:rPr>
          <w:rFonts w:ascii="Times New Roman" w:eastAsia="Times New Roman" w:hAnsi="Times New Roman" w:cs="Times New Roman"/>
          <w:lang w:eastAsia="ru-RU"/>
        </w:rPr>
        <w:tab/>
      </w:r>
    </w:p>
    <w:p w:rsidR="00AD4BAE" w:rsidRPr="000E73C6" w:rsidRDefault="00AD4BAE" w:rsidP="00AD4BAE">
      <w:pPr>
        <w:numPr>
          <w:ilvl w:val="1"/>
          <w:numId w:val="9"/>
        </w:numPr>
        <w:tabs>
          <w:tab w:val="left" w:pos="303"/>
          <w:tab w:val="left" w:leader="underscore" w:pos="9903"/>
        </w:tabs>
        <w:spacing w:after="0" w:line="269" w:lineRule="exact"/>
        <w:ind w:left="700" w:hanging="680"/>
        <w:rPr>
          <w:rFonts w:ascii="Times New Roman" w:eastAsia="Times New Roman" w:hAnsi="Times New Roman" w:cs="Times New Roman"/>
          <w:b/>
          <w:bCs/>
          <w:sz w:val="21"/>
          <w:szCs w:val="21"/>
          <w:lang w:eastAsia="ru-RU"/>
        </w:rPr>
      </w:pPr>
      <w:r w:rsidRPr="000E73C6">
        <w:rPr>
          <w:rFonts w:ascii="Times New Roman" w:eastAsia="Times New Roman" w:hAnsi="Times New Roman" w:cs="Times New Roman"/>
          <w:b/>
          <w:bCs/>
          <w:sz w:val="21"/>
          <w:szCs w:val="21"/>
          <w:lang w:eastAsia="ru-RU"/>
        </w:rPr>
        <w:t>Право на внеочередное/первоочередное зачисление (наименование льготы):</w:t>
      </w:r>
      <w:r w:rsidRPr="000E73C6">
        <w:rPr>
          <w:rFonts w:ascii="Times New Roman" w:eastAsia="Times New Roman" w:hAnsi="Times New Roman" w:cs="Times New Roman"/>
          <w:b/>
          <w:bCs/>
          <w:sz w:val="21"/>
          <w:szCs w:val="21"/>
          <w:lang w:eastAsia="ru-RU"/>
        </w:rPr>
        <w:tab/>
      </w:r>
    </w:p>
    <w:p w:rsidR="00AD4BAE" w:rsidRPr="000E73C6" w:rsidRDefault="00AD4BAE" w:rsidP="00AD4BAE">
      <w:pPr>
        <w:spacing w:after="0" w:line="269" w:lineRule="exact"/>
        <w:ind w:left="700" w:hanging="680"/>
        <w:rPr>
          <w:rFonts w:ascii="Times New Roman" w:eastAsia="Times New Roman" w:hAnsi="Times New Roman" w:cs="Times New Roman"/>
          <w:sz w:val="24"/>
          <w:szCs w:val="24"/>
          <w:lang w:eastAsia="ru-RU"/>
        </w:rPr>
      </w:pPr>
      <w:r w:rsidRPr="000E73C6">
        <w:rPr>
          <w:rFonts w:ascii="Times New Roman" w:eastAsia="Times New Roman" w:hAnsi="Times New Roman" w:cs="Times New Roman"/>
          <w:b/>
          <w:bCs/>
          <w:sz w:val="21"/>
          <w:szCs w:val="21"/>
          <w:lang w:eastAsia="ru-RU"/>
        </w:rPr>
        <w:t>Заявитель ознакомлен(а):</w:t>
      </w:r>
    </w:p>
    <w:p w:rsidR="00AD4BAE" w:rsidRPr="000E73C6" w:rsidRDefault="00AD4BAE" w:rsidP="00AD4BAE">
      <w:pPr>
        <w:numPr>
          <w:ilvl w:val="0"/>
          <w:numId w:val="9"/>
        </w:numPr>
        <w:tabs>
          <w:tab w:val="left" w:pos="716"/>
        </w:tabs>
        <w:spacing w:after="0" w:line="269" w:lineRule="exact"/>
        <w:ind w:left="700" w:hanging="68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С уставом образовательной организации (учреждения)</w:t>
      </w:r>
    </w:p>
    <w:p w:rsidR="00AD4BAE" w:rsidRPr="000E73C6" w:rsidRDefault="00AD4BAE" w:rsidP="00AD4BAE">
      <w:pPr>
        <w:numPr>
          <w:ilvl w:val="0"/>
          <w:numId w:val="9"/>
        </w:numPr>
        <w:tabs>
          <w:tab w:val="left" w:pos="716"/>
        </w:tabs>
        <w:spacing w:after="0" w:line="250" w:lineRule="exact"/>
        <w:ind w:left="700" w:hanging="68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С лицензией на осуществление образовательной деятельности</w:t>
      </w:r>
    </w:p>
    <w:p w:rsidR="00AD4BAE" w:rsidRPr="000E73C6" w:rsidRDefault="00AD4BAE" w:rsidP="00AD4BAE">
      <w:pPr>
        <w:numPr>
          <w:ilvl w:val="0"/>
          <w:numId w:val="9"/>
        </w:numPr>
        <w:tabs>
          <w:tab w:val="left" w:pos="716"/>
        </w:tabs>
        <w:spacing w:after="0" w:line="250" w:lineRule="exact"/>
        <w:ind w:left="700" w:hanging="68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Со свидетельством о государственной аккредитации</w:t>
      </w:r>
    </w:p>
    <w:p w:rsidR="00AD4BAE" w:rsidRPr="000E73C6" w:rsidRDefault="00AD4BAE" w:rsidP="00AD4BAE">
      <w:pPr>
        <w:numPr>
          <w:ilvl w:val="0"/>
          <w:numId w:val="9"/>
        </w:numPr>
        <w:tabs>
          <w:tab w:val="left" w:pos="716"/>
        </w:tabs>
        <w:spacing w:after="0" w:line="250" w:lineRule="exact"/>
        <w:ind w:left="700" w:hanging="68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С общеобразовательными программами</w:t>
      </w:r>
    </w:p>
    <w:p w:rsidR="00AD4BAE" w:rsidRPr="000E73C6" w:rsidRDefault="00AD4BAE" w:rsidP="00AD4BAE">
      <w:pPr>
        <w:numPr>
          <w:ilvl w:val="0"/>
          <w:numId w:val="9"/>
        </w:numPr>
        <w:tabs>
          <w:tab w:val="left" w:pos="716"/>
        </w:tabs>
        <w:spacing w:after="180" w:line="250" w:lineRule="exact"/>
        <w:ind w:left="700" w:right="380" w:hanging="68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С другими документами, регламентирующими организацию и осуществление образовательной деятельности, права и обязанности обучающихся</w:t>
      </w:r>
    </w:p>
    <w:p w:rsidR="00AD4BAE" w:rsidRDefault="00AD4BAE" w:rsidP="00AD4BAE">
      <w:pPr>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Дата</w:t>
      </w:r>
      <w:r w:rsidRPr="000E73C6">
        <w:rPr>
          <w:rFonts w:ascii="Times New Roman" w:eastAsia="Times New Roman" w:hAnsi="Times New Roman" w:cs="Times New Roman"/>
          <w:lang w:eastAsia="ru-RU"/>
        </w:rPr>
        <w:tab/>
      </w:r>
      <w:r w:rsidRPr="000E73C6">
        <w:rPr>
          <w:rFonts w:ascii="Times New Roman" w:eastAsia="Times New Roman" w:hAnsi="Times New Roman" w:cs="Times New Roman"/>
          <w:lang w:eastAsia="ru-RU"/>
        </w:rPr>
        <w:tab/>
        <w:t>Подпись</w:t>
      </w:r>
      <w:r w:rsidRPr="000E73C6">
        <w:rPr>
          <w:rFonts w:ascii="Times New Roman" w:eastAsia="Times New Roman" w:hAnsi="Times New Roman" w:cs="Times New Roman"/>
          <w:lang w:eastAsia="ru-RU"/>
        </w:rPr>
        <w:tab/>
      </w:r>
    </w:p>
    <w:p w:rsidR="00AD4BAE" w:rsidRPr="000E73C6" w:rsidRDefault="00AD4BAE" w:rsidP="00AD4BAE">
      <w:pPr>
        <w:spacing w:after="0" w:line="259" w:lineRule="exact"/>
        <w:ind w:left="20"/>
        <w:rPr>
          <w:rFonts w:ascii="Times New Roman" w:eastAsia="Times New Roman" w:hAnsi="Times New Roman" w:cs="Times New Roman"/>
          <w:sz w:val="24"/>
          <w:szCs w:val="24"/>
          <w:lang w:eastAsia="ru-RU"/>
        </w:rPr>
      </w:pPr>
      <w:r w:rsidRPr="000E73C6">
        <w:rPr>
          <w:rFonts w:ascii="Times New Roman" w:eastAsia="Times New Roman" w:hAnsi="Times New Roman" w:cs="Times New Roman"/>
          <w:b/>
          <w:bCs/>
          <w:sz w:val="21"/>
          <w:szCs w:val="21"/>
          <w:lang w:eastAsia="ru-RU"/>
        </w:rPr>
        <w:t>Заявителем предоставлены следующие документы:</w:t>
      </w:r>
    </w:p>
    <w:p w:rsidR="00AD4BAE" w:rsidRPr="000E73C6" w:rsidRDefault="00AD4BAE" w:rsidP="00AD4BAE">
      <w:pPr>
        <w:numPr>
          <w:ilvl w:val="0"/>
          <w:numId w:val="5"/>
        </w:numPr>
        <w:tabs>
          <w:tab w:val="left" w:pos="706"/>
        </w:tabs>
        <w:spacing w:after="0" w:line="259" w:lineRule="exact"/>
        <w:ind w:left="2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документ, удостоверяющий личность родителя (законного представителя);</w:t>
      </w:r>
    </w:p>
    <w:p w:rsidR="00AD4BAE" w:rsidRPr="000E73C6" w:rsidRDefault="00AD4BAE" w:rsidP="00AD4BAE">
      <w:pPr>
        <w:numPr>
          <w:ilvl w:val="0"/>
          <w:numId w:val="5"/>
        </w:numPr>
        <w:tabs>
          <w:tab w:val="left" w:pos="711"/>
        </w:tabs>
        <w:spacing w:after="0" w:line="259" w:lineRule="exact"/>
        <w:ind w:left="2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свидетельство о рождении ребенка;</w:t>
      </w:r>
    </w:p>
    <w:p w:rsidR="00AD4BAE" w:rsidRPr="000E73C6" w:rsidRDefault="00AD4BAE" w:rsidP="00AD4BAE">
      <w:pPr>
        <w:numPr>
          <w:ilvl w:val="0"/>
          <w:numId w:val="5"/>
        </w:numPr>
        <w:tabs>
          <w:tab w:val="left" w:pos="711"/>
        </w:tabs>
        <w:spacing w:after="0" w:line="254" w:lineRule="exact"/>
        <w:ind w:left="2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свидетельство о регистрации ребенка по месту жительства (Форма №8);</w:t>
      </w:r>
    </w:p>
    <w:p w:rsidR="00AD4BAE" w:rsidRPr="000E73C6" w:rsidRDefault="00AD4BAE" w:rsidP="00AD4BAE">
      <w:pPr>
        <w:numPr>
          <w:ilvl w:val="0"/>
          <w:numId w:val="5"/>
        </w:numPr>
        <w:tabs>
          <w:tab w:val="left" w:pos="711"/>
        </w:tabs>
        <w:spacing w:after="0" w:line="254" w:lineRule="exact"/>
        <w:ind w:left="2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свидетельство о регистрации ребенка по месту пребывания (Форма №3);</w:t>
      </w:r>
    </w:p>
    <w:p w:rsidR="00AD4BAE" w:rsidRPr="000E73C6" w:rsidRDefault="00AD4BAE" w:rsidP="00AD4BAE">
      <w:pPr>
        <w:numPr>
          <w:ilvl w:val="0"/>
          <w:numId w:val="5"/>
        </w:numPr>
        <w:tabs>
          <w:tab w:val="left" w:pos="706"/>
        </w:tabs>
        <w:spacing w:after="0" w:line="254" w:lineRule="exact"/>
        <w:ind w:left="2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документ, подтверждающий наличие льгот;</w:t>
      </w:r>
    </w:p>
    <w:p w:rsidR="00AD4BAE" w:rsidRPr="000E73C6" w:rsidRDefault="00AD4BAE" w:rsidP="00AD4BAE">
      <w:pPr>
        <w:numPr>
          <w:ilvl w:val="0"/>
          <w:numId w:val="5"/>
        </w:numPr>
        <w:tabs>
          <w:tab w:val="left" w:pos="711"/>
        </w:tabs>
        <w:spacing w:after="480" w:line="254" w:lineRule="exact"/>
        <w:ind w:left="2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иные документы</w:t>
      </w:r>
    </w:p>
    <w:p w:rsidR="00AD4BAE" w:rsidRPr="000E73C6" w:rsidRDefault="00AD4BAE" w:rsidP="00AD4BAE">
      <w:pPr>
        <w:spacing w:before="480" w:after="0" w:line="240" w:lineRule="auto"/>
        <w:ind w:left="3760"/>
        <w:rPr>
          <w:rFonts w:ascii="Times New Roman" w:eastAsia="Times New Roman" w:hAnsi="Times New Roman" w:cs="Times New Roman"/>
          <w:lang w:eastAsia="ru-RU"/>
        </w:rPr>
      </w:pPr>
      <w:r w:rsidRPr="000E73C6">
        <w:rPr>
          <w:rFonts w:ascii="Times New Roman" w:eastAsia="Times New Roman" w:hAnsi="Times New Roman" w:cs="Times New Roman"/>
          <w:lang w:eastAsia="ru-RU"/>
        </w:rPr>
        <w:t>Дата</w:t>
      </w:r>
      <w:r>
        <w:rPr>
          <w:rFonts w:ascii="Times New Roman" w:eastAsia="Times New Roman" w:hAnsi="Times New Roman" w:cs="Times New Roman"/>
          <w:lang w:eastAsia="ru-RU"/>
        </w:rPr>
        <w:t xml:space="preserve"> </w:t>
      </w:r>
      <w:r w:rsidRPr="000E73C6">
        <w:rPr>
          <w:rFonts w:ascii="Times New Roman" w:eastAsia="Times New Roman" w:hAnsi="Times New Roman" w:cs="Times New Roman"/>
          <w:lang w:eastAsia="ru-RU"/>
        </w:rPr>
        <w:t>Подпись специалиста ОУ</w:t>
      </w:r>
    </w:p>
    <w:p w:rsidR="00AD4BAE" w:rsidRDefault="00AD4BAE" w:rsidP="00AD4BAE"/>
    <w:p w:rsidR="00AD4BAE" w:rsidRDefault="00AD4BAE"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bookmarkStart w:id="1" w:name="_GoBack"/>
      <w:bookmarkEnd w:id="1"/>
    </w:p>
    <w:p w:rsidR="00AD4BAE" w:rsidRPr="00610346" w:rsidRDefault="00AD4BAE"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p>
    <w:p w:rsidR="00610346" w:rsidRPr="00610346" w:rsidRDefault="00610346" w:rsidP="00810228">
      <w:pPr>
        <w:shd w:val="clear" w:color="auto" w:fill="FFFFFF"/>
        <w:spacing w:after="0" w:line="240" w:lineRule="auto"/>
        <w:ind w:left="-709" w:firstLine="709"/>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008000"/>
          <w:sz w:val="24"/>
          <w:szCs w:val="24"/>
          <w:lang w:eastAsia="ru-RU"/>
        </w:rPr>
        <w:t>11. Адрес для приема заявлений:</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 xml:space="preserve">МБОУ Маньковская СОШ </w:t>
      </w:r>
    </w:p>
    <w:p w:rsidR="00610346" w:rsidRPr="00610346" w:rsidRDefault="00610346" w:rsidP="00810228">
      <w:pPr>
        <w:shd w:val="clear" w:color="auto" w:fill="FFFFFF"/>
        <w:spacing w:after="96"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A3A3A"/>
          <w:sz w:val="24"/>
          <w:szCs w:val="24"/>
          <w:lang w:eastAsia="ru-RU"/>
        </w:rPr>
        <w:t xml:space="preserve">346009  Россия, Ростовская область  Чертковский район, с. Маньково-Калитвенское, ул. Советская д.40 </w:t>
      </w:r>
    </w:p>
    <w:p w:rsidR="00610346" w:rsidRPr="00610346" w:rsidRDefault="00610346" w:rsidP="00810228">
      <w:pPr>
        <w:shd w:val="clear" w:color="auto" w:fill="FFFFFF"/>
        <w:spacing w:after="0" w:line="240" w:lineRule="auto"/>
        <w:jc w:val="both"/>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b/>
          <w:bCs/>
          <w:color w:val="008000"/>
          <w:sz w:val="24"/>
          <w:szCs w:val="24"/>
          <w:lang w:eastAsia="ru-RU"/>
        </w:rPr>
        <w:t>12. Контактные данные ответственных должностных лиц за прием документов</w:t>
      </w:r>
    </w:p>
    <w:p w:rsidR="00610346" w:rsidRPr="00610346" w:rsidRDefault="00610346" w:rsidP="00810228">
      <w:pPr>
        <w:shd w:val="clear" w:color="auto" w:fill="FFFFFF"/>
        <w:spacing w:after="0" w:line="288" w:lineRule="atLeast"/>
        <w:jc w:val="both"/>
        <w:outlineLvl w:val="2"/>
        <w:rPr>
          <w:rFonts w:ascii="Times New Roman" w:eastAsia="Times New Roman" w:hAnsi="Times New Roman" w:cs="Times New Roman"/>
          <w:color w:val="3A3A3A"/>
          <w:sz w:val="24"/>
          <w:szCs w:val="24"/>
          <w:lang w:eastAsia="ru-RU"/>
        </w:rPr>
      </w:pPr>
      <w:r w:rsidRPr="00610346">
        <w:rPr>
          <w:rFonts w:ascii="Times New Roman" w:eastAsia="Times New Roman" w:hAnsi="Times New Roman" w:cs="Times New Roman"/>
          <w:color w:val="333333"/>
          <w:sz w:val="24"/>
          <w:szCs w:val="24"/>
          <w:bdr w:val="none" w:sz="0" w:space="0" w:color="auto" w:frame="1"/>
          <w:lang w:eastAsia="ru-RU"/>
        </w:rPr>
        <w:t>телефон 8(86387) 46-2-82— Морозова Людмила Ильинична</w:t>
      </w:r>
    </w:p>
    <w:p w:rsidR="00610346" w:rsidRDefault="00610346" w:rsidP="00810228">
      <w:pPr>
        <w:shd w:val="clear" w:color="auto" w:fill="FFFFFF"/>
        <w:spacing w:after="0" w:line="240" w:lineRule="auto"/>
        <w:jc w:val="both"/>
        <w:rPr>
          <w:rFonts w:ascii="Arial" w:eastAsia="Times New Roman" w:hAnsi="Arial" w:cs="Arial"/>
          <w:color w:val="3A3A3A"/>
          <w:sz w:val="9"/>
          <w:szCs w:val="9"/>
          <w:lang w:eastAsia="ru-RU"/>
        </w:rPr>
      </w:pPr>
    </w:p>
    <w:p w:rsidR="00E05E9E" w:rsidRDefault="00E05E9E" w:rsidP="00810228">
      <w:pPr>
        <w:jc w:val="both"/>
      </w:pPr>
    </w:p>
    <w:sectPr w:rsidR="00E05E9E" w:rsidSect="00810228">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2"/>
      <w:numFmt w:val="decimal"/>
      <w:lvlText w:val="1.%1."/>
      <w:lvlJc w:val="left"/>
      <w:rPr>
        <w:b w:val="0"/>
        <w:bCs w:val="0"/>
        <w:i w:val="0"/>
        <w:iCs w:val="0"/>
        <w:smallCaps w:val="0"/>
        <w:strike w:val="0"/>
        <w:color w:val="000000"/>
        <w:spacing w:val="0"/>
        <w:w w:val="100"/>
        <w:position w:val="0"/>
        <w:sz w:val="22"/>
        <w:szCs w:val="22"/>
        <w:u w:val="none"/>
      </w:rPr>
    </w:lvl>
    <w:lvl w:ilvl="1">
      <w:start w:val="2"/>
      <w:numFmt w:val="decimal"/>
      <w:lvlText w:val="1.%1."/>
      <w:lvlJc w:val="left"/>
      <w:rPr>
        <w:b w:val="0"/>
        <w:bCs w:val="0"/>
        <w:i w:val="0"/>
        <w:iCs w:val="0"/>
        <w:smallCaps w:val="0"/>
        <w:strike w:val="0"/>
        <w:color w:val="000000"/>
        <w:spacing w:val="0"/>
        <w:w w:val="100"/>
        <w:position w:val="0"/>
        <w:sz w:val="22"/>
        <w:szCs w:val="22"/>
        <w:u w:val="none"/>
      </w:rPr>
    </w:lvl>
    <w:lvl w:ilvl="2">
      <w:start w:val="2"/>
      <w:numFmt w:val="decimal"/>
      <w:lvlText w:val="1.%1."/>
      <w:lvlJc w:val="left"/>
      <w:rPr>
        <w:b w:val="0"/>
        <w:bCs w:val="0"/>
        <w:i w:val="0"/>
        <w:iCs w:val="0"/>
        <w:smallCaps w:val="0"/>
        <w:strike w:val="0"/>
        <w:color w:val="000000"/>
        <w:spacing w:val="0"/>
        <w:w w:val="100"/>
        <w:position w:val="0"/>
        <w:sz w:val="22"/>
        <w:szCs w:val="22"/>
        <w:u w:val="none"/>
      </w:rPr>
    </w:lvl>
    <w:lvl w:ilvl="3">
      <w:start w:val="2"/>
      <w:numFmt w:val="decimal"/>
      <w:lvlText w:val="1.%1."/>
      <w:lvlJc w:val="left"/>
      <w:rPr>
        <w:b w:val="0"/>
        <w:bCs w:val="0"/>
        <w:i w:val="0"/>
        <w:iCs w:val="0"/>
        <w:smallCaps w:val="0"/>
        <w:strike w:val="0"/>
        <w:color w:val="000000"/>
        <w:spacing w:val="0"/>
        <w:w w:val="100"/>
        <w:position w:val="0"/>
        <w:sz w:val="22"/>
        <w:szCs w:val="22"/>
        <w:u w:val="none"/>
      </w:rPr>
    </w:lvl>
    <w:lvl w:ilvl="4">
      <w:start w:val="2"/>
      <w:numFmt w:val="decimal"/>
      <w:lvlText w:val="1.%1."/>
      <w:lvlJc w:val="left"/>
      <w:rPr>
        <w:b w:val="0"/>
        <w:bCs w:val="0"/>
        <w:i w:val="0"/>
        <w:iCs w:val="0"/>
        <w:smallCaps w:val="0"/>
        <w:strike w:val="0"/>
        <w:color w:val="000000"/>
        <w:spacing w:val="0"/>
        <w:w w:val="100"/>
        <w:position w:val="0"/>
        <w:sz w:val="22"/>
        <w:szCs w:val="22"/>
        <w:u w:val="none"/>
      </w:rPr>
    </w:lvl>
    <w:lvl w:ilvl="5">
      <w:start w:val="2"/>
      <w:numFmt w:val="decimal"/>
      <w:lvlText w:val="1.%1."/>
      <w:lvlJc w:val="left"/>
      <w:rPr>
        <w:b w:val="0"/>
        <w:bCs w:val="0"/>
        <w:i w:val="0"/>
        <w:iCs w:val="0"/>
        <w:smallCaps w:val="0"/>
        <w:strike w:val="0"/>
        <w:color w:val="000000"/>
        <w:spacing w:val="0"/>
        <w:w w:val="100"/>
        <w:position w:val="0"/>
        <w:sz w:val="22"/>
        <w:szCs w:val="22"/>
        <w:u w:val="none"/>
      </w:rPr>
    </w:lvl>
    <w:lvl w:ilvl="6">
      <w:start w:val="2"/>
      <w:numFmt w:val="decimal"/>
      <w:lvlText w:val="1.%1."/>
      <w:lvlJc w:val="left"/>
      <w:rPr>
        <w:b w:val="0"/>
        <w:bCs w:val="0"/>
        <w:i w:val="0"/>
        <w:iCs w:val="0"/>
        <w:smallCaps w:val="0"/>
        <w:strike w:val="0"/>
        <w:color w:val="000000"/>
        <w:spacing w:val="0"/>
        <w:w w:val="100"/>
        <w:position w:val="0"/>
        <w:sz w:val="22"/>
        <w:szCs w:val="22"/>
        <w:u w:val="none"/>
      </w:rPr>
    </w:lvl>
    <w:lvl w:ilvl="7">
      <w:start w:val="2"/>
      <w:numFmt w:val="decimal"/>
      <w:lvlText w:val="1.%1."/>
      <w:lvlJc w:val="left"/>
      <w:rPr>
        <w:b w:val="0"/>
        <w:bCs w:val="0"/>
        <w:i w:val="0"/>
        <w:iCs w:val="0"/>
        <w:smallCaps w:val="0"/>
        <w:strike w:val="0"/>
        <w:color w:val="000000"/>
        <w:spacing w:val="0"/>
        <w:w w:val="100"/>
        <w:position w:val="0"/>
        <w:sz w:val="22"/>
        <w:szCs w:val="22"/>
        <w:u w:val="none"/>
      </w:rPr>
    </w:lvl>
    <w:lvl w:ilvl="8">
      <w:start w:val="2"/>
      <w:numFmt w:val="decimal"/>
      <w:lvlText w:val="1.%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6.%1."/>
      <w:lvlJc w:val="left"/>
      <w:rPr>
        <w:b w:val="0"/>
        <w:bCs w:val="0"/>
        <w:i w:val="0"/>
        <w:iCs w:val="0"/>
        <w:smallCaps w:val="0"/>
        <w:strike w:val="0"/>
        <w:color w:val="000000"/>
        <w:spacing w:val="0"/>
        <w:w w:val="100"/>
        <w:position w:val="0"/>
        <w:sz w:val="22"/>
        <w:szCs w:val="22"/>
        <w:u w:val="none"/>
      </w:rPr>
    </w:lvl>
    <w:lvl w:ilvl="1">
      <w:start w:val="1"/>
      <w:numFmt w:val="decimal"/>
      <w:lvlText w:val="1.6.%1."/>
      <w:lvlJc w:val="left"/>
      <w:rPr>
        <w:b w:val="0"/>
        <w:bCs w:val="0"/>
        <w:i w:val="0"/>
        <w:iCs w:val="0"/>
        <w:smallCaps w:val="0"/>
        <w:strike w:val="0"/>
        <w:color w:val="000000"/>
        <w:spacing w:val="0"/>
        <w:w w:val="100"/>
        <w:position w:val="0"/>
        <w:sz w:val="22"/>
        <w:szCs w:val="22"/>
        <w:u w:val="none"/>
      </w:rPr>
    </w:lvl>
    <w:lvl w:ilvl="2">
      <w:start w:val="1"/>
      <w:numFmt w:val="decimal"/>
      <w:lvlText w:val="1.6.%1."/>
      <w:lvlJc w:val="left"/>
      <w:rPr>
        <w:b w:val="0"/>
        <w:bCs w:val="0"/>
        <w:i w:val="0"/>
        <w:iCs w:val="0"/>
        <w:smallCaps w:val="0"/>
        <w:strike w:val="0"/>
        <w:color w:val="000000"/>
        <w:spacing w:val="0"/>
        <w:w w:val="100"/>
        <w:position w:val="0"/>
        <w:sz w:val="22"/>
        <w:szCs w:val="22"/>
        <w:u w:val="none"/>
      </w:rPr>
    </w:lvl>
    <w:lvl w:ilvl="3">
      <w:start w:val="1"/>
      <w:numFmt w:val="decimal"/>
      <w:lvlText w:val="1.6.%1."/>
      <w:lvlJc w:val="left"/>
      <w:rPr>
        <w:b w:val="0"/>
        <w:bCs w:val="0"/>
        <w:i w:val="0"/>
        <w:iCs w:val="0"/>
        <w:smallCaps w:val="0"/>
        <w:strike w:val="0"/>
        <w:color w:val="000000"/>
        <w:spacing w:val="0"/>
        <w:w w:val="100"/>
        <w:position w:val="0"/>
        <w:sz w:val="22"/>
        <w:szCs w:val="22"/>
        <w:u w:val="none"/>
      </w:rPr>
    </w:lvl>
    <w:lvl w:ilvl="4">
      <w:start w:val="1"/>
      <w:numFmt w:val="decimal"/>
      <w:lvlText w:val="1.6.%1."/>
      <w:lvlJc w:val="left"/>
      <w:rPr>
        <w:b w:val="0"/>
        <w:bCs w:val="0"/>
        <w:i w:val="0"/>
        <w:iCs w:val="0"/>
        <w:smallCaps w:val="0"/>
        <w:strike w:val="0"/>
        <w:color w:val="000000"/>
        <w:spacing w:val="0"/>
        <w:w w:val="100"/>
        <w:position w:val="0"/>
        <w:sz w:val="22"/>
        <w:szCs w:val="22"/>
        <w:u w:val="none"/>
      </w:rPr>
    </w:lvl>
    <w:lvl w:ilvl="5">
      <w:start w:val="1"/>
      <w:numFmt w:val="decimal"/>
      <w:lvlText w:val="1.6.%1."/>
      <w:lvlJc w:val="left"/>
      <w:rPr>
        <w:b w:val="0"/>
        <w:bCs w:val="0"/>
        <w:i w:val="0"/>
        <w:iCs w:val="0"/>
        <w:smallCaps w:val="0"/>
        <w:strike w:val="0"/>
        <w:color w:val="000000"/>
        <w:spacing w:val="0"/>
        <w:w w:val="100"/>
        <w:position w:val="0"/>
        <w:sz w:val="22"/>
        <w:szCs w:val="22"/>
        <w:u w:val="none"/>
      </w:rPr>
    </w:lvl>
    <w:lvl w:ilvl="6">
      <w:start w:val="1"/>
      <w:numFmt w:val="decimal"/>
      <w:lvlText w:val="1.6.%1."/>
      <w:lvlJc w:val="left"/>
      <w:rPr>
        <w:b w:val="0"/>
        <w:bCs w:val="0"/>
        <w:i w:val="0"/>
        <w:iCs w:val="0"/>
        <w:smallCaps w:val="0"/>
        <w:strike w:val="0"/>
        <w:color w:val="000000"/>
        <w:spacing w:val="0"/>
        <w:w w:val="100"/>
        <w:position w:val="0"/>
        <w:sz w:val="22"/>
        <w:szCs w:val="22"/>
        <w:u w:val="none"/>
      </w:rPr>
    </w:lvl>
    <w:lvl w:ilvl="7">
      <w:start w:val="1"/>
      <w:numFmt w:val="decimal"/>
      <w:lvlText w:val="1.6.%1."/>
      <w:lvlJc w:val="left"/>
      <w:rPr>
        <w:b w:val="0"/>
        <w:bCs w:val="0"/>
        <w:i w:val="0"/>
        <w:iCs w:val="0"/>
        <w:smallCaps w:val="0"/>
        <w:strike w:val="0"/>
        <w:color w:val="000000"/>
        <w:spacing w:val="0"/>
        <w:w w:val="100"/>
        <w:position w:val="0"/>
        <w:sz w:val="22"/>
        <w:szCs w:val="22"/>
        <w:u w:val="none"/>
      </w:rPr>
    </w:lvl>
    <w:lvl w:ilvl="8">
      <w:start w:val="1"/>
      <w:numFmt w:val="decimal"/>
      <w:lvlText w:val="1.6.%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22"/>
        <w:szCs w:val="22"/>
        <w:u w:val="none"/>
      </w:rPr>
    </w:lvl>
    <w:lvl w:ilvl="2">
      <w:start w:val="7"/>
      <w:numFmt w:val="decimal"/>
      <w:lvlText w:val="1.%1."/>
      <w:lvlJc w:val="left"/>
      <w:rPr>
        <w:b w:val="0"/>
        <w:bCs w:val="0"/>
        <w:i w:val="0"/>
        <w:iCs w:val="0"/>
        <w:smallCaps w:val="0"/>
        <w:strike w:val="0"/>
        <w:color w:val="000000"/>
        <w:spacing w:val="0"/>
        <w:w w:val="100"/>
        <w:position w:val="0"/>
        <w:sz w:val="22"/>
        <w:szCs w:val="22"/>
        <w:u w:val="none"/>
      </w:rPr>
    </w:lvl>
    <w:lvl w:ilvl="3">
      <w:start w:val="7"/>
      <w:numFmt w:val="decimal"/>
      <w:lvlText w:val="1.%1."/>
      <w:lvlJc w:val="left"/>
      <w:rPr>
        <w:b w:val="0"/>
        <w:bCs w:val="0"/>
        <w:i w:val="0"/>
        <w:iCs w:val="0"/>
        <w:smallCaps w:val="0"/>
        <w:strike w:val="0"/>
        <w:color w:val="000000"/>
        <w:spacing w:val="0"/>
        <w:w w:val="100"/>
        <w:position w:val="0"/>
        <w:sz w:val="22"/>
        <w:szCs w:val="22"/>
        <w:u w:val="none"/>
      </w:rPr>
    </w:lvl>
    <w:lvl w:ilvl="4">
      <w:start w:val="7"/>
      <w:numFmt w:val="decimal"/>
      <w:lvlText w:val="1.%1."/>
      <w:lvlJc w:val="left"/>
      <w:rPr>
        <w:b w:val="0"/>
        <w:bCs w:val="0"/>
        <w:i w:val="0"/>
        <w:iCs w:val="0"/>
        <w:smallCaps w:val="0"/>
        <w:strike w:val="0"/>
        <w:color w:val="000000"/>
        <w:spacing w:val="0"/>
        <w:w w:val="100"/>
        <w:position w:val="0"/>
        <w:sz w:val="22"/>
        <w:szCs w:val="22"/>
        <w:u w:val="none"/>
      </w:rPr>
    </w:lvl>
    <w:lvl w:ilvl="5">
      <w:start w:val="7"/>
      <w:numFmt w:val="decimal"/>
      <w:lvlText w:val="1.%1."/>
      <w:lvlJc w:val="left"/>
      <w:rPr>
        <w:b w:val="0"/>
        <w:bCs w:val="0"/>
        <w:i w:val="0"/>
        <w:iCs w:val="0"/>
        <w:smallCaps w:val="0"/>
        <w:strike w:val="0"/>
        <w:color w:val="000000"/>
        <w:spacing w:val="0"/>
        <w:w w:val="100"/>
        <w:position w:val="0"/>
        <w:sz w:val="22"/>
        <w:szCs w:val="22"/>
        <w:u w:val="none"/>
      </w:rPr>
    </w:lvl>
    <w:lvl w:ilvl="6">
      <w:start w:val="7"/>
      <w:numFmt w:val="decimal"/>
      <w:lvlText w:val="1.%1."/>
      <w:lvlJc w:val="left"/>
      <w:rPr>
        <w:b w:val="0"/>
        <w:bCs w:val="0"/>
        <w:i w:val="0"/>
        <w:iCs w:val="0"/>
        <w:smallCaps w:val="0"/>
        <w:strike w:val="0"/>
        <w:color w:val="000000"/>
        <w:spacing w:val="0"/>
        <w:w w:val="100"/>
        <w:position w:val="0"/>
        <w:sz w:val="22"/>
        <w:szCs w:val="22"/>
        <w:u w:val="none"/>
      </w:rPr>
    </w:lvl>
    <w:lvl w:ilvl="7">
      <w:start w:val="7"/>
      <w:numFmt w:val="decimal"/>
      <w:lvlText w:val="1.%1."/>
      <w:lvlJc w:val="left"/>
      <w:rPr>
        <w:b w:val="0"/>
        <w:bCs w:val="0"/>
        <w:i w:val="0"/>
        <w:iCs w:val="0"/>
        <w:smallCaps w:val="0"/>
        <w:strike w:val="0"/>
        <w:color w:val="000000"/>
        <w:spacing w:val="0"/>
        <w:w w:val="100"/>
        <w:position w:val="0"/>
        <w:sz w:val="22"/>
        <w:szCs w:val="22"/>
        <w:u w:val="none"/>
      </w:rPr>
    </w:lvl>
    <w:lvl w:ilvl="8">
      <w:start w:val="7"/>
      <w:numFmt w:val="decimal"/>
      <w:lvlText w:val="1.%1."/>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2.4.%1."/>
      <w:lvlJc w:val="left"/>
      <w:rPr>
        <w:b w:val="0"/>
        <w:bCs w:val="0"/>
        <w:i w:val="0"/>
        <w:iCs w:val="0"/>
        <w:smallCaps w:val="0"/>
        <w:strike w:val="0"/>
        <w:color w:val="000000"/>
        <w:spacing w:val="0"/>
        <w:w w:val="100"/>
        <w:position w:val="0"/>
        <w:sz w:val="22"/>
        <w:szCs w:val="22"/>
        <w:u w:val="none"/>
      </w:rPr>
    </w:lvl>
    <w:lvl w:ilvl="1">
      <w:start w:val="5"/>
      <w:numFmt w:val="decimal"/>
      <w:lvlText w:val="%1.%2."/>
      <w:lvlJc w:val="left"/>
      <w:rPr>
        <w:b w:val="0"/>
        <w:bCs w:val="0"/>
        <w:i w:val="0"/>
        <w:iCs w:val="0"/>
        <w:smallCaps w:val="0"/>
        <w:strike w:val="0"/>
        <w:color w:val="000000"/>
        <w:spacing w:val="0"/>
        <w:w w:val="100"/>
        <w:position w:val="0"/>
        <w:sz w:val="22"/>
        <w:szCs w:val="22"/>
        <w:u w:val="none"/>
      </w:rPr>
    </w:lvl>
    <w:lvl w:ilvl="2">
      <w:start w:val="3"/>
      <w:numFmt w:val="decimal"/>
      <w:lvlText w:val="%3."/>
      <w:lvlJc w:val="left"/>
      <w:rPr>
        <w:b/>
        <w:bCs/>
        <w:i w:val="0"/>
        <w:iCs w:val="0"/>
        <w:smallCaps w:val="0"/>
        <w:strike w:val="0"/>
        <w:color w:val="000000"/>
        <w:spacing w:val="0"/>
        <w:w w:val="100"/>
        <w:position w:val="0"/>
        <w:sz w:val="21"/>
        <w:szCs w:val="21"/>
        <w:u w:val="none"/>
      </w:rPr>
    </w:lvl>
    <w:lvl w:ilvl="3">
      <w:start w:val="1"/>
      <w:numFmt w:val="decimal"/>
      <w:lvlText w:val="%3.%4."/>
      <w:lvlJc w:val="left"/>
      <w:rPr>
        <w:b w:val="0"/>
        <w:bCs w:val="0"/>
        <w:i w:val="0"/>
        <w:iCs w:val="0"/>
        <w:smallCaps w:val="0"/>
        <w:strike w:val="0"/>
        <w:color w:val="000000"/>
        <w:spacing w:val="0"/>
        <w:w w:val="100"/>
        <w:position w:val="0"/>
        <w:sz w:val="22"/>
        <w:szCs w:val="22"/>
        <w:u w:val="none"/>
      </w:rPr>
    </w:lvl>
    <w:lvl w:ilvl="4">
      <w:start w:val="1"/>
      <w:numFmt w:val="decimal"/>
      <w:lvlText w:val="%3.%4."/>
      <w:lvlJc w:val="left"/>
      <w:rPr>
        <w:b w:val="0"/>
        <w:bCs w:val="0"/>
        <w:i w:val="0"/>
        <w:iCs w:val="0"/>
        <w:smallCaps w:val="0"/>
        <w:strike w:val="0"/>
        <w:color w:val="000000"/>
        <w:spacing w:val="0"/>
        <w:w w:val="100"/>
        <w:position w:val="0"/>
        <w:sz w:val="22"/>
        <w:szCs w:val="22"/>
        <w:u w:val="none"/>
      </w:rPr>
    </w:lvl>
    <w:lvl w:ilvl="5">
      <w:start w:val="1"/>
      <w:numFmt w:val="decimal"/>
      <w:lvlText w:val="%3.%4."/>
      <w:lvlJc w:val="left"/>
      <w:rPr>
        <w:b w:val="0"/>
        <w:bCs w:val="0"/>
        <w:i w:val="0"/>
        <w:iCs w:val="0"/>
        <w:smallCaps w:val="0"/>
        <w:strike w:val="0"/>
        <w:color w:val="000000"/>
        <w:spacing w:val="0"/>
        <w:w w:val="100"/>
        <w:position w:val="0"/>
        <w:sz w:val="22"/>
        <w:szCs w:val="22"/>
        <w:u w:val="none"/>
      </w:rPr>
    </w:lvl>
    <w:lvl w:ilvl="6">
      <w:start w:val="1"/>
      <w:numFmt w:val="decimal"/>
      <w:lvlText w:val="%3.%4."/>
      <w:lvlJc w:val="left"/>
      <w:rPr>
        <w:b w:val="0"/>
        <w:bCs w:val="0"/>
        <w:i w:val="0"/>
        <w:iCs w:val="0"/>
        <w:smallCaps w:val="0"/>
        <w:strike w:val="0"/>
        <w:color w:val="000000"/>
        <w:spacing w:val="0"/>
        <w:w w:val="100"/>
        <w:position w:val="0"/>
        <w:sz w:val="22"/>
        <w:szCs w:val="22"/>
        <w:u w:val="none"/>
      </w:rPr>
    </w:lvl>
    <w:lvl w:ilvl="7">
      <w:start w:val="1"/>
      <w:numFmt w:val="decimal"/>
      <w:lvlText w:val="%3.%4."/>
      <w:lvlJc w:val="left"/>
      <w:rPr>
        <w:b w:val="0"/>
        <w:bCs w:val="0"/>
        <w:i w:val="0"/>
        <w:iCs w:val="0"/>
        <w:smallCaps w:val="0"/>
        <w:strike w:val="0"/>
        <w:color w:val="000000"/>
        <w:spacing w:val="0"/>
        <w:w w:val="100"/>
        <w:position w:val="0"/>
        <w:sz w:val="22"/>
        <w:szCs w:val="22"/>
        <w:u w:val="none"/>
      </w:rPr>
    </w:lvl>
    <w:lvl w:ilvl="8">
      <w:start w:val="1"/>
      <w:numFmt w:val="decimal"/>
      <w:lvlText w:val="%3.%4."/>
      <w:lvlJc w:val="left"/>
      <w:rPr>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5"/>
      <w:numFmt w:val="decimal"/>
      <w:lvlText w:val="%2."/>
      <w:lvlJc w:val="left"/>
      <w:rPr>
        <w:b/>
        <w:bCs/>
        <w:i w:val="0"/>
        <w:iCs w:val="0"/>
        <w:smallCaps w:val="0"/>
        <w:strike w:val="0"/>
        <w:color w:val="000000"/>
        <w:spacing w:val="0"/>
        <w:w w:val="100"/>
        <w:position w:val="0"/>
        <w:sz w:val="21"/>
        <w:szCs w:val="21"/>
        <w:u w:val="none"/>
      </w:rPr>
    </w:lvl>
    <w:lvl w:ilvl="2">
      <w:start w:val="5"/>
      <w:numFmt w:val="decimal"/>
      <w:lvlText w:val="%2."/>
      <w:lvlJc w:val="left"/>
      <w:rPr>
        <w:b/>
        <w:bCs/>
        <w:i w:val="0"/>
        <w:iCs w:val="0"/>
        <w:smallCaps w:val="0"/>
        <w:strike w:val="0"/>
        <w:color w:val="000000"/>
        <w:spacing w:val="0"/>
        <w:w w:val="100"/>
        <w:position w:val="0"/>
        <w:sz w:val="21"/>
        <w:szCs w:val="21"/>
        <w:u w:val="none"/>
      </w:rPr>
    </w:lvl>
    <w:lvl w:ilvl="3">
      <w:start w:val="5"/>
      <w:numFmt w:val="decimal"/>
      <w:lvlText w:val="%2."/>
      <w:lvlJc w:val="left"/>
      <w:rPr>
        <w:b/>
        <w:bCs/>
        <w:i w:val="0"/>
        <w:iCs w:val="0"/>
        <w:smallCaps w:val="0"/>
        <w:strike w:val="0"/>
        <w:color w:val="000000"/>
        <w:spacing w:val="0"/>
        <w:w w:val="100"/>
        <w:position w:val="0"/>
        <w:sz w:val="21"/>
        <w:szCs w:val="21"/>
        <w:u w:val="none"/>
      </w:rPr>
    </w:lvl>
    <w:lvl w:ilvl="4">
      <w:start w:val="5"/>
      <w:numFmt w:val="decimal"/>
      <w:lvlText w:val="%2."/>
      <w:lvlJc w:val="left"/>
      <w:rPr>
        <w:b/>
        <w:bCs/>
        <w:i w:val="0"/>
        <w:iCs w:val="0"/>
        <w:smallCaps w:val="0"/>
        <w:strike w:val="0"/>
        <w:color w:val="000000"/>
        <w:spacing w:val="0"/>
        <w:w w:val="100"/>
        <w:position w:val="0"/>
        <w:sz w:val="21"/>
        <w:szCs w:val="21"/>
        <w:u w:val="none"/>
      </w:rPr>
    </w:lvl>
    <w:lvl w:ilvl="5">
      <w:start w:val="5"/>
      <w:numFmt w:val="decimal"/>
      <w:lvlText w:val="%2."/>
      <w:lvlJc w:val="left"/>
      <w:rPr>
        <w:b/>
        <w:bCs/>
        <w:i w:val="0"/>
        <w:iCs w:val="0"/>
        <w:smallCaps w:val="0"/>
        <w:strike w:val="0"/>
        <w:color w:val="000000"/>
        <w:spacing w:val="0"/>
        <w:w w:val="100"/>
        <w:position w:val="0"/>
        <w:sz w:val="21"/>
        <w:szCs w:val="21"/>
        <w:u w:val="none"/>
      </w:rPr>
    </w:lvl>
    <w:lvl w:ilvl="6">
      <w:start w:val="5"/>
      <w:numFmt w:val="decimal"/>
      <w:lvlText w:val="%2."/>
      <w:lvlJc w:val="left"/>
      <w:rPr>
        <w:b/>
        <w:bCs/>
        <w:i w:val="0"/>
        <w:iCs w:val="0"/>
        <w:smallCaps w:val="0"/>
        <w:strike w:val="0"/>
        <w:color w:val="000000"/>
        <w:spacing w:val="0"/>
        <w:w w:val="100"/>
        <w:position w:val="0"/>
        <w:sz w:val="21"/>
        <w:szCs w:val="21"/>
        <w:u w:val="none"/>
      </w:rPr>
    </w:lvl>
    <w:lvl w:ilvl="7">
      <w:start w:val="5"/>
      <w:numFmt w:val="decimal"/>
      <w:lvlText w:val="%2."/>
      <w:lvlJc w:val="left"/>
      <w:rPr>
        <w:b/>
        <w:bCs/>
        <w:i w:val="0"/>
        <w:iCs w:val="0"/>
        <w:smallCaps w:val="0"/>
        <w:strike w:val="0"/>
        <w:color w:val="000000"/>
        <w:spacing w:val="0"/>
        <w:w w:val="100"/>
        <w:position w:val="0"/>
        <w:sz w:val="21"/>
        <w:szCs w:val="21"/>
        <w:u w:val="none"/>
      </w:rPr>
    </w:lvl>
    <w:lvl w:ilvl="8">
      <w:start w:val="5"/>
      <w:numFmt w:val="decimal"/>
      <w:lvlText w:val="%2."/>
      <w:lvlJc w:val="left"/>
      <w:rPr>
        <w:b/>
        <w:bCs/>
        <w:i w:val="0"/>
        <w:iCs w:val="0"/>
        <w:smallCaps w:val="0"/>
        <w:strike w:val="0"/>
        <w:color w:val="000000"/>
        <w:spacing w:val="0"/>
        <w:w w:val="100"/>
        <w:position w:val="0"/>
        <w:sz w:val="21"/>
        <w:szCs w:val="21"/>
        <w:u w:val="none"/>
      </w:rPr>
    </w:lvl>
  </w:abstractNum>
  <w:abstractNum w:abstractNumId="5" w15:restartNumberingAfterBreak="0">
    <w:nsid w:val="2B771DE0"/>
    <w:multiLevelType w:val="multilevel"/>
    <w:tmpl w:val="C7EC3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535F9A"/>
    <w:multiLevelType w:val="multilevel"/>
    <w:tmpl w:val="17C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9825D9"/>
    <w:multiLevelType w:val="multilevel"/>
    <w:tmpl w:val="69BA8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F2B230A"/>
    <w:multiLevelType w:val="hybridMultilevel"/>
    <w:tmpl w:val="481EF66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610346"/>
    <w:rsid w:val="0043409C"/>
    <w:rsid w:val="00610346"/>
    <w:rsid w:val="00810228"/>
    <w:rsid w:val="008A6CB9"/>
    <w:rsid w:val="009205F6"/>
    <w:rsid w:val="00A81B44"/>
    <w:rsid w:val="00AD4BAE"/>
    <w:rsid w:val="00E05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3A22E-986D-400A-9FD5-B7A199B5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3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0346"/>
    <w:rPr>
      <w:color w:val="0000FF"/>
      <w:u w:val="single"/>
    </w:rPr>
  </w:style>
  <w:style w:type="paragraph" w:styleId="a4">
    <w:name w:val="List Paragraph"/>
    <w:basedOn w:val="a"/>
    <w:uiPriority w:val="34"/>
    <w:qFormat/>
    <w:rsid w:val="00810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00198&amp;date=02.02.2023&amp;dst=100022&amp;field=134" TargetMode="External"/><Relationship Id="rId5" Type="http://schemas.openxmlformats.org/officeDocument/2006/relationships/hyperlink" Target="https://www.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2798</Words>
  <Characters>15953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МорозоваЛИ</dc:creator>
  <cp:keywords/>
  <dc:description/>
  <cp:lastModifiedBy>МорозоваЛИ</cp:lastModifiedBy>
  <cp:revision>3</cp:revision>
  <dcterms:created xsi:type="dcterms:W3CDTF">2023-03-06T15:56:00Z</dcterms:created>
  <dcterms:modified xsi:type="dcterms:W3CDTF">2023-03-08T18:04:00Z</dcterms:modified>
</cp:coreProperties>
</file>