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2C1" w:rsidRPr="007D575E" w:rsidRDefault="00B902C1" w:rsidP="00B902C1">
      <w:pPr>
        <w:pStyle w:val="10"/>
        <w:keepNext/>
        <w:keepLines/>
        <w:shd w:val="clear" w:color="auto" w:fill="auto"/>
        <w:spacing w:after="120" w:line="240" w:lineRule="auto"/>
        <w:rPr>
          <w:sz w:val="8"/>
          <w:szCs w:val="8"/>
        </w:rPr>
      </w:pPr>
      <w:r w:rsidRPr="007D575E">
        <w:rPr>
          <w:sz w:val="20"/>
          <w:szCs w:val="20"/>
        </w:rPr>
        <w:t xml:space="preserve">муниципальное бюджетное  учреждение дополнительного  образования  </w:t>
      </w:r>
      <w:r w:rsidRPr="007D575E">
        <w:rPr>
          <w:sz w:val="20"/>
          <w:szCs w:val="20"/>
        </w:rPr>
        <w:br/>
      </w:r>
      <w:r w:rsidRPr="007D575E">
        <w:rPr>
          <w:sz w:val="28"/>
          <w:szCs w:val="28"/>
        </w:rPr>
        <w:t>«Ташлинская детская школа искусств»</w:t>
      </w:r>
      <w:r w:rsidRPr="007D575E">
        <w:rPr>
          <w:sz w:val="8"/>
          <w:szCs w:val="8"/>
        </w:rPr>
        <w:br/>
        <w:t>__________________________________________________________________________________________________________________________________________________________________________________________________________________</w:t>
      </w:r>
    </w:p>
    <w:p w:rsidR="00B902C1" w:rsidRPr="007D575E" w:rsidRDefault="00B902C1" w:rsidP="00B902C1">
      <w:pPr>
        <w:pStyle w:val="10"/>
        <w:keepNext/>
        <w:keepLines/>
        <w:shd w:val="clear" w:color="auto" w:fill="auto"/>
        <w:spacing w:after="120" w:line="240" w:lineRule="auto"/>
        <w:ind w:left="120"/>
        <w:rPr>
          <w:sz w:val="28"/>
          <w:szCs w:val="28"/>
        </w:rPr>
      </w:pPr>
    </w:p>
    <w:p w:rsidR="00B902C1" w:rsidRPr="007D575E" w:rsidRDefault="00B902C1" w:rsidP="00B902C1">
      <w:pPr>
        <w:pStyle w:val="10"/>
        <w:keepNext/>
        <w:keepLines/>
        <w:shd w:val="clear" w:color="auto" w:fill="auto"/>
        <w:spacing w:after="120" w:line="240" w:lineRule="auto"/>
        <w:ind w:left="120"/>
        <w:rPr>
          <w:sz w:val="28"/>
          <w:szCs w:val="28"/>
        </w:rPr>
      </w:pPr>
    </w:p>
    <w:p w:rsidR="00B902C1" w:rsidRPr="007D575E" w:rsidRDefault="00B902C1" w:rsidP="00B902C1">
      <w:pPr>
        <w:pStyle w:val="10"/>
        <w:keepNext/>
        <w:keepLines/>
        <w:shd w:val="clear" w:color="auto" w:fill="auto"/>
        <w:spacing w:after="120" w:line="240" w:lineRule="auto"/>
        <w:ind w:left="120"/>
        <w:rPr>
          <w:sz w:val="28"/>
          <w:szCs w:val="28"/>
        </w:rPr>
      </w:pPr>
    </w:p>
    <w:p w:rsidR="00B902C1" w:rsidRPr="007D575E" w:rsidRDefault="00B902C1" w:rsidP="00B902C1">
      <w:pPr>
        <w:pStyle w:val="10"/>
        <w:keepNext/>
        <w:keepLines/>
        <w:shd w:val="clear" w:color="auto" w:fill="auto"/>
        <w:spacing w:after="120" w:line="240" w:lineRule="auto"/>
        <w:ind w:left="120"/>
        <w:rPr>
          <w:sz w:val="28"/>
          <w:szCs w:val="28"/>
        </w:rPr>
      </w:pPr>
    </w:p>
    <w:p w:rsidR="00B902C1" w:rsidRDefault="00B902C1" w:rsidP="00B902C1">
      <w:pPr>
        <w:pStyle w:val="10"/>
        <w:keepNext/>
        <w:keepLines/>
        <w:shd w:val="clear" w:color="auto" w:fill="auto"/>
        <w:spacing w:after="120" w:line="240" w:lineRule="auto"/>
        <w:ind w:left="120"/>
        <w:rPr>
          <w:sz w:val="28"/>
          <w:szCs w:val="28"/>
        </w:rPr>
      </w:pPr>
    </w:p>
    <w:p w:rsidR="00043547" w:rsidRPr="007D575E" w:rsidRDefault="00043547" w:rsidP="00B902C1">
      <w:pPr>
        <w:pStyle w:val="10"/>
        <w:keepNext/>
        <w:keepLines/>
        <w:shd w:val="clear" w:color="auto" w:fill="auto"/>
        <w:spacing w:after="120" w:line="240" w:lineRule="auto"/>
        <w:ind w:left="120"/>
        <w:rPr>
          <w:sz w:val="28"/>
          <w:szCs w:val="28"/>
        </w:rPr>
      </w:pPr>
    </w:p>
    <w:p w:rsidR="00B902C1" w:rsidRPr="007D575E" w:rsidRDefault="00B902C1" w:rsidP="00B902C1">
      <w:pPr>
        <w:pStyle w:val="10"/>
        <w:keepNext/>
        <w:keepLines/>
        <w:shd w:val="clear" w:color="auto" w:fill="auto"/>
        <w:spacing w:after="304" w:line="240" w:lineRule="auto"/>
        <w:rPr>
          <w:sz w:val="28"/>
          <w:szCs w:val="28"/>
        </w:rPr>
      </w:pPr>
      <w:r w:rsidRPr="007D575E">
        <w:rPr>
          <w:sz w:val="28"/>
          <w:szCs w:val="28"/>
        </w:rPr>
        <w:t xml:space="preserve">ДОПОЛНИТЕЛЬНАЯ ПРЕДПРОФЕССИОНАЛЬНАЯ ОБЩЕОБРАЗОВАТЕЛЬНАЯ ПРОГРАММА </w:t>
      </w:r>
      <w:r w:rsidRPr="007D575E">
        <w:rPr>
          <w:sz w:val="28"/>
          <w:szCs w:val="28"/>
        </w:rPr>
        <w:br/>
        <w:t xml:space="preserve">В ОБЛАСТИ ХОРЕОГРАФИЧЕСКОГО ИСКУССТВА </w:t>
      </w:r>
      <w:r w:rsidRPr="007D575E">
        <w:rPr>
          <w:sz w:val="28"/>
          <w:szCs w:val="28"/>
        </w:rPr>
        <w:br/>
        <w:t>«ХОРЕОГРАФИЧЕСКОЕ ТВОРЧЕСТВО»</w:t>
      </w:r>
    </w:p>
    <w:p w:rsidR="00B902C1" w:rsidRPr="007D575E" w:rsidRDefault="00B902C1" w:rsidP="00B902C1">
      <w:pPr>
        <w:pStyle w:val="10"/>
        <w:keepNext/>
        <w:keepLines/>
        <w:shd w:val="clear" w:color="auto" w:fill="auto"/>
        <w:spacing w:after="304" w:line="240" w:lineRule="auto"/>
        <w:rPr>
          <w:sz w:val="34"/>
          <w:szCs w:val="34"/>
        </w:rPr>
      </w:pPr>
    </w:p>
    <w:p w:rsidR="00B902C1" w:rsidRPr="007D575E" w:rsidRDefault="00B902C1" w:rsidP="00B902C1">
      <w:pPr>
        <w:pStyle w:val="a9"/>
        <w:jc w:val="center"/>
        <w:rPr>
          <w:b/>
          <w:bCs/>
          <w:szCs w:val="28"/>
        </w:rPr>
      </w:pPr>
      <w:r w:rsidRPr="007D575E">
        <w:rPr>
          <w:b/>
          <w:bCs/>
          <w:szCs w:val="28"/>
        </w:rPr>
        <w:t>Предметная область</w:t>
      </w:r>
    </w:p>
    <w:p w:rsidR="00B902C1" w:rsidRPr="007D575E" w:rsidRDefault="00B902C1" w:rsidP="00B902C1">
      <w:pPr>
        <w:pStyle w:val="a9"/>
        <w:jc w:val="center"/>
        <w:rPr>
          <w:b/>
          <w:bCs/>
          <w:szCs w:val="28"/>
        </w:rPr>
      </w:pPr>
      <w:r w:rsidRPr="007D575E">
        <w:rPr>
          <w:b/>
          <w:bCs/>
          <w:szCs w:val="28"/>
        </w:rPr>
        <w:t>ПО.01. ХОРЕОГРАФИЧЕСКОЕ ИСПОЛНИТЕЛЬСТВО</w:t>
      </w:r>
    </w:p>
    <w:p w:rsidR="00B902C1" w:rsidRPr="007D575E" w:rsidRDefault="00B902C1" w:rsidP="00B902C1">
      <w:pPr>
        <w:pStyle w:val="a9"/>
        <w:jc w:val="center"/>
        <w:rPr>
          <w:b/>
          <w:bCs/>
          <w:szCs w:val="28"/>
        </w:rPr>
      </w:pPr>
    </w:p>
    <w:p w:rsidR="00B902C1" w:rsidRPr="007D575E" w:rsidRDefault="00B902C1" w:rsidP="00B902C1">
      <w:pPr>
        <w:pStyle w:val="a9"/>
        <w:jc w:val="center"/>
        <w:rPr>
          <w:sz w:val="32"/>
          <w:szCs w:val="32"/>
        </w:rPr>
      </w:pPr>
      <w:r w:rsidRPr="007D575E">
        <w:rPr>
          <w:sz w:val="34"/>
          <w:szCs w:val="34"/>
        </w:rPr>
        <w:t xml:space="preserve">  </w:t>
      </w:r>
      <w:r w:rsidRPr="007D575E">
        <w:rPr>
          <w:b/>
          <w:sz w:val="32"/>
          <w:szCs w:val="32"/>
        </w:rPr>
        <w:t>Программа  по  учебному предмету</w:t>
      </w:r>
    </w:p>
    <w:p w:rsidR="00B902C1" w:rsidRPr="007D575E" w:rsidRDefault="00B902C1" w:rsidP="00B902C1">
      <w:pPr>
        <w:pStyle w:val="a9"/>
        <w:jc w:val="center"/>
        <w:rPr>
          <w:sz w:val="32"/>
          <w:szCs w:val="32"/>
        </w:rPr>
      </w:pPr>
      <w:r w:rsidRPr="007D575E">
        <w:rPr>
          <w:sz w:val="32"/>
          <w:szCs w:val="32"/>
        </w:rPr>
        <w:t xml:space="preserve">ПО.01. УП.03. (5(6)-летний срок обучения) </w:t>
      </w:r>
    </w:p>
    <w:p w:rsidR="00B902C1" w:rsidRPr="007D575E" w:rsidRDefault="00B902C1" w:rsidP="00B902C1">
      <w:pPr>
        <w:pStyle w:val="a9"/>
        <w:jc w:val="center"/>
        <w:rPr>
          <w:sz w:val="32"/>
          <w:szCs w:val="32"/>
        </w:rPr>
      </w:pPr>
      <w:r w:rsidRPr="007D575E">
        <w:rPr>
          <w:sz w:val="32"/>
          <w:szCs w:val="32"/>
        </w:rPr>
        <w:t>ПО.01. УП.04. (8(9)-летний срок обучения)</w:t>
      </w:r>
    </w:p>
    <w:p w:rsidR="00B902C1" w:rsidRPr="007D575E" w:rsidRDefault="00B902C1" w:rsidP="00B902C1">
      <w:pPr>
        <w:pStyle w:val="a9"/>
        <w:jc w:val="center"/>
        <w:rPr>
          <w:sz w:val="32"/>
          <w:szCs w:val="32"/>
        </w:rPr>
      </w:pPr>
    </w:p>
    <w:p w:rsidR="00B902C1" w:rsidRPr="007D575E" w:rsidRDefault="00B902C1" w:rsidP="00B902C1">
      <w:pPr>
        <w:pStyle w:val="a9"/>
        <w:jc w:val="center"/>
        <w:rPr>
          <w:b/>
          <w:sz w:val="32"/>
          <w:szCs w:val="32"/>
        </w:rPr>
      </w:pPr>
      <w:r w:rsidRPr="007D575E">
        <w:rPr>
          <w:b/>
          <w:sz w:val="32"/>
          <w:szCs w:val="32"/>
        </w:rPr>
        <w:t>КЛАССИЧЕСКИЙ ТАНЕЦ</w:t>
      </w:r>
    </w:p>
    <w:p w:rsidR="00B902C1" w:rsidRPr="007D575E" w:rsidRDefault="00B902C1" w:rsidP="00B902C1">
      <w:pPr>
        <w:pStyle w:val="10"/>
        <w:keepNext/>
        <w:keepLines/>
        <w:shd w:val="clear" w:color="auto" w:fill="auto"/>
        <w:spacing w:after="304" w:line="240" w:lineRule="auto"/>
        <w:rPr>
          <w:b w:val="0"/>
          <w:bCs w:val="0"/>
          <w:sz w:val="34"/>
          <w:szCs w:val="34"/>
        </w:rPr>
      </w:pPr>
    </w:p>
    <w:p w:rsidR="00B902C1" w:rsidRPr="007D575E" w:rsidRDefault="00B902C1" w:rsidP="00B902C1">
      <w:pPr>
        <w:pStyle w:val="a9"/>
        <w:jc w:val="center"/>
        <w:rPr>
          <w:b/>
          <w:bCs/>
          <w:szCs w:val="28"/>
        </w:rPr>
      </w:pPr>
    </w:p>
    <w:p w:rsidR="00B902C1" w:rsidRPr="007D575E" w:rsidRDefault="00B902C1" w:rsidP="00B902C1">
      <w:pPr>
        <w:pStyle w:val="a9"/>
        <w:rPr>
          <w:b/>
          <w:bCs/>
          <w:szCs w:val="28"/>
        </w:rPr>
      </w:pPr>
    </w:p>
    <w:p w:rsidR="00B902C1" w:rsidRPr="007D575E" w:rsidRDefault="00B902C1" w:rsidP="00B902C1">
      <w:pPr>
        <w:pStyle w:val="a9"/>
        <w:jc w:val="center"/>
        <w:rPr>
          <w:b/>
          <w:bCs/>
          <w:szCs w:val="28"/>
        </w:rPr>
      </w:pPr>
    </w:p>
    <w:p w:rsidR="00B902C1" w:rsidRPr="007D575E" w:rsidRDefault="00B902C1" w:rsidP="00B902C1">
      <w:pPr>
        <w:pStyle w:val="a9"/>
        <w:jc w:val="center"/>
        <w:rPr>
          <w:b/>
          <w:bCs/>
          <w:szCs w:val="28"/>
        </w:rPr>
      </w:pPr>
    </w:p>
    <w:p w:rsidR="00B902C1" w:rsidRPr="007D575E" w:rsidRDefault="00B902C1" w:rsidP="00B902C1">
      <w:pPr>
        <w:pStyle w:val="a9"/>
        <w:jc w:val="center"/>
        <w:rPr>
          <w:b/>
          <w:bCs/>
          <w:szCs w:val="28"/>
        </w:rPr>
      </w:pPr>
    </w:p>
    <w:p w:rsidR="00B902C1" w:rsidRPr="007D575E" w:rsidRDefault="00B902C1" w:rsidP="00B902C1">
      <w:pPr>
        <w:pStyle w:val="a9"/>
        <w:jc w:val="center"/>
        <w:rPr>
          <w:b/>
          <w:bCs/>
          <w:szCs w:val="28"/>
        </w:rPr>
      </w:pPr>
    </w:p>
    <w:p w:rsidR="00B902C1" w:rsidRPr="007D575E" w:rsidRDefault="00B902C1" w:rsidP="00B902C1">
      <w:pPr>
        <w:pStyle w:val="a9"/>
        <w:jc w:val="center"/>
        <w:rPr>
          <w:b/>
          <w:bCs/>
          <w:szCs w:val="28"/>
        </w:rPr>
      </w:pPr>
    </w:p>
    <w:p w:rsidR="00B902C1" w:rsidRPr="007D575E" w:rsidRDefault="00B902C1" w:rsidP="00B902C1">
      <w:pPr>
        <w:pStyle w:val="a9"/>
        <w:jc w:val="center"/>
        <w:rPr>
          <w:b/>
          <w:bCs/>
          <w:szCs w:val="28"/>
        </w:rPr>
      </w:pPr>
    </w:p>
    <w:p w:rsidR="00B902C1" w:rsidRDefault="00B902C1" w:rsidP="005C4D96">
      <w:pPr>
        <w:pStyle w:val="a9"/>
        <w:rPr>
          <w:b/>
          <w:bCs/>
          <w:szCs w:val="28"/>
        </w:rPr>
      </w:pPr>
    </w:p>
    <w:p w:rsidR="005135E7" w:rsidRDefault="005135E7" w:rsidP="00B902C1">
      <w:pPr>
        <w:pStyle w:val="a9"/>
        <w:jc w:val="center"/>
        <w:rPr>
          <w:b/>
          <w:bCs/>
          <w:szCs w:val="28"/>
        </w:rPr>
      </w:pPr>
    </w:p>
    <w:p w:rsidR="00C8772D" w:rsidRDefault="00C8772D" w:rsidP="00B902C1">
      <w:pPr>
        <w:pStyle w:val="a9"/>
        <w:jc w:val="center"/>
        <w:rPr>
          <w:b/>
          <w:bCs/>
          <w:szCs w:val="28"/>
        </w:rPr>
      </w:pPr>
    </w:p>
    <w:p w:rsidR="00C8772D" w:rsidRDefault="00C8772D" w:rsidP="00B902C1">
      <w:pPr>
        <w:pStyle w:val="a9"/>
        <w:jc w:val="center"/>
        <w:rPr>
          <w:b/>
          <w:bCs/>
          <w:szCs w:val="28"/>
        </w:rPr>
      </w:pPr>
    </w:p>
    <w:p w:rsidR="00C8772D" w:rsidRPr="007D575E" w:rsidRDefault="00C8772D" w:rsidP="00B902C1">
      <w:pPr>
        <w:pStyle w:val="a9"/>
        <w:jc w:val="center"/>
        <w:rPr>
          <w:b/>
          <w:bCs/>
          <w:szCs w:val="28"/>
        </w:rPr>
      </w:pPr>
    </w:p>
    <w:p w:rsidR="005C4D96" w:rsidRDefault="005C4D96" w:rsidP="005C4D96">
      <w:pPr>
        <w:pStyle w:val="a9"/>
        <w:jc w:val="center"/>
        <w:rPr>
          <w:bCs/>
          <w:szCs w:val="28"/>
        </w:rPr>
      </w:pPr>
      <w:r>
        <w:rPr>
          <w:bCs/>
          <w:szCs w:val="28"/>
        </w:rPr>
        <w:t>с.Ташла</w:t>
      </w:r>
    </w:p>
    <w:p w:rsidR="005C4D96" w:rsidRDefault="006C4C48" w:rsidP="005C4D96">
      <w:pPr>
        <w:pStyle w:val="a9"/>
        <w:jc w:val="center"/>
        <w:rPr>
          <w:bCs/>
          <w:szCs w:val="28"/>
        </w:rPr>
      </w:pPr>
      <w:r w:rsidRPr="002B0E28">
        <w:rPr>
          <w:bCs/>
          <w:szCs w:val="28"/>
        </w:rPr>
        <w:t>20</w:t>
      </w:r>
      <w:r w:rsidR="00C8772D">
        <w:rPr>
          <w:bCs/>
          <w:szCs w:val="28"/>
        </w:rPr>
        <w:t>2</w:t>
      </w:r>
      <w:r w:rsidR="00810660">
        <w:rPr>
          <w:bCs/>
          <w:szCs w:val="28"/>
        </w:rPr>
        <w:t>5</w:t>
      </w:r>
      <w:r w:rsidR="00B902C1" w:rsidRPr="002B0E28">
        <w:rPr>
          <w:bCs/>
          <w:szCs w:val="28"/>
        </w:rPr>
        <w:t xml:space="preserve"> г</w:t>
      </w:r>
      <w:r w:rsidR="003C5561">
        <w:rPr>
          <w:bCs/>
          <w:szCs w:val="28"/>
        </w:rPr>
        <w:t>.</w:t>
      </w:r>
      <w:r w:rsidR="005C4D96">
        <w:rPr>
          <w:bCs/>
          <w:szCs w:val="28"/>
        </w:rPr>
        <w:t xml:space="preserve"> </w:t>
      </w:r>
    </w:p>
    <w:tbl>
      <w:tblPr>
        <w:tblW w:w="10024" w:type="dxa"/>
        <w:tblInd w:w="-318" w:type="dxa"/>
        <w:tblLook w:val="04A0"/>
      </w:tblPr>
      <w:tblGrid>
        <w:gridCol w:w="3395"/>
        <w:gridCol w:w="2943"/>
        <w:gridCol w:w="3686"/>
      </w:tblGrid>
      <w:tr w:rsidR="00391352" w:rsidRPr="000D534B" w:rsidTr="00810660">
        <w:trPr>
          <w:trHeight w:val="2041"/>
        </w:trPr>
        <w:tc>
          <w:tcPr>
            <w:tcW w:w="3395" w:type="dxa"/>
          </w:tcPr>
          <w:p w:rsidR="00391352" w:rsidRDefault="00391352">
            <w:pPr>
              <w:tabs>
                <w:tab w:val="left" w:pos="3112"/>
              </w:tabs>
              <w:ind w:left="284"/>
              <w:rPr>
                <w:rFonts w:ascii="Times New Roman" w:hAnsi="Times New Roman"/>
                <w:b/>
              </w:rPr>
            </w:pPr>
            <w:r>
              <w:rPr>
                <w:rFonts w:ascii="Times New Roman" w:hAnsi="Times New Roman"/>
                <w:b/>
              </w:rPr>
              <w:lastRenderedPageBreak/>
              <w:t xml:space="preserve">        ПРИНЯТО</w:t>
            </w:r>
          </w:p>
          <w:p w:rsidR="00391352" w:rsidRDefault="00391352">
            <w:pPr>
              <w:rPr>
                <w:rFonts w:ascii="Times New Roman" w:hAnsi="Times New Roman"/>
              </w:rPr>
            </w:pPr>
            <w:r>
              <w:rPr>
                <w:rFonts w:ascii="Times New Roman" w:hAnsi="Times New Roman"/>
              </w:rPr>
              <w:t>Педагогическим советом</w:t>
            </w:r>
          </w:p>
          <w:p w:rsidR="00391352" w:rsidRDefault="00391352">
            <w:pPr>
              <w:rPr>
                <w:rFonts w:ascii="Times New Roman" w:hAnsi="Times New Roman"/>
              </w:rPr>
            </w:pPr>
            <w:r>
              <w:rPr>
                <w:rFonts w:ascii="Times New Roman" w:hAnsi="Times New Roman"/>
              </w:rPr>
              <w:t xml:space="preserve">МБУДО «Ташлинская детская </w:t>
            </w:r>
            <w:r>
              <w:rPr>
                <w:rFonts w:ascii="Times New Roman" w:hAnsi="Times New Roman"/>
              </w:rPr>
              <w:br/>
              <w:t>школа искусств»</w:t>
            </w:r>
          </w:p>
          <w:p w:rsidR="00391352" w:rsidRDefault="00391352">
            <w:pPr>
              <w:rPr>
                <w:rFonts w:ascii="Times New Roman" w:hAnsi="Times New Roman"/>
                <w:u w:val="single"/>
              </w:rPr>
            </w:pPr>
            <w:r>
              <w:rPr>
                <w:rFonts w:ascii="Times New Roman" w:hAnsi="Times New Roman"/>
              </w:rPr>
              <w:t xml:space="preserve">Протокол </w:t>
            </w:r>
            <w:r>
              <w:rPr>
                <w:rFonts w:ascii="Times New Roman" w:hAnsi="Times New Roman"/>
                <w:u w:val="single"/>
              </w:rPr>
              <w:t xml:space="preserve">№  01 </w:t>
            </w:r>
          </w:p>
          <w:p w:rsidR="00391352" w:rsidRDefault="00391352">
            <w:pPr>
              <w:rPr>
                <w:rFonts w:ascii="Times New Roman" w:hAnsi="Times New Roman"/>
                <w:bCs/>
              </w:rPr>
            </w:pPr>
            <w:r>
              <w:rPr>
                <w:rFonts w:ascii="Times New Roman" w:hAnsi="Times New Roman"/>
              </w:rPr>
              <w:t xml:space="preserve">от </w:t>
            </w:r>
            <w:r w:rsidR="00810660">
              <w:rPr>
                <w:rFonts w:ascii="Times New Roman" w:hAnsi="Times New Roman"/>
                <w:u w:val="single"/>
              </w:rPr>
              <w:t>« 29 » августа 2025</w:t>
            </w:r>
            <w:r>
              <w:rPr>
                <w:rFonts w:ascii="Times New Roman" w:hAnsi="Times New Roman"/>
                <w:u w:val="single"/>
              </w:rPr>
              <w:t xml:space="preserve"> г.</w:t>
            </w:r>
          </w:p>
        </w:tc>
        <w:tc>
          <w:tcPr>
            <w:tcW w:w="2943" w:type="dxa"/>
          </w:tcPr>
          <w:p w:rsidR="00391352" w:rsidRDefault="00391352">
            <w:pPr>
              <w:jc w:val="center"/>
              <w:rPr>
                <w:rFonts w:ascii="Times New Roman" w:hAnsi="Times New Roman"/>
                <w:b/>
              </w:rPr>
            </w:pPr>
            <w:r>
              <w:rPr>
                <w:rFonts w:ascii="Times New Roman" w:hAnsi="Times New Roman"/>
                <w:b/>
              </w:rPr>
              <w:t>СОГЛАСОВАНО</w:t>
            </w:r>
          </w:p>
          <w:p w:rsidR="00391352" w:rsidRDefault="00391352">
            <w:pPr>
              <w:rPr>
                <w:rFonts w:ascii="Times New Roman" w:hAnsi="Times New Roman"/>
              </w:rPr>
            </w:pPr>
            <w:r>
              <w:rPr>
                <w:rFonts w:ascii="Times New Roman" w:hAnsi="Times New Roman"/>
              </w:rPr>
              <w:t>с Методическим советом</w:t>
            </w:r>
          </w:p>
          <w:p w:rsidR="00391352" w:rsidRDefault="00391352">
            <w:pPr>
              <w:rPr>
                <w:rFonts w:ascii="Times New Roman" w:hAnsi="Times New Roman"/>
              </w:rPr>
            </w:pPr>
            <w:r>
              <w:rPr>
                <w:rFonts w:ascii="Times New Roman" w:hAnsi="Times New Roman"/>
              </w:rPr>
              <w:t>МБУДО «Ташлинская детская школа искусств»</w:t>
            </w:r>
          </w:p>
          <w:p w:rsidR="00391352" w:rsidRDefault="00391352">
            <w:pPr>
              <w:rPr>
                <w:rFonts w:ascii="Times New Roman" w:hAnsi="Times New Roman"/>
              </w:rPr>
            </w:pPr>
            <w:r>
              <w:rPr>
                <w:rFonts w:ascii="Times New Roman" w:hAnsi="Times New Roman"/>
              </w:rPr>
              <w:t xml:space="preserve">Протокол </w:t>
            </w:r>
            <w:r>
              <w:rPr>
                <w:rFonts w:ascii="Times New Roman" w:hAnsi="Times New Roman"/>
                <w:u w:val="single"/>
              </w:rPr>
              <w:t>№  01</w:t>
            </w:r>
          </w:p>
          <w:p w:rsidR="00391352" w:rsidRDefault="00391352">
            <w:pPr>
              <w:rPr>
                <w:rFonts w:ascii="Times New Roman" w:hAnsi="Times New Roman"/>
              </w:rPr>
            </w:pPr>
            <w:r>
              <w:rPr>
                <w:rFonts w:ascii="Times New Roman" w:hAnsi="Times New Roman"/>
              </w:rPr>
              <w:t xml:space="preserve">от </w:t>
            </w:r>
            <w:r w:rsidR="00810660">
              <w:rPr>
                <w:rFonts w:ascii="Times New Roman" w:hAnsi="Times New Roman"/>
                <w:u w:val="single"/>
              </w:rPr>
              <w:t>« 29 » августа 2025</w:t>
            </w:r>
            <w:r>
              <w:rPr>
                <w:rFonts w:ascii="Times New Roman" w:hAnsi="Times New Roman"/>
                <w:u w:val="single"/>
              </w:rPr>
              <w:t xml:space="preserve"> г.</w:t>
            </w:r>
          </w:p>
          <w:p w:rsidR="00391352" w:rsidRDefault="00391352">
            <w:pPr>
              <w:rPr>
                <w:rFonts w:ascii="Times New Roman" w:hAnsi="Times New Roman"/>
                <w:bCs/>
              </w:rPr>
            </w:pPr>
          </w:p>
        </w:tc>
        <w:tc>
          <w:tcPr>
            <w:tcW w:w="3686" w:type="dxa"/>
          </w:tcPr>
          <w:p w:rsidR="00391352" w:rsidRDefault="00391352">
            <w:pPr>
              <w:jc w:val="center"/>
              <w:rPr>
                <w:rFonts w:ascii="Times New Roman" w:hAnsi="Times New Roman"/>
                <w:b/>
              </w:rPr>
            </w:pPr>
            <w:r>
              <w:rPr>
                <w:rFonts w:ascii="Times New Roman" w:hAnsi="Times New Roman"/>
                <w:b/>
              </w:rPr>
              <w:t>УТВЕРЖДАЮ</w:t>
            </w:r>
          </w:p>
          <w:p w:rsidR="00391352" w:rsidRDefault="00391352">
            <w:pPr>
              <w:rPr>
                <w:rFonts w:ascii="Times New Roman" w:hAnsi="Times New Roman"/>
              </w:rPr>
            </w:pPr>
            <w:r>
              <w:rPr>
                <w:rFonts w:ascii="Times New Roman" w:hAnsi="Times New Roman"/>
              </w:rPr>
              <w:t>Директор МБУДО «Ташлинская детская школа искусств»</w:t>
            </w:r>
          </w:p>
          <w:p w:rsidR="00391352" w:rsidRDefault="00391352">
            <w:pPr>
              <w:rPr>
                <w:rFonts w:ascii="Times New Roman" w:hAnsi="Times New Roman"/>
              </w:rPr>
            </w:pPr>
            <w:r>
              <w:rPr>
                <w:rFonts w:ascii="Times New Roman" w:hAnsi="Times New Roman"/>
              </w:rPr>
              <w:t>______________ С.В. Шмакова</w:t>
            </w:r>
          </w:p>
          <w:p w:rsidR="00391352" w:rsidRDefault="00391352">
            <w:pPr>
              <w:rPr>
                <w:rFonts w:ascii="Times New Roman" w:hAnsi="Times New Roman"/>
                <w:u w:val="single"/>
              </w:rPr>
            </w:pPr>
            <w:r>
              <w:rPr>
                <w:rFonts w:ascii="Times New Roman" w:hAnsi="Times New Roman"/>
              </w:rPr>
              <w:t xml:space="preserve">Приказ №  </w:t>
            </w:r>
            <w:r w:rsidR="00810660">
              <w:rPr>
                <w:rFonts w:ascii="Times New Roman" w:hAnsi="Times New Roman"/>
                <w:u w:val="single"/>
              </w:rPr>
              <w:t>80</w:t>
            </w:r>
          </w:p>
          <w:p w:rsidR="00391352" w:rsidRDefault="00391352" w:rsidP="00810660">
            <w:pPr>
              <w:rPr>
                <w:rFonts w:ascii="Times New Roman" w:hAnsi="Times New Roman"/>
              </w:rPr>
            </w:pPr>
            <w:r>
              <w:rPr>
                <w:rFonts w:ascii="Times New Roman" w:hAnsi="Times New Roman"/>
              </w:rPr>
              <w:t xml:space="preserve">от </w:t>
            </w:r>
            <w:r w:rsidR="00810660">
              <w:rPr>
                <w:rFonts w:ascii="Times New Roman" w:hAnsi="Times New Roman"/>
                <w:u w:val="single"/>
              </w:rPr>
              <w:t>« 29</w:t>
            </w:r>
            <w:r>
              <w:rPr>
                <w:rFonts w:ascii="Times New Roman" w:hAnsi="Times New Roman"/>
                <w:u w:val="single"/>
              </w:rPr>
              <w:t xml:space="preserve"> » августа  202</w:t>
            </w:r>
            <w:r w:rsidR="00810660">
              <w:rPr>
                <w:rFonts w:ascii="Times New Roman" w:hAnsi="Times New Roman"/>
                <w:u w:val="single"/>
              </w:rPr>
              <w:t>5</w:t>
            </w:r>
            <w:r>
              <w:rPr>
                <w:rFonts w:ascii="Times New Roman" w:hAnsi="Times New Roman"/>
                <w:u w:val="single"/>
              </w:rPr>
              <w:t xml:space="preserve"> г.</w:t>
            </w:r>
          </w:p>
        </w:tc>
      </w:tr>
    </w:tbl>
    <w:p w:rsidR="003C5561" w:rsidRPr="000D534B" w:rsidRDefault="003C5561" w:rsidP="003C5561">
      <w:pPr>
        <w:ind w:left="2200" w:right="425"/>
        <w:rPr>
          <w:rFonts w:ascii="Times New Roman" w:hAnsi="Times New Roman"/>
        </w:rPr>
      </w:pPr>
    </w:p>
    <w:p w:rsidR="003C5561" w:rsidRDefault="003C5561" w:rsidP="003C5561">
      <w:pPr>
        <w:ind w:left="2200" w:right="425"/>
        <w:rPr>
          <w:rFonts w:ascii="Times New Roman" w:hAnsi="Times New Roman"/>
        </w:rPr>
      </w:pPr>
    </w:p>
    <w:p w:rsidR="003C5561" w:rsidRDefault="003C5561" w:rsidP="003C5561">
      <w:pPr>
        <w:ind w:left="2200" w:right="425"/>
        <w:rPr>
          <w:rFonts w:ascii="Times New Roman" w:hAnsi="Times New Roman"/>
        </w:rPr>
      </w:pPr>
    </w:p>
    <w:p w:rsidR="003C5561" w:rsidRDefault="003C5561" w:rsidP="003C5561">
      <w:pPr>
        <w:ind w:left="2200" w:right="425"/>
        <w:rPr>
          <w:rFonts w:ascii="Times New Roman" w:hAnsi="Times New Roman"/>
        </w:rPr>
      </w:pPr>
    </w:p>
    <w:p w:rsidR="003C5561" w:rsidRDefault="003C5561" w:rsidP="003C5561">
      <w:pPr>
        <w:ind w:left="2200" w:right="425"/>
        <w:rPr>
          <w:rFonts w:ascii="Times New Roman" w:hAnsi="Times New Roman"/>
        </w:rPr>
      </w:pPr>
    </w:p>
    <w:p w:rsidR="003C5561" w:rsidRDefault="003C5561" w:rsidP="003C5561">
      <w:pPr>
        <w:ind w:left="2200" w:right="425"/>
        <w:rPr>
          <w:rFonts w:ascii="Times New Roman" w:hAnsi="Times New Roman"/>
        </w:rPr>
      </w:pPr>
    </w:p>
    <w:p w:rsidR="003C5561" w:rsidRDefault="003C5561" w:rsidP="003C5561">
      <w:pPr>
        <w:ind w:left="2200" w:right="425"/>
        <w:rPr>
          <w:rFonts w:ascii="Times New Roman" w:hAnsi="Times New Roman"/>
        </w:rPr>
      </w:pPr>
    </w:p>
    <w:p w:rsidR="003C5561" w:rsidRPr="000D534B" w:rsidRDefault="003C5561" w:rsidP="003C5561">
      <w:pPr>
        <w:ind w:left="2200" w:right="425"/>
        <w:rPr>
          <w:rFonts w:ascii="Times New Roman" w:hAnsi="Times New Roman"/>
        </w:rPr>
      </w:pPr>
    </w:p>
    <w:p w:rsidR="003C5561" w:rsidRPr="000D534B" w:rsidRDefault="003C5561" w:rsidP="003C5561">
      <w:pPr>
        <w:ind w:left="2200" w:right="425"/>
        <w:rPr>
          <w:rFonts w:ascii="Times New Roman" w:hAnsi="Times New Roman"/>
        </w:rPr>
      </w:pPr>
    </w:p>
    <w:tbl>
      <w:tblPr>
        <w:tblW w:w="9862" w:type="dxa"/>
        <w:tblInd w:w="-318" w:type="dxa"/>
        <w:tblLook w:val="04A0"/>
      </w:tblPr>
      <w:tblGrid>
        <w:gridCol w:w="2084"/>
        <w:gridCol w:w="7778"/>
      </w:tblGrid>
      <w:tr w:rsidR="003C5561" w:rsidRPr="000D534B" w:rsidTr="00810660">
        <w:trPr>
          <w:trHeight w:val="1799"/>
        </w:trPr>
        <w:tc>
          <w:tcPr>
            <w:tcW w:w="2084" w:type="dxa"/>
            <w:hideMark/>
          </w:tcPr>
          <w:p w:rsidR="003C5561" w:rsidRPr="000D534B" w:rsidRDefault="003C5561" w:rsidP="00810660">
            <w:pPr>
              <w:autoSpaceDE w:val="0"/>
              <w:autoSpaceDN w:val="0"/>
              <w:adjustRightInd w:val="0"/>
              <w:jc w:val="both"/>
              <w:rPr>
                <w:rFonts w:ascii="Times New Roman" w:eastAsiaTheme="minorEastAsia" w:hAnsi="Times New Roman"/>
                <w:sz w:val="26"/>
                <w:szCs w:val="26"/>
              </w:rPr>
            </w:pPr>
            <w:r w:rsidRPr="000D534B">
              <w:rPr>
                <w:rFonts w:ascii="Times New Roman" w:hAnsi="Times New Roman"/>
                <w:sz w:val="26"/>
                <w:szCs w:val="26"/>
              </w:rPr>
              <w:t xml:space="preserve">Разработчик </w:t>
            </w:r>
            <w:r w:rsidRPr="000D534B">
              <w:rPr>
                <w:rFonts w:ascii="Times New Roman" w:hAnsi="Times New Roman"/>
                <w:sz w:val="26"/>
                <w:szCs w:val="26"/>
              </w:rPr>
              <w:tab/>
            </w:r>
          </w:p>
        </w:tc>
        <w:tc>
          <w:tcPr>
            <w:tcW w:w="7778" w:type="dxa"/>
          </w:tcPr>
          <w:p w:rsidR="003C5561" w:rsidRPr="000D534B" w:rsidRDefault="003C5561" w:rsidP="00810660">
            <w:pPr>
              <w:rPr>
                <w:rFonts w:ascii="Times New Roman" w:hAnsi="Times New Roman"/>
              </w:rPr>
            </w:pPr>
            <w:r w:rsidRPr="000D534B">
              <w:rPr>
                <w:rFonts w:ascii="Times New Roman" w:hAnsi="Times New Roman"/>
                <w:b/>
                <w:sz w:val="26"/>
                <w:szCs w:val="26"/>
              </w:rPr>
              <w:t>Тишкова Галина Григорьевна</w:t>
            </w:r>
          </w:p>
          <w:p w:rsidR="003C5561" w:rsidRPr="000D534B" w:rsidRDefault="003C5561" w:rsidP="00810660">
            <w:pPr>
              <w:jc w:val="both"/>
              <w:rPr>
                <w:rFonts w:ascii="Times New Roman" w:hAnsi="Times New Roman"/>
                <w:sz w:val="28"/>
              </w:rPr>
            </w:pPr>
            <w:r w:rsidRPr="000D534B">
              <w:rPr>
                <w:rFonts w:ascii="Times New Roman" w:hAnsi="Times New Roman"/>
              </w:rPr>
              <w:t>преподаватель высшей квалификационной категории отделения хореографии МБУДО</w:t>
            </w:r>
            <w:r w:rsidRPr="000D534B">
              <w:rPr>
                <w:rFonts w:ascii="Times New Roman" w:hAnsi="Times New Roman"/>
                <w:sz w:val="28"/>
              </w:rPr>
              <w:t xml:space="preserve"> </w:t>
            </w:r>
            <w:r w:rsidRPr="000D534B">
              <w:rPr>
                <w:rFonts w:ascii="Times New Roman" w:hAnsi="Times New Roman"/>
              </w:rPr>
              <w:t>«Ташлинская детская школа искусств»</w:t>
            </w:r>
          </w:p>
          <w:p w:rsidR="003C5561" w:rsidRPr="000D534B" w:rsidRDefault="003C5561" w:rsidP="00810660">
            <w:pPr>
              <w:rPr>
                <w:rFonts w:ascii="Times New Roman" w:hAnsi="Times New Roman"/>
                <w:sz w:val="26"/>
                <w:szCs w:val="26"/>
              </w:rPr>
            </w:pPr>
            <w:r w:rsidRPr="000D534B">
              <w:rPr>
                <w:rFonts w:ascii="Times New Roman" w:hAnsi="Times New Roman"/>
              </w:rPr>
              <w:t xml:space="preserve">                                                                     </w:t>
            </w:r>
            <w:r>
              <w:rPr>
                <w:rFonts w:ascii="Times New Roman" w:hAnsi="Times New Roman"/>
              </w:rPr>
              <w:t xml:space="preserve">             </w:t>
            </w:r>
            <w:r w:rsidRPr="000D534B">
              <w:rPr>
                <w:rFonts w:ascii="Times New Roman" w:hAnsi="Times New Roman"/>
              </w:rPr>
              <w:t xml:space="preserve">                                                                                  </w:t>
            </w:r>
          </w:p>
        </w:tc>
      </w:tr>
      <w:tr w:rsidR="003C5561" w:rsidRPr="000D534B" w:rsidTr="00810660">
        <w:trPr>
          <w:trHeight w:val="1570"/>
        </w:trPr>
        <w:tc>
          <w:tcPr>
            <w:tcW w:w="2084" w:type="dxa"/>
            <w:hideMark/>
          </w:tcPr>
          <w:p w:rsidR="003C5561" w:rsidRPr="000D534B" w:rsidRDefault="003C5561" w:rsidP="00810660">
            <w:pPr>
              <w:autoSpaceDE w:val="0"/>
              <w:autoSpaceDN w:val="0"/>
              <w:adjustRightInd w:val="0"/>
              <w:jc w:val="both"/>
              <w:rPr>
                <w:rFonts w:ascii="Times New Roman" w:eastAsiaTheme="minorEastAsia" w:hAnsi="Times New Roman"/>
                <w:sz w:val="26"/>
                <w:szCs w:val="26"/>
              </w:rPr>
            </w:pPr>
            <w:r w:rsidRPr="000D534B">
              <w:rPr>
                <w:rFonts w:ascii="Times New Roman" w:hAnsi="Times New Roman"/>
                <w:sz w:val="26"/>
                <w:szCs w:val="26"/>
              </w:rPr>
              <w:t>Рецензент</w:t>
            </w:r>
          </w:p>
        </w:tc>
        <w:tc>
          <w:tcPr>
            <w:tcW w:w="7778" w:type="dxa"/>
            <w:hideMark/>
          </w:tcPr>
          <w:p w:rsidR="003C5561" w:rsidRPr="000D534B" w:rsidRDefault="003C5561" w:rsidP="00810660">
            <w:pPr>
              <w:tabs>
                <w:tab w:val="left" w:pos="142"/>
              </w:tabs>
              <w:jc w:val="both"/>
              <w:rPr>
                <w:rFonts w:ascii="Times New Roman" w:hAnsi="Times New Roman"/>
                <w:b/>
                <w:sz w:val="26"/>
                <w:szCs w:val="26"/>
              </w:rPr>
            </w:pPr>
            <w:r w:rsidRPr="000D534B">
              <w:rPr>
                <w:rFonts w:ascii="Times New Roman" w:hAnsi="Times New Roman"/>
                <w:b/>
                <w:sz w:val="26"/>
                <w:szCs w:val="26"/>
              </w:rPr>
              <w:t>Камалиева Оксана Камилевна</w:t>
            </w:r>
          </w:p>
          <w:p w:rsidR="003C5561" w:rsidRPr="000D534B" w:rsidRDefault="003C5561" w:rsidP="00810660">
            <w:pPr>
              <w:tabs>
                <w:tab w:val="left" w:pos="142"/>
              </w:tabs>
              <w:rPr>
                <w:rFonts w:ascii="Times New Roman" w:hAnsi="Times New Roman"/>
                <w:shd w:val="clear" w:color="auto" w:fill="FFFFFF"/>
              </w:rPr>
            </w:pPr>
            <w:r w:rsidRPr="000D534B">
              <w:rPr>
                <w:rFonts w:ascii="Times New Roman" w:hAnsi="Times New Roman"/>
                <w:shd w:val="clear" w:color="auto" w:fill="FFFFFF"/>
              </w:rPr>
              <w:t xml:space="preserve">преподаватель ПК «Хореографическое творчество» </w:t>
            </w:r>
          </w:p>
          <w:p w:rsidR="003C5561" w:rsidRPr="000D534B" w:rsidRDefault="003C5561" w:rsidP="00810660">
            <w:pPr>
              <w:tabs>
                <w:tab w:val="left" w:pos="142"/>
              </w:tabs>
              <w:rPr>
                <w:rFonts w:ascii="Times New Roman" w:hAnsi="Times New Roman"/>
              </w:rPr>
            </w:pPr>
            <w:r w:rsidRPr="000D534B">
              <w:rPr>
                <w:rFonts w:ascii="Times New Roman" w:hAnsi="Times New Roman"/>
              </w:rPr>
              <w:t>ГБПОУ «Оренбургский областной колледж культуры и искусств»</w:t>
            </w:r>
          </w:p>
        </w:tc>
      </w:tr>
      <w:tr w:rsidR="003C5561" w:rsidRPr="000D534B" w:rsidTr="00810660">
        <w:trPr>
          <w:trHeight w:val="1882"/>
        </w:trPr>
        <w:tc>
          <w:tcPr>
            <w:tcW w:w="2084" w:type="dxa"/>
            <w:hideMark/>
          </w:tcPr>
          <w:p w:rsidR="003C5561" w:rsidRPr="000D534B" w:rsidRDefault="003C5561" w:rsidP="00810660">
            <w:pPr>
              <w:autoSpaceDE w:val="0"/>
              <w:autoSpaceDN w:val="0"/>
              <w:adjustRightInd w:val="0"/>
              <w:jc w:val="both"/>
              <w:rPr>
                <w:rFonts w:ascii="Times New Roman" w:eastAsiaTheme="minorEastAsia" w:hAnsi="Times New Roman"/>
                <w:sz w:val="26"/>
                <w:szCs w:val="26"/>
              </w:rPr>
            </w:pPr>
            <w:r w:rsidRPr="000D534B">
              <w:rPr>
                <w:rFonts w:ascii="Times New Roman" w:hAnsi="Times New Roman"/>
                <w:sz w:val="26"/>
                <w:szCs w:val="26"/>
              </w:rPr>
              <w:t>Рецензент</w:t>
            </w:r>
          </w:p>
        </w:tc>
        <w:tc>
          <w:tcPr>
            <w:tcW w:w="7778" w:type="dxa"/>
          </w:tcPr>
          <w:p w:rsidR="003C5561" w:rsidRPr="000D534B" w:rsidRDefault="003C5561" w:rsidP="00810660">
            <w:pPr>
              <w:rPr>
                <w:rFonts w:ascii="Times New Roman" w:hAnsi="Times New Roman"/>
                <w:b/>
                <w:sz w:val="26"/>
                <w:szCs w:val="26"/>
              </w:rPr>
            </w:pPr>
            <w:r w:rsidRPr="000D534B">
              <w:rPr>
                <w:rFonts w:ascii="Times New Roman" w:hAnsi="Times New Roman"/>
                <w:b/>
                <w:sz w:val="26"/>
                <w:szCs w:val="26"/>
              </w:rPr>
              <w:t>Ляшева Елена Васильевна</w:t>
            </w:r>
          </w:p>
          <w:p w:rsidR="003C5561" w:rsidRPr="000D534B" w:rsidRDefault="003C5561" w:rsidP="00810660">
            <w:pPr>
              <w:jc w:val="both"/>
              <w:rPr>
                <w:rFonts w:ascii="Times New Roman" w:hAnsi="Times New Roman"/>
              </w:rPr>
            </w:pPr>
            <w:r w:rsidRPr="000D534B">
              <w:rPr>
                <w:rFonts w:ascii="Times New Roman" w:hAnsi="Times New Roman"/>
              </w:rPr>
              <w:t xml:space="preserve">преподаватель высшей квалификационной категории </w:t>
            </w:r>
          </w:p>
          <w:p w:rsidR="003C5561" w:rsidRPr="000D534B" w:rsidRDefault="003C5561" w:rsidP="00810660">
            <w:pPr>
              <w:autoSpaceDE w:val="0"/>
              <w:autoSpaceDN w:val="0"/>
              <w:adjustRightInd w:val="0"/>
              <w:jc w:val="both"/>
              <w:rPr>
                <w:rFonts w:ascii="Times New Roman" w:hAnsi="Times New Roman"/>
                <w:b/>
                <w:sz w:val="26"/>
                <w:szCs w:val="26"/>
              </w:rPr>
            </w:pPr>
          </w:p>
          <w:p w:rsidR="003C5561" w:rsidRPr="000D534B" w:rsidRDefault="003C5561" w:rsidP="00810660">
            <w:pPr>
              <w:autoSpaceDE w:val="0"/>
              <w:autoSpaceDN w:val="0"/>
              <w:adjustRightInd w:val="0"/>
              <w:ind w:right="1174"/>
              <w:jc w:val="both"/>
              <w:rPr>
                <w:rFonts w:ascii="Times New Roman" w:hAnsi="Times New Roman"/>
                <w:b/>
                <w:sz w:val="26"/>
                <w:szCs w:val="26"/>
              </w:rPr>
            </w:pPr>
          </w:p>
          <w:p w:rsidR="003C5561" w:rsidRPr="000D534B" w:rsidRDefault="003C5561" w:rsidP="00810660">
            <w:pPr>
              <w:autoSpaceDE w:val="0"/>
              <w:autoSpaceDN w:val="0"/>
              <w:adjustRightInd w:val="0"/>
              <w:jc w:val="both"/>
              <w:rPr>
                <w:rFonts w:ascii="Times New Roman" w:eastAsiaTheme="minorEastAsia" w:hAnsi="Times New Roman"/>
                <w:b/>
                <w:sz w:val="26"/>
                <w:szCs w:val="26"/>
              </w:rPr>
            </w:pPr>
          </w:p>
        </w:tc>
      </w:tr>
    </w:tbl>
    <w:p w:rsidR="005C4D96" w:rsidRDefault="005C4D96" w:rsidP="005C4D96">
      <w:pPr>
        <w:pStyle w:val="a9"/>
        <w:ind w:left="-142"/>
        <w:jc w:val="center"/>
        <w:rPr>
          <w:bCs/>
          <w:szCs w:val="28"/>
        </w:rPr>
      </w:pPr>
    </w:p>
    <w:p w:rsidR="003C5561" w:rsidRDefault="003C5561" w:rsidP="005C4D96">
      <w:pPr>
        <w:pStyle w:val="a9"/>
        <w:ind w:left="-142"/>
        <w:jc w:val="center"/>
        <w:rPr>
          <w:bCs/>
          <w:szCs w:val="28"/>
        </w:rPr>
      </w:pPr>
    </w:p>
    <w:p w:rsidR="003C5561" w:rsidRDefault="003C5561" w:rsidP="005C4D96">
      <w:pPr>
        <w:pStyle w:val="a9"/>
        <w:ind w:left="-142"/>
        <w:jc w:val="center"/>
        <w:rPr>
          <w:bCs/>
          <w:szCs w:val="28"/>
        </w:rPr>
      </w:pPr>
    </w:p>
    <w:p w:rsidR="003C5561" w:rsidRDefault="003C5561" w:rsidP="005C4D96">
      <w:pPr>
        <w:pStyle w:val="a9"/>
        <w:ind w:left="-142"/>
        <w:jc w:val="center"/>
        <w:rPr>
          <w:bCs/>
          <w:szCs w:val="28"/>
        </w:rPr>
      </w:pPr>
    </w:p>
    <w:p w:rsidR="003C5561" w:rsidRDefault="003C5561" w:rsidP="005C4D96">
      <w:pPr>
        <w:pStyle w:val="a9"/>
        <w:ind w:left="-142"/>
        <w:jc w:val="center"/>
        <w:rPr>
          <w:bCs/>
          <w:szCs w:val="28"/>
        </w:rPr>
      </w:pPr>
    </w:p>
    <w:p w:rsidR="003C5561" w:rsidRDefault="003C5561" w:rsidP="005C4D96">
      <w:pPr>
        <w:pStyle w:val="a9"/>
        <w:ind w:left="-142"/>
        <w:jc w:val="center"/>
        <w:rPr>
          <w:bCs/>
          <w:szCs w:val="28"/>
        </w:rPr>
      </w:pPr>
    </w:p>
    <w:p w:rsidR="003C5561" w:rsidRDefault="003C5561" w:rsidP="005C4D96">
      <w:pPr>
        <w:pStyle w:val="a9"/>
        <w:ind w:left="-142"/>
        <w:jc w:val="center"/>
        <w:rPr>
          <w:bCs/>
          <w:szCs w:val="28"/>
        </w:rPr>
      </w:pPr>
    </w:p>
    <w:p w:rsidR="003C5561" w:rsidRPr="005C4D96" w:rsidRDefault="003C5561" w:rsidP="005C4D96">
      <w:pPr>
        <w:pStyle w:val="a9"/>
        <w:ind w:left="-142"/>
        <w:jc w:val="center"/>
        <w:rPr>
          <w:bCs/>
          <w:szCs w:val="28"/>
        </w:rPr>
      </w:pPr>
    </w:p>
    <w:p w:rsidR="005135E7" w:rsidRPr="007D575E" w:rsidRDefault="005135E7" w:rsidP="00B902C1">
      <w:pPr>
        <w:pStyle w:val="20"/>
        <w:shd w:val="clear" w:color="auto" w:fill="auto"/>
        <w:spacing w:after="647" w:line="260" w:lineRule="exact"/>
        <w:jc w:val="left"/>
      </w:pPr>
    </w:p>
    <w:p w:rsidR="00B902C1" w:rsidRPr="007D575E" w:rsidRDefault="00B902C1" w:rsidP="00B902C1">
      <w:pPr>
        <w:pStyle w:val="210"/>
        <w:keepNext/>
        <w:keepLines/>
        <w:shd w:val="clear" w:color="auto" w:fill="auto"/>
        <w:spacing w:after="652" w:line="260" w:lineRule="exact"/>
        <w:ind w:left="-142"/>
        <w:jc w:val="center"/>
        <w:rPr>
          <w:i w:val="0"/>
          <w:sz w:val="28"/>
          <w:szCs w:val="28"/>
        </w:rPr>
      </w:pPr>
      <w:r w:rsidRPr="007D575E">
        <w:rPr>
          <w:i w:val="0"/>
          <w:sz w:val="28"/>
          <w:szCs w:val="28"/>
        </w:rPr>
        <w:lastRenderedPageBreak/>
        <w:t>СТРУКТУРА ПРОГРАММЫ УЧЕБНОГО ПРЕДМЕТА</w:t>
      </w:r>
    </w:p>
    <w:p w:rsidR="00B902C1" w:rsidRPr="001226F5" w:rsidRDefault="00B902C1" w:rsidP="005135E7">
      <w:pPr>
        <w:pStyle w:val="210"/>
        <w:keepNext/>
        <w:keepLines/>
        <w:numPr>
          <w:ilvl w:val="0"/>
          <w:numId w:val="1"/>
        </w:numPr>
        <w:shd w:val="clear" w:color="auto" w:fill="auto"/>
        <w:tabs>
          <w:tab w:val="left" w:pos="730"/>
        </w:tabs>
        <w:spacing w:after="78" w:line="260" w:lineRule="exact"/>
        <w:ind w:firstLine="0"/>
        <w:jc w:val="left"/>
        <w:rPr>
          <w:i w:val="0"/>
          <w:sz w:val="28"/>
          <w:szCs w:val="28"/>
        </w:rPr>
      </w:pPr>
      <w:r w:rsidRPr="001226F5">
        <w:rPr>
          <w:i w:val="0"/>
          <w:sz w:val="28"/>
          <w:szCs w:val="28"/>
        </w:rPr>
        <w:t>Пояснительная записка</w:t>
      </w:r>
    </w:p>
    <w:p w:rsidR="00B902C1" w:rsidRPr="007D575E" w:rsidRDefault="00B902C1" w:rsidP="00F934A0">
      <w:pPr>
        <w:pStyle w:val="30"/>
        <w:shd w:val="clear" w:color="auto" w:fill="auto"/>
        <w:tabs>
          <w:tab w:val="left" w:pos="423"/>
        </w:tabs>
        <w:spacing w:before="0"/>
        <w:ind w:right="260"/>
        <w:jc w:val="both"/>
        <w:rPr>
          <w:i/>
          <w:sz w:val="28"/>
          <w:szCs w:val="28"/>
        </w:rPr>
      </w:pPr>
      <w:r w:rsidRPr="007D575E">
        <w:rPr>
          <w:sz w:val="28"/>
          <w:szCs w:val="28"/>
        </w:rPr>
        <w:t xml:space="preserve">- </w:t>
      </w:r>
      <w:r w:rsidR="00F934A0">
        <w:rPr>
          <w:sz w:val="28"/>
          <w:szCs w:val="28"/>
        </w:rPr>
        <w:t xml:space="preserve">        </w:t>
      </w:r>
      <w:r w:rsidRPr="007D575E">
        <w:rPr>
          <w:sz w:val="28"/>
          <w:szCs w:val="28"/>
        </w:rPr>
        <w:t xml:space="preserve">Характеристика учебного предмета, его место и роль в образовательном </w:t>
      </w:r>
      <w:r w:rsidR="00F934A0">
        <w:rPr>
          <w:sz w:val="28"/>
          <w:szCs w:val="28"/>
        </w:rPr>
        <w:t xml:space="preserve">    </w:t>
      </w:r>
      <w:r w:rsidRPr="007D575E">
        <w:rPr>
          <w:sz w:val="28"/>
          <w:szCs w:val="28"/>
        </w:rPr>
        <w:t>процессе;</w:t>
      </w:r>
    </w:p>
    <w:p w:rsidR="00B902C1" w:rsidRPr="007D575E" w:rsidRDefault="00F934A0" w:rsidP="005135E7">
      <w:pPr>
        <w:pStyle w:val="30"/>
        <w:numPr>
          <w:ilvl w:val="0"/>
          <w:numId w:val="2"/>
        </w:numPr>
        <w:shd w:val="clear" w:color="auto" w:fill="auto"/>
        <w:tabs>
          <w:tab w:val="left" w:pos="178"/>
        </w:tabs>
        <w:spacing w:before="0" w:line="384" w:lineRule="exact"/>
        <w:jc w:val="left"/>
        <w:rPr>
          <w:i/>
          <w:sz w:val="28"/>
          <w:szCs w:val="28"/>
        </w:rPr>
      </w:pPr>
      <w:r>
        <w:rPr>
          <w:sz w:val="28"/>
          <w:szCs w:val="28"/>
        </w:rPr>
        <w:t xml:space="preserve">        </w:t>
      </w:r>
      <w:r w:rsidR="00B902C1" w:rsidRPr="007D575E">
        <w:rPr>
          <w:sz w:val="28"/>
          <w:szCs w:val="28"/>
        </w:rPr>
        <w:t>Срок реализации учебного предмета;</w:t>
      </w:r>
    </w:p>
    <w:p w:rsidR="00B902C1" w:rsidRPr="007D575E" w:rsidRDefault="00F934A0" w:rsidP="00F934A0">
      <w:pPr>
        <w:pStyle w:val="30"/>
        <w:shd w:val="clear" w:color="auto" w:fill="auto"/>
        <w:tabs>
          <w:tab w:val="left" w:pos="0"/>
        </w:tabs>
        <w:spacing w:before="0"/>
        <w:ind w:right="260"/>
        <w:jc w:val="both"/>
        <w:rPr>
          <w:i/>
          <w:sz w:val="28"/>
          <w:szCs w:val="28"/>
        </w:rPr>
      </w:pPr>
      <w:r>
        <w:rPr>
          <w:sz w:val="28"/>
          <w:szCs w:val="28"/>
        </w:rPr>
        <w:t xml:space="preserve">-  </w:t>
      </w:r>
      <w:r w:rsidR="00B902C1" w:rsidRPr="007D575E">
        <w:rPr>
          <w:sz w:val="28"/>
          <w:szCs w:val="28"/>
        </w:rPr>
        <w:t>Объем учебного времени,</w:t>
      </w:r>
      <w:r>
        <w:rPr>
          <w:sz w:val="28"/>
          <w:szCs w:val="28"/>
        </w:rPr>
        <w:t xml:space="preserve"> предусмотренный учебным планом </w:t>
      </w:r>
      <w:r w:rsidR="00B902C1" w:rsidRPr="007D575E">
        <w:rPr>
          <w:sz w:val="28"/>
          <w:szCs w:val="28"/>
        </w:rPr>
        <w:t>образовательного учреждения на реализацию учебного предмета;</w:t>
      </w:r>
    </w:p>
    <w:p w:rsidR="00B902C1" w:rsidRPr="007D575E" w:rsidRDefault="00F934A0" w:rsidP="005135E7">
      <w:pPr>
        <w:pStyle w:val="30"/>
        <w:numPr>
          <w:ilvl w:val="0"/>
          <w:numId w:val="2"/>
        </w:numPr>
        <w:shd w:val="clear" w:color="auto" w:fill="auto"/>
        <w:tabs>
          <w:tab w:val="left" w:pos="188"/>
        </w:tabs>
        <w:spacing w:before="0" w:line="384" w:lineRule="exact"/>
        <w:jc w:val="left"/>
        <w:rPr>
          <w:i/>
          <w:sz w:val="28"/>
          <w:szCs w:val="28"/>
        </w:rPr>
      </w:pPr>
      <w:r>
        <w:rPr>
          <w:sz w:val="28"/>
          <w:szCs w:val="28"/>
        </w:rPr>
        <w:t xml:space="preserve">      </w:t>
      </w:r>
      <w:r w:rsidR="00B902C1" w:rsidRPr="007D575E">
        <w:rPr>
          <w:sz w:val="28"/>
          <w:szCs w:val="28"/>
        </w:rPr>
        <w:t>Форма проведения учебных аудиторных занятий;</w:t>
      </w:r>
    </w:p>
    <w:p w:rsidR="00B902C1" w:rsidRPr="007D575E" w:rsidRDefault="00F934A0" w:rsidP="005135E7">
      <w:pPr>
        <w:pStyle w:val="30"/>
        <w:numPr>
          <w:ilvl w:val="0"/>
          <w:numId w:val="2"/>
        </w:numPr>
        <w:shd w:val="clear" w:color="auto" w:fill="auto"/>
        <w:tabs>
          <w:tab w:val="left" w:pos="164"/>
        </w:tabs>
        <w:spacing w:before="0" w:line="384" w:lineRule="exact"/>
        <w:jc w:val="left"/>
        <w:rPr>
          <w:i/>
          <w:sz w:val="28"/>
          <w:szCs w:val="28"/>
        </w:rPr>
      </w:pPr>
      <w:r>
        <w:rPr>
          <w:sz w:val="28"/>
          <w:szCs w:val="28"/>
        </w:rPr>
        <w:t xml:space="preserve">       </w:t>
      </w:r>
      <w:r w:rsidR="00B902C1" w:rsidRPr="007D575E">
        <w:rPr>
          <w:sz w:val="28"/>
          <w:szCs w:val="28"/>
        </w:rPr>
        <w:t>Цель и задачи учебного предмета;</w:t>
      </w:r>
    </w:p>
    <w:p w:rsidR="00B902C1" w:rsidRPr="007D575E" w:rsidRDefault="00F934A0" w:rsidP="005135E7">
      <w:pPr>
        <w:pStyle w:val="30"/>
        <w:numPr>
          <w:ilvl w:val="0"/>
          <w:numId w:val="2"/>
        </w:numPr>
        <w:shd w:val="clear" w:color="auto" w:fill="auto"/>
        <w:tabs>
          <w:tab w:val="left" w:pos="178"/>
        </w:tabs>
        <w:spacing w:before="0" w:line="384" w:lineRule="exact"/>
        <w:jc w:val="left"/>
        <w:rPr>
          <w:i/>
          <w:sz w:val="28"/>
          <w:szCs w:val="28"/>
        </w:rPr>
      </w:pPr>
      <w:r>
        <w:rPr>
          <w:sz w:val="28"/>
          <w:szCs w:val="28"/>
        </w:rPr>
        <w:t xml:space="preserve">      </w:t>
      </w:r>
      <w:r w:rsidR="00B902C1" w:rsidRPr="007D575E">
        <w:rPr>
          <w:sz w:val="28"/>
          <w:szCs w:val="28"/>
        </w:rPr>
        <w:t>Обоснование структуры программы учебного предмета;</w:t>
      </w:r>
    </w:p>
    <w:p w:rsidR="00B902C1" w:rsidRPr="007D575E" w:rsidRDefault="00F934A0" w:rsidP="005135E7">
      <w:pPr>
        <w:pStyle w:val="30"/>
        <w:numPr>
          <w:ilvl w:val="0"/>
          <w:numId w:val="2"/>
        </w:numPr>
        <w:shd w:val="clear" w:color="auto" w:fill="auto"/>
        <w:tabs>
          <w:tab w:val="left" w:pos="150"/>
        </w:tabs>
        <w:spacing w:before="0" w:line="384" w:lineRule="exact"/>
        <w:jc w:val="left"/>
        <w:rPr>
          <w:i/>
          <w:sz w:val="28"/>
          <w:szCs w:val="28"/>
        </w:rPr>
      </w:pPr>
      <w:r>
        <w:rPr>
          <w:sz w:val="28"/>
          <w:szCs w:val="28"/>
        </w:rPr>
        <w:t xml:space="preserve">       </w:t>
      </w:r>
      <w:r w:rsidR="00B902C1" w:rsidRPr="007D575E">
        <w:rPr>
          <w:sz w:val="28"/>
          <w:szCs w:val="28"/>
        </w:rPr>
        <w:t>Методы обучения;</w:t>
      </w:r>
    </w:p>
    <w:p w:rsidR="00B902C1" w:rsidRPr="001226F5" w:rsidRDefault="00B902C1" w:rsidP="00F934A0">
      <w:pPr>
        <w:pStyle w:val="30"/>
        <w:shd w:val="clear" w:color="auto" w:fill="auto"/>
        <w:tabs>
          <w:tab w:val="left" w:pos="390"/>
        </w:tabs>
        <w:spacing w:before="0" w:after="364"/>
        <w:ind w:right="260"/>
        <w:jc w:val="both"/>
        <w:rPr>
          <w:sz w:val="28"/>
          <w:szCs w:val="28"/>
        </w:rPr>
      </w:pPr>
      <w:r w:rsidRPr="007D575E">
        <w:rPr>
          <w:sz w:val="28"/>
          <w:szCs w:val="28"/>
        </w:rPr>
        <w:t>-</w:t>
      </w:r>
      <w:r w:rsidR="00F934A0">
        <w:rPr>
          <w:sz w:val="28"/>
          <w:szCs w:val="28"/>
        </w:rPr>
        <w:t xml:space="preserve">  </w:t>
      </w:r>
      <w:r w:rsidRPr="007D575E">
        <w:rPr>
          <w:sz w:val="28"/>
          <w:szCs w:val="28"/>
        </w:rPr>
        <w:t>Описание материально-технических условий реализации учебного предмета;</w:t>
      </w:r>
    </w:p>
    <w:p w:rsidR="00B902C1" w:rsidRPr="001226F5" w:rsidRDefault="00B902C1" w:rsidP="005135E7">
      <w:pPr>
        <w:pStyle w:val="210"/>
        <w:keepNext/>
        <w:keepLines/>
        <w:numPr>
          <w:ilvl w:val="1"/>
          <w:numId w:val="2"/>
        </w:numPr>
        <w:shd w:val="clear" w:color="auto" w:fill="auto"/>
        <w:tabs>
          <w:tab w:val="left" w:pos="730"/>
        </w:tabs>
        <w:spacing w:line="379" w:lineRule="exact"/>
        <w:ind w:firstLine="0"/>
        <w:jc w:val="left"/>
        <w:rPr>
          <w:i w:val="0"/>
          <w:sz w:val="28"/>
          <w:szCs w:val="28"/>
        </w:rPr>
      </w:pPr>
      <w:r w:rsidRPr="001226F5">
        <w:rPr>
          <w:i w:val="0"/>
          <w:sz w:val="28"/>
          <w:szCs w:val="28"/>
        </w:rPr>
        <w:t>Содержание учебного предмета</w:t>
      </w:r>
    </w:p>
    <w:p w:rsidR="00B902C1" w:rsidRPr="007D575E" w:rsidRDefault="00F934A0" w:rsidP="005135E7">
      <w:pPr>
        <w:pStyle w:val="30"/>
        <w:numPr>
          <w:ilvl w:val="0"/>
          <w:numId w:val="2"/>
        </w:numPr>
        <w:shd w:val="clear" w:color="auto" w:fill="auto"/>
        <w:tabs>
          <w:tab w:val="left" w:pos="178"/>
        </w:tabs>
        <w:spacing w:before="0" w:line="379" w:lineRule="exact"/>
        <w:jc w:val="left"/>
        <w:rPr>
          <w:i/>
          <w:sz w:val="28"/>
          <w:szCs w:val="28"/>
        </w:rPr>
      </w:pPr>
      <w:r>
        <w:rPr>
          <w:sz w:val="28"/>
          <w:szCs w:val="28"/>
        </w:rPr>
        <w:t xml:space="preserve">      </w:t>
      </w:r>
      <w:r w:rsidR="00B902C1" w:rsidRPr="007D575E">
        <w:rPr>
          <w:sz w:val="28"/>
          <w:szCs w:val="28"/>
        </w:rPr>
        <w:t>Сведения о затратах учебного времени;</w:t>
      </w:r>
    </w:p>
    <w:p w:rsidR="00B902C1" w:rsidRPr="007D575E" w:rsidRDefault="00F934A0" w:rsidP="005135E7">
      <w:pPr>
        <w:pStyle w:val="30"/>
        <w:numPr>
          <w:ilvl w:val="0"/>
          <w:numId w:val="2"/>
        </w:numPr>
        <w:shd w:val="clear" w:color="auto" w:fill="auto"/>
        <w:tabs>
          <w:tab w:val="left" w:pos="159"/>
        </w:tabs>
        <w:spacing w:before="0" w:after="335" w:line="379" w:lineRule="exact"/>
        <w:jc w:val="left"/>
        <w:rPr>
          <w:i/>
          <w:sz w:val="28"/>
          <w:szCs w:val="28"/>
        </w:rPr>
      </w:pPr>
      <w:r>
        <w:rPr>
          <w:sz w:val="28"/>
          <w:szCs w:val="28"/>
        </w:rPr>
        <w:t xml:space="preserve">       </w:t>
      </w:r>
      <w:r w:rsidR="00B902C1" w:rsidRPr="007D575E">
        <w:rPr>
          <w:sz w:val="28"/>
          <w:szCs w:val="28"/>
        </w:rPr>
        <w:t>Годовые требования по классам;</w:t>
      </w:r>
    </w:p>
    <w:p w:rsidR="00B902C1" w:rsidRPr="001226F5" w:rsidRDefault="00B902C1" w:rsidP="005135E7">
      <w:pPr>
        <w:pStyle w:val="210"/>
        <w:keepNext/>
        <w:keepLines/>
        <w:numPr>
          <w:ilvl w:val="0"/>
          <w:numId w:val="3"/>
        </w:numPr>
        <w:shd w:val="clear" w:color="auto" w:fill="auto"/>
        <w:tabs>
          <w:tab w:val="left" w:pos="0"/>
        </w:tabs>
        <w:spacing w:after="772" w:line="260" w:lineRule="exact"/>
        <w:ind w:firstLine="0"/>
        <w:jc w:val="left"/>
        <w:rPr>
          <w:i w:val="0"/>
          <w:sz w:val="28"/>
          <w:szCs w:val="28"/>
        </w:rPr>
      </w:pPr>
      <w:r w:rsidRPr="001226F5">
        <w:rPr>
          <w:i w:val="0"/>
          <w:sz w:val="28"/>
          <w:szCs w:val="28"/>
        </w:rPr>
        <w:t>Требования к уровню подготовки обучающихся</w:t>
      </w:r>
    </w:p>
    <w:p w:rsidR="00B902C1" w:rsidRPr="001226F5" w:rsidRDefault="00B902C1" w:rsidP="005135E7">
      <w:pPr>
        <w:pStyle w:val="210"/>
        <w:keepNext/>
        <w:keepLines/>
        <w:numPr>
          <w:ilvl w:val="0"/>
          <w:numId w:val="3"/>
        </w:numPr>
        <w:shd w:val="clear" w:color="auto" w:fill="auto"/>
        <w:tabs>
          <w:tab w:val="left" w:pos="730"/>
        </w:tabs>
        <w:spacing w:after="177" w:line="260" w:lineRule="exact"/>
        <w:ind w:firstLine="0"/>
        <w:jc w:val="left"/>
        <w:rPr>
          <w:i w:val="0"/>
          <w:sz w:val="28"/>
          <w:szCs w:val="28"/>
        </w:rPr>
      </w:pPr>
      <w:bookmarkStart w:id="0" w:name="bookmark6"/>
      <w:r w:rsidRPr="001226F5">
        <w:rPr>
          <w:i w:val="0"/>
          <w:sz w:val="28"/>
          <w:szCs w:val="28"/>
        </w:rPr>
        <w:t>Формы и методы контроля, система оценок</w:t>
      </w:r>
      <w:bookmarkEnd w:id="0"/>
    </w:p>
    <w:p w:rsidR="00B902C1" w:rsidRPr="007D575E" w:rsidRDefault="00F934A0" w:rsidP="005135E7">
      <w:pPr>
        <w:pStyle w:val="30"/>
        <w:numPr>
          <w:ilvl w:val="0"/>
          <w:numId w:val="2"/>
        </w:numPr>
        <w:shd w:val="clear" w:color="auto" w:fill="auto"/>
        <w:tabs>
          <w:tab w:val="left" w:pos="150"/>
        </w:tabs>
        <w:spacing w:before="0" w:after="52" w:line="260" w:lineRule="exact"/>
        <w:jc w:val="left"/>
        <w:rPr>
          <w:i/>
          <w:sz w:val="28"/>
          <w:szCs w:val="28"/>
        </w:rPr>
      </w:pPr>
      <w:r>
        <w:rPr>
          <w:sz w:val="28"/>
          <w:szCs w:val="28"/>
        </w:rPr>
        <w:t xml:space="preserve">        </w:t>
      </w:r>
      <w:r w:rsidR="00B902C1" w:rsidRPr="007D575E">
        <w:rPr>
          <w:sz w:val="28"/>
          <w:szCs w:val="28"/>
        </w:rPr>
        <w:t>Аттестация: цели, виды, форма, содержание;</w:t>
      </w:r>
    </w:p>
    <w:p w:rsidR="00B902C1" w:rsidRPr="007D575E" w:rsidRDefault="00F934A0" w:rsidP="005135E7">
      <w:pPr>
        <w:pStyle w:val="30"/>
        <w:numPr>
          <w:ilvl w:val="0"/>
          <w:numId w:val="2"/>
        </w:numPr>
        <w:shd w:val="clear" w:color="auto" w:fill="auto"/>
        <w:tabs>
          <w:tab w:val="left" w:pos="159"/>
        </w:tabs>
        <w:spacing w:before="0" w:after="382" w:line="260" w:lineRule="exact"/>
        <w:jc w:val="left"/>
        <w:rPr>
          <w:i/>
          <w:sz w:val="28"/>
          <w:szCs w:val="28"/>
        </w:rPr>
      </w:pPr>
      <w:r>
        <w:rPr>
          <w:sz w:val="28"/>
          <w:szCs w:val="28"/>
        </w:rPr>
        <w:t xml:space="preserve">        </w:t>
      </w:r>
      <w:r w:rsidR="00B902C1" w:rsidRPr="007D575E">
        <w:rPr>
          <w:sz w:val="28"/>
          <w:szCs w:val="28"/>
        </w:rPr>
        <w:t>Критерии оценки;</w:t>
      </w:r>
    </w:p>
    <w:p w:rsidR="00B902C1" w:rsidRPr="001226F5" w:rsidRDefault="00B902C1" w:rsidP="005135E7">
      <w:pPr>
        <w:pStyle w:val="210"/>
        <w:keepNext/>
        <w:keepLines/>
        <w:numPr>
          <w:ilvl w:val="0"/>
          <w:numId w:val="3"/>
        </w:numPr>
        <w:shd w:val="clear" w:color="auto" w:fill="auto"/>
        <w:tabs>
          <w:tab w:val="left" w:pos="730"/>
        </w:tabs>
        <w:spacing w:line="379" w:lineRule="exact"/>
        <w:ind w:firstLine="0"/>
        <w:jc w:val="left"/>
        <w:rPr>
          <w:i w:val="0"/>
          <w:sz w:val="28"/>
          <w:szCs w:val="28"/>
        </w:rPr>
      </w:pPr>
      <w:bookmarkStart w:id="1" w:name="bookmark7"/>
      <w:r w:rsidRPr="001226F5">
        <w:rPr>
          <w:i w:val="0"/>
          <w:sz w:val="28"/>
          <w:szCs w:val="28"/>
        </w:rPr>
        <w:t>Методическое обеспечение учебного процесса</w:t>
      </w:r>
      <w:bookmarkEnd w:id="1"/>
    </w:p>
    <w:p w:rsidR="00B902C1" w:rsidRPr="007D575E" w:rsidRDefault="00F934A0" w:rsidP="005135E7">
      <w:pPr>
        <w:pStyle w:val="30"/>
        <w:numPr>
          <w:ilvl w:val="0"/>
          <w:numId w:val="2"/>
        </w:numPr>
        <w:shd w:val="clear" w:color="auto" w:fill="auto"/>
        <w:tabs>
          <w:tab w:val="left" w:pos="150"/>
        </w:tabs>
        <w:spacing w:before="0" w:line="379" w:lineRule="exact"/>
        <w:jc w:val="left"/>
        <w:rPr>
          <w:i/>
          <w:sz w:val="28"/>
          <w:szCs w:val="28"/>
        </w:rPr>
      </w:pPr>
      <w:r>
        <w:rPr>
          <w:sz w:val="28"/>
          <w:szCs w:val="28"/>
        </w:rPr>
        <w:t xml:space="preserve">        </w:t>
      </w:r>
      <w:r w:rsidR="00B902C1" w:rsidRPr="007D575E">
        <w:rPr>
          <w:sz w:val="28"/>
          <w:szCs w:val="28"/>
        </w:rPr>
        <w:t>Методические рекомендации педагогическим работникам;</w:t>
      </w:r>
    </w:p>
    <w:p w:rsidR="00B902C1" w:rsidRPr="007D575E" w:rsidRDefault="00B902C1" w:rsidP="005135E7">
      <w:pPr>
        <w:pStyle w:val="30"/>
        <w:shd w:val="clear" w:color="auto" w:fill="auto"/>
        <w:tabs>
          <w:tab w:val="left" w:pos="178"/>
        </w:tabs>
        <w:spacing w:before="0" w:line="379" w:lineRule="exact"/>
        <w:jc w:val="left"/>
        <w:rPr>
          <w:i/>
          <w:sz w:val="28"/>
          <w:szCs w:val="28"/>
        </w:rPr>
      </w:pPr>
    </w:p>
    <w:p w:rsidR="00B902C1" w:rsidRPr="007D575E" w:rsidRDefault="00B902C1" w:rsidP="005135E7">
      <w:pPr>
        <w:pStyle w:val="30"/>
        <w:numPr>
          <w:ilvl w:val="0"/>
          <w:numId w:val="3"/>
        </w:numPr>
        <w:shd w:val="clear" w:color="auto" w:fill="auto"/>
        <w:tabs>
          <w:tab w:val="left" w:pos="178"/>
        </w:tabs>
        <w:spacing w:before="0" w:line="379" w:lineRule="exact"/>
        <w:jc w:val="left"/>
        <w:rPr>
          <w:i/>
          <w:sz w:val="28"/>
          <w:szCs w:val="28"/>
        </w:rPr>
      </w:pPr>
      <w:r w:rsidRPr="007D575E">
        <w:rPr>
          <w:b/>
          <w:sz w:val="28"/>
          <w:szCs w:val="28"/>
        </w:rPr>
        <w:t>Список методической литературы и музыкального материала</w:t>
      </w:r>
      <w:r w:rsidRPr="007D575E">
        <w:rPr>
          <w:sz w:val="28"/>
          <w:szCs w:val="28"/>
        </w:rPr>
        <w:br/>
        <w:t xml:space="preserve">- </w:t>
      </w:r>
      <w:r w:rsidR="00F934A0">
        <w:rPr>
          <w:sz w:val="28"/>
          <w:szCs w:val="28"/>
        </w:rPr>
        <w:t xml:space="preserve">      </w:t>
      </w:r>
      <w:r w:rsidRPr="007D575E">
        <w:rPr>
          <w:sz w:val="28"/>
          <w:szCs w:val="28"/>
        </w:rPr>
        <w:t xml:space="preserve"> Список методической литературы;  </w:t>
      </w:r>
    </w:p>
    <w:p w:rsidR="00B902C1" w:rsidRPr="007D575E" w:rsidRDefault="00B902C1" w:rsidP="005135E7">
      <w:pPr>
        <w:pStyle w:val="30"/>
        <w:shd w:val="clear" w:color="auto" w:fill="auto"/>
        <w:tabs>
          <w:tab w:val="left" w:pos="178"/>
        </w:tabs>
        <w:spacing w:before="0" w:line="379" w:lineRule="exact"/>
        <w:jc w:val="left"/>
        <w:rPr>
          <w:i/>
          <w:sz w:val="28"/>
          <w:szCs w:val="28"/>
        </w:rPr>
      </w:pPr>
      <w:r w:rsidRPr="007D575E">
        <w:rPr>
          <w:sz w:val="28"/>
          <w:szCs w:val="28"/>
        </w:rPr>
        <w:t xml:space="preserve">- </w:t>
      </w:r>
      <w:r w:rsidR="00F934A0">
        <w:rPr>
          <w:sz w:val="28"/>
          <w:szCs w:val="28"/>
        </w:rPr>
        <w:t xml:space="preserve">       </w:t>
      </w:r>
      <w:r w:rsidRPr="007D575E">
        <w:rPr>
          <w:sz w:val="28"/>
          <w:szCs w:val="28"/>
        </w:rPr>
        <w:t>Список музыкального материала;</w:t>
      </w:r>
    </w:p>
    <w:p w:rsidR="00B902C1" w:rsidRPr="007D575E" w:rsidRDefault="00B902C1" w:rsidP="005135E7">
      <w:pPr>
        <w:pStyle w:val="30"/>
        <w:shd w:val="clear" w:color="auto" w:fill="auto"/>
        <w:tabs>
          <w:tab w:val="left" w:pos="178"/>
        </w:tabs>
        <w:spacing w:before="0" w:line="379" w:lineRule="exact"/>
        <w:jc w:val="left"/>
        <w:rPr>
          <w:i/>
          <w:sz w:val="28"/>
          <w:szCs w:val="28"/>
        </w:rPr>
      </w:pPr>
      <w:r w:rsidRPr="007D575E">
        <w:rPr>
          <w:sz w:val="28"/>
          <w:szCs w:val="28"/>
        </w:rPr>
        <w:t xml:space="preserve">- </w:t>
      </w:r>
      <w:r w:rsidR="00F934A0">
        <w:rPr>
          <w:sz w:val="28"/>
          <w:szCs w:val="28"/>
        </w:rPr>
        <w:t xml:space="preserve">        </w:t>
      </w:r>
      <w:r w:rsidRPr="007D575E">
        <w:rPr>
          <w:sz w:val="28"/>
          <w:szCs w:val="28"/>
        </w:rPr>
        <w:t>Интернет - ресурсы</w:t>
      </w:r>
    </w:p>
    <w:p w:rsidR="00B902C1" w:rsidRPr="007D575E" w:rsidRDefault="00B902C1" w:rsidP="005135E7">
      <w:pPr>
        <w:pStyle w:val="30"/>
        <w:shd w:val="clear" w:color="auto" w:fill="auto"/>
        <w:tabs>
          <w:tab w:val="left" w:pos="178"/>
        </w:tabs>
        <w:spacing w:before="0" w:after="815" w:line="379" w:lineRule="exact"/>
        <w:rPr>
          <w:i/>
          <w:sz w:val="28"/>
          <w:szCs w:val="28"/>
        </w:rPr>
      </w:pPr>
    </w:p>
    <w:p w:rsidR="00B902C1" w:rsidRDefault="00B902C1" w:rsidP="005135E7">
      <w:pPr>
        <w:pStyle w:val="30"/>
        <w:shd w:val="clear" w:color="auto" w:fill="auto"/>
        <w:tabs>
          <w:tab w:val="left" w:pos="178"/>
        </w:tabs>
        <w:spacing w:before="0" w:after="815" w:line="379" w:lineRule="exact"/>
      </w:pPr>
    </w:p>
    <w:p w:rsidR="007353D0" w:rsidRPr="007D575E" w:rsidRDefault="007353D0" w:rsidP="005135E7">
      <w:pPr>
        <w:pStyle w:val="32"/>
        <w:keepNext/>
        <w:keepLines/>
        <w:shd w:val="clear" w:color="auto" w:fill="auto"/>
        <w:spacing w:after="121" w:line="276" w:lineRule="auto"/>
        <w:ind w:firstLine="0"/>
        <w:jc w:val="center"/>
        <w:rPr>
          <w:sz w:val="28"/>
          <w:szCs w:val="28"/>
        </w:rPr>
      </w:pPr>
      <w:bookmarkStart w:id="2" w:name="bookmark1"/>
      <w:r w:rsidRPr="007D575E">
        <w:rPr>
          <w:sz w:val="28"/>
          <w:szCs w:val="28"/>
        </w:rPr>
        <w:lastRenderedPageBreak/>
        <w:t xml:space="preserve">I. </w:t>
      </w:r>
      <w:r w:rsidRPr="005135E7">
        <w:rPr>
          <w:sz w:val="32"/>
          <w:szCs w:val="28"/>
        </w:rPr>
        <w:t>Пояснительная записка</w:t>
      </w:r>
      <w:bookmarkEnd w:id="2"/>
    </w:p>
    <w:p w:rsidR="007353D0" w:rsidRPr="007D575E" w:rsidRDefault="007353D0" w:rsidP="005135E7">
      <w:pPr>
        <w:pStyle w:val="51"/>
        <w:shd w:val="clear" w:color="auto" w:fill="auto"/>
        <w:spacing w:before="0" w:line="276" w:lineRule="auto"/>
        <w:ind w:right="20" w:firstLine="780"/>
        <w:rPr>
          <w:sz w:val="28"/>
          <w:szCs w:val="28"/>
        </w:rPr>
      </w:pPr>
      <w:r w:rsidRPr="007D575E">
        <w:rPr>
          <w:sz w:val="28"/>
          <w:szCs w:val="28"/>
        </w:rPr>
        <w:t>1. Характеристика учебного предмета, его место и роль в образовательном процессе</w:t>
      </w:r>
    </w:p>
    <w:p w:rsidR="007353D0" w:rsidRPr="007D575E" w:rsidRDefault="007353D0" w:rsidP="005135E7">
      <w:pPr>
        <w:pStyle w:val="a7"/>
        <w:shd w:val="clear" w:color="auto" w:fill="auto"/>
        <w:spacing w:line="276" w:lineRule="auto"/>
        <w:ind w:right="20" w:firstLine="780"/>
        <w:rPr>
          <w:sz w:val="28"/>
          <w:szCs w:val="28"/>
        </w:rPr>
      </w:pPr>
      <w:r w:rsidRPr="007D575E">
        <w:rPr>
          <w:sz w:val="28"/>
          <w:szCs w:val="28"/>
        </w:rPr>
        <w:t>Программа учебного предмета «Классический танец»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«Хореографическое творчество».</w:t>
      </w:r>
    </w:p>
    <w:p w:rsidR="007353D0" w:rsidRPr="007D575E" w:rsidRDefault="007353D0" w:rsidP="005135E7">
      <w:pPr>
        <w:pStyle w:val="a7"/>
        <w:shd w:val="clear" w:color="auto" w:fill="auto"/>
        <w:spacing w:line="276" w:lineRule="auto"/>
        <w:ind w:right="20" w:firstLine="780"/>
        <w:rPr>
          <w:sz w:val="28"/>
          <w:szCs w:val="28"/>
        </w:rPr>
      </w:pPr>
      <w:r w:rsidRPr="007D575E">
        <w:rPr>
          <w:sz w:val="28"/>
          <w:szCs w:val="28"/>
        </w:rPr>
        <w:t>Учебный предмет «Классический танец» направлен на приобщение детей к хореографическому искусству, на эстетическое воспитание учащихся, на приобретение основ исполнения классического танца.</w:t>
      </w:r>
    </w:p>
    <w:p w:rsidR="007353D0" w:rsidRPr="007D575E" w:rsidRDefault="007353D0" w:rsidP="005135E7">
      <w:pPr>
        <w:pStyle w:val="a7"/>
        <w:shd w:val="clear" w:color="auto" w:fill="auto"/>
        <w:spacing w:line="276" w:lineRule="auto"/>
        <w:ind w:right="20" w:firstLine="780"/>
        <w:rPr>
          <w:sz w:val="28"/>
          <w:szCs w:val="28"/>
        </w:rPr>
      </w:pPr>
      <w:r w:rsidRPr="007D575E">
        <w:rPr>
          <w:sz w:val="28"/>
          <w:szCs w:val="28"/>
        </w:rPr>
        <w:t>Содержание учебного предмета «Классический танец» тесно связано с содержанием учебных предметов «Ритмика», «Гимнастика», «Подготовка концертных номеров». Учебный предмет «Классический танец» является фундаментом обучения для всего комплекса танцевальных предметов, ориентирован на развитие физических данных учащихся, на формирование необходимых технических навыков, является источником высокой исполнительской культуры, знакомит с высшими достижениями мировой и отечественной хореографической культуры.</w:t>
      </w:r>
    </w:p>
    <w:p w:rsidR="007353D0" w:rsidRPr="007D575E" w:rsidRDefault="007353D0" w:rsidP="005135E7">
      <w:pPr>
        <w:pStyle w:val="a7"/>
        <w:shd w:val="clear" w:color="auto" w:fill="auto"/>
        <w:spacing w:line="276" w:lineRule="auto"/>
        <w:ind w:right="20" w:firstLine="780"/>
        <w:rPr>
          <w:sz w:val="28"/>
          <w:szCs w:val="28"/>
        </w:rPr>
      </w:pPr>
      <w:r w:rsidRPr="007D575E">
        <w:rPr>
          <w:sz w:val="28"/>
          <w:szCs w:val="28"/>
        </w:rPr>
        <w:t>Данная программа приближена к традициям, опыту и методам обучения, сложившимся в хореографическом образовании, и к учебному процессу учебного заведения с профессиональной ориентацией.</w:t>
      </w:r>
    </w:p>
    <w:p w:rsidR="007353D0" w:rsidRPr="007D575E" w:rsidRDefault="007353D0" w:rsidP="005135E7">
      <w:pPr>
        <w:pStyle w:val="a7"/>
        <w:shd w:val="clear" w:color="auto" w:fill="auto"/>
        <w:spacing w:line="276" w:lineRule="auto"/>
        <w:ind w:right="20" w:firstLine="780"/>
        <w:rPr>
          <w:sz w:val="28"/>
          <w:szCs w:val="28"/>
        </w:rPr>
      </w:pPr>
      <w:r w:rsidRPr="007D575E">
        <w:rPr>
          <w:sz w:val="28"/>
          <w:szCs w:val="28"/>
        </w:rPr>
        <w:t>Ее освоение способствует формированию общей культуры детей, музыкального вкуса, навыков коллективного общения, развитию двигательного аппарата, мышления, фантазии, раскрытию индивидуальности.</w:t>
      </w:r>
    </w:p>
    <w:p w:rsidR="00B902C1" w:rsidRPr="007D575E" w:rsidRDefault="00B902C1" w:rsidP="005135E7">
      <w:pPr>
        <w:pStyle w:val="a7"/>
        <w:shd w:val="clear" w:color="auto" w:fill="auto"/>
        <w:spacing w:line="276" w:lineRule="auto"/>
        <w:ind w:right="20" w:firstLine="780"/>
        <w:rPr>
          <w:sz w:val="28"/>
          <w:szCs w:val="28"/>
        </w:rPr>
      </w:pPr>
    </w:p>
    <w:p w:rsidR="00B902C1" w:rsidRPr="007D575E" w:rsidRDefault="007353D0" w:rsidP="005135E7">
      <w:pPr>
        <w:pStyle w:val="a7"/>
        <w:shd w:val="clear" w:color="auto" w:fill="auto"/>
        <w:spacing w:line="276" w:lineRule="auto"/>
        <w:ind w:right="20" w:firstLine="0"/>
        <w:rPr>
          <w:rStyle w:val="a4"/>
          <w:bCs/>
          <w:iCs/>
          <w:sz w:val="28"/>
          <w:szCs w:val="28"/>
        </w:rPr>
      </w:pPr>
      <w:r w:rsidRPr="007D575E">
        <w:rPr>
          <w:rStyle w:val="a4"/>
          <w:bCs/>
          <w:iCs/>
          <w:sz w:val="28"/>
          <w:szCs w:val="28"/>
        </w:rPr>
        <w:t>2. Срок реализации учебного предмета «Классический танец»</w:t>
      </w:r>
      <w:r w:rsidR="00B902C1" w:rsidRPr="007D575E">
        <w:rPr>
          <w:rStyle w:val="a4"/>
          <w:bCs/>
          <w:iCs/>
          <w:sz w:val="28"/>
          <w:szCs w:val="28"/>
        </w:rPr>
        <w:t>.</w:t>
      </w:r>
    </w:p>
    <w:p w:rsidR="007353D0" w:rsidRPr="007D575E" w:rsidRDefault="007353D0" w:rsidP="005135E7">
      <w:pPr>
        <w:pStyle w:val="a7"/>
        <w:shd w:val="clear" w:color="auto" w:fill="auto"/>
        <w:spacing w:line="276" w:lineRule="auto"/>
        <w:ind w:right="20" w:firstLine="700"/>
        <w:rPr>
          <w:sz w:val="28"/>
          <w:szCs w:val="28"/>
        </w:rPr>
      </w:pPr>
      <w:r w:rsidRPr="007D575E">
        <w:rPr>
          <w:rStyle w:val="a4"/>
          <w:bCs/>
          <w:iCs/>
          <w:sz w:val="28"/>
          <w:szCs w:val="28"/>
        </w:rPr>
        <w:t xml:space="preserve"> </w:t>
      </w:r>
      <w:r w:rsidRPr="007D575E">
        <w:rPr>
          <w:sz w:val="28"/>
          <w:szCs w:val="28"/>
        </w:rPr>
        <w:t>Срок реализации данной программы составляет 5 лет (при 5-летней образовательной программе «Хореографическ</w:t>
      </w:r>
      <w:r w:rsidR="00B902C1" w:rsidRPr="007D575E">
        <w:rPr>
          <w:sz w:val="28"/>
          <w:szCs w:val="28"/>
        </w:rPr>
        <w:t>ое творчество) и 7</w:t>
      </w:r>
      <w:r w:rsidRPr="007D575E">
        <w:rPr>
          <w:sz w:val="28"/>
          <w:szCs w:val="28"/>
        </w:rPr>
        <w:t xml:space="preserve"> лет (при 8- летней образовательной программе «Хореографическое творчество). Для учащихся, планирующих поступление в образовательные учреждения,</w:t>
      </w:r>
    </w:p>
    <w:p w:rsidR="007353D0" w:rsidRPr="007D575E" w:rsidRDefault="007353D0" w:rsidP="005135E7">
      <w:pPr>
        <w:pStyle w:val="a7"/>
        <w:shd w:val="clear" w:color="auto" w:fill="auto"/>
        <w:spacing w:line="276" w:lineRule="auto"/>
        <w:ind w:right="20" w:firstLine="0"/>
        <w:rPr>
          <w:sz w:val="28"/>
          <w:szCs w:val="28"/>
        </w:rPr>
      </w:pPr>
      <w:r w:rsidRPr="007D575E">
        <w:rPr>
          <w:sz w:val="28"/>
          <w:szCs w:val="28"/>
        </w:rPr>
        <w:t>реализующие основные профессиональные образовательные программы в области хореографического искусства, срок освоения может быть увеличен на 1 год (6 класс, 9 класс).</w:t>
      </w:r>
    </w:p>
    <w:p w:rsidR="000F336E" w:rsidRPr="007D575E" w:rsidRDefault="000F336E" w:rsidP="005135E7">
      <w:pPr>
        <w:pStyle w:val="a7"/>
        <w:shd w:val="clear" w:color="auto" w:fill="auto"/>
        <w:spacing w:line="276" w:lineRule="auto"/>
        <w:ind w:right="20" w:firstLine="0"/>
        <w:rPr>
          <w:sz w:val="28"/>
          <w:szCs w:val="28"/>
        </w:rPr>
      </w:pPr>
    </w:p>
    <w:p w:rsidR="007353D0" w:rsidRPr="007D575E" w:rsidRDefault="007353D0" w:rsidP="005135E7">
      <w:pPr>
        <w:pStyle w:val="a7"/>
        <w:shd w:val="clear" w:color="auto" w:fill="auto"/>
        <w:spacing w:line="276" w:lineRule="auto"/>
        <w:ind w:right="20" w:firstLine="0"/>
        <w:rPr>
          <w:sz w:val="28"/>
          <w:szCs w:val="28"/>
        </w:rPr>
      </w:pPr>
      <w:r w:rsidRPr="007D575E">
        <w:rPr>
          <w:rStyle w:val="49"/>
          <w:bCs/>
          <w:iCs/>
          <w:sz w:val="28"/>
          <w:szCs w:val="28"/>
        </w:rPr>
        <w:t>З.</w:t>
      </w:r>
      <w:r w:rsidR="005135E7">
        <w:rPr>
          <w:rStyle w:val="49"/>
          <w:bCs/>
          <w:iCs/>
          <w:sz w:val="28"/>
          <w:szCs w:val="28"/>
        </w:rPr>
        <w:t xml:space="preserve"> </w:t>
      </w:r>
      <w:r w:rsidRPr="007D575E">
        <w:rPr>
          <w:rStyle w:val="49"/>
          <w:bCs/>
          <w:iCs/>
          <w:sz w:val="28"/>
          <w:szCs w:val="28"/>
        </w:rPr>
        <w:t>Объем учебного времени,</w:t>
      </w:r>
      <w:r w:rsidRPr="007D575E">
        <w:rPr>
          <w:sz w:val="28"/>
          <w:szCs w:val="28"/>
        </w:rPr>
        <w:t xml:space="preserve"> предусмотренный учебным планом образовательного учреждения на реализацию предмета «Классический танец».</w:t>
      </w:r>
    </w:p>
    <w:p w:rsidR="005135E7" w:rsidRDefault="005135E7" w:rsidP="005135E7">
      <w:pPr>
        <w:pStyle w:val="51"/>
        <w:shd w:val="clear" w:color="auto" w:fill="auto"/>
        <w:spacing w:before="0" w:line="276" w:lineRule="auto"/>
        <w:jc w:val="center"/>
        <w:rPr>
          <w:b w:val="0"/>
          <w:sz w:val="28"/>
          <w:szCs w:val="28"/>
        </w:rPr>
      </w:pPr>
    </w:p>
    <w:p w:rsidR="005135E7" w:rsidRDefault="005135E7" w:rsidP="005135E7">
      <w:pPr>
        <w:pStyle w:val="51"/>
        <w:shd w:val="clear" w:color="auto" w:fill="auto"/>
        <w:spacing w:before="0" w:line="276" w:lineRule="auto"/>
        <w:jc w:val="center"/>
        <w:rPr>
          <w:b w:val="0"/>
          <w:sz w:val="28"/>
          <w:szCs w:val="28"/>
        </w:rPr>
      </w:pPr>
    </w:p>
    <w:p w:rsidR="00B902C1" w:rsidRPr="007D575E" w:rsidRDefault="007353D0" w:rsidP="005135E7">
      <w:pPr>
        <w:pStyle w:val="51"/>
        <w:shd w:val="clear" w:color="auto" w:fill="auto"/>
        <w:spacing w:before="0" w:line="276" w:lineRule="auto"/>
        <w:jc w:val="center"/>
        <w:rPr>
          <w:b w:val="0"/>
          <w:sz w:val="28"/>
          <w:szCs w:val="28"/>
        </w:rPr>
      </w:pPr>
      <w:r w:rsidRPr="007D575E">
        <w:rPr>
          <w:b w:val="0"/>
          <w:sz w:val="28"/>
          <w:szCs w:val="28"/>
        </w:rPr>
        <w:lastRenderedPageBreak/>
        <w:t>Срок реализации образовательной программы</w:t>
      </w:r>
      <w:r w:rsidR="009A3597" w:rsidRPr="007D575E">
        <w:rPr>
          <w:b w:val="0"/>
          <w:sz w:val="28"/>
          <w:szCs w:val="28"/>
        </w:rPr>
        <w:t xml:space="preserve"> 5(6</w:t>
      </w:r>
      <w:r w:rsidRPr="007D575E">
        <w:rPr>
          <w:b w:val="0"/>
          <w:sz w:val="28"/>
          <w:szCs w:val="28"/>
        </w:rPr>
        <w:t>) лет</w:t>
      </w:r>
    </w:p>
    <w:p w:rsidR="007353D0" w:rsidRPr="007D575E" w:rsidRDefault="00B902C1" w:rsidP="005135E7">
      <w:pPr>
        <w:pStyle w:val="51"/>
        <w:shd w:val="clear" w:color="auto" w:fill="auto"/>
        <w:spacing w:before="0" w:line="276" w:lineRule="auto"/>
        <w:jc w:val="right"/>
        <w:rPr>
          <w:sz w:val="28"/>
          <w:szCs w:val="28"/>
        </w:rPr>
      </w:pPr>
      <w:r w:rsidRPr="007D575E">
        <w:rPr>
          <w:sz w:val="28"/>
          <w:szCs w:val="28"/>
        </w:rPr>
        <w:t>Таблица 1</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08"/>
        <w:gridCol w:w="1408"/>
        <w:gridCol w:w="14"/>
        <w:gridCol w:w="1276"/>
      </w:tblGrid>
      <w:tr w:rsidR="009A3597" w:rsidRPr="007D575E" w:rsidTr="005135E7">
        <w:trPr>
          <w:trHeight w:val="241"/>
        </w:trPr>
        <w:tc>
          <w:tcPr>
            <w:tcW w:w="6908" w:type="dxa"/>
            <w:tcBorders>
              <w:top w:val="single" w:sz="4" w:space="0" w:color="auto"/>
            </w:tcBorders>
          </w:tcPr>
          <w:p w:rsidR="009A3597" w:rsidRPr="007D575E" w:rsidRDefault="009A3597" w:rsidP="005135E7">
            <w:pPr>
              <w:pStyle w:val="af3"/>
              <w:spacing w:after="0"/>
              <w:ind w:left="0"/>
              <w:jc w:val="center"/>
              <w:rPr>
                <w:rStyle w:val="FontStyle40"/>
                <w:b/>
                <w:i/>
                <w:sz w:val="24"/>
                <w:szCs w:val="24"/>
              </w:rPr>
            </w:pPr>
            <w:r w:rsidRPr="007D575E">
              <w:rPr>
                <w:rStyle w:val="FontStyle40"/>
                <w:sz w:val="24"/>
                <w:szCs w:val="24"/>
              </w:rPr>
              <w:t>Обязательная часть</w:t>
            </w:r>
          </w:p>
        </w:tc>
        <w:tc>
          <w:tcPr>
            <w:tcW w:w="1422" w:type="dxa"/>
            <w:gridSpan w:val="2"/>
            <w:tcBorders>
              <w:right w:val="single" w:sz="4" w:space="0" w:color="auto"/>
            </w:tcBorders>
          </w:tcPr>
          <w:p w:rsidR="009A3597" w:rsidRPr="007D575E" w:rsidRDefault="009A3597" w:rsidP="005135E7">
            <w:pPr>
              <w:pStyle w:val="af3"/>
              <w:spacing w:after="0"/>
              <w:ind w:left="0"/>
              <w:jc w:val="center"/>
              <w:rPr>
                <w:rStyle w:val="FontStyle40"/>
                <w:i/>
                <w:sz w:val="24"/>
                <w:szCs w:val="24"/>
              </w:rPr>
            </w:pPr>
            <w:r w:rsidRPr="007D575E">
              <w:rPr>
                <w:rStyle w:val="FontStyle40"/>
                <w:sz w:val="24"/>
                <w:szCs w:val="24"/>
              </w:rPr>
              <w:t>1-5 класс</w:t>
            </w:r>
          </w:p>
        </w:tc>
        <w:tc>
          <w:tcPr>
            <w:tcW w:w="1276" w:type="dxa"/>
            <w:tcBorders>
              <w:right w:val="single" w:sz="4" w:space="0" w:color="auto"/>
            </w:tcBorders>
          </w:tcPr>
          <w:p w:rsidR="009A3597" w:rsidRPr="007D575E" w:rsidRDefault="009A3597" w:rsidP="005135E7">
            <w:pPr>
              <w:pStyle w:val="af3"/>
              <w:spacing w:after="0"/>
              <w:ind w:left="0"/>
              <w:jc w:val="center"/>
              <w:rPr>
                <w:rStyle w:val="FontStyle40"/>
                <w:i/>
                <w:sz w:val="24"/>
                <w:szCs w:val="24"/>
              </w:rPr>
            </w:pPr>
            <w:r w:rsidRPr="007D575E">
              <w:rPr>
                <w:rStyle w:val="FontStyle40"/>
                <w:sz w:val="24"/>
                <w:szCs w:val="24"/>
              </w:rPr>
              <w:t>6 класс</w:t>
            </w:r>
          </w:p>
        </w:tc>
      </w:tr>
      <w:tr w:rsidR="009A3597" w:rsidRPr="007D575E" w:rsidTr="005135E7">
        <w:trPr>
          <w:trHeight w:val="318"/>
        </w:trPr>
        <w:tc>
          <w:tcPr>
            <w:tcW w:w="6908" w:type="dxa"/>
          </w:tcPr>
          <w:p w:rsidR="009A3597" w:rsidRPr="007D575E" w:rsidRDefault="009A3597" w:rsidP="005135E7">
            <w:pPr>
              <w:pStyle w:val="af3"/>
              <w:spacing w:after="0"/>
              <w:ind w:left="0"/>
              <w:rPr>
                <w:rStyle w:val="FontStyle40"/>
                <w:b/>
                <w:sz w:val="24"/>
                <w:szCs w:val="24"/>
              </w:rPr>
            </w:pPr>
            <w:r w:rsidRPr="007D575E">
              <w:rPr>
                <w:rStyle w:val="FontStyle40"/>
                <w:b/>
                <w:sz w:val="24"/>
                <w:szCs w:val="24"/>
              </w:rPr>
              <w:t xml:space="preserve">Максимальная учебная нагрузка в часах </w:t>
            </w:r>
          </w:p>
        </w:tc>
        <w:tc>
          <w:tcPr>
            <w:tcW w:w="1422" w:type="dxa"/>
            <w:gridSpan w:val="2"/>
            <w:tcBorders>
              <w:bottom w:val="nil"/>
              <w:right w:val="single" w:sz="4" w:space="0" w:color="auto"/>
            </w:tcBorders>
          </w:tcPr>
          <w:p w:rsidR="009A3597" w:rsidRPr="007D575E" w:rsidRDefault="009A3597" w:rsidP="005135E7">
            <w:pPr>
              <w:pStyle w:val="af3"/>
              <w:spacing w:after="0"/>
              <w:ind w:left="0"/>
              <w:jc w:val="center"/>
              <w:rPr>
                <w:rStyle w:val="FontStyle40"/>
                <w:b/>
                <w:sz w:val="24"/>
                <w:szCs w:val="24"/>
              </w:rPr>
            </w:pPr>
            <w:r w:rsidRPr="007D575E">
              <w:rPr>
                <w:rStyle w:val="FontStyle40"/>
                <w:b/>
                <w:sz w:val="24"/>
                <w:szCs w:val="24"/>
              </w:rPr>
              <w:t>924</w:t>
            </w:r>
          </w:p>
        </w:tc>
        <w:tc>
          <w:tcPr>
            <w:tcW w:w="1276" w:type="dxa"/>
            <w:tcBorders>
              <w:left w:val="single" w:sz="4" w:space="0" w:color="auto"/>
              <w:bottom w:val="nil"/>
            </w:tcBorders>
          </w:tcPr>
          <w:p w:rsidR="009A3597" w:rsidRPr="007D575E" w:rsidRDefault="009A3597" w:rsidP="005135E7">
            <w:pPr>
              <w:pStyle w:val="af3"/>
              <w:spacing w:after="0"/>
              <w:ind w:left="0"/>
              <w:jc w:val="center"/>
              <w:rPr>
                <w:rStyle w:val="FontStyle40"/>
                <w:b/>
                <w:sz w:val="24"/>
                <w:szCs w:val="24"/>
              </w:rPr>
            </w:pPr>
            <w:r w:rsidRPr="007D575E">
              <w:rPr>
                <w:rStyle w:val="FontStyle40"/>
                <w:b/>
                <w:sz w:val="24"/>
                <w:szCs w:val="24"/>
              </w:rPr>
              <w:t>165</w:t>
            </w:r>
          </w:p>
        </w:tc>
      </w:tr>
      <w:tr w:rsidR="009A3597" w:rsidRPr="007D575E" w:rsidTr="00EB3F2A">
        <w:trPr>
          <w:trHeight w:val="357"/>
        </w:trPr>
        <w:tc>
          <w:tcPr>
            <w:tcW w:w="6908" w:type="dxa"/>
          </w:tcPr>
          <w:p w:rsidR="009A3597" w:rsidRPr="007D575E" w:rsidRDefault="009A3597" w:rsidP="005135E7">
            <w:pPr>
              <w:pStyle w:val="af3"/>
              <w:spacing w:after="0"/>
              <w:ind w:left="0"/>
              <w:rPr>
                <w:rStyle w:val="FontStyle40"/>
                <w:b/>
                <w:sz w:val="24"/>
                <w:szCs w:val="24"/>
              </w:rPr>
            </w:pPr>
            <w:r w:rsidRPr="007D575E">
              <w:rPr>
                <w:rStyle w:val="FontStyle40"/>
                <w:sz w:val="24"/>
                <w:szCs w:val="24"/>
              </w:rPr>
              <w:t xml:space="preserve">Общее максимальное количество часов на </w:t>
            </w:r>
            <w:r w:rsidRPr="007D575E">
              <w:rPr>
                <w:rStyle w:val="FontStyle40"/>
                <w:b/>
                <w:sz w:val="24"/>
                <w:szCs w:val="24"/>
              </w:rPr>
              <w:t xml:space="preserve">аудиторные </w:t>
            </w:r>
            <w:r w:rsidRPr="007D575E">
              <w:rPr>
                <w:rStyle w:val="FontStyle40"/>
                <w:sz w:val="24"/>
                <w:szCs w:val="24"/>
              </w:rPr>
              <w:t>занятия</w:t>
            </w:r>
          </w:p>
        </w:tc>
        <w:tc>
          <w:tcPr>
            <w:tcW w:w="1422" w:type="dxa"/>
            <w:gridSpan w:val="2"/>
            <w:tcBorders>
              <w:right w:val="single" w:sz="4" w:space="0" w:color="auto"/>
            </w:tcBorders>
          </w:tcPr>
          <w:p w:rsidR="009A3597" w:rsidRPr="007D575E" w:rsidRDefault="009A3597" w:rsidP="005135E7">
            <w:pPr>
              <w:pStyle w:val="af3"/>
              <w:tabs>
                <w:tab w:val="left" w:pos="443"/>
                <w:tab w:val="center" w:pos="603"/>
              </w:tabs>
              <w:spacing w:after="0"/>
              <w:ind w:left="0"/>
              <w:rPr>
                <w:rStyle w:val="FontStyle40"/>
                <w:sz w:val="24"/>
                <w:szCs w:val="24"/>
              </w:rPr>
            </w:pPr>
            <w:r w:rsidRPr="007D575E">
              <w:rPr>
                <w:rStyle w:val="FontStyle40"/>
                <w:sz w:val="24"/>
                <w:szCs w:val="24"/>
              </w:rPr>
              <w:tab/>
            </w:r>
            <w:r w:rsidRPr="007D575E">
              <w:rPr>
                <w:rStyle w:val="FontStyle40"/>
                <w:sz w:val="24"/>
                <w:szCs w:val="24"/>
              </w:rPr>
              <w:tab/>
              <w:t>924</w:t>
            </w:r>
          </w:p>
        </w:tc>
        <w:tc>
          <w:tcPr>
            <w:tcW w:w="1276" w:type="dxa"/>
            <w:tcBorders>
              <w:left w:val="single" w:sz="4" w:space="0" w:color="auto"/>
            </w:tcBorders>
          </w:tcPr>
          <w:p w:rsidR="009A3597" w:rsidRPr="007D575E" w:rsidRDefault="009A3597" w:rsidP="005135E7">
            <w:pPr>
              <w:pStyle w:val="af3"/>
              <w:spacing w:after="0"/>
              <w:ind w:left="0"/>
              <w:jc w:val="center"/>
              <w:rPr>
                <w:rStyle w:val="FontStyle40"/>
                <w:sz w:val="24"/>
                <w:szCs w:val="24"/>
              </w:rPr>
            </w:pPr>
            <w:r w:rsidRPr="007D575E">
              <w:rPr>
                <w:rStyle w:val="FontStyle40"/>
                <w:sz w:val="24"/>
                <w:szCs w:val="24"/>
              </w:rPr>
              <w:t>165</w:t>
            </w:r>
          </w:p>
        </w:tc>
      </w:tr>
      <w:tr w:rsidR="009A3597" w:rsidRPr="007D575E" w:rsidTr="005135E7">
        <w:trPr>
          <w:trHeight w:val="354"/>
        </w:trPr>
        <w:tc>
          <w:tcPr>
            <w:tcW w:w="6908" w:type="dxa"/>
          </w:tcPr>
          <w:p w:rsidR="009A3597" w:rsidRPr="007D575E" w:rsidRDefault="009A3597" w:rsidP="005135E7">
            <w:pPr>
              <w:pStyle w:val="af3"/>
              <w:spacing w:after="0"/>
              <w:ind w:left="0"/>
              <w:jc w:val="center"/>
              <w:rPr>
                <w:rStyle w:val="FontStyle40"/>
                <w:b/>
                <w:i/>
                <w:sz w:val="24"/>
                <w:szCs w:val="24"/>
              </w:rPr>
            </w:pPr>
            <w:r w:rsidRPr="007D575E">
              <w:rPr>
                <w:rStyle w:val="FontStyle40"/>
                <w:b/>
                <w:sz w:val="24"/>
                <w:szCs w:val="24"/>
              </w:rPr>
              <w:t xml:space="preserve">Консультации </w:t>
            </w:r>
          </w:p>
        </w:tc>
        <w:tc>
          <w:tcPr>
            <w:tcW w:w="2698" w:type="dxa"/>
            <w:gridSpan w:val="3"/>
          </w:tcPr>
          <w:p w:rsidR="009A3597" w:rsidRPr="007D575E" w:rsidRDefault="009A3597" w:rsidP="005135E7">
            <w:pPr>
              <w:pStyle w:val="af3"/>
              <w:spacing w:after="0"/>
              <w:ind w:left="0"/>
              <w:jc w:val="center"/>
              <w:rPr>
                <w:rStyle w:val="FontStyle40"/>
                <w:sz w:val="24"/>
                <w:szCs w:val="24"/>
              </w:rPr>
            </w:pPr>
          </w:p>
        </w:tc>
      </w:tr>
      <w:tr w:rsidR="009A3597" w:rsidRPr="007D575E" w:rsidTr="005135E7">
        <w:trPr>
          <w:trHeight w:val="224"/>
        </w:trPr>
        <w:tc>
          <w:tcPr>
            <w:tcW w:w="6908" w:type="dxa"/>
          </w:tcPr>
          <w:p w:rsidR="009A3597" w:rsidRPr="007D575E" w:rsidRDefault="009A3597" w:rsidP="005135E7">
            <w:pPr>
              <w:pStyle w:val="af3"/>
              <w:spacing w:after="0"/>
              <w:ind w:left="0"/>
              <w:rPr>
                <w:rStyle w:val="FontStyle40"/>
                <w:sz w:val="24"/>
                <w:szCs w:val="24"/>
              </w:rPr>
            </w:pPr>
            <w:r w:rsidRPr="007D575E">
              <w:rPr>
                <w:rStyle w:val="FontStyle40"/>
                <w:sz w:val="24"/>
                <w:szCs w:val="24"/>
              </w:rPr>
              <w:t>Общий объем времени на консультации</w:t>
            </w:r>
          </w:p>
        </w:tc>
        <w:tc>
          <w:tcPr>
            <w:tcW w:w="1408" w:type="dxa"/>
            <w:tcBorders>
              <w:right w:val="single" w:sz="4" w:space="0" w:color="auto"/>
            </w:tcBorders>
          </w:tcPr>
          <w:p w:rsidR="009A3597" w:rsidRPr="007D575E" w:rsidRDefault="009A3597" w:rsidP="005135E7">
            <w:pPr>
              <w:pStyle w:val="af3"/>
              <w:spacing w:after="0"/>
              <w:ind w:left="0"/>
              <w:jc w:val="center"/>
              <w:rPr>
                <w:rStyle w:val="FontStyle40"/>
                <w:sz w:val="24"/>
                <w:szCs w:val="24"/>
              </w:rPr>
            </w:pPr>
            <w:r w:rsidRPr="007D575E">
              <w:rPr>
                <w:rStyle w:val="FontStyle40"/>
                <w:sz w:val="24"/>
                <w:szCs w:val="24"/>
              </w:rPr>
              <w:t>40</w:t>
            </w:r>
          </w:p>
        </w:tc>
        <w:tc>
          <w:tcPr>
            <w:tcW w:w="1290" w:type="dxa"/>
            <w:gridSpan w:val="2"/>
            <w:tcBorders>
              <w:left w:val="single" w:sz="4" w:space="0" w:color="auto"/>
            </w:tcBorders>
          </w:tcPr>
          <w:p w:rsidR="009A3597" w:rsidRPr="007D575E" w:rsidRDefault="009A3597" w:rsidP="005135E7">
            <w:pPr>
              <w:pStyle w:val="af3"/>
              <w:spacing w:after="0"/>
              <w:ind w:left="0"/>
              <w:jc w:val="center"/>
              <w:rPr>
                <w:rStyle w:val="FontStyle40"/>
                <w:sz w:val="24"/>
                <w:szCs w:val="24"/>
              </w:rPr>
            </w:pPr>
            <w:r w:rsidRPr="007D575E">
              <w:rPr>
                <w:rStyle w:val="FontStyle40"/>
                <w:sz w:val="24"/>
                <w:szCs w:val="24"/>
              </w:rPr>
              <w:t>8</w:t>
            </w:r>
          </w:p>
        </w:tc>
      </w:tr>
    </w:tbl>
    <w:p w:rsidR="009A3597" w:rsidRPr="007D575E" w:rsidRDefault="009A3597" w:rsidP="005135E7">
      <w:pPr>
        <w:pStyle w:val="210"/>
        <w:keepNext/>
        <w:keepLines/>
        <w:shd w:val="clear" w:color="auto" w:fill="auto"/>
        <w:tabs>
          <w:tab w:val="left" w:pos="1502"/>
        </w:tabs>
        <w:spacing w:line="276" w:lineRule="auto"/>
        <w:ind w:firstLine="0"/>
        <w:rPr>
          <w:sz w:val="28"/>
          <w:szCs w:val="28"/>
        </w:rPr>
      </w:pPr>
    </w:p>
    <w:p w:rsidR="009A3597" w:rsidRPr="007D575E" w:rsidRDefault="009A3597" w:rsidP="005135E7">
      <w:pPr>
        <w:pStyle w:val="51"/>
        <w:shd w:val="clear" w:color="auto" w:fill="auto"/>
        <w:spacing w:before="0" w:line="276" w:lineRule="auto"/>
        <w:jc w:val="center"/>
        <w:rPr>
          <w:b w:val="0"/>
          <w:sz w:val="28"/>
          <w:szCs w:val="28"/>
        </w:rPr>
      </w:pPr>
      <w:r w:rsidRPr="007D575E">
        <w:rPr>
          <w:b w:val="0"/>
          <w:sz w:val="28"/>
          <w:szCs w:val="28"/>
        </w:rPr>
        <w:t>Срок реализации образовательной программы 8(9) лет</w:t>
      </w:r>
    </w:p>
    <w:p w:rsidR="009A3597" w:rsidRPr="007D575E" w:rsidRDefault="009A3597" w:rsidP="005135E7">
      <w:pPr>
        <w:pStyle w:val="51"/>
        <w:shd w:val="clear" w:color="auto" w:fill="auto"/>
        <w:spacing w:before="0" w:line="276" w:lineRule="auto"/>
        <w:jc w:val="right"/>
        <w:rPr>
          <w:sz w:val="28"/>
          <w:szCs w:val="28"/>
        </w:rPr>
      </w:pPr>
      <w:r w:rsidRPr="007D575E">
        <w:rPr>
          <w:sz w:val="28"/>
          <w:szCs w:val="28"/>
        </w:rPr>
        <w:t>Таблица 2</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08"/>
        <w:gridCol w:w="1408"/>
        <w:gridCol w:w="14"/>
        <w:gridCol w:w="1276"/>
      </w:tblGrid>
      <w:tr w:rsidR="009A3597" w:rsidRPr="007D575E" w:rsidTr="004A0B32">
        <w:trPr>
          <w:trHeight w:val="252"/>
        </w:trPr>
        <w:tc>
          <w:tcPr>
            <w:tcW w:w="6908" w:type="dxa"/>
            <w:tcBorders>
              <w:top w:val="single" w:sz="4" w:space="0" w:color="auto"/>
            </w:tcBorders>
          </w:tcPr>
          <w:p w:rsidR="009A3597" w:rsidRPr="007D575E" w:rsidRDefault="009A3597" w:rsidP="005135E7">
            <w:pPr>
              <w:pStyle w:val="af3"/>
              <w:spacing w:after="0"/>
              <w:ind w:left="0"/>
              <w:jc w:val="center"/>
              <w:rPr>
                <w:rStyle w:val="FontStyle40"/>
                <w:b/>
                <w:i/>
                <w:sz w:val="24"/>
                <w:szCs w:val="24"/>
              </w:rPr>
            </w:pPr>
            <w:r w:rsidRPr="007D575E">
              <w:rPr>
                <w:rStyle w:val="FontStyle40"/>
                <w:sz w:val="24"/>
                <w:szCs w:val="24"/>
              </w:rPr>
              <w:t>Обязательная часть</w:t>
            </w:r>
          </w:p>
        </w:tc>
        <w:tc>
          <w:tcPr>
            <w:tcW w:w="1422" w:type="dxa"/>
            <w:gridSpan w:val="2"/>
            <w:tcBorders>
              <w:right w:val="single" w:sz="4" w:space="0" w:color="auto"/>
            </w:tcBorders>
          </w:tcPr>
          <w:p w:rsidR="009A3597" w:rsidRPr="007D575E" w:rsidRDefault="009A3597" w:rsidP="005135E7">
            <w:pPr>
              <w:pStyle w:val="af3"/>
              <w:spacing w:after="0"/>
              <w:ind w:left="0"/>
              <w:jc w:val="center"/>
              <w:rPr>
                <w:rStyle w:val="FontStyle40"/>
                <w:i/>
                <w:sz w:val="24"/>
                <w:szCs w:val="24"/>
              </w:rPr>
            </w:pPr>
            <w:r w:rsidRPr="007D575E">
              <w:rPr>
                <w:rStyle w:val="FontStyle40"/>
                <w:sz w:val="24"/>
                <w:szCs w:val="24"/>
              </w:rPr>
              <w:t>2-8 класс</w:t>
            </w:r>
          </w:p>
        </w:tc>
        <w:tc>
          <w:tcPr>
            <w:tcW w:w="1276" w:type="dxa"/>
            <w:tcBorders>
              <w:right w:val="single" w:sz="4" w:space="0" w:color="auto"/>
            </w:tcBorders>
          </w:tcPr>
          <w:p w:rsidR="009A3597" w:rsidRPr="007D575E" w:rsidRDefault="009A3597" w:rsidP="005135E7">
            <w:pPr>
              <w:pStyle w:val="af3"/>
              <w:spacing w:after="0"/>
              <w:ind w:left="0"/>
              <w:jc w:val="center"/>
              <w:rPr>
                <w:rStyle w:val="FontStyle40"/>
                <w:i/>
                <w:sz w:val="24"/>
                <w:szCs w:val="24"/>
              </w:rPr>
            </w:pPr>
            <w:r w:rsidRPr="007D575E">
              <w:rPr>
                <w:rStyle w:val="FontStyle40"/>
                <w:sz w:val="24"/>
                <w:szCs w:val="24"/>
              </w:rPr>
              <w:t>9</w:t>
            </w:r>
            <w:r w:rsidRPr="007D575E">
              <w:rPr>
                <w:rStyle w:val="FontStyle40"/>
                <w:i/>
                <w:sz w:val="24"/>
                <w:szCs w:val="24"/>
              </w:rPr>
              <w:t xml:space="preserve"> </w:t>
            </w:r>
            <w:r w:rsidRPr="007D575E">
              <w:rPr>
                <w:rStyle w:val="FontStyle40"/>
                <w:sz w:val="24"/>
                <w:szCs w:val="24"/>
              </w:rPr>
              <w:t>класс</w:t>
            </w:r>
          </w:p>
        </w:tc>
      </w:tr>
      <w:tr w:rsidR="009A3597" w:rsidRPr="007D575E" w:rsidTr="004A0B32">
        <w:trPr>
          <w:trHeight w:val="341"/>
        </w:trPr>
        <w:tc>
          <w:tcPr>
            <w:tcW w:w="6908" w:type="dxa"/>
          </w:tcPr>
          <w:p w:rsidR="009A3597" w:rsidRPr="007D575E" w:rsidRDefault="009A3597" w:rsidP="005135E7">
            <w:pPr>
              <w:pStyle w:val="af3"/>
              <w:spacing w:after="0"/>
              <w:ind w:left="0"/>
              <w:rPr>
                <w:rStyle w:val="FontStyle40"/>
                <w:b/>
                <w:sz w:val="24"/>
                <w:szCs w:val="24"/>
              </w:rPr>
            </w:pPr>
            <w:r w:rsidRPr="007D575E">
              <w:rPr>
                <w:rStyle w:val="FontStyle40"/>
                <w:b/>
                <w:sz w:val="24"/>
                <w:szCs w:val="24"/>
              </w:rPr>
              <w:t xml:space="preserve">Максимальная учебная нагрузка в часах </w:t>
            </w:r>
          </w:p>
        </w:tc>
        <w:tc>
          <w:tcPr>
            <w:tcW w:w="1422" w:type="dxa"/>
            <w:gridSpan w:val="2"/>
            <w:tcBorders>
              <w:bottom w:val="nil"/>
              <w:right w:val="single" w:sz="4" w:space="0" w:color="auto"/>
            </w:tcBorders>
          </w:tcPr>
          <w:p w:rsidR="009A3597" w:rsidRPr="007D575E" w:rsidRDefault="009A3597" w:rsidP="005135E7">
            <w:pPr>
              <w:pStyle w:val="af3"/>
              <w:spacing w:after="0"/>
              <w:ind w:left="0"/>
              <w:jc w:val="center"/>
              <w:rPr>
                <w:rStyle w:val="FontStyle40"/>
                <w:b/>
                <w:sz w:val="24"/>
                <w:szCs w:val="24"/>
              </w:rPr>
            </w:pPr>
            <w:r w:rsidRPr="007D575E">
              <w:rPr>
                <w:rStyle w:val="FontStyle40"/>
                <w:b/>
                <w:sz w:val="24"/>
                <w:szCs w:val="24"/>
              </w:rPr>
              <w:t>1023</w:t>
            </w:r>
          </w:p>
        </w:tc>
        <w:tc>
          <w:tcPr>
            <w:tcW w:w="1276" w:type="dxa"/>
            <w:tcBorders>
              <w:left w:val="single" w:sz="4" w:space="0" w:color="auto"/>
              <w:bottom w:val="nil"/>
            </w:tcBorders>
          </w:tcPr>
          <w:p w:rsidR="009A3597" w:rsidRPr="007D575E" w:rsidRDefault="009A3597" w:rsidP="005135E7">
            <w:pPr>
              <w:pStyle w:val="af3"/>
              <w:spacing w:after="0"/>
              <w:ind w:left="0"/>
              <w:jc w:val="center"/>
              <w:rPr>
                <w:rStyle w:val="FontStyle40"/>
                <w:b/>
                <w:sz w:val="24"/>
                <w:szCs w:val="24"/>
              </w:rPr>
            </w:pPr>
            <w:r w:rsidRPr="007D575E">
              <w:rPr>
                <w:rStyle w:val="FontStyle40"/>
                <w:b/>
                <w:sz w:val="24"/>
                <w:szCs w:val="24"/>
              </w:rPr>
              <w:t>165</w:t>
            </w:r>
          </w:p>
        </w:tc>
      </w:tr>
      <w:tr w:rsidR="009A3597" w:rsidRPr="007D575E" w:rsidTr="004A0B32">
        <w:trPr>
          <w:trHeight w:val="238"/>
        </w:trPr>
        <w:tc>
          <w:tcPr>
            <w:tcW w:w="6908" w:type="dxa"/>
          </w:tcPr>
          <w:p w:rsidR="009A3597" w:rsidRPr="007D575E" w:rsidRDefault="009A3597" w:rsidP="005135E7">
            <w:pPr>
              <w:pStyle w:val="af3"/>
              <w:spacing w:after="0"/>
              <w:ind w:left="0"/>
              <w:rPr>
                <w:rStyle w:val="FontStyle40"/>
                <w:b/>
                <w:sz w:val="24"/>
                <w:szCs w:val="24"/>
              </w:rPr>
            </w:pPr>
            <w:r w:rsidRPr="007D575E">
              <w:rPr>
                <w:rStyle w:val="FontStyle40"/>
                <w:sz w:val="24"/>
                <w:szCs w:val="24"/>
              </w:rPr>
              <w:t xml:space="preserve">Общее максимальное количество часов на </w:t>
            </w:r>
            <w:r w:rsidRPr="007D575E">
              <w:rPr>
                <w:rStyle w:val="FontStyle40"/>
                <w:b/>
                <w:sz w:val="24"/>
                <w:szCs w:val="24"/>
              </w:rPr>
              <w:t xml:space="preserve">аудиторные </w:t>
            </w:r>
            <w:r w:rsidRPr="007D575E">
              <w:rPr>
                <w:rStyle w:val="FontStyle40"/>
                <w:sz w:val="24"/>
                <w:szCs w:val="24"/>
              </w:rPr>
              <w:t>занятия</w:t>
            </w:r>
          </w:p>
        </w:tc>
        <w:tc>
          <w:tcPr>
            <w:tcW w:w="1422" w:type="dxa"/>
            <w:gridSpan w:val="2"/>
            <w:tcBorders>
              <w:right w:val="single" w:sz="4" w:space="0" w:color="auto"/>
            </w:tcBorders>
          </w:tcPr>
          <w:p w:rsidR="009A3597" w:rsidRPr="007D575E" w:rsidRDefault="009A3597" w:rsidP="005135E7">
            <w:pPr>
              <w:pStyle w:val="af3"/>
              <w:tabs>
                <w:tab w:val="left" w:pos="443"/>
                <w:tab w:val="center" w:pos="603"/>
              </w:tabs>
              <w:spacing w:after="0"/>
              <w:ind w:left="0"/>
              <w:jc w:val="center"/>
              <w:rPr>
                <w:rStyle w:val="FontStyle40"/>
                <w:sz w:val="24"/>
                <w:szCs w:val="24"/>
              </w:rPr>
            </w:pPr>
            <w:r w:rsidRPr="007D575E">
              <w:rPr>
                <w:rStyle w:val="FontStyle40"/>
                <w:sz w:val="24"/>
                <w:szCs w:val="24"/>
              </w:rPr>
              <w:t>1023</w:t>
            </w:r>
          </w:p>
        </w:tc>
        <w:tc>
          <w:tcPr>
            <w:tcW w:w="1276" w:type="dxa"/>
            <w:tcBorders>
              <w:left w:val="single" w:sz="4" w:space="0" w:color="auto"/>
            </w:tcBorders>
          </w:tcPr>
          <w:p w:rsidR="009A3597" w:rsidRPr="007D575E" w:rsidRDefault="000F336E" w:rsidP="005135E7">
            <w:pPr>
              <w:pStyle w:val="af3"/>
              <w:spacing w:after="0"/>
              <w:ind w:left="0"/>
              <w:jc w:val="center"/>
              <w:rPr>
                <w:rStyle w:val="FontStyle40"/>
                <w:sz w:val="24"/>
                <w:szCs w:val="24"/>
              </w:rPr>
            </w:pPr>
            <w:r w:rsidRPr="007D575E">
              <w:rPr>
                <w:rStyle w:val="FontStyle40"/>
                <w:sz w:val="24"/>
                <w:szCs w:val="24"/>
              </w:rPr>
              <w:t>165</w:t>
            </w:r>
          </w:p>
        </w:tc>
      </w:tr>
      <w:tr w:rsidR="009A3597" w:rsidRPr="007D575E" w:rsidTr="004A0B32">
        <w:trPr>
          <w:trHeight w:val="299"/>
        </w:trPr>
        <w:tc>
          <w:tcPr>
            <w:tcW w:w="6908" w:type="dxa"/>
          </w:tcPr>
          <w:p w:rsidR="009A3597" w:rsidRPr="007D575E" w:rsidRDefault="009A3597" w:rsidP="005135E7">
            <w:pPr>
              <w:pStyle w:val="af3"/>
              <w:spacing w:after="0"/>
              <w:ind w:left="0"/>
              <w:jc w:val="center"/>
              <w:rPr>
                <w:rStyle w:val="FontStyle40"/>
                <w:b/>
                <w:i/>
                <w:sz w:val="24"/>
                <w:szCs w:val="24"/>
              </w:rPr>
            </w:pPr>
            <w:r w:rsidRPr="007D575E">
              <w:rPr>
                <w:rStyle w:val="FontStyle40"/>
                <w:b/>
                <w:sz w:val="24"/>
                <w:szCs w:val="24"/>
              </w:rPr>
              <w:t xml:space="preserve">Консультации </w:t>
            </w:r>
          </w:p>
        </w:tc>
        <w:tc>
          <w:tcPr>
            <w:tcW w:w="2698" w:type="dxa"/>
            <w:gridSpan w:val="3"/>
          </w:tcPr>
          <w:p w:rsidR="009A3597" w:rsidRPr="007D575E" w:rsidRDefault="009A3597" w:rsidP="005135E7">
            <w:pPr>
              <w:pStyle w:val="af3"/>
              <w:spacing w:after="0"/>
              <w:ind w:left="0"/>
              <w:jc w:val="center"/>
              <w:rPr>
                <w:rStyle w:val="FontStyle40"/>
                <w:sz w:val="24"/>
                <w:szCs w:val="24"/>
              </w:rPr>
            </w:pPr>
          </w:p>
        </w:tc>
      </w:tr>
      <w:tr w:rsidR="009A3597" w:rsidRPr="007D575E" w:rsidTr="004A0B32">
        <w:trPr>
          <w:trHeight w:val="327"/>
        </w:trPr>
        <w:tc>
          <w:tcPr>
            <w:tcW w:w="6908" w:type="dxa"/>
          </w:tcPr>
          <w:p w:rsidR="009A3597" w:rsidRPr="007D575E" w:rsidRDefault="009A3597" w:rsidP="005135E7">
            <w:pPr>
              <w:pStyle w:val="af3"/>
              <w:spacing w:after="0"/>
              <w:ind w:left="0"/>
              <w:rPr>
                <w:rStyle w:val="FontStyle40"/>
                <w:sz w:val="24"/>
                <w:szCs w:val="24"/>
              </w:rPr>
            </w:pPr>
            <w:r w:rsidRPr="007D575E">
              <w:rPr>
                <w:rStyle w:val="FontStyle40"/>
                <w:sz w:val="24"/>
                <w:szCs w:val="24"/>
              </w:rPr>
              <w:t>Общий объем времени на консультации</w:t>
            </w:r>
          </w:p>
        </w:tc>
        <w:tc>
          <w:tcPr>
            <w:tcW w:w="1408" w:type="dxa"/>
            <w:tcBorders>
              <w:right w:val="single" w:sz="4" w:space="0" w:color="auto"/>
            </w:tcBorders>
          </w:tcPr>
          <w:p w:rsidR="009A3597" w:rsidRPr="007D575E" w:rsidRDefault="004A0B32" w:rsidP="005135E7">
            <w:pPr>
              <w:pStyle w:val="af3"/>
              <w:spacing w:after="0"/>
              <w:ind w:left="0"/>
              <w:jc w:val="center"/>
              <w:rPr>
                <w:rStyle w:val="FontStyle40"/>
                <w:sz w:val="24"/>
                <w:szCs w:val="24"/>
              </w:rPr>
            </w:pPr>
            <w:r>
              <w:rPr>
                <w:rStyle w:val="FontStyle40"/>
                <w:sz w:val="24"/>
                <w:szCs w:val="24"/>
              </w:rPr>
              <w:t>3</w:t>
            </w:r>
            <w:r w:rsidR="009A3597" w:rsidRPr="007D575E">
              <w:rPr>
                <w:rStyle w:val="FontStyle40"/>
                <w:sz w:val="24"/>
                <w:szCs w:val="24"/>
              </w:rPr>
              <w:t>8</w:t>
            </w:r>
          </w:p>
        </w:tc>
        <w:tc>
          <w:tcPr>
            <w:tcW w:w="1290" w:type="dxa"/>
            <w:gridSpan w:val="2"/>
            <w:tcBorders>
              <w:left w:val="single" w:sz="4" w:space="0" w:color="auto"/>
            </w:tcBorders>
          </w:tcPr>
          <w:p w:rsidR="009A3597" w:rsidRPr="007D575E" w:rsidRDefault="000F336E" w:rsidP="005135E7">
            <w:pPr>
              <w:pStyle w:val="af3"/>
              <w:spacing w:after="0"/>
              <w:ind w:left="0"/>
              <w:jc w:val="center"/>
              <w:rPr>
                <w:rStyle w:val="FontStyle40"/>
                <w:sz w:val="24"/>
                <w:szCs w:val="24"/>
              </w:rPr>
            </w:pPr>
            <w:r w:rsidRPr="007D575E">
              <w:rPr>
                <w:rStyle w:val="FontStyle40"/>
                <w:sz w:val="24"/>
                <w:szCs w:val="24"/>
              </w:rPr>
              <w:t>8</w:t>
            </w:r>
          </w:p>
        </w:tc>
      </w:tr>
    </w:tbl>
    <w:p w:rsidR="009A3597" w:rsidRPr="007D575E" w:rsidRDefault="009A3597" w:rsidP="005135E7">
      <w:pPr>
        <w:pStyle w:val="51"/>
        <w:shd w:val="clear" w:color="auto" w:fill="auto"/>
        <w:spacing w:before="0" w:line="276" w:lineRule="auto"/>
        <w:rPr>
          <w:sz w:val="28"/>
          <w:szCs w:val="28"/>
        </w:rPr>
      </w:pPr>
    </w:p>
    <w:p w:rsidR="007353D0" w:rsidRPr="007D575E" w:rsidRDefault="007353D0" w:rsidP="005135E7">
      <w:pPr>
        <w:spacing w:line="276" w:lineRule="auto"/>
        <w:rPr>
          <w:rFonts w:ascii="Times New Roman" w:hAnsi="Times New Roman" w:cs="Times New Roman"/>
          <w:color w:val="auto"/>
          <w:sz w:val="2"/>
          <w:szCs w:val="2"/>
        </w:rPr>
      </w:pPr>
    </w:p>
    <w:p w:rsidR="007353D0" w:rsidRPr="007D575E" w:rsidRDefault="007353D0" w:rsidP="005135E7">
      <w:pPr>
        <w:pStyle w:val="51"/>
        <w:numPr>
          <w:ilvl w:val="0"/>
          <w:numId w:val="4"/>
        </w:numPr>
        <w:shd w:val="clear" w:color="auto" w:fill="auto"/>
        <w:tabs>
          <w:tab w:val="left" w:pos="1070"/>
        </w:tabs>
        <w:spacing w:before="113" w:line="276" w:lineRule="auto"/>
        <w:ind w:firstLine="720"/>
        <w:rPr>
          <w:sz w:val="28"/>
          <w:szCs w:val="28"/>
        </w:rPr>
      </w:pPr>
      <w:r w:rsidRPr="007D575E">
        <w:rPr>
          <w:sz w:val="28"/>
          <w:szCs w:val="28"/>
        </w:rPr>
        <w:t>Форма проведения учебных аудиторных занятий:</w:t>
      </w:r>
    </w:p>
    <w:p w:rsidR="007353D0" w:rsidRPr="007D575E" w:rsidRDefault="007353D0" w:rsidP="005135E7">
      <w:pPr>
        <w:pStyle w:val="a7"/>
        <w:shd w:val="clear" w:color="auto" w:fill="auto"/>
        <w:spacing w:line="276" w:lineRule="auto"/>
        <w:ind w:right="20" w:firstLine="0"/>
        <w:rPr>
          <w:sz w:val="28"/>
          <w:szCs w:val="28"/>
        </w:rPr>
      </w:pPr>
      <w:r w:rsidRPr="007D575E">
        <w:rPr>
          <w:sz w:val="28"/>
          <w:szCs w:val="28"/>
        </w:rPr>
        <w:t xml:space="preserve">мелкогрупповая (от 4 до 10 человек), занятия с мальчиками по предмету «Классический танец» - от 3-х человек, </w:t>
      </w:r>
      <w:r w:rsidR="000F336E" w:rsidRPr="007D575E">
        <w:rPr>
          <w:sz w:val="28"/>
          <w:szCs w:val="28"/>
        </w:rPr>
        <w:t xml:space="preserve">продолжительность урока – 40 </w:t>
      </w:r>
      <w:r w:rsidRPr="007D575E">
        <w:rPr>
          <w:sz w:val="28"/>
          <w:szCs w:val="28"/>
        </w:rPr>
        <w:t>минут.</w:t>
      </w:r>
    </w:p>
    <w:p w:rsidR="000F336E" w:rsidRPr="007D575E" w:rsidRDefault="000F336E" w:rsidP="005135E7">
      <w:pPr>
        <w:pStyle w:val="a7"/>
        <w:shd w:val="clear" w:color="auto" w:fill="auto"/>
        <w:spacing w:line="276" w:lineRule="auto"/>
        <w:ind w:right="20" w:firstLine="0"/>
        <w:rPr>
          <w:sz w:val="28"/>
          <w:szCs w:val="28"/>
        </w:rPr>
      </w:pPr>
    </w:p>
    <w:p w:rsidR="007353D0" w:rsidRPr="007D575E" w:rsidRDefault="007353D0" w:rsidP="005135E7">
      <w:pPr>
        <w:pStyle w:val="51"/>
        <w:numPr>
          <w:ilvl w:val="0"/>
          <w:numId w:val="4"/>
        </w:numPr>
        <w:shd w:val="clear" w:color="auto" w:fill="auto"/>
        <w:tabs>
          <w:tab w:val="left" w:pos="1104"/>
        </w:tabs>
        <w:spacing w:before="0" w:line="276" w:lineRule="auto"/>
        <w:ind w:firstLine="720"/>
        <w:rPr>
          <w:sz w:val="28"/>
          <w:szCs w:val="28"/>
        </w:rPr>
      </w:pPr>
      <w:r w:rsidRPr="007D575E">
        <w:rPr>
          <w:sz w:val="28"/>
          <w:szCs w:val="28"/>
        </w:rPr>
        <w:t>Цель и задачи учебного предмета «Классический танец»</w:t>
      </w:r>
    </w:p>
    <w:p w:rsidR="007353D0" w:rsidRPr="007D575E" w:rsidRDefault="007353D0" w:rsidP="005135E7">
      <w:pPr>
        <w:pStyle w:val="32"/>
        <w:keepNext/>
        <w:keepLines/>
        <w:shd w:val="clear" w:color="auto" w:fill="auto"/>
        <w:spacing w:after="0" w:line="276" w:lineRule="auto"/>
        <w:ind w:firstLine="0"/>
        <w:jc w:val="both"/>
        <w:rPr>
          <w:sz w:val="28"/>
          <w:szCs w:val="28"/>
        </w:rPr>
      </w:pPr>
      <w:bookmarkStart w:id="3" w:name="bookmark2"/>
      <w:r w:rsidRPr="007D575E">
        <w:rPr>
          <w:sz w:val="28"/>
          <w:szCs w:val="28"/>
        </w:rPr>
        <w:t>Цель:</w:t>
      </w:r>
      <w:bookmarkEnd w:id="3"/>
    </w:p>
    <w:p w:rsidR="007353D0" w:rsidRPr="007D575E" w:rsidRDefault="007353D0" w:rsidP="005135E7">
      <w:pPr>
        <w:pStyle w:val="a7"/>
        <w:shd w:val="clear" w:color="auto" w:fill="auto"/>
        <w:spacing w:line="276" w:lineRule="auto"/>
        <w:ind w:right="20" w:firstLine="720"/>
        <w:rPr>
          <w:sz w:val="28"/>
          <w:szCs w:val="28"/>
        </w:rPr>
      </w:pPr>
      <w:r w:rsidRPr="007D575E">
        <w:rPr>
          <w:sz w:val="28"/>
          <w:szCs w:val="28"/>
        </w:rPr>
        <w:t>развитие танцевально-исполнительских способностей учащихся на основе приобретенного ими комплекса знаний, умений, навыков, необходимых для исполнения танцевальных композиций различных жанров и форм в соответствии с ФГТ, а также выявление наиболее одаренных детей в области хореографического исполнительства и подготовки их к дальнейшему поступлению в образовательные учреждения, реализующие образовательные программы среднего и высшего профессионального образования в области хореографического искусства.</w:t>
      </w:r>
    </w:p>
    <w:p w:rsidR="007353D0" w:rsidRPr="007D575E" w:rsidRDefault="007353D0" w:rsidP="005135E7">
      <w:pPr>
        <w:pStyle w:val="32"/>
        <w:keepNext/>
        <w:keepLines/>
        <w:shd w:val="clear" w:color="auto" w:fill="auto"/>
        <w:spacing w:after="0" w:line="276" w:lineRule="auto"/>
        <w:ind w:firstLine="660"/>
        <w:jc w:val="both"/>
        <w:rPr>
          <w:sz w:val="28"/>
          <w:szCs w:val="28"/>
        </w:rPr>
      </w:pPr>
      <w:bookmarkStart w:id="4" w:name="bookmark3"/>
      <w:r w:rsidRPr="007D575E">
        <w:rPr>
          <w:sz w:val="28"/>
          <w:szCs w:val="28"/>
        </w:rPr>
        <w:t>Задачи:</w:t>
      </w:r>
      <w:bookmarkEnd w:id="4"/>
    </w:p>
    <w:p w:rsidR="007353D0" w:rsidRPr="007D575E" w:rsidRDefault="007353D0" w:rsidP="005135E7">
      <w:pPr>
        <w:pStyle w:val="a7"/>
        <w:numPr>
          <w:ilvl w:val="0"/>
          <w:numId w:val="5"/>
        </w:numPr>
        <w:shd w:val="clear" w:color="auto" w:fill="auto"/>
        <w:tabs>
          <w:tab w:val="left" w:pos="1014"/>
        </w:tabs>
        <w:spacing w:line="276" w:lineRule="auto"/>
        <w:ind w:right="20" w:firstLine="660"/>
        <w:rPr>
          <w:sz w:val="28"/>
          <w:szCs w:val="28"/>
        </w:rPr>
      </w:pPr>
      <w:r w:rsidRPr="007D575E">
        <w:rPr>
          <w:sz w:val="28"/>
          <w:szCs w:val="28"/>
        </w:rPr>
        <w:t>развитие интереса к классическому танцу и хореографическому творчеству;</w:t>
      </w:r>
    </w:p>
    <w:p w:rsidR="007353D0" w:rsidRPr="007D575E" w:rsidRDefault="007353D0" w:rsidP="005135E7">
      <w:pPr>
        <w:pStyle w:val="a7"/>
        <w:numPr>
          <w:ilvl w:val="0"/>
          <w:numId w:val="5"/>
        </w:numPr>
        <w:shd w:val="clear" w:color="auto" w:fill="auto"/>
        <w:tabs>
          <w:tab w:val="left" w:pos="1018"/>
        </w:tabs>
        <w:spacing w:line="276" w:lineRule="auto"/>
        <w:ind w:right="20" w:firstLine="660"/>
        <w:rPr>
          <w:sz w:val="28"/>
          <w:szCs w:val="28"/>
        </w:rPr>
      </w:pPr>
      <w:r w:rsidRPr="007D575E">
        <w:rPr>
          <w:sz w:val="28"/>
          <w:szCs w:val="28"/>
        </w:rPr>
        <w:t>овладение учащимися основными исполнительскими навыками классического танца, позволяющими грамотно исполнять музыкальные композиции, как соло, так и в ансамбле;</w:t>
      </w:r>
    </w:p>
    <w:p w:rsidR="007353D0" w:rsidRPr="007D575E" w:rsidRDefault="007353D0" w:rsidP="005135E7">
      <w:pPr>
        <w:pStyle w:val="a7"/>
        <w:numPr>
          <w:ilvl w:val="0"/>
          <w:numId w:val="5"/>
        </w:numPr>
        <w:shd w:val="clear" w:color="auto" w:fill="auto"/>
        <w:tabs>
          <w:tab w:val="left" w:pos="1009"/>
        </w:tabs>
        <w:spacing w:line="276" w:lineRule="auto"/>
        <w:ind w:right="20" w:firstLine="660"/>
        <w:rPr>
          <w:sz w:val="28"/>
          <w:szCs w:val="28"/>
        </w:rPr>
      </w:pPr>
      <w:r w:rsidRPr="007D575E">
        <w:rPr>
          <w:sz w:val="28"/>
          <w:szCs w:val="28"/>
        </w:rPr>
        <w:t>развитие музыкальных способностей: слуха, ритма, памяти и музыкальности;</w:t>
      </w:r>
    </w:p>
    <w:p w:rsidR="007353D0" w:rsidRPr="007D575E" w:rsidRDefault="007353D0" w:rsidP="005135E7">
      <w:pPr>
        <w:pStyle w:val="a7"/>
        <w:numPr>
          <w:ilvl w:val="0"/>
          <w:numId w:val="5"/>
        </w:numPr>
        <w:shd w:val="clear" w:color="auto" w:fill="auto"/>
        <w:tabs>
          <w:tab w:val="left" w:pos="1018"/>
        </w:tabs>
        <w:spacing w:line="276" w:lineRule="auto"/>
        <w:ind w:right="20" w:firstLine="660"/>
        <w:rPr>
          <w:sz w:val="28"/>
          <w:szCs w:val="28"/>
        </w:rPr>
      </w:pPr>
      <w:r w:rsidRPr="007D575E">
        <w:rPr>
          <w:sz w:val="28"/>
          <w:szCs w:val="28"/>
        </w:rPr>
        <w:lastRenderedPageBreak/>
        <w:t>освоение учащимися музыкальной грамоты, необходимой для владения классическим танцем в пределах программы;</w:t>
      </w:r>
    </w:p>
    <w:p w:rsidR="007353D0" w:rsidRPr="007D575E" w:rsidRDefault="007353D0" w:rsidP="005135E7">
      <w:pPr>
        <w:pStyle w:val="a7"/>
        <w:numPr>
          <w:ilvl w:val="0"/>
          <w:numId w:val="5"/>
        </w:numPr>
        <w:shd w:val="clear" w:color="auto" w:fill="auto"/>
        <w:tabs>
          <w:tab w:val="left" w:pos="1018"/>
        </w:tabs>
        <w:spacing w:line="276" w:lineRule="auto"/>
        <w:ind w:right="20" w:firstLine="660"/>
        <w:rPr>
          <w:sz w:val="28"/>
          <w:szCs w:val="28"/>
        </w:rPr>
      </w:pPr>
      <w:r w:rsidRPr="007D575E">
        <w:rPr>
          <w:sz w:val="28"/>
          <w:szCs w:val="28"/>
        </w:rPr>
        <w:t>стимулирование развития эмоциональности, памяти, мышления, воображения и творческой активности в ансамбле;</w:t>
      </w:r>
    </w:p>
    <w:p w:rsidR="007353D0" w:rsidRPr="007D575E" w:rsidRDefault="007353D0" w:rsidP="005135E7">
      <w:pPr>
        <w:pStyle w:val="a7"/>
        <w:numPr>
          <w:ilvl w:val="0"/>
          <w:numId w:val="5"/>
        </w:numPr>
        <w:shd w:val="clear" w:color="auto" w:fill="auto"/>
        <w:tabs>
          <w:tab w:val="left" w:pos="1014"/>
        </w:tabs>
        <w:spacing w:line="276" w:lineRule="auto"/>
        <w:ind w:right="20" w:firstLine="660"/>
        <w:rPr>
          <w:sz w:val="28"/>
          <w:szCs w:val="28"/>
        </w:rPr>
      </w:pPr>
      <w:r w:rsidRPr="007D575E">
        <w:rPr>
          <w:sz w:val="28"/>
          <w:szCs w:val="28"/>
        </w:rPr>
        <w:t>развитие чувства ансамбля (чувства партнерства), двигательно- танцевальных способностей, артистизма;</w:t>
      </w:r>
    </w:p>
    <w:p w:rsidR="007353D0" w:rsidRPr="007D575E" w:rsidRDefault="007353D0" w:rsidP="005135E7">
      <w:pPr>
        <w:pStyle w:val="a7"/>
        <w:numPr>
          <w:ilvl w:val="0"/>
          <w:numId w:val="5"/>
        </w:numPr>
        <w:shd w:val="clear" w:color="auto" w:fill="auto"/>
        <w:tabs>
          <w:tab w:val="left" w:pos="1014"/>
        </w:tabs>
        <w:spacing w:line="276" w:lineRule="auto"/>
        <w:ind w:right="20" w:firstLine="660"/>
        <w:rPr>
          <w:sz w:val="28"/>
          <w:szCs w:val="28"/>
        </w:rPr>
      </w:pPr>
      <w:r w:rsidRPr="007D575E">
        <w:rPr>
          <w:sz w:val="28"/>
          <w:szCs w:val="28"/>
        </w:rPr>
        <w:t>приобретение обучающимися опыта творческой деятельности и публичных выступлений;</w:t>
      </w:r>
    </w:p>
    <w:p w:rsidR="007353D0" w:rsidRPr="007D575E" w:rsidRDefault="007353D0" w:rsidP="005135E7">
      <w:pPr>
        <w:pStyle w:val="a7"/>
        <w:numPr>
          <w:ilvl w:val="0"/>
          <w:numId w:val="5"/>
        </w:numPr>
        <w:shd w:val="clear" w:color="auto" w:fill="auto"/>
        <w:tabs>
          <w:tab w:val="left" w:pos="1018"/>
        </w:tabs>
        <w:spacing w:line="276" w:lineRule="auto"/>
        <w:ind w:right="20" w:firstLine="660"/>
        <w:rPr>
          <w:sz w:val="28"/>
          <w:szCs w:val="28"/>
        </w:rPr>
      </w:pPr>
      <w:r w:rsidRPr="007D575E">
        <w:rPr>
          <w:sz w:val="28"/>
          <w:szCs w:val="28"/>
        </w:rPr>
        <w:t>формирование у одаренных детей комплекса знаний, умений и навыков, позволяющих в дальнейшем осваивать профессиональные образовательные программы в области хореографического искусства.</w:t>
      </w:r>
    </w:p>
    <w:p w:rsidR="000F336E" w:rsidRPr="007D575E" w:rsidRDefault="000F336E" w:rsidP="005135E7">
      <w:pPr>
        <w:pStyle w:val="a7"/>
        <w:shd w:val="clear" w:color="auto" w:fill="auto"/>
        <w:tabs>
          <w:tab w:val="left" w:pos="1018"/>
        </w:tabs>
        <w:spacing w:line="276" w:lineRule="auto"/>
        <w:ind w:right="20" w:firstLine="0"/>
        <w:rPr>
          <w:sz w:val="28"/>
          <w:szCs w:val="28"/>
        </w:rPr>
      </w:pPr>
    </w:p>
    <w:p w:rsidR="007353D0" w:rsidRPr="007D575E" w:rsidRDefault="007353D0" w:rsidP="005135E7">
      <w:pPr>
        <w:pStyle w:val="51"/>
        <w:shd w:val="clear" w:color="auto" w:fill="auto"/>
        <w:spacing w:before="0" w:line="276" w:lineRule="auto"/>
        <w:jc w:val="left"/>
        <w:rPr>
          <w:sz w:val="28"/>
          <w:szCs w:val="28"/>
        </w:rPr>
      </w:pPr>
      <w:r w:rsidRPr="007D575E">
        <w:rPr>
          <w:sz w:val="28"/>
          <w:szCs w:val="28"/>
        </w:rPr>
        <w:t>6. Обоснование структуры учебного предмета «Классический танец»</w:t>
      </w:r>
    </w:p>
    <w:p w:rsidR="007353D0" w:rsidRPr="007D575E" w:rsidRDefault="007353D0" w:rsidP="005135E7">
      <w:pPr>
        <w:pStyle w:val="a7"/>
        <w:shd w:val="clear" w:color="auto" w:fill="auto"/>
        <w:spacing w:line="276" w:lineRule="auto"/>
        <w:ind w:right="20" w:firstLine="660"/>
        <w:rPr>
          <w:sz w:val="28"/>
          <w:szCs w:val="28"/>
        </w:rPr>
      </w:pPr>
      <w:r w:rsidRPr="007D575E">
        <w:rPr>
          <w:sz w:val="28"/>
          <w:szCs w:val="28"/>
        </w:rPr>
        <w:t>Обоснованием структуры программы являются ФГТ, отражающие все аспекты работы преподавателя с учеником.</w:t>
      </w:r>
    </w:p>
    <w:p w:rsidR="007353D0" w:rsidRPr="007D575E" w:rsidRDefault="007353D0" w:rsidP="005135E7">
      <w:pPr>
        <w:pStyle w:val="a7"/>
        <w:shd w:val="clear" w:color="auto" w:fill="auto"/>
        <w:spacing w:line="276" w:lineRule="auto"/>
        <w:ind w:firstLine="660"/>
        <w:rPr>
          <w:sz w:val="28"/>
          <w:szCs w:val="28"/>
        </w:rPr>
      </w:pPr>
      <w:r w:rsidRPr="007D575E">
        <w:rPr>
          <w:sz w:val="28"/>
          <w:szCs w:val="28"/>
        </w:rPr>
        <w:t>Программа содержит следующие разделы:</w:t>
      </w:r>
    </w:p>
    <w:p w:rsidR="007353D0" w:rsidRPr="007D575E" w:rsidRDefault="007353D0" w:rsidP="005135E7">
      <w:pPr>
        <w:pStyle w:val="a7"/>
        <w:numPr>
          <w:ilvl w:val="0"/>
          <w:numId w:val="6"/>
        </w:numPr>
        <w:shd w:val="clear" w:color="auto" w:fill="auto"/>
        <w:tabs>
          <w:tab w:val="left" w:pos="1239"/>
        </w:tabs>
        <w:spacing w:line="276" w:lineRule="auto"/>
        <w:ind w:right="20" w:firstLine="660"/>
        <w:rPr>
          <w:sz w:val="28"/>
          <w:szCs w:val="28"/>
        </w:rPr>
      </w:pPr>
      <w:r w:rsidRPr="007D575E">
        <w:rPr>
          <w:sz w:val="28"/>
          <w:szCs w:val="28"/>
        </w:rPr>
        <w:t>сведения о затратах учебного времени, предусмотренного на освоение учебного предмета;</w:t>
      </w:r>
    </w:p>
    <w:p w:rsidR="007353D0" w:rsidRPr="007D575E" w:rsidRDefault="007353D0" w:rsidP="005135E7">
      <w:pPr>
        <w:pStyle w:val="a7"/>
        <w:numPr>
          <w:ilvl w:val="0"/>
          <w:numId w:val="6"/>
        </w:numPr>
        <w:shd w:val="clear" w:color="auto" w:fill="auto"/>
        <w:tabs>
          <w:tab w:val="left" w:pos="978"/>
        </w:tabs>
        <w:spacing w:line="276" w:lineRule="auto"/>
        <w:ind w:firstLine="660"/>
        <w:rPr>
          <w:sz w:val="28"/>
          <w:szCs w:val="28"/>
        </w:rPr>
      </w:pPr>
      <w:r w:rsidRPr="007D575E">
        <w:rPr>
          <w:sz w:val="28"/>
          <w:szCs w:val="28"/>
        </w:rPr>
        <w:t>распределение учебного материала по годам обучения;</w:t>
      </w:r>
    </w:p>
    <w:p w:rsidR="007353D0" w:rsidRPr="007D575E" w:rsidRDefault="007353D0" w:rsidP="005135E7">
      <w:pPr>
        <w:pStyle w:val="a7"/>
        <w:numPr>
          <w:ilvl w:val="0"/>
          <w:numId w:val="6"/>
        </w:numPr>
        <w:shd w:val="clear" w:color="auto" w:fill="auto"/>
        <w:tabs>
          <w:tab w:val="left" w:pos="987"/>
        </w:tabs>
        <w:spacing w:line="276" w:lineRule="auto"/>
        <w:ind w:firstLine="660"/>
        <w:rPr>
          <w:sz w:val="28"/>
          <w:szCs w:val="28"/>
        </w:rPr>
      </w:pPr>
      <w:r w:rsidRPr="007D575E">
        <w:rPr>
          <w:sz w:val="28"/>
          <w:szCs w:val="28"/>
        </w:rPr>
        <w:t>описание дидактических единиц;</w:t>
      </w:r>
    </w:p>
    <w:p w:rsidR="000F336E" w:rsidRPr="007D575E" w:rsidRDefault="007353D0" w:rsidP="005135E7">
      <w:pPr>
        <w:pStyle w:val="a7"/>
        <w:numPr>
          <w:ilvl w:val="0"/>
          <w:numId w:val="6"/>
        </w:numPr>
        <w:shd w:val="clear" w:color="auto" w:fill="auto"/>
        <w:tabs>
          <w:tab w:val="left" w:pos="987"/>
        </w:tabs>
        <w:spacing w:line="276" w:lineRule="auto"/>
        <w:ind w:firstLine="660"/>
        <w:rPr>
          <w:sz w:val="28"/>
          <w:szCs w:val="28"/>
        </w:rPr>
      </w:pPr>
      <w:r w:rsidRPr="007D575E">
        <w:rPr>
          <w:sz w:val="28"/>
          <w:szCs w:val="28"/>
        </w:rPr>
        <w:t>требования к уровню подготовки обучающихся;</w:t>
      </w:r>
    </w:p>
    <w:p w:rsidR="007353D0" w:rsidRPr="007D575E" w:rsidRDefault="007353D0" w:rsidP="005135E7">
      <w:pPr>
        <w:pStyle w:val="a7"/>
        <w:numPr>
          <w:ilvl w:val="0"/>
          <w:numId w:val="6"/>
        </w:numPr>
        <w:shd w:val="clear" w:color="auto" w:fill="auto"/>
        <w:tabs>
          <w:tab w:val="left" w:pos="987"/>
        </w:tabs>
        <w:spacing w:line="276" w:lineRule="auto"/>
        <w:ind w:firstLine="660"/>
        <w:rPr>
          <w:sz w:val="28"/>
          <w:szCs w:val="28"/>
        </w:rPr>
      </w:pPr>
      <w:r w:rsidRPr="007D575E">
        <w:rPr>
          <w:sz w:val="28"/>
          <w:szCs w:val="28"/>
        </w:rPr>
        <w:t>формы и методы контроля, система оценок;</w:t>
      </w:r>
    </w:p>
    <w:p w:rsidR="00C5596D" w:rsidRPr="007D575E" w:rsidRDefault="007353D0" w:rsidP="005135E7">
      <w:pPr>
        <w:pStyle w:val="a7"/>
        <w:shd w:val="clear" w:color="auto" w:fill="auto"/>
        <w:spacing w:line="276" w:lineRule="auto"/>
        <w:ind w:right="20" w:firstLine="680"/>
        <w:jc w:val="left"/>
        <w:rPr>
          <w:sz w:val="28"/>
          <w:szCs w:val="28"/>
        </w:rPr>
      </w:pPr>
      <w:r w:rsidRPr="007D575E">
        <w:rPr>
          <w:sz w:val="28"/>
          <w:szCs w:val="28"/>
        </w:rPr>
        <w:t xml:space="preserve">- </w:t>
      </w:r>
      <w:r w:rsidR="000F336E" w:rsidRPr="007D575E">
        <w:rPr>
          <w:sz w:val="28"/>
          <w:szCs w:val="28"/>
        </w:rPr>
        <w:t xml:space="preserve"> </w:t>
      </w:r>
      <w:r w:rsidRPr="007D575E">
        <w:rPr>
          <w:sz w:val="28"/>
          <w:szCs w:val="28"/>
        </w:rPr>
        <w:t>методическое обеспечение учебного процесса. В соответствии с данными направлениями строится основной раздел программы «Содержание учебного предмета».</w:t>
      </w:r>
    </w:p>
    <w:p w:rsidR="000F336E" w:rsidRPr="007D575E" w:rsidRDefault="000F336E" w:rsidP="005135E7">
      <w:pPr>
        <w:pStyle w:val="a7"/>
        <w:shd w:val="clear" w:color="auto" w:fill="auto"/>
        <w:spacing w:line="276" w:lineRule="auto"/>
        <w:ind w:right="20" w:firstLine="680"/>
        <w:jc w:val="left"/>
        <w:rPr>
          <w:sz w:val="28"/>
          <w:szCs w:val="28"/>
        </w:rPr>
      </w:pPr>
    </w:p>
    <w:p w:rsidR="007353D0" w:rsidRPr="007D575E" w:rsidRDefault="007353D0" w:rsidP="005135E7">
      <w:pPr>
        <w:pStyle w:val="a7"/>
        <w:shd w:val="clear" w:color="auto" w:fill="auto"/>
        <w:spacing w:line="276" w:lineRule="auto"/>
        <w:ind w:right="20" w:firstLine="680"/>
        <w:jc w:val="left"/>
        <w:rPr>
          <w:sz w:val="28"/>
          <w:szCs w:val="28"/>
        </w:rPr>
      </w:pPr>
      <w:r w:rsidRPr="007D575E">
        <w:rPr>
          <w:sz w:val="28"/>
          <w:szCs w:val="28"/>
        </w:rPr>
        <w:t xml:space="preserve"> </w:t>
      </w:r>
      <w:r w:rsidRPr="007D575E">
        <w:rPr>
          <w:rStyle w:val="48"/>
          <w:bCs/>
          <w:iCs/>
          <w:sz w:val="28"/>
          <w:szCs w:val="28"/>
        </w:rPr>
        <w:t>7. Методы обучения</w:t>
      </w:r>
    </w:p>
    <w:p w:rsidR="007353D0" w:rsidRPr="007D575E" w:rsidRDefault="007353D0" w:rsidP="005135E7">
      <w:pPr>
        <w:pStyle w:val="a7"/>
        <w:shd w:val="clear" w:color="auto" w:fill="auto"/>
        <w:spacing w:line="276" w:lineRule="auto"/>
        <w:ind w:right="20" w:firstLine="680"/>
        <w:rPr>
          <w:sz w:val="28"/>
          <w:szCs w:val="28"/>
        </w:rPr>
      </w:pPr>
      <w:r w:rsidRPr="007D575E">
        <w:rPr>
          <w:sz w:val="28"/>
          <w:szCs w:val="28"/>
        </w:rPr>
        <w:t>Для достижения поставленной цели и реализации задач предмета используются следующие методы обучения:</w:t>
      </w:r>
    </w:p>
    <w:p w:rsidR="007353D0" w:rsidRPr="007D575E" w:rsidRDefault="007353D0" w:rsidP="005135E7">
      <w:pPr>
        <w:pStyle w:val="a7"/>
        <w:numPr>
          <w:ilvl w:val="0"/>
          <w:numId w:val="6"/>
        </w:numPr>
        <w:shd w:val="clear" w:color="auto" w:fill="auto"/>
        <w:tabs>
          <w:tab w:val="left" w:pos="347"/>
        </w:tabs>
        <w:spacing w:line="276" w:lineRule="auto"/>
        <w:ind w:firstLine="0"/>
        <w:rPr>
          <w:sz w:val="28"/>
          <w:szCs w:val="28"/>
        </w:rPr>
      </w:pPr>
      <w:r w:rsidRPr="007D575E">
        <w:rPr>
          <w:sz w:val="28"/>
          <w:szCs w:val="28"/>
        </w:rPr>
        <w:t>словесный (объяснение, разбор, анализ);</w:t>
      </w:r>
    </w:p>
    <w:p w:rsidR="007353D0" w:rsidRPr="007D575E" w:rsidRDefault="007353D0" w:rsidP="005135E7">
      <w:pPr>
        <w:pStyle w:val="a7"/>
        <w:numPr>
          <w:ilvl w:val="0"/>
          <w:numId w:val="6"/>
        </w:numPr>
        <w:shd w:val="clear" w:color="auto" w:fill="auto"/>
        <w:tabs>
          <w:tab w:val="left" w:pos="381"/>
        </w:tabs>
        <w:spacing w:line="276" w:lineRule="auto"/>
        <w:ind w:right="20" w:firstLine="0"/>
        <w:rPr>
          <w:sz w:val="28"/>
          <w:szCs w:val="28"/>
        </w:rPr>
      </w:pPr>
      <w:r w:rsidRPr="007D575E">
        <w:rPr>
          <w:sz w:val="28"/>
          <w:szCs w:val="28"/>
        </w:rPr>
        <w:t>наглядный (качественный показ, демонстрация отдельных частей и всего движения; просмотр видеоматериалов с выступлениями выдающихся танцовщиц, танцовщиков, посещение концертов и спектаклей для повышения общего уровня развития обучающегося);</w:t>
      </w:r>
    </w:p>
    <w:p w:rsidR="007353D0" w:rsidRPr="007D575E" w:rsidRDefault="007353D0" w:rsidP="005135E7">
      <w:pPr>
        <w:pStyle w:val="a7"/>
        <w:numPr>
          <w:ilvl w:val="0"/>
          <w:numId w:val="6"/>
        </w:numPr>
        <w:shd w:val="clear" w:color="auto" w:fill="auto"/>
        <w:tabs>
          <w:tab w:val="left" w:pos="318"/>
        </w:tabs>
        <w:spacing w:line="276" w:lineRule="auto"/>
        <w:ind w:right="20" w:firstLine="0"/>
        <w:rPr>
          <w:sz w:val="28"/>
          <w:szCs w:val="28"/>
        </w:rPr>
      </w:pPr>
      <w:r w:rsidRPr="007D575E">
        <w:rPr>
          <w:sz w:val="28"/>
          <w:szCs w:val="28"/>
        </w:rPr>
        <w:t>практический (воспроизводящие и творческие упражнения, деление целого произведения на более мелкие части для подробной проработки и последующей организации целого);</w:t>
      </w:r>
    </w:p>
    <w:p w:rsidR="007353D0" w:rsidRPr="007D575E" w:rsidRDefault="007353D0" w:rsidP="005135E7">
      <w:pPr>
        <w:pStyle w:val="a7"/>
        <w:numPr>
          <w:ilvl w:val="0"/>
          <w:numId w:val="6"/>
        </w:numPr>
        <w:shd w:val="clear" w:color="auto" w:fill="auto"/>
        <w:tabs>
          <w:tab w:val="left" w:pos="203"/>
        </w:tabs>
        <w:spacing w:line="276" w:lineRule="auto"/>
        <w:ind w:firstLine="0"/>
        <w:rPr>
          <w:sz w:val="28"/>
          <w:szCs w:val="28"/>
        </w:rPr>
      </w:pPr>
      <w:r w:rsidRPr="007D575E">
        <w:rPr>
          <w:sz w:val="28"/>
          <w:szCs w:val="28"/>
        </w:rPr>
        <w:t>аналитический (сравнения и обобщения, развитие логического мышления);</w:t>
      </w:r>
    </w:p>
    <w:p w:rsidR="007353D0" w:rsidRPr="007D575E" w:rsidRDefault="007353D0" w:rsidP="005135E7">
      <w:pPr>
        <w:pStyle w:val="a7"/>
        <w:numPr>
          <w:ilvl w:val="0"/>
          <w:numId w:val="6"/>
        </w:numPr>
        <w:shd w:val="clear" w:color="auto" w:fill="auto"/>
        <w:tabs>
          <w:tab w:val="left" w:pos="251"/>
        </w:tabs>
        <w:spacing w:line="276" w:lineRule="auto"/>
        <w:ind w:right="20" w:firstLine="0"/>
        <w:rPr>
          <w:sz w:val="28"/>
          <w:szCs w:val="28"/>
        </w:rPr>
      </w:pPr>
      <w:r w:rsidRPr="007D575E">
        <w:rPr>
          <w:sz w:val="28"/>
          <w:szCs w:val="28"/>
        </w:rPr>
        <w:lastRenderedPageBreak/>
        <w:t>эмоциональный (подбор ассоциаций, образов, создание художественных впечатлений);</w:t>
      </w:r>
    </w:p>
    <w:p w:rsidR="007353D0" w:rsidRPr="007D575E" w:rsidRDefault="007353D0" w:rsidP="005135E7">
      <w:pPr>
        <w:pStyle w:val="a7"/>
        <w:numPr>
          <w:ilvl w:val="0"/>
          <w:numId w:val="6"/>
        </w:numPr>
        <w:shd w:val="clear" w:color="auto" w:fill="auto"/>
        <w:tabs>
          <w:tab w:val="left" w:pos="352"/>
        </w:tabs>
        <w:spacing w:line="276" w:lineRule="auto"/>
        <w:ind w:right="20" w:firstLine="0"/>
        <w:rPr>
          <w:sz w:val="28"/>
          <w:szCs w:val="28"/>
        </w:rPr>
      </w:pPr>
      <w:r w:rsidRPr="007D575E">
        <w:rPr>
          <w:sz w:val="28"/>
          <w:szCs w:val="28"/>
        </w:rPr>
        <w:t>индивидуальный подход к каждому ученику с учетом природных способностей, возрастных особенностей, работоспособности и уровня подготовки.</w:t>
      </w:r>
    </w:p>
    <w:p w:rsidR="007353D0" w:rsidRPr="007D575E" w:rsidRDefault="007353D0" w:rsidP="005135E7">
      <w:pPr>
        <w:pStyle w:val="a7"/>
        <w:shd w:val="clear" w:color="auto" w:fill="auto"/>
        <w:spacing w:line="276" w:lineRule="auto"/>
        <w:ind w:right="20" w:firstLine="680"/>
        <w:rPr>
          <w:sz w:val="28"/>
          <w:szCs w:val="28"/>
        </w:rPr>
      </w:pPr>
      <w:r w:rsidRPr="007D575E">
        <w:rPr>
          <w:sz w:val="28"/>
          <w:szCs w:val="28"/>
        </w:rPr>
        <w:t>Предложенные методы работы при изучении классического танца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в хореографическом образовании.</w:t>
      </w:r>
    </w:p>
    <w:p w:rsidR="000F336E" w:rsidRPr="007D575E" w:rsidRDefault="000F336E" w:rsidP="005135E7">
      <w:pPr>
        <w:pStyle w:val="a7"/>
        <w:shd w:val="clear" w:color="auto" w:fill="auto"/>
        <w:spacing w:line="276" w:lineRule="auto"/>
        <w:ind w:right="20" w:firstLine="680"/>
        <w:rPr>
          <w:sz w:val="28"/>
          <w:szCs w:val="28"/>
        </w:rPr>
      </w:pPr>
    </w:p>
    <w:p w:rsidR="007353D0" w:rsidRPr="007D575E" w:rsidRDefault="007353D0" w:rsidP="005135E7">
      <w:pPr>
        <w:pStyle w:val="210"/>
        <w:keepNext/>
        <w:keepLines/>
        <w:shd w:val="clear" w:color="auto" w:fill="auto"/>
        <w:spacing w:line="276" w:lineRule="auto"/>
        <w:ind w:right="20" w:firstLine="680"/>
        <w:rPr>
          <w:sz w:val="28"/>
          <w:szCs w:val="28"/>
        </w:rPr>
      </w:pPr>
      <w:bookmarkStart w:id="5" w:name="bookmark4"/>
      <w:r w:rsidRPr="007D575E">
        <w:rPr>
          <w:rStyle w:val="22"/>
          <w:b/>
          <w:bCs/>
          <w:i/>
          <w:iCs/>
          <w:sz w:val="28"/>
          <w:szCs w:val="28"/>
        </w:rPr>
        <w:t>8.</w:t>
      </w:r>
      <w:r w:rsidRPr="007D575E">
        <w:rPr>
          <w:sz w:val="28"/>
          <w:szCs w:val="28"/>
        </w:rPr>
        <w:t xml:space="preserve"> Описание материально-технических условий реализации учебного предмета «Классический танец»</w:t>
      </w:r>
      <w:bookmarkEnd w:id="5"/>
    </w:p>
    <w:p w:rsidR="000F336E" w:rsidRPr="007D575E" w:rsidRDefault="000F336E" w:rsidP="005135E7">
      <w:pPr>
        <w:autoSpaceDE w:val="0"/>
        <w:autoSpaceDN w:val="0"/>
        <w:adjustRightInd w:val="0"/>
        <w:ind w:firstLine="708"/>
        <w:jc w:val="both"/>
        <w:rPr>
          <w:rFonts w:ascii="Times New Roman" w:hAnsi="Times New Roman" w:cs="Times New Roman"/>
          <w:sz w:val="28"/>
          <w:szCs w:val="28"/>
        </w:rPr>
      </w:pPr>
      <w:r w:rsidRPr="007D575E">
        <w:rPr>
          <w:rFonts w:ascii="Times New Roman" w:hAnsi="Times New Roman" w:cs="Times New Roman"/>
          <w:sz w:val="28"/>
          <w:szCs w:val="28"/>
        </w:rPr>
        <w:t xml:space="preserve">Материально – технические условия реализации программы «Классический танец», обеспечивают возможность достижения обучающимися результатов установленных ФГТ. </w:t>
      </w:r>
    </w:p>
    <w:p w:rsidR="000F336E" w:rsidRPr="007D575E" w:rsidRDefault="000F336E" w:rsidP="005135E7">
      <w:pPr>
        <w:autoSpaceDE w:val="0"/>
        <w:autoSpaceDN w:val="0"/>
        <w:adjustRightInd w:val="0"/>
        <w:ind w:firstLine="708"/>
        <w:jc w:val="both"/>
        <w:rPr>
          <w:rFonts w:ascii="Times New Roman" w:hAnsi="Times New Roman" w:cs="Times New Roman"/>
          <w:sz w:val="28"/>
          <w:szCs w:val="28"/>
        </w:rPr>
      </w:pPr>
      <w:r w:rsidRPr="007D575E">
        <w:rPr>
          <w:rFonts w:ascii="Times New Roman" w:hAnsi="Times New Roman" w:cs="Times New Roman"/>
          <w:sz w:val="28"/>
          <w:szCs w:val="28"/>
        </w:rPr>
        <w:t>Материально-техническая база образовательного учреждения</w:t>
      </w:r>
    </w:p>
    <w:p w:rsidR="000F336E" w:rsidRPr="007D575E" w:rsidRDefault="000F336E" w:rsidP="005135E7">
      <w:pPr>
        <w:autoSpaceDE w:val="0"/>
        <w:autoSpaceDN w:val="0"/>
        <w:adjustRightInd w:val="0"/>
        <w:jc w:val="both"/>
        <w:rPr>
          <w:rFonts w:ascii="Times New Roman" w:hAnsi="Times New Roman" w:cs="Times New Roman"/>
          <w:sz w:val="28"/>
          <w:szCs w:val="28"/>
        </w:rPr>
      </w:pPr>
      <w:r w:rsidRPr="007D575E">
        <w:rPr>
          <w:rFonts w:ascii="Times New Roman" w:hAnsi="Times New Roman" w:cs="Times New Roman"/>
          <w:sz w:val="28"/>
          <w:szCs w:val="28"/>
        </w:rPr>
        <w:t>соответствует санитарным и противопожарным нормам, нормам охраны труда.</w:t>
      </w:r>
    </w:p>
    <w:p w:rsidR="000F336E" w:rsidRPr="007D575E" w:rsidRDefault="000F336E" w:rsidP="005135E7">
      <w:pPr>
        <w:pStyle w:val="a9"/>
        <w:spacing w:line="276" w:lineRule="auto"/>
        <w:ind w:firstLine="708"/>
        <w:jc w:val="both"/>
        <w:rPr>
          <w:i/>
          <w:szCs w:val="28"/>
        </w:rPr>
      </w:pPr>
      <w:r w:rsidRPr="007D575E">
        <w:rPr>
          <w:i/>
          <w:szCs w:val="28"/>
        </w:rPr>
        <w:t>Материально – техническое обеспечение:</w:t>
      </w:r>
    </w:p>
    <w:p w:rsidR="000F336E" w:rsidRPr="007D575E" w:rsidRDefault="000F336E" w:rsidP="00721B7E">
      <w:pPr>
        <w:numPr>
          <w:ilvl w:val="0"/>
          <w:numId w:val="13"/>
        </w:numPr>
        <w:autoSpaceDE w:val="0"/>
        <w:autoSpaceDN w:val="0"/>
        <w:adjustRightInd w:val="0"/>
        <w:spacing w:line="276" w:lineRule="auto"/>
        <w:ind w:left="0"/>
        <w:jc w:val="both"/>
        <w:rPr>
          <w:rFonts w:ascii="Times New Roman" w:hAnsi="Times New Roman" w:cs="Times New Roman"/>
          <w:sz w:val="28"/>
          <w:szCs w:val="28"/>
        </w:rPr>
      </w:pPr>
      <w:r w:rsidRPr="007D575E">
        <w:rPr>
          <w:rFonts w:ascii="Times New Roman" w:hAnsi="Times New Roman" w:cs="Times New Roman"/>
          <w:sz w:val="28"/>
          <w:szCs w:val="28"/>
        </w:rPr>
        <w:t>балетный</w:t>
      </w:r>
      <w:r w:rsidR="002B0E28">
        <w:rPr>
          <w:rFonts w:ascii="Times New Roman" w:hAnsi="Times New Roman" w:cs="Times New Roman"/>
          <w:sz w:val="28"/>
          <w:szCs w:val="28"/>
        </w:rPr>
        <w:t xml:space="preserve"> зал, площадью 100</w:t>
      </w:r>
      <w:r w:rsidRPr="007D575E">
        <w:rPr>
          <w:rFonts w:ascii="Times New Roman" w:hAnsi="Times New Roman" w:cs="Times New Roman"/>
          <w:sz w:val="28"/>
          <w:szCs w:val="28"/>
        </w:rPr>
        <w:t xml:space="preserve"> кв.</w:t>
      </w:r>
      <w:r w:rsidR="002B0E28">
        <w:rPr>
          <w:rFonts w:ascii="Times New Roman" w:hAnsi="Times New Roman" w:cs="Times New Roman"/>
          <w:sz w:val="28"/>
          <w:szCs w:val="28"/>
        </w:rPr>
        <w:t xml:space="preserve">м., имеющий </w:t>
      </w:r>
      <w:r w:rsidRPr="007D575E">
        <w:rPr>
          <w:rFonts w:ascii="Times New Roman" w:hAnsi="Times New Roman" w:cs="Times New Roman"/>
          <w:sz w:val="28"/>
          <w:szCs w:val="28"/>
        </w:rPr>
        <w:t xml:space="preserve"> напольное покрытие,</w:t>
      </w:r>
    </w:p>
    <w:p w:rsidR="000F336E" w:rsidRPr="007D575E" w:rsidRDefault="000F336E" w:rsidP="00721B7E">
      <w:pPr>
        <w:numPr>
          <w:ilvl w:val="0"/>
          <w:numId w:val="13"/>
        </w:numPr>
        <w:autoSpaceDE w:val="0"/>
        <w:autoSpaceDN w:val="0"/>
        <w:adjustRightInd w:val="0"/>
        <w:spacing w:line="276" w:lineRule="auto"/>
        <w:ind w:left="0"/>
        <w:jc w:val="both"/>
        <w:rPr>
          <w:rFonts w:ascii="Times New Roman" w:hAnsi="Times New Roman" w:cs="Times New Roman"/>
          <w:sz w:val="28"/>
          <w:szCs w:val="28"/>
        </w:rPr>
      </w:pPr>
      <w:r w:rsidRPr="007D575E">
        <w:rPr>
          <w:rFonts w:ascii="Times New Roman" w:hAnsi="Times New Roman" w:cs="Times New Roman"/>
          <w:sz w:val="28"/>
          <w:szCs w:val="28"/>
        </w:rPr>
        <w:t>балетные станки,</w:t>
      </w:r>
    </w:p>
    <w:p w:rsidR="000F336E" w:rsidRPr="007D575E" w:rsidRDefault="000F336E" w:rsidP="00721B7E">
      <w:pPr>
        <w:numPr>
          <w:ilvl w:val="0"/>
          <w:numId w:val="13"/>
        </w:numPr>
        <w:autoSpaceDE w:val="0"/>
        <w:autoSpaceDN w:val="0"/>
        <w:adjustRightInd w:val="0"/>
        <w:spacing w:line="276" w:lineRule="auto"/>
        <w:ind w:left="0"/>
        <w:jc w:val="both"/>
        <w:rPr>
          <w:rFonts w:ascii="Times New Roman" w:hAnsi="Times New Roman" w:cs="Times New Roman"/>
          <w:sz w:val="28"/>
          <w:szCs w:val="28"/>
        </w:rPr>
      </w:pPr>
      <w:r w:rsidRPr="007D575E">
        <w:rPr>
          <w:rFonts w:ascii="Times New Roman" w:hAnsi="Times New Roman" w:cs="Times New Roman"/>
          <w:sz w:val="28"/>
          <w:szCs w:val="28"/>
        </w:rPr>
        <w:t>зеркала,</w:t>
      </w:r>
    </w:p>
    <w:p w:rsidR="000F336E" w:rsidRPr="007D575E" w:rsidRDefault="000F336E" w:rsidP="00721B7E">
      <w:pPr>
        <w:numPr>
          <w:ilvl w:val="0"/>
          <w:numId w:val="13"/>
        </w:numPr>
        <w:autoSpaceDE w:val="0"/>
        <w:autoSpaceDN w:val="0"/>
        <w:adjustRightInd w:val="0"/>
        <w:spacing w:line="276" w:lineRule="auto"/>
        <w:ind w:left="0"/>
        <w:jc w:val="both"/>
        <w:rPr>
          <w:rFonts w:ascii="Times New Roman" w:hAnsi="Times New Roman" w:cs="Times New Roman"/>
          <w:sz w:val="28"/>
          <w:szCs w:val="28"/>
        </w:rPr>
      </w:pPr>
      <w:r w:rsidRPr="007D575E">
        <w:rPr>
          <w:rFonts w:ascii="Times New Roman" w:hAnsi="Times New Roman" w:cs="Times New Roman"/>
          <w:sz w:val="28"/>
          <w:szCs w:val="28"/>
        </w:rPr>
        <w:t xml:space="preserve">фортепиано, </w:t>
      </w:r>
    </w:p>
    <w:p w:rsidR="000F336E" w:rsidRPr="007D575E" w:rsidRDefault="000F336E" w:rsidP="00721B7E">
      <w:pPr>
        <w:numPr>
          <w:ilvl w:val="0"/>
          <w:numId w:val="13"/>
        </w:numPr>
        <w:autoSpaceDE w:val="0"/>
        <w:autoSpaceDN w:val="0"/>
        <w:adjustRightInd w:val="0"/>
        <w:spacing w:line="276" w:lineRule="auto"/>
        <w:ind w:left="0"/>
        <w:jc w:val="both"/>
        <w:rPr>
          <w:rFonts w:ascii="Times New Roman" w:hAnsi="Times New Roman" w:cs="Times New Roman"/>
          <w:sz w:val="28"/>
          <w:szCs w:val="28"/>
        </w:rPr>
      </w:pPr>
      <w:r w:rsidRPr="007D575E">
        <w:rPr>
          <w:rFonts w:ascii="Times New Roman" w:hAnsi="Times New Roman" w:cs="Times New Roman"/>
          <w:sz w:val="28"/>
          <w:szCs w:val="28"/>
        </w:rPr>
        <w:t>костюмерная,</w:t>
      </w:r>
    </w:p>
    <w:p w:rsidR="000F336E" w:rsidRPr="007D575E" w:rsidRDefault="000F336E" w:rsidP="00721B7E">
      <w:pPr>
        <w:numPr>
          <w:ilvl w:val="0"/>
          <w:numId w:val="13"/>
        </w:numPr>
        <w:autoSpaceDE w:val="0"/>
        <w:autoSpaceDN w:val="0"/>
        <w:adjustRightInd w:val="0"/>
        <w:spacing w:line="276" w:lineRule="auto"/>
        <w:ind w:left="0"/>
        <w:jc w:val="both"/>
        <w:rPr>
          <w:rFonts w:ascii="Times New Roman" w:hAnsi="Times New Roman" w:cs="Times New Roman"/>
          <w:sz w:val="28"/>
          <w:szCs w:val="28"/>
        </w:rPr>
      </w:pPr>
      <w:r w:rsidRPr="007D575E">
        <w:rPr>
          <w:rStyle w:val="FontStyle43"/>
          <w:sz w:val="28"/>
          <w:szCs w:val="28"/>
        </w:rPr>
        <w:t>репетиционная и концертная одежда,</w:t>
      </w:r>
    </w:p>
    <w:p w:rsidR="000F336E" w:rsidRPr="002B0E28" w:rsidRDefault="002B0E28" w:rsidP="00721B7E">
      <w:pPr>
        <w:numPr>
          <w:ilvl w:val="0"/>
          <w:numId w:val="13"/>
        </w:numPr>
        <w:autoSpaceDE w:val="0"/>
        <w:autoSpaceDN w:val="0"/>
        <w:adjustRightInd w:val="0"/>
        <w:spacing w:line="276" w:lineRule="auto"/>
        <w:ind w:left="0"/>
        <w:jc w:val="both"/>
        <w:rPr>
          <w:rFonts w:ascii="Times New Roman" w:hAnsi="Times New Roman" w:cs="Times New Roman"/>
          <w:sz w:val="28"/>
          <w:szCs w:val="28"/>
        </w:rPr>
      </w:pPr>
      <w:r>
        <w:rPr>
          <w:rFonts w:ascii="Times New Roman" w:hAnsi="Times New Roman" w:cs="Times New Roman"/>
          <w:sz w:val="28"/>
          <w:szCs w:val="28"/>
        </w:rPr>
        <w:t>раздевалка</w:t>
      </w:r>
    </w:p>
    <w:p w:rsidR="000F336E" w:rsidRPr="007D575E" w:rsidRDefault="000F336E" w:rsidP="005135E7">
      <w:pPr>
        <w:pStyle w:val="a9"/>
        <w:spacing w:line="276" w:lineRule="auto"/>
        <w:jc w:val="both"/>
        <w:rPr>
          <w:i/>
          <w:szCs w:val="28"/>
        </w:rPr>
      </w:pPr>
      <w:r w:rsidRPr="007D575E">
        <w:rPr>
          <w:i/>
          <w:szCs w:val="28"/>
        </w:rPr>
        <w:t>Учебная мебель:</w:t>
      </w:r>
    </w:p>
    <w:p w:rsidR="000F336E" w:rsidRPr="007D575E" w:rsidRDefault="000F336E" w:rsidP="00721B7E">
      <w:pPr>
        <w:pStyle w:val="a9"/>
        <w:numPr>
          <w:ilvl w:val="0"/>
          <w:numId w:val="14"/>
        </w:numPr>
        <w:spacing w:line="276" w:lineRule="auto"/>
        <w:ind w:left="0"/>
        <w:jc w:val="both"/>
        <w:rPr>
          <w:szCs w:val="28"/>
        </w:rPr>
      </w:pPr>
      <w:r w:rsidRPr="007D575E">
        <w:rPr>
          <w:szCs w:val="28"/>
        </w:rPr>
        <w:t>стол,</w:t>
      </w:r>
    </w:p>
    <w:p w:rsidR="000F336E" w:rsidRDefault="002B0E28" w:rsidP="00721B7E">
      <w:pPr>
        <w:pStyle w:val="a9"/>
        <w:numPr>
          <w:ilvl w:val="0"/>
          <w:numId w:val="14"/>
        </w:numPr>
        <w:spacing w:line="276" w:lineRule="auto"/>
        <w:ind w:left="0"/>
        <w:jc w:val="both"/>
        <w:rPr>
          <w:szCs w:val="28"/>
        </w:rPr>
      </w:pPr>
      <w:r>
        <w:rPr>
          <w:szCs w:val="28"/>
        </w:rPr>
        <w:t>стулья</w:t>
      </w:r>
    </w:p>
    <w:p w:rsidR="002B0E28" w:rsidRPr="007D575E" w:rsidRDefault="002B0E28" w:rsidP="00721B7E">
      <w:pPr>
        <w:pStyle w:val="a9"/>
        <w:numPr>
          <w:ilvl w:val="0"/>
          <w:numId w:val="14"/>
        </w:numPr>
        <w:spacing w:line="276" w:lineRule="auto"/>
        <w:ind w:left="0"/>
        <w:jc w:val="both"/>
        <w:rPr>
          <w:szCs w:val="28"/>
        </w:rPr>
      </w:pPr>
      <w:r>
        <w:rPr>
          <w:szCs w:val="28"/>
        </w:rPr>
        <w:t>шкаф</w:t>
      </w:r>
    </w:p>
    <w:p w:rsidR="000F336E" w:rsidRPr="007D575E" w:rsidRDefault="000F336E" w:rsidP="005135E7">
      <w:pPr>
        <w:pStyle w:val="a9"/>
        <w:spacing w:line="276" w:lineRule="auto"/>
        <w:ind w:firstLine="708"/>
        <w:jc w:val="both"/>
        <w:rPr>
          <w:szCs w:val="28"/>
        </w:rPr>
      </w:pPr>
      <w:r w:rsidRPr="007D575E">
        <w:rPr>
          <w:i/>
          <w:szCs w:val="28"/>
        </w:rPr>
        <w:t>Технические средства:</w:t>
      </w:r>
      <w:r w:rsidRPr="007D575E">
        <w:rPr>
          <w:szCs w:val="28"/>
        </w:rPr>
        <w:t xml:space="preserve"> наличие аудио и видеозаписей, магнитофон. </w:t>
      </w:r>
    </w:p>
    <w:p w:rsidR="000F336E" w:rsidRPr="007D575E" w:rsidRDefault="000F336E" w:rsidP="005135E7">
      <w:pPr>
        <w:pStyle w:val="a9"/>
        <w:spacing w:line="276" w:lineRule="auto"/>
        <w:ind w:firstLine="708"/>
        <w:jc w:val="both"/>
        <w:rPr>
          <w:szCs w:val="28"/>
        </w:rPr>
      </w:pPr>
      <w:r w:rsidRPr="007D575E">
        <w:rPr>
          <w:szCs w:val="28"/>
        </w:rPr>
        <w:t>В образовательном учреждении созданы условия для содержания, своевременного обслуживания и ремонта музыкальных инструментов, текущего и капитального ремонта учебных помещений.</w:t>
      </w:r>
    </w:p>
    <w:p w:rsidR="000F336E" w:rsidRDefault="000F336E" w:rsidP="005135E7">
      <w:pPr>
        <w:pStyle w:val="a9"/>
        <w:spacing w:line="276" w:lineRule="auto"/>
        <w:ind w:firstLine="708"/>
        <w:jc w:val="both"/>
        <w:rPr>
          <w:szCs w:val="28"/>
        </w:rPr>
      </w:pPr>
    </w:p>
    <w:p w:rsidR="002B0E28" w:rsidRDefault="002B0E28" w:rsidP="005135E7">
      <w:pPr>
        <w:pStyle w:val="a9"/>
        <w:spacing w:line="276" w:lineRule="auto"/>
        <w:ind w:firstLine="708"/>
        <w:jc w:val="both"/>
        <w:rPr>
          <w:szCs w:val="28"/>
        </w:rPr>
      </w:pPr>
    </w:p>
    <w:p w:rsidR="00B144B8" w:rsidRDefault="00B144B8" w:rsidP="005135E7">
      <w:pPr>
        <w:pStyle w:val="a9"/>
        <w:spacing w:line="276" w:lineRule="auto"/>
        <w:ind w:firstLine="708"/>
        <w:jc w:val="both"/>
        <w:rPr>
          <w:szCs w:val="28"/>
        </w:rPr>
      </w:pPr>
    </w:p>
    <w:p w:rsidR="00B144B8" w:rsidRDefault="00B144B8" w:rsidP="005135E7">
      <w:pPr>
        <w:pStyle w:val="a9"/>
        <w:spacing w:line="276" w:lineRule="auto"/>
        <w:ind w:firstLine="708"/>
        <w:jc w:val="both"/>
        <w:rPr>
          <w:szCs w:val="28"/>
        </w:rPr>
      </w:pPr>
    </w:p>
    <w:p w:rsidR="00B144B8" w:rsidRPr="007D575E" w:rsidRDefault="00B144B8" w:rsidP="005135E7">
      <w:pPr>
        <w:pStyle w:val="a9"/>
        <w:spacing w:line="276" w:lineRule="auto"/>
        <w:ind w:firstLine="708"/>
        <w:jc w:val="both"/>
        <w:rPr>
          <w:szCs w:val="28"/>
        </w:rPr>
      </w:pPr>
    </w:p>
    <w:p w:rsidR="00983CA9" w:rsidRDefault="000F336E" w:rsidP="005135E7">
      <w:pPr>
        <w:pStyle w:val="a7"/>
        <w:numPr>
          <w:ilvl w:val="1"/>
          <w:numId w:val="2"/>
        </w:numPr>
        <w:shd w:val="clear" w:color="auto" w:fill="auto"/>
        <w:spacing w:line="276" w:lineRule="auto"/>
        <w:ind w:right="20" w:firstLine="0"/>
        <w:jc w:val="center"/>
        <w:rPr>
          <w:rStyle w:val="47"/>
          <w:bCs/>
          <w:sz w:val="28"/>
          <w:szCs w:val="28"/>
        </w:rPr>
      </w:pPr>
      <w:r w:rsidRPr="007D575E">
        <w:rPr>
          <w:rStyle w:val="47"/>
          <w:bCs/>
          <w:sz w:val="28"/>
          <w:szCs w:val="28"/>
        </w:rPr>
        <w:lastRenderedPageBreak/>
        <w:t xml:space="preserve">СОДЕРЖАНИЕ УЧЕБНОГО ПРЕДМЕТА </w:t>
      </w:r>
    </w:p>
    <w:p w:rsidR="000F336E" w:rsidRPr="007D575E" w:rsidRDefault="000F336E" w:rsidP="005135E7">
      <w:pPr>
        <w:pStyle w:val="a7"/>
        <w:shd w:val="clear" w:color="auto" w:fill="auto"/>
        <w:spacing w:line="276" w:lineRule="auto"/>
        <w:ind w:right="20" w:firstLine="0"/>
        <w:jc w:val="center"/>
        <w:rPr>
          <w:rStyle w:val="47"/>
          <w:bCs/>
          <w:sz w:val="28"/>
          <w:szCs w:val="28"/>
        </w:rPr>
      </w:pPr>
      <w:r w:rsidRPr="007D575E">
        <w:rPr>
          <w:rStyle w:val="47"/>
          <w:bCs/>
          <w:sz w:val="28"/>
          <w:szCs w:val="28"/>
        </w:rPr>
        <w:t>"КЛАССИЧЕСКИЙ ТАНЕЦ"</w:t>
      </w:r>
    </w:p>
    <w:p w:rsidR="000F336E" w:rsidRPr="007D575E" w:rsidRDefault="000F336E" w:rsidP="005135E7">
      <w:pPr>
        <w:pStyle w:val="a7"/>
        <w:shd w:val="clear" w:color="auto" w:fill="auto"/>
        <w:spacing w:line="276" w:lineRule="auto"/>
        <w:ind w:right="20" w:firstLine="0"/>
        <w:rPr>
          <w:rStyle w:val="47"/>
          <w:bCs/>
          <w:sz w:val="28"/>
          <w:szCs w:val="28"/>
        </w:rPr>
      </w:pPr>
    </w:p>
    <w:p w:rsidR="007353D0" w:rsidRDefault="007353D0" w:rsidP="005135E7">
      <w:pPr>
        <w:pStyle w:val="a7"/>
        <w:shd w:val="clear" w:color="auto" w:fill="auto"/>
        <w:spacing w:line="276" w:lineRule="auto"/>
        <w:ind w:right="20" w:firstLine="780"/>
        <w:jc w:val="left"/>
        <w:rPr>
          <w:sz w:val="28"/>
          <w:szCs w:val="28"/>
        </w:rPr>
      </w:pPr>
      <w:r w:rsidRPr="007D575E">
        <w:rPr>
          <w:rStyle w:val="47"/>
          <w:bCs/>
          <w:sz w:val="28"/>
          <w:szCs w:val="28"/>
        </w:rPr>
        <w:t xml:space="preserve"> </w:t>
      </w:r>
      <w:r w:rsidRPr="007D575E">
        <w:rPr>
          <w:rStyle w:val="46"/>
          <w:bCs/>
          <w:iCs/>
          <w:sz w:val="28"/>
          <w:szCs w:val="28"/>
        </w:rPr>
        <w:t>1. Сведения о затратах учебного времени,</w:t>
      </w:r>
      <w:r w:rsidRPr="007D575E">
        <w:rPr>
          <w:sz w:val="28"/>
          <w:szCs w:val="28"/>
        </w:rPr>
        <w:t xml:space="preserve"> предусмотренного на освоение учебного предмета «Классический танец», на максимальную нагрузку обучающихся на аудиторных занятиях</w:t>
      </w:r>
      <w:r w:rsidR="000F336E" w:rsidRPr="007D575E">
        <w:rPr>
          <w:sz w:val="28"/>
          <w:szCs w:val="28"/>
        </w:rPr>
        <w:t>.</w:t>
      </w:r>
    </w:p>
    <w:p w:rsidR="00983CA9" w:rsidRPr="007D575E" w:rsidRDefault="00983CA9" w:rsidP="00983CA9">
      <w:pPr>
        <w:pStyle w:val="a7"/>
        <w:shd w:val="clear" w:color="auto" w:fill="auto"/>
        <w:spacing w:line="276" w:lineRule="auto"/>
        <w:ind w:right="20" w:firstLine="0"/>
        <w:jc w:val="left"/>
        <w:sectPr w:rsidR="00983CA9" w:rsidRPr="007D575E" w:rsidSect="005C4D96">
          <w:footerReference w:type="default" r:id="rId8"/>
          <w:type w:val="continuous"/>
          <w:pgSz w:w="11905" w:h="16837"/>
          <w:pgMar w:top="1162" w:right="1132" w:bottom="1218" w:left="1134" w:header="0" w:footer="3" w:gutter="0"/>
          <w:cols w:space="720"/>
          <w:noEndnote/>
          <w:docGrid w:linePitch="360"/>
        </w:sectPr>
      </w:pPr>
    </w:p>
    <w:p w:rsidR="004A0B32" w:rsidRDefault="000F336E" w:rsidP="004A0B32">
      <w:pPr>
        <w:pStyle w:val="51"/>
        <w:shd w:val="clear" w:color="auto" w:fill="auto"/>
        <w:spacing w:before="0" w:line="276" w:lineRule="auto"/>
        <w:jc w:val="center"/>
        <w:rPr>
          <w:b w:val="0"/>
          <w:sz w:val="28"/>
          <w:szCs w:val="28"/>
        </w:rPr>
      </w:pPr>
      <w:r w:rsidRPr="007D575E">
        <w:rPr>
          <w:b w:val="0"/>
          <w:sz w:val="28"/>
          <w:szCs w:val="28"/>
        </w:rPr>
        <w:lastRenderedPageBreak/>
        <w:t>Срок реализации образовательной программы 5(6) лет</w:t>
      </w:r>
    </w:p>
    <w:p w:rsidR="000F336E" w:rsidRPr="007D575E" w:rsidRDefault="00D55188" w:rsidP="004A0B32">
      <w:pPr>
        <w:pStyle w:val="51"/>
        <w:shd w:val="clear" w:color="auto" w:fill="auto"/>
        <w:spacing w:before="0" w:line="276" w:lineRule="auto"/>
        <w:jc w:val="right"/>
      </w:pPr>
      <w:r w:rsidRPr="007D575E">
        <w:rPr>
          <w:sz w:val="28"/>
          <w:szCs w:val="28"/>
        </w:rPr>
        <w:t xml:space="preserve">  </w:t>
      </w:r>
      <w:r w:rsidR="000F336E" w:rsidRPr="007D575E">
        <w:rPr>
          <w:sz w:val="28"/>
          <w:szCs w:val="28"/>
        </w:rPr>
        <w:t xml:space="preserve">Таблица </w:t>
      </w:r>
      <w:r w:rsidRPr="007D575E">
        <w:rPr>
          <w:sz w:val="28"/>
          <w:szCs w:val="28"/>
        </w:rPr>
        <w:t>3</w:t>
      </w: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53"/>
        <w:gridCol w:w="1060"/>
        <w:gridCol w:w="1016"/>
        <w:gridCol w:w="44"/>
        <w:gridCol w:w="1061"/>
        <w:gridCol w:w="64"/>
        <w:gridCol w:w="823"/>
        <w:gridCol w:w="21"/>
        <w:gridCol w:w="900"/>
        <w:gridCol w:w="9"/>
        <w:gridCol w:w="801"/>
      </w:tblGrid>
      <w:tr w:rsidR="000F336E" w:rsidRPr="007D575E" w:rsidTr="004A0B32">
        <w:trPr>
          <w:trHeight w:val="304"/>
        </w:trPr>
        <w:tc>
          <w:tcPr>
            <w:tcW w:w="4053" w:type="dxa"/>
          </w:tcPr>
          <w:p w:rsidR="000F336E" w:rsidRPr="007D575E" w:rsidRDefault="000F336E" w:rsidP="00EB3F2A">
            <w:pPr>
              <w:pStyle w:val="a9"/>
              <w:spacing w:line="276" w:lineRule="auto"/>
              <w:jc w:val="center"/>
              <w:rPr>
                <w:iCs/>
                <w:color w:val="00000A"/>
                <w:sz w:val="24"/>
                <w:szCs w:val="24"/>
              </w:rPr>
            </w:pPr>
          </w:p>
        </w:tc>
        <w:tc>
          <w:tcPr>
            <w:tcW w:w="5799" w:type="dxa"/>
            <w:gridSpan w:val="10"/>
            <w:hideMark/>
          </w:tcPr>
          <w:p w:rsidR="000F336E" w:rsidRPr="007D575E" w:rsidRDefault="000F336E" w:rsidP="00EB3F2A">
            <w:pPr>
              <w:pStyle w:val="a9"/>
              <w:spacing w:line="276" w:lineRule="auto"/>
              <w:jc w:val="center"/>
              <w:rPr>
                <w:iCs/>
                <w:color w:val="00000A"/>
                <w:sz w:val="24"/>
                <w:szCs w:val="24"/>
              </w:rPr>
            </w:pPr>
            <w:r w:rsidRPr="007D575E">
              <w:rPr>
                <w:iCs/>
                <w:color w:val="00000A"/>
                <w:sz w:val="24"/>
                <w:szCs w:val="24"/>
              </w:rPr>
              <w:t>Распределение по годам обучения</w:t>
            </w:r>
          </w:p>
        </w:tc>
      </w:tr>
      <w:tr w:rsidR="000F336E" w:rsidRPr="007D575E" w:rsidTr="004A0B32">
        <w:trPr>
          <w:trHeight w:val="218"/>
        </w:trPr>
        <w:tc>
          <w:tcPr>
            <w:tcW w:w="4053" w:type="dxa"/>
            <w:hideMark/>
          </w:tcPr>
          <w:p w:rsidR="000F336E" w:rsidRPr="007D575E" w:rsidRDefault="000F336E" w:rsidP="00EB3F2A">
            <w:pPr>
              <w:pStyle w:val="a9"/>
              <w:spacing w:line="276" w:lineRule="auto"/>
              <w:jc w:val="both"/>
              <w:rPr>
                <w:iCs/>
                <w:color w:val="00000A"/>
                <w:sz w:val="24"/>
                <w:szCs w:val="24"/>
              </w:rPr>
            </w:pPr>
            <w:r w:rsidRPr="007D575E">
              <w:rPr>
                <w:iCs/>
                <w:color w:val="00000A"/>
                <w:sz w:val="24"/>
                <w:szCs w:val="24"/>
              </w:rPr>
              <w:t>Класс</w:t>
            </w:r>
          </w:p>
        </w:tc>
        <w:tc>
          <w:tcPr>
            <w:tcW w:w="1060" w:type="dxa"/>
            <w:hideMark/>
          </w:tcPr>
          <w:p w:rsidR="000F336E" w:rsidRPr="007D575E" w:rsidRDefault="000F336E" w:rsidP="00EB3F2A">
            <w:pPr>
              <w:pStyle w:val="a9"/>
              <w:spacing w:line="276" w:lineRule="auto"/>
              <w:jc w:val="center"/>
              <w:rPr>
                <w:iCs/>
                <w:color w:val="00000A"/>
                <w:sz w:val="24"/>
                <w:szCs w:val="24"/>
              </w:rPr>
            </w:pPr>
            <w:r w:rsidRPr="007D575E">
              <w:rPr>
                <w:iCs/>
                <w:color w:val="00000A"/>
                <w:sz w:val="24"/>
                <w:szCs w:val="24"/>
              </w:rPr>
              <w:t>1</w:t>
            </w:r>
          </w:p>
        </w:tc>
        <w:tc>
          <w:tcPr>
            <w:tcW w:w="1060" w:type="dxa"/>
            <w:gridSpan w:val="2"/>
            <w:hideMark/>
          </w:tcPr>
          <w:p w:rsidR="000F336E" w:rsidRPr="007D575E" w:rsidRDefault="000F336E" w:rsidP="00EB3F2A">
            <w:pPr>
              <w:pStyle w:val="a9"/>
              <w:spacing w:line="276" w:lineRule="auto"/>
              <w:jc w:val="center"/>
              <w:rPr>
                <w:iCs/>
                <w:color w:val="00000A"/>
                <w:sz w:val="24"/>
                <w:szCs w:val="24"/>
              </w:rPr>
            </w:pPr>
            <w:r w:rsidRPr="007D575E">
              <w:rPr>
                <w:iCs/>
                <w:color w:val="00000A"/>
                <w:sz w:val="24"/>
                <w:szCs w:val="24"/>
              </w:rPr>
              <w:t>2</w:t>
            </w:r>
          </w:p>
        </w:tc>
        <w:tc>
          <w:tcPr>
            <w:tcW w:w="1061" w:type="dxa"/>
            <w:hideMark/>
          </w:tcPr>
          <w:p w:rsidR="000F336E" w:rsidRPr="007D575E" w:rsidRDefault="000F336E" w:rsidP="00EB3F2A">
            <w:pPr>
              <w:pStyle w:val="a9"/>
              <w:spacing w:line="276" w:lineRule="auto"/>
              <w:jc w:val="center"/>
              <w:rPr>
                <w:iCs/>
                <w:color w:val="00000A"/>
                <w:sz w:val="24"/>
                <w:szCs w:val="24"/>
              </w:rPr>
            </w:pPr>
            <w:r w:rsidRPr="007D575E">
              <w:rPr>
                <w:iCs/>
                <w:color w:val="00000A"/>
                <w:sz w:val="24"/>
                <w:szCs w:val="24"/>
              </w:rPr>
              <w:t>3</w:t>
            </w:r>
          </w:p>
        </w:tc>
        <w:tc>
          <w:tcPr>
            <w:tcW w:w="908" w:type="dxa"/>
            <w:gridSpan w:val="3"/>
            <w:hideMark/>
          </w:tcPr>
          <w:p w:rsidR="000F336E" w:rsidRPr="007D575E" w:rsidRDefault="000F336E" w:rsidP="00EB3F2A">
            <w:pPr>
              <w:pStyle w:val="a9"/>
              <w:spacing w:line="276" w:lineRule="auto"/>
              <w:jc w:val="center"/>
              <w:rPr>
                <w:iCs/>
                <w:color w:val="00000A"/>
                <w:sz w:val="24"/>
                <w:szCs w:val="24"/>
              </w:rPr>
            </w:pPr>
            <w:r w:rsidRPr="007D575E">
              <w:rPr>
                <w:iCs/>
                <w:color w:val="00000A"/>
                <w:sz w:val="24"/>
                <w:szCs w:val="24"/>
              </w:rPr>
              <w:t>4</w:t>
            </w:r>
          </w:p>
        </w:tc>
        <w:tc>
          <w:tcPr>
            <w:tcW w:w="909" w:type="dxa"/>
            <w:gridSpan w:val="2"/>
            <w:hideMark/>
          </w:tcPr>
          <w:p w:rsidR="000F336E" w:rsidRPr="007D575E" w:rsidRDefault="000F336E" w:rsidP="00EB3F2A">
            <w:pPr>
              <w:pStyle w:val="a9"/>
              <w:spacing w:line="276" w:lineRule="auto"/>
              <w:jc w:val="center"/>
              <w:rPr>
                <w:iCs/>
                <w:color w:val="00000A"/>
                <w:sz w:val="24"/>
                <w:szCs w:val="24"/>
              </w:rPr>
            </w:pPr>
            <w:r w:rsidRPr="007D575E">
              <w:rPr>
                <w:iCs/>
                <w:color w:val="00000A"/>
                <w:sz w:val="24"/>
                <w:szCs w:val="24"/>
              </w:rPr>
              <w:t>5</w:t>
            </w:r>
          </w:p>
        </w:tc>
        <w:tc>
          <w:tcPr>
            <w:tcW w:w="801" w:type="dxa"/>
            <w:hideMark/>
          </w:tcPr>
          <w:p w:rsidR="000F336E" w:rsidRPr="007D575E" w:rsidRDefault="000F336E" w:rsidP="004A0B32">
            <w:pPr>
              <w:pStyle w:val="a9"/>
              <w:spacing w:line="276" w:lineRule="auto"/>
              <w:jc w:val="center"/>
              <w:rPr>
                <w:iCs/>
                <w:color w:val="00000A"/>
                <w:sz w:val="24"/>
                <w:szCs w:val="24"/>
              </w:rPr>
            </w:pPr>
            <w:r w:rsidRPr="007D575E">
              <w:rPr>
                <w:iCs/>
                <w:color w:val="00000A"/>
                <w:sz w:val="24"/>
                <w:szCs w:val="24"/>
              </w:rPr>
              <w:t>6</w:t>
            </w:r>
          </w:p>
        </w:tc>
      </w:tr>
      <w:tr w:rsidR="000F336E" w:rsidRPr="007D575E" w:rsidTr="004A0B32">
        <w:trPr>
          <w:trHeight w:val="608"/>
        </w:trPr>
        <w:tc>
          <w:tcPr>
            <w:tcW w:w="4053" w:type="dxa"/>
            <w:hideMark/>
          </w:tcPr>
          <w:p w:rsidR="000F336E" w:rsidRPr="007D575E" w:rsidRDefault="000F336E" w:rsidP="00EB3F2A">
            <w:pPr>
              <w:pStyle w:val="a9"/>
              <w:spacing w:line="276" w:lineRule="auto"/>
              <w:jc w:val="both"/>
              <w:rPr>
                <w:iCs/>
                <w:color w:val="00000A"/>
                <w:sz w:val="24"/>
                <w:szCs w:val="24"/>
              </w:rPr>
            </w:pPr>
            <w:r w:rsidRPr="007D575E">
              <w:rPr>
                <w:iCs/>
                <w:color w:val="00000A"/>
                <w:sz w:val="24"/>
                <w:szCs w:val="24"/>
              </w:rPr>
              <w:t xml:space="preserve">Продолжительность учебных </w:t>
            </w:r>
          </w:p>
          <w:p w:rsidR="000F336E" w:rsidRPr="007D575E" w:rsidRDefault="000F336E" w:rsidP="00EB3F2A">
            <w:pPr>
              <w:pStyle w:val="a9"/>
              <w:spacing w:line="276" w:lineRule="auto"/>
              <w:jc w:val="both"/>
              <w:rPr>
                <w:iCs/>
                <w:color w:val="00000A"/>
                <w:sz w:val="24"/>
                <w:szCs w:val="24"/>
              </w:rPr>
            </w:pPr>
            <w:r w:rsidRPr="007D575E">
              <w:rPr>
                <w:iCs/>
                <w:color w:val="00000A"/>
                <w:sz w:val="24"/>
                <w:szCs w:val="24"/>
              </w:rPr>
              <w:t>занятий (в неделях)</w:t>
            </w:r>
          </w:p>
        </w:tc>
        <w:tc>
          <w:tcPr>
            <w:tcW w:w="1060" w:type="dxa"/>
            <w:hideMark/>
          </w:tcPr>
          <w:p w:rsidR="000F336E" w:rsidRPr="007D575E" w:rsidRDefault="00D55188" w:rsidP="00EB3F2A">
            <w:pPr>
              <w:pStyle w:val="a9"/>
              <w:spacing w:line="276" w:lineRule="auto"/>
              <w:jc w:val="center"/>
              <w:rPr>
                <w:iCs/>
                <w:color w:val="00000A"/>
                <w:sz w:val="24"/>
                <w:szCs w:val="24"/>
              </w:rPr>
            </w:pPr>
            <w:r w:rsidRPr="007D575E">
              <w:rPr>
                <w:iCs/>
                <w:color w:val="00000A"/>
                <w:sz w:val="24"/>
                <w:szCs w:val="24"/>
              </w:rPr>
              <w:t>33</w:t>
            </w:r>
          </w:p>
        </w:tc>
        <w:tc>
          <w:tcPr>
            <w:tcW w:w="1060" w:type="dxa"/>
            <w:gridSpan w:val="2"/>
            <w:hideMark/>
          </w:tcPr>
          <w:p w:rsidR="000F336E" w:rsidRPr="007D575E" w:rsidRDefault="000F336E" w:rsidP="00EB3F2A">
            <w:pPr>
              <w:pStyle w:val="a9"/>
              <w:spacing w:line="276" w:lineRule="auto"/>
              <w:jc w:val="center"/>
              <w:rPr>
                <w:iCs/>
                <w:color w:val="00000A"/>
                <w:sz w:val="24"/>
                <w:szCs w:val="24"/>
              </w:rPr>
            </w:pPr>
            <w:r w:rsidRPr="007D575E">
              <w:rPr>
                <w:iCs/>
                <w:color w:val="00000A"/>
                <w:sz w:val="24"/>
                <w:szCs w:val="24"/>
              </w:rPr>
              <w:t>33</w:t>
            </w:r>
          </w:p>
        </w:tc>
        <w:tc>
          <w:tcPr>
            <w:tcW w:w="1061" w:type="dxa"/>
            <w:hideMark/>
          </w:tcPr>
          <w:p w:rsidR="000F336E" w:rsidRPr="007D575E" w:rsidRDefault="000F336E" w:rsidP="00EB3F2A">
            <w:pPr>
              <w:pStyle w:val="a9"/>
              <w:spacing w:line="276" w:lineRule="auto"/>
              <w:jc w:val="center"/>
              <w:rPr>
                <w:iCs/>
                <w:color w:val="00000A"/>
                <w:sz w:val="24"/>
                <w:szCs w:val="24"/>
              </w:rPr>
            </w:pPr>
            <w:r w:rsidRPr="007D575E">
              <w:rPr>
                <w:iCs/>
                <w:color w:val="00000A"/>
                <w:sz w:val="24"/>
                <w:szCs w:val="24"/>
              </w:rPr>
              <w:t>33</w:t>
            </w:r>
          </w:p>
        </w:tc>
        <w:tc>
          <w:tcPr>
            <w:tcW w:w="908" w:type="dxa"/>
            <w:gridSpan w:val="3"/>
            <w:hideMark/>
          </w:tcPr>
          <w:p w:rsidR="000F336E" w:rsidRPr="007D575E" w:rsidRDefault="000F336E" w:rsidP="00EB3F2A">
            <w:pPr>
              <w:pStyle w:val="a9"/>
              <w:spacing w:line="276" w:lineRule="auto"/>
              <w:jc w:val="center"/>
              <w:rPr>
                <w:iCs/>
                <w:color w:val="00000A"/>
                <w:sz w:val="24"/>
                <w:szCs w:val="24"/>
              </w:rPr>
            </w:pPr>
            <w:r w:rsidRPr="007D575E">
              <w:rPr>
                <w:iCs/>
                <w:color w:val="00000A"/>
                <w:sz w:val="24"/>
                <w:szCs w:val="24"/>
              </w:rPr>
              <w:t>33</w:t>
            </w:r>
          </w:p>
        </w:tc>
        <w:tc>
          <w:tcPr>
            <w:tcW w:w="909" w:type="dxa"/>
            <w:gridSpan w:val="2"/>
            <w:hideMark/>
          </w:tcPr>
          <w:p w:rsidR="000F336E" w:rsidRPr="007D575E" w:rsidRDefault="000F336E" w:rsidP="00EB3F2A">
            <w:pPr>
              <w:pStyle w:val="a9"/>
              <w:spacing w:line="276" w:lineRule="auto"/>
              <w:jc w:val="center"/>
              <w:rPr>
                <w:iCs/>
                <w:color w:val="00000A"/>
                <w:sz w:val="24"/>
                <w:szCs w:val="24"/>
              </w:rPr>
            </w:pPr>
            <w:r w:rsidRPr="007D575E">
              <w:rPr>
                <w:iCs/>
                <w:color w:val="00000A"/>
                <w:sz w:val="24"/>
                <w:szCs w:val="24"/>
              </w:rPr>
              <w:t>33</w:t>
            </w:r>
          </w:p>
        </w:tc>
        <w:tc>
          <w:tcPr>
            <w:tcW w:w="801" w:type="dxa"/>
            <w:hideMark/>
          </w:tcPr>
          <w:p w:rsidR="000F336E" w:rsidRPr="007D575E" w:rsidRDefault="000F336E" w:rsidP="00EB3F2A">
            <w:pPr>
              <w:pStyle w:val="a9"/>
              <w:spacing w:line="276" w:lineRule="auto"/>
              <w:jc w:val="center"/>
              <w:rPr>
                <w:iCs/>
                <w:color w:val="00000A"/>
                <w:sz w:val="24"/>
                <w:szCs w:val="24"/>
              </w:rPr>
            </w:pPr>
            <w:r w:rsidRPr="007D575E">
              <w:rPr>
                <w:iCs/>
                <w:color w:val="00000A"/>
                <w:sz w:val="24"/>
                <w:szCs w:val="24"/>
              </w:rPr>
              <w:t>33</w:t>
            </w:r>
          </w:p>
        </w:tc>
      </w:tr>
      <w:tr w:rsidR="000F336E" w:rsidRPr="007D575E" w:rsidTr="004A0B32">
        <w:trPr>
          <w:trHeight w:val="608"/>
        </w:trPr>
        <w:tc>
          <w:tcPr>
            <w:tcW w:w="4053" w:type="dxa"/>
            <w:hideMark/>
          </w:tcPr>
          <w:p w:rsidR="000F336E" w:rsidRPr="007D575E" w:rsidRDefault="000F336E" w:rsidP="00EB3F2A">
            <w:pPr>
              <w:pStyle w:val="a9"/>
              <w:spacing w:line="276" w:lineRule="auto"/>
              <w:jc w:val="both"/>
              <w:rPr>
                <w:iCs/>
                <w:color w:val="00000A"/>
                <w:sz w:val="24"/>
                <w:szCs w:val="24"/>
              </w:rPr>
            </w:pPr>
            <w:r w:rsidRPr="007D575E">
              <w:rPr>
                <w:iCs/>
                <w:color w:val="00000A"/>
                <w:sz w:val="24"/>
                <w:szCs w:val="24"/>
              </w:rPr>
              <w:t xml:space="preserve">Количество часов на </w:t>
            </w:r>
            <w:r w:rsidRPr="007D575E">
              <w:rPr>
                <w:b/>
                <w:iCs/>
                <w:color w:val="00000A"/>
                <w:sz w:val="24"/>
                <w:szCs w:val="24"/>
              </w:rPr>
              <w:t xml:space="preserve">аудиторные </w:t>
            </w:r>
            <w:r w:rsidRPr="007D575E">
              <w:rPr>
                <w:iCs/>
                <w:color w:val="00000A"/>
                <w:sz w:val="24"/>
                <w:szCs w:val="24"/>
              </w:rPr>
              <w:t xml:space="preserve">занятия в неделю </w:t>
            </w:r>
          </w:p>
        </w:tc>
        <w:tc>
          <w:tcPr>
            <w:tcW w:w="1060" w:type="dxa"/>
            <w:hideMark/>
          </w:tcPr>
          <w:p w:rsidR="000F336E" w:rsidRPr="007D575E" w:rsidRDefault="00D55188" w:rsidP="00EB3F2A">
            <w:pPr>
              <w:pStyle w:val="a9"/>
              <w:spacing w:line="276" w:lineRule="auto"/>
              <w:jc w:val="center"/>
              <w:rPr>
                <w:iCs/>
                <w:color w:val="00000A"/>
                <w:sz w:val="24"/>
                <w:szCs w:val="24"/>
              </w:rPr>
            </w:pPr>
            <w:r w:rsidRPr="007D575E">
              <w:rPr>
                <w:iCs/>
                <w:color w:val="00000A"/>
                <w:sz w:val="24"/>
                <w:szCs w:val="24"/>
              </w:rPr>
              <w:t>4</w:t>
            </w:r>
          </w:p>
        </w:tc>
        <w:tc>
          <w:tcPr>
            <w:tcW w:w="1060" w:type="dxa"/>
            <w:gridSpan w:val="2"/>
            <w:hideMark/>
          </w:tcPr>
          <w:p w:rsidR="000F336E" w:rsidRPr="007D575E" w:rsidRDefault="00D55188" w:rsidP="00EB3F2A">
            <w:pPr>
              <w:pStyle w:val="a9"/>
              <w:spacing w:line="276" w:lineRule="auto"/>
              <w:jc w:val="center"/>
              <w:rPr>
                <w:iCs/>
                <w:color w:val="00000A"/>
                <w:sz w:val="24"/>
                <w:szCs w:val="24"/>
              </w:rPr>
            </w:pPr>
            <w:r w:rsidRPr="007D575E">
              <w:rPr>
                <w:iCs/>
                <w:color w:val="00000A"/>
                <w:sz w:val="24"/>
                <w:szCs w:val="24"/>
              </w:rPr>
              <w:t>6</w:t>
            </w:r>
          </w:p>
        </w:tc>
        <w:tc>
          <w:tcPr>
            <w:tcW w:w="1061" w:type="dxa"/>
            <w:hideMark/>
          </w:tcPr>
          <w:p w:rsidR="000F336E" w:rsidRPr="007D575E" w:rsidRDefault="00D55188" w:rsidP="00EB3F2A">
            <w:pPr>
              <w:pStyle w:val="a9"/>
              <w:spacing w:line="276" w:lineRule="auto"/>
              <w:jc w:val="center"/>
              <w:rPr>
                <w:iCs/>
                <w:color w:val="00000A"/>
                <w:sz w:val="24"/>
                <w:szCs w:val="24"/>
              </w:rPr>
            </w:pPr>
            <w:r w:rsidRPr="007D575E">
              <w:rPr>
                <w:iCs/>
                <w:color w:val="00000A"/>
                <w:sz w:val="24"/>
                <w:szCs w:val="24"/>
              </w:rPr>
              <w:t>6</w:t>
            </w:r>
          </w:p>
        </w:tc>
        <w:tc>
          <w:tcPr>
            <w:tcW w:w="908" w:type="dxa"/>
            <w:gridSpan w:val="3"/>
            <w:hideMark/>
          </w:tcPr>
          <w:p w:rsidR="000F336E" w:rsidRPr="007D575E" w:rsidRDefault="00D55188" w:rsidP="00EB3F2A">
            <w:pPr>
              <w:pStyle w:val="a9"/>
              <w:spacing w:line="276" w:lineRule="auto"/>
              <w:jc w:val="center"/>
              <w:rPr>
                <w:iCs/>
                <w:color w:val="00000A"/>
                <w:sz w:val="24"/>
                <w:szCs w:val="24"/>
              </w:rPr>
            </w:pPr>
            <w:r w:rsidRPr="007D575E">
              <w:rPr>
                <w:iCs/>
                <w:color w:val="00000A"/>
                <w:sz w:val="24"/>
                <w:szCs w:val="24"/>
              </w:rPr>
              <w:t>6</w:t>
            </w:r>
          </w:p>
        </w:tc>
        <w:tc>
          <w:tcPr>
            <w:tcW w:w="909" w:type="dxa"/>
            <w:gridSpan w:val="2"/>
            <w:hideMark/>
          </w:tcPr>
          <w:p w:rsidR="000F336E" w:rsidRPr="007D575E" w:rsidRDefault="00D55188" w:rsidP="00EB3F2A">
            <w:pPr>
              <w:pStyle w:val="a9"/>
              <w:spacing w:line="276" w:lineRule="auto"/>
              <w:jc w:val="center"/>
              <w:rPr>
                <w:iCs/>
                <w:color w:val="00000A"/>
                <w:sz w:val="24"/>
                <w:szCs w:val="24"/>
              </w:rPr>
            </w:pPr>
            <w:r w:rsidRPr="007D575E">
              <w:rPr>
                <w:iCs/>
                <w:color w:val="00000A"/>
                <w:sz w:val="24"/>
                <w:szCs w:val="24"/>
              </w:rPr>
              <w:t>6</w:t>
            </w:r>
          </w:p>
        </w:tc>
        <w:tc>
          <w:tcPr>
            <w:tcW w:w="801" w:type="dxa"/>
            <w:hideMark/>
          </w:tcPr>
          <w:p w:rsidR="000F336E" w:rsidRPr="007D575E" w:rsidRDefault="00D55188" w:rsidP="00EB3F2A">
            <w:pPr>
              <w:pStyle w:val="a9"/>
              <w:spacing w:line="276" w:lineRule="auto"/>
              <w:jc w:val="center"/>
              <w:rPr>
                <w:iCs/>
                <w:color w:val="00000A"/>
                <w:sz w:val="24"/>
                <w:szCs w:val="24"/>
              </w:rPr>
            </w:pPr>
            <w:r w:rsidRPr="007D575E">
              <w:rPr>
                <w:iCs/>
                <w:color w:val="00000A"/>
                <w:sz w:val="24"/>
                <w:szCs w:val="24"/>
              </w:rPr>
              <w:t>5</w:t>
            </w:r>
          </w:p>
        </w:tc>
      </w:tr>
      <w:tr w:rsidR="000F336E" w:rsidRPr="007D575E" w:rsidTr="004A0B32">
        <w:trPr>
          <w:trHeight w:val="608"/>
        </w:trPr>
        <w:tc>
          <w:tcPr>
            <w:tcW w:w="4053" w:type="dxa"/>
            <w:hideMark/>
          </w:tcPr>
          <w:p w:rsidR="000F336E" w:rsidRPr="007D575E" w:rsidRDefault="000F336E" w:rsidP="00EB3F2A">
            <w:pPr>
              <w:pStyle w:val="a9"/>
              <w:spacing w:line="276" w:lineRule="auto"/>
              <w:jc w:val="both"/>
              <w:rPr>
                <w:iCs/>
                <w:color w:val="00000A"/>
                <w:sz w:val="24"/>
                <w:szCs w:val="24"/>
              </w:rPr>
            </w:pPr>
            <w:r w:rsidRPr="007D575E">
              <w:rPr>
                <w:iCs/>
                <w:color w:val="00000A"/>
                <w:sz w:val="24"/>
                <w:szCs w:val="24"/>
              </w:rPr>
              <w:t>Общее количество часов на</w:t>
            </w:r>
          </w:p>
          <w:p w:rsidR="000F336E" w:rsidRPr="007D575E" w:rsidRDefault="000F336E" w:rsidP="00EB3F2A">
            <w:pPr>
              <w:pStyle w:val="a9"/>
              <w:spacing w:line="276" w:lineRule="auto"/>
              <w:jc w:val="both"/>
              <w:rPr>
                <w:iCs/>
                <w:color w:val="00000A"/>
                <w:sz w:val="24"/>
                <w:szCs w:val="24"/>
              </w:rPr>
            </w:pPr>
            <w:r w:rsidRPr="007D575E">
              <w:rPr>
                <w:iCs/>
                <w:color w:val="00000A"/>
                <w:sz w:val="24"/>
                <w:szCs w:val="24"/>
              </w:rPr>
              <w:t>аудиторные занятия (по годам)</w:t>
            </w:r>
          </w:p>
        </w:tc>
        <w:tc>
          <w:tcPr>
            <w:tcW w:w="1060" w:type="dxa"/>
            <w:hideMark/>
          </w:tcPr>
          <w:p w:rsidR="000F336E" w:rsidRPr="007D575E" w:rsidRDefault="00D55188" w:rsidP="00EB3F2A">
            <w:pPr>
              <w:pStyle w:val="a9"/>
              <w:spacing w:line="276" w:lineRule="auto"/>
              <w:jc w:val="center"/>
              <w:rPr>
                <w:iCs/>
                <w:color w:val="00000A"/>
                <w:sz w:val="24"/>
                <w:szCs w:val="24"/>
              </w:rPr>
            </w:pPr>
            <w:r w:rsidRPr="007D575E">
              <w:rPr>
                <w:iCs/>
                <w:color w:val="00000A"/>
                <w:sz w:val="24"/>
                <w:szCs w:val="24"/>
              </w:rPr>
              <w:t>132</w:t>
            </w:r>
          </w:p>
        </w:tc>
        <w:tc>
          <w:tcPr>
            <w:tcW w:w="1060" w:type="dxa"/>
            <w:gridSpan w:val="2"/>
            <w:hideMark/>
          </w:tcPr>
          <w:p w:rsidR="000F336E" w:rsidRPr="007D575E" w:rsidRDefault="00B30A16" w:rsidP="00EB3F2A">
            <w:pPr>
              <w:pStyle w:val="a9"/>
              <w:spacing w:line="276" w:lineRule="auto"/>
              <w:jc w:val="center"/>
              <w:rPr>
                <w:iCs/>
                <w:color w:val="00000A"/>
                <w:sz w:val="24"/>
                <w:szCs w:val="24"/>
              </w:rPr>
            </w:pPr>
            <w:r w:rsidRPr="007D575E">
              <w:rPr>
                <w:iCs/>
                <w:color w:val="00000A"/>
                <w:sz w:val="24"/>
                <w:szCs w:val="24"/>
              </w:rPr>
              <w:t>198</w:t>
            </w:r>
          </w:p>
        </w:tc>
        <w:tc>
          <w:tcPr>
            <w:tcW w:w="1061" w:type="dxa"/>
            <w:hideMark/>
          </w:tcPr>
          <w:p w:rsidR="000F336E" w:rsidRPr="007D575E" w:rsidRDefault="00B30A16" w:rsidP="00EB3F2A">
            <w:pPr>
              <w:pStyle w:val="a9"/>
              <w:spacing w:line="276" w:lineRule="auto"/>
              <w:jc w:val="center"/>
              <w:rPr>
                <w:iCs/>
                <w:color w:val="00000A"/>
                <w:sz w:val="24"/>
                <w:szCs w:val="24"/>
              </w:rPr>
            </w:pPr>
            <w:r w:rsidRPr="007D575E">
              <w:rPr>
                <w:iCs/>
                <w:color w:val="00000A"/>
                <w:sz w:val="24"/>
                <w:szCs w:val="24"/>
              </w:rPr>
              <w:t>198</w:t>
            </w:r>
          </w:p>
        </w:tc>
        <w:tc>
          <w:tcPr>
            <w:tcW w:w="908" w:type="dxa"/>
            <w:gridSpan w:val="3"/>
            <w:hideMark/>
          </w:tcPr>
          <w:p w:rsidR="000F336E" w:rsidRPr="007D575E" w:rsidRDefault="00B30A16" w:rsidP="00EB3F2A">
            <w:pPr>
              <w:pStyle w:val="a9"/>
              <w:spacing w:line="276" w:lineRule="auto"/>
              <w:jc w:val="center"/>
              <w:rPr>
                <w:iCs/>
                <w:color w:val="00000A"/>
                <w:sz w:val="24"/>
                <w:szCs w:val="24"/>
              </w:rPr>
            </w:pPr>
            <w:r w:rsidRPr="007D575E">
              <w:rPr>
                <w:iCs/>
                <w:color w:val="00000A"/>
                <w:sz w:val="24"/>
                <w:szCs w:val="24"/>
              </w:rPr>
              <w:t>198</w:t>
            </w:r>
          </w:p>
        </w:tc>
        <w:tc>
          <w:tcPr>
            <w:tcW w:w="909" w:type="dxa"/>
            <w:gridSpan w:val="2"/>
            <w:hideMark/>
          </w:tcPr>
          <w:p w:rsidR="000F336E" w:rsidRPr="007D575E" w:rsidRDefault="00B30A16" w:rsidP="00EB3F2A">
            <w:pPr>
              <w:pStyle w:val="a9"/>
              <w:spacing w:line="276" w:lineRule="auto"/>
              <w:jc w:val="center"/>
              <w:rPr>
                <w:iCs/>
                <w:color w:val="00000A"/>
                <w:sz w:val="24"/>
                <w:szCs w:val="24"/>
              </w:rPr>
            </w:pPr>
            <w:r w:rsidRPr="007D575E">
              <w:rPr>
                <w:iCs/>
                <w:color w:val="00000A"/>
                <w:sz w:val="24"/>
                <w:szCs w:val="24"/>
              </w:rPr>
              <w:t>198</w:t>
            </w:r>
          </w:p>
        </w:tc>
        <w:tc>
          <w:tcPr>
            <w:tcW w:w="801" w:type="dxa"/>
            <w:hideMark/>
          </w:tcPr>
          <w:p w:rsidR="000F336E" w:rsidRPr="007D575E" w:rsidRDefault="000F336E" w:rsidP="00EB3F2A">
            <w:pPr>
              <w:pStyle w:val="a9"/>
              <w:spacing w:line="276" w:lineRule="auto"/>
              <w:jc w:val="center"/>
              <w:rPr>
                <w:iCs/>
                <w:color w:val="00000A"/>
                <w:sz w:val="24"/>
                <w:szCs w:val="24"/>
              </w:rPr>
            </w:pPr>
            <w:r w:rsidRPr="007D575E">
              <w:rPr>
                <w:iCs/>
                <w:color w:val="00000A"/>
                <w:sz w:val="24"/>
                <w:szCs w:val="24"/>
              </w:rPr>
              <w:t>165</w:t>
            </w:r>
          </w:p>
        </w:tc>
      </w:tr>
      <w:tr w:rsidR="000F336E" w:rsidRPr="007D575E" w:rsidTr="004A0B32">
        <w:trPr>
          <w:cantSplit/>
          <w:trHeight w:val="304"/>
        </w:trPr>
        <w:tc>
          <w:tcPr>
            <w:tcW w:w="4053" w:type="dxa"/>
            <w:vMerge w:val="restart"/>
            <w:hideMark/>
          </w:tcPr>
          <w:p w:rsidR="000F336E" w:rsidRPr="007D575E" w:rsidRDefault="000F336E" w:rsidP="00EB3F2A">
            <w:pPr>
              <w:pStyle w:val="a9"/>
              <w:spacing w:line="276" w:lineRule="auto"/>
              <w:jc w:val="both"/>
              <w:rPr>
                <w:iCs/>
                <w:color w:val="00000A"/>
                <w:sz w:val="24"/>
                <w:szCs w:val="24"/>
              </w:rPr>
            </w:pPr>
            <w:r w:rsidRPr="007D575E">
              <w:rPr>
                <w:iCs/>
                <w:color w:val="00000A"/>
                <w:sz w:val="24"/>
                <w:szCs w:val="24"/>
              </w:rPr>
              <w:t xml:space="preserve">Общее количество часов на аудиторные занятия </w:t>
            </w:r>
          </w:p>
        </w:tc>
        <w:tc>
          <w:tcPr>
            <w:tcW w:w="4998" w:type="dxa"/>
            <w:gridSpan w:val="9"/>
            <w:hideMark/>
          </w:tcPr>
          <w:p w:rsidR="000F336E" w:rsidRPr="007D575E" w:rsidRDefault="00B30A16" w:rsidP="00EB3F2A">
            <w:pPr>
              <w:pStyle w:val="a9"/>
              <w:spacing w:line="276" w:lineRule="auto"/>
              <w:jc w:val="center"/>
              <w:rPr>
                <w:iCs/>
                <w:color w:val="00000A"/>
                <w:sz w:val="24"/>
                <w:szCs w:val="24"/>
              </w:rPr>
            </w:pPr>
            <w:r w:rsidRPr="007D575E">
              <w:rPr>
                <w:iCs/>
                <w:color w:val="00000A"/>
                <w:sz w:val="24"/>
                <w:szCs w:val="24"/>
              </w:rPr>
              <w:t>924</w:t>
            </w:r>
          </w:p>
        </w:tc>
        <w:tc>
          <w:tcPr>
            <w:tcW w:w="801" w:type="dxa"/>
            <w:hideMark/>
          </w:tcPr>
          <w:p w:rsidR="000F336E" w:rsidRPr="007D575E" w:rsidRDefault="000F336E" w:rsidP="00EB3F2A">
            <w:pPr>
              <w:pStyle w:val="a9"/>
              <w:spacing w:line="276" w:lineRule="auto"/>
              <w:jc w:val="center"/>
              <w:rPr>
                <w:iCs/>
                <w:color w:val="00000A"/>
                <w:sz w:val="24"/>
                <w:szCs w:val="24"/>
              </w:rPr>
            </w:pPr>
            <w:r w:rsidRPr="007D575E">
              <w:rPr>
                <w:iCs/>
                <w:color w:val="00000A"/>
                <w:sz w:val="24"/>
                <w:szCs w:val="24"/>
              </w:rPr>
              <w:t>165</w:t>
            </w:r>
          </w:p>
        </w:tc>
      </w:tr>
      <w:tr w:rsidR="000F336E" w:rsidRPr="007D575E" w:rsidTr="004A0B32">
        <w:trPr>
          <w:cantSplit/>
          <w:trHeight w:val="139"/>
        </w:trPr>
        <w:tc>
          <w:tcPr>
            <w:tcW w:w="4053" w:type="dxa"/>
            <w:vMerge/>
            <w:vAlign w:val="center"/>
            <w:hideMark/>
          </w:tcPr>
          <w:p w:rsidR="000F336E" w:rsidRPr="007D575E" w:rsidRDefault="000F336E" w:rsidP="00EB3F2A">
            <w:pPr>
              <w:rPr>
                <w:rFonts w:ascii="Times New Roman" w:hAnsi="Times New Roman" w:cs="Times New Roman"/>
                <w:iCs/>
                <w:color w:val="00000A"/>
                <w:lang w:eastAsia="en-US"/>
              </w:rPr>
            </w:pPr>
          </w:p>
        </w:tc>
        <w:tc>
          <w:tcPr>
            <w:tcW w:w="5799" w:type="dxa"/>
            <w:gridSpan w:val="10"/>
            <w:hideMark/>
          </w:tcPr>
          <w:p w:rsidR="000F336E" w:rsidRPr="007D575E" w:rsidRDefault="000F336E" w:rsidP="00EB3F2A">
            <w:pPr>
              <w:pStyle w:val="a9"/>
              <w:spacing w:line="276" w:lineRule="auto"/>
              <w:jc w:val="center"/>
              <w:rPr>
                <w:b/>
                <w:iCs/>
                <w:color w:val="00000A"/>
                <w:sz w:val="24"/>
                <w:szCs w:val="24"/>
              </w:rPr>
            </w:pPr>
            <w:r w:rsidRPr="007D575E">
              <w:rPr>
                <w:b/>
                <w:iCs/>
                <w:color w:val="00000A"/>
                <w:sz w:val="24"/>
                <w:szCs w:val="24"/>
              </w:rPr>
              <w:t>1</w:t>
            </w:r>
            <w:r w:rsidR="00B30A16" w:rsidRPr="007D575E">
              <w:rPr>
                <w:b/>
                <w:iCs/>
                <w:color w:val="00000A"/>
                <w:sz w:val="24"/>
                <w:szCs w:val="24"/>
              </w:rPr>
              <w:t>089</w:t>
            </w:r>
          </w:p>
        </w:tc>
      </w:tr>
      <w:tr w:rsidR="000F336E" w:rsidRPr="007D575E" w:rsidTr="004A0B32">
        <w:trPr>
          <w:trHeight w:val="304"/>
        </w:trPr>
        <w:tc>
          <w:tcPr>
            <w:tcW w:w="4053" w:type="dxa"/>
            <w:hideMark/>
          </w:tcPr>
          <w:p w:rsidR="000F336E" w:rsidRPr="007D575E" w:rsidRDefault="000F336E" w:rsidP="00EB3F2A">
            <w:pPr>
              <w:pStyle w:val="a9"/>
              <w:spacing w:line="276" w:lineRule="auto"/>
              <w:jc w:val="both"/>
              <w:rPr>
                <w:iCs/>
                <w:color w:val="00000A"/>
                <w:sz w:val="24"/>
                <w:szCs w:val="24"/>
              </w:rPr>
            </w:pPr>
            <w:r w:rsidRPr="007D575E">
              <w:rPr>
                <w:iCs/>
                <w:color w:val="00000A"/>
                <w:sz w:val="24"/>
                <w:szCs w:val="24"/>
              </w:rPr>
              <w:t xml:space="preserve">Объем времени на </w:t>
            </w:r>
            <w:r w:rsidRPr="007D575E">
              <w:rPr>
                <w:b/>
                <w:iCs/>
                <w:color w:val="00000A"/>
                <w:sz w:val="24"/>
                <w:szCs w:val="24"/>
              </w:rPr>
              <w:t>консультации</w:t>
            </w:r>
          </w:p>
        </w:tc>
        <w:tc>
          <w:tcPr>
            <w:tcW w:w="1060" w:type="dxa"/>
            <w:hideMark/>
          </w:tcPr>
          <w:p w:rsidR="000F336E" w:rsidRPr="007D575E" w:rsidRDefault="00B30A16" w:rsidP="00EB3F2A">
            <w:pPr>
              <w:pStyle w:val="a9"/>
              <w:spacing w:line="276" w:lineRule="auto"/>
              <w:jc w:val="center"/>
              <w:rPr>
                <w:iCs/>
                <w:color w:val="00000A"/>
                <w:sz w:val="24"/>
                <w:szCs w:val="24"/>
              </w:rPr>
            </w:pPr>
            <w:r w:rsidRPr="007D575E">
              <w:rPr>
                <w:iCs/>
                <w:color w:val="00000A"/>
                <w:sz w:val="24"/>
                <w:szCs w:val="24"/>
              </w:rPr>
              <w:t>8</w:t>
            </w:r>
          </w:p>
        </w:tc>
        <w:tc>
          <w:tcPr>
            <w:tcW w:w="1016" w:type="dxa"/>
            <w:hideMark/>
          </w:tcPr>
          <w:p w:rsidR="000F336E" w:rsidRPr="007D575E" w:rsidRDefault="00B30A16" w:rsidP="00EB3F2A">
            <w:pPr>
              <w:pStyle w:val="a9"/>
              <w:spacing w:line="276" w:lineRule="auto"/>
              <w:jc w:val="center"/>
              <w:rPr>
                <w:iCs/>
                <w:color w:val="00000A"/>
                <w:sz w:val="24"/>
                <w:szCs w:val="24"/>
              </w:rPr>
            </w:pPr>
            <w:r w:rsidRPr="007D575E">
              <w:rPr>
                <w:iCs/>
                <w:color w:val="00000A"/>
                <w:sz w:val="24"/>
                <w:szCs w:val="24"/>
              </w:rPr>
              <w:t>8</w:t>
            </w:r>
          </w:p>
        </w:tc>
        <w:tc>
          <w:tcPr>
            <w:tcW w:w="1169" w:type="dxa"/>
            <w:gridSpan w:val="3"/>
            <w:hideMark/>
          </w:tcPr>
          <w:p w:rsidR="000F336E" w:rsidRPr="007D575E" w:rsidRDefault="00B30A16" w:rsidP="00EB3F2A">
            <w:pPr>
              <w:pStyle w:val="a9"/>
              <w:spacing w:line="276" w:lineRule="auto"/>
              <w:jc w:val="center"/>
              <w:rPr>
                <w:iCs/>
                <w:color w:val="00000A"/>
                <w:sz w:val="24"/>
                <w:szCs w:val="24"/>
              </w:rPr>
            </w:pPr>
            <w:r w:rsidRPr="007D575E">
              <w:rPr>
                <w:iCs/>
                <w:color w:val="00000A"/>
                <w:sz w:val="24"/>
                <w:szCs w:val="24"/>
              </w:rPr>
              <w:t>8</w:t>
            </w:r>
          </w:p>
        </w:tc>
        <w:tc>
          <w:tcPr>
            <w:tcW w:w="823" w:type="dxa"/>
            <w:hideMark/>
          </w:tcPr>
          <w:p w:rsidR="000F336E" w:rsidRPr="007D575E" w:rsidRDefault="00B30A16" w:rsidP="00EB3F2A">
            <w:pPr>
              <w:pStyle w:val="a9"/>
              <w:spacing w:line="276" w:lineRule="auto"/>
              <w:jc w:val="center"/>
              <w:rPr>
                <w:iCs/>
                <w:color w:val="00000A"/>
                <w:sz w:val="24"/>
                <w:szCs w:val="24"/>
              </w:rPr>
            </w:pPr>
            <w:r w:rsidRPr="007D575E">
              <w:rPr>
                <w:iCs/>
                <w:color w:val="00000A"/>
                <w:sz w:val="24"/>
                <w:szCs w:val="24"/>
              </w:rPr>
              <w:t>8</w:t>
            </w:r>
          </w:p>
        </w:tc>
        <w:tc>
          <w:tcPr>
            <w:tcW w:w="921" w:type="dxa"/>
            <w:gridSpan w:val="2"/>
            <w:hideMark/>
          </w:tcPr>
          <w:p w:rsidR="000F336E" w:rsidRPr="007D575E" w:rsidRDefault="00B30A16" w:rsidP="00EB3F2A">
            <w:pPr>
              <w:pStyle w:val="a9"/>
              <w:spacing w:line="276" w:lineRule="auto"/>
              <w:jc w:val="center"/>
              <w:rPr>
                <w:iCs/>
                <w:color w:val="00000A"/>
                <w:sz w:val="24"/>
                <w:szCs w:val="24"/>
              </w:rPr>
            </w:pPr>
            <w:r w:rsidRPr="007D575E">
              <w:rPr>
                <w:iCs/>
                <w:color w:val="00000A"/>
                <w:sz w:val="24"/>
                <w:szCs w:val="24"/>
              </w:rPr>
              <w:t>8</w:t>
            </w:r>
          </w:p>
        </w:tc>
        <w:tc>
          <w:tcPr>
            <w:tcW w:w="810" w:type="dxa"/>
            <w:gridSpan w:val="2"/>
            <w:hideMark/>
          </w:tcPr>
          <w:p w:rsidR="000F336E" w:rsidRPr="007D575E" w:rsidRDefault="00B30A16" w:rsidP="00EB3F2A">
            <w:pPr>
              <w:pStyle w:val="a9"/>
              <w:spacing w:line="276" w:lineRule="auto"/>
              <w:jc w:val="center"/>
              <w:rPr>
                <w:iCs/>
                <w:color w:val="00000A"/>
                <w:sz w:val="24"/>
                <w:szCs w:val="24"/>
              </w:rPr>
            </w:pPr>
            <w:r w:rsidRPr="007D575E">
              <w:rPr>
                <w:iCs/>
                <w:color w:val="00000A"/>
                <w:sz w:val="24"/>
                <w:szCs w:val="24"/>
              </w:rPr>
              <w:t>8</w:t>
            </w:r>
          </w:p>
        </w:tc>
      </w:tr>
      <w:tr w:rsidR="000F336E" w:rsidRPr="007D575E" w:rsidTr="004A0B32">
        <w:trPr>
          <w:cantSplit/>
          <w:trHeight w:val="304"/>
        </w:trPr>
        <w:tc>
          <w:tcPr>
            <w:tcW w:w="4053" w:type="dxa"/>
            <w:vMerge w:val="restart"/>
            <w:hideMark/>
          </w:tcPr>
          <w:p w:rsidR="000F336E" w:rsidRPr="007D575E" w:rsidRDefault="000F336E" w:rsidP="00EB3F2A">
            <w:pPr>
              <w:pStyle w:val="a9"/>
              <w:spacing w:line="276" w:lineRule="auto"/>
              <w:jc w:val="both"/>
              <w:rPr>
                <w:iCs/>
                <w:color w:val="00000A"/>
                <w:sz w:val="24"/>
                <w:szCs w:val="24"/>
              </w:rPr>
            </w:pPr>
            <w:r w:rsidRPr="007D575E">
              <w:rPr>
                <w:iCs/>
                <w:color w:val="00000A"/>
                <w:sz w:val="24"/>
                <w:szCs w:val="24"/>
              </w:rPr>
              <w:t>Общий объем времени на консультации</w:t>
            </w:r>
          </w:p>
        </w:tc>
        <w:tc>
          <w:tcPr>
            <w:tcW w:w="4998" w:type="dxa"/>
            <w:gridSpan w:val="9"/>
            <w:hideMark/>
          </w:tcPr>
          <w:p w:rsidR="000F336E" w:rsidRPr="007D575E" w:rsidRDefault="00B30A16" w:rsidP="00EB3F2A">
            <w:pPr>
              <w:pStyle w:val="a9"/>
              <w:spacing w:line="276" w:lineRule="auto"/>
              <w:jc w:val="center"/>
              <w:rPr>
                <w:iCs/>
                <w:color w:val="00000A"/>
                <w:sz w:val="24"/>
                <w:szCs w:val="24"/>
              </w:rPr>
            </w:pPr>
            <w:r w:rsidRPr="007D575E">
              <w:rPr>
                <w:iCs/>
                <w:color w:val="00000A"/>
                <w:sz w:val="24"/>
                <w:szCs w:val="24"/>
              </w:rPr>
              <w:t>40</w:t>
            </w:r>
          </w:p>
        </w:tc>
        <w:tc>
          <w:tcPr>
            <w:tcW w:w="801" w:type="dxa"/>
          </w:tcPr>
          <w:p w:rsidR="000F336E" w:rsidRPr="007D575E" w:rsidRDefault="000F336E" w:rsidP="00EB3F2A">
            <w:pPr>
              <w:pStyle w:val="a9"/>
              <w:spacing w:line="276" w:lineRule="auto"/>
              <w:jc w:val="center"/>
              <w:rPr>
                <w:iCs/>
                <w:color w:val="00000A"/>
                <w:sz w:val="24"/>
                <w:szCs w:val="24"/>
              </w:rPr>
            </w:pPr>
            <w:r w:rsidRPr="007D575E">
              <w:rPr>
                <w:iCs/>
                <w:color w:val="00000A"/>
                <w:sz w:val="24"/>
                <w:szCs w:val="24"/>
              </w:rPr>
              <w:t>8</w:t>
            </w:r>
          </w:p>
        </w:tc>
      </w:tr>
      <w:tr w:rsidR="000F336E" w:rsidRPr="007D575E" w:rsidTr="004A0B32">
        <w:trPr>
          <w:cantSplit/>
          <w:trHeight w:val="139"/>
        </w:trPr>
        <w:tc>
          <w:tcPr>
            <w:tcW w:w="4053" w:type="dxa"/>
            <w:vMerge/>
            <w:vAlign w:val="center"/>
            <w:hideMark/>
          </w:tcPr>
          <w:p w:rsidR="000F336E" w:rsidRPr="007D575E" w:rsidRDefault="000F336E" w:rsidP="00EB3F2A">
            <w:pPr>
              <w:rPr>
                <w:rFonts w:ascii="Times New Roman" w:hAnsi="Times New Roman" w:cs="Times New Roman"/>
                <w:iCs/>
                <w:color w:val="00000A"/>
                <w:lang w:eastAsia="en-US"/>
              </w:rPr>
            </w:pPr>
          </w:p>
        </w:tc>
        <w:tc>
          <w:tcPr>
            <w:tcW w:w="5799" w:type="dxa"/>
            <w:gridSpan w:val="10"/>
            <w:hideMark/>
          </w:tcPr>
          <w:p w:rsidR="000F336E" w:rsidRPr="007D575E" w:rsidRDefault="00B30A16" w:rsidP="00EB3F2A">
            <w:pPr>
              <w:pStyle w:val="a9"/>
              <w:spacing w:line="276" w:lineRule="auto"/>
              <w:jc w:val="center"/>
              <w:rPr>
                <w:b/>
                <w:iCs/>
                <w:color w:val="00000A"/>
                <w:sz w:val="24"/>
                <w:szCs w:val="24"/>
              </w:rPr>
            </w:pPr>
            <w:r w:rsidRPr="007D575E">
              <w:rPr>
                <w:b/>
                <w:iCs/>
                <w:color w:val="00000A"/>
                <w:sz w:val="24"/>
                <w:szCs w:val="24"/>
              </w:rPr>
              <w:t>48</w:t>
            </w:r>
          </w:p>
        </w:tc>
      </w:tr>
    </w:tbl>
    <w:p w:rsidR="00D55188" w:rsidRPr="007D575E" w:rsidRDefault="00D55188" w:rsidP="00D55188">
      <w:pPr>
        <w:pStyle w:val="51"/>
        <w:shd w:val="clear" w:color="auto" w:fill="auto"/>
        <w:spacing w:before="0" w:line="276" w:lineRule="auto"/>
        <w:jc w:val="center"/>
        <w:rPr>
          <w:b w:val="0"/>
          <w:sz w:val="28"/>
          <w:szCs w:val="28"/>
        </w:rPr>
      </w:pPr>
    </w:p>
    <w:p w:rsidR="00D55188" w:rsidRPr="007D575E" w:rsidRDefault="00D55188" w:rsidP="00D55188">
      <w:pPr>
        <w:pStyle w:val="51"/>
        <w:shd w:val="clear" w:color="auto" w:fill="auto"/>
        <w:spacing w:before="0" w:line="276" w:lineRule="auto"/>
        <w:jc w:val="center"/>
        <w:rPr>
          <w:b w:val="0"/>
          <w:sz w:val="28"/>
          <w:szCs w:val="28"/>
        </w:rPr>
      </w:pPr>
      <w:r w:rsidRPr="007D575E">
        <w:rPr>
          <w:b w:val="0"/>
          <w:sz w:val="28"/>
          <w:szCs w:val="28"/>
        </w:rPr>
        <w:t>Срок реализации образовательной программы</w:t>
      </w:r>
      <w:r w:rsidR="00B30A16" w:rsidRPr="007D575E">
        <w:rPr>
          <w:b w:val="0"/>
          <w:sz w:val="28"/>
          <w:szCs w:val="28"/>
        </w:rPr>
        <w:t xml:space="preserve"> 8(9</w:t>
      </w:r>
      <w:r w:rsidRPr="007D575E">
        <w:rPr>
          <w:b w:val="0"/>
          <w:sz w:val="28"/>
          <w:szCs w:val="28"/>
        </w:rPr>
        <w:t>) лет</w:t>
      </w:r>
    </w:p>
    <w:p w:rsidR="000F336E" w:rsidRPr="007D575E" w:rsidRDefault="00D55188" w:rsidP="00D55188">
      <w:pPr>
        <w:pStyle w:val="51"/>
        <w:shd w:val="clear" w:color="auto" w:fill="auto"/>
        <w:spacing w:before="0" w:after="122" w:line="260" w:lineRule="exact"/>
        <w:ind w:right="417"/>
        <w:jc w:val="right"/>
      </w:pPr>
      <w:r w:rsidRPr="007D575E">
        <w:rPr>
          <w:sz w:val="28"/>
          <w:szCs w:val="28"/>
        </w:rPr>
        <w:t>Таблица 4</w:t>
      </w:r>
    </w:p>
    <w:tbl>
      <w:tblP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2"/>
        <w:gridCol w:w="571"/>
        <w:gridCol w:w="538"/>
        <w:gridCol w:w="33"/>
        <w:gridCol w:w="571"/>
        <w:gridCol w:w="761"/>
        <w:gridCol w:w="665"/>
        <w:gridCol w:w="571"/>
        <w:gridCol w:w="103"/>
        <w:gridCol w:w="610"/>
        <w:gridCol w:w="103"/>
        <w:gridCol w:w="612"/>
        <w:gridCol w:w="101"/>
        <w:gridCol w:w="652"/>
      </w:tblGrid>
      <w:tr w:rsidR="000F336E" w:rsidRPr="007D575E" w:rsidTr="004A0B32">
        <w:trPr>
          <w:trHeight w:val="287"/>
        </w:trPr>
        <w:tc>
          <w:tcPr>
            <w:tcW w:w="3822" w:type="dxa"/>
          </w:tcPr>
          <w:p w:rsidR="000F336E" w:rsidRPr="007D575E" w:rsidRDefault="000F336E" w:rsidP="00EB3F2A">
            <w:pPr>
              <w:pStyle w:val="a9"/>
              <w:spacing w:line="276" w:lineRule="auto"/>
              <w:jc w:val="center"/>
              <w:rPr>
                <w:iCs/>
                <w:color w:val="00000A"/>
                <w:sz w:val="24"/>
                <w:szCs w:val="24"/>
              </w:rPr>
            </w:pPr>
          </w:p>
        </w:tc>
        <w:tc>
          <w:tcPr>
            <w:tcW w:w="5891" w:type="dxa"/>
            <w:gridSpan w:val="13"/>
            <w:hideMark/>
          </w:tcPr>
          <w:p w:rsidR="000F336E" w:rsidRPr="007D575E" w:rsidRDefault="000F336E" w:rsidP="00EB3F2A">
            <w:pPr>
              <w:pStyle w:val="a9"/>
              <w:spacing w:line="276" w:lineRule="auto"/>
              <w:jc w:val="center"/>
              <w:rPr>
                <w:iCs/>
                <w:color w:val="00000A"/>
                <w:sz w:val="24"/>
                <w:szCs w:val="24"/>
              </w:rPr>
            </w:pPr>
            <w:r w:rsidRPr="007D575E">
              <w:rPr>
                <w:iCs/>
                <w:color w:val="00000A"/>
                <w:sz w:val="24"/>
                <w:szCs w:val="24"/>
              </w:rPr>
              <w:t>Распределение по годам обучения</w:t>
            </w:r>
          </w:p>
        </w:tc>
      </w:tr>
      <w:tr w:rsidR="000F336E" w:rsidRPr="007D575E" w:rsidTr="00810660">
        <w:trPr>
          <w:trHeight w:val="302"/>
        </w:trPr>
        <w:tc>
          <w:tcPr>
            <w:tcW w:w="3822" w:type="dxa"/>
            <w:hideMark/>
          </w:tcPr>
          <w:p w:rsidR="000F336E" w:rsidRPr="007D575E" w:rsidRDefault="000F336E" w:rsidP="00EB3F2A">
            <w:pPr>
              <w:pStyle w:val="a9"/>
              <w:spacing w:line="276" w:lineRule="auto"/>
              <w:jc w:val="both"/>
              <w:rPr>
                <w:iCs/>
                <w:color w:val="00000A"/>
                <w:sz w:val="24"/>
                <w:szCs w:val="24"/>
              </w:rPr>
            </w:pPr>
            <w:r w:rsidRPr="007D575E">
              <w:rPr>
                <w:iCs/>
                <w:color w:val="00000A"/>
                <w:sz w:val="24"/>
                <w:szCs w:val="24"/>
              </w:rPr>
              <w:t>Класс</w:t>
            </w:r>
          </w:p>
        </w:tc>
        <w:tc>
          <w:tcPr>
            <w:tcW w:w="571" w:type="dxa"/>
            <w:hideMark/>
          </w:tcPr>
          <w:p w:rsidR="000F336E" w:rsidRPr="007D575E" w:rsidRDefault="000F336E" w:rsidP="00EB3F2A">
            <w:pPr>
              <w:pStyle w:val="a9"/>
              <w:spacing w:line="276" w:lineRule="auto"/>
              <w:jc w:val="center"/>
              <w:rPr>
                <w:iCs/>
                <w:color w:val="00000A"/>
                <w:sz w:val="24"/>
                <w:szCs w:val="24"/>
              </w:rPr>
            </w:pPr>
            <w:r w:rsidRPr="007D575E">
              <w:rPr>
                <w:iCs/>
                <w:color w:val="00000A"/>
                <w:sz w:val="24"/>
                <w:szCs w:val="24"/>
              </w:rPr>
              <w:t>1</w:t>
            </w:r>
          </w:p>
        </w:tc>
        <w:tc>
          <w:tcPr>
            <w:tcW w:w="538" w:type="dxa"/>
            <w:hideMark/>
          </w:tcPr>
          <w:p w:rsidR="000F336E" w:rsidRPr="007D575E" w:rsidRDefault="000F336E" w:rsidP="00EB3F2A">
            <w:pPr>
              <w:pStyle w:val="a9"/>
              <w:spacing w:line="276" w:lineRule="auto"/>
              <w:jc w:val="center"/>
              <w:rPr>
                <w:iCs/>
                <w:color w:val="00000A"/>
                <w:sz w:val="24"/>
                <w:szCs w:val="24"/>
              </w:rPr>
            </w:pPr>
            <w:r w:rsidRPr="007D575E">
              <w:rPr>
                <w:iCs/>
                <w:color w:val="00000A"/>
                <w:sz w:val="24"/>
                <w:szCs w:val="24"/>
              </w:rPr>
              <w:t>2</w:t>
            </w:r>
          </w:p>
        </w:tc>
        <w:tc>
          <w:tcPr>
            <w:tcW w:w="604" w:type="dxa"/>
            <w:gridSpan w:val="2"/>
            <w:hideMark/>
          </w:tcPr>
          <w:p w:rsidR="000F336E" w:rsidRPr="007D575E" w:rsidRDefault="000F336E" w:rsidP="00EB3F2A">
            <w:pPr>
              <w:pStyle w:val="a9"/>
              <w:spacing w:line="276" w:lineRule="auto"/>
              <w:jc w:val="center"/>
              <w:rPr>
                <w:iCs/>
                <w:color w:val="00000A"/>
                <w:sz w:val="24"/>
                <w:szCs w:val="24"/>
              </w:rPr>
            </w:pPr>
            <w:r w:rsidRPr="007D575E">
              <w:rPr>
                <w:iCs/>
                <w:color w:val="00000A"/>
                <w:sz w:val="24"/>
                <w:szCs w:val="24"/>
              </w:rPr>
              <w:t>3</w:t>
            </w:r>
          </w:p>
        </w:tc>
        <w:tc>
          <w:tcPr>
            <w:tcW w:w="761" w:type="dxa"/>
            <w:hideMark/>
          </w:tcPr>
          <w:p w:rsidR="000F336E" w:rsidRPr="007D575E" w:rsidRDefault="000F336E" w:rsidP="00EB3F2A">
            <w:pPr>
              <w:pStyle w:val="a9"/>
              <w:spacing w:line="276" w:lineRule="auto"/>
              <w:jc w:val="center"/>
              <w:rPr>
                <w:iCs/>
                <w:color w:val="00000A"/>
                <w:sz w:val="24"/>
                <w:szCs w:val="24"/>
              </w:rPr>
            </w:pPr>
            <w:r w:rsidRPr="007D575E">
              <w:rPr>
                <w:iCs/>
                <w:color w:val="00000A"/>
                <w:sz w:val="24"/>
                <w:szCs w:val="24"/>
              </w:rPr>
              <w:t>4</w:t>
            </w:r>
          </w:p>
        </w:tc>
        <w:tc>
          <w:tcPr>
            <w:tcW w:w="665" w:type="dxa"/>
            <w:hideMark/>
          </w:tcPr>
          <w:p w:rsidR="000F336E" w:rsidRPr="007D575E" w:rsidRDefault="000F336E" w:rsidP="00EB3F2A">
            <w:pPr>
              <w:pStyle w:val="a9"/>
              <w:spacing w:line="276" w:lineRule="auto"/>
              <w:jc w:val="center"/>
              <w:rPr>
                <w:iCs/>
                <w:color w:val="00000A"/>
                <w:sz w:val="24"/>
                <w:szCs w:val="24"/>
              </w:rPr>
            </w:pPr>
            <w:r w:rsidRPr="007D575E">
              <w:rPr>
                <w:iCs/>
                <w:color w:val="00000A"/>
                <w:sz w:val="24"/>
                <w:szCs w:val="24"/>
              </w:rPr>
              <w:t>5</w:t>
            </w:r>
          </w:p>
        </w:tc>
        <w:tc>
          <w:tcPr>
            <w:tcW w:w="674" w:type="dxa"/>
            <w:gridSpan w:val="2"/>
            <w:hideMark/>
          </w:tcPr>
          <w:p w:rsidR="000F336E" w:rsidRPr="007D575E" w:rsidRDefault="000F336E" w:rsidP="00EB3F2A">
            <w:pPr>
              <w:pStyle w:val="a9"/>
              <w:spacing w:line="276" w:lineRule="auto"/>
              <w:jc w:val="center"/>
              <w:rPr>
                <w:iCs/>
                <w:color w:val="00000A"/>
                <w:sz w:val="24"/>
                <w:szCs w:val="24"/>
              </w:rPr>
            </w:pPr>
            <w:r w:rsidRPr="007D575E">
              <w:rPr>
                <w:iCs/>
                <w:color w:val="00000A"/>
                <w:sz w:val="24"/>
                <w:szCs w:val="24"/>
              </w:rPr>
              <w:t>6</w:t>
            </w:r>
          </w:p>
        </w:tc>
        <w:tc>
          <w:tcPr>
            <w:tcW w:w="713" w:type="dxa"/>
            <w:gridSpan w:val="2"/>
            <w:hideMark/>
          </w:tcPr>
          <w:p w:rsidR="000F336E" w:rsidRPr="007D575E" w:rsidRDefault="000F336E" w:rsidP="00EB3F2A">
            <w:pPr>
              <w:pStyle w:val="a9"/>
              <w:spacing w:line="276" w:lineRule="auto"/>
              <w:jc w:val="center"/>
              <w:rPr>
                <w:iCs/>
                <w:color w:val="00000A"/>
                <w:sz w:val="24"/>
                <w:szCs w:val="24"/>
              </w:rPr>
            </w:pPr>
            <w:r w:rsidRPr="007D575E">
              <w:rPr>
                <w:iCs/>
                <w:color w:val="00000A"/>
                <w:sz w:val="24"/>
                <w:szCs w:val="24"/>
              </w:rPr>
              <w:t>7</w:t>
            </w:r>
          </w:p>
        </w:tc>
        <w:tc>
          <w:tcPr>
            <w:tcW w:w="713" w:type="dxa"/>
            <w:gridSpan w:val="2"/>
            <w:hideMark/>
          </w:tcPr>
          <w:p w:rsidR="000F336E" w:rsidRPr="007D575E" w:rsidRDefault="000F336E" w:rsidP="00EB3F2A">
            <w:pPr>
              <w:pStyle w:val="a9"/>
              <w:spacing w:line="276" w:lineRule="auto"/>
              <w:jc w:val="center"/>
              <w:rPr>
                <w:iCs/>
                <w:color w:val="00000A"/>
                <w:sz w:val="24"/>
                <w:szCs w:val="24"/>
              </w:rPr>
            </w:pPr>
            <w:r w:rsidRPr="007D575E">
              <w:rPr>
                <w:iCs/>
                <w:color w:val="00000A"/>
                <w:sz w:val="24"/>
                <w:szCs w:val="24"/>
              </w:rPr>
              <w:t>8</w:t>
            </w:r>
          </w:p>
        </w:tc>
        <w:tc>
          <w:tcPr>
            <w:tcW w:w="652" w:type="dxa"/>
            <w:hideMark/>
          </w:tcPr>
          <w:p w:rsidR="000F336E" w:rsidRPr="007D575E" w:rsidRDefault="000F336E" w:rsidP="00EB3F2A">
            <w:pPr>
              <w:pStyle w:val="a9"/>
              <w:spacing w:line="276" w:lineRule="auto"/>
              <w:jc w:val="center"/>
              <w:rPr>
                <w:iCs/>
                <w:color w:val="00000A"/>
                <w:sz w:val="24"/>
                <w:szCs w:val="24"/>
              </w:rPr>
            </w:pPr>
            <w:r w:rsidRPr="007D575E">
              <w:rPr>
                <w:iCs/>
                <w:color w:val="00000A"/>
                <w:sz w:val="24"/>
                <w:szCs w:val="24"/>
              </w:rPr>
              <w:t>9</w:t>
            </w:r>
          </w:p>
        </w:tc>
      </w:tr>
      <w:tr w:rsidR="000F336E" w:rsidRPr="007D575E" w:rsidTr="00810660">
        <w:trPr>
          <w:trHeight w:val="604"/>
        </w:trPr>
        <w:tc>
          <w:tcPr>
            <w:tcW w:w="3822" w:type="dxa"/>
            <w:hideMark/>
          </w:tcPr>
          <w:p w:rsidR="000F336E" w:rsidRPr="007D575E" w:rsidRDefault="000F336E" w:rsidP="00EB3F2A">
            <w:pPr>
              <w:pStyle w:val="a9"/>
              <w:spacing w:line="276" w:lineRule="auto"/>
              <w:jc w:val="both"/>
              <w:rPr>
                <w:iCs/>
                <w:color w:val="00000A"/>
                <w:sz w:val="24"/>
                <w:szCs w:val="24"/>
              </w:rPr>
            </w:pPr>
            <w:r w:rsidRPr="007D575E">
              <w:rPr>
                <w:iCs/>
                <w:color w:val="00000A"/>
                <w:sz w:val="24"/>
                <w:szCs w:val="24"/>
              </w:rPr>
              <w:t xml:space="preserve">Продолжительность учебных </w:t>
            </w:r>
          </w:p>
          <w:p w:rsidR="000F336E" w:rsidRPr="007D575E" w:rsidRDefault="000F336E" w:rsidP="00EB3F2A">
            <w:pPr>
              <w:pStyle w:val="a9"/>
              <w:spacing w:line="276" w:lineRule="auto"/>
              <w:jc w:val="both"/>
              <w:rPr>
                <w:iCs/>
                <w:color w:val="00000A"/>
                <w:sz w:val="24"/>
                <w:szCs w:val="24"/>
              </w:rPr>
            </w:pPr>
            <w:r w:rsidRPr="007D575E">
              <w:rPr>
                <w:iCs/>
                <w:color w:val="00000A"/>
                <w:sz w:val="24"/>
                <w:szCs w:val="24"/>
              </w:rPr>
              <w:t>занятий (в неделях)</w:t>
            </w:r>
          </w:p>
        </w:tc>
        <w:tc>
          <w:tcPr>
            <w:tcW w:w="571" w:type="dxa"/>
            <w:hideMark/>
          </w:tcPr>
          <w:p w:rsidR="000F336E" w:rsidRPr="007D575E" w:rsidRDefault="000F336E" w:rsidP="00EB3F2A">
            <w:pPr>
              <w:pStyle w:val="a9"/>
              <w:spacing w:line="276" w:lineRule="auto"/>
              <w:jc w:val="center"/>
              <w:rPr>
                <w:iCs/>
                <w:color w:val="00000A"/>
                <w:sz w:val="24"/>
                <w:szCs w:val="24"/>
              </w:rPr>
            </w:pPr>
            <w:r w:rsidRPr="007D575E">
              <w:rPr>
                <w:iCs/>
                <w:color w:val="00000A"/>
                <w:sz w:val="24"/>
                <w:szCs w:val="24"/>
              </w:rPr>
              <w:t>32</w:t>
            </w:r>
          </w:p>
        </w:tc>
        <w:tc>
          <w:tcPr>
            <w:tcW w:w="538" w:type="dxa"/>
            <w:hideMark/>
          </w:tcPr>
          <w:p w:rsidR="000F336E" w:rsidRPr="007D575E" w:rsidRDefault="000F336E" w:rsidP="00EB3F2A">
            <w:pPr>
              <w:pStyle w:val="a9"/>
              <w:spacing w:line="276" w:lineRule="auto"/>
              <w:jc w:val="center"/>
              <w:rPr>
                <w:iCs/>
                <w:color w:val="00000A"/>
                <w:sz w:val="24"/>
                <w:szCs w:val="24"/>
              </w:rPr>
            </w:pPr>
            <w:r w:rsidRPr="007D575E">
              <w:rPr>
                <w:iCs/>
                <w:color w:val="00000A"/>
                <w:sz w:val="24"/>
                <w:szCs w:val="24"/>
              </w:rPr>
              <w:t>33</w:t>
            </w:r>
          </w:p>
        </w:tc>
        <w:tc>
          <w:tcPr>
            <w:tcW w:w="604" w:type="dxa"/>
            <w:gridSpan w:val="2"/>
            <w:hideMark/>
          </w:tcPr>
          <w:p w:rsidR="000F336E" w:rsidRPr="007D575E" w:rsidRDefault="000F336E" w:rsidP="00EB3F2A">
            <w:pPr>
              <w:pStyle w:val="a9"/>
              <w:spacing w:line="276" w:lineRule="auto"/>
              <w:jc w:val="center"/>
              <w:rPr>
                <w:iCs/>
                <w:color w:val="00000A"/>
                <w:sz w:val="24"/>
                <w:szCs w:val="24"/>
              </w:rPr>
            </w:pPr>
            <w:r w:rsidRPr="007D575E">
              <w:rPr>
                <w:iCs/>
                <w:color w:val="00000A"/>
                <w:sz w:val="24"/>
                <w:szCs w:val="24"/>
              </w:rPr>
              <w:t>33</w:t>
            </w:r>
          </w:p>
        </w:tc>
        <w:tc>
          <w:tcPr>
            <w:tcW w:w="761" w:type="dxa"/>
            <w:hideMark/>
          </w:tcPr>
          <w:p w:rsidR="000F336E" w:rsidRPr="007D575E" w:rsidRDefault="000F336E" w:rsidP="00EB3F2A">
            <w:pPr>
              <w:pStyle w:val="a9"/>
              <w:spacing w:line="276" w:lineRule="auto"/>
              <w:jc w:val="center"/>
              <w:rPr>
                <w:iCs/>
                <w:color w:val="00000A"/>
                <w:sz w:val="24"/>
                <w:szCs w:val="24"/>
              </w:rPr>
            </w:pPr>
            <w:r w:rsidRPr="007D575E">
              <w:rPr>
                <w:iCs/>
                <w:color w:val="00000A"/>
                <w:sz w:val="24"/>
                <w:szCs w:val="24"/>
              </w:rPr>
              <w:t>33</w:t>
            </w:r>
          </w:p>
        </w:tc>
        <w:tc>
          <w:tcPr>
            <w:tcW w:w="665" w:type="dxa"/>
            <w:hideMark/>
          </w:tcPr>
          <w:p w:rsidR="000F336E" w:rsidRPr="007D575E" w:rsidRDefault="000F336E" w:rsidP="00EB3F2A">
            <w:pPr>
              <w:pStyle w:val="a9"/>
              <w:spacing w:line="276" w:lineRule="auto"/>
              <w:jc w:val="center"/>
              <w:rPr>
                <w:iCs/>
                <w:color w:val="00000A"/>
                <w:sz w:val="24"/>
                <w:szCs w:val="24"/>
              </w:rPr>
            </w:pPr>
            <w:r w:rsidRPr="007D575E">
              <w:rPr>
                <w:iCs/>
                <w:color w:val="00000A"/>
                <w:sz w:val="24"/>
                <w:szCs w:val="24"/>
              </w:rPr>
              <w:t>33</w:t>
            </w:r>
          </w:p>
        </w:tc>
        <w:tc>
          <w:tcPr>
            <w:tcW w:w="674" w:type="dxa"/>
            <w:gridSpan w:val="2"/>
            <w:hideMark/>
          </w:tcPr>
          <w:p w:rsidR="000F336E" w:rsidRPr="007D575E" w:rsidRDefault="000F336E" w:rsidP="00EB3F2A">
            <w:pPr>
              <w:pStyle w:val="a9"/>
              <w:spacing w:line="276" w:lineRule="auto"/>
              <w:jc w:val="center"/>
              <w:rPr>
                <w:iCs/>
                <w:color w:val="00000A"/>
                <w:sz w:val="24"/>
                <w:szCs w:val="24"/>
              </w:rPr>
            </w:pPr>
            <w:r w:rsidRPr="007D575E">
              <w:rPr>
                <w:iCs/>
                <w:color w:val="00000A"/>
                <w:sz w:val="24"/>
                <w:szCs w:val="24"/>
              </w:rPr>
              <w:t>33</w:t>
            </w:r>
          </w:p>
        </w:tc>
        <w:tc>
          <w:tcPr>
            <w:tcW w:w="713" w:type="dxa"/>
            <w:gridSpan w:val="2"/>
            <w:hideMark/>
          </w:tcPr>
          <w:p w:rsidR="000F336E" w:rsidRPr="007D575E" w:rsidRDefault="000F336E" w:rsidP="00EB3F2A">
            <w:pPr>
              <w:pStyle w:val="a9"/>
              <w:spacing w:line="276" w:lineRule="auto"/>
              <w:jc w:val="center"/>
              <w:rPr>
                <w:iCs/>
                <w:color w:val="00000A"/>
                <w:sz w:val="24"/>
                <w:szCs w:val="24"/>
              </w:rPr>
            </w:pPr>
            <w:r w:rsidRPr="007D575E">
              <w:rPr>
                <w:iCs/>
                <w:color w:val="00000A"/>
                <w:sz w:val="24"/>
                <w:szCs w:val="24"/>
              </w:rPr>
              <w:t>33</w:t>
            </w:r>
          </w:p>
        </w:tc>
        <w:tc>
          <w:tcPr>
            <w:tcW w:w="713" w:type="dxa"/>
            <w:gridSpan w:val="2"/>
            <w:hideMark/>
          </w:tcPr>
          <w:p w:rsidR="000F336E" w:rsidRPr="007D575E" w:rsidRDefault="000F336E" w:rsidP="00EB3F2A">
            <w:pPr>
              <w:pStyle w:val="a9"/>
              <w:spacing w:line="276" w:lineRule="auto"/>
              <w:jc w:val="center"/>
              <w:rPr>
                <w:iCs/>
                <w:color w:val="00000A"/>
                <w:sz w:val="24"/>
                <w:szCs w:val="24"/>
              </w:rPr>
            </w:pPr>
            <w:r w:rsidRPr="007D575E">
              <w:rPr>
                <w:iCs/>
                <w:color w:val="00000A"/>
                <w:sz w:val="24"/>
                <w:szCs w:val="24"/>
              </w:rPr>
              <w:t>33</w:t>
            </w:r>
          </w:p>
        </w:tc>
        <w:tc>
          <w:tcPr>
            <w:tcW w:w="652" w:type="dxa"/>
            <w:hideMark/>
          </w:tcPr>
          <w:p w:rsidR="000F336E" w:rsidRPr="007D575E" w:rsidRDefault="000F336E" w:rsidP="00EB3F2A">
            <w:pPr>
              <w:pStyle w:val="a9"/>
              <w:spacing w:line="276" w:lineRule="auto"/>
              <w:jc w:val="center"/>
              <w:rPr>
                <w:iCs/>
                <w:color w:val="00000A"/>
                <w:sz w:val="24"/>
                <w:szCs w:val="24"/>
              </w:rPr>
            </w:pPr>
            <w:r w:rsidRPr="007D575E">
              <w:rPr>
                <w:iCs/>
                <w:color w:val="00000A"/>
                <w:sz w:val="24"/>
                <w:szCs w:val="24"/>
              </w:rPr>
              <w:t>33</w:t>
            </w:r>
          </w:p>
        </w:tc>
      </w:tr>
      <w:tr w:rsidR="000F336E" w:rsidRPr="007D575E" w:rsidTr="00810660">
        <w:trPr>
          <w:trHeight w:val="604"/>
        </w:trPr>
        <w:tc>
          <w:tcPr>
            <w:tcW w:w="3822" w:type="dxa"/>
            <w:hideMark/>
          </w:tcPr>
          <w:p w:rsidR="000F336E" w:rsidRPr="007D575E" w:rsidRDefault="000F336E" w:rsidP="00EB3F2A">
            <w:pPr>
              <w:pStyle w:val="a9"/>
              <w:spacing w:line="276" w:lineRule="auto"/>
              <w:jc w:val="both"/>
              <w:rPr>
                <w:iCs/>
                <w:color w:val="00000A"/>
                <w:sz w:val="24"/>
                <w:szCs w:val="24"/>
              </w:rPr>
            </w:pPr>
            <w:r w:rsidRPr="007D575E">
              <w:rPr>
                <w:iCs/>
                <w:color w:val="00000A"/>
                <w:sz w:val="24"/>
                <w:szCs w:val="24"/>
              </w:rPr>
              <w:t xml:space="preserve">Количество часов на </w:t>
            </w:r>
            <w:r w:rsidRPr="007D575E">
              <w:rPr>
                <w:b/>
                <w:iCs/>
                <w:color w:val="00000A"/>
                <w:sz w:val="24"/>
                <w:szCs w:val="24"/>
              </w:rPr>
              <w:t xml:space="preserve">аудиторные </w:t>
            </w:r>
            <w:r w:rsidRPr="007D575E">
              <w:rPr>
                <w:iCs/>
                <w:color w:val="00000A"/>
                <w:sz w:val="24"/>
                <w:szCs w:val="24"/>
              </w:rPr>
              <w:t xml:space="preserve">занятия в неделю </w:t>
            </w:r>
          </w:p>
        </w:tc>
        <w:tc>
          <w:tcPr>
            <w:tcW w:w="571" w:type="dxa"/>
            <w:hideMark/>
          </w:tcPr>
          <w:p w:rsidR="000F336E" w:rsidRPr="007D575E" w:rsidRDefault="000F336E" w:rsidP="00EB3F2A">
            <w:pPr>
              <w:pStyle w:val="a9"/>
              <w:spacing w:line="276" w:lineRule="auto"/>
              <w:jc w:val="center"/>
              <w:rPr>
                <w:iCs/>
                <w:color w:val="00000A"/>
                <w:sz w:val="24"/>
                <w:szCs w:val="24"/>
              </w:rPr>
            </w:pPr>
            <w:r w:rsidRPr="007D575E">
              <w:rPr>
                <w:iCs/>
                <w:color w:val="00000A"/>
                <w:sz w:val="24"/>
                <w:szCs w:val="24"/>
              </w:rPr>
              <w:t>-</w:t>
            </w:r>
          </w:p>
        </w:tc>
        <w:tc>
          <w:tcPr>
            <w:tcW w:w="538" w:type="dxa"/>
            <w:hideMark/>
          </w:tcPr>
          <w:p w:rsidR="000F336E" w:rsidRPr="007D575E" w:rsidRDefault="00810660" w:rsidP="00EB3F2A">
            <w:pPr>
              <w:pStyle w:val="a9"/>
              <w:spacing w:line="276" w:lineRule="auto"/>
              <w:jc w:val="center"/>
              <w:rPr>
                <w:iCs/>
                <w:color w:val="00000A"/>
                <w:sz w:val="24"/>
                <w:szCs w:val="24"/>
              </w:rPr>
            </w:pPr>
            <w:r>
              <w:rPr>
                <w:iCs/>
                <w:color w:val="00000A"/>
                <w:sz w:val="24"/>
                <w:szCs w:val="24"/>
              </w:rPr>
              <w:t>2</w:t>
            </w:r>
          </w:p>
        </w:tc>
        <w:tc>
          <w:tcPr>
            <w:tcW w:w="604" w:type="dxa"/>
            <w:gridSpan w:val="2"/>
            <w:hideMark/>
          </w:tcPr>
          <w:p w:rsidR="000F336E" w:rsidRPr="007D575E" w:rsidRDefault="00810660" w:rsidP="00EB3F2A">
            <w:pPr>
              <w:pStyle w:val="a9"/>
              <w:spacing w:line="276" w:lineRule="auto"/>
              <w:jc w:val="center"/>
              <w:rPr>
                <w:iCs/>
                <w:color w:val="00000A"/>
                <w:sz w:val="24"/>
                <w:szCs w:val="24"/>
              </w:rPr>
            </w:pPr>
            <w:r>
              <w:rPr>
                <w:iCs/>
                <w:color w:val="00000A"/>
                <w:sz w:val="24"/>
                <w:szCs w:val="24"/>
              </w:rPr>
              <w:t>4</w:t>
            </w:r>
          </w:p>
        </w:tc>
        <w:tc>
          <w:tcPr>
            <w:tcW w:w="761" w:type="dxa"/>
            <w:hideMark/>
          </w:tcPr>
          <w:p w:rsidR="000F336E" w:rsidRPr="007D575E" w:rsidRDefault="000F336E" w:rsidP="00EB3F2A">
            <w:pPr>
              <w:pStyle w:val="a9"/>
              <w:spacing w:line="276" w:lineRule="auto"/>
              <w:jc w:val="center"/>
              <w:rPr>
                <w:iCs/>
                <w:color w:val="00000A"/>
                <w:sz w:val="24"/>
                <w:szCs w:val="24"/>
              </w:rPr>
            </w:pPr>
            <w:r w:rsidRPr="007D575E">
              <w:rPr>
                <w:iCs/>
                <w:color w:val="00000A"/>
                <w:sz w:val="24"/>
                <w:szCs w:val="24"/>
              </w:rPr>
              <w:t>5</w:t>
            </w:r>
          </w:p>
        </w:tc>
        <w:tc>
          <w:tcPr>
            <w:tcW w:w="665" w:type="dxa"/>
            <w:hideMark/>
          </w:tcPr>
          <w:p w:rsidR="000F336E" w:rsidRPr="007D575E" w:rsidRDefault="000F336E" w:rsidP="00EB3F2A">
            <w:pPr>
              <w:pStyle w:val="a9"/>
              <w:spacing w:line="276" w:lineRule="auto"/>
              <w:jc w:val="center"/>
              <w:rPr>
                <w:iCs/>
                <w:color w:val="00000A"/>
                <w:sz w:val="24"/>
                <w:szCs w:val="24"/>
              </w:rPr>
            </w:pPr>
            <w:r w:rsidRPr="007D575E">
              <w:rPr>
                <w:iCs/>
                <w:color w:val="00000A"/>
                <w:sz w:val="24"/>
                <w:szCs w:val="24"/>
              </w:rPr>
              <w:t>5</w:t>
            </w:r>
          </w:p>
        </w:tc>
        <w:tc>
          <w:tcPr>
            <w:tcW w:w="674" w:type="dxa"/>
            <w:gridSpan w:val="2"/>
            <w:hideMark/>
          </w:tcPr>
          <w:p w:rsidR="000F336E" w:rsidRPr="007D575E" w:rsidRDefault="000F336E" w:rsidP="00EB3F2A">
            <w:pPr>
              <w:pStyle w:val="a9"/>
              <w:spacing w:line="276" w:lineRule="auto"/>
              <w:jc w:val="center"/>
              <w:rPr>
                <w:iCs/>
                <w:color w:val="00000A"/>
                <w:sz w:val="24"/>
                <w:szCs w:val="24"/>
              </w:rPr>
            </w:pPr>
            <w:r w:rsidRPr="007D575E">
              <w:rPr>
                <w:iCs/>
                <w:color w:val="00000A"/>
                <w:sz w:val="24"/>
                <w:szCs w:val="24"/>
              </w:rPr>
              <w:t>5</w:t>
            </w:r>
          </w:p>
        </w:tc>
        <w:tc>
          <w:tcPr>
            <w:tcW w:w="713" w:type="dxa"/>
            <w:gridSpan w:val="2"/>
            <w:hideMark/>
          </w:tcPr>
          <w:p w:rsidR="000F336E" w:rsidRPr="007D575E" w:rsidRDefault="000F336E" w:rsidP="00EB3F2A">
            <w:pPr>
              <w:pStyle w:val="a9"/>
              <w:spacing w:line="276" w:lineRule="auto"/>
              <w:jc w:val="center"/>
              <w:rPr>
                <w:iCs/>
                <w:color w:val="00000A"/>
                <w:sz w:val="24"/>
                <w:szCs w:val="24"/>
              </w:rPr>
            </w:pPr>
            <w:r w:rsidRPr="007D575E">
              <w:rPr>
                <w:iCs/>
                <w:color w:val="00000A"/>
                <w:sz w:val="24"/>
                <w:szCs w:val="24"/>
              </w:rPr>
              <w:t>5</w:t>
            </w:r>
          </w:p>
        </w:tc>
        <w:tc>
          <w:tcPr>
            <w:tcW w:w="713" w:type="dxa"/>
            <w:gridSpan w:val="2"/>
            <w:hideMark/>
          </w:tcPr>
          <w:p w:rsidR="000F336E" w:rsidRPr="007D575E" w:rsidRDefault="000F336E" w:rsidP="00EB3F2A">
            <w:pPr>
              <w:pStyle w:val="a9"/>
              <w:spacing w:line="276" w:lineRule="auto"/>
              <w:jc w:val="center"/>
              <w:rPr>
                <w:iCs/>
                <w:color w:val="00000A"/>
                <w:sz w:val="24"/>
                <w:szCs w:val="24"/>
              </w:rPr>
            </w:pPr>
            <w:r w:rsidRPr="007D575E">
              <w:rPr>
                <w:iCs/>
                <w:color w:val="00000A"/>
                <w:sz w:val="24"/>
                <w:szCs w:val="24"/>
              </w:rPr>
              <w:t>5</w:t>
            </w:r>
          </w:p>
        </w:tc>
        <w:tc>
          <w:tcPr>
            <w:tcW w:w="652" w:type="dxa"/>
            <w:hideMark/>
          </w:tcPr>
          <w:p w:rsidR="000F336E" w:rsidRPr="007D575E" w:rsidRDefault="000F336E" w:rsidP="00EB3F2A">
            <w:pPr>
              <w:pStyle w:val="a9"/>
              <w:spacing w:line="276" w:lineRule="auto"/>
              <w:jc w:val="center"/>
              <w:rPr>
                <w:iCs/>
                <w:color w:val="00000A"/>
                <w:sz w:val="24"/>
                <w:szCs w:val="24"/>
              </w:rPr>
            </w:pPr>
            <w:r w:rsidRPr="007D575E">
              <w:rPr>
                <w:iCs/>
                <w:color w:val="00000A"/>
                <w:sz w:val="24"/>
                <w:szCs w:val="24"/>
              </w:rPr>
              <w:t>5</w:t>
            </w:r>
          </w:p>
        </w:tc>
      </w:tr>
      <w:tr w:rsidR="000F336E" w:rsidRPr="007D575E" w:rsidTr="00810660">
        <w:trPr>
          <w:trHeight w:val="604"/>
        </w:trPr>
        <w:tc>
          <w:tcPr>
            <w:tcW w:w="3822" w:type="dxa"/>
            <w:hideMark/>
          </w:tcPr>
          <w:p w:rsidR="000F336E" w:rsidRPr="007D575E" w:rsidRDefault="000F336E" w:rsidP="00EB3F2A">
            <w:pPr>
              <w:pStyle w:val="a9"/>
              <w:spacing w:line="276" w:lineRule="auto"/>
              <w:jc w:val="both"/>
              <w:rPr>
                <w:iCs/>
                <w:color w:val="00000A"/>
                <w:sz w:val="24"/>
                <w:szCs w:val="24"/>
              </w:rPr>
            </w:pPr>
            <w:r w:rsidRPr="007D575E">
              <w:rPr>
                <w:iCs/>
                <w:color w:val="00000A"/>
                <w:sz w:val="24"/>
                <w:szCs w:val="24"/>
              </w:rPr>
              <w:t>Общее количество часов на</w:t>
            </w:r>
          </w:p>
          <w:p w:rsidR="000F336E" w:rsidRPr="007D575E" w:rsidRDefault="000F336E" w:rsidP="00EB3F2A">
            <w:pPr>
              <w:pStyle w:val="a9"/>
              <w:spacing w:line="276" w:lineRule="auto"/>
              <w:jc w:val="both"/>
              <w:rPr>
                <w:iCs/>
                <w:color w:val="00000A"/>
                <w:sz w:val="24"/>
                <w:szCs w:val="24"/>
              </w:rPr>
            </w:pPr>
            <w:r w:rsidRPr="007D575E">
              <w:rPr>
                <w:iCs/>
                <w:color w:val="00000A"/>
                <w:sz w:val="24"/>
                <w:szCs w:val="24"/>
              </w:rPr>
              <w:t>аудиторные занятия (по годам)</w:t>
            </w:r>
          </w:p>
        </w:tc>
        <w:tc>
          <w:tcPr>
            <w:tcW w:w="571" w:type="dxa"/>
            <w:hideMark/>
          </w:tcPr>
          <w:p w:rsidR="000F336E" w:rsidRPr="007D575E" w:rsidRDefault="000F336E" w:rsidP="00EB3F2A">
            <w:pPr>
              <w:pStyle w:val="a9"/>
              <w:spacing w:line="276" w:lineRule="auto"/>
              <w:jc w:val="center"/>
              <w:rPr>
                <w:iCs/>
                <w:color w:val="00000A"/>
                <w:sz w:val="24"/>
                <w:szCs w:val="24"/>
              </w:rPr>
            </w:pPr>
            <w:r w:rsidRPr="007D575E">
              <w:rPr>
                <w:iCs/>
                <w:color w:val="00000A"/>
                <w:sz w:val="24"/>
                <w:szCs w:val="24"/>
              </w:rPr>
              <w:t>-</w:t>
            </w:r>
          </w:p>
        </w:tc>
        <w:tc>
          <w:tcPr>
            <w:tcW w:w="538" w:type="dxa"/>
            <w:hideMark/>
          </w:tcPr>
          <w:p w:rsidR="000F336E" w:rsidRPr="007D575E" w:rsidRDefault="00810660" w:rsidP="00EB3F2A">
            <w:pPr>
              <w:pStyle w:val="a9"/>
              <w:spacing w:line="276" w:lineRule="auto"/>
              <w:jc w:val="center"/>
              <w:rPr>
                <w:iCs/>
                <w:color w:val="00000A"/>
                <w:sz w:val="24"/>
                <w:szCs w:val="24"/>
              </w:rPr>
            </w:pPr>
            <w:r>
              <w:rPr>
                <w:iCs/>
                <w:color w:val="00000A"/>
                <w:sz w:val="24"/>
                <w:szCs w:val="24"/>
              </w:rPr>
              <w:t>66</w:t>
            </w:r>
          </w:p>
        </w:tc>
        <w:tc>
          <w:tcPr>
            <w:tcW w:w="604" w:type="dxa"/>
            <w:gridSpan w:val="2"/>
            <w:hideMark/>
          </w:tcPr>
          <w:p w:rsidR="000F336E" w:rsidRPr="007D575E" w:rsidRDefault="00810660" w:rsidP="00EB3F2A">
            <w:pPr>
              <w:pStyle w:val="a9"/>
              <w:spacing w:line="276" w:lineRule="auto"/>
              <w:jc w:val="center"/>
              <w:rPr>
                <w:iCs/>
                <w:color w:val="00000A"/>
                <w:sz w:val="24"/>
                <w:szCs w:val="24"/>
              </w:rPr>
            </w:pPr>
            <w:r>
              <w:rPr>
                <w:iCs/>
                <w:color w:val="00000A"/>
                <w:sz w:val="24"/>
                <w:szCs w:val="24"/>
              </w:rPr>
              <w:t>132</w:t>
            </w:r>
          </w:p>
        </w:tc>
        <w:tc>
          <w:tcPr>
            <w:tcW w:w="761" w:type="dxa"/>
            <w:hideMark/>
          </w:tcPr>
          <w:p w:rsidR="000F336E" w:rsidRPr="007D575E" w:rsidRDefault="000F336E" w:rsidP="00EB3F2A">
            <w:pPr>
              <w:pStyle w:val="a9"/>
              <w:spacing w:line="276" w:lineRule="auto"/>
              <w:jc w:val="center"/>
              <w:rPr>
                <w:iCs/>
                <w:color w:val="00000A"/>
                <w:sz w:val="24"/>
                <w:szCs w:val="24"/>
              </w:rPr>
            </w:pPr>
            <w:r w:rsidRPr="007D575E">
              <w:rPr>
                <w:iCs/>
                <w:color w:val="00000A"/>
                <w:sz w:val="24"/>
                <w:szCs w:val="24"/>
              </w:rPr>
              <w:t>165</w:t>
            </w:r>
          </w:p>
        </w:tc>
        <w:tc>
          <w:tcPr>
            <w:tcW w:w="665" w:type="dxa"/>
            <w:hideMark/>
          </w:tcPr>
          <w:p w:rsidR="000F336E" w:rsidRPr="007D575E" w:rsidRDefault="000F336E" w:rsidP="00EB3F2A">
            <w:pPr>
              <w:pStyle w:val="a9"/>
              <w:spacing w:line="276" w:lineRule="auto"/>
              <w:jc w:val="center"/>
              <w:rPr>
                <w:iCs/>
                <w:color w:val="00000A"/>
                <w:sz w:val="24"/>
                <w:szCs w:val="24"/>
              </w:rPr>
            </w:pPr>
            <w:r w:rsidRPr="007D575E">
              <w:rPr>
                <w:iCs/>
                <w:color w:val="00000A"/>
                <w:sz w:val="24"/>
                <w:szCs w:val="24"/>
              </w:rPr>
              <w:t>165</w:t>
            </w:r>
          </w:p>
        </w:tc>
        <w:tc>
          <w:tcPr>
            <w:tcW w:w="674" w:type="dxa"/>
            <w:gridSpan w:val="2"/>
            <w:hideMark/>
          </w:tcPr>
          <w:p w:rsidR="000F336E" w:rsidRPr="007D575E" w:rsidRDefault="000F336E" w:rsidP="00EB3F2A">
            <w:pPr>
              <w:pStyle w:val="a9"/>
              <w:spacing w:line="276" w:lineRule="auto"/>
              <w:jc w:val="center"/>
              <w:rPr>
                <w:iCs/>
                <w:color w:val="00000A"/>
                <w:sz w:val="24"/>
                <w:szCs w:val="24"/>
              </w:rPr>
            </w:pPr>
            <w:r w:rsidRPr="007D575E">
              <w:rPr>
                <w:iCs/>
                <w:color w:val="00000A"/>
                <w:sz w:val="24"/>
                <w:szCs w:val="24"/>
              </w:rPr>
              <w:t>165</w:t>
            </w:r>
          </w:p>
        </w:tc>
        <w:tc>
          <w:tcPr>
            <w:tcW w:w="713" w:type="dxa"/>
            <w:gridSpan w:val="2"/>
            <w:hideMark/>
          </w:tcPr>
          <w:p w:rsidR="000F336E" w:rsidRPr="007D575E" w:rsidRDefault="000F336E" w:rsidP="00EB3F2A">
            <w:pPr>
              <w:pStyle w:val="a9"/>
              <w:spacing w:line="276" w:lineRule="auto"/>
              <w:jc w:val="center"/>
              <w:rPr>
                <w:iCs/>
                <w:color w:val="00000A"/>
                <w:sz w:val="24"/>
                <w:szCs w:val="24"/>
              </w:rPr>
            </w:pPr>
            <w:r w:rsidRPr="007D575E">
              <w:rPr>
                <w:iCs/>
                <w:color w:val="00000A"/>
                <w:sz w:val="24"/>
                <w:szCs w:val="24"/>
              </w:rPr>
              <w:t>165</w:t>
            </w:r>
          </w:p>
        </w:tc>
        <w:tc>
          <w:tcPr>
            <w:tcW w:w="713" w:type="dxa"/>
            <w:gridSpan w:val="2"/>
            <w:hideMark/>
          </w:tcPr>
          <w:p w:rsidR="000F336E" w:rsidRPr="007D575E" w:rsidRDefault="000F336E" w:rsidP="00EB3F2A">
            <w:pPr>
              <w:pStyle w:val="a9"/>
              <w:spacing w:line="276" w:lineRule="auto"/>
              <w:jc w:val="center"/>
              <w:rPr>
                <w:iCs/>
                <w:color w:val="00000A"/>
                <w:sz w:val="24"/>
                <w:szCs w:val="24"/>
              </w:rPr>
            </w:pPr>
            <w:r w:rsidRPr="007D575E">
              <w:rPr>
                <w:iCs/>
                <w:color w:val="00000A"/>
                <w:sz w:val="24"/>
                <w:szCs w:val="24"/>
              </w:rPr>
              <w:t>165</w:t>
            </w:r>
          </w:p>
        </w:tc>
        <w:tc>
          <w:tcPr>
            <w:tcW w:w="652" w:type="dxa"/>
            <w:hideMark/>
          </w:tcPr>
          <w:p w:rsidR="000F336E" w:rsidRPr="007D575E" w:rsidRDefault="000F336E" w:rsidP="00EB3F2A">
            <w:pPr>
              <w:pStyle w:val="a9"/>
              <w:spacing w:line="276" w:lineRule="auto"/>
              <w:jc w:val="center"/>
              <w:rPr>
                <w:iCs/>
                <w:color w:val="00000A"/>
                <w:sz w:val="24"/>
                <w:szCs w:val="24"/>
              </w:rPr>
            </w:pPr>
            <w:r w:rsidRPr="007D575E">
              <w:rPr>
                <w:iCs/>
                <w:color w:val="00000A"/>
                <w:sz w:val="24"/>
                <w:szCs w:val="24"/>
              </w:rPr>
              <w:t>165</w:t>
            </w:r>
          </w:p>
        </w:tc>
      </w:tr>
      <w:tr w:rsidR="000F336E" w:rsidRPr="007D575E" w:rsidTr="004A0B32">
        <w:trPr>
          <w:cantSplit/>
          <w:trHeight w:val="302"/>
        </w:trPr>
        <w:tc>
          <w:tcPr>
            <w:tcW w:w="3822" w:type="dxa"/>
            <w:vMerge w:val="restart"/>
            <w:hideMark/>
          </w:tcPr>
          <w:p w:rsidR="000F336E" w:rsidRPr="007D575E" w:rsidRDefault="000F336E" w:rsidP="00EB3F2A">
            <w:pPr>
              <w:pStyle w:val="a9"/>
              <w:spacing w:line="276" w:lineRule="auto"/>
              <w:jc w:val="both"/>
              <w:rPr>
                <w:iCs/>
                <w:color w:val="00000A"/>
                <w:sz w:val="24"/>
                <w:szCs w:val="24"/>
              </w:rPr>
            </w:pPr>
            <w:r w:rsidRPr="007D575E">
              <w:rPr>
                <w:iCs/>
                <w:color w:val="00000A"/>
                <w:sz w:val="24"/>
                <w:szCs w:val="24"/>
              </w:rPr>
              <w:t xml:space="preserve">Общее количество часов на аудиторные занятия </w:t>
            </w:r>
          </w:p>
        </w:tc>
        <w:tc>
          <w:tcPr>
            <w:tcW w:w="5239" w:type="dxa"/>
            <w:gridSpan w:val="12"/>
            <w:hideMark/>
          </w:tcPr>
          <w:p w:rsidR="000F336E" w:rsidRPr="007D575E" w:rsidRDefault="000F336E" w:rsidP="00EB3F2A">
            <w:pPr>
              <w:pStyle w:val="a9"/>
              <w:spacing w:line="276" w:lineRule="auto"/>
              <w:jc w:val="center"/>
              <w:rPr>
                <w:iCs/>
                <w:color w:val="00000A"/>
                <w:sz w:val="24"/>
                <w:szCs w:val="24"/>
              </w:rPr>
            </w:pPr>
            <w:r w:rsidRPr="007D575E">
              <w:rPr>
                <w:iCs/>
                <w:color w:val="00000A"/>
                <w:sz w:val="24"/>
                <w:szCs w:val="24"/>
              </w:rPr>
              <w:t>1023</w:t>
            </w:r>
          </w:p>
        </w:tc>
        <w:tc>
          <w:tcPr>
            <w:tcW w:w="652" w:type="dxa"/>
            <w:hideMark/>
          </w:tcPr>
          <w:p w:rsidR="000F336E" w:rsidRPr="007D575E" w:rsidRDefault="000F336E" w:rsidP="00EB3F2A">
            <w:pPr>
              <w:pStyle w:val="a9"/>
              <w:spacing w:line="276" w:lineRule="auto"/>
              <w:jc w:val="center"/>
              <w:rPr>
                <w:iCs/>
                <w:color w:val="00000A"/>
                <w:sz w:val="24"/>
                <w:szCs w:val="24"/>
              </w:rPr>
            </w:pPr>
            <w:r w:rsidRPr="007D575E">
              <w:rPr>
                <w:iCs/>
                <w:color w:val="00000A"/>
                <w:sz w:val="24"/>
                <w:szCs w:val="24"/>
              </w:rPr>
              <w:t>165</w:t>
            </w:r>
          </w:p>
        </w:tc>
      </w:tr>
      <w:tr w:rsidR="000F336E" w:rsidRPr="007D575E" w:rsidTr="004A0B32">
        <w:trPr>
          <w:cantSplit/>
          <w:trHeight w:val="138"/>
        </w:trPr>
        <w:tc>
          <w:tcPr>
            <w:tcW w:w="3822" w:type="dxa"/>
            <w:vMerge/>
            <w:vAlign w:val="center"/>
            <w:hideMark/>
          </w:tcPr>
          <w:p w:rsidR="000F336E" w:rsidRPr="007D575E" w:rsidRDefault="000F336E" w:rsidP="00EB3F2A">
            <w:pPr>
              <w:rPr>
                <w:rFonts w:ascii="Times New Roman" w:hAnsi="Times New Roman" w:cs="Times New Roman"/>
                <w:iCs/>
                <w:color w:val="00000A"/>
                <w:lang w:eastAsia="en-US"/>
              </w:rPr>
            </w:pPr>
          </w:p>
        </w:tc>
        <w:tc>
          <w:tcPr>
            <w:tcW w:w="5891" w:type="dxa"/>
            <w:gridSpan w:val="13"/>
            <w:hideMark/>
          </w:tcPr>
          <w:p w:rsidR="000F336E" w:rsidRPr="007D575E" w:rsidRDefault="00B30A16" w:rsidP="00EB3F2A">
            <w:pPr>
              <w:pStyle w:val="a9"/>
              <w:spacing w:line="276" w:lineRule="auto"/>
              <w:jc w:val="center"/>
              <w:rPr>
                <w:b/>
                <w:iCs/>
                <w:color w:val="00000A"/>
                <w:sz w:val="24"/>
                <w:szCs w:val="24"/>
              </w:rPr>
            </w:pPr>
            <w:r w:rsidRPr="007D575E">
              <w:rPr>
                <w:b/>
                <w:iCs/>
                <w:color w:val="00000A"/>
                <w:sz w:val="24"/>
                <w:szCs w:val="24"/>
              </w:rPr>
              <w:t>11</w:t>
            </w:r>
            <w:r w:rsidR="000F336E" w:rsidRPr="007D575E">
              <w:rPr>
                <w:b/>
                <w:iCs/>
                <w:color w:val="00000A"/>
                <w:sz w:val="24"/>
                <w:szCs w:val="24"/>
              </w:rPr>
              <w:t>88</w:t>
            </w:r>
          </w:p>
        </w:tc>
      </w:tr>
      <w:tr w:rsidR="000F336E" w:rsidRPr="007D575E" w:rsidTr="00810660">
        <w:trPr>
          <w:trHeight w:val="302"/>
        </w:trPr>
        <w:tc>
          <w:tcPr>
            <w:tcW w:w="3822" w:type="dxa"/>
            <w:hideMark/>
          </w:tcPr>
          <w:p w:rsidR="000F336E" w:rsidRPr="007D575E" w:rsidRDefault="000F336E" w:rsidP="00EB3F2A">
            <w:pPr>
              <w:pStyle w:val="a9"/>
              <w:spacing w:line="276" w:lineRule="auto"/>
              <w:jc w:val="both"/>
              <w:rPr>
                <w:iCs/>
                <w:color w:val="00000A"/>
                <w:sz w:val="24"/>
                <w:szCs w:val="24"/>
              </w:rPr>
            </w:pPr>
            <w:r w:rsidRPr="007D575E">
              <w:rPr>
                <w:iCs/>
                <w:color w:val="00000A"/>
                <w:sz w:val="24"/>
                <w:szCs w:val="24"/>
              </w:rPr>
              <w:t xml:space="preserve">Объем времени на </w:t>
            </w:r>
            <w:r w:rsidRPr="007D575E">
              <w:rPr>
                <w:b/>
                <w:iCs/>
                <w:color w:val="00000A"/>
                <w:sz w:val="24"/>
                <w:szCs w:val="24"/>
              </w:rPr>
              <w:t>консультации</w:t>
            </w:r>
          </w:p>
        </w:tc>
        <w:tc>
          <w:tcPr>
            <w:tcW w:w="571" w:type="dxa"/>
            <w:hideMark/>
          </w:tcPr>
          <w:p w:rsidR="000F336E" w:rsidRPr="007D575E" w:rsidRDefault="00810660" w:rsidP="00EB3F2A">
            <w:pPr>
              <w:pStyle w:val="a9"/>
              <w:spacing w:line="276" w:lineRule="auto"/>
              <w:jc w:val="center"/>
              <w:rPr>
                <w:iCs/>
                <w:color w:val="00000A"/>
                <w:sz w:val="24"/>
                <w:szCs w:val="24"/>
              </w:rPr>
            </w:pPr>
            <w:r>
              <w:rPr>
                <w:iCs/>
                <w:color w:val="00000A"/>
                <w:sz w:val="24"/>
                <w:szCs w:val="24"/>
              </w:rPr>
              <w:t>-</w:t>
            </w:r>
          </w:p>
        </w:tc>
        <w:tc>
          <w:tcPr>
            <w:tcW w:w="571" w:type="dxa"/>
            <w:gridSpan w:val="2"/>
            <w:hideMark/>
          </w:tcPr>
          <w:p w:rsidR="000F336E" w:rsidRPr="007D575E" w:rsidRDefault="00810660" w:rsidP="00EB3F2A">
            <w:pPr>
              <w:pStyle w:val="a9"/>
              <w:spacing w:line="276" w:lineRule="auto"/>
              <w:jc w:val="center"/>
              <w:rPr>
                <w:iCs/>
                <w:color w:val="00000A"/>
                <w:sz w:val="24"/>
                <w:szCs w:val="24"/>
              </w:rPr>
            </w:pPr>
            <w:r>
              <w:rPr>
                <w:iCs/>
                <w:color w:val="00000A"/>
                <w:sz w:val="24"/>
                <w:szCs w:val="24"/>
              </w:rPr>
              <w:t>-</w:t>
            </w:r>
          </w:p>
        </w:tc>
        <w:tc>
          <w:tcPr>
            <w:tcW w:w="571" w:type="dxa"/>
            <w:hideMark/>
          </w:tcPr>
          <w:p w:rsidR="000F336E" w:rsidRPr="007D575E" w:rsidRDefault="000F336E" w:rsidP="00EB3F2A">
            <w:pPr>
              <w:pStyle w:val="a9"/>
              <w:spacing w:line="276" w:lineRule="auto"/>
              <w:jc w:val="center"/>
              <w:rPr>
                <w:iCs/>
                <w:color w:val="00000A"/>
                <w:sz w:val="24"/>
                <w:szCs w:val="24"/>
              </w:rPr>
            </w:pPr>
            <w:r w:rsidRPr="007D575E">
              <w:rPr>
                <w:iCs/>
                <w:color w:val="00000A"/>
                <w:sz w:val="24"/>
                <w:szCs w:val="24"/>
              </w:rPr>
              <w:t>4</w:t>
            </w:r>
          </w:p>
        </w:tc>
        <w:tc>
          <w:tcPr>
            <w:tcW w:w="761" w:type="dxa"/>
            <w:hideMark/>
          </w:tcPr>
          <w:p w:rsidR="000F336E" w:rsidRPr="007D575E" w:rsidRDefault="004A0B32" w:rsidP="00EB3F2A">
            <w:pPr>
              <w:pStyle w:val="a9"/>
              <w:spacing w:line="276" w:lineRule="auto"/>
              <w:jc w:val="center"/>
              <w:rPr>
                <w:iCs/>
                <w:color w:val="00000A"/>
                <w:sz w:val="24"/>
                <w:szCs w:val="24"/>
              </w:rPr>
            </w:pPr>
            <w:r>
              <w:rPr>
                <w:iCs/>
                <w:color w:val="00000A"/>
                <w:sz w:val="24"/>
                <w:szCs w:val="24"/>
              </w:rPr>
              <w:t>6</w:t>
            </w:r>
          </w:p>
        </w:tc>
        <w:tc>
          <w:tcPr>
            <w:tcW w:w="665" w:type="dxa"/>
            <w:hideMark/>
          </w:tcPr>
          <w:p w:rsidR="000F336E" w:rsidRPr="007D575E" w:rsidRDefault="004A0B32" w:rsidP="00EB3F2A">
            <w:pPr>
              <w:pStyle w:val="a9"/>
              <w:spacing w:line="276" w:lineRule="auto"/>
              <w:jc w:val="center"/>
              <w:rPr>
                <w:iCs/>
                <w:color w:val="00000A"/>
                <w:sz w:val="24"/>
                <w:szCs w:val="24"/>
              </w:rPr>
            </w:pPr>
            <w:r>
              <w:rPr>
                <w:iCs/>
                <w:color w:val="00000A"/>
                <w:sz w:val="24"/>
                <w:szCs w:val="24"/>
              </w:rPr>
              <w:t>6</w:t>
            </w:r>
          </w:p>
        </w:tc>
        <w:tc>
          <w:tcPr>
            <w:tcW w:w="571" w:type="dxa"/>
            <w:hideMark/>
          </w:tcPr>
          <w:p w:rsidR="000F336E" w:rsidRPr="007D575E" w:rsidRDefault="004A0B32" w:rsidP="00EB3F2A">
            <w:pPr>
              <w:pStyle w:val="a9"/>
              <w:spacing w:line="276" w:lineRule="auto"/>
              <w:jc w:val="center"/>
              <w:rPr>
                <w:iCs/>
                <w:color w:val="00000A"/>
                <w:sz w:val="24"/>
                <w:szCs w:val="24"/>
              </w:rPr>
            </w:pPr>
            <w:r>
              <w:rPr>
                <w:iCs/>
                <w:color w:val="00000A"/>
                <w:sz w:val="24"/>
                <w:szCs w:val="24"/>
              </w:rPr>
              <w:t>6</w:t>
            </w:r>
          </w:p>
        </w:tc>
        <w:tc>
          <w:tcPr>
            <w:tcW w:w="713" w:type="dxa"/>
            <w:gridSpan w:val="2"/>
            <w:hideMark/>
          </w:tcPr>
          <w:p w:rsidR="000F336E" w:rsidRPr="007D575E" w:rsidRDefault="004A0B32" w:rsidP="00EB3F2A">
            <w:pPr>
              <w:pStyle w:val="a9"/>
              <w:spacing w:line="276" w:lineRule="auto"/>
              <w:jc w:val="center"/>
              <w:rPr>
                <w:iCs/>
                <w:color w:val="00000A"/>
                <w:sz w:val="24"/>
                <w:szCs w:val="24"/>
              </w:rPr>
            </w:pPr>
            <w:r>
              <w:rPr>
                <w:iCs/>
                <w:color w:val="00000A"/>
                <w:sz w:val="24"/>
                <w:szCs w:val="24"/>
              </w:rPr>
              <w:t>6</w:t>
            </w:r>
          </w:p>
        </w:tc>
        <w:tc>
          <w:tcPr>
            <w:tcW w:w="715" w:type="dxa"/>
            <w:gridSpan w:val="2"/>
            <w:hideMark/>
          </w:tcPr>
          <w:p w:rsidR="000F336E" w:rsidRPr="007D575E" w:rsidRDefault="004A0B32" w:rsidP="00EB3F2A">
            <w:pPr>
              <w:pStyle w:val="a9"/>
              <w:spacing w:line="276" w:lineRule="auto"/>
              <w:jc w:val="center"/>
              <w:rPr>
                <w:iCs/>
                <w:color w:val="00000A"/>
                <w:sz w:val="24"/>
                <w:szCs w:val="24"/>
              </w:rPr>
            </w:pPr>
            <w:r>
              <w:rPr>
                <w:iCs/>
                <w:color w:val="00000A"/>
                <w:sz w:val="24"/>
                <w:szCs w:val="24"/>
              </w:rPr>
              <w:t>6</w:t>
            </w:r>
          </w:p>
        </w:tc>
        <w:tc>
          <w:tcPr>
            <w:tcW w:w="753" w:type="dxa"/>
            <w:gridSpan w:val="2"/>
            <w:hideMark/>
          </w:tcPr>
          <w:p w:rsidR="000F336E" w:rsidRPr="007D575E" w:rsidRDefault="000F336E" w:rsidP="00EB3F2A">
            <w:pPr>
              <w:pStyle w:val="a9"/>
              <w:spacing w:line="276" w:lineRule="auto"/>
              <w:jc w:val="center"/>
              <w:rPr>
                <w:iCs/>
                <w:color w:val="00000A"/>
                <w:sz w:val="24"/>
                <w:szCs w:val="24"/>
              </w:rPr>
            </w:pPr>
            <w:r w:rsidRPr="007D575E">
              <w:rPr>
                <w:iCs/>
                <w:color w:val="00000A"/>
                <w:sz w:val="24"/>
                <w:szCs w:val="24"/>
              </w:rPr>
              <w:t>8</w:t>
            </w:r>
          </w:p>
        </w:tc>
      </w:tr>
      <w:tr w:rsidR="000F336E" w:rsidRPr="007D575E" w:rsidTr="004A0B32">
        <w:trPr>
          <w:cantSplit/>
          <w:trHeight w:val="302"/>
        </w:trPr>
        <w:tc>
          <w:tcPr>
            <w:tcW w:w="3822" w:type="dxa"/>
            <w:vMerge w:val="restart"/>
            <w:hideMark/>
          </w:tcPr>
          <w:p w:rsidR="000F336E" w:rsidRPr="007D575E" w:rsidRDefault="000F336E" w:rsidP="00EB3F2A">
            <w:pPr>
              <w:pStyle w:val="a9"/>
              <w:spacing w:line="276" w:lineRule="auto"/>
              <w:jc w:val="both"/>
              <w:rPr>
                <w:iCs/>
                <w:color w:val="00000A"/>
                <w:sz w:val="24"/>
                <w:szCs w:val="24"/>
              </w:rPr>
            </w:pPr>
            <w:r w:rsidRPr="007D575E">
              <w:rPr>
                <w:iCs/>
                <w:color w:val="00000A"/>
                <w:sz w:val="24"/>
                <w:szCs w:val="24"/>
              </w:rPr>
              <w:t>Общий объем времени на консультации</w:t>
            </w:r>
          </w:p>
        </w:tc>
        <w:tc>
          <w:tcPr>
            <w:tcW w:w="5138" w:type="dxa"/>
            <w:gridSpan w:val="11"/>
            <w:hideMark/>
          </w:tcPr>
          <w:p w:rsidR="000F336E" w:rsidRPr="007D575E" w:rsidRDefault="004A0B32" w:rsidP="00EB3F2A">
            <w:pPr>
              <w:pStyle w:val="a9"/>
              <w:spacing w:line="276" w:lineRule="auto"/>
              <w:jc w:val="center"/>
              <w:rPr>
                <w:iCs/>
                <w:color w:val="00000A"/>
                <w:sz w:val="24"/>
                <w:szCs w:val="24"/>
              </w:rPr>
            </w:pPr>
            <w:r>
              <w:rPr>
                <w:iCs/>
                <w:color w:val="00000A"/>
                <w:sz w:val="24"/>
                <w:szCs w:val="24"/>
              </w:rPr>
              <w:t>3</w:t>
            </w:r>
            <w:r w:rsidR="000F336E" w:rsidRPr="007D575E">
              <w:rPr>
                <w:iCs/>
                <w:color w:val="00000A"/>
                <w:sz w:val="24"/>
                <w:szCs w:val="24"/>
              </w:rPr>
              <w:t>8</w:t>
            </w:r>
          </w:p>
        </w:tc>
        <w:tc>
          <w:tcPr>
            <w:tcW w:w="753" w:type="dxa"/>
            <w:gridSpan w:val="2"/>
            <w:hideMark/>
          </w:tcPr>
          <w:p w:rsidR="000F336E" w:rsidRPr="007D575E" w:rsidRDefault="000F336E" w:rsidP="00EB3F2A">
            <w:pPr>
              <w:pStyle w:val="a9"/>
              <w:spacing w:line="276" w:lineRule="auto"/>
              <w:jc w:val="center"/>
              <w:rPr>
                <w:iCs/>
                <w:color w:val="00000A"/>
                <w:sz w:val="24"/>
                <w:szCs w:val="24"/>
              </w:rPr>
            </w:pPr>
            <w:r w:rsidRPr="007D575E">
              <w:rPr>
                <w:iCs/>
                <w:color w:val="00000A"/>
                <w:sz w:val="24"/>
                <w:szCs w:val="24"/>
              </w:rPr>
              <w:t>8</w:t>
            </w:r>
          </w:p>
        </w:tc>
      </w:tr>
      <w:tr w:rsidR="000F336E" w:rsidRPr="007D575E" w:rsidTr="004A0B32">
        <w:trPr>
          <w:cantSplit/>
          <w:trHeight w:val="138"/>
        </w:trPr>
        <w:tc>
          <w:tcPr>
            <w:tcW w:w="3822" w:type="dxa"/>
            <w:vMerge/>
            <w:vAlign w:val="center"/>
            <w:hideMark/>
          </w:tcPr>
          <w:p w:rsidR="000F336E" w:rsidRPr="007D575E" w:rsidRDefault="000F336E" w:rsidP="00EB3F2A">
            <w:pPr>
              <w:rPr>
                <w:rFonts w:ascii="Times New Roman" w:hAnsi="Times New Roman" w:cs="Times New Roman"/>
                <w:iCs/>
                <w:color w:val="00000A"/>
                <w:lang w:eastAsia="en-US"/>
              </w:rPr>
            </w:pPr>
          </w:p>
        </w:tc>
        <w:tc>
          <w:tcPr>
            <w:tcW w:w="5891" w:type="dxa"/>
            <w:gridSpan w:val="13"/>
            <w:hideMark/>
          </w:tcPr>
          <w:p w:rsidR="000F336E" w:rsidRPr="007D575E" w:rsidRDefault="004A0B32" w:rsidP="00EB3F2A">
            <w:pPr>
              <w:pStyle w:val="a9"/>
              <w:spacing w:line="276" w:lineRule="auto"/>
              <w:jc w:val="center"/>
              <w:rPr>
                <w:b/>
                <w:iCs/>
                <w:color w:val="00000A"/>
                <w:sz w:val="24"/>
                <w:szCs w:val="24"/>
              </w:rPr>
            </w:pPr>
            <w:r>
              <w:rPr>
                <w:b/>
                <w:iCs/>
                <w:color w:val="00000A"/>
                <w:sz w:val="24"/>
                <w:szCs w:val="24"/>
              </w:rPr>
              <w:t>4</w:t>
            </w:r>
            <w:r w:rsidR="000F336E" w:rsidRPr="007D575E">
              <w:rPr>
                <w:b/>
                <w:iCs/>
                <w:color w:val="00000A"/>
                <w:sz w:val="24"/>
                <w:szCs w:val="24"/>
              </w:rPr>
              <w:t>6</w:t>
            </w:r>
          </w:p>
        </w:tc>
      </w:tr>
    </w:tbl>
    <w:p w:rsidR="000F336E" w:rsidRPr="007D575E" w:rsidRDefault="000F336E" w:rsidP="00B30A16">
      <w:pPr>
        <w:pStyle w:val="51"/>
        <w:shd w:val="clear" w:color="auto" w:fill="auto"/>
        <w:spacing w:before="0"/>
        <w:ind w:right="1860"/>
      </w:pPr>
    </w:p>
    <w:p w:rsidR="007353D0" w:rsidRPr="007D575E" w:rsidRDefault="00B30A16" w:rsidP="00B30A16">
      <w:pPr>
        <w:pStyle w:val="a7"/>
        <w:shd w:val="clear" w:color="auto" w:fill="auto"/>
        <w:tabs>
          <w:tab w:val="left" w:pos="993"/>
        </w:tabs>
        <w:spacing w:line="276" w:lineRule="auto"/>
        <w:ind w:right="180" w:firstLine="0"/>
        <w:rPr>
          <w:sz w:val="28"/>
          <w:szCs w:val="28"/>
        </w:rPr>
      </w:pPr>
      <w:r w:rsidRPr="007D575E">
        <w:rPr>
          <w:sz w:val="28"/>
          <w:szCs w:val="28"/>
        </w:rPr>
        <w:tab/>
      </w:r>
      <w:r w:rsidR="007353D0" w:rsidRPr="007D575E">
        <w:rPr>
          <w:sz w:val="28"/>
          <w:szCs w:val="28"/>
        </w:rPr>
        <w:t>Консультации проводятся с целью подготовки обучающихся к контрольным урокам, зачетам, экзаменам, творческим конкурсам и другим мероприятиям</w:t>
      </w:r>
      <w:r w:rsidRPr="007D575E">
        <w:rPr>
          <w:sz w:val="28"/>
          <w:szCs w:val="28"/>
        </w:rPr>
        <w:t xml:space="preserve"> </w:t>
      </w:r>
      <w:r w:rsidR="007353D0" w:rsidRPr="007D575E">
        <w:rPr>
          <w:sz w:val="28"/>
          <w:szCs w:val="28"/>
        </w:rPr>
        <w:t>образовательного учреждения.</w:t>
      </w:r>
    </w:p>
    <w:p w:rsidR="007353D0" w:rsidRPr="007D575E" w:rsidRDefault="007353D0" w:rsidP="00B30A16">
      <w:pPr>
        <w:pStyle w:val="a7"/>
        <w:shd w:val="clear" w:color="auto" w:fill="auto"/>
        <w:spacing w:line="276" w:lineRule="auto"/>
        <w:ind w:right="180" w:firstLine="720"/>
        <w:rPr>
          <w:sz w:val="28"/>
          <w:szCs w:val="28"/>
        </w:rPr>
      </w:pPr>
      <w:r w:rsidRPr="007D575E">
        <w:rPr>
          <w:sz w:val="28"/>
          <w:szCs w:val="28"/>
        </w:rPr>
        <w:lastRenderedPageBreak/>
        <w:t>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w:t>
      </w:r>
    </w:p>
    <w:p w:rsidR="007353D0" w:rsidRPr="007D575E" w:rsidRDefault="007353D0" w:rsidP="00B30A16">
      <w:pPr>
        <w:pStyle w:val="a7"/>
        <w:shd w:val="clear" w:color="auto" w:fill="auto"/>
        <w:spacing w:line="276" w:lineRule="auto"/>
        <w:ind w:right="180" w:firstLine="720"/>
        <w:rPr>
          <w:sz w:val="28"/>
          <w:szCs w:val="28"/>
        </w:rPr>
      </w:pPr>
      <w:r w:rsidRPr="007D575E">
        <w:rPr>
          <w:sz w:val="28"/>
          <w:szCs w:val="28"/>
        </w:rPr>
        <w:t>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 предусмотренного на учебный предмет ФГТ.</w:t>
      </w:r>
    </w:p>
    <w:p w:rsidR="007353D0" w:rsidRPr="007D575E" w:rsidRDefault="007353D0" w:rsidP="00B30A16">
      <w:pPr>
        <w:pStyle w:val="a7"/>
        <w:shd w:val="clear" w:color="auto" w:fill="auto"/>
        <w:spacing w:after="424" w:line="276" w:lineRule="auto"/>
        <w:ind w:left="40" w:right="20" w:firstLine="700"/>
        <w:rPr>
          <w:sz w:val="28"/>
          <w:szCs w:val="28"/>
        </w:rPr>
      </w:pPr>
      <w:r w:rsidRPr="007D575E">
        <w:rPr>
          <w:sz w:val="28"/>
          <w:szCs w:val="28"/>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rsidR="007353D0" w:rsidRPr="007D575E" w:rsidRDefault="007353D0" w:rsidP="00B30A16">
      <w:pPr>
        <w:pStyle w:val="51"/>
        <w:shd w:val="clear" w:color="auto" w:fill="auto"/>
        <w:spacing w:before="0" w:line="276" w:lineRule="auto"/>
        <w:ind w:left="40" w:firstLine="700"/>
        <w:rPr>
          <w:sz w:val="28"/>
          <w:szCs w:val="28"/>
        </w:rPr>
      </w:pPr>
      <w:r w:rsidRPr="007D575E">
        <w:rPr>
          <w:sz w:val="28"/>
          <w:szCs w:val="28"/>
        </w:rPr>
        <w:t>2. Требования по годам обучения</w:t>
      </w:r>
    </w:p>
    <w:p w:rsidR="007353D0" w:rsidRPr="007D575E" w:rsidRDefault="007353D0" w:rsidP="00B30A16">
      <w:pPr>
        <w:pStyle w:val="a7"/>
        <w:shd w:val="clear" w:color="auto" w:fill="auto"/>
        <w:spacing w:line="276" w:lineRule="auto"/>
        <w:ind w:left="40" w:right="20" w:firstLine="700"/>
        <w:rPr>
          <w:sz w:val="28"/>
          <w:szCs w:val="28"/>
        </w:rPr>
      </w:pPr>
      <w:r w:rsidRPr="007D575E">
        <w:rPr>
          <w:sz w:val="28"/>
          <w:szCs w:val="28"/>
        </w:rPr>
        <w:t>Настоящая программа составлена традиционно: включает основной комплекс движений - у станка и на середине зала и дает право преподавателю на творческий подход к ее осуществлению с учетом особенностей психологическо</w:t>
      </w:r>
      <w:r w:rsidR="00EB3F2A" w:rsidRPr="007D575E">
        <w:rPr>
          <w:sz w:val="28"/>
          <w:szCs w:val="28"/>
        </w:rPr>
        <w:t>го и физического развития детей.</w:t>
      </w:r>
    </w:p>
    <w:p w:rsidR="007353D0" w:rsidRPr="007D575E" w:rsidRDefault="007353D0" w:rsidP="00B30A16">
      <w:pPr>
        <w:pStyle w:val="a7"/>
        <w:shd w:val="clear" w:color="auto" w:fill="auto"/>
        <w:spacing w:line="276" w:lineRule="auto"/>
        <w:ind w:left="40" w:right="20" w:firstLine="700"/>
        <w:rPr>
          <w:sz w:val="28"/>
          <w:szCs w:val="28"/>
        </w:rPr>
      </w:pPr>
      <w:r w:rsidRPr="007D575E">
        <w:rPr>
          <w:sz w:val="28"/>
          <w:szCs w:val="28"/>
        </w:rPr>
        <w:t>Обучение по данной программе позволяет изучать материал поэтапно, в развитии - от простого к сложному.</w:t>
      </w:r>
    </w:p>
    <w:p w:rsidR="007353D0" w:rsidRPr="007D575E" w:rsidRDefault="007353D0" w:rsidP="00B30A16">
      <w:pPr>
        <w:pStyle w:val="a7"/>
        <w:shd w:val="clear" w:color="auto" w:fill="auto"/>
        <w:spacing w:line="276" w:lineRule="auto"/>
        <w:ind w:left="40" w:right="20" w:firstLine="700"/>
        <w:rPr>
          <w:sz w:val="28"/>
          <w:szCs w:val="28"/>
        </w:rPr>
      </w:pPr>
      <w:r w:rsidRPr="007D575E">
        <w:rPr>
          <w:sz w:val="28"/>
          <w:szCs w:val="28"/>
        </w:rPr>
        <w:t>Урок состоит из двух частей - теоретической и практической, а именно:</w:t>
      </w:r>
    </w:p>
    <w:p w:rsidR="007353D0" w:rsidRPr="007D575E" w:rsidRDefault="007353D0" w:rsidP="00B30A16">
      <w:pPr>
        <w:pStyle w:val="a7"/>
        <w:shd w:val="clear" w:color="auto" w:fill="auto"/>
        <w:tabs>
          <w:tab w:val="left" w:pos="376"/>
        </w:tabs>
        <w:spacing w:line="276" w:lineRule="auto"/>
        <w:ind w:left="40" w:right="20" w:firstLine="0"/>
        <w:rPr>
          <w:sz w:val="28"/>
          <w:szCs w:val="28"/>
        </w:rPr>
      </w:pPr>
      <w:r w:rsidRPr="007D575E">
        <w:rPr>
          <w:sz w:val="28"/>
          <w:szCs w:val="28"/>
        </w:rPr>
        <w:t>а)</w:t>
      </w:r>
      <w:r w:rsidRPr="007D575E">
        <w:rPr>
          <w:sz w:val="28"/>
          <w:szCs w:val="28"/>
        </w:rPr>
        <w:tab/>
        <w:t>знакомство с правилами выполнения движения, его физиологическими особенностями;</w:t>
      </w:r>
    </w:p>
    <w:p w:rsidR="007353D0" w:rsidRDefault="007353D0" w:rsidP="00B30A16">
      <w:pPr>
        <w:pStyle w:val="a7"/>
        <w:shd w:val="clear" w:color="auto" w:fill="auto"/>
        <w:tabs>
          <w:tab w:val="left" w:pos="338"/>
        </w:tabs>
        <w:spacing w:line="276" w:lineRule="auto"/>
        <w:ind w:left="40" w:firstLine="0"/>
        <w:rPr>
          <w:sz w:val="28"/>
          <w:szCs w:val="28"/>
        </w:rPr>
      </w:pPr>
      <w:r w:rsidRPr="007D575E">
        <w:rPr>
          <w:sz w:val="28"/>
          <w:szCs w:val="28"/>
        </w:rPr>
        <w:t>б)</w:t>
      </w:r>
      <w:r w:rsidRPr="007D575E">
        <w:rPr>
          <w:sz w:val="28"/>
          <w:szCs w:val="28"/>
        </w:rPr>
        <w:tab/>
        <w:t>изучение движения и работа над движениями в комбинациях.</w:t>
      </w:r>
    </w:p>
    <w:p w:rsidR="009229F2" w:rsidRPr="007D575E" w:rsidRDefault="009229F2" w:rsidP="00B30A16">
      <w:pPr>
        <w:pStyle w:val="a7"/>
        <w:shd w:val="clear" w:color="auto" w:fill="auto"/>
        <w:tabs>
          <w:tab w:val="left" w:pos="338"/>
        </w:tabs>
        <w:spacing w:line="276" w:lineRule="auto"/>
        <w:ind w:left="40" w:firstLine="0"/>
        <w:rPr>
          <w:sz w:val="28"/>
          <w:szCs w:val="28"/>
        </w:rPr>
      </w:pPr>
    </w:p>
    <w:p w:rsidR="009229F2" w:rsidRDefault="009229F2" w:rsidP="009229F2">
      <w:pPr>
        <w:pStyle w:val="20"/>
        <w:shd w:val="clear" w:color="auto" w:fill="auto"/>
        <w:spacing w:line="326" w:lineRule="exact"/>
        <w:rPr>
          <w:sz w:val="28"/>
          <w:szCs w:val="28"/>
        </w:rPr>
      </w:pPr>
      <w:r w:rsidRPr="009229F2">
        <w:rPr>
          <w:sz w:val="28"/>
          <w:szCs w:val="28"/>
          <w:u w:val="single"/>
        </w:rPr>
        <w:t>Срок обучения 5 (6) лет</w:t>
      </w:r>
      <w:r>
        <w:rPr>
          <w:sz w:val="28"/>
          <w:szCs w:val="28"/>
        </w:rPr>
        <w:t xml:space="preserve"> </w:t>
      </w:r>
    </w:p>
    <w:p w:rsidR="009229F2" w:rsidRDefault="009229F2" w:rsidP="009229F2">
      <w:pPr>
        <w:pStyle w:val="20"/>
        <w:shd w:val="clear" w:color="auto" w:fill="auto"/>
        <w:spacing w:line="326" w:lineRule="exact"/>
        <w:rPr>
          <w:sz w:val="28"/>
          <w:szCs w:val="28"/>
        </w:rPr>
      </w:pPr>
      <w:r>
        <w:rPr>
          <w:sz w:val="28"/>
          <w:szCs w:val="28"/>
        </w:rPr>
        <w:br/>
        <w:t>1 класс. П</w:t>
      </w:r>
      <w:r w:rsidRPr="009229F2">
        <w:rPr>
          <w:sz w:val="28"/>
          <w:szCs w:val="28"/>
        </w:rPr>
        <w:t>ервый год обучения</w:t>
      </w:r>
    </w:p>
    <w:p w:rsidR="009229F2" w:rsidRDefault="009229F2" w:rsidP="009229F2">
      <w:pPr>
        <w:pStyle w:val="20"/>
        <w:shd w:val="clear" w:color="auto" w:fill="auto"/>
        <w:spacing w:line="326" w:lineRule="exact"/>
        <w:rPr>
          <w:sz w:val="28"/>
          <w:szCs w:val="28"/>
        </w:rPr>
      </w:pPr>
    </w:p>
    <w:p w:rsidR="009229F2" w:rsidRDefault="009229F2" w:rsidP="009229F2">
      <w:pPr>
        <w:pStyle w:val="a7"/>
        <w:shd w:val="clear" w:color="auto" w:fill="auto"/>
        <w:spacing w:line="276" w:lineRule="auto"/>
        <w:ind w:left="40" w:right="20" w:firstLine="700"/>
        <w:rPr>
          <w:sz w:val="28"/>
          <w:szCs w:val="28"/>
        </w:rPr>
      </w:pPr>
      <w:r>
        <w:rPr>
          <w:sz w:val="28"/>
          <w:szCs w:val="28"/>
        </w:rPr>
        <w:t>В первый год обучения по предмету «Классический танец» преподаватель занимается с учащимися над выработкой навыков правильности и чистоты исполнения, приобретения навыков точной согласованности движений, закрепления развития активной выворотности, развития и закрепления устойчивости, развития координации движений,</w:t>
      </w:r>
    </w:p>
    <w:p w:rsidR="009229F2" w:rsidRDefault="009229F2" w:rsidP="009229F2">
      <w:pPr>
        <w:pStyle w:val="a7"/>
        <w:shd w:val="clear" w:color="auto" w:fill="auto"/>
        <w:spacing w:after="420" w:line="276" w:lineRule="auto"/>
        <w:ind w:left="60" w:right="260" w:firstLine="0"/>
        <w:rPr>
          <w:sz w:val="28"/>
          <w:szCs w:val="28"/>
        </w:rPr>
      </w:pPr>
      <w:r>
        <w:rPr>
          <w:sz w:val="28"/>
          <w:szCs w:val="28"/>
        </w:rPr>
        <w:t>воспитание силы и выносливости, освоения простейших танцевальных элементов, развития артистичности.</w:t>
      </w:r>
    </w:p>
    <w:p w:rsidR="004A0B32" w:rsidRDefault="009229F2" w:rsidP="009229F2">
      <w:pPr>
        <w:pStyle w:val="20"/>
        <w:shd w:val="clear" w:color="auto" w:fill="auto"/>
        <w:tabs>
          <w:tab w:val="left" w:pos="9498"/>
        </w:tabs>
        <w:spacing w:line="326" w:lineRule="exact"/>
        <w:jc w:val="right"/>
        <w:rPr>
          <w:i/>
        </w:rPr>
      </w:pPr>
      <w:r>
        <w:rPr>
          <w:i/>
        </w:rPr>
        <w:t xml:space="preserve">                                                                                                 </w:t>
      </w:r>
    </w:p>
    <w:p w:rsidR="004A0B32" w:rsidRDefault="004A0B32" w:rsidP="009229F2">
      <w:pPr>
        <w:pStyle w:val="20"/>
        <w:shd w:val="clear" w:color="auto" w:fill="auto"/>
        <w:tabs>
          <w:tab w:val="left" w:pos="9498"/>
        </w:tabs>
        <w:spacing w:line="326" w:lineRule="exact"/>
        <w:jc w:val="right"/>
        <w:rPr>
          <w:i/>
        </w:rPr>
      </w:pPr>
    </w:p>
    <w:p w:rsidR="004A0B32" w:rsidRDefault="004A0B32" w:rsidP="009229F2">
      <w:pPr>
        <w:pStyle w:val="20"/>
        <w:shd w:val="clear" w:color="auto" w:fill="auto"/>
        <w:tabs>
          <w:tab w:val="left" w:pos="9498"/>
        </w:tabs>
        <w:spacing w:line="326" w:lineRule="exact"/>
        <w:jc w:val="right"/>
        <w:rPr>
          <w:i/>
        </w:rPr>
      </w:pPr>
    </w:p>
    <w:p w:rsidR="004A0B32" w:rsidRDefault="004A0B32" w:rsidP="009229F2">
      <w:pPr>
        <w:pStyle w:val="20"/>
        <w:shd w:val="clear" w:color="auto" w:fill="auto"/>
        <w:tabs>
          <w:tab w:val="left" w:pos="9498"/>
        </w:tabs>
        <w:spacing w:line="326" w:lineRule="exact"/>
        <w:jc w:val="right"/>
        <w:rPr>
          <w:i/>
        </w:rPr>
      </w:pPr>
    </w:p>
    <w:p w:rsidR="004A0B32" w:rsidRDefault="004A0B32" w:rsidP="009229F2">
      <w:pPr>
        <w:pStyle w:val="20"/>
        <w:shd w:val="clear" w:color="auto" w:fill="auto"/>
        <w:tabs>
          <w:tab w:val="left" w:pos="9498"/>
        </w:tabs>
        <w:spacing w:line="326" w:lineRule="exact"/>
        <w:jc w:val="right"/>
        <w:rPr>
          <w:i/>
        </w:rPr>
      </w:pPr>
    </w:p>
    <w:p w:rsidR="009229F2" w:rsidRPr="009229F2" w:rsidRDefault="009229F2" w:rsidP="009229F2">
      <w:pPr>
        <w:pStyle w:val="20"/>
        <w:shd w:val="clear" w:color="auto" w:fill="auto"/>
        <w:tabs>
          <w:tab w:val="left" w:pos="9498"/>
        </w:tabs>
        <w:spacing w:line="326" w:lineRule="exact"/>
        <w:jc w:val="right"/>
        <w:rPr>
          <w:i/>
          <w:sz w:val="28"/>
          <w:szCs w:val="28"/>
        </w:rPr>
      </w:pPr>
      <w:r w:rsidRPr="009229F2">
        <w:rPr>
          <w:i/>
          <w:sz w:val="28"/>
          <w:szCs w:val="28"/>
        </w:rPr>
        <w:lastRenderedPageBreak/>
        <w:t>Таблица</w:t>
      </w:r>
      <w:r w:rsidR="00983CA9">
        <w:rPr>
          <w:i/>
          <w:sz w:val="28"/>
          <w:szCs w:val="28"/>
        </w:rPr>
        <w:t>5</w:t>
      </w:r>
    </w:p>
    <w:tbl>
      <w:tblPr>
        <w:tblW w:w="10349" w:type="dxa"/>
        <w:tblInd w:w="-271" w:type="dxa"/>
        <w:tblLayout w:type="fixed"/>
        <w:tblCellMar>
          <w:left w:w="10" w:type="dxa"/>
          <w:right w:w="10" w:type="dxa"/>
        </w:tblCellMar>
        <w:tblLook w:val="04A0"/>
      </w:tblPr>
      <w:tblGrid>
        <w:gridCol w:w="992"/>
        <w:gridCol w:w="1137"/>
        <w:gridCol w:w="8220"/>
      </w:tblGrid>
      <w:tr w:rsidR="004A0B32" w:rsidTr="00352C16">
        <w:trPr>
          <w:trHeight w:val="662"/>
        </w:trPr>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4A0B32" w:rsidRDefault="004A0B32" w:rsidP="004A0B32">
            <w:pPr>
              <w:pStyle w:val="20"/>
              <w:shd w:val="clear" w:color="auto" w:fill="auto"/>
              <w:spacing w:line="240" w:lineRule="auto"/>
            </w:pPr>
            <w:r>
              <w:t>Неделя</w:t>
            </w:r>
          </w:p>
        </w:tc>
        <w:tc>
          <w:tcPr>
            <w:tcW w:w="1137" w:type="dxa"/>
            <w:tcBorders>
              <w:top w:val="single" w:sz="4" w:space="0" w:color="auto"/>
              <w:left w:val="single" w:sz="4" w:space="0" w:color="auto"/>
              <w:bottom w:val="single" w:sz="4" w:space="0" w:color="auto"/>
              <w:right w:val="single" w:sz="4" w:space="0" w:color="auto"/>
            </w:tcBorders>
            <w:shd w:val="clear" w:color="auto" w:fill="FFFFFF"/>
          </w:tcPr>
          <w:p w:rsidR="004A0B32" w:rsidRDefault="004A0B32" w:rsidP="004A0B32">
            <w:pPr>
              <w:pStyle w:val="20"/>
              <w:shd w:val="clear" w:color="auto" w:fill="auto"/>
              <w:spacing w:line="240" w:lineRule="auto"/>
            </w:pPr>
            <w:r>
              <w:t>Кол-во часов</w:t>
            </w:r>
          </w:p>
        </w:tc>
        <w:tc>
          <w:tcPr>
            <w:tcW w:w="8220" w:type="dxa"/>
            <w:tcBorders>
              <w:top w:val="single" w:sz="4" w:space="0" w:color="auto"/>
              <w:left w:val="single" w:sz="4" w:space="0" w:color="auto"/>
              <w:bottom w:val="single" w:sz="4" w:space="0" w:color="auto"/>
              <w:right w:val="single" w:sz="4" w:space="0" w:color="auto"/>
            </w:tcBorders>
            <w:shd w:val="clear" w:color="auto" w:fill="FFFFFF"/>
            <w:hideMark/>
          </w:tcPr>
          <w:p w:rsidR="004A0B32" w:rsidRDefault="004A0B32" w:rsidP="004A0B32">
            <w:pPr>
              <w:pStyle w:val="20"/>
              <w:shd w:val="clear" w:color="auto" w:fill="auto"/>
              <w:spacing w:line="240" w:lineRule="auto"/>
              <w:ind w:left="129"/>
            </w:pPr>
            <w:r>
              <w:t>Содержание урока</w:t>
            </w:r>
          </w:p>
        </w:tc>
      </w:tr>
      <w:tr w:rsidR="004A0B32" w:rsidTr="004A0B32">
        <w:trPr>
          <w:trHeight w:val="287"/>
        </w:trPr>
        <w:tc>
          <w:tcPr>
            <w:tcW w:w="1034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4A0B32" w:rsidRPr="004A0B32" w:rsidRDefault="00B144B8" w:rsidP="004A0B32">
            <w:pPr>
              <w:pStyle w:val="1b"/>
              <w:shd w:val="clear" w:color="auto" w:fill="auto"/>
              <w:spacing w:after="0" w:line="331" w:lineRule="exact"/>
              <w:ind w:firstLine="0"/>
              <w:jc w:val="center"/>
              <w:rPr>
                <w:b/>
              </w:rPr>
            </w:pPr>
            <w:r>
              <w:rPr>
                <w:b/>
                <w:lang w:val="en-US"/>
              </w:rPr>
              <w:t>1</w:t>
            </w:r>
            <w:r w:rsidR="004A0B32" w:rsidRPr="004A0B32">
              <w:rPr>
                <w:b/>
              </w:rPr>
              <w:t xml:space="preserve"> полугодие</w:t>
            </w:r>
          </w:p>
        </w:tc>
      </w:tr>
      <w:tr w:rsidR="009229F2" w:rsidTr="00810660">
        <w:trPr>
          <w:trHeight w:val="3047"/>
        </w:trPr>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4A0B32">
            <w:pPr>
              <w:pStyle w:val="20"/>
              <w:shd w:val="clear" w:color="auto" w:fill="auto"/>
              <w:spacing w:line="240" w:lineRule="auto"/>
              <w:rPr>
                <w:b w:val="0"/>
              </w:rPr>
            </w:pPr>
            <w:r>
              <w:rPr>
                <w:b w:val="0"/>
              </w:rPr>
              <w:t>1</w:t>
            </w:r>
          </w:p>
        </w:tc>
        <w:tc>
          <w:tcPr>
            <w:tcW w:w="1137"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810660">
            <w:pPr>
              <w:pStyle w:val="1b"/>
              <w:shd w:val="clear" w:color="auto" w:fill="auto"/>
              <w:spacing w:after="0" w:line="240" w:lineRule="auto"/>
              <w:ind w:right="440" w:firstLine="0"/>
              <w:jc w:val="center"/>
            </w:pPr>
            <w:r>
              <w:t>4</w:t>
            </w:r>
          </w:p>
        </w:tc>
        <w:tc>
          <w:tcPr>
            <w:tcW w:w="8220"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4A0B32">
            <w:pPr>
              <w:pStyle w:val="1b"/>
              <w:shd w:val="clear" w:color="auto" w:fill="auto"/>
              <w:spacing w:after="0" w:line="331" w:lineRule="exact"/>
              <w:ind w:left="129" w:right="135" w:firstLine="0"/>
              <w:jc w:val="both"/>
              <w:rPr>
                <w:lang w:eastAsia="en-US"/>
              </w:rPr>
            </w:pPr>
            <w:r>
              <w:t>1. Ходьба и бег (со сменой размеров и темпов музыкального сопровождения)</w:t>
            </w:r>
            <w:r>
              <w:br/>
            </w:r>
            <w:r>
              <w:rPr>
                <w:b/>
              </w:rPr>
              <w:t>Задание:</w:t>
            </w:r>
          </w:p>
          <w:p w:rsidR="009229F2" w:rsidRDefault="009229F2" w:rsidP="004A0B32">
            <w:pPr>
              <w:pStyle w:val="1b"/>
              <w:shd w:val="clear" w:color="auto" w:fill="auto"/>
              <w:tabs>
                <w:tab w:val="left" w:pos="458"/>
              </w:tabs>
              <w:spacing w:after="0" w:line="324" w:lineRule="exact"/>
              <w:ind w:left="129" w:right="135" w:firstLine="0"/>
              <w:jc w:val="both"/>
            </w:pPr>
            <w:r>
              <w:t>а)</w:t>
            </w:r>
            <w:r>
              <w:tab/>
              <w:t>предлагается игровое упражнение «Зимой на лыжах», в котором усваивается положение стопы на полу;</w:t>
            </w:r>
          </w:p>
          <w:p w:rsidR="009229F2" w:rsidRDefault="009229F2" w:rsidP="004A0B32">
            <w:pPr>
              <w:pStyle w:val="1b"/>
              <w:shd w:val="clear" w:color="auto" w:fill="auto"/>
              <w:tabs>
                <w:tab w:val="left" w:pos="574"/>
              </w:tabs>
              <w:spacing w:after="0" w:line="324" w:lineRule="exact"/>
              <w:ind w:left="129" w:right="135" w:firstLine="0"/>
              <w:jc w:val="both"/>
            </w:pPr>
            <w:r>
              <w:t>б)</w:t>
            </w:r>
            <w:r>
              <w:tab/>
              <w:t>этюд «Лето». Массовая импровизация. Предлагается выразить настроение, связанное с летом.</w:t>
            </w:r>
          </w:p>
          <w:p w:rsidR="009229F2" w:rsidRDefault="009229F2" w:rsidP="004A0B32">
            <w:pPr>
              <w:pStyle w:val="1b"/>
              <w:shd w:val="clear" w:color="auto" w:fill="auto"/>
              <w:spacing w:after="0" w:line="319" w:lineRule="exact"/>
              <w:ind w:left="129" w:right="135" w:firstLine="0"/>
              <w:jc w:val="both"/>
            </w:pPr>
            <w:r>
              <w:rPr>
                <w:rStyle w:val="a4"/>
                <w:bCs/>
                <w:i w:val="0"/>
                <w:iCs/>
                <w:szCs w:val="26"/>
              </w:rPr>
              <w:t>Движения:</w:t>
            </w:r>
            <w:r>
              <w:t xml:space="preserve"> танцевальные шаги, прыжки, бег, кружение по одному, в парах на месте, изобразительные движения.</w:t>
            </w:r>
          </w:p>
        </w:tc>
      </w:tr>
      <w:tr w:rsidR="009229F2" w:rsidTr="00810660">
        <w:trPr>
          <w:trHeight w:val="4536"/>
        </w:trPr>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229F2" w:rsidRPr="009229F2" w:rsidRDefault="009229F2" w:rsidP="004A0B32">
            <w:pPr>
              <w:pStyle w:val="20"/>
              <w:shd w:val="clear" w:color="auto" w:fill="auto"/>
              <w:spacing w:line="240" w:lineRule="auto"/>
            </w:pPr>
            <w:r w:rsidRPr="009229F2">
              <w:rPr>
                <w:rStyle w:val="2d"/>
                <w:bCs/>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810660">
            <w:pPr>
              <w:pStyle w:val="1b"/>
              <w:shd w:val="clear" w:color="auto" w:fill="auto"/>
              <w:spacing w:after="0" w:line="240" w:lineRule="auto"/>
              <w:ind w:right="440" w:firstLine="0"/>
              <w:jc w:val="center"/>
            </w:pPr>
            <w:r>
              <w:t>4</w:t>
            </w:r>
          </w:p>
        </w:tc>
        <w:tc>
          <w:tcPr>
            <w:tcW w:w="8220"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352C16">
            <w:pPr>
              <w:pStyle w:val="1b"/>
              <w:shd w:val="clear" w:color="auto" w:fill="auto"/>
              <w:spacing w:after="0" w:line="324" w:lineRule="exact"/>
              <w:ind w:left="129" w:right="277" w:firstLine="0"/>
              <w:jc w:val="both"/>
              <w:rPr>
                <w:lang w:eastAsia="en-US"/>
              </w:rPr>
            </w:pPr>
            <w:r>
              <w:t>1. Шаги по кругу:</w:t>
            </w:r>
          </w:p>
          <w:p w:rsidR="009229F2" w:rsidRDefault="009229F2" w:rsidP="00352C16">
            <w:pPr>
              <w:pStyle w:val="1b"/>
              <w:shd w:val="clear" w:color="auto" w:fill="auto"/>
              <w:tabs>
                <w:tab w:val="left" w:pos="410"/>
              </w:tabs>
              <w:spacing w:after="0" w:line="324" w:lineRule="exact"/>
              <w:ind w:left="129" w:right="277" w:firstLine="0"/>
              <w:jc w:val="both"/>
            </w:pPr>
            <w:r>
              <w:t>а)</w:t>
            </w:r>
            <w:r>
              <w:tab/>
              <w:t>шаги с носка на всю стопу;</w:t>
            </w:r>
          </w:p>
          <w:p w:rsidR="009229F2" w:rsidRDefault="009229F2" w:rsidP="00352C16">
            <w:pPr>
              <w:pStyle w:val="1b"/>
              <w:shd w:val="clear" w:color="auto" w:fill="auto"/>
              <w:tabs>
                <w:tab w:val="left" w:pos="420"/>
              </w:tabs>
              <w:spacing w:after="0" w:line="324" w:lineRule="exact"/>
              <w:ind w:left="129" w:right="277" w:firstLine="0"/>
              <w:jc w:val="both"/>
            </w:pPr>
            <w:r>
              <w:t>б)</w:t>
            </w:r>
            <w:r>
              <w:tab/>
              <w:t>па марше;</w:t>
            </w:r>
          </w:p>
          <w:p w:rsidR="009229F2" w:rsidRDefault="009229F2" w:rsidP="00352C16">
            <w:pPr>
              <w:pStyle w:val="1b"/>
              <w:shd w:val="clear" w:color="auto" w:fill="auto"/>
              <w:tabs>
                <w:tab w:val="left" w:pos="413"/>
              </w:tabs>
              <w:spacing w:after="0" w:line="324" w:lineRule="exact"/>
              <w:ind w:left="129" w:right="277" w:firstLine="0"/>
              <w:jc w:val="both"/>
            </w:pPr>
            <w:r>
              <w:t>в)</w:t>
            </w:r>
            <w:r>
              <w:tab/>
              <w:t>на полупальцах вперёд и назад;</w:t>
            </w:r>
          </w:p>
          <w:p w:rsidR="009229F2" w:rsidRDefault="009229F2" w:rsidP="00352C16">
            <w:pPr>
              <w:pStyle w:val="1b"/>
              <w:shd w:val="clear" w:color="auto" w:fill="auto"/>
              <w:tabs>
                <w:tab w:val="left" w:pos="394"/>
              </w:tabs>
              <w:spacing w:after="0" w:line="324" w:lineRule="exact"/>
              <w:ind w:left="129" w:right="277" w:firstLine="0"/>
              <w:jc w:val="both"/>
            </w:pPr>
            <w:r>
              <w:t>г)</w:t>
            </w:r>
            <w:r>
              <w:tab/>
              <w:t>с высоким подъёмом колена вперёд;</w:t>
            </w:r>
          </w:p>
          <w:p w:rsidR="009229F2" w:rsidRDefault="009229F2" w:rsidP="00352C16">
            <w:pPr>
              <w:pStyle w:val="1b"/>
              <w:shd w:val="clear" w:color="auto" w:fill="auto"/>
              <w:tabs>
                <w:tab w:val="left" w:pos="432"/>
              </w:tabs>
              <w:spacing w:after="0" w:line="324" w:lineRule="exact"/>
              <w:ind w:left="129" w:right="277" w:firstLine="0"/>
              <w:jc w:val="both"/>
            </w:pPr>
            <w:r>
              <w:t>д)</w:t>
            </w:r>
            <w:r>
              <w:tab/>
              <w:t>на внешней и внутренней стороне стопы.</w:t>
            </w:r>
          </w:p>
          <w:p w:rsidR="009229F2" w:rsidRDefault="009229F2" w:rsidP="00352C16">
            <w:pPr>
              <w:pStyle w:val="1b"/>
              <w:shd w:val="clear" w:color="auto" w:fill="auto"/>
              <w:spacing w:after="0" w:line="322" w:lineRule="exact"/>
              <w:ind w:left="129" w:right="277" w:firstLine="0"/>
              <w:jc w:val="both"/>
            </w:pPr>
            <w:r>
              <w:rPr>
                <w:rStyle w:val="a4"/>
                <w:bCs/>
                <w:iCs/>
                <w:szCs w:val="26"/>
              </w:rPr>
              <w:t>Задание:</w:t>
            </w:r>
            <w:r>
              <w:t xml:space="preserve"> Массовая импровизация: ученики изображают движения лесных жителей (оленя, журавля, лисички, кошки)</w:t>
            </w:r>
          </w:p>
          <w:p w:rsidR="009229F2" w:rsidRDefault="009229F2" w:rsidP="00352C16">
            <w:pPr>
              <w:pStyle w:val="1b"/>
              <w:shd w:val="clear" w:color="auto" w:fill="auto"/>
              <w:spacing w:after="0" w:line="319" w:lineRule="exact"/>
              <w:ind w:left="129" w:right="277" w:firstLine="0"/>
              <w:jc w:val="both"/>
            </w:pPr>
            <w:r>
              <w:rPr>
                <w:rStyle w:val="a4"/>
                <w:bCs/>
                <w:iCs/>
                <w:szCs w:val="26"/>
              </w:rPr>
              <w:t>Движения:</w:t>
            </w:r>
            <w:r>
              <w:t xml:space="preserve"> используются разученные движения на занятиях</w:t>
            </w:r>
          </w:p>
          <w:p w:rsidR="009229F2" w:rsidRDefault="009229F2" w:rsidP="00352C16">
            <w:pPr>
              <w:pStyle w:val="1b"/>
              <w:shd w:val="clear" w:color="auto" w:fill="auto"/>
              <w:spacing w:after="0" w:line="319" w:lineRule="exact"/>
              <w:ind w:left="129" w:right="277" w:firstLine="0"/>
              <w:jc w:val="both"/>
            </w:pPr>
            <w:r>
              <w:t>2. Вспомогательные упражнения для развития тела:</w:t>
            </w:r>
          </w:p>
          <w:p w:rsidR="009229F2" w:rsidRDefault="009229F2" w:rsidP="00352C16">
            <w:pPr>
              <w:pStyle w:val="1b"/>
              <w:shd w:val="clear" w:color="auto" w:fill="auto"/>
              <w:tabs>
                <w:tab w:val="left" w:pos="427"/>
              </w:tabs>
              <w:spacing w:after="0" w:line="319" w:lineRule="exact"/>
              <w:ind w:left="129" w:right="277" w:firstLine="0"/>
              <w:jc w:val="both"/>
            </w:pPr>
            <w:r>
              <w:t>а)</w:t>
            </w:r>
            <w:r>
              <w:tab/>
              <w:t>упражнения для улучшения гибкости шеи: наклоны вправо-влево, вперёд - назад, круговые вращения;</w:t>
            </w:r>
          </w:p>
          <w:p w:rsidR="009229F2" w:rsidRDefault="009229F2" w:rsidP="00352C16">
            <w:pPr>
              <w:pStyle w:val="1b"/>
              <w:shd w:val="clear" w:color="auto" w:fill="auto"/>
              <w:tabs>
                <w:tab w:val="left" w:pos="475"/>
              </w:tabs>
              <w:spacing w:after="0" w:line="319" w:lineRule="exact"/>
              <w:ind w:left="129" w:right="277" w:firstLine="0"/>
              <w:jc w:val="both"/>
            </w:pPr>
            <w:r>
              <w:t>б)</w:t>
            </w:r>
            <w:r>
              <w:tab/>
              <w:t>упражнения для улучшения эластичности плечевого пояса и подвижности плечевого сустава</w:t>
            </w:r>
          </w:p>
        </w:tc>
      </w:tr>
      <w:tr w:rsidR="009229F2" w:rsidTr="00810660">
        <w:trPr>
          <w:trHeight w:val="3665"/>
        </w:trPr>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4A0B32">
            <w:pPr>
              <w:pStyle w:val="20"/>
              <w:shd w:val="clear" w:color="auto" w:fill="auto"/>
              <w:spacing w:line="240" w:lineRule="auto"/>
              <w:ind w:left="460"/>
              <w:rPr>
                <w:b w:val="0"/>
                <w:bCs w:val="0"/>
                <w:sz w:val="28"/>
                <w:szCs w:val="28"/>
              </w:rPr>
            </w:pPr>
            <w:r>
              <w:rPr>
                <w:b w:val="0"/>
                <w:bCs w:val="0"/>
                <w:sz w:val="28"/>
                <w:szCs w:val="28"/>
              </w:rPr>
              <w:t>3</w:t>
            </w:r>
          </w:p>
        </w:tc>
        <w:tc>
          <w:tcPr>
            <w:tcW w:w="1137"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810660">
            <w:pPr>
              <w:pStyle w:val="1b"/>
              <w:shd w:val="clear" w:color="auto" w:fill="auto"/>
              <w:spacing w:after="0" w:line="240" w:lineRule="auto"/>
              <w:ind w:right="440" w:firstLine="0"/>
              <w:jc w:val="center"/>
            </w:pPr>
            <w:r>
              <w:t>4</w:t>
            </w:r>
          </w:p>
        </w:tc>
        <w:tc>
          <w:tcPr>
            <w:tcW w:w="8220"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721B7E">
            <w:pPr>
              <w:pStyle w:val="1b"/>
              <w:numPr>
                <w:ilvl w:val="0"/>
                <w:numId w:val="18"/>
              </w:numPr>
              <w:shd w:val="clear" w:color="auto" w:fill="auto"/>
              <w:tabs>
                <w:tab w:val="left" w:pos="370"/>
              </w:tabs>
              <w:spacing w:after="0" w:line="324" w:lineRule="exact"/>
              <w:ind w:left="129" w:right="277" w:firstLine="0"/>
              <w:jc w:val="both"/>
              <w:rPr>
                <w:lang w:eastAsia="en-US"/>
              </w:rPr>
            </w:pPr>
            <w:r>
              <w:t>Шаги на полупальцах вперёд и назад</w:t>
            </w:r>
          </w:p>
          <w:p w:rsidR="009229F2" w:rsidRDefault="009229F2" w:rsidP="00352C16">
            <w:pPr>
              <w:pStyle w:val="1b"/>
              <w:shd w:val="clear" w:color="auto" w:fill="auto"/>
              <w:spacing w:after="0" w:line="324" w:lineRule="exact"/>
              <w:ind w:left="129" w:right="277" w:firstLine="0"/>
              <w:jc w:val="both"/>
            </w:pPr>
            <w:r>
              <w:t>а)</w:t>
            </w:r>
            <w:r>
              <w:tab/>
              <w:t>со сменной размеров и темпов;</w:t>
            </w:r>
          </w:p>
          <w:p w:rsidR="009229F2" w:rsidRDefault="009229F2" w:rsidP="00352C16">
            <w:pPr>
              <w:pStyle w:val="1b"/>
              <w:shd w:val="clear" w:color="auto" w:fill="auto"/>
              <w:spacing w:after="0" w:line="324" w:lineRule="exact"/>
              <w:ind w:left="129" w:right="277" w:firstLine="0"/>
              <w:jc w:val="both"/>
            </w:pPr>
            <w:r>
              <w:t>б)</w:t>
            </w:r>
            <w:r>
              <w:tab/>
              <w:t>на полупальцах с высоким подъёмом колена вперёд.</w:t>
            </w:r>
          </w:p>
          <w:p w:rsidR="009229F2" w:rsidRDefault="009229F2" w:rsidP="00721B7E">
            <w:pPr>
              <w:pStyle w:val="1b"/>
              <w:numPr>
                <w:ilvl w:val="0"/>
                <w:numId w:val="18"/>
              </w:numPr>
              <w:shd w:val="clear" w:color="auto" w:fill="auto"/>
              <w:tabs>
                <w:tab w:val="left" w:pos="473"/>
              </w:tabs>
              <w:spacing w:after="0" w:line="324" w:lineRule="exact"/>
              <w:ind w:left="129" w:right="277" w:firstLine="0"/>
              <w:jc w:val="both"/>
            </w:pPr>
            <w:r>
              <w:t xml:space="preserve">Ознакомление с позициями рук. Понятия движений вверх, вниз, </w:t>
            </w:r>
            <w:r w:rsidR="00B144B8">
              <w:t>вперёд,</w:t>
            </w:r>
            <w:r>
              <w:t xml:space="preserve"> с сторону и о выразительности этих направлений. </w:t>
            </w:r>
            <w:r>
              <w:rPr>
                <w:rStyle w:val="a4"/>
                <w:b w:val="0"/>
                <w:i w:val="0"/>
                <w:sz w:val="28"/>
              </w:rPr>
              <w:t>Задание:</w:t>
            </w:r>
            <w:r>
              <w:t xml:space="preserve"> этюд «Весна». Массовая импровизация: ученикам предлагается выразить </w:t>
            </w:r>
            <w:r w:rsidR="00B144B8">
              <w:t>настроение,</w:t>
            </w:r>
            <w:r>
              <w:t xml:space="preserve"> связанное с весной, через опоэтизированные образ подснежника, ручейка, птицы, бабочки (по желанию ребят) </w:t>
            </w:r>
            <w:r>
              <w:rPr>
                <w:rStyle w:val="a4"/>
                <w:b w:val="0"/>
                <w:i w:val="0"/>
                <w:sz w:val="28"/>
              </w:rPr>
              <w:t>Движения:</w:t>
            </w:r>
            <w:r>
              <w:t xml:space="preserve"> мелкий бег па курю, подскоки, выразительные жесты.</w:t>
            </w:r>
          </w:p>
          <w:p w:rsidR="00352C16" w:rsidRDefault="009229F2" w:rsidP="00721B7E">
            <w:pPr>
              <w:pStyle w:val="1b"/>
              <w:numPr>
                <w:ilvl w:val="0"/>
                <w:numId w:val="18"/>
              </w:numPr>
              <w:shd w:val="clear" w:color="auto" w:fill="auto"/>
              <w:tabs>
                <w:tab w:val="left" w:pos="775"/>
              </w:tabs>
              <w:spacing w:after="0" w:line="324" w:lineRule="exact"/>
              <w:ind w:left="129" w:right="277" w:firstLine="0"/>
              <w:jc w:val="both"/>
            </w:pPr>
            <w:r>
              <w:t>Вспомогательные упражнения для улучшения подвижности локтевого сустава и эластичности мышц плеча и предплечья.</w:t>
            </w:r>
          </w:p>
        </w:tc>
      </w:tr>
      <w:tr w:rsidR="00352C16" w:rsidTr="00810660">
        <w:trPr>
          <w:trHeight w:val="4672"/>
        </w:trPr>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352C16" w:rsidRDefault="00352C16" w:rsidP="00352C16">
            <w:pPr>
              <w:pStyle w:val="20"/>
              <w:shd w:val="clear" w:color="auto" w:fill="auto"/>
              <w:spacing w:line="240" w:lineRule="auto"/>
              <w:ind w:left="129"/>
              <w:rPr>
                <w:b w:val="0"/>
                <w:bCs w:val="0"/>
                <w:sz w:val="28"/>
                <w:szCs w:val="28"/>
              </w:rPr>
            </w:pPr>
            <w:r>
              <w:rPr>
                <w:b w:val="0"/>
                <w:bCs w:val="0"/>
                <w:sz w:val="28"/>
                <w:szCs w:val="28"/>
              </w:rPr>
              <w:lastRenderedPageBreak/>
              <w:t>4</w:t>
            </w:r>
          </w:p>
        </w:tc>
        <w:tc>
          <w:tcPr>
            <w:tcW w:w="1137" w:type="dxa"/>
            <w:tcBorders>
              <w:top w:val="single" w:sz="4" w:space="0" w:color="auto"/>
              <w:left w:val="single" w:sz="4" w:space="0" w:color="auto"/>
              <w:bottom w:val="single" w:sz="4" w:space="0" w:color="auto"/>
              <w:right w:val="single" w:sz="4" w:space="0" w:color="auto"/>
            </w:tcBorders>
            <w:shd w:val="clear" w:color="auto" w:fill="FFFFFF"/>
          </w:tcPr>
          <w:p w:rsidR="00352C16" w:rsidRDefault="00352C16" w:rsidP="00810660">
            <w:pPr>
              <w:pStyle w:val="1b"/>
              <w:shd w:val="clear" w:color="auto" w:fill="auto"/>
              <w:spacing w:after="0" w:line="240" w:lineRule="auto"/>
              <w:ind w:right="137" w:firstLine="0"/>
              <w:jc w:val="center"/>
              <w:rPr>
                <w:lang w:eastAsia="en-US"/>
              </w:rPr>
            </w:pPr>
            <w:r>
              <w:t>4</w:t>
            </w:r>
          </w:p>
          <w:p w:rsidR="00352C16" w:rsidRDefault="00352C16" w:rsidP="00810660">
            <w:pPr>
              <w:pStyle w:val="20"/>
              <w:ind w:left="380"/>
              <w:rPr>
                <w:b w:val="0"/>
                <w:bCs w:val="0"/>
                <w:sz w:val="28"/>
                <w:szCs w:val="28"/>
              </w:rPr>
            </w:pPr>
          </w:p>
        </w:tc>
        <w:tc>
          <w:tcPr>
            <w:tcW w:w="8220" w:type="dxa"/>
            <w:tcBorders>
              <w:top w:val="single" w:sz="4" w:space="0" w:color="auto"/>
              <w:left w:val="single" w:sz="4" w:space="0" w:color="auto"/>
              <w:bottom w:val="single" w:sz="4" w:space="0" w:color="auto"/>
              <w:right w:val="single" w:sz="4" w:space="0" w:color="auto"/>
            </w:tcBorders>
            <w:shd w:val="clear" w:color="auto" w:fill="FFFFFF"/>
          </w:tcPr>
          <w:p w:rsidR="00352C16" w:rsidRDefault="00352C16" w:rsidP="00721B7E">
            <w:pPr>
              <w:pStyle w:val="1b"/>
              <w:numPr>
                <w:ilvl w:val="0"/>
                <w:numId w:val="19"/>
              </w:numPr>
              <w:shd w:val="clear" w:color="auto" w:fill="auto"/>
              <w:tabs>
                <w:tab w:val="left" w:pos="372"/>
              </w:tabs>
              <w:spacing w:after="0" w:line="322" w:lineRule="exact"/>
              <w:ind w:left="231" w:right="135" w:firstLine="0"/>
              <w:jc w:val="left"/>
              <w:rPr>
                <w:lang w:val="en-US" w:eastAsia="en-US"/>
              </w:rPr>
            </w:pPr>
            <w:r>
              <w:rPr>
                <w:lang w:val="en-US"/>
              </w:rPr>
              <w:t>Движение рук:</w:t>
            </w:r>
          </w:p>
          <w:p w:rsidR="00352C16" w:rsidRDefault="00352C16" w:rsidP="00352C16">
            <w:pPr>
              <w:pStyle w:val="1b"/>
              <w:shd w:val="clear" w:color="auto" w:fill="auto"/>
              <w:spacing w:after="0" w:line="324" w:lineRule="exact"/>
              <w:ind w:left="231" w:right="135" w:firstLine="0"/>
              <w:jc w:val="left"/>
            </w:pPr>
            <w:r>
              <w:t>а)</w:t>
            </w:r>
            <w:r>
              <w:tab/>
              <w:t>вперёд, вверх, в сторону, вниз;</w:t>
            </w:r>
          </w:p>
          <w:p w:rsidR="00352C16" w:rsidRDefault="00352C16" w:rsidP="00352C16">
            <w:pPr>
              <w:pStyle w:val="1b"/>
              <w:shd w:val="clear" w:color="auto" w:fill="auto"/>
              <w:spacing w:after="0" w:line="324" w:lineRule="exact"/>
              <w:ind w:left="231" w:right="135" w:firstLine="0"/>
              <w:jc w:val="left"/>
            </w:pPr>
            <w:r>
              <w:t>б)</w:t>
            </w:r>
            <w:r>
              <w:tab/>
              <w:t xml:space="preserve">позиция рук </w:t>
            </w:r>
            <w:r>
              <w:rPr>
                <w:lang w:val="en-US"/>
              </w:rPr>
              <w:t>I</w:t>
            </w:r>
            <w:r>
              <w:t>-</w:t>
            </w:r>
            <w:r>
              <w:rPr>
                <w:lang w:val="en-US"/>
              </w:rPr>
              <w:t>II</w:t>
            </w:r>
            <w:r>
              <w:t>-</w:t>
            </w:r>
            <w:r>
              <w:rPr>
                <w:lang w:val="en-US"/>
              </w:rPr>
              <w:t>III</w:t>
            </w:r>
            <w:r>
              <w:t xml:space="preserve"> позиции;</w:t>
            </w:r>
          </w:p>
          <w:p w:rsidR="00352C16" w:rsidRDefault="00352C16" w:rsidP="00352C16">
            <w:pPr>
              <w:pStyle w:val="1b"/>
              <w:shd w:val="clear" w:color="auto" w:fill="auto"/>
              <w:spacing w:after="0" w:line="324" w:lineRule="exact"/>
              <w:ind w:left="231" w:right="135" w:firstLine="0"/>
              <w:jc w:val="left"/>
            </w:pPr>
            <w:r>
              <w:t>в)</w:t>
            </w:r>
            <w:r>
              <w:tab/>
              <w:t>группировка пальцев.</w:t>
            </w:r>
          </w:p>
          <w:p w:rsidR="00352C16" w:rsidRDefault="00352C16" w:rsidP="00352C16">
            <w:pPr>
              <w:pStyle w:val="1b"/>
              <w:shd w:val="clear" w:color="auto" w:fill="auto"/>
              <w:spacing w:after="0" w:line="324" w:lineRule="exact"/>
              <w:ind w:left="231" w:right="135" w:firstLine="0"/>
              <w:jc w:val="left"/>
            </w:pPr>
            <w:r>
              <w:rPr>
                <w:rStyle w:val="a4"/>
                <w:i w:val="0"/>
                <w:sz w:val="28"/>
              </w:rPr>
              <w:t>Задание:</w:t>
            </w:r>
            <w:r>
              <w:t xml:space="preserve"> Этюд «Лето». Массовая импровизация: ученики импровизируют движения, связанные с представлением о лете, колышущиеся колосья ржи, полёт пчёл, бабочек, стрекоз, образ солнца, ветерка, тучки</w:t>
            </w:r>
          </w:p>
          <w:p w:rsidR="00352C16" w:rsidRDefault="00352C16" w:rsidP="00352C16">
            <w:pPr>
              <w:pStyle w:val="1b"/>
              <w:shd w:val="clear" w:color="auto" w:fill="auto"/>
              <w:spacing w:after="0" w:line="324" w:lineRule="exact"/>
              <w:ind w:left="231" w:right="135" w:firstLine="0"/>
              <w:jc w:val="left"/>
            </w:pPr>
            <w:r>
              <w:rPr>
                <w:rStyle w:val="a4"/>
                <w:b w:val="0"/>
                <w:i w:val="0"/>
                <w:sz w:val="28"/>
              </w:rPr>
              <w:t>Движения:</w:t>
            </w:r>
            <w:r>
              <w:t xml:space="preserve"> подскоки, опускание на колено, движение рук, корпуса, головы, повороты вокруг себя, изобразительная пластика, рук (крылья, образ солнца, ветерка, тучки)</w:t>
            </w:r>
          </w:p>
          <w:p w:rsidR="00352C16" w:rsidRDefault="00352C16" w:rsidP="00721B7E">
            <w:pPr>
              <w:pStyle w:val="1b"/>
              <w:numPr>
                <w:ilvl w:val="0"/>
                <w:numId w:val="19"/>
              </w:numPr>
              <w:shd w:val="clear" w:color="auto" w:fill="auto"/>
              <w:tabs>
                <w:tab w:val="left" w:pos="672"/>
              </w:tabs>
              <w:spacing w:after="0" w:line="322" w:lineRule="exact"/>
              <w:ind w:left="231" w:right="135" w:firstLine="0"/>
              <w:jc w:val="left"/>
            </w:pPr>
            <w:r>
              <w:t>Простейшие переступания и более сложные композиции.</w:t>
            </w:r>
          </w:p>
          <w:p w:rsidR="00352C16" w:rsidRDefault="00352C16" w:rsidP="00721B7E">
            <w:pPr>
              <w:pStyle w:val="1b"/>
              <w:numPr>
                <w:ilvl w:val="0"/>
                <w:numId w:val="19"/>
              </w:numPr>
              <w:shd w:val="clear" w:color="auto" w:fill="auto"/>
              <w:tabs>
                <w:tab w:val="left" w:pos="778"/>
              </w:tabs>
              <w:spacing w:after="0" w:line="322" w:lineRule="exact"/>
              <w:ind w:left="231" w:right="135" w:firstLine="0"/>
              <w:jc w:val="left"/>
            </w:pPr>
            <w:r>
              <w:t>Вспомогательные упражнения для улучшения подвижности тазобедренного сустава и эластичности мышц бедра.</w:t>
            </w:r>
          </w:p>
        </w:tc>
      </w:tr>
      <w:tr w:rsidR="00352C16" w:rsidTr="00810660">
        <w:trPr>
          <w:trHeight w:val="1536"/>
        </w:trPr>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352C16" w:rsidRDefault="00352C16" w:rsidP="00352C16">
            <w:pPr>
              <w:pStyle w:val="20"/>
              <w:tabs>
                <w:tab w:val="left" w:pos="697"/>
              </w:tabs>
              <w:ind w:right="134"/>
              <w:rPr>
                <w:b w:val="0"/>
                <w:bCs w:val="0"/>
                <w:sz w:val="28"/>
                <w:szCs w:val="28"/>
              </w:rPr>
            </w:pPr>
            <w:r>
              <w:rPr>
                <w:b w:val="0"/>
                <w:bCs w:val="0"/>
                <w:sz w:val="28"/>
                <w:szCs w:val="28"/>
              </w:rPr>
              <w:t>5</w:t>
            </w:r>
          </w:p>
        </w:tc>
        <w:tc>
          <w:tcPr>
            <w:tcW w:w="1137" w:type="dxa"/>
            <w:tcBorders>
              <w:top w:val="single" w:sz="4" w:space="0" w:color="auto"/>
              <w:left w:val="single" w:sz="4" w:space="0" w:color="auto"/>
              <w:bottom w:val="single" w:sz="4" w:space="0" w:color="auto"/>
              <w:right w:val="single" w:sz="4" w:space="0" w:color="auto"/>
            </w:tcBorders>
            <w:shd w:val="clear" w:color="auto" w:fill="FFFFFF"/>
          </w:tcPr>
          <w:p w:rsidR="00352C16" w:rsidRDefault="00352C16" w:rsidP="00810660">
            <w:pPr>
              <w:pStyle w:val="20"/>
              <w:ind w:left="130"/>
              <w:rPr>
                <w:b w:val="0"/>
                <w:bCs w:val="0"/>
                <w:sz w:val="28"/>
                <w:szCs w:val="28"/>
              </w:rPr>
            </w:pPr>
            <w:r>
              <w:rPr>
                <w:b w:val="0"/>
                <w:bCs w:val="0"/>
                <w:sz w:val="28"/>
                <w:szCs w:val="28"/>
              </w:rPr>
              <w:t>4</w:t>
            </w:r>
          </w:p>
        </w:tc>
        <w:tc>
          <w:tcPr>
            <w:tcW w:w="8220" w:type="dxa"/>
            <w:tcBorders>
              <w:top w:val="single" w:sz="4" w:space="0" w:color="auto"/>
              <w:left w:val="single" w:sz="4" w:space="0" w:color="auto"/>
              <w:bottom w:val="single" w:sz="4" w:space="0" w:color="auto"/>
              <w:right w:val="single" w:sz="4" w:space="0" w:color="auto"/>
            </w:tcBorders>
            <w:shd w:val="clear" w:color="auto" w:fill="FFFFFF"/>
            <w:hideMark/>
          </w:tcPr>
          <w:p w:rsidR="00352C16" w:rsidRDefault="00352C16" w:rsidP="00721B7E">
            <w:pPr>
              <w:pStyle w:val="1b"/>
              <w:numPr>
                <w:ilvl w:val="0"/>
                <w:numId w:val="20"/>
              </w:numPr>
              <w:shd w:val="clear" w:color="auto" w:fill="auto"/>
              <w:tabs>
                <w:tab w:val="left" w:pos="552"/>
              </w:tabs>
              <w:spacing w:after="0" w:line="317" w:lineRule="exact"/>
              <w:ind w:left="231" w:right="135" w:firstLine="0"/>
              <w:jc w:val="left"/>
              <w:rPr>
                <w:lang w:eastAsia="en-US"/>
              </w:rPr>
            </w:pPr>
            <w:r>
              <w:t xml:space="preserve">Открывание рук из подготовительного положения до сниженной </w:t>
            </w:r>
            <w:r>
              <w:rPr>
                <w:lang w:val="en-US"/>
              </w:rPr>
              <w:t>II</w:t>
            </w:r>
            <w:r>
              <w:t xml:space="preserve"> позиции (с поворотом головы вправо-влево)</w:t>
            </w:r>
          </w:p>
          <w:p w:rsidR="00352C16" w:rsidRDefault="00352C16" w:rsidP="00721B7E">
            <w:pPr>
              <w:pStyle w:val="1b"/>
              <w:numPr>
                <w:ilvl w:val="0"/>
                <w:numId w:val="20"/>
              </w:numPr>
              <w:shd w:val="clear" w:color="auto" w:fill="auto"/>
              <w:tabs>
                <w:tab w:val="left" w:pos="396"/>
              </w:tabs>
              <w:spacing w:after="0" w:line="317" w:lineRule="exact"/>
              <w:ind w:left="231" w:right="135" w:firstLine="0"/>
              <w:jc w:val="left"/>
            </w:pPr>
            <w:r>
              <w:t xml:space="preserve">Проведение рук по позициям </w:t>
            </w:r>
            <w:r>
              <w:rPr>
                <w:lang w:val="en-US"/>
              </w:rPr>
              <w:t>I</w:t>
            </w:r>
            <w:r>
              <w:t>-</w:t>
            </w:r>
            <w:r>
              <w:rPr>
                <w:lang w:val="en-US"/>
              </w:rPr>
              <w:t>II</w:t>
            </w:r>
            <w:r>
              <w:t>-</w:t>
            </w:r>
            <w:r>
              <w:rPr>
                <w:lang w:val="en-US"/>
              </w:rPr>
              <w:t>III</w:t>
            </w:r>
          </w:p>
          <w:p w:rsidR="00352C16" w:rsidRDefault="00352C16" w:rsidP="00721B7E">
            <w:pPr>
              <w:pStyle w:val="1b"/>
              <w:numPr>
                <w:ilvl w:val="0"/>
                <w:numId w:val="20"/>
              </w:numPr>
              <w:shd w:val="clear" w:color="auto" w:fill="auto"/>
              <w:tabs>
                <w:tab w:val="left" w:pos="451"/>
              </w:tabs>
              <w:spacing w:after="0" w:line="317" w:lineRule="exact"/>
              <w:ind w:left="231" w:right="135" w:firstLine="0"/>
              <w:jc w:val="left"/>
            </w:pPr>
            <w:r>
              <w:t>Бег на полупальцах с высоким подъёмом колена вперёд и опусканием колена вниз</w:t>
            </w:r>
          </w:p>
        </w:tc>
      </w:tr>
      <w:tr w:rsidR="00352C16" w:rsidTr="00810660">
        <w:trPr>
          <w:trHeight w:val="1657"/>
        </w:trPr>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352C16" w:rsidRDefault="00352C16" w:rsidP="00352C16">
            <w:pPr>
              <w:pStyle w:val="20"/>
              <w:tabs>
                <w:tab w:val="left" w:pos="697"/>
              </w:tabs>
              <w:ind w:right="134"/>
              <w:rPr>
                <w:b w:val="0"/>
                <w:bCs w:val="0"/>
                <w:sz w:val="28"/>
                <w:szCs w:val="28"/>
              </w:rPr>
            </w:pPr>
            <w:r>
              <w:rPr>
                <w:b w:val="0"/>
                <w:bCs w:val="0"/>
                <w:sz w:val="28"/>
                <w:szCs w:val="28"/>
              </w:rPr>
              <w:t>6</w:t>
            </w:r>
          </w:p>
        </w:tc>
        <w:tc>
          <w:tcPr>
            <w:tcW w:w="1137" w:type="dxa"/>
            <w:tcBorders>
              <w:top w:val="single" w:sz="4" w:space="0" w:color="auto"/>
              <w:left w:val="single" w:sz="4" w:space="0" w:color="auto"/>
              <w:bottom w:val="single" w:sz="4" w:space="0" w:color="auto"/>
              <w:right w:val="single" w:sz="4" w:space="0" w:color="auto"/>
            </w:tcBorders>
            <w:shd w:val="clear" w:color="auto" w:fill="FFFFFF"/>
          </w:tcPr>
          <w:p w:rsidR="00352C16" w:rsidRDefault="00352C16" w:rsidP="00810660">
            <w:pPr>
              <w:pStyle w:val="20"/>
              <w:ind w:left="130"/>
              <w:rPr>
                <w:b w:val="0"/>
                <w:bCs w:val="0"/>
                <w:sz w:val="28"/>
                <w:szCs w:val="28"/>
              </w:rPr>
            </w:pPr>
            <w:r>
              <w:rPr>
                <w:b w:val="0"/>
                <w:bCs w:val="0"/>
                <w:sz w:val="28"/>
                <w:szCs w:val="28"/>
              </w:rPr>
              <w:t>4</w:t>
            </w:r>
          </w:p>
        </w:tc>
        <w:tc>
          <w:tcPr>
            <w:tcW w:w="8220" w:type="dxa"/>
            <w:tcBorders>
              <w:top w:val="single" w:sz="4" w:space="0" w:color="auto"/>
              <w:left w:val="single" w:sz="4" w:space="0" w:color="auto"/>
              <w:bottom w:val="single" w:sz="4" w:space="0" w:color="auto"/>
              <w:right w:val="single" w:sz="4" w:space="0" w:color="auto"/>
            </w:tcBorders>
            <w:shd w:val="clear" w:color="auto" w:fill="FFFFFF"/>
            <w:hideMark/>
          </w:tcPr>
          <w:p w:rsidR="00352C16" w:rsidRDefault="00352C16" w:rsidP="00721B7E">
            <w:pPr>
              <w:pStyle w:val="1b"/>
              <w:numPr>
                <w:ilvl w:val="0"/>
                <w:numId w:val="21"/>
              </w:numPr>
              <w:shd w:val="clear" w:color="auto" w:fill="auto"/>
              <w:tabs>
                <w:tab w:val="left" w:pos="432"/>
              </w:tabs>
              <w:spacing w:after="0" w:line="322" w:lineRule="exact"/>
              <w:ind w:left="231" w:right="135" w:firstLine="0"/>
              <w:jc w:val="left"/>
              <w:rPr>
                <w:lang w:eastAsia="en-US"/>
              </w:rPr>
            </w:pPr>
            <w:r>
              <w:t>Круговые вращения рук, наклоны корпуса вперёд, в сторону, назад. Круговые вращения корпусом. Проведение рук по позициям.</w:t>
            </w:r>
          </w:p>
          <w:p w:rsidR="00352C16" w:rsidRDefault="00352C16" w:rsidP="00721B7E">
            <w:pPr>
              <w:pStyle w:val="1b"/>
              <w:numPr>
                <w:ilvl w:val="0"/>
                <w:numId w:val="21"/>
              </w:numPr>
              <w:shd w:val="clear" w:color="auto" w:fill="auto"/>
              <w:tabs>
                <w:tab w:val="left" w:pos="401"/>
              </w:tabs>
              <w:spacing w:after="0" w:line="322" w:lineRule="exact"/>
              <w:ind w:left="231" w:right="135" w:firstLine="0"/>
              <w:jc w:val="left"/>
              <w:rPr>
                <w:lang w:val="en-US"/>
              </w:rPr>
            </w:pPr>
            <w:r>
              <w:rPr>
                <w:lang w:val="en-US"/>
              </w:rPr>
              <w:t xml:space="preserve">Port de </w:t>
            </w:r>
            <w:r w:rsidR="00B144B8">
              <w:rPr>
                <w:lang w:val="en-US"/>
              </w:rPr>
              <w:t>bras</w:t>
            </w:r>
            <w:r>
              <w:rPr>
                <w:lang w:val="en-US"/>
              </w:rPr>
              <w:t xml:space="preserve"> I-II.</w:t>
            </w:r>
          </w:p>
          <w:p w:rsidR="00352C16" w:rsidRDefault="00352C16" w:rsidP="00721B7E">
            <w:pPr>
              <w:pStyle w:val="1b"/>
              <w:numPr>
                <w:ilvl w:val="0"/>
                <w:numId w:val="21"/>
              </w:numPr>
              <w:shd w:val="clear" w:color="auto" w:fill="auto"/>
              <w:tabs>
                <w:tab w:val="left" w:pos="394"/>
              </w:tabs>
              <w:spacing w:after="0" w:line="322" w:lineRule="exact"/>
              <w:ind w:left="231" w:right="135" w:firstLine="0"/>
              <w:jc w:val="left"/>
            </w:pPr>
            <w:r>
              <w:t>Подскоки на месте по VI позиции.</w:t>
            </w:r>
          </w:p>
        </w:tc>
      </w:tr>
      <w:tr w:rsidR="00352C16" w:rsidTr="00810660">
        <w:trPr>
          <w:trHeight w:val="1638"/>
        </w:trPr>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352C16" w:rsidRDefault="00352C16" w:rsidP="00352C16">
            <w:pPr>
              <w:pStyle w:val="20"/>
              <w:tabs>
                <w:tab w:val="left" w:pos="697"/>
              </w:tabs>
              <w:ind w:right="134"/>
              <w:rPr>
                <w:b w:val="0"/>
                <w:bCs w:val="0"/>
                <w:sz w:val="28"/>
                <w:szCs w:val="28"/>
              </w:rPr>
            </w:pPr>
            <w:r>
              <w:rPr>
                <w:b w:val="0"/>
                <w:bCs w:val="0"/>
                <w:sz w:val="28"/>
                <w:szCs w:val="28"/>
              </w:rPr>
              <w:t>7</w:t>
            </w:r>
          </w:p>
        </w:tc>
        <w:tc>
          <w:tcPr>
            <w:tcW w:w="1137" w:type="dxa"/>
            <w:tcBorders>
              <w:top w:val="single" w:sz="4" w:space="0" w:color="auto"/>
              <w:left w:val="single" w:sz="4" w:space="0" w:color="auto"/>
              <w:bottom w:val="single" w:sz="4" w:space="0" w:color="auto"/>
              <w:right w:val="single" w:sz="4" w:space="0" w:color="auto"/>
            </w:tcBorders>
            <w:shd w:val="clear" w:color="auto" w:fill="FFFFFF"/>
          </w:tcPr>
          <w:p w:rsidR="00352C16" w:rsidRDefault="00352C16" w:rsidP="00810660">
            <w:pPr>
              <w:pStyle w:val="20"/>
              <w:ind w:left="130"/>
              <w:rPr>
                <w:b w:val="0"/>
                <w:bCs w:val="0"/>
                <w:sz w:val="28"/>
                <w:szCs w:val="28"/>
              </w:rPr>
            </w:pPr>
            <w:r>
              <w:rPr>
                <w:b w:val="0"/>
                <w:bCs w:val="0"/>
                <w:sz w:val="28"/>
                <w:szCs w:val="28"/>
              </w:rPr>
              <w:t>4</w:t>
            </w:r>
          </w:p>
        </w:tc>
        <w:tc>
          <w:tcPr>
            <w:tcW w:w="8220" w:type="dxa"/>
            <w:tcBorders>
              <w:top w:val="single" w:sz="4" w:space="0" w:color="auto"/>
              <w:left w:val="single" w:sz="4" w:space="0" w:color="auto"/>
              <w:bottom w:val="single" w:sz="4" w:space="0" w:color="auto"/>
              <w:right w:val="single" w:sz="4" w:space="0" w:color="auto"/>
            </w:tcBorders>
            <w:shd w:val="clear" w:color="auto" w:fill="FFFFFF"/>
            <w:hideMark/>
          </w:tcPr>
          <w:p w:rsidR="00352C16" w:rsidRDefault="00352C16" w:rsidP="00721B7E">
            <w:pPr>
              <w:pStyle w:val="1b"/>
              <w:numPr>
                <w:ilvl w:val="0"/>
                <w:numId w:val="22"/>
              </w:numPr>
              <w:shd w:val="clear" w:color="auto" w:fill="auto"/>
              <w:tabs>
                <w:tab w:val="left" w:pos="756"/>
              </w:tabs>
              <w:spacing w:after="0" w:line="322" w:lineRule="exact"/>
              <w:ind w:left="231" w:right="135" w:firstLine="0"/>
              <w:jc w:val="left"/>
              <w:rPr>
                <w:lang w:eastAsia="en-US"/>
              </w:rPr>
            </w:pPr>
            <w:r>
              <w:t xml:space="preserve">Позиции ног: </w:t>
            </w:r>
            <w:r>
              <w:rPr>
                <w:lang w:val="en-US"/>
              </w:rPr>
              <w:t>I</w:t>
            </w:r>
            <w:r>
              <w:t>–</w:t>
            </w:r>
            <w:r>
              <w:rPr>
                <w:lang w:val="en-US"/>
              </w:rPr>
              <w:t>II</w:t>
            </w:r>
            <w:r>
              <w:t>-V-IV позиции (невыворотно).</w:t>
            </w:r>
          </w:p>
          <w:p w:rsidR="00352C16" w:rsidRDefault="00352C16" w:rsidP="00721B7E">
            <w:pPr>
              <w:pStyle w:val="1b"/>
              <w:numPr>
                <w:ilvl w:val="0"/>
                <w:numId w:val="22"/>
              </w:numPr>
              <w:shd w:val="clear" w:color="auto" w:fill="auto"/>
              <w:tabs>
                <w:tab w:val="left" w:pos="511"/>
              </w:tabs>
              <w:spacing w:after="0" w:line="322" w:lineRule="exact"/>
              <w:ind w:left="231" w:right="135" w:firstLine="0"/>
              <w:jc w:val="left"/>
            </w:pPr>
            <w:r>
              <w:t>Поднимание ноги (согнутой в коленях) вперёд и опускание (без фиксации) и с задержкой, стопы вытянута.</w:t>
            </w:r>
          </w:p>
          <w:p w:rsidR="00352C16" w:rsidRDefault="00352C16" w:rsidP="00721B7E">
            <w:pPr>
              <w:pStyle w:val="1b"/>
              <w:numPr>
                <w:ilvl w:val="0"/>
                <w:numId w:val="22"/>
              </w:numPr>
              <w:shd w:val="clear" w:color="auto" w:fill="auto"/>
              <w:tabs>
                <w:tab w:val="left" w:pos="391"/>
              </w:tabs>
              <w:spacing w:after="0" w:line="322" w:lineRule="exact"/>
              <w:ind w:left="231" w:right="135" w:firstLine="0"/>
              <w:jc w:val="left"/>
            </w:pPr>
            <w:r>
              <w:t>Приседание по VI-I позиции (plie).</w:t>
            </w:r>
          </w:p>
          <w:p w:rsidR="00352C16" w:rsidRDefault="00352C16" w:rsidP="00721B7E">
            <w:pPr>
              <w:pStyle w:val="1b"/>
              <w:numPr>
                <w:ilvl w:val="0"/>
                <w:numId w:val="22"/>
              </w:numPr>
              <w:shd w:val="clear" w:color="auto" w:fill="auto"/>
              <w:tabs>
                <w:tab w:val="left" w:pos="396"/>
              </w:tabs>
              <w:spacing w:after="0" w:line="322" w:lineRule="exact"/>
              <w:ind w:left="231" w:right="135" w:firstLine="0"/>
              <w:jc w:val="left"/>
            </w:pPr>
            <w:r>
              <w:t>Подъём на полупальцах по VI-I позиции.</w:t>
            </w:r>
          </w:p>
        </w:tc>
      </w:tr>
      <w:tr w:rsidR="00352C16" w:rsidTr="00810660">
        <w:trPr>
          <w:trHeight w:val="1389"/>
        </w:trPr>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352C16" w:rsidRDefault="00352C16" w:rsidP="00352C16">
            <w:pPr>
              <w:pStyle w:val="20"/>
              <w:tabs>
                <w:tab w:val="left" w:pos="697"/>
              </w:tabs>
              <w:ind w:right="134"/>
              <w:rPr>
                <w:b w:val="0"/>
                <w:bCs w:val="0"/>
                <w:sz w:val="28"/>
                <w:szCs w:val="28"/>
              </w:rPr>
            </w:pPr>
            <w:r>
              <w:rPr>
                <w:b w:val="0"/>
                <w:bCs w:val="0"/>
                <w:sz w:val="28"/>
                <w:szCs w:val="28"/>
              </w:rPr>
              <w:t>8</w:t>
            </w:r>
          </w:p>
        </w:tc>
        <w:tc>
          <w:tcPr>
            <w:tcW w:w="1137" w:type="dxa"/>
            <w:tcBorders>
              <w:top w:val="single" w:sz="4" w:space="0" w:color="auto"/>
              <w:left w:val="single" w:sz="4" w:space="0" w:color="auto"/>
              <w:bottom w:val="single" w:sz="4" w:space="0" w:color="auto"/>
              <w:right w:val="single" w:sz="4" w:space="0" w:color="auto"/>
            </w:tcBorders>
            <w:shd w:val="clear" w:color="auto" w:fill="FFFFFF"/>
          </w:tcPr>
          <w:p w:rsidR="00352C16" w:rsidRDefault="00352C16" w:rsidP="00810660">
            <w:pPr>
              <w:pStyle w:val="1b"/>
              <w:shd w:val="clear" w:color="auto" w:fill="auto"/>
              <w:spacing w:after="0" w:line="240" w:lineRule="auto"/>
              <w:ind w:left="-154" w:right="440" w:firstLine="0"/>
              <w:jc w:val="center"/>
            </w:pPr>
            <w:r>
              <w:t>4</w:t>
            </w:r>
          </w:p>
        </w:tc>
        <w:tc>
          <w:tcPr>
            <w:tcW w:w="8220" w:type="dxa"/>
            <w:tcBorders>
              <w:top w:val="single" w:sz="4" w:space="0" w:color="auto"/>
              <w:left w:val="single" w:sz="4" w:space="0" w:color="auto"/>
              <w:bottom w:val="single" w:sz="4" w:space="0" w:color="auto"/>
              <w:right w:val="single" w:sz="4" w:space="0" w:color="auto"/>
            </w:tcBorders>
            <w:shd w:val="clear" w:color="auto" w:fill="FFFFFF"/>
            <w:hideMark/>
          </w:tcPr>
          <w:p w:rsidR="00352C16" w:rsidRDefault="00352C16" w:rsidP="00721B7E">
            <w:pPr>
              <w:pStyle w:val="1b"/>
              <w:numPr>
                <w:ilvl w:val="0"/>
                <w:numId w:val="23"/>
              </w:numPr>
              <w:shd w:val="clear" w:color="auto" w:fill="auto"/>
              <w:tabs>
                <w:tab w:val="left" w:pos="574"/>
              </w:tabs>
              <w:spacing w:after="0" w:line="322" w:lineRule="exact"/>
              <w:ind w:left="231" w:right="135" w:firstLine="0"/>
              <w:jc w:val="left"/>
              <w:rPr>
                <w:lang w:eastAsia="en-US"/>
              </w:rPr>
            </w:pPr>
            <w:r>
              <w:t>Сочетание подъёма на полупальцы с последующими приседаниями по VI и I позиции.</w:t>
            </w:r>
          </w:p>
          <w:p w:rsidR="00352C16" w:rsidRDefault="00352C16" w:rsidP="00721B7E">
            <w:pPr>
              <w:pStyle w:val="1b"/>
              <w:numPr>
                <w:ilvl w:val="0"/>
                <w:numId w:val="23"/>
              </w:numPr>
              <w:shd w:val="clear" w:color="auto" w:fill="auto"/>
              <w:tabs>
                <w:tab w:val="left" w:pos="398"/>
              </w:tabs>
              <w:spacing w:after="0" w:line="322" w:lineRule="exact"/>
              <w:ind w:left="231" w:right="135" w:firstLine="0"/>
              <w:jc w:val="left"/>
            </w:pPr>
            <w:r>
              <w:t>Шаги с приставкой по всем направлениям.</w:t>
            </w:r>
          </w:p>
          <w:p w:rsidR="00352C16" w:rsidRDefault="00352C16" w:rsidP="00721B7E">
            <w:pPr>
              <w:pStyle w:val="1b"/>
              <w:numPr>
                <w:ilvl w:val="0"/>
                <w:numId w:val="23"/>
              </w:numPr>
              <w:shd w:val="clear" w:color="auto" w:fill="auto"/>
              <w:tabs>
                <w:tab w:val="left" w:pos="394"/>
              </w:tabs>
              <w:spacing w:after="0" w:line="322" w:lineRule="exact"/>
              <w:ind w:left="231" w:right="135" w:firstLine="0"/>
              <w:jc w:val="left"/>
            </w:pPr>
            <w:r>
              <w:t>Выведение прямой ноги вперёд на носок.</w:t>
            </w:r>
          </w:p>
        </w:tc>
      </w:tr>
      <w:tr w:rsidR="00352C16" w:rsidTr="00810660">
        <w:trPr>
          <w:trHeight w:val="1044"/>
        </w:trPr>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352C16" w:rsidRDefault="00352C16" w:rsidP="00352C16">
            <w:pPr>
              <w:pStyle w:val="20"/>
              <w:tabs>
                <w:tab w:val="left" w:pos="697"/>
              </w:tabs>
              <w:ind w:right="134"/>
              <w:rPr>
                <w:b w:val="0"/>
                <w:bCs w:val="0"/>
                <w:sz w:val="28"/>
                <w:szCs w:val="28"/>
              </w:rPr>
            </w:pPr>
            <w:r>
              <w:rPr>
                <w:b w:val="0"/>
                <w:bCs w:val="0"/>
                <w:sz w:val="28"/>
                <w:szCs w:val="28"/>
              </w:rPr>
              <w:t>9</w:t>
            </w:r>
          </w:p>
        </w:tc>
        <w:tc>
          <w:tcPr>
            <w:tcW w:w="1137" w:type="dxa"/>
            <w:tcBorders>
              <w:top w:val="single" w:sz="4" w:space="0" w:color="auto"/>
              <w:left w:val="single" w:sz="4" w:space="0" w:color="auto"/>
              <w:bottom w:val="single" w:sz="4" w:space="0" w:color="auto"/>
              <w:right w:val="single" w:sz="4" w:space="0" w:color="auto"/>
            </w:tcBorders>
            <w:shd w:val="clear" w:color="auto" w:fill="FFFFFF"/>
          </w:tcPr>
          <w:p w:rsidR="00352C16" w:rsidRDefault="00352C16" w:rsidP="00810660">
            <w:pPr>
              <w:pStyle w:val="1b"/>
              <w:shd w:val="clear" w:color="auto" w:fill="auto"/>
              <w:spacing w:after="0" w:line="240" w:lineRule="auto"/>
              <w:ind w:right="440" w:firstLine="0"/>
              <w:jc w:val="center"/>
            </w:pPr>
            <w:r>
              <w:t>4</w:t>
            </w:r>
          </w:p>
        </w:tc>
        <w:tc>
          <w:tcPr>
            <w:tcW w:w="8220" w:type="dxa"/>
            <w:tcBorders>
              <w:top w:val="single" w:sz="4" w:space="0" w:color="auto"/>
              <w:left w:val="single" w:sz="4" w:space="0" w:color="auto"/>
              <w:bottom w:val="single" w:sz="4" w:space="0" w:color="auto"/>
              <w:right w:val="single" w:sz="4" w:space="0" w:color="auto"/>
            </w:tcBorders>
            <w:shd w:val="clear" w:color="auto" w:fill="FFFFFF"/>
            <w:hideMark/>
          </w:tcPr>
          <w:p w:rsidR="00352C16" w:rsidRDefault="00352C16" w:rsidP="00352C16">
            <w:pPr>
              <w:pStyle w:val="1b"/>
              <w:shd w:val="clear" w:color="auto" w:fill="auto"/>
              <w:tabs>
                <w:tab w:val="left" w:pos="552"/>
              </w:tabs>
              <w:spacing w:after="0" w:line="317" w:lineRule="exact"/>
              <w:ind w:left="231" w:right="135" w:firstLine="0"/>
              <w:jc w:val="left"/>
              <w:rPr>
                <w:lang w:eastAsia="en-US"/>
              </w:rPr>
            </w:pPr>
            <w:r>
              <w:t>Упражнения у станка:</w:t>
            </w:r>
          </w:p>
          <w:p w:rsidR="00352C16" w:rsidRDefault="00352C16" w:rsidP="00352C16">
            <w:pPr>
              <w:pStyle w:val="1b"/>
              <w:shd w:val="clear" w:color="auto" w:fill="auto"/>
              <w:tabs>
                <w:tab w:val="left" w:pos="552"/>
              </w:tabs>
              <w:spacing w:after="0" w:line="317" w:lineRule="exact"/>
              <w:ind w:left="231" w:right="135" w:firstLine="0"/>
              <w:jc w:val="left"/>
            </w:pPr>
            <w:r>
              <w:t>а)</w:t>
            </w:r>
            <w:r>
              <w:tab/>
              <w:t>прохождение ног по позициям I-II-V-IV;</w:t>
            </w:r>
          </w:p>
          <w:p w:rsidR="00352C16" w:rsidRDefault="00352C16" w:rsidP="00352C16">
            <w:pPr>
              <w:pStyle w:val="1b"/>
              <w:shd w:val="clear" w:color="auto" w:fill="auto"/>
              <w:tabs>
                <w:tab w:val="left" w:pos="552"/>
              </w:tabs>
              <w:spacing w:after="0" w:line="317" w:lineRule="exact"/>
              <w:ind w:left="231" w:right="135" w:firstLine="0"/>
              <w:jc w:val="left"/>
            </w:pPr>
            <w:r>
              <w:t>б)</w:t>
            </w:r>
            <w:r>
              <w:tab/>
              <w:t>Demi plie по I позиции и releve по I позиции (лицом к станку);</w:t>
            </w:r>
          </w:p>
        </w:tc>
      </w:tr>
      <w:tr w:rsidR="00352C16" w:rsidTr="00810660">
        <w:trPr>
          <w:trHeight w:val="936"/>
        </w:trPr>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352C16" w:rsidRDefault="00352C16" w:rsidP="00352C16">
            <w:pPr>
              <w:pStyle w:val="20"/>
              <w:tabs>
                <w:tab w:val="left" w:pos="697"/>
              </w:tabs>
              <w:ind w:right="134"/>
              <w:rPr>
                <w:b w:val="0"/>
                <w:bCs w:val="0"/>
                <w:sz w:val="28"/>
                <w:szCs w:val="28"/>
              </w:rPr>
            </w:pPr>
            <w:r>
              <w:rPr>
                <w:b w:val="0"/>
                <w:bCs w:val="0"/>
                <w:sz w:val="28"/>
                <w:szCs w:val="28"/>
              </w:rPr>
              <w:t>10</w:t>
            </w:r>
          </w:p>
        </w:tc>
        <w:tc>
          <w:tcPr>
            <w:tcW w:w="1137" w:type="dxa"/>
            <w:tcBorders>
              <w:top w:val="single" w:sz="4" w:space="0" w:color="auto"/>
              <w:left w:val="single" w:sz="4" w:space="0" w:color="auto"/>
              <w:bottom w:val="single" w:sz="4" w:space="0" w:color="auto"/>
              <w:right w:val="single" w:sz="4" w:space="0" w:color="auto"/>
            </w:tcBorders>
            <w:shd w:val="clear" w:color="auto" w:fill="FFFFFF"/>
          </w:tcPr>
          <w:p w:rsidR="00352C16" w:rsidRDefault="00352C16" w:rsidP="00810660">
            <w:pPr>
              <w:pStyle w:val="1b"/>
              <w:shd w:val="clear" w:color="auto" w:fill="auto"/>
              <w:spacing w:after="0" w:line="240" w:lineRule="auto"/>
              <w:ind w:right="440" w:firstLine="0"/>
              <w:jc w:val="center"/>
            </w:pPr>
            <w:r>
              <w:t>4</w:t>
            </w:r>
          </w:p>
        </w:tc>
        <w:tc>
          <w:tcPr>
            <w:tcW w:w="8220" w:type="dxa"/>
            <w:tcBorders>
              <w:top w:val="single" w:sz="4" w:space="0" w:color="auto"/>
              <w:left w:val="single" w:sz="4" w:space="0" w:color="auto"/>
              <w:bottom w:val="single" w:sz="4" w:space="0" w:color="auto"/>
              <w:right w:val="single" w:sz="4" w:space="0" w:color="auto"/>
            </w:tcBorders>
            <w:shd w:val="clear" w:color="auto" w:fill="FFFFFF"/>
            <w:hideMark/>
          </w:tcPr>
          <w:p w:rsidR="00352C16" w:rsidRDefault="00352C16" w:rsidP="00352C16">
            <w:pPr>
              <w:pStyle w:val="1b"/>
              <w:shd w:val="clear" w:color="auto" w:fill="auto"/>
              <w:tabs>
                <w:tab w:val="left" w:pos="552"/>
              </w:tabs>
              <w:spacing w:after="0" w:line="317" w:lineRule="exact"/>
              <w:ind w:left="231" w:right="135" w:firstLine="0"/>
              <w:jc w:val="left"/>
              <w:rPr>
                <w:lang w:eastAsia="en-US"/>
              </w:rPr>
            </w:pPr>
            <w:r>
              <w:t>1. Battement tendu:</w:t>
            </w:r>
          </w:p>
          <w:p w:rsidR="00352C16" w:rsidRDefault="00352C16" w:rsidP="00352C16">
            <w:pPr>
              <w:pStyle w:val="1b"/>
              <w:shd w:val="clear" w:color="auto" w:fill="auto"/>
              <w:tabs>
                <w:tab w:val="left" w:pos="552"/>
              </w:tabs>
              <w:spacing w:after="0" w:line="317" w:lineRule="exact"/>
              <w:ind w:left="231" w:right="135" w:firstLine="0"/>
              <w:jc w:val="left"/>
            </w:pPr>
            <w:r>
              <w:t>а)</w:t>
            </w:r>
            <w:r>
              <w:tab/>
              <w:t>по I позиции в сторону, вперёд, назад</w:t>
            </w:r>
          </w:p>
          <w:p w:rsidR="00352C16" w:rsidRDefault="00352C16" w:rsidP="00352C16">
            <w:pPr>
              <w:pStyle w:val="1b"/>
              <w:shd w:val="clear" w:color="auto" w:fill="auto"/>
              <w:tabs>
                <w:tab w:val="left" w:pos="552"/>
              </w:tabs>
              <w:spacing w:after="0" w:line="317" w:lineRule="exact"/>
              <w:ind w:left="231" w:right="135" w:firstLine="0"/>
              <w:jc w:val="left"/>
            </w:pPr>
            <w:r>
              <w:t>б)</w:t>
            </w:r>
            <w:r>
              <w:tab/>
              <w:t>с опусканием пятки во II позицию из I позиции</w:t>
            </w:r>
          </w:p>
        </w:tc>
      </w:tr>
      <w:tr w:rsidR="00352C16" w:rsidTr="00810660">
        <w:trPr>
          <w:trHeight w:val="1074"/>
        </w:trPr>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352C16" w:rsidRDefault="00352C16" w:rsidP="00352C16">
            <w:pPr>
              <w:pStyle w:val="20"/>
              <w:tabs>
                <w:tab w:val="left" w:pos="697"/>
              </w:tabs>
              <w:ind w:right="134"/>
              <w:rPr>
                <w:b w:val="0"/>
                <w:bCs w:val="0"/>
                <w:sz w:val="28"/>
                <w:szCs w:val="28"/>
              </w:rPr>
            </w:pPr>
            <w:r>
              <w:rPr>
                <w:b w:val="0"/>
                <w:bCs w:val="0"/>
                <w:sz w:val="28"/>
                <w:szCs w:val="28"/>
              </w:rPr>
              <w:t>11</w:t>
            </w:r>
          </w:p>
        </w:tc>
        <w:tc>
          <w:tcPr>
            <w:tcW w:w="1137" w:type="dxa"/>
            <w:tcBorders>
              <w:top w:val="single" w:sz="4" w:space="0" w:color="auto"/>
              <w:left w:val="single" w:sz="4" w:space="0" w:color="auto"/>
              <w:bottom w:val="single" w:sz="4" w:space="0" w:color="auto"/>
              <w:right w:val="single" w:sz="4" w:space="0" w:color="auto"/>
            </w:tcBorders>
            <w:shd w:val="clear" w:color="auto" w:fill="FFFFFF"/>
          </w:tcPr>
          <w:p w:rsidR="00352C16" w:rsidRDefault="00352C16" w:rsidP="00810660">
            <w:pPr>
              <w:pStyle w:val="1b"/>
              <w:shd w:val="clear" w:color="auto" w:fill="auto"/>
              <w:spacing w:after="0" w:line="240" w:lineRule="auto"/>
              <w:ind w:right="440" w:firstLine="0"/>
              <w:jc w:val="center"/>
            </w:pPr>
            <w:r>
              <w:t>4</w:t>
            </w:r>
          </w:p>
        </w:tc>
        <w:tc>
          <w:tcPr>
            <w:tcW w:w="8220" w:type="dxa"/>
            <w:tcBorders>
              <w:top w:val="single" w:sz="4" w:space="0" w:color="auto"/>
              <w:left w:val="single" w:sz="4" w:space="0" w:color="auto"/>
              <w:bottom w:val="single" w:sz="4" w:space="0" w:color="auto"/>
              <w:right w:val="single" w:sz="4" w:space="0" w:color="auto"/>
            </w:tcBorders>
            <w:shd w:val="clear" w:color="auto" w:fill="FFFFFF"/>
            <w:hideMark/>
          </w:tcPr>
          <w:p w:rsidR="00352C16" w:rsidRDefault="00352C16" w:rsidP="00721B7E">
            <w:pPr>
              <w:pStyle w:val="1b"/>
              <w:numPr>
                <w:ilvl w:val="0"/>
                <w:numId w:val="24"/>
              </w:numPr>
              <w:shd w:val="clear" w:color="auto" w:fill="auto"/>
              <w:tabs>
                <w:tab w:val="left" w:pos="413"/>
              </w:tabs>
              <w:spacing w:after="0" w:line="322" w:lineRule="exact"/>
              <w:ind w:left="231" w:right="135" w:firstLine="0"/>
              <w:jc w:val="left"/>
              <w:rPr>
                <w:lang w:eastAsia="en-US"/>
              </w:rPr>
            </w:pPr>
            <w:r>
              <w:t>Battement tendu с Demi plie по I позиции – крестом.</w:t>
            </w:r>
          </w:p>
          <w:p w:rsidR="00352C16" w:rsidRDefault="00352C16" w:rsidP="00721B7E">
            <w:pPr>
              <w:pStyle w:val="1b"/>
              <w:numPr>
                <w:ilvl w:val="0"/>
                <w:numId w:val="24"/>
              </w:numPr>
              <w:shd w:val="clear" w:color="auto" w:fill="auto"/>
              <w:tabs>
                <w:tab w:val="left" w:pos="396"/>
              </w:tabs>
              <w:spacing w:after="0" w:line="322" w:lineRule="exact"/>
              <w:ind w:left="231" w:right="135" w:firstLine="0"/>
              <w:jc w:val="left"/>
            </w:pPr>
            <w:r>
              <w:t>Passe parterre.</w:t>
            </w:r>
          </w:p>
          <w:p w:rsidR="00352C16" w:rsidRDefault="00352C16" w:rsidP="00721B7E">
            <w:pPr>
              <w:pStyle w:val="1b"/>
              <w:numPr>
                <w:ilvl w:val="0"/>
                <w:numId w:val="24"/>
              </w:numPr>
              <w:shd w:val="clear" w:color="auto" w:fill="auto"/>
              <w:tabs>
                <w:tab w:val="left" w:pos="391"/>
              </w:tabs>
              <w:spacing w:after="0" w:line="322" w:lineRule="exact"/>
              <w:ind w:left="231" w:right="135" w:firstLine="0"/>
              <w:jc w:val="left"/>
            </w:pPr>
            <w:r>
              <w:t>Вспомогательные упражнения.</w:t>
            </w:r>
          </w:p>
        </w:tc>
      </w:tr>
      <w:tr w:rsidR="00352C16" w:rsidTr="00810660">
        <w:trPr>
          <w:trHeight w:val="1412"/>
        </w:trPr>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352C16" w:rsidRDefault="00352C16" w:rsidP="00352C16">
            <w:pPr>
              <w:pStyle w:val="20"/>
              <w:tabs>
                <w:tab w:val="left" w:pos="697"/>
              </w:tabs>
              <w:ind w:right="134"/>
              <w:rPr>
                <w:b w:val="0"/>
                <w:bCs w:val="0"/>
                <w:sz w:val="28"/>
                <w:szCs w:val="28"/>
              </w:rPr>
            </w:pPr>
            <w:r>
              <w:rPr>
                <w:b w:val="0"/>
                <w:bCs w:val="0"/>
                <w:sz w:val="28"/>
                <w:szCs w:val="28"/>
              </w:rPr>
              <w:lastRenderedPageBreak/>
              <w:t>12</w:t>
            </w:r>
          </w:p>
        </w:tc>
        <w:tc>
          <w:tcPr>
            <w:tcW w:w="1137" w:type="dxa"/>
            <w:tcBorders>
              <w:top w:val="single" w:sz="4" w:space="0" w:color="auto"/>
              <w:left w:val="single" w:sz="4" w:space="0" w:color="auto"/>
              <w:bottom w:val="single" w:sz="4" w:space="0" w:color="auto"/>
              <w:right w:val="single" w:sz="4" w:space="0" w:color="auto"/>
            </w:tcBorders>
            <w:shd w:val="clear" w:color="auto" w:fill="FFFFFF"/>
          </w:tcPr>
          <w:p w:rsidR="00352C16" w:rsidRDefault="00352C16" w:rsidP="00810660">
            <w:pPr>
              <w:pStyle w:val="1b"/>
              <w:shd w:val="clear" w:color="auto" w:fill="auto"/>
              <w:spacing w:after="0" w:line="240" w:lineRule="auto"/>
              <w:ind w:right="440" w:firstLine="0"/>
              <w:jc w:val="center"/>
            </w:pPr>
            <w:r>
              <w:t>4</w:t>
            </w:r>
          </w:p>
        </w:tc>
        <w:tc>
          <w:tcPr>
            <w:tcW w:w="8220" w:type="dxa"/>
            <w:tcBorders>
              <w:top w:val="single" w:sz="4" w:space="0" w:color="auto"/>
              <w:left w:val="single" w:sz="4" w:space="0" w:color="auto"/>
              <w:bottom w:val="single" w:sz="4" w:space="0" w:color="auto"/>
              <w:right w:val="single" w:sz="4" w:space="0" w:color="auto"/>
            </w:tcBorders>
            <w:shd w:val="clear" w:color="auto" w:fill="FFFFFF"/>
            <w:hideMark/>
          </w:tcPr>
          <w:p w:rsidR="00352C16" w:rsidRDefault="00352C16" w:rsidP="00721B7E">
            <w:pPr>
              <w:pStyle w:val="1b"/>
              <w:numPr>
                <w:ilvl w:val="0"/>
                <w:numId w:val="25"/>
              </w:numPr>
              <w:shd w:val="clear" w:color="auto" w:fill="auto"/>
              <w:tabs>
                <w:tab w:val="left" w:pos="370"/>
              </w:tabs>
              <w:spacing w:after="0" w:line="322" w:lineRule="exact"/>
              <w:ind w:left="231" w:right="135" w:firstLine="0"/>
              <w:jc w:val="left"/>
              <w:rPr>
                <w:lang w:eastAsia="en-US"/>
              </w:rPr>
            </w:pPr>
            <w:r>
              <w:t>Releve на полупальцах по I-II-V позиции.</w:t>
            </w:r>
          </w:p>
          <w:p w:rsidR="00352C16" w:rsidRDefault="00352C16" w:rsidP="00721B7E">
            <w:pPr>
              <w:pStyle w:val="1b"/>
              <w:numPr>
                <w:ilvl w:val="0"/>
                <w:numId w:val="25"/>
              </w:numPr>
              <w:shd w:val="clear" w:color="auto" w:fill="auto"/>
              <w:tabs>
                <w:tab w:val="left" w:pos="571"/>
              </w:tabs>
              <w:spacing w:after="0" w:line="322" w:lineRule="exact"/>
              <w:ind w:left="231" w:right="135" w:firstLine="0"/>
              <w:jc w:val="left"/>
            </w:pPr>
            <w:r>
              <w:t>Упражнение для рук (держась одной рукой) I позиция.</w:t>
            </w:r>
          </w:p>
          <w:p w:rsidR="00352C16" w:rsidRDefault="00352C16" w:rsidP="00721B7E">
            <w:pPr>
              <w:pStyle w:val="1b"/>
              <w:numPr>
                <w:ilvl w:val="0"/>
                <w:numId w:val="25"/>
              </w:numPr>
              <w:shd w:val="clear" w:color="auto" w:fill="auto"/>
              <w:tabs>
                <w:tab w:val="left" w:pos="394"/>
              </w:tabs>
              <w:spacing w:after="0" w:line="322" w:lineRule="exact"/>
              <w:ind w:left="231" w:right="135" w:firstLine="0"/>
              <w:jc w:val="left"/>
            </w:pPr>
            <w:r>
              <w:t>Вспомогательные упражнения.</w:t>
            </w:r>
          </w:p>
          <w:p w:rsidR="00352C16" w:rsidRDefault="002C5963" w:rsidP="00721B7E">
            <w:pPr>
              <w:pStyle w:val="1b"/>
              <w:numPr>
                <w:ilvl w:val="0"/>
                <w:numId w:val="25"/>
              </w:numPr>
              <w:shd w:val="clear" w:color="auto" w:fill="auto"/>
              <w:tabs>
                <w:tab w:val="left" w:pos="442"/>
              </w:tabs>
              <w:spacing w:after="0" w:line="322" w:lineRule="exact"/>
              <w:ind w:left="231" w:right="135" w:firstLine="0"/>
              <w:jc w:val="left"/>
            </w:pPr>
            <w:r>
              <w:t xml:space="preserve"> </w:t>
            </w:r>
            <w:r w:rsidR="00352C16">
              <w:t>Temps saute по I , II, V позиции лицом к станку.</w:t>
            </w:r>
          </w:p>
        </w:tc>
      </w:tr>
      <w:tr w:rsidR="00352C16" w:rsidRPr="00810660" w:rsidTr="00810660">
        <w:trPr>
          <w:trHeight w:val="853"/>
        </w:trPr>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352C16" w:rsidRDefault="00352C16" w:rsidP="00352C16">
            <w:pPr>
              <w:pStyle w:val="20"/>
              <w:tabs>
                <w:tab w:val="left" w:pos="697"/>
              </w:tabs>
              <w:ind w:right="134"/>
              <w:rPr>
                <w:b w:val="0"/>
                <w:bCs w:val="0"/>
                <w:sz w:val="28"/>
                <w:szCs w:val="28"/>
              </w:rPr>
            </w:pPr>
            <w:r>
              <w:rPr>
                <w:b w:val="0"/>
                <w:bCs w:val="0"/>
                <w:sz w:val="28"/>
                <w:szCs w:val="28"/>
              </w:rPr>
              <w:t>13</w:t>
            </w:r>
          </w:p>
        </w:tc>
        <w:tc>
          <w:tcPr>
            <w:tcW w:w="1137" w:type="dxa"/>
            <w:tcBorders>
              <w:top w:val="single" w:sz="4" w:space="0" w:color="auto"/>
              <w:left w:val="single" w:sz="4" w:space="0" w:color="auto"/>
              <w:bottom w:val="single" w:sz="4" w:space="0" w:color="auto"/>
              <w:right w:val="single" w:sz="4" w:space="0" w:color="auto"/>
            </w:tcBorders>
            <w:shd w:val="clear" w:color="auto" w:fill="FFFFFF"/>
          </w:tcPr>
          <w:p w:rsidR="00352C16" w:rsidRDefault="00352C16" w:rsidP="00810660">
            <w:pPr>
              <w:pStyle w:val="1b"/>
              <w:shd w:val="clear" w:color="auto" w:fill="auto"/>
              <w:spacing w:after="0" w:line="240" w:lineRule="auto"/>
              <w:ind w:right="440" w:firstLine="0"/>
              <w:jc w:val="center"/>
            </w:pPr>
            <w:r>
              <w:t>4</w:t>
            </w:r>
          </w:p>
        </w:tc>
        <w:tc>
          <w:tcPr>
            <w:tcW w:w="8220" w:type="dxa"/>
            <w:tcBorders>
              <w:top w:val="single" w:sz="4" w:space="0" w:color="auto"/>
              <w:left w:val="single" w:sz="4" w:space="0" w:color="auto"/>
              <w:bottom w:val="single" w:sz="4" w:space="0" w:color="auto"/>
              <w:right w:val="single" w:sz="4" w:space="0" w:color="auto"/>
            </w:tcBorders>
            <w:shd w:val="clear" w:color="auto" w:fill="FFFFFF"/>
            <w:hideMark/>
          </w:tcPr>
          <w:p w:rsidR="00352C16" w:rsidRDefault="00352C16" w:rsidP="00721B7E">
            <w:pPr>
              <w:pStyle w:val="1b"/>
              <w:numPr>
                <w:ilvl w:val="0"/>
                <w:numId w:val="26"/>
              </w:numPr>
              <w:shd w:val="clear" w:color="auto" w:fill="auto"/>
              <w:tabs>
                <w:tab w:val="left" w:pos="430"/>
              </w:tabs>
              <w:spacing w:after="0" w:line="324" w:lineRule="exact"/>
              <w:ind w:left="231" w:right="135" w:firstLine="0"/>
              <w:jc w:val="left"/>
              <w:rPr>
                <w:lang w:eastAsia="en-US"/>
              </w:rPr>
            </w:pPr>
            <w:r>
              <w:t>Подготовительное упражнение к Battement tendu jete с I позиции вперёд.</w:t>
            </w:r>
          </w:p>
          <w:p w:rsidR="00352C16" w:rsidRDefault="00352C16" w:rsidP="00721B7E">
            <w:pPr>
              <w:pStyle w:val="1b"/>
              <w:numPr>
                <w:ilvl w:val="0"/>
                <w:numId w:val="26"/>
              </w:numPr>
              <w:shd w:val="clear" w:color="auto" w:fill="auto"/>
              <w:tabs>
                <w:tab w:val="left" w:pos="482"/>
              </w:tabs>
              <w:spacing w:after="0" w:line="324" w:lineRule="exact"/>
              <w:ind w:left="231" w:right="135" w:firstLine="0"/>
              <w:jc w:val="left"/>
            </w:pPr>
            <w:r>
              <w:t>Battement tendu plie вперёд, в сторону, назад.</w:t>
            </w:r>
          </w:p>
          <w:p w:rsidR="00352C16" w:rsidRDefault="00352C16" w:rsidP="00352C16">
            <w:pPr>
              <w:pStyle w:val="1b"/>
              <w:shd w:val="clear" w:color="auto" w:fill="auto"/>
              <w:tabs>
                <w:tab w:val="left" w:pos="370"/>
              </w:tabs>
              <w:spacing w:after="0" w:line="322" w:lineRule="exact"/>
              <w:ind w:left="231" w:right="135" w:firstLine="0"/>
              <w:jc w:val="left"/>
            </w:pPr>
            <w:r>
              <w:rPr>
                <w:rStyle w:val="a4"/>
                <w:i w:val="0"/>
                <w:sz w:val="28"/>
              </w:rPr>
              <w:t>Задание:</w:t>
            </w:r>
            <w:r>
              <w:t xml:space="preserve"> м/р 2/4 медленный.</w:t>
            </w:r>
          </w:p>
          <w:p w:rsidR="00352C16" w:rsidRDefault="00352C16" w:rsidP="00352C16">
            <w:pPr>
              <w:pStyle w:val="1b"/>
              <w:shd w:val="clear" w:color="auto" w:fill="auto"/>
              <w:tabs>
                <w:tab w:val="left" w:pos="370"/>
              </w:tabs>
              <w:spacing w:after="0" w:line="322" w:lineRule="exact"/>
              <w:ind w:left="231" w:right="135" w:firstLine="0"/>
              <w:jc w:val="left"/>
            </w:pPr>
            <w:r>
              <w:t>Упражнение Battement tendu:</w:t>
            </w:r>
          </w:p>
          <w:p w:rsidR="00352C16" w:rsidRDefault="00352C16" w:rsidP="00352C16">
            <w:pPr>
              <w:pStyle w:val="1b"/>
              <w:shd w:val="clear" w:color="auto" w:fill="auto"/>
              <w:tabs>
                <w:tab w:val="left" w:pos="370"/>
              </w:tabs>
              <w:spacing w:after="0" w:line="322" w:lineRule="exact"/>
              <w:ind w:left="231" w:right="135" w:firstLine="0"/>
              <w:jc w:val="left"/>
            </w:pPr>
            <w:r>
              <w:t>а) ученик использует разное количество</w:t>
            </w:r>
          </w:p>
          <w:p w:rsidR="00352C16" w:rsidRDefault="00352C16" w:rsidP="00352C16">
            <w:pPr>
              <w:pStyle w:val="1b"/>
              <w:shd w:val="clear" w:color="auto" w:fill="auto"/>
              <w:tabs>
                <w:tab w:val="left" w:pos="370"/>
              </w:tabs>
              <w:spacing w:after="0" w:line="322" w:lineRule="exact"/>
              <w:ind w:left="231" w:right="135" w:firstLine="0"/>
              <w:jc w:val="left"/>
              <w:rPr>
                <w:lang w:val="en-US"/>
              </w:rPr>
            </w:pPr>
            <w:r>
              <w:t>движений, перемену направления. Сочетать</w:t>
            </w:r>
          </w:p>
          <w:p w:rsidR="00352C16" w:rsidRDefault="00352C16" w:rsidP="00352C16">
            <w:pPr>
              <w:pStyle w:val="1b"/>
              <w:shd w:val="clear" w:color="auto" w:fill="auto"/>
              <w:tabs>
                <w:tab w:val="left" w:pos="370"/>
              </w:tabs>
              <w:spacing w:after="0" w:line="322" w:lineRule="exact"/>
              <w:ind w:left="231" w:right="135" w:firstLine="0"/>
              <w:jc w:val="left"/>
              <w:rPr>
                <w:lang w:val="en-US"/>
              </w:rPr>
            </w:pPr>
            <w:r>
              <w:rPr>
                <w:lang w:val="en-US"/>
              </w:rPr>
              <w:t xml:space="preserve">Battement tendu </w:t>
            </w:r>
            <w:r>
              <w:t>с</w:t>
            </w:r>
            <w:r>
              <w:rPr>
                <w:lang w:val="en-US"/>
              </w:rPr>
              <w:t xml:space="preserve"> plie, Releve.</w:t>
            </w:r>
          </w:p>
          <w:p w:rsidR="00352C16" w:rsidRDefault="00352C16" w:rsidP="00352C16">
            <w:pPr>
              <w:pStyle w:val="1b"/>
              <w:shd w:val="clear" w:color="auto" w:fill="auto"/>
              <w:tabs>
                <w:tab w:val="left" w:pos="370"/>
              </w:tabs>
              <w:spacing w:after="0" w:line="322" w:lineRule="exact"/>
              <w:ind w:left="231" w:right="135" w:firstLine="0"/>
              <w:jc w:val="left"/>
              <w:rPr>
                <w:lang w:val="en-US"/>
              </w:rPr>
            </w:pPr>
            <w:r>
              <w:rPr>
                <w:b/>
              </w:rPr>
              <w:t>Упражнение</w:t>
            </w:r>
            <w:r>
              <w:rPr>
                <w:b/>
                <w:lang w:val="en-US"/>
              </w:rPr>
              <w:t>:</w:t>
            </w:r>
            <w:r>
              <w:rPr>
                <w:lang w:val="en-US"/>
              </w:rPr>
              <w:t xml:space="preserve"> Battement tendu, Battement tendu</w:t>
            </w:r>
          </w:p>
          <w:p w:rsidR="00352C16" w:rsidRPr="00BB577E" w:rsidRDefault="00352C16" w:rsidP="00352C16">
            <w:pPr>
              <w:pStyle w:val="1b"/>
              <w:shd w:val="clear" w:color="auto" w:fill="auto"/>
              <w:tabs>
                <w:tab w:val="left" w:pos="370"/>
              </w:tabs>
              <w:spacing w:after="0" w:line="322" w:lineRule="exact"/>
              <w:ind w:left="231" w:right="135" w:firstLine="0"/>
              <w:jc w:val="left"/>
              <w:rPr>
                <w:lang w:val="en-US"/>
              </w:rPr>
            </w:pPr>
            <w:r>
              <w:rPr>
                <w:lang w:val="en-US"/>
              </w:rPr>
              <w:t>jete</w:t>
            </w:r>
            <w:r w:rsidRPr="00BB577E">
              <w:rPr>
                <w:lang w:val="en-US"/>
              </w:rPr>
              <w:t xml:space="preserve">, </w:t>
            </w:r>
            <w:r>
              <w:t>м</w:t>
            </w:r>
            <w:r w:rsidRPr="00BB577E">
              <w:rPr>
                <w:lang w:val="en-US"/>
              </w:rPr>
              <w:t>/</w:t>
            </w:r>
            <w:r>
              <w:t>р</w:t>
            </w:r>
            <w:r w:rsidRPr="00BB577E">
              <w:rPr>
                <w:lang w:val="en-US"/>
              </w:rPr>
              <w:t xml:space="preserve"> 2/4 </w:t>
            </w:r>
            <w:r>
              <w:t>темп</w:t>
            </w:r>
            <w:r w:rsidRPr="00BB577E">
              <w:rPr>
                <w:lang w:val="en-US"/>
              </w:rPr>
              <w:t xml:space="preserve"> </w:t>
            </w:r>
            <w:r>
              <w:t>средний</w:t>
            </w:r>
            <w:r w:rsidRPr="00BB577E">
              <w:rPr>
                <w:lang w:val="en-US"/>
              </w:rPr>
              <w:t>.</w:t>
            </w:r>
          </w:p>
        </w:tc>
      </w:tr>
      <w:tr w:rsidR="00352C16" w:rsidRPr="00810660" w:rsidTr="00810660">
        <w:trPr>
          <w:trHeight w:val="720"/>
        </w:trPr>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352C16" w:rsidRDefault="00352C16" w:rsidP="00352C16">
            <w:pPr>
              <w:pStyle w:val="20"/>
              <w:tabs>
                <w:tab w:val="left" w:pos="697"/>
              </w:tabs>
              <w:ind w:right="134"/>
              <w:rPr>
                <w:b w:val="0"/>
                <w:bCs w:val="0"/>
                <w:sz w:val="28"/>
                <w:szCs w:val="28"/>
              </w:rPr>
            </w:pPr>
            <w:r>
              <w:rPr>
                <w:b w:val="0"/>
                <w:bCs w:val="0"/>
                <w:sz w:val="28"/>
                <w:szCs w:val="28"/>
              </w:rPr>
              <w:t>14</w:t>
            </w:r>
          </w:p>
        </w:tc>
        <w:tc>
          <w:tcPr>
            <w:tcW w:w="1137" w:type="dxa"/>
            <w:tcBorders>
              <w:top w:val="single" w:sz="4" w:space="0" w:color="auto"/>
              <w:left w:val="single" w:sz="4" w:space="0" w:color="auto"/>
              <w:bottom w:val="single" w:sz="4" w:space="0" w:color="auto"/>
              <w:right w:val="single" w:sz="4" w:space="0" w:color="auto"/>
            </w:tcBorders>
            <w:shd w:val="clear" w:color="auto" w:fill="FFFFFF"/>
          </w:tcPr>
          <w:p w:rsidR="00352C16" w:rsidRDefault="00352C16" w:rsidP="00810660">
            <w:pPr>
              <w:pStyle w:val="1b"/>
              <w:shd w:val="clear" w:color="auto" w:fill="auto"/>
              <w:spacing w:after="0" w:line="240" w:lineRule="auto"/>
              <w:ind w:right="440" w:firstLine="0"/>
              <w:jc w:val="center"/>
            </w:pPr>
            <w:r>
              <w:t>4</w:t>
            </w:r>
          </w:p>
        </w:tc>
        <w:tc>
          <w:tcPr>
            <w:tcW w:w="8220" w:type="dxa"/>
            <w:tcBorders>
              <w:top w:val="single" w:sz="4" w:space="0" w:color="auto"/>
              <w:left w:val="single" w:sz="4" w:space="0" w:color="auto"/>
              <w:bottom w:val="single" w:sz="4" w:space="0" w:color="auto"/>
              <w:right w:val="single" w:sz="4" w:space="0" w:color="auto"/>
            </w:tcBorders>
            <w:shd w:val="clear" w:color="auto" w:fill="FFFFFF"/>
            <w:hideMark/>
          </w:tcPr>
          <w:p w:rsidR="00352C16" w:rsidRDefault="00352C16" w:rsidP="00721B7E">
            <w:pPr>
              <w:pStyle w:val="1b"/>
              <w:numPr>
                <w:ilvl w:val="0"/>
                <w:numId w:val="27"/>
              </w:numPr>
              <w:shd w:val="clear" w:color="auto" w:fill="auto"/>
              <w:tabs>
                <w:tab w:val="left" w:pos="540"/>
              </w:tabs>
              <w:spacing w:after="0" w:line="322" w:lineRule="exact"/>
              <w:ind w:left="231" w:right="135" w:firstLine="0"/>
              <w:jc w:val="left"/>
              <w:rPr>
                <w:lang w:eastAsia="en-US"/>
              </w:rPr>
            </w:pPr>
            <w:r>
              <w:t>Понятие направлений en dehors et en dedans.</w:t>
            </w:r>
          </w:p>
          <w:p w:rsidR="00352C16" w:rsidRDefault="00352C16" w:rsidP="00721B7E">
            <w:pPr>
              <w:pStyle w:val="1b"/>
              <w:numPr>
                <w:ilvl w:val="0"/>
                <w:numId w:val="27"/>
              </w:numPr>
              <w:shd w:val="clear" w:color="auto" w:fill="auto"/>
              <w:tabs>
                <w:tab w:val="left" w:pos="427"/>
              </w:tabs>
              <w:spacing w:after="0" w:line="322" w:lineRule="exact"/>
              <w:ind w:left="231" w:right="135" w:firstLine="0"/>
              <w:jc w:val="left"/>
              <w:rPr>
                <w:lang w:val="en-US"/>
              </w:rPr>
            </w:pPr>
            <w:r>
              <w:rPr>
                <w:lang w:val="en-US"/>
              </w:rPr>
              <w:t>Demi rond de jambl parterre en dehors et en dedans.</w:t>
            </w:r>
          </w:p>
        </w:tc>
      </w:tr>
      <w:tr w:rsidR="00352C16" w:rsidRPr="00810660" w:rsidTr="00810660">
        <w:trPr>
          <w:trHeight w:val="2245"/>
        </w:trPr>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352C16" w:rsidRDefault="00352C16" w:rsidP="00352C16">
            <w:pPr>
              <w:pStyle w:val="20"/>
              <w:tabs>
                <w:tab w:val="left" w:pos="697"/>
              </w:tabs>
              <w:ind w:right="134"/>
              <w:rPr>
                <w:b w:val="0"/>
                <w:bCs w:val="0"/>
                <w:sz w:val="28"/>
                <w:szCs w:val="28"/>
              </w:rPr>
            </w:pPr>
            <w:r>
              <w:rPr>
                <w:b w:val="0"/>
                <w:bCs w:val="0"/>
                <w:sz w:val="28"/>
                <w:szCs w:val="28"/>
              </w:rPr>
              <w:t>15</w:t>
            </w:r>
          </w:p>
        </w:tc>
        <w:tc>
          <w:tcPr>
            <w:tcW w:w="1137" w:type="dxa"/>
            <w:tcBorders>
              <w:top w:val="single" w:sz="4" w:space="0" w:color="auto"/>
              <w:left w:val="single" w:sz="4" w:space="0" w:color="auto"/>
              <w:bottom w:val="single" w:sz="4" w:space="0" w:color="auto"/>
              <w:right w:val="single" w:sz="4" w:space="0" w:color="auto"/>
            </w:tcBorders>
            <w:shd w:val="clear" w:color="auto" w:fill="FFFFFF"/>
          </w:tcPr>
          <w:p w:rsidR="00352C16" w:rsidRDefault="00352C16" w:rsidP="00810660">
            <w:pPr>
              <w:pStyle w:val="1b"/>
              <w:shd w:val="clear" w:color="auto" w:fill="auto"/>
              <w:spacing w:after="0" w:line="240" w:lineRule="auto"/>
              <w:ind w:right="440" w:firstLine="0"/>
              <w:jc w:val="center"/>
            </w:pPr>
            <w:r>
              <w:t>4</w:t>
            </w:r>
          </w:p>
        </w:tc>
        <w:tc>
          <w:tcPr>
            <w:tcW w:w="8220" w:type="dxa"/>
            <w:tcBorders>
              <w:top w:val="single" w:sz="4" w:space="0" w:color="auto"/>
              <w:left w:val="single" w:sz="4" w:space="0" w:color="auto"/>
              <w:bottom w:val="single" w:sz="4" w:space="0" w:color="auto"/>
              <w:right w:val="single" w:sz="4" w:space="0" w:color="auto"/>
            </w:tcBorders>
            <w:shd w:val="clear" w:color="auto" w:fill="FFFFFF"/>
            <w:hideMark/>
          </w:tcPr>
          <w:p w:rsidR="00352C16" w:rsidRDefault="00352C16" w:rsidP="00352C16">
            <w:pPr>
              <w:pStyle w:val="1b"/>
              <w:shd w:val="clear" w:color="auto" w:fill="auto"/>
              <w:tabs>
                <w:tab w:val="left" w:pos="370"/>
              </w:tabs>
              <w:spacing w:after="0" w:line="322" w:lineRule="exact"/>
              <w:ind w:left="231" w:right="135" w:firstLine="0"/>
              <w:jc w:val="left"/>
              <w:rPr>
                <w:lang w:eastAsia="en-US"/>
              </w:rPr>
            </w:pPr>
            <w:r>
              <w:t xml:space="preserve">1. Положение ноги </w:t>
            </w:r>
            <w:r>
              <w:rPr>
                <w:lang w:val="en-US"/>
              </w:rPr>
              <w:t>surle</w:t>
            </w:r>
            <w:r w:rsidRPr="009229F2">
              <w:t xml:space="preserve"> </w:t>
            </w:r>
            <w:r>
              <w:rPr>
                <w:lang w:val="en-US"/>
              </w:rPr>
              <w:t>cu</w:t>
            </w:r>
            <w:r>
              <w:t xml:space="preserve"> de pied:</w:t>
            </w:r>
          </w:p>
          <w:p w:rsidR="00352C16" w:rsidRDefault="00352C16" w:rsidP="00352C16">
            <w:pPr>
              <w:pStyle w:val="1b"/>
              <w:shd w:val="clear" w:color="auto" w:fill="auto"/>
              <w:tabs>
                <w:tab w:val="left" w:pos="370"/>
              </w:tabs>
              <w:spacing w:after="0" w:line="322" w:lineRule="exact"/>
              <w:ind w:left="231" w:right="135" w:firstLine="0"/>
              <w:jc w:val="left"/>
            </w:pPr>
            <w:r>
              <w:t>а)</w:t>
            </w:r>
            <w:r>
              <w:tab/>
              <w:t>условное;</w:t>
            </w:r>
          </w:p>
          <w:p w:rsidR="00352C16" w:rsidRDefault="00352C16" w:rsidP="00352C16">
            <w:pPr>
              <w:pStyle w:val="1b"/>
              <w:shd w:val="clear" w:color="auto" w:fill="auto"/>
              <w:tabs>
                <w:tab w:val="left" w:pos="370"/>
              </w:tabs>
              <w:spacing w:after="0" w:line="322" w:lineRule="exact"/>
              <w:ind w:left="231" w:right="135" w:firstLine="0"/>
              <w:jc w:val="left"/>
            </w:pPr>
            <w:r>
              <w:t>б)</w:t>
            </w:r>
            <w:r>
              <w:tab/>
              <w:t>обхватывающее.</w:t>
            </w:r>
          </w:p>
          <w:p w:rsidR="00352C16" w:rsidRDefault="00352C16" w:rsidP="00352C16">
            <w:pPr>
              <w:pStyle w:val="1b"/>
              <w:shd w:val="clear" w:color="auto" w:fill="auto"/>
              <w:tabs>
                <w:tab w:val="left" w:pos="821"/>
              </w:tabs>
              <w:spacing w:after="0" w:line="324" w:lineRule="exact"/>
              <w:ind w:left="231" w:right="135" w:firstLine="0"/>
              <w:jc w:val="left"/>
            </w:pPr>
            <w:r>
              <w:t>2. Battement frappes (в сторону носком в пол)</w:t>
            </w:r>
          </w:p>
          <w:p w:rsidR="00352C16" w:rsidRDefault="00352C16" w:rsidP="00352C16">
            <w:pPr>
              <w:pStyle w:val="1b"/>
              <w:shd w:val="clear" w:color="auto" w:fill="auto"/>
              <w:tabs>
                <w:tab w:val="left" w:pos="370"/>
              </w:tabs>
              <w:spacing w:after="0" w:line="322" w:lineRule="exact"/>
              <w:ind w:left="231" w:right="135" w:firstLine="0"/>
              <w:jc w:val="left"/>
            </w:pPr>
            <w:r>
              <w:t>3.Подскоки на двух ногах, на одной ноге,</w:t>
            </w:r>
          </w:p>
          <w:p w:rsidR="00352C16" w:rsidRDefault="00352C16" w:rsidP="00352C16">
            <w:pPr>
              <w:pStyle w:val="1b"/>
              <w:shd w:val="clear" w:color="auto" w:fill="auto"/>
              <w:tabs>
                <w:tab w:val="left" w:pos="370"/>
              </w:tabs>
              <w:spacing w:after="0" w:line="322" w:lineRule="exact"/>
              <w:ind w:left="231" w:right="135" w:firstLine="0"/>
              <w:jc w:val="left"/>
              <w:rPr>
                <w:lang w:val="en-US"/>
              </w:rPr>
            </w:pPr>
            <w:r>
              <w:t>в</w:t>
            </w:r>
            <w:r>
              <w:rPr>
                <w:lang w:val="en-US"/>
              </w:rPr>
              <w:t xml:space="preserve"> </w:t>
            </w:r>
            <w:r>
              <w:t>повороте</w:t>
            </w:r>
            <w:r>
              <w:rPr>
                <w:lang w:val="en-US"/>
              </w:rPr>
              <w:t>.</w:t>
            </w:r>
          </w:p>
          <w:p w:rsidR="00352C16" w:rsidRDefault="00352C16" w:rsidP="002C5963">
            <w:pPr>
              <w:pStyle w:val="1b"/>
              <w:tabs>
                <w:tab w:val="left" w:pos="370"/>
              </w:tabs>
              <w:spacing w:after="0" w:line="322" w:lineRule="exact"/>
              <w:ind w:left="231" w:right="135" w:firstLine="38"/>
              <w:jc w:val="left"/>
              <w:rPr>
                <w:lang w:val="en-US"/>
              </w:rPr>
            </w:pPr>
            <w:r>
              <w:rPr>
                <w:lang w:val="en-US"/>
              </w:rPr>
              <w:t>4. III - port de brass</w:t>
            </w:r>
          </w:p>
        </w:tc>
      </w:tr>
      <w:tr w:rsidR="00352C16" w:rsidTr="00810660">
        <w:trPr>
          <w:trHeight w:val="1357"/>
        </w:trPr>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352C16" w:rsidRDefault="00352C16" w:rsidP="00352C16">
            <w:pPr>
              <w:pStyle w:val="20"/>
              <w:tabs>
                <w:tab w:val="left" w:pos="697"/>
              </w:tabs>
              <w:ind w:right="134"/>
              <w:rPr>
                <w:b w:val="0"/>
                <w:bCs w:val="0"/>
                <w:sz w:val="28"/>
                <w:szCs w:val="28"/>
              </w:rPr>
            </w:pPr>
            <w:r>
              <w:rPr>
                <w:b w:val="0"/>
                <w:bCs w:val="0"/>
                <w:sz w:val="28"/>
                <w:szCs w:val="28"/>
              </w:rPr>
              <w:t>16</w:t>
            </w:r>
          </w:p>
        </w:tc>
        <w:tc>
          <w:tcPr>
            <w:tcW w:w="1137" w:type="dxa"/>
            <w:tcBorders>
              <w:top w:val="single" w:sz="4" w:space="0" w:color="auto"/>
              <w:left w:val="single" w:sz="4" w:space="0" w:color="auto"/>
              <w:bottom w:val="single" w:sz="4" w:space="0" w:color="auto"/>
              <w:right w:val="single" w:sz="4" w:space="0" w:color="auto"/>
            </w:tcBorders>
            <w:shd w:val="clear" w:color="auto" w:fill="FFFFFF"/>
          </w:tcPr>
          <w:p w:rsidR="00352C16" w:rsidRDefault="00352C16" w:rsidP="00810660">
            <w:pPr>
              <w:pStyle w:val="1b"/>
              <w:shd w:val="clear" w:color="auto" w:fill="auto"/>
              <w:spacing w:after="0" w:line="240" w:lineRule="auto"/>
              <w:ind w:right="440" w:firstLine="0"/>
              <w:jc w:val="center"/>
            </w:pPr>
            <w:r>
              <w:t>3</w:t>
            </w:r>
          </w:p>
          <w:p w:rsidR="00352C16" w:rsidRDefault="00352C16" w:rsidP="00810660">
            <w:pPr>
              <w:pStyle w:val="1b"/>
              <w:shd w:val="clear" w:color="auto" w:fill="auto"/>
              <w:spacing w:after="0" w:line="240" w:lineRule="auto"/>
              <w:ind w:right="278" w:firstLine="0"/>
              <w:jc w:val="center"/>
            </w:pPr>
          </w:p>
          <w:p w:rsidR="00352C16" w:rsidRDefault="00352C16" w:rsidP="00810660">
            <w:pPr>
              <w:pStyle w:val="1b"/>
              <w:shd w:val="clear" w:color="auto" w:fill="auto"/>
              <w:spacing w:after="0" w:line="240" w:lineRule="auto"/>
              <w:ind w:right="440" w:firstLine="0"/>
              <w:jc w:val="center"/>
            </w:pPr>
          </w:p>
          <w:p w:rsidR="00352C16" w:rsidRDefault="00352C16" w:rsidP="00810660">
            <w:pPr>
              <w:pStyle w:val="1b"/>
              <w:shd w:val="clear" w:color="auto" w:fill="auto"/>
              <w:spacing w:after="0" w:line="240" w:lineRule="auto"/>
              <w:ind w:right="440" w:firstLine="0"/>
              <w:jc w:val="center"/>
            </w:pPr>
          </w:p>
          <w:p w:rsidR="00352C16" w:rsidRDefault="00352C16" w:rsidP="00810660">
            <w:pPr>
              <w:pStyle w:val="1b"/>
              <w:shd w:val="clear" w:color="auto" w:fill="auto"/>
              <w:spacing w:after="0" w:line="240" w:lineRule="auto"/>
              <w:ind w:right="440" w:firstLine="0"/>
              <w:jc w:val="center"/>
            </w:pPr>
            <w:r>
              <w:t>1</w:t>
            </w:r>
          </w:p>
        </w:tc>
        <w:tc>
          <w:tcPr>
            <w:tcW w:w="82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52C16" w:rsidRDefault="00352C16" w:rsidP="00352C16">
            <w:pPr>
              <w:pStyle w:val="1b"/>
              <w:shd w:val="clear" w:color="auto" w:fill="auto"/>
              <w:tabs>
                <w:tab w:val="left" w:pos="370"/>
              </w:tabs>
              <w:spacing w:after="0" w:line="322" w:lineRule="exact"/>
              <w:ind w:left="231" w:right="135" w:firstLine="0"/>
              <w:jc w:val="left"/>
              <w:rPr>
                <w:lang w:eastAsia="en-US"/>
              </w:rPr>
            </w:pPr>
            <w:r>
              <w:t>1. Epolement croisse и effasce.</w:t>
            </w:r>
            <w:r>
              <w:br/>
              <w:t xml:space="preserve">2. Подскоки на месте по IV позиции и в продвижении вперёд и назад, с опусканием на одну ногу. </w:t>
            </w:r>
          </w:p>
          <w:p w:rsidR="00352C16" w:rsidRDefault="00352C16" w:rsidP="00352C16">
            <w:pPr>
              <w:pStyle w:val="1b"/>
              <w:shd w:val="clear" w:color="auto" w:fill="auto"/>
              <w:tabs>
                <w:tab w:val="left" w:pos="370"/>
              </w:tabs>
              <w:spacing w:after="0" w:line="322" w:lineRule="exact"/>
              <w:ind w:left="231" w:right="135" w:firstLine="0"/>
              <w:jc w:val="left"/>
            </w:pPr>
            <w:r>
              <w:t>3. Элементы партерной гимнастики.</w:t>
            </w:r>
            <w:r>
              <w:br/>
              <w:t>4. Контрольный урок.</w:t>
            </w:r>
          </w:p>
        </w:tc>
      </w:tr>
      <w:tr w:rsidR="00352C16" w:rsidTr="00810660">
        <w:trPr>
          <w:trHeight w:val="212"/>
        </w:trPr>
        <w:tc>
          <w:tcPr>
            <w:tcW w:w="10349" w:type="dxa"/>
            <w:gridSpan w:val="3"/>
            <w:tcBorders>
              <w:top w:val="single" w:sz="4" w:space="0" w:color="auto"/>
              <w:left w:val="single" w:sz="4" w:space="0" w:color="auto"/>
              <w:bottom w:val="single" w:sz="4" w:space="0" w:color="auto"/>
              <w:right w:val="single" w:sz="4" w:space="0" w:color="auto"/>
            </w:tcBorders>
            <w:shd w:val="clear" w:color="auto" w:fill="FFFFFF"/>
          </w:tcPr>
          <w:p w:rsidR="00352C16" w:rsidRDefault="00B144B8" w:rsidP="00810660">
            <w:pPr>
              <w:pStyle w:val="1b"/>
              <w:shd w:val="clear" w:color="auto" w:fill="auto"/>
              <w:tabs>
                <w:tab w:val="left" w:pos="370"/>
              </w:tabs>
              <w:spacing w:after="0" w:line="322" w:lineRule="exact"/>
              <w:ind w:left="231" w:right="135" w:firstLine="0"/>
              <w:jc w:val="center"/>
              <w:rPr>
                <w:b/>
              </w:rPr>
            </w:pPr>
            <w:r>
              <w:rPr>
                <w:b/>
                <w:lang w:val="en-US"/>
              </w:rPr>
              <w:t>2</w:t>
            </w:r>
            <w:r w:rsidR="00352C16">
              <w:rPr>
                <w:b/>
                <w:lang w:val="en-US"/>
              </w:rPr>
              <w:t xml:space="preserve"> </w:t>
            </w:r>
            <w:r w:rsidR="00352C16">
              <w:rPr>
                <w:b/>
              </w:rPr>
              <w:t>полугодие</w:t>
            </w:r>
          </w:p>
        </w:tc>
      </w:tr>
      <w:tr w:rsidR="00352C16" w:rsidTr="00810660">
        <w:trPr>
          <w:trHeight w:val="732"/>
        </w:trPr>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352C16" w:rsidRDefault="002C5963" w:rsidP="00352C16">
            <w:pPr>
              <w:pStyle w:val="20"/>
              <w:tabs>
                <w:tab w:val="left" w:pos="697"/>
              </w:tabs>
              <w:ind w:right="134"/>
              <w:rPr>
                <w:b w:val="0"/>
                <w:bCs w:val="0"/>
                <w:sz w:val="28"/>
                <w:szCs w:val="28"/>
              </w:rPr>
            </w:pPr>
            <w:r>
              <w:rPr>
                <w:b w:val="0"/>
                <w:bCs w:val="0"/>
                <w:sz w:val="28"/>
                <w:szCs w:val="28"/>
              </w:rPr>
              <w:t>17</w:t>
            </w:r>
          </w:p>
        </w:tc>
        <w:tc>
          <w:tcPr>
            <w:tcW w:w="1137" w:type="dxa"/>
            <w:tcBorders>
              <w:top w:val="single" w:sz="4" w:space="0" w:color="auto"/>
              <w:left w:val="single" w:sz="4" w:space="0" w:color="auto"/>
              <w:bottom w:val="single" w:sz="4" w:space="0" w:color="auto"/>
              <w:right w:val="single" w:sz="4" w:space="0" w:color="auto"/>
            </w:tcBorders>
            <w:shd w:val="clear" w:color="auto" w:fill="FFFFFF"/>
          </w:tcPr>
          <w:p w:rsidR="00352C16" w:rsidRDefault="00352C16" w:rsidP="00810660">
            <w:pPr>
              <w:pStyle w:val="1b"/>
              <w:shd w:val="clear" w:color="auto" w:fill="auto"/>
              <w:spacing w:after="0" w:line="240" w:lineRule="auto"/>
              <w:ind w:right="440" w:firstLine="0"/>
              <w:jc w:val="center"/>
            </w:pPr>
            <w:r>
              <w:t>4</w:t>
            </w:r>
          </w:p>
        </w:tc>
        <w:tc>
          <w:tcPr>
            <w:tcW w:w="8220" w:type="dxa"/>
            <w:tcBorders>
              <w:top w:val="single" w:sz="4" w:space="0" w:color="auto"/>
              <w:left w:val="single" w:sz="4" w:space="0" w:color="auto"/>
              <w:bottom w:val="single" w:sz="4" w:space="0" w:color="auto"/>
              <w:right w:val="single" w:sz="4" w:space="0" w:color="auto"/>
            </w:tcBorders>
            <w:shd w:val="clear" w:color="auto" w:fill="FFFFFF"/>
            <w:hideMark/>
          </w:tcPr>
          <w:p w:rsidR="00352C16" w:rsidRDefault="00352C16" w:rsidP="00352C16">
            <w:pPr>
              <w:pStyle w:val="1b"/>
              <w:shd w:val="clear" w:color="auto" w:fill="auto"/>
              <w:tabs>
                <w:tab w:val="left" w:pos="809"/>
              </w:tabs>
              <w:spacing w:after="0" w:line="324" w:lineRule="exact"/>
              <w:ind w:left="231" w:right="135" w:firstLine="0"/>
              <w:jc w:val="left"/>
              <w:rPr>
                <w:lang w:eastAsia="en-US"/>
              </w:rPr>
            </w:pPr>
            <w:r>
              <w:t>Battement fondu - в сторону (носком в пол)</w:t>
            </w:r>
          </w:p>
          <w:p w:rsidR="00352C16" w:rsidRDefault="00352C16" w:rsidP="00352C16">
            <w:pPr>
              <w:pStyle w:val="1b"/>
              <w:shd w:val="clear" w:color="auto" w:fill="auto"/>
              <w:tabs>
                <w:tab w:val="left" w:pos="833"/>
              </w:tabs>
              <w:spacing w:after="0" w:line="324" w:lineRule="exact"/>
              <w:ind w:left="231" w:right="135" w:firstLine="0"/>
              <w:jc w:val="left"/>
            </w:pPr>
            <w:r>
              <w:t>Battement developpe - в сторону по I позиции на 45°</w:t>
            </w:r>
          </w:p>
        </w:tc>
      </w:tr>
      <w:tr w:rsidR="00352C16" w:rsidTr="00810660">
        <w:trPr>
          <w:trHeight w:val="407"/>
        </w:trPr>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352C16" w:rsidRDefault="002C5963" w:rsidP="00352C16">
            <w:pPr>
              <w:pStyle w:val="20"/>
              <w:tabs>
                <w:tab w:val="left" w:pos="697"/>
              </w:tabs>
              <w:ind w:right="134"/>
              <w:rPr>
                <w:b w:val="0"/>
                <w:bCs w:val="0"/>
                <w:sz w:val="28"/>
                <w:szCs w:val="28"/>
              </w:rPr>
            </w:pPr>
            <w:r>
              <w:rPr>
                <w:b w:val="0"/>
                <w:bCs w:val="0"/>
                <w:sz w:val="28"/>
                <w:szCs w:val="28"/>
              </w:rPr>
              <w:t>18</w:t>
            </w:r>
          </w:p>
        </w:tc>
        <w:tc>
          <w:tcPr>
            <w:tcW w:w="1137" w:type="dxa"/>
            <w:tcBorders>
              <w:top w:val="single" w:sz="4" w:space="0" w:color="auto"/>
              <w:left w:val="single" w:sz="4" w:space="0" w:color="auto"/>
              <w:bottom w:val="single" w:sz="4" w:space="0" w:color="auto"/>
              <w:right w:val="single" w:sz="4" w:space="0" w:color="auto"/>
            </w:tcBorders>
            <w:shd w:val="clear" w:color="auto" w:fill="FFFFFF"/>
          </w:tcPr>
          <w:p w:rsidR="00352C16" w:rsidRDefault="00352C16" w:rsidP="00810660">
            <w:pPr>
              <w:pStyle w:val="1b"/>
              <w:shd w:val="clear" w:color="auto" w:fill="auto"/>
              <w:spacing w:after="0" w:line="240" w:lineRule="auto"/>
              <w:ind w:right="440" w:firstLine="0"/>
              <w:jc w:val="center"/>
            </w:pPr>
            <w:r>
              <w:t>4</w:t>
            </w:r>
          </w:p>
        </w:tc>
        <w:tc>
          <w:tcPr>
            <w:tcW w:w="8220" w:type="dxa"/>
            <w:tcBorders>
              <w:top w:val="single" w:sz="4" w:space="0" w:color="auto"/>
              <w:left w:val="single" w:sz="4" w:space="0" w:color="auto"/>
              <w:bottom w:val="single" w:sz="4" w:space="0" w:color="auto"/>
              <w:right w:val="single" w:sz="4" w:space="0" w:color="auto"/>
            </w:tcBorders>
            <w:shd w:val="clear" w:color="auto" w:fill="FFFFFF"/>
            <w:hideMark/>
          </w:tcPr>
          <w:p w:rsidR="00352C16" w:rsidRDefault="00352C16" w:rsidP="00352C16">
            <w:pPr>
              <w:pStyle w:val="1b"/>
              <w:shd w:val="clear" w:color="auto" w:fill="auto"/>
              <w:tabs>
                <w:tab w:val="left" w:pos="370"/>
              </w:tabs>
              <w:spacing w:after="0" w:line="322" w:lineRule="exact"/>
              <w:ind w:left="231" w:right="135" w:firstLine="0"/>
              <w:jc w:val="left"/>
            </w:pPr>
            <w:r>
              <w:t>Закрепление движений</w:t>
            </w:r>
          </w:p>
        </w:tc>
      </w:tr>
      <w:tr w:rsidR="00352C16" w:rsidTr="00810660">
        <w:trPr>
          <w:trHeight w:val="2320"/>
        </w:trPr>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352C16" w:rsidRDefault="002C5963" w:rsidP="00352C16">
            <w:pPr>
              <w:pStyle w:val="20"/>
              <w:tabs>
                <w:tab w:val="left" w:pos="697"/>
              </w:tabs>
              <w:ind w:right="134"/>
              <w:rPr>
                <w:b w:val="0"/>
              </w:rPr>
            </w:pPr>
            <w:r>
              <w:rPr>
                <w:b w:val="0"/>
              </w:rPr>
              <w:t>19</w:t>
            </w:r>
          </w:p>
        </w:tc>
        <w:tc>
          <w:tcPr>
            <w:tcW w:w="1137" w:type="dxa"/>
            <w:tcBorders>
              <w:top w:val="single" w:sz="4" w:space="0" w:color="auto"/>
              <w:left w:val="single" w:sz="4" w:space="0" w:color="auto"/>
              <w:bottom w:val="single" w:sz="4" w:space="0" w:color="auto"/>
              <w:right w:val="single" w:sz="4" w:space="0" w:color="auto"/>
            </w:tcBorders>
            <w:shd w:val="clear" w:color="auto" w:fill="FFFFFF"/>
          </w:tcPr>
          <w:p w:rsidR="00352C16" w:rsidRDefault="00352C16" w:rsidP="00810660">
            <w:pPr>
              <w:pStyle w:val="1b"/>
              <w:shd w:val="clear" w:color="auto" w:fill="auto"/>
              <w:spacing w:after="0" w:line="240" w:lineRule="auto"/>
              <w:ind w:left="500" w:firstLine="0"/>
              <w:jc w:val="center"/>
            </w:pPr>
            <w:r>
              <w:t>4</w:t>
            </w:r>
          </w:p>
        </w:tc>
        <w:tc>
          <w:tcPr>
            <w:tcW w:w="8220" w:type="dxa"/>
            <w:tcBorders>
              <w:top w:val="single" w:sz="4" w:space="0" w:color="auto"/>
              <w:left w:val="single" w:sz="4" w:space="0" w:color="auto"/>
              <w:bottom w:val="single" w:sz="4" w:space="0" w:color="auto"/>
              <w:right w:val="single" w:sz="4" w:space="0" w:color="auto"/>
            </w:tcBorders>
            <w:shd w:val="clear" w:color="auto" w:fill="FFFFFF"/>
            <w:hideMark/>
          </w:tcPr>
          <w:p w:rsidR="00352C16" w:rsidRDefault="00352C16" w:rsidP="00352C16">
            <w:pPr>
              <w:pStyle w:val="1b"/>
              <w:shd w:val="clear" w:color="auto" w:fill="auto"/>
              <w:spacing w:after="0" w:line="319" w:lineRule="exact"/>
              <w:ind w:left="231" w:right="135" w:firstLine="0"/>
              <w:jc w:val="left"/>
            </w:pPr>
            <w:r>
              <w:t>1. Экзерсис у палки (лицом к станку):</w:t>
            </w:r>
            <w:r>
              <w:br/>
              <w:t xml:space="preserve">- </w:t>
            </w:r>
            <w:r>
              <w:rPr>
                <w:lang w:val="en-US"/>
              </w:rPr>
              <w:t>Demi</w:t>
            </w:r>
            <w:r w:rsidRPr="009229F2">
              <w:t xml:space="preserve"> </w:t>
            </w:r>
            <w:r>
              <w:rPr>
                <w:lang w:val="en-US"/>
              </w:rPr>
              <w:t>plie</w:t>
            </w:r>
            <w:r w:rsidRPr="009229F2">
              <w:t xml:space="preserve"> </w:t>
            </w:r>
            <w:r>
              <w:rPr>
                <w:lang w:val="en-US"/>
              </w:rPr>
              <w:t>et</w:t>
            </w:r>
            <w:r w:rsidRPr="009229F2">
              <w:t xml:space="preserve"> </w:t>
            </w:r>
            <w:r>
              <w:rPr>
                <w:lang w:val="en-US"/>
              </w:rPr>
              <w:t>grand</w:t>
            </w:r>
            <w:r w:rsidRPr="009229F2">
              <w:t xml:space="preserve"> </w:t>
            </w:r>
            <w:r>
              <w:rPr>
                <w:lang w:val="en-US"/>
              </w:rPr>
              <w:t>plie</w:t>
            </w:r>
            <w:r>
              <w:t xml:space="preserve"> - </w:t>
            </w:r>
            <w:r>
              <w:rPr>
                <w:lang w:val="en-US"/>
              </w:rPr>
              <w:t>I</w:t>
            </w:r>
            <w:r>
              <w:t xml:space="preserve"> - </w:t>
            </w:r>
            <w:r>
              <w:rPr>
                <w:lang w:val="en-US"/>
              </w:rPr>
              <w:t>II</w:t>
            </w:r>
            <w:r>
              <w:t xml:space="preserve"> - </w:t>
            </w:r>
            <w:r>
              <w:rPr>
                <w:lang w:val="en-US"/>
              </w:rPr>
              <w:t>V</w:t>
            </w:r>
            <w:r>
              <w:t xml:space="preserve"> позиции и </w:t>
            </w:r>
            <w:r>
              <w:rPr>
                <w:lang w:val="en-US"/>
              </w:rPr>
              <w:t>Releve</w:t>
            </w:r>
            <w:r>
              <w:t>;</w:t>
            </w:r>
            <w:r>
              <w:br/>
              <w:t xml:space="preserve">- </w:t>
            </w:r>
            <w:r>
              <w:rPr>
                <w:lang w:val="en-US"/>
              </w:rPr>
              <w:t>Battement</w:t>
            </w:r>
            <w:r w:rsidRPr="009229F2">
              <w:t xml:space="preserve"> </w:t>
            </w:r>
            <w:r>
              <w:rPr>
                <w:lang w:val="en-US"/>
              </w:rPr>
              <w:t>tendu</w:t>
            </w:r>
            <w:r>
              <w:t xml:space="preserve"> с </w:t>
            </w:r>
            <w:r>
              <w:rPr>
                <w:lang w:val="en-US"/>
              </w:rPr>
              <w:t>V</w:t>
            </w:r>
            <w:r>
              <w:t xml:space="preserve"> позиции – крестом;</w:t>
            </w:r>
            <w:r>
              <w:br/>
              <w:t xml:space="preserve">- </w:t>
            </w:r>
            <w:r>
              <w:rPr>
                <w:lang w:val="en-US"/>
              </w:rPr>
              <w:t>Battement</w:t>
            </w:r>
            <w:r w:rsidRPr="009229F2">
              <w:t xml:space="preserve"> </w:t>
            </w:r>
            <w:r>
              <w:rPr>
                <w:lang w:val="en-US"/>
              </w:rPr>
              <w:t>tendu</w:t>
            </w:r>
            <w:r>
              <w:t xml:space="preserve"> с </w:t>
            </w:r>
            <w:r>
              <w:rPr>
                <w:lang w:val="en-US"/>
              </w:rPr>
              <w:t>I</w:t>
            </w:r>
            <w:r>
              <w:t xml:space="preserve"> позиции в сторону с опусканием пятки (дубль </w:t>
            </w:r>
            <w:r>
              <w:rPr>
                <w:lang w:val="en-US"/>
              </w:rPr>
              <w:t>Battement</w:t>
            </w:r>
            <w:r w:rsidRPr="009229F2">
              <w:t xml:space="preserve"> </w:t>
            </w:r>
            <w:r>
              <w:rPr>
                <w:lang w:val="en-US"/>
              </w:rPr>
              <w:t>tendu</w:t>
            </w:r>
            <w:r>
              <w:t xml:space="preserve">), </w:t>
            </w:r>
            <w:r>
              <w:br/>
              <w:t xml:space="preserve">- </w:t>
            </w:r>
            <w:r>
              <w:rPr>
                <w:lang w:val="en-US"/>
              </w:rPr>
              <w:t>Battement</w:t>
            </w:r>
            <w:r w:rsidRPr="009229F2">
              <w:t xml:space="preserve"> </w:t>
            </w:r>
            <w:r>
              <w:rPr>
                <w:lang w:val="en-US"/>
              </w:rPr>
              <w:t>tendu</w:t>
            </w:r>
            <w:r w:rsidRPr="009229F2">
              <w:t xml:space="preserve"> </w:t>
            </w:r>
            <w:r>
              <w:rPr>
                <w:lang w:val="en-US"/>
              </w:rPr>
              <w:t>pi</w:t>
            </w:r>
            <w:r>
              <w:t>с</w:t>
            </w:r>
            <w:r>
              <w:rPr>
                <w:lang w:val="en-US"/>
              </w:rPr>
              <w:t>e</w:t>
            </w:r>
            <w:r>
              <w:t>;</w:t>
            </w:r>
            <w:r>
              <w:br/>
              <w:t xml:space="preserve">- </w:t>
            </w:r>
            <w:r>
              <w:rPr>
                <w:lang w:val="en-US"/>
              </w:rPr>
              <w:t>Battement</w:t>
            </w:r>
            <w:r w:rsidRPr="009229F2">
              <w:t xml:space="preserve"> </w:t>
            </w:r>
            <w:r>
              <w:rPr>
                <w:lang w:val="en-US"/>
              </w:rPr>
              <w:t>tendu</w:t>
            </w:r>
            <w:r w:rsidRPr="009229F2">
              <w:t xml:space="preserve"> </w:t>
            </w:r>
            <w:r>
              <w:rPr>
                <w:lang w:val="en-US"/>
              </w:rPr>
              <w:t>jete</w:t>
            </w:r>
            <w:r>
              <w:t xml:space="preserve"> по </w:t>
            </w:r>
            <w:r>
              <w:rPr>
                <w:lang w:val="en-US"/>
              </w:rPr>
              <w:t>I</w:t>
            </w:r>
            <w:r>
              <w:t xml:space="preserve"> позиции – крестом.</w:t>
            </w:r>
          </w:p>
        </w:tc>
      </w:tr>
      <w:tr w:rsidR="00352C16" w:rsidTr="00810660">
        <w:trPr>
          <w:trHeight w:val="1270"/>
        </w:trPr>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352C16" w:rsidRDefault="002C5963" w:rsidP="00352C16">
            <w:pPr>
              <w:pStyle w:val="20"/>
              <w:tabs>
                <w:tab w:val="left" w:pos="697"/>
              </w:tabs>
              <w:ind w:right="134"/>
              <w:rPr>
                <w:b w:val="0"/>
              </w:rPr>
            </w:pPr>
            <w:r>
              <w:rPr>
                <w:b w:val="0"/>
              </w:rPr>
              <w:t>20</w:t>
            </w:r>
          </w:p>
        </w:tc>
        <w:tc>
          <w:tcPr>
            <w:tcW w:w="1137" w:type="dxa"/>
            <w:tcBorders>
              <w:top w:val="single" w:sz="4" w:space="0" w:color="auto"/>
              <w:left w:val="single" w:sz="4" w:space="0" w:color="auto"/>
              <w:bottom w:val="single" w:sz="4" w:space="0" w:color="auto"/>
              <w:right w:val="single" w:sz="4" w:space="0" w:color="auto"/>
            </w:tcBorders>
            <w:shd w:val="clear" w:color="auto" w:fill="FFFFFF"/>
          </w:tcPr>
          <w:p w:rsidR="00352C16" w:rsidRDefault="00352C16" w:rsidP="00810660">
            <w:pPr>
              <w:pStyle w:val="1b"/>
              <w:spacing w:after="0"/>
              <w:jc w:val="center"/>
            </w:pPr>
            <w:r>
              <w:t>4</w:t>
            </w:r>
          </w:p>
        </w:tc>
        <w:tc>
          <w:tcPr>
            <w:tcW w:w="8220" w:type="dxa"/>
            <w:tcBorders>
              <w:top w:val="single" w:sz="4" w:space="0" w:color="auto"/>
              <w:left w:val="single" w:sz="4" w:space="0" w:color="auto"/>
              <w:bottom w:val="single" w:sz="4" w:space="0" w:color="auto"/>
              <w:right w:val="single" w:sz="4" w:space="0" w:color="auto"/>
            </w:tcBorders>
            <w:shd w:val="clear" w:color="auto" w:fill="FFFFFF"/>
            <w:hideMark/>
          </w:tcPr>
          <w:p w:rsidR="00352C16" w:rsidRDefault="00352C16" w:rsidP="00721B7E">
            <w:pPr>
              <w:pStyle w:val="2e"/>
              <w:numPr>
                <w:ilvl w:val="0"/>
                <w:numId w:val="28"/>
              </w:numPr>
              <w:shd w:val="clear" w:color="auto" w:fill="auto"/>
              <w:tabs>
                <w:tab w:val="left" w:pos="809"/>
              </w:tabs>
              <w:spacing w:line="240" w:lineRule="auto"/>
              <w:ind w:left="231" w:right="135" w:firstLine="0"/>
              <w:rPr>
                <w:color w:val="auto"/>
                <w:lang w:eastAsia="en-US"/>
              </w:rPr>
            </w:pPr>
            <w:r>
              <w:rPr>
                <w:color w:val="auto"/>
                <w:lang w:eastAsia="en-US"/>
              </w:rPr>
              <w:t>Rond de jamb parterre en dehors et en dedans (без остановки, продолжая движение по кругу) в конце перегибы корпуса.</w:t>
            </w:r>
          </w:p>
          <w:p w:rsidR="00352C16" w:rsidRDefault="00352C16" w:rsidP="00721B7E">
            <w:pPr>
              <w:pStyle w:val="2e"/>
              <w:numPr>
                <w:ilvl w:val="0"/>
                <w:numId w:val="28"/>
              </w:numPr>
              <w:shd w:val="clear" w:color="auto" w:fill="auto"/>
              <w:tabs>
                <w:tab w:val="left" w:pos="838"/>
              </w:tabs>
              <w:spacing w:line="240" w:lineRule="auto"/>
              <w:ind w:left="231" w:right="135" w:firstLine="0"/>
              <w:rPr>
                <w:color w:val="auto"/>
                <w:lang w:eastAsia="en-US"/>
              </w:rPr>
            </w:pPr>
            <w:r>
              <w:rPr>
                <w:color w:val="auto"/>
                <w:lang w:eastAsia="en-US"/>
              </w:rPr>
              <w:t>Battement fondu – крестом.</w:t>
            </w:r>
          </w:p>
          <w:p w:rsidR="00352C16" w:rsidRDefault="00352C16" w:rsidP="00721B7E">
            <w:pPr>
              <w:pStyle w:val="2e"/>
              <w:numPr>
                <w:ilvl w:val="0"/>
                <w:numId w:val="28"/>
              </w:numPr>
              <w:shd w:val="clear" w:color="auto" w:fill="auto"/>
              <w:tabs>
                <w:tab w:val="left" w:pos="835"/>
              </w:tabs>
              <w:spacing w:line="240" w:lineRule="auto"/>
              <w:ind w:left="231" w:right="135" w:firstLine="0"/>
              <w:rPr>
                <w:color w:val="auto"/>
                <w:lang w:eastAsia="en-US"/>
              </w:rPr>
            </w:pPr>
            <w:r>
              <w:rPr>
                <w:color w:val="auto"/>
                <w:lang w:eastAsia="en-US"/>
              </w:rPr>
              <w:t>Battement frappe – крестом.</w:t>
            </w:r>
          </w:p>
        </w:tc>
      </w:tr>
      <w:tr w:rsidR="00352C16" w:rsidRPr="00810660" w:rsidTr="00810660">
        <w:trPr>
          <w:trHeight w:val="909"/>
        </w:trPr>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352C16" w:rsidRDefault="002C5963" w:rsidP="00352C16">
            <w:pPr>
              <w:pStyle w:val="20"/>
              <w:tabs>
                <w:tab w:val="left" w:pos="697"/>
              </w:tabs>
              <w:ind w:right="134"/>
              <w:rPr>
                <w:b w:val="0"/>
              </w:rPr>
            </w:pPr>
            <w:r>
              <w:rPr>
                <w:b w:val="0"/>
              </w:rPr>
              <w:lastRenderedPageBreak/>
              <w:t>21</w:t>
            </w:r>
          </w:p>
        </w:tc>
        <w:tc>
          <w:tcPr>
            <w:tcW w:w="1137" w:type="dxa"/>
            <w:tcBorders>
              <w:top w:val="single" w:sz="4" w:space="0" w:color="auto"/>
              <w:left w:val="single" w:sz="4" w:space="0" w:color="auto"/>
              <w:bottom w:val="single" w:sz="4" w:space="0" w:color="auto"/>
              <w:right w:val="single" w:sz="4" w:space="0" w:color="auto"/>
            </w:tcBorders>
            <w:shd w:val="clear" w:color="auto" w:fill="FFFFFF"/>
          </w:tcPr>
          <w:p w:rsidR="00352C16" w:rsidRDefault="00352C16" w:rsidP="00810660">
            <w:pPr>
              <w:pStyle w:val="1b"/>
              <w:spacing w:after="0"/>
              <w:ind w:left="472"/>
              <w:jc w:val="center"/>
            </w:pPr>
            <w:r>
              <w:t>4</w:t>
            </w:r>
          </w:p>
        </w:tc>
        <w:tc>
          <w:tcPr>
            <w:tcW w:w="8220" w:type="dxa"/>
            <w:tcBorders>
              <w:top w:val="single" w:sz="4" w:space="0" w:color="auto"/>
              <w:left w:val="single" w:sz="4" w:space="0" w:color="auto"/>
              <w:bottom w:val="single" w:sz="4" w:space="0" w:color="auto"/>
              <w:right w:val="single" w:sz="4" w:space="0" w:color="auto"/>
            </w:tcBorders>
            <w:shd w:val="clear" w:color="auto" w:fill="FFFFFF"/>
            <w:hideMark/>
          </w:tcPr>
          <w:p w:rsidR="00352C16" w:rsidRDefault="00352C16" w:rsidP="00721B7E">
            <w:pPr>
              <w:pStyle w:val="2e"/>
              <w:numPr>
                <w:ilvl w:val="0"/>
                <w:numId w:val="29"/>
              </w:numPr>
              <w:shd w:val="clear" w:color="auto" w:fill="auto"/>
              <w:tabs>
                <w:tab w:val="left" w:pos="806"/>
              </w:tabs>
              <w:spacing w:line="240" w:lineRule="auto"/>
              <w:ind w:left="231" w:right="135" w:firstLine="0"/>
              <w:rPr>
                <w:color w:val="auto"/>
                <w:lang w:val="en-US" w:eastAsia="en-US"/>
              </w:rPr>
            </w:pPr>
            <w:r>
              <w:rPr>
                <w:color w:val="auto"/>
                <w:lang w:val="en-US" w:eastAsia="en-US"/>
              </w:rPr>
              <w:t xml:space="preserve">Battement tendu </w:t>
            </w:r>
            <w:r>
              <w:rPr>
                <w:color w:val="auto"/>
                <w:lang w:eastAsia="en-US"/>
              </w:rPr>
              <w:t>с</w:t>
            </w:r>
            <w:r>
              <w:rPr>
                <w:color w:val="auto"/>
                <w:lang w:val="en-US" w:eastAsia="en-US"/>
              </w:rPr>
              <w:t xml:space="preserve"> plie </w:t>
            </w:r>
            <w:r>
              <w:rPr>
                <w:color w:val="auto"/>
                <w:lang w:eastAsia="en-US"/>
              </w:rPr>
              <w:t>с</w:t>
            </w:r>
            <w:r>
              <w:rPr>
                <w:color w:val="auto"/>
                <w:lang w:val="en-US" w:eastAsia="en-US"/>
              </w:rPr>
              <w:t xml:space="preserve"> I </w:t>
            </w:r>
            <w:r>
              <w:rPr>
                <w:color w:val="auto"/>
                <w:lang w:eastAsia="en-US"/>
              </w:rPr>
              <w:t>позиции</w:t>
            </w:r>
            <w:r>
              <w:rPr>
                <w:color w:val="auto"/>
                <w:lang w:val="en-US" w:eastAsia="en-US"/>
              </w:rPr>
              <w:t>.</w:t>
            </w:r>
          </w:p>
          <w:p w:rsidR="00352C16" w:rsidRDefault="00352C16" w:rsidP="00721B7E">
            <w:pPr>
              <w:pStyle w:val="2e"/>
              <w:numPr>
                <w:ilvl w:val="0"/>
                <w:numId w:val="29"/>
              </w:numPr>
              <w:shd w:val="clear" w:color="auto" w:fill="auto"/>
              <w:tabs>
                <w:tab w:val="left" w:pos="838"/>
              </w:tabs>
              <w:spacing w:line="240" w:lineRule="auto"/>
              <w:ind w:left="231" w:right="135" w:firstLine="0"/>
              <w:rPr>
                <w:color w:val="auto"/>
                <w:lang w:val="en-US" w:eastAsia="en-US"/>
              </w:rPr>
            </w:pPr>
            <w:r>
              <w:rPr>
                <w:color w:val="auto"/>
                <w:lang w:val="en-US" w:eastAsia="en-US"/>
              </w:rPr>
              <w:t xml:space="preserve">Preparation </w:t>
            </w:r>
            <w:r>
              <w:rPr>
                <w:color w:val="auto"/>
                <w:lang w:eastAsia="en-US"/>
              </w:rPr>
              <w:t>для</w:t>
            </w:r>
            <w:r>
              <w:rPr>
                <w:color w:val="auto"/>
                <w:lang w:val="en-US" w:eastAsia="en-US"/>
              </w:rPr>
              <w:t xml:space="preserve"> rond de jamb parterre.</w:t>
            </w:r>
          </w:p>
        </w:tc>
      </w:tr>
      <w:tr w:rsidR="00352C16" w:rsidRPr="00810660" w:rsidTr="00810660">
        <w:trPr>
          <w:trHeight w:val="711"/>
        </w:trPr>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352C16" w:rsidRDefault="002C5963" w:rsidP="00352C16">
            <w:pPr>
              <w:pStyle w:val="20"/>
              <w:tabs>
                <w:tab w:val="left" w:pos="697"/>
              </w:tabs>
              <w:ind w:right="134"/>
              <w:rPr>
                <w:b w:val="0"/>
              </w:rPr>
            </w:pPr>
            <w:r>
              <w:rPr>
                <w:b w:val="0"/>
              </w:rPr>
              <w:t>22</w:t>
            </w:r>
          </w:p>
        </w:tc>
        <w:tc>
          <w:tcPr>
            <w:tcW w:w="1137" w:type="dxa"/>
            <w:tcBorders>
              <w:top w:val="single" w:sz="4" w:space="0" w:color="auto"/>
              <w:left w:val="single" w:sz="4" w:space="0" w:color="auto"/>
              <w:bottom w:val="single" w:sz="4" w:space="0" w:color="auto"/>
              <w:right w:val="single" w:sz="4" w:space="0" w:color="auto"/>
            </w:tcBorders>
            <w:shd w:val="clear" w:color="auto" w:fill="FFFFFF"/>
          </w:tcPr>
          <w:p w:rsidR="00352C16" w:rsidRDefault="00352C16" w:rsidP="00810660">
            <w:pPr>
              <w:pStyle w:val="1b"/>
              <w:spacing w:after="0"/>
              <w:ind w:left="-20" w:firstLine="0"/>
              <w:jc w:val="center"/>
            </w:pPr>
            <w:r>
              <w:t>4</w:t>
            </w:r>
          </w:p>
        </w:tc>
        <w:tc>
          <w:tcPr>
            <w:tcW w:w="8220" w:type="dxa"/>
            <w:tcBorders>
              <w:top w:val="single" w:sz="4" w:space="0" w:color="auto"/>
              <w:left w:val="single" w:sz="4" w:space="0" w:color="auto"/>
              <w:bottom w:val="single" w:sz="4" w:space="0" w:color="auto"/>
              <w:right w:val="single" w:sz="4" w:space="0" w:color="auto"/>
            </w:tcBorders>
            <w:shd w:val="clear" w:color="auto" w:fill="FFFFFF"/>
            <w:hideMark/>
          </w:tcPr>
          <w:p w:rsidR="00352C16" w:rsidRDefault="00352C16" w:rsidP="00352C16">
            <w:pPr>
              <w:pStyle w:val="2e"/>
              <w:shd w:val="clear" w:color="auto" w:fill="auto"/>
              <w:tabs>
                <w:tab w:val="left" w:pos="866"/>
              </w:tabs>
              <w:spacing w:line="240" w:lineRule="auto"/>
              <w:ind w:left="231" w:right="135" w:firstLine="0"/>
              <w:rPr>
                <w:color w:val="auto"/>
                <w:lang w:eastAsia="en-US"/>
              </w:rPr>
            </w:pPr>
            <w:r>
              <w:rPr>
                <w:color w:val="auto"/>
                <w:lang w:eastAsia="en-US"/>
              </w:rPr>
              <w:t xml:space="preserve">1. Battement </w:t>
            </w:r>
            <w:r>
              <w:rPr>
                <w:color w:val="auto"/>
                <w:lang w:val="en-US" w:eastAsia="en-US"/>
              </w:rPr>
              <w:t>s</w:t>
            </w:r>
            <w:r>
              <w:rPr>
                <w:color w:val="auto"/>
                <w:lang w:eastAsia="en-US"/>
              </w:rPr>
              <w:t>outenus с V позиции – крестом.</w:t>
            </w:r>
          </w:p>
          <w:p w:rsidR="00352C16" w:rsidRDefault="00352C16" w:rsidP="00352C16">
            <w:pPr>
              <w:pStyle w:val="2e"/>
              <w:shd w:val="clear" w:color="auto" w:fill="auto"/>
              <w:tabs>
                <w:tab w:val="left" w:pos="893"/>
              </w:tabs>
              <w:spacing w:line="240" w:lineRule="auto"/>
              <w:ind w:left="231" w:right="135" w:firstLine="0"/>
              <w:rPr>
                <w:color w:val="auto"/>
                <w:lang w:val="en-US" w:eastAsia="en-US"/>
              </w:rPr>
            </w:pPr>
            <w:r>
              <w:rPr>
                <w:color w:val="auto"/>
                <w:lang w:val="en-US" w:eastAsia="en-US"/>
              </w:rPr>
              <w:t xml:space="preserve">2. Battement doubles frappes - </w:t>
            </w:r>
            <w:r>
              <w:rPr>
                <w:color w:val="auto"/>
                <w:lang w:eastAsia="en-US"/>
              </w:rPr>
              <w:t>носком</w:t>
            </w:r>
            <w:r>
              <w:rPr>
                <w:color w:val="auto"/>
                <w:lang w:val="en-US" w:eastAsia="en-US"/>
              </w:rPr>
              <w:t xml:space="preserve"> </w:t>
            </w:r>
            <w:r>
              <w:rPr>
                <w:color w:val="auto"/>
                <w:lang w:eastAsia="en-US"/>
              </w:rPr>
              <w:t>в</w:t>
            </w:r>
            <w:r>
              <w:rPr>
                <w:color w:val="auto"/>
                <w:lang w:val="en-US" w:eastAsia="en-US"/>
              </w:rPr>
              <w:t xml:space="preserve"> </w:t>
            </w:r>
            <w:r>
              <w:rPr>
                <w:color w:val="auto"/>
                <w:lang w:eastAsia="en-US"/>
              </w:rPr>
              <w:t>пол</w:t>
            </w:r>
            <w:r>
              <w:rPr>
                <w:color w:val="auto"/>
                <w:lang w:val="en-US" w:eastAsia="en-US"/>
              </w:rPr>
              <w:t>.</w:t>
            </w:r>
          </w:p>
        </w:tc>
      </w:tr>
      <w:tr w:rsidR="00352C16" w:rsidTr="00810660">
        <w:trPr>
          <w:trHeight w:val="691"/>
        </w:trPr>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352C16" w:rsidRDefault="002C5963" w:rsidP="00352C16">
            <w:pPr>
              <w:pStyle w:val="20"/>
              <w:tabs>
                <w:tab w:val="left" w:pos="697"/>
              </w:tabs>
              <w:ind w:right="134"/>
              <w:rPr>
                <w:b w:val="0"/>
              </w:rPr>
            </w:pPr>
            <w:r>
              <w:rPr>
                <w:b w:val="0"/>
              </w:rPr>
              <w:t>23</w:t>
            </w:r>
          </w:p>
        </w:tc>
        <w:tc>
          <w:tcPr>
            <w:tcW w:w="1137" w:type="dxa"/>
            <w:tcBorders>
              <w:top w:val="single" w:sz="4" w:space="0" w:color="auto"/>
              <w:left w:val="single" w:sz="4" w:space="0" w:color="auto"/>
              <w:bottom w:val="single" w:sz="4" w:space="0" w:color="auto"/>
              <w:right w:val="single" w:sz="4" w:space="0" w:color="auto"/>
            </w:tcBorders>
            <w:shd w:val="clear" w:color="auto" w:fill="FFFFFF"/>
          </w:tcPr>
          <w:p w:rsidR="00352C16" w:rsidRDefault="00352C16" w:rsidP="00810660">
            <w:pPr>
              <w:pStyle w:val="1b"/>
              <w:spacing w:after="0"/>
              <w:jc w:val="center"/>
            </w:pPr>
            <w:r>
              <w:t>8</w:t>
            </w:r>
          </w:p>
        </w:tc>
        <w:tc>
          <w:tcPr>
            <w:tcW w:w="8220" w:type="dxa"/>
            <w:tcBorders>
              <w:top w:val="single" w:sz="4" w:space="0" w:color="auto"/>
              <w:left w:val="single" w:sz="4" w:space="0" w:color="auto"/>
              <w:bottom w:val="single" w:sz="4" w:space="0" w:color="auto"/>
              <w:right w:val="single" w:sz="4" w:space="0" w:color="auto"/>
            </w:tcBorders>
            <w:shd w:val="clear" w:color="auto" w:fill="FFFFFF"/>
            <w:hideMark/>
          </w:tcPr>
          <w:p w:rsidR="00352C16" w:rsidRDefault="00352C16" w:rsidP="00721B7E">
            <w:pPr>
              <w:pStyle w:val="2e"/>
              <w:numPr>
                <w:ilvl w:val="0"/>
                <w:numId w:val="30"/>
              </w:numPr>
              <w:shd w:val="clear" w:color="auto" w:fill="auto"/>
              <w:tabs>
                <w:tab w:val="left" w:pos="466"/>
              </w:tabs>
              <w:spacing w:line="240" w:lineRule="auto"/>
              <w:ind w:left="231" w:right="135" w:firstLine="0"/>
              <w:rPr>
                <w:color w:val="auto"/>
                <w:lang w:eastAsia="en-US"/>
              </w:rPr>
            </w:pPr>
            <w:r>
              <w:rPr>
                <w:color w:val="auto"/>
                <w:lang w:eastAsia="en-US"/>
              </w:rPr>
              <w:t>Battement releve lents на 45§ - вперёд, в сторону, назад по I позиции.</w:t>
            </w:r>
          </w:p>
          <w:p w:rsidR="00352C16" w:rsidRDefault="00352C16" w:rsidP="00721B7E">
            <w:pPr>
              <w:pStyle w:val="2e"/>
              <w:numPr>
                <w:ilvl w:val="0"/>
                <w:numId w:val="30"/>
              </w:numPr>
              <w:shd w:val="clear" w:color="auto" w:fill="auto"/>
              <w:tabs>
                <w:tab w:val="left" w:pos="396"/>
              </w:tabs>
              <w:spacing w:line="240" w:lineRule="auto"/>
              <w:ind w:left="231" w:right="135" w:firstLine="0"/>
              <w:rPr>
                <w:color w:val="auto"/>
                <w:lang w:val="en-US" w:eastAsia="en-US"/>
              </w:rPr>
            </w:pPr>
            <w:r>
              <w:rPr>
                <w:color w:val="auto"/>
                <w:lang w:val="en-US" w:eastAsia="en-US"/>
              </w:rPr>
              <w:t xml:space="preserve">Demi plie et grand plie - </w:t>
            </w:r>
            <w:r>
              <w:rPr>
                <w:color w:val="auto"/>
                <w:lang w:eastAsia="en-US"/>
              </w:rPr>
              <w:t>середина</w:t>
            </w:r>
            <w:r>
              <w:rPr>
                <w:color w:val="auto"/>
                <w:lang w:val="en-US" w:eastAsia="en-US"/>
              </w:rPr>
              <w:t xml:space="preserve"> </w:t>
            </w:r>
            <w:r>
              <w:rPr>
                <w:color w:val="auto"/>
                <w:lang w:eastAsia="en-US"/>
              </w:rPr>
              <w:t>зала</w:t>
            </w:r>
            <w:r>
              <w:rPr>
                <w:color w:val="auto"/>
                <w:lang w:val="en-US" w:eastAsia="en-US"/>
              </w:rPr>
              <w:t>.</w:t>
            </w:r>
          </w:p>
          <w:p w:rsidR="00352C16" w:rsidRDefault="00352C16" w:rsidP="00352C16">
            <w:pPr>
              <w:pStyle w:val="1b"/>
              <w:spacing w:after="0" w:line="240" w:lineRule="auto"/>
              <w:ind w:left="231" w:right="135" w:firstLine="38"/>
              <w:jc w:val="left"/>
            </w:pPr>
            <w:r>
              <w:t>3. Поза croisse вперёд, назад - середина зала.</w:t>
            </w:r>
          </w:p>
        </w:tc>
      </w:tr>
      <w:tr w:rsidR="002C5963" w:rsidRPr="00810660" w:rsidTr="00810660">
        <w:trPr>
          <w:trHeight w:val="1211"/>
        </w:trPr>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C5963" w:rsidRDefault="002C5963" w:rsidP="00352C16">
            <w:pPr>
              <w:pStyle w:val="20"/>
              <w:tabs>
                <w:tab w:val="left" w:pos="697"/>
              </w:tabs>
              <w:ind w:right="134"/>
              <w:rPr>
                <w:b w:val="0"/>
              </w:rPr>
            </w:pPr>
            <w:r>
              <w:rPr>
                <w:b w:val="0"/>
              </w:rPr>
              <w:t>24</w:t>
            </w:r>
          </w:p>
        </w:tc>
        <w:tc>
          <w:tcPr>
            <w:tcW w:w="1137" w:type="dxa"/>
            <w:tcBorders>
              <w:top w:val="single" w:sz="4" w:space="0" w:color="auto"/>
              <w:left w:val="single" w:sz="4" w:space="0" w:color="auto"/>
              <w:bottom w:val="single" w:sz="4" w:space="0" w:color="auto"/>
              <w:right w:val="single" w:sz="4" w:space="0" w:color="auto"/>
            </w:tcBorders>
            <w:shd w:val="clear" w:color="auto" w:fill="FFFFFF"/>
          </w:tcPr>
          <w:p w:rsidR="002C5963" w:rsidRDefault="002C5963" w:rsidP="00810660">
            <w:pPr>
              <w:pStyle w:val="1b"/>
              <w:spacing w:after="0"/>
              <w:jc w:val="center"/>
            </w:pPr>
            <w:r>
              <w:t>4</w:t>
            </w:r>
          </w:p>
        </w:tc>
        <w:tc>
          <w:tcPr>
            <w:tcW w:w="8220" w:type="dxa"/>
            <w:tcBorders>
              <w:top w:val="single" w:sz="4" w:space="0" w:color="auto"/>
              <w:left w:val="single" w:sz="4" w:space="0" w:color="auto"/>
              <w:bottom w:val="single" w:sz="4" w:space="0" w:color="auto"/>
              <w:right w:val="single" w:sz="4" w:space="0" w:color="auto"/>
            </w:tcBorders>
            <w:shd w:val="clear" w:color="auto" w:fill="FFFFFF"/>
            <w:hideMark/>
          </w:tcPr>
          <w:p w:rsidR="002C5963" w:rsidRDefault="002C5963" w:rsidP="00721B7E">
            <w:pPr>
              <w:pStyle w:val="2e"/>
              <w:numPr>
                <w:ilvl w:val="0"/>
                <w:numId w:val="31"/>
              </w:numPr>
              <w:shd w:val="clear" w:color="auto" w:fill="auto"/>
              <w:tabs>
                <w:tab w:val="left" w:pos="370"/>
              </w:tabs>
              <w:spacing w:line="240" w:lineRule="auto"/>
              <w:ind w:left="231" w:right="135" w:firstLine="0"/>
              <w:rPr>
                <w:color w:val="auto"/>
                <w:lang w:val="en-US" w:eastAsia="en-US"/>
              </w:rPr>
            </w:pPr>
            <w:r>
              <w:rPr>
                <w:color w:val="auto"/>
                <w:lang w:val="en-US" w:eastAsia="en-US"/>
              </w:rPr>
              <w:t xml:space="preserve">Battement tendu et jete - </w:t>
            </w:r>
            <w:r>
              <w:rPr>
                <w:color w:val="auto"/>
                <w:lang w:eastAsia="en-US"/>
              </w:rPr>
              <w:t>середина</w:t>
            </w:r>
            <w:r>
              <w:rPr>
                <w:color w:val="auto"/>
                <w:lang w:val="en-US" w:eastAsia="en-US"/>
              </w:rPr>
              <w:t xml:space="preserve"> </w:t>
            </w:r>
            <w:r>
              <w:rPr>
                <w:color w:val="auto"/>
                <w:lang w:eastAsia="en-US"/>
              </w:rPr>
              <w:t>зала</w:t>
            </w:r>
            <w:r>
              <w:rPr>
                <w:color w:val="auto"/>
                <w:lang w:val="en-US" w:eastAsia="en-US"/>
              </w:rPr>
              <w:t>.</w:t>
            </w:r>
          </w:p>
          <w:p w:rsidR="002C5963" w:rsidRDefault="002C5963" w:rsidP="00721B7E">
            <w:pPr>
              <w:pStyle w:val="2e"/>
              <w:numPr>
                <w:ilvl w:val="0"/>
                <w:numId w:val="31"/>
              </w:numPr>
              <w:shd w:val="clear" w:color="auto" w:fill="auto"/>
              <w:tabs>
                <w:tab w:val="left" w:pos="398"/>
              </w:tabs>
              <w:spacing w:line="240" w:lineRule="auto"/>
              <w:ind w:left="231" w:right="135" w:firstLine="0"/>
              <w:rPr>
                <w:color w:val="auto"/>
                <w:lang w:eastAsia="en-US"/>
              </w:rPr>
            </w:pPr>
            <w:r>
              <w:rPr>
                <w:color w:val="auto"/>
                <w:lang w:eastAsia="en-US"/>
              </w:rPr>
              <w:t>Allegro:</w:t>
            </w:r>
          </w:p>
          <w:p w:rsidR="002C5963" w:rsidRDefault="002C5963" w:rsidP="002C5963">
            <w:pPr>
              <w:pStyle w:val="1b"/>
              <w:spacing w:after="0" w:line="240" w:lineRule="auto"/>
              <w:ind w:left="231" w:right="135" w:hanging="104"/>
              <w:jc w:val="left"/>
              <w:rPr>
                <w:lang w:val="en-US" w:eastAsia="en-US"/>
              </w:rPr>
            </w:pPr>
            <w:r>
              <w:t>а</w:t>
            </w:r>
            <w:r>
              <w:rPr>
                <w:lang w:val="en-US"/>
              </w:rPr>
              <w:t>)</w:t>
            </w:r>
            <w:r>
              <w:rPr>
                <w:lang w:val="en-US"/>
              </w:rPr>
              <w:tab/>
              <w:t xml:space="preserve">Temps leve soute: </w:t>
            </w:r>
            <w:r>
              <w:t>с</w:t>
            </w:r>
            <w:r>
              <w:rPr>
                <w:lang w:val="en-US"/>
              </w:rPr>
              <w:t xml:space="preserve"> I - II - V </w:t>
            </w:r>
            <w:r>
              <w:t>позиции</w:t>
            </w:r>
            <w:r>
              <w:rPr>
                <w:lang w:val="en-US"/>
              </w:rPr>
              <w:t>;</w:t>
            </w:r>
          </w:p>
          <w:p w:rsidR="002C5963" w:rsidRDefault="002C5963" w:rsidP="002C5963">
            <w:pPr>
              <w:pStyle w:val="1b"/>
              <w:spacing w:after="0" w:line="240" w:lineRule="auto"/>
              <w:ind w:left="231" w:right="135" w:hanging="104"/>
              <w:jc w:val="left"/>
              <w:rPr>
                <w:lang w:val="en-US"/>
              </w:rPr>
            </w:pPr>
            <w:r>
              <w:t>б</w:t>
            </w:r>
            <w:r>
              <w:rPr>
                <w:lang w:val="en-US"/>
              </w:rPr>
              <w:t>)</w:t>
            </w:r>
            <w:r>
              <w:rPr>
                <w:lang w:val="en-US"/>
              </w:rPr>
              <w:tab/>
              <w:t xml:space="preserve">Chagements de pied - </w:t>
            </w:r>
            <w:r>
              <w:t>лицом</w:t>
            </w:r>
            <w:r>
              <w:rPr>
                <w:lang w:val="en-US"/>
              </w:rPr>
              <w:t xml:space="preserve"> </w:t>
            </w:r>
            <w:r>
              <w:t>к</w:t>
            </w:r>
            <w:r>
              <w:rPr>
                <w:lang w:val="en-US"/>
              </w:rPr>
              <w:t xml:space="preserve"> </w:t>
            </w:r>
            <w:r>
              <w:t>станку</w:t>
            </w:r>
            <w:r>
              <w:rPr>
                <w:lang w:val="en-US"/>
              </w:rPr>
              <w:t>.</w:t>
            </w:r>
          </w:p>
        </w:tc>
      </w:tr>
      <w:tr w:rsidR="002C5963" w:rsidTr="00810660">
        <w:trPr>
          <w:trHeight w:val="1278"/>
        </w:trPr>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C5963" w:rsidRDefault="002C5963" w:rsidP="00352C16">
            <w:pPr>
              <w:pStyle w:val="20"/>
              <w:tabs>
                <w:tab w:val="left" w:pos="697"/>
              </w:tabs>
              <w:ind w:right="134"/>
              <w:rPr>
                <w:b w:val="0"/>
              </w:rPr>
            </w:pPr>
            <w:r>
              <w:rPr>
                <w:b w:val="0"/>
              </w:rPr>
              <w:t>25</w:t>
            </w:r>
          </w:p>
        </w:tc>
        <w:tc>
          <w:tcPr>
            <w:tcW w:w="1137" w:type="dxa"/>
            <w:tcBorders>
              <w:top w:val="single" w:sz="4" w:space="0" w:color="auto"/>
              <w:left w:val="single" w:sz="4" w:space="0" w:color="auto"/>
              <w:bottom w:val="single" w:sz="4" w:space="0" w:color="auto"/>
              <w:right w:val="single" w:sz="4" w:space="0" w:color="auto"/>
            </w:tcBorders>
            <w:shd w:val="clear" w:color="auto" w:fill="FFFFFF"/>
          </w:tcPr>
          <w:p w:rsidR="002C5963" w:rsidRDefault="002C5963" w:rsidP="00810660">
            <w:pPr>
              <w:pStyle w:val="1b"/>
              <w:spacing w:after="0"/>
              <w:jc w:val="center"/>
            </w:pPr>
            <w:r>
              <w:t>4</w:t>
            </w:r>
          </w:p>
        </w:tc>
        <w:tc>
          <w:tcPr>
            <w:tcW w:w="8220" w:type="dxa"/>
            <w:tcBorders>
              <w:top w:val="single" w:sz="4" w:space="0" w:color="auto"/>
              <w:left w:val="single" w:sz="4" w:space="0" w:color="auto"/>
              <w:bottom w:val="single" w:sz="4" w:space="0" w:color="auto"/>
              <w:right w:val="single" w:sz="4" w:space="0" w:color="auto"/>
            </w:tcBorders>
            <w:shd w:val="clear" w:color="auto" w:fill="FFFFFF"/>
            <w:hideMark/>
          </w:tcPr>
          <w:p w:rsidR="002C5963" w:rsidRDefault="002C5963" w:rsidP="00721B7E">
            <w:pPr>
              <w:pStyle w:val="2e"/>
              <w:numPr>
                <w:ilvl w:val="0"/>
                <w:numId w:val="32"/>
              </w:numPr>
              <w:shd w:val="clear" w:color="auto" w:fill="auto"/>
              <w:tabs>
                <w:tab w:val="left" w:pos="370"/>
              </w:tabs>
              <w:spacing w:line="240" w:lineRule="auto"/>
              <w:ind w:left="231" w:right="135" w:firstLine="0"/>
              <w:rPr>
                <w:color w:val="auto"/>
                <w:lang w:val="en-US" w:eastAsia="en-US"/>
              </w:rPr>
            </w:pPr>
            <w:r>
              <w:rPr>
                <w:color w:val="auto"/>
                <w:lang w:val="en-US" w:eastAsia="en-US"/>
              </w:rPr>
              <w:t>Rond de jamb parterre en dehors et en dedans</w:t>
            </w:r>
          </w:p>
          <w:p w:rsidR="002C5963" w:rsidRDefault="002C5963" w:rsidP="002C5963">
            <w:pPr>
              <w:pStyle w:val="1b"/>
              <w:spacing w:after="0" w:line="240" w:lineRule="auto"/>
              <w:ind w:left="231" w:right="135" w:firstLine="38"/>
              <w:jc w:val="left"/>
              <w:rPr>
                <w:lang w:eastAsia="en-US"/>
              </w:rPr>
            </w:pPr>
            <w:r>
              <w:t>а)</w:t>
            </w:r>
            <w:r>
              <w:tab/>
              <w:t>с обводом на plie;</w:t>
            </w:r>
          </w:p>
          <w:p w:rsidR="002C5963" w:rsidRDefault="002C5963" w:rsidP="002C5963">
            <w:pPr>
              <w:pStyle w:val="1b"/>
              <w:spacing w:after="0" w:line="240" w:lineRule="auto"/>
              <w:ind w:left="231" w:right="135" w:firstLine="38"/>
              <w:jc w:val="left"/>
            </w:pPr>
            <w:r>
              <w:t>б)</w:t>
            </w:r>
            <w:r>
              <w:tab/>
              <w:t>с перегибанием корпуса.</w:t>
            </w:r>
          </w:p>
          <w:p w:rsidR="002C5963" w:rsidRDefault="002C5963" w:rsidP="00721B7E">
            <w:pPr>
              <w:pStyle w:val="2e"/>
              <w:numPr>
                <w:ilvl w:val="0"/>
                <w:numId w:val="32"/>
              </w:numPr>
              <w:shd w:val="clear" w:color="auto" w:fill="auto"/>
              <w:tabs>
                <w:tab w:val="left" w:pos="396"/>
              </w:tabs>
              <w:spacing w:line="240" w:lineRule="auto"/>
              <w:ind w:left="231" w:right="135" w:firstLine="0"/>
              <w:rPr>
                <w:color w:val="auto"/>
                <w:lang w:eastAsia="en-US"/>
              </w:rPr>
            </w:pPr>
            <w:r>
              <w:rPr>
                <w:color w:val="auto"/>
                <w:lang w:eastAsia="en-US"/>
              </w:rPr>
              <w:t>Поза efface вперёд и назад.</w:t>
            </w:r>
          </w:p>
        </w:tc>
      </w:tr>
      <w:tr w:rsidR="002C5963" w:rsidRPr="00810660" w:rsidTr="00810660">
        <w:trPr>
          <w:trHeight w:val="790"/>
        </w:trPr>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C5963" w:rsidRDefault="002C5963" w:rsidP="00352C16">
            <w:pPr>
              <w:pStyle w:val="20"/>
              <w:tabs>
                <w:tab w:val="left" w:pos="697"/>
              </w:tabs>
              <w:ind w:right="134"/>
              <w:rPr>
                <w:b w:val="0"/>
              </w:rPr>
            </w:pPr>
            <w:r>
              <w:rPr>
                <w:b w:val="0"/>
              </w:rPr>
              <w:t>26</w:t>
            </w:r>
          </w:p>
        </w:tc>
        <w:tc>
          <w:tcPr>
            <w:tcW w:w="1137" w:type="dxa"/>
            <w:tcBorders>
              <w:top w:val="single" w:sz="4" w:space="0" w:color="auto"/>
              <w:left w:val="single" w:sz="4" w:space="0" w:color="auto"/>
              <w:bottom w:val="single" w:sz="4" w:space="0" w:color="auto"/>
              <w:right w:val="single" w:sz="4" w:space="0" w:color="auto"/>
            </w:tcBorders>
            <w:shd w:val="clear" w:color="auto" w:fill="FFFFFF"/>
          </w:tcPr>
          <w:p w:rsidR="002C5963" w:rsidRDefault="002C5963" w:rsidP="00810660">
            <w:pPr>
              <w:pStyle w:val="1b"/>
              <w:spacing w:after="0"/>
              <w:jc w:val="center"/>
            </w:pPr>
            <w:r>
              <w:t>4</w:t>
            </w:r>
          </w:p>
        </w:tc>
        <w:tc>
          <w:tcPr>
            <w:tcW w:w="8220" w:type="dxa"/>
            <w:tcBorders>
              <w:top w:val="single" w:sz="4" w:space="0" w:color="auto"/>
              <w:left w:val="single" w:sz="4" w:space="0" w:color="auto"/>
              <w:bottom w:val="single" w:sz="4" w:space="0" w:color="auto"/>
              <w:right w:val="single" w:sz="4" w:space="0" w:color="auto"/>
            </w:tcBorders>
            <w:shd w:val="clear" w:color="auto" w:fill="FFFFFF"/>
            <w:hideMark/>
          </w:tcPr>
          <w:p w:rsidR="002C5963" w:rsidRDefault="002C5963" w:rsidP="00721B7E">
            <w:pPr>
              <w:pStyle w:val="2e"/>
              <w:numPr>
                <w:ilvl w:val="0"/>
                <w:numId w:val="33"/>
              </w:numPr>
              <w:shd w:val="clear" w:color="auto" w:fill="auto"/>
              <w:tabs>
                <w:tab w:val="left" w:pos="370"/>
              </w:tabs>
              <w:spacing w:line="240" w:lineRule="auto"/>
              <w:ind w:left="231" w:right="135" w:firstLine="0"/>
              <w:rPr>
                <w:color w:val="auto"/>
                <w:lang w:val="en-US" w:eastAsia="en-US"/>
              </w:rPr>
            </w:pPr>
            <w:r>
              <w:rPr>
                <w:color w:val="auto"/>
                <w:lang w:val="en-US" w:eastAsia="en-US"/>
              </w:rPr>
              <w:t xml:space="preserve">Rond de jamb parterre - </w:t>
            </w:r>
            <w:r>
              <w:rPr>
                <w:color w:val="auto"/>
                <w:lang w:eastAsia="en-US"/>
              </w:rPr>
              <w:t>середина</w:t>
            </w:r>
            <w:r>
              <w:rPr>
                <w:color w:val="auto"/>
                <w:lang w:val="en-US" w:eastAsia="en-US"/>
              </w:rPr>
              <w:t xml:space="preserve"> </w:t>
            </w:r>
            <w:r>
              <w:rPr>
                <w:color w:val="auto"/>
                <w:lang w:eastAsia="en-US"/>
              </w:rPr>
              <w:t>зала</w:t>
            </w:r>
            <w:r>
              <w:rPr>
                <w:color w:val="auto"/>
                <w:lang w:val="en-US" w:eastAsia="en-US"/>
              </w:rPr>
              <w:t>.</w:t>
            </w:r>
          </w:p>
          <w:p w:rsidR="002C5963" w:rsidRDefault="002C5963" w:rsidP="00721B7E">
            <w:pPr>
              <w:pStyle w:val="2e"/>
              <w:numPr>
                <w:ilvl w:val="0"/>
                <w:numId w:val="33"/>
              </w:numPr>
              <w:shd w:val="clear" w:color="auto" w:fill="auto"/>
              <w:tabs>
                <w:tab w:val="left" w:pos="403"/>
              </w:tabs>
              <w:spacing w:line="240" w:lineRule="auto"/>
              <w:ind w:left="231" w:right="135" w:firstLine="0"/>
              <w:rPr>
                <w:color w:val="auto"/>
                <w:lang w:val="en-US" w:eastAsia="en-US"/>
              </w:rPr>
            </w:pPr>
            <w:r>
              <w:rPr>
                <w:color w:val="auto"/>
                <w:lang w:val="en-US" w:eastAsia="en-US"/>
              </w:rPr>
              <w:t xml:space="preserve">Chagements de pied - </w:t>
            </w:r>
            <w:r>
              <w:rPr>
                <w:color w:val="auto"/>
                <w:lang w:eastAsia="en-US"/>
              </w:rPr>
              <w:t>середина</w:t>
            </w:r>
            <w:r>
              <w:rPr>
                <w:color w:val="auto"/>
                <w:lang w:val="en-US" w:eastAsia="en-US"/>
              </w:rPr>
              <w:t xml:space="preserve"> </w:t>
            </w:r>
            <w:r>
              <w:rPr>
                <w:color w:val="auto"/>
                <w:lang w:eastAsia="en-US"/>
              </w:rPr>
              <w:t>зала</w:t>
            </w:r>
            <w:r>
              <w:rPr>
                <w:color w:val="auto"/>
                <w:lang w:val="en-US" w:eastAsia="en-US"/>
              </w:rPr>
              <w:t>.</w:t>
            </w:r>
          </w:p>
        </w:tc>
      </w:tr>
      <w:tr w:rsidR="002C5963" w:rsidTr="00810660">
        <w:trPr>
          <w:trHeight w:val="689"/>
        </w:trPr>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C5963" w:rsidRDefault="002C5963" w:rsidP="00352C16">
            <w:pPr>
              <w:pStyle w:val="20"/>
              <w:tabs>
                <w:tab w:val="left" w:pos="697"/>
              </w:tabs>
              <w:ind w:right="134"/>
              <w:rPr>
                <w:b w:val="0"/>
              </w:rPr>
            </w:pPr>
            <w:r>
              <w:rPr>
                <w:b w:val="0"/>
              </w:rPr>
              <w:t>27</w:t>
            </w:r>
          </w:p>
        </w:tc>
        <w:tc>
          <w:tcPr>
            <w:tcW w:w="1137" w:type="dxa"/>
            <w:tcBorders>
              <w:top w:val="single" w:sz="4" w:space="0" w:color="auto"/>
              <w:left w:val="single" w:sz="4" w:space="0" w:color="auto"/>
              <w:bottom w:val="single" w:sz="4" w:space="0" w:color="auto"/>
              <w:right w:val="single" w:sz="4" w:space="0" w:color="auto"/>
            </w:tcBorders>
            <w:shd w:val="clear" w:color="auto" w:fill="FFFFFF"/>
          </w:tcPr>
          <w:p w:rsidR="002C5963" w:rsidRDefault="002C5963" w:rsidP="00810660">
            <w:pPr>
              <w:pStyle w:val="1b"/>
              <w:spacing w:after="0"/>
              <w:jc w:val="center"/>
            </w:pPr>
            <w:r>
              <w:t>4</w:t>
            </w:r>
          </w:p>
        </w:tc>
        <w:tc>
          <w:tcPr>
            <w:tcW w:w="8220" w:type="dxa"/>
            <w:tcBorders>
              <w:top w:val="single" w:sz="4" w:space="0" w:color="auto"/>
              <w:left w:val="single" w:sz="4" w:space="0" w:color="auto"/>
              <w:bottom w:val="single" w:sz="4" w:space="0" w:color="auto"/>
              <w:right w:val="single" w:sz="4" w:space="0" w:color="auto"/>
            </w:tcBorders>
            <w:shd w:val="clear" w:color="auto" w:fill="FFFFFF"/>
            <w:hideMark/>
          </w:tcPr>
          <w:p w:rsidR="002C5963" w:rsidRDefault="002C5963" w:rsidP="00721B7E">
            <w:pPr>
              <w:pStyle w:val="2e"/>
              <w:numPr>
                <w:ilvl w:val="0"/>
                <w:numId w:val="34"/>
              </w:numPr>
              <w:shd w:val="clear" w:color="auto" w:fill="auto"/>
              <w:tabs>
                <w:tab w:val="left" w:pos="365"/>
              </w:tabs>
              <w:spacing w:line="240" w:lineRule="auto"/>
              <w:ind w:left="231" w:right="135" w:firstLine="0"/>
              <w:rPr>
                <w:color w:val="auto"/>
                <w:lang w:val="en-US" w:eastAsia="en-US"/>
              </w:rPr>
            </w:pPr>
            <w:r>
              <w:rPr>
                <w:color w:val="auto"/>
                <w:lang w:val="en-US" w:eastAsia="en-US"/>
              </w:rPr>
              <w:t xml:space="preserve">Petits battements sur le cu de pied - </w:t>
            </w:r>
            <w:r>
              <w:rPr>
                <w:color w:val="auto"/>
                <w:lang w:eastAsia="en-US"/>
              </w:rPr>
              <w:t>в</w:t>
            </w:r>
            <w:r>
              <w:rPr>
                <w:color w:val="auto"/>
                <w:lang w:val="en-US" w:eastAsia="en-US"/>
              </w:rPr>
              <w:t xml:space="preserve"> </w:t>
            </w:r>
            <w:r>
              <w:rPr>
                <w:color w:val="auto"/>
                <w:lang w:eastAsia="en-US"/>
              </w:rPr>
              <w:t>сторону</w:t>
            </w:r>
            <w:r>
              <w:rPr>
                <w:color w:val="auto"/>
                <w:lang w:val="en-US" w:eastAsia="en-US"/>
              </w:rPr>
              <w:t>.</w:t>
            </w:r>
          </w:p>
          <w:p w:rsidR="002C5963" w:rsidRDefault="002C5963" w:rsidP="00721B7E">
            <w:pPr>
              <w:pStyle w:val="2e"/>
              <w:numPr>
                <w:ilvl w:val="0"/>
                <w:numId w:val="34"/>
              </w:numPr>
              <w:shd w:val="clear" w:color="auto" w:fill="auto"/>
              <w:tabs>
                <w:tab w:val="left" w:pos="396"/>
              </w:tabs>
              <w:spacing w:line="240" w:lineRule="auto"/>
              <w:ind w:left="231" w:right="135" w:firstLine="0"/>
              <w:rPr>
                <w:color w:val="auto"/>
                <w:lang w:eastAsia="en-US"/>
              </w:rPr>
            </w:pPr>
            <w:r>
              <w:rPr>
                <w:color w:val="auto"/>
                <w:lang w:eastAsia="en-US"/>
              </w:rPr>
              <w:t>Battement fondu - середина зала</w:t>
            </w:r>
            <w:r>
              <w:rPr>
                <w:color w:val="auto"/>
                <w:lang w:val="en-US" w:eastAsia="en-US"/>
              </w:rPr>
              <w:t>.</w:t>
            </w:r>
          </w:p>
        </w:tc>
      </w:tr>
      <w:tr w:rsidR="002C5963" w:rsidTr="00810660">
        <w:trPr>
          <w:trHeight w:val="617"/>
        </w:trPr>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C5963" w:rsidRDefault="002C5963" w:rsidP="00352C16">
            <w:pPr>
              <w:pStyle w:val="20"/>
              <w:tabs>
                <w:tab w:val="left" w:pos="697"/>
              </w:tabs>
              <w:ind w:right="134"/>
              <w:rPr>
                <w:b w:val="0"/>
              </w:rPr>
            </w:pPr>
            <w:r>
              <w:rPr>
                <w:b w:val="0"/>
              </w:rPr>
              <w:t>28</w:t>
            </w:r>
          </w:p>
        </w:tc>
        <w:tc>
          <w:tcPr>
            <w:tcW w:w="1137" w:type="dxa"/>
            <w:tcBorders>
              <w:top w:val="single" w:sz="4" w:space="0" w:color="auto"/>
              <w:left w:val="single" w:sz="4" w:space="0" w:color="auto"/>
              <w:bottom w:val="single" w:sz="4" w:space="0" w:color="auto"/>
              <w:right w:val="single" w:sz="4" w:space="0" w:color="auto"/>
            </w:tcBorders>
            <w:shd w:val="clear" w:color="auto" w:fill="FFFFFF"/>
          </w:tcPr>
          <w:p w:rsidR="002C5963" w:rsidRDefault="002C5963" w:rsidP="00810660">
            <w:pPr>
              <w:pStyle w:val="1b"/>
              <w:spacing w:after="0"/>
              <w:jc w:val="center"/>
            </w:pPr>
            <w:r>
              <w:t>4</w:t>
            </w:r>
          </w:p>
        </w:tc>
        <w:tc>
          <w:tcPr>
            <w:tcW w:w="8220" w:type="dxa"/>
            <w:tcBorders>
              <w:top w:val="single" w:sz="4" w:space="0" w:color="auto"/>
              <w:left w:val="single" w:sz="4" w:space="0" w:color="auto"/>
              <w:bottom w:val="single" w:sz="4" w:space="0" w:color="auto"/>
              <w:right w:val="single" w:sz="4" w:space="0" w:color="auto"/>
            </w:tcBorders>
            <w:shd w:val="clear" w:color="auto" w:fill="FFFFFF"/>
            <w:hideMark/>
          </w:tcPr>
          <w:p w:rsidR="002C5963" w:rsidRDefault="002C5963" w:rsidP="00721B7E">
            <w:pPr>
              <w:pStyle w:val="2e"/>
              <w:numPr>
                <w:ilvl w:val="0"/>
                <w:numId w:val="35"/>
              </w:numPr>
              <w:shd w:val="clear" w:color="auto" w:fill="auto"/>
              <w:tabs>
                <w:tab w:val="left" w:pos="374"/>
              </w:tabs>
              <w:spacing w:line="240" w:lineRule="auto"/>
              <w:ind w:left="231" w:right="135" w:firstLine="0"/>
              <w:rPr>
                <w:color w:val="auto"/>
                <w:lang w:val="en-US" w:eastAsia="en-US"/>
              </w:rPr>
            </w:pPr>
            <w:r>
              <w:rPr>
                <w:color w:val="auto"/>
                <w:lang w:val="en-US" w:eastAsia="en-US"/>
              </w:rPr>
              <w:t xml:space="preserve">Grand battement jete - no 4 </w:t>
            </w:r>
            <w:r>
              <w:rPr>
                <w:color w:val="auto"/>
                <w:lang w:eastAsia="en-US"/>
              </w:rPr>
              <w:t>раза</w:t>
            </w:r>
            <w:r>
              <w:rPr>
                <w:color w:val="auto"/>
                <w:lang w:val="en-US" w:eastAsia="en-US"/>
              </w:rPr>
              <w:t xml:space="preserve"> – </w:t>
            </w:r>
            <w:r>
              <w:rPr>
                <w:color w:val="auto"/>
                <w:lang w:eastAsia="en-US"/>
              </w:rPr>
              <w:t>крестом</w:t>
            </w:r>
            <w:r>
              <w:rPr>
                <w:color w:val="auto"/>
                <w:lang w:val="en-US" w:eastAsia="en-US"/>
              </w:rPr>
              <w:t>.</w:t>
            </w:r>
          </w:p>
          <w:p w:rsidR="002C5963" w:rsidRDefault="00627802" w:rsidP="00721B7E">
            <w:pPr>
              <w:pStyle w:val="2e"/>
              <w:numPr>
                <w:ilvl w:val="0"/>
                <w:numId w:val="35"/>
              </w:numPr>
              <w:shd w:val="clear" w:color="auto" w:fill="auto"/>
              <w:tabs>
                <w:tab w:val="left" w:pos="461"/>
              </w:tabs>
              <w:spacing w:line="240" w:lineRule="auto"/>
              <w:ind w:left="231" w:right="135" w:firstLine="0"/>
              <w:rPr>
                <w:color w:val="auto"/>
                <w:lang w:eastAsia="en-US"/>
              </w:rPr>
            </w:pPr>
            <w:r w:rsidRPr="0036579A">
              <w:rPr>
                <w:color w:val="auto"/>
                <w:lang w:val="en-US" w:eastAsia="en-US"/>
              </w:rPr>
              <w:t xml:space="preserve">    </w:t>
            </w:r>
            <w:r w:rsidR="002C5963">
              <w:rPr>
                <w:color w:val="auto"/>
                <w:lang w:eastAsia="en-US"/>
              </w:rPr>
              <w:t xml:space="preserve">Battements </w:t>
            </w:r>
            <w:r w:rsidR="002C5963">
              <w:rPr>
                <w:color w:val="auto"/>
                <w:lang w:val="en-US" w:eastAsia="en-US"/>
              </w:rPr>
              <w:t>f</w:t>
            </w:r>
            <w:r w:rsidR="002C5963">
              <w:rPr>
                <w:color w:val="auto"/>
                <w:lang w:eastAsia="en-US"/>
              </w:rPr>
              <w:t>rappes - в сторону (середина зала).</w:t>
            </w:r>
          </w:p>
        </w:tc>
      </w:tr>
      <w:tr w:rsidR="002C5963" w:rsidRPr="00810660" w:rsidTr="00810660">
        <w:trPr>
          <w:trHeight w:val="699"/>
        </w:trPr>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C5963" w:rsidRDefault="002C5963" w:rsidP="00352C16">
            <w:pPr>
              <w:pStyle w:val="20"/>
              <w:tabs>
                <w:tab w:val="left" w:pos="697"/>
              </w:tabs>
              <w:ind w:right="134"/>
              <w:rPr>
                <w:b w:val="0"/>
              </w:rPr>
            </w:pPr>
            <w:r>
              <w:rPr>
                <w:b w:val="0"/>
              </w:rPr>
              <w:t>29</w:t>
            </w:r>
          </w:p>
        </w:tc>
        <w:tc>
          <w:tcPr>
            <w:tcW w:w="1137" w:type="dxa"/>
            <w:tcBorders>
              <w:top w:val="single" w:sz="4" w:space="0" w:color="auto"/>
              <w:left w:val="single" w:sz="4" w:space="0" w:color="auto"/>
              <w:bottom w:val="single" w:sz="4" w:space="0" w:color="auto"/>
              <w:right w:val="single" w:sz="4" w:space="0" w:color="auto"/>
            </w:tcBorders>
            <w:shd w:val="clear" w:color="auto" w:fill="FFFFFF"/>
          </w:tcPr>
          <w:p w:rsidR="002C5963" w:rsidRDefault="002C5963" w:rsidP="00810660">
            <w:pPr>
              <w:pStyle w:val="1b"/>
              <w:spacing w:after="0"/>
              <w:jc w:val="center"/>
            </w:pPr>
            <w:r>
              <w:t>4</w:t>
            </w:r>
          </w:p>
        </w:tc>
        <w:tc>
          <w:tcPr>
            <w:tcW w:w="8220" w:type="dxa"/>
            <w:tcBorders>
              <w:top w:val="single" w:sz="4" w:space="0" w:color="auto"/>
              <w:left w:val="single" w:sz="4" w:space="0" w:color="auto"/>
              <w:bottom w:val="single" w:sz="4" w:space="0" w:color="auto"/>
              <w:right w:val="single" w:sz="4" w:space="0" w:color="auto"/>
            </w:tcBorders>
            <w:shd w:val="clear" w:color="auto" w:fill="FFFFFF"/>
            <w:hideMark/>
          </w:tcPr>
          <w:p w:rsidR="002C5963" w:rsidRDefault="002C5963" w:rsidP="00721B7E">
            <w:pPr>
              <w:pStyle w:val="a9"/>
              <w:numPr>
                <w:ilvl w:val="0"/>
                <w:numId w:val="86"/>
              </w:numPr>
            </w:pPr>
            <w:r>
              <w:t>Battement soutenus - середина зала</w:t>
            </w:r>
            <w:r>
              <w:rPr>
                <w:lang w:val="en-US"/>
              </w:rPr>
              <w:t>.</w:t>
            </w:r>
          </w:p>
          <w:p w:rsidR="002C5963" w:rsidRDefault="002C5963" w:rsidP="00721B7E">
            <w:pPr>
              <w:pStyle w:val="a9"/>
              <w:numPr>
                <w:ilvl w:val="0"/>
                <w:numId w:val="86"/>
              </w:numPr>
              <w:rPr>
                <w:lang w:val="en-US"/>
              </w:rPr>
            </w:pPr>
            <w:r>
              <w:rPr>
                <w:lang w:val="en-US"/>
              </w:rPr>
              <w:t>Pas de bourre (</w:t>
            </w:r>
            <w:r>
              <w:t>лицом</w:t>
            </w:r>
            <w:r>
              <w:rPr>
                <w:lang w:val="en-US"/>
              </w:rPr>
              <w:t xml:space="preserve"> </w:t>
            </w:r>
            <w:r>
              <w:t>к</w:t>
            </w:r>
            <w:r>
              <w:rPr>
                <w:lang w:val="en-US"/>
              </w:rPr>
              <w:t xml:space="preserve"> </w:t>
            </w:r>
            <w:r>
              <w:t>палке</w:t>
            </w:r>
            <w:r>
              <w:rPr>
                <w:lang w:val="en-US"/>
              </w:rPr>
              <w:t>).</w:t>
            </w:r>
          </w:p>
        </w:tc>
      </w:tr>
      <w:tr w:rsidR="002C5963" w:rsidTr="00810660">
        <w:trPr>
          <w:trHeight w:val="666"/>
        </w:trPr>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C5963" w:rsidRDefault="002C5963" w:rsidP="00352C16">
            <w:pPr>
              <w:pStyle w:val="20"/>
              <w:tabs>
                <w:tab w:val="left" w:pos="697"/>
              </w:tabs>
              <w:ind w:right="134"/>
              <w:rPr>
                <w:b w:val="0"/>
              </w:rPr>
            </w:pPr>
            <w:r>
              <w:rPr>
                <w:b w:val="0"/>
              </w:rPr>
              <w:t>30</w:t>
            </w:r>
            <w:r w:rsidR="00627802">
              <w:rPr>
                <w:b w:val="0"/>
              </w:rPr>
              <w:t>-31</w:t>
            </w:r>
          </w:p>
        </w:tc>
        <w:tc>
          <w:tcPr>
            <w:tcW w:w="1137" w:type="dxa"/>
            <w:tcBorders>
              <w:top w:val="single" w:sz="4" w:space="0" w:color="auto"/>
              <w:left w:val="single" w:sz="4" w:space="0" w:color="auto"/>
              <w:bottom w:val="single" w:sz="4" w:space="0" w:color="auto"/>
              <w:right w:val="single" w:sz="4" w:space="0" w:color="auto"/>
            </w:tcBorders>
            <w:shd w:val="clear" w:color="auto" w:fill="FFFFFF"/>
          </w:tcPr>
          <w:p w:rsidR="002C5963" w:rsidRDefault="002C5963" w:rsidP="00810660">
            <w:pPr>
              <w:pStyle w:val="1b"/>
              <w:spacing w:after="0"/>
              <w:jc w:val="center"/>
            </w:pPr>
            <w:r>
              <w:t>4</w:t>
            </w:r>
          </w:p>
        </w:tc>
        <w:tc>
          <w:tcPr>
            <w:tcW w:w="8220" w:type="dxa"/>
            <w:tcBorders>
              <w:top w:val="single" w:sz="4" w:space="0" w:color="auto"/>
              <w:left w:val="single" w:sz="4" w:space="0" w:color="auto"/>
              <w:bottom w:val="single" w:sz="4" w:space="0" w:color="auto"/>
              <w:right w:val="single" w:sz="4" w:space="0" w:color="auto"/>
            </w:tcBorders>
            <w:shd w:val="clear" w:color="auto" w:fill="FFFFFF"/>
            <w:hideMark/>
          </w:tcPr>
          <w:p w:rsidR="002C5963" w:rsidRDefault="002C5963" w:rsidP="002C5963">
            <w:pPr>
              <w:pStyle w:val="1b"/>
              <w:spacing w:after="0" w:line="240" w:lineRule="auto"/>
              <w:ind w:left="231" w:right="135" w:firstLine="38"/>
              <w:jc w:val="left"/>
              <w:rPr>
                <w:lang w:eastAsia="en-US"/>
              </w:rPr>
            </w:pPr>
            <w:r>
              <w:t xml:space="preserve">1. </w:t>
            </w:r>
            <w:r>
              <w:rPr>
                <w:lang w:val="en-US"/>
              </w:rPr>
              <w:t>I</w:t>
            </w:r>
            <w:r>
              <w:t xml:space="preserve"> - II arabesgue , нога в пол.</w:t>
            </w:r>
          </w:p>
          <w:p w:rsidR="002C5963" w:rsidRDefault="002C5963" w:rsidP="002C5963">
            <w:pPr>
              <w:pStyle w:val="1b"/>
              <w:spacing w:after="0" w:line="240" w:lineRule="auto"/>
              <w:ind w:left="231" w:right="135" w:firstLine="38"/>
              <w:jc w:val="left"/>
              <w:rPr>
                <w:lang w:val="en-US"/>
              </w:rPr>
            </w:pPr>
            <w:r>
              <w:t>2. Battement fondu - нога на 45°</w:t>
            </w:r>
            <w:r>
              <w:rPr>
                <w:lang w:val="en-US"/>
              </w:rPr>
              <w:t>.</w:t>
            </w:r>
          </w:p>
        </w:tc>
      </w:tr>
      <w:tr w:rsidR="002C5963" w:rsidTr="00810660">
        <w:trPr>
          <w:trHeight w:val="1002"/>
        </w:trPr>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C5963" w:rsidRPr="009229F2" w:rsidRDefault="00627802" w:rsidP="00352C16">
            <w:pPr>
              <w:pStyle w:val="20"/>
              <w:shd w:val="clear" w:color="auto" w:fill="auto"/>
              <w:tabs>
                <w:tab w:val="left" w:pos="697"/>
              </w:tabs>
              <w:spacing w:line="240" w:lineRule="auto"/>
              <w:ind w:right="134"/>
              <w:rPr>
                <w:b w:val="0"/>
              </w:rPr>
            </w:pPr>
            <w:r>
              <w:rPr>
                <w:b w:val="0"/>
              </w:rPr>
              <w:t>32-33</w:t>
            </w:r>
          </w:p>
        </w:tc>
        <w:tc>
          <w:tcPr>
            <w:tcW w:w="1137" w:type="dxa"/>
            <w:tcBorders>
              <w:top w:val="single" w:sz="4" w:space="0" w:color="auto"/>
              <w:left w:val="single" w:sz="4" w:space="0" w:color="auto"/>
              <w:bottom w:val="single" w:sz="4" w:space="0" w:color="auto"/>
              <w:right w:val="single" w:sz="4" w:space="0" w:color="auto"/>
            </w:tcBorders>
            <w:shd w:val="clear" w:color="auto" w:fill="FFFFFF"/>
          </w:tcPr>
          <w:p w:rsidR="002C5963" w:rsidRDefault="002C5963" w:rsidP="00810660">
            <w:pPr>
              <w:pStyle w:val="1b"/>
              <w:spacing w:after="0"/>
              <w:jc w:val="center"/>
              <w:rPr>
                <w:lang w:eastAsia="en-US"/>
              </w:rPr>
            </w:pPr>
            <w:r>
              <w:t>4</w:t>
            </w:r>
            <w:r>
              <w:br/>
            </w:r>
          </w:p>
          <w:p w:rsidR="002C5963" w:rsidRDefault="002C5963" w:rsidP="00810660">
            <w:pPr>
              <w:pStyle w:val="1b"/>
              <w:spacing w:after="0"/>
              <w:jc w:val="center"/>
            </w:pPr>
          </w:p>
        </w:tc>
        <w:tc>
          <w:tcPr>
            <w:tcW w:w="8220" w:type="dxa"/>
            <w:tcBorders>
              <w:top w:val="single" w:sz="4" w:space="0" w:color="auto"/>
              <w:left w:val="single" w:sz="4" w:space="0" w:color="auto"/>
              <w:bottom w:val="single" w:sz="4" w:space="0" w:color="auto"/>
              <w:right w:val="single" w:sz="4" w:space="0" w:color="auto"/>
            </w:tcBorders>
            <w:shd w:val="clear" w:color="auto" w:fill="FFFFFF"/>
          </w:tcPr>
          <w:p w:rsidR="002C5963" w:rsidRDefault="002C5963" w:rsidP="00721B7E">
            <w:pPr>
              <w:pStyle w:val="2e"/>
              <w:numPr>
                <w:ilvl w:val="0"/>
                <w:numId w:val="36"/>
              </w:numPr>
              <w:shd w:val="clear" w:color="auto" w:fill="auto"/>
              <w:tabs>
                <w:tab w:val="left" w:pos="367"/>
              </w:tabs>
              <w:spacing w:line="319" w:lineRule="exact"/>
              <w:ind w:left="231" w:right="135" w:firstLine="0"/>
              <w:rPr>
                <w:color w:val="auto"/>
                <w:lang w:val="en-US" w:eastAsia="en-US"/>
              </w:rPr>
            </w:pPr>
            <w:r>
              <w:rPr>
                <w:color w:val="auto"/>
                <w:lang w:val="en-US" w:eastAsia="en-US"/>
              </w:rPr>
              <w:t xml:space="preserve">Battement frappe – </w:t>
            </w:r>
            <w:r>
              <w:rPr>
                <w:color w:val="auto"/>
                <w:lang w:eastAsia="en-US"/>
              </w:rPr>
              <w:t>нога</w:t>
            </w:r>
            <w:r>
              <w:rPr>
                <w:color w:val="auto"/>
                <w:lang w:val="en-US" w:eastAsia="en-US"/>
              </w:rPr>
              <w:t xml:space="preserve"> </w:t>
            </w:r>
            <w:r>
              <w:rPr>
                <w:color w:val="auto"/>
                <w:lang w:eastAsia="en-US"/>
              </w:rPr>
              <w:t>на</w:t>
            </w:r>
            <w:r>
              <w:rPr>
                <w:color w:val="auto"/>
                <w:lang w:val="en-US" w:eastAsia="en-US"/>
              </w:rPr>
              <w:t xml:space="preserve"> 45º.</w:t>
            </w:r>
          </w:p>
          <w:p w:rsidR="002C5963" w:rsidRDefault="002C5963" w:rsidP="00721B7E">
            <w:pPr>
              <w:pStyle w:val="2e"/>
              <w:numPr>
                <w:ilvl w:val="0"/>
                <w:numId w:val="36"/>
              </w:numPr>
              <w:shd w:val="clear" w:color="auto" w:fill="auto"/>
              <w:tabs>
                <w:tab w:val="left" w:pos="396"/>
              </w:tabs>
              <w:spacing w:line="319" w:lineRule="exact"/>
              <w:ind w:left="231" w:right="135" w:firstLine="0"/>
              <w:rPr>
                <w:color w:val="auto"/>
                <w:lang w:val="en-US" w:eastAsia="en-US"/>
              </w:rPr>
            </w:pPr>
            <w:r>
              <w:rPr>
                <w:color w:val="auto"/>
                <w:lang w:val="en-US" w:eastAsia="en-US"/>
              </w:rPr>
              <w:t xml:space="preserve">Battement frappe – </w:t>
            </w:r>
            <w:r>
              <w:rPr>
                <w:color w:val="auto"/>
                <w:lang w:eastAsia="en-US"/>
              </w:rPr>
              <w:t>вперёд</w:t>
            </w:r>
            <w:r>
              <w:rPr>
                <w:color w:val="auto"/>
                <w:lang w:val="en-US" w:eastAsia="en-US"/>
              </w:rPr>
              <w:t xml:space="preserve"> </w:t>
            </w:r>
            <w:r>
              <w:rPr>
                <w:color w:val="auto"/>
                <w:lang w:eastAsia="en-US"/>
              </w:rPr>
              <w:t>и</w:t>
            </w:r>
            <w:r>
              <w:rPr>
                <w:color w:val="auto"/>
                <w:lang w:val="en-US" w:eastAsia="en-US"/>
              </w:rPr>
              <w:t xml:space="preserve"> </w:t>
            </w:r>
            <w:r>
              <w:rPr>
                <w:color w:val="auto"/>
                <w:lang w:eastAsia="en-US"/>
              </w:rPr>
              <w:t>назад</w:t>
            </w:r>
            <w:r>
              <w:rPr>
                <w:color w:val="auto"/>
                <w:lang w:val="en-US" w:eastAsia="en-US"/>
              </w:rPr>
              <w:t>.</w:t>
            </w:r>
          </w:p>
          <w:p w:rsidR="002C5963" w:rsidRDefault="002C5963" w:rsidP="00721B7E">
            <w:pPr>
              <w:pStyle w:val="2e"/>
              <w:numPr>
                <w:ilvl w:val="0"/>
                <w:numId w:val="36"/>
              </w:numPr>
              <w:shd w:val="clear" w:color="auto" w:fill="auto"/>
              <w:tabs>
                <w:tab w:val="left" w:pos="391"/>
              </w:tabs>
              <w:spacing w:line="319" w:lineRule="exact"/>
              <w:ind w:left="231" w:right="135" w:firstLine="0"/>
              <w:rPr>
                <w:color w:val="auto"/>
                <w:lang w:eastAsia="en-US"/>
              </w:rPr>
            </w:pPr>
            <w:r>
              <w:rPr>
                <w:color w:val="auto"/>
                <w:lang w:eastAsia="en-US"/>
              </w:rPr>
              <w:t>Doubles frappe нога на 45°.</w:t>
            </w:r>
          </w:p>
          <w:p w:rsidR="002C5963" w:rsidRDefault="002C5963" w:rsidP="00721B7E">
            <w:pPr>
              <w:pStyle w:val="2e"/>
              <w:numPr>
                <w:ilvl w:val="0"/>
                <w:numId w:val="36"/>
              </w:numPr>
              <w:shd w:val="clear" w:color="auto" w:fill="auto"/>
              <w:tabs>
                <w:tab w:val="left" w:pos="391"/>
              </w:tabs>
              <w:spacing w:line="319" w:lineRule="exact"/>
              <w:ind w:left="231" w:right="135" w:firstLine="0"/>
              <w:rPr>
                <w:color w:val="auto"/>
                <w:lang w:eastAsia="en-US"/>
              </w:rPr>
            </w:pPr>
            <w:r>
              <w:rPr>
                <w:color w:val="auto"/>
                <w:lang w:eastAsia="en-US"/>
              </w:rPr>
              <w:t>Повторение пройденного материала</w:t>
            </w:r>
          </w:p>
        </w:tc>
      </w:tr>
    </w:tbl>
    <w:p w:rsidR="009229F2" w:rsidRDefault="009229F2" w:rsidP="009229F2">
      <w:pPr>
        <w:pStyle w:val="32"/>
        <w:keepNext/>
        <w:keepLines/>
        <w:shd w:val="clear" w:color="auto" w:fill="auto"/>
        <w:spacing w:after="0" w:line="360" w:lineRule="auto"/>
        <w:ind w:left="60" w:firstLine="0"/>
        <w:jc w:val="center"/>
        <w:rPr>
          <w:sz w:val="28"/>
          <w:szCs w:val="28"/>
        </w:rPr>
      </w:pPr>
      <w:r>
        <w:br/>
      </w:r>
      <w:r>
        <w:rPr>
          <w:sz w:val="28"/>
          <w:szCs w:val="28"/>
        </w:rPr>
        <w:t>2 класс. Второй год обучения</w:t>
      </w:r>
    </w:p>
    <w:p w:rsidR="009229F2" w:rsidRDefault="009229F2" w:rsidP="002C5963">
      <w:pPr>
        <w:pStyle w:val="a7"/>
        <w:shd w:val="clear" w:color="auto" w:fill="auto"/>
        <w:spacing w:line="276" w:lineRule="auto"/>
        <w:ind w:left="60" w:right="40" w:firstLine="660"/>
        <w:rPr>
          <w:sz w:val="28"/>
          <w:szCs w:val="28"/>
        </w:rPr>
      </w:pPr>
      <w:r>
        <w:rPr>
          <w:sz w:val="28"/>
          <w:szCs w:val="28"/>
        </w:rPr>
        <w:t>Продолжение работы над приобретенными навыками: правильности и чистоты исполнения, воспитание умения сочетать движения ног, корпуса, рук и головы для выразительности и осмысленности танца.</w:t>
      </w:r>
    </w:p>
    <w:p w:rsidR="009229F2" w:rsidRDefault="009229F2" w:rsidP="002C5963">
      <w:pPr>
        <w:pStyle w:val="a7"/>
        <w:shd w:val="clear" w:color="auto" w:fill="auto"/>
        <w:spacing w:line="276" w:lineRule="auto"/>
        <w:ind w:left="60" w:right="40" w:firstLine="540"/>
        <w:rPr>
          <w:sz w:val="28"/>
          <w:szCs w:val="28"/>
        </w:rPr>
      </w:pPr>
      <w:r>
        <w:rPr>
          <w:sz w:val="28"/>
          <w:szCs w:val="28"/>
        </w:rPr>
        <w:t>Развитие внимания при освоении несложных ритмических комбинаций, проверка точности и чистоты исполнения пройденных движений, выработка устойчивости на середине зала, дальнейшее развитие силы и выносливости за счет ускорения темпа и увеличения нагрузки в упражнениях, освоение более сложных танцевальных элементов, совершенствование техники, усложнение координации, развитие артистичности, чувства позы.</w:t>
      </w:r>
    </w:p>
    <w:p w:rsidR="009229F2" w:rsidRDefault="009229F2" w:rsidP="009229F2">
      <w:pPr>
        <w:pStyle w:val="20"/>
        <w:shd w:val="clear" w:color="auto" w:fill="auto"/>
        <w:spacing w:line="240" w:lineRule="auto"/>
        <w:ind w:right="20"/>
      </w:pPr>
    </w:p>
    <w:p w:rsidR="009229F2" w:rsidRPr="009229F2" w:rsidRDefault="009229F2" w:rsidP="009229F2">
      <w:pPr>
        <w:pStyle w:val="20"/>
        <w:shd w:val="clear" w:color="auto" w:fill="auto"/>
        <w:spacing w:line="240" w:lineRule="auto"/>
        <w:ind w:right="20"/>
        <w:jc w:val="right"/>
        <w:rPr>
          <w:i/>
          <w:sz w:val="28"/>
          <w:szCs w:val="28"/>
        </w:rPr>
      </w:pPr>
      <w:r w:rsidRPr="009229F2">
        <w:rPr>
          <w:i/>
          <w:sz w:val="28"/>
          <w:szCs w:val="28"/>
        </w:rPr>
        <w:lastRenderedPageBreak/>
        <w:t>Таблица</w:t>
      </w:r>
      <w:r w:rsidR="002C5963">
        <w:rPr>
          <w:i/>
          <w:sz w:val="28"/>
          <w:szCs w:val="28"/>
        </w:rPr>
        <w:t xml:space="preserve"> </w:t>
      </w:r>
      <w:r w:rsidR="00983CA9">
        <w:rPr>
          <w:i/>
          <w:sz w:val="28"/>
          <w:szCs w:val="28"/>
        </w:rPr>
        <w:t>6</w:t>
      </w:r>
    </w:p>
    <w:p w:rsidR="009229F2" w:rsidRDefault="009229F2" w:rsidP="009229F2">
      <w:pPr>
        <w:rPr>
          <w:rFonts w:ascii="Times New Roman" w:hAnsi="Times New Roman" w:cs="Times New Roman"/>
        </w:rPr>
      </w:pPr>
    </w:p>
    <w:tbl>
      <w:tblPr>
        <w:tblW w:w="10078" w:type="dxa"/>
        <w:tblLayout w:type="fixed"/>
        <w:tblCellMar>
          <w:left w:w="10" w:type="dxa"/>
          <w:right w:w="10" w:type="dxa"/>
        </w:tblCellMar>
        <w:tblLook w:val="04A0"/>
      </w:tblPr>
      <w:tblGrid>
        <w:gridCol w:w="722"/>
        <w:gridCol w:w="1134"/>
        <w:gridCol w:w="8222"/>
      </w:tblGrid>
      <w:tr w:rsidR="009229F2" w:rsidTr="00810660">
        <w:trPr>
          <w:trHeight w:val="667"/>
        </w:trPr>
        <w:tc>
          <w:tcPr>
            <w:tcW w:w="72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627802">
            <w:pPr>
              <w:pStyle w:val="20"/>
              <w:shd w:val="clear" w:color="auto" w:fill="auto"/>
              <w:spacing w:line="240" w:lineRule="auto"/>
              <w:rPr>
                <w:sz w:val="28"/>
                <w:szCs w:val="28"/>
              </w:rPr>
            </w:pPr>
            <w:r>
              <w:rPr>
                <w:sz w:val="28"/>
                <w:szCs w:val="28"/>
              </w:rPr>
              <w:t>Неделя</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B144B8">
            <w:pPr>
              <w:pStyle w:val="20"/>
              <w:shd w:val="clear" w:color="auto" w:fill="auto"/>
              <w:spacing w:line="240" w:lineRule="auto"/>
              <w:ind w:right="281"/>
              <w:rPr>
                <w:sz w:val="28"/>
                <w:szCs w:val="28"/>
              </w:rPr>
            </w:pPr>
            <w:r>
              <w:rPr>
                <w:sz w:val="28"/>
                <w:szCs w:val="28"/>
              </w:rPr>
              <w:t>Кол-во часов</w:t>
            </w:r>
          </w:p>
        </w:tc>
        <w:tc>
          <w:tcPr>
            <w:tcW w:w="822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20"/>
              <w:shd w:val="clear" w:color="auto" w:fill="auto"/>
              <w:spacing w:line="240" w:lineRule="auto"/>
              <w:ind w:left="-2"/>
              <w:rPr>
                <w:sz w:val="28"/>
                <w:szCs w:val="28"/>
              </w:rPr>
            </w:pPr>
            <w:r>
              <w:rPr>
                <w:sz w:val="28"/>
                <w:szCs w:val="28"/>
              </w:rPr>
              <w:t>Содержание урока</w:t>
            </w:r>
          </w:p>
        </w:tc>
      </w:tr>
      <w:tr w:rsidR="002C5963" w:rsidTr="00810660">
        <w:trPr>
          <w:trHeight w:val="365"/>
        </w:trPr>
        <w:tc>
          <w:tcPr>
            <w:tcW w:w="10078" w:type="dxa"/>
            <w:gridSpan w:val="3"/>
            <w:tcBorders>
              <w:top w:val="single" w:sz="4" w:space="0" w:color="auto"/>
              <w:left w:val="single" w:sz="4" w:space="0" w:color="auto"/>
              <w:bottom w:val="single" w:sz="4" w:space="0" w:color="auto"/>
              <w:right w:val="single" w:sz="4" w:space="0" w:color="auto"/>
            </w:tcBorders>
            <w:shd w:val="clear" w:color="auto" w:fill="FFFFFF"/>
          </w:tcPr>
          <w:p w:rsidR="002C5963" w:rsidRDefault="00B144B8">
            <w:pPr>
              <w:pStyle w:val="20"/>
              <w:shd w:val="clear" w:color="auto" w:fill="auto"/>
              <w:spacing w:line="240" w:lineRule="auto"/>
              <w:ind w:left="-2"/>
              <w:rPr>
                <w:sz w:val="28"/>
                <w:szCs w:val="28"/>
              </w:rPr>
            </w:pPr>
            <w:r>
              <w:rPr>
                <w:sz w:val="28"/>
                <w:szCs w:val="28"/>
              </w:rPr>
              <w:t>3</w:t>
            </w:r>
            <w:r w:rsidR="002C5963" w:rsidRPr="00B144B8">
              <w:rPr>
                <w:sz w:val="28"/>
                <w:szCs w:val="28"/>
              </w:rPr>
              <w:t xml:space="preserve"> полугодие</w:t>
            </w:r>
          </w:p>
        </w:tc>
      </w:tr>
      <w:tr w:rsidR="009229F2" w:rsidTr="00810660">
        <w:trPr>
          <w:trHeight w:val="667"/>
        </w:trPr>
        <w:tc>
          <w:tcPr>
            <w:tcW w:w="72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2C5963">
            <w:pPr>
              <w:pStyle w:val="20"/>
              <w:shd w:val="clear" w:color="auto" w:fill="auto"/>
              <w:spacing w:line="240" w:lineRule="auto"/>
              <w:ind w:left="284"/>
              <w:rPr>
                <w:b w:val="0"/>
                <w:sz w:val="28"/>
                <w:szCs w:val="28"/>
              </w:rPr>
            </w:pPr>
            <w:r>
              <w:rPr>
                <w:b w:val="0"/>
                <w:sz w:val="28"/>
                <w:szCs w:val="28"/>
              </w:rPr>
              <w:t xml:space="preserve">1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20"/>
              <w:rPr>
                <w:b w:val="0"/>
                <w:sz w:val="28"/>
                <w:szCs w:val="28"/>
              </w:rPr>
            </w:pPr>
            <w:r>
              <w:rPr>
                <w:b w:val="0"/>
                <w:sz w:val="28"/>
                <w:szCs w:val="28"/>
              </w:rPr>
              <w:t>6</w:t>
            </w:r>
          </w:p>
        </w:tc>
        <w:tc>
          <w:tcPr>
            <w:tcW w:w="822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721B7E">
            <w:pPr>
              <w:pStyle w:val="1b"/>
              <w:numPr>
                <w:ilvl w:val="0"/>
                <w:numId w:val="37"/>
              </w:numPr>
              <w:shd w:val="clear" w:color="auto" w:fill="auto"/>
              <w:tabs>
                <w:tab w:val="left" w:pos="370"/>
              </w:tabs>
              <w:spacing w:after="0" w:line="240" w:lineRule="auto"/>
              <w:ind w:left="129" w:firstLine="0"/>
              <w:jc w:val="both"/>
              <w:rPr>
                <w:bCs/>
                <w:lang w:eastAsia="en-US"/>
              </w:rPr>
            </w:pPr>
            <w:r>
              <w:rPr>
                <w:bCs/>
              </w:rPr>
              <w:t>Повторение материала за 1 класс.</w:t>
            </w:r>
          </w:p>
          <w:p w:rsidR="009229F2" w:rsidRDefault="009229F2" w:rsidP="00721B7E">
            <w:pPr>
              <w:pStyle w:val="1b"/>
              <w:numPr>
                <w:ilvl w:val="0"/>
                <w:numId w:val="37"/>
              </w:numPr>
              <w:shd w:val="clear" w:color="auto" w:fill="auto"/>
              <w:tabs>
                <w:tab w:val="left" w:pos="528"/>
              </w:tabs>
              <w:spacing w:after="0" w:line="240" w:lineRule="auto"/>
              <w:ind w:left="129" w:firstLine="0"/>
              <w:jc w:val="both"/>
              <w:rPr>
                <w:bCs/>
              </w:rPr>
            </w:pPr>
            <w:r>
              <w:rPr>
                <w:bCs/>
              </w:rPr>
              <w:t>Подготовительные упражнения для рук Preparation - подготовительное движение</w:t>
            </w:r>
          </w:p>
        </w:tc>
      </w:tr>
      <w:tr w:rsidR="009229F2" w:rsidTr="00810660">
        <w:trPr>
          <w:trHeight w:val="667"/>
        </w:trPr>
        <w:tc>
          <w:tcPr>
            <w:tcW w:w="72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810660">
            <w:pPr>
              <w:pStyle w:val="20"/>
              <w:shd w:val="clear" w:color="auto" w:fill="auto"/>
              <w:spacing w:line="240" w:lineRule="auto"/>
              <w:ind w:left="142"/>
              <w:rPr>
                <w:b w:val="0"/>
                <w:sz w:val="28"/>
                <w:szCs w:val="28"/>
              </w:rPr>
            </w:pPr>
            <w:r>
              <w:rPr>
                <w:b w:val="0"/>
                <w:sz w:val="28"/>
                <w:szCs w:val="28"/>
              </w:rPr>
              <w:t xml:space="preserve">2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20"/>
              <w:rPr>
                <w:b w:val="0"/>
                <w:sz w:val="28"/>
                <w:szCs w:val="28"/>
              </w:rPr>
            </w:pPr>
            <w:r>
              <w:rPr>
                <w:b w:val="0"/>
                <w:sz w:val="28"/>
                <w:szCs w:val="28"/>
              </w:rPr>
              <w:t xml:space="preserve">6 </w:t>
            </w:r>
          </w:p>
        </w:tc>
        <w:tc>
          <w:tcPr>
            <w:tcW w:w="822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721B7E">
            <w:pPr>
              <w:pStyle w:val="1b"/>
              <w:numPr>
                <w:ilvl w:val="0"/>
                <w:numId w:val="38"/>
              </w:numPr>
              <w:shd w:val="clear" w:color="auto" w:fill="auto"/>
              <w:tabs>
                <w:tab w:val="left" w:pos="370"/>
              </w:tabs>
              <w:spacing w:after="0" w:line="240" w:lineRule="auto"/>
              <w:ind w:left="129" w:firstLine="0"/>
              <w:jc w:val="both"/>
              <w:rPr>
                <w:bCs/>
                <w:lang w:val="en-US" w:eastAsia="en-US"/>
              </w:rPr>
            </w:pPr>
            <w:r>
              <w:rPr>
                <w:bCs/>
                <w:lang w:val="en-US"/>
              </w:rPr>
              <w:t>Demi plie et grand plie.</w:t>
            </w:r>
          </w:p>
          <w:p w:rsidR="009229F2" w:rsidRDefault="009229F2" w:rsidP="00721B7E">
            <w:pPr>
              <w:pStyle w:val="1b"/>
              <w:numPr>
                <w:ilvl w:val="0"/>
                <w:numId w:val="38"/>
              </w:numPr>
              <w:shd w:val="clear" w:color="auto" w:fill="auto"/>
              <w:tabs>
                <w:tab w:val="left" w:pos="398"/>
              </w:tabs>
              <w:spacing w:after="0" w:line="240" w:lineRule="auto"/>
              <w:ind w:left="129" w:firstLine="0"/>
              <w:jc w:val="both"/>
              <w:rPr>
                <w:bCs/>
              </w:rPr>
            </w:pPr>
            <w:r>
              <w:rPr>
                <w:bCs/>
              </w:rPr>
              <w:t>Battement tendu:</w:t>
            </w:r>
          </w:p>
          <w:p w:rsidR="009229F2" w:rsidRDefault="009229F2" w:rsidP="002C5963">
            <w:pPr>
              <w:pStyle w:val="20"/>
              <w:ind w:left="129"/>
              <w:jc w:val="left"/>
              <w:rPr>
                <w:b w:val="0"/>
                <w:sz w:val="28"/>
                <w:szCs w:val="28"/>
              </w:rPr>
            </w:pPr>
            <w:r>
              <w:rPr>
                <w:b w:val="0"/>
                <w:sz w:val="28"/>
                <w:szCs w:val="28"/>
              </w:rPr>
              <w:t>a) Doubles (с двойным опусканием пятки во II</w:t>
            </w:r>
          </w:p>
          <w:p w:rsidR="009229F2" w:rsidRDefault="009229F2" w:rsidP="002C5963">
            <w:pPr>
              <w:pStyle w:val="20"/>
              <w:ind w:left="129"/>
              <w:jc w:val="left"/>
              <w:rPr>
                <w:b w:val="0"/>
                <w:sz w:val="28"/>
                <w:szCs w:val="28"/>
              </w:rPr>
            </w:pPr>
            <w:r>
              <w:rPr>
                <w:b w:val="0"/>
                <w:sz w:val="28"/>
                <w:szCs w:val="28"/>
              </w:rPr>
              <w:t>позиции);</w:t>
            </w:r>
          </w:p>
          <w:p w:rsidR="009229F2" w:rsidRDefault="009229F2" w:rsidP="002C5963">
            <w:pPr>
              <w:pStyle w:val="20"/>
              <w:ind w:left="129"/>
              <w:jc w:val="left"/>
              <w:rPr>
                <w:b w:val="0"/>
                <w:sz w:val="28"/>
                <w:szCs w:val="28"/>
              </w:rPr>
            </w:pPr>
            <w:r>
              <w:rPr>
                <w:b w:val="0"/>
                <w:sz w:val="28"/>
                <w:szCs w:val="28"/>
              </w:rPr>
              <w:t>в) с plie.</w:t>
            </w:r>
          </w:p>
        </w:tc>
      </w:tr>
      <w:tr w:rsidR="009229F2" w:rsidRPr="00810660" w:rsidTr="00810660">
        <w:trPr>
          <w:trHeight w:val="667"/>
        </w:trPr>
        <w:tc>
          <w:tcPr>
            <w:tcW w:w="72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810660">
            <w:pPr>
              <w:pStyle w:val="20"/>
              <w:shd w:val="clear" w:color="auto" w:fill="auto"/>
              <w:spacing w:line="240" w:lineRule="auto"/>
              <w:ind w:left="142"/>
              <w:rPr>
                <w:b w:val="0"/>
                <w:sz w:val="28"/>
                <w:szCs w:val="28"/>
              </w:rPr>
            </w:pPr>
            <w:r>
              <w:rPr>
                <w:b w:val="0"/>
                <w:sz w:val="28"/>
                <w:szCs w:val="28"/>
              </w:rPr>
              <w:t xml:space="preserve">3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20"/>
              <w:rPr>
                <w:b w:val="0"/>
                <w:sz w:val="28"/>
                <w:szCs w:val="28"/>
              </w:rPr>
            </w:pPr>
            <w:r>
              <w:rPr>
                <w:b w:val="0"/>
                <w:sz w:val="28"/>
                <w:szCs w:val="28"/>
              </w:rPr>
              <w:t xml:space="preserve">6 </w:t>
            </w:r>
          </w:p>
        </w:tc>
        <w:tc>
          <w:tcPr>
            <w:tcW w:w="822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721B7E">
            <w:pPr>
              <w:pStyle w:val="1b"/>
              <w:numPr>
                <w:ilvl w:val="0"/>
                <w:numId w:val="39"/>
              </w:numPr>
              <w:shd w:val="clear" w:color="auto" w:fill="auto"/>
              <w:tabs>
                <w:tab w:val="left" w:pos="370"/>
              </w:tabs>
              <w:spacing w:after="0" w:line="240" w:lineRule="auto"/>
              <w:ind w:left="129" w:firstLine="0"/>
              <w:jc w:val="both"/>
              <w:rPr>
                <w:bCs/>
                <w:lang w:eastAsia="en-US"/>
              </w:rPr>
            </w:pPr>
            <w:r>
              <w:rPr>
                <w:bCs/>
              </w:rPr>
              <w:t>Battement tendu jete:</w:t>
            </w:r>
          </w:p>
          <w:p w:rsidR="009229F2" w:rsidRDefault="009229F2" w:rsidP="002C5963">
            <w:pPr>
              <w:pStyle w:val="20"/>
              <w:ind w:left="129"/>
              <w:jc w:val="left"/>
              <w:rPr>
                <w:b w:val="0"/>
                <w:sz w:val="28"/>
                <w:szCs w:val="28"/>
              </w:rPr>
            </w:pPr>
            <w:r>
              <w:rPr>
                <w:b w:val="0"/>
                <w:sz w:val="28"/>
                <w:szCs w:val="28"/>
              </w:rPr>
              <w:t>а)</w:t>
            </w:r>
            <w:r>
              <w:rPr>
                <w:b w:val="0"/>
                <w:sz w:val="28"/>
                <w:szCs w:val="28"/>
              </w:rPr>
              <w:tab/>
              <w:t>balancoir;</w:t>
            </w:r>
          </w:p>
          <w:p w:rsidR="009229F2" w:rsidRDefault="009229F2" w:rsidP="002C5963">
            <w:pPr>
              <w:pStyle w:val="20"/>
              <w:ind w:left="129"/>
              <w:jc w:val="left"/>
              <w:rPr>
                <w:b w:val="0"/>
                <w:sz w:val="28"/>
                <w:szCs w:val="28"/>
              </w:rPr>
            </w:pPr>
            <w:r>
              <w:rPr>
                <w:b w:val="0"/>
                <w:sz w:val="28"/>
                <w:szCs w:val="28"/>
              </w:rPr>
              <w:t>б)</w:t>
            </w:r>
            <w:r>
              <w:rPr>
                <w:b w:val="0"/>
                <w:sz w:val="28"/>
                <w:szCs w:val="28"/>
              </w:rPr>
              <w:tab/>
              <w:t>в маленьких позах;</w:t>
            </w:r>
          </w:p>
          <w:p w:rsidR="009229F2" w:rsidRDefault="009229F2" w:rsidP="00721B7E">
            <w:pPr>
              <w:pStyle w:val="1b"/>
              <w:numPr>
                <w:ilvl w:val="0"/>
                <w:numId w:val="39"/>
              </w:numPr>
              <w:shd w:val="clear" w:color="auto" w:fill="auto"/>
              <w:tabs>
                <w:tab w:val="left" w:pos="398"/>
              </w:tabs>
              <w:spacing w:after="0" w:line="240" w:lineRule="auto"/>
              <w:ind w:left="129" w:firstLine="0"/>
              <w:jc w:val="both"/>
              <w:rPr>
                <w:bCs/>
                <w:lang w:val="en-US"/>
              </w:rPr>
            </w:pPr>
            <w:r>
              <w:rPr>
                <w:bCs/>
                <w:lang w:val="en-US"/>
              </w:rPr>
              <w:t xml:space="preserve">Epoulement croisse </w:t>
            </w:r>
            <w:r>
              <w:rPr>
                <w:bCs/>
              </w:rPr>
              <w:t>и</w:t>
            </w:r>
            <w:r>
              <w:rPr>
                <w:bCs/>
                <w:lang w:val="en-US"/>
              </w:rPr>
              <w:t xml:space="preserve"> effasse </w:t>
            </w:r>
            <w:r>
              <w:rPr>
                <w:bCs/>
              </w:rPr>
              <w:t>вперёд</w:t>
            </w:r>
            <w:r>
              <w:rPr>
                <w:bCs/>
                <w:lang w:val="en-US"/>
              </w:rPr>
              <w:t xml:space="preserve"> </w:t>
            </w:r>
            <w:r>
              <w:rPr>
                <w:bCs/>
              </w:rPr>
              <w:t>на</w:t>
            </w:r>
            <w:r>
              <w:rPr>
                <w:bCs/>
                <w:lang w:val="en-US"/>
              </w:rPr>
              <w:t xml:space="preserve"> 45°.</w:t>
            </w:r>
          </w:p>
        </w:tc>
      </w:tr>
      <w:tr w:rsidR="009229F2" w:rsidTr="00810660">
        <w:trPr>
          <w:trHeight w:val="667"/>
        </w:trPr>
        <w:tc>
          <w:tcPr>
            <w:tcW w:w="72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810660">
            <w:pPr>
              <w:pStyle w:val="20"/>
              <w:shd w:val="clear" w:color="auto" w:fill="auto"/>
              <w:spacing w:line="240" w:lineRule="auto"/>
              <w:ind w:left="142"/>
              <w:rPr>
                <w:b w:val="0"/>
                <w:sz w:val="28"/>
                <w:szCs w:val="28"/>
              </w:rPr>
            </w:pPr>
            <w:r>
              <w:rPr>
                <w:b w:val="0"/>
                <w:sz w:val="28"/>
                <w:szCs w:val="28"/>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20"/>
              <w:rPr>
                <w:b w:val="0"/>
                <w:sz w:val="28"/>
                <w:szCs w:val="28"/>
              </w:rPr>
            </w:pPr>
            <w:r>
              <w:rPr>
                <w:b w:val="0"/>
                <w:sz w:val="28"/>
                <w:szCs w:val="28"/>
              </w:rPr>
              <w:t>6</w:t>
            </w:r>
          </w:p>
        </w:tc>
        <w:tc>
          <w:tcPr>
            <w:tcW w:w="822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721B7E">
            <w:pPr>
              <w:pStyle w:val="1b"/>
              <w:numPr>
                <w:ilvl w:val="0"/>
                <w:numId w:val="40"/>
              </w:numPr>
              <w:shd w:val="clear" w:color="auto" w:fill="auto"/>
              <w:tabs>
                <w:tab w:val="left" w:pos="456"/>
              </w:tabs>
              <w:spacing w:after="0" w:line="322" w:lineRule="exact"/>
              <w:ind w:left="129" w:firstLine="0"/>
              <w:jc w:val="both"/>
              <w:rPr>
                <w:bCs/>
                <w:lang w:eastAsia="en-US"/>
              </w:rPr>
            </w:pPr>
            <w:r>
              <w:rPr>
                <w:bCs/>
              </w:rPr>
              <w:t>Temps releve parterre (подъём на опорной ноге).</w:t>
            </w:r>
          </w:p>
          <w:p w:rsidR="009229F2" w:rsidRDefault="009229F2" w:rsidP="00721B7E">
            <w:pPr>
              <w:pStyle w:val="1b"/>
              <w:numPr>
                <w:ilvl w:val="0"/>
                <w:numId w:val="40"/>
              </w:numPr>
              <w:shd w:val="clear" w:color="auto" w:fill="auto"/>
              <w:tabs>
                <w:tab w:val="left" w:pos="401"/>
              </w:tabs>
              <w:spacing w:after="0" w:line="322" w:lineRule="exact"/>
              <w:ind w:left="129" w:firstLine="0"/>
              <w:jc w:val="both"/>
              <w:rPr>
                <w:bCs/>
              </w:rPr>
            </w:pPr>
            <w:r>
              <w:rPr>
                <w:bCs/>
              </w:rPr>
              <w:t>Temps soute по IV позиции.</w:t>
            </w:r>
          </w:p>
          <w:p w:rsidR="009229F2" w:rsidRDefault="009229F2" w:rsidP="00721B7E">
            <w:pPr>
              <w:pStyle w:val="1b"/>
              <w:numPr>
                <w:ilvl w:val="0"/>
                <w:numId w:val="40"/>
              </w:numPr>
              <w:shd w:val="clear" w:color="auto" w:fill="auto"/>
              <w:tabs>
                <w:tab w:val="left" w:pos="394"/>
              </w:tabs>
              <w:spacing w:after="0" w:line="322" w:lineRule="exact"/>
              <w:ind w:left="129" w:firstLine="0"/>
              <w:jc w:val="both"/>
              <w:rPr>
                <w:bCs/>
              </w:rPr>
            </w:pPr>
            <w:r>
              <w:rPr>
                <w:bCs/>
              </w:rPr>
              <w:t>Battement tendu - на середине зала:</w:t>
            </w:r>
          </w:p>
          <w:p w:rsidR="009229F2" w:rsidRDefault="009229F2" w:rsidP="002C5963">
            <w:pPr>
              <w:pStyle w:val="20"/>
              <w:spacing w:line="240" w:lineRule="auto"/>
              <w:ind w:left="129"/>
              <w:jc w:val="left"/>
              <w:rPr>
                <w:b w:val="0"/>
                <w:sz w:val="28"/>
                <w:szCs w:val="28"/>
              </w:rPr>
            </w:pPr>
            <w:r>
              <w:rPr>
                <w:b w:val="0"/>
                <w:sz w:val="28"/>
                <w:szCs w:val="28"/>
              </w:rPr>
              <w:t>а)</w:t>
            </w:r>
            <w:r>
              <w:rPr>
                <w:b w:val="0"/>
                <w:sz w:val="28"/>
                <w:szCs w:val="28"/>
              </w:rPr>
              <w:tab/>
              <w:t>в маленьких и больших позах;</w:t>
            </w:r>
          </w:p>
          <w:p w:rsidR="009229F2" w:rsidRDefault="009229F2" w:rsidP="002C5963">
            <w:pPr>
              <w:pStyle w:val="20"/>
              <w:spacing w:line="240" w:lineRule="auto"/>
              <w:ind w:left="129"/>
              <w:jc w:val="left"/>
              <w:rPr>
                <w:b w:val="0"/>
                <w:sz w:val="28"/>
                <w:szCs w:val="28"/>
              </w:rPr>
            </w:pPr>
            <w:r>
              <w:rPr>
                <w:b w:val="0"/>
                <w:sz w:val="28"/>
                <w:szCs w:val="28"/>
              </w:rPr>
              <w:t>б)</w:t>
            </w:r>
            <w:r>
              <w:rPr>
                <w:b w:val="0"/>
                <w:sz w:val="28"/>
                <w:szCs w:val="28"/>
              </w:rPr>
              <w:tab/>
              <w:t>Doubles во II позиции.</w:t>
            </w:r>
          </w:p>
        </w:tc>
      </w:tr>
      <w:tr w:rsidR="009229F2" w:rsidTr="00810660">
        <w:trPr>
          <w:trHeight w:val="667"/>
        </w:trPr>
        <w:tc>
          <w:tcPr>
            <w:tcW w:w="72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810660">
            <w:pPr>
              <w:pStyle w:val="20"/>
              <w:shd w:val="clear" w:color="auto" w:fill="auto"/>
              <w:spacing w:line="240" w:lineRule="auto"/>
              <w:ind w:left="142"/>
              <w:rPr>
                <w:b w:val="0"/>
                <w:sz w:val="28"/>
                <w:szCs w:val="28"/>
              </w:rPr>
            </w:pPr>
            <w:r>
              <w:rPr>
                <w:b w:val="0"/>
                <w:sz w:val="28"/>
                <w:szCs w:val="28"/>
              </w:rPr>
              <w:t xml:space="preserve">5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20"/>
              <w:rPr>
                <w:b w:val="0"/>
                <w:sz w:val="28"/>
                <w:szCs w:val="28"/>
              </w:rPr>
            </w:pPr>
            <w:r>
              <w:rPr>
                <w:b w:val="0"/>
                <w:sz w:val="28"/>
                <w:szCs w:val="28"/>
              </w:rPr>
              <w:t>6</w:t>
            </w:r>
          </w:p>
        </w:tc>
        <w:tc>
          <w:tcPr>
            <w:tcW w:w="822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721B7E">
            <w:pPr>
              <w:pStyle w:val="1b"/>
              <w:numPr>
                <w:ilvl w:val="0"/>
                <w:numId w:val="41"/>
              </w:numPr>
              <w:shd w:val="clear" w:color="auto" w:fill="auto"/>
              <w:tabs>
                <w:tab w:val="left" w:pos="487"/>
              </w:tabs>
              <w:spacing w:after="0" w:line="324" w:lineRule="exact"/>
              <w:ind w:left="129" w:firstLine="0"/>
              <w:jc w:val="both"/>
              <w:rPr>
                <w:bCs/>
                <w:lang w:val="en-US" w:eastAsia="en-US"/>
              </w:rPr>
            </w:pPr>
            <w:r>
              <w:rPr>
                <w:bCs/>
                <w:lang w:val="en-US"/>
              </w:rPr>
              <w:t>Rond de jamb parterre en dehors</w:t>
            </w:r>
            <w:r>
              <w:rPr>
                <w:rStyle w:val="a4"/>
                <w:b w:val="0"/>
                <w:bCs/>
                <w:i w:val="0"/>
                <w:sz w:val="28"/>
                <w:lang w:val="en-US"/>
              </w:rPr>
              <w:t xml:space="preserve"> et</w:t>
            </w:r>
            <w:r>
              <w:rPr>
                <w:bCs/>
                <w:lang w:val="en-US"/>
              </w:rPr>
              <w:t xml:space="preserve"> en dedans </w:t>
            </w:r>
            <w:r>
              <w:rPr>
                <w:bCs/>
              </w:rPr>
              <w:t>на</w:t>
            </w:r>
            <w:r>
              <w:rPr>
                <w:bCs/>
                <w:lang w:val="en-US"/>
              </w:rPr>
              <w:t xml:space="preserve"> demi plies.</w:t>
            </w:r>
          </w:p>
          <w:p w:rsidR="009229F2" w:rsidRDefault="009229F2" w:rsidP="00721B7E">
            <w:pPr>
              <w:pStyle w:val="1b"/>
              <w:numPr>
                <w:ilvl w:val="0"/>
                <w:numId w:val="41"/>
              </w:numPr>
              <w:shd w:val="clear" w:color="auto" w:fill="auto"/>
              <w:tabs>
                <w:tab w:val="left" w:pos="396"/>
              </w:tabs>
              <w:spacing w:after="0" w:line="324" w:lineRule="exact"/>
              <w:ind w:left="129" w:firstLine="0"/>
              <w:jc w:val="both"/>
              <w:rPr>
                <w:bCs/>
              </w:rPr>
            </w:pPr>
            <w:r>
              <w:rPr>
                <w:bCs/>
              </w:rPr>
              <w:t>Battement tendu jete - на середине зала:</w:t>
            </w:r>
          </w:p>
          <w:p w:rsidR="009229F2" w:rsidRDefault="009229F2" w:rsidP="002C5963">
            <w:pPr>
              <w:pStyle w:val="20"/>
              <w:spacing w:line="240" w:lineRule="auto"/>
              <w:ind w:left="129"/>
              <w:jc w:val="left"/>
              <w:rPr>
                <w:b w:val="0"/>
                <w:sz w:val="28"/>
                <w:szCs w:val="28"/>
              </w:rPr>
            </w:pPr>
            <w:r>
              <w:rPr>
                <w:b w:val="0"/>
                <w:sz w:val="28"/>
                <w:szCs w:val="28"/>
              </w:rPr>
              <w:t>а)</w:t>
            </w:r>
            <w:r>
              <w:rPr>
                <w:b w:val="0"/>
                <w:sz w:val="28"/>
                <w:szCs w:val="28"/>
              </w:rPr>
              <w:tab/>
              <w:t>в маленьких и больших позах;</w:t>
            </w:r>
          </w:p>
          <w:p w:rsidR="009229F2" w:rsidRDefault="009229F2" w:rsidP="002C5963">
            <w:pPr>
              <w:pStyle w:val="20"/>
              <w:spacing w:line="240" w:lineRule="auto"/>
              <w:ind w:left="129"/>
              <w:jc w:val="left"/>
              <w:rPr>
                <w:b w:val="0"/>
                <w:sz w:val="28"/>
                <w:szCs w:val="28"/>
              </w:rPr>
            </w:pPr>
            <w:r>
              <w:rPr>
                <w:b w:val="0"/>
                <w:sz w:val="28"/>
                <w:szCs w:val="28"/>
              </w:rPr>
              <w:t>б)</w:t>
            </w:r>
            <w:r>
              <w:rPr>
                <w:b w:val="0"/>
                <w:sz w:val="28"/>
                <w:szCs w:val="28"/>
              </w:rPr>
              <w:tab/>
              <w:t>pigue.</w:t>
            </w:r>
          </w:p>
        </w:tc>
      </w:tr>
      <w:tr w:rsidR="009229F2" w:rsidRPr="00810660" w:rsidTr="00810660">
        <w:trPr>
          <w:trHeight w:val="667"/>
        </w:trPr>
        <w:tc>
          <w:tcPr>
            <w:tcW w:w="72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810660">
            <w:pPr>
              <w:pStyle w:val="20"/>
              <w:shd w:val="clear" w:color="auto" w:fill="auto"/>
              <w:spacing w:line="240" w:lineRule="auto"/>
              <w:ind w:left="142"/>
              <w:rPr>
                <w:b w:val="0"/>
                <w:sz w:val="28"/>
                <w:szCs w:val="28"/>
              </w:rPr>
            </w:pPr>
            <w:r>
              <w:rPr>
                <w:b w:val="0"/>
                <w:sz w:val="28"/>
                <w:szCs w:val="28"/>
              </w:rPr>
              <w:t xml:space="preserve">6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20"/>
              <w:rPr>
                <w:b w:val="0"/>
                <w:sz w:val="28"/>
                <w:szCs w:val="28"/>
              </w:rPr>
            </w:pPr>
            <w:r>
              <w:rPr>
                <w:b w:val="0"/>
                <w:sz w:val="28"/>
                <w:szCs w:val="28"/>
              </w:rPr>
              <w:t>6</w:t>
            </w:r>
          </w:p>
        </w:tc>
        <w:tc>
          <w:tcPr>
            <w:tcW w:w="822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721B7E">
            <w:pPr>
              <w:pStyle w:val="1b"/>
              <w:numPr>
                <w:ilvl w:val="0"/>
                <w:numId w:val="42"/>
              </w:numPr>
              <w:shd w:val="clear" w:color="auto" w:fill="auto"/>
              <w:tabs>
                <w:tab w:val="left" w:pos="422"/>
              </w:tabs>
              <w:spacing w:after="0" w:line="322" w:lineRule="exact"/>
              <w:ind w:left="129" w:firstLine="0"/>
              <w:jc w:val="both"/>
              <w:rPr>
                <w:bCs/>
                <w:lang w:val="en-US" w:eastAsia="en-US"/>
              </w:rPr>
            </w:pPr>
            <w:r>
              <w:rPr>
                <w:bCs/>
                <w:lang w:val="en-US"/>
              </w:rPr>
              <w:t>Demi Rond de jamb на 45° en dehors et en dedans:</w:t>
            </w:r>
          </w:p>
          <w:p w:rsidR="009229F2" w:rsidRDefault="009229F2" w:rsidP="002C5963">
            <w:pPr>
              <w:pStyle w:val="1b"/>
              <w:shd w:val="clear" w:color="auto" w:fill="auto"/>
              <w:tabs>
                <w:tab w:val="left" w:pos="487"/>
              </w:tabs>
              <w:spacing w:after="0" w:line="324" w:lineRule="exact"/>
              <w:ind w:left="129" w:firstLine="0"/>
              <w:jc w:val="both"/>
              <w:rPr>
                <w:bCs/>
              </w:rPr>
            </w:pPr>
            <w:r>
              <w:rPr>
                <w:bCs/>
              </w:rPr>
              <w:t>а)</w:t>
            </w:r>
            <w:r>
              <w:rPr>
                <w:bCs/>
              </w:rPr>
              <w:tab/>
              <w:t>на всей стопе;</w:t>
            </w:r>
          </w:p>
          <w:p w:rsidR="009229F2" w:rsidRDefault="009229F2" w:rsidP="002C5963">
            <w:pPr>
              <w:pStyle w:val="1b"/>
              <w:shd w:val="clear" w:color="auto" w:fill="auto"/>
              <w:tabs>
                <w:tab w:val="left" w:pos="487"/>
              </w:tabs>
              <w:spacing w:after="0" w:line="324" w:lineRule="exact"/>
              <w:ind w:left="129" w:firstLine="0"/>
              <w:jc w:val="both"/>
              <w:rPr>
                <w:bCs/>
              </w:rPr>
            </w:pPr>
            <w:r>
              <w:rPr>
                <w:bCs/>
              </w:rPr>
              <w:t>б)</w:t>
            </w:r>
            <w:r>
              <w:rPr>
                <w:bCs/>
              </w:rPr>
              <w:tab/>
              <w:t>на полупальцах;</w:t>
            </w:r>
          </w:p>
          <w:p w:rsidR="009229F2" w:rsidRDefault="009229F2" w:rsidP="00721B7E">
            <w:pPr>
              <w:pStyle w:val="1b"/>
              <w:numPr>
                <w:ilvl w:val="0"/>
                <w:numId w:val="42"/>
              </w:numPr>
              <w:shd w:val="clear" w:color="auto" w:fill="auto"/>
              <w:tabs>
                <w:tab w:val="left" w:pos="504"/>
              </w:tabs>
              <w:spacing w:after="0" w:line="322" w:lineRule="exact"/>
              <w:ind w:left="129" w:firstLine="0"/>
              <w:jc w:val="both"/>
              <w:rPr>
                <w:bCs/>
                <w:lang w:val="en-US"/>
              </w:rPr>
            </w:pPr>
            <w:r>
              <w:rPr>
                <w:bCs/>
                <w:lang w:val="en-US"/>
              </w:rPr>
              <w:t>Grand chagements de pied - прыжок на середине.</w:t>
            </w:r>
          </w:p>
        </w:tc>
      </w:tr>
      <w:tr w:rsidR="009229F2" w:rsidTr="00810660">
        <w:trPr>
          <w:trHeight w:val="667"/>
        </w:trPr>
        <w:tc>
          <w:tcPr>
            <w:tcW w:w="72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810660">
            <w:pPr>
              <w:pStyle w:val="20"/>
              <w:shd w:val="clear" w:color="auto" w:fill="auto"/>
              <w:spacing w:line="240" w:lineRule="auto"/>
              <w:ind w:left="142"/>
              <w:rPr>
                <w:b w:val="0"/>
                <w:sz w:val="28"/>
                <w:szCs w:val="28"/>
              </w:rPr>
            </w:pPr>
            <w:r>
              <w:rPr>
                <w:b w:val="0"/>
                <w:sz w:val="28"/>
                <w:szCs w:val="28"/>
              </w:rPr>
              <w:t xml:space="preserve">7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20"/>
              <w:rPr>
                <w:b w:val="0"/>
                <w:sz w:val="28"/>
                <w:szCs w:val="28"/>
              </w:rPr>
            </w:pPr>
            <w:r>
              <w:rPr>
                <w:b w:val="0"/>
                <w:sz w:val="28"/>
                <w:szCs w:val="28"/>
              </w:rPr>
              <w:t>6</w:t>
            </w:r>
          </w:p>
        </w:tc>
        <w:tc>
          <w:tcPr>
            <w:tcW w:w="822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721B7E">
            <w:pPr>
              <w:pStyle w:val="1b"/>
              <w:numPr>
                <w:ilvl w:val="0"/>
                <w:numId w:val="43"/>
              </w:numPr>
              <w:shd w:val="clear" w:color="auto" w:fill="auto"/>
              <w:tabs>
                <w:tab w:val="left" w:pos="370"/>
              </w:tabs>
              <w:spacing w:after="0" w:line="319" w:lineRule="exact"/>
              <w:ind w:left="129" w:firstLine="0"/>
              <w:jc w:val="both"/>
              <w:rPr>
                <w:bCs/>
                <w:lang w:val="en-US" w:eastAsia="en-US"/>
              </w:rPr>
            </w:pPr>
            <w:r>
              <w:rPr>
                <w:bCs/>
                <w:lang w:val="en-US"/>
              </w:rPr>
              <w:t>Battement fondu</w:t>
            </w:r>
            <w:r>
              <w:rPr>
                <w:bCs/>
              </w:rPr>
              <w:t>:</w:t>
            </w:r>
          </w:p>
          <w:p w:rsidR="009229F2" w:rsidRDefault="009229F2" w:rsidP="002C5963">
            <w:pPr>
              <w:pStyle w:val="1b"/>
              <w:shd w:val="clear" w:color="auto" w:fill="auto"/>
              <w:tabs>
                <w:tab w:val="left" w:pos="487"/>
              </w:tabs>
              <w:spacing w:after="0" w:line="324" w:lineRule="exact"/>
              <w:ind w:left="129" w:firstLine="0"/>
              <w:jc w:val="both"/>
              <w:rPr>
                <w:bCs/>
              </w:rPr>
            </w:pPr>
            <w:r>
              <w:rPr>
                <w:bCs/>
                <w:lang w:val="en-US"/>
              </w:rPr>
              <w:t>а)</w:t>
            </w:r>
            <w:r>
              <w:rPr>
                <w:bCs/>
                <w:lang w:val="en-US"/>
              </w:rPr>
              <w:tab/>
              <w:t>с ногой на 45°</w:t>
            </w:r>
            <w:r>
              <w:rPr>
                <w:bCs/>
              </w:rPr>
              <w:t>;</w:t>
            </w:r>
          </w:p>
          <w:p w:rsidR="009229F2" w:rsidRDefault="009229F2" w:rsidP="002C5963">
            <w:pPr>
              <w:pStyle w:val="1b"/>
              <w:shd w:val="clear" w:color="auto" w:fill="auto"/>
              <w:tabs>
                <w:tab w:val="left" w:pos="487"/>
              </w:tabs>
              <w:spacing w:after="0" w:line="324" w:lineRule="exact"/>
              <w:ind w:left="129" w:firstLine="0"/>
              <w:jc w:val="both"/>
              <w:rPr>
                <w:bCs/>
              </w:rPr>
            </w:pPr>
            <w:r>
              <w:rPr>
                <w:bCs/>
              </w:rPr>
              <w:t>б)</w:t>
            </w:r>
            <w:r>
              <w:rPr>
                <w:bCs/>
              </w:rPr>
              <w:tab/>
              <w:t xml:space="preserve">с </w:t>
            </w:r>
            <w:r>
              <w:rPr>
                <w:bCs/>
                <w:lang w:val="en-US"/>
              </w:rPr>
              <w:t>plie</w:t>
            </w:r>
            <w:r>
              <w:rPr>
                <w:bCs/>
              </w:rPr>
              <w:t xml:space="preserve"> - </w:t>
            </w:r>
            <w:r>
              <w:rPr>
                <w:bCs/>
                <w:lang w:val="en-US"/>
              </w:rPr>
              <w:t>releve</w:t>
            </w:r>
            <w:r>
              <w:rPr>
                <w:bCs/>
              </w:rPr>
              <w:t xml:space="preserve"> на всей стопе;</w:t>
            </w:r>
          </w:p>
          <w:p w:rsidR="009229F2" w:rsidRDefault="009229F2" w:rsidP="002C5963">
            <w:pPr>
              <w:pStyle w:val="1b"/>
              <w:shd w:val="clear" w:color="auto" w:fill="auto"/>
              <w:tabs>
                <w:tab w:val="left" w:pos="487"/>
              </w:tabs>
              <w:spacing w:after="0" w:line="324" w:lineRule="exact"/>
              <w:ind w:left="129" w:firstLine="0"/>
              <w:jc w:val="both"/>
              <w:rPr>
                <w:bCs/>
              </w:rPr>
            </w:pPr>
            <w:r>
              <w:rPr>
                <w:bCs/>
                <w:lang w:val="en-US"/>
              </w:rPr>
              <w:t>в)</w:t>
            </w:r>
            <w:r>
              <w:rPr>
                <w:bCs/>
                <w:lang w:val="en-US"/>
              </w:rPr>
              <w:tab/>
              <w:t>в позах croisee et efface</w:t>
            </w:r>
            <w:r>
              <w:rPr>
                <w:bCs/>
              </w:rPr>
              <w:t>;</w:t>
            </w:r>
          </w:p>
          <w:p w:rsidR="009229F2" w:rsidRDefault="009229F2" w:rsidP="00721B7E">
            <w:pPr>
              <w:pStyle w:val="1b"/>
              <w:numPr>
                <w:ilvl w:val="0"/>
                <w:numId w:val="43"/>
              </w:numPr>
              <w:shd w:val="clear" w:color="auto" w:fill="auto"/>
              <w:tabs>
                <w:tab w:val="left" w:pos="427"/>
              </w:tabs>
              <w:spacing w:after="0" w:line="319" w:lineRule="exact"/>
              <w:ind w:left="129" w:firstLine="0"/>
              <w:jc w:val="both"/>
              <w:rPr>
                <w:bCs/>
                <w:lang w:val="en-US"/>
              </w:rPr>
            </w:pPr>
            <w:r>
              <w:rPr>
                <w:bCs/>
                <w:lang w:val="en-US"/>
              </w:rPr>
              <w:t>Demi Rond de jambl на 45° en dehors et en dedans:</w:t>
            </w:r>
          </w:p>
          <w:p w:rsidR="009229F2" w:rsidRDefault="009229F2" w:rsidP="002C5963">
            <w:pPr>
              <w:pStyle w:val="1b"/>
              <w:shd w:val="clear" w:color="auto" w:fill="auto"/>
              <w:tabs>
                <w:tab w:val="left" w:pos="487"/>
              </w:tabs>
              <w:spacing w:after="0" w:line="324" w:lineRule="exact"/>
              <w:ind w:left="129" w:firstLine="0"/>
              <w:jc w:val="both"/>
              <w:rPr>
                <w:bCs/>
              </w:rPr>
            </w:pPr>
            <w:r>
              <w:rPr>
                <w:bCs/>
              </w:rPr>
              <w:t>а) на всей стопе - середина зала.</w:t>
            </w:r>
          </w:p>
        </w:tc>
      </w:tr>
      <w:tr w:rsidR="009229F2" w:rsidRPr="00810660" w:rsidTr="00810660">
        <w:trPr>
          <w:trHeight w:val="667"/>
        </w:trPr>
        <w:tc>
          <w:tcPr>
            <w:tcW w:w="72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810660">
            <w:pPr>
              <w:pStyle w:val="20"/>
              <w:shd w:val="clear" w:color="auto" w:fill="auto"/>
              <w:spacing w:line="240" w:lineRule="auto"/>
              <w:ind w:left="142"/>
              <w:rPr>
                <w:b w:val="0"/>
                <w:sz w:val="28"/>
                <w:szCs w:val="28"/>
              </w:rPr>
            </w:pPr>
            <w:r>
              <w:rPr>
                <w:b w:val="0"/>
                <w:sz w:val="28"/>
                <w:szCs w:val="28"/>
              </w:rPr>
              <w:t xml:space="preserve">8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20"/>
              <w:rPr>
                <w:b w:val="0"/>
                <w:sz w:val="28"/>
                <w:szCs w:val="28"/>
              </w:rPr>
            </w:pPr>
            <w:r>
              <w:rPr>
                <w:b w:val="0"/>
                <w:sz w:val="28"/>
                <w:szCs w:val="28"/>
              </w:rPr>
              <w:t>6</w:t>
            </w:r>
          </w:p>
        </w:tc>
        <w:tc>
          <w:tcPr>
            <w:tcW w:w="822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2C5963">
            <w:pPr>
              <w:pStyle w:val="1b"/>
              <w:shd w:val="clear" w:color="auto" w:fill="auto"/>
              <w:tabs>
                <w:tab w:val="left" w:pos="370"/>
              </w:tabs>
              <w:spacing w:after="0" w:line="319" w:lineRule="exact"/>
              <w:ind w:left="129" w:firstLine="0"/>
              <w:jc w:val="both"/>
              <w:rPr>
                <w:bCs/>
                <w:lang w:eastAsia="en-US"/>
              </w:rPr>
            </w:pPr>
            <w:r>
              <w:rPr>
                <w:bCs/>
              </w:rPr>
              <w:t xml:space="preserve">1.  </w:t>
            </w:r>
            <w:r>
              <w:rPr>
                <w:bCs/>
                <w:lang w:val="en-US"/>
              </w:rPr>
              <w:t>Battement</w:t>
            </w:r>
            <w:r w:rsidRPr="009229F2">
              <w:rPr>
                <w:bCs/>
              </w:rPr>
              <w:t xml:space="preserve"> </w:t>
            </w:r>
            <w:r>
              <w:rPr>
                <w:bCs/>
                <w:lang w:val="en-US"/>
              </w:rPr>
              <w:t>soutenus</w:t>
            </w:r>
            <w:r>
              <w:rPr>
                <w:bCs/>
              </w:rPr>
              <w:t xml:space="preserve"> в сторону, вперёд, назад:</w:t>
            </w:r>
          </w:p>
          <w:p w:rsidR="009229F2" w:rsidRDefault="009229F2" w:rsidP="002C5963">
            <w:pPr>
              <w:pStyle w:val="1b"/>
              <w:shd w:val="clear" w:color="auto" w:fill="auto"/>
              <w:tabs>
                <w:tab w:val="left" w:pos="370"/>
              </w:tabs>
              <w:spacing w:after="0" w:line="319" w:lineRule="exact"/>
              <w:ind w:left="129" w:firstLine="0"/>
              <w:jc w:val="both"/>
              <w:rPr>
                <w:bCs/>
              </w:rPr>
            </w:pPr>
            <w:r>
              <w:rPr>
                <w:bCs/>
              </w:rPr>
              <w:t>а)</w:t>
            </w:r>
            <w:r>
              <w:rPr>
                <w:bCs/>
              </w:rPr>
              <w:tab/>
              <w:t>носком в пол;</w:t>
            </w:r>
          </w:p>
          <w:p w:rsidR="009229F2" w:rsidRDefault="009229F2" w:rsidP="002C5963">
            <w:pPr>
              <w:pStyle w:val="1b"/>
              <w:shd w:val="clear" w:color="auto" w:fill="auto"/>
              <w:tabs>
                <w:tab w:val="left" w:pos="370"/>
              </w:tabs>
              <w:spacing w:after="0" w:line="319" w:lineRule="exact"/>
              <w:ind w:left="129" w:firstLine="0"/>
              <w:jc w:val="both"/>
              <w:rPr>
                <w:bCs/>
              </w:rPr>
            </w:pPr>
            <w:r>
              <w:rPr>
                <w:bCs/>
              </w:rPr>
              <w:t>б)</w:t>
            </w:r>
            <w:r>
              <w:rPr>
                <w:bCs/>
              </w:rPr>
              <w:tab/>
              <w:t>на 45° на всей стопе;</w:t>
            </w:r>
          </w:p>
          <w:p w:rsidR="009229F2" w:rsidRDefault="009229F2" w:rsidP="002C5963">
            <w:pPr>
              <w:pStyle w:val="1b"/>
              <w:shd w:val="clear" w:color="auto" w:fill="auto"/>
              <w:tabs>
                <w:tab w:val="left" w:pos="370"/>
              </w:tabs>
              <w:spacing w:after="0" w:line="319" w:lineRule="exact"/>
              <w:ind w:left="129" w:firstLine="0"/>
              <w:jc w:val="both"/>
              <w:rPr>
                <w:bCs/>
              </w:rPr>
            </w:pPr>
            <w:r>
              <w:rPr>
                <w:bCs/>
              </w:rPr>
              <w:t>в)</w:t>
            </w:r>
            <w:r>
              <w:rPr>
                <w:bCs/>
              </w:rPr>
              <w:tab/>
              <w:t>с подъёмом на полупальцы.</w:t>
            </w:r>
          </w:p>
          <w:p w:rsidR="009229F2" w:rsidRDefault="009229F2" w:rsidP="002C5963">
            <w:pPr>
              <w:pStyle w:val="1b"/>
              <w:shd w:val="clear" w:color="auto" w:fill="auto"/>
              <w:tabs>
                <w:tab w:val="left" w:pos="370"/>
              </w:tabs>
              <w:spacing w:after="0" w:line="319" w:lineRule="exact"/>
              <w:ind w:left="129" w:firstLine="0"/>
              <w:jc w:val="both"/>
              <w:rPr>
                <w:bCs/>
                <w:lang w:val="en-US"/>
              </w:rPr>
            </w:pPr>
            <w:r>
              <w:rPr>
                <w:bCs/>
                <w:lang w:val="en-US"/>
              </w:rPr>
              <w:t xml:space="preserve">2. Rond de jamb parterre en </w:t>
            </w:r>
            <w:r w:rsidR="00B144B8">
              <w:rPr>
                <w:bCs/>
                <w:lang w:val="en-US"/>
              </w:rPr>
              <w:t>dehorns</w:t>
            </w:r>
            <w:r>
              <w:rPr>
                <w:bCs/>
                <w:lang w:val="en-US"/>
              </w:rPr>
              <w:t xml:space="preserve"> et en dedans </w:t>
            </w:r>
            <w:r>
              <w:rPr>
                <w:bCs/>
              </w:rPr>
              <w:t>на</w:t>
            </w:r>
            <w:r>
              <w:rPr>
                <w:bCs/>
                <w:lang w:val="en-US"/>
              </w:rPr>
              <w:t xml:space="preserve"> demi plie.</w:t>
            </w:r>
          </w:p>
        </w:tc>
      </w:tr>
      <w:tr w:rsidR="009229F2" w:rsidRPr="00810660" w:rsidTr="00810660">
        <w:trPr>
          <w:trHeight w:val="420"/>
        </w:trPr>
        <w:tc>
          <w:tcPr>
            <w:tcW w:w="72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810660">
            <w:pPr>
              <w:pStyle w:val="20"/>
              <w:shd w:val="clear" w:color="auto" w:fill="auto"/>
              <w:spacing w:line="240" w:lineRule="auto"/>
              <w:ind w:left="142"/>
              <w:rPr>
                <w:b w:val="0"/>
                <w:sz w:val="28"/>
                <w:szCs w:val="28"/>
              </w:rPr>
            </w:pPr>
            <w:r>
              <w:rPr>
                <w:b w:val="0"/>
                <w:sz w:val="28"/>
                <w:szCs w:val="28"/>
              </w:rPr>
              <w:t>9</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20"/>
              <w:rPr>
                <w:b w:val="0"/>
                <w:sz w:val="28"/>
                <w:szCs w:val="28"/>
              </w:rPr>
            </w:pPr>
            <w:r>
              <w:rPr>
                <w:b w:val="0"/>
                <w:sz w:val="28"/>
                <w:szCs w:val="28"/>
              </w:rPr>
              <w:t>6</w:t>
            </w:r>
          </w:p>
        </w:tc>
        <w:tc>
          <w:tcPr>
            <w:tcW w:w="822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721B7E">
            <w:pPr>
              <w:pStyle w:val="1b"/>
              <w:numPr>
                <w:ilvl w:val="0"/>
                <w:numId w:val="44"/>
              </w:numPr>
              <w:shd w:val="clear" w:color="auto" w:fill="auto"/>
              <w:tabs>
                <w:tab w:val="left" w:pos="367"/>
              </w:tabs>
              <w:spacing w:after="0" w:line="322" w:lineRule="exact"/>
              <w:ind w:left="129" w:firstLine="0"/>
              <w:jc w:val="both"/>
              <w:rPr>
                <w:bCs/>
                <w:lang w:val="en-US" w:eastAsia="en-US"/>
              </w:rPr>
            </w:pPr>
            <w:r>
              <w:rPr>
                <w:bCs/>
                <w:lang w:val="en-US"/>
              </w:rPr>
              <w:t>Battement frappes et Doubles frappes:</w:t>
            </w:r>
          </w:p>
          <w:p w:rsidR="009229F2" w:rsidRDefault="009229F2" w:rsidP="002C5963">
            <w:pPr>
              <w:pStyle w:val="1b"/>
              <w:shd w:val="clear" w:color="auto" w:fill="auto"/>
              <w:tabs>
                <w:tab w:val="left" w:pos="370"/>
              </w:tabs>
              <w:spacing w:after="0" w:line="319" w:lineRule="exact"/>
              <w:ind w:left="129" w:firstLine="0"/>
              <w:jc w:val="both"/>
              <w:rPr>
                <w:bCs/>
              </w:rPr>
            </w:pPr>
            <w:r>
              <w:rPr>
                <w:bCs/>
              </w:rPr>
              <w:t>а)</w:t>
            </w:r>
            <w:r>
              <w:rPr>
                <w:bCs/>
              </w:rPr>
              <w:tab/>
              <w:t>нога на 45°;</w:t>
            </w:r>
          </w:p>
          <w:p w:rsidR="009229F2" w:rsidRDefault="009229F2" w:rsidP="002C5963">
            <w:pPr>
              <w:pStyle w:val="1b"/>
              <w:shd w:val="clear" w:color="auto" w:fill="auto"/>
              <w:tabs>
                <w:tab w:val="left" w:pos="370"/>
              </w:tabs>
              <w:spacing w:after="0" w:line="319" w:lineRule="exact"/>
              <w:ind w:left="129" w:firstLine="0"/>
              <w:jc w:val="both"/>
              <w:rPr>
                <w:bCs/>
              </w:rPr>
            </w:pPr>
            <w:r>
              <w:rPr>
                <w:bCs/>
              </w:rPr>
              <w:t>б)</w:t>
            </w:r>
            <w:r w:rsidR="00B144B8">
              <w:rPr>
                <w:bCs/>
              </w:rPr>
              <w:t xml:space="preserve"> </w:t>
            </w:r>
            <w:r>
              <w:rPr>
                <w:bCs/>
              </w:rPr>
              <w:tab/>
              <w:t>на полупальцах.</w:t>
            </w:r>
          </w:p>
          <w:p w:rsidR="009229F2" w:rsidRDefault="009229F2" w:rsidP="00721B7E">
            <w:pPr>
              <w:pStyle w:val="1b"/>
              <w:numPr>
                <w:ilvl w:val="0"/>
                <w:numId w:val="44"/>
              </w:numPr>
              <w:shd w:val="clear" w:color="auto" w:fill="auto"/>
              <w:tabs>
                <w:tab w:val="left" w:pos="396"/>
              </w:tabs>
              <w:spacing w:after="0" w:line="322" w:lineRule="exact"/>
              <w:ind w:left="129" w:firstLine="0"/>
              <w:jc w:val="both"/>
              <w:rPr>
                <w:bCs/>
                <w:lang w:val="en-US"/>
              </w:rPr>
            </w:pPr>
            <w:r>
              <w:rPr>
                <w:bCs/>
                <w:lang w:val="en-US"/>
              </w:rPr>
              <w:t xml:space="preserve">Petit chagements de pied – </w:t>
            </w:r>
            <w:r>
              <w:rPr>
                <w:bCs/>
              </w:rPr>
              <w:t>серед</w:t>
            </w:r>
            <w:r>
              <w:rPr>
                <w:bCs/>
                <w:lang w:val="en-US"/>
              </w:rPr>
              <w:t>ина.</w:t>
            </w:r>
          </w:p>
        </w:tc>
      </w:tr>
      <w:tr w:rsidR="009229F2" w:rsidTr="00810660">
        <w:trPr>
          <w:trHeight w:val="667"/>
        </w:trPr>
        <w:tc>
          <w:tcPr>
            <w:tcW w:w="72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810660">
            <w:pPr>
              <w:pStyle w:val="20"/>
              <w:shd w:val="clear" w:color="auto" w:fill="auto"/>
              <w:spacing w:line="240" w:lineRule="auto"/>
              <w:ind w:left="142"/>
              <w:rPr>
                <w:b w:val="0"/>
                <w:sz w:val="28"/>
                <w:szCs w:val="28"/>
              </w:rPr>
            </w:pPr>
            <w:r>
              <w:rPr>
                <w:b w:val="0"/>
                <w:sz w:val="28"/>
                <w:szCs w:val="28"/>
              </w:rPr>
              <w:lastRenderedPageBreak/>
              <w:t xml:space="preserve">10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20"/>
              <w:rPr>
                <w:b w:val="0"/>
                <w:sz w:val="28"/>
                <w:szCs w:val="28"/>
              </w:rPr>
            </w:pPr>
            <w:r>
              <w:rPr>
                <w:b w:val="0"/>
                <w:sz w:val="28"/>
                <w:szCs w:val="28"/>
              </w:rPr>
              <w:t>6</w:t>
            </w:r>
          </w:p>
        </w:tc>
        <w:tc>
          <w:tcPr>
            <w:tcW w:w="822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721B7E">
            <w:pPr>
              <w:pStyle w:val="1b"/>
              <w:numPr>
                <w:ilvl w:val="0"/>
                <w:numId w:val="45"/>
              </w:numPr>
              <w:shd w:val="clear" w:color="auto" w:fill="auto"/>
              <w:tabs>
                <w:tab w:val="left" w:pos="370"/>
              </w:tabs>
              <w:spacing w:after="0" w:line="326" w:lineRule="exact"/>
              <w:ind w:left="129" w:firstLine="0"/>
              <w:jc w:val="both"/>
              <w:rPr>
                <w:bCs/>
                <w:lang w:eastAsia="en-US"/>
              </w:rPr>
            </w:pPr>
            <w:r>
              <w:rPr>
                <w:bCs/>
                <w:lang w:val="en-US"/>
              </w:rPr>
              <w:t>Pas</w:t>
            </w:r>
            <w:r w:rsidRPr="009229F2">
              <w:rPr>
                <w:bCs/>
              </w:rPr>
              <w:t xml:space="preserve"> </w:t>
            </w:r>
            <w:r>
              <w:rPr>
                <w:bCs/>
                <w:lang w:val="en-US"/>
              </w:rPr>
              <w:t>coupe</w:t>
            </w:r>
            <w:r>
              <w:rPr>
                <w:bCs/>
              </w:rPr>
              <w:t xml:space="preserve"> на всю стопу.</w:t>
            </w:r>
          </w:p>
          <w:p w:rsidR="009229F2" w:rsidRDefault="009229F2" w:rsidP="00721B7E">
            <w:pPr>
              <w:pStyle w:val="1b"/>
              <w:numPr>
                <w:ilvl w:val="0"/>
                <w:numId w:val="45"/>
              </w:numPr>
              <w:shd w:val="clear" w:color="auto" w:fill="auto"/>
              <w:tabs>
                <w:tab w:val="left" w:pos="528"/>
              </w:tabs>
              <w:spacing w:after="0" w:line="326" w:lineRule="exact"/>
              <w:ind w:left="129" w:firstLine="0"/>
              <w:jc w:val="both"/>
              <w:rPr>
                <w:bCs/>
              </w:rPr>
            </w:pPr>
            <w:r>
              <w:rPr>
                <w:bCs/>
                <w:lang w:val="en-US"/>
              </w:rPr>
              <w:t>Pas</w:t>
            </w:r>
            <w:r w:rsidRPr="009229F2">
              <w:rPr>
                <w:bCs/>
              </w:rPr>
              <w:t xml:space="preserve"> </w:t>
            </w:r>
            <w:r w:rsidR="00B144B8">
              <w:rPr>
                <w:bCs/>
                <w:lang w:val="en-US"/>
              </w:rPr>
              <w:t>tomb</w:t>
            </w:r>
            <w:r>
              <w:rPr>
                <w:bCs/>
              </w:rPr>
              <w:t xml:space="preserve"> на месте, другая нога - в положении </w:t>
            </w:r>
            <w:r>
              <w:rPr>
                <w:bCs/>
                <w:lang w:val="en-US"/>
              </w:rPr>
              <w:t>surle</w:t>
            </w:r>
            <w:r>
              <w:rPr>
                <w:bCs/>
              </w:rPr>
              <w:t xml:space="preserve"> со</w:t>
            </w:r>
            <w:r>
              <w:rPr>
                <w:bCs/>
                <w:lang w:val="en-US"/>
              </w:rPr>
              <w:t>u</w:t>
            </w:r>
            <w:r w:rsidRPr="009229F2">
              <w:rPr>
                <w:bCs/>
              </w:rPr>
              <w:t xml:space="preserve"> </w:t>
            </w:r>
            <w:r>
              <w:rPr>
                <w:bCs/>
                <w:lang w:val="en-US"/>
              </w:rPr>
              <w:t>de</w:t>
            </w:r>
            <w:r w:rsidRPr="009229F2">
              <w:rPr>
                <w:bCs/>
              </w:rPr>
              <w:t xml:space="preserve"> </w:t>
            </w:r>
            <w:r>
              <w:rPr>
                <w:bCs/>
                <w:lang w:val="en-US"/>
              </w:rPr>
              <w:t>pied</w:t>
            </w:r>
            <w:r>
              <w:rPr>
                <w:bCs/>
              </w:rPr>
              <w:t>.</w:t>
            </w:r>
          </w:p>
        </w:tc>
      </w:tr>
      <w:tr w:rsidR="009229F2" w:rsidTr="00810660">
        <w:trPr>
          <w:trHeight w:val="667"/>
        </w:trPr>
        <w:tc>
          <w:tcPr>
            <w:tcW w:w="72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810660">
            <w:pPr>
              <w:pStyle w:val="20"/>
              <w:shd w:val="clear" w:color="auto" w:fill="auto"/>
              <w:spacing w:line="240" w:lineRule="auto"/>
              <w:ind w:left="142"/>
              <w:rPr>
                <w:b w:val="0"/>
                <w:sz w:val="28"/>
                <w:szCs w:val="28"/>
              </w:rPr>
            </w:pPr>
            <w:r>
              <w:rPr>
                <w:b w:val="0"/>
                <w:sz w:val="28"/>
                <w:szCs w:val="28"/>
              </w:rPr>
              <w:t xml:space="preserve">11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20"/>
              <w:rPr>
                <w:b w:val="0"/>
                <w:sz w:val="28"/>
                <w:szCs w:val="28"/>
              </w:rPr>
            </w:pPr>
            <w:r>
              <w:rPr>
                <w:b w:val="0"/>
                <w:sz w:val="28"/>
                <w:szCs w:val="28"/>
              </w:rPr>
              <w:t>6</w:t>
            </w:r>
          </w:p>
        </w:tc>
        <w:tc>
          <w:tcPr>
            <w:tcW w:w="822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721B7E">
            <w:pPr>
              <w:pStyle w:val="1b"/>
              <w:numPr>
                <w:ilvl w:val="0"/>
                <w:numId w:val="46"/>
              </w:numPr>
              <w:shd w:val="clear" w:color="auto" w:fill="auto"/>
              <w:tabs>
                <w:tab w:val="left" w:pos="370"/>
              </w:tabs>
              <w:spacing w:after="0" w:line="322" w:lineRule="exact"/>
              <w:ind w:left="129" w:firstLine="0"/>
              <w:jc w:val="both"/>
              <w:rPr>
                <w:bCs/>
                <w:lang w:val="en-US" w:eastAsia="en-US"/>
              </w:rPr>
            </w:pPr>
            <w:r>
              <w:rPr>
                <w:bCs/>
                <w:lang w:val="en-US"/>
              </w:rPr>
              <w:t>Petits Battement surle соu de pied:</w:t>
            </w:r>
          </w:p>
          <w:p w:rsidR="009229F2" w:rsidRDefault="009229F2" w:rsidP="002C5963">
            <w:pPr>
              <w:pStyle w:val="1b"/>
              <w:shd w:val="clear" w:color="auto" w:fill="auto"/>
              <w:tabs>
                <w:tab w:val="left" w:pos="370"/>
              </w:tabs>
              <w:spacing w:after="0" w:line="319" w:lineRule="exact"/>
              <w:ind w:left="129" w:firstLine="0"/>
              <w:jc w:val="both"/>
              <w:rPr>
                <w:bCs/>
              </w:rPr>
            </w:pPr>
            <w:r>
              <w:rPr>
                <w:bCs/>
              </w:rPr>
              <w:t>а)</w:t>
            </w:r>
            <w:r>
              <w:rPr>
                <w:bCs/>
              </w:rPr>
              <w:tab/>
              <w:t>с акцентом вперёд, назад;</w:t>
            </w:r>
          </w:p>
          <w:p w:rsidR="009229F2" w:rsidRDefault="009229F2" w:rsidP="002C5963">
            <w:pPr>
              <w:pStyle w:val="1b"/>
              <w:shd w:val="clear" w:color="auto" w:fill="auto"/>
              <w:tabs>
                <w:tab w:val="left" w:pos="370"/>
              </w:tabs>
              <w:spacing w:after="0" w:line="319" w:lineRule="exact"/>
              <w:ind w:left="129" w:firstLine="0"/>
              <w:jc w:val="both"/>
              <w:rPr>
                <w:bCs/>
              </w:rPr>
            </w:pPr>
            <w:r>
              <w:rPr>
                <w:bCs/>
              </w:rPr>
              <w:t>б)</w:t>
            </w:r>
            <w:r>
              <w:rPr>
                <w:bCs/>
              </w:rPr>
              <w:tab/>
              <w:t xml:space="preserve">с </w:t>
            </w:r>
            <w:r>
              <w:rPr>
                <w:bCs/>
                <w:lang w:val="en-US"/>
              </w:rPr>
              <w:t>Pas</w:t>
            </w:r>
            <w:r w:rsidRPr="009229F2">
              <w:rPr>
                <w:bCs/>
              </w:rPr>
              <w:t xml:space="preserve"> </w:t>
            </w:r>
            <w:r>
              <w:rPr>
                <w:bCs/>
                <w:lang w:val="en-US"/>
              </w:rPr>
              <w:t>tombe</w:t>
            </w:r>
            <w:r w:rsidRPr="009229F2">
              <w:rPr>
                <w:bCs/>
              </w:rPr>
              <w:t xml:space="preserve"> </w:t>
            </w:r>
            <w:r>
              <w:rPr>
                <w:bCs/>
                <w:lang w:val="en-US"/>
              </w:rPr>
              <w:t>et</w:t>
            </w:r>
            <w:r w:rsidRPr="009229F2">
              <w:rPr>
                <w:bCs/>
              </w:rPr>
              <w:t xml:space="preserve"> </w:t>
            </w:r>
            <w:r>
              <w:rPr>
                <w:bCs/>
                <w:lang w:val="en-US"/>
              </w:rPr>
              <w:t>coupe</w:t>
            </w:r>
            <w:r>
              <w:rPr>
                <w:bCs/>
              </w:rPr>
              <w:t xml:space="preserve"> на всю стопу;</w:t>
            </w:r>
          </w:p>
          <w:p w:rsidR="009229F2" w:rsidRDefault="009229F2" w:rsidP="00721B7E">
            <w:pPr>
              <w:pStyle w:val="1b"/>
              <w:numPr>
                <w:ilvl w:val="0"/>
                <w:numId w:val="46"/>
              </w:numPr>
              <w:shd w:val="clear" w:color="auto" w:fill="auto"/>
              <w:tabs>
                <w:tab w:val="left" w:pos="398"/>
              </w:tabs>
              <w:spacing w:after="0" w:line="322" w:lineRule="exact"/>
              <w:ind w:left="129" w:firstLine="0"/>
              <w:jc w:val="both"/>
              <w:rPr>
                <w:bCs/>
                <w:lang w:val="en-US"/>
              </w:rPr>
            </w:pPr>
            <w:r>
              <w:rPr>
                <w:bCs/>
                <w:lang w:val="en-US"/>
              </w:rPr>
              <w:t>Battement fondu</w:t>
            </w:r>
            <w:r>
              <w:rPr>
                <w:bCs/>
              </w:rPr>
              <w:t>:</w:t>
            </w:r>
          </w:p>
          <w:p w:rsidR="009229F2" w:rsidRDefault="009229F2" w:rsidP="002C5963">
            <w:pPr>
              <w:pStyle w:val="1b"/>
              <w:shd w:val="clear" w:color="auto" w:fill="auto"/>
              <w:tabs>
                <w:tab w:val="left" w:pos="370"/>
              </w:tabs>
              <w:spacing w:after="0" w:line="319" w:lineRule="exact"/>
              <w:ind w:left="129" w:firstLine="0"/>
              <w:jc w:val="both"/>
              <w:rPr>
                <w:bCs/>
              </w:rPr>
            </w:pPr>
            <w:r>
              <w:rPr>
                <w:bCs/>
              </w:rPr>
              <w:t>а)</w:t>
            </w:r>
            <w:r>
              <w:rPr>
                <w:bCs/>
              </w:rPr>
              <w:tab/>
              <w:t>в маленьких и больших позах носком в пол;</w:t>
            </w:r>
          </w:p>
          <w:p w:rsidR="009229F2" w:rsidRDefault="009229F2" w:rsidP="002C5963">
            <w:pPr>
              <w:pStyle w:val="1b"/>
              <w:shd w:val="clear" w:color="auto" w:fill="auto"/>
              <w:tabs>
                <w:tab w:val="left" w:pos="370"/>
              </w:tabs>
              <w:spacing w:after="0" w:line="319" w:lineRule="exact"/>
              <w:ind w:left="129" w:firstLine="0"/>
              <w:jc w:val="both"/>
              <w:rPr>
                <w:bCs/>
              </w:rPr>
            </w:pPr>
            <w:r>
              <w:rPr>
                <w:bCs/>
              </w:rPr>
              <w:t>б)</w:t>
            </w:r>
            <w:r>
              <w:rPr>
                <w:bCs/>
              </w:rPr>
              <w:tab/>
              <w:t>на 45°;</w:t>
            </w:r>
          </w:p>
          <w:p w:rsidR="009229F2" w:rsidRDefault="009229F2" w:rsidP="002C5963">
            <w:pPr>
              <w:pStyle w:val="1b"/>
              <w:shd w:val="clear" w:color="auto" w:fill="auto"/>
              <w:tabs>
                <w:tab w:val="left" w:pos="370"/>
              </w:tabs>
              <w:spacing w:after="0" w:line="319" w:lineRule="exact"/>
              <w:ind w:left="129" w:firstLine="0"/>
              <w:jc w:val="both"/>
              <w:rPr>
                <w:bCs/>
              </w:rPr>
            </w:pPr>
            <w:r>
              <w:rPr>
                <w:bCs/>
              </w:rPr>
              <w:t>в)</w:t>
            </w:r>
            <w:r>
              <w:rPr>
                <w:bCs/>
              </w:rPr>
              <w:tab/>
              <w:t xml:space="preserve">с </w:t>
            </w:r>
            <w:r>
              <w:rPr>
                <w:bCs/>
                <w:lang w:val="en-US"/>
              </w:rPr>
              <w:t>plie</w:t>
            </w:r>
            <w:r>
              <w:rPr>
                <w:bCs/>
              </w:rPr>
              <w:t xml:space="preserve">- </w:t>
            </w:r>
            <w:r>
              <w:rPr>
                <w:bCs/>
                <w:lang w:val="en-US"/>
              </w:rPr>
              <w:t>releve</w:t>
            </w:r>
            <w:r>
              <w:rPr>
                <w:bCs/>
              </w:rPr>
              <w:t>.</w:t>
            </w:r>
          </w:p>
        </w:tc>
      </w:tr>
      <w:tr w:rsidR="009229F2" w:rsidTr="00810660">
        <w:trPr>
          <w:trHeight w:val="667"/>
        </w:trPr>
        <w:tc>
          <w:tcPr>
            <w:tcW w:w="72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810660">
            <w:pPr>
              <w:pStyle w:val="20"/>
              <w:shd w:val="clear" w:color="auto" w:fill="auto"/>
              <w:spacing w:line="240" w:lineRule="auto"/>
              <w:ind w:left="142"/>
              <w:rPr>
                <w:b w:val="0"/>
                <w:sz w:val="28"/>
                <w:szCs w:val="28"/>
              </w:rPr>
            </w:pPr>
            <w:r>
              <w:rPr>
                <w:b w:val="0"/>
                <w:sz w:val="28"/>
                <w:szCs w:val="28"/>
              </w:rPr>
              <w:t xml:space="preserve">12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20"/>
              <w:rPr>
                <w:b w:val="0"/>
                <w:sz w:val="28"/>
                <w:szCs w:val="28"/>
              </w:rPr>
            </w:pPr>
            <w:r>
              <w:rPr>
                <w:b w:val="0"/>
                <w:sz w:val="28"/>
                <w:szCs w:val="28"/>
              </w:rPr>
              <w:t>6</w:t>
            </w:r>
          </w:p>
        </w:tc>
        <w:tc>
          <w:tcPr>
            <w:tcW w:w="822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721B7E">
            <w:pPr>
              <w:pStyle w:val="1b"/>
              <w:numPr>
                <w:ilvl w:val="0"/>
                <w:numId w:val="47"/>
              </w:numPr>
              <w:shd w:val="clear" w:color="auto" w:fill="auto"/>
              <w:tabs>
                <w:tab w:val="left" w:pos="468"/>
              </w:tabs>
              <w:spacing w:after="0" w:line="322" w:lineRule="exact"/>
              <w:ind w:left="129" w:firstLine="0"/>
              <w:jc w:val="both"/>
              <w:rPr>
                <w:bCs/>
                <w:lang w:eastAsia="en-US"/>
              </w:rPr>
            </w:pPr>
            <w:r>
              <w:rPr>
                <w:bCs/>
              </w:rPr>
              <w:t>Сгибание и разгибание ноги, открытой в сторону на 45°.</w:t>
            </w:r>
          </w:p>
          <w:p w:rsidR="009229F2" w:rsidRDefault="009229F2" w:rsidP="00721B7E">
            <w:pPr>
              <w:pStyle w:val="1b"/>
              <w:numPr>
                <w:ilvl w:val="0"/>
                <w:numId w:val="47"/>
              </w:numPr>
              <w:shd w:val="clear" w:color="auto" w:fill="auto"/>
              <w:tabs>
                <w:tab w:val="left" w:pos="398"/>
              </w:tabs>
              <w:spacing w:after="0" w:line="322" w:lineRule="exact"/>
              <w:ind w:left="129" w:firstLine="0"/>
              <w:jc w:val="both"/>
              <w:rPr>
                <w:bCs/>
                <w:lang w:val="en-US"/>
              </w:rPr>
            </w:pPr>
            <w:r>
              <w:rPr>
                <w:bCs/>
                <w:lang w:val="en-US"/>
              </w:rPr>
              <w:t>Rond de jamb en lair en dehors et en dedans:</w:t>
            </w:r>
          </w:p>
          <w:p w:rsidR="009229F2" w:rsidRDefault="009229F2" w:rsidP="002C5963">
            <w:pPr>
              <w:pStyle w:val="1b"/>
              <w:shd w:val="clear" w:color="auto" w:fill="auto"/>
              <w:tabs>
                <w:tab w:val="left" w:pos="370"/>
              </w:tabs>
              <w:spacing w:after="0" w:line="319" w:lineRule="exact"/>
              <w:ind w:left="129" w:firstLine="0"/>
              <w:jc w:val="both"/>
              <w:rPr>
                <w:bCs/>
              </w:rPr>
            </w:pPr>
            <w:r>
              <w:rPr>
                <w:bCs/>
              </w:rPr>
              <w:t>а)</w:t>
            </w:r>
            <w:r>
              <w:rPr>
                <w:bCs/>
              </w:rPr>
              <w:tab/>
              <w:t>на всей стопе;</w:t>
            </w:r>
          </w:p>
          <w:p w:rsidR="009229F2" w:rsidRDefault="009229F2" w:rsidP="002C5963">
            <w:pPr>
              <w:pStyle w:val="1b"/>
              <w:shd w:val="clear" w:color="auto" w:fill="auto"/>
              <w:tabs>
                <w:tab w:val="left" w:pos="370"/>
              </w:tabs>
              <w:spacing w:after="0" w:line="319" w:lineRule="exact"/>
              <w:ind w:left="129" w:firstLine="0"/>
              <w:jc w:val="both"/>
              <w:rPr>
                <w:bCs/>
              </w:rPr>
            </w:pPr>
            <w:r>
              <w:rPr>
                <w:bCs/>
              </w:rPr>
              <w:t>б)</w:t>
            </w:r>
            <w:r>
              <w:rPr>
                <w:bCs/>
              </w:rPr>
              <w:tab/>
              <w:t>на полупальцах.</w:t>
            </w:r>
          </w:p>
        </w:tc>
      </w:tr>
      <w:tr w:rsidR="009229F2" w:rsidRPr="00810660" w:rsidTr="00810660">
        <w:trPr>
          <w:trHeight w:val="667"/>
        </w:trPr>
        <w:tc>
          <w:tcPr>
            <w:tcW w:w="72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810660">
            <w:pPr>
              <w:pStyle w:val="20"/>
              <w:shd w:val="clear" w:color="auto" w:fill="auto"/>
              <w:spacing w:line="240" w:lineRule="auto"/>
              <w:ind w:left="142"/>
              <w:rPr>
                <w:b w:val="0"/>
                <w:sz w:val="28"/>
                <w:szCs w:val="28"/>
              </w:rPr>
            </w:pPr>
            <w:r>
              <w:rPr>
                <w:b w:val="0"/>
                <w:sz w:val="28"/>
                <w:szCs w:val="28"/>
              </w:rPr>
              <w:t xml:space="preserve">13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20"/>
              <w:rPr>
                <w:b w:val="0"/>
                <w:sz w:val="28"/>
                <w:szCs w:val="28"/>
              </w:rPr>
            </w:pPr>
            <w:r>
              <w:rPr>
                <w:b w:val="0"/>
                <w:sz w:val="28"/>
                <w:szCs w:val="28"/>
              </w:rPr>
              <w:t>6</w:t>
            </w:r>
          </w:p>
        </w:tc>
        <w:tc>
          <w:tcPr>
            <w:tcW w:w="822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721B7E">
            <w:pPr>
              <w:pStyle w:val="1b"/>
              <w:numPr>
                <w:ilvl w:val="0"/>
                <w:numId w:val="48"/>
              </w:numPr>
              <w:shd w:val="clear" w:color="auto" w:fill="auto"/>
              <w:tabs>
                <w:tab w:val="left" w:pos="367"/>
              </w:tabs>
              <w:spacing w:after="0" w:line="322" w:lineRule="exact"/>
              <w:ind w:left="129" w:firstLine="0"/>
              <w:jc w:val="both"/>
              <w:rPr>
                <w:bCs/>
                <w:lang w:val="en-US" w:eastAsia="en-US"/>
              </w:rPr>
            </w:pPr>
            <w:r>
              <w:rPr>
                <w:bCs/>
                <w:lang w:val="en-US"/>
              </w:rPr>
              <w:t>Battement releve lents на 45°, 90°</w:t>
            </w:r>
            <w:r>
              <w:rPr>
                <w:bCs/>
              </w:rPr>
              <w:t>:</w:t>
            </w:r>
          </w:p>
          <w:p w:rsidR="009229F2" w:rsidRDefault="009229F2" w:rsidP="002C5963">
            <w:pPr>
              <w:pStyle w:val="1b"/>
              <w:shd w:val="clear" w:color="auto" w:fill="auto"/>
              <w:tabs>
                <w:tab w:val="left" w:pos="370"/>
              </w:tabs>
              <w:spacing w:after="0" w:line="319" w:lineRule="exact"/>
              <w:ind w:left="129" w:firstLine="0"/>
              <w:jc w:val="both"/>
              <w:rPr>
                <w:bCs/>
                <w:lang w:val="en-US"/>
              </w:rPr>
            </w:pPr>
            <w:r>
              <w:rPr>
                <w:bCs/>
                <w:lang w:val="en-US"/>
              </w:rPr>
              <w:t>а) в позах croisee et efface, II, arabesgue</w:t>
            </w:r>
          </w:p>
          <w:p w:rsidR="009229F2" w:rsidRDefault="009229F2" w:rsidP="00721B7E">
            <w:pPr>
              <w:pStyle w:val="1b"/>
              <w:numPr>
                <w:ilvl w:val="0"/>
                <w:numId w:val="48"/>
              </w:numPr>
              <w:shd w:val="clear" w:color="auto" w:fill="auto"/>
              <w:tabs>
                <w:tab w:val="left" w:pos="410"/>
              </w:tabs>
              <w:spacing w:after="0" w:line="322" w:lineRule="exact"/>
              <w:ind w:left="129"/>
              <w:jc w:val="both"/>
              <w:rPr>
                <w:bCs/>
                <w:lang w:val="en-US"/>
              </w:rPr>
            </w:pPr>
            <w:r>
              <w:rPr>
                <w:bCs/>
                <w:lang w:val="en-US"/>
              </w:rPr>
              <w:t>Grand plie et releve lents на 45° - серед</w:t>
            </w:r>
            <w:r>
              <w:rPr>
                <w:bCs/>
              </w:rPr>
              <w:t>ин</w:t>
            </w:r>
            <w:r>
              <w:rPr>
                <w:bCs/>
                <w:lang w:val="en-US"/>
              </w:rPr>
              <w:t>а зала.</w:t>
            </w:r>
          </w:p>
        </w:tc>
      </w:tr>
      <w:tr w:rsidR="009229F2" w:rsidTr="00810660">
        <w:trPr>
          <w:trHeight w:val="667"/>
        </w:trPr>
        <w:tc>
          <w:tcPr>
            <w:tcW w:w="72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810660">
            <w:pPr>
              <w:pStyle w:val="20"/>
              <w:shd w:val="clear" w:color="auto" w:fill="auto"/>
              <w:spacing w:line="240" w:lineRule="auto"/>
              <w:ind w:left="142"/>
              <w:rPr>
                <w:b w:val="0"/>
                <w:sz w:val="28"/>
                <w:szCs w:val="28"/>
              </w:rPr>
            </w:pPr>
            <w:r>
              <w:rPr>
                <w:b w:val="0"/>
                <w:sz w:val="28"/>
                <w:szCs w:val="28"/>
              </w:rPr>
              <w:t xml:space="preserve">14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20"/>
              <w:rPr>
                <w:b w:val="0"/>
                <w:sz w:val="28"/>
                <w:szCs w:val="28"/>
              </w:rPr>
            </w:pPr>
            <w:r>
              <w:rPr>
                <w:b w:val="0"/>
                <w:sz w:val="28"/>
                <w:szCs w:val="28"/>
              </w:rPr>
              <w:t>6</w:t>
            </w:r>
          </w:p>
        </w:tc>
        <w:tc>
          <w:tcPr>
            <w:tcW w:w="822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721B7E">
            <w:pPr>
              <w:pStyle w:val="1b"/>
              <w:numPr>
                <w:ilvl w:val="0"/>
                <w:numId w:val="49"/>
              </w:numPr>
              <w:shd w:val="clear" w:color="auto" w:fill="auto"/>
              <w:tabs>
                <w:tab w:val="left" w:pos="370"/>
              </w:tabs>
              <w:spacing w:after="0" w:line="324" w:lineRule="exact"/>
              <w:ind w:left="129" w:firstLine="0"/>
              <w:jc w:val="both"/>
              <w:rPr>
                <w:bCs/>
                <w:lang w:val="en-US" w:eastAsia="en-US"/>
              </w:rPr>
            </w:pPr>
            <w:r>
              <w:rPr>
                <w:bCs/>
                <w:lang w:val="en-US"/>
              </w:rPr>
              <w:t>Battement developpes</w:t>
            </w:r>
            <w:r>
              <w:rPr>
                <w:bCs/>
              </w:rPr>
              <w:t>:</w:t>
            </w:r>
          </w:p>
          <w:p w:rsidR="009229F2" w:rsidRDefault="009229F2" w:rsidP="002C5963">
            <w:pPr>
              <w:pStyle w:val="1b"/>
              <w:shd w:val="clear" w:color="auto" w:fill="auto"/>
              <w:tabs>
                <w:tab w:val="left" w:pos="370"/>
              </w:tabs>
              <w:spacing w:after="0" w:line="319" w:lineRule="exact"/>
              <w:ind w:left="129" w:firstLine="0"/>
              <w:jc w:val="both"/>
              <w:rPr>
                <w:bCs/>
              </w:rPr>
            </w:pPr>
            <w:r>
              <w:rPr>
                <w:bCs/>
              </w:rPr>
              <w:t>а)</w:t>
            </w:r>
            <w:r>
              <w:rPr>
                <w:bCs/>
              </w:rPr>
              <w:tab/>
              <w:t>в сторону, вперёд, назад;</w:t>
            </w:r>
          </w:p>
          <w:p w:rsidR="009229F2" w:rsidRDefault="009229F2" w:rsidP="002C5963">
            <w:pPr>
              <w:pStyle w:val="1b"/>
              <w:shd w:val="clear" w:color="auto" w:fill="auto"/>
              <w:tabs>
                <w:tab w:val="left" w:pos="370"/>
              </w:tabs>
              <w:spacing w:after="0" w:line="319" w:lineRule="exact"/>
              <w:ind w:left="129" w:firstLine="0"/>
              <w:jc w:val="both"/>
              <w:rPr>
                <w:bCs/>
              </w:rPr>
            </w:pPr>
            <w:r>
              <w:rPr>
                <w:bCs/>
              </w:rPr>
              <w:t>б)</w:t>
            </w:r>
            <w:r>
              <w:rPr>
                <w:bCs/>
              </w:rPr>
              <w:tab/>
            </w:r>
            <w:r>
              <w:rPr>
                <w:bCs/>
                <w:lang w:val="en-US"/>
              </w:rPr>
              <w:t>passe</w:t>
            </w:r>
            <w:r>
              <w:rPr>
                <w:bCs/>
              </w:rPr>
              <w:t xml:space="preserve"> со всех направлений.</w:t>
            </w:r>
          </w:p>
          <w:p w:rsidR="009229F2" w:rsidRDefault="009229F2" w:rsidP="00721B7E">
            <w:pPr>
              <w:pStyle w:val="1b"/>
              <w:numPr>
                <w:ilvl w:val="0"/>
                <w:numId w:val="49"/>
              </w:numPr>
              <w:shd w:val="clear" w:color="auto" w:fill="auto"/>
              <w:tabs>
                <w:tab w:val="left" w:pos="401"/>
              </w:tabs>
              <w:spacing w:after="0" w:line="324" w:lineRule="exact"/>
              <w:ind w:left="129" w:firstLine="0"/>
              <w:jc w:val="both"/>
              <w:rPr>
                <w:bCs/>
              </w:rPr>
            </w:pPr>
            <w:r>
              <w:rPr>
                <w:bCs/>
                <w:lang w:val="en-US"/>
              </w:rPr>
              <w:t>Grand</w:t>
            </w:r>
            <w:r w:rsidRPr="009229F2">
              <w:rPr>
                <w:bCs/>
              </w:rPr>
              <w:t xml:space="preserve"> </w:t>
            </w:r>
            <w:r>
              <w:rPr>
                <w:bCs/>
                <w:lang w:val="en-US"/>
              </w:rPr>
              <w:t>plie</w:t>
            </w:r>
            <w:r>
              <w:rPr>
                <w:bCs/>
              </w:rPr>
              <w:t xml:space="preserve"> в </w:t>
            </w:r>
            <w:r>
              <w:rPr>
                <w:bCs/>
                <w:lang w:val="en-US"/>
              </w:rPr>
              <w:t>IV</w:t>
            </w:r>
            <w:r>
              <w:rPr>
                <w:bCs/>
              </w:rPr>
              <w:t xml:space="preserve"> позиции.</w:t>
            </w:r>
          </w:p>
        </w:tc>
      </w:tr>
      <w:tr w:rsidR="009229F2" w:rsidRPr="00810660" w:rsidTr="00810660">
        <w:trPr>
          <w:trHeight w:val="667"/>
        </w:trPr>
        <w:tc>
          <w:tcPr>
            <w:tcW w:w="72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810660">
            <w:pPr>
              <w:pStyle w:val="20"/>
              <w:shd w:val="clear" w:color="auto" w:fill="auto"/>
              <w:spacing w:line="240" w:lineRule="auto"/>
              <w:ind w:left="142"/>
              <w:rPr>
                <w:b w:val="0"/>
                <w:sz w:val="28"/>
                <w:szCs w:val="28"/>
              </w:rPr>
            </w:pPr>
            <w:r>
              <w:rPr>
                <w:b w:val="0"/>
                <w:sz w:val="28"/>
                <w:szCs w:val="28"/>
              </w:rPr>
              <w:t xml:space="preserve">15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20"/>
              <w:rPr>
                <w:b w:val="0"/>
                <w:sz w:val="28"/>
                <w:szCs w:val="28"/>
              </w:rPr>
            </w:pPr>
            <w:r>
              <w:rPr>
                <w:b w:val="0"/>
                <w:sz w:val="28"/>
                <w:szCs w:val="28"/>
              </w:rPr>
              <w:t>6</w:t>
            </w:r>
          </w:p>
        </w:tc>
        <w:tc>
          <w:tcPr>
            <w:tcW w:w="822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721B7E">
            <w:pPr>
              <w:pStyle w:val="1b"/>
              <w:numPr>
                <w:ilvl w:val="0"/>
                <w:numId w:val="50"/>
              </w:numPr>
              <w:shd w:val="clear" w:color="auto" w:fill="auto"/>
              <w:tabs>
                <w:tab w:val="left" w:pos="418"/>
              </w:tabs>
              <w:spacing w:after="0" w:line="322" w:lineRule="exact"/>
              <w:ind w:left="129" w:firstLine="0"/>
              <w:jc w:val="both"/>
              <w:rPr>
                <w:bCs/>
                <w:lang w:val="en-US" w:eastAsia="en-US"/>
              </w:rPr>
            </w:pPr>
            <w:r>
              <w:rPr>
                <w:bCs/>
                <w:lang w:val="en-US"/>
              </w:rPr>
              <w:t>Rond de jamb en lair en dehors et en dedans – середина.</w:t>
            </w:r>
          </w:p>
          <w:p w:rsidR="009229F2" w:rsidRDefault="009229F2" w:rsidP="00721B7E">
            <w:pPr>
              <w:pStyle w:val="1b"/>
              <w:numPr>
                <w:ilvl w:val="0"/>
                <w:numId w:val="50"/>
              </w:numPr>
              <w:shd w:val="clear" w:color="auto" w:fill="auto"/>
              <w:tabs>
                <w:tab w:val="left" w:pos="401"/>
              </w:tabs>
              <w:spacing w:after="0" w:line="322" w:lineRule="exact"/>
              <w:ind w:left="129" w:firstLine="0"/>
              <w:jc w:val="both"/>
              <w:rPr>
                <w:bCs/>
                <w:lang w:val="en-US"/>
              </w:rPr>
            </w:pPr>
            <w:r>
              <w:rPr>
                <w:bCs/>
                <w:lang w:val="en-US"/>
              </w:rPr>
              <w:t>Chagements de pied en tourrant 1/4, 1/2.</w:t>
            </w:r>
          </w:p>
        </w:tc>
      </w:tr>
      <w:tr w:rsidR="009229F2" w:rsidTr="00810660">
        <w:trPr>
          <w:trHeight w:val="667"/>
        </w:trPr>
        <w:tc>
          <w:tcPr>
            <w:tcW w:w="722" w:type="dxa"/>
            <w:tcBorders>
              <w:top w:val="single" w:sz="4" w:space="0" w:color="auto"/>
              <w:left w:val="single" w:sz="4" w:space="0" w:color="auto"/>
              <w:bottom w:val="single" w:sz="4" w:space="0" w:color="auto"/>
              <w:right w:val="single" w:sz="4" w:space="0" w:color="auto"/>
            </w:tcBorders>
            <w:shd w:val="clear" w:color="auto" w:fill="FFFFFF"/>
            <w:hideMark/>
          </w:tcPr>
          <w:p w:rsidR="009229F2" w:rsidRPr="00456074" w:rsidRDefault="009229F2" w:rsidP="00810660">
            <w:pPr>
              <w:pStyle w:val="20"/>
              <w:numPr>
                <w:ilvl w:val="0"/>
                <w:numId w:val="85"/>
              </w:numPr>
              <w:shd w:val="clear" w:color="auto" w:fill="auto"/>
              <w:spacing w:line="240" w:lineRule="auto"/>
              <w:ind w:left="142"/>
              <w:rPr>
                <w:b w:val="0"/>
                <w:sz w:val="28"/>
                <w:szCs w:val="28"/>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20"/>
              <w:rPr>
                <w:b w:val="0"/>
                <w:sz w:val="28"/>
                <w:szCs w:val="28"/>
              </w:rPr>
            </w:pPr>
            <w:r>
              <w:rPr>
                <w:b w:val="0"/>
                <w:sz w:val="28"/>
                <w:szCs w:val="28"/>
              </w:rPr>
              <w:t>6</w:t>
            </w: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AF3A12" w:rsidRDefault="00AF3A12" w:rsidP="002C5963">
            <w:pPr>
              <w:pStyle w:val="1b"/>
              <w:shd w:val="clear" w:color="auto" w:fill="auto"/>
              <w:tabs>
                <w:tab w:val="left" w:pos="374"/>
              </w:tabs>
              <w:spacing w:after="0" w:line="319" w:lineRule="exact"/>
              <w:ind w:left="129" w:firstLine="0"/>
              <w:jc w:val="both"/>
              <w:rPr>
                <w:bCs/>
              </w:rPr>
            </w:pPr>
            <w:r>
              <w:rPr>
                <w:bCs/>
              </w:rPr>
              <w:t>1.</w:t>
            </w:r>
            <w:r w:rsidR="009A03A1" w:rsidRPr="009A03A1">
              <w:rPr>
                <w:bCs/>
              </w:rPr>
              <w:t>Закрепление пройденного материала</w:t>
            </w:r>
            <w:r w:rsidR="009A03A1">
              <w:rPr>
                <w:bCs/>
              </w:rPr>
              <w:t>.</w:t>
            </w:r>
          </w:p>
          <w:p w:rsidR="009229F2" w:rsidRDefault="00AF3A12" w:rsidP="002C5963">
            <w:pPr>
              <w:pStyle w:val="1b"/>
              <w:shd w:val="clear" w:color="auto" w:fill="auto"/>
              <w:tabs>
                <w:tab w:val="left" w:pos="374"/>
              </w:tabs>
              <w:spacing w:after="0" w:line="319" w:lineRule="exact"/>
              <w:ind w:left="129" w:firstLine="0"/>
              <w:jc w:val="both"/>
              <w:rPr>
                <w:bCs/>
              </w:rPr>
            </w:pPr>
            <w:r>
              <w:rPr>
                <w:bCs/>
              </w:rPr>
              <w:t>2. Зачет</w:t>
            </w:r>
          </w:p>
        </w:tc>
      </w:tr>
      <w:tr w:rsidR="002C5963" w:rsidTr="00810660">
        <w:trPr>
          <w:trHeight w:val="377"/>
        </w:trPr>
        <w:tc>
          <w:tcPr>
            <w:tcW w:w="10078" w:type="dxa"/>
            <w:gridSpan w:val="3"/>
            <w:tcBorders>
              <w:top w:val="single" w:sz="4" w:space="0" w:color="auto"/>
              <w:left w:val="single" w:sz="4" w:space="0" w:color="auto"/>
              <w:bottom w:val="single" w:sz="4" w:space="0" w:color="auto"/>
              <w:right w:val="single" w:sz="4" w:space="0" w:color="auto"/>
            </w:tcBorders>
            <w:shd w:val="clear" w:color="auto" w:fill="FFFFFF"/>
          </w:tcPr>
          <w:p w:rsidR="002C5963" w:rsidRDefault="00B144B8" w:rsidP="00810660">
            <w:pPr>
              <w:pStyle w:val="1b"/>
              <w:shd w:val="clear" w:color="auto" w:fill="auto"/>
              <w:tabs>
                <w:tab w:val="left" w:pos="374"/>
              </w:tabs>
              <w:spacing w:after="0" w:line="319" w:lineRule="exact"/>
              <w:ind w:left="142" w:firstLine="0"/>
              <w:jc w:val="center"/>
              <w:rPr>
                <w:b/>
                <w:bCs/>
              </w:rPr>
            </w:pPr>
            <w:r>
              <w:rPr>
                <w:b/>
                <w:bCs/>
                <w:lang w:val="en-US"/>
              </w:rPr>
              <w:t>4</w:t>
            </w:r>
            <w:r w:rsidR="002C5963" w:rsidRPr="00AF3A12">
              <w:rPr>
                <w:b/>
                <w:bCs/>
              </w:rPr>
              <w:t xml:space="preserve"> </w:t>
            </w:r>
            <w:r w:rsidR="002C5963">
              <w:rPr>
                <w:b/>
                <w:bCs/>
              </w:rPr>
              <w:t>полугодие</w:t>
            </w:r>
          </w:p>
        </w:tc>
      </w:tr>
      <w:tr w:rsidR="009229F2" w:rsidTr="00810660">
        <w:trPr>
          <w:trHeight w:val="667"/>
        </w:trPr>
        <w:tc>
          <w:tcPr>
            <w:tcW w:w="72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810660">
            <w:pPr>
              <w:pStyle w:val="20"/>
              <w:shd w:val="clear" w:color="auto" w:fill="auto"/>
              <w:spacing w:line="240" w:lineRule="auto"/>
              <w:ind w:left="142"/>
              <w:rPr>
                <w:b w:val="0"/>
                <w:sz w:val="28"/>
                <w:szCs w:val="28"/>
              </w:rPr>
            </w:pPr>
            <w:r>
              <w:rPr>
                <w:b w:val="0"/>
                <w:sz w:val="28"/>
                <w:szCs w:val="28"/>
              </w:rPr>
              <w:t xml:space="preserve">17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2C5963">
            <w:pPr>
              <w:pStyle w:val="20"/>
              <w:rPr>
                <w:b w:val="0"/>
                <w:sz w:val="28"/>
                <w:szCs w:val="28"/>
              </w:rPr>
            </w:pPr>
            <w:r>
              <w:rPr>
                <w:b w:val="0"/>
                <w:sz w:val="28"/>
                <w:szCs w:val="28"/>
              </w:rPr>
              <w:t>6</w:t>
            </w:r>
          </w:p>
        </w:tc>
        <w:tc>
          <w:tcPr>
            <w:tcW w:w="822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2C5963">
            <w:pPr>
              <w:pStyle w:val="1b"/>
              <w:shd w:val="clear" w:color="auto" w:fill="auto"/>
              <w:tabs>
                <w:tab w:val="left" w:pos="374"/>
              </w:tabs>
              <w:spacing w:after="0" w:line="319" w:lineRule="exact"/>
              <w:ind w:left="129" w:firstLine="0"/>
              <w:jc w:val="both"/>
              <w:rPr>
                <w:bCs/>
                <w:lang w:eastAsia="en-US"/>
              </w:rPr>
            </w:pPr>
            <w:r>
              <w:rPr>
                <w:bCs/>
              </w:rPr>
              <w:t xml:space="preserve">1. </w:t>
            </w:r>
            <w:r>
              <w:rPr>
                <w:bCs/>
                <w:lang w:val="en-US"/>
              </w:rPr>
              <w:t>releve</w:t>
            </w:r>
            <w:r>
              <w:rPr>
                <w:bCs/>
              </w:rPr>
              <w:t xml:space="preserve"> на полупальцах:</w:t>
            </w:r>
          </w:p>
          <w:p w:rsidR="009229F2" w:rsidRDefault="009229F2" w:rsidP="002C5963">
            <w:pPr>
              <w:pStyle w:val="1b"/>
              <w:shd w:val="clear" w:color="auto" w:fill="auto"/>
              <w:tabs>
                <w:tab w:val="left" w:pos="374"/>
              </w:tabs>
              <w:spacing w:after="0" w:line="319" w:lineRule="exact"/>
              <w:ind w:left="129" w:firstLine="0"/>
              <w:jc w:val="both"/>
              <w:rPr>
                <w:bCs/>
              </w:rPr>
            </w:pPr>
            <w:r>
              <w:rPr>
                <w:bCs/>
              </w:rPr>
              <w:t>а)</w:t>
            </w:r>
            <w:r>
              <w:rPr>
                <w:bCs/>
              </w:rPr>
              <w:tab/>
              <w:t xml:space="preserve">в </w:t>
            </w:r>
            <w:r>
              <w:rPr>
                <w:bCs/>
                <w:lang w:val="en-US"/>
              </w:rPr>
              <w:t>IV</w:t>
            </w:r>
            <w:r>
              <w:rPr>
                <w:bCs/>
              </w:rPr>
              <w:t xml:space="preserve"> позиции;</w:t>
            </w:r>
          </w:p>
          <w:p w:rsidR="009229F2" w:rsidRDefault="009229F2" w:rsidP="002C5963">
            <w:pPr>
              <w:pStyle w:val="1b"/>
              <w:shd w:val="clear" w:color="auto" w:fill="auto"/>
              <w:tabs>
                <w:tab w:val="left" w:pos="374"/>
              </w:tabs>
              <w:spacing w:after="0" w:line="319" w:lineRule="exact"/>
              <w:ind w:left="129" w:firstLine="0"/>
              <w:jc w:val="both"/>
              <w:rPr>
                <w:bCs/>
              </w:rPr>
            </w:pPr>
            <w:r>
              <w:rPr>
                <w:bCs/>
              </w:rPr>
              <w:t>б)</w:t>
            </w:r>
            <w:r>
              <w:rPr>
                <w:bCs/>
              </w:rPr>
              <w:tab/>
              <w:t xml:space="preserve">с работающей ногой в положении </w:t>
            </w:r>
            <w:r>
              <w:rPr>
                <w:bCs/>
                <w:lang w:val="en-US"/>
              </w:rPr>
              <w:t>sur</w:t>
            </w:r>
            <w:r>
              <w:rPr>
                <w:bCs/>
              </w:rPr>
              <w:t xml:space="preserve"> 1е со</w:t>
            </w:r>
            <w:r>
              <w:rPr>
                <w:bCs/>
                <w:lang w:val="en-US"/>
              </w:rPr>
              <w:t>u</w:t>
            </w:r>
            <w:r w:rsidRPr="009229F2">
              <w:rPr>
                <w:bCs/>
              </w:rPr>
              <w:t xml:space="preserve"> </w:t>
            </w:r>
            <w:r>
              <w:rPr>
                <w:bCs/>
                <w:lang w:val="en-US"/>
              </w:rPr>
              <w:t>de</w:t>
            </w:r>
            <w:r w:rsidRPr="009229F2">
              <w:rPr>
                <w:bCs/>
              </w:rPr>
              <w:t xml:space="preserve"> </w:t>
            </w:r>
            <w:r>
              <w:rPr>
                <w:bCs/>
                <w:lang w:val="en-US"/>
              </w:rPr>
              <w:t>pied</w:t>
            </w:r>
            <w:r>
              <w:rPr>
                <w:bCs/>
              </w:rPr>
              <w:t xml:space="preserve"> и на 45°.</w:t>
            </w:r>
          </w:p>
        </w:tc>
      </w:tr>
      <w:tr w:rsidR="009229F2" w:rsidTr="00810660">
        <w:trPr>
          <w:trHeight w:val="667"/>
        </w:trPr>
        <w:tc>
          <w:tcPr>
            <w:tcW w:w="72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810660">
            <w:pPr>
              <w:pStyle w:val="20"/>
              <w:numPr>
                <w:ilvl w:val="0"/>
                <w:numId w:val="84"/>
              </w:numPr>
              <w:shd w:val="clear" w:color="auto" w:fill="auto"/>
              <w:spacing w:line="240" w:lineRule="auto"/>
              <w:ind w:left="142"/>
              <w:rPr>
                <w:b w:val="0"/>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2C5963">
            <w:pPr>
              <w:pStyle w:val="20"/>
              <w:rPr>
                <w:b w:val="0"/>
                <w:sz w:val="28"/>
                <w:szCs w:val="28"/>
              </w:rPr>
            </w:pPr>
            <w:r>
              <w:rPr>
                <w:b w:val="0"/>
                <w:sz w:val="28"/>
                <w:szCs w:val="28"/>
              </w:rPr>
              <w:t>6</w:t>
            </w:r>
          </w:p>
        </w:tc>
        <w:tc>
          <w:tcPr>
            <w:tcW w:w="8222" w:type="dxa"/>
            <w:tcBorders>
              <w:top w:val="single" w:sz="4" w:space="0" w:color="auto"/>
              <w:left w:val="single" w:sz="4" w:space="0" w:color="auto"/>
              <w:bottom w:val="single" w:sz="4" w:space="0" w:color="auto"/>
              <w:right w:val="single" w:sz="4" w:space="0" w:color="auto"/>
            </w:tcBorders>
            <w:shd w:val="clear" w:color="auto" w:fill="FFFFFF"/>
            <w:hideMark/>
          </w:tcPr>
          <w:p w:rsidR="009A03A1" w:rsidRPr="009A03A1" w:rsidRDefault="009A03A1" w:rsidP="002C5963">
            <w:pPr>
              <w:pStyle w:val="1b"/>
              <w:shd w:val="clear" w:color="auto" w:fill="auto"/>
              <w:tabs>
                <w:tab w:val="left" w:pos="374"/>
              </w:tabs>
              <w:spacing w:after="0" w:line="319" w:lineRule="exact"/>
              <w:ind w:left="129" w:firstLine="0"/>
              <w:jc w:val="both"/>
              <w:rPr>
                <w:bCs/>
                <w:lang w:eastAsia="en-US"/>
              </w:rPr>
            </w:pPr>
            <w:r>
              <w:rPr>
                <w:bCs/>
              </w:rPr>
              <w:t xml:space="preserve">1. </w:t>
            </w:r>
            <w:r>
              <w:rPr>
                <w:bCs/>
                <w:lang w:val="en-US"/>
              </w:rPr>
              <w:t>Grand</w:t>
            </w:r>
            <w:r w:rsidRPr="009A03A1">
              <w:rPr>
                <w:bCs/>
              </w:rPr>
              <w:t xml:space="preserve"> </w:t>
            </w:r>
            <w:r>
              <w:rPr>
                <w:bCs/>
                <w:lang w:val="en-US"/>
              </w:rPr>
              <w:t>Battement</w:t>
            </w:r>
            <w:r w:rsidRPr="009A03A1">
              <w:rPr>
                <w:bCs/>
              </w:rPr>
              <w:t xml:space="preserve"> </w:t>
            </w:r>
            <w:r>
              <w:rPr>
                <w:bCs/>
                <w:lang w:val="en-US"/>
              </w:rPr>
              <w:t>jete</w:t>
            </w:r>
            <w:r>
              <w:rPr>
                <w:bCs/>
              </w:rPr>
              <w:t>:</w:t>
            </w:r>
          </w:p>
          <w:p w:rsidR="009A03A1" w:rsidRDefault="009A03A1" w:rsidP="002C5963">
            <w:pPr>
              <w:pStyle w:val="1b"/>
              <w:shd w:val="clear" w:color="auto" w:fill="auto"/>
              <w:tabs>
                <w:tab w:val="left" w:pos="370"/>
              </w:tabs>
              <w:spacing w:after="0" w:line="319" w:lineRule="exact"/>
              <w:ind w:left="129" w:firstLine="0"/>
              <w:jc w:val="both"/>
              <w:rPr>
                <w:bCs/>
              </w:rPr>
            </w:pPr>
            <w:r>
              <w:rPr>
                <w:bCs/>
              </w:rPr>
              <w:t>а)</w:t>
            </w:r>
            <w:r>
              <w:rPr>
                <w:bCs/>
              </w:rPr>
              <w:tab/>
              <w:t>вперёд, в сторону, назад;</w:t>
            </w:r>
          </w:p>
          <w:p w:rsidR="009A03A1" w:rsidRPr="009A03A1" w:rsidRDefault="009A03A1" w:rsidP="002C5963">
            <w:pPr>
              <w:pStyle w:val="1b"/>
              <w:shd w:val="clear" w:color="auto" w:fill="auto"/>
              <w:tabs>
                <w:tab w:val="left" w:pos="370"/>
              </w:tabs>
              <w:spacing w:after="0" w:line="319" w:lineRule="exact"/>
              <w:ind w:left="129" w:firstLine="0"/>
              <w:jc w:val="both"/>
              <w:rPr>
                <w:bCs/>
                <w:lang w:val="en-US"/>
              </w:rPr>
            </w:pPr>
            <w:r w:rsidRPr="009A03A1">
              <w:rPr>
                <w:bCs/>
              </w:rPr>
              <w:t>б</w:t>
            </w:r>
            <w:r w:rsidRPr="009A03A1">
              <w:rPr>
                <w:bCs/>
                <w:lang w:val="en-US"/>
              </w:rPr>
              <w:t>)</w:t>
            </w:r>
            <w:r w:rsidRPr="009A03A1">
              <w:rPr>
                <w:bCs/>
                <w:lang w:val="en-US"/>
              </w:rPr>
              <w:tab/>
            </w:r>
            <w:r w:rsidRPr="009A03A1">
              <w:rPr>
                <w:bCs/>
              </w:rPr>
              <w:t>в</w:t>
            </w:r>
            <w:r w:rsidRPr="009A03A1">
              <w:rPr>
                <w:bCs/>
                <w:lang w:val="en-US"/>
              </w:rPr>
              <w:t xml:space="preserve"> </w:t>
            </w:r>
            <w:r w:rsidRPr="009A03A1">
              <w:rPr>
                <w:bCs/>
              </w:rPr>
              <w:t>позах</w:t>
            </w:r>
            <w:r w:rsidRPr="009A03A1">
              <w:rPr>
                <w:bCs/>
                <w:lang w:val="en-US"/>
              </w:rPr>
              <w:t xml:space="preserve"> </w:t>
            </w:r>
            <w:r>
              <w:rPr>
                <w:bCs/>
                <w:lang w:val="en-US"/>
              </w:rPr>
              <w:t>efface</w:t>
            </w:r>
            <w:r w:rsidRPr="009A03A1">
              <w:rPr>
                <w:bCs/>
                <w:lang w:val="en-US"/>
              </w:rPr>
              <w:t xml:space="preserve">, </w:t>
            </w:r>
            <w:r>
              <w:rPr>
                <w:bCs/>
                <w:lang w:val="en-US"/>
              </w:rPr>
              <w:t>II</w:t>
            </w:r>
            <w:r w:rsidRPr="009A03A1">
              <w:rPr>
                <w:bCs/>
                <w:lang w:val="en-US"/>
              </w:rPr>
              <w:t xml:space="preserve"> </w:t>
            </w:r>
            <w:r>
              <w:rPr>
                <w:bCs/>
                <w:lang w:val="en-US"/>
              </w:rPr>
              <w:t>arabesgue</w:t>
            </w:r>
            <w:r w:rsidRPr="009A03A1">
              <w:rPr>
                <w:bCs/>
                <w:lang w:val="en-US"/>
              </w:rPr>
              <w:t>.</w:t>
            </w:r>
          </w:p>
          <w:p w:rsidR="009229F2" w:rsidRPr="009A03A1" w:rsidRDefault="009A03A1" w:rsidP="002C5963">
            <w:pPr>
              <w:pStyle w:val="1b"/>
              <w:shd w:val="clear" w:color="auto" w:fill="auto"/>
              <w:tabs>
                <w:tab w:val="left" w:pos="370"/>
              </w:tabs>
              <w:spacing w:after="0" w:line="319" w:lineRule="exact"/>
              <w:ind w:left="129" w:firstLine="0"/>
              <w:jc w:val="both"/>
              <w:rPr>
                <w:bCs/>
              </w:rPr>
            </w:pPr>
            <w:r>
              <w:rPr>
                <w:bCs/>
              </w:rPr>
              <w:t xml:space="preserve">2. </w:t>
            </w:r>
            <w:r>
              <w:rPr>
                <w:bCs/>
                <w:lang w:val="en-US"/>
              </w:rPr>
              <w:t>I</w:t>
            </w:r>
            <w:r>
              <w:rPr>
                <w:bCs/>
              </w:rPr>
              <w:t xml:space="preserve"> - </w:t>
            </w:r>
            <w:r>
              <w:rPr>
                <w:bCs/>
                <w:lang w:val="en-US"/>
              </w:rPr>
              <w:t>III</w:t>
            </w:r>
            <w:r w:rsidRPr="009229F2">
              <w:rPr>
                <w:bCs/>
              </w:rPr>
              <w:t xml:space="preserve"> </w:t>
            </w:r>
            <w:r>
              <w:rPr>
                <w:bCs/>
                <w:lang w:val="en-US"/>
              </w:rPr>
              <w:t>port</w:t>
            </w:r>
            <w:r w:rsidRPr="009229F2">
              <w:rPr>
                <w:bCs/>
              </w:rPr>
              <w:t xml:space="preserve"> </w:t>
            </w:r>
            <w:r>
              <w:rPr>
                <w:bCs/>
                <w:lang w:val="en-US"/>
              </w:rPr>
              <w:t>de</w:t>
            </w:r>
            <w:r w:rsidRPr="009229F2">
              <w:rPr>
                <w:bCs/>
              </w:rPr>
              <w:t xml:space="preserve"> </w:t>
            </w:r>
            <w:r>
              <w:rPr>
                <w:bCs/>
                <w:lang w:val="en-US"/>
              </w:rPr>
              <w:t>bras</w:t>
            </w:r>
            <w:r>
              <w:rPr>
                <w:bCs/>
              </w:rPr>
              <w:t xml:space="preserve"> как заключение к различным упражнениям.</w:t>
            </w:r>
          </w:p>
        </w:tc>
      </w:tr>
      <w:tr w:rsidR="009229F2" w:rsidTr="00810660">
        <w:trPr>
          <w:trHeight w:val="1415"/>
        </w:trPr>
        <w:tc>
          <w:tcPr>
            <w:tcW w:w="72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810660">
            <w:pPr>
              <w:pStyle w:val="20"/>
              <w:shd w:val="clear" w:color="auto" w:fill="auto"/>
              <w:spacing w:line="240" w:lineRule="auto"/>
              <w:ind w:left="142"/>
              <w:rPr>
                <w:b w:val="0"/>
              </w:rPr>
            </w:pPr>
            <w:r>
              <w:rPr>
                <w:b w:val="0"/>
              </w:rPr>
              <w:t xml:space="preserve">19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2C5963">
            <w:pPr>
              <w:pStyle w:val="1b"/>
              <w:shd w:val="clear" w:color="auto" w:fill="auto"/>
              <w:spacing w:after="0" w:line="240" w:lineRule="auto"/>
              <w:ind w:left="600"/>
              <w:jc w:val="center"/>
            </w:pPr>
            <w:r>
              <w:t>6</w:t>
            </w:r>
          </w:p>
        </w:tc>
        <w:tc>
          <w:tcPr>
            <w:tcW w:w="822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721B7E">
            <w:pPr>
              <w:pStyle w:val="1b"/>
              <w:numPr>
                <w:ilvl w:val="0"/>
                <w:numId w:val="51"/>
              </w:numPr>
              <w:shd w:val="clear" w:color="auto" w:fill="auto"/>
              <w:tabs>
                <w:tab w:val="left" w:pos="415"/>
              </w:tabs>
              <w:spacing w:after="0" w:line="324" w:lineRule="exact"/>
              <w:ind w:left="129" w:firstLine="0"/>
              <w:jc w:val="both"/>
            </w:pPr>
            <w:r>
              <w:t xml:space="preserve">Полуповороты на полупальцах </w:t>
            </w:r>
            <w:r>
              <w:rPr>
                <w:lang w:val="en-US"/>
              </w:rPr>
              <w:t>en</w:t>
            </w:r>
            <w:r w:rsidRPr="009229F2">
              <w:t xml:space="preserve"> </w:t>
            </w:r>
            <w:r>
              <w:rPr>
                <w:lang w:val="en-US"/>
              </w:rPr>
              <w:t>dehors</w:t>
            </w:r>
            <w:r w:rsidRPr="009229F2">
              <w:t xml:space="preserve"> </w:t>
            </w:r>
            <w:r>
              <w:rPr>
                <w:lang w:val="en-US"/>
              </w:rPr>
              <w:t>et</w:t>
            </w:r>
            <w:r w:rsidRPr="009229F2">
              <w:t xml:space="preserve"> </w:t>
            </w:r>
            <w:r>
              <w:rPr>
                <w:lang w:val="en-US"/>
              </w:rPr>
              <w:t>en</w:t>
            </w:r>
            <w:r w:rsidRPr="009229F2">
              <w:t xml:space="preserve"> </w:t>
            </w:r>
            <w:r>
              <w:rPr>
                <w:lang w:val="en-US"/>
              </w:rPr>
              <w:t>dedans</w:t>
            </w:r>
            <w:r>
              <w:t xml:space="preserve"> на двух ногах:</w:t>
            </w:r>
          </w:p>
          <w:p w:rsidR="009229F2" w:rsidRDefault="009229F2" w:rsidP="002C5963">
            <w:pPr>
              <w:pStyle w:val="1b"/>
              <w:shd w:val="clear" w:color="auto" w:fill="auto"/>
              <w:tabs>
                <w:tab w:val="left" w:pos="408"/>
              </w:tabs>
              <w:spacing w:after="0" w:line="324" w:lineRule="exact"/>
              <w:ind w:left="129"/>
              <w:jc w:val="both"/>
            </w:pPr>
            <w:r>
              <w:t>а)</w:t>
            </w:r>
            <w:r>
              <w:tab/>
              <w:t>вытянутых;</w:t>
            </w:r>
          </w:p>
          <w:p w:rsidR="009229F2" w:rsidRDefault="009229F2" w:rsidP="002C5963">
            <w:pPr>
              <w:pStyle w:val="1b"/>
              <w:shd w:val="clear" w:color="auto" w:fill="auto"/>
              <w:tabs>
                <w:tab w:val="left" w:pos="427"/>
              </w:tabs>
              <w:spacing w:after="0" w:line="324" w:lineRule="exact"/>
              <w:ind w:left="129"/>
              <w:jc w:val="both"/>
            </w:pPr>
            <w:r>
              <w:t>б)</w:t>
            </w:r>
            <w:r>
              <w:tab/>
              <w:t xml:space="preserve">с </w:t>
            </w:r>
            <w:r>
              <w:rPr>
                <w:lang w:val="en-US"/>
              </w:rPr>
              <w:t>demi</w:t>
            </w:r>
            <w:r>
              <w:t xml:space="preserve"> plie.</w:t>
            </w:r>
          </w:p>
        </w:tc>
      </w:tr>
      <w:tr w:rsidR="009229F2" w:rsidTr="00810660">
        <w:trPr>
          <w:trHeight w:val="585"/>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9229F2" w:rsidRDefault="009229F2" w:rsidP="00810660">
            <w:pPr>
              <w:pStyle w:val="20"/>
              <w:numPr>
                <w:ilvl w:val="0"/>
                <w:numId w:val="52"/>
              </w:numPr>
              <w:shd w:val="clear" w:color="auto" w:fill="auto"/>
              <w:spacing w:line="240" w:lineRule="auto"/>
              <w:ind w:left="142"/>
              <w:rPr>
                <w:b w:val="0"/>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2C5963">
            <w:pPr>
              <w:pStyle w:val="1b"/>
              <w:shd w:val="clear" w:color="auto" w:fill="auto"/>
              <w:spacing w:after="0" w:line="240" w:lineRule="auto"/>
              <w:ind w:left="580" w:firstLine="0"/>
              <w:jc w:val="center"/>
            </w:pPr>
            <w:r>
              <w:t>6</w:t>
            </w:r>
          </w:p>
        </w:tc>
        <w:tc>
          <w:tcPr>
            <w:tcW w:w="822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2C5963">
            <w:pPr>
              <w:pStyle w:val="1b"/>
              <w:shd w:val="clear" w:color="auto" w:fill="auto"/>
              <w:spacing w:after="0" w:line="326" w:lineRule="exact"/>
              <w:ind w:left="129" w:firstLine="0"/>
              <w:jc w:val="left"/>
              <w:rPr>
                <w:lang w:val="en-US" w:eastAsia="en-US"/>
              </w:rPr>
            </w:pPr>
            <w:r>
              <w:rPr>
                <w:lang w:val="en-US"/>
              </w:rPr>
              <w:t xml:space="preserve">1. Battement fondu et jete – </w:t>
            </w:r>
            <w:r>
              <w:t>комбинации</w:t>
            </w:r>
            <w:r>
              <w:rPr>
                <w:lang w:val="en-US"/>
              </w:rPr>
              <w:t>.</w:t>
            </w:r>
          </w:p>
          <w:p w:rsidR="009229F2" w:rsidRDefault="009229F2" w:rsidP="002C5963">
            <w:pPr>
              <w:pStyle w:val="1b"/>
              <w:shd w:val="clear" w:color="auto" w:fill="auto"/>
              <w:spacing w:after="0" w:line="326" w:lineRule="exact"/>
              <w:ind w:left="129" w:firstLine="0"/>
              <w:jc w:val="left"/>
            </w:pPr>
            <w:r>
              <w:t xml:space="preserve">2. </w:t>
            </w:r>
            <w:r>
              <w:rPr>
                <w:lang w:val="en-US"/>
              </w:rPr>
              <w:t>Petit pas echappes</w:t>
            </w:r>
            <w:r>
              <w:t xml:space="preserve"> на </w:t>
            </w:r>
            <w:r>
              <w:rPr>
                <w:lang w:val="en-US"/>
              </w:rPr>
              <w:t>II</w:t>
            </w:r>
            <w:r>
              <w:t xml:space="preserve"> и </w:t>
            </w:r>
            <w:r>
              <w:rPr>
                <w:lang w:val="en-US"/>
              </w:rPr>
              <w:t>IV</w:t>
            </w:r>
            <w:r>
              <w:t xml:space="preserve"> позиции.</w:t>
            </w:r>
          </w:p>
        </w:tc>
      </w:tr>
      <w:tr w:rsidR="009229F2" w:rsidTr="00810660">
        <w:trPr>
          <w:trHeight w:val="658"/>
        </w:trPr>
        <w:tc>
          <w:tcPr>
            <w:tcW w:w="72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810660">
            <w:pPr>
              <w:pStyle w:val="20"/>
              <w:shd w:val="clear" w:color="auto" w:fill="auto"/>
              <w:spacing w:line="240" w:lineRule="auto"/>
              <w:ind w:left="142"/>
              <w:rPr>
                <w:b w:val="0"/>
              </w:rPr>
            </w:pPr>
            <w:r>
              <w:rPr>
                <w:b w:val="0"/>
              </w:rPr>
              <w:t xml:space="preserve">21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2C5963">
            <w:pPr>
              <w:pStyle w:val="1b"/>
              <w:shd w:val="clear" w:color="auto" w:fill="auto"/>
              <w:spacing w:after="0" w:line="240" w:lineRule="auto"/>
              <w:ind w:left="600"/>
              <w:jc w:val="center"/>
            </w:pPr>
            <w:r>
              <w:t>6</w:t>
            </w:r>
          </w:p>
        </w:tc>
        <w:tc>
          <w:tcPr>
            <w:tcW w:w="822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2C5963">
            <w:pPr>
              <w:pStyle w:val="1b"/>
              <w:shd w:val="clear" w:color="auto" w:fill="auto"/>
              <w:spacing w:after="0" w:line="326" w:lineRule="exact"/>
              <w:ind w:left="129" w:hanging="96"/>
              <w:jc w:val="both"/>
            </w:pPr>
            <w:r>
              <w:rPr>
                <w:lang w:val="en-US"/>
              </w:rPr>
              <w:t>Rond</w:t>
            </w:r>
            <w:r w:rsidRPr="009229F2">
              <w:t xml:space="preserve"> </w:t>
            </w:r>
            <w:r>
              <w:rPr>
                <w:lang w:val="en-US"/>
              </w:rPr>
              <w:t>de</w:t>
            </w:r>
            <w:r w:rsidRPr="009229F2">
              <w:t xml:space="preserve"> </w:t>
            </w:r>
            <w:r>
              <w:rPr>
                <w:lang w:val="en-US"/>
              </w:rPr>
              <w:t>jamb</w:t>
            </w:r>
            <w:r w:rsidRPr="009229F2">
              <w:t xml:space="preserve"> </w:t>
            </w:r>
            <w:r>
              <w:rPr>
                <w:lang w:val="en-US"/>
              </w:rPr>
              <w:t>parterre</w:t>
            </w:r>
            <w:r w:rsidRPr="009229F2">
              <w:t xml:space="preserve"> </w:t>
            </w:r>
            <w:r>
              <w:rPr>
                <w:lang w:val="en-US"/>
              </w:rPr>
              <w:t>en</w:t>
            </w:r>
            <w:r w:rsidRPr="009229F2">
              <w:t xml:space="preserve"> </w:t>
            </w:r>
            <w:r>
              <w:rPr>
                <w:lang w:val="en-US"/>
              </w:rPr>
              <w:t>dehors</w:t>
            </w:r>
            <w:r w:rsidRPr="009229F2">
              <w:t xml:space="preserve"> </w:t>
            </w:r>
            <w:r>
              <w:rPr>
                <w:lang w:val="en-US"/>
              </w:rPr>
              <w:t>et</w:t>
            </w:r>
            <w:r w:rsidRPr="009229F2">
              <w:t xml:space="preserve"> </w:t>
            </w:r>
            <w:r>
              <w:rPr>
                <w:lang w:val="en-US"/>
              </w:rPr>
              <w:t>en</w:t>
            </w:r>
            <w:r w:rsidRPr="009229F2">
              <w:t xml:space="preserve"> </w:t>
            </w:r>
            <w:r>
              <w:rPr>
                <w:lang w:val="en-US"/>
              </w:rPr>
              <w:t>dedans</w:t>
            </w:r>
            <w:r>
              <w:t xml:space="preserve"> комбинация у станка и середине зала.</w:t>
            </w:r>
          </w:p>
        </w:tc>
      </w:tr>
      <w:tr w:rsidR="009229F2" w:rsidTr="00810660">
        <w:trPr>
          <w:trHeight w:val="648"/>
        </w:trPr>
        <w:tc>
          <w:tcPr>
            <w:tcW w:w="72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810660">
            <w:pPr>
              <w:pStyle w:val="20"/>
              <w:shd w:val="clear" w:color="auto" w:fill="auto"/>
              <w:spacing w:line="240" w:lineRule="auto"/>
              <w:ind w:left="142"/>
              <w:rPr>
                <w:b w:val="0"/>
              </w:rPr>
            </w:pPr>
            <w:r>
              <w:rPr>
                <w:b w:val="0"/>
              </w:rPr>
              <w:t xml:space="preserve">22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2C5963">
            <w:pPr>
              <w:spacing w:line="276" w:lineRule="auto"/>
              <w:ind w:left="129"/>
              <w:jc w:val="center"/>
              <w:rPr>
                <w:rFonts w:ascii="Times New Roman" w:hAnsi="Times New Roman" w:cs="Times New Roman"/>
                <w:lang w:eastAsia="en-US"/>
              </w:rPr>
            </w:pPr>
            <w:r>
              <w:rPr>
                <w:rFonts w:ascii="Times New Roman" w:hAnsi="Times New Roman" w:cs="Times New Roman"/>
                <w:lang w:eastAsia="en-US"/>
              </w:rPr>
              <w:t>6</w:t>
            </w:r>
          </w:p>
        </w:tc>
        <w:tc>
          <w:tcPr>
            <w:tcW w:w="822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2C5963">
            <w:pPr>
              <w:pStyle w:val="1b"/>
              <w:shd w:val="clear" w:color="auto" w:fill="auto"/>
              <w:spacing w:after="0" w:line="319" w:lineRule="exact"/>
              <w:ind w:left="129" w:firstLine="45"/>
              <w:jc w:val="both"/>
            </w:pPr>
            <w:r>
              <w:t xml:space="preserve">1. </w:t>
            </w:r>
            <w:r>
              <w:rPr>
                <w:lang w:val="en-US"/>
              </w:rPr>
              <w:t>Battement</w:t>
            </w:r>
            <w:r w:rsidRPr="009229F2">
              <w:t xml:space="preserve"> </w:t>
            </w:r>
            <w:r>
              <w:rPr>
                <w:lang w:val="en-US"/>
              </w:rPr>
              <w:t>fondu</w:t>
            </w:r>
            <w:r w:rsidRPr="009229F2">
              <w:t xml:space="preserve"> </w:t>
            </w:r>
            <w:r>
              <w:rPr>
                <w:lang w:val="en-US"/>
              </w:rPr>
              <w:t>et</w:t>
            </w:r>
            <w:r w:rsidRPr="009229F2">
              <w:t xml:space="preserve"> </w:t>
            </w:r>
            <w:r>
              <w:rPr>
                <w:lang w:val="en-US"/>
              </w:rPr>
              <w:t>frappe</w:t>
            </w:r>
            <w:r w:rsidRPr="009229F2">
              <w:t xml:space="preserve"> </w:t>
            </w:r>
            <w:r>
              <w:rPr>
                <w:lang w:val="en-US"/>
              </w:rPr>
              <w:t>et</w:t>
            </w:r>
            <w:r w:rsidRPr="009229F2">
              <w:t xml:space="preserve"> </w:t>
            </w:r>
            <w:r>
              <w:rPr>
                <w:lang w:val="en-US"/>
              </w:rPr>
              <w:t>Doubles</w:t>
            </w:r>
            <w:r w:rsidRPr="009229F2">
              <w:t xml:space="preserve"> </w:t>
            </w:r>
            <w:r>
              <w:rPr>
                <w:lang w:val="en-US"/>
              </w:rPr>
              <w:t>frappes</w:t>
            </w:r>
            <w:r>
              <w:t xml:space="preserve"> - комбинации на середине и у станка.</w:t>
            </w:r>
          </w:p>
        </w:tc>
      </w:tr>
      <w:tr w:rsidR="009229F2" w:rsidTr="00810660">
        <w:trPr>
          <w:trHeight w:val="982"/>
        </w:trPr>
        <w:tc>
          <w:tcPr>
            <w:tcW w:w="72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810660">
            <w:pPr>
              <w:pStyle w:val="20"/>
              <w:shd w:val="clear" w:color="auto" w:fill="auto"/>
              <w:spacing w:line="240" w:lineRule="auto"/>
              <w:ind w:left="142"/>
              <w:rPr>
                <w:b w:val="0"/>
              </w:rPr>
            </w:pPr>
            <w:r>
              <w:rPr>
                <w:b w:val="0"/>
              </w:rPr>
              <w:t xml:space="preserve">23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2C5963">
            <w:pPr>
              <w:pStyle w:val="1b"/>
              <w:shd w:val="clear" w:color="auto" w:fill="auto"/>
              <w:spacing w:after="0" w:line="240" w:lineRule="auto"/>
              <w:ind w:left="600"/>
              <w:jc w:val="center"/>
            </w:pPr>
            <w:r>
              <w:t>6</w:t>
            </w:r>
          </w:p>
        </w:tc>
        <w:tc>
          <w:tcPr>
            <w:tcW w:w="822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721B7E">
            <w:pPr>
              <w:pStyle w:val="1b"/>
              <w:numPr>
                <w:ilvl w:val="0"/>
                <w:numId w:val="53"/>
              </w:numPr>
              <w:shd w:val="clear" w:color="auto" w:fill="auto"/>
              <w:tabs>
                <w:tab w:val="left" w:pos="643"/>
              </w:tabs>
              <w:spacing w:after="0" w:line="324" w:lineRule="exact"/>
              <w:ind w:left="129" w:firstLine="0"/>
              <w:jc w:val="both"/>
              <w:rPr>
                <w:lang w:val="en-US" w:eastAsia="en-US"/>
              </w:rPr>
            </w:pPr>
            <w:r>
              <w:rPr>
                <w:lang w:val="en-US"/>
              </w:rPr>
              <w:t xml:space="preserve">Battement releve lants et Battement developpes en face </w:t>
            </w:r>
            <w:r>
              <w:t>и</w:t>
            </w:r>
            <w:r>
              <w:rPr>
                <w:lang w:val="en-US"/>
              </w:rPr>
              <w:t xml:space="preserve"> </w:t>
            </w:r>
            <w:r>
              <w:t>в</w:t>
            </w:r>
            <w:r>
              <w:rPr>
                <w:lang w:val="en-US"/>
              </w:rPr>
              <w:t xml:space="preserve"> </w:t>
            </w:r>
            <w:r>
              <w:t>позах</w:t>
            </w:r>
            <w:r>
              <w:rPr>
                <w:lang w:val="en-US"/>
              </w:rPr>
              <w:t xml:space="preserve">: </w:t>
            </w:r>
            <w:r w:rsidR="00B144B8">
              <w:rPr>
                <w:lang w:val="en-US"/>
              </w:rPr>
              <w:t>croisee,</w:t>
            </w:r>
            <w:r>
              <w:rPr>
                <w:lang w:val="en-US"/>
              </w:rPr>
              <w:t xml:space="preserve"> efface, ecartee.</w:t>
            </w:r>
          </w:p>
          <w:p w:rsidR="009229F2" w:rsidRDefault="009229F2" w:rsidP="00721B7E">
            <w:pPr>
              <w:pStyle w:val="1b"/>
              <w:numPr>
                <w:ilvl w:val="0"/>
                <w:numId w:val="53"/>
              </w:numPr>
              <w:shd w:val="clear" w:color="auto" w:fill="auto"/>
              <w:tabs>
                <w:tab w:val="left" w:pos="478"/>
              </w:tabs>
              <w:spacing w:after="0" w:line="324" w:lineRule="exact"/>
              <w:ind w:left="129"/>
              <w:jc w:val="both"/>
            </w:pPr>
            <w:r>
              <w:rPr>
                <w:lang w:val="en-US"/>
              </w:rPr>
              <w:t xml:space="preserve">Rond de jamb en lair </w:t>
            </w:r>
            <w:r>
              <w:t>- комбинация у станка.</w:t>
            </w:r>
          </w:p>
        </w:tc>
      </w:tr>
      <w:tr w:rsidR="009229F2" w:rsidTr="00810660">
        <w:trPr>
          <w:trHeight w:val="1306"/>
        </w:trPr>
        <w:tc>
          <w:tcPr>
            <w:tcW w:w="72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810660">
            <w:pPr>
              <w:pStyle w:val="20"/>
              <w:shd w:val="clear" w:color="auto" w:fill="auto"/>
              <w:spacing w:line="240" w:lineRule="auto"/>
              <w:ind w:left="142"/>
              <w:rPr>
                <w:b w:val="0"/>
              </w:rPr>
            </w:pPr>
            <w:r>
              <w:rPr>
                <w:b w:val="0"/>
              </w:rPr>
              <w:lastRenderedPageBreak/>
              <w:t xml:space="preserve">24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2C5963">
            <w:pPr>
              <w:pStyle w:val="1b"/>
              <w:shd w:val="clear" w:color="auto" w:fill="auto"/>
              <w:spacing w:after="0" w:line="240" w:lineRule="auto"/>
              <w:ind w:left="600"/>
              <w:jc w:val="center"/>
            </w:pPr>
            <w:r>
              <w:t>6</w:t>
            </w:r>
          </w:p>
        </w:tc>
        <w:tc>
          <w:tcPr>
            <w:tcW w:w="822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2C5963">
            <w:pPr>
              <w:pStyle w:val="1b"/>
              <w:shd w:val="clear" w:color="auto" w:fill="auto"/>
              <w:spacing w:after="0" w:line="322" w:lineRule="exact"/>
              <w:ind w:left="129"/>
              <w:jc w:val="both"/>
              <w:rPr>
                <w:lang w:eastAsia="en-US"/>
              </w:rPr>
            </w:pPr>
            <w:r>
              <w:t xml:space="preserve">1. </w:t>
            </w:r>
            <w:r>
              <w:rPr>
                <w:lang w:val="en-US"/>
              </w:rPr>
              <w:t>Port de bras:</w:t>
            </w:r>
          </w:p>
          <w:p w:rsidR="009229F2" w:rsidRDefault="009229F2" w:rsidP="002C5963">
            <w:pPr>
              <w:pStyle w:val="1b"/>
              <w:shd w:val="clear" w:color="auto" w:fill="auto"/>
              <w:tabs>
                <w:tab w:val="left" w:pos="410"/>
              </w:tabs>
              <w:spacing w:after="0" w:line="322" w:lineRule="exact"/>
              <w:ind w:left="129"/>
              <w:jc w:val="both"/>
            </w:pPr>
            <w:r>
              <w:t>а)</w:t>
            </w:r>
            <w:r>
              <w:tab/>
              <w:t>с наклоном корпуса в сторону;</w:t>
            </w:r>
          </w:p>
          <w:p w:rsidR="009229F2" w:rsidRDefault="009229F2" w:rsidP="002C5963">
            <w:pPr>
              <w:pStyle w:val="1b"/>
              <w:shd w:val="clear" w:color="auto" w:fill="auto"/>
              <w:tabs>
                <w:tab w:val="left" w:pos="-12"/>
              </w:tabs>
              <w:spacing w:after="0" w:line="322" w:lineRule="exact"/>
              <w:ind w:left="129" w:firstLine="45"/>
              <w:jc w:val="both"/>
            </w:pPr>
            <w:r>
              <w:t>б) с наклоном и перегибанием корпуса, с ногой, вытянутой носком вперёд, назад.</w:t>
            </w:r>
          </w:p>
        </w:tc>
      </w:tr>
      <w:tr w:rsidR="009229F2" w:rsidTr="00810660">
        <w:trPr>
          <w:trHeight w:val="662"/>
        </w:trPr>
        <w:tc>
          <w:tcPr>
            <w:tcW w:w="72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810660">
            <w:pPr>
              <w:pStyle w:val="20"/>
              <w:shd w:val="clear" w:color="auto" w:fill="auto"/>
              <w:spacing w:line="240" w:lineRule="auto"/>
              <w:ind w:left="142"/>
              <w:rPr>
                <w:b w:val="0"/>
              </w:rPr>
            </w:pPr>
            <w:r>
              <w:rPr>
                <w:b w:val="0"/>
              </w:rPr>
              <w:t xml:space="preserve">25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2C5963">
            <w:pPr>
              <w:pStyle w:val="1b"/>
              <w:shd w:val="clear" w:color="auto" w:fill="auto"/>
              <w:spacing w:after="0" w:line="240" w:lineRule="auto"/>
              <w:ind w:left="600"/>
              <w:jc w:val="center"/>
            </w:pPr>
            <w:r>
              <w:t>6</w:t>
            </w:r>
          </w:p>
        </w:tc>
        <w:tc>
          <w:tcPr>
            <w:tcW w:w="822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721B7E">
            <w:pPr>
              <w:pStyle w:val="1b"/>
              <w:numPr>
                <w:ilvl w:val="0"/>
                <w:numId w:val="54"/>
              </w:numPr>
              <w:shd w:val="clear" w:color="auto" w:fill="auto"/>
              <w:tabs>
                <w:tab w:val="left" w:pos="372"/>
              </w:tabs>
              <w:spacing w:after="0" w:line="240" w:lineRule="auto"/>
              <w:ind w:left="129" w:firstLine="0"/>
              <w:jc w:val="both"/>
              <w:rPr>
                <w:lang w:eastAsia="en-US"/>
              </w:rPr>
            </w:pPr>
            <w:r>
              <w:t xml:space="preserve">4 - 5 ое </w:t>
            </w:r>
            <w:r>
              <w:rPr>
                <w:lang w:val="en-US"/>
              </w:rPr>
              <w:t xml:space="preserve">Port de bras </w:t>
            </w:r>
            <w:r>
              <w:t>в V позиции</w:t>
            </w:r>
          </w:p>
          <w:p w:rsidR="009229F2" w:rsidRDefault="009229F2" w:rsidP="00721B7E">
            <w:pPr>
              <w:pStyle w:val="1b"/>
              <w:numPr>
                <w:ilvl w:val="0"/>
                <w:numId w:val="54"/>
              </w:numPr>
              <w:shd w:val="clear" w:color="auto" w:fill="auto"/>
              <w:tabs>
                <w:tab w:val="left" w:pos="398"/>
              </w:tabs>
              <w:spacing w:before="60" w:after="0" w:line="240" w:lineRule="auto"/>
              <w:ind w:left="129" w:firstLine="0"/>
              <w:jc w:val="both"/>
            </w:pPr>
            <w:r>
              <w:t xml:space="preserve">IV </w:t>
            </w:r>
            <w:r>
              <w:rPr>
                <w:lang w:val="en-US"/>
              </w:rPr>
              <w:t>arabesgue</w:t>
            </w:r>
            <w:r>
              <w:t xml:space="preserve"> - носком в пол</w:t>
            </w:r>
          </w:p>
        </w:tc>
      </w:tr>
      <w:tr w:rsidR="009229F2" w:rsidTr="00810660">
        <w:trPr>
          <w:trHeight w:val="1622"/>
        </w:trPr>
        <w:tc>
          <w:tcPr>
            <w:tcW w:w="72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810660">
            <w:pPr>
              <w:pStyle w:val="20"/>
              <w:shd w:val="clear" w:color="auto" w:fill="auto"/>
              <w:spacing w:line="240" w:lineRule="auto"/>
              <w:ind w:left="142"/>
              <w:rPr>
                <w:b w:val="0"/>
              </w:rPr>
            </w:pPr>
            <w:r>
              <w:rPr>
                <w:b w:val="0"/>
              </w:rPr>
              <w:t xml:space="preserve">26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2C5963">
            <w:pPr>
              <w:pStyle w:val="1b"/>
              <w:shd w:val="clear" w:color="auto" w:fill="auto"/>
              <w:spacing w:after="0" w:line="240" w:lineRule="auto"/>
              <w:ind w:left="600"/>
              <w:jc w:val="center"/>
            </w:pPr>
            <w:r>
              <w:t>6</w:t>
            </w:r>
          </w:p>
        </w:tc>
        <w:tc>
          <w:tcPr>
            <w:tcW w:w="822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721B7E">
            <w:pPr>
              <w:pStyle w:val="1b"/>
              <w:numPr>
                <w:ilvl w:val="0"/>
                <w:numId w:val="55"/>
              </w:numPr>
              <w:shd w:val="clear" w:color="auto" w:fill="auto"/>
              <w:tabs>
                <w:tab w:val="left" w:pos="370"/>
              </w:tabs>
              <w:spacing w:after="0" w:line="319" w:lineRule="exact"/>
              <w:ind w:left="129" w:firstLine="0"/>
              <w:jc w:val="both"/>
              <w:rPr>
                <w:lang w:val="en-US" w:eastAsia="en-US"/>
              </w:rPr>
            </w:pPr>
            <w:r>
              <w:rPr>
                <w:lang w:val="en-US"/>
              </w:rPr>
              <w:t xml:space="preserve">Pas de bourree - </w:t>
            </w:r>
            <w:r>
              <w:t>в</w:t>
            </w:r>
            <w:r>
              <w:rPr>
                <w:lang w:val="en-US"/>
              </w:rPr>
              <w:t xml:space="preserve"> </w:t>
            </w:r>
            <w:r>
              <w:t>позах</w:t>
            </w:r>
            <w:r>
              <w:rPr>
                <w:lang w:val="en-US"/>
              </w:rPr>
              <w:t xml:space="preserve"> croisee</w:t>
            </w:r>
          </w:p>
          <w:p w:rsidR="009229F2" w:rsidRDefault="009229F2" w:rsidP="00721B7E">
            <w:pPr>
              <w:pStyle w:val="1b"/>
              <w:numPr>
                <w:ilvl w:val="0"/>
                <w:numId w:val="55"/>
              </w:numPr>
              <w:shd w:val="clear" w:color="auto" w:fill="auto"/>
              <w:tabs>
                <w:tab w:val="left" w:pos="398"/>
              </w:tabs>
              <w:spacing w:after="0" w:line="319" w:lineRule="exact"/>
              <w:ind w:left="129" w:firstLine="0"/>
              <w:jc w:val="both"/>
            </w:pPr>
            <w:r>
              <w:rPr>
                <w:lang w:val="en-US"/>
              </w:rPr>
              <w:t xml:space="preserve">Pas assemble </w:t>
            </w:r>
            <w:r>
              <w:t>- вперёд, назад</w:t>
            </w:r>
          </w:p>
          <w:p w:rsidR="009229F2" w:rsidRDefault="009229F2" w:rsidP="002C5963">
            <w:pPr>
              <w:pStyle w:val="1b"/>
              <w:shd w:val="clear" w:color="auto" w:fill="auto"/>
              <w:tabs>
                <w:tab w:val="left" w:pos="408"/>
              </w:tabs>
              <w:spacing w:after="0" w:line="319" w:lineRule="exact"/>
              <w:ind w:left="129" w:hanging="12"/>
              <w:jc w:val="both"/>
            </w:pPr>
            <w:r>
              <w:rPr>
                <w:lang w:val="en-US"/>
              </w:rPr>
              <w:t>а)</w:t>
            </w:r>
            <w:r>
              <w:rPr>
                <w:lang w:val="en-US"/>
              </w:rPr>
              <w:tab/>
              <w:t>en face</w:t>
            </w:r>
          </w:p>
          <w:p w:rsidR="009229F2" w:rsidRDefault="009229F2" w:rsidP="002C5963">
            <w:pPr>
              <w:pStyle w:val="1b"/>
              <w:shd w:val="clear" w:color="auto" w:fill="auto"/>
              <w:tabs>
                <w:tab w:val="left" w:pos="425"/>
              </w:tabs>
              <w:spacing w:after="0" w:line="319" w:lineRule="exact"/>
              <w:ind w:left="129" w:hanging="12"/>
              <w:jc w:val="both"/>
            </w:pPr>
            <w:r>
              <w:t>б)</w:t>
            </w:r>
            <w:r>
              <w:tab/>
              <w:t xml:space="preserve">в позе </w:t>
            </w:r>
            <w:r>
              <w:rPr>
                <w:lang w:val="en-US"/>
              </w:rPr>
              <w:t>croisee</w:t>
            </w:r>
          </w:p>
          <w:p w:rsidR="009229F2" w:rsidRDefault="009229F2" w:rsidP="002C5963">
            <w:pPr>
              <w:pStyle w:val="1b"/>
              <w:shd w:val="clear" w:color="auto" w:fill="auto"/>
              <w:tabs>
                <w:tab w:val="left" w:pos="413"/>
              </w:tabs>
              <w:spacing w:after="0" w:line="319" w:lineRule="exact"/>
              <w:ind w:left="129" w:hanging="12"/>
              <w:jc w:val="both"/>
            </w:pPr>
            <w:r>
              <w:t>в)</w:t>
            </w:r>
            <w:r>
              <w:tab/>
              <w:t xml:space="preserve">с </w:t>
            </w:r>
            <w:r>
              <w:rPr>
                <w:lang w:val="en-US"/>
              </w:rPr>
              <w:t>soute</w:t>
            </w:r>
            <w:r>
              <w:t xml:space="preserve"> с V позиции</w:t>
            </w:r>
          </w:p>
        </w:tc>
      </w:tr>
      <w:tr w:rsidR="009229F2" w:rsidTr="00810660">
        <w:trPr>
          <w:trHeight w:val="1301"/>
        </w:trPr>
        <w:tc>
          <w:tcPr>
            <w:tcW w:w="72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810660">
            <w:pPr>
              <w:pStyle w:val="20"/>
              <w:shd w:val="clear" w:color="auto" w:fill="auto"/>
              <w:spacing w:line="240" w:lineRule="auto"/>
              <w:ind w:left="142"/>
              <w:rPr>
                <w:b w:val="0"/>
              </w:rPr>
            </w:pPr>
            <w:r>
              <w:rPr>
                <w:b w:val="0"/>
              </w:rPr>
              <w:t xml:space="preserve">27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2C5963">
            <w:pPr>
              <w:pStyle w:val="1b"/>
              <w:shd w:val="clear" w:color="auto" w:fill="auto"/>
              <w:spacing w:after="0" w:line="240" w:lineRule="auto"/>
              <w:ind w:left="600"/>
              <w:jc w:val="center"/>
            </w:pPr>
            <w:r>
              <w:t>6</w:t>
            </w:r>
          </w:p>
        </w:tc>
        <w:tc>
          <w:tcPr>
            <w:tcW w:w="822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2C5963">
            <w:pPr>
              <w:pStyle w:val="1b"/>
              <w:shd w:val="clear" w:color="auto" w:fill="auto"/>
              <w:spacing w:after="0" w:line="322" w:lineRule="exact"/>
              <w:ind w:left="129" w:firstLine="0"/>
              <w:jc w:val="both"/>
              <w:rPr>
                <w:lang w:eastAsia="en-US"/>
              </w:rPr>
            </w:pPr>
            <w:r>
              <w:t xml:space="preserve">1. </w:t>
            </w:r>
            <w:r>
              <w:rPr>
                <w:lang w:val="en-US"/>
              </w:rPr>
              <w:t>releve</w:t>
            </w:r>
            <w:r>
              <w:t xml:space="preserve"> на полупальцах</w:t>
            </w:r>
          </w:p>
          <w:p w:rsidR="009229F2" w:rsidRDefault="009229F2" w:rsidP="002C5963">
            <w:pPr>
              <w:pStyle w:val="1b"/>
              <w:shd w:val="clear" w:color="auto" w:fill="auto"/>
              <w:tabs>
                <w:tab w:val="left" w:pos="406"/>
              </w:tabs>
              <w:spacing w:after="0" w:line="322" w:lineRule="exact"/>
              <w:ind w:left="129" w:firstLine="0"/>
              <w:jc w:val="both"/>
            </w:pPr>
            <w:r>
              <w:t>а)</w:t>
            </w:r>
            <w:r>
              <w:tab/>
              <w:t xml:space="preserve">в IV позиции </w:t>
            </w:r>
            <w:r>
              <w:rPr>
                <w:lang w:val="en-US"/>
              </w:rPr>
              <w:t>croisee</w:t>
            </w:r>
            <w:r w:rsidRPr="009229F2">
              <w:t xml:space="preserve"> </w:t>
            </w:r>
            <w:r>
              <w:rPr>
                <w:lang w:val="en-US"/>
              </w:rPr>
              <w:t>et</w:t>
            </w:r>
            <w:r w:rsidRPr="009229F2">
              <w:t xml:space="preserve"> </w:t>
            </w:r>
            <w:r>
              <w:rPr>
                <w:lang w:val="en-US"/>
              </w:rPr>
              <w:t>efface</w:t>
            </w:r>
          </w:p>
          <w:p w:rsidR="009229F2" w:rsidRDefault="009229F2" w:rsidP="002C5963">
            <w:pPr>
              <w:pStyle w:val="1b"/>
              <w:shd w:val="clear" w:color="auto" w:fill="auto"/>
              <w:tabs>
                <w:tab w:val="left" w:pos="434"/>
              </w:tabs>
              <w:spacing w:after="0" w:line="322" w:lineRule="exact"/>
              <w:ind w:left="129" w:firstLine="0"/>
              <w:jc w:val="both"/>
            </w:pPr>
            <w:r>
              <w:t>б)</w:t>
            </w:r>
            <w:r>
              <w:tab/>
              <w:t xml:space="preserve">работающая нога в положении </w:t>
            </w:r>
            <w:r>
              <w:rPr>
                <w:lang w:val="en-US"/>
              </w:rPr>
              <w:t>sur</w:t>
            </w:r>
            <w:r w:rsidRPr="009229F2">
              <w:t xml:space="preserve"> </w:t>
            </w:r>
            <w:r>
              <w:rPr>
                <w:lang w:val="en-US"/>
              </w:rPr>
              <w:t>le</w:t>
            </w:r>
            <w:r>
              <w:t xml:space="preserve"> сои </w:t>
            </w:r>
            <w:r>
              <w:rPr>
                <w:lang w:val="en-US"/>
              </w:rPr>
              <w:t>de</w:t>
            </w:r>
            <w:r w:rsidRPr="009229F2">
              <w:t xml:space="preserve"> </w:t>
            </w:r>
            <w:r>
              <w:rPr>
                <w:lang w:val="en-US"/>
              </w:rPr>
              <w:t>pied</w:t>
            </w:r>
            <w:r>
              <w:rPr>
                <w:rStyle w:val="114"/>
              </w:rPr>
              <w:t xml:space="preserve"> или</w:t>
            </w:r>
            <w:r>
              <w:t xml:space="preserve"> поднята в любом направлении на 45°</w:t>
            </w:r>
          </w:p>
        </w:tc>
      </w:tr>
      <w:tr w:rsidR="009229F2" w:rsidTr="00810660">
        <w:trPr>
          <w:trHeight w:val="637"/>
        </w:trPr>
        <w:tc>
          <w:tcPr>
            <w:tcW w:w="72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810660">
            <w:pPr>
              <w:pStyle w:val="20"/>
              <w:shd w:val="clear" w:color="auto" w:fill="auto"/>
              <w:spacing w:line="240" w:lineRule="auto"/>
              <w:ind w:left="142"/>
              <w:rPr>
                <w:b w:val="0"/>
              </w:rPr>
            </w:pPr>
            <w:r>
              <w:rPr>
                <w:b w:val="0"/>
              </w:rPr>
              <w:t xml:space="preserve">28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2C5963">
            <w:pPr>
              <w:pStyle w:val="1b"/>
              <w:shd w:val="clear" w:color="auto" w:fill="auto"/>
              <w:spacing w:after="0" w:line="240" w:lineRule="auto"/>
              <w:ind w:left="600"/>
              <w:jc w:val="center"/>
            </w:pPr>
            <w:r>
              <w:t>6</w:t>
            </w:r>
          </w:p>
        </w:tc>
        <w:tc>
          <w:tcPr>
            <w:tcW w:w="822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2C5963">
            <w:pPr>
              <w:pStyle w:val="1b"/>
              <w:shd w:val="clear" w:color="auto" w:fill="auto"/>
              <w:spacing w:after="0" w:line="322" w:lineRule="exact"/>
              <w:ind w:left="129" w:firstLine="129"/>
              <w:jc w:val="both"/>
            </w:pPr>
            <w:r>
              <w:t>Вращения на двух ногах в V позиции на полупальцах на месте (с поворотом головы в зеркало)</w:t>
            </w:r>
          </w:p>
        </w:tc>
      </w:tr>
      <w:tr w:rsidR="009229F2" w:rsidTr="00810660">
        <w:trPr>
          <w:trHeight w:val="663"/>
        </w:trPr>
        <w:tc>
          <w:tcPr>
            <w:tcW w:w="72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810660">
            <w:pPr>
              <w:pStyle w:val="20"/>
              <w:shd w:val="clear" w:color="auto" w:fill="auto"/>
              <w:spacing w:line="240" w:lineRule="auto"/>
              <w:ind w:left="142"/>
              <w:rPr>
                <w:b w:val="0"/>
              </w:rPr>
            </w:pPr>
            <w:r>
              <w:rPr>
                <w:b w:val="0"/>
              </w:rPr>
              <w:t xml:space="preserve">29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2C5963">
            <w:pPr>
              <w:pStyle w:val="1b"/>
              <w:shd w:val="clear" w:color="auto" w:fill="auto"/>
              <w:spacing w:after="0" w:line="240" w:lineRule="auto"/>
              <w:ind w:left="600"/>
              <w:jc w:val="center"/>
            </w:pPr>
            <w:r>
              <w:t>6</w:t>
            </w:r>
          </w:p>
        </w:tc>
        <w:tc>
          <w:tcPr>
            <w:tcW w:w="822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721B7E">
            <w:pPr>
              <w:pStyle w:val="1b"/>
              <w:numPr>
                <w:ilvl w:val="0"/>
                <w:numId w:val="56"/>
              </w:numPr>
              <w:shd w:val="clear" w:color="auto" w:fill="auto"/>
              <w:tabs>
                <w:tab w:val="left" w:pos="370"/>
              </w:tabs>
              <w:spacing w:after="0" w:line="240" w:lineRule="auto"/>
              <w:ind w:left="129" w:firstLine="0"/>
              <w:jc w:val="both"/>
              <w:rPr>
                <w:lang w:eastAsia="en-US"/>
              </w:rPr>
            </w:pPr>
            <w:r>
              <w:rPr>
                <w:lang w:val="en-US"/>
              </w:rPr>
              <w:t>Adagio</w:t>
            </w:r>
            <w:r>
              <w:t>.</w:t>
            </w:r>
          </w:p>
          <w:p w:rsidR="009229F2" w:rsidRDefault="009229F2" w:rsidP="00721B7E">
            <w:pPr>
              <w:pStyle w:val="1b"/>
              <w:numPr>
                <w:ilvl w:val="0"/>
                <w:numId w:val="56"/>
              </w:numPr>
              <w:shd w:val="clear" w:color="auto" w:fill="auto"/>
              <w:tabs>
                <w:tab w:val="left" w:pos="398"/>
              </w:tabs>
              <w:spacing w:before="60" w:after="0" w:line="240" w:lineRule="auto"/>
              <w:ind w:left="129" w:firstLine="0"/>
              <w:jc w:val="both"/>
            </w:pPr>
            <w:r>
              <w:rPr>
                <w:lang w:val="en-US"/>
              </w:rPr>
              <w:t xml:space="preserve">Pas fete </w:t>
            </w:r>
            <w:r>
              <w:t>– комбинация.</w:t>
            </w:r>
          </w:p>
        </w:tc>
      </w:tr>
      <w:tr w:rsidR="009229F2" w:rsidRPr="00810660" w:rsidTr="00810660">
        <w:trPr>
          <w:trHeight w:val="979"/>
        </w:trPr>
        <w:tc>
          <w:tcPr>
            <w:tcW w:w="72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810660">
            <w:pPr>
              <w:pStyle w:val="20"/>
              <w:shd w:val="clear" w:color="auto" w:fill="auto"/>
              <w:spacing w:line="240" w:lineRule="auto"/>
              <w:ind w:left="142"/>
              <w:rPr>
                <w:b w:val="0"/>
              </w:rPr>
            </w:pPr>
            <w:r>
              <w:rPr>
                <w:b w:val="0"/>
              </w:rPr>
              <w:t>30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2C5963">
            <w:pPr>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6</w:t>
            </w:r>
          </w:p>
        </w:tc>
        <w:tc>
          <w:tcPr>
            <w:tcW w:w="822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2C5963">
            <w:pPr>
              <w:pStyle w:val="1b"/>
              <w:shd w:val="clear" w:color="auto" w:fill="auto"/>
              <w:tabs>
                <w:tab w:val="left" w:pos="370"/>
              </w:tabs>
              <w:spacing w:after="0" w:line="240" w:lineRule="auto"/>
              <w:ind w:left="129" w:firstLine="0"/>
              <w:jc w:val="both"/>
              <w:rPr>
                <w:lang w:val="en-US" w:eastAsia="en-US"/>
              </w:rPr>
            </w:pPr>
            <w:r>
              <w:rPr>
                <w:lang w:val="en-US"/>
              </w:rPr>
              <w:t xml:space="preserve">1. Battement releve leant </w:t>
            </w:r>
            <w:r>
              <w:t>на</w:t>
            </w:r>
            <w:r>
              <w:rPr>
                <w:lang w:val="en-US"/>
              </w:rPr>
              <w:t xml:space="preserve"> 90º.</w:t>
            </w:r>
          </w:p>
          <w:p w:rsidR="009229F2" w:rsidRDefault="009229F2" w:rsidP="002C5963">
            <w:pPr>
              <w:pStyle w:val="1b"/>
              <w:shd w:val="clear" w:color="auto" w:fill="auto"/>
              <w:tabs>
                <w:tab w:val="left" w:pos="370"/>
              </w:tabs>
              <w:spacing w:after="0" w:line="240" w:lineRule="auto"/>
              <w:ind w:left="129" w:firstLine="0"/>
              <w:jc w:val="both"/>
              <w:rPr>
                <w:lang w:val="en-US"/>
              </w:rPr>
            </w:pPr>
            <w:r>
              <w:rPr>
                <w:lang w:val="en-US"/>
              </w:rPr>
              <w:t xml:space="preserve">2. Ballanssuar </w:t>
            </w:r>
            <w:r>
              <w:t>на</w:t>
            </w:r>
            <w:r>
              <w:rPr>
                <w:lang w:val="en-US"/>
              </w:rPr>
              <w:t xml:space="preserve"> </w:t>
            </w:r>
            <w:r>
              <w:t>середине</w:t>
            </w:r>
            <w:r>
              <w:rPr>
                <w:lang w:val="en-US"/>
              </w:rPr>
              <w:t xml:space="preserve"> </w:t>
            </w:r>
            <w:r>
              <w:t>зала</w:t>
            </w:r>
            <w:r>
              <w:rPr>
                <w:lang w:val="en-US"/>
              </w:rPr>
              <w:t>.</w:t>
            </w:r>
          </w:p>
          <w:p w:rsidR="009229F2" w:rsidRDefault="009229F2" w:rsidP="002C5963">
            <w:pPr>
              <w:pStyle w:val="1b"/>
              <w:shd w:val="clear" w:color="auto" w:fill="auto"/>
              <w:tabs>
                <w:tab w:val="left" w:pos="370"/>
              </w:tabs>
              <w:spacing w:after="0" w:line="240" w:lineRule="auto"/>
              <w:ind w:left="129" w:firstLine="0"/>
              <w:jc w:val="both"/>
              <w:rPr>
                <w:lang w:val="en-US"/>
              </w:rPr>
            </w:pPr>
            <w:r>
              <w:rPr>
                <w:lang w:val="en-US"/>
              </w:rPr>
              <w:t xml:space="preserve">3. Grand battement de pied. </w:t>
            </w:r>
          </w:p>
        </w:tc>
      </w:tr>
      <w:tr w:rsidR="009229F2" w:rsidTr="00810660">
        <w:trPr>
          <w:trHeight w:val="979"/>
        </w:trPr>
        <w:tc>
          <w:tcPr>
            <w:tcW w:w="72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810660">
            <w:pPr>
              <w:pStyle w:val="20"/>
              <w:shd w:val="clear" w:color="auto" w:fill="auto"/>
              <w:spacing w:line="240" w:lineRule="auto"/>
              <w:ind w:left="142"/>
              <w:rPr>
                <w:b w:val="0"/>
              </w:rPr>
            </w:pPr>
            <w:r>
              <w:rPr>
                <w:b w:val="0"/>
              </w:rPr>
              <w:t xml:space="preserve">31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2C5963">
            <w:pPr>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6</w:t>
            </w:r>
          </w:p>
        </w:tc>
        <w:tc>
          <w:tcPr>
            <w:tcW w:w="822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2C5963">
            <w:pPr>
              <w:pStyle w:val="1b"/>
              <w:shd w:val="clear" w:color="auto" w:fill="auto"/>
              <w:tabs>
                <w:tab w:val="left" w:pos="370"/>
              </w:tabs>
              <w:spacing w:after="0" w:line="240" w:lineRule="auto"/>
              <w:ind w:left="129" w:firstLine="0"/>
              <w:jc w:val="both"/>
              <w:rPr>
                <w:lang w:eastAsia="en-US"/>
              </w:rPr>
            </w:pPr>
            <w:r>
              <w:t xml:space="preserve">1. </w:t>
            </w:r>
            <w:r>
              <w:rPr>
                <w:lang w:val="en-US"/>
              </w:rPr>
              <w:t>Grand</w:t>
            </w:r>
            <w:r w:rsidRPr="009229F2">
              <w:t xml:space="preserve"> </w:t>
            </w:r>
            <w:r>
              <w:rPr>
                <w:lang w:val="en-US"/>
              </w:rPr>
              <w:t>battement</w:t>
            </w:r>
            <w:r>
              <w:t xml:space="preserve"> в позах.</w:t>
            </w:r>
          </w:p>
          <w:p w:rsidR="009229F2" w:rsidRDefault="009229F2" w:rsidP="002C5963">
            <w:pPr>
              <w:pStyle w:val="1b"/>
              <w:shd w:val="clear" w:color="auto" w:fill="auto"/>
              <w:tabs>
                <w:tab w:val="left" w:pos="370"/>
              </w:tabs>
              <w:spacing w:after="0" w:line="240" w:lineRule="auto"/>
              <w:ind w:left="129" w:firstLine="0"/>
              <w:jc w:val="both"/>
            </w:pPr>
            <w:r>
              <w:t xml:space="preserve">2. </w:t>
            </w:r>
            <w:r>
              <w:rPr>
                <w:lang w:val="en-US"/>
              </w:rPr>
              <w:t>Pas</w:t>
            </w:r>
            <w:r w:rsidRPr="009229F2">
              <w:t xml:space="preserve"> </w:t>
            </w:r>
            <w:r>
              <w:rPr>
                <w:lang w:val="en-US"/>
              </w:rPr>
              <w:t>tombe</w:t>
            </w:r>
            <w:r>
              <w:t xml:space="preserve"> с фиксацией ноги в положении </w:t>
            </w:r>
            <w:r>
              <w:rPr>
                <w:lang w:val="en-US"/>
              </w:rPr>
              <w:t>sur</w:t>
            </w:r>
            <w:r w:rsidRPr="009229F2">
              <w:t xml:space="preserve"> </w:t>
            </w:r>
            <w:r>
              <w:rPr>
                <w:lang w:val="en-US"/>
              </w:rPr>
              <w:t>le</w:t>
            </w:r>
            <w:r w:rsidRPr="009229F2">
              <w:t xml:space="preserve"> </w:t>
            </w:r>
            <w:r>
              <w:rPr>
                <w:lang w:val="en-US"/>
              </w:rPr>
              <w:t>cou</w:t>
            </w:r>
            <w:r>
              <w:t>-</w:t>
            </w:r>
            <w:r>
              <w:rPr>
                <w:lang w:val="en-US"/>
              </w:rPr>
              <w:t>de</w:t>
            </w:r>
            <w:r>
              <w:t>-</w:t>
            </w:r>
            <w:r>
              <w:rPr>
                <w:lang w:val="en-US"/>
              </w:rPr>
              <w:t>pied</w:t>
            </w:r>
            <w:r>
              <w:t xml:space="preserve"> лицом к станку.</w:t>
            </w:r>
          </w:p>
        </w:tc>
      </w:tr>
      <w:tr w:rsidR="009229F2" w:rsidTr="00810660">
        <w:trPr>
          <w:trHeight w:val="439"/>
        </w:trPr>
        <w:tc>
          <w:tcPr>
            <w:tcW w:w="72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810660">
            <w:pPr>
              <w:pStyle w:val="20"/>
              <w:shd w:val="clear" w:color="auto" w:fill="auto"/>
              <w:spacing w:line="240" w:lineRule="auto"/>
              <w:ind w:left="142"/>
              <w:rPr>
                <w:b w:val="0"/>
              </w:rPr>
            </w:pPr>
            <w:r>
              <w:rPr>
                <w:b w:val="0"/>
              </w:rPr>
              <w:t>32</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2C5963">
            <w:pPr>
              <w:pStyle w:val="1b"/>
              <w:shd w:val="clear" w:color="auto" w:fill="auto"/>
              <w:spacing w:after="0" w:line="240" w:lineRule="auto"/>
              <w:ind w:left="901" w:hanging="901"/>
              <w:jc w:val="center"/>
            </w:pPr>
            <w:r>
              <w:t>6</w:t>
            </w:r>
          </w:p>
        </w:tc>
        <w:tc>
          <w:tcPr>
            <w:tcW w:w="822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2C5963">
            <w:pPr>
              <w:pStyle w:val="1b"/>
              <w:shd w:val="clear" w:color="auto" w:fill="auto"/>
              <w:tabs>
                <w:tab w:val="left" w:pos="370"/>
              </w:tabs>
              <w:spacing w:after="0" w:line="240" w:lineRule="auto"/>
              <w:ind w:left="129" w:firstLine="0"/>
              <w:jc w:val="both"/>
            </w:pPr>
            <w:r>
              <w:t>Работа над техникой исполнения.</w:t>
            </w:r>
          </w:p>
        </w:tc>
      </w:tr>
      <w:tr w:rsidR="009229F2" w:rsidTr="00810660">
        <w:trPr>
          <w:trHeight w:val="389"/>
        </w:trPr>
        <w:tc>
          <w:tcPr>
            <w:tcW w:w="72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810660">
            <w:pPr>
              <w:pStyle w:val="20"/>
              <w:shd w:val="clear" w:color="auto" w:fill="auto"/>
              <w:spacing w:line="240" w:lineRule="auto"/>
              <w:ind w:left="142"/>
              <w:rPr>
                <w:b w:val="0"/>
              </w:rPr>
            </w:pPr>
            <w:r>
              <w:rPr>
                <w:b w:val="0"/>
              </w:rPr>
              <w:t>33</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2C5963">
            <w:pPr>
              <w:pStyle w:val="1b"/>
              <w:shd w:val="clear" w:color="auto" w:fill="auto"/>
              <w:spacing w:after="0" w:line="240" w:lineRule="auto"/>
              <w:ind w:right="-149" w:firstLine="0"/>
              <w:jc w:val="center"/>
            </w:pPr>
            <w:r>
              <w:t>6</w:t>
            </w:r>
          </w:p>
        </w:tc>
        <w:tc>
          <w:tcPr>
            <w:tcW w:w="822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A03A1" w:rsidP="002C5963">
            <w:pPr>
              <w:pStyle w:val="1b"/>
              <w:shd w:val="clear" w:color="auto" w:fill="auto"/>
              <w:tabs>
                <w:tab w:val="left" w:pos="370"/>
              </w:tabs>
              <w:spacing w:after="0" w:line="240" w:lineRule="auto"/>
              <w:ind w:left="129" w:firstLine="0"/>
              <w:jc w:val="left"/>
            </w:pPr>
            <w:r>
              <w:t>Повторение пройденного материала</w:t>
            </w:r>
          </w:p>
        </w:tc>
      </w:tr>
    </w:tbl>
    <w:p w:rsidR="00B144B8" w:rsidRDefault="00B144B8" w:rsidP="009A03A1">
      <w:pPr>
        <w:pStyle w:val="a7"/>
        <w:shd w:val="clear" w:color="auto" w:fill="auto"/>
        <w:spacing w:line="485" w:lineRule="exact"/>
        <w:ind w:left="60" w:right="260" w:firstLine="0"/>
        <w:jc w:val="center"/>
        <w:rPr>
          <w:b/>
          <w:sz w:val="28"/>
          <w:szCs w:val="28"/>
        </w:rPr>
      </w:pPr>
    </w:p>
    <w:p w:rsidR="009229F2" w:rsidRDefault="009229F2" w:rsidP="009A03A1">
      <w:pPr>
        <w:pStyle w:val="a7"/>
        <w:shd w:val="clear" w:color="auto" w:fill="auto"/>
        <w:spacing w:line="485" w:lineRule="exact"/>
        <w:ind w:left="60" w:right="260" w:firstLine="0"/>
        <w:jc w:val="center"/>
        <w:rPr>
          <w:b/>
          <w:sz w:val="28"/>
          <w:szCs w:val="28"/>
        </w:rPr>
      </w:pPr>
      <w:r w:rsidRPr="009A03A1">
        <w:rPr>
          <w:b/>
          <w:sz w:val="28"/>
          <w:szCs w:val="28"/>
        </w:rPr>
        <w:t>3 класс</w:t>
      </w:r>
      <w:r w:rsidR="009A03A1" w:rsidRPr="009A03A1">
        <w:rPr>
          <w:b/>
          <w:sz w:val="28"/>
          <w:szCs w:val="28"/>
        </w:rPr>
        <w:t xml:space="preserve">. </w:t>
      </w:r>
      <w:r w:rsidR="009A03A1">
        <w:rPr>
          <w:b/>
          <w:sz w:val="28"/>
          <w:szCs w:val="28"/>
        </w:rPr>
        <w:t>Т</w:t>
      </w:r>
      <w:r w:rsidR="009A03A1" w:rsidRPr="009A03A1">
        <w:rPr>
          <w:b/>
          <w:sz w:val="28"/>
          <w:szCs w:val="28"/>
        </w:rPr>
        <w:t>ретий год обучения</w:t>
      </w:r>
    </w:p>
    <w:p w:rsidR="00810660" w:rsidRPr="009A03A1" w:rsidRDefault="00810660" w:rsidP="009A03A1">
      <w:pPr>
        <w:pStyle w:val="a7"/>
        <w:shd w:val="clear" w:color="auto" w:fill="auto"/>
        <w:spacing w:line="485" w:lineRule="exact"/>
        <w:ind w:left="60" w:right="260" w:firstLine="0"/>
        <w:jc w:val="center"/>
        <w:rPr>
          <w:b/>
          <w:sz w:val="28"/>
          <w:szCs w:val="28"/>
        </w:rPr>
      </w:pPr>
    </w:p>
    <w:p w:rsidR="009229F2" w:rsidRDefault="009A03A1" w:rsidP="002C5963">
      <w:pPr>
        <w:pStyle w:val="a7"/>
        <w:shd w:val="clear" w:color="auto" w:fill="auto"/>
        <w:spacing w:line="276" w:lineRule="auto"/>
        <w:ind w:left="60" w:right="20" w:firstLine="520"/>
        <w:rPr>
          <w:sz w:val="28"/>
          <w:szCs w:val="28"/>
        </w:rPr>
      </w:pPr>
      <w:r>
        <w:rPr>
          <w:sz w:val="28"/>
          <w:szCs w:val="28"/>
        </w:rPr>
        <w:t>П</w:t>
      </w:r>
      <w:r w:rsidR="009229F2">
        <w:rPr>
          <w:sz w:val="28"/>
          <w:szCs w:val="28"/>
        </w:rPr>
        <w:t xml:space="preserve">родолжается работа над </w:t>
      </w:r>
      <w:r>
        <w:rPr>
          <w:sz w:val="28"/>
          <w:szCs w:val="28"/>
        </w:rPr>
        <w:t>правильностью и чистотой</w:t>
      </w:r>
      <w:r w:rsidR="009229F2">
        <w:rPr>
          <w:sz w:val="28"/>
          <w:szCs w:val="28"/>
        </w:rPr>
        <w:t xml:space="preserve"> исполнения</w:t>
      </w:r>
      <w:r>
        <w:rPr>
          <w:sz w:val="28"/>
          <w:szCs w:val="28"/>
        </w:rPr>
        <w:t xml:space="preserve"> движений, закреплением основ</w:t>
      </w:r>
      <w:r w:rsidR="009229F2">
        <w:rPr>
          <w:sz w:val="28"/>
          <w:szCs w:val="28"/>
        </w:rPr>
        <w:t xml:space="preserve"> хореографической грамоты, переходом к элементам будущей танцевальности.</w:t>
      </w:r>
    </w:p>
    <w:p w:rsidR="009229F2" w:rsidRDefault="009229F2" w:rsidP="002C5963">
      <w:pPr>
        <w:pStyle w:val="a7"/>
        <w:shd w:val="clear" w:color="auto" w:fill="auto"/>
        <w:spacing w:line="276" w:lineRule="auto"/>
        <w:ind w:left="60" w:right="20" w:firstLine="520"/>
        <w:rPr>
          <w:sz w:val="28"/>
          <w:szCs w:val="28"/>
        </w:rPr>
      </w:pPr>
      <w:r>
        <w:rPr>
          <w:sz w:val="28"/>
          <w:szCs w:val="28"/>
        </w:rPr>
        <w:t>В 3 классе больше внимания уделяется развитию силы стопы за счет увеличения упражнений, развитию устойчивости, силы ног путем увеличения количества повторов изучаемых движений, развитию различных мышц тела в исполнении одного движения.</w:t>
      </w:r>
    </w:p>
    <w:p w:rsidR="009229F2" w:rsidRDefault="009229F2" w:rsidP="002C5963">
      <w:pPr>
        <w:pStyle w:val="a7"/>
        <w:shd w:val="clear" w:color="auto" w:fill="auto"/>
        <w:spacing w:line="276" w:lineRule="auto"/>
        <w:ind w:left="60" w:right="260" w:firstLine="520"/>
        <w:rPr>
          <w:b/>
          <w:sz w:val="28"/>
          <w:szCs w:val="28"/>
        </w:rPr>
      </w:pPr>
      <w:r>
        <w:rPr>
          <w:sz w:val="28"/>
          <w:szCs w:val="28"/>
        </w:rPr>
        <w:t>Необходим</w:t>
      </w:r>
      <w:r w:rsidR="009A03A1">
        <w:rPr>
          <w:sz w:val="28"/>
          <w:szCs w:val="28"/>
        </w:rPr>
        <w:t>о начать работу над техникой исполнения</w:t>
      </w:r>
      <w:r>
        <w:rPr>
          <w:sz w:val="28"/>
          <w:szCs w:val="28"/>
        </w:rPr>
        <w:t xml:space="preserve"> упражнений в ускоренном темпе и развитию танцевальности. Продолжить работу над </w:t>
      </w:r>
      <w:r w:rsidR="009A03A1">
        <w:rPr>
          <w:sz w:val="28"/>
          <w:szCs w:val="28"/>
        </w:rPr>
        <w:t xml:space="preserve">координацией движений. </w:t>
      </w:r>
    </w:p>
    <w:p w:rsidR="00810660" w:rsidRDefault="00810660" w:rsidP="009229F2">
      <w:pPr>
        <w:pStyle w:val="a7"/>
        <w:shd w:val="clear" w:color="auto" w:fill="auto"/>
        <w:spacing w:line="485" w:lineRule="exact"/>
        <w:ind w:left="60" w:right="260" w:firstLine="0"/>
        <w:jc w:val="right"/>
        <w:rPr>
          <w:b/>
          <w:i/>
          <w:sz w:val="28"/>
          <w:szCs w:val="28"/>
        </w:rPr>
      </w:pPr>
    </w:p>
    <w:p w:rsidR="009229F2" w:rsidRPr="009A03A1" w:rsidRDefault="009229F2" w:rsidP="009229F2">
      <w:pPr>
        <w:pStyle w:val="a7"/>
        <w:shd w:val="clear" w:color="auto" w:fill="auto"/>
        <w:spacing w:line="485" w:lineRule="exact"/>
        <w:ind w:left="60" w:right="260" w:firstLine="0"/>
        <w:jc w:val="right"/>
        <w:rPr>
          <w:b/>
          <w:i/>
          <w:sz w:val="28"/>
          <w:szCs w:val="28"/>
        </w:rPr>
      </w:pPr>
      <w:r w:rsidRPr="009A03A1">
        <w:rPr>
          <w:b/>
          <w:i/>
          <w:sz w:val="28"/>
          <w:szCs w:val="28"/>
        </w:rPr>
        <w:lastRenderedPageBreak/>
        <w:t>Таблица</w:t>
      </w:r>
      <w:r w:rsidR="00810660">
        <w:rPr>
          <w:b/>
          <w:i/>
          <w:sz w:val="28"/>
          <w:szCs w:val="28"/>
        </w:rPr>
        <w:t xml:space="preserve"> </w:t>
      </w:r>
      <w:r w:rsidR="00983CA9">
        <w:rPr>
          <w:b/>
          <w:i/>
          <w:sz w:val="28"/>
          <w:szCs w:val="28"/>
        </w:rPr>
        <w:t>7</w:t>
      </w:r>
    </w:p>
    <w:tbl>
      <w:tblPr>
        <w:tblW w:w="9675" w:type="dxa"/>
        <w:tblLayout w:type="fixed"/>
        <w:tblCellMar>
          <w:left w:w="10" w:type="dxa"/>
          <w:right w:w="10" w:type="dxa"/>
        </w:tblCellMar>
        <w:tblLook w:val="04A0"/>
      </w:tblPr>
      <w:tblGrid>
        <w:gridCol w:w="719"/>
        <w:gridCol w:w="992"/>
        <w:gridCol w:w="7964"/>
      </w:tblGrid>
      <w:tr w:rsidR="009229F2" w:rsidTr="00810660">
        <w:trPr>
          <w:trHeight w:val="768"/>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627802">
            <w:pPr>
              <w:pStyle w:val="20"/>
              <w:shd w:val="clear" w:color="auto" w:fill="auto"/>
              <w:spacing w:line="240" w:lineRule="auto"/>
              <w:ind w:left="142"/>
            </w:pPr>
            <w:r>
              <w:t>неделя</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2C5963">
            <w:pPr>
              <w:pStyle w:val="20"/>
              <w:shd w:val="clear" w:color="auto" w:fill="auto"/>
              <w:spacing w:line="240" w:lineRule="auto"/>
              <w:ind w:left="160"/>
            </w:pPr>
            <w:r>
              <w:t>кол-во часов</w:t>
            </w:r>
          </w:p>
        </w:tc>
        <w:tc>
          <w:tcPr>
            <w:tcW w:w="796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9A03A1">
            <w:pPr>
              <w:pStyle w:val="20"/>
              <w:shd w:val="clear" w:color="auto" w:fill="auto"/>
              <w:spacing w:line="240" w:lineRule="auto"/>
              <w:ind w:left="2260"/>
              <w:jc w:val="left"/>
            </w:pPr>
            <w:r>
              <w:t>Содержание урока</w:t>
            </w:r>
          </w:p>
        </w:tc>
      </w:tr>
      <w:tr w:rsidR="009229F2" w:rsidTr="002C5963">
        <w:trPr>
          <w:trHeight w:val="379"/>
        </w:trPr>
        <w:tc>
          <w:tcPr>
            <w:tcW w:w="9675" w:type="dxa"/>
            <w:gridSpan w:val="3"/>
            <w:tcBorders>
              <w:top w:val="single" w:sz="4" w:space="0" w:color="auto"/>
              <w:left w:val="single" w:sz="4" w:space="0" w:color="auto"/>
              <w:bottom w:val="single" w:sz="4" w:space="0" w:color="auto"/>
              <w:right w:val="single" w:sz="4" w:space="0" w:color="auto"/>
            </w:tcBorders>
            <w:shd w:val="clear" w:color="auto" w:fill="FFFFFF"/>
            <w:hideMark/>
          </w:tcPr>
          <w:p w:rsidR="009229F2" w:rsidRDefault="00B144B8" w:rsidP="00627802">
            <w:pPr>
              <w:pStyle w:val="20"/>
              <w:shd w:val="clear" w:color="auto" w:fill="auto"/>
              <w:spacing w:line="240" w:lineRule="auto"/>
              <w:rPr>
                <w:sz w:val="28"/>
                <w:szCs w:val="28"/>
              </w:rPr>
            </w:pPr>
            <w:r>
              <w:rPr>
                <w:sz w:val="28"/>
                <w:szCs w:val="28"/>
              </w:rPr>
              <w:t>5</w:t>
            </w:r>
            <w:r w:rsidR="009229F2">
              <w:rPr>
                <w:sz w:val="28"/>
                <w:szCs w:val="28"/>
              </w:rPr>
              <w:t xml:space="preserve"> полугодие</w:t>
            </w:r>
          </w:p>
        </w:tc>
      </w:tr>
      <w:tr w:rsidR="009229F2" w:rsidTr="00810660">
        <w:trPr>
          <w:trHeight w:val="384"/>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20"/>
              <w:shd w:val="clear" w:color="auto" w:fill="auto"/>
              <w:spacing w:line="240" w:lineRule="auto"/>
              <w:ind w:left="280"/>
              <w:rPr>
                <w:b w:val="0"/>
              </w:rPr>
            </w:pPr>
            <w:r>
              <w:rPr>
                <w:b w:val="0"/>
              </w:rPr>
              <w:t xml:space="preserve">1 </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hd w:val="clear" w:color="auto" w:fill="auto"/>
              <w:spacing w:after="0" w:line="240" w:lineRule="auto"/>
              <w:ind w:firstLine="0"/>
              <w:jc w:val="center"/>
            </w:pPr>
            <w:r>
              <w:t>6</w:t>
            </w:r>
          </w:p>
        </w:tc>
        <w:tc>
          <w:tcPr>
            <w:tcW w:w="796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20"/>
              <w:shd w:val="clear" w:color="auto" w:fill="auto"/>
              <w:spacing w:line="240" w:lineRule="auto"/>
              <w:ind w:left="100"/>
              <w:jc w:val="left"/>
              <w:rPr>
                <w:b w:val="0"/>
                <w:sz w:val="28"/>
                <w:szCs w:val="28"/>
              </w:rPr>
            </w:pPr>
            <w:r>
              <w:rPr>
                <w:b w:val="0"/>
                <w:sz w:val="28"/>
                <w:szCs w:val="28"/>
              </w:rPr>
              <w:t>Повторение материала за 2 класс</w:t>
            </w:r>
          </w:p>
        </w:tc>
      </w:tr>
      <w:tr w:rsidR="009229F2" w:rsidTr="00810660">
        <w:trPr>
          <w:trHeight w:val="2593"/>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20"/>
              <w:shd w:val="clear" w:color="auto" w:fill="auto"/>
              <w:spacing w:line="240" w:lineRule="auto"/>
              <w:ind w:left="280"/>
              <w:rPr>
                <w:b w:val="0"/>
              </w:rPr>
            </w:pPr>
            <w:r>
              <w:rPr>
                <w:b w:val="0"/>
              </w:rPr>
              <w:t xml:space="preserve">2 </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D646C4" w:rsidP="00D646C4">
            <w:pPr>
              <w:spacing w:line="276" w:lineRule="auto"/>
              <w:ind w:left="160"/>
              <w:rPr>
                <w:rFonts w:ascii="Times New Roman" w:hAnsi="Times New Roman" w:cs="Times New Roman"/>
                <w:lang w:eastAsia="en-US"/>
              </w:rPr>
            </w:pPr>
            <w:r>
              <w:rPr>
                <w:rFonts w:ascii="Times New Roman" w:hAnsi="Times New Roman" w:cs="Times New Roman"/>
                <w:lang w:eastAsia="en-US"/>
              </w:rPr>
              <w:t xml:space="preserve">      </w:t>
            </w:r>
            <w:r w:rsidR="009229F2">
              <w:rPr>
                <w:rFonts w:ascii="Times New Roman" w:hAnsi="Times New Roman" w:cs="Times New Roman"/>
                <w:lang w:eastAsia="en-US"/>
              </w:rPr>
              <w:t>6</w:t>
            </w:r>
          </w:p>
        </w:tc>
        <w:tc>
          <w:tcPr>
            <w:tcW w:w="796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721B7E">
            <w:pPr>
              <w:pStyle w:val="1b"/>
              <w:numPr>
                <w:ilvl w:val="0"/>
                <w:numId w:val="57"/>
              </w:numPr>
              <w:shd w:val="clear" w:color="auto" w:fill="auto"/>
              <w:tabs>
                <w:tab w:val="left" w:pos="90"/>
              </w:tabs>
              <w:spacing w:after="0" w:line="372" w:lineRule="exact"/>
              <w:ind w:firstLine="0"/>
              <w:jc w:val="left"/>
              <w:rPr>
                <w:lang w:eastAsia="en-US"/>
              </w:rPr>
            </w:pPr>
            <w:r>
              <w:rPr>
                <w:rStyle w:val="a4"/>
                <w:b w:val="0"/>
                <w:bCs/>
                <w:i w:val="0"/>
                <w:iCs/>
                <w:sz w:val="28"/>
              </w:rPr>
              <w:t>Demi-plie, Grand plie, releve</w:t>
            </w:r>
            <w:r>
              <w:t xml:space="preserve"> на полупальцы в </w:t>
            </w:r>
            <w:r>
              <w:rPr>
                <w:lang w:val="en-US"/>
              </w:rPr>
              <w:t>I</w:t>
            </w:r>
            <w:r>
              <w:t>-</w:t>
            </w:r>
            <w:r>
              <w:rPr>
                <w:lang w:val="en-US"/>
              </w:rPr>
              <w:t>II</w:t>
            </w:r>
            <w:r>
              <w:t>-</w:t>
            </w:r>
            <w:r>
              <w:rPr>
                <w:lang w:val="en-US"/>
              </w:rPr>
              <w:t>IV</w:t>
            </w:r>
            <w:r>
              <w:t>-V позиции на 4/4 каждое</w:t>
            </w:r>
          </w:p>
          <w:p w:rsidR="009229F2" w:rsidRDefault="009229F2" w:rsidP="00721B7E">
            <w:pPr>
              <w:pStyle w:val="1b"/>
              <w:numPr>
                <w:ilvl w:val="0"/>
                <w:numId w:val="57"/>
              </w:numPr>
              <w:shd w:val="clear" w:color="auto" w:fill="auto"/>
              <w:tabs>
                <w:tab w:val="left" w:pos="-760"/>
                <w:tab w:val="left" w:pos="846"/>
              </w:tabs>
              <w:spacing w:after="0" w:line="372" w:lineRule="exact"/>
              <w:ind w:firstLine="0"/>
              <w:jc w:val="both"/>
            </w:pPr>
            <w:r>
              <w:rPr>
                <w:lang w:val="en-US"/>
              </w:rPr>
              <w:t>Battements tendu jetes:</w:t>
            </w:r>
          </w:p>
          <w:p w:rsidR="009229F2" w:rsidRDefault="009229F2">
            <w:pPr>
              <w:pStyle w:val="1b"/>
              <w:shd w:val="clear" w:color="auto" w:fill="auto"/>
              <w:tabs>
                <w:tab w:val="left" w:pos="-193"/>
                <w:tab w:val="left" w:pos="1126"/>
              </w:tabs>
              <w:spacing w:after="0" w:line="372" w:lineRule="exact"/>
              <w:ind w:left="90" w:firstLine="0"/>
              <w:jc w:val="left"/>
            </w:pPr>
            <w:r>
              <w:t>а)</w:t>
            </w:r>
            <w:r w:rsidR="00627802">
              <w:t xml:space="preserve"> </w:t>
            </w:r>
            <w:r>
              <w:t>с полуповоротом к палке с подменой ноги;</w:t>
            </w:r>
          </w:p>
          <w:p w:rsidR="009229F2" w:rsidRDefault="009229F2">
            <w:pPr>
              <w:pStyle w:val="1b"/>
              <w:shd w:val="clear" w:color="auto" w:fill="auto"/>
              <w:tabs>
                <w:tab w:val="left" w:pos="-760"/>
                <w:tab w:val="left" w:pos="-193"/>
              </w:tabs>
              <w:spacing w:after="0" w:line="372" w:lineRule="exact"/>
              <w:ind w:left="90" w:firstLine="0"/>
              <w:jc w:val="left"/>
            </w:pPr>
            <w:r>
              <w:t>б)</w:t>
            </w:r>
            <w:r w:rsidR="00627802">
              <w:t xml:space="preserve"> </w:t>
            </w:r>
            <w:r>
              <w:t>с полуповоротом от палки с подменой ноги;</w:t>
            </w:r>
          </w:p>
          <w:p w:rsidR="009229F2" w:rsidRDefault="009229F2">
            <w:pPr>
              <w:pStyle w:val="1b"/>
              <w:shd w:val="clear" w:color="auto" w:fill="auto"/>
              <w:tabs>
                <w:tab w:val="left" w:pos="-760"/>
                <w:tab w:val="left" w:pos="-703"/>
              </w:tabs>
              <w:spacing w:after="0" w:line="372" w:lineRule="exact"/>
              <w:ind w:left="90" w:firstLine="0"/>
              <w:jc w:val="left"/>
            </w:pPr>
            <w:r>
              <w:t>в)</w:t>
            </w:r>
            <w:r w:rsidR="00627802">
              <w:t xml:space="preserve"> </w:t>
            </w:r>
            <w:r>
              <w:t xml:space="preserve">с проведением руки до </w:t>
            </w:r>
            <w:r>
              <w:rPr>
                <w:lang w:val="en-US"/>
              </w:rPr>
              <w:t>III</w:t>
            </w:r>
            <w:r w:rsidRPr="009229F2">
              <w:t xml:space="preserve"> </w:t>
            </w:r>
            <w:r>
              <w:t xml:space="preserve">позиции и в положение </w:t>
            </w:r>
            <w:r>
              <w:rPr>
                <w:lang w:val="en-US"/>
              </w:rPr>
              <w:t>arabesgue</w:t>
            </w:r>
            <w:r>
              <w:t>.</w:t>
            </w:r>
          </w:p>
        </w:tc>
      </w:tr>
      <w:tr w:rsidR="009229F2" w:rsidRPr="00810660" w:rsidTr="00810660">
        <w:trPr>
          <w:trHeight w:val="1525"/>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20"/>
              <w:shd w:val="clear" w:color="auto" w:fill="auto"/>
              <w:spacing w:line="240" w:lineRule="auto"/>
              <w:ind w:left="280"/>
              <w:rPr>
                <w:b w:val="0"/>
              </w:rPr>
            </w:pPr>
            <w:r>
              <w:rPr>
                <w:b w:val="0"/>
              </w:rPr>
              <w:t xml:space="preserve">3 </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hd w:val="clear" w:color="auto" w:fill="auto"/>
              <w:spacing w:after="0" w:line="240" w:lineRule="auto"/>
              <w:ind w:left="160" w:firstLine="0"/>
              <w:jc w:val="center"/>
            </w:pPr>
            <w:r>
              <w:t>6</w:t>
            </w:r>
          </w:p>
        </w:tc>
        <w:tc>
          <w:tcPr>
            <w:tcW w:w="796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hd w:val="clear" w:color="auto" w:fill="auto"/>
              <w:tabs>
                <w:tab w:val="left" w:pos="-760"/>
              </w:tabs>
              <w:spacing w:after="0" w:line="370" w:lineRule="exact"/>
              <w:ind w:left="90" w:firstLine="0"/>
              <w:jc w:val="left"/>
              <w:rPr>
                <w:lang w:eastAsia="en-US"/>
              </w:rPr>
            </w:pPr>
            <w:r>
              <w:t>1.В</w:t>
            </w:r>
            <w:r>
              <w:rPr>
                <w:lang w:val="en-US"/>
              </w:rPr>
              <w:t>attements</w:t>
            </w:r>
            <w:r w:rsidRPr="009229F2">
              <w:t xml:space="preserve"> </w:t>
            </w:r>
            <w:r>
              <w:rPr>
                <w:lang w:val="en-US"/>
              </w:rPr>
              <w:t>tendu</w:t>
            </w:r>
            <w:r w:rsidRPr="009229F2">
              <w:t xml:space="preserve"> </w:t>
            </w:r>
            <w:r>
              <w:rPr>
                <w:lang w:val="en-US"/>
              </w:rPr>
              <w:t>j</w:t>
            </w:r>
            <w:r w:rsidRPr="009229F2">
              <w:t xml:space="preserve"> </w:t>
            </w:r>
            <w:r>
              <w:rPr>
                <w:lang w:val="en-US"/>
              </w:rPr>
              <w:t>etes</w:t>
            </w:r>
            <w:r>
              <w:t>:</w:t>
            </w:r>
          </w:p>
          <w:p w:rsidR="009229F2" w:rsidRDefault="00B144B8">
            <w:pPr>
              <w:pStyle w:val="1b"/>
              <w:shd w:val="clear" w:color="auto" w:fill="auto"/>
              <w:tabs>
                <w:tab w:val="left" w:pos="-760"/>
                <w:tab w:val="left" w:pos="1126"/>
              </w:tabs>
              <w:spacing w:after="0" w:line="370" w:lineRule="exact"/>
              <w:ind w:left="90" w:firstLine="0"/>
              <w:jc w:val="left"/>
            </w:pPr>
            <w:r>
              <w:t>а) с</w:t>
            </w:r>
            <w:r w:rsidR="009229F2">
              <w:t xml:space="preserve"> окончанием в </w:t>
            </w:r>
            <w:r w:rsidR="009229F2">
              <w:rPr>
                <w:lang w:val="en-US"/>
              </w:rPr>
              <w:t>demi</w:t>
            </w:r>
            <w:r w:rsidR="009229F2">
              <w:t>-</w:t>
            </w:r>
            <w:r w:rsidR="009229F2">
              <w:rPr>
                <w:lang w:val="en-US"/>
              </w:rPr>
              <w:t>plie</w:t>
            </w:r>
            <w:r w:rsidR="009229F2">
              <w:t>;</w:t>
            </w:r>
          </w:p>
          <w:p w:rsidR="009229F2" w:rsidRDefault="00B144B8">
            <w:pPr>
              <w:pStyle w:val="1b"/>
              <w:shd w:val="clear" w:color="auto" w:fill="auto"/>
              <w:tabs>
                <w:tab w:val="left" w:pos="-760"/>
                <w:tab w:val="left" w:pos="1166"/>
              </w:tabs>
              <w:spacing w:after="0" w:line="370" w:lineRule="exact"/>
              <w:ind w:left="90" w:firstLine="0"/>
              <w:jc w:val="left"/>
            </w:pPr>
            <w:r>
              <w:t>б) с</w:t>
            </w:r>
            <w:r w:rsidR="009229F2">
              <w:t xml:space="preserve"> полуповоротом в V позиции на полупальцах к палке</w:t>
            </w:r>
          </w:p>
          <w:p w:rsidR="009229F2" w:rsidRDefault="009229F2">
            <w:pPr>
              <w:pStyle w:val="1b"/>
              <w:shd w:val="clear" w:color="auto" w:fill="auto"/>
              <w:tabs>
                <w:tab w:val="left" w:pos="-760"/>
              </w:tabs>
              <w:spacing w:after="0" w:line="370" w:lineRule="exact"/>
              <w:ind w:left="90" w:firstLine="0"/>
              <w:jc w:val="left"/>
              <w:rPr>
                <w:lang w:val="en-US"/>
              </w:rPr>
            </w:pPr>
            <w:r>
              <w:rPr>
                <w:lang w:val="en-US"/>
              </w:rPr>
              <w:t>2.Demi</w:t>
            </w:r>
            <w:r>
              <w:rPr>
                <w:rStyle w:val="a4"/>
                <w:bCs/>
                <w:iCs/>
                <w:szCs w:val="26"/>
                <w:lang w:val="en-US"/>
              </w:rPr>
              <w:t>-</w:t>
            </w:r>
            <w:r>
              <w:rPr>
                <w:rStyle w:val="a4"/>
                <w:b w:val="0"/>
                <w:bCs/>
                <w:i w:val="0"/>
                <w:iCs/>
                <w:sz w:val="28"/>
                <w:lang w:val="en-US"/>
              </w:rPr>
              <w:t>plie et</w:t>
            </w:r>
            <w:r>
              <w:rPr>
                <w:lang w:val="en-US"/>
              </w:rPr>
              <w:t xml:space="preserve"> grand plie - </w:t>
            </w:r>
            <w:r>
              <w:t>комбинация</w:t>
            </w:r>
          </w:p>
        </w:tc>
      </w:tr>
      <w:tr w:rsidR="009229F2" w:rsidTr="00810660">
        <w:trPr>
          <w:trHeight w:val="1234"/>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9229F2" w:rsidRDefault="009229F2">
            <w:pPr>
              <w:pStyle w:val="1b"/>
              <w:shd w:val="clear" w:color="auto" w:fill="auto"/>
              <w:spacing w:after="0" w:line="240" w:lineRule="auto"/>
              <w:ind w:left="280" w:firstLine="0"/>
              <w:jc w:val="center"/>
              <w:rPr>
                <w:lang w:eastAsia="en-US"/>
              </w:rPr>
            </w:pPr>
            <w:r>
              <w:t>4</w:t>
            </w:r>
          </w:p>
          <w:p w:rsidR="009229F2" w:rsidRDefault="009229F2">
            <w:pPr>
              <w:pStyle w:val="30"/>
              <w:shd w:val="clear" w:color="auto" w:fill="auto"/>
              <w:spacing w:before="0" w:line="240" w:lineRule="auto"/>
              <w:ind w:left="20"/>
            </w:pP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spacing w:line="276" w:lineRule="auto"/>
              <w:jc w:val="center"/>
              <w:rPr>
                <w:rFonts w:ascii="Times New Roman" w:hAnsi="Times New Roman" w:cs="Times New Roman"/>
                <w:lang w:eastAsia="en-US"/>
              </w:rPr>
            </w:pPr>
            <w:r>
              <w:rPr>
                <w:rFonts w:ascii="Times New Roman" w:hAnsi="Times New Roman" w:cs="Times New Roman"/>
                <w:lang w:eastAsia="en-US"/>
              </w:rPr>
              <w:t>6</w:t>
            </w:r>
          </w:p>
        </w:tc>
        <w:tc>
          <w:tcPr>
            <w:tcW w:w="796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hd w:val="clear" w:color="auto" w:fill="auto"/>
              <w:spacing w:after="0" w:line="372" w:lineRule="exact"/>
              <w:ind w:left="90" w:firstLine="0"/>
              <w:jc w:val="left"/>
              <w:rPr>
                <w:lang w:val="en-US" w:eastAsia="en-US"/>
              </w:rPr>
            </w:pPr>
            <w:r>
              <w:rPr>
                <w:lang w:val="en-US"/>
              </w:rPr>
              <w:t xml:space="preserve">1. Demi-rond et rand de jambe </w:t>
            </w:r>
            <w:r>
              <w:t>на</w:t>
            </w:r>
            <w:r>
              <w:rPr>
                <w:lang w:val="en-US"/>
              </w:rPr>
              <w:t xml:space="preserve"> 45° en dehors</w:t>
            </w:r>
            <w:r>
              <w:rPr>
                <w:rStyle w:val="a4"/>
                <w:bCs/>
                <w:iCs/>
                <w:szCs w:val="26"/>
                <w:lang w:val="en-US"/>
              </w:rPr>
              <w:t xml:space="preserve"> et en </w:t>
            </w:r>
            <w:r>
              <w:rPr>
                <w:lang w:val="en-US"/>
              </w:rPr>
              <w:t>dedans:</w:t>
            </w:r>
          </w:p>
          <w:p w:rsidR="009229F2" w:rsidRDefault="00B144B8">
            <w:pPr>
              <w:pStyle w:val="1b"/>
              <w:shd w:val="clear" w:color="auto" w:fill="auto"/>
              <w:tabs>
                <w:tab w:val="left" w:pos="1128"/>
              </w:tabs>
              <w:spacing w:after="0" w:line="372" w:lineRule="exact"/>
              <w:ind w:left="90" w:firstLine="0"/>
              <w:jc w:val="left"/>
            </w:pPr>
            <w:r>
              <w:t>а) на</w:t>
            </w:r>
            <w:r w:rsidR="009229F2">
              <w:t xml:space="preserve"> полупальцах;</w:t>
            </w:r>
          </w:p>
          <w:p w:rsidR="009229F2" w:rsidRDefault="009229F2">
            <w:pPr>
              <w:pStyle w:val="1b"/>
              <w:shd w:val="clear" w:color="auto" w:fill="auto"/>
              <w:tabs>
                <w:tab w:val="left" w:pos="1152"/>
              </w:tabs>
              <w:spacing w:after="0" w:line="372" w:lineRule="exact"/>
              <w:ind w:left="90" w:firstLine="0"/>
              <w:jc w:val="left"/>
            </w:pPr>
            <w:r>
              <w:t xml:space="preserve">б)на </w:t>
            </w:r>
            <w:r>
              <w:rPr>
                <w:lang w:val="en-US"/>
              </w:rPr>
              <w:t>demi</w:t>
            </w:r>
            <w:r>
              <w:t>-</w:t>
            </w:r>
            <w:r>
              <w:rPr>
                <w:lang w:val="en-US"/>
              </w:rPr>
              <w:t>plie</w:t>
            </w:r>
          </w:p>
        </w:tc>
      </w:tr>
      <w:tr w:rsidR="009229F2" w:rsidRPr="00810660" w:rsidTr="00810660">
        <w:trPr>
          <w:trHeight w:val="1124"/>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20"/>
              <w:shd w:val="clear" w:color="auto" w:fill="auto"/>
              <w:spacing w:line="240" w:lineRule="auto"/>
              <w:ind w:left="160"/>
              <w:rPr>
                <w:b w:val="0"/>
              </w:rPr>
            </w:pPr>
            <w:r>
              <w:rPr>
                <w:b w:val="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spacing w:line="276" w:lineRule="auto"/>
              <w:jc w:val="center"/>
              <w:rPr>
                <w:rFonts w:ascii="Times New Roman" w:hAnsi="Times New Roman" w:cs="Times New Roman"/>
                <w:lang w:eastAsia="en-US"/>
              </w:rPr>
            </w:pPr>
            <w:r>
              <w:rPr>
                <w:rFonts w:ascii="Times New Roman" w:hAnsi="Times New Roman" w:cs="Times New Roman"/>
                <w:lang w:eastAsia="en-US"/>
              </w:rPr>
              <w:t>6</w:t>
            </w:r>
          </w:p>
        </w:tc>
        <w:tc>
          <w:tcPr>
            <w:tcW w:w="796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hd w:val="clear" w:color="auto" w:fill="auto"/>
              <w:tabs>
                <w:tab w:val="left" w:pos="817"/>
              </w:tabs>
              <w:spacing w:after="0" w:line="372" w:lineRule="exact"/>
              <w:ind w:left="90" w:firstLine="0"/>
              <w:jc w:val="left"/>
              <w:rPr>
                <w:lang w:val="en-US" w:eastAsia="en-US"/>
              </w:rPr>
            </w:pPr>
            <w:r>
              <w:rPr>
                <w:lang w:val="en-US"/>
              </w:rPr>
              <w:t>1.Battements tendu et battements tendu</w:t>
            </w:r>
            <w:r>
              <w:rPr>
                <w:rStyle w:val="a4"/>
                <w:bCs/>
                <w:iCs/>
                <w:szCs w:val="26"/>
                <w:lang w:val="en-US"/>
              </w:rPr>
              <w:t xml:space="preserve"> jete - </w:t>
            </w:r>
            <w:r>
              <w:t>комбинация</w:t>
            </w:r>
            <w:r>
              <w:rPr>
                <w:lang w:val="en-US"/>
              </w:rPr>
              <w:t>.</w:t>
            </w:r>
          </w:p>
          <w:p w:rsidR="009229F2" w:rsidRDefault="009229F2">
            <w:pPr>
              <w:pStyle w:val="1b"/>
              <w:shd w:val="clear" w:color="auto" w:fill="auto"/>
              <w:tabs>
                <w:tab w:val="left" w:pos="846"/>
              </w:tabs>
              <w:spacing w:after="0" w:line="372" w:lineRule="exact"/>
              <w:ind w:left="90" w:firstLine="0"/>
              <w:jc w:val="left"/>
              <w:rPr>
                <w:lang w:val="en-US"/>
              </w:rPr>
            </w:pPr>
            <w:r>
              <w:rPr>
                <w:lang w:val="en-US"/>
              </w:rPr>
              <w:t xml:space="preserve">2.Rond de jambe parterre en dehors et en dedans - </w:t>
            </w:r>
            <w:r>
              <w:t>комбинация</w:t>
            </w:r>
            <w:r>
              <w:rPr>
                <w:lang w:val="en-US"/>
              </w:rPr>
              <w:t>.</w:t>
            </w:r>
          </w:p>
        </w:tc>
      </w:tr>
      <w:tr w:rsidR="009229F2" w:rsidTr="00810660">
        <w:trPr>
          <w:trHeight w:val="1488"/>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20"/>
              <w:shd w:val="clear" w:color="auto" w:fill="auto"/>
              <w:spacing w:line="240" w:lineRule="auto"/>
              <w:ind w:left="640"/>
              <w:jc w:val="left"/>
              <w:rPr>
                <w:b w:val="0"/>
              </w:rPr>
            </w:pPr>
            <w:r>
              <w:rPr>
                <w:b w:val="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hd w:val="clear" w:color="auto" w:fill="auto"/>
              <w:spacing w:after="0" w:line="240" w:lineRule="auto"/>
              <w:ind w:left="160" w:firstLine="0"/>
              <w:jc w:val="center"/>
            </w:pPr>
            <w:r>
              <w:t>6</w:t>
            </w:r>
          </w:p>
        </w:tc>
        <w:tc>
          <w:tcPr>
            <w:tcW w:w="796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2C5963">
            <w:pPr>
              <w:pStyle w:val="1b"/>
              <w:shd w:val="clear" w:color="auto" w:fill="auto"/>
              <w:tabs>
                <w:tab w:val="left" w:pos="814"/>
              </w:tabs>
              <w:spacing w:after="0" w:line="367" w:lineRule="exact"/>
              <w:ind w:left="89" w:firstLine="0"/>
              <w:jc w:val="left"/>
              <w:rPr>
                <w:lang w:eastAsia="en-US"/>
              </w:rPr>
            </w:pPr>
            <w:r>
              <w:t>1.</w:t>
            </w:r>
            <w:r>
              <w:rPr>
                <w:lang w:val="en-US"/>
              </w:rPr>
              <w:t>Battements</w:t>
            </w:r>
            <w:r w:rsidRPr="009229F2">
              <w:t xml:space="preserve"> </w:t>
            </w:r>
            <w:r>
              <w:rPr>
                <w:lang w:val="en-US"/>
              </w:rPr>
              <w:t>fondus</w:t>
            </w:r>
            <w:r>
              <w:t>:</w:t>
            </w:r>
          </w:p>
          <w:p w:rsidR="009229F2" w:rsidRDefault="009229F2" w:rsidP="002C5963">
            <w:pPr>
              <w:pStyle w:val="1b"/>
              <w:shd w:val="clear" w:color="auto" w:fill="auto"/>
              <w:tabs>
                <w:tab w:val="left" w:pos="1128"/>
              </w:tabs>
              <w:spacing w:after="0" w:line="367" w:lineRule="exact"/>
              <w:ind w:left="89" w:firstLine="0"/>
              <w:jc w:val="left"/>
            </w:pPr>
            <w:r>
              <w:t>а)</w:t>
            </w:r>
            <w:r>
              <w:rPr>
                <w:rStyle w:val="a4"/>
                <w:b w:val="0"/>
                <w:bCs/>
                <w:i w:val="0"/>
                <w:iCs/>
                <w:sz w:val="28"/>
              </w:rPr>
              <w:t>double</w:t>
            </w:r>
            <w:r>
              <w:rPr>
                <w:b/>
                <w:i/>
              </w:rPr>
              <w:t xml:space="preserve"> </w:t>
            </w:r>
            <w:r>
              <w:t>на всей стопе и на полупальцах;</w:t>
            </w:r>
          </w:p>
          <w:p w:rsidR="009229F2" w:rsidRDefault="00B144B8" w:rsidP="002C5963">
            <w:pPr>
              <w:pStyle w:val="20"/>
              <w:shd w:val="clear" w:color="auto" w:fill="auto"/>
              <w:tabs>
                <w:tab w:val="left" w:pos="1147"/>
              </w:tabs>
              <w:spacing w:line="367" w:lineRule="exact"/>
              <w:ind w:left="89"/>
              <w:jc w:val="left"/>
              <w:rPr>
                <w:lang w:val="en-US"/>
              </w:rPr>
            </w:pPr>
            <w:r>
              <w:rPr>
                <w:b w:val="0"/>
                <w:sz w:val="28"/>
                <w:szCs w:val="28"/>
              </w:rPr>
              <w:t>б</w:t>
            </w:r>
            <w:r>
              <w:rPr>
                <w:b w:val="0"/>
                <w:sz w:val="28"/>
                <w:szCs w:val="28"/>
                <w:lang w:val="en-US"/>
              </w:rPr>
              <w:t>)</w:t>
            </w:r>
            <w:r w:rsidRPr="00043547">
              <w:rPr>
                <w:b w:val="0"/>
                <w:sz w:val="28"/>
                <w:szCs w:val="28"/>
                <w:lang w:val="en-US"/>
              </w:rPr>
              <w:t xml:space="preserve"> </w:t>
            </w:r>
            <w:r>
              <w:rPr>
                <w:b w:val="0"/>
                <w:sz w:val="28"/>
                <w:szCs w:val="28"/>
              </w:rPr>
              <w:t>с</w:t>
            </w:r>
            <w:r w:rsidR="009229F2">
              <w:rPr>
                <w:b w:val="0"/>
                <w:sz w:val="28"/>
                <w:szCs w:val="28"/>
                <w:lang w:val="en-US"/>
              </w:rPr>
              <w:t xml:space="preserve"> plie - releve et rond de</w:t>
            </w:r>
            <w:r w:rsidR="009229F2">
              <w:rPr>
                <w:rStyle w:val="2d"/>
                <w:b/>
                <w:bCs/>
                <w:lang w:val="en-US"/>
              </w:rPr>
              <w:t xml:space="preserve"> jambe </w:t>
            </w:r>
            <w:r w:rsidR="009229F2">
              <w:rPr>
                <w:rStyle w:val="2d"/>
                <w:b/>
                <w:bCs/>
              </w:rPr>
              <w:t>на</w:t>
            </w:r>
            <w:r w:rsidR="009229F2">
              <w:rPr>
                <w:lang w:val="en-US"/>
              </w:rPr>
              <w:t xml:space="preserve"> </w:t>
            </w:r>
            <w:r w:rsidR="009229F2">
              <w:rPr>
                <w:b w:val="0"/>
                <w:lang w:val="en-US"/>
              </w:rPr>
              <w:t>45</w:t>
            </w:r>
            <w:r w:rsidR="009229F2">
              <w:rPr>
                <w:lang w:val="en-US"/>
              </w:rPr>
              <w:t>°</w:t>
            </w:r>
            <w:r w:rsidR="009229F2">
              <w:rPr>
                <w:rStyle w:val="2d"/>
                <w:b/>
                <w:bCs/>
                <w:lang w:val="en-US"/>
              </w:rPr>
              <w:t xml:space="preserve"> en face.</w:t>
            </w:r>
          </w:p>
          <w:p w:rsidR="009229F2" w:rsidRDefault="009229F2" w:rsidP="002C5963">
            <w:pPr>
              <w:pStyle w:val="1b"/>
              <w:shd w:val="clear" w:color="auto" w:fill="auto"/>
              <w:tabs>
                <w:tab w:val="left" w:pos="776"/>
              </w:tabs>
              <w:spacing w:after="0" w:line="367" w:lineRule="exact"/>
              <w:ind w:left="89" w:firstLine="0"/>
              <w:jc w:val="left"/>
            </w:pPr>
            <w:r>
              <w:t xml:space="preserve">2.Маленькое </w:t>
            </w:r>
            <w:r>
              <w:rPr>
                <w:lang w:val="en-US"/>
              </w:rPr>
              <w:t xml:space="preserve">adagio </w:t>
            </w:r>
            <w:r>
              <w:t>- середина зала</w:t>
            </w:r>
          </w:p>
        </w:tc>
      </w:tr>
      <w:tr w:rsidR="002B0E28" w:rsidTr="00810660">
        <w:trPr>
          <w:trHeight w:val="1488"/>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2B0E28" w:rsidRDefault="002B0E28" w:rsidP="00B144B8">
            <w:pPr>
              <w:pStyle w:val="20"/>
              <w:shd w:val="clear" w:color="auto" w:fill="auto"/>
              <w:spacing w:line="240" w:lineRule="auto"/>
              <w:ind w:left="640"/>
              <w:jc w:val="left"/>
              <w:rPr>
                <w:b w:val="0"/>
              </w:rPr>
            </w:pPr>
            <w:r>
              <w:rPr>
                <w:b w:val="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B0E28" w:rsidRDefault="002B0E28" w:rsidP="00B144B8">
            <w:pPr>
              <w:pStyle w:val="1b"/>
              <w:shd w:val="clear" w:color="auto" w:fill="auto"/>
              <w:spacing w:after="0" w:line="240" w:lineRule="auto"/>
              <w:ind w:left="160" w:firstLine="0"/>
              <w:jc w:val="center"/>
            </w:pPr>
            <w:r>
              <w:t>6</w:t>
            </w:r>
          </w:p>
        </w:tc>
        <w:tc>
          <w:tcPr>
            <w:tcW w:w="7964" w:type="dxa"/>
            <w:tcBorders>
              <w:top w:val="single" w:sz="4" w:space="0" w:color="auto"/>
              <w:left w:val="single" w:sz="4" w:space="0" w:color="auto"/>
              <w:bottom w:val="single" w:sz="4" w:space="0" w:color="auto"/>
              <w:right w:val="single" w:sz="4" w:space="0" w:color="auto"/>
            </w:tcBorders>
            <w:shd w:val="clear" w:color="auto" w:fill="FFFFFF"/>
            <w:hideMark/>
          </w:tcPr>
          <w:p w:rsidR="002B0E28" w:rsidRDefault="002B0E28" w:rsidP="00B144B8">
            <w:pPr>
              <w:pStyle w:val="1b"/>
              <w:shd w:val="clear" w:color="auto" w:fill="auto"/>
              <w:tabs>
                <w:tab w:val="left" w:pos="814"/>
              </w:tabs>
              <w:spacing w:after="0" w:line="370" w:lineRule="exact"/>
              <w:ind w:left="89" w:firstLine="0"/>
              <w:jc w:val="left"/>
              <w:rPr>
                <w:lang w:eastAsia="en-US"/>
              </w:rPr>
            </w:pPr>
            <w:r>
              <w:t>1.</w:t>
            </w:r>
            <w:r>
              <w:rPr>
                <w:lang w:val="en-US"/>
              </w:rPr>
              <w:t>Battements</w:t>
            </w:r>
            <w:r w:rsidRPr="009229F2">
              <w:t xml:space="preserve"> </w:t>
            </w:r>
            <w:r>
              <w:rPr>
                <w:lang w:val="en-US"/>
              </w:rPr>
              <w:t>tendu</w:t>
            </w:r>
            <w:r w:rsidRPr="009229F2">
              <w:t xml:space="preserve"> </w:t>
            </w:r>
            <w:r>
              <w:rPr>
                <w:lang w:val="en-US"/>
              </w:rPr>
              <w:t>et</w:t>
            </w:r>
            <w:r w:rsidRPr="009229F2">
              <w:t xml:space="preserve"> </w:t>
            </w:r>
            <w:r>
              <w:rPr>
                <w:lang w:val="en-US"/>
              </w:rPr>
              <w:t>battements</w:t>
            </w:r>
            <w:r w:rsidRPr="009229F2">
              <w:t xml:space="preserve"> </w:t>
            </w:r>
            <w:r>
              <w:rPr>
                <w:lang w:val="en-US"/>
              </w:rPr>
              <w:t>tendu</w:t>
            </w:r>
            <w:r>
              <w:rPr>
                <w:rStyle w:val="a4"/>
                <w:b w:val="0"/>
                <w:bCs/>
                <w:i w:val="0"/>
                <w:iCs/>
                <w:sz w:val="28"/>
              </w:rPr>
              <w:t xml:space="preserve"> jete en</w:t>
            </w:r>
            <w:r>
              <w:rPr>
                <w:rStyle w:val="a4"/>
                <w:bCs/>
                <w:iCs/>
                <w:szCs w:val="26"/>
              </w:rPr>
              <w:t xml:space="preserve"> </w:t>
            </w:r>
            <w:r>
              <w:rPr>
                <w:lang w:val="en-US"/>
              </w:rPr>
              <w:t>toumant</w:t>
            </w:r>
            <w:r w:rsidRPr="009229F2">
              <w:t xml:space="preserve"> </w:t>
            </w:r>
            <w:r>
              <w:rPr>
                <w:lang w:val="en-US"/>
              </w:rPr>
              <w:t>en</w:t>
            </w:r>
            <w:r w:rsidRPr="009229F2">
              <w:t xml:space="preserve"> </w:t>
            </w:r>
            <w:r>
              <w:rPr>
                <w:lang w:val="en-US"/>
              </w:rPr>
              <w:t>dehors</w:t>
            </w:r>
            <w:r>
              <w:t xml:space="preserve"> на 1/8 поворота каждое на </w:t>
            </w:r>
            <w:r>
              <w:rPr>
                <w:vertAlign w:val="superscript"/>
                <w:lang w:val="en-US"/>
              </w:rPr>
              <w:t>l</w:t>
            </w:r>
            <w:r>
              <w:t>/4 поворота каждое - середина зала.</w:t>
            </w:r>
          </w:p>
          <w:p w:rsidR="002B0E28" w:rsidRDefault="002B0E28" w:rsidP="00B144B8">
            <w:pPr>
              <w:pStyle w:val="1b"/>
              <w:shd w:val="clear" w:color="auto" w:fill="auto"/>
              <w:tabs>
                <w:tab w:val="left" w:pos="843"/>
              </w:tabs>
              <w:spacing w:after="0" w:line="370" w:lineRule="exact"/>
              <w:ind w:left="89" w:firstLine="0"/>
              <w:jc w:val="left"/>
            </w:pPr>
            <w:r>
              <w:t>2.</w:t>
            </w:r>
            <w:r>
              <w:rPr>
                <w:lang w:val="en-US"/>
              </w:rPr>
              <w:t>Rond</w:t>
            </w:r>
            <w:r w:rsidRPr="009229F2">
              <w:t xml:space="preserve"> </w:t>
            </w:r>
            <w:r>
              <w:rPr>
                <w:lang w:val="en-US"/>
              </w:rPr>
              <w:t>de</w:t>
            </w:r>
            <w:r w:rsidRPr="009229F2">
              <w:t xml:space="preserve"> </w:t>
            </w:r>
            <w:r>
              <w:rPr>
                <w:lang w:val="en-US"/>
              </w:rPr>
              <w:t>jambe</w:t>
            </w:r>
            <w:r w:rsidRPr="009229F2">
              <w:t xml:space="preserve"> </w:t>
            </w:r>
            <w:r>
              <w:rPr>
                <w:lang w:val="en-US"/>
              </w:rPr>
              <w:t>parterre</w:t>
            </w:r>
            <w:r w:rsidRPr="009229F2">
              <w:t xml:space="preserve"> </w:t>
            </w:r>
            <w:r>
              <w:rPr>
                <w:lang w:val="en-US"/>
              </w:rPr>
              <w:t>en</w:t>
            </w:r>
            <w:r w:rsidRPr="009229F2">
              <w:t xml:space="preserve"> </w:t>
            </w:r>
            <w:r>
              <w:rPr>
                <w:lang w:val="en-US"/>
              </w:rPr>
              <w:t>toumant</w:t>
            </w:r>
            <w:r w:rsidRPr="009229F2">
              <w:t xml:space="preserve"> </w:t>
            </w:r>
            <w:r>
              <w:rPr>
                <w:lang w:val="en-US"/>
              </w:rPr>
              <w:t>en</w:t>
            </w:r>
            <w:r w:rsidRPr="009229F2">
              <w:t xml:space="preserve"> </w:t>
            </w:r>
            <w:r>
              <w:rPr>
                <w:lang w:val="en-US"/>
              </w:rPr>
              <w:t>dehors</w:t>
            </w:r>
            <w:r w:rsidRPr="009229F2">
              <w:t xml:space="preserve"> </w:t>
            </w:r>
            <w:r>
              <w:rPr>
                <w:lang w:val="en-US"/>
              </w:rPr>
              <w:t>et</w:t>
            </w:r>
            <w:r w:rsidRPr="009229F2">
              <w:t xml:space="preserve"> </w:t>
            </w:r>
            <w:r>
              <w:rPr>
                <w:lang w:val="en-US"/>
              </w:rPr>
              <w:t>dedans</w:t>
            </w:r>
            <w:r>
              <w:t xml:space="preserve"> с поворотом на </w:t>
            </w:r>
            <w:r w:rsidRPr="009229F2">
              <w:rPr>
                <w:rStyle w:val="-1pt"/>
                <w:vertAlign w:val="superscript"/>
                <w:lang w:val="ru-RU"/>
              </w:rPr>
              <w:t>1</w:t>
            </w:r>
            <w:r w:rsidRPr="009229F2">
              <w:rPr>
                <w:rStyle w:val="-1pt"/>
                <w:lang w:val="ru-RU"/>
              </w:rPr>
              <w:t>/4</w:t>
            </w:r>
            <w:r>
              <w:t xml:space="preserve"> каждый - середина зала,</w:t>
            </w:r>
          </w:p>
          <w:p w:rsidR="002B0E28" w:rsidRDefault="002B0E28" w:rsidP="00B144B8">
            <w:pPr>
              <w:pStyle w:val="1b"/>
              <w:shd w:val="clear" w:color="auto" w:fill="auto"/>
              <w:tabs>
                <w:tab w:val="left" w:pos="843"/>
              </w:tabs>
              <w:spacing w:after="0" w:line="370" w:lineRule="exact"/>
              <w:ind w:left="89" w:firstLine="0"/>
              <w:jc w:val="left"/>
            </w:pPr>
            <w:r>
              <w:t>3.</w:t>
            </w:r>
            <w:r>
              <w:rPr>
                <w:lang w:val="en-US"/>
              </w:rPr>
              <w:t>Temps</w:t>
            </w:r>
            <w:r w:rsidRPr="009229F2">
              <w:t xml:space="preserve"> </w:t>
            </w:r>
            <w:r>
              <w:rPr>
                <w:lang w:val="en-US"/>
              </w:rPr>
              <w:t>saut</w:t>
            </w:r>
            <w:r>
              <w:t>6 по V позиции с продвижением в перёд, в сторону, назад.</w:t>
            </w:r>
          </w:p>
        </w:tc>
      </w:tr>
      <w:tr w:rsidR="002B0E28" w:rsidRPr="00810660" w:rsidTr="00810660">
        <w:trPr>
          <w:trHeight w:val="974"/>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2B0E28" w:rsidRDefault="002B0E28" w:rsidP="002C5963">
            <w:pPr>
              <w:pStyle w:val="20"/>
              <w:spacing w:line="240" w:lineRule="auto"/>
              <w:rPr>
                <w:b w:val="0"/>
              </w:rPr>
            </w:pPr>
            <w:r>
              <w:rPr>
                <w:b w:val="0"/>
              </w:rPr>
              <w:t>8</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B0E28" w:rsidRDefault="002B0E28">
            <w:pPr>
              <w:pStyle w:val="1b"/>
              <w:spacing w:after="0" w:line="240" w:lineRule="auto"/>
              <w:ind w:left="160"/>
              <w:jc w:val="center"/>
            </w:pPr>
            <w:r>
              <w:t>6</w:t>
            </w:r>
          </w:p>
        </w:tc>
        <w:tc>
          <w:tcPr>
            <w:tcW w:w="7964" w:type="dxa"/>
            <w:tcBorders>
              <w:top w:val="single" w:sz="4" w:space="0" w:color="auto"/>
              <w:left w:val="single" w:sz="4" w:space="0" w:color="auto"/>
              <w:bottom w:val="single" w:sz="4" w:space="0" w:color="auto"/>
              <w:right w:val="single" w:sz="4" w:space="0" w:color="auto"/>
            </w:tcBorders>
            <w:shd w:val="clear" w:color="auto" w:fill="FFFFFF"/>
            <w:hideMark/>
          </w:tcPr>
          <w:p w:rsidR="002B0E28" w:rsidRDefault="002B0E28" w:rsidP="002C5963">
            <w:pPr>
              <w:pStyle w:val="1b"/>
              <w:shd w:val="clear" w:color="auto" w:fill="auto"/>
              <w:tabs>
                <w:tab w:val="left" w:pos="814"/>
              </w:tabs>
              <w:spacing w:after="0" w:line="240" w:lineRule="auto"/>
              <w:ind w:left="89" w:firstLine="0"/>
              <w:jc w:val="left"/>
              <w:rPr>
                <w:lang w:val="en-US" w:eastAsia="en-US"/>
              </w:rPr>
            </w:pPr>
            <w:r>
              <w:rPr>
                <w:lang w:val="en-US"/>
              </w:rPr>
              <w:t>1. Battements fondus:</w:t>
            </w:r>
          </w:p>
          <w:p w:rsidR="002B0E28" w:rsidRDefault="002B0E28" w:rsidP="002C5963">
            <w:pPr>
              <w:pStyle w:val="1b"/>
              <w:shd w:val="clear" w:color="auto" w:fill="auto"/>
              <w:tabs>
                <w:tab w:val="left" w:pos="814"/>
              </w:tabs>
              <w:spacing w:after="0" w:line="240" w:lineRule="auto"/>
              <w:ind w:left="89" w:firstLine="0"/>
              <w:jc w:val="left"/>
              <w:rPr>
                <w:lang w:val="en-US"/>
              </w:rPr>
            </w:pPr>
            <w:r>
              <w:rPr>
                <w:lang w:val="en-US"/>
              </w:rPr>
              <w:t>а)с plie-releve et rond de jambe на 45° из позы в позу;</w:t>
            </w:r>
          </w:p>
          <w:p w:rsidR="002B0E28" w:rsidRDefault="002B0E28" w:rsidP="002C5963">
            <w:pPr>
              <w:pStyle w:val="1b"/>
              <w:shd w:val="clear" w:color="auto" w:fill="auto"/>
              <w:tabs>
                <w:tab w:val="left" w:pos="814"/>
              </w:tabs>
              <w:spacing w:after="0" w:line="240" w:lineRule="auto"/>
              <w:ind w:left="89" w:firstLine="0"/>
              <w:jc w:val="left"/>
              <w:rPr>
                <w:lang w:val="en-US"/>
              </w:rPr>
            </w:pPr>
            <w:r>
              <w:rPr>
                <w:lang w:val="en-US"/>
              </w:rPr>
              <w:t>б)с plie-releve et rond de jambe на 90</w:t>
            </w:r>
          </w:p>
        </w:tc>
      </w:tr>
      <w:tr w:rsidR="002B0E28" w:rsidTr="00810660">
        <w:trPr>
          <w:trHeight w:val="1271"/>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2B0E28" w:rsidRDefault="002B0E28" w:rsidP="00810660">
            <w:pPr>
              <w:pStyle w:val="20"/>
              <w:spacing w:line="240" w:lineRule="auto"/>
              <w:jc w:val="left"/>
              <w:rPr>
                <w:b w:val="0"/>
              </w:rPr>
            </w:pPr>
            <w:r>
              <w:rPr>
                <w:b w:val="0"/>
              </w:rPr>
              <w:t>9</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B0E28" w:rsidRDefault="002B0E28" w:rsidP="002C5963">
            <w:pPr>
              <w:pStyle w:val="1b"/>
              <w:shd w:val="clear" w:color="auto" w:fill="auto"/>
              <w:spacing w:after="0" w:line="240" w:lineRule="auto"/>
              <w:ind w:firstLine="0"/>
              <w:jc w:val="center"/>
            </w:pPr>
            <w:r>
              <w:t>6</w:t>
            </w:r>
          </w:p>
        </w:tc>
        <w:tc>
          <w:tcPr>
            <w:tcW w:w="7964" w:type="dxa"/>
            <w:tcBorders>
              <w:top w:val="single" w:sz="4" w:space="0" w:color="auto"/>
              <w:left w:val="single" w:sz="4" w:space="0" w:color="auto"/>
              <w:bottom w:val="single" w:sz="4" w:space="0" w:color="auto"/>
              <w:right w:val="single" w:sz="4" w:space="0" w:color="auto"/>
            </w:tcBorders>
            <w:shd w:val="clear" w:color="auto" w:fill="FFFFFF"/>
            <w:hideMark/>
          </w:tcPr>
          <w:p w:rsidR="002B0E28" w:rsidRDefault="002B0E28" w:rsidP="002C5963">
            <w:pPr>
              <w:pStyle w:val="1b"/>
              <w:shd w:val="clear" w:color="auto" w:fill="auto"/>
              <w:tabs>
                <w:tab w:val="left" w:pos="814"/>
              </w:tabs>
              <w:spacing w:after="0" w:line="240" w:lineRule="auto"/>
              <w:ind w:left="89" w:firstLine="0"/>
              <w:jc w:val="left"/>
              <w:rPr>
                <w:lang w:val="en-US" w:eastAsia="en-US"/>
              </w:rPr>
            </w:pPr>
            <w:r>
              <w:rPr>
                <w:lang w:val="en-US"/>
              </w:rPr>
              <w:t>1.Battements fondu - комбинация</w:t>
            </w:r>
          </w:p>
          <w:p w:rsidR="002B0E28" w:rsidRDefault="002B0E28" w:rsidP="002C5963">
            <w:pPr>
              <w:pStyle w:val="1b"/>
              <w:shd w:val="clear" w:color="auto" w:fill="auto"/>
              <w:tabs>
                <w:tab w:val="left" w:pos="841"/>
              </w:tabs>
              <w:spacing w:after="0" w:line="240" w:lineRule="auto"/>
              <w:ind w:left="89" w:firstLine="0"/>
              <w:jc w:val="left"/>
              <w:rPr>
                <w:lang w:val="en-US"/>
              </w:rPr>
            </w:pPr>
            <w:r>
              <w:rPr>
                <w:lang w:val="en-US"/>
              </w:rPr>
              <w:t>2.Battements grappes:</w:t>
            </w:r>
          </w:p>
          <w:p w:rsidR="002B0E28" w:rsidRDefault="00B144B8" w:rsidP="002C5963">
            <w:pPr>
              <w:pStyle w:val="1b"/>
              <w:shd w:val="clear" w:color="auto" w:fill="auto"/>
              <w:tabs>
                <w:tab w:val="left" w:pos="814"/>
              </w:tabs>
              <w:spacing w:after="0" w:line="240" w:lineRule="auto"/>
              <w:ind w:left="89" w:firstLine="0"/>
              <w:jc w:val="left"/>
            </w:pPr>
            <w:r>
              <w:t>а) на</w:t>
            </w:r>
            <w:r w:rsidR="002B0E28">
              <w:t xml:space="preserve"> полупальцах;</w:t>
            </w:r>
          </w:p>
          <w:p w:rsidR="002B0E28" w:rsidRDefault="002B0E28" w:rsidP="002C5963">
            <w:pPr>
              <w:pStyle w:val="1b"/>
              <w:shd w:val="clear" w:color="auto" w:fill="auto"/>
              <w:tabs>
                <w:tab w:val="left" w:pos="814"/>
              </w:tabs>
              <w:spacing w:after="0" w:line="240" w:lineRule="auto"/>
              <w:ind w:left="89" w:firstLine="0"/>
              <w:jc w:val="left"/>
            </w:pPr>
            <w:r>
              <w:t xml:space="preserve">б)с окончанием на </w:t>
            </w:r>
            <w:r>
              <w:rPr>
                <w:lang w:val="en-US"/>
              </w:rPr>
              <w:t>demi</w:t>
            </w:r>
            <w:r>
              <w:t>-</w:t>
            </w:r>
            <w:r>
              <w:rPr>
                <w:lang w:val="en-US"/>
              </w:rPr>
              <w:t>plie</w:t>
            </w:r>
          </w:p>
        </w:tc>
      </w:tr>
      <w:tr w:rsidR="002B0E28" w:rsidTr="00810660">
        <w:trPr>
          <w:trHeight w:val="2226"/>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2B0E28" w:rsidRDefault="002B0E28" w:rsidP="00810660">
            <w:pPr>
              <w:pStyle w:val="20"/>
              <w:spacing w:line="240" w:lineRule="auto"/>
              <w:jc w:val="left"/>
              <w:rPr>
                <w:b w:val="0"/>
              </w:rPr>
            </w:pPr>
            <w:r>
              <w:rPr>
                <w:b w:val="0"/>
              </w:rPr>
              <w:lastRenderedPageBreak/>
              <w:t>10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B0E28" w:rsidRDefault="002B0E28">
            <w:pPr>
              <w:pStyle w:val="1b"/>
              <w:shd w:val="clear" w:color="auto" w:fill="auto"/>
              <w:spacing w:after="0" w:line="240" w:lineRule="auto"/>
              <w:ind w:left="160" w:firstLine="0"/>
              <w:jc w:val="center"/>
            </w:pPr>
            <w:r>
              <w:t>6</w:t>
            </w:r>
          </w:p>
        </w:tc>
        <w:tc>
          <w:tcPr>
            <w:tcW w:w="7964" w:type="dxa"/>
            <w:tcBorders>
              <w:top w:val="single" w:sz="4" w:space="0" w:color="auto"/>
              <w:left w:val="single" w:sz="4" w:space="0" w:color="auto"/>
              <w:bottom w:val="single" w:sz="4" w:space="0" w:color="auto"/>
              <w:right w:val="single" w:sz="4" w:space="0" w:color="auto"/>
            </w:tcBorders>
            <w:shd w:val="clear" w:color="auto" w:fill="FFFFFF"/>
            <w:hideMark/>
          </w:tcPr>
          <w:p w:rsidR="002B0E28" w:rsidRDefault="002B0E28" w:rsidP="002C5963">
            <w:pPr>
              <w:pStyle w:val="1b"/>
              <w:shd w:val="clear" w:color="auto" w:fill="auto"/>
              <w:tabs>
                <w:tab w:val="left" w:pos="814"/>
              </w:tabs>
              <w:spacing w:after="0" w:line="240" w:lineRule="auto"/>
              <w:ind w:left="89" w:firstLine="0"/>
              <w:jc w:val="left"/>
              <w:rPr>
                <w:lang w:val="en-US" w:eastAsia="en-US"/>
              </w:rPr>
            </w:pPr>
            <w:r>
              <w:rPr>
                <w:lang w:val="en-US"/>
              </w:rPr>
              <w:t>1.Battements doubles grappes:</w:t>
            </w:r>
          </w:p>
          <w:p w:rsidR="002B0E28" w:rsidRPr="00043547" w:rsidRDefault="00B144B8" w:rsidP="002C5963">
            <w:pPr>
              <w:pStyle w:val="1b"/>
              <w:shd w:val="clear" w:color="auto" w:fill="auto"/>
              <w:tabs>
                <w:tab w:val="left" w:pos="814"/>
              </w:tabs>
              <w:spacing w:after="0" w:line="240" w:lineRule="auto"/>
              <w:ind w:left="89" w:firstLine="0"/>
              <w:jc w:val="left"/>
              <w:rPr>
                <w:lang w:val="en-US"/>
              </w:rPr>
            </w:pPr>
            <w:r>
              <w:t>а</w:t>
            </w:r>
            <w:r w:rsidRPr="00043547">
              <w:rPr>
                <w:lang w:val="en-US"/>
              </w:rPr>
              <w:t xml:space="preserve">) </w:t>
            </w:r>
            <w:r>
              <w:t>на</w:t>
            </w:r>
            <w:r w:rsidR="002B0E28" w:rsidRPr="00043547">
              <w:rPr>
                <w:lang w:val="en-US"/>
              </w:rPr>
              <w:t xml:space="preserve"> </w:t>
            </w:r>
            <w:r w:rsidR="002B0E28">
              <w:t>полупальцах</w:t>
            </w:r>
            <w:r w:rsidR="002B0E28" w:rsidRPr="00043547">
              <w:rPr>
                <w:lang w:val="en-US"/>
              </w:rPr>
              <w:t>;</w:t>
            </w:r>
          </w:p>
          <w:p w:rsidR="002B0E28" w:rsidRDefault="00B144B8" w:rsidP="002C5963">
            <w:pPr>
              <w:pStyle w:val="1b"/>
              <w:shd w:val="clear" w:color="auto" w:fill="auto"/>
              <w:tabs>
                <w:tab w:val="left" w:pos="814"/>
              </w:tabs>
              <w:spacing w:after="0" w:line="240" w:lineRule="auto"/>
              <w:ind w:left="89" w:firstLine="0"/>
              <w:jc w:val="left"/>
            </w:pPr>
            <w:r>
              <w:t>б) с</w:t>
            </w:r>
            <w:r w:rsidR="002B0E28">
              <w:t xml:space="preserve"> окончанием на </w:t>
            </w:r>
            <w:r w:rsidR="002B0E28">
              <w:rPr>
                <w:lang w:val="en-US"/>
              </w:rPr>
              <w:t>demi</w:t>
            </w:r>
            <w:r w:rsidR="002B0E28">
              <w:t>-</w:t>
            </w:r>
            <w:r w:rsidR="002B0E28">
              <w:rPr>
                <w:lang w:val="en-US"/>
              </w:rPr>
              <w:t>plie</w:t>
            </w:r>
          </w:p>
          <w:p w:rsidR="002B0E28" w:rsidRDefault="002B0E28" w:rsidP="002C5963">
            <w:pPr>
              <w:pStyle w:val="1b"/>
              <w:shd w:val="clear" w:color="auto" w:fill="auto"/>
              <w:tabs>
                <w:tab w:val="left" w:pos="774"/>
              </w:tabs>
              <w:spacing w:after="0" w:line="240" w:lineRule="auto"/>
              <w:ind w:left="89" w:firstLine="0"/>
              <w:jc w:val="left"/>
            </w:pPr>
            <w:r>
              <w:t>2.</w:t>
            </w:r>
            <w:r>
              <w:rPr>
                <w:lang w:val="en-US"/>
              </w:rPr>
              <w:t>Pas</w:t>
            </w:r>
            <w:r w:rsidRPr="009229F2">
              <w:t xml:space="preserve"> </w:t>
            </w:r>
            <w:r>
              <w:rPr>
                <w:lang w:val="en-US"/>
              </w:rPr>
              <w:t>tombe</w:t>
            </w:r>
            <w:r>
              <w:t>:</w:t>
            </w:r>
          </w:p>
          <w:p w:rsidR="002B0E28" w:rsidRDefault="00B144B8" w:rsidP="002C5963">
            <w:pPr>
              <w:pStyle w:val="1b"/>
              <w:shd w:val="clear" w:color="auto" w:fill="auto"/>
              <w:tabs>
                <w:tab w:val="left" w:pos="814"/>
              </w:tabs>
              <w:spacing w:after="0" w:line="240" w:lineRule="auto"/>
              <w:ind w:left="89" w:firstLine="0"/>
              <w:jc w:val="left"/>
            </w:pPr>
            <w:r>
              <w:t>а) с</w:t>
            </w:r>
            <w:r w:rsidR="002B0E28">
              <w:t xml:space="preserve"> продвижением, рабочая нога в положении </w:t>
            </w:r>
            <w:r w:rsidR="002B0E28">
              <w:rPr>
                <w:lang w:val="en-US"/>
              </w:rPr>
              <w:t>sur</w:t>
            </w:r>
            <w:r w:rsidR="002B0E28" w:rsidRPr="009229F2">
              <w:t xml:space="preserve"> </w:t>
            </w:r>
            <w:r w:rsidR="002B0E28">
              <w:rPr>
                <w:lang w:val="en-US"/>
              </w:rPr>
              <w:t>le</w:t>
            </w:r>
            <w:r w:rsidR="002B0E28">
              <w:t xml:space="preserve"> сои </w:t>
            </w:r>
            <w:r w:rsidR="002B0E28">
              <w:rPr>
                <w:lang w:val="en-US"/>
              </w:rPr>
              <w:t>de</w:t>
            </w:r>
            <w:r w:rsidR="002B0E28" w:rsidRPr="009229F2">
              <w:t xml:space="preserve"> </w:t>
            </w:r>
            <w:r w:rsidR="002B0E28">
              <w:rPr>
                <w:lang w:val="en-US"/>
              </w:rPr>
              <w:t>pied</w:t>
            </w:r>
            <w:r w:rsidR="002B0E28">
              <w:t xml:space="preserve"> носком в пол;</w:t>
            </w:r>
          </w:p>
          <w:p w:rsidR="002B0E28" w:rsidRDefault="002B0E28" w:rsidP="002C5963">
            <w:pPr>
              <w:pStyle w:val="1b"/>
              <w:shd w:val="clear" w:color="auto" w:fill="auto"/>
              <w:tabs>
                <w:tab w:val="left" w:pos="814"/>
              </w:tabs>
              <w:spacing w:after="0" w:line="240" w:lineRule="auto"/>
              <w:ind w:left="89" w:firstLine="0"/>
              <w:jc w:val="left"/>
            </w:pPr>
            <w:r>
              <w:rPr>
                <w:lang w:val="en-US"/>
              </w:rPr>
              <w:t>б)на 45°</w:t>
            </w:r>
            <w:r>
              <w:t>.</w:t>
            </w:r>
          </w:p>
        </w:tc>
      </w:tr>
      <w:tr w:rsidR="002B0E28" w:rsidTr="00810660">
        <w:trPr>
          <w:trHeight w:val="1562"/>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2B0E28" w:rsidRDefault="002B0E28" w:rsidP="00810660">
            <w:pPr>
              <w:pStyle w:val="20"/>
              <w:spacing w:line="240" w:lineRule="auto"/>
              <w:rPr>
                <w:b w:val="0"/>
              </w:rPr>
            </w:pPr>
            <w:r>
              <w:rPr>
                <w:b w:val="0"/>
              </w:rPr>
              <w:t>11</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B0E28" w:rsidRDefault="002B0E28">
            <w:pPr>
              <w:pStyle w:val="1b"/>
              <w:shd w:val="clear" w:color="auto" w:fill="auto"/>
              <w:spacing w:after="0" w:line="240" w:lineRule="auto"/>
              <w:ind w:left="160" w:firstLine="0"/>
              <w:jc w:val="center"/>
            </w:pPr>
            <w:r>
              <w:t>6</w:t>
            </w:r>
          </w:p>
        </w:tc>
        <w:tc>
          <w:tcPr>
            <w:tcW w:w="7964" w:type="dxa"/>
            <w:tcBorders>
              <w:top w:val="single" w:sz="4" w:space="0" w:color="auto"/>
              <w:left w:val="single" w:sz="4" w:space="0" w:color="auto"/>
              <w:bottom w:val="single" w:sz="4" w:space="0" w:color="auto"/>
              <w:right w:val="single" w:sz="4" w:space="0" w:color="auto"/>
            </w:tcBorders>
            <w:shd w:val="clear" w:color="auto" w:fill="FFFFFF"/>
            <w:hideMark/>
          </w:tcPr>
          <w:p w:rsidR="002B0E28" w:rsidRDefault="002B0E28" w:rsidP="002C5963">
            <w:pPr>
              <w:pStyle w:val="1b"/>
              <w:shd w:val="clear" w:color="auto" w:fill="auto"/>
              <w:tabs>
                <w:tab w:val="left" w:pos="817"/>
              </w:tabs>
              <w:spacing w:after="0" w:line="240" w:lineRule="auto"/>
              <w:ind w:left="89" w:firstLine="0"/>
              <w:jc w:val="left"/>
              <w:rPr>
                <w:lang w:val="en-US" w:eastAsia="en-US"/>
              </w:rPr>
            </w:pPr>
            <w:r>
              <w:rPr>
                <w:lang w:val="en-US"/>
              </w:rPr>
              <w:t>1.Battements fondu et grappes - комбинация.</w:t>
            </w:r>
          </w:p>
          <w:p w:rsidR="002B0E28" w:rsidRDefault="002B0E28" w:rsidP="002C5963">
            <w:pPr>
              <w:pStyle w:val="1b"/>
              <w:shd w:val="clear" w:color="auto" w:fill="auto"/>
              <w:tabs>
                <w:tab w:val="left" w:pos="841"/>
              </w:tabs>
              <w:spacing w:after="0" w:line="240" w:lineRule="auto"/>
              <w:ind w:left="89" w:firstLine="0"/>
              <w:jc w:val="left"/>
              <w:rPr>
                <w:lang w:val="en-US"/>
              </w:rPr>
            </w:pPr>
            <w:r>
              <w:rPr>
                <w:lang w:val="en-US"/>
              </w:rPr>
              <w:t>2.Preparation со II позиции для tours sur le cou de pied en dehors et en dedans.</w:t>
            </w:r>
          </w:p>
          <w:p w:rsidR="002B0E28" w:rsidRDefault="002B0E28" w:rsidP="002C5963">
            <w:pPr>
              <w:pStyle w:val="1b"/>
              <w:shd w:val="clear" w:color="auto" w:fill="auto"/>
              <w:tabs>
                <w:tab w:val="left" w:pos="843"/>
              </w:tabs>
              <w:spacing w:after="0" w:line="240" w:lineRule="auto"/>
              <w:ind w:left="89" w:firstLine="0"/>
              <w:jc w:val="left"/>
            </w:pPr>
            <w:r>
              <w:t>3.</w:t>
            </w:r>
            <w:r>
              <w:rPr>
                <w:lang w:val="en-US"/>
              </w:rPr>
              <w:t>Jete</w:t>
            </w:r>
            <w:r>
              <w:t xml:space="preserve"> - в сторону, </w:t>
            </w:r>
            <w:r>
              <w:rPr>
                <w:lang w:val="en-US"/>
              </w:rPr>
              <w:t>temps</w:t>
            </w:r>
            <w:r w:rsidRPr="009229F2">
              <w:t xml:space="preserve"> </w:t>
            </w:r>
            <w:r>
              <w:rPr>
                <w:lang w:val="en-US"/>
              </w:rPr>
              <w:t>leve</w:t>
            </w:r>
            <w:r>
              <w:t xml:space="preserve"> с правой и левой ноги по очереди на 1Л каждый прыжок</w:t>
            </w:r>
          </w:p>
        </w:tc>
      </w:tr>
      <w:tr w:rsidR="002B0E28" w:rsidTr="00810660">
        <w:trPr>
          <w:trHeight w:val="1924"/>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2B0E28" w:rsidRDefault="002B0E28" w:rsidP="00810660">
            <w:pPr>
              <w:pStyle w:val="20"/>
              <w:spacing w:line="240" w:lineRule="auto"/>
              <w:rPr>
                <w:b w:val="0"/>
                <w:lang w:eastAsia="en-US"/>
              </w:rPr>
            </w:pPr>
            <w:r>
              <w:rPr>
                <w:b w:val="0"/>
              </w:rPr>
              <w:t>12</w:t>
            </w:r>
          </w:p>
          <w:p w:rsidR="002B0E28" w:rsidRDefault="002B0E28" w:rsidP="00810660">
            <w:pPr>
              <w:pStyle w:val="20"/>
              <w:shd w:val="clear" w:color="auto" w:fill="auto"/>
              <w:spacing w:line="240" w:lineRule="auto"/>
              <w:jc w:val="left"/>
              <w:rPr>
                <w:b w:val="0"/>
              </w:rPr>
            </w:pP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B0E28" w:rsidRDefault="002B0E28">
            <w:pPr>
              <w:pStyle w:val="1b"/>
              <w:shd w:val="clear" w:color="auto" w:fill="auto"/>
              <w:spacing w:after="0" w:line="240" w:lineRule="auto"/>
              <w:ind w:left="160" w:firstLine="0"/>
              <w:jc w:val="center"/>
            </w:pPr>
            <w:r>
              <w:t>6</w:t>
            </w:r>
          </w:p>
        </w:tc>
        <w:tc>
          <w:tcPr>
            <w:tcW w:w="7964" w:type="dxa"/>
            <w:tcBorders>
              <w:top w:val="single" w:sz="4" w:space="0" w:color="auto"/>
              <w:left w:val="single" w:sz="4" w:space="0" w:color="auto"/>
              <w:bottom w:val="single" w:sz="4" w:space="0" w:color="auto"/>
              <w:right w:val="single" w:sz="4" w:space="0" w:color="auto"/>
            </w:tcBorders>
            <w:shd w:val="clear" w:color="auto" w:fill="FFFFFF"/>
            <w:hideMark/>
          </w:tcPr>
          <w:p w:rsidR="002B0E28" w:rsidRDefault="002B0E28" w:rsidP="002C5963">
            <w:pPr>
              <w:pStyle w:val="1b"/>
              <w:shd w:val="clear" w:color="auto" w:fill="auto"/>
              <w:tabs>
                <w:tab w:val="left" w:pos="814"/>
              </w:tabs>
              <w:spacing w:after="0" w:line="240" w:lineRule="auto"/>
              <w:ind w:left="89" w:firstLine="0"/>
              <w:jc w:val="left"/>
              <w:rPr>
                <w:lang w:eastAsia="en-US"/>
              </w:rPr>
            </w:pPr>
            <w:r>
              <w:t>1.</w:t>
            </w:r>
            <w:r>
              <w:rPr>
                <w:lang w:val="en-US"/>
              </w:rPr>
              <w:t>Pas</w:t>
            </w:r>
            <w:r w:rsidRPr="009229F2">
              <w:t xml:space="preserve"> </w:t>
            </w:r>
            <w:r>
              <w:rPr>
                <w:lang w:val="en-US"/>
              </w:rPr>
              <w:t>tombe</w:t>
            </w:r>
            <w:r>
              <w:t>:</w:t>
            </w:r>
          </w:p>
          <w:p w:rsidR="002B0E28" w:rsidRDefault="002B0E28" w:rsidP="002C5963">
            <w:pPr>
              <w:pStyle w:val="1b"/>
              <w:shd w:val="clear" w:color="auto" w:fill="auto"/>
              <w:tabs>
                <w:tab w:val="left" w:pos="814"/>
              </w:tabs>
              <w:spacing w:after="0" w:line="240" w:lineRule="auto"/>
              <w:ind w:left="89" w:firstLine="0"/>
              <w:jc w:val="left"/>
            </w:pPr>
            <w:r>
              <w:t xml:space="preserve">а) на месте с полуповоротом </w:t>
            </w:r>
            <w:r>
              <w:rPr>
                <w:lang w:val="en-US"/>
              </w:rPr>
              <w:t>en</w:t>
            </w:r>
            <w:r w:rsidRPr="009229F2">
              <w:t xml:space="preserve"> </w:t>
            </w:r>
            <w:r>
              <w:rPr>
                <w:lang w:val="en-US"/>
              </w:rPr>
              <w:t>de</w:t>
            </w:r>
            <w:r w:rsidRPr="009229F2">
              <w:t xml:space="preserve"> </w:t>
            </w:r>
            <w:r>
              <w:rPr>
                <w:lang w:val="en-US"/>
              </w:rPr>
              <w:t>hors</w:t>
            </w:r>
            <w:r w:rsidRPr="009229F2">
              <w:t xml:space="preserve"> </w:t>
            </w:r>
            <w:r>
              <w:rPr>
                <w:lang w:val="en-US"/>
              </w:rPr>
              <w:t>et</w:t>
            </w:r>
            <w:r w:rsidRPr="009229F2">
              <w:t xml:space="preserve"> </w:t>
            </w:r>
            <w:r>
              <w:rPr>
                <w:lang w:val="en-US"/>
              </w:rPr>
              <w:t>en</w:t>
            </w:r>
            <w:r w:rsidRPr="009229F2">
              <w:t xml:space="preserve"> </w:t>
            </w:r>
            <w:r>
              <w:rPr>
                <w:lang w:val="en-US"/>
              </w:rPr>
              <w:t>dedans</w:t>
            </w:r>
            <w:r>
              <w:t xml:space="preserve"> рабочая нога в положении </w:t>
            </w:r>
            <w:r>
              <w:rPr>
                <w:lang w:val="en-US"/>
              </w:rPr>
              <w:t>sur</w:t>
            </w:r>
            <w:r w:rsidRPr="009229F2">
              <w:t xml:space="preserve"> </w:t>
            </w:r>
            <w:r>
              <w:rPr>
                <w:lang w:val="en-US"/>
              </w:rPr>
              <w:t>le</w:t>
            </w:r>
            <w:r w:rsidRPr="009229F2">
              <w:t xml:space="preserve"> </w:t>
            </w:r>
            <w:r>
              <w:rPr>
                <w:lang w:val="en-US"/>
              </w:rPr>
              <w:t>cou</w:t>
            </w:r>
            <w:r w:rsidRPr="009229F2">
              <w:t xml:space="preserve"> </w:t>
            </w:r>
            <w:r>
              <w:rPr>
                <w:lang w:val="en-US"/>
              </w:rPr>
              <w:t>de</w:t>
            </w:r>
            <w:r w:rsidRPr="009229F2">
              <w:t xml:space="preserve"> </w:t>
            </w:r>
            <w:r>
              <w:rPr>
                <w:lang w:val="en-US"/>
              </w:rPr>
              <w:t>pied</w:t>
            </w:r>
            <w:r>
              <w:t>.</w:t>
            </w:r>
          </w:p>
          <w:p w:rsidR="002B0E28" w:rsidRDefault="002B0E28" w:rsidP="002C5963">
            <w:pPr>
              <w:pStyle w:val="1b"/>
              <w:shd w:val="clear" w:color="auto" w:fill="auto"/>
              <w:tabs>
                <w:tab w:val="left" w:pos="838"/>
              </w:tabs>
              <w:spacing w:after="0" w:line="240" w:lineRule="auto"/>
              <w:ind w:left="89" w:firstLine="0"/>
              <w:jc w:val="left"/>
              <w:rPr>
                <w:lang w:val="en-US"/>
              </w:rPr>
            </w:pPr>
            <w:r>
              <w:rPr>
                <w:lang w:val="en-US"/>
              </w:rPr>
              <w:t>2.Battements reieves lents et battements developpes</w:t>
            </w:r>
          </w:p>
          <w:p w:rsidR="002B0E28" w:rsidRDefault="00B144B8" w:rsidP="002C5963">
            <w:pPr>
              <w:pStyle w:val="1b"/>
              <w:shd w:val="clear" w:color="auto" w:fill="auto"/>
              <w:tabs>
                <w:tab w:val="left" w:pos="814"/>
              </w:tabs>
              <w:spacing w:after="0" w:line="240" w:lineRule="auto"/>
              <w:ind w:left="89" w:firstLine="0"/>
              <w:jc w:val="left"/>
            </w:pPr>
            <w:r>
              <w:t>а) во</w:t>
            </w:r>
            <w:r w:rsidR="002B0E28">
              <w:t xml:space="preserve"> всех позах на всей стопе;</w:t>
            </w:r>
          </w:p>
          <w:p w:rsidR="002B0E28" w:rsidRDefault="002B0E28" w:rsidP="002C5963">
            <w:pPr>
              <w:pStyle w:val="1b"/>
              <w:shd w:val="clear" w:color="auto" w:fill="auto"/>
              <w:tabs>
                <w:tab w:val="left" w:pos="814"/>
              </w:tabs>
              <w:spacing w:after="0" w:line="240" w:lineRule="auto"/>
              <w:ind w:left="89" w:firstLine="0"/>
              <w:jc w:val="left"/>
            </w:pPr>
            <w:r>
              <w:t>б)во всех позах на полупальцах.</w:t>
            </w:r>
          </w:p>
        </w:tc>
      </w:tr>
      <w:tr w:rsidR="002B0E28" w:rsidTr="00810660">
        <w:trPr>
          <w:trHeight w:val="1953"/>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2B0E28" w:rsidRDefault="002B0E28" w:rsidP="00810660">
            <w:pPr>
              <w:pStyle w:val="20"/>
              <w:spacing w:line="240" w:lineRule="auto"/>
              <w:jc w:val="left"/>
              <w:rPr>
                <w:b w:val="0"/>
              </w:rPr>
            </w:pPr>
            <w:r>
              <w:rPr>
                <w:b w:val="0"/>
              </w:rPr>
              <w:t>13</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B0E28" w:rsidRDefault="002B0E28">
            <w:pPr>
              <w:pStyle w:val="1b"/>
              <w:shd w:val="clear" w:color="auto" w:fill="auto"/>
              <w:spacing w:after="0" w:line="240" w:lineRule="auto"/>
              <w:ind w:left="160" w:firstLine="0"/>
              <w:jc w:val="center"/>
            </w:pPr>
            <w:r>
              <w:t>6</w:t>
            </w:r>
          </w:p>
        </w:tc>
        <w:tc>
          <w:tcPr>
            <w:tcW w:w="7964" w:type="dxa"/>
            <w:tcBorders>
              <w:top w:val="single" w:sz="4" w:space="0" w:color="auto"/>
              <w:left w:val="single" w:sz="4" w:space="0" w:color="auto"/>
              <w:bottom w:val="single" w:sz="4" w:space="0" w:color="auto"/>
              <w:right w:val="single" w:sz="4" w:space="0" w:color="auto"/>
            </w:tcBorders>
            <w:shd w:val="clear" w:color="auto" w:fill="FFFFFF"/>
            <w:hideMark/>
          </w:tcPr>
          <w:p w:rsidR="002B0E28" w:rsidRDefault="002B0E28" w:rsidP="002C5963">
            <w:pPr>
              <w:pStyle w:val="1b"/>
              <w:shd w:val="clear" w:color="auto" w:fill="auto"/>
              <w:tabs>
                <w:tab w:val="left" w:pos="826"/>
              </w:tabs>
              <w:spacing w:after="0" w:line="240" w:lineRule="auto"/>
              <w:ind w:left="89" w:firstLine="0"/>
              <w:jc w:val="left"/>
              <w:rPr>
                <w:lang w:val="en-US" w:eastAsia="en-US"/>
              </w:rPr>
            </w:pPr>
            <w:r>
              <w:rPr>
                <w:lang w:val="en-US"/>
              </w:rPr>
              <w:t>1.Demi-rond de jambe et grand rond de jambe developpes en dehors et en dedans на всей стопе</w:t>
            </w:r>
          </w:p>
          <w:p w:rsidR="002B0E28" w:rsidRDefault="002B0E28" w:rsidP="002C5963">
            <w:pPr>
              <w:pStyle w:val="1b"/>
              <w:shd w:val="clear" w:color="auto" w:fill="auto"/>
              <w:tabs>
                <w:tab w:val="left" w:pos="850"/>
              </w:tabs>
              <w:spacing w:after="0" w:line="240" w:lineRule="auto"/>
              <w:ind w:left="89" w:firstLine="0"/>
              <w:jc w:val="left"/>
            </w:pPr>
            <w:r>
              <w:t xml:space="preserve">2.3-е </w:t>
            </w:r>
            <w:r>
              <w:rPr>
                <w:lang w:val="en-US"/>
              </w:rPr>
              <w:t>port</w:t>
            </w:r>
            <w:r w:rsidRPr="009229F2">
              <w:t xml:space="preserve"> </w:t>
            </w:r>
            <w:r>
              <w:rPr>
                <w:lang w:val="en-US"/>
              </w:rPr>
              <w:t>de</w:t>
            </w:r>
            <w:r w:rsidRPr="009229F2">
              <w:t xml:space="preserve"> </w:t>
            </w:r>
            <w:r>
              <w:rPr>
                <w:lang w:val="en-US"/>
              </w:rPr>
              <w:t>bras</w:t>
            </w:r>
            <w:r>
              <w:t xml:space="preserve"> с ногой, вытянутой на носок назад, на </w:t>
            </w:r>
            <w:r>
              <w:rPr>
                <w:lang w:val="en-US"/>
              </w:rPr>
              <w:t>plie</w:t>
            </w:r>
            <w:r>
              <w:t xml:space="preserve"> (с растяжкой) без перехода с опорной ноги и с переходом.</w:t>
            </w:r>
          </w:p>
          <w:p w:rsidR="002B0E28" w:rsidRDefault="002B0E28" w:rsidP="002C5963">
            <w:pPr>
              <w:pStyle w:val="1b"/>
              <w:shd w:val="clear" w:color="auto" w:fill="auto"/>
              <w:tabs>
                <w:tab w:val="left" w:pos="838"/>
              </w:tabs>
              <w:spacing w:after="0" w:line="240" w:lineRule="auto"/>
              <w:ind w:left="89" w:firstLine="0"/>
              <w:jc w:val="left"/>
            </w:pPr>
            <w:r>
              <w:t>3.</w:t>
            </w:r>
            <w:r>
              <w:rPr>
                <w:lang w:val="en-US"/>
              </w:rPr>
              <w:t>Rond</w:t>
            </w:r>
            <w:r w:rsidRPr="009229F2">
              <w:t xml:space="preserve"> </w:t>
            </w:r>
            <w:r>
              <w:rPr>
                <w:lang w:val="en-US"/>
              </w:rPr>
              <w:t>de</w:t>
            </w:r>
            <w:r w:rsidRPr="009229F2">
              <w:t xml:space="preserve"> </w:t>
            </w:r>
            <w:r>
              <w:rPr>
                <w:lang w:val="en-US"/>
              </w:rPr>
              <w:t>jambe</w:t>
            </w:r>
            <w:r w:rsidRPr="009229F2">
              <w:t xml:space="preserve"> </w:t>
            </w:r>
            <w:r>
              <w:rPr>
                <w:lang w:val="en-US"/>
              </w:rPr>
              <w:t>parterre</w:t>
            </w:r>
            <w:r>
              <w:t xml:space="preserve"> - комбинация на середине зала</w:t>
            </w:r>
          </w:p>
        </w:tc>
      </w:tr>
      <w:tr w:rsidR="002B0E28" w:rsidTr="00810660">
        <w:trPr>
          <w:trHeight w:val="1555"/>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2B0E28" w:rsidRDefault="002B0E28" w:rsidP="00810660">
            <w:pPr>
              <w:pStyle w:val="20"/>
              <w:numPr>
                <w:ilvl w:val="0"/>
                <w:numId w:val="58"/>
              </w:numPr>
              <w:spacing w:line="240" w:lineRule="auto"/>
              <w:ind w:left="0"/>
              <w:rPr>
                <w:b w:val="0"/>
                <w:lang w:eastAsia="en-US"/>
              </w:rPr>
            </w:pPr>
          </w:p>
          <w:p w:rsidR="002B0E28" w:rsidRDefault="002B0E28" w:rsidP="00810660">
            <w:pPr>
              <w:pStyle w:val="20"/>
              <w:spacing w:line="240" w:lineRule="auto"/>
              <w:rPr>
                <w:b w:val="0"/>
              </w:rPr>
            </w:pP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B0E28" w:rsidRDefault="002B0E28">
            <w:pPr>
              <w:pStyle w:val="1b"/>
              <w:shd w:val="clear" w:color="auto" w:fill="auto"/>
              <w:spacing w:after="0" w:line="240" w:lineRule="auto"/>
              <w:ind w:left="160" w:firstLine="0"/>
              <w:jc w:val="center"/>
            </w:pPr>
            <w:r>
              <w:t>6</w:t>
            </w:r>
          </w:p>
        </w:tc>
        <w:tc>
          <w:tcPr>
            <w:tcW w:w="7964" w:type="dxa"/>
            <w:tcBorders>
              <w:top w:val="single" w:sz="4" w:space="0" w:color="auto"/>
              <w:left w:val="single" w:sz="4" w:space="0" w:color="auto"/>
              <w:bottom w:val="single" w:sz="4" w:space="0" w:color="auto"/>
              <w:right w:val="single" w:sz="4" w:space="0" w:color="auto"/>
            </w:tcBorders>
            <w:shd w:val="clear" w:color="auto" w:fill="FFFFFF"/>
            <w:hideMark/>
          </w:tcPr>
          <w:p w:rsidR="002B0E28" w:rsidRDefault="002B0E28" w:rsidP="002C5963">
            <w:pPr>
              <w:pStyle w:val="1b"/>
              <w:shd w:val="clear" w:color="auto" w:fill="auto"/>
              <w:tabs>
                <w:tab w:val="left" w:pos="806"/>
              </w:tabs>
              <w:spacing w:after="0" w:line="240" w:lineRule="auto"/>
              <w:ind w:left="89" w:firstLine="0"/>
              <w:jc w:val="left"/>
              <w:rPr>
                <w:lang w:val="en-US" w:eastAsia="en-US"/>
              </w:rPr>
            </w:pPr>
            <w:r>
              <w:rPr>
                <w:lang w:val="en-US"/>
              </w:rPr>
              <w:t>1.Rond de jambe en lair - комбинация</w:t>
            </w:r>
          </w:p>
          <w:p w:rsidR="002B0E28" w:rsidRDefault="002B0E28" w:rsidP="002C5963">
            <w:pPr>
              <w:pStyle w:val="1b"/>
              <w:shd w:val="clear" w:color="auto" w:fill="auto"/>
              <w:tabs>
                <w:tab w:val="left" w:pos="823"/>
              </w:tabs>
              <w:spacing w:after="0" w:line="240" w:lineRule="auto"/>
              <w:ind w:left="89" w:firstLine="0"/>
              <w:jc w:val="left"/>
            </w:pPr>
            <w:r>
              <w:t>2.</w:t>
            </w:r>
            <w:r>
              <w:rPr>
                <w:lang w:val="en-US"/>
              </w:rPr>
              <w:t>Battements</w:t>
            </w:r>
            <w:r w:rsidRPr="009229F2">
              <w:t xml:space="preserve"> </w:t>
            </w:r>
            <w:r>
              <w:rPr>
                <w:lang w:val="en-US"/>
              </w:rPr>
              <w:t>fondu</w:t>
            </w:r>
            <w:r>
              <w:t xml:space="preserve"> - середина зала</w:t>
            </w:r>
          </w:p>
          <w:p w:rsidR="002B0E28" w:rsidRDefault="00B144B8" w:rsidP="002C5963">
            <w:pPr>
              <w:pStyle w:val="1b"/>
              <w:shd w:val="clear" w:color="auto" w:fill="auto"/>
              <w:tabs>
                <w:tab w:val="left" w:pos="826"/>
              </w:tabs>
              <w:spacing w:after="0" w:line="240" w:lineRule="auto"/>
              <w:ind w:left="89" w:firstLine="0"/>
              <w:jc w:val="left"/>
            </w:pPr>
            <w:r>
              <w:t>а) на</w:t>
            </w:r>
            <w:r w:rsidR="002B0E28">
              <w:t xml:space="preserve"> полупальцах </w:t>
            </w:r>
            <w:r w:rsidR="002B0E28">
              <w:rPr>
                <w:lang w:val="en-US"/>
              </w:rPr>
              <w:t>en</w:t>
            </w:r>
            <w:r w:rsidR="002B0E28" w:rsidRPr="009229F2">
              <w:t xml:space="preserve"> </w:t>
            </w:r>
            <w:r w:rsidR="002B0E28">
              <w:rPr>
                <w:lang w:val="en-US"/>
              </w:rPr>
              <w:t>face</w:t>
            </w:r>
            <w:r w:rsidR="002B0E28">
              <w:t xml:space="preserve"> и в позах;</w:t>
            </w:r>
          </w:p>
          <w:p w:rsidR="002B0E28" w:rsidRDefault="00B144B8" w:rsidP="002C5963">
            <w:pPr>
              <w:pStyle w:val="1b"/>
              <w:shd w:val="clear" w:color="auto" w:fill="auto"/>
              <w:tabs>
                <w:tab w:val="left" w:pos="826"/>
              </w:tabs>
              <w:spacing w:after="0" w:line="240" w:lineRule="auto"/>
              <w:ind w:left="89" w:firstLine="0"/>
              <w:jc w:val="left"/>
              <w:rPr>
                <w:lang w:val="en-US"/>
              </w:rPr>
            </w:pPr>
            <w:r>
              <w:rPr>
                <w:lang w:val="en-US"/>
              </w:rPr>
              <w:t>б) с</w:t>
            </w:r>
            <w:r w:rsidR="002B0E28">
              <w:rPr>
                <w:lang w:val="en-US"/>
              </w:rPr>
              <w:t xml:space="preserve"> plie releve et demi-rond de jambe на 45° на всей стопе.</w:t>
            </w:r>
          </w:p>
          <w:p w:rsidR="002B0E28" w:rsidRDefault="002B0E28" w:rsidP="002C5963">
            <w:pPr>
              <w:pStyle w:val="1b"/>
              <w:shd w:val="clear" w:color="auto" w:fill="auto"/>
              <w:tabs>
                <w:tab w:val="left" w:pos="823"/>
              </w:tabs>
              <w:spacing w:after="0" w:line="240" w:lineRule="auto"/>
              <w:ind w:left="89" w:firstLine="0"/>
              <w:jc w:val="left"/>
            </w:pPr>
            <w:r>
              <w:t>3.</w:t>
            </w:r>
            <w:r>
              <w:rPr>
                <w:lang w:val="en-US"/>
              </w:rPr>
              <w:t>Pas</w:t>
            </w:r>
            <w:r w:rsidRPr="009229F2">
              <w:t xml:space="preserve"> </w:t>
            </w:r>
            <w:r>
              <w:rPr>
                <w:lang w:val="en-US"/>
              </w:rPr>
              <w:t>echappe</w:t>
            </w:r>
            <w:r>
              <w:t xml:space="preserve"> на </w:t>
            </w:r>
            <w:r>
              <w:rPr>
                <w:lang w:val="en-US"/>
              </w:rPr>
              <w:t>II</w:t>
            </w:r>
            <w:r>
              <w:t xml:space="preserve"> и </w:t>
            </w:r>
            <w:r>
              <w:rPr>
                <w:lang w:val="en-US"/>
              </w:rPr>
              <w:t>IV</w:t>
            </w:r>
            <w:r>
              <w:t xml:space="preserve"> позиции по</w:t>
            </w:r>
            <w:r>
              <w:rPr>
                <w:rStyle w:val="ab"/>
                <w:i w:val="0"/>
                <w:iCs w:val="0"/>
                <w:sz w:val="28"/>
                <w:szCs w:val="28"/>
              </w:rPr>
              <w:t xml:space="preserve"> 1А</w:t>
            </w:r>
            <w:r>
              <w:t xml:space="preserve"> и</w:t>
            </w:r>
            <w:r>
              <w:rPr>
                <w:rStyle w:val="ab"/>
                <w:i w:val="0"/>
                <w:iCs w:val="0"/>
                <w:sz w:val="28"/>
                <w:szCs w:val="28"/>
              </w:rPr>
              <w:t xml:space="preserve"> </w:t>
            </w:r>
            <w:r>
              <w:rPr>
                <w:rStyle w:val="ab"/>
                <w:i w:val="0"/>
                <w:iCs w:val="0"/>
                <w:sz w:val="28"/>
                <w:szCs w:val="28"/>
                <w:lang w:val="en-US"/>
              </w:rPr>
              <w:t>Vi</w:t>
            </w:r>
            <w:r>
              <w:t xml:space="preserve"> оборота</w:t>
            </w:r>
          </w:p>
        </w:tc>
      </w:tr>
      <w:tr w:rsidR="002B0E28" w:rsidTr="00810660">
        <w:trPr>
          <w:trHeight w:val="1002"/>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2B0E28" w:rsidRDefault="002B0E28" w:rsidP="00810660">
            <w:pPr>
              <w:pStyle w:val="20"/>
              <w:spacing w:line="240" w:lineRule="auto"/>
              <w:rPr>
                <w:b w:val="0"/>
                <w:lang w:eastAsia="en-US"/>
              </w:rPr>
            </w:pPr>
            <w:r>
              <w:rPr>
                <w:b w:val="0"/>
              </w:rPr>
              <w:t>15</w:t>
            </w:r>
          </w:p>
          <w:p w:rsidR="002B0E28" w:rsidRDefault="002B0E28" w:rsidP="00810660">
            <w:pPr>
              <w:pStyle w:val="20"/>
              <w:spacing w:line="240" w:lineRule="auto"/>
              <w:rPr>
                <w:b w:val="0"/>
              </w:rPr>
            </w:pP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B0E28" w:rsidRDefault="002B0E28">
            <w:pPr>
              <w:pStyle w:val="1b"/>
              <w:shd w:val="clear" w:color="auto" w:fill="auto"/>
              <w:spacing w:after="0" w:line="240" w:lineRule="auto"/>
              <w:ind w:left="160" w:firstLine="0"/>
              <w:jc w:val="center"/>
            </w:pPr>
            <w:r>
              <w:t>6</w:t>
            </w:r>
          </w:p>
        </w:tc>
        <w:tc>
          <w:tcPr>
            <w:tcW w:w="7964" w:type="dxa"/>
            <w:tcBorders>
              <w:top w:val="single" w:sz="4" w:space="0" w:color="auto"/>
              <w:left w:val="single" w:sz="4" w:space="0" w:color="auto"/>
              <w:bottom w:val="single" w:sz="4" w:space="0" w:color="auto"/>
              <w:right w:val="single" w:sz="4" w:space="0" w:color="auto"/>
            </w:tcBorders>
            <w:shd w:val="clear" w:color="auto" w:fill="FFFFFF"/>
            <w:hideMark/>
          </w:tcPr>
          <w:p w:rsidR="002B0E28" w:rsidRDefault="002B0E28" w:rsidP="00721B7E">
            <w:pPr>
              <w:pStyle w:val="1b"/>
              <w:numPr>
                <w:ilvl w:val="0"/>
                <w:numId w:val="59"/>
              </w:numPr>
              <w:shd w:val="clear" w:color="auto" w:fill="auto"/>
              <w:tabs>
                <w:tab w:val="left" w:pos="516"/>
              </w:tabs>
              <w:spacing w:after="0" w:line="240" w:lineRule="auto"/>
              <w:ind w:left="89" w:hanging="90"/>
              <w:jc w:val="left"/>
              <w:rPr>
                <w:lang w:val="en-US" w:eastAsia="en-US"/>
              </w:rPr>
            </w:pPr>
            <w:r>
              <w:rPr>
                <w:lang w:val="en-US"/>
              </w:rPr>
              <w:t>Petits battements sur le cou de pied - комбинация на середине зала</w:t>
            </w:r>
          </w:p>
          <w:p w:rsidR="002B0E28" w:rsidRDefault="002B0E28" w:rsidP="00721B7E">
            <w:pPr>
              <w:pStyle w:val="1b"/>
              <w:numPr>
                <w:ilvl w:val="0"/>
                <w:numId w:val="59"/>
              </w:numPr>
              <w:shd w:val="clear" w:color="auto" w:fill="auto"/>
              <w:tabs>
                <w:tab w:val="left" w:pos="516"/>
                <w:tab w:val="left" w:pos="823"/>
              </w:tabs>
              <w:spacing w:after="0" w:line="240" w:lineRule="auto"/>
              <w:ind w:left="89" w:hanging="90"/>
              <w:jc w:val="left"/>
            </w:pPr>
            <w:r>
              <w:rPr>
                <w:lang w:val="en-US"/>
              </w:rPr>
              <w:t>Pas</w:t>
            </w:r>
            <w:r w:rsidRPr="009229F2">
              <w:t xml:space="preserve"> </w:t>
            </w:r>
            <w:r>
              <w:rPr>
                <w:lang w:val="en-US"/>
              </w:rPr>
              <w:t>de</w:t>
            </w:r>
            <w:r w:rsidRPr="009229F2">
              <w:t xml:space="preserve"> </w:t>
            </w:r>
            <w:r>
              <w:rPr>
                <w:lang w:val="en-US"/>
              </w:rPr>
              <w:t>bourree</w:t>
            </w:r>
            <w:r>
              <w:t xml:space="preserve"> - носком в пол и на 45°</w:t>
            </w:r>
          </w:p>
        </w:tc>
      </w:tr>
      <w:tr w:rsidR="002B0E28" w:rsidTr="00810660">
        <w:trPr>
          <w:trHeight w:val="680"/>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2B0E28" w:rsidRDefault="002B0E28" w:rsidP="00810660">
            <w:pPr>
              <w:pStyle w:val="20"/>
              <w:spacing w:line="240" w:lineRule="auto"/>
              <w:rPr>
                <w:b w:val="0"/>
              </w:rPr>
            </w:pPr>
            <w:r>
              <w:rPr>
                <w:b w:val="0"/>
              </w:rPr>
              <w:t>16</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B0E28" w:rsidRDefault="002B0E28">
            <w:pPr>
              <w:pStyle w:val="1b"/>
              <w:shd w:val="clear" w:color="auto" w:fill="auto"/>
              <w:spacing w:after="0" w:line="240" w:lineRule="auto"/>
              <w:ind w:left="160" w:firstLine="0"/>
              <w:jc w:val="center"/>
            </w:pPr>
            <w:r>
              <w:t>6</w:t>
            </w:r>
          </w:p>
        </w:tc>
        <w:tc>
          <w:tcPr>
            <w:tcW w:w="7964" w:type="dxa"/>
            <w:tcBorders>
              <w:top w:val="single" w:sz="4" w:space="0" w:color="auto"/>
              <w:left w:val="single" w:sz="4" w:space="0" w:color="auto"/>
              <w:bottom w:val="single" w:sz="4" w:space="0" w:color="auto"/>
              <w:right w:val="single" w:sz="4" w:space="0" w:color="auto"/>
            </w:tcBorders>
            <w:shd w:val="clear" w:color="auto" w:fill="FFFFFF"/>
            <w:hideMark/>
          </w:tcPr>
          <w:p w:rsidR="002B0E28" w:rsidRDefault="002B0E28">
            <w:pPr>
              <w:pStyle w:val="1b"/>
              <w:shd w:val="clear" w:color="auto" w:fill="auto"/>
              <w:tabs>
                <w:tab w:val="left" w:pos="516"/>
              </w:tabs>
              <w:spacing w:after="0" w:line="240" w:lineRule="auto"/>
              <w:ind w:left="90" w:firstLine="0"/>
              <w:jc w:val="left"/>
              <w:rPr>
                <w:lang w:eastAsia="en-US"/>
              </w:rPr>
            </w:pPr>
            <w:r>
              <w:t>Подготовка к зачету.</w:t>
            </w:r>
          </w:p>
          <w:p w:rsidR="002B0E28" w:rsidRDefault="002B0E28">
            <w:pPr>
              <w:pStyle w:val="1b"/>
              <w:shd w:val="clear" w:color="auto" w:fill="auto"/>
              <w:tabs>
                <w:tab w:val="left" w:pos="516"/>
              </w:tabs>
              <w:spacing w:after="0" w:line="240" w:lineRule="auto"/>
              <w:ind w:left="90" w:firstLine="0"/>
              <w:jc w:val="left"/>
            </w:pPr>
            <w:r>
              <w:t>Зачет</w:t>
            </w:r>
          </w:p>
        </w:tc>
      </w:tr>
      <w:tr w:rsidR="002B0E28" w:rsidTr="002C5963">
        <w:trPr>
          <w:trHeight w:val="415"/>
        </w:trPr>
        <w:tc>
          <w:tcPr>
            <w:tcW w:w="9675" w:type="dxa"/>
            <w:gridSpan w:val="3"/>
            <w:tcBorders>
              <w:top w:val="single" w:sz="4" w:space="0" w:color="auto"/>
              <w:left w:val="single" w:sz="4" w:space="0" w:color="auto"/>
              <w:bottom w:val="single" w:sz="4" w:space="0" w:color="auto"/>
              <w:right w:val="single" w:sz="4" w:space="0" w:color="auto"/>
            </w:tcBorders>
            <w:shd w:val="clear" w:color="auto" w:fill="FFFFFF"/>
          </w:tcPr>
          <w:p w:rsidR="002B0E28" w:rsidRDefault="00B144B8" w:rsidP="00810660">
            <w:pPr>
              <w:pStyle w:val="1b"/>
              <w:shd w:val="clear" w:color="auto" w:fill="auto"/>
              <w:tabs>
                <w:tab w:val="left" w:pos="794"/>
              </w:tabs>
              <w:spacing w:after="0" w:line="240" w:lineRule="auto"/>
              <w:ind w:firstLine="0"/>
              <w:jc w:val="center"/>
              <w:rPr>
                <w:b/>
              </w:rPr>
            </w:pPr>
            <w:r>
              <w:rPr>
                <w:b/>
                <w:lang w:val="en-US"/>
              </w:rPr>
              <w:t>6</w:t>
            </w:r>
            <w:r w:rsidR="002B0E28">
              <w:rPr>
                <w:b/>
              </w:rPr>
              <w:t xml:space="preserve"> полугодие</w:t>
            </w:r>
          </w:p>
        </w:tc>
      </w:tr>
      <w:tr w:rsidR="002B0E28" w:rsidTr="00810660">
        <w:trPr>
          <w:trHeight w:val="463"/>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2B0E28" w:rsidRDefault="002B0E28" w:rsidP="00810660">
            <w:pPr>
              <w:pStyle w:val="20"/>
              <w:spacing w:line="240" w:lineRule="auto"/>
              <w:rPr>
                <w:b w:val="0"/>
              </w:rPr>
            </w:pPr>
            <w:r>
              <w:rPr>
                <w:b w:val="0"/>
              </w:rPr>
              <w:t xml:space="preserve">17 </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B0E28" w:rsidRDefault="002B0E28">
            <w:pPr>
              <w:pStyle w:val="1b"/>
              <w:shd w:val="clear" w:color="auto" w:fill="auto"/>
              <w:spacing w:after="0" w:line="240" w:lineRule="auto"/>
              <w:ind w:left="160" w:firstLine="0"/>
              <w:jc w:val="center"/>
            </w:pPr>
            <w:r>
              <w:t>6</w:t>
            </w:r>
          </w:p>
        </w:tc>
        <w:tc>
          <w:tcPr>
            <w:tcW w:w="7964" w:type="dxa"/>
            <w:tcBorders>
              <w:top w:val="single" w:sz="4" w:space="0" w:color="auto"/>
              <w:left w:val="single" w:sz="4" w:space="0" w:color="auto"/>
              <w:bottom w:val="single" w:sz="4" w:space="0" w:color="auto"/>
              <w:right w:val="single" w:sz="4" w:space="0" w:color="auto"/>
            </w:tcBorders>
            <w:shd w:val="clear" w:color="auto" w:fill="FFFFFF"/>
            <w:hideMark/>
          </w:tcPr>
          <w:p w:rsidR="002B0E28" w:rsidRDefault="002B0E28">
            <w:pPr>
              <w:pStyle w:val="1b"/>
              <w:shd w:val="clear" w:color="auto" w:fill="auto"/>
              <w:tabs>
                <w:tab w:val="left" w:pos="826"/>
              </w:tabs>
              <w:spacing w:after="0" w:line="240" w:lineRule="auto"/>
              <w:ind w:left="431" w:hanging="340"/>
              <w:jc w:val="left"/>
            </w:pPr>
            <w:r>
              <w:t xml:space="preserve">Закрепление материала пройденного в </w:t>
            </w:r>
            <w:r>
              <w:rPr>
                <w:lang w:val="en-US"/>
              </w:rPr>
              <w:t>I</w:t>
            </w:r>
            <w:r>
              <w:t xml:space="preserve"> полугодии</w:t>
            </w:r>
          </w:p>
        </w:tc>
      </w:tr>
      <w:tr w:rsidR="002B0E28" w:rsidTr="00810660">
        <w:trPr>
          <w:trHeight w:val="335"/>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2B0E28" w:rsidRDefault="002B0E28" w:rsidP="00810660">
            <w:pPr>
              <w:pStyle w:val="20"/>
              <w:spacing w:line="240" w:lineRule="auto"/>
              <w:rPr>
                <w:b w:val="0"/>
              </w:rPr>
            </w:pPr>
            <w:r>
              <w:rPr>
                <w:b w:val="0"/>
              </w:rPr>
              <w:t xml:space="preserve">18 </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B0E28" w:rsidRDefault="002B0E28" w:rsidP="009A03A1">
            <w:pPr>
              <w:pStyle w:val="1b"/>
              <w:shd w:val="clear" w:color="auto" w:fill="auto"/>
              <w:spacing w:after="0" w:line="240" w:lineRule="auto"/>
              <w:ind w:left="160" w:firstLine="0"/>
              <w:jc w:val="left"/>
            </w:pPr>
            <w:r>
              <w:t xml:space="preserve">      6</w:t>
            </w:r>
          </w:p>
        </w:tc>
        <w:tc>
          <w:tcPr>
            <w:tcW w:w="7964" w:type="dxa"/>
            <w:tcBorders>
              <w:top w:val="single" w:sz="4" w:space="0" w:color="auto"/>
              <w:left w:val="single" w:sz="4" w:space="0" w:color="auto"/>
              <w:bottom w:val="single" w:sz="4" w:space="0" w:color="auto"/>
              <w:right w:val="single" w:sz="4" w:space="0" w:color="auto"/>
            </w:tcBorders>
            <w:shd w:val="clear" w:color="auto" w:fill="FFFFFF"/>
            <w:hideMark/>
          </w:tcPr>
          <w:p w:rsidR="002B0E28" w:rsidRDefault="002B0E28">
            <w:pPr>
              <w:pStyle w:val="1b"/>
              <w:shd w:val="clear" w:color="auto" w:fill="auto"/>
              <w:tabs>
                <w:tab w:val="left" w:pos="826"/>
              </w:tabs>
              <w:spacing w:after="0" w:line="240" w:lineRule="auto"/>
              <w:ind w:left="431" w:hanging="340"/>
              <w:jc w:val="left"/>
              <w:rPr>
                <w:lang w:val="en-US"/>
              </w:rPr>
            </w:pPr>
            <w:r>
              <w:rPr>
                <w:lang w:val="en-US"/>
              </w:rPr>
              <w:t xml:space="preserve">Battements </w:t>
            </w:r>
            <w:r w:rsidR="00B144B8">
              <w:rPr>
                <w:lang w:val="en-US"/>
              </w:rPr>
              <w:t>developers</w:t>
            </w:r>
            <w:r>
              <w:t xml:space="preserve"> - комбинация</w:t>
            </w:r>
          </w:p>
        </w:tc>
      </w:tr>
      <w:tr w:rsidR="002B0E28" w:rsidTr="00810660">
        <w:trPr>
          <w:trHeight w:val="1562"/>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2B0E28" w:rsidRDefault="002B0E28" w:rsidP="00810660">
            <w:pPr>
              <w:pStyle w:val="20"/>
              <w:shd w:val="clear" w:color="auto" w:fill="auto"/>
              <w:spacing w:line="240" w:lineRule="auto"/>
              <w:ind w:right="180"/>
            </w:pPr>
            <w:r>
              <w:rPr>
                <w:b w:val="0"/>
              </w:rPr>
              <w:t xml:space="preserve">       19</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B0E28" w:rsidRDefault="002B0E28">
            <w:pPr>
              <w:pStyle w:val="1b"/>
              <w:shd w:val="clear" w:color="auto" w:fill="auto"/>
              <w:spacing w:after="0" w:line="240" w:lineRule="auto"/>
              <w:ind w:left="200" w:firstLine="0"/>
              <w:jc w:val="left"/>
            </w:pPr>
            <w:r>
              <w:t xml:space="preserve">     6</w:t>
            </w:r>
          </w:p>
        </w:tc>
        <w:tc>
          <w:tcPr>
            <w:tcW w:w="7964" w:type="dxa"/>
            <w:tcBorders>
              <w:top w:val="single" w:sz="4" w:space="0" w:color="auto"/>
              <w:left w:val="single" w:sz="4" w:space="0" w:color="auto"/>
              <w:bottom w:val="single" w:sz="4" w:space="0" w:color="auto"/>
              <w:right w:val="single" w:sz="4" w:space="0" w:color="auto"/>
            </w:tcBorders>
            <w:shd w:val="clear" w:color="auto" w:fill="FFFFFF"/>
            <w:hideMark/>
          </w:tcPr>
          <w:p w:rsidR="002B0E28" w:rsidRDefault="002B0E28" w:rsidP="00721B7E">
            <w:pPr>
              <w:pStyle w:val="1b"/>
              <w:numPr>
                <w:ilvl w:val="0"/>
                <w:numId w:val="60"/>
              </w:numPr>
              <w:shd w:val="clear" w:color="auto" w:fill="auto"/>
              <w:tabs>
                <w:tab w:val="left" w:pos="374"/>
              </w:tabs>
              <w:spacing w:after="0" w:line="240" w:lineRule="auto"/>
              <w:ind w:left="90" w:firstLine="0"/>
              <w:jc w:val="left"/>
              <w:rPr>
                <w:lang w:eastAsia="en-US"/>
              </w:rPr>
            </w:pPr>
            <w:r>
              <w:t>Повторение материала за I полугодие</w:t>
            </w:r>
          </w:p>
          <w:p w:rsidR="002B0E28" w:rsidRPr="00043547" w:rsidRDefault="002B0E28" w:rsidP="00721B7E">
            <w:pPr>
              <w:pStyle w:val="1b"/>
              <w:numPr>
                <w:ilvl w:val="0"/>
                <w:numId w:val="60"/>
              </w:numPr>
              <w:shd w:val="clear" w:color="auto" w:fill="auto"/>
              <w:tabs>
                <w:tab w:val="left" w:pos="374"/>
                <w:tab w:val="left" w:pos="826"/>
              </w:tabs>
              <w:spacing w:after="0" w:line="240" w:lineRule="auto"/>
              <w:ind w:left="90" w:firstLine="0"/>
              <w:jc w:val="left"/>
              <w:rPr>
                <w:lang w:val="en-US"/>
              </w:rPr>
            </w:pPr>
            <w:r>
              <w:rPr>
                <w:lang w:val="en-US"/>
              </w:rPr>
              <w:t xml:space="preserve">Tours </w:t>
            </w:r>
            <w:r w:rsidR="00B144B8">
              <w:rPr>
                <w:lang w:val="en-US"/>
              </w:rPr>
              <w:t>gloss odes</w:t>
            </w:r>
            <w:r>
              <w:rPr>
                <w:lang w:val="en-US"/>
              </w:rPr>
              <w:t xml:space="preserve"> en </w:t>
            </w:r>
            <w:r w:rsidR="00B144B8">
              <w:rPr>
                <w:lang w:val="en-US"/>
              </w:rPr>
              <w:t>tour rants</w:t>
            </w:r>
            <w:r>
              <w:rPr>
                <w:lang w:val="en-US"/>
              </w:rPr>
              <w:t>:</w:t>
            </w:r>
          </w:p>
          <w:p w:rsidR="002B0E28" w:rsidRDefault="002B0E28">
            <w:pPr>
              <w:pStyle w:val="1b"/>
              <w:shd w:val="clear" w:color="auto" w:fill="auto"/>
              <w:tabs>
                <w:tab w:val="left" w:pos="374"/>
                <w:tab w:val="left" w:pos="1151"/>
              </w:tabs>
              <w:spacing w:after="0" w:line="240" w:lineRule="auto"/>
              <w:ind w:left="90" w:firstLine="0"/>
              <w:jc w:val="left"/>
            </w:pPr>
            <w:r>
              <w:t>а)</w:t>
            </w:r>
            <w:r>
              <w:tab/>
            </w:r>
            <w:r>
              <w:rPr>
                <w:lang w:val="en-US"/>
              </w:rPr>
              <w:t>no</w:t>
            </w:r>
            <w:r>
              <w:t xml:space="preserve"> прямой линии из </w:t>
            </w:r>
            <w:r>
              <w:rPr>
                <w:lang w:val="en-US"/>
              </w:rPr>
              <w:t>T</w:t>
            </w:r>
            <w:r>
              <w:t xml:space="preserve">.7 - Т.З на 2/4 каждый </w:t>
            </w:r>
            <w:r>
              <w:rPr>
                <w:lang w:val="en-US"/>
              </w:rPr>
              <w:t>tour</w:t>
            </w:r>
          </w:p>
          <w:p w:rsidR="002B0E28" w:rsidRDefault="002B0E28">
            <w:pPr>
              <w:pStyle w:val="1b"/>
              <w:shd w:val="clear" w:color="auto" w:fill="auto"/>
              <w:tabs>
                <w:tab w:val="left" w:pos="374"/>
                <w:tab w:val="left" w:pos="1127"/>
              </w:tabs>
              <w:spacing w:after="0" w:line="240" w:lineRule="auto"/>
              <w:ind w:left="90" w:firstLine="0"/>
              <w:jc w:val="left"/>
            </w:pPr>
            <w:r>
              <w:t>б)</w:t>
            </w:r>
            <w:r>
              <w:tab/>
              <w:t xml:space="preserve">по прямой линии Т.5 - Т.1 на 2/4 каждый </w:t>
            </w:r>
            <w:r>
              <w:rPr>
                <w:lang w:val="en-US"/>
              </w:rPr>
              <w:t>tour</w:t>
            </w:r>
          </w:p>
          <w:p w:rsidR="002B0E28" w:rsidRDefault="002B0E28" w:rsidP="00721B7E">
            <w:pPr>
              <w:pStyle w:val="1b"/>
              <w:numPr>
                <w:ilvl w:val="0"/>
                <w:numId w:val="60"/>
              </w:numPr>
              <w:shd w:val="clear" w:color="auto" w:fill="auto"/>
              <w:tabs>
                <w:tab w:val="left" w:pos="374"/>
                <w:tab w:val="left" w:pos="754"/>
              </w:tabs>
              <w:spacing w:after="0" w:line="240" w:lineRule="auto"/>
              <w:ind w:left="90" w:firstLine="0"/>
              <w:jc w:val="left"/>
            </w:pPr>
            <w:r>
              <w:rPr>
                <w:lang w:val="en-US"/>
              </w:rPr>
              <w:t>Pas</w:t>
            </w:r>
            <w:r w:rsidRPr="009229F2">
              <w:t xml:space="preserve"> </w:t>
            </w:r>
            <w:r>
              <w:rPr>
                <w:lang w:val="en-US"/>
              </w:rPr>
              <w:t>assemble</w:t>
            </w:r>
            <w:r>
              <w:t xml:space="preserve"> - с продвижением </w:t>
            </w:r>
            <w:r>
              <w:rPr>
                <w:lang w:val="en-US"/>
              </w:rPr>
              <w:t>en</w:t>
            </w:r>
            <w:r w:rsidRPr="009229F2">
              <w:t xml:space="preserve"> </w:t>
            </w:r>
            <w:r w:rsidR="00B144B8">
              <w:rPr>
                <w:lang w:val="en-US"/>
              </w:rPr>
              <w:t>fuse</w:t>
            </w:r>
            <w:r>
              <w:t xml:space="preserve"> и в позах.</w:t>
            </w:r>
          </w:p>
        </w:tc>
      </w:tr>
      <w:tr w:rsidR="002B0E28" w:rsidTr="00810660">
        <w:trPr>
          <w:trHeight w:val="1267"/>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2B0E28" w:rsidRPr="009A03A1" w:rsidRDefault="002B0E28" w:rsidP="00810660">
            <w:pPr>
              <w:pStyle w:val="20"/>
              <w:shd w:val="clear" w:color="auto" w:fill="auto"/>
              <w:spacing w:line="240" w:lineRule="auto"/>
              <w:ind w:right="180"/>
            </w:pPr>
            <w:r w:rsidRPr="009A03A1">
              <w:rPr>
                <w:rStyle w:val="2d"/>
                <w:bCs/>
              </w:rPr>
              <w:lastRenderedPageBreak/>
              <w:t>20</w:t>
            </w:r>
            <w:r w:rsidRPr="009A03A1">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B0E28" w:rsidRDefault="002B0E28">
            <w:pPr>
              <w:pStyle w:val="1b"/>
              <w:shd w:val="clear" w:color="auto" w:fill="auto"/>
              <w:spacing w:after="0" w:line="240" w:lineRule="auto"/>
              <w:ind w:left="200" w:firstLine="0"/>
              <w:jc w:val="left"/>
            </w:pPr>
            <w:r>
              <w:t>6</w:t>
            </w:r>
          </w:p>
        </w:tc>
        <w:tc>
          <w:tcPr>
            <w:tcW w:w="7964" w:type="dxa"/>
            <w:tcBorders>
              <w:top w:val="single" w:sz="4" w:space="0" w:color="auto"/>
              <w:left w:val="single" w:sz="4" w:space="0" w:color="auto"/>
              <w:bottom w:val="single" w:sz="4" w:space="0" w:color="auto"/>
              <w:right w:val="single" w:sz="4" w:space="0" w:color="auto"/>
            </w:tcBorders>
            <w:shd w:val="clear" w:color="auto" w:fill="FFFFFF"/>
            <w:hideMark/>
          </w:tcPr>
          <w:p w:rsidR="002B0E28" w:rsidRDefault="002B0E28" w:rsidP="00721B7E">
            <w:pPr>
              <w:pStyle w:val="1b"/>
              <w:numPr>
                <w:ilvl w:val="0"/>
                <w:numId w:val="61"/>
              </w:numPr>
              <w:shd w:val="clear" w:color="auto" w:fill="auto"/>
              <w:tabs>
                <w:tab w:val="left" w:pos="374"/>
              </w:tabs>
              <w:spacing w:after="0" w:line="240" w:lineRule="auto"/>
              <w:ind w:firstLine="0"/>
              <w:jc w:val="left"/>
              <w:rPr>
                <w:lang w:eastAsia="en-US"/>
              </w:rPr>
            </w:pPr>
            <w:r>
              <w:rPr>
                <w:lang w:val="en-US"/>
              </w:rPr>
              <w:t>Grand battements jete:</w:t>
            </w:r>
          </w:p>
          <w:p w:rsidR="002B0E28" w:rsidRDefault="002B0E28">
            <w:pPr>
              <w:pStyle w:val="1b"/>
              <w:shd w:val="clear" w:color="auto" w:fill="auto"/>
              <w:tabs>
                <w:tab w:val="left" w:pos="374"/>
                <w:tab w:val="left" w:pos="1103"/>
              </w:tabs>
              <w:spacing w:after="0" w:line="240" w:lineRule="auto"/>
              <w:ind w:left="90" w:firstLine="0"/>
              <w:jc w:val="left"/>
            </w:pPr>
            <w:r>
              <w:t>а)</w:t>
            </w:r>
            <w:r>
              <w:tab/>
            </w:r>
            <w:r>
              <w:rPr>
                <w:lang w:val="en-US"/>
              </w:rPr>
              <w:t>en</w:t>
            </w:r>
            <w:r w:rsidRPr="009229F2">
              <w:t xml:space="preserve"> </w:t>
            </w:r>
            <w:r w:rsidR="00B144B8">
              <w:rPr>
                <w:lang w:val="en-US"/>
              </w:rPr>
              <w:t>fuse</w:t>
            </w:r>
            <w:r w:rsidR="00B144B8">
              <w:t xml:space="preserve"> и в п</w:t>
            </w:r>
            <w:r>
              <w:t>озах;</w:t>
            </w:r>
          </w:p>
          <w:p w:rsidR="002B0E28" w:rsidRDefault="002B0E28">
            <w:pPr>
              <w:pStyle w:val="1b"/>
              <w:shd w:val="clear" w:color="auto" w:fill="auto"/>
              <w:tabs>
                <w:tab w:val="left" w:pos="374"/>
                <w:tab w:val="left" w:pos="1127"/>
              </w:tabs>
              <w:spacing w:after="0" w:line="240" w:lineRule="auto"/>
              <w:ind w:left="90" w:firstLine="0"/>
              <w:jc w:val="left"/>
            </w:pPr>
            <w:r>
              <w:t>б)</w:t>
            </w:r>
            <w:r>
              <w:tab/>
              <w:t xml:space="preserve">с </w:t>
            </w:r>
            <w:r>
              <w:rPr>
                <w:lang w:val="en-US"/>
              </w:rPr>
              <w:t>port de brass</w:t>
            </w:r>
          </w:p>
          <w:p w:rsidR="002B0E28" w:rsidRDefault="002B0E28" w:rsidP="00721B7E">
            <w:pPr>
              <w:pStyle w:val="1b"/>
              <w:numPr>
                <w:ilvl w:val="0"/>
                <w:numId w:val="61"/>
              </w:numPr>
              <w:shd w:val="clear" w:color="auto" w:fill="auto"/>
              <w:tabs>
                <w:tab w:val="left" w:pos="374"/>
                <w:tab w:val="left" w:pos="758"/>
              </w:tabs>
              <w:spacing w:after="0" w:line="240" w:lineRule="auto"/>
              <w:ind w:firstLine="0"/>
              <w:jc w:val="left"/>
            </w:pPr>
            <w:r>
              <w:rPr>
                <w:lang w:val="en-US"/>
              </w:rPr>
              <w:t xml:space="preserve">Temps lie </w:t>
            </w:r>
            <w:r w:rsidR="00B144B8">
              <w:rPr>
                <w:lang w:val="en-US"/>
              </w:rPr>
              <w:t>sauté</w:t>
            </w:r>
          </w:p>
        </w:tc>
      </w:tr>
      <w:tr w:rsidR="002B0E28" w:rsidRPr="00810660" w:rsidTr="00810660">
        <w:trPr>
          <w:trHeight w:val="929"/>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2B0E28" w:rsidRDefault="002B0E28" w:rsidP="00810660">
            <w:pPr>
              <w:pStyle w:val="20"/>
              <w:shd w:val="clear" w:color="auto" w:fill="auto"/>
              <w:spacing w:line="240" w:lineRule="auto"/>
              <w:ind w:right="180"/>
              <w:rPr>
                <w:b w:val="0"/>
              </w:rPr>
            </w:pPr>
            <w:r>
              <w:rPr>
                <w:b w:val="0"/>
              </w:rPr>
              <w:t xml:space="preserve">21 </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B0E28" w:rsidRDefault="002B0E28">
            <w:pPr>
              <w:pStyle w:val="1b"/>
              <w:shd w:val="clear" w:color="auto" w:fill="auto"/>
              <w:spacing w:after="0" w:line="240" w:lineRule="auto"/>
              <w:ind w:left="200" w:firstLine="0"/>
              <w:jc w:val="left"/>
            </w:pPr>
            <w:r>
              <w:t>6</w:t>
            </w:r>
          </w:p>
        </w:tc>
        <w:tc>
          <w:tcPr>
            <w:tcW w:w="7964" w:type="dxa"/>
            <w:tcBorders>
              <w:top w:val="single" w:sz="4" w:space="0" w:color="auto"/>
              <w:left w:val="single" w:sz="4" w:space="0" w:color="auto"/>
              <w:bottom w:val="single" w:sz="4" w:space="0" w:color="auto"/>
              <w:right w:val="single" w:sz="4" w:space="0" w:color="auto"/>
            </w:tcBorders>
            <w:shd w:val="clear" w:color="auto" w:fill="FFFFFF"/>
            <w:hideMark/>
          </w:tcPr>
          <w:p w:rsidR="002B0E28" w:rsidRDefault="002B0E28" w:rsidP="00721B7E">
            <w:pPr>
              <w:pStyle w:val="1b"/>
              <w:numPr>
                <w:ilvl w:val="0"/>
                <w:numId w:val="62"/>
              </w:numPr>
              <w:shd w:val="clear" w:color="auto" w:fill="auto"/>
              <w:tabs>
                <w:tab w:val="left" w:pos="374"/>
              </w:tabs>
              <w:spacing w:after="0" w:line="240" w:lineRule="auto"/>
              <w:ind w:left="90" w:firstLine="0"/>
              <w:jc w:val="left"/>
              <w:rPr>
                <w:lang w:eastAsia="en-US"/>
              </w:rPr>
            </w:pPr>
            <w:r>
              <w:rPr>
                <w:lang w:val="en-US"/>
              </w:rPr>
              <w:t xml:space="preserve">Adagio </w:t>
            </w:r>
            <w:r>
              <w:t>- станок</w:t>
            </w:r>
          </w:p>
          <w:p w:rsidR="002B0E28" w:rsidRDefault="002B0E28" w:rsidP="00721B7E">
            <w:pPr>
              <w:pStyle w:val="1b"/>
              <w:numPr>
                <w:ilvl w:val="0"/>
                <w:numId w:val="62"/>
              </w:numPr>
              <w:shd w:val="clear" w:color="auto" w:fill="auto"/>
              <w:tabs>
                <w:tab w:val="left" w:pos="374"/>
                <w:tab w:val="left" w:pos="826"/>
              </w:tabs>
              <w:spacing w:after="0" w:line="240" w:lineRule="auto"/>
              <w:ind w:left="90" w:firstLine="0"/>
              <w:jc w:val="left"/>
              <w:rPr>
                <w:lang w:val="en-US"/>
              </w:rPr>
            </w:pPr>
            <w:r>
              <w:rPr>
                <w:lang w:val="en-US"/>
              </w:rPr>
              <w:t xml:space="preserve">Preparation </w:t>
            </w:r>
            <w:r>
              <w:t>для</w:t>
            </w:r>
            <w:r>
              <w:rPr>
                <w:lang w:val="en-US"/>
              </w:rPr>
              <w:t xml:space="preserve"> tours </w:t>
            </w:r>
            <w:r>
              <w:t>с</w:t>
            </w:r>
            <w:r>
              <w:rPr>
                <w:lang w:val="en-US"/>
              </w:rPr>
              <w:t xml:space="preserve"> IV </w:t>
            </w:r>
            <w:r>
              <w:t>позиции</w:t>
            </w:r>
            <w:r>
              <w:rPr>
                <w:lang w:val="en-US"/>
              </w:rPr>
              <w:t xml:space="preserve"> en dehors et en dedans</w:t>
            </w:r>
          </w:p>
        </w:tc>
      </w:tr>
      <w:tr w:rsidR="002B0E28" w:rsidRPr="00810660" w:rsidTr="00810660">
        <w:trPr>
          <w:trHeight w:val="566"/>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2B0E28" w:rsidRDefault="002B0E28" w:rsidP="00810660">
            <w:pPr>
              <w:pStyle w:val="20"/>
              <w:shd w:val="clear" w:color="auto" w:fill="auto"/>
              <w:spacing w:line="240" w:lineRule="auto"/>
              <w:rPr>
                <w:b w:val="0"/>
              </w:rPr>
            </w:pPr>
            <w:r>
              <w:rPr>
                <w:b w:val="0"/>
              </w:rPr>
              <w:t xml:space="preserve">22-23 </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B0E28" w:rsidRDefault="002B0E28">
            <w:pPr>
              <w:pStyle w:val="1b"/>
              <w:shd w:val="clear" w:color="auto" w:fill="auto"/>
              <w:spacing w:after="0" w:line="240" w:lineRule="auto"/>
              <w:ind w:left="200" w:firstLine="0"/>
              <w:jc w:val="center"/>
            </w:pPr>
            <w:r>
              <w:t>12</w:t>
            </w:r>
          </w:p>
        </w:tc>
        <w:tc>
          <w:tcPr>
            <w:tcW w:w="7964" w:type="dxa"/>
            <w:tcBorders>
              <w:top w:val="single" w:sz="4" w:space="0" w:color="auto"/>
              <w:left w:val="single" w:sz="4" w:space="0" w:color="auto"/>
              <w:bottom w:val="single" w:sz="4" w:space="0" w:color="auto"/>
              <w:right w:val="single" w:sz="4" w:space="0" w:color="auto"/>
            </w:tcBorders>
            <w:shd w:val="clear" w:color="auto" w:fill="FFFFFF"/>
            <w:hideMark/>
          </w:tcPr>
          <w:p w:rsidR="002B0E28" w:rsidRDefault="002B0E28" w:rsidP="00721B7E">
            <w:pPr>
              <w:pStyle w:val="1b"/>
              <w:numPr>
                <w:ilvl w:val="0"/>
                <w:numId w:val="63"/>
              </w:numPr>
              <w:shd w:val="clear" w:color="auto" w:fill="auto"/>
              <w:tabs>
                <w:tab w:val="left" w:pos="374"/>
              </w:tabs>
              <w:spacing w:after="0" w:line="240" w:lineRule="auto"/>
              <w:ind w:left="90" w:firstLine="0"/>
              <w:jc w:val="left"/>
              <w:rPr>
                <w:lang w:eastAsia="en-US"/>
              </w:rPr>
            </w:pPr>
            <w:r>
              <w:rPr>
                <w:lang w:val="en-US"/>
              </w:rPr>
              <w:t>Rond</w:t>
            </w:r>
            <w:r w:rsidRPr="009229F2">
              <w:t xml:space="preserve"> </w:t>
            </w:r>
            <w:r>
              <w:rPr>
                <w:lang w:val="en-US"/>
              </w:rPr>
              <w:t>de</w:t>
            </w:r>
            <w:r w:rsidRPr="009229F2">
              <w:t xml:space="preserve"> </w:t>
            </w:r>
            <w:r w:rsidR="00B144B8">
              <w:rPr>
                <w:lang w:val="en-US"/>
              </w:rPr>
              <w:t>jamb</w:t>
            </w:r>
            <w:r w:rsidRPr="009229F2">
              <w:t xml:space="preserve"> </w:t>
            </w:r>
            <w:r>
              <w:rPr>
                <w:lang w:val="en-US"/>
              </w:rPr>
              <w:t>en</w:t>
            </w:r>
            <w:r w:rsidRPr="009229F2">
              <w:t xml:space="preserve"> </w:t>
            </w:r>
            <w:r>
              <w:rPr>
                <w:lang w:val="en-US"/>
              </w:rPr>
              <w:t>lair</w:t>
            </w:r>
            <w:r>
              <w:t xml:space="preserve"> - комбинация на середине зала.</w:t>
            </w:r>
          </w:p>
          <w:p w:rsidR="002B0E28" w:rsidRDefault="002B0E28" w:rsidP="00721B7E">
            <w:pPr>
              <w:pStyle w:val="1b"/>
              <w:numPr>
                <w:ilvl w:val="0"/>
                <w:numId w:val="63"/>
              </w:numPr>
              <w:shd w:val="clear" w:color="auto" w:fill="auto"/>
              <w:tabs>
                <w:tab w:val="left" w:pos="374"/>
                <w:tab w:val="left" w:pos="828"/>
              </w:tabs>
              <w:spacing w:after="0" w:line="240" w:lineRule="auto"/>
              <w:ind w:left="90" w:firstLine="0"/>
              <w:jc w:val="left"/>
              <w:rPr>
                <w:lang w:val="en-US"/>
              </w:rPr>
            </w:pPr>
            <w:r>
              <w:rPr>
                <w:lang w:val="en-US"/>
              </w:rPr>
              <w:t xml:space="preserve">Chagements de pieds et tournants </w:t>
            </w:r>
            <w:r>
              <w:t>по</w:t>
            </w:r>
            <w:r>
              <w:rPr>
                <w:lang w:val="en-US"/>
              </w:rPr>
              <w:t xml:space="preserve"> V2 </w:t>
            </w:r>
            <w:r>
              <w:t>оборота</w:t>
            </w:r>
          </w:p>
        </w:tc>
      </w:tr>
      <w:tr w:rsidR="002B0E28" w:rsidRPr="00810660" w:rsidTr="00810660">
        <w:trPr>
          <w:trHeight w:val="896"/>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2B0E28" w:rsidRDefault="002B0E28" w:rsidP="00810660">
            <w:pPr>
              <w:pStyle w:val="20"/>
              <w:shd w:val="clear" w:color="auto" w:fill="auto"/>
              <w:spacing w:line="240" w:lineRule="auto"/>
              <w:rPr>
                <w:b w:val="0"/>
              </w:rPr>
            </w:pPr>
            <w:r>
              <w:rPr>
                <w:b w:val="0"/>
              </w:rPr>
              <w:t xml:space="preserve">24-25 </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B0E28" w:rsidRDefault="002B0E28">
            <w:pPr>
              <w:pStyle w:val="1b"/>
              <w:shd w:val="clear" w:color="auto" w:fill="auto"/>
              <w:spacing w:after="0" w:line="240" w:lineRule="auto"/>
              <w:ind w:left="200" w:firstLine="0"/>
              <w:jc w:val="center"/>
            </w:pPr>
            <w:r>
              <w:t>12</w:t>
            </w:r>
          </w:p>
        </w:tc>
        <w:tc>
          <w:tcPr>
            <w:tcW w:w="7964" w:type="dxa"/>
            <w:tcBorders>
              <w:top w:val="single" w:sz="4" w:space="0" w:color="auto"/>
              <w:left w:val="single" w:sz="4" w:space="0" w:color="auto"/>
              <w:bottom w:val="single" w:sz="4" w:space="0" w:color="auto"/>
              <w:right w:val="single" w:sz="4" w:space="0" w:color="auto"/>
            </w:tcBorders>
            <w:shd w:val="clear" w:color="auto" w:fill="FFFFFF"/>
            <w:hideMark/>
          </w:tcPr>
          <w:p w:rsidR="002B0E28" w:rsidRDefault="002B0E28" w:rsidP="00721B7E">
            <w:pPr>
              <w:pStyle w:val="1b"/>
              <w:numPr>
                <w:ilvl w:val="0"/>
                <w:numId w:val="64"/>
              </w:numPr>
              <w:shd w:val="clear" w:color="auto" w:fill="auto"/>
              <w:tabs>
                <w:tab w:val="left" w:pos="374"/>
              </w:tabs>
              <w:spacing w:after="0" w:line="240" w:lineRule="auto"/>
              <w:ind w:left="90" w:firstLine="0"/>
              <w:jc w:val="left"/>
              <w:rPr>
                <w:b/>
                <w:i/>
                <w:lang w:val="en-US" w:eastAsia="en-US"/>
              </w:rPr>
            </w:pPr>
            <w:r>
              <w:rPr>
                <w:lang w:val="en-US"/>
              </w:rPr>
              <w:t xml:space="preserve">Petits battements sur le cou de pied - </w:t>
            </w:r>
            <w:r>
              <w:t>комбинация</w:t>
            </w:r>
            <w:r>
              <w:rPr>
                <w:lang w:val="en-US"/>
              </w:rPr>
              <w:t xml:space="preserve"> </w:t>
            </w:r>
            <w:r>
              <w:rPr>
                <w:rStyle w:val="a4"/>
                <w:b w:val="0"/>
                <w:bCs/>
                <w:i w:val="0"/>
                <w:iCs/>
                <w:sz w:val="28"/>
              </w:rPr>
              <w:t>на</w:t>
            </w:r>
            <w:r>
              <w:rPr>
                <w:rStyle w:val="a4"/>
                <w:b w:val="0"/>
                <w:bCs/>
                <w:i w:val="0"/>
                <w:iCs/>
                <w:sz w:val="28"/>
                <w:lang w:val="en-US"/>
              </w:rPr>
              <w:t xml:space="preserve"> </w:t>
            </w:r>
            <w:r>
              <w:rPr>
                <w:rStyle w:val="a4"/>
                <w:b w:val="0"/>
                <w:bCs/>
                <w:i w:val="0"/>
                <w:iCs/>
                <w:sz w:val="28"/>
              </w:rPr>
              <w:t>середине</w:t>
            </w:r>
            <w:r>
              <w:rPr>
                <w:rStyle w:val="a4"/>
                <w:b w:val="0"/>
                <w:bCs/>
                <w:i w:val="0"/>
                <w:iCs/>
                <w:sz w:val="28"/>
                <w:lang w:val="en-US"/>
              </w:rPr>
              <w:t xml:space="preserve"> </w:t>
            </w:r>
            <w:r>
              <w:rPr>
                <w:rStyle w:val="a4"/>
                <w:b w:val="0"/>
                <w:bCs/>
                <w:i w:val="0"/>
                <w:iCs/>
                <w:sz w:val="28"/>
              </w:rPr>
              <w:t>зала</w:t>
            </w:r>
          </w:p>
          <w:p w:rsidR="002B0E28" w:rsidRDefault="002B0E28" w:rsidP="00721B7E">
            <w:pPr>
              <w:pStyle w:val="1b"/>
              <w:numPr>
                <w:ilvl w:val="0"/>
                <w:numId w:val="64"/>
              </w:numPr>
              <w:shd w:val="clear" w:color="auto" w:fill="auto"/>
              <w:tabs>
                <w:tab w:val="left" w:pos="374"/>
                <w:tab w:val="left" w:pos="828"/>
              </w:tabs>
              <w:spacing w:after="0" w:line="240" w:lineRule="auto"/>
              <w:ind w:left="90" w:firstLine="0"/>
              <w:jc w:val="left"/>
              <w:rPr>
                <w:lang w:val="en-US"/>
              </w:rPr>
            </w:pPr>
            <w:r>
              <w:rPr>
                <w:lang w:val="en-US"/>
              </w:rPr>
              <w:t xml:space="preserve">Petits chagements de pied </w:t>
            </w:r>
            <w:r>
              <w:t>на</w:t>
            </w:r>
            <w:r>
              <w:rPr>
                <w:lang w:val="en-US"/>
              </w:rPr>
              <w:t xml:space="preserve"> 1/8 </w:t>
            </w:r>
            <w:r>
              <w:t>каждый</w:t>
            </w:r>
            <w:r>
              <w:rPr>
                <w:lang w:val="en-US"/>
              </w:rPr>
              <w:t>.</w:t>
            </w:r>
          </w:p>
        </w:tc>
      </w:tr>
      <w:tr w:rsidR="002B0E28" w:rsidTr="00810660">
        <w:trPr>
          <w:trHeight w:val="313"/>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2B0E28" w:rsidRDefault="002B0E28" w:rsidP="00810660">
            <w:pPr>
              <w:pStyle w:val="1b"/>
              <w:shd w:val="clear" w:color="auto" w:fill="auto"/>
              <w:spacing w:after="0" w:line="240" w:lineRule="auto"/>
              <w:ind w:right="180" w:firstLine="0"/>
              <w:jc w:val="center"/>
            </w:pPr>
            <w:r>
              <w:t>26</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B0E28" w:rsidRDefault="002B0E28">
            <w:pPr>
              <w:pStyle w:val="1b"/>
              <w:shd w:val="clear" w:color="auto" w:fill="auto"/>
              <w:spacing w:after="0" w:line="240" w:lineRule="auto"/>
              <w:ind w:left="200" w:firstLine="0"/>
              <w:jc w:val="center"/>
            </w:pPr>
            <w:r>
              <w:t>6</w:t>
            </w:r>
          </w:p>
        </w:tc>
        <w:tc>
          <w:tcPr>
            <w:tcW w:w="7964" w:type="dxa"/>
            <w:tcBorders>
              <w:top w:val="single" w:sz="4" w:space="0" w:color="auto"/>
              <w:left w:val="single" w:sz="4" w:space="0" w:color="auto"/>
              <w:bottom w:val="single" w:sz="4" w:space="0" w:color="auto"/>
              <w:right w:val="single" w:sz="4" w:space="0" w:color="auto"/>
            </w:tcBorders>
            <w:shd w:val="clear" w:color="auto" w:fill="FFFFFF"/>
            <w:hideMark/>
          </w:tcPr>
          <w:p w:rsidR="002B0E28" w:rsidRDefault="002B0E28">
            <w:pPr>
              <w:pStyle w:val="1b"/>
              <w:shd w:val="clear" w:color="auto" w:fill="auto"/>
              <w:tabs>
                <w:tab w:val="left" w:pos="374"/>
              </w:tabs>
              <w:spacing w:after="0" w:line="240" w:lineRule="auto"/>
              <w:ind w:left="90" w:firstLine="0"/>
              <w:jc w:val="left"/>
            </w:pPr>
            <w:r>
              <w:rPr>
                <w:lang w:val="en-US"/>
              </w:rPr>
              <w:t>Battements</w:t>
            </w:r>
            <w:r w:rsidRPr="009229F2">
              <w:t xml:space="preserve"> </w:t>
            </w:r>
            <w:r>
              <w:rPr>
                <w:lang w:val="en-US"/>
              </w:rPr>
              <w:t>soutenus</w:t>
            </w:r>
            <w:r>
              <w:t xml:space="preserve"> - комбинация на середине зала</w:t>
            </w:r>
          </w:p>
        </w:tc>
      </w:tr>
      <w:tr w:rsidR="002B0E28" w:rsidTr="00810660">
        <w:trPr>
          <w:trHeight w:val="333"/>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2B0E28" w:rsidRDefault="002B0E28" w:rsidP="00810660">
            <w:pPr>
              <w:pStyle w:val="20"/>
              <w:shd w:val="clear" w:color="auto" w:fill="auto"/>
              <w:spacing w:line="240" w:lineRule="auto"/>
              <w:rPr>
                <w:b w:val="0"/>
              </w:rPr>
            </w:pPr>
            <w:r>
              <w:rPr>
                <w:b w:val="0"/>
              </w:rPr>
              <w:t xml:space="preserve">27-28 </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B0E28" w:rsidRDefault="002B0E28">
            <w:pPr>
              <w:pStyle w:val="1b"/>
              <w:shd w:val="clear" w:color="auto" w:fill="auto"/>
              <w:spacing w:after="0" w:line="240" w:lineRule="auto"/>
              <w:ind w:left="200" w:firstLine="0"/>
              <w:jc w:val="center"/>
            </w:pPr>
            <w:r>
              <w:t>12</w:t>
            </w:r>
          </w:p>
        </w:tc>
        <w:tc>
          <w:tcPr>
            <w:tcW w:w="7964" w:type="dxa"/>
            <w:tcBorders>
              <w:top w:val="single" w:sz="4" w:space="0" w:color="auto"/>
              <w:left w:val="single" w:sz="4" w:space="0" w:color="auto"/>
              <w:bottom w:val="single" w:sz="4" w:space="0" w:color="auto"/>
              <w:right w:val="single" w:sz="4" w:space="0" w:color="auto"/>
            </w:tcBorders>
            <w:shd w:val="clear" w:color="auto" w:fill="FFFFFF"/>
            <w:hideMark/>
          </w:tcPr>
          <w:p w:rsidR="002B0E28" w:rsidRDefault="002B0E28">
            <w:pPr>
              <w:pStyle w:val="1b"/>
              <w:shd w:val="clear" w:color="auto" w:fill="auto"/>
              <w:tabs>
                <w:tab w:val="left" w:pos="374"/>
              </w:tabs>
              <w:spacing w:after="0" w:line="240" w:lineRule="auto"/>
              <w:ind w:left="90" w:firstLine="0"/>
              <w:jc w:val="left"/>
            </w:pPr>
            <w:r>
              <w:t xml:space="preserve">Большое </w:t>
            </w:r>
            <w:r>
              <w:rPr>
                <w:lang w:val="en-US"/>
              </w:rPr>
              <w:t>adagio</w:t>
            </w:r>
            <w:r>
              <w:t xml:space="preserve"> - на середине зала</w:t>
            </w:r>
          </w:p>
        </w:tc>
      </w:tr>
      <w:tr w:rsidR="002B0E28" w:rsidRPr="00810660" w:rsidTr="00810660">
        <w:trPr>
          <w:trHeight w:val="634"/>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2B0E28" w:rsidRDefault="002B0E28" w:rsidP="00810660">
            <w:pPr>
              <w:pStyle w:val="20"/>
              <w:shd w:val="clear" w:color="auto" w:fill="auto"/>
              <w:spacing w:line="240" w:lineRule="auto"/>
              <w:ind w:right="180"/>
              <w:rPr>
                <w:b w:val="0"/>
              </w:rPr>
            </w:pPr>
            <w:r>
              <w:rPr>
                <w:b w:val="0"/>
              </w:rPr>
              <w:t xml:space="preserve">29 </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B0E28" w:rsidRDefault="002B0E28">
            <w:pPr>
              <w:pStyle w:val="1b"/>
              <w:shd w:val="clear" w:color="auto" w:fill="auto"/>
              <w:spacing w:after="0" w:line="240" w:lineRule="auto"/>
              <w:ind w:left="200" w:firstLine="0"/>
              <w:jc w:val="center"/>
            </w:pPr>
            <w:r>
              <w:t>6</w:t>
            </w:r>
          </w:p>
        </w:tc>
        <w:tc>
          <w:tcPr>
            <w:tcW w:w="7964" w:type="dxa"/>
            <w:tcBorders>
              <w:top w:val="single" w:sz="4" w:space="0" w:color="auto"/>
              <w:left w:val="single" w:sz="4" w:space="0" w:color="auto"/>
              <w:bottom w:val="single" w:sz="4" w:space="0" w:color="auto"/>
              <w:right w:val="single" w:sz="4" w:space="0" w:color="auto"/>
            </w:tcBorders>
            <w:shd w:val="clear" w:color="auto" w:fill="FFFFFF"/>
            <w:hideMark/>
          </w:tcPr>
          <w:p w:rsidR="002B0E28" w:rsidRDefault="002B0E28" w:rsidP="00721B7E">
            <w:pPr>
              <w:pStyle w:val="1b"/>
              <w:numPr>
                <w:ilvl w:val="0"/>
                <w:numId w:val="65"/>
              </w:numPr>
              <w:shd w:val="clear" w:color="auto" w:fill="auto"/>
              <w:tabs>
                <w:tab w:val="left" w:pos="374"/>
              </w:tabs>
              <w:spacing w:after="0" w:line="240" w:lineRule="auto"/>
              <w:ind w:firstLine="0"/>
              <w:jc w:val="left"/>
              <w:rPr>
                <w:lang w:eastAsia="en-US"/>
              </w:rPr>
            </w:pPr>
            <w:r>
              <w:rPr>
                <w:lang w:val="en-US"/>
              </w:rPr>
              <w:t>Grand battements jetes balances,</w:t>
            </w:r>
          </w:p>
          <w:p w:rsidR="002B0E28" w:rsidRDefault="002B0E28" w:rsidP="00721B7E">
            <w:pPr>
              <w:pStyle w:val="1b"/>
              <w:numPr>
                <w:ilvl w:val="0"/>
                <w:numId w:val="65"/>
              </w:numPr>
              <w:shd w:val="clear" w:color="auto" w:fill="auto"/>
              <w:tabs>
                <w:tab w:val="left" w:pos="374"/>
                <w:tab w:val="left" w:pos="826"/>
              </w:tabs>
              <w:spacing w:after="0" w:line="240" w:lineRule="auto"/>
              <w:ind w:firstLine="0"/>
              <w:jc w:val="left"/>
              <w:rPr>
                <w:lang w:val="en-US"/>
              </w:rPr>
            </w:pPr>
            <w:r>
              <w:rPr>
                <w:lang w:val="en-US"/>
              </w:rPr>
              <w:t xml:space="preserve">Pas de bourre </w:t>
            </w:r>
            <w:r>
              <w:t>в</w:t>
            </w:r>
            <w:r>
              <w:rPr>
                <w:lang w:val="en-US"/>
              </w:rPr>
              <w:t xml:space="preserve"> </w:t>
            </w:r>
            <w:r>
              <w:t>маленьких</w:t>
            </w:r>
            <w:r>
              <w:rPr>
                <w:lang w:val="en-US"/>
              </w:rPr>
              <w:t xml:space="preserve"> </w:t>
            </w:r>
            <w:r>
              <w:t>позах</w:t>
            </w:r>
            <w:r>
              <w:rPr>
                <w:lang w:val="en-US"/>
              </w:rPr>
              <w:t xml:space="preserve"> en tournants.</w:t>
            </w:r>
          </w:p>
        </w:tc>
      </w:tr>
      <w:tr w:rsidR="002B0E28" w:rsidTr="00810660">
        <w:trPr>
          <w:trHeight w:val="768"/>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2B0E28" w:rsidRDefault="002B0E28" w:rsidP="00810660">
            <w:pPr>
              <w:pStyle w:val="20"/>
              <w:shd w:val="clear" w:color="auto" w:fill="auto"/>
              <w:spacing w:line="240" w:lineRule="auto"/>
              <w:ind w:right="180"/>
              <w:rPr>
                <w:b w:val="0"/>
              </w:rPr>
            </w:pPr>
            <w:r>
              <w:rPr>
                <w:b w:val="0"/>
              </w:rPr>
              <w:t xml:space="preserve">30 - 31 </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B0E28" w:rsidRDefault="002B0E28">
            <w:pPr>
              <w:pStyle w:val="1b"/>
              <w:shd w:val="clear" w:color="auto" w:fill="auto"/>
              <w:spacing w:after="0" w:line="240" w:lineRule="auto"/>
              <w:ind w:firstLine="0"/>
              <w:jc w:val="center"/>
            </w:pPr>
            <w:r>
              <w:t>12</w:t>
            </w:r>
          </w:p>
        </w:tc>
        <w:tc>
          <w:tcPr>
            <w:tcW w:w="7964" w:type="dxa"/>
            <w:tcBorders>
              <w:top w:val="single" w:sz="4" w:space="0" w:color="auto"/>
              <w:left w:val="single" w:sz="4" w:space="0" w:color="auto"/>
              <w:bottom w:val="single" w:sz="4" w:space="0" w:color="auto"/>
              <w:right w:val="single" w:sz="4" w:space="0" w:color="auto"/>
            </w:tcBorders>
            <w:shd w:val="clear" w:color="auto" w:fill="FFFFFF"/>
            <w:hideMark/>
          </w:tcPr>
          <w:p w:rsidR="002B0E28" w:rsidRDefault="002B0E28" w:rsidP="00721B7E">
            <w:pPr>
              <w:pStyle w:val="1b"/>
              <w:numPr>
                <w:ilvl w:val="0"/>
                <w:numId w:val="66"/>
              </w:numPr>
              <w:shd w:val="clear" w:color="auto" w:fill="auto"/>
              <w:tabs>
                <w:tab w:val="left" w:pos="374"/>
              </w:tabs>
              <w:spacing w:after="0" w:line="370" w:lineRule="exact"/>
              <w:ind w:firstLine="0"/>
              <w:jc w:val="left"/>
              <w:rPr>
                <w:lang w:eastAsia="en-US"/>
              </w:rPr>
            </w:pPr>
            <w:r>
              <w:rPr>
                <w:lang w:val="en-US"/>
              </w:rPr>
              <w:t>Grand</w:t>
            </w:r>
            <w:r w:rsidRPr="009229F2">
              <w:t xml:space="preserve"> </w:t>
            </w:r>
            <w:r>
              <w:rPr>
                <w:lang w:val="en-US"/>
              </w:rPr>
              <w:t>battements</w:t>
            </w:r>
            <w:r w:rsidRPr="009229F2">
              <w:t xml:space="preserve"> </w:t>
            </w:r>
            <w:r>
              <w:rPr>
                <w:lang w:val="en-US"/>
              </w:rPr>
              <w:t>jete</w:t>
            </w:r>
            <w:r>
              <w:t xml:space="preserve"> - комбинация на середине зала.</w:t>
            </w:r>
          </w:p>
          <w:p w:rsidR="002B0E28" w:rsidRDefault="002B0E28" w:rsidP="00721B7E">
            <w:pPr>
              <w:pStyle w:val="1b"/>
              <w:numPr>
                <w:ilvl w:val="0"/>
                <w:numId w:val="66"/>
              </w:numPr>
              <w:shd w:val="clear" w:color="auto" w:fill="auto"/>
              <w:tabs>
                <w:tab w:val="left" w:pos="374"/>
              </w:tabs>
              <w:spacing w:after="0" w:line="370" w:lineRule="exact"/>
              <w:ind w:firstLine="0"/>
              <w:jc w:val="left"/>
              <w:rPr>
                <w:lang w:val="en-US"/>
              </w:rPr>
            </w:pPr>
            <w:r>
              <w:rPr>
                <w:lang w:val="en-US"/>
              </w:rPr>
              <w:t>Allegro.</w:t>
            </w:r>
          </w:p>
        </w:tc>
      </w:tr>
      <w:tr w:rsidR="002B0E28" w:rsidTr="00810660">
        <w:trPr>
          <w:trHeight w:val="329"/>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2B0E28" w:rsidRDefault="002B0E28" w:rsidP="00810660">
            <w:pPr>
              <w:pStyle w:val="20"/>
              <w:shd w:val="clear" w:color="auto" w:fill="auto"/>
              <w:spacing w:line="240" w:lineRule="auto"/>
              <w:ind w:right="180"/>
              <w:rPr>
                <w:b w:val="0"/>
              </w:rPr>
            </w:pPr>
            <w:r>
              <w:rPr>
                <w:b w:val="0"/>
              </w:rPr>
              <w:t xml:space="preserve">32 </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B0E28" w:rsidRDefault="002B0E28">
            <w:pPr>
              <w:pStyle w:val="1b"/>
              <w:shd w:val="clear" w:color="auto" w:fill="auto"/>
              <w:spacing w:after="0" w:line="240" w:lineRule="auto"/>
              <w:ind w:left="200" w:firstLine="0"/>
              <w:jc w:val="center"/>
            </w:pPr>
            <w:r>
              <w:t>6</w:t>
            </w:r>
          </w:p>
        </w:tc>
        <w:tc>
          <w:tcPr>
            <w:tcW w:w="7964" w:type="dxa"/>
            <w:tcBorders>
              <w:top w:val="single" w:sz="4" w:space="0" w:color="auto"/>
              <w:left w:val="single" w:sz="4" w:space="0" w:color="auto"/>
              <w:bottom w:val="single" w:sz="4" w:space="0" w:color="auto"/>
              <w:right w:val="single" w:sz="4" w:space="0" w:color="auto"/>
            </w:tcBorders>
            <w:shd w:val="clear" w:color="auto" w:fill="FFFFFF"/>
            <w:hideMark/>
          </w:tcPr>
          <w:p w:rsidR="002B0E28" w:rsidRDefault="002B0E28">
            <w:pPr>
              <w:pStyle w:val="1b"/>
              <w:shd w:val="clear" w:color="auto" w:fill="auto"/>
              <w:tabs>
                <w:tab w:val="left" w:pos="374"/>
              </w:tabs>
              <w:spacing w:after="0" w:line="240" w:lineRule="auto"/>
              <w:ind w:left="90" w:firstLine="0"/>
              <w:jc w:val="left"/>
            </w:pPr>
            <w:r>
              <w:t>Закрепление движений у станка и середине зала</w:t>
            </w:r>
          </w:p>
        </w:tc>
      </w:tr>
      <w:tr w:rsidR="002B0E28" w:rsidTr="00810660">
        <w:trPr>
          <w:trHeight w:val="495"/>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2B0E28" w:rsidRDefault="002B0E28" w:rsidP="00810660">
            <w:pPr>
              <w:pStyle w:val="20"/>
              <w:shd w:val="clear" w:color="auto" w:fill="auto"/>
              <w:spacing w:line="240" w:lineRule="auto"/>
              <w:ind w:right="180"/>
              <w:rPr>
                <w:b w:val="0"/>
              </w:rPr>
            </w:pPr>
            <w:r>
              <w:rPr>
                <w:b w:val="0"/>
              </w:rPr>
              <w:t>33</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B0E28" w:rsidRDefault="002B0E28">
            <w:pPr>
              <w:pStyle w:val="1b"/>
              <w:shd w:val="clear" w:color="auto" w:fill="auto"/>
              <w:spacing w:after="0" w:line="240" w:lineRule="auto"/>
              <w:ind w:left="200" w:firstLine="0"/>
              <w:jc w:val="center"/>
            </w:pPr>
            <w:r>
              <w:t>6</w:t>
            </w:r>
          </w:p>
        </w:tc>
        <w:tc>
          <w:tcPr>
            <w:tcW w:w="7964" w:type="dxa"/>
            <w:tcBorders>
              <w:top w:val="single" w:sz="4" w:space="0" w:color="auto"/>
              <w:left w:val="single" w:sz="4" w:space="0" w:color="auto"/>
              <w:bottom w:val="single" w:sz="4" w:space="0" w:color="auto"/>
              <w:right w:val="single" w:sz="4" w:space="0" w:color="auto"/>
            </w:tcBorders>
            <w:shd w:val="clear" w:color="auto" w:fill="FFFFFF"/>
            <w:hideMark/>
          </w:tcPr>
          <w:p w:rsidR="002B0E28" w:rsidRDefault="002B0E28">
            <w:pPr>
              <w:pStyle w:val="1b"/>
              <w:shd w:val="clear" w:color="auto" w:fill="auto"/>
              <w:tabs>
                <w:tab w:val="left" w:pos="374"/>
              </w:tabs>
              <w:spacing w:after="0" w:line="240" w:lineRule="auto"/>
              <w:ind w:left="90" w:firstLine="0"/>
              <w:jc w:val="left"/>
              <w:rPr>
                <w:lang w:eastAsia="en-US"/>
              </w:rPr>
            </w:pPr>
            <w:r>
              <w:t>Работа над техникой исполнения.</w:t>
            </w:r>
          </w:p>
          <w:p w:rsidR="002B0E28" w:rsidRDefault="002B0E28">
            <w:pPr>
              <w:pStyle w:val="1b"/>
              <w:shd w:val="clear" w:color="auto" w:fill="auto"/>
              <w:tabs>
                <w:tab w:val="left" w:pos="374"/>
              </w:tabs>
              <w:spacing w:after="0" w:line="240" w:lineRule="auto"/>
              <w:ind w:left="90" w:firstLine="0"/>
              <w:jc w:val="left"/>
            </w:pPr>
            <w:r>
              <w:t>Повторение пройденного материала.</w:t>
            </w:r>
          </w:p>
        </w:tc>
      </w:tr>
    </w:tbl>
    <w:p w:rsidR="009229F2" w:rsidRDefault="009229F2" w:rsidP="009229F2">
      <w:pPr>
        <w:pStyle w:val="a7"/>
        <w:shd w:val="clear" w:color="auto" w:fill="auto"/>
        <w:spacing w:line="485" w:lineRule="exact"/>
        <w:ind w:left="60" w:right="260" w:firstLine="0"/>
        <w:rPr>
          <w:b/>
        </w:rPr>
      </w:pPr>
    </w:p>
    <w:p w:rsidR="009229F2" w:rsidRPr="009A03A1" w:rsidRDefault="009229F2" w:rsidP="009A03A1">
      <w:pPr>
        <w:pStyle w:val="32"/>
        <w:keepNext/>
        <w:keepLines/>
        <w:shd w:val="clear" w:color="auto" w:fill="auto"/>
        <w:spacing w:after="0" w:line="360" w:lineRule="auto"/>
        <w:ind w:left="460" w:hanging="400"/>
        <w:jc w:val="center"/>
        <w:rPr>
          <w:sz w:val="28"/>
          <w:szCs w:val="28"/>
        </w:rPr>
      </w:pPr>
      <w:r w:rsidRPr="009A03A1">
        <w:rPr>
          <w:sz w:val="28"/>
          <w:szCs w:val="28"/>
        </w:rPr>
        <w:t>4 класс</w:t>
      </w:r>
      <w:r w:rsidR="009A03A1">
        <w:rPr>
          <w:sz w:val="28"/>
          <w:szCs w:val="28"/>
        </w:rPr>
        <w:t>. Четвертый год обучения</w:t>
      </w:r>
    </w:p>
    <w:p w:rsidR="009229F2" w:rsidRDefault="009229F2" w:rsidP="00627802">
      <w:pPr>
        <w:pStyle w:val="a7"/>
        <w:shd w:val="clear" w:color="auto" w:fill="auto"/>
        <w:spacing w:line="276" w:lineRule="auto"/>
        <w:ind w:left="20" w:right="20" w:firstLine="700"/>
        <w:rPr>
          <w:sz w:val="28"/>
          <w:szCs w:val="28"/>
        </w:rPr>
      </w:pPr>
      <w:r>
        <w:rPr>
          <w:sz w:val="28"/>
          <w:szCs w:val="28"/>
        </w:rPr>
        <w:t>Продолжается работа над развитием пластичности и выразительности рук, корпуса, выразительностью поз, совершенствованием исполнительской техники (введение различных полуповоротов и полных поворотов); подготовкой к вращению.</w:t>
      </w:r>
    </w:p>
    <w:p w:rsidR="009229F2" w:rsidRDefault="009229F2" w:rsidP="00627802">
      <w:pPr>
        <w:pStyle w:val="a7"/>
        <w:shd w:val="clear" w:color="auto" w:fill="auto"/>
        <w:spacing w:line="276" w:lineRule="auto"/>
        <w:ind w:left="60" w:right="260" w:firstLine="660"/>
        <w:rPr>
          <w:b/>
          <w:sz w:val="28"/>
          <w:szCs w:val="28"/>
        </w:rPr>
      </w:pPr>
      <w:r>
        <w:rPr>
          <w:sz w:val="28"/>
          <w:szCs w:val="28"/>
        </w:rPr>
        <w:t>Вводится более сложная координация движений за с</w:t>
      </w:r>
      <w:r w:rsidR="00222D83">
        <w:rPr>
          <w:sz w:val="28"/>
          <w:szCs w:val="28"/>
        </w:rPr>
        <w:t xml:space="preserve">чет </w:t>
      </w:r>
      <w:r>
        <w:rPr>
          <w:sz w:val="28"/>
          <w:szCs w:val="28"/>
        </w:rPr>
        <w:t>использования поз в экзерсисе у станка и на середине, усложнения учебных комбинаций; развитие артистичности, манерности, изучение заносок; ускоряется общий темп урока.</w:t>
      </w:r>
    </w:p>
    <w:p w:rsidR="009229F2" w:rsidRPr="00222D83" w:rsidRDefault="009229F2" w:rsidP="009229F2">
      <w:pPr>
        <w:pStyle w:val="a7"/>
        <w:shd w:val="clear" w:color="auto" w:fill="auto"/>
        <w:spacing w:line="485" w:lineRule="exact"/>
        <w:ind w:left="60" w:right="260" w:firstLine="0"/>
        <w:jc w:val="right"/>
        <w:rPr>
          <w:b/>
          <w:i/>
          <w:sz w:val="28"/>
          <w:szCs w:val="28"/>
        </w:rPr>
      </w:pPr>
      <w:r w:rsidRPr="00222D83">
        <w:rPr>
          <w:b/>
          <w:i/>
          <w:sz w:val="28"/>
          <w:szCs w:val="28"/>
        </w:rPr>
        <w:t>Таблица</w:t>
      </w:r>
      <w:r w:rsidR="00983CA9">
        <w:rPr>
          <w:b/>
          <w:i/>
          <w:sz w:val="28"/>
          <w:szCs w:val="28"/>
        </w:rPr>
        <w:t>8</w:t>
      </w:r>
    </w:p>
    <w:tbl>
      <w:tblPr>
        <w:tblW w:w="9600" w:type="dxa"/>
        <w:tblLayout w:type="fixed"/>
        <w:tblCellMar>
          <w:left w:w="10" w:type="dxa"/>
          <w:right w:w="10" w:type="dxa"/>
        </w:tblCellMar>
        <w:tblLook w:val="04A0"/>
      </w:tblPr>
      <w:tblGrid>
        <w:gridCol w:w="577"/>
        <w:gridCol w:w="709"/>
        <w:gridCol w:w="8305"/>
        <w:gridCol w:w="9"/>
      </w:tblGrid>
      <w:tr w:rsidR="009229F2" w:rsidTr="00810660">
        <w:trPr>
          <w:trHeight w:val="773"/>
        </w:trPr>
        <w:tc>
          <w:tcPr>
            <w:tcW w:w="5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29F2" w:rsidRDefault="009229F2" w:rsidP="00627802">
            <w:pPr>
              <w:pStyle w:val="20"/>
              <w:shd w:val="clear" w:color="auto" w:fill="auto"/>
              <w:spacing w:line="240" w:lineRule="auto"/>
            </w:pPr>
            <w:r>
              <w:t>неделя</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29F2" w:rsidRDefault="009229F2" w:rsidP="00627802">
            <w:pPr>
              <w:pStyle w:val="20"/>
              <w:shd w:val="clear" w:color="auto" w:fill="auto"/>
              <w:spacing w:line="374" w:lineRule="exact"/>
            </w:pPr>
            <w:r>
              <w:t>кол-во часов</w:t>
            </w:r>
          </w:p>
        </w:tc>
        <w:tc>
          <w:tcPr>
            <w:tcW w:w="831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20"/>
              <w:shd w:val="clear" w:color="auto" w:fill="auto"/>
              <w:spacing w:line="240" w:lineRule="auto"/>
              <w:ind w:left="2260"/>
              <w:jc w:val="left"/>
            </w:pPr>
            <w:r>
              <w:t>Содержание урока</w:t>
            </w:r>
          </w:p>
        </w:tc>
      </w:tr>
      <w:tr w:rsidR="009229F2" w:rsidTr="00627802">
        <w:trPr>
          <w:trHeight w:val="374"/>
        </w:trPr>
        <w:tc>
          <w:tcPr>
            <w:tcW w:w="9600" w:type="dxa"/>
            <w:gridSpan w:val="4"/>
            <w:tcBorders>
              <w:top w:val="single" w:sz="4" w:space="0" w:color="auto"/>
              <w:left w:val="single" w:sz="4" w:space="0" w:color="auto"/>
              <w:bottom w:val="single" w:sz="4" w:space="0" w:color="auto"/>
              <w:right w:val="single" w:sz="4" w:space="0" w:color="auto"/>
            </w:tcBorders>
            <w:shd w:val="clear" w:color="auto" w:fill="FFFFFF"/>
            <w:hideMark/>
          </w:tcPr>
          <w:p w:rsidR="009229F2" w:rsidRDefault="00B144B8">
            <w:pPr>
              <w:pStyle w:val="20"/>
              <w:shd w:val="clear" w:color="auto" w:fill="auto"/>
              <w:spacing w:line="240" w:lineRule="auto"/>
              <w:ind w:left="4060"/>
              <w:jc w:val="left"/>
              <w:rPr>
                <w:sz w:val="28"/>
                <w:szCs w:val="28"/>
              </w:rPr>
            </w:pPr>
            <w:r>
              <w:rPr>
                <w:sz w:val="28"/>
                <w:szCs w:val="28"/>
              </w:rPr>
              <w:t>7</w:t>
            </w:r>
            <w:r w:rsidR="009229F2">
              <w:rPr>
                <w:sz w:val="28"/>
                <w:szCs w:val="28"/>
              </w:rPr>
              <w:t xml:space="preserve"> полугодие</w:t>
            </w:r>
          </w:p>
        </w:tc>
      </w:tr>
      <w:tr w:rsidR="009229F2" w:rsidTr="00810660">
        <w:trPr>
          <w:trHeight w:val="384"/>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20"/>
              <w:shd w:val="clear" w:color="auto" w:fill="auto"/>
              <w:spacing w:line="240" w:lineRule="auto"/>
              <w:rPr>
                <w:b w:val="0"/>
              </w:rPr>
            </w:pPr>
            <w:r>
              <w:rPr>
                <w:b w:val="0"/>
              </w:rPr>
              <w:t xml:space="preserve">1 </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hd w:val="clear" w:color="auto" w:fill="auto"/>
              <w:spacing w:after="0" w:line="240" w:lineRule="auto"/>
              <w:ind w:firstLine="0"/>
              <w:jc w:val="center"/>
            </w:pPr>
            <w:r>
              <w:t>6</w:t>
            </w:r>
          </w:p>
        </w:tc>
        <w:tc>
          <w:tcPr>
            <w:tcW w:w="831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hd w:val="clear" w:color="auto" w:fill="auto"/>
              <w:spacing w:after="0" w:line="240" w:lineRule="auto"/>
              <w:ind w:left="100" w:firstLine="0"/>
              <w:jc w:val="left"/>
            </w:pPr>
            <w:r>
              <w:t>Повторение материала за 3 класс</w:t>
            </w:r>
          </w:p>
        </w:tc>
      </w:tr>
      <w:tr w:rsidR="009229F2" w:rsidRPr="00810660" w:rsidTr="00810660">
        <w:trPr>
          <w:trHeight w:val="1181"/>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20"/>
              <w:shd w:val="clear" w:color="auto" w:fill="auto"/>
              <w:spacing w:line="240" w:lineRule="auto"/>
              <w:rPr>
                <w:b w:val="0"/>
              </w:rPr>
            </w:pPr>
            <w:r>
              <w:rPr>
                <w:b w:val="0"/>
              </w:rPr>
              <w:t xml:space="preserve">2 </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30"/>
              <w:shd w:val="clear" w:color="auto" w:fill="auto"/>
              <w:spacing w:before="0" w:line="240" w:lineRule="auto"/>
            </w:pPr>
            <w:r>
              <w:t>6</w:t>
            </w:r>
          </w:p>
        </w:tc>
        <w:tc>
          <w:tcPr>
            <w:tcW w:w="831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hd w:val="clear" w:color="auto" w:fill="auto"/>
              <w:spacing w:after="0" w:line="372" w:lineRule="exact"/>
              <w:ind w:firstLine="152"/>
              <w:jc w:val="left"/>
              <w:rPr>
                <w:lang w:eastAsia="en-US"/>
              </w:rPr>
            </w:pPr>
            <w:r>
              <w:t xml:space="preserve">1. </w:t>
            </w:r>
            <w:r>
              <w:rPr>
                <w:lang w:val="en-US"/>
              </w:rPr>
              <w:t>Grand</w:t>
            </w:r>
            <w:r w:rsidRPr="009229F2">
              <w:t xml:space="preserve"> </w:t>
            </w:r>
            <w:r>
              <w:rPr>
                <w:lang w:val="en-US"/>
              </w:rPr>
              <w:t>plie</w:t>
            </w:r>
            <w:r w:rsidRPr="009229F2">
              <w:t xml:space="preserve"> </w:t>
            </w:r>
            <w:r>
              <w:t xml:space="preserve">на 4/4, </w:t>
            </w:r>
            <w:r>
              <w:rPr>
                <w:lang w:val="en-US"/>
              </w:rPr>
              <w:t>releve</w:t>
            </w:r>
            <w:r>
              <w:t xml:space="preserve"> 4/4 и в </w:t>
            </w:r>
            <w:r>
              <w:rPr>
                <w:lang w:val="en-US"/>
              </w:rPr>
              <w:t>I</w:t>
            </w:r>
            <w:r>
              <w:t>-</w:t>
            </w:r>
            <w:r>
              <w:rPr>
                <w:lang w:val="en-US"/>
              </w:rPr>
              <w:t>II</w:t>
            </w:r>
            <w:r>
              <w:t>-</w:t>
            </w:r>
            <w:r>
              <w:rPr>
                <w:lang w:val="en-US"/>
              </w:rPr>
              <w:t>IV</w:t>
            </w:r>
            <w:r>
              <w:t>-</w:t>
            </w:r>
            <w:r>
              <w:rPr>
                <w:lang w:val="en-US"/>
              </w:rPr>
              <w:t>V</w:t>
            </w:r>
            <w:r w:rsidRPr="009229F2">
              <w:t xml:space="preserve"> </w:t>
            </w:r>
            <w:r>
              <w:t>позициях.</w:t>
            </w:r>
          </w:p>
          <w:p w:rsidR="009229F2" w:rsidRDefault="009229F2" w:rsidP="00627802">
            <w:pPr>
              <w:pStyle w:val="1b"/>
              <w:shd w:val="clear" w:color="auto" w:fill="auto"/>
              <w:tabs>
                <w:tab w:val="left" w:pos="846"/>
              </w:tabs>
              <w:spacing w:after="0" w:line="372" w:lineRule="exact"/>
              <w:ind w:left="295" w:firstLine="0"/>
              <w:jc w:val="left"/>
              <w:rPr>
                <w:lang w:val="en-US"/>
              </w:rPr>
            </w:pPr>
            <w:r>
              <w:rPr>
                <w:lang w:val="en-US"/>
              </w:rPr>
              <w:t xml:space="preserve">2.Battements tendu </w:t>
            </w:r>
            <w:r>
              <w:t>на</w:t>
            </w:r>
            <w:r>
              <w:rPr>
                <w:rStyle w:val="10pt"/>
                <w:lang w:val="en-US"/>
              </w:rPr>
              <w:t xml:space="preserve"> 1/2</w:t>
            </w:r>
            <w:r>
              <w:rPr>
                <w:lang w:val="en-US"/>
              </w:rPr>
              <w:t xml:space="preserve"> </w:t>
            </w:r>
            <w:r>
              <w:t>каждое</w:t>
            </w:r>
            <w:r>
              <w:rPr>
                <w:lang w:val="en-US"/>
              </w:rPr>
              <w:t>.</w:t>
            </w:r>
          </w:p>
          <w:p w:rsidR="009229F2" w:rsidRDefault="009229F2">
            <w:pPr>
              <w:pStyle w:val="1b"/>
              <w:shd w:val="clear" w:color="auto" w:fill="auto"/>
              <w:tabs>
                <w:tab w:val="left" w:pos="841"/>
              </w:tabs>
              <w:spacing w:after="0" w:line="372" w:lineRule="exact"/>
              <w:ind w:left="152" w:firstLine="0"/>
              <w:jc w:val="left"/>
              <w:rPr>
                <w:lang w:val="en-US"/>
              </w:rPr>
            </w:pPr>
            <w:r>
              <w:rPr>
                <w:rStyle w:val="a4"/>
                <w:b w:val="0"/>
                <w:bCs/>
                <w:i w:val="0"/>
                <w:iCs/>
                <w:sz w:val="28"/>
                <w:lang w:val="en-US"/>
              </w:rPr>
              <w:t>3.Flic-flac et</w:t>
            </w:r>
            <w:r>
              <w:rPr>
                <w:lang w:val="en-US"/>
              </w:rPr>
              <w:t xml:space="preserve"> dehors et en dedans en fase.</w:t>
            </w:r>
          </w:p>
        </w:tc>
      </w:tr>
      <w:tr w:rsidR="009229F2" w:rsidTr="00810660">
        <w:trPr>
          <w:trHeight w:val="2242"/>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20"/>
              <w:shd w:val="clear" w:color="auto" w:fill="auto"/>
              <w:spacing w:line="240" w:lineRule="auto"/>
              <w:rPr>
                <w:b w:val="0"/>
                <w:lang w:val="en-US"/>
              </w:rPr>
            </w:pPr>
            <w:r>
              <w:rPr>
                <w:b w:val="0"/>
                <w:lang w:val="en-US"/>
              </w:rPr>
              <w:lastRenderedPageBreak/>
              <w:t>3-4</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hd w:val="clear" w:color="auto" w:fill="auto"/>
              <w:spacing w:after="0" w:line="240" w:lineRule="auto"/>
              <w:ind w:firstLine="0"/>
              <w:jc w:val="center"/>
            </w:pPr>
            <w:r>
              <w:t>12</w:t>
            </w:r>
          </w:p>
        </w:tc>
        <w:tc>
          <w:tcPr>
            <w:tcW w:w="831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721B7E">
            <w:pPr>
              <w:pStyle w:val="1b"/>
              <w:numPr>
                <w:ilvl w:val="0"/>
                <w:numId w:val="87"/>
              </w:numPr>
              <w:shd w:val="clear" w:color="auto" w:fill="auto"/>
              <w:tabs>
                <w:tab w:val="left" w:pos="153"/>
              </w:tabs>
              <w:spacing w:after="0" w:line="276" w:lineRule="auto"/>
              <w:ind w:left="153" w:firstLine="0"/>
              <w:jc w:val="left"/>
              <w:rPr>
                <w:lang w:val="en-US" w:eastAsia="en-US"/>
              </w:rPr>
            </w:pPr>
            <w:r>
              <w:rPr>
                <w:lang w:val="en-US"/>
              </w:rPr>
              <w:t>Battements tendu jete et flic-flac en dehors et en dedans en face</w:t>
            </w:r>
          </w:p>
          <w:p w:rsidR="009229F2" w:rsidRDefault="009229F2" w:rsidP="00721B7E">
            <w:pPr>
              <w:pStyle w:val="1b"/>
              <w:numPr>
                <w:ilvl w:val="0"/>
                <w:numId w:val="87"/>
              </w:numPr>
              <w:shd w:val="clear" w:color="auto" w:fill="auto"/>
              <w:tabs>
                <w:tab w:val="left" w:pos="153"/>
              </w:tabs>
              <w:spacing w:after="0" w:line="276" w:lineRule="auto"/>
              <w:ind w:left="153" w:firstLine="0"/>
              <w:jc w:val="left"/>
            </w:pPr>
            <w:r>
              <w:t>Battements soutenus на 90</w:t>
            </w:r>
            <w:r>
              <w:rPr>
                <w:vertAlign w:val="superscript"/>
              </w:rPr>
              <w:t>º</w:t>
            </w:r>
            <w:r>
              <w:t xml:space="preserve"> во всех позах:</w:t>
            </w:r>
          </w:p>
          <w:p w:rsidR="00627802" w:rsidRDefault="009229F2" w:rsidP="00721B7E">
            <w:pPr>
              <w:pStyle w:val="1b"/>
              <w:numPr>
                <w:ilvl w:val="1"/>
                <w:numId w:val="87"/>
              </w:numPr>
              <w:shd w:val="clear" w:color="auto" w:fill="auto"/>
              <w:tabs>
                <w:tab w:val="left" w:pos="1145"/>
              </w:tabs>
              <w:spacing w:after="0" w:line="276" w:lineRule="auto"/>
              <w:ind w:left="720" w:firstLine="0"/>
              <w:jc w:val="left"/>
            </w:pPr>
            <w:r>
              <w:t>на всей стопе;</w:t>
            </w:r>
          </w:p>
          <w:p w:rsidR="00627802" w:rsidRDefault="009229F2" w:rsidP="00721B7E">
            <w:pPr>
              <w:pStyle w:val="1b"/>
              <w:numPr>
                <w:ilvl w:val="1"/>
                <w:numId w:val="87"/>
              </w:numPr>
              <w:shd w:val="clear" w:color="auto" w:fill="auto"/>
              <w:tabs>
                <w:tab w:val="left" w:pos="1145"/>
              </w:tabs>
              <w:spacing w:after="0" w:line="276" w:lineRule="auto"/>
              <w:ind w:left="720" w:firstLine="0"/>
              <w:jc w:val="left"/>
            </w:pPr>
            <w:r>
              <w:t>на полупальцах;</w:t>
            </w:r>
          </w:p>
          <w:p w:rsidR="009229F2" w:rsidRDefault="009229F2" w:rsidP="00721B7E">
            <w:pPr>
              <w:pStyle w:val="1b"/>
              <w:numPr>
                <w:ilvl w:val="0"/>
                <w:numId w:val="87"/>
              </w:numPr>
              <w:shd w:val="clear" w:color="auto" w:fill="auto"/>
              <w:tabs>
                <w:tab w:val="left" w:pos="1145"/>
              </w:tabs>
              <w:spacing w:after="0" w:line="276" w:lineRule="auto"/>
              <w:jc w:val="left"/>
            </w:pPr>
            <w:r>
              <w:t>Pas echappes с окончанием на одну ногу</w:t>
            </w:r>
          </w:p>
        </w:tc>
      </w:tr>
      <w:tr w:rsidR="009229F2" w:rsidTr="00810660">
        <w:trPr>
          <w:trHeight w:val="1123"/>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20"/>
              <w:shd w:val="clear" w:color="auto" w:fill="auto"/>
              <w:spacing w:line="240" w:lineRule="auto"/>
              <w:rPr>
                <w:b w:val="0"/>
              </w:rPr>
            </w:pPr>
            <w:r>
              <w:rPr>
                <w:b w:val="0"/>
              </w:rPr>
              <w:t xml:space="preserve">5 </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hd w:val="clear" w:color="auto" w:fill="auto"/>
              <w:spacing w:after="0" w:line="240" w:lineRule="auto"/>
              <w:ind w:firstLine="0"/>
              <w:jc w:val="center"/>
            </w:pPr>
            <w:r>
              <w:t>6</w:t>
            </w:r>
          </w:p>
        </w:tc>
        <w:tc>
          <w:tcPr>
            <w:tcW w:w="831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721B7E">
            <w:pPr>
              <w:pStyle w:val="1b"/>
              <w:numPr>
                <w:ilvl w:val="0"/>
                <w:numId w:val="88"/>
              </w:numPr>
              <w:shd w:val="clear" w:color="auto" w:fill="auto"/>
              <w:tabs>
                <w:tab w:val="left" w:pos="817"/>
              </w:tabs>
              <w:spacing w:after="0" w:line="370" w:lineRule="exact"/>
              <w:ind w:left="153" w:firstLine="0"/>
              <w:jc w:val="left"/>
              <w:rPr>
                <w:lang w:val="en-US" w:eastAsia="en-US"/>
              </w:rPr>
            </w:pPr>
            <w:r>
              <w:rPr>
                <w:lang w:val="en-US"/>
              </w:rPr>
              <w:t xml:space="preserve">Battements tendu et battements tendu jete - </w:t>
            </w:r>
            <w:r>
              <w:t>комбинация</w:t>
            </w:r>
            <w:r>
              <w:rPr>
                <w:lang w:val="en-US"/>
              </w:rPr>
              <w:t>.</w:t>
            </w:r>
          </w:p>
          <w:p w:rsidR="009229F2" w:rsidRDefault="009229F2" w:rsidP="00721B7E">
            <w:pPr>
              <w:pStyle w:val="1b"/>
              <w:numPr>
                <w:ilvl w:val="0"/>
                <w:numId w:val="88"/>
              </w:numPr>
              <w:shd w:val="clear" w:color="auto" w:fill="auto"/>
              <w:tabs>
                <w:tab w:val="left" w:pos="841"/>
              </w:tabs>
              <w:spacing w:after="0" w:line="370" w:lineRule="exact"/>
              <w:ind w:left="153" w:firstLine="0"/>
              <w:jc w:val="left"/>
            </w:pPr>
            <w:r>
              <w:t>Маленькое adagio - на середине зала</w:t>
            </w:r>
          </w:p>
        </w:tc>
      </w:tr>
      <w:tr w:rsidR="009229F2" w:rsidRPr="00810660" w:rsidTr="00810660">
        <w:trPr>
          <w:trHeight w:val="1498"/>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20"/>
              <w:shd w:val="clear" w:color="auto" w:fill="auto"/>
              <w:spacing w:line="240" w:lineRule="auto"/>
              <w:rPr>
                <w:b w:val="0"/>
              </w:rPr>
            </w:pPr>
            <w:r>
              <w:rPr>
                <w:b w:val="0"/>
              </w:rPr>
              <w:t xml:space="preserve">6 </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hd w:val="clear" w:color="auto" w:fill="auto"/>
              <w:spacing w:after="0" w:line="240" w:lineRule="auto"/>
              <w:ind w:firstLine="0"/>
              <w:jc w:val="center"/>
            </w:pPr>
            <w:r>
              <w:t>6</w:t>
            </w:r>
          </w:p>
        </w:tc>
        <w:tc>
          <w:tcPr>
            <w:tcW w:w="831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721B7E">
            <w:pPr>
              <w:pStyle w:val="1b"/>
              <w:numPr>
                <w:ilvl w:val="0"/>
                <w:numId w:val="89"/>
              </w:numPr>
              <w:shd w:val="clear" w:color="auto" w:fill="auto"/>
              <w:tabs>
                <w:tab w:val="left" w:pos="153"/>
              </w:tabs>
              <w:spacing w:after="0" w:line="372" w:lineRule="exact"/>
              <w:ind w:left="153" w:firstLine="0"/>
              <w:jc w:val="left"/>
              <w:rPr>
                <w:lang w:val="en-US" w:eastAsia="en-US"/>
              </w:rPr>
            </w:pPr>
            <w:r>
              <w:rPr>
                <w:lang w:val="en-US"/>
              </w:rPr>
              <w:t xml:space="preserve">Rond de jambf parterre en dehors et en dedans </w:t>
            </w:r>
            <w:r>
              <w:t>на</w:t>
            </w:r>
            <w:r>
              <w:rPr>
                <w:lang w:val="en-US"/>
              </w:rPr>
              <w:t xml:space="preserve"> </w:t>
            </w:r>
            <w:r>
              <w:t>и</w:t>
            </w:r>
            <w:r>
              <w:rPr>
                <w:rStyle w:val="a4"/>
                <w:bCs/>
                <w:iCs/>
                <w:szCs w:val="26"/>
                <w:lang w:val="en-US"/>
              </w:rPr>
              <w:t xml:space="preserve"> 1/8</w:t>
            </w:r>
            <w:r>
              <w:rPr>
                <w:lang w:val="en-US"/>
              </w:rPr>
              <w:t xml:space="preserve"> </w:t>
            </w:r>
            <w:r>
              <w:t>каждое</w:t>
            </w:r>
            <w:r>
              <w:rPr>
                <w:lang w:val="en-US"/>
              </w:rPr>
              <w:t>.</w:t>
            </w:r>
          </w:p>
          <w:p w:rsidR="009229F2" w:rsidRDefault="009229F2" w:rsidP="00721B7E">
            <w:pPr>
              <w:pStyle w:val="1b"/>
              <w:numPr>
                <w:ilvl w:val="0"/>
                <w:numId w:val="89"/>
              </w:numPr>
              <w:shd w:val="clear" w:color="auto" w:fill="auto"/>
              <w:tabs>
                <w:tab w:val="left" w:pos="153"/>
                <w:tab w:val="left" w:pos="843"/>
              </w:tabs>
              <w:spacing w:after="0" w:line="372" w:lineRule="exact"/>
              <w:ind w:left="153" w:firstLine="0"/>
              <w:jc w:val="left"/>
              <w:rPr>
                <w:lang w:val="en-US"/>
              </w:rPr>
            </w:pPr>
            <w:r>
              <w:rPr>
                <w:lang w:val="en-US"/>
              </w:rPr>
              <w:t xml:space="preserve">Battements tendu en toumants en dehors et en dedans no 1/8: </w:t>
            </w:r>
            <w:r>
              <w:rPr>
                <w:rStyle w:val="-1pt"/>
              </w:rPr>
              <w:t>14</w:t>
            </w:r>
            <w:r>
              <w:rPr>
                <w:rStyle w:val="-1pt"/>
                <w:b/>
              </w:rPr>
              <w:t>;</w:t>
            </w:r>
            <w:r>
              <w:rPr>
                <w:rStyle w:val="10pt"/>
                <w:b w:val="0"/>
                <w:lang w:val="en-US"/>
              </w:rPr>
              <w:t xml:space="preserve"> 1/2</w:t>
            </w:r>
            <w:r>
              <w:rPr>
                <w:rStyle w:val="10pt"/>
                <w:lang w:val="en-US"/>
              </w:rPr>
              <w:t xml:space="preserve"> </w:t>
            </w:r>
            <w:r>
              <w:rPr>
                <w:lang w:val="en-US"/>
              </w:rPr>
              <w:t xml:space="preserve"> </w:t>
            </w:r>
            <w:r>
              <w:t>круга</w:t>
            </w:r>
          </w:p>
        </w:tc>
      </w:tr>
      <w:tr w:rsidR="009229F2" w:rsidRPr="00810660" w:rsidTr="00810660">
        <w:trPr>
          <w:trHeight w:val="1172"/>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20"/>
              <w:shd w:val="clear" w:color="auto" w:fill="auto"/>
              <w:spacing w:line="240" w:lineRule="auto"/>
              <w:rPr>
                <w:b w:val="0"/>
              </w:rPr>
            </w:pPr>
            <w:r>
              <w:rPr>
                <w:b w:val="0"/>
              </w:rPr>
              <w:t xml:space="preserve">7 </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hd w:val="clear" w:color="auto" w:fill="auto"/>
              <w:spacing w:after="0" w:line="240" w:lineRule="auto"/>
              <w:ind w:firstLine="0"/>
              <w:jc w:val="center"/>
            </w:pPr>
            <w:r>
              <w:t>6</w:t>
            </w:r>
          </w:p>
        </w:tc>
        <w:tc>
          <w:tcPr>
            <w:tcW w:w="831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721B7E">
            <w:pPr>
              <w:pStyle w:val="1b"/>
              <w:numPr>
                <w:ilvl w:val="0"/>
                <w:numId w:val="90"/>
              </w:numPr>
              <w:shd w:val="clear" w:color="auto" w:fill="auto"/>
              <w:tabs>
                <w:tab w:val="left" w:pos="153"/>
                <w:tab w:val="left" w:pos="340"/>
              </w:tabs>
              <w:spacing w:after="0" w:line="372" w:lineRule="exact"/>
              <w:ind w:left="153" w:firstLine="0"/>
              <w:jc w:val="left"/>
              <w:rPr>
                <w:lang w:val="en-US" w:eastAsia="en-US"/>
              </w:rPr>
            </w:pPr>
            <w:r>
              <w:rPr>
                <w:lang w:val="en-US"/>
              </w:rPr>
              <w:t xml:space="preserve">Rond de jambe parterre en dehors et en dedan - </w:t>
            </w:r>
            <w:r>
              <w:t>комбинация</w:t>
            </w:r>
            <w:r>
              <w:rPr>
                <w:lang w:val="en-US"/>
              </w:rPr>
              <w:t>.</w:t>
            </w:r>
          </w:p>
          <w:p w:rsidR="009229F2" w:rsidRDefault="009229F2" w:rsidP="00721B7E">
            <w:pPr>
              <w:pStyle w:val="1b"/>
              <w:numPr>
                <w:ilvl w:val="0"/>
                <w:numId w:val="90"/>
              </w:numPr>
              <w:shd w:val="clear" w:color="auto" w:fill="auto"/>
              <w:tabs>
                <w:tab w:val="left" w:pos="153"/>
                <w:tab w:val="left" w:pos="340"/>
                <w:tab w:val="left" w:pos="843"/>
              </w:tabs>
              <w:spacing w:after="0" w:line="372" w:lineRule="exact"/>
              <w:ind w:left="153" w:firstLine="0"/>
              <w:jc w:val="left"/>
              <w:rPr>
                <w:lang w:val="en-US"/>
              </w:rPr>
            </w:pPr>
            <w:r>
              <w:rPr>
                <w:lang w:val="en-US"/>
              </w:rPr>
              <w:t>Battements tendu jete en tournants en dehors et en dedans no</w:t>
            </w:r>
            <w:r>
              <w:rPr>
                <w:rStyle w:val="a4"/>
                <w:bCs/>
                <w:iCs/>
                <w:szCs w:val="26"/>
                <w:lang w:val="en-US"/>
              </w:rPr>
              <w:t xml:space="preserve"> </w:t>
            </w:r>
            <w:r>
              <w:rPr>
                <w:rStyle w:val="a4"/>
                <w:b w:val="0"/>
                <w:bCs/>
                <w:i w:val="0"/>
                <w:iCs/>
                <w:szCs w:val="26"/>
                <w:lang w:val="en-US"/>
              </w:rPr>
              <w:t>1/8</w:t>
            </w:r>
            <w:r>
              <w:rPr>
                <w:lang w:val="en-US"/>
              </w:rPr>
              <w:t xml:space="preserve"> </w:t>
            </w:r>
            <w:r>
              <w:t>и</w:t>
            </w:r>
            <w:r>
              <w:rPr>
                <w:lang w:val="en-US"/>
              </w:rPr>
              <w:t xml:space="preserve"> 1/4 </w:t>
            </w:r>
            <w:r>
              <w:t>круга</w:t>
            </w:r>
          </w:p>
        </w:tc>
      </w:tr>
      <w:tr w:rsidR="009229F2" w:rsidTr="00810660">
        <w:trPr>
          <w:trHeight w:val="1000"/>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20"/>
              <w:shd w:val="clear" w:color="auto" w:fill="auto"/>
              <w:spacing w:line="240" w:lineRule="auto"/>
              <w:rPr>
                <w:b w:val="0"/>
              </w:rPr>
            </w:pPr>
            <w:r>
              <w:rPr>
                <w:b w:val="0"/>
              </w:rPr>
              <w:t xml:space="preserve">8 </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hd w:val="clear" w:color="auto" w:fill="auto"/>
              <w:spacing w:after="0" w:line="240" w:lineRule="auto"/>
              <w:ind w:firstLine="0"/>
              <w:jc w:val="center"/>
            </w:pPr>
            <w:r>
              <w:t>6</w:t>
            </w:r>
          </w:p>
        </w:tc>
        <w:tc>
          <w:tcPr>
            <w:tcW w:w="831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229F2" w:rsidRPr="0036579A" w:rsidRDefault="00627802" w:rsidP="00B144B8">
            <w:pPr>
              <w:pStyle w:val="1b"/>
              <w:shd w:val="clear" w:color="auto" w:fill="auto"/>
              <w:tabs>
                <w:tab w:val="left" w:pos="814"/>
              </w:tabs>
              <w:spacing w:after="0" w:line="370" w:lineRule="exact"/>
              <w:ind w:left="155" w:right="228" w:firstLine="0"/>
              <w:jc w:val="left"/>
              <w:rPr>
                <w:lang w:val="en-US" w:eastAsia="en-US"/>
              </w:rPr>
            </w:pPr>
            <w:r w:rsidRPr="0036579A">
              <w:rPr>
                <w:lang w:val="en-US"/>
              </w:rPr>
              <w:t xml:space="preserve">1. </w:t>
            </w:r>
            <w:r w:rsidR="009229F2">
              <w:rPr>
                <w:lang w:val="en-US"/>
              </w:rPr>
              <w:t>Battements</w:t>
            </w:r>
            <w:r w:rsidR="009229F2" w:rsidRPr="0036579A">
              <w:rPr>
                <w:lang w:val="en-US"/>
              </w:rPr>
              <w:t xml:space="preserve"> </w:t>
            </w:r>
            <w:r w:rsidR="009229F2">
              <w:rPr>
                <w:lang w:val="en-US"/>
              </w:rPr>
              <w:t>tendu</w:t>
            </w:r>
            <w:r w:rsidR="009229F2" w:rsidRPr="0036579A">
              <w:rPr>
                <w:lang w:val="en-US"/>
              </w:rPr>
              <w:t xml:space="preserve"> </w:t>
            </w:r>
            <w:r w:rsidR="009229F2">
              <w:rPr>
                <w:lang w:val="en-US"/>
              </w:rPr>
              <w:t>et</w:t>
            </w:r>
            <w:r w:rsidR="009229F2" w:rsidRPr="0036579A">
              <w:rPr>
                <w:lang w:val="en-US"/>
              </w:rPr>
              <w:t xml:space="preserve"> </w:t>
            </w:r>
            <w:r w:rsidR="009229F2">
              <w:rPr>
                <w:lang w:val="en-US"/>
              </w:rPr>
              <w:t>battements</w:t>
            </w:r>
            <w:r w:rsidR="009229F2" w:rsidRPr="0036579A">
              <w:rPr>
                <w:lang w:val="en-US"/>
              </w:rPr>
              <w:t xml:space="preserve"> </w:t>
            </w:r>
            <w:r w:rsidR="009229F2">
              <w:rPr>
                <w:lang w:val="en-US"/>
              </w:rPr>
              <w:t>tendu</w:t>
            </w:r>
            <w:r w:rsidR="009229F2" w:rsidRPr="0036579A">
              <w:rPr>
                <w:lang w:val="en-US"/>
              </w:rPr>
              <w:t xml:space="preserve"> </w:t>
            </w:r>
            <w:r w:rsidR="009229F2">
              <w:rPr>
                <w:lang w:val="en-US"/>
              </w:rPr>
              <w:t>jete</w:t>
            </w:r>
            <w:r w:rsidR="009229F2" w:rsidRPr="0036579A">
              <w:rPr>
                <w:lang w:val="en-US"/>
              </w:rPr>
              <w:t xml:space="preserve"> </w:t>
            </w:r>
            <w:r w:rsidR="009229F2">
              <w:rPr>
                <w:lang w:val="en-US"/>
              </w:rPr>
              <w:t>en</w:t>
            </w:r>
            <w:r w:rsidR="009229F2" w:rsidRPr="0036579A">
              <w:rPr>
                <w:lang w:val="en-US"/>
              </w:rPr>
              <w:t xml:space="preserve"> </w:t>
            </w:r>
            <w:r w:rsidR="009229F2">
              <w:rPr>
                <w:lang w:val="en-US"/>
              </w:rPr>
              <w:t>tourrante</w:t>
            </w:r>
            <w:r w:rsidR="009229F2" w:rsidRPr="0036579A">
              <w:rPr>
                <w:lang w:val="en-US"/>
              </w:rPr>
              <w:t xml:space="preserve"> </w:t>
            </w:r>
            <w:r w:rsidR="009229F2">
              <w:rPr>
                <w:lang w:val="en-US"/>
              </w:rPr>
              <w:t>en</w:t>
            </w:r>
            <w:r w:rsidR="009229F2" w:rsidRPr="0036579A">
              <w:rPr>
                <w:lang w:val="en-US"/>
              </w:rPr>
              <w:t xml:space="preserve"> </w:t>
            </w:r>
            <w:r w:rsidR="009229F2">
              <w:rPr>
                <w:lang w:val="en-US"/>
              </w:rPr>
              <w:t>dehors</w:t>
            </w:r>
            <w:r w:rsidR="009229F2" w:rsidRPr="0036579A">
              <w:rPr>
                <w:lang w:val="en-US"/>
              </w:rPr>
              <w:t xml:space="preserve"> </w:t>
            </w:r>
            <w:r w:rsidR="009229F2">
              <w:rPr>
                <w:lang w:val="en-US"/>
              </w:rPr>
              <w:t>et</w:t>
            </w:r>
            <w:r w:rsidR="009229F2" w:rsidRPr="0036579A">
              <w:rPr>
                <w:lang w:val="en-US"/>
              </w:rPr>
              <w:t xml:space="preserve"> </w:t>
            </w:r>
            <w:r w:rsidR="009229F2">
              <w:rPr>
                <w:lang w:val="en-US"/>
              </w:rPr>
              <w:t>en</w:t>
            </w:r>
            <w:r w:rsidR="009229F2" w:rsidRPr="0036579A">
              <w:rPr>
                <w:lang w:val="en-US"/>
              </w:rPr>
              <w:t xml:space="preserve"> </w:t>
            </w:r>
            <w:r w:rsidR="009229F2">
              <w:rPr>
                <w:lang w:val="en-US"/>
              </w:rPr>
              <w:t>dedans</w:t>
            </w:r>
            <w:r w:rsidR="009229F2" w:rsidRPr="0036579A">
              <w:rPr>
                <w:lang w:val="en-US"/>
              </w:rPr>
              <w:t xml:space="preserve"> - </w:t>
            </w:r>
            <w:r w:rsidR="009229F2">
              <w:t>комбинация</w:t>
            </w:r>
            <w:r w:rsidR="009229F2" w:rsidRPr="0036579A">
              <w:rPr>
                <w:lang w:val="en-US"/>
              </w:rPr>
              <w:t xml:space="preserve"> </w:t>
            </w:r>
            <w:r w:rsidR="009229F2">
              <w:t>на</w:t>
            </w:r>
            <w:r w:rsidR="009229F2" w:rsidRPr="0036579A">
              <w:rPr>
                <w:lang w:val="en-US"/>
              </w:rPr>
              <w:t xml:space="preserve"> </w:t>
            </w:r>
            <w:r w:rsidR="009229F2">
              <w:t>середине</w:t>
            </w:r>
            <w:r w:rsidR="009229F2" w:rsidRPr="0036579A">
              <w:rPr>
                <w:lang w:val="en-US"/>
              </w:rPr>
              <w:t xml:space="preserve"> </w:t>
            </w:r>
            <w:r w:rsidR="009229F2">
              <w:t>зала</w:t>
            </w:r>
            <w:r w:rsidR="009229F2" w:rsidRPr="0036579A">
              <w:rPr>
                <w:lang w:val="en-US"/>
              </w:rPr>
              <w:t>.</w:t>
            </w:r>
          </w:p>
          <w:p w:rsidR="009229F2" w:rsidRDefault="00627802" w:rsidP="00B144B8">
            <w:pPr>
              <w:pStyle w:val="1b"/>
              <w:shd w:val="clear" w:color="auto" w:fill="auto"/>
              <w:tabs>
                <w:tab w:val="left" w:pos="843"/>
              </w:tabs>
              <w:spacing w:after="0" w:line="370" w:lineRule="exact"/>
              <w:ind w:left="155" w:right="228" w:firstLine="0"/>
              <w:jc w:val="left"/>
            </w:pPr>
            <w:r>
              <w:t xml:space="preserve">2. </w:t>
            </w:r>
            <w:r w:rsidR="009229F2">
              <w:t>Battements fondu на 45° по 2/4 комбинация.</w:t>
            </w:r>
          </w:p>
        </w:tc>
      </w:tr>
      <w:tr w:rsidR="009229F2" w:rsidRPr="00810660" w:rsidTr="00810660">
        <w:trPr>
          <w:trHeight w:val="1821"/>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20"/>
              <w:shd w:val="clear" w:color="auto" w:fill="auto"/>
              <w:spacing w:line="370" w:lineRule="exact"/>
              <w:rPr>
                <w:b w:val="0"/>
              </w:rPr>
            </w:pPr>
            <w:r>
              <w:rPr>
                <w:b w:val="0"/>
              </w:rPr>
              <w:t xml:space="preserve">9-10 </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hd w:val="clear" w:color="auto" w:fill="auto"/>
              <w:spacing w:after="0" w:line="240" w:lineRule="auto"/>
              <w:ind w:firstLine="0"/>
              <w:jc w:val="center"/>
            </w:pPr>
            <w:r>
              <w:t>12</w:t>
            </w:r>
          </w:p>
        </w:tc>
        <w:tc>
          <w:tcPr>
            <w:tcW w:w="831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229F2" w:rsidRPr="0036579A" w:rsidRDefault="00627802" w:rsidP="00B144B8">
            <w:pPr>
              <w:pStyle w:val="1b"/>
              <w:shd w:val="clear" w:color="auto" w:fill="auto"/>
              <w:tabs>
                <w:tab w:val="left" w:pos="814"/>
              </w:tabs>
              <w:spacing w:after="0" w:line="240" w:lineRule="auto"/>
              <w:ind w:left="155" w:right="228" w:firstLine="0"/>
              <w:jc w:val="left"/>
              <w:rPr>
                <w:lang w:val="en-US" w:eastAsia="en-US"/>
              </w:rPr>
            </w:pPr>
            <w:r w:rsidRPr="0036579A">
              <w:rPr>
                <w:lang w:val="en-US"/>
              </w:rPr>
              <w:t xml:space="preserve">1. </w:t>
            </w:r>
            <w:r w:rsidR="009229F2" w:rsidRPr="0036579A">
              <w:rPr>
                <w:lang w:val="en-US"/>
              </w:rPr>
              <w:t>Battements frappes:</w:t>
            </w:r>
          </w:p>
          <w:p w:rsidR="009229F2" w:rsidRPr="0036579A" w:rsidRDefault="009229F2" w:rsidP="00B144B8">
            <w:pPr>
              <w:pStyle w:val="1b"/>
              <w:shd w:val="clear" w:color="auto" w:fill="auto"/>
              <w:tabs>
                <w:tab w:val="left" w:pos="1128"/>
              </w:tabs>
              <w:spacing w:after="0" w:line="240" w:lineRule="auto"/>
              <w:ind w:left="155" w:right="228" w:firstLine="152"/>
              <w:jc w:val="left"/>
              <w:rPr>
                <w:lang w:val="en-US"/>
              </w:rPr>
            </w:pPr>
            <w:r>
              <w:t>а</w:t>
            </w:r>
            <w:r w:rsidRPr="0036579A">
              <w:rPr>
                <w:lang w:val="en-US"/>
              </w:rPr>
              <w:t>)</w:t>
            </w:r>
            <w:r w:rsidRPr="0036579A">
              <w:rPr>
                <w:lang w:val="en-US"/>
              </w:rPr>
              <w:tab/>
            </w:r>
            <w:r>
              <w:t>с</w:t>
            </w:r>
            <w:r w:rsidRPr="0036579A">
              <w:rPr>
                <w:lang w:val="en-US"/>
              </w:rPr>
              <w:t xml:space="preserve"> releve </w:t>
            </w:r>
            <w:r>
              <w:t>на</w:t>
            </w:r>
            <w:r w:rsidRPr="0036579A">
              <w:rPr>
                <w:lang w:val="en-US"/>
              </w:rPr>
              <w:t xml:space="preserve"> </w:t>
            </w:r>
            <w:r>
              <w:t>полупальцах</w:t>
            </w:r>
            <w:r w:rsidRPr="0036579A">
              <w:rPr>
                <w:lang w:val="en-US"/>
              </w:rPr>
              <w:t>;</w:t>
            </w:r>
          </w:p>
          <w:p w:rsidR="009229F2" w:rsidRDefault="009229F2" w:rsidP="00B144B8">
            <w:pPr>
              <w:pStyle w:val="1b"/>
              <w:shd w:val="clear" w:color="auto" w:fill="auto"/>
              <w:tabs>
                <w:tab w:val="left" w:pos="1174"/>
              </w:tabs>
              <w:spacing w:after="0" w:line="370" w:lineRule="exact"/>
              <w:ind w:left="155" w:right="228" w:firstLine="152"/>
              <w:jc w:val="left"/>
            </w:pPr>
            <w:r>
              <w:t>б)</w:t>
            </w:r>
            <w:r>
              <w:tab/>
              <w:t>с releve на полупальцы с окончанием на demi- plie en face et в позах.</w:t>
            </w:r>
          </w:p>
          <w:p w:rsidR="009229F2" w:rsidRDefault="00627802" w:rsidP="00B144B8">
            <w:pPr>
              <w:pStyle w:val="1b"/>
              <w:shd w:val="clear" w:color="auto" w:fill="auto"/>
              <w:tabs>
                <w:tab w:val="left" w:pos="776"/>
              </w:tabs>
              <w:spacing w:after="0" w:line="370" w:lineRule="exact"/>
              <w:ind w:left="155" w:right="228" w:firstLine="0"/>
              <w:jc w:val="left"/>
              <w:rPr>
                <w:lang w:val="en-US"/>
              </w:rPr>
            </w:pPr>
            <w:r w:rsidRPr="00627802">
              <w:rPr>
                <w:lang w:val="en-US"/>
              </w:rPr>
              <w:t xml:space="preserve">2. </w:t>
            </w:r>
            <w:r w:rsidR="009229F2">
              <w:rPr>
                <w:lang w:val="en-US"/>
              </w:rPr>
              <w:t xml:space="preserve">Rond de jambe parterre en tournants </w:t>
            </w:r>
            <w:r w:rsidR="009229F2">
              <w:t>на</w:t>
            </w:r>
            <w:r w:rsidR="009229F2">
              <w:rPr>
                <w:lang w:val="en-US"/>
              </w:rPr>
              <w:t xml:space="preserve"> 1/8 </w:t>
            </w:r>
            <w:r w:rsidR="009229F2">
              <w:t>круга</w:t>
            </w:r>
          </w:p>
        </w:tc>
      </w:tr>
      <w:tr w:rsidR="009229F2" w:rsidTr="00810660">
        <w:trPr>
          <w:trHeight w:val="1726"/>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20"/>
              <w:spacing w:line="370" w:lineRule="exact"/>
              <w:rPr>
                <w:b w:val="0"/>
              </w:rPr>
            </w:pPr>
            <w:r>
              <w:rPr>
                <w:b w:val="0"/>
              </w:rPr>
              <w:t>11</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627802">
            <w:pPr>
              <w:pStyle w:val="1b"/>
              <w:spacing w:after="0" w:line="240" w:lineRule="auto"/>
              <w:jc w:val="center"/>
              <w:rPr>
                <w:bCs/>
                <w:iCs/>
                <w:sz w:val="26"/>
                <w:szCs w:val="26"/>
              </w:rPr>
            </w:pPr>
            <w:r>
              <w:rPr>
                <w:bCs/>
                <w:iCs/>
                <w:sz w:val="26"/>
                <w:szCs w:val="26"/>
              </w:rPr>
              <w:t>6</w:t>
            </w:r>
          </w:p>
        </w:tc>
        <w:tc>
          <w:tcPr>
            <w:tcW w:w="831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229F2" w:rsidRPr="0036579A" w:rsidRDefault="00627802" w:rsidP="00627802">
            <w:pPr>
              <w:pStyle w:val="1b"/>
              <w:shd w:val="clear" w:color="auto" w:fill="auto"/>
              <w:tabs>
                <w:tab w:val="left" w:pos="817"/>
              </w:tabs>
              <w:spacing w:after="0" w:line="372" w:lineRule="exact"/>
              <w:ind w:left="153" w:firstLine="0"/>
              <w:jc w:val="left"/>
              <w:rPr>
                <w:lang w:val="en-US" w:eastAsia="en-US"/>
              </w:rPr>
            </w:pPr>
            <w:r w:rsidRPr="0036579A">
              <w:rPr>
                <w:lang w:val="en-US"/>
              </w:rPr>
              <w:t xml:space="preserve">1. </w:t>
            </w:r>
            <w:r w:rsidR="009229F2" w:rsidRPr="0036579A">
              <w:rPr>
                <w:lang w:val="en-US"/>
              </w:rPr>
              <w:t>Battements doubles frappes:</w:t>
            </w:r>
          </w:p>
          <w:p w:rsidR="009229F2" w:rsidRPr="0036579A" w:rsidRDefault="009229F2">
            <w:pPr>
              <w:pStyle w:val="1b"/>
              <w:shd w:val="clear" w:color="auto" w:fill="auto"/>
              <w:tabs>
                <w:tab w:val="left" w:pos="814"/>
              </w:tabs>
              <w:spacing w:after="0" w:line="240" w:lineRule="auto"/>
              <w:ind w:firstLine="152"/>
              <w:jc w:val="left"/>
              <w:rPr>
                <w:lang w:val="en-US"/>
              </w:rPr>
            </w:pPr>
            <w:r>
              <w:t>а</w:t>
            </w:r>
            <w:r w:rsidRPr="0036579A">
              <w:rPr>
                <w:lang w:val="en-US"/>
              </w:rPr>
              <w:t>)</w:t>
            </w:r>
            <w:r w:rsidRPr="0036579A">
              <w:rPr>
                <w:lang w:val="en-US"/>
              </w:rPr>
              <w:tab/>
            </w:r>
            <w:r>
              <w:t>с</w:t>
            </w:r>
            <w:r w:rsidRPr="0036579A">
              <w:rPr>
                <w:lang w:val="en-US"/>
              </w:rPr>
              <w:t xml:space="preserve"> releve </w:t>
            </w:r>
            <w:r>
              <w:t>на</w:t>
            </w:r>
            <w:r w:rsidRPr="0036579A">
              <w:rPr>
                <w:lang w:val="en-US"/>
              </w:rPr>
              <w:t xml:space="preserve"> </w:t>
            </w:r>
            <w:r>
              <w:t>полупальцы</w:t>
            </w:r>
            <w:r w:rsidRPr="0036579A">
              <w:rPr>
                <w:lang w:val="en-US"/>
              </w:rPr>
              <w:t>;</w:t>
            </w:r>
          </w:p>
          <w:p w:rsidR="009229F2" w:rsidRDefault="009229F2">
            <w:pPr>
              <w:pStyle w:val="1b"/>
              <w:shd w:val="clear" w:color="auto" w:fill="auto"/>
              <w:tabs>
                <w:tab w:val="left" w:pos="814"/>
              </w:tabs>
              <w:spacing w:after="0" w:line="240" w:lineRule="auto"/>
              <w:ind w:firstLine="152"/>
              <w:jc w:val="left"/>
            </w:pPr>
            <w:r>
              <w:t>б)</w:t>
            </w:r>
            <w:r>
              <w:tab/>
              <w:t>с releve на полупальцы с окончанием на plie.</w:t>
            </w:r>
          </w:p>
          <w:p w:rsidR="009229F2" w:rsidRDefault="00627802" w:rsidP="00627802">
            <w:pPr>
              <w:pStyle w:val="1b"/>
              <w:shd w:val="clear" w:color="auto" w:fill="auto"/>
              <w:tabs>
                <w:tab w:val="left" w:pos="898"/>
              </w:tabs>
              <w:spacing w:after="0" w:line="372" w:lineRule="exact"/>
              <w:ind w:left="153" w:firstLine="0"/>
              <w:jc w:val="left"/>
            </w:pPr>
            <w:r>
              <w:t xml:space="preserve">2. </w:t>
            </w:r>
            <w:r w:rsidR="009229F2">
              <w:t>Pas assemble с продвижением с приёмов pas glissade coupe - шаг.</w:t>
            </w:r>
          </w:p>
        </w:tc>
      </w:tr>
      <w:tr w:rsidR="009229F2" w:rsidTr="00810660">
        <w:trPr>
          <w:trHeight w:val="1227"/>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9229F2" w:rsidRPr="00222D83" w:rsidRDefault="009229F2">
            <w:pPr>
              <w:pStyle w:val="20"/>
              <w:shd w:val="clear" w:color="auto" w:fill="auto"/>
              <w:spacing w:line="370" w:lineRule="exact"/>
            </w:pPr>
            <w:r w:rsidRPr="00222D83">
              <w:rPr>
                <w:rStyle w:val="2d"/>
                <w:bCs/>
              </w:rPr>
              <w:t>12</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hd w:val="clear" w:color="auto" w:fill="auto"/>
              <w:spacing w:after="0" w:line="240" w:lineRule="auto"/>
              <w:ind w:firstLine="0"/>
              <w:jc w:val="center"/>
              <w:rPr>
                <w:bCs/>
                <w:iCs/>
                <w:sz w:val="26"/>
                <w:szCs w:val="26"/>
              </w:rPr>
            </w:pPr>
            <w:r>
              <w:rPr>
                <w:bCs/>
                <w:iCs/>
                <w:sz w:val="26"/>
                <w:szCs w:val="26"/>
              </w:rPr>
              <w:t>6</w:t>
            </w:r>
          </w:p>
        </w:tc>
        <w:tc>
          <w:tcPr>
            <w:tcW w:w="831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627802" w:rsidRPr="00627802" w:rsidRDefault="009229F2" w:rsidP="00721B7E">
            <w:pPr>
              <w:pStyle w:val="1b"/>
              <w:numPr>
                <w:ilvl w:val="0"/>
                <w:numId w:val="91"/>
              </w:numPr>
              <w:shd w:val="clear" w:color="auto" w:fill="auto"/>
              <w:tabs>
                <w:tab w:val="left" w:pos="381"/>
                <w:tab w:val="left" w:pos="841"/>
              </w:tabs>
              <w:spacing w:after="0" w:line="370" w:lineRule="exact"/>
              <w:ind w:left="153" w:firstLine="0"/>
              <w:jc w:val="left"/>
              <w:rPr>
                <w:lang w:val="en-US" w:eastAsia="en-US"/>
              </w:rPr>
            </w:pPr>
            <w:r>
              <w:rPr>
                <w:lang w:val="en-US"/>
              </w:rPr>
              <w:t xml:space="preserve">Battements frappes et battements doubles grappes </w:t>
            </w:r>
            <w:r>
              <w:t>с</w:t>
            </w:r>
            <w:r>
              <w:rPr>
                <w:lang w:val="en-US"/>
              </w:rPr>
              <w:t xml:space="preserve"> releve </w:t>
            </w:r>
            <w:r>
              <w:t>на</w:t>
            </w:r>
            <w:r>
              <w:rPr>
                <w:lang w:val="en-US"/>
              </w:rPr>
              <w:t xml:space="preserve"> </w:t>
            </w:r>
            <w:r>
              <w:t>полупальцы</w:t>
            </w:r>
            <w:r>
              <w:rPr>
                <w:lang w:val="en-US"/>
              </w:rPr>
              <w:t xml:space="preserve"> </w:t>
            </w:r>
            <w:r>
              <w:t>с</w:t>
            </w:r>
            <w:r>
              <w:rPr>
                <w:lang w:val="en-US"/>
              </w:rPr>
              <w:t xml:space="preserve"> </w:t>
            </w:r>
            <w:r>
              <w:t>окончанием</w:t>
            </w:r>
            <w:r>
              <w:rPr>
                <w:lang w:val="en-US"/>
              </w:rPr>
              <w:t xml:space="preserve"> </w:t>
            </w:r>
            <w:r>
              <w:t>в</w:t>
            </w:r>
            <w:r>
              <w:rPr>
                <w:lang w:val="en-US"/>
              </w:rPr>
              <w:t xml:space="preserve"> demi-plie en fase </w:t>
            </w:r>
            <w:r>
              <w:t>и</w:t>
            </w:r>
            <w:r>
              <w:rPr>
                <w:lang w:val="en-US"/>
              </w:rPr>
              <w:t xml:space="preserve"> </w:t>
            </w:r>
            <w:r>
              <w:t>в</w:t>
            </w:r>
            <w:r>
              <w:rPr>
                <w:lang w:val="en-US"/>
              </w:rPr>
              <w:t xml:space="preserve"> </w:t>
            </w:r>
            <w:r>
              <w:t>позах</w:t>
            </w:r>
            <w:r>
              <w:rPr>
                <w:lang w:val="en-US"/>
              </w:rPr>
              <w:t>.</w:t>
            </w:r>
          </w:p>
          <w:p w:rsidR="009229F2" w:rsidRPr="0036579A" w:rsidRDefault="009229F2" w:rsidP="00721B7E">
            <w:pPr>
              <w:pStyle w:val="1b"/>
              <w:numPr>
                <w:ilvl w:val="0"/>
                <w:numId w:val="91"/>
              </w:numPr>
              <w:shd w:val="clear" w:color="auto" w:fill="auto"/>
              <w:tabs>
                <w:tab w:val="left" w:pos="437"/>
              </w:tabs>
              <w:spacing w:after="0" w:line="370" w:lineRule="exact"/>
              <w:ind w:left="153" w:firstLine="0"/>
              <w:jc w:val="left"/>
              <w:rPr>
                <w:lang w:eastAsia="en-US"/>
              </w:rPr>
            </w:pPr>
            <w:r>
              <w:t>Rond de jambe parterre - комбинация на середине зала.</w:t>
            </w:r>
          </w:p>
        </w:tc>
      </w:tr>
      <w:tr w:rsidR="009229F2" w:rsidRPr="00810660" w:rsidTr="00810660">
        <w:trPr>
          <w:trHeight w:val="815"/>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20"/>
              <w:shd w:val="clear" w:color="auto" w:fill="auto"/>
              <w:spacing w:line="370" w:lineRule="exact"/>
              <w:rPr>
                <w:b w:val="0"/>
              </w:rPr>
            </w:pPr>
            <w:r>
              <w:rPr>
                <w:b w:val="0"/>
              </w:rPr>
              <w:t>13</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hd w:val="clear" w:color="auto" w:fill="auto"/>
              <w:spacing w:after="0" w:line="240" w:lineRule="auto"/>
              <w:ind w:firstLine="0"/>
              <w:jc w:val="center"/>
              <w:rPr>
                <w:bCs/>
                <w:iCs/>
                <w:sz w:val="26"/>
                <w:szCs w:val="26"/>
              </w:rPr>
            </w:pPr>
            <w:r>
              <w:rPr>
                <w:bCs/>
                <w:iCs/>
                <w:sz w:val="26"/>
                <w:szCs w:val="26"/>
              </w:rPr>
              <w:t>6</w:t>
            </w:r>
          </w:p>
        </w:tc>
        <w:tc>
          <w:tcPr>
            <w:tcW w:w="831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721B7E">
            <w:pPr>
              <w:pStyle w:val="1b"/>
              <w:numPr>
                <w:ilvl w:val="0"/>
                <w:numId w:val="92"/>
              </w:numPr>
              <w:shd w:val="clear" w:color="auto" w:fill="auto"/>
              <w:tabs>
                <w:tab w:val="left" w:pos="153"/>
                <w:tab w:val="left" w:pos="331"/>
                <w:tab w:val="left" w:pos="437"/>
              </w:tabs>
              <w:spacing w:after="0" w:line="370" w:lineRule="exact"/>
              <w:ind w:left="153" w:firstLine="0"/>
              <w:jc w:val="left"/>
              <w:rPr>
                <w:lang w:val="en-US" w:eastAsia="en-US"/>
              </w:rPr>
            </w:pPr>
            <w:r>
              <w:rPr>
                <w:lang w:val="en-US"/>
              </w:rPr>
              <w:t xml:space="preserve">Battements frappes et doubles frappes - </w:t>
            </w:r>
            <w:r>
              <w:t>комбинация</w:t>
            </w:r>
          </w:p>
          <w:p w:rsidR="009229F2" w:rsidRDefault="009229F2" w:rsidP="00721B7E">
            <w:pPr>
              <w:pStyle w:val="1b"/>
              <w:numPr>
                <w:ilvl w:val="0"/>
                <w:numId w:val="92"/>
              </w:numPr>
              <w:shd w:val="clear" w:color="auto" w:fill="auto"/>
              <w:tabs>
                <w:tab w:val="left" w:pos="153"/>
                <w:tab w:val="left" w:pos="331"/>
                <w:tab w:val="left" w:pos="437"/>
                <w:tab w:val="left" w:pos="841"/>
              </w:tabs>
              <w:spacing w:after="0" w:line="370" w:lineRule="exact"/>
              <w:ind w:left="153" w:firstLine="0"/>
              <w:jc w:val="left"/>
              <w:rPr>
                <w:lang w:val="en-US"/>
              </w:rPr>
            </w:pPr>
            <w:r>
              <w:rPr>
                <w:lang w:val="en-US"/>
              </w:rPr>
              <w:t xml:space="preserve">Rond de jambe en lair - </w:t>
            </w:r>
            <w:r>
              <w:t>комбинация</w:t>
            </w:r>
          </w:p>
        </w:tc>
      </w:tr>
      <w:tr w:rsidR="009229F2" w:rsidTr="00810660">
        <w:trPr>
          <w:trHeight w:val="1821"/>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20"/>
              <w:spacing w:line="370" w:lineRule="exact"/>
              <w:rPr>
                <w:b w:val="0"/>
              </w:rPr>
            </w:pPr>
            <w:r>
              <w:rPr>
                <w:b w:val="0"/>
              </w:rPr>
              <w:t>14</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hd w:val="clear" w:color="auto" w:fill="auto"/>
              <w:spacing w:after="0" w:line="240" w:lineRule="auto"/>
              <w:ind w:firstLine="0"/>
              <w:jc w:val="center"/>
              <w:rPr>
                <w:bCs/>
                <w:iCs/>
                <w:sz w:val="26"/>
                <w:szCs w:val="26"/>
              </w:rPr>
            </w:pPr>
            <w:r>
              <w:rPr>
                <w:bCs/>
                <w:iCs/>
                <w:sz w:val="26"/>
                <w:szCs w:val="26"/>
              </w:rPr>
              <w:t>6</w:t>
            </w:r>
          </w:p>
        </w:tc>
        <w:tc>
          <w:tcPr>
            <w:tcW w:w="831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hd w:val="clear" w:color="auto" w:fill="auto"/>
              <w:tabs>
                <w:tab w:val="left" w:pos="814"/>
              </w:tabs>
              <w:spacing w:after="0" w:line="240" w:lineRule="auto"/>
              <w:ind w:firstLine="152"/>
              <w:jc w:val="left"/>
              <w:rPr>
                <w:lang w:eastAsia="en-US"/>
              </w:rPr>
            </w:pPr>
            <w:r>
              <w:t>Battements fondu:</w:t>
            </w:r>
          </w:p>
          <w:p w:rsidR="009229F2" w:rsidRDefault="009229F2">
            <w:pPr>
              <w:pStyle w:val="1b"/>
              <w:shd w:val="clear" w:color="auto" w:fill="auto"/>
              <w:tabs>
                <w:tab w:val="left" w:pos="814"/>
              </w:tabs>
              <w:spacing w:after="0" w:line="240" w:lineRule="auto"/>
              <w:ind w:firstLine="152"/>
              <w:jc w:val="left"/>
            </w:pPr>
            <w:r>
              <w:t>а)</w:t>
            </w:r>
            <w:r>
              <w:tab/>
              <w:t>с plie-releve et demi-rond de jambe на 45° из позы в позу на полупальцы;</w:t>
            </w:r>
          </w:p>
          <w:p w:rsidR="009229F2" w:rsidRDefault="009229F2">
            <w:pPr>
              <w:pStyle w:val="1b"/>
              <w:shd w:val="clear" w:color="auto" w:fill="auto"/>
              <w:tabs>
                <w:tab w:val="left" w:pos="814"/>
              </w:tabs>
              <w:spacing w:after="0" w:line="240" w:lineRule="auto"/>
              <w:ind w:firstLine="152"/>
              <w:jc w:val="left"/>
            </w:pPr>
            <w:r>
              <w:t>б)</w:t>
            </w:r>
            <w:r>
              <w:tab/>
              <w:t>с plie-releve de jambe на 45° en face из позы в позу на всей стопе и на полупальцы.</w:t>
            </w:r>
          </w:p>
        </w:tc>
      </w:tr>
      <w:tr w:rsidR="009229F2" w:rsidTr="00810660">
        <w:trPr>
          <w:trHeight w:val="1821"/>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9229F2" w:rsidRDefault="009229F2">
            <w:pPr>
              <w:pStyle w:val="20"/>
              <w:spacing w:line="370" w:lineRule="exact"/>
              <w:rPr>
                <w:b w:val="0"/>
                <w:lang w:eastAsia="en-US"/>
              </w:rPr>
            </w:pPr>
            <w:r>
              <w:rPr>
                <w:b w:val="0"/>
              </w:rPr>
              <w:lastRenderedPageBreak/>
              <w:t>15</w:t>
            </w:r>
          </w:p>
          <w:p w:rsidR="009229F2" w:rsidRDefault="009229F2">
            <w:pPr>
              <w:pStyle w:val="20"/>
              <w:shd w:val="clear" w:color="auto" w:fill="auto"/>
              <w:spacing w:line="370" w:lineRule="exact"/>
              <w:rPr>
                <w:b w:val="0"/>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pacing w:after="0"/>
              <w:jc w:val="center"/>
              <w:rPr>
                <w:bCs/>
                <w:iCs/>
                <w:sz w:val="26"/>
                <w:szCs w:val="26"/>
              </w:rPr>
            </w:pPr>
            <w:r>
              <w:rPr>
                <w:bCs/>
                <w:iCs/>
                <w:sz w:val="26"/>
                <w:szCs w:val="26"/>
              </w:rPr>
              <w:t>6</w:t>
            </w:r>
          </w:p>
        </w:tc>
        <w:tc>
          <w:tcPr>
            <w:tcW w:w="831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229F2" w:rsidRPr="0036579A" w:rsidRDefault="00627802" w:rsidP="00627802">
            <w:pPr>
              <w:pStyle w:val="1b"/>
              <w:shd w:val="clear" w:color="auto" w:fill="auto"/>
              <w:tabs>
                <w:tab w:val="left" w:pos="742"/>
              </w:tabs>
              <w:spacing w:after="0" w:line="370" w:lineRule="exact"/>
              <w:ind w:firstLine="0"/>
              <w:jc w:val="left"/>
              <w:rPr>
                <w:lang w:val="en-US" w:eastAsia="en-US"/>
              </w:rPr>
            </w:pPr>
            <w:r w:rsidRPr="0036579A">
              <w:rPr>
                <w:lang w:val="en-US"/>
              </w:rPr>
              <w:t xml:space="preserve">1. </w:t>
            </w:r>
            <w:r w:rsidR="009229F2" w:rsidRPr="0036579A">
              <w:rPr>
                <w:lang w:val="en-US"/>
              </w:rPr>
              <w:t>Battements fondu:</w:t>
            </w:r>
          </w:p>
          <w:p w:rsidR="009229F2" w:rsidRPr="0036579A" w:rsidRDefault="009229F2">
            <w:pPr>
              <w:pStyle w:val="1b"/>
              <w:shd w:val="clear" w:color="auto" w:fill="auto"/>
              <w:tabs>
                <w:tab w:val="left" w:pos="814"/>
              </w:tabs>
              <w:spacing w:after="0" w:line="240" w:lineRule="auto"/>
              <w:ind w:firstLine="152"/>
              <w:jc w:val="left"/>
              <w:rPr>
                <w:lang w:val="en-US"/>
              </w:rPr>
            </w:pPr>
            <w:r>
              <w:rPr>
                <w:rStyle w:val="113"/>
                <w:sz w:val="28"/>
                <w:szCs w:val="28"/>
              </w:rPr>
              <w:t>а</w:t>
            </w:r>
            <w:r w:rsidRPr="0036579A">
              <w:rPr>
                <w:rStyle w:val="113"/>
                <w:sz w:val="28"/>
                <w:szCs w:val="28"/>
                <w:lang w:val="en-US"/>
              </w:rPr>
              <w:t>)</w:t>
            </w:r>
            <w:r w:rsidRPr="0036579A">
              <w:rPr>
                <w:lang w:val="en-US"/>
              </w:rPr>
              <w:tab/>
            </w:r>
            <w:r>
              <w:t>с</w:t>
            </w:r>
            <w:r w:rsidRPr="0036579A">
              <w:rPr>
                <w:lang w:val="en-US"/>
              </w:rPr>
              <w:t xml:space="preserve"> </w:t>
            </w:r>
            <w:r>
              <w:rPr>
                <w:lang w:val="en-US"/>
              </w:rPr>
              <w:t>tour</w:t>
            </w:r>
            <w:r w:rsidRPr="0036579A">
              <w:rPr>
                <w:lang w:val="en-US"/>
              </w:rPr>
              <w:t xml:space="preserve"> </w:t>
            </w:r>
            <w:r>
              <w:rPr>
                <w:lang w:val="en-US"/>
              </w:rPr>
              <w:t>sur</w:t>
            </w:r>
            <w:r w:rsidRPr="0036579A">
              <w:rPr>
                <w:lang w:val="en-US"/>
              </w:rPr>
              <w:t xml:space="preserve"> </w:t>
            </w:r>
            <w:r>
              <w:rPr>
                <w:lang w:val="en-US"/>
              </w:rPr>
              <w:t>le</w:t>
            </w:r>
            <w:r w:rsidRPr="0036579A">
              <w:rPr>
                <w:lang w:val="en-US"/>
              </w:rPr>
              <w:t xml:space="preserve"> </w:t>
            </w:r>
            <w:r>
              <w:t>сои</w:t>
            </w:r>
            <w:r w:rsidRPr="0036579A">
              <w:rPr>
                <w:lang w:val="en-US"/>
              </w:rPr>
              <w:t xml:space="preserve"> </w:t>
            </w:r>
            <w:r>
              <w:rPr>
                <w:lang w:val="en-US"/>
              </w:rPr>
              <w:t>de</w:t>
            </w:r>
            <w:r w:rsidRPr="0036579A">
              <w:rPr>
                <w:lang w:val="en-US"/>
              </w:rPr>
              <w:t xml:space="preserve"> </w:t>
            </w:r>
            <w:r>
              <w:rPr>
                <w:lang w:val="en-US"/>
              </w:rPr>
              <w:t>pied</w:t>
            </w:r>
            <w:r w:rsidRPr="0036579A">
              <w:rPr>
                <w:lang w:val="en-US"/>
              </w:rPr>
              <w:t xml:space="preserve"> </w:t>
            </w:r>
            <w:r>
              <w:t>с</w:t>
            </w:r>
            <w:r w:rsidRPr="0036579A">
              <w:rPr>
                <w:lang w:val="en-US"/>
              </w:rPr>
              <w:t xml:space="preserve"> </w:t>
            </w:r>
            <w:r>
              <w:rPr>
                <w:lang w:val="en-US"/>
              </w:rPr>
              <w:t>V</w:t>
            </w:r>
            <w:r w:rsidRPr="0036579A">
              <w:rPr>
                <w:rStyle w:val="113"/>
                <w:sz w:val="28"/>
                <w:szCs w:val="28"/>
                <w:lang w:val="en-US"/>
              </w:rPr>
              <w:t xml:space="preserve"> </w:t>
            </w:r>
            <w:r>
              <w:rPr>
                <w:rStyle w:val="113"/>
                <w:sz w:val="28"/>
                <w:szCs w:val="28"/>
              </w:rPr>
              <w:t>позиции</w:t>
            </w:r>
            <w:r w:rsidRPr="0036579A">
              <w:rPr>
                <w:lang w:val="en-US"/>
              </w:rPr>
              <w:t xml:space="preserve"> </w:t>
            </w:r>
            <w:r>
              <w:rPr>
                <w:lang w:val="en-US"/>
              </w:rPr>
              <w:t>en</w:t>
            </w:r>
            <w:r w:rsidRPr="0036579A">
              <w:rPr>
                <w:lang w:val="en-US"/>
              </w:rPr>
              <w:t xml:space="preserve"> </w:t>
            </w:r>
            <w:r>
              <w:rPr>
                <w:lang w:val="en-US"/>
              </w:rPr>
              <w:t>dehors</w:t>
            </w:r>
            <w:r w:rsidRPr="0036579A">
              <w:rPr>
                <w:lang w:val="en-US"/>
              </w:rPr>
              <w:t xml:space="preserve">, </w:t>
            </w:r>
            <w:r>
              <w:rPr>
                <w:lang w:val="en-US"/>
              </w:rPr>
              <w:t>en</w:t>
            </w:r>
            <w:r w:rsidRPr="0036579A">
              <w:rPr>
                <w:lang w:val="en-US"/>
              </w:rPr>
              <w:t xml:space="preserve"> </w:t>
            </w:r>
            <w:r>
              <w:rPr>
                <w:lang w:val="en-US"/>
              </w:rPr>
              <w:t>dedan</w:t>
            </w:r>
            <w:r w:rsidRPr="0036579A">
              <w:rPr>
                <w:lang w:val="en-US"/>
              </w:rPr>
              <w:t>;</w:t>
            </w:r>
          </w:p>
          <w:p w:rsidR="009229F2" w:rsidRDefault="009229F2">
            <w:pPr>
              <w:pStyle w:val="1b"/>
              <w:shd w:val="clear" w:color="auto" w:fill="auto"/>
              <w:tabs>
                <w:tab w:val="left" w:pos="814"/>
              </w:tabs>
              <w:spacing w:after="0" w:line="240" w:lineRule="auto"/>
              <w:ind w:firstLine="152"/>
              <w:jc w:val="left"/>
            </w:pPr>
            <w:r>
              <w:t>б)</w:t>
            </w:r>
            <w:r>
              <w:tab/>
              <w:t>doubles fondu вперёд и в сторону</w:t>
            </w:r>
          </w:p>
          <w:p w:rsidR="009229F2" w:rsidRDefault="00627802" w:rsidP="00627802">
            <w:pPr>
              <w:pStyle w:val="1b"/>
              <w:shd w:val="clear" w:color="auto" w:fill="auto"/>
              <w:tabs>
                <w:tab w:val="left" w:pos="828"/>
              </w:tabs>
              <w:spacing w:after="0" w:line="370" w:lineRule="exact"/>
              <w:ind w:firstLine="0"/>
              <w:jc w:val="left"/>
            </w:pPr>
            <w:r>
              <w:t>2.</w:t>
            </w:r>
            <w:r w:rsidR="009229F2">
              <w:t>Rond de jambe на 45°</w:t>
            </w:r>
            <w:r>
              <w:t xml:space="preserve"> на полупальцах и на demi- plie</w:t>
            </w:r>
          </w:p>
        </w:tc>
      </w:tr>
      <w:tr w:rsidR="009229F2" w:rsidTr="00810660">
        <w:trPr>
          <w:trHeight w:val="828"/>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20"/>
              <w:spacing w:line="370" w:lineRule="exact"/>
              <w:rPr>
                <w:b w:val="0"/>
              </w:rPr>
            </w:pPr>
            <w:r>
              <w:rPr>
                <w:b w:val="0"/>
              </w:rPr>
              <w:t>16</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pacing w:after="0"/>
              <w:jc w:val="center"/>
              <w:rPr>
                <w:bCs/>
                <w:iCs/>
                <w:sz w:val="26"/>
                <w:szCs w:val="26"/>
              </w:rPr>
            </w:pPr>
            <w:r>
              <w:rPr>
                <w:bCs/>
                <w:iCs/>
                <w:sz w:val="26"/>
                <w:szCs w:val="26"/>
              </w:rPr>
              <w:t>6</w:t>
            </w:r>
          </w:p>
        </w:tc>
        <w:tc>
          <w:tcPr>
            <w:tcW w:w="831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hd w:val="clear" w:color="auto" w:fill="auto"/>
              <w:tabs>
                <w:tab w:val="left" w:pos="742"/>
              </w:tabs>
              <w:spacing w:after="0" w:line="370" w:lineRule="exact"/>
              <w:ind w:left="152" w:firstLine="0"/>
              <w:jc w:val="left"/>
              <w:rPr>
                <w:lang w:eastAsia="en-US"/>
              </w:rPr>
            </w:pPr>
            <w:r>
              <w:t>Работа над техникой исполнения.</w:t>
            </w:r>
          </w:p>
          <w:p w:rsidR="009229F2" w:rsidRDefault="00222D83">
            <w:pPr>
              <w:pStyle w:val="1b"/>
              <w:shd w:val="clear" w:color="auto" w:fill="auto"/>
              <w:tabs>
                <w:tab w:val="left" w:pos="742"/>
              </w:tabs>
              <w:spacing w:after="0" w:line="370" w:lineRule="exact"/>
              <w:ind w:left="152" w:firstLine="0"/>
              <w:jc w:val="left"/>
            </w:pPr>
            <w:r>
              <w:t>Зачет</w:t>
            </w:r>
          </w:p>
        </w:tc>
      </w:tr>
      <w:tr w:rsidR="00627802" w:rsidTr="009F5CD0">
        <w:trPr>
          <w:trHeight w:val="415"/>
        </w:trPr>
        <w:tc>
          <w:tcPr>
            <w:tcW w:w="9600" w:type="dxa"/>
            <w:gridSpan w:val="4"/>
            <w:tcBorders>
              <w:top w:val="single" w:sz="4" w:space="0" w:color="auto"/>
              <w:left w:val="single" w:sz="4" w:space="0" w:color="auto"/>
              <w:bottom w:val="single" w:sz="4" w:space="0" w:color="auto"/>
              <w:right w:val="single" w:sz="4" w:space="0" w:color="auto"/>
            </w:tcBorders>
            <w:shd w:val="clear" w:color="auto" w:fill="FFFFFF"/>
          </w:tcPr>
          <w:p w:rsidR="00627802" w:rsidRDefault="00B144B8">
            <w:pPr>
              <w:pStyle w:val="1b"/>
              <w:shd w:val="clear" w:color="auto" w:fill="auto"/>
              <w:tabs>
                <w:tab w:val="left" w:pos="742"/>
              </w:tabs>
              <w:spacing w:after="0" w:line="370" w:lineRule="exact"/>
              <w:ind w:left="152" w:firstLine="0"/>
              <w:jc w:val="center"/>
              <w:rPr>
                <w:b/>
              </w:rPr>
            </w:pPr>
            <w:r>
              <w:rPr>
                <w:b/>
              </w:rPr>
              <w:t>8</w:t>
            </w:r>
            <w:r w:rsidR="00627802">
              <w:rPr>
                <w:b/>
              </w:rPr>
              <w:t xml:space="preserve"> полугодие</w:t>
            </w:r>
          </w:p>
        </w:tc>
      </w:tr>
      <w:tr w:rsidR="009229F2" w:rsidTr="00810660">
        <w:trPr>
          <w:trHeight w:val="279"/>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20"/>
              <w:spacing w:line="370" w:lineRule="exact"/>
              <w:rPr>
                <w:b w:val="0"/>
              </w:rPr>
            </w:pPr>
            <w:r>
              <w:rPr>
                <w:b w:val="0"/>
              </w:rPr>
              <w:t>17</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hd w:val="clear" w:color="auto" w:fill="auto"/>
              <w:spacing w:after="0" w:line="240" w:lineRule="auto"/>
              <w:ind w:firstLine="0"/>
              <w:jc w:val="center"/>
              <w:rPr>
                <w:bCs/>
                <w:iCs/>
                <w:sz w:val="26"/>
                <w:szCs w:val="26"/>
              </w:rPr>
            </w:pPr>
            <w:r>
              <w:rPr>
                <w:bCs/>
                <w:iCs/>
                <w:sz w:val="26"/>
                <w:szCs w:val="26"/>
              </w:rPr>
              <w:t>6</w:t>
            </w:r>
          </w:p>
        </w:tc>
        <w:tc>
          <w:tcPr>
            <w:tcW w:w="831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hd w:val="clear" w:color="auto" w:fill="auto"/>
              <w:tabs>
                <w:tab w:val="left" w:pos="814"/>
              </w:tabs>
              <w:spacing w:after="0" w:line="240" w:lineRule="auto"/>
              <w:ind w:firstLine="152"/>
              <w:jc w:val="left"/>
            </w:pPr>
            <w:r>
              <w:t>Повторение материала за I полугодие</w:t>
            </w:r>
          </w:p>
        </w:tc>
      </w:tr>
      <w:tr w:rsidR="009229F2" w:rsidRPr="00810660" w:rsidTr="00810660">
        <w:trPr>
          <w:trHeight w:val="295"/>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20"/>
              <w:shd w:val="clear" w:color="auto" w:fill="auto"/>
              <w:spacing w:line="370" w:lineRule="exact"/>
              <w:rPr>
                <w:b w:val="0"/>
              </w:rPr>
            </w:pPr>
            <w:r>
              <w:rPr>
                <w:b w:val="0"/>
              </w:rPr>
              <w:t>18</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hd w:val="clear" w:color="auto" w:fill="auto"/>
              <w:spacing w:after="0" w:line="240" w:lineRule="auto"/>
              <w:ind w:firstLine="0"/>
              <w:jc w:val="center"/>
              <w:rPr>
                <w:bCs/>
                <w:iCs/>
                <w:sz w:val="26"/>
                <w:szCs w:val="26"/>
              </w:rPr>
            </w:pPr>
            <w:r>
              <w:rPr>
                <w:bCs/>
                <w:iCs/>
                <w:sz w:val="26"/>
                <w:szCs w:val="26"/>
              </w:rPr>
              <w:t>6</w:t>
            </w:r>
          </w:p>
        </w:tc>
        <w:tc>
          <w:tcPr>
            <w:tcW w:w="831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hd w:val="clear" w:color="auto" w:fill="auto"/>
              <w:tabs>
                <w:tab w:val="left" w:pos="814"/>
              </w:tabs>
              <w:spacing w:after="0" w:line="240" w:lineRule="auto"/>
              <w:ind w:firstLine="152"/>
              <w:jc w:val="left"/>
              <w:rPr>
                <w:lang w:val="en-US" w:eastAsia="en-US"/>
              </w:rPr>
            </w:pPr>
            <w:r>
              <w:rPr>
                <w:lang w:val="en-US"/>
              </w:rPr>
              <w:t>1. Rond de jambe en lair en dehors et en dedans:</w:t>
            </w:r>
          </w:p>
          <w:p w:rsidR="009229F2" w:rsidRDefault="009229F2">
            <w:pPr>
              <w:pStyle w:val="1b"/>
              <w:shd w:val="clear" w:color="auto" w:fill="auto"/>
              <w:tabs>
                <w:tab w:val="left" w:pos="814"/>
              </w:tabs>
              <w:spacing w:after="0" w:line="240" w:lineRule="auto"/>
              <w:ind w:firstLine="152"/>
              <w:jc w:val="left"/>
            </w:pPr>
            <w:r>
              <w:t>а)</w:t>
            </w:r>
            <w:r>
              <w:tab/>
              <w:t>с окончанием на demi-plie;</w:t>
            </w:r>
          </w:p>
          <w:p w:rsidR="009229F2" w:rsidRDefault="009229F2">
            <w:pPr>
              <w:pStyle w:val="1b"/>
              <w:shd w:val="clear" w:color="auto" w:fill="auto"/>
              <w:tabs>
                <w:tab w:val="left" w:pos="814"/>
              </w:tabs>
              <w:spacing w:after="0" w:line="240" w:lineRule="auto"/>
              <w:ind w:firstLine="152"/>
              <w:jc w:val="left"/>
              <w:rPr>
                <w:lang w:val="en-US"/>
              </w:rPr>
            </w:pPr>
            <w:r>
              <w:t>б</w:t>
            </w:r>
            <w:r>
              <w:rPr>
                <w:lang w:val="en-US"/>
              </w:rPr>
              <w:t>)</w:t>
            </w:r>
            <w:r>
              <w:rPr>
                <w:lang w:val="en-US"/>
              </w:rPr>
              <w:tab/>
            </w:r>
            <w:r>
              <w:t>с</w:t>
            </w:r>
            <w:r>
              <w:rPr>
                <w:lang w:val="en-US"/>
              </w:rPr>
              <w:t xml:space="preserve"> plie-releve et releve </w:t>
            </w:r>
            <w:r>
              <w:t>на</w:t>
            </w:r>
            <w:r>
              <w:rPr>
                <w:lang w:val="en-US"/>
              </w:rPr>
              <w:t xml:space="preserve"> </w:t>
            </w:r>
            <w:r>
              <w:t>полупальцы</w:t>
            </w:r>
            <w:r>
              <w:rPr>
                <w:lang w:val="en-US"/>
              </w:rPr>
              <w:t xml:space="preserve"> </w:t>
            </w:r>
          </w:p>
        </w:tc>
      </w:tr>
      <w:tr w:rsidR="009229F2" w:rsidTr="00810660">
        <w:trPr>
          <w:gridAfter w:val="1"/>
          <w:wAfter w:w="9" w:type="dxa"/>
          <w:trHeight w:val="354"/>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20"/>
              <w:shd w:val="clear" w:color="auto" w:fill="auto"/>
              <w:spacing w:line="240" w:lineRule="auto"/>
              <w:ind w:left="200"/>
              <w:jc w:val="left"/>
              <w:rPr>
                <w:b w:val="0"/>
              </w:rPr>
            </w:pPr>
            <w:r>
              <w:rPr>
                <w:b w:val="0"/>
                <w:lang w:val="en-US"/>
              </w:rPr>
              <w:t xml:space="preserve">       </w:t>
            </w:r>
            <w:r>
              <w:rPr>
                <w:b w:val="0"/>
              </w:rPr>
              <w:t>19</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hd w:val="clear" w:color="auto" w:fill="auto"/>
              <w:spacing w:after="0" w:line="240" w:lineRule="auto"/>
              <w:ind w:left="200" w:firstLine="0"/>
              <w:jc w:val="center"/>
            </w:pPr>
            <w:r>
              <w:t>6</w:t>
            </w:r>
          </w:p>
        </w:tc>
        <w:tc>
          <w:tcPr>
            <w:tcW w:w="8305"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hd w:val="clear" w:color="auto" w:fill="auto"/>
              <w:spacing w:after="0" w:line="240" w:lineRule="auto"/>
              <w:ind w:left="120" w:firstLine="0"/>
              <w:jc w:val="left"/>
            </w:pPr>
            <w:r>
              <w:t>Закрепление движений</w:t>
            </w:r>
          </w:p>
        </w:tc>
      </w:tr>
      <w:tr w:rsidR="009229F2" w:rsidTr="00810660">
        <w:trPr>
          <w:gridAfter w:val="1"/>
          <w:wAfter w:w="9" w:type="dxa"/>
          <w:trHeight w:val="1488"/>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9229F2" w:rsidRPr="00222D83" w:rsidRDefault="009229F2" w:rsidP="00B144B8">
            <w:pPr>
              <w:pStyle w:val="20"/>
              <w:shd w:val="clear" w:color="auto" w:fill="auto"/>
              <w:spacing w:line="240" w:lineRule="auto"/>
            </w:pPr>
            <w:r w:rsidRPr="00222D83">
              <w:rPr>
                <w:rStyle w:val="2d"/>
                <w:bCs/>
              </w:rPr>
              <w:t>20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hd w:val="clear" w:color="auto" w:fill="auto"/>
              <w:spacing w:after="0" w:line="240" w:lineRule="auto"/>
              <w:ind w:left="200" w:firstLine="0"/>
              <w:jc w:val="center"/>
            </w:pPr>
            <w:r>
              <w:t>6</w:t>
            </w:r>
          </w:p>
        </w:tc>
        <w:tc>
          <w:tcPr>
            <w:tcW w:w="8305" w:type="dxa"/>
            <w:tcBorders>
              <w:top w:val="single" w:sz="4" w:space="0" w:color="auto"/>
              <w:left w:val="single" w:sz="4" w:space="0" w:color="auto"/>
              <w:bottom w:val="single" w:sz="4" w:space="0" w:color="auto"/>
              <w:right w:val="single" w:sz="4" w:space="0" w:color="auto"/>
            </w:tcBorders>
            <w:shd w:val="clear" w:color="auto" w:fill="FFFFFF"/>
            <w:hideMark/>
          </w:tcPr>
          <w:p w:rsidR="009229F2" w:rsidRPr="0036579A" w:rsidRDefault="00627802" w:rsidP="00627802">
            <w:pPr>
              <w:pStyle w:val="1b"/>
              <w:shd w:val="clear" w:color="auto" w:fill="auto"/>
              <w:tabs>
                <w:tab w:val="left" w:pos="817"/>
              </w:tabs>
              <w:spacing w:after="0" w:line="276" w:lineRule="auto"/>
              <w:ind w:left="162" w:firstLine="0"/>
              <w:jc w:val="left"/>
              <w:rPr>
                <w:lang w:val="en-US" w:eastAsia="en-US"/>
              </w:rPr>
            </w:pPr>
            <w:r w:rsidRPr="0036579A">
              <w:rPr>
                <w:lang w:val="en-US"/>
              </w:rPr>
              <w:t xml:space="preserve">1. </w:t>
            </w:r>
            <w:r w:rsidR="009229F2">
              <w:rPr>
                <w:lang w:val="en-US"/>
              </w:rPr>
              <w:t>Petits</w:t>
            </w:r>
            <w:r w:rsidR="009229F2" w:rsidRPr="0036579A">
              <w:rPr>
                <w:lang w:val="en-US"/>
              </w:rPr>
              <w:t xml:space="preserve"> </w:t>
            </w:r>
            <w:r w:rsidR="009229F2">
              <w:rPr>
                <w:lang w:val="en-US"/>
              </w:rPr>
              <w:t>battements</w:t>
            </w:r>
            <w:r w:rsidR="009229F2" w:rsidRPr="0036579A">
              <w:rPr>
                <w:lang w:val="en-US"/>
              </w:rPr>
              <w:t xml:space="preserve"> </w:t>
            </w:r>
            <w:r w:rsidR="009229F2">
              <w:rPr>
                <w:lang w:val="en-US"/>
              </w:rPr>
              <w:t>sur</w:t>
            </w:r>
            <w:r w:rsidR="009229F2" w:rsidRPr="0036579A">
              <w:rPr>
                <w:lang w:val="en-US"/>
              </w:rPr>
              <w:t xml:space="preserve"> </w:t>
            </w:r>
            <w:r w:rsidR="009229F2">
              <w:rPr>
                <w:lang w:val="en-US"/>
              </w:rPr>
              <w:t>le</w:t>
            </w:r>
            <w:r w:rsidR="009229F2" w:rsidRPr="0036579A">
              <w:rPr>
                <w:lang w:val="en-US"/>
              </w:rPr>
              <w:t xml:space="preserve"> </w:t>
            </w:r>
            <w:r w:rsidR="009229F2">
              <w:rPr>
                <w:lang w:val="en-US"/>
              </w:rPr>
              <w:t>cou</w:t>
            </w:r>
            <w:r w:rsidR="009229F2" w:rsidRPr="0036579A">
              <w:rPr>
                <w:lang w:val="en-US"/>
              </w:rPr>
              <w:t xml:space="preserve"> </w:t>
            </w:r>
            <w:r w:rsidR="009229F2">
              <w:rPr>
                <w:lang w:val="en-US"/>
              </w:rPr>
              <w:t>de</w:t>
            </w:r>
            <w:r w:rsidR="009229F2" w:rsidRPr="0036579A">
              <w:rPr>
                <w:lang w:val="en-US"/>
              </w:rPr>
              <w:t xml:space="preserve"> </w:t>
            </w:r>
            <w:r w:rsidR="009229F2">
              <w:rPr>
                <w:lang w:val="en-US"/>
              </w:rPr>
              <w:t>pied</w:t>
            </w:r>
            <w:r w:rsidR="009229F2" w:rsidRPr="0036579A">
              <w:rPr>
                <w:lang w:val="en-US"/>
              </w:rPr>
              <w:t xml:space="preserve"> </w:t>
            </w:r>
            <w:r w:rsidR="009229F2">
              <w:t>с</w:t>
            </w:r>
            <w:r w:rsidR="009229F2" w:rsidRPr="0036579A">
              <w:rPr>
                <w:lang w:val="en-US"/>
              </w:rPr>
              <w:t xml:space="preserve"> </w:t>
            </w:r>
            <w:r w:rsidR="009229F2">
              <w:rPr>
                <w:lang w:val="en-US"/>
              </w:rPr>
              <w:t>plie</w:t>
            </w:r>
            <w:r w:rsidR="009229F2" w:rsidRPr="0036579A">
              <w:rPr>
                <w:lang w:val="en-US"/>
              </w:rPr>
              <w:t>-</w:t>
            </w:r>
            <w:r w:rsidR="009229F2">
              <w:rPr>
                <w:lang w:val="en-US"/>
              </w:rPr>
              <w:t>releve</w:t>
            </w:r>
            <w:r w:rsidR="009229F2" w:rsidRPr="0036579A">
              <w:rPr>
                <w:lang w:val="en-US"/>
              </w:rPr>
              <w:t xml:space="preserve"> </w:t>
            </w:r>
            <w:r w:rsidR="009229F2">
              <w:t>на</w:t>
            </w:r>
            <w:r w:rsidR="009229F2" w:rsidRPr="0036579A">
              <w:rPr>
                <w:lang w:val="en-US"/>
              </w:rPr>
              <w:t xml:space="preserve"> </w:t>
            </w:r>
            <w:r w:rsidR="009229F2">
              <w:t>всей</w:t>
            </w:r>
            <w:r w:rsidR="009229F2" w:rsidRPr="0036579A">
              <w:rPr>
                <w:lang w:val="en-US"/>
              </w:rPr>
              <w:t xml:space="preserve"> </w:t>
            </w:r>
            <w:r w:rsidR="009229F2">
              <w:t>стопе</w:t>
            </w:r>
            <w:r w:rsidR="009229F2" w:rsidRPr="0036579A">
              <w:rPr>
                <w:lang w:val="en-US"/>
              </w:rPr>
              <w:t xml:space="preserve"> </w:t>
            </w:r>
            <w:r w:rsidR="009229F2">
              <w:t>и</w:t>
            </w:r>
            <w:r w:rsidR="009229F2" w:rsidRPr="0036579A">
              <w:rPr>
                <w:lang w:val="en-US"/>
              </w:rPr>
              <w:t xml:space="preserve"> </w:t>
            </w:r>
            <w:r w:rsidR="009229F2">
              <w:t>полупальцах</w:t>
            </w:r>
            <w:r w:rsidR="009229F2" w:rsidRPr="0036579A">
              <w:rPr>
                <w:lang w:val="en-US"/>
              </w:rPr>
              <w:t>.</w:t>
            </w:r>
          </w:p>
          <w:p w:rsidR="009229F2" w:rsidRDefault="00627802" w:rsidP="00627802">
            <w:pPr>
              <w:pStyle w:val="1b"/>
              <w:shd w:val="clear" w:color="auto" w:fill="auto"/>
              <w:tabs>
                <w:tab w:val="left" w:pos="843"/>
              </w:tabs>
              <w:spacing w:after="0" w:line="276" w:lineRule="auto"/>
              <w:ind w:left="162" w:firstLine="0"/>
              <w:jc w:val="left"/>
            </w:pPr>
            <w:r>
              <w:t xml:space="preserve">2. </w:t>
            </w:r>
            <w:r w:rsidR="009229F2">
              <w:rPr>
                <w:lang w:val="en-US"/>
              </w:rPr>
              <w:t>Battements</w:t>
            </w:r>
            <w:r w:rsidR="009229F2" w:rsidRPr="009229F2">
              <w:t xml:space="preserve"> </w:t>
            </w:r>
            <w:r w:rsidR="009229F2">
              <w:rPr>
                <w:lang w:val="en-US"/>
              </w:rPr>
              <w:t>soutenus</w:t>
            </w:r>
            <w:r w:rsidR="009229F2">
              <w:t xml:space="preserve"> на 90° </w:t>
            </w:r>
            <w:r w:rsidR="009229F2">
              <w:rPr>
                <w:lang w:val="en-US"/>
              </w:rPr>
              <w:t>en</w:t>
            </w:r>
            <w:r w:rsidR="009229F2" w:rsidRPr="009229F2">
              <w:t xml:space="preserve"> </w:t>
            </w:r>
            <w:r w:rsidR="009229F2">
              <w:rPr>
                <w:lang w:val="en-US"/>
              </w:rPr>
              <w:t>fase</w:t>
            </w:r>
            <w:r w:rsidR="009229F2">
              <w:t xml:space="preserve"> и в позах на всей стопе.</w:t>
            </w:r>
          </w:p>
        </w:tc>
      </w:tr>
      <w:tr w:rsidR="009229F2" w:rsidTr="00810660">
        <w:trPr>
          <w:gridAfter w:val="1"/>
          <w:wAfter w:w="9" w:type="dxa"/>
          <w:trHeight w:val="1133"/>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B144B8">
            <w:pPr>
              <w:pStyle w:val="1b"/>
              <w:shd w:val="clear" w:color="auto" w:fill="auto"/>
              <w:spacing w:after="0" w:line="240" w:lineRule="auto"/>
              <w:ind w:firstLine="0"/>
              <w:jc w:val="center"/>
            </w:pPr>
            <w:r>
              <w:t>21</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hd w:val="clear" w:color="auto" w:fill="auto"/>
              <w:spacing w:after="0" w:line="240" w:lineRule="auto"/>
              <w:ind w:left="200" w:firstLine="0"/>
              <w:jc w:val="center"/>
            </w:pPr>
            <w:r>
              <w:t>6</w:t>
            </w:r>
          </w:p>
        </w:tc>
        <w:tc>
          <w:tcPr>
            <w:tcW w:w="8305" w:type="dxa"/>
            <w:tcBorders>
              <w:top w:val="single" w:sz="4" w:space="0" w:color="auto"/>
              <w:left w:val="single" w:sz="4" w:space="0" w:color="auto"/>
              <w:bottom w:val="single" w:sz="4" w:space="0" w:color="auto"/>
              <w:right w:val="single" w:sz="4" w:space="0" w:color="auto"/>
            </w:tcBorders>
            <w:shd w:val="clear" w:color="auto" w:fill="FFFFFF"/>
            <w:hideMark/>
          </w:tcPr>
          <w:p w:rsidR="009229F2" w:rsidRPr="0036579A" w:rsidRDefault="009229F2" w:rsidP="00627802">
            <w:pPr>
              <w:pStyle w:val="1b"/>
              <w:shd w:val="clear" w:color="auto" w:fill="auto"/>
              <w:tabs>
                <w:tab w:val="left" w:pos="817"/>
              </w:tabs>
              <w:spacing w:after="0" w:line="370" w:lineRule="exact"/>
              <w:ind w:left="162" w:firstLine="0"/>
              <w:jc w:val="left"/>
              <w:rPr>
                <w:lang w:val="en-US" w:eastAsia="en-US"/>
              </w:rPr>
            </w:pPr>
            <w:r>
              <w:t>То</w:t>
            </w:r>
            <w:r>
              <w:rPr>
                <w:lang w:val="en-US"/>
              </w:rPr>
              <w:t>ure</w:t>
            </w:r>
            <w:r w:rsidRPr="0036579A">
              <w:rPr>
                <w:lang w:val="en-US"/>
              </w:rPr>
              <w:t xml:space="preserve"> </w:t>
            </w:r>
            <w:r>
              <w:rPr>
                <w:lang w:val="en-US"/>
              </w:rPr>
              <w:t>lents</w:t>
            </w:r>
            <w:r w:rsidRPr="0036579A">
              <w:rPr>
                <w:lang w:val="en-US"/>
              </w:rPr>
              <w:t xml:space="preserve"> </w:t>
            </w:r>
            <w:r>
              <w:rPr>
                <w:lang w:val="en-US"/>
              </w:rPr>
              <w:t>a</w:t>
            </w:r>
            <w:r w:rsidRPr="0036579A">
              <w:rPr>
                <w:lang w:val="en-US"/>
              </w:rPr>
              <w:t xml:space="preserve"> </w:t>
            </w:r>
            <w:r>
              <w:rPr>
                <w:lang w:val="en-US"/>
              </w:rPr>
              <w:t>la</w:t>
            </w:r>
            <w:r w:rsidRPr="0036579A">
              <w:rPr>
                <w:lang w:val="en-US"/>
              </w:rPr>
              <w:t xml:space="preserve"> </w:t>
            </w:r>
            <w:r>
              <w:rPr>
                <w:lang w:val="en-US"/>
              </w:rPr>
              <w:t>seeconde</w:t>
            </w:r>
            <w:r w:rsidRPr="0036579A">
              <w:rPr>
                <w:lang w:val="en-US"/>
              </w:rPr>
              <w:t xml:space="preserve"> </w:t>
            </w:r>
            <w:r>
              <w:t>в</w:t>
            </w:r>
            <w:r w:rsidRPr="0036579A">
              <w:rPr>
                <w:lang w:val="en-US"/>
              </w:rPr>
              <w:t xml:space="preserve"> </w:t>
            </w:r>
            <w:r>
              <w:t>Т</w:t>
            </w:r>
            <w:r w:rsidRPr="0036579A">
              <w:rPr>
                <w:lang w:val="en-US"/>
              </w:rPr>
              <w:t xml:space="preserve"> 2-3-4-5; </w:t>
            </w:r>
            <w:r>
              <w:t>Т</w:t>
            </w:r>
            <w:r w:rsidRPr="0036579A">
              <w:rPr>
                <w:lang w:val="en-US"/>
              </w:rPr>
              <w:t xml:space="preserve"> 6-7-8-1</w:t>
            </w:r>
          </w:p>
          <w:p w:rsidR="009229F2" w:rsidRDefault="009229F2" w:rsidP="00627802">
            <w:pPr>
              <w:pStyle w:val="1b"/>
              <w:shd w:val="clear" w:color="auto" w:fill="auto"/>
              <w:tabs>
                <w:tab w:val="left" w:pos="855"/>
              </w:tabs>
              <w:spacing w:after="0" w:line="370" w:lineRule="exact"/>
              <w:ind w:left="162" w:firstLine="0"/>
              <w:jc w:val="left"/>
            </w:pPr>
            <w:r>
              <w:t xml:space="preserve">5-е </w:t>
            </w:r>
            <w:r>
              <w:rPr>
                <w:lang w:val="en-US"/>
              </w:rPr>
              <w:t>port</w:t>
            </w:r>
            <w:r w:rsidRPr="009229F2">
              <w:t xml:space="preserve"> </w:t>
            </w:r>
            <w:r>
              <w:rPr>
                <w:lang w:val="en-US"/>
              </w:rPr>
              <w:t>de</w:t>
            </w:r>
            <w:r w:rsidRPr="009229F2">
              <w:t xml:space="preserve"> </w:t>
            </w:r>
            <w:r>
              <w:rPr>
                <w:lang w:val="en-US"/>
              </w:rPr>
              <w:t>bras</w:t>
            </w:r>
            <w:r>
              <w:t xml:space="preserve"> с </w:t>
            </w:r>
            <w:r>
              <w:rPr>
                <w:lang w:val="en-US"/>
              </w:rPr>
              <w:t>demi</w:t>
            </w:r>
            <w:r>
              <w:t>-</w:t>
            </w:r>
            <w:r>
              <w:rPr>
                <w:lang w:val="en-US"/>
              </w:rPr>
              <w:t>plie</w:t>
            </w:r>
            <w:r>
              <w:t xml:space="preserve"> по IV</w:t>
            </w:r>
            <w:r>
              <w:rPr>
                <w:rStyle w:val="113"/>
              </w:rPr>
              <w:t xml:space="preserve"> позиции и с ногой</w:t>
            </w:r>
            <w:r>
              <w:t xml:space="preserve"> вытянутой на носок.</w:t>
            </w:r>
          </w:p>
        </w:tc>
      </w:tr>
      <w:tr w:rsidR="009229F2" w:rsidRPr="00810660" w:rsidTr="00810660">
        <w:trPr>
          <w:gridAfter w:val="1"/>
          <w:wAfter w:w="9" w:type="dxa"/>
          <w:trHeight w:val="795"/>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pacing w:after="0"/>
              <w:ind w:left="200"/>
              <w:jc w:val="center"/>
            </w:pPr>
            <w:r>
              <w:t>22</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hd w:val="clear" w:color="auto" w:fill="auto"/>
              <w:spacing w:after="0" w:line="240" w:lineRule="auto"/>
              <w:ind w:left="200" w:firstLine="0"/>
              <w:jc w:val="center"/>
            </w:pPr>
            <w:r>
              <w:t>6</w:t>
            </w:r>
          </w:p>
        </w:tc>
        <w:tc>
          <w:tcPr>
            <w:tcW w:w="8305" w:type="dxa"/>
            <w:tcBorders>
              <w:top w:val="single" w:sz="4" w:space="0" w:color="auto"/>
              <w:left w:val="single" w:sz="4" w:space="0" w:color="auto"/>
              <w:bottom w:val="single" w:sz="4" w:space="0" w:color="auto"/>
              <w:right w:val="single" w:sz="4" w:space="0" w:color="auto"/>
            </w:tcBorders>
            <w:shd w:val="clear" w:color="auto" w:fill="FFFFFF"/>
            <w:hideMark/>
          </w:tcPr>
          <w:p w:rsidR="009229F2" w:rsidRPr="00222D83" w:rsidRDefault="00627802" w:rsidP="00627802">
            <w:pPr>
              <w:pStyle w:val="1b"/>
              <w:shd w:val="clear" w:color="auto" w:fill="auto"/>
              <w:tabs>
                <w:tab w:val="left" w:pos="797"/>
              </w:tabs>
              <w:spacing w:after="0" w:line="240" w:lineRule="auto"/>
              <w:ind w:left="162" w:firstLine="0"/>
              <w:jc w:val="left"/>
              <w:rPr>
                <w:lang w:val="en-US" w:eastAsia="en-US"/>
              </w:rPr>
            </w:pPr>
            <w:r w:rsidRPr="00627802">
              <w:rPr>
                <w:lang w:val="en-US"/>
              </w:rPr>
              <w:t xml:space="preserve">1. </w:t>
            </w:r>
            <w:r w:rsidR="009229F2" w:rsidRPr="00222D83">
              <w:rPr>
                <w:lang w:val="en-US"/>
              </w:rPr>
              <w:t xml:space="preserve">Battements developpes - </w:t>
            </w:r>
            <w:r w:rsidR="009229F2">
              <w:t>комбинация</w:t>
            </w:r>
            <w:r w:rsidR="009229F2" w:rsidRPr="00222D83">
              <w:rPr>
                <w:lang w:val="en-US"/>
              </w:rPr>
              <w:t>.</w:t>
            </w:r>
          </w:p>
          <w:p w:rsidR="009229F2" w:rsidRDefault="00627802" w:rsidP="00627802">
            <w:pPr>
              <w:pStyle w:val="1b"/>
              <w:shd w:val="clear" w:color="auto" w:fill="auto"/>
              <w:tabs>
                <w:tab w:val="left" w:pos="823"/>
              </w:tabs>
              <w:spacing w:after="0" w:line="240" w:lineRule="auto"/>
              <w:ind w:left="162" w:firstLine="0"/>
              <w:jc w:val="left"/>
              <w:rPr>
                <w:lang w:val="en-US"/>
              </w:rPr>
            </w:pPr>
            <w:r w:rsidRPr="00627802">
              <w:rPr>
                <w:lang w:val="en-US"/>
              </w:rPr>
              <w:t xml:space="preserve">2. </w:t>
            </w:r>
            <w:r w:rsidR="009229F2">
              <w:rPr>
                <w:lang w:val="en-US"/>
              </w:rPr>
              <w:t xml:space="preserve">Preparation </w:t>
            </w:r>
            <w:r w:rsidR="009229F2">
              <w:t>для</w:t>
            </w:r>
            <w:r w:rsidR="009229F2">
              <w:rPr>
                <w:lang w:val="en-US"/>
              </w:rPr>
              <w:t xml:space="preserve"> tour a la seconde </w:t>
            </w:r>
            <w:r w:rsidR="009229F2">
              <w:t>со</w:t>
            </w:r>
            <w:r w:rsidR="009229F2">
              <w:rPr>
                <w:lang w:val="en-US"/>
              </w:rPr>
              <w:t xml:space="preserve"> II </w:t>
            </w:r>
            <w:r w:rsidR="009229F2">
              <w:t>позиции</w:t>
            </w:r>
          </w:p>
        </w:tc>
      </w:tr>
      <w:tr w:rsidR="009229F2" w:rsidRPr="00627802" w:rsidTr="00810660">
        <w:trPr>
          <w:gridAfter w:val="1"/>
          <w:wAfter w:w="9" w:type="dxa"/>
          <w:trHeight w:val="703"/>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9229F2" w:rsidRPr="00627802" w:rsidRDefault="009229F2">
            <w:pPr>
              <w:pStyle w:val="1b"/>
              <w:spacing w:after="0"/>
              <w:ind w:left="200"/>
              <w:jc w:val="center"/>
              <w:rPr>
                <w:lang w:val="en-US"/>
              </w:rPr>
            </w:pPr>
            <w:r w:rsidRPr="00627802">
              <w:rPr>
                <w:lang w:val="en-US"/>
              </w:rPr>
              <w:t>23</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9229F2" w:rsidRPr="00627802" w:rsidRDefault="009229F2">
            <w:pPr>
              <w:pStyle w:val="1b"/>
              <w:spacing w:after="0"/>
              <w:ind w:left="200"/>
              <w:jc w:val="center"/>
              <w:rPr>
                <w:lang w:val="en-US"/>
              </w:rPr>
            </w:pPr>
            <w:r w:rsidRPr="00627802">
              <w:rPr>
                <w:lang w:val="en-US"/>
              </w:rPr>
              <w:t>6</w:t>
            </w:r>
          </w:p>
        </w:tc>
        <w:tc>
          <w:tcPr>
            <w:tcW w:w="8305" w:type="dxa"/>
            <w:tcBorders>
              <w:top w:val="single" w:sz="4" w:space="0" w:color="auto"/>
              <w:left w:val="single" w:sz="4" w:space="0" w:color="auto"/>
              <w:bottom w:val="single" w:sz="4" w:space="0" w:color="auto"/>
              <w:right w:val="single" w:sz="4" w:space="0" w:color="auto"/>
            </w:tcBorders>
            <w:shd w:val="clear" w:color="auto" w:fill="FFFFFF"/>
            <w:hideMark/>
          </w:tcPr>
          <w:p w:rsidR="009229F2" w:rsidRPr="0036579A" w:rsidRDefault="009229F2" w:rsidP="00627802">
            <w:pPr>
              <w:pStyle w:val="1b"/>
              <w:shd w:val="clear" w:color="auto" w:fill="auto"/>
              <w:tabs>
                <w:tab w:val="left" w:pos="799"/>
              </w:tabs>
              <w:spacing w:after="0" w:line="370" w:lineRule="exact"/>
              <w:ind w:left="162" w:firstLine="0"/>
              <w:jc w:val="left"/>
              <w:rPr>
                <w:lang w:eastAsia="en-US"/>
              </w:rPr>
            </w:pPr>
            <w:r w:rsidRPr="00627802">
              <w:rPr>
                <w:lang w:val="en-US"/>
              </w:rPr>
              <w:t>Rond</w:t>
            </w:r>
            <w:r w:rsidRPr="0036579A">
              <w:t xml:space="preserve"> </w:t>
            </w:r>
            <w:r w:rsidRPr="00627802">
              <w:rPr>
                <w:lang w:val="en-US"/>
              </w:rPr>
              <w:t>de</w:t>
            </w:r>
            <w:r w:rsidRPr="0036579A">
              <w:t xml:space="preserve"> </w:t>
            </w:r>
            <w:r w:rsidRPr="00627802">
              <w:rPr>
                <w:lang w:val="en-US"/>
              </w:rPr>
              <w:t>jambe</w:t>
            </w:r>
            <w:r w:rsidRPr="0036579A">
              <w:t xml:space="preserve"> </w:t>
            </w:r>
            <w:r w:rsidRPr="00627802">
              <w:rPr>
                <w:lang w:val="en-US"/>
              </w:rPr>
              <w:t>en</w:t>
            </w:r>
            <w:r w:rsidRPr="0036579A">
              <w:t xml:space="preserve"> </w:t>
            </w:r>
            <w:r w:rsidRPr="00627802">
              <w:rPr>
                <w:lang w:val="en-US"/>
              </w:rPr>
              <w:t>lair</w:t>
            </w:r>
            <w:r w:rsidRPr="0036579A">
              <w:t xml:space="preserve"> - </w:t>
            </w:r>
            <w:r>
              <w:t>комбинация</w:t>
            </w:r>
            <w:r w:rsidRPr="0036579A">
              <w:t xml:space="preserve"> </w:t>
            </w:r>
            <w:r>
              <w:t>на</w:t>
            </w:r>
            <w:r w:rsidRPr="0036579A">
              <w:t xml:space="preserve"> </w:t>
            </w:r>
            <w:r>
              <w:t>середине</w:t>
            </w:r>
            <w:r w:rsidRPr="0036579A">
              <w:t xml:space="preserve"> </w:t>
            </w:r>
            <w:r>
              <w:t>зала</w:t>
            </w:r>
            <w:r w:rsidRPr="0036579A">
              <w:t>.</w:t>
            </w:r>
          </w:p>
          <w:p w:rsidR="009229F2" w:rsidRPr="00627802" w:rsidRDefault="009229F2" w:rsidP="00627802">
            <w:pPr>
              <w:pStyle w:val="1b"/>
              <w:shd w:val="clear" w:color="auto" w:fill="auto"/>
              <w:tabs>
                <w:tab w:val="left" w:pos="833"/>
              </w:tabs>
              <w:spacing w:after="0" w:line="370" w:lineRule="exact"/>
              <w:ind w:left="162" w:firstLine="0"/>
              <w:jc w:val="left"/>
              <w:rPr>
                <w:lang w:val="en-US"/>
              </w:rPr>
            </w:pPr>
            <w:r w:rsidRPr="00627802">
              <w:rPr>
                <w:lang w:val="en-US"/>
              </w:rPr>
              <w:t>6-</w:t>
            </w:r>
            <w:r>
              <w:t>е</w:t>
            </w:r>
            <w:r w:rsidRPr="00627802">
              <w:rPr>
                <w:lang w:val="en-US"/>
              </w:rPr>
              <w:t xml:space="preserve"> port de bras</w:t>
            </w:r>
          </w:p>
        </w:tc>
      </w:tr>
      <w:tr w:rsidR="009229F2" w:rsidRPr="00810660" w:rsidTr="00810660">
        <w:trPr>
          <w:gridAfter w:val="1"/>
          <w:wAfter w:w="9" w:type="dxa"/>
          <w:trHeight w:val="1133"/>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9229F2" w:rsidRPr="00627802" w:rsidRDefault="009229F2">
            <w:pPr>
              <w:pStyle w:val="1b"/>
              <w:spacing w:after="0"/>
              <w:ind w:left="200"/>
              <w:jc w:val="center"/>
              <w:rPr>
                <w:lang w:val="en-US"/>
              </w:rPr>
            </w:pPr>
            <w:r w:rsidRPr="00627802">
              <w:rPr>
                <w:lang w:val="en-US"/>
              </w:rPr>
              <w:t>24</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9229F2" w:rsidRPr="00627802" w:rsidRDefault="009229F2">
            <w:pPr>
              <w:pStyle w:val="1b"/>
              <w:shd w:val="clear" w:color="auto" w:fill="auto"/>
              <w:spacing w:after="0" w:line="240" w:lineRule="auto"/>
              <w:ind w:left="200" w:firstLine="0"/>
              <w:jc w:val="center"/>
              <w:rPr>
                <w:lang w:val="en-US"/>
              </w:rPr>
            </w:pPr>
            <w:r w:rsidRPr="00627802">
              <w:rPr>
                <w:lang w:val="en-US"/>
              </w:rPr>
              <w:t>6</w:t>
            </w:r>
          </w:p>
        </w:tc>
        <w:tc>
          <w:tcPr>
            <w:tcW w:w="8305"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627802" w:rsidP="00627802">
            <w:pPr>
              <w:pStyle w:val="1b"/>
              <w:shd w:val="clear" w:color="auto" w:fill="auto"/>
              <w:tabs>
                <w:tab w:val="left" w:pos="794"/>
              </w:tabs>
              <w:spacing w:after="0" w:line="374" w:lineRule="exact"/>
              <w:ind w:left="162" w:firstLine="0"/>
              <w:jc w:val="left"/>
              <w:rPr>
                <w:lang w:val="en-US" w:eastAsia="en-US"/>
              </w:rPr>
            </w:pPr>
            <w:r w:rsidRPr="00627802">
              <w:rPr>
                <w:lang w:val="en-US"/>
              </w:rPr>
              <w:t xml:space="preserve">1. </w:t>
            </w:r>
            <w:r w:rsidR="009229F2">
              <w:rPr>
                <w:lang w:val="en-US"/>
              </w:rPr>
              <w:t xml:space="preserve">Petits battements sur le cou de pied - </w:t>
            </w:r>
            <w:r w:rsidR="009229F2">
              <w:t>комбинация</w:t>
            </w:r>
          </w:p>
          <w:p w:rsidR="009229F2" w:rsidRDefault="009F5CD0" w:rsidP="00627802">
            <w:pPr>
              <w:pStyle w:val="1b"/>
              <w:shd w:val="clear" w:color="auto" w:fill="auto"/>
              <w:tabs>
                <w:tab w:val="left" w:pos="835"/>
              </w:tabs>
              <w:spacing w:after="0" w:line="374" w:lineRule="exact"/>
              <w:ind w:left="162" w:firstLine="0"/>
              <w:jc w:val="left"/>
            </w:pPr>
            <w:r>
              <w:t xml:space="preserve">2. </w:t>
            </w:r>
            <w:r w:rsidR="009229F2">
              <w:t>Soutenus en tournants en dehors en dedans на lA и целый поворот, начиная носком в пол и на 45</w:t>
            </w:r>
          </w:p>
          <w:p w:rsidR="009229F2" w:rsidRDefault="009F5CD0" w:rsidP="00627802">
            <w:pPr>
              <w:pStyle w:val="1b"/>
              <w:shd w:val="clear" w:color="auto" w:fill="auto"/>
              <w:tabs>
                <w:tab w:val="left" w:pos="818"/>
              </w:tabs>
              <w:spacing w:after="0" w:line="374" w:lineRule="exact"/>
              <w:ind w:left="162" w:firstLine="0"/>
              <w:jc w:val="left"/>
              <w:rPr>
                <w:lang w:val="en-US"/>
              </w:rPr>
            </w:pPr>
            <w:r w:rsidRPr="009F5CD0">
              <w:rPr>
                <w:lang w:val="en-US"/>
              </w:rPr>
              <w:t xml:space="preserve">3. </w:t>
            </w:r>
            <w:r w:rsidR="009229F2">
              <w:rPr>
                <w:lang w:val="en-US"/>
              </w:rPr>
              <w:t xml:space="preserve">Assemble </w:t>
            </w:r>
            <w:r w:rsidR="009229F2">
              <w:t>в</w:t>
            </w:r>
            <w:r w:rsidR="009229F2">
              <w:rPr>
                <w:lang w:val="en-US"/>
              </w:rPr>
              <w:t xml:space="preserve"> </w:t>
            </w:r>
            <w:r w:rsidR="009229F2">
              <w:t>позе</w:t>
            </w:r>
            <w:r w:rsidR="009229F2">
              <w:rPr>
                <w:lang w:val="en-US"/>
              </w:rPr>
              <w:t xml:space="preserve"> croissee </w:t>
            </w:r>
            <w:r w:rsidR="009229F2">
              <w:t>вперёд</w:t>
            </w:r>
            <w:r w:rsidR="009229F2">
              <w:rPr>
                <w:lang w:val="en-US"/>
              </w:rPr>
              <w:t xml:space="preserve"> </w:t>
            </w:r>
            <w:r w:rsidR="009229F2">
              <w:t>с</w:t>
            </w:r>
            <w:r w:rsidR="009229F2">
              <w:rPr>
                <w:lang w:val="en-US"/>
              </w:rPr>
              <w:t xml:space="preserve"> petils chogements de pied en tournant </w:t>
            </w:r>
            <w:r w:rsidR="009229F2">
              <w:t>по</w:t>
            </w:r>
            <w:r w:rsidR="009229F2">
              <w:rPr>
                <w:lang w:val="en-US"/>
              </w:rPr>
              <w:t xml:space="preserve"> lA </w:t>
            </w:r>
            <w:r w:rsidR="009229F2">
              <w:t>поворота</w:t>
            </w:r>
          </w:p>
        </w:tc>
      </w:tr>
      <w:tr w:rsidR="009229F2" w:rsidTr="00810660">
        <w:trPr>
          <w:gridAfter w:val="1"/>
          <w:wAfter w:w="9" w:type="dxa"/>
          <w:trHeight w:val="1133"/>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pacing w:after="0" w:line="240" w:lineRule="auto"/>
              <w:ind w:left="200"/>
              <w:jc w:val="center"/>
            </w:pPr>
            <w:r>
              <w:t>25-26</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hd w:val="clear" w:color="auto" w:fill="auto"/>
              <w:spacing w:after="0" w:line="240" w:lineRule="auto"/>
              <w:ind w:left="200" w:firstLine="0"/>
              <w:jc w:val="center"/>
            </w:pPr>
            <w:r>
              <w:t>12</w:t>
            </w:r>
          </w:p>
        </w:tc>
        <w:tc>
          <w:tcPr>
            <w:tcW w:w="8305" w:type="dxa"/>
            <w:tcBorders>
              <w:top w:val="single" w:sz="4" w:space="0" w:color="auto"/>
              <w:left w:val="single" w:sz="4" w:space="0" w:color="auto"/>
              <w:bottom w:val="single" w:sz="4" w:space="0" w:color="auto"/>
              <w:right w:val="single" w:sz="4" w:space="0" w:color="auto"/>
            </w:tcBorders>
            <w:shd w:val="clear" w:color="auto" w:fill="FFFFFF"/>
            <w:hideMark/>
          </w:tcPr>
          <w:p w:rsidR="009229F2" w:rsidRPr="0036579A" w:rsidRDefault="009F5CD0" w:rsidP="00627802">
            <w:pPr>
              <w:pStyle w:val="1b"/>
              <w:shd w:val="clear" w:color="auto" w:fill="auto"/>
              <w:tabs>
                <w:tab w:val="left" w:pos="802"/>
              </w:tabs>
              <w:spacing w:after="0" w:line="372" w:lineRule="exact"/>
              <w:ind w:left="162" w:firstLine="0"/>
              <w:jc w:val="left"/>
              <w:rPr>
                <w:lang w:val="en-US" w:eastAsia="en-US"/>
              </w:rPr>
            </w:pPr>
            <w:r w:rsidRPr="0036579A">
              <w:rPr>
                <w:lang w:val="en-US"/>
              </w:rPr>
              <w:t xml:space="preserve">1. </w:t>
            </w:r>
            <w:r w:rsidR="009229F2">
              <w:rPr>
                <w:lang w:val="en-US"/>
              </w:rPr>
              <w:t>Grand</w:t>
            </w:r>
            <w:r w:rsidR="009229F2" w:rsidRPr="0036579A">
              <w:rPr>
                <w:lang w:val="en-US"/>
              </w:rPr>
              <w:t xml:space="preserve"> </w:t>
            </w:r>
            <w:r w:rsidR="009229F2">
              <w:rPr>
                <w:lang w:val="en-US"/>
              </w:rPr>
              <w:t>battements</w:t>
            </w:r>
            <w:r w:rsidR="009229F2" w:rsidRPr="0036579A">
              <w:rPr>
                <w:lang w:val="en-US"/>
              </w:rPr>
              <w:t xml:space="preserve"> </w:t>
            </w:r>
            <w:r w:rsidR="009229F2">
              <w:rPr>
                <w:lang w:val="en-US"/>
              </w:rPr>
              <w:t>jete</w:t>
            </w:r>
            <w:r w:rsidR="009229F2" w:rsidRPr="0036579A">
              <w:rPr>
                <w:lang w:val="en-US"/>
              </w:rPr>
              <w:t xml:space="preserve"> </w:t>
            </w:r>
            <w:r w:rsidR="009229F2">
              <w:rPr>
                <w:lang w:val="en-US"/>
              </w:rPr>
              <w:t>developpes</w:t>
            </w:r>
            <w:r w:rsidR="009229F2" w:rsidRPr="0036579A">
              <w:rPr>
                <w:lang w:val="en-US"/>
              </w:rPr>
              <w:t xml:space="preserve"> (</w:t>
            </w:r>
            <w:r w:rsidR="009229F2">
              <w:t>мягкий</w:t>
            </w:r>
            <w:r w:rsidR="009229F2" w:rsidRPr="0036579A">
              <w:rPr>
                <w:lang w:val="en-US"/>
              </w:rPr>
              <w:t xml:space="preserve">) </w:t>
            </w:r>
            <w:r w:rsidR="009229F2">
              <w:t>на</w:t>
            </w:r>
            <w:r w:rsidR="009229F2" w:rsidRPr="0036579A">
              <w:rPr>
                <w:lang w:val="en-US"/>
              </w:rPr>
              <w:t xml:space="preserve"> </w:t>
            </w:r>
            <w:r w:rsidR="009229F2">
              <w:t>всей</w:t>
            </w:r>
            <w:r w:rsidR="009229F2" w:rsidRPr="0036579A">
              <w:rPr>
                <w:lang w:val="en-US"/>
              </w:rPr>
              <w:t xml:space="preserve"> </w:t>
            </w:r>
            <w:r w:rsidR="009229F2">
              <w:t>стопе</w:t>
            </w:r>
            <w:r w:rsidR="009229F2" w:rsidRPr="0036579A">
              <w:rPr>
                <w:lang w:val="en-US"/>
              </w:rPr>
              <w:t>.</w:t>
            </w:r>
          </w:p>
          <w:p w:rsidR="009229F2" w:rsidRDefault="009229F2" w:rsidP="009F5CD0">
            <w:pPr>
              <w:pStyle w:val="1b"/>
              <w:shd w:val="clear" w:color="auto" w:fill="auto"/>
              <w:tabs>
                <w:tab w:val="left" w:pos="817"/>
              </w:tabs>
              <w:spacing w:after="0" w:line="370" w:lineRule="exact"/>
              <w:ind w:left="162" w:firstLine="0"/>
              <w:jc w:val="both"/>
            </w:pPr>
            <w:r>
              <w:t>а)</w:t>
            </w:r>
            <w:r>
              <w:tab/>
              <w:t>passes parterre (через I позицию) с окончанием на носок вперёд или назад en face и в позе</w:t>
            </w:r>
          </w:p>
          <w:p w:rsidR="009229F2" w:rsidRDefault="009229F2" w:rsidP="009F5CD0">
            <w:pPr>
              <w:pStyle w:val="1b"/>
              <w:shd w:val="clear" w:color="auto" w:fill="auto"/>
              <w:tabs>
                <w:tab w:val="left" w:pos="817"/>
              </w:tabs>
              <w:spacing w:after="0" w:line="370" w:lineRule="exact"/>
              <w:ind w:left="162" w:firstLine="0"/>
              <w:jc w:val="both"/>
            </w:pPr>
            <w:r>
              <w:t>б)</w:t>
            </w:r>
            <w:r>
              <w:tab/>
              <w:t>на полупальцы с задержкой ноги на 90°</w:t>
            </w:r>
          </w:p>
          <w:p w:rsidR="009229F2" w:rsidRPr="0036579A" w:rsidRDefault="009F5CD0" w:rsidP="009F5CD0">
            <w:pPr>
              <w:pStyle w:val="1b"/>
              <w:shd w:val="clear" w:color="auto" w:fill="auto"/>
              <w:tabs>
                <w:tab w:val="left" w:pos="756"/>
              </w:tabs>
              <w:spacing w:after="0" w:line="372" w:lineRule="exact"/>
              <w:ind w:left="162" w:firstLine="0"/>
              <w:jc w:val="left"/>
              <w:rPr>
                <w:lang w:val="en-US"/>
              </w:rPr>
            </w:pPr>
            <w:r w:rsidRPr="0036579A">
              <w:rPr>
                <w:lang w:val="en-US"/>
              </w:rPr>
              <w:t xml:space="preserve">2. </w:t>
            </w:r>
            <w:r w:rsidR="009229F2" w:rsidRPr="001226F5">
              <w:rPr>
                <w:lang w:val="en-US"/>
              </w:rPr>
              <w:t>Battements</w:t>
            </w:r>
            <w:r w:rsidR="009229F2" w:rsidRPr="0036579A">
              <w:rPr>
                <w:lang w:val="en-US"/>
              </w:rPr>
              <w:t xml:space="preserve"> </w:t>
            </w:r>
            <w:r w:rsidR="009229F2" w:rsidRPr="001226F5">
              <w:rPr>
                <w:lang w:val="en-US"/>
              </w:rPr>
              <w:t>releve</w:t>
            </w:r>
            <w:r w:rsidR="009229F2" w:rsidRPr="0036579A">
              <w:rPr>
                <w:lang w:val="en-US"/>
              </w:rPr>
              <w:t xml:space="preserve"> </w:t>
            </w:r>
            <w:r w:rsidR="009229F2" w:rsidRPr="001226F5">
              <w:rPr>
                <w:lang w:val="en-US"/>
              </w:rPr>
              <w:t>lents</w:t>
            </w:r>
            <w:r w:rsidR="009229F2" w:rsidRPr="0036579A">
              <w:rPr>
                <w:lang w:val="en-US"/>
              </w:rPr>
              <w:t>:</w:t>
            </w:r>
          </w:p>
          <w:p w:rsidR="009229F2" w:rsidRPr="0036579A" w:rsidRDefault="009229F2" w:rsidP="009F5CD0">
            <w:pPr>
              <w:pStyle w:val="1b"/>
              <w:shd w:val="clear" w:color="auto" w:fill="auto"/>
              <w:tabs>
                <w:tab w:val="left" w:pos="817"/>
              </w:tabs>
              <w:spacing w:after="0" w:line="370" w:lineRule="exact"/>
              <w:ind w:left="162" w:firstLine="0"/>
              <w:jc w:val="both"/>
              <w:rPr>
                <w:lang w:val="en-US"/>
              </w:rPr>
            </w:pPr>
            <w:r>
              <w:t>а</w:t>
            </w:r>
            <w:r w:rsidRPr="0036579A">
              <w:rPr>
                <w:lang w:val="en-US"/>
              </w:rPr>
              <w:t>)</w:t>
            </w:r>
            <w:r w:rsidRPr="0036579A">
              <w:rPr>
                <w:lang w:val="en-US"/>
              </w:rPr>
              <w:tab/>
            </w:r>
            <w:r>
              <w:t>в</w:t>
            </w:r>
            <w:r w:rsidRPr="0036579A">
              <w:rPr>
                <w:lang w:val="en-US"/>
              </w:rPr>
              <w:t xml:space="preserve"> </w:t>
            </w:r>
            <w:r w:rsidRPr="001226F5">
              <w:rPr>
                <w:lang w:val="en-US"/>
              </w:rPr>
              <w:t>IV</w:t>
            </w:r>
            <w:r w:rsidRPr="0036579A">
              <w:rPr>
                <w:lang w:val="en-US"/>
              </w:rPr>
              <w:t xml:space="preserve"> </w:t>
            </w:r>
            <w:r w:rsidRPr="001226F5">
              <w:rPr>
                <w:lang w:val="en-US"/>
              </w:rPr>
              <w:t>arabesque</w:t>
            </w:r>
            <w:r w:rsidRPr="0036579A">
              <w:rPr>
                <w:lang w:val="en-US"/>
              </w:rPr>
              <w:t xml:space="preserve"> </w:t>
            </w:r>
            <w:r>
              <w:t>на</w:t>
            </w:r>
            <w:r w:rsidRPr="0036579A">
              <w:rPr>
                <w:lang w:val="en-US"/>
              </w:rPr>
              <w:t xml:space="preserve"> </w:t>
            </w:r>
            <w:r>
              <w:t>всей</w:t>
            </w:r>
            <w:r w:rsidRPr="0036579A">
              <w:rPr>
                <w:lang w:val="en-US"/>
              </w:rPr>
              <w:t xml:space="preserve"> </w:t>
            </w:r>
            <w:r>
              <w:t>стопе</w:t>
            </w:r>
          </w:p>
          <w:p w:rsidR="009229F2" w:rsidRDefault="009229F2" w:rsidP="009F5CD0">
            <w:pPr>
              <w:pStyle w:val="1b"/>
              <w:shd w:val="clear" w:color="auto" w:fill="auto"/>
              <w:tabs>
                <w:tab w:val="left" w:pos="817"/>
              </w:tabs>
              <w:spacing w:after="0" w:line="370" w:lineRule="exact"/>
              <w:ind w:left="162" w:firstLine="0"/>
              <w:jc w:val="both"/>
            </w:pPr>
            <w:r>
              <w:t>б)</w:t>
            </w:r>
            <w:r>
              <w:tab/>
              <w:t>с подъёмом на полупальцы и в demi-plie en face и в позах (кроме IV arabesque et ecartee)</w:t>
            </w:r>
          </w:p>
        </w:tc>
      </w:tr>
      <w:tr w:rsidR="009229F2" w:rsidTr="00810660">
        <w:trPr>
          <w:gridAfter w:val="1"/>
          <w:wAfter w:w="9" w:type="dxa"/>
          <w:trHeight w:val="1133"/>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pacing w:after="0"/>
              <w:ind w:left="200"/>
              <w:jc w:val="center"/>
            </w:pPr>
            <w:r>
              <w:lastRenderedPageBreak/>
              <w:t>27</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hd w:val="clear" w:color="auto" w:fill="auto"/>
              <w:spacing w:after="0" w:line="240" w:lineRule="auto"/>
              <w:ind w:left="200" w:firstLine="0"/>
              <w:jc w:val="center"/>
            </w:pPr>
            <w:r>
              <w:t>6</w:t>
            </w:r>
          </w:p>
        </w:tc>
        <w:tc>
          <w:tcPr>
            <w:tcW w:w="8305"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627802">
            <w:pPr>
              <w:pStyle w:val="1b"/>
              <w:shd w:val="clear" w:color="auto" w:fill="auto"/>
              <w:tabs>
                <w:tab w:val="left" w:pos="817"/>
              </w:tabs>
              <w:spacing w:after="0" w:line="370" w:lineRule="exact"/>
              <w:ind w:left="162" w:firstLine="20"/>
              <w:jc w:val="left"/>
              <w:rPr>
                <w:lang w:val="en-US" w:eastAsia="en-US"/>
              </w:rPr>
            </w:pPr>
            <w:r>
              <w:rPr>
                <w:lang w:val="en-US"/>
              </w:rPr>
              <w:t>Battements developpes:</w:t>
            </w:r>
          </w:p>
          <w:p w:rsidR="009229F2" w:rsidRDefault="009229F2" w:rsidP="00627802">
            <w:pPr>
              <w:pStyle w:val="1b"/>
              <w:shd w:val="clear" w:color="auto" w:fill="auto"/>
              <w:tabs>
                <w:tab w:val="left" w:pos="817"/>
              </w:tabs>
              <w:spacing w:after="0" w:line="370" w:lineRule="exact"/>
              <w:ind w:left="162" w:firstLine="20"/>
              <w:jc w:val="left"/>
              <w:rPr>
                <w:lang w:val="en-US"/>
              </w:rPr>
            </w:pPr>
            <w:r>
              <w:t>а</w:t>
            </w:r>
            <w:r>
              <w:rPr>
                <w:lang w:val="en-US"/>
              </w:rPr>
              <w:t>)</w:t>
            </w:r>
            <w:r>
              <w:rPr>
                <w:lang w:val="en-US"/>
              </w:rPr>
              <w:tab/>
            </w:r>
            <w:r>
              <w:t>в</w:t>
            </w:r>
            <w:r>
              <w:rPr>
                <w:lang w:val="en-US"/>
              </w:rPr>
              <w:t xml:space="preserve"> IV arabesque </w:t>
            </w:r>
            <w:r>
              <w:t>на</w:t>
            </w:r>
            <w:r>
              <w:rPr>
                <w:lang w:val="en-US"/>
              </w:rPr>
              <w:t xml:space="preserve"> </w:t>
            </w:r>
            <w:r>
              <w:t>всей</w:t>
            </w:r>
            <w:r>
              <w:rPr>
                <w:lang w:val="en-US"/>
              </w:rPr>
              <w:t xml:space="preserve"> </w:t>
            </w:r>
            <w:r>
              <w:t>стопе</w:t>
            </w:r>
          </w:p>
          <w:p w:rsidR="009229F2" w:rsidRDefault="009229F2" w:rsidP="00627802">
            <w:pPr>
              <w:pStyle w:val="1b"/>
              <w:shd w:val="clear" w:color="auto" w:fill="auto"/>
              <w:tabs>
                <w:tab w:val="left" w:pos="817"/>
              </w:tabs>
              <w:spacing w:after="0" w:line="370" w:lineRule="exact"/>
              <w:ind w:left="162" w:firstLine="20"/>
              <w:jc w:val="left"/>
            </w:pPr>
            <w:r>
              <w:t>б)</w:t>
            </w:r>
            <w:r>
              <w:tab/>
              <w:t>с подъёмом на полупальцы и в demi-plie</w:t>
            </w:r>
          </w:p>
        </w:tc>
      </w:tr>
      <w:tr w:rsidR="009229F2" w:rsidTr="00810660">
        <w:trPr>
          <w:gridAfter w:val="1"/>
          <w:wAfter w:w="9" w:type="dxa"/>
          <w:trHeight w:val="1133"/>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pacing w:after="0"/>
              <w:ind w:left="200"/>
              <w:jc w:val="center"/>
            </w:pPr>
            <w:r>
              <w:t>28</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hd w:val="clear" w:color="auto" w:fill="auto"/>
              <w:spacing w:after="0" w:line="240" w:lineRule="auto"/>
              <w:ind w:left="200" w:firstLine="0"/>
              <w:jc w:val="center"/>
            </w:pPr>
            <w:r>
              <w:t>6</w:t>
            </w:r>
          </w:p>
        </w:tc>
        <w:tc>
          <w:tcPr>
            <w:tcW w:w="8305"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627802">
            <w:pPr>
              <w:pStyle w:val="1b"/>
              <w:shd w:val="clear" w:color="auto" w:fill="auto"/>
              <w:tabs>
                <w:tab w:val="left" w:pos="817"/>
              </w:tabs>
              <w:spacing w:after="0" w:line="370" w:lineRule="exact"/>
              <w:ind w:left="162" w:firstLine="20"/>
              <w:jc w:val="left"/>
              <w:rPr>
                <w:lang w:eastAsia="en-US"/>
              </w:rPr>
            </w:pPr>
            <w:r>
              <w:t>Pas tombe:</w:t>
            </w:r>
          </w:p>
          <w:p w:rsidR="009229F2" w:rsidRDefault="009229F2" w:rsidP="00627802">
            <w:pPr>
              <w:pStyle w:val="1b"/>
              <w:shd w:val="clear" w:color="auto" w:fill="auto"/>
              <w:tabs>
                <w:tab w:val="left" w:pos="817"/>
              </w:tabs>
              <w:spacing w:after="0" w:line="370" w:lineRule="exact"/>
              <w:ind w:left="162" w:firstLine="20"/>
              <w:jc w:val="left"/>
            </w:pPr>
            <w:r>
              <w:t>а)</w:t>
            </w:r>
            <w:r>
              <w:tab/>
              <w:t>на месте с полуповоротом en dehors et en dedans (рабочая нога в положении sur le cou de pied)</w:t>
            </w:r>
          </w:p>
          <w:p w:rsidR="009229F2" w:rsidRDefault="009229F2" w:rsidP="00627802">
            <w:pPr>
              <w:pStyle w:val="1b"/>
              <w:shd w:val="clear" w:color="auto" w:fill="auto"/>
              <w:tabs>
                <w:tab w:val="left" w:pos="817"/>
              </w:tabs>
              <w:spacing w:after="0" w:line="370" w:lineRule="exact"/>
              <w:ind w:left="162" w:firstLine="20"/>
              <w:jc w:val="left"/>
            </w:pPr>
            <w:r>
              <w:t>б)</w:t>
            </w:r>
            <w:r>
              <w:tab/>
              <w:t>из позы в позу на 45° , носком в пол и на 90°</w:t>
            </w:r>
          </w:p>
        </w:tc>
      </w:tr>
      <w:tr w:rsidR="009229F2" w:rsidTr="00810660">
        <w:trPr>
          <w:gridAfter w:val="1"/>
          <w:wAfter w:w="9" w:type="dxa"/>
          <w:trHeight w:val="711"/>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pacing w:after="0"/>
              <w:ind w:left="200"/>
              <w:jc w:val="center"/>
            </w:pPr>
            <w:r>
              <w:t>29</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hd w:val="clear" w:color="auto" w:fill="auto"/>
              <w:spacing w:after="0" w:line="240" w:lineRule="auto"/>
              <w:ind w:left="200" w:firstLine="0"/>
              <w:jc w:val="center"/>
            </w:pPr>
            <w:r>
              <w:t>6</w:t>
            </w:r>
          </w:p>
        </w:tc>
        <w:tc>
          <w:tcPr>
            <w:tcW w:w="8305"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721B7E">
            <w:pPr>
              <w:pStyle w:val="1b"/>
              <w:numPr>
                <w:ilvl w:val="0"/>
                <w:numId w:val="67"/>
              </w:numPr>
              <w:shd w:val="clear" w:color="auto" w:fill="auto"/>
              <w:spacing w:after="0" w:line="240" w:lineRule="auto"/>
              <w:ind w:left="162" w:firstLine="0"/>
              <w:jc w:val="left"/>
              <w:rPr>
                <w:lang w:eastAsia="en-US"/>
              </w:rPr>
            </w:pPr>
            <w:r>
              <w:t>Adagio - станок</w:t>
            </w:r>
          </w:p>
          <w:p w:rsidR="009229F2" w:rsidRDefault="009229F2" w:rsidP="00721B7E">
            <w:pPr>
              <w:pStyle w:val="1b"/>
              <w:numPr>
                <w:ilvl w:val="0"/>
                <w:numId w:val="67"/>
              </w:numPr>
              <w:shd w:val="clear" w:color="auto" w:fill="auto"/>
              <w:spacing w:after="0" w:line="240" w:lineRule="auto"/>
              <w:ind w:left="162" w:firstLine="0"/>
              <w:jc w:val="left"/>
            </w:pPr>
            <w:r>
              <w:t>Allegro</w:t>
            </w:r>
          </w:p>
        </w:tc>
      </w:tr>
      <w:tr w:rsidR="009229F2" w:rsidTr="00810660">
        <w:trPr>
          <w:gridAfter w:val="1"/>
          <w:wAfter w:w="9" w:type="dxa"/>
          <w:trHeight w:val="357"/>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pacing w:after="0" w:line="240" w:lineRule="auto"/>
              <w:ind w:left="200"/>
              <w:jc w:val="center"/>
            </w:pPr>
            <w:r>
              <w:t>30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hd w:val="clear" w:color="auto" w:fill="auto"/>
              <w:spacing w:after="0" w:line="240" w:lineRule="auto"/>
              <w:ind w:left="200" w:firstLine="0"/>
              <w:jc w:val="center"/>
            </w:pPr>
            <w:r>
              <w:t>6</w:t>
            </w:r>
          </w:p>
        </w:tc>
        <w:tc>
          <w:tcPr>
            <w:tcW w:w="8305"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9F5CD0">
            <w:pPr>
              <w:pStyle w:val="1b"/>
              <w:shd w:val="clear" w:color="auto" w:fill="auto"/>
              <w:tabs>
                <w:tab w:val="left" w:pos="445"/>
              </w:tabs>
              <w:spacing w:after="0" w:line="370" w:lineRule="exact"/>
              <w:ind w:left="162" w:firstLine="0"/>
              <w:jc w:val="left"/>
            </w:pPr>
            <w:r>
              <w:t>Grand battements jete - комбинация на середине зала.</w:t>
            </w:r>
          </w:p>
        </w:tc>
      </w:tr>
      <w:tr w:rsidR="009229F2" w:rsidTr="00810660">
        <w:trPr>
          <w:gridAfter w:val="1"/>
          <w:wAfter w:w="9" w:type="dxa"/>
          <w:trHeight w:val="689"/>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pacing w:after="0" w:line="240" w:lineRule="auto"/>
              <w:ind w:left="200"/>
              <w:jc w:val="center"/>
            </w:pPr>
            <w:r>
              <w:t>31</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hd w:val="clear" w:color="auto" w:fill="auto"/>
              <w:spacing w:after="0" w:line="240" w:lineRule="auto"/>
              <w:ind w:left="200" w:firstLine="0"/>
              <w:jc w:val="center"/>
            </w:pPr>
            <w:r>
              <w:t>6</w:t>
            </w:r>
          </w:p>
        </w:tc>
        <w:tc>
          <w:tcPr>
            <w:tcW w:w="8305"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627802">
            <w:pPr>
              <w:pStyle w:val="1b"/>
              <w:shd w:val="clear" w:color="auto" w:fill="auto"/>
              <w:spacing w:after="0" w:line="370" w:lineRule="exact"/>
              <w:ind w:left="162" w:firstLine="20"/>
              <w:jc w:val="left"/>
              <w:rPr>
                <w:lang w:eastAsia="en-US"/>
              </w:rPr>
            </w:pPr>
            <w:r>
              <w:t>1.Большое adagio - на середине зала.</w:t>
            </w:r>
          </w:p>
          <w:p w:rsidR="009229F2" w:rsidRDefault="009229F2" w:rsidP="00627802">
            <w:pPr>
              <w:pStyle w:val="1b"/>
              <w:shd w:val="clear" w:color="auto" w:fill="auto"/>
              <w:spacing w:after="0" w:line="370" w:lineRule="exact"/>
              <w:ind w:left="162" w:firstLine="20"/>
              <w:jc w:val="left"/>
            </w:pPr>
            <w:r>
              <w:t>2.Allegro</w:t>
            </w:r>
          </w:p>
        </w:tc>
      </w:tr>
      <w:tr w:rsidR="009229F2" w:rsidTr="00810660">
        <w:trPr>
          <w:gridAfter w:val="1"/>
          <w:wAfter w:w="9" w:type="dxa"/>
          <w:trHeight w:val="331"/>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pacing w:after="0" w:line="240" w:lineRule="auto"/>
              <w:ind w:left="200"/>
              <w:jc w:val="center"/>
            </w:pPr>
            <w:r>
              <w:t>32</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hd w:val="clear" w:color="auto" w:fill="auto"/>
              <w:spacing w:after="0" w:line="240" w:lineRule="auto"/>
              <w:ind w:left="200" w:firstLine="0"/>
              <w:jc w:val="center"/>
            </w:pPr>
            <w:r>
              <w:t>6</w:t>
            </w:r>
          </w:p>
        </w:tc>
        <w:tc>
          <w:tcPr>
            <w:tcW w:w="8305"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627802">
            <w:pPr>
              <w:pStyle w:val="1b"/>
              <w:shd w:val="clear" w:color="auto" w:fill="auto"/>
              <w:tabs>
                <w:tab w:val="left" w:pos="817"/>
              </w:tabs>
              <w:spacing w:after="0" w:line="370" w:lineRule="exact"/>
              <w:ind w:left="162" w:firstLine="20"/>
              <w:jc w:val="left"/>
            </w:pPr>
            <w:r>
              <w:t>Закрепление движений у станка и на середине зала</w:t>
            </w:r>
          </w:p>
        </w:tc>
      </w:tr>
      <w:tr w:rsidR="009229F2" w:rsidTr="00810660">
        <w:trPr>
          <w:gridAfter w:val="1"/>
          <w:wAfter w:w="9" w:type="dxa"/>
          <w:trHeight w:val="331"/>
        </w:trPr>
        <w:tc>
          <w:tcPr>
            <w:tcW w:w="577"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pacing w:after="0" w:line="240" w:lineRule="auto"/>
              <w:ind w:left="200"/>
              <w:jc w:val="center"/>
            </w:pPr>
            <w:r>
              <w:t>33</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hd w:val="clear" w:color="auto" w:fill="auto"/>
              <w:spacing w:after="0" w:line="240" w:lineRule="auto"/>
              <w:ind w:left="200" w:firstLine="0"/>
              <w:jc w:val="center"/>
            </w:pPr>
            <w:r>
              <w:t>6</w:t>
            </w:r>
          </w:p>
        </w:tc>
        <w:tc>
          <w:tcPr>
            <w:tcW w:w="8305"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627802">
            <w:pPr>
              <w:pStyle w:val="1b"/>
              <w:shd w:val="clear" w:color="auto" w:fill="auto"/>
              <w:tabs>
                <w:tab w:val="left" w:pos="817"/>
              </w:tabs>
              <w:spacing w:after="0" w:line="370" w:lineRule="exact"/>
              <w:ind w:left="162" w:firstLine="20"/>
              <w:jc w:val="left"/>
            </w:pPr>
            <w:r>
              <w:t>Работа над техникой исполнения.</w:t>
            </w:r>
            <w:r>
              <w:br/>
            </w:r>
            <w:r w:rsidR="00222D83">
              <w:t>Повторение пройденного материала.</w:t>
            </w:r>
          </w:p>
        </w:tc>
      </w:tr>
    </w:tbl>
    <w:p w:rsidR="009229F2" w:rsidRDefault="009229F2" w:rsidP="00222D83">
      <w:pPr>
        <w:pStyle w:val="a7"/>
        <w:shd w:val="clear" w:color="auto" w:fill="auto"/>
        <w:tabs>
          <w:tab w:val="left" w:pos="482"/>
        </w:tabs>
        <w:spacing w:line="360" w:lineRule="auto"/>
        <w:ind w:left="60" w:right="40" w:firstLine="0"/>
        <w:jc w:val="center"/>
        <w:rPr>
          <w:rStyle w:val="370"/>
          <w:sz w:val="28"/>
          <w:szCs w:val="28"/>
        </w:rPr>
      </w:pPr>
      <w:r>
        <w:rPr>
          <w:rStyle w:val="370"/>
          <w:sz w:val="28"/>
          <w:szCs w:val="28"/>
        </w:rPr>
        <w:br/>
        <w:t>5 класс</w:t>
      </w:r>
      <w:r w:rsidR="00222D83">
        <w:rPr>
          <w:rStyle w:val="370"/>
          <w:sz w:val="28"/>
          <w:szCs w:val="28"/>
        </w:rPr>
        <w:t>. Пятый год обучения.</w:t>
      </w:r>
    </w:p>
    <w:p w:rsidR="00222D83" w:rsidRDefault="00222D83" w:rsidP="009F5CD0">
      <w:pPr>
        <w:pStyle w:val="a7"/>
        <w:shd w:val="clear" w:color="auto" w:fill="auto"/>
        <w:spacing w:line="276" w:lineRule="auto"/>
        <w:ind w:left="60" w:right="20" w:firstLine="680"/>
        <w:rPr>
          <w:sz w:val="28"/>
          <w:szCs w:val="28"/>
        </w:rPr>
      </w:pPr>
      <w:r>
        <w:rPr>
          <w:sz w:val="28"/>
          <w:szCs w:val="28"/>
        </w:rPr>
        <w:t>Главная задача в 5 классе - это подготовка учащихся к представлению выпускной программы в максимально готовом виде.</w:t>
      </w:r>
    </w:p>
    <w:p w:rsidR="00222D83" w:rsidRDefault="00222D83" w:rsidP="009F5CD0">
      <w:pPr>
        <w:pStyle w:val="a7"/>
        <w:shd w:val="clear" w:color="auto" w:fill="auto"/>
        <w:spacing w:line="276" w:lineRule="auto"/>
        <w:ind w:left="60" w:right="20" w:firstLine="680"/>
        <w:rPr>
          <w:sz w:val="28"/>
          <w:szCs w:val="28"/>
        </w:rPr>
      </w:pPr>
      <w:r>
        <w:rPr>
          <w:sz w:val="28"/>
          <w:szCs w:val="28"/>
        </w:rPr>
        <w:t>На протяжении всего учебного года закрепляется весь программный материал, изученный за все годы обучения: продолжается работа над пластичностью и выразительностью рук, а также их активностью и точностью координации при исполнении больших поз и туров; продолжается работа над чистотой, свободой и выразительностью, точностью исполнения с использованием более сложных сочетаний пройденных движений; происходит дальнейшее освоение техники пируэтов и заносок; создание танцевальных комбинаций адажио, аллегро на готовый музыкальный материал; развитие виртуозности и артистичности; приобретение законченной танцевальной формы.</w:t>
      </w:r>
    </w:p>
    <w:p w:rsidR="00222D83" w:rsidRDefault="00222D83" w:rsidP="009F5CD0">
      <w:pPr>
        <w:pStyle w:val="a7"/>
        <w:shd w:val="clear" w:color="auto" w:fill="auto"/>
        <w:spacing w:line="276" w:lineRule="auto"/>
        <w:ind w:left="20" w:right="20" w:firstLine="620"/>
        <w:rPr>
          <w:sz w:val="28"/>
          <w:szCs w:val="28"/>
        </w:rPr>
      </w:pPr>
      <w:r>
        <w:rPr>
          <w:sz w:val="28"/>
          <w:szCs w:val="28"/>
        </w:rPr>
        <w:t xml:space="preserve">Увеличиваются нагрузки в упражнениях у станка и на середине зала, в </w:t>
      </w:r>
      <w:r>
        <w:rPr>
          <w:sz w:val="28"/>
          <w:szCs w:val="28"/>
          <w:lang w:val="en-US" w:eastAsia="en-US"/>
        </w:rPr>
        <w:t>allegro</w:t>
      </w:r>
      <w:r w:rsidRPr="009229F2">
        <w:rPr>
          <w:sz w:val="28"/>
          <w:szCs w:val="28"/>
          <w:lang w:eastAsia="en-US"/>
        </w:rPr>
        <w:t xml:space="preserve"> </w:t>
      </w:r>
      <w:r>
        <w:rPr>
          <w:sz w:val="28"/>
          <w:szCs w:val="28"/>
        </w:rPr>
        <w:t>и экзерсисе; осваиваются более сложные танцевальные элементы; усвоение туров с различных приемов.</w:t>
      </w:r>
    </w:p>
    <w:p w:rsidR="00222D83" w:rsidRDefault="00222D83" w:rsidP="009F5CD0">
      <w:pPr>
        <w:tabs>
          <w:tab w:val="left" w:pos="709"/>
        </w:tabs>
        <w:spacing w:line="276" w:lineRule="auto"/>
        <w:jc w:val="both"/>
        <w:rPr>
          <w:rFonts w:ascii="Times New Roman" w:hAnsi="Times New Roman" w:cs="Times New Roman"/>
          <w:b/>
          <w:sz w:val="28"/>
          <w:szCs w:val="28"/>
        </w:rPr>
      </w:pPr>
      <w:r>
        <w:rPr>
          <w:rFonts w:ascii="Times New Roman" w:hAnsi="Times New Roman" w:cs="Times New Roman"/>
          <w:sz w:val="28"/>
          <w:szCs w:val="28"/>
        </w:rPr>
        <w:tab/>
        <w:t>Продолжается дальнейшее развитие силы ног и выносливости за счет ускорения темпа; совершенствование исполнительской техники; совершенствование координации; введение понятия «вариация»; развитие артистичности, манерности, чувство позы, а также подготовка к вращениям по диагонали; знакомство с большими прыжками; изучение прыжков с различных приемов и развитие баллона в больших прыжках; освоение более сложного и разнообразного музыкального сопровождения и усложнение ритмического рисунка.</w:t>
      </w:r>
    </w:p>
    <w:p w:rsidR="009229F2" w:rsidRPr="00222D83" w:rsidRDefault="009229F2" w:rsidP="009229F2">
      <w:pPr>
        <w:pStyle w:val="a7"/>
        <w:shd w:val="clear" w:color="auto" w:fill="auto"/>
        <w:spacing w:line="485" w:lineRule="exact"/>
        <w:ind w:left="60" w:right="260" w:firstLine="0"/>
        <w:jc w:val="right"/>
        <w:rPr>
          <w:b/>
          <w:i/>
          <w:sz w:val="28"/>
          <w:szCs w:val="28"/>
        </w:rPr>
      </w:pPr>
      <w:r w:rsidRPr="00222D83">
        <w:rPr>
          <w:b/>
          <w:i/>
          <w:sz w:val="28"/>
          <w:szCs w:val="28"/>
        </w:rPr>
        <w:lastRenderedPageBreak/>
        <w:t>Таблица</w:t>
      </w:r>
      <w:r w:rsidR="00810660">
        <w:rPr>
          <w:b/>
          <w:i/>
          <w:sz w:val="28"/>
          <w:szCs w:val="28"/>
        </w:rPr>
        <w:t xml:space="preserve"> </w:t>
      </w:r>
      <w:r w:rsidR="00983CA9">
        <w:rPr>
          <w:b/>
          <w:i/>
          <w:sz w:val="28"/>
          <w:szCs w:val="28"/>
        </w:rPr>
        <w:t>9</w:t>
      </w:r>
    </w:p>
    <w:tbl>
      <w:tblPr>
        <w:tblW w:w="9645" w:type="dxa"/>
        <w:tblLayout w:type="fixed"/>
        <w:tblCellMar>
          <w:left w:w="10" w:type="dxa"/>
          <w:right w:w="10" w:type="dxa"/>
        </w:tblCellMar>
        <w:tblLook w:val="04A0"/>
      </w:tblPr>
      <w:tblGrid>
        <w:gridCol w:w="719"/>
        <w:gridCol w:w="992"/>
        <w:gridCol w:w="7934"/>
      </w:tblGrid>
      <w:tr w:rsidR="009229F2" w:rsidTr="00810660">
        <w:trPr>
          <w:trHeight w:val="566"/>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B144B8">
            <w:pPr>
              <w:pStyle w:val="20"/>
              <w:shd w:val="clear" w:color="auto" w:fill="auto"/>
              <w:spacing w:line="240" w:lineRule="auto"/>
            </w:pPr>
            <w:r>
              <w:t>Неделя</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9F5CD0">
            <w:pPr>
              <w:pStyle w:val="20"/>
              <w:shd w:val="clear" w:color="auto" w:fill="auto"/>
              <w:ind w:right="132"/>
            </w:pPr>
            <w:r>
              <w:t>Кол-во часов</w:t>
            </w:r>
          </w:p>
        </w:tc>
        <w:tc>
          <w:tcPr>
            <w:tcW w:w="793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20"/>
              <w:shd w:val="clear" w:color="auto" w:fill="auto"/>
              <w:spacing w:line="240" w:lineRule="auto"/>
              <w:ind w:left="1700"/>
            </w:pPr>
            <w:r>
              <w:t>Содержание урока</w:t>
            </w:r>
          </w:p>
        </w:tc>
      </w:tr>
      <w:tr w:rsidR="009F5CD0" w:rsidTr="009F5CD0">
        <w:trPr>
          <w:trHeight w:val="293"/>
        </w:trPr>
        <w:tc>
          <w:tcPr>
            <w:tcW w:w="9645" w:type="dxa"/>
            <w:gridSpan w:val="3"/>
            <w:tcBorders>
              <w:top w:val="single" w:sz="4" w:space="0" w:color="auto"/>
              <w:left w:val="single" w:sz="4" w:space="0" w:color="auto"/>
              <w:bottom w:val="single" w:sz="4" w:space="0" w:color="auto"/>
              <w:right w:val="single" w:sz="4" w:space="0" w:color="auto"/>
            </w:tcBorders>
            <w:shd w:val="clear" w:color="auto" w:fill="FFFFFF"/>
          </w:tcPr>
          <w:p w:rsidR="009F5CD0" w:rsidRDefault="00B144B8" w:rsidP="009F5CD0">
            <w:pPr>
              <w:pStyle w:val="20"/>
              <w:shd w:val="clear" w:color="auto" w:fill="auto"/>
              <w:spacing w:line="240" w:lineRule="auto"/>
              <w:rPr>
                <w:sz w:val="28"/>
                <w:szCs w:val="28"/>
              </w:rPr>
            </w:pPr>
            <w:r>
              <w:rPr>
                <w:sz w:val="28"/>
                <w:szCs w:val="28"/>
              </w:rPr>
              <w:t>9</w:t>
            </w:r>
            <w:r w:rsidR="009F5CD0">
              <w:rPr>
                <w:sz w:val="28"/>
                <w:szCs w:val="28"/>
              </w:rPr>
              <w:t xml:space="preserve"> полугодие</w:t>
            </w:r>
          </w:p>
        </w:tc>
      </w:tr>
      <w:tr w:rsidR="009229F2" w:rsidTr="00810660">
        <w:trPr>
          <w:trHeight w:val="341"/>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810660">
            <w:pPr>
              <w:pStyle w:val="20"/>
              <w:shd w:val="clear" w:color="auto" w:fill="auto"/>
              <w:spacing w:line="240" w:lineRule="auto"/>
              <w:ind w:left="440"/>
              <w:rPr>
                <w:b w:val="0"/>
              </w:rPr>
            </w:pPr>
            <w:r>
              <w:rPr>
                <w:b w:val="0"/>
              </w:rPr>
              <w:t>1</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222D83" w:rsidP="00B144B8">
            <w:pPr>
              <w:pStyle w:val="1b"/>
              <w:shd w:val="clear" w:color="auto" w:fill="auto"/>
              <w:spacing w:after="0" w:line="240" w:lineRule="auto"/>
              <w:ind w:right="128"/>
              <w:jc w:val="center"/>
            </w:pPr>
            <w:r>
              <w:t xml:space="preserve">    </w:t>
            </w:r>
            <w:r w:rsidR="00B144B8">
              <w:t xml:space="preserve">     </w:t>
            </w:r>
            <w:r w:rsidR="009229F2">
              <w:t>6</w:t>
            </w:r>
          </w:p>
        </w:tc>
        <w:tc>
          <w:tcPr>
            <w:tcW w:w="793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hd w:val="clear" w:color="auto" w:fill="auto"/>
              <w:spacing w:after="0" w:line="240" w:lineRule="auto"/>
              <w:ind w:firstLine="133"/>
              <w:jc w:val="left"/>
            </w:pPr>
            <w:r>
              <w:t>Повторение материала за 4 класс</w:t>
            </w:r>
          </w:p>
        </w:tc>
      </w:tr>
      <w:tr w:rsidR="009229F2" w:rsidTr="00810660">
        <w:trPr>
          <w:trHeight w:val="1593"/>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810660">
            <w:pPr>
              <w:pStyle w:val="20"/>
              <w:shd w:val="clear" w:color="auto" w:fill="auto"/>
              <w:spacing w:line="240" w:lineRule="auto"/>
              <w:ind w:left="440"/>
              <w:rPr>
                <w:b w:val="0"/>
              </w:rPr>
            </w:pPr>
            <w:r>
              <w:rPr>
                <w:b w:val="0"/>
              </w:rPr>
              <w:t>2</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hd w:val="clear" w:color="auto" w:fill="auto"/>
              <w:spacing w:after="0" w:line="240" w:lineRule="auto"/>
              <w:ind w:left="560"/>
              <w:jc w:val="center"/>
            </w:pPr>
            <w:r>
              <w:t>6</w:t>
            </w:r>
          </w:p>
        </w:tc>
        <w:tc>
          <w:tcPr>
            <w:tcW w:w="793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721B7E">
            <w:pPr>
              <w:pStyle w:val="1b"/>
              <w:numPr>
                <w:ilvl w:val="0"/>
                <w:numId w:val="68"/>
              </w:numPr>
              <w:shd w:val="clear" w:color="auto" w:fill="auto"/>
              <w:tabs>
                <w:tab w:val="left" w:pos="418"/>
              </w:tabs>
              <w:spacing w:after="0" w:line="324" w:lineRule="exact"/>
              <w:ind w:left="131" w:right="127" w:firstLine="0"/>
              <w:jc w:val="left"/>
              <w:rPr>
                <w:lang w:eastAsia="en-US"/>
              </w:rPr>
            </w:pPr>
            <w:r>
              <w:t xml:space="preserve">Два . </w:t>
            </w:r>
            <w:r>
              <w:rPr>
                <w:lang w:val="en-US"/>
              </w:rPr>
              <w:t>Demi</w:t>
            </w:r>
            <w:r>
              <w:t xml:space="preserve"> plie, два </w:t>
            </w:r>
            <w:r>
              <w:rPr>
                <w:lang w:val="en-US"/>
              </w:rPr>
              <w:t>Grand</w:t>
            </w:r>
            <w:r>
              <w:t xml:space="preserve"> plie на 4/4 в </w:t>
            </w:r>
            <w:r>
              <w:rPr>
                <w:lang w:val="en-US"/>
              </w:rPr>
              <w:t>I</w:t>
            </w:r>
            <w:r>
              <w:t>-</w:t>
            </w:r>
            <w:r>
              <w:rPr>
                <w:lang w:val="en-US"/>
              </w:rPr>
              <w:t>II</w:t>
            </w:r>
            <w:r>
              <w:t>- IV-V позиции</w:t>
            </w:r>
          </w:p>
          <w:p w:rsidR="009229F2" w:rsidRDefault="009229F2" w:rsidP="00721B7E">
            <w:pPr>
              <w:pStyle w:val="1b"/>
              <w:numPr>
                <w:ilvl w:val="0"/>
                <w:numId w:val="68"/>
              </w:numPr>
              <w:shd w:val="clear" w:color="auto" w:fill="auto"/>
              <w:tabs>
                <w:tab w:val="left" w:pos="396"/>
              </w:tabs>
              <w:spacing w:after="0" w:line="324" w:lineRule="exact"/>
              <w:ind w:left="131" w:right="127" w:firstLine="0"/>
              <w:jc w:val="left"/>
              <w:rPr>
                <w:lang w:val="en-US"/>
              </w:rPr>
            </w:pPr>
            <w:r>
              <w:rPr>
                <w:lang w:val="en-US"/>
              </w:rPr>
              <w:t>Battement tendu et Battement tendu jete</w:t>
            </w:r>
          </w:p>
          <w:p w:rsidR="009229F2" w:rsidRDefault="009229F2" w:rsidP="009F5CD0">
            <w:pPr>
              <w:pStyle w:val="1b"/>
              <w:shd w:val="clear" w:color="auto" w:fill="auto"/>
              <w:tabs>
                <w:tab w:val="left" w:pos="451"/>
              </w:tabs>
              <w:spacing w:after="0" w:line="324" w:lineRule="exact"/>
              <w:ind w:left="131" w:right="127" w:firstLine="0"/>
              <w:jc w:val="left"/>
            </w:pPr>
            <w:r>
              <w:t>а)</w:t>
            </w:r>
            <w:r>
              <w:tab/>
              <w:t xml:space="preserve">в </w:t>
            </w:r>
            <w:r>
              <w:rPr>
                <w:lang w:val="en-US"/>
              </w:rPr>
              <w:t>Battement</w:t>
            </w:r>
            <w:r w:rsidRPr="009229F2">
              <w:t xml:space="preserve"> </w:t>
            </w:r>
            <w:r>
              <w:rPr>
                <w:lang w:val="en-US"/>
              </w:rPr>
              <w:t>tendu</w:t>
            </w:r>
            <w:r>
              <w:t xml:space="preserve"> вперёд на 1/4 и три на 1</w:t>
            </w:r>
            <w:r>
              <w:rPr>
                <w:rStyle w:val="a4"/>
                <w:bCs/>
                <w:iCs/>
                <w:szCs w:val="26"/>
              </w:rPr>
              <w:t>/8</w:t>
            </w:r>
            <w:r>
              <w:t xml:space="preserve"> исполнить крестом</w:t>
            </w:r>
          </w:p>
          <w:p w:rsidR="009229F2" w:rsidRDefault="009229F2" w:rsidP="009F5CD0">
            <w:pPr>
              <w:pStyle w:val="1b"/>
              <w:shd w:val="clear" w:color="auto" w:fill="auto"/>
              <w:tabs>
                <w:tab w:val="left" w:pos="540"/>
              </w:tabs>
              <w:spacing w:after="0" w:line="324" w:lineRule="exact"/>
              <w:ind w:left="131" w:right="127" w:firstLine="0"/>
              <w:jc w:val="left"/>
            </w:pPr>
            <w:r>
              <w:t>б)</w:t>
            </w:r>
            <w:r>
              <w:tab/>
              <w:t xml:space="preserve">в </w:t>
            </w:r>
            <w:r>
              <w:rPr>
                <w:lang w:val="en-US"/>
              </w:rPr>
              <w:t xml:space="preserve">Battement jete </w:t>
            </w:r>
            <w:r>
              <w:t xml:space="preserve">на 1/4 и балансуар </w:t>
            </w:r>
            <w:r>
              <w:rPr>
                <w:lang w:val="en-US"/>
              </w:rPr>
              <w:t>(balancoir)</w:t>
            </w:r>
          </w:p>
        </w:tc>
      </w:tr>
      <w:tr w:rsidR="009229F2" w:rsidRPr="00810660" w:rsidTr="00810660">
        <w:trPr>
          <w:trHeight w:val="1012"/>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810660">
            <w:pPr>
              <w:pStyle w:val="20"/>
              <w:shd w:val="clear" w:color="auto" w:fill="auto"/>
              <w:spacing w:line="240" w:lineRule="auto"/>
              <w:ind w:left="440"/>
              <w:rPr>
                <w:b w:val="0"/>
              </w:rPr>
            </w:pPr>
            <w:r>
              <w:rPr>
                <w:b w:val="0"/>
              </w:rPr>
              <w:t>3</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hd w:val="clear" w:color="auto" w:fill="auto"/>
              <w:spacing w:after="0" w:line="240" w:lineRule="auto"/>
              <w:ind w:right="560"/>
            </w:pPr>
            <w:r>
              <w:t>6</w:t>
            </w:r>
          </w:p>
        </w:tc>
        <w:tc>
          <w:tcPr>
            <w:tcW w:w="793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721B7E">
            <w:pPr>
              <w:pStyle w:val="1b"/>
              <w:numPr>
                <w:ilvl w:val="0"/>
                <w:numId w:val="69"/>
              </w:numPr>
              <w:shd w:val="clear" w:color="auto" w:fill="auto"/>
              <w:tabs>
                <w:tab w:val="left" w:pos="427"/>
              </w:tabs>
              <w:spacing w:after="0" w:line="326" w:lineRule="exact"/>
              <w:ind w:left="131" w:right="127" w:firstLine="0"/>
              <w:jc w:val="left"/>
              <w:rPr>
                <w:lang w:eastAsia="en-US"/>
              </w:rPr>
            </w:pPr>
            <w:r>
              <w:rPr>
                <w:lang w:val="en-US"/>
              </w:rPr>
              <w:t>Battement</w:t>
            </w:r>
            <w:r w:rsidRPr="009229F2">
              <w:t xml:space="preserve"> </w:t>
            </w:r>
            <w:r>
              <w:rPr>
                <w:lang w:val="en-US"/>
              </w:rPr>
              <w:t>tendu</w:t>
            </w:r>
            <w:r>
              <w:t xml:space="preserve"> в сторону с переходом во II позицию с </w:t>
            </w:r>
            <w:r>
              <w:rPr>
                <w:lang w:val="en-US"/>
              </w:rPr>
              <w:t>Grand</w:t>
            </w:r>
            <w:r>
              <w:t xml:space="preserve"> plie и </w:t>
            </w:r>
            <w:r>
              <w:rPr>
                <w:lang w:val="en-US"/>
              </w:rPr>
              <w:t>releve</w:t>
            </w:r>
            <w:r>
              <w:t xml:space="preserve"> в V позицию</w:t>
            </w:r>
          </w:p>
          <w:p w:rsidR="009229F2" w:rsidRDefault="009229F2" w:rsidP="00721B7E">
            <w:pPr>
              <w:pStyle w:val="1b"/>
              <w:numPr>
                <w:ilvl w:val="0"/>
                <w:numId w:val="69"/>
              </w:numPr>
              <w:shd w:val="clear" w:color="auto" w:fill="auto"/>
              <w:tabs>
                <w:tab w:val="left" w:pos="396"/>
              </w:tabs>
              <w:spacing w:after="0" w:line="326" w:lineRule="exact"/>
              <w:ind w:left="131" w:right="127" w:firstLine="0"/>
              <w:jc w:val="left"/>
              <w:rPr>
                <w:lang w:val="en-US"/>
              </w:rPr>
            </w:pPr>
            <w:r>
              <w:rPr>
                <w:lang w:val="en-US"/>
              </w:rPr>
              <w:t xml:space="preserve">Doubles Battement tendu </w:t>
            </w:r>
            <w:r>
              <w:t>в</w:t>
            </w:r>
            <w:r>
              <w:rPr>
                <w:lang w:val="en-US"/>
              </w:rPr>
              <w:t xml:space="preserve"> </w:t>
            </w:r>
            <w:r>
              <w:t>сторону</w:t>
            </w:r>
          </w:p>
        </w:tc>
      </w:tr>
      <w:tr w:rsidR="009229F2" w:rsidRPr="00810660" w:rsidTr="00810660">
        <w:trPr>
          <w:trHeight w:val="426"/>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810660">
            <w:pPr>
              <w:pStyle w:val="20"/>
              <w:shd w:val="clear" w:color="auto" w:fill="auto"/>
              <w:spacing w:line="240" w:lineRule="auto"/>
              <w:ind w:left="440"/>
              <w:rPr>
                <w:b w:val="0"/>
              </w:rPr>
            </w:pPr>
            <w:r>
              <w:rPr>
                <w:b w:val="0"/>
              </w:rPr>
              <w:t>4</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hd w:val="clear" w:color="auto" w:fill="auto"/>
              <w:spacing w:after="0" w:line="240" w:lineRule="auto"/>
              <w:ind w:right="560"/>
            </w:pPr>
            <w:r>
              <w:t>6</w:t>
            </w:r>
          </w:p>
        </w:tc>
        <w:tc>
          <w:tcPr>
            <w:tcW w:w="793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721B7E">
            <w:pPr>
              <w:pStyle w:val="1b"/>
              <w:numPr>
                <w:ilvl w:val="0"/>
                <w:numId w:val="70"/>
              </w:numPr>
              <w:shd w:val="clear" w:color="auto" w:fill="auto"/>
              <w:tabs>
                <w:tab w:val="left" w:pos="502"/>
              </w:tabs>
              <w:spacing w:after="0" w:line="322" w:lineRule="exact"/>
              <w:ind w:left="131" w:right="127" w:firstLine="0"/>
              <w:jc w:val="left"/>
              <w:rPr>
                <w:lang w:eastAsia="en-US"/>
              </w:rPr>
            </w:pPr>
            <w:r>
              <w:rPr>
                <w:lang w:val="en-US"/>
              </w:rPr>
              <w:t>Demi</w:t>
            </w:r>
            <w:r w:rsidRPr="009229F2">
              <w:t xml:space="preserve"> </w:t>
            </w:r>
            <w:r>
              <w:rPr>
                <w:lang w:val="en-US"/>
              </w:rPr>
              <w:t>plie</w:t>
            </w:r>
            <w:r w:rsidRPr="009229F2">
              <w:t xml:space="preserve"> </w:t>
            </w:r>
            <w:r>
              <w:rPr>
                <w:lang w:val="en-US"/>
              </w:rPr>
              <w:t>et</w:t>
            </w:r>
            <w:r w:rsidRPr="009229F2">
              <w:t xml:space="preserve"> </w:t>
            </w:r>
            <w:r>
              <w:rPr>
                <w:lang w:val="en-US"/>
              </w:rPr>
              <w:t>grand</w:t>
            </w:r>
            <w:r w:rsidRPr="009229F2">
              <w:t xml:space="preserve"> </w:t>
            </w:r>
            <w:r>
              <w:rPr>
                <w:lang w:val="en-US"/>
              </w:rPr>
              <w:t>plie</w:t>
            </w:r>
            <w:r>
              <w:t xml:space="preserve"> с </w:t>
            </w:r>
            <w:r>
              <w:rPr>
                <w:lang w:val="en-US"/>
              </w:rPr>
              <w:t>I</w:t>
            </w:r>
            <w:r>
              <w:t>-</w:t>
            </w:r>
            <w:r>
              <w:rPr>
                <w:lang w:val="en-US"/>
              </w:rPr>
              <w:t>II</w:t>
            </w:r>
            <w:r>
              <w:t>-</w:t>
            </w:r>
            <w:r>
              <w:rPr>
                <w:lang w:val="en-US"/>
              </w:rPr>
              <w:t>IV</w:t>
            </w:r>
            <w:r>
              <w:t xml:space="preserve"> и </w:t>
            </w:r>
            <w:r>
              <w:rPr>
                <w:lang w:val="en-US"/>
              </w:rPr>
              <w:t>V</w:t>
            </w:r>
            <w:r>
              <w:t xml:space="preserve"> позиции с </w:t>
            </w:r>
            <w:r>
              <w:rPr>
                <w:lang w:val="en-US"/>
              </w:rPr>
              <w:t>Port</w:t>
            </w:r>
            <w:r w:rsidRPr="009229F2">
              <w:t xml:space="preserve"> </w:t>
            </w:r>
            <w:r>
              <w:rPr>
                <w:lang w:val="en-US"/>
              </w:rPr>
              <w:t>de</w:t>
            </w:r>
            <w:r w:rsidRPr="009229F2">
              <w:t xml:space="preserve"> </w:t>
            </w:r>
            <w:r>
              <w:rPr>
                <w:lang w:val="en-US"/>
              </w:rPr>
              <w:t>bras</w:t>
            </w:r>
            <w:r>
              <w:t xml:space="preserve"> на полупальцах, с перегибом корпуса</w:t>
            </w:r>
          </w:p>
          <w:p w:rsidR="009229F2" w:rsidRDefault="009229F2" w:rsidP="00721B7E">
            <w:pPr>
              <w:pStyle w:val="1b"/>
              <w:numPr>
                <w:ilvl w:val="0"/>
                <w:numId w:val="70"/>
              </w:numPr>
              <w:shd w:val="clear" w:color="auto" w:fill="auto"/>
              <w:tabs>
                <w:tab w:val="left" w:pos="451"/>
              </w:tabs>
              <w:spacing w:after="0" w:line="322" w:lineRule="exact"/>
              <w:ind w:left="131" w:right="127" w:firstLine="0"/>
              <w:jc w:val="left"/>
              <w:rPr>
                <w:lang w:val="en-US"/>
              </w:rPr>
            </w:pPr>
            <w:r>
              <w:rPr>
                <w:lang w:val="en-US"/>
              </w:rPr>
              <w:t xml:space="preserve">Battement tendu et Battement fondu jete - </w:t>
            </w:r>
            <w:r>
              <w:t>комбинация</w:t>
            </w:r>
          </w:p>
        </w:tc>
      </w:tr>
      <w:tr w:rsidR="009229F2" w:rsidTr="00810660">
        <w:trPr>
          <w:trHeight w:val="2837"/>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810660">
            <w:pPr>
              <w:pStyle w:val="20"/>
              <w:shd w:val="clear" w:color="auto" w:fill="auto"/>
              <w:spacing w:line="240" w:lineRule="auto"/>
              <w:ind w:left="440"/>
              <w:rPr>
                <w:b w:val="0"/>
              </w:rPr>
            </w:pPr>
            <w:r>
              <w:rPr>
                <w:b w:val="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hd w:val="clear" w:color="auto" w:fill="auto"/>
              <w:spacing w:after="0" w:line="240" w:lineRule="auto"/>
              <w:ind w:right="560"/>
            </w:pPr>
            <w:r>
              <w:t>6</w:t>
            </w:r>
          </w:p>
        </w:tc>
        <w:tc>
          <w:tcPr>
            <w:tcW w:w="793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721B7E">
            <w:pPr>
              <w:pStyle w:val="1b"/>
              <w:numPr>
                <w:ilvl w:val="0"/>
                <w:numId w:val="71"/>
              </w:numPr>
              <w:shd w:val="clear" w:color="auto" w:fill="auto"/>
              <w:tabs>
                <w:tab w:val="left" w:pos="367"/>
              </w:tabs>
              <w:spacing w:after="0" w:line="322" w:lineRule="exact"/>
              <w:ind w:left="131" w:right="127" w:firstLine="0"/>
              <w:jc w:val="left"/>
              <w:rPr>
                <w:lang w:val="en-US" w:eastAsia="en-US"/>
              </w:rPr>
            </w:pPr>
            <w:r>
              <w:rPr>
                <w:lang w:val="en-US"/>
              </w:rPr>
              <w:t xml:space="preserve">Demi plie et grand plie - </w:t>
            </w:r>
            <w:r>
              <w:t>комбинация</w:t>
            </w:r>
          </w:p>
          <w:p w:rsidR="009229F2" w:rsidRDefault="009229F2" w:rsidP="00721B7E">
            <w:pPr>
              <w:pStyle w:val="1b"/>
              <w:numPr>
                <w:ilvl w:val="0"/>
                <w:numId w:val="71"/>
              </w:numPr>
              <w:shd w:val="clear" w:color="auto" w:fill="auto"/>
              <w:tabs>
                <w:tab w:val="left" w:pos="396"/>
              </w:tabs>
              <w:spacing w:after="0" w:line="322" w:lineRule="exact"/>
              <w:ind w:left="131" w:right="127" w:firstLine="0"/>
              <w:jc w:val="left"/>
              <w:rPr>
                <w:lang w:val="en-US"/>
              </w:rPr>
            </w:pPr>
            <w:r>
              <w:rPr>
                <w:lang w:val="en-US"/>
              </w:rPr>
              <w:t xml:space="preserve">Rond de jambl parterre en dehors et en dedans </w:t>
            </w:r>
            <w:r>
              <w:t>а</w:t>
            </w:r>
            <w:r>
              <w:rPr>
                <w:lang w:val="en-US"/>
              </w:rPr>
              <w:t xml:space="preserve">) </w:t>
            </w:r>
            <w:r>
              <w:t>на</w:t>
            </w:r>
            <w:r>
              <w:rPr>
                <w:lang w:val="en-US"/>
              </w:rPr>
              <w:t xml:space="preserve"> </w:t>
            </w:r>
            <w:r>
              <w:t>всей</w:t>
            </w:r>
            <w:r>
              <w:rPr>
                <w:lang w:val="en-US"/>
              </w:rPr>
              <w:t xml:space="preserve"> </w:t>
            </w:r>
            <w:r>
              <w:t>стопе</w:t>
            </w:r>
          </w:p>
          <w:p w:rsidR="009229F2" w:rsidRDefault="009229F2" w:rsidP="009F5CD0">
            <w:pPr>
              <w:pStyle w:val="1b"/>
              <w:shd w:val="clear" w:color="auto" w:fill="auto"/>
              <w:tabs>
                <w:tab w:val="left" w:pos="398"/>
              </w:tabs>
              <w:spacing w:after="0" w:line="322" w:lineRule="exact"/>
              <w:ind w:left="131" w:right="127" w:firstLine="0"/>
              <w:jc w:val="left"/>
              <w:rPr>
                <w:lang w:val="en-US"/>
              </w:rPr>
            </w:pPr>
            <w:r>
              <w:rPr>
                <w:lang w:val="en-US"/>
              </w:rPr>
              <w:t>а)</w:t>
            </w:r>
            <w:r>
              <w:rPr>
                <w:lang w:val="en-US"/>
              </w:rPr>
              <w:tab/>
              <w:t xml:space="preserve">Rond de jambl parterre </w:t>
            </w:r>
            <w:r>
              <w:t>вперёд</w:t>
            </w:r>
            <w:r>
              <w:rPr>
                <w:lang w:val="en-US"/>
              </w:rPr>
              <w:t xml:space="preserve"> </w:t>
            </w:r>
            <w:r>
              <w:t>и</w:t>
            </w:r>
            <w:r>
              <w:rPr>
                <w:lang w:val="en-US"/>
              </w:rPr>
              <w:t xml:space="preserve"> Preparation</w:t>
            </w:r>
          </w:p>
          <w:p w:rsidR="009229F2" w:rsidRDefault="009229F2" w:rsidP="009F5CD0">
            <w:pPr>
              <w:pStyle w:val="1b"/>
              <w:shd w:val="clear" w:color="auto" w:fill="auto"/>
              <w:tabs>
                <w:tab w:val="left" w:pos="418"/>
              </w:tabs>
              <w:spacing w:after="0" w:line="322" w:lineRule="exact"/>
              <w:ind w:left="131" w:right="127" w:firstLine="0"/>
              <w:jc w:val="left"/>
            </w:pPr>
            <w:r>
              <w:t>б)</w:t>
            </w:r>
            <w:r>
              <w:tab/>
            </w:r>
            <w:r>
              <w:rPr>
                <w:lang w:val="en-US"/>
              </w:rPr>
              <w:t>passe</w:t>
            </w:r>
            <w:r>
              <w:t xml:space="preserve"> через </w:t>
            </w:r>
            <w:r>
              <w:rPr>
                <w:lang w:val="en-US"/>
              </w:rPr>
              <w:t>I</w:t>
            </w:r>
            <w:r>
              <w:t xml:space="preserve"> позицию на </w:t>
            </w:r>
            <w:r>
              <w:rPr>
                <w:lang w:val="en-US"/>
              </w:rPr>
              <w:t>plie</w:t>
            </w:r>
          </w:p>
          <w:p w:rsidR="009229F2" w:rsidRDefault="009229F2" w:rsidP="009F5CD0">
            <w:pPr>
              <w:pStyle w:val="1b"/>
              <w:shd w:val="clear" w:color="auto" w:fill="auto"/>
              <w:tabs>
                <w:tab w:val="left" w:pos="521"/>
              </w:tabs>
              <w:spacing w:after="0" w:line="322" w:lineRule="exact"/>
              <w:ind w:left="131" w:right="127" w:firstLine="0"/>
              <w:jc w:val="left"/>
            </w:pPr>
            <w:r>
              <w:t>в)</w:t>
            </w:r>
            <w:r>
              <w:tab/>
              <w:t>поворот на 180° к станку с вытянутой ногой носком в пол</w:t>
            </w:r>
          </w:p>
          <w:p w:rsidR="009229F2" w:rsidRDefault="009229F2" w:rsidP="009F5CD0">
            <w:pPr>
              <w:pStyle w:val="1b"/>
              <w:shd w:val="clear" w:color="auto" w:fill="auto"/>
              <w:tabs>
                <w:tab w:val="left" w:pos="418"/>
              </w:tabs>
              <w:spacing w:after="0" w:line="322" w:lineRule="exact"/>
              <w:ind w:left="131" w:right="127" w:firstLine="0"/>
              <w:jc w:val="left"/>
            </w:pPr>
            <w:r>
              <w:t>г)</w:t>
            </w:r>
            <w:r>
              <w:tab/>
              <w:t xml:space="preserve">обвод работающей ноги (на </w:t>
            </w:r>
            <w:r>
              <w:rPr>
                <w:lang w:val="en-US"/>
              </w:rPr>
              <w:t>plie</w:t>
            </w:r>
            <w:r>
              <w:t xml:space="preserve">) </w:t>
            </w:r>
            <w:r>
              <w:rPr>
                <w:lang w:val="en-US"/>
              </w:rPr>
              <w:t>en</w:t>
            </w:r>
            <w:r w:rsidRPr="009229F2">
              <w:t xml:space="preserve"> </w:t>
            </w:r>
            <w:r>
              <w:rPr>
                <w:lang w:val="en-US"/>
              </w:rPr>
              <w:t>dehors</w:t>
            </w:r>
            <w:r w:rsidRPr="009229F2">
              <w:t xml:space="preserve"> </w:t>
            </w:r>
            <w:r>
              <w:rPr>
                <w:lang w:val="en-US"/>
              </w:rPr>
              <w:t>et</w:t>
            </w:r>
            <w:r w:rsidRPr="009229F2">
              <w:t xml:space="preserve"> </w:t>
            </w:r>
            <w:r>
              <w:rPr>
                <w:lang w:val="en-US"/>
              </w:rPr>
              <w:t>en</w:t>
            </w:r>
            <w:r w:rsidRPr="009229F2">
              <w:t xml:space="preserve"> </w:t>
            </w:r>
            <w:r>
              <w:rPr>
                <w:lang w:val="en-US"/>
              </w:rPr>
              <w:t>dedans</w:t>
            </w:r>
          </w:p>
        </w:tc>
      </w:tr>
      <w:tr w:rsidR="009229F2" w:rsidTr="00810660">
        <w:trPr>
          <w:trHeight w:val="1693"/>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810660">
            <w:pPr>
              <w:pStyle w:val="20"/>
              <w:shd w:val="clear" w:color="auto" w:fill="auto"/>
              <w:spacing w:line="240" w:lineRule="auto"/>
              <w:ind w:left="440"/>
              <w:rPr>
                <w:b w:val="0"/>
              </w:rPr>
            </w:pPr>
            <w:r>
              <w:rPr>
                <w:b w:val="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hd w:val="clear" w:color="auto" w:fill="auto"/>
              <w:spacing w:after="0" w:line="240" w:lineRule="auto"/>
              <w:ind w:right="560"/>
            </w:pPr>
            <w:r>
              <w:t>6</w:t>
            </w:r>
          </w:p>
        </w:tc>
        <w:tc>
          <w:tcPr>
            <w:tcW w:w="793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9F5CD0">
            <w:pPr>
              <w:pStyle w:val="1b"/>
              <w:shd w:val="clear" w:color="auto" w:fill="auto"/>
              <w:tabs>
                <w:tab w:val="left" w:pos="133"/>
              </w:tabs>
              <w:spacing w:after="0" w:line="322" w:lineRule="exact"/>
              <w:ind w:left="131" w:right="127" w:firstLine="0"/>
              <w:jc w:val="left"/>
              <w:rPr>
                <w:lang w:eastAsia="en-US"/>
              </w:rPr>
            </w:pPr>
            <w:r>
              <w:t xml:space="preserve">1. Маленькое </w:t>
            </w:r>
            <w:r>
              <w:rPr>
                <w:lang w:val="en-US"/>
              </w:rPr>
              <w:t>adagio</w:t>
            </w:r>
            <w:r>
              <w:t xml:space="preserve">: середина зала </w:t>
            </w:r>
            <w:r>
              <w:rPr>
                <w:lang w:val="en-US"/>
              </w:rPr>
              <w:t>a</w:t>
            </w:r>
            <w:r w:rsidRPr="009229F2">
              <w:t xml:space="preserve"> </w:t>
            </w:r>
            <w:r>
              <w:rPr>
                <w:lang w:val="en-US"/>
              </w:rPr>
              <w:t>Grand</w:t>
            </w:r>
            <w:r w:rsidRPr="009229F2">
              <w:t xml:space="preserve"> </w:t>
            </w:r>
            <w:r>
              <w:rPr>
                <w:lang w:val="en-US"/>
              </w:rPr>
              <w:t>plie</w:t>
            </w:r>
            <w:r>
              <w:t xml:space="preserve"> в </w:t>
            </w:r>
            <w:r>
              <w:rPr>
                <w:lang w:val="en-US"/>
              </w:rPr>
              <w:t>V</w:t>
            </w:r>
            <w:r>
              <w:t xml:space="preserve"> позиции </w:t>
            </w:r>
            <w:r>
              <w:rPr>
                <w:lang w:val="en-US"/>
              </w:rPr>
              <w:t>croisee</w:t>
            </w:r>
          </w:p>
          <w:p w:rsidR="009229F2" w:rsidRDefault="009229F2" w:rsidP="009F5CD0">
            <w:pPr>
              <w:pStyle w:val="1b"/>
              <w:shd w:val="clear" w:color="auto" w:fill="auto"/>
              <w:tabs>
                <w:tab w:val="left" w:pos="425"/>
              </w:tabs>
              <w:spacing w:after="0" w:line="322" w:lineRule="exact"/>
              <w:ind w:left="131" w:right="127" w:firstLine="0"/>
              <w:jc w:val="left"/>
              <w:rPr>
                <w:lang w:val="en-US"/>
              </w:rPr>
            </w:pPr>
            <w:r>
              <w:t>б</w:t>
            </w:r>
            <w:r>
              <w:rPr>
                <w:lang w:val="en-US"/>
              </w:rPr>
              <w:t>)</w:t>
            </w:r>
            <w:r>
              <w:rPr>
                <w:lang w:val="en-US"/>
              </w:rPr>
              <w:tab/>
              <w:t>IV Port de bras</w:t>
            </w:r>
          </w:p>
          <w:p w:rsidR="009229F2" w:rsidRDefault="009229F2" w:rsidP="009F5CD0">
            <w:pPr>
              <w:pStyle w:val="1b"/>
              <w:shd w:val="clear" w:color="auto" w:fill="auto"/>
              <w:tabs>
                <w:tab w:val="left" w:pos="413"/>
              </w:tabs>
              <w:spacing w:after="0" w:line="322" w:lineRule="exact"/>
              <w:ind w:left="131" w:right="127" w:firstLine="0"/>
              <w:jc w:val="left"/>
              <w:rPr>
                <w:lang w:val="en-US"/>
              </w:rPr>
            </w:pPr>
            <w:r>
              <w:t>в</w:t>
            </w:r>
            <w:r>
              <w:rPr>
                <w:lang w:val="en-US"/>
              </w:rPr>
              <w:t>)</w:t>
            </w:r>
            <w:r>
              <w:rPr>
                <w:lang w:val="en-US"/>
              </w:rPr>
              <w:tab/>
              <w:t xml:space="preserve">Battement developpe </w:t>
            </w:r>
            <w:r>
              <w:t>в</w:t>
            </w:r>
            <w:r>
              <w:rPr>
                <w:lang w:val="en-US"/>
              </w:rPr>
              <w:t xml:space="preserve"> </w:t>
            </w:r>
            <w:r>
              <w:t>позе</w:t>
            </w:r>
            <w:r>
              <w:rPr>
                <w:lang w:val="en-US"/>
              </w:rPr>
              <w:t xml:space="preserve"> croisee </w:t>
            </w:r>
            <w:r>
              <w:t>назад</w:t>
            </w:r>
          </w:p>
          <w:p w:rsidR="009229F2" w:rsidRDefault="009229F2" w:rsidP="009F5CD0">
            <w:pPr>
              <w:pStyle w:val="1b"/>
              <w:shd w:val="clear" w:color="auto" w:fill="auto"/>
              <w:tabs>
                <w:tab w:val="left" w:pos="394"/>
              </w:tabs>
              <w:spacing w:after="0" w:line="322" w:lineRule="exact"/>
              <w:ind w:left="131" w:right="127" w:firstLine="0"/>
              <w:jc w:val="left"/>
            </w:pPr>
            <w:r>
              <w:t>г)</w:t>
            </w:r>
            <w:r>
              <w:tab/>
            </w:r>
            <w:r>
              <w:rPr>
                <w:lang w:val="en-US"/>
              </w:rPr>
              <w:t>Port de bras</w:t>
            </w:r>
          </w:p>
        </w:tc>
      </w:tr>
      <w:tr w:rsidR="009229F2" w:rsidRPr="00810660" w:rsidTr="00810660">
        <w:trPr>
          <w:trHeight w:val="1622"/>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810660">
            <w:pPr>
              <w:pStyle w:val="20"/>
              <w:shd w:val="clear" w:color="auto" w:fill="auto"/>
              <w:spacing w:line="240" w:lineRule="auto"/>
              <w:ind w:left="440"/>
              <w:rPr>
                <w:b w:val="0"/>
              </w:rPr>
            </w:pPr>
            <w:r>
              <w:rPr>
                <w:b w:val="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hd w:val="clear" w:color="auto" w:fill="auto"/>
              <w:spacing w:after="0" w:line="240" w:lineRule="auto"/>
              <w:ind w:right="560"/>
            </w:pPr>
            <w:r>
              <w:t>6</w:t>
            </w:r>
          </w:p>
        </w:tc>
        <w:tc>
          <w:tcPr>
            <w:tcW w:w="793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721B7E">
            <w:pPr>
              <w:pStyle w:val="1b"/>
              <w:numPr>
                <w:ilvl w:val="0"/>
                <w:numId w:val="72"/>
              </w:numPr>
              <w:shd w:val="clear" w:color="auto" w:fill="auto"/>
              <w:tabs>
                <w:tab w:val="left" w:pos="370"/>
              </w:tabs>
              <w:spacing w:after="0" w:line="317" w:lineRule="exact"/>
              <w:ind w:left="131" w:right="127" w:firstLine="0"/>
              <w:jc w:val="left"/>
              <w:rPr>
                <w:lang w:val="en-US" w:eastAsia="en-US"/>
              </w:rPr>
            </w:pPr>
            <w:r>
              <w:rPr>
                <w:lang w:val="en-US"/>
              </w:rPr>
              <w:t xml:space="preserve">Rond de jambl parterre - </w:t>
            </w:r>
            <w:r>
              <w:t>комбинация</w:t>
            </w:r>
          </w:p>
          <w:p w:rsidR="009229F2" w:rsidRDefault="009229F2" w:rsidP="00721B7E">
            <w:pPr>
              <w:pStyle w:val="1b"/>
              <w:numPr>
                <w:ilvl w:val="0"/>
                <w:numId w:val="72"/>
              </w:numPr>
              <w:shd w:val="clear" w:color="auto" w:fill="auto"/>
              <w:tabs>
                <w:tab w:val="left" w:pos="398"/>
              </w:tabs>
              <w:spacing w:after="0" w:line="317" w:lineRule="exact"/>
              <w:ind w:left="131" w:right="127" w:firstLine="0"/>
              <w:jc w:val="left"/>
            </w:pPr>
            <w:r>
              <w:rPr>
                <w:lang w:val="en-US"/>
              </w:rPr>
              <w:t xml:space="preserve">Battement tendu </w:t>
            </w:r>
            <w:r>
              <w:t>- середина зала</w:t>
            </w:r>
          </w:p>
          <w:p w:rsidR="009229F2" w:rsidRDefault="009229F2" w:rsidP="009F5CD0">
            <w:pPr>
              <w:pStyle w:val="1b"/>
              <w:shd w:val="clear" w:color="auto" w:fill="auto"/>
              <w:tabs>
                <w:tab w:val="left" w:pos="497"/>
              </w:tabs>
              <w:spacing w:after="0" w:line="317" w:lineRule="exact"/>
              <w:ind w:left="131" w:right="127" w:firstLine="0"/>
              <w:jc w:val="left"/>
            </w:pPr>
            <w:r>
              <w:t>а)</w:t>
            </w:r>
            <w:r>
              <w:tab/>
            </w:r>
            <w:r>
              <w:rPr>
                <w:lang w:val="en-US"/>
              </w:rPr>
              <w:t>Battement</w:t>
            </w:r>
            <w:r w:rsidRPr="009229F2">
              <w:t xml:space="preserve"> </w:t>
            </w:r>
            <w:r>
              <w:rPr>
                <w:lang w:val="en-US"/>
              </w:rPr>
              <w:t>tendu</w:t>
            </w:r>
            <w:r>
              <w:t xml:space="preserve"> в позе </w:t>
            </w:r>
            <w:r>
              <w:rPr>
                <w:lang w:val="en-US"/>
              </w:rPr>
              <w:t>croisee</w:t>
            </w:r>
            <w:r>
              <w:t xml:space="preserve"> вперёд с переходом через IV позицию на правую ногу</w:t>
            </w:r>
          </w:p>
          <w:p w:rsidR="009229F2" w:rsidRDefault="009229F2" w:rsidP="009F5CD0">
            <w:pPr>
              <w:pStyle w:val="1b"/>
              <w:shd w:val="clear" w:color="auto" w:fill="auto"/>
              <w:tabs>
                <w:tab w:val="left" w:pos="422"/>
              </w:tabs>
              <w:spacing w:after="0" w:line="317" w:lineRule="exact"/>
              <w:ind w:left="131" w:right="127" w:firstLine="0"/>
              <w:jc w:val="left"/>
              <w:rPr>
                <w:lang w:val="en-US"/>
              </w:rPr>
            </w:pPr>
            <w:r>
              <w:t>б</w:t>
            </w:r>
            <w:r>
              <w:rPr>
                <w:lang w:val="en-US"/>
              </w:rPr>
              <w:t>)</w:t>
            </w:r>
            <w:r>
              <w:rPr>
                <w:lang w:val="en-US"/>
              </w:rPr>
              <w:tab/>
              <w:t>Battement tendu en tourant</w:t>
            </w:r>
          </w:p>
        </w:tc>
      </w:tr>
      <w:tr w:rsidR="009229F2" w:rsidTr="00810660">
        <w:trPr>
          <w:trHeight w:val="984"/>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810660">
            <w:pPr>
              <w:pStyle w:val="20"/>
              <w:shd w:val="clear" w:color="auto" w:fill="auto"/>
              <w:spacing w:line="240" w:lineRule="auto"/>
              <w:ind w:left="440"/>
              <w:rPr>
                <w:b w:val="0"/>
              </w:rPr>
            </w:pPr>
            <w:r>
              <w:rPr>
                <w:b w:val="0"/>
              </w:rPr>
              <w:t>8</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hd w:val="clear" w:color="auto" w:fill="auto"/>
              <w:spacing w:after="0" w:line="240" w:lineRule="auto"/>
              <w:ind w:right="560"/>
            </w:pPr>
            <w:r>
              <w:t>6</w:t>
            </w:r>
          </w:p>
        </w:tc>
        <w:tc>
          <w:tcPr>
            <w:tcW w:w="793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721B7E">
            <w:pPr>
              <w:pStyle w:val="1b"/>
              <w:numPr>
                <w:ilvl w:val="0"/>
                <w:numId w:val="73"/>
              </w:numPr>
              <w:shd w:val="clear" w:color="auto" w:fill="auto"/>
              <w:tabs>
                <w:tab w:val="left" w:pos="557"/>
              </w:tabs>
              <w:spacing w:after="0" w:line="324" w:lineRule="exact"/>
              <w:ind w:left="131" w:right="127" w:firstLine="0"/>
              <w:jc w:val="left"/>
              <w:rPr>
                <w:lang w:eastAsia="en-US"/>
              </w:rPr>
            </w:pPr>
            <w:r>
              <w:t xml:space="preserve">Маленькое </w:t>
            </w:r>
            <w:r>
              <w:rPr>
                <w:lang w:val="en-US"/>
              </w:rPr>
              <w:t>adagio</w:t>
            </w:r>
            <w:r>
              <w:t xml:space="preserve"> - комбинация на середине</w:t>
            </w:r>
          </w:p>
          <w:p w:rsidR="009229F2" w:rsidRDefault="009229F2" w:rsidP="00721B7E">
            <w:pPr>
              <w:pStyle w:val="1b"/>
              <w:numPr>
                <w:ilvl w:val="0"/>
                <w:numId w:val="73"/>
              </w:numPr>
              <w:shd w:val="clear" w:color="auto" w:fill="auto"/>
              <w:tabs>
                <w:tab w:val="left" w:pos="418"/>
              </w:tabs>
              <w:spacing w:after="0" w:line="324" w:lineRule="exact"/>
              <w:ind w:left="131" w:right="127" w:firstLine="0"/>
              <w:jc w:val="left"/>
              <w:rPr>
                <w:lang w:val="en-US"/>
              </w:rPr>
            </w:pPr>
            <w:r>
              <w:rPr>
                <w:lang w:val="en-US"/>
              </w:rPr>
              <w:t>Большой chagements de pied - на месте en efface</w:t>
            </w:r>
          </w:p>
          <w:p w:rsidR="009229F2" w:rsidRDefault="009229F2" w:rsidP="00721B7E">
            <w:pPr>
              <w:pStyle w:val="1b"/>
              <w:numPr>
                <w:ilvl w:val="0"/>
                <w:numId w:val="73"/>
              </w:numPr>
              <w:shd w:val="clear" w:color="auto" w:fill="auto"/>
              <w:tabs>
                <w:tab w:val="left" w:pos="396"/>
              </w:tabs>
              <w:spacing w:after="0" w:line="324" w:lineRule="exact"/>
              <w:ind w:left="131" w:right="127" w:firstLine="0"/>
              <w:jc w:val="left"/>
              <w:rPr>
                <w:lang w:val="en-US"/>
              </w:rPr>
            </w:pPr>
            <w:r>
              <w:rPr>
                <w:lang w:val="en-US"/>
              </w:rPr>
              <w:t>Большой chagements de pied - в повороте</w:t>
            </w:r>
          </w:p>
        </w:tc>
      </w:tr>
      <w:tr w:rsidR="009229F2" w:rsidRPr="00810660" w:rsidTr="00810660">
        <w:trPr>
          <w:trHeight w:val="1622"/>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810660">
            <w:pPr>
              <w:pStyle w:val="20"/>
              <w:shd w:val="clear" w:color="auto" w:fill="auto"/>
              <w:spacing w:line="240" w:lineRule="auto"/>
              <w:ind w:left="440"/>
              <w:rPr>
                <w:b w:val="0"/>
              </w:rPr>
            </w:pPr>
            <w:r>
              <w:rPr>
                <w:b w:val="0"/>
              </w:rPr>
              <w:t>9</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hd w:val="clear" w:color="auto" w:fill="auto"/>
              <w:spacing w:after="0" w:line="240" w:lineRule="auto"/>
              <w:ind w:right="560"/>
            </w:pPr>
            <w:r>
              <w:t>6</w:t>
            </w:r>
          </w:p>
        </w:tc>
        <w:tc>
          <w:tcPr>
            <w:tcW w:w="793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721B7E">
            <w:pPr>
              <w:pStyle w:val="1b"/>
              <w:numPr>
                <w:ilvl w:val="0"/>
                <w:numId w:val="74"/>
              </w:numPr>
              <w:shd w:val="clear" w:color="auto" w:fill="auto"/>
              <w:tabs>
                <w:tab w:val="left" w:pos="367"/>
              </w:tabs>
              <w:spacing w:after="0" w:line="324" w:lineRule="exact"/>
              <w:ind w:left="131" w:right="127" w:firstLine="0"/>
              <w:jc w:val="left"/>
              <w:rPr>
                <w:lang w:val="en-US" w:eastAsia="en-US"/>
              </w:rPr>
            </w:pPr>
            <w:r>
              <w:rPr>
                <w:lang w:val="en-US"/>
              </w:rPr>
              <w:t>Battement fondu: в позах croisee et efface</w:t>
            </w:r>
          </w:p>
          <w:p w:rsidR="009229F2" w:rsidRDefault="009229F2" w:rsidP="009F5CD0">
            <w:pPr>
              <w:pStyle w:val="1b"/>
              <w:shd w:val="clear" w:color="auto" w:fill="auto"/>
              <w:tabs>
                <w:tab w:val="left" w:pos="370"/>
              </w:tabs>
              <w:spacing w:after="0" w:line="317" w:lineRule="exact"/>
              <w:ind w:left="131" w:right="127" w:firstLine="0"/>
              <w:jc w:val="left"/>
            </w:pPr>
            <w:r>
              <w:rPr>
                <w:lang w:val="en-US"/>
              </w:rPr>
              <w:t>a</w:t>
            </w:r>
            <w:r>
              <w:t xml:space="preserve">) </w:t>
            </w:r>
            <w:r>
              <w:rPr>
                <w:lang w:val="en-US"/>
              </w:rPr>
              <w:t>Battement</w:t>
            </w:r>
            <w:r w:rsidRPr="009229F2">
              <w:t xml:space="preserve"> </w:t>
            </w:r>
            <w:r>
              <w:rPr>
                <w:lang w:val="en-US"/>
              </w:rPr>
              <w:t>fondu</w:t>
            </w:r>
            <w:r>
              <w:t xml:space="preserve"> в позе </w:t>
            </w:r>
            <w:r>
              <w:rPr>
                <w:lang w:val="en-US"/>
              </w:rPr>
              <w:t>croisee</w:t>
            </w:r>
            <w:r>
              <w:t xml:space="preserve"> в сочетании с </w:t>
            </w:r>
            <w:r>
              <w:rPr>
                <w:lang w:val="en-US"/>
              </w:rPr>
              <w:t>tombl</w:t>
            </w:r>
            <w:r w:rsidRPr="009229F2">
              <w:t xml:space="preserve"> </w:t>
            </w:r>
            <w:r>
              <w:rPr>
                <w:lang w:val="en-US"/>
              </w:rPr>
              <w:t>et</w:t>
            </w:r>
            <w:r>
              <w:t xml:space="preserve"> поворотом на 360° в</w:t>
            </w:r>
            <w:r>
              <w:rPr>
                <w:rStyle w:val="a4"/>
                <w:b w:val="0"/>
                <w:i w:val="0"/>
                <w:sz w:val="28"/>
              </w:rPr>
              <w:t xml:space="preserve"> </w:t>
            </w:r>
            <w:r>
              <w:rPr>
                <w:rStyle w:val="a4"/>
                <w:b w:val="0"/>
                <w:i w:val="0"/>
                <w:sz w:val="28"/>
                <w:lang w:val="en-US"/>
              </w:rPr>
              <w:t>V</w:t>
            </w:r>
            <w:r>
              <w:t xml:space="preserve"> позиции</w:t>
            </w:r>
          </w:p>
          <w:p w:rsidR="009229F2" w:rsidRDefault="009229F2" w:rsidP="00721B7E">
            <w:pPr>
              <w:pStyle w:val="1b"/>
              <w:numPr>
                <w:ilvl w:val="0"/>
                <w:numId w:val="74"/>
              </w:numPr>
              <w:shd w:val="clear" w:color="auto" w:fill="auto"/>
              <w:tabs>
                <w:tab w:val="left" w:pos="451"/>
              </w:tabs>
              <w:spacing w:after="0" w:line="324" w:lineRule="exact"/>
              <w:ind w:left="131" w:right="127" w:firstLine="0"/>
              <w:jc w:val="left"/>
              <w:rPr>
                <w:lang w:val="en-US"/>
              </w:rPr>
            </w:pPr>
            <w:r>
              <w:rPr>
                <w:lang w:val="en-US"/>
              </w:rPr>
              <w:t>Battement tendu et Battement fondu jete - комбинация на средине зала</w:t>
            </w:r>
          </w:p>
        </w:tc>
      </w:tr>
      <w:tr w:rsidR="009229F2" w:rsidTr="00810660">
        <w:trPr>
          <w:trHeight w:val="1622"/>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810660">
            <w:pPr>
              <w:pStyle w:val="20"/>
              <w:shd w:val="clear" w:color="auto" w:fill="auto"/>
              <w:spacing w:line="240" w:lineRule="auto"/>
              <w:ind w:left="440"/>
              <w:rPr>
                <w:b w:val="0"/>
              </w:rPr>
            </w:pPr>
            <w:r>
              <w:rPr>
                <w:b w:val="0"/>
              </w:rPr>
              <w:lastRenderedPageBreak/>
              <w:t>10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hd w:val="clear" w:color="auto" w:fill="auto"/>
              <w:spacing w:after="0" w:line="240" w:lineRule="auto"/>
              <w:ind w:right="560"/>
            </w:pPr>
            <w:r>
              <w:t>6</w:t>
            </w:r>
          </w:p>
        </w:tc>
        <w:tc>
          <w:tcPr>
            <w:tcW w:w="793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9F5CD0">
            <w:pPr>
              <w:pStyle w:val="1b"/>
              <w:shd w:val="clear" w:color="auto" w:fill="auto"/>
              <w:tabs>
                <w:tab w:val="left" w:pos="370"/>
              </w:tabs>
              <w:spacing w:after="0" w:line="317" w:lineRule="exact"/>
              <w:ind w:left="131" w:right="127" w:firstLine="0"/>
              <w:jc w:val="both"/>
              <w:rPr>
                <w:lang w:eastAsia="en-US"/>
              </w:rPr>
            </w:pPr>
            <w:r>
              <w:t xml:space="preserve">1. </w:t>
            </w:r>
            <w:r>
              <w:rPr>
                <w:lang w:val="en-US"/>
              </w:rPr>
              <w:t>Battement</w:t>
            </w:r>
            <w:r w:rsidRPr="009229F2">
              <w:t xml:space="preserve"> </w:t>
            </w:r>
            <w:r>
              <w:rPr>
                <w:lang w:val="en-US"/>
              </w:rPr>
              <w:t>frappes</w:t>
            </w:r>
          </w:p>
          <w:p w:rsidR="009229F2" w:rsidRDefault="009229F2" w:rsidP="009F5CD0">
            <w:pPr>
              <w:pStyle w:val="1b"/>
              <w:shd w:val="clear" w:color="auto" w:fill="auto"/>
              <w:tabs>
                <w:tab w:val="left" w:pos="370"/>
              </w:tabs>
              <w:spacing w:after="0" w:line="317" w:lineRule="exact"/>
              <w:ind w:left="131" w:right="127" w:firstLine="0"/>
              <w:jc w:val="both"/>
            </w:pPr>
            <w:r>
              <w:t>а)</w:t>
            </w:r>
            <w:r>
              <w:tab/>
            </w:r>
            <w:r>
              <w:rPr>
                <w:lang w:val="en-US"/>
              </w:rPr>
              <w:t>frappes</w:t>
            </w:r>
            <w:r>
              <w:t xml:space="preserve"> в сторону в сочетании с поворотом на 180° к станку и </w:t>
            </w:r>
            <w:r>
              <w:rPr>
                <w:lang w:val="en-US"/>
              </w:rPr>
              <w:t>releve</w:t>
            </w:r>
            <w:r>
              <w:t xml:space="preserve"> на одной ноге</w:t>
            </w:r>
          </w:p>
          <w:p w:rsidR="009229F2" w:rsidRDefault="009229F2" w:rsidP="009F5CD0">
            <w:pPr>
              <w:pStyle w:val="1b"/>
              <w:shd w:val="clear" w:color="auto" w:fill="auto"/>
              <w:tabs>
                <w:tab w:val="left" w:pos="370"/>
              </w:tabs>
              <w:spacing w:after="0" w:line="317" w:lineRule="exact"/>
              <w:ind w:left="131" w:right="127" w:firstLine="0"/>
              <w:jc w:val="both"/>
            </w:pPr>
            <w:r>
              <w:t>б)</w:t>
            </w:r>
            <w:r>
              <w:tab/>
            </w:r>
            <w:r>
              <w:rPr>
                <w:lang w:val="en-US"/>
              </w:rPr>
              <w:t>Battement</w:t>
            </w:r>
            <w:r w:rsidRPr="009229F2">
              <w:t xml:space="preserve"> </w:t>
            </w:r>
            <w:r>
              <w:rPr>
                <w:lang w:val="en-US"/>
              </w:rPr>
              <w:t>frappes</w:t>
            </w:r>
            <w:r>
              <w:t xml:space="preserve"> на середине зала </w:t>
            </w:r>
            <w:r>
              <w:rPr>
                <w:lang w:val="en-US"/>
              </w:rPr>
              <w:t>en</w:t>
            </w:r>
            <w:r w:rsidRPr="009229F2">
              <w:t xml:space="preserve"> </w:t>
            </w:r>
            <w:r>
              <w:rPr>
                <w:lang w:val="en-US"/>
              </w:rPr>
              <w:t>tourtont</w:t>
            </w:r>
            <w:r>
              <w:t xml:space="preserve"> по два раза в каждую точку зала</w:t>
            </w:r>
          </w:p>
        </w:tc>
      </w:tr>
      <w:tr w:rsidR="009229F2" w:rsidTr="00810660">
        <w:trPr>
          <w:trHeight w:val="1389"/>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810660">
            <w:pPr>
              <w:pStyle w:val="20"/>
              <w:shd w:val="clear" w:color="auto" w:fill="auto"/>
              <w:spacing w:line="240" w:lineRule="auto"/>
              <w:ind w:left="440"/>
              <w:rPr>
                <w:b w:val="0"/>
              </w:rPr>
            </w:pPr>
            <w:r>
              <w:rPr>
                <w:b w:val="0"/>
              </w:rPr>
              <w:t>11</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hd w:val="clear" w:color="auto" w:fill="auto"/>
              <w:spacing w:after="0" w:line="240" w:lineRule="auto"/>
              <w:ind w:right="560"/>
            </w:pPr>
            <w:r>
              <w:t>6</w:t>
            </w:r>
          </w:p>
        </w:tc>
        <w:tc>
          <w:tcPr>
            <w:tcW w:w="793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721B7E">
            <w:pPr>
              <w:pStyle w:val="1b"/>
              <w:numPr>
                <w:ilvl w:val="0"/>
                <w:numId w:val="75"/>
              </w:numPr>
              <w:shd w:val="clear" w:color="auto" w:fill="auto"/>
              <w:tabs>
                <w:tab w:val="left" w:pos="427"/>
              </w:tabs>
              <w:spacing w:after="0" w:line="322" w:lineRule="exact"/>
              <w:ind w:left="131" w:right="127" w:firstLine="0"/>
              <w:jc w:val="left"/>
              <w:rPr>
                <w:lang w:eastAsia="en-US"/>
              </w:rPr>
            </w:pPr>
            <w:r>
              <w:rPr>
                <w:lang w:val="en-US"/>
              </w:rPr>
              <w:t>Battement</w:t>
            </w:r>
            <w:r w:rsidRPr="009229F2">
              <w:t xml:space="preserve"> </w:t>
            </w:r>
            <w:r>
              <w:rPr>
                <w:lang w:val="en-US"/>
              </w:rPr>
              <w:t>fondu</w:t>
            </w:r>
            <w:r>
              <w:t xml:space="preserve"> - комбинация на середине зала</w:t>
            </w:r>
          </w:p>
          <w:p w:rsidR="009229F2" w:rsidRDefault="009229F2" w:rsidP="00721B7E">
            <w:pPr>
              <w:pStyle w:val="1b"/>
              <w:numPr>
                <w:ilvl w:val="0"/>
                <w:numId w:val="75"/>
              </w:numPr>
              <w:shd w:val="clear" w:color="auto" w:fill="auto"/>
              <w:tabs>
                <w:tab w:val="left" w:pos="394"/>
              </w:tabs>
              <w:spacing w:after="0" w:line="322" w:lineRule="exact"/>
              <w:ind w:left="131" w:right="127" w:firstLine="0"/>
              <w:jc w:val="left"/>
              <w:rPr>
                <w:lang w:val="en-US"/>
              </w:rPr>
            </w:pPr>
            <w:r>
              <w:rPr>
                <w:lang w:val="en-US"/>
              </w:rPr>
              <w:t>Battement fondu у станка</w:t>
            </w:r>
          </w:p>
          <w:p w:rsidR="009229F2" w:rsidRDefault="009229F2" w:rsidP="009F5CD0">
            <w:pPr>
              <w:pStyle w:val="1b"/>
              <w:shd w:val="clear" w:color="auto" w:fill="auto"/>
              <w:tabs>
                <w:tab w:val="left" w:pos="370"/>
              </w:tabs>
              <w:spacing w:after="0" w:line="317" w:lineRule="exact"/>
              <w:ind w:left="131" w:right="127" w:firstLine="0"/>
              <w:jc w:val="left"/>
            </w:pPr>
            <w:r>
              <w:t>а)</w:t>
            </w:r>
            <w:r>
              <w:tab/>
            </w:r>
            <w:r>
              <w:rPr>
                <w:lang w:val="en-US"/>
              </w:rPr>
              <w:t>Doubles</w:t>
            </w:r>
            <w:r w:rsidRPr="009229F2">
              <w:t xml:space="preserve"> </w:t>
            </w:r>
            <w:r>
              <w:rPr>
                <w:lang w:val="en-US"/>
              </w:rPr>
              <w:t>fondu</w:t>
            </w:r>
            <w:r>
              <w:t xml:space="preserve"> вперёд и назад</w:t>
            </w:r>
          </w:p>
          <w:p w:rsidR="009229F2" w:rsidRDefault="009229F2" w:rsidP="009F5CD0">
            <w:pPr>
              <w:pStyle w:val="1b"/>
              <w:shd w:val="clear" w:color="auto" w:fill="auto"/>
              <w:tabs>
                <w:tab w:val="left" w:pos="370"/>
              </w:tabs>
              <w:spacing w:after="0" w:line="317" w:lineRule="exact"/>
              <w:ind w:left="131" w:right="127" w:firstLine="0"/>
              <w:jc w:val="left"/>
              <w:rPr>
                <w:lang w:val="en-US"/>
              </w:rPr>
            </w:pPr>
            <w:r>
              <w:rPr>
                <w:lang w:val="en-US"/>
              </w:rPr>
              <w:t>б)</w:t>
            </w:r>
            <w:r>
              <w:rPr>
                <w:lang w:val="en-US"/>
              </w:rPr>
              <w:tab/>
              <w:t>tombl et coupe</w:t>
            </w:r>
          </w:p>
        </w:tc>
      </w:tr>
      <w:tr w:rsidR="009229F2" w:rsidRPr="00810660" w:rsidTr="00810660">
        <w:trPr>
          <w:trHeight w:val="712"/>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810660">
            <w:pPr>
              <w:pStyle w:val="20"/>
              <w:shd w:val="clear" w:color="auto" w:fill="auto"/>
              <w:spacing w:line="240" w:lineRule="auto"/>
              <w:ind w:left="440"/>
              <w:rPr>
                <w:b w:val="0"/>
              </w:rPr>
            </w:pPr>
            <w:r>
              <w:rPr>
                <w:b w:val="0"/>
              </w:rPr>
              <w:t>12</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hd w:val="clear" w:color="auto" w:fill="auto"/>
              <w:spacing w:after="0" w:line="240" w:lineRule="auto"/>
              <w:ind w:right="560"/>
            </w:pPr>
            <w:r>
              <w:t>6</w:t>
            </w:r>
          </w:p>
        </w:tc>
        <w:tc>
          <w:tcPr>
            <w:tcW w:w="793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721B7E">
            <w:pPr>
              <w:pStyle w:val="1b"/>
              <w:numPr>
                <w:ilvl w:val="0"/>
                <w:numId w:val="76"/>
              </w:numPr>
              <w:shd w:val="clear" w:color="auto" w:fill="auto"/>
              <w:tabs>
                <w:tab w:val="left" w:pos="806"/>
              </w:tabs>
              <w:spacing w:after="0" w:line="240" w:lineRule="auto"/>
              <w:ind w:left="131" w:right="127" w:firstLine="0"/>
              <w:jc w:val="left"/>
              <w:rPr>
                <w:lang w:val="en-US" w:eastAsia="en-US"/>
              </w:rPr>
            </w:pPr>
            <w:r>
              <w:rPr>
                <w:lang w:val="en-US"/>
              </w:rPr>
              <w:t>Battement fondu et frappe - комбинация</w:t>
            </w:r>
          </w:p>
          <w:p w:rsidR="009229F2" w:rsidRDefault="009229F2" w:rsidP="00721B7E">
            <w:pPr>
              <w:pStyle w:val="1b"/>
              <w:numPr>
                <w:ilvl w:val="0"/>
                <w:numId w:val="76"/>
              </w:numPr>
              <w:shd w:val="clear" w:color="auto" w:fill="auto"/>
              <w:tabs>
                <w:tab w:val="left" w:pos="842"/>
              </w:tabs>
              <w:spacing w:after="0" w:line="240" w:lineRule="auto"/>
              <w:ind w:left="131" w:right="127" w:firstLine="0"/>
              <w:jc w:val="left"/>
              <w:rPr>
                <w:lang w:val="en-US"/>
              </w:rPr>
            </w:pPr>
            <w:r>
              <w:rPr>
                <w:lang w:val="en-US"/>
              </w:rPr>
              <w:t>chagements de pied et pas echappes</w:t>
            </w:r>
          </w:p>
        </w:tc>
      </w:tr>
      <w:tr w:rsidR="009229F2" w:rsidTr="00810660">
        <w:trPr>
          <w:trHeight w:val="1622"/>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810660">
            <w:pPr>
              <w:pStyle w:val="20"/>
              <w:shd w:val="clear" w:color="auto" w:fill="auto"/>
              <w:spacing w:line="240" w:lineRule="auto"/>
              <w:ind w:left="440"/>
              <w:rPr>
                <w:b w:val="0"/>
              </w:rPr>
            </w:pPr>
            <w:r>
              <w:rPr>
                <w:b w:val="0"/>
              </w:rPr>
              <w:t>13</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hd w:val="clear" w:color="auto" w:fill="auto"/>
              <w:spacing w:after="0" w:line="240" w:lineRule="auto"/>
              <w:ind w:right="560"/>
            </w:pPr>
            <w:r>
              <w:t>6</w:t>
            </w:r>
          </w:p>
        </w:tc>
        <w:tc>
          <w:tcPr>
            <w:tcW w:w="793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9F5CD0">
            <w:pPr>
              <w:pStyle w:val="1b"/>
              <w:shd w:val="clear" w:color="auto" w:fill="auto"/>
              <w:tabs>
                <w:tab w:val="left" w:pos="370"/>
              </w:tabs>
              <w:spacing w:after="0" w:line="317" w:lineRule="exact"/>
              <w:ind w:left="131" w:right="127" w:firstLine="0"/>
              <w:jc w:val="left"/>
              <w:rPr>
                <w:lang w:val="en-US" w:eastAsia="en-US"/>
              </w:rPr>
            </w:pPr>
            <w:r>
              <w:rPr>
                <w:lang w:val="en-US"/>
              </w:rPr>
              <w:t>1. Rond de jambl en lair в сочетании с</w:t>
            </w:r>
          </w:p>
          <w:p w:rsidR="009229F2" w:rsidRDefault="009229F2" w:rsidP="009F5CD0">
            <w:pPr>
              <w:pStyle w:val="1b"/>
              <w:shd w:val="clear" w:color="auto" w:fill="auto"/>
              <w:tabs>
                <w:tab w:val="left" w:pos="370"/>
              </w:tabs>
              <w:spacing w:after="0" w:line="317" w:lineRule="exact"/>
              <w:ind w:left="131" w:right="127" w:firstLine="0"/>
              <w:jc w:val="left"/>
            </w:pPr>
            <w:r>
              <w:t>а)</w:t>
            </w:r>
            <w:r>
              <w:tab/>
            </w:r>
            <w:r>
              <w:rPr>
                <w:lang w:val="en-US"/>
              </w:rPr>
              <w:t>Demi</w:t>
            </w:r>
            <w:r w:rsidRPr="009229F2">
              <w:t xml:space="preserve"> </w:t>
            </w:r>
            <w:r>
              <w:rPr>
                <w:lang w:val="en-US"/>
              </w:rPr>
              <w:t>Rond</w:t>
            </w:r>
            <w:r w:rsidRPr="009229F2">
              <w:t xml:space="preserve"> </w:t>
            </w:r>
            <w:r>
              <w:rPr>
                <w:lang w:val="en-US"/>
              </w:rPr>
              <w:t>de</w:t>
            </w:r>
            <w:r w:rsidRPr="009229F2">
              <w:t xml:space="preserve"> </w:t>
            </w:r>
            <w:r>
              <w:rPr>
                <w:lang w:val="en-US"/>
              </w:rPr>
              <w:t>jambl</w:t>
            </w:r>
            <w:r>
              <w:t xml:space="preserve"> на 45° вперёд гл в сторону</w:t>
            </w:r>
          </w:p>
          <w:p w:rsidR="009229F2" w:rsidRDefault="009229F2" w:rsidP="009F5CD0">
            <w:pPr>
              <w:pStyle w:val="1b"/>
              <w:shd w:val="clear" w:color="auto" w:fill="auto"/>
              <w:tabs>
                <w:tab w:val="left" w:pos="370"/>
              </w:tabs>
              <w:spacing w:after="0" w:line="317" w:lineRule="exact"/>
              <w:ind w:left="131" w:right="127" w:firstLine="0"/>
              <w:jc w:val="left"/>
            </w:pPr>
            <w:r>
              <w:t>б)</w:t>
            </w:r>
            <w:r>
              <w:tab/>
            </w:r>
            <w:r>
              <w:rPr>
                <w:lang w:val="en-US"/>
              </w:rPr>
              <w:t>Demi</w:t>
            </w:r>
            <w:r w:rsidRPr="009229F2">
              <w:t xml:space="preserve"> </w:t>
            </w:r>
            <w:r>
              <w:rPr>
                <w:lang w:val="en-US"/>
              </w:rPr>
              <w:t>Rond</w:t>
            </w:r>
            <w:r w:rsidRPr="009229F2">
              <w:t xml:space="preserve"> </w:t>
            </w:r>
            <w:r>
              <w:rPr>
                <w:lang w:val="en-US"/>
              </w:rPr>
              <w:t>de</w:t>
            </w:r>
            <w:r w:rsidRPr="009229F2">
              <w:t xml:space="preserve"> </w:t>
            </w:r>
            <w:r>
              <w:rPr>
                <w:lang w:val="en-US"/>
              </w:rPr>
              <w:t>jambl</w:t>
            </w:r>
            <w:r w:rsidRPr="009229F2">
              <w:t xml:space="preserve"> </w:t>
            </w:r>
            <w:r>
              <w:rPr>
                <w:lang w:val="en-US"/>
              </w:rPr>
              <w:t>parterre</w:t>
            </w:r>
            <w:r>
              <w:t xml:space="preserve"> в сторону на плие в позе </w:t>
            </w:r>
            <w:r>
              <w:rPr>
                <w:lang w:val="en-US"/>
              </w:rPr>
              <w:t>efface</w:t>
            </w:r>
          </w:p>
          <w:p w:rsidR="009229F2" w:rsidRDefault="009229F2" w:rsidP="009F5CD0">
            <w:pPr>
              <w:pStyle w:val="1b"/>
              <w:shd w:val="clear" w:color="auto" w:fill="auto"/>
              <w:tabs>
                <w:tab w:val="left" w:pos="370"/>
              </w:tabs>
              <w:spacing w:after="0" w:line="317" w:lineRule="exact"/>
              <w:ind w:left="131" w:right="127" w:firstLine="0"/>
              <w:jc w:val="left"/>
            </w:pPr>
            <w:r>
              <w:t>в)</w:t>
            </w:r>
            <w:r>
              <w:tab/>
            </w:r>
            <w:r>
              <w:rPr>
                <w:lang w:val="en-US"/>
              </w:rPr>
              <w:t>developpes</w:t>
            </w:r>
            <w:r>
              <w:t xml:space="preserve"> в позе </w:t>
            </w:r>
            <w:r>
              <w:rPr>
                <w:lang w:val="en-US"/>
              </w:rPr>
              <w:t>ecartec</w:t>
            </w:r>
          </w:p>
        </w:tc>
      </w:tr>
      <w:tr w:rsidR="009229F2" w:rsidTr="00810660">
        <w:trPr>
          <w:trHeight w:val="1034"/>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810660">
            <w:pPr>
              <w:pStyle w:val="20"/>
              <w:shd w:val="clear" w:color="auto" w:fill="auto"/>
              <w:spacing w:line="240" w:lineRule="auto"/>
              <w:ind w:left="440"/>
              <w:rPr>
                <w:b w:val="0"/>
              </w:rPr>
            </w:pPr>
            <w:r>
              <w:rPr>
                <w:b w:val="0"/>
              </w:rPr>
              <w:t>14-15</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hd w:val="clear" w:color="auto" w:fill="auto"/>
              <w:spacing w:after="0" w:line="240" w:lineRule="auto"/>
              <w:ind w:right="560"/>
            </w:pPr>
            <w:r>
              <w:t>12</w:t>
            </w:r>
          </w:p>
        </w:tc>
        <w:tc>
          <w:tcPr>
            <w:tcW w:w="793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9F5CD0">
            <w:pPr>
              <w:pStyle w:val="1b"/>
              <w:shd w:val="clear" w:color="auto" w:fill="auto"/>
              <w:tabs>
                <w:tab w:val="left" w:pos="370"/>
              </w:tabs>
              <w:spacing w:after="0" w:line="317" w:lineRule="exact"/>
              <w:ind w:left="131" w:right="127" w:firstLine="0"/>
              <w:jc w:val="left"/>
              <w:rPr>
                <w:lang w:eastAsia="en-US"/>
              </w:rPr>
            </w:pPr>
            <w:r>
              <w:t xml:space="preserve">1. </w:t>
            </w:r>
            <w:r>
              <w:rPr>
                <w:lang w:val="en-US"/>
              </w:rPr>
              <w:t>Rond</w:t>
            </w:r>
            <w:r w:rsidRPr="009229F2">
              <w:t xml:space="preserve"> </w:t>
            </w:r>
            <w:r>
              <w:rPr>
                <w:lang w:val="en-US"/>
              </w:rPr>
              <w:t>de</w:t>
            </w:r>
            <w:r w:rsidRPr="009229F2">
              <w:t xml:space="preserve"> </w:t>
            </w:r>
            <w:r>
              <w:rPr>
                <w:lang w:val="en-US"/>
              </w:rPr>
              <w:t>jambl</w:t>
            </w:r>
            <w:r w:rsidRPr="009229F2">
              <w:t xml:space="preserve"> </w:t>
            </w:r>
            <w:r>
              <w:rPr>
                <w:lang w:val="en-US"/>
              </w:rPr>
              <w:t>en</w:t>
            </w:r>
            <w:r w:rsidRPr="009229F2">
              <w:t xml:space="preserve"> </w:t>
            </w:r>
            <w:r>
              <w:rPr>
                <w:lang w:val="en-US"/>
              </w:rPr>
              <w:t>lair</w:t>
            </w:r>
            <w:r>
              <w:t xml:space="preserve"> - комбинация у станка</w:t>
            </w:r>
          </w:p>
          <w:p w:rsidR="009229F2" w:rsidRDefault="009229F2" w:rsidP="009F5CD0">
            <w:pPr>
              <w:pStyle w:val="1b"/>
              <w:shd w:val="clear" w:color="auto" w:fill="auto"/>
              <w:tabs>
                <w:tab w:val="left" w:pos="370"/>
              </w:tabs>
              <w:spacing w:after="0" w:line="317" w:lineRule="exact"/>
              <w:ind w:left="131" w:right="127" w:firstLine="0"/>
              <w:jc w:val="left"/>
            </w:pPr>
            <w:r>
              <w:t xml:space="preserve">2. </w:t>
            </w:r>
            <w:r>
              <w:rPr>
                <w:lang w:val="en-US"/>
              </w:rPr>
              <w:t>Battement</w:t>
            </w:r>
            <w:r>
              <w:t xml:space="preserve">; </w:t>
            </w:r>
            <w:r>
              <w:rPr>
                <w:lang w:val="en-US"/>
              </w:rPr>
              <w:t>soutenus</w:t>
            </w:r>
            <w:r>
              <w:t xml:space="preserve"> на 90° во всех направлениях и позах а) на всей стопе б) на полупальцах</w:t>
            </w:r>
          </w:p>
        </w:tc>
      </w:tr>
      <w:tr w:rsidR="009229F2" w:rsidTr="00810660">
        <w:trPr>
          <w:trHeight w:val="995"/>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810660">
            <w:pPr>
              <w:pStyle w:val="20"/>
              <w:shd w:val="clear" w:color="auto" w:fill="auto"/>
              <w:spacing w:line="240" w:lineRule="auto"/>
              <w:ind w:left="440"/>
              <w:rPr>
                <w:b w:val="0"/>
              </w:rPr>
            </w:pPr>
            <w:r>
              <w:rPr>
                <w:b w:val="0"/>
              </w:rPr>
              <w:t>16</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hd w:val="clear" w:color="auto" w:fill="auto"/>
              <w:spacing w:after="0" w:line="240" w:lineRule="auto"/>
              <w:ind w:right="560"/>
            </w:pPr>
            <w:r>
              <w:t>6</w:t>
            </w:r>
          </w:p>
        </w:tc>
        <w:tc>
          <w:tcPr>
            <w:tcW w:w="793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721B7E">
            <w:pPr>
              <w:pStyle w:val="1b"/>
              <w:numPr>
                <w:ilvl w:val="0"/>
                <w:numId w:val="77"/>
              </w:numPr>
              <w:shd w:val="clear" w:color="auto" w:fill="auto"/>
              <w:tabs>
                <w:tab w:val="left" w:pos="370"/>
              </w:tabs>
              <w:spacing w:after="0" w:line="317" w:lineRule="exact"/>
              <w:ind w:left="131" w:right="127" w:firstLine="0"/>
              <w:jc w:val="left"/>
              <w:rPr>
                <w:lang w:val="en-US" w:eastAsia="en-US"/>
              </w:rPr>
            </w:pPr>
            <w:r>
              <w:rPr>
                <w:lang w:val="en-US"/>
              </w:rPr>
              <w:t>Battement frappes et Battement Doubles frappes с releve на полупальцах с окончанием в demi plie</w:t>
            </w:r>
          </w:p>
          <w:p w:rsidR="009229F2" w:rsidRDefault="00653B86" w:rsidP="00721B7E">
            <w:pPr>
              <w:pStyle w:val="1b"/>
              <w:numPr>
                <w:ilvl w:val="0"/>
                <w:numId w:val="77"/>
              </w:numPr>
              <w:shd w:val="clear" w:color="auto" w:fill="auto"/>
              <w:tabs>
                <w:tab w:val="left" w:pos="370"/>
              </w:tabs>
              <w:spacing w:after="0" w:line="317" w:lineRule="exact"/>
              <w:ind w:left="131" w:right="127" w:firstLine="0"/>
              <w:jc w:val="left"/>
              <w:rPr>
                <w:lang w:val="en-US"/>
              </w:rPr>
            </w:pPr>
            <w:r>
              <w:t>Зачет</w:t>
            </w:r>
          </w:p>
        </w:tc>
      </w:tr>
      <w:tr w:rsidR="00B144B8" w:rsidTr="00810660">
        <w:trPr>
          <w:trHeight w:val="397"/>
        </w:trPr>
        <w:tc>
          <w:tcPr>
            <w:tcW w:w="9645" w:type="dxa"/>
            <w:gridSpan w:val="3"/>
            <w:tcBorders>
              <w:top w:val="single" w:sz="4" w:space="0" w:color="auto"/>
              <w:left w:val="single" w:sz="4" w:space="0" w:color="auto"/>
              <w:bottom w:val="single" w:sz="4" w:space="0" w:color="auto"/>
              <w:right w:val="single" w:sz="4" w:space="0" w:color="auto"/>
            </w:tcBorders>
            <w:shd w:val="clear" w:color="auto" w:fill="FFFFFF"/>
          </w:tcPr>
          <w:p w:rsidR="00B144B8" w:rsidRDefault="00B144B8" w:rsidP="00810660">
            <w:pPr>
              <w:pStyle w:val="1b"/>
              <w:shd w:val="clear" w:color="auto" w:fill="auto"/>
              <w:tabs>
                <w:tab w:val="left" w:pos="370"/>
              </w:tabs>
              <w:spacing w:after="0" w:line="317" w:lineRule="exact"/>
              <w:ind w:left="131" w:right="127" w:firstLine="0"/>
              <w:jc w:val="center"/>
              <w:rPr>
                <w:b/>
              </w:rPr>
            </w:pPr>
            <w:r>
              <w:rPr>
                <w:rStyle w:val="a4"/>
                <w:i w:val="0"/>
                <w:sz w:val="28"/>
                <w:lang w:val="en-US"/>
              </w:rPr>
              <w:t>10</w:t>
            </w:r>
            <w:r>
              <w:rPr>
                <w:rStyle w:val="a4"/>
                <w:i w:val="0"/>
                <w:sz w:val="28"/>
              </w:rPr>
              <w:t xml:space="preserve"> полугодие</w:t>
            </w:r>
          </w:p>
        </w:tc>
      </w:tr>
      <w:tr w:rsidR="009229F2" w:rsidTr="00810660">
        <w:trPr>
          <w:trHeight w:val="542"/>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810660">
            <w:pPr>
              <w:pStyle w:val="20"/>
              <w:shd w:val="clear" w:color="auto" w:fill="auto"/>
              <w:spacing w:line="240" w:lineRule="auto"/>
              <w:ind w:left="142"/>
              <w:rPr>
                <w:b w:val="0"/>
              </w:rPr>
            </w:pPr>
            <w:r>
              <w:rPr>
                <w:b w:val="0"/>
              </w:rPr>
              <w:t>17</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hd w:val="clear" w:color="auto" w:fill="auto"/>
              <w:spacing w:after="0" w:line="240" w:lineRule="auto"/>
              <w:ind w:right="560"/>
            </w:pPr>
            <w:r>
              <w:t>6</w:t>
            </w:r>
          </w:p>
        </w:tc>
        <w:tc>
          <w:tcPr>
            <w:tcW w:w="793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9F5CD0">
            <w:pPr>
              <w:pStyle w:val="1b"/>
              <w:shd w:val="clear" w:color="auto" w:fill="auto"/>
              <w:tabs>
                <w:tab w:val="left" w:pos="370"/>
              </w:tabs>
              <w:spacing w:after="0" w:line="317" w:lineRule="exact"/>
              <w:ind w:left="131" w:right="127" w:firstLine="0"/>
              <w:jc w:val="left"/>
            </w:pPr>
            <w:r>
              <w:t xml:space="preserve">Повторение материала за </w:t>
            </w:r>
            <w:r>
              <w:rPr>
                <w:lang w:val="en-US"/>
              </w:rPr>
              <w:t>I</w:t>
            </w:r>
            <w:r>
              <w:t xml:space="preserve"> полугодие </w:t>
            </w:r>
          </w:p>
        </w:tc>
      </w:tr>
      <w:tr w:rsidR="009229F2" w:rsidTr="00810660">
        <w:trPr>
          <w:trHeight w:val="507"/>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810660">
            <w:pPr>
              <w:pStyle w:val="20"/>
              <w:shd w:val="clear" w:color="auto" w:fill="auto"/>
              <w:spacing w:line="240" w:lineRule="auto"/>
              <w:ind w:left="142"/>
              <w:rPr>
                <w:b w:val="0"/>
              </w:rPr>
            </w:pPr>
            <w:r>
              <w:rPr>
                <w:b w:val="0"/>
              </w:rPr>
              <w:t>18</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hd w:val="clear" w:color="auto" w:fill="auto"/>
              <w:spacing w:after="0" w:line="240" w:lineRule="auto"/>
              <w:ind w:right="560"/>
            </w:pPr>
            <w:r>
              <w:t>6</w:t>
            </w:r>
          </w:p>
        </w:tc>
        <w:tc>
          <w:tcPr>
            <w:tcW w:w="793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721B7E">
            <w:pPr>
              <w:pStyle w:val="1b"/>
              <w:numPr>
                <w:ilvl w:val="0"/>
                <w:numId w:val="78"/>
              </w:numPr>
              <w:shd w:val="clear" w:color="auto" w:fill="auto"/>
              <w:tabs>
                <w:tab w:val="left" w:pos="730"/>
              </w:tabs>
              <w:spacing w:after="0" w:line="322" w:lineRule="exact"/>
              <w:ind w:left="131" w:right="127" w:firstLine="0"/>
              <w:jc w:val="left"/>
              <w:rPr>
                <w:lang w:val="en-US" w:eastAsia="en-US"/>
              </w:rPr>
            </w:pPr>
            <w:r>
              <w:rPr>
                <w:lang w:val="en-US"/>
              </w:rPr>
              <w:t>Rond de jamb par terre en tournants</w:t>
            </w:r>
          </w:p>
          <w:p w:rsidR="009229F2" w:rsidRDefault="009229F2" w:rsidP="009F5CD0">
            <w:pPr>
              <w:pStyle w:val="1b"/>
              <w:shd w:val="clear" w:color="auto" w:fill="auto"/>
              <w:tabs>
                <w:tab w:val="left" w:pos="370"/>
              </w:tabs>
              <w:spacing w:after="0" w:line="317" w:lineRule="exact"/>
              <w:ind w:left="131" w:right="127" w:firstLine="0"/>
              <w:jc w:val="left"/>
            </w:pPr>
            <w:r>
              <w:rPr>
                <w:lang w:val="en-US"/>
              </w:rPr>
              <w:t>Rond</w:t>
            </w:r>
            <w:r w:rsidRPr="009229F2">
              <w:t xml:space="preserve"> </w:t>
            </w:r>
            <w:r>
              <w:rPr>
                <w:lang w:val="en-US"/>
              </w:rPr>
              <w:t>de</w:t>
            </w:r>
            <w:r w:rsidRPr="009229F2">
              <w:t xml:space="preserve"> </w:t>
            </w:r>
            <w:r>
              <w:rPr>
                <w:lang w:val="en-US"/>
              </w:rPr>
              <w:t>jambl</w:t>
            </w:r>
            <w:r w:rsidRPr="009229F2">
              <w:t xml:space="preserve"> </w:t>
            </w:r>
            <w:r>
              <w:rPr>
                <w:lang w:val="en-US"/>
              </w:rPr>
              <w:t>en</w:t>
            </w:r>
            <w:r w:rsidRPr="009229F2">
              <w:t xml:space="preserve"> </w:t>
            </w:r>
            <w:r>
              <w:rPr>
                <w:lang w:val="en-US"/>
              </w:rPr>
              <w:t>lair</w:t>
            </w:r>
            <w:r>
              <w:t xml:space="preserve"> - комбинация на середине</w:t>
            </w:r>
          </w:p>
        </w:tc>
      </w:tr>
      <w:tr w:rsidR="009229F2" w:rsidTr="00810660">
        <w:trPr>
          <w:trHeight w:val="348"/>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810660">
            <w:pPr>
              <w:pStyle w:val="20"/>
              <w:shd w:val="clear" w:color="auto" w:fill="auto"/>
              <w:spacing w:line="240" w:lineRule="auto"/>
              <w:ind w:left="142"/>
              <w:rPr>
                <w:b w:val="0"/>
              </w:rPr>
            </w:pPr>
            <w:r>
              <w:rPr>
                <w:b w:val="0"/>
              </w:rPr>
              <w:t>19-20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hd w:val="clear" w:color="auto" w:fill="auto"/>
              <w:spacing w:after="0" w:line="240" w:lineRule="auto"/>
              <w:ind w:right="560"/>
            </w:pPr>
            <w:r>
              <w:t>12</w:t>
            </w:r>
          </w:p>
        </w:tc>
        <w:tc>
          <w:tcPr>
            <w:tcW w:w="793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9F5CD0">
            <w:pPr>
              <w:pStyle w:val="1b"/>
              <w:shd w:val="clear" w:color="auto" w:fill="auto"/>
              <w:tabs>
                <w:tab w:val="left" w:pos="792"/>
              </w:tabs>
              <w:spacing w:after="0" w:line="322" w:lineRule="exact"/>
              <w:ind w:left="131" w:right="127" w:firstLine="0"/>
              <w:jc w:val="left"/>
            </w:pPr>
            <w:r>
              <w:t>Закрепление движений</w:t>
            </w:r>
          </w:p>
        </w:tc>
      </w:tr>
      <w:tr w:rsidR="009229F2" w:rsidRPr="00810660" w:rsidTr="00810660">
        <w:trPr>
          <w:trHeight w:val="687"/>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810660">
            <w:pPr>
              <w:pStyle w:val="20"/>
              <w:shd w:val="clear" w:color="auto" w:fill="auto"/>
              <w:spacing w:line="240" w:lineRule="auto"/>
              <w:ind w:left="142"/>
              <w:rPr>
                <w:b w:val="0"/>
              </w:rPr>
            </w:pPr>
            <w:r>
              <w:rPr>
                <w:b w:val="0"/>
              </w:rPr>
              <w:t>21</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hd w:val="clear" w:color="auto" w:fill="auto"/>
              <w:spacing w:after="0" w:line="240" w:lineRule="auto"/>
              <w:ind w:right="560"/>
            </w:pPr>
            <w:r>
              <w:t>6</w:t>
            </w:r>
          </w:p>
        </w:tc>
        <w:tc>
          <w:tcPr>
            <w:tcW w:w="793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9F5CD0">
            <w:pPr>
              <w:pStyle w:val="1b"/>
              <w:shd w:val="clear" w:color="auto" w:fill="auto"/>
              <w:tabs>
                <w:tab w:val="left" w:pos="730"/>
              </w:tabs>
              <w:spacing w:after="0" w:line="322" w:lineRule="exact"/>
              <w:ind w:left="131" w:right="127" w:firstLine="0"/>
              <w:jc w:val="left"/>
              <w:rPr>
                <w:lang w:val="en-US"/>
              </w:rPr>
            </w:pPr>
            <w:r>
              <w:rPr>
                <w:lang w:val="en-US"/>
              </w:rPr>
              <w:t>1. Petits Battement sur le cou de pied с plie - releve на всей стопе и полупальцах</w:t>
            </w:r>
          </w:p>
        </w:tc>
      </w:tr>
      <w:tr w:rsidR="009229F2" w:rsidRPr="00810660" w:rsidTr="00810660">
        <w:trPr>
          <w:trHeight w:val="698"/>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810660">
            <w:pPr>
              <w:pStyle w:val="20"/>
              <w:shd w:val="clear" w:color="auto" w:fill="auto"/>
              <w:spacing w:line="240" w:lineRule="auto"/>
              <w:rPr>
                <w:b w:val="0"/>
              </w:rPr>
            </w:pPr>
            <w:r>
              <w:rPr>
                <w:b w:val="0"/>
              </w:rPr>
              <w:t>22</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hd w:val="clear" w:color="auto" w:fill="auto"/>
              <w:spacing w:after="0" w:line="240" w:lineRule="auto"/>
              <w:ind w:right="560"/>
            </w:pPr>
            <w:r>
              <w:t>6</w:t>
            </w:r>
          </w:p>
        </w:tc>
        <w:tc>
          <w:tcPr>
            <w:tcW w:w="793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721B7E">
            <w:pPr>
              <w:pStyle w:val="1b"/>
              <w:numPr>
                <w:ilvl w:val="0"/>
                <w:numId w:val="79"/>
              </w:numPr>
              <w:shd w:val="clear" w:color="auto" w:fill="auto"/>
              <w:tabs>
                <w:tab w:val="left" w:pos="854"/>
              </w:tabs>
              <w:spacing w:after="0" w:line="324" w:lineRule="exact"/>
              <w:ind w:left="131" w:right="127" w:firstLine="0"/>
              <w:jc w:val="left"/>
              <w:rPr>
                <w:lang w:val="en-US" w:eastAsia="en-US"/>
              </w:rPr>
            </w:pPr>
            <w:r>
              <w:rPr>
                <w:lang w:val="en-US"/>
              </w:rPr>
              <w:t>Petits Battement sur le cou de pied - комбинация</w:t>
            </w:r>
          </w:p>
          <w:p w:rsidR="009229F2" w:rsidRDefault="009229F2" w:rsidP="00721B7E">
            <w:pPr>
              <w:pStyle w:val="1b"/>
              <w:numPr>
                <w:ilvl w:val="0"/>
                <w:numId w:val="79"/>
              </w:numPr>
              <w:shd w:val="clear" w:color="auto" w:fill="auto"/>
              <w:tabs>
                <w:tab w:val="left" w:pos="871"/>
              </w:tabs>
              <w:spacing w:after="0" w:line="324" w:lineRule="exact"/>
              <w:ind w:left="131" w:right="127" w:firstLine="0"/>
              <w:jc w:val="left"/>
              <w:rPr>
                <w:lang w:val="en-US"/>
              </w:rPr>
            </w:pPr>
            <w:r>
              <w:rPr>
                <w:lang w:val="en-US"/>
              </w:rPr>
              <w:t>Petits Battement surle cou de pied en tournants</w:t>
            </w:r>
          </w:p>
        </w:tc>
      </w:tr>
      <w:tr w:rsidR="009229F2" w:rsidRPr="00810660" w:rsidTr="00810660">
        <w:trPr>
          <w:trHeight w:val="1124"/>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810660">
            <w:pPr>
              <w:pStyle w:val="20"/>
              <w:shd w:val="clear" w:color="auto" w:fill="auto"/>
              <w:spacing w:line="240" w:lineRule="auto"/>
              <w:rPr>
                <w:b w:val="0"/>
              </w:rPr>
            </w:pPr>
            <w:r>
              <w:rPr>
                <w:b w:val="0"/>
              </w:rPr>
              <w:t>23-24</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hd w:val="clear" w:color="auto" w:fill="auto"/>
              <w:spacing w:after="0" w:line="240" w:lineRule="auto"/>
              <w:ind w:right="560"/>
            </w:pPr>
            <w:r>
              <w:t>12</w:t>
            </w:r>
          </w:p>
        </w:tc>
        <w:tc>
          <w:tcPr>
            <w:tcW w:w="793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9F5CD0">
            <w:pPr>
              <w:pStyle w:val="1b"/>
              <w:shd w:val="clear" w:color="auto" w:fill="auto"/>
              <w:tabs>
                <w:tab w:val="left" w:pos="730"/>
              </w:tabs>
              <w:spacing w:after="0" w:line="322" w:lineRule="exact"/>
              <w:ind w:left="131" w:right="127" w:firstLine="0"/>
              <w:jc w:val="left"/>
              <w:rPr>
                <w:lang w:val="en-US" w:eastAsia="en-US"/>
              </w:rPr>
            </w:pPr>
            <w:r>
              <w:rPr>
                <w:lang w:val="en-US"/>
              </w:rPr>
              <w:t>1. Battement releve et Battement developpes en face в позах:</w:t>
            </w:r>
          </w:p>
          <w:p w:rsidR="009229F2" w:rsidRDefault="009229F2" w:rsidP="009F5CD0">
            <w:pPr>
              <w:pStyle w:val="1b"/>
              <w:shd w:val="clear" w:color="auto" w:fill="auto"/>
              <w:tabs>
                <w:tab w:val="left" w:pos="730"/>
              </w:tabs>
              <w:spacing w:after="0" w:line="322" w:lineRule="exact"/>
              <w:ind w:left="131" w:right="127" w:firstLine="0"/>
              <w:jc w:val="left"/>
            </w:pPr>
            <w:r>
              <w:t>а)</w:t>
            </w:r>
            <w:r>
              <w:tab/>
              <w:t>на полупальцах</w:t>
            </w:r>
          </w:p>
          <w:p w:rsidR="009229F2" w:rsidRDefault="009229F2" w:rsidP="009F5CD0">
            <w:pPr>
              <w:pStyle w:val="1b"/>
              <w:shd w:val="clear" w:color="auto" w:fill="auto"/>
              <w:tabs>
                <w:tab w:val="left" w:pos="730"/>
              </w:tabs>
              <w:spacing w:after="0" w:line="322" w:lineRule="exact"/>
              <w:ind w:left="131" w:right="127" w:firstLine="0"/>
              <w:jc w:val="left"/>
            </w:pPr>
            <w:r>
              <w:t>б)</w:t>
            </w:r>
            <w:r>
              <w:tab/>
              <w:t xml:space="preserve">с </w:t>
            </w:r>
            <w:r>
              <w:rPr>
                <w:lang w:val="en-US"/>
              </w:rPr>
              <w:t>plie</w:t>
            </w:r>
            <w:r>
              <w:t xml:space="preserve"> - </w:t>
            </w:r>
            <w:r>
              <w:rPr>
                <w:lang w:val="en-US"/>
              </w:rPr>
              <w:t>releve</w:t>
            </w:r>
          </w:p>
          <w:p w:rsidR="009229F2" w:rsidRDefault="009229F2" w:rsidP="009F5CD0">
            <w:pPr>
              <w:pStyle w:val="1b"/>
              <w:shd w:val="clear" w:color="auto" w:fill="auto"/>
              <w:tabs>
                <w:tab w:val="left" w:pos="730"/>
              </w:tabs>
              <w:spacing w:after="0" w:line="322" w:lineRule="exact"/>
              <w:ind w:left="131" w:right="127" w:firstLine="0"/>
              <w:jc w:val="left"/>
              <w:rPr>
                <w:lang w:val="en-US"/>
              </w:rPr>
            </w:pPr>
            <w:r>
              <w:rPr>
                <w:lang w:val="en-US"/>
              </w:rPr>
              <w:t>в)</w:t>
            </w:r>
            <w:r>
              <w:rPr>
                <w:lang w:val="en-US"/>
              </w:rPr>
              <w:tab/>
              <w:t>plie - releve et demi rond de Iambi en face из позы в позу</w:t>
            </w:r>
          </w:p>
        </w:tc>
      </w:tr>
      <w:tr w:rsidR="009229F2" w:rsidTr="00810660">
        <w:trPr>
          <w:trHeight w:val="707"/>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810660">
            <w:pPr>
              <w:pStyle w:val="20"/>
              <w:shd w:val="clear" w:color="auto" w:fill="auto"/>
              <w:spacing w:line="240" w:lineRule="auto"/>
              <w:rPr>
                <w:b w:val="0"/>
              </w:rPr>
            </w:pPr>
            <w:r>
              <w:rPr>
                <w:b w:val="0"/>
              </w:rPr>
              <w:t>26-27</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hd w:val="clear" w:color="auto" w:fill="auto"/>
              <w:spacing w:after="0" w:line="240" w:lineRule="auto"/>
              <w:ind w:right="560"/>
            </w:pPr>
            <w:r>
              <w:t>12</w:t>
            </w:r>
          </w:p>
        </w:tc>
        <w:tc>
          <w:tcPr>
            <w:tcW w:w="793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721B7E">
            <w:pPr>
              <w:pStyle w:val="1b"/>
              <w:numPr>
                <w:ilvl w:val="0"/>
                <w:numId w:val="80"/>
              </w:numPr>
              <w:shd w:val="clear" w:color="auto" w:fill="auto"/>
              <w:tabs>
                <w:tab w:val="left" w:pos="730"/>
              </w:tabs>
              <w:spacing w:after="0" w:line="240" w:lineRule="auto"/>
              <w:ind w:left="131" w:right="127" w:firstLine="0"/>
              <w:jc w:val="left"/>
              <w:rPr>
                <w:lang w:val="en-US" w:eastAsia="en-US"/>
              </w:rPr>
            </w:pPr>
            <w:r>
              <w:rPr>
                <w:lang w:val="en-US"/>
              </w:rPr>
              <w:t>adagio - у станка комбинация</w:t>
            </w:r>
          </w:p>
          <w:p w:rsidR="009229F2" w:rsidRDefault="009229F2" w:rsidP="00721B7E">
            <w:pPr>
              <w:pStyle w:val="1b"/>
              <w:numPr>
                <w:ilvl w:val="0"/>
                <w:numId w:val="80"/>
              </w:numPr>
              <w:shd w:val="clear" w:color="auto" w:fill="auto"/>
              <w:tabs>
                <w:tab w:val="left" w:pos="761"/>
              </w:tabs>
              <w:spacing w:after="0" w:line="240" w:lineRule="auto"/>
              <w:ind w:left="131" w:right="127" w:firstLine="0"/>
              <w:jc w:val="left"/>
              <w:rPr>
                <w:lang w:val="en-US"/>
              </w:rPr>
            </w:pPr>
            <w:r>
              <w:rPr>
                <w:lang w:val="en-US"/>
              </w:rPr>
              <w:t>adagio - 1-Пкомбинации</w:t>
            </w:r>
          </w:p>
        </w:tc>
      </w:tr>
      <w:tr w:rsidR="009229F2" w:rsidRPr="00810660" w:rsidTr="00810660">
        <w:trPr>
          <w:trHeight w:val="1124"/>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810660">
            <w:pPr>
              <w:pStyle w:val="20"/>
              <w:shd w:val="clear" w:color="auto" w:fill="auto"/>
              <w:spacing w:line="240" w:lineRule="auto"/>
              <w:rPr>
                <w:b w:val="0"/>
              </w:rPr>
            </w:pPr>
            <w:r>
              <w:rPr>
                <w:b w:val="0"/>
              </w:rPr>
              <w:t>28-29</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hd w:val="clear" w:color="auto" w:fill="auto"/>
              <w:spacing w:after="0" w:line="240" w:lineRule="auto"/>
              <w:ind w:right="560"/>
            </w:pPr>
            <w:r>
              <w:t>12</w:t>
            </w:r>
          </w:p>
        </w:tc>
        <w:tc>
          <w:tcPr>
            <w:tcW w:w="793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721B7E">
            <w:pPr>
              <w:pStyle w:val="1b"/>
              <w:numPr>
                <w:ilvl w:val="0"/>
                <w:numId w:val="81"/>
              </w:numPr>
              <w:shd w:val="clear" w:color="auto" w:fill="auto"/>
              <w:tabs>
                <w:tab w:val="left" w:pos="732"/>
              </w:tabs>
              <w:spacing w:after="0" w:line="324" w:lineRule="exact"/>
              <w:ind w:left="131" w:right="127" w:firstLine="0"/>
              <w:jc w:val="left"/>
              <w:rPr>
                <w:lang w:val="en-US" w:eastAsia="en-US"/>
              </w:rPr>
            </w:pPr>
            <w:r>
              <w:rPr>
                <w:lang w:val="en-US"/>
              </w:rPr>
              <w:t>Grand Battement jete picou</w:t>
            </w:r>
          </w:p>
          <w:p w:rsidR="009229F2" w:rsidRDefault="009229F2" w:rsidP="00721B7E">
            <w:pPr>
              <w:pStyle w:val="1b"/>
              <w:numPr>
                <w:ilvl w:val="0"/>
                <w:numId w:val="81"/>
              </w:numPr>
              <w:shd w:val="clear" w:color="auto" w:fill="auto"/>
              <w:tabs>
                <w:tab w:val="left" w:pos="770"/>
              </w:tabs>
              <w:spacing w:after="0" w:line="324" w:lineRule="exact"/>
              <w:ind w:left="131" w:right="127" w:firstLine="0"/>
              <w:jc w:val="left"/>
              <w:rPr>
                <w:lang w:val="en-US"/>
              </w:rPr>
            </w:pPr>
            <w:r>
              <w:rPr>
                <w:lang w:val="en-US"/>
              </w:rPr>
              <w:t>Grand Battement jete developes (мягкий) на всей стопе</w:t>
            </w:r>
          </w:p>
          <w:p w:rsidR="009229F2" w:rsidRDefault="009229F2" w:rsidP="00721B7E">
            <w:pPr>
              <w:pStyle w:val="1b"/>
              <w:numPr>
                <w:ilvl w:val="0"/>
                <w:numId w:val="81"/>
              </w:numPr>
              <w:shd w:val="clear" w:color="auto" w:fill="auto"/>
              <w:tabs>
                <w:tab w:val="left" w:pos="866"/>
              </w:tabs>
              <w:spacing w:after="0" w:line="324" w:lineRule="exact"/>
              <w:ind w:left="131" w:right="127" w:firstLine="0"/>
              <w:jc w:val="left"/>
              <w:rPr>
                <w:lang w:val="en-US"/>
              </w:rPr>
            </w:pPr>
            <w:r>
              <w:rPr>
                <w:lang w:val="en-US"/>
              </w:rPr>
              <w:t>Grand Battement jete passe parterre (через I позицию) с окончанием на носок вперёд или назад en face и в позе</w:t>
            </w:r>
          </w:p>
        </w:tc>
      </w:tr>
      <w:tr w:rsidR="009229F2" w:rsidRPr="00810660" w:rsidTr="00810660">
        <w:trPr>
          <w:trHeight w:val="595"/>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810660">
            <w:pPr>
              <w:pStyle w:val="20"/>
              <w:shd w:val="clear" w:color="auto" w:fill="auto"/>
              <w:spacing w:line="240" w:lineRule="auto"/>
              <w:rPr>
                <w:b w:val="0"/>
              </w:rPr>
            </w:pPr>
            <w:r>
              <w:rPr>
                <w:b w:val="0"/>
              </w:rPr>
              <w:lastRenderedPageBreak/>
              <w:t>30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hd w:val="clear" w:color="auto" w:fill="auto"/>
              <w:spacing w:after="0" w:line="240" w:lineRule="auto"/>
              <w:ind w:right="560"/>
            </w:pPr>
            <w:r>
              <w:t>6</w:t>
            </w:r>
          </w:p>
        </w:tc>
        <w:tc>
          <w:tcPr>
            <w:tcW w:w="793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721B7E">
            <w:pPr>
              <w:pStyle w:val="1b"/>
              <w:numPr>
                <w:ilvl w:val="0"/>
                <w:numId w:val="82"/>
              </w:numPr>
              <w:shd w:val="clear" w:color="auto" w:fill="auto"/>
              <w:tabs>
                <w:tab w:val="left" w:pos="730"/>
              </w:tabs>
              <w:spacing w:after="0" w:line="240" w:lineRule="auto"/>
              <w:ind w:left="131" w:right="127" w:firstLine="0"/>
              <w:jc w:val="both"/>
              <w:rPr>
                <w:lang w:val="en-US" w:eastAsia="en-US"/>
              </w:rPr>
            </w:pPr>
            <w:r>
              <w:rPr>
                <w:lang w:val="en-US"/>
              </w:rPr>
              <w:t>Tours lents a la seconob - по полповорота</w:t>
            </w:r>
          </w:p>
          <w:p w:rsidR="009229F2" w:rsidRDefault="009229F2" w:rsidP="00721B7E">
            <w:pPr>
              <w:pStyle w:val="1b"/>
              <w:numPr>
                <w:ilvl w:val="0"/>
                <w:numId w:val="82"/>
              </w:numPr>
              <w:shd w:val="clear" w:color="auto" w:fill="auto"/>
              <w:tabs>
                <w:tab w:val="left" w:pos="754"/>
              </w:tabs>
              <w:spacing w:after="0" w:line="240" w:lineRule="auto"/>
              <w:ind w:left="131" w:right="127" w:firstLine="0"/>
              <w:jc w:val="both"/>
              <w:rPr>
                <w:lang w:val="en-US"/>
              </w:rPr>
            </w:pPr>
            <w:r>
              <w:rPr>
                <w:lang w:val="en-US"/>
              </w:rPr>
              <w:t>Pass de bourree en tourronte</w:t>
            </w:r>
          </w:p>
        </w:tc>
      </w:tr>
      <w:tr w:rsidR="009229F2" w:rsidRPr="00810660" w:rsidTr="00810660">
        <w:trPr>
          <w:trHeight w:val="663"/>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810660">
            <w:pPr>
              <w:pStyle w:val="20"/>
              <w:shd w:val="clear" w:color="auto" w:fill="auto"/>
              <w:spacing w:line="240" w:lineRule="auto"/>
              <w:rPr>
                <w:b w:val="0"/>
              </w:rPr>
            </w:pPr>
            <w:r>
              <w:rPr>
                <w:b w:val="0"/>
              </w:rPr>
              <w:t>31</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hd w:val="clear" w:color="auto" w:fill="auto"/>
              <w:spacing w:after="0" w:line="240" w:lineRule="auto"/>
              <w:ind w:right="560"/>
            </w:pPr>
            <w:r>
              <w:t>6</w:t>
            </w:r>
          </w:p>
        </w:tc>
        <w:tc>
          <w:tcPr>
            <w:tcW w:w="793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721B7E">
            <w:pPr>
              <w:pStyle w:val="1b"/>
              <w:numPr>
                <w:ilvl w:val="0"/>
                <w:numId w:val="83"/>
              </w:numPr>
              <w:shd w:val="clear" w:color="auto" w:fill="auto"/>
              <w:tabs>
                <w:tab w:val="left" w:pos="828"/>
              </w:tabs>
              <w:spacing w:after="0" w:line="324" w:lineRule="exact"/>
              <w:ind w:left="131" w:right="127" w:firstLine="0"/>
              <w:jc w:val="both"/>
              <w:rPr>
                <w:lang w:val="en-US" w:eastAsia="en-US"/>
              </w:rPr>
            </w:pPr>
            <w:r>
              <w:rPr>
                <w:lang w:val="en-US"/>
              </w:rPr>
              <w:t>Preparation due tour a la seconde со II позиции</w:t>
            </w:r>
          </w:p>
          <w:p w:rsidR="009229F2" w:rsidRDefault="009229F2" w:rsidP="00721B7E">
            <w:pPr>
              <w:pStyle w:val="1b"/>
              <w:numPr>
                <w:ilvl w:val="0"/>
                <w:numId w:val="83"/>
              </w:numPr>
              <w:shd w:val="clear" w:color="auto" w:fill="auto"/>
              <w:tabs>
                <w:tab w:val="left" w:pos="756"/>
              </w:tabs>
              <w:spacing w:after="0" w:line="324" w:lineRule="exact"/>
              <w:ind w:left="131" w:right="127" w:firstLine="0"/>
              <w:jc w:val="both"/>
              <w:rPr>
                <w:lang w:val="en-US"/>
              </w:rPr>
            </w:pPr>
            <w:r>
              <w:rPr>
                <w:lang w:val="en-US"/>
              </w:rPr>
              <w:t>Allegro - I-II- III прыжок</w:t>
            </w:r>
          </w:p>
        </w:tc>
      </w:tr>
      <w:tr w:rsidR="009229F2" w:rsidTr="00810660">
        <w:trPr>
          <w:trHeight w:val="297"/>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810660">
            <w:pPr>
              <w:pStyle w:val="20"/>
              <w:shd w:val="clear" w:color="auto" w:fill="auto"/>
              <w:spacing w:line="240" w:lineRule="auto"/>
              <w:rPr>
                <w:b w:val="0"/>
              </w:rPr>
            </w:pPr>
            <w:r>
              <w:rPr>
                <w:b w:val="0"/>
              </w:rPr>
              <w:t>32</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hd w:val="clear" w:color="auto" w:fill="auto"/>
              <w:spacing w:after="0" w:line="240" w:lineRule="auto"/>
              <w:ind w:right="560"/>
            </w:pPr>
            <w:r>
              <w:t>6</w:t>
            </w:r>
          </w:p>
        </w:tc>
        <w:tc>
          <w:tcPr>
            <w:tcW w:w="7934" w:type="dxa"/>
            <w:tcBorders>
              <w:top w:val="single" w:sz="4" w:space="0" w:color="auto"/>
              <w:left w:val="single" w:sz="4" w:space="0" w:color="auto"/>
              <w:bottom w:val="single" w:sz="4" w:space="0" w:color="auto"/>
              <w:right w:val="single" w:sz="4" w:space="0" w:color="auto"/>
            </w:tcBorders>
            <w:shd w:val="clear" w:color="auto" w:fill="FFFFFF"/>
            <w:hideMark/>
          </w:tcPr>
          <w:p w:rsidR="009229F2" w:rsidRPr="00653B86" w:rsidRDefault="00653B86" w:rsidP="009F5CD0">
            <w:pPr>
              <w:pStyle w:val="1b"/>
              <w:shd w:val="clear" w:color="auto" w:fill="auto"/>
              <w:tabs>
                <w:tab w:val="left" w:pos="730"/>
              </w:tabs>
              <w:spacing w:after="0" w:line="322" w:lineRule="exact"/>
              <w:ind w:left="131" w:right="127" w:firstLine="0"/>
              <w:jc w:val="both"/>
            </w:pPr>
            <w:r>
              <w:t>Работа над техникой исполнения</w:t>
            </w:r>
          </w:p>
        </w:tc>
      </w:tr>
      <w:tr w:rsidR="009229F2" w:rsidTr="00810660">
        <w:trPr>
          <w:trHeight w:val="387"/>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rsidP="00810660">
            <w:pPr>
              <w:pStyle w:val="20"/>
              <w:shd w:val="clear" w:color="auto" w:fill="auto"/>
              <w:spacing w:line="240" w:lineRule="auto"/>
              <w:rPr>
                <w:b w:val="0"/>
              </w:rPr>
            </w:pPr>
            <w:r>
              <w:rPr>
                <w:b w:val="0"/>
              </w:rPr>
              <w:t>33</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9229F2">
            <w:pPr>
              <w:pStyle w:val="1b"/>
              <w:shd w:val="clear" w:color="auto" w:fill="auto"/>
              <w:spacing w:after="0" w:line="240" w:lineRule="auto"/>
              <w:ind w:right="560"/>
            </w:pPr>
            <w:r>
              <w:t>6</w:t>
            </w:r>
          </w:p>
        </w:tc>
        <w:tc>
          <w:tcPr>
            <w:tcW w:w="7934" w:type="dxa"/>
            <w:tcBorders>
              <w:top w:val="single" w:sz="4" w:space="0" w:color="auto"/>
              <w:left w:val="single" w:sz="4" w:space="0" w:color="auto"/>
              <w:bottom w:val="single" w:sz="4" w:space="0" w:color="auto"/>
              <w:right w:val="single" w:sz="4" w:space="0" w:color="auto"/>
            </w:tcBorders>
            <w:shd w:val="clear" w:color="auto" w:fill="FFFFFF"/>
            <w:hideMark/>
          </w:tcPr>
          <w:p w:rsidR="009229F2" w:rsidRDefault="00653B86" w:rsidP="009F5CD0">
            <w:pPr>
              <w:pStyle w:val="1b"/>
              <w:shd w:val="clear" w:color="auto" w:fill="auto"/>
              <w:tabs>
                <w:tab w:val="left" w:pos="730"/>
              </w:tabs>
              <w:spacing w:after="0" w:line="322" w:lineRule="exact"/>
              <w:ind w:left="131" w:right="127" w:firstLine="0"/>
              <w:jc w:val="both"/>
            </w:pPr>
            <w:r>
              <w:rPr>
                <w:lang w:val="en-US"/>
              </w:rPr>
              <w:t>Закрепление пройденного материала</w:t>
            </w:r>
          </w:p>
        </w:tc>
      </w:tr>
    </w:tbl>
    <w:p w:rsidR="00653B86" w:rsidRDefault="00653B86" w:rsidP="00222D83">
      <w:pPr>
        <w:pStyle w:val="32"/>
        <w:keepNext/>
        <w:keepLines/>
        <w:shd w:val="clear" w:color="auto" w:fill="auto"/>
        <w:spacing w:after="0" w:line="276" w:lineRule="auto"/>
        <w:ind w:left="20" w:firstLine="460"/>
        <w:jc w:val="both"/>
        <w:rPr>
          <w:sz w:val="28"/>
          <w:szCs w:val="28"/>
        </w:rPr>
      </w:pPr>
    </w:p>
    <w:p w:rsidR="009229F2" w:rsidRDefault="009229F2" w:rsidP="00222D83">
      <w:pPr>
        <w:pStyle w:val="32"/>
        <w:keepNext/>
        <w:keepLines/>
        <w:shd w:val="clear" w:color="auto" w:fill="auto"/>
        <w:spacing w:after="0" w:line="360" w:lineRule="auto"/>
        <w:ind w:left="460" w:hanging="400"/>
        <w:jc w:val="center"/>
        <w:rPr>
          <w:sz w:val="28"/>
          <w:szCs w:val="28"/>
        </w:rPr>
      </w:pPr>
      <w:r>
        <w:rPr>
          <w:sz w:val="28"/>
          <w:szCs w:val="28"/>
        </w:rPr>
        <w:t>6 класс</w:t>
      </w:r>
      <w:r w:rsidR="00222D83">
        <w:rPr>
          <w:sz w:val="28"/>
          <w:szCs w:val="28"/>
        </w:rPr>
        <w:t>. Шестой год обучения.</w:t>
      </w:r>
    </w:p>
    <w:p w:rsidR="00653B86" w:rsidRDefault="00653B86" w:rsidP="00653B86">
      <w:pPr>
        <w:pStyle w:val="a7"/>
        <w:shd w:val="clear" w:color="auto" w:fill="auto"/>
        <w:spacing w:line="276" w:lineRule="auto"/>
        <w:ind w:left="20" w:right="20" w:firstLine="700"/>
        <w:rPr>
          <w:sz w:val="28"/>
          <w:szCs w:val="28"/>
        </w:rPr>
      </w:pPr>
      <w:r>
        <w:rPr>
          <w:sz w:val="28"/>
          <w:szCs w:val="28"/>
        </w:rPr>
        <w:t>6</w:t>
      </w:r>
      <w:r w:rsidRPr="002F7BB3">
        <w:rPr>
          <w:sz w:val="28"/>
          <w:szCs w:val="28"/>
        </w:rPr>
        <w:t xml:space="preserve"> год обучения является дополнительным годом обучения по предпрофессиональной общеобразовательной программе в области хореографического искусства. Обучение учащихся этого класса направленно на подготовку к поступлению в среднее профессиональное образовательное учреждение. </w:t>
      </w:r>
    </w:p>
    <w:p w:rsidR="009229F2" w:rsidRDefault="009229F2" w:rsidP="009229F2">
      <w:pPr>
        <w:tabs>
          <w:tab w:val="left" w:pos="1650"/>
        </w:tabs>
        <w:jc w:val="right"/>
        <w:rPr>
          <w:rFonts w:ascii="Times New Roman" w:hAnsi="Times New Roman" w:cs="Times New Roman"/>
          <w:b/>
          <w:i/>
          <w:sz w:val="28"/>
          <w:szCs w:val="28"/>
        </w:rPr>
      </w:pPr>
      <w:r>
        <w:rPr>
          <w:rFonts w:ascii="Times New Roman" w:hAnsi="Times New Roman" w:cs="Times New Roman"/>
          <w:b/>
          <w:i/>
          <w:sz w:val="28"/>
          <w:szCs w:val="28"/>
        </w:rPr>
        <w:t>Таблица</w:t>
      </w:r>
      <w:r w:rsidR="00810660">
        <w:rPr>
          <w:rFonts w:ascii="Times New Roman" w:hAnsi="Times New Roman" w:cs="Times New Roman"/>
          <w:b/>
          <w:i/>
          <w:sz w:val="28"/>
          <w:szCs w:val="28"/>
        </w:rPr>
        <w:t xml:space="preserve"> </w:t>
      </w:r>
      <w:r w:rsidR="00983CA9">
        <w:rPr>
          <w:rFonts w:ascii="Times New Roman" w:hAnsi="Times New Roman" w:cs="Times New Roman"/>
          <w:b/>
          <w:i/>
          <w:sz w:val="28"/>
          <w:szCs w:val="28"/>
        </w:rPr>
        <w:t>10</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1002"/>
        <w:gridCol w:w="1091"/>
        <w:gridCol w:w="7762"/>
      </w:tblGrid>
      <w:tr w:rsidR="009229F2" w:rsidTr="00B144B8">
        <w:tc>
          <w:tcPr>
            <w:tcW w:w="1002" w:type="dxa"/>
            <w:hideMark/>
          </w:tcPr>
          <w:p w:rsidR="009229F2" w:rsidRPr="009F5CD0" w:rsidRDefault="009F5CD0">
            <w:pPr>
              <w:tabs>
                <w:tab w:val="left" w:pos="1650"/>
              </w:tabs>
              <w:spacing w:line="276" w:lineRule="auto"/>
              <w:jc w:val="center"/>
              <w:rPr>
                <w:rFonts w:ascii="Times New Roman" w:hAnsi="Times New Roman" w:cs="Times New Roman"/>
                <w:b/>
                <w:szCs w:val="28"/>
                <w:lang w:eastAsia="en-US"/>
              </w:rPr>
            </w:pPr>
            <w:r w:rsidRPr="009F5CD0">
              <w:rPr>
                <w:rFonts w:ascii="Times New Roman" w:hAnsi="Times New Roman" w:cs="Times New Roman"/>
                <w:b/>
                <w:szCs w:val="28"/>
                <w:lang w:eastAsia="en-US"/>
              </w:rPr>
              <w:t>Н</w:t>
            </w:r>
            <w:r w:rsidR="009229F2" w:rsidRPr="009F5CD0">
              <w:rPr>
                <w:rFonts w:ascii="Times New Roman" w:hAnsi="Times New Roman" w:cs="Times New Roman"/>
                <w:b/>
                <w:szCs w:val="28"/>
                <w:lang w:eastAsia="en-US"/>
              </w:rPr>
              <w:t>еделя</w:t>
            </w:r>
          </w:p>
        </w:tc>
        <w:tc>
          <w:tcPr>
            <w:tcW w:w="1091" w:type="dxa"/>
            <w:hideMark/>
          </w:tcPr>
          <w:p w:rsidR="009229F2" w:rsidRPr="009F5CD0" w:rsidRDefault="00B144B8">
            <w:pPr>
              <w:tabs>
                <w:tab w:val="left" w:pos="1650"/>
              </w:tabs>
              <w:spacing w:line="276" w:lineRule="auto"/>
              <w:jc w:val="center"/>
              <w:rPr>
                <w:rFonts w:ascii="Times New Roman" w:hAnsi="Times New Roman" w:cs="Times New Roman"/>
                <w:b/>
                <w:szCs w:val="28"/>
                <w:lang w:eastAsia="en-US"/>
              </w:rPr>
            </w:pPr>
            <w:r>
              <w:rPr>
                <w:rFonts w:ascii="Times New Roman" w:hAnsi="Times New Roman" w:cs="Times New Roman"/>
                <w:b/>
                <w:szCs w:val="28"/>
                <w:lang w:eastAsia="en-US"/>
              </w:rPr>
              <w:t>Кол-</w:t>
            </w:r>
            <w:r w:rsidR="009229F2" w:rsidRPr="009F5CD0">
              <w:rPr>
                <w:rFonts w:ascii="Times New Roman" w:hAnsi="Times New Roman" w:cs="Times New Roman"/>
                <w:b/>
                <w:szCs w:val="28"/>
                <w:lang w:eastAsia="en-US"/>
              </w:rPr>
              <w:t>во часов</w:t>
            </w:r>
          </w:p>
        </w:tc>
        <w:tc>
          <w:tcPr>
            <w:tcW w:w="7762" w:type="dxa"/>
            <w:hideMark/>
          </w:tcPr>
          <w:p w:rsidR="009229F2" w:rsidRPr="009F5CD0" w:rsidRDefault="009229F2">
            <w:pPr>
              <w:tabs>
                <w:tab w:val="left" w:pos="1650"/>
              </w:tabs>
              <w:spacing w:line="276" w:lineRule="auto"/>
              <w:jc w:val="center"/>
              <w:rPr>
                <w:rFonts w:ascii="Times New Roman" w:hAnsi="Times New Roman" w:cs="Times New Roman"/>
                <w:b/>
                <w:szCs w:val="28"/>
                <w:lang w:eastAsia="en-US"/>
              </w:rPr>
            </w:pPr>
            <w:r w:rsidRPr="009F5CD0">
              <w:rPr>
                <w:rFonts w:ascii="Times New Roman" w:hAnsi="Times New Roman" w:cs="Times New Roman"/>
                <w:b/>
                <w:szCs w:val="28"/>
                <w:lang w:eastAsia="en-US"/>
              </w:rPr>
              <w:t>Содержание уроков</w:t>
            </w:r>
          </w:p>
        </w:tc>
      </w:tr>
      <w:tr w:rsidR="009F5CD0" w:rsidTr="009F5CD0">
        <w:tc>
          <w:tcPr>
            <w:tcW w:w="9855" w:type="dxa"/>
            <w:gridSpan w:val="3"/>
          </w:tcPr>
          <w:p w:rsidR="009F5CD0" w:rsidRDefault="00B144B8">
            <w:pPr>
              <w:tabs>
                <w:tab w:val="left" w:pos="1650"/>
              </w:tabs>
              <w:spacing w:line="276" w:lineRule="auto"/>
              <w:jc w:val="center"/>
              <w:rPr>
                <w:rFonts w:ascii="Times New Roman" w:hAnsi="Times New Roman" w:cs="Times New Roman"/>
                <w:b/>
                <w:sz w:val="28"/>
                <w:szCs w:val="28"/>
                <w:lang w:eastAsia="en-US"/>
              </w:rPr>
            </w:pPr>
            <w:r>
              <w:rPr>
                <w:rFonts w:ascii="Times New Roman" w:hAnsi="Times New Roman" w:cs="Times New Roman"/>
                <w:b/>
                <w:sz w:val="28"/>
                <w:szCs w:val="28"/>
                <w:lang w:val="en-US" w:eastAsia="en-US"/>
              </w:rPr>
              <w:t>11</w:t>
            </w:r>
            <w:r w:rsidR="009F5CD0">
              <w:rPr>
                <w:rFonts w:ascii="Times New Roman" w:hAnsi="Times New Roman" w:cs="Times New Roman"/>
                <w:b/>
                <w:sz w:val="28"/>
                <w:szCs w:val="28"/>
                <w:lang w:val="en-US" w:eastAsia="en-US"/>
              </w:rPr>
              <w:t xml:space="preserve"> </w:t>
            </w:r>
            <w:r w:rsidR="009F5CD0">
              <w:rPr>
                <w:rFonts w:ascii="Times New Roman" w:hAnsi="Times New Roman" w:cs="Times New Roman"/>
                <w:b/>
                <w:sz w:val="28"/>
                <w:szCs w:val="28"/>
                <w:lang w:eastAsia="en-US"/>
              </w:rPr>
              <w:t>полугодие</w:t>
            </w:r>
          </w:p>
        </w:tc>
      </w:tr>
      <w:tr w:rsidR="009229F2" w:rsidRPr="00810660" w:rsidTr="00B144B8">
        <w:tc>
          <w:tcPr>
            <w:tcW w:w="1002" w:type="dxa"/>
            <w:hideMark/>
          </w:tcPr>
          <w:p w:rsidR="009229F2" w:rsidRDefault="009229F2">
            <w:pPr>
              <w:tabs>
                <w:tab w:val="left" w:pos="1650"/>
              </w:tabs>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w:t>
            </w:r>
          </w:p>
        </w:tc>
        <w:tc>
          <w:tcPr>
            <w:tcW w:w="1091" w:type="dxa"/>
            <w:hideMark/>
          </w:tcPr>
          <w:p w:rsidR="009229F2" w:rsidRDefault="009229F2">
            <w:pPr>
              <w:tabs>
                <w:tab w:val="left" w:pos="1650"/>
              </w:tabs>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5</w:t>
            </w:r>
          </w:p>
        </w:tc>
        <w:tc>
          <w:tcPr>
            <w:tcW w:w="7762" w:type="dxa"/>
            <w:hideMark/>
          </w:tcPr>
          <w:p w:rsidR="009229F2" w:rsidRDefault="009229F2" w:rsidP="009F5CD0">
            <w:pPr>
              <w:tabs>
                <w:tab w:val="left" w:pos="1650"/>
              </w:tabs>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w:t>
            </w:r>
            <w:r>
              <w:rPr>
                <w:rFonts w:ascii="Times New Roman" w:hAnsi="Times New Roman" w:cs="Times New Roman"/>
                <w:sz w:val="28"/>
                <w:szCs w:val="28"/>
                <w:lang w:val="en-US" w:eastAsia="en-US"/>
              </w:rPr>
              <w:t>Demi</w:t>
            </w:r>
            <w:r w:rsidRPr="009229F2">
              <w:rPr>
                <w:rFonts w:ascii="Times New Roman" w:hAnsi="Times New Roman" w:cs="Times New Roman"/>
                <w:sz w:val="28"/>
                <w:szCs w:val="28"/>
                <w:lang w:eastAsia="en-US"/>
              </w:rPr>
              <w:t xml:space="preserve"> </w:t>
            </w:r>
            <w:r>
              <w:rPr>
                <w:rFonts w:ascii="Times New Roman" w:hAnsi="Times New Roman" w:cs="Times New Roman"/>
                <w:sz w:val="28"/>
                <w:szCs w:val="28"/>
                <w:lang w:val="en-US" w:eastAsia="en-US"/>
              </w:rPr>
              <w:t>plie</w:t>
            </w:r>
            <w:r w:rsidRPr="009229F2">
              <w:rPr>
                <w:rFonts w:ascii="Times New Roman" w:hAnsi="Times New Roman" w:cs="Times New Roman"/>
                <w:sz w:val="28"/>
                <w:szCs w:val="28"/>
                <w:lang w:eastAsia="en-US"/>
              </w:rPr>
              <w:t xml:space="preserve"> </w:t>
            </w:r>
            <w:r>
              <w:rPr>
                <w:rFonts w:ascii="Times New Roman" w:hAnsi="Times New Roman" w:cs="Times New Roman"/>
                <w:sz w:val="28"/>
                <w:szCs w:val="28"/>
                <w:lang w:val="en-US" w:eastAsia="en-US"/>
              </w:rPr>
              <w:t>et</w:t>
            </w:r>
            <w:r w:rsidRPr="009229F2">
              <w:rPr>
                <w:rFonts w:ascii="Times New Roman" w:hAnsi="Times New Roman" w:cs="Times New Roman"/>
                <w:sz w:val="28"/>
                <w:szCs w:val="28"/>
                <w:lang w:eastAsia="en-US"/>
              </w:rPr>
              <w:t xml:space="preserve"> </w:t>
            </w:r>
            <w:r>
              <w:rPr>
                <w:rFonts w:ascii="Times New Roman" w:hAnsi="Times New Roman" w:cs="Times New Roman"/>
                <w:sz w:val="28"/>
                <w:szCs w:val="28"/>
                <w:lang w:val="en-US" w:eastAsia="en-US"/>
              </w:rPr>
              <w:t>grand</w:t>
            </w:r>
            <w:r w:rsidRPr="009229F2">
              <w:rPr>
                <w:rFonts w:ascii="Times New Roman" w:hAnsi="Times New Roman" w:cs="Times New Roman"/>
                <w:sz w:val="28"/>
                <w:szCs w:val="28"/>
                <w:lang w:eastAsia="en-US"/>
              </w:rPr>
              <w:t xml:space="preserve"> </w:t>
            </w:r>
            <w:r>
              <w:rPr>
                <w:rFonts w:ascii="Times New Roman" w:hAnsi="Times New Roman" w:cs="Times New Roman"/>
                <w:sz w:val="28"/>
                <w:szCs w:val="28"/>
                <w:lang w:val="en-US" w:eastAsia="en-US"/>
              </w:rPr>
              <w:t>plie</w:t>
            </w:r>
            <w:r>
              <w:rPr>
                <w:rFonts w:ascii="Times New Roman" w:hAnsi="Times New Roman" w:cs="Times New Roman"/>
                <w:sz w:val="28"/>
                <w:szCs w:val="28"/>
                <w:lang w:eastAsia="en-US"/>
              </w:rPr>
              <w:t xml:space="preserve"> в сочетании с </w:t>
            </w:r>
            <w:r>
              <w:rPr>
                <w:rFonts w:ascii="Times New Roman" w:hAnsi="Times New Roman" w:cs="Times New Roman"/>
                <w:sz w:val="28"/>
                <w:szCs w:val="28"/>
                <w:lang w:val="en-US" w:eastAsia="en-US"/>
              </w:rPr>
              <w:t>port</w:t>
            </w:r>
            <w:r w:rsidRPr="009229F2">
              <w:rPr>
                <w:rFonts w:ascii="Times New Roman" w:hAnsi="Times New Roman" w:cs="Times New Roman"/>
                <w:sz w:val="28"/>
                <w:szCs w:val="28"/>
                <w:lang w:eastAsia="en-US"/>
              </w:rPr>
              <w:t xml:space="preserve"> </w:t>
            </w:r>
            <w:r>
              <w:rPr>
                <w:rFonts w:ascii="Times New Roman" w:hAnsi="Times New Roman" w:cs="Times New Roman"/>
                <w:sz w:val="28"/>
                <w:szCs w:val="28"/>
                <w:lang w:val="en-US" w:eastAsia="en-US"/>
              </w:rPr>
              <w:t>de</w:t>
            </w:r>
            <w:r w:rsidRPr="009229F2">
              <w:rPr>
                <w:rFonts w:ascii="Times New Roman" w:hAnsi="Times New Roman" w:cs="Times New Roman"/>
                <w:sz w:val="28"/>
                <w:szCs w:val="28"/>
                <w:lang w:eastAsia="en-US"/>
              </w:rPr>
              <w:t xml:space="preserve"> </w:t>
            </w:r>
            <w:r>
              <w:rPr>
                <w:rFonts w:ascii="Times New Roman" w:hAnsi="Times New Roman" w:cs="Times New Roman"/>
                <w:sz w:val="28"/>
                <w:szCs w:val="28"/>
                <w:lang w:val="en-US" w:eastAsia="en-US"/>
              </w:rPr>
              <w:t>brass</w:t>
            </w:r>
            <w:r>
              <w:rPr>
                <w:rFonts w:ascii="Times New Roman" w:hAnsi="Times New Roman" w:cs="Times New Roman"/>
                <w:sz w:val="28"/>
                <w:szCs w:val="28"/>
                <w:lang w:eastAsia="en-US"/>
              </w:rPr>
              <w:t xml:space="preserve">, движения </w:t>
            </w:r>
            <w:r w:rsidR="00B144B8">
              <w:rPr>
                <w:rFonts w:ascii="Times New Roman" w:hAnsi="Times New Roman" w:cs="Times New Roman"/>
                <w:sz w:val="28"/>
                <w:szCs w:val="28"/>
                <w:lang w:eastAsia="en-US"/>
              </w:rPr>
              <w:t>рук,</w:t>
            </w:r>
            <w:r>
              <w:rPr>
                <w:rFonts w:ascii="Times New Roman" w:hAnsi="Times New Roman" w:cs="Times New Roman"/>
                <w:sz w:val="28"/>
                <w:szCs w:val="28"/>
                <w:lang w:eastAsia="en-US"/>
              </w:rPr>
              <w:t xml:space="preserve"> перегибы корпуса и </w:t>
            </w:r>
            <w:r>
              <w:rPr>
                <w:rFonts w:ascii="Times New Roman" w:hAnsi="Times New Roman" w:cs="Times New Roman"/>
                <w:sz w:val="28"/>
                <w:szCs w:val="28"/>
                <w:lang w:val="en-US" w:eastAsia="en-US"/>
              </w:rPr>
              <w:t>pas</w:t>
            </w:r>
            <w:r w:rsidRPr="009229F2">
              <w:rPr>
                <w:rFonts w:ascii="Times New Roman" w:hAnsi="Times New Roman" w:cs="Times New Roman"/>
                <w:sz w:val="28"/>
                <w:szCs w:val="28"/>
                <w:lang w:eastAsia="en-US"/>
              </w:rPr>
              <w:t xml:space="preserve"> </w:t>
            </w:r>
            <w:r>
              <w:rPr>
                <w:rFonts w:ascii="Times New Roman" w:hAnsi="Times New Roman" w:cs="Times New Roman"/>
                <w:sz w:val="28"/>
                <w:szCs w:val="28"/>
                <w:lang w:val="en-US" w:eastAsia="en-US"/>
              </w:rPr>
              <w:t>degage</w:t>
            </w:r>
            <w:r>
              <w:rPr>
                <w:rFonts w:ascii="Times New Roman" w:hAnsi="Times New Roman" w:cs="Times New Roman"/>
                <w:sz w:val="28"/>
                <w:szCs w:val="28"/>
                <w:lang w:eastAsia="en-US"/>
              </w:rPr>
              <w:t xml:space="preserve"> по </w:t>
            </w:r>
            <w:r>
              <w:rPr>
                <w:rFonts w:ascii="Times New Roman" w:hAnsi="Times New Roman" w:cs="Times New Roman"/>
                <w:sz w:val="28"/>
                <w:szCs w:val="28"/>
                <w:lang w:val="en-US" w:eastAsia="en-US"/>
              </w:rPr>
              <w:t>II</w:t>
            </w:r>
            <w:r>
              <w:rPr>
                <w:rFonts w:ascii="Times New Roman" w:hAnsi="Times New Roman" w:cs="Times New Roman"/>
                <w:sz w:val="28"/>
                <w:szCs w:val="28"/>
                <w:lang w:eastAsia="en-US"/>
              </w:rPr>
              <w:t>-</w:t>
            </w:r>
            <w:r>
              <w:rPr>
                <w:rFonts w:ascii="Times New Roman" w:hAnsi="Times New Roman" w:cs="Times New Roman"/>
                <w:sz w:val="28"/>
                <w:szCs w:val="28"/>
                <w:lang w:val="en-US" w:eastAsia="en-US"/>
              </w:rPr>
              <w:t>IV</w:t>
            </w:r>
            <w:r>
              <w:rPr>
                <w:rFonts w:ascii="Times New Roman" w:hAnsi="Times New Roman" w:cs="Times New Roman"/>
                <w:sz w:val="28"/>
                <w:szCs w:val="28"/>
                <w:lang w:eastAsia="en-US"/>
              </w:rPr>
              <w:t xml:space="preserve"> позиции.</w:t>
            </w:r>
          </w:p>
          <w:p w:rsidR="009229F2" w:rsidRDefault="009229F2" w:rsidP="009F5CD0">
            <w:pPr>
              <w:tabs>
                <w:tab w:val="left" w:pos="1650"/>
              </w:tabs>
              <w:spacing w:line="276" w:lineRule="auto"/>
              <w:rPr>
                <w:rFonts w:ascii="Times New Roman" w:hAnsi="Times New Roman" w:cs="Times New Roman"/>
                <w:sz w:val="28"/>
                <w:szCs w:val="28"/>
                <w:lang w:val="en-US" w:eastAsia="en-US"/>
              </w:rPr>
            </w:pPr>
            <w:r>
              <w:rPr>
                <w:rFonts w:ascii="Times New Roman" w:hAnsi="Times New Roman" w:cs="Times New Roman"/>
                <w:sz w:val="28"/>
                <w:szCs w:val="28"/>
                <w:lang w:val="en-US" w:eastAsia="en-US"/>
              </w:rPr>
              <w:t>2.</w:t>
            </w:r>
            <w:r>
              <w:rPr>
                <w:rFonts w:ascii="Times New Roman" w:hAnsi="Times New Roman" w:cs="Times New Roman"/>
                <w:sz w:val="28"/>
                <w:szCs w:val="28"/>
                <w:lang w:eastAsia="en-US"/>
              </w:rPr>
              <w:t>Большая</w:t>
            </w:r>
            <w:r>
              <w:rPr>
                <w:rFonts w:ascii="Times New Roman" w:hAnsi="Times New Roman" w:cs="Times New Roman"/>
                <w:sz w:val="28"/>
                <w:szCs w:val="28"/>
                <w:lang w:val="en-US" w:eastAsia="en-US"/>
              </w:rPr>
              <w:t xml:space="preserve"> </w:t>
            </w:r>
            <w:r>
              <w:rPr>
                <w:rFonts w:ascii="Times New Roman" w:hAnsi="Times New Roman" w:cs="Times New Roman"/>
                <w:sz w:val="28"/>
                <w:szCs w:val="28"/>
                <w:lang w:eastAsia="en-US"/>
              </w:rPr>
              <w:t>форма</w:t>
            </w:r>
            <w:r>
              <w:rPr>
                <w:rFonts w:ascii="Times New Roman" w:hAnsi="Times New Roman" w:cs="Times New Roman"/>
                <w:sz w:val="28"/>
                <w:szCs w:val="28"/>
                <w:lang w:val="en-US" w:eastAsia="en-US"/>
              </w:rPr>
              <w:t xml:space="preserve"> Temps  lie par terre/</w:t>
            </w:r>
          </w:p>
        </w:tc>
      </w:tr>
      <w:tr w:rsidR="009229F2" w:rsidTr="00B144B8">
        <w:tc>
          <w:tcPr>
            <w:tcW w:w="1002" w:type="dxa"/>
            <w:hideMark/>
          </w:tcPr>
          <w:p w:rsidR="009229F2" w:rsidRDefault="009229F2">
            <w:pPr>
              <w:tabs>
                <w:tab w:val="left" w:pos="1650"/>
              </w:tabs>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val="en-US" w:eastAsia="en-US"/>
              </w:rPr>
              <w:t>2</w:t>
            </w:r>
          </w:p>
        </w:tc>
        <w:tc>
          <w:tcPr>
            <w:tcW w:w="1091" w:type="dxa"/>
            <w:hideMark/>
          </w:tcPr>
          <w:p w:rsidR="009229F2" w:rsidRDefault="009229F2">
            <w:pPr>
              <w:tabs>
                <w:tab w:val="left" w:pos="1650"/>
              </w:tabs>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val="en-US" w:eastAsia="en-US"/>
              </w:rPr>
              <w:t>5</w:t>
            </w:r>
          </w:p>
        </w:tc>
        <w:tc>
          <w:tcPr>
            <w:tcW w:w="7762" w:type="dxa"/>
            <w:hideMark/>
          </w:tcPr>
          <w:p w:rsidR="009229F2" w:rsidRDefault="009229F2" w:rsidP="009F5CD0">
            <w:pPr>
              <w:tabs>
                <w:tab w:val="left" w:pos="1650"/>
              </w:tabs>
              <w:spacing w:line="276" w:lineRule="auto"/>
              <w:rPr>
                <w:rFonts w:ascii="Times New Roman" w:hAnsi="Times New Roman" w:cs="Times New Roman"/>
                <w:sz w:val="28"/>
                <w:szCs w:val="28"/>
                <w:lang w:val="en-US" w:eastAsia="en-US"/>
              </w:rPr>
            </w:pPr>
            <w:r>
              <w:rPr>
                <w:rFonts w:ascii="Times New Roman" w:hAnsi="Times New Roman" w:cs="Times New Roman"/>
                <w:sz w:val="28"/>
                <w:szCs w:val="28"/>
                <w:lang w:val="en-US" w:eastAsia="en-US"/>
              </w:rPr>
              <w:t xml:space="preserve">1.Battements tendus et </w:t>
            </w:r>
            <w:r w:rsidR="00B144B8">
              <w:rPr>
                <w:rFonts w:ascii="Times New Roman" w:hAnsi="Times New Roman" w:cs="Times New Roman"/>
                <w:sz w:val="28"/>
                <w:szCs w:val="28"/>
                <w:lang w:val="en-US" w:eastAsia="en-US"/>
              </w:rPr>
              <w:t>jete,</w:t>
            </w:r>
            <w:r>
              <w:rPr>
                <w:rFonts w:ascii="Times New Roman" w:hAnsi="Times New Roman" w:cs="Times New Roman"/>
                <w:sz w:val="28"/>
                <w:szCs w:val="28"/>
                <w:lang w:val="en-US" w:eastAsia="en-US"/>
              </w:rPr>
              <w:t xml:space="preserve"> </w:t>
            </w:r>
            <w:r>
              <w:rPr>
                <w:rFonts w:ascii="Times New Roman" w:hAnsi="Times New Roman" w:cs="Times New Roman"/>
                <w:sz w:val="28"/>
                <w:szCs w:val="28"/>
                <w:lang w:eastAsia="en-US"/>
              </w:rPr>
              <w:t>в</w:t>
            </w:r>
            <w:r>
              <w:rPr>
                <w:rFonts w:ascii="Times New Roman" w:hAnsi="Times New Roman" w:cs="Times New Roman"/>
                <w:sz w:val="28"/>
                <w:szCs w:val="28"/>
                <w:lang w:val="en-US" w:eastAsia="en-US"/>
              </w:rPr>
              <w:t xml:space="preserve"> </w:t>
            </w:r>
            <w:r w:rsidR="00B144B8">
              <w:rPr>
                <w:rFonts w:ascii="Times New Roman" w:hAnsi="Times New Roman" w:cs="Times New Roman"/>
                <w:sz w:val="28"/>
                <w:szCs w:val="28"/>
                <w:lang w:eastAsia="en-US"/>
              </w:rPr>
              <w:t>сочетании</w:t>
            </w:r>
            <w:r>
              <w:rPr>
                <w:rFonts w:ascii="Times New Roman" w:hAnsi="Times New Roman" w:cs="Times New Roman"/>
                <w:sz w:val="28"/>
                <w:szCs w:val="28"/>
                <w:lang w:val="en-US" w:eastAsia="en-US"/>
              </w:rPr>
              <w:t xml:space="preserve"> </w:t>
            </w:r>
            <w:r>
              <w:rPr>
                <w:rFonts w:ascii="Times New Roman" w:hAnsi="Times New Roman" w:cs="Times New Roman"/>
                <w:sz w:val="28"/>
                <w:szCs w:val="28"/>
                <w:lang w:eastAsia="en-US"/>
              </w:rPr>
              <w:t>с</w:t>
            </w:r>
            <w:r>
              <w:rPr>
                <w:rFonts w:ascii="Times New Roman" w:hAnsi="Times New Roman" w:cs="Times New Roman"/>
                <w:sz w:val="28"/>
                <w:szCs w:val="28"/>
                <w:lang w:val="en-US" w:eastAsia="en-US"/>
              </w:rPr>
              <w:t xml:space="preserve"> balansoir, </w:t>
            </w:r>
            <w:r>
              <w:rPr>
                <w:rFonts w:ascii="Times New Roman" w:hAnsi="Times New Roman" w:cs="Times New Roman"/>
                <w:sz w:val="28"/>
                <w:szCs w:val="28"/>
                <w:lang w:eastAsia="en-US"/>
              </w:rPr>
              <w:t>и</w:t>
            </w:r>
            <w:r>
              <w:rPr>
                <w:rFonts w:ascii="Times New Roman" w:hAnsi="Times New Roman" w:cs="Times New Roman"/>
                <w:sz w:val="28"/>
                <w:szCs w:val="28"/>
                <w:lang w:val="en-US" w:eastAsia="en-US"/>
              </w:rPr>
              <w:t xml:space="preserve"> flic-flac.</w:t>
            </w:r>
          </w:p>
          <w:p w:rsidR="009229F2" w:rsidRDefault="009229F2" w:rsidP="009F5CD0">
            <w:pPr>
              <w:tabs>
                <w:tab w:val="left" w:pos="1650"/>
              </w:tabs>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2.Маленькое  </w:t>
            </w:r>
            <w:r>
              <w:rPr>
                <w:rFonts w:ascii="Times New Roman" w:hAnsi="Times New Roman" w:cs="Times New Roman"/>
                <w:sz w:val="28"/>
                <w:szCs w:val="28"/>
                <w:lang w:val="en-US" w:eastAsia="en-US"/>
              </w:rPr>
              <w:t>Adagio</w:t>
            </w:r>
            <w:r>
              <w:rPr>
                <w:rFonts w:ascii="Times New Roman" w:hAnsi="Times New Roman" w:cs="Times New Roman"/>
                <w:sz w:val="28"/>
                <w:szCs w:val="28"/>
                <w:lang w:eastAsia="en-US"/>
              </w:rPr>
              <w:t>.</w:t>
            </w:r>
          </w:p>
        </w:tc>
      </w:tr>
      <w:tr w:rsidR="009229F2" w:rsidRPr="00810660" w:rsidTr="00B144B8">
        <w:tc>
          <w:tcPr>
            <w:tcW w:w="1002" w:type="dxa"/>
            <w:hideMark/>
          </w:tcPr>
          <w:p w:rsidR="009229F2" w:rsidRDefault="009229F2">
            <w:pPr>
              <w:tabs>
                <w:tab w:val="left" w:pos="1650"/>
              </w:tabs>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3</w:t>
            </w:r>
          </w:p>
        </w:tc>
        <w:tc>
          <w:tcPr>
            <w:tcW w:w="1091" w:type="dxa"/>
            <w:hideMark/>
          </w:tcPr>
          <w:p w:rsidR="009229F2" w:rsidRDefault="009229F2">
            <w:pPr>
              <w:tabs>
                <w:tab w:val="left" w:pos="1650"/>
              </w:tabs>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5</w:t>
            </w:r>
          </w:p>
        </w:tc>
        <w:tc>
          <w:tcPr>
            <w:tcW w:w="7762" w:type="dxa"/>
            <w:hideMark/>
          </w:tcPr>
          <w:p w:rsidR="009229F2" w:rsidRDefault="009229F2">
            <w:pPr>
              <w:pStyle w:val="af3"/>
              <w:tabs>
                <w:tab w:val="left" w:pos="1650"/>
              </w:tabs>
              <w:spacing w:after="0" w:line="240" w:lineRule="auto"/>
              <w:ind w:left="0"/>
              <w:rPr>
                <w:rFonts w:ascii="Times New Roman" w:hAnsi="Times New Roman"/>
                <w:sz w:val="28"/>
                <w:szCs w:val="28"/>
                <w:lang w:val="en-US"/>
              </w:rPr>
            </w:pPr>
            <w:r>
              <w:rPr>
                <w:rFonts w:ascii="Times New Roman" w:hAnsi="Times New Roman"/>
                <w:sz w:val="28"/>
                <w:szCs w:val="28"/>
                <w:lang w:val="en-US"/>
              </w:rPr>
              <w:t xml:space="preserve">1.Rond de jambe par </w:t>
            </w:r>
            <w:r w:rsidR="00B144B8">
              <w:rPr>
                <w:rFonts w:ascii="Times New Roman" w:hAnsi="Times New Roman"/>
                <w:sz w:val="28"/>
                <w:szCs w:val="28"/>
                <w:lang w:val="en-US"/>
              </w:rPr>
              <w:t>terre en</w:t>
            </w:r>
            <w:r>
              <w:rPr>
                <w:rFonts w:ascii="Times New Roman" w:hAnsi="Times New Roman"/>
                <w:sz w:val="28"/>
                <w:szCs w:val="28"/>
                <w:lang w:val="en-US"/>
              </w:rPr>
              <w:t xml:space="preserve"> dedans et en </w:t>
            </w:r>
            <w:r w:rsidR="00B144B8">
              <w:rPr>
                <w:rFonts w:ascii="Times New Roman" w:hAnsi="Times New Roman"/>
                <w:sz w:val="28"/>
                <w:szCs w:val="28"/>
                <w:lang w:val="en-US"/>
              </w:rPr>
              <w:t>dehors в</w:t>
            </w:r>
            <w:r>
              <w:rPr>
                <w:rFonts w:ascii="Times New Roman" w:hAnsi="Times New Roman"/>
                <w:sz w:val="28"/>
                <w:szCs w:val="28"/>
                <w:lang w:val="en-US"/>
              </w:rPr>
              <w:t xml:space="preserve"> </w:t>
            </w:r>
            <w:r>
              <w:rPr>
                <w:rFonts w:ascii="Times New Roman" w:hAnsi="Times New Roman"/>
                <w:sz w:val="28"/>
                <w:szCs w:val="28"/>
              </w:rPr>
              <w:t>сочетании</w:t>
            </w:r>
            <w:r>
              <w:rPr>
                <w:rFonts w:ascii="Times New Roman" w:hAnsi="Times New Roman"/>
                <w:sz w:val="28"/>
                <w:szCs w:val="28"/>
                <w:lang w:val="en-US"/>
              </w:rPr>
              <w:t xml:space="preserve"> </w:t>
            </w:r>
            <w:r>
              <w:rPr>
                <w:rFonts w:ascii="Times New Roman" w:hAnsi="Times New Roman"/>
                <w:sz w:val="28"/>
                <w:szCs w:val="28"/>
              </w:rPr>
              <w:t>с</w:t>
            </w:r>
            <w:r>
              <w:rPr>
                <w:rFonts w:ascii="Times New Roman" w:hAnsi="Times New Roman"/>
                <w:sz w:val="28"/>
                <w:szCs w:val="28"/>
                <w:lang w:val="en-US"/>
              </w:rPr>
              <w:t xml:space="preserve"> port de </w:t>
            </w:r>
            <w:r w:rsidR="00B144B8">
              <w:rPr>
                <w:rFonts w:ascii="Times New Roman" w:hAnsi="Times New Roman"/>
                <w:sz w:val="28"/>
                <w:szCs w:val="28"/>
                <w:lang w:val="en-US"/>
              </w:rPr>
              <w:t>bras,</w:t>
            </w:r>
            <w:r>
              <w:rPr>
                <w:rFonts w:ascii="Times New Roman" w:hAnsi="Times New Roman"/>
                <w:sz w:val="28"/>
                <w:szCs w:val="28"/>
                <w:lang w:val="en-US"/>
              </w:rPr>
              <w:t xml:space="preserve"> </w:t>
            </w:r>
            <w:r>
              <w:rPr>
                <w:rFonts w:ascii="Times New Roman" w:hAnsi="Times New Roman"/>
                <w:sz w:val="28"/>
                <w:szCs w:val="28"/>
              </w:rPr>
              <w:t>с</w:t>
            </w:r>
            <w:r>
              <w:rPr>
                <w:rFonts w:ascii="Times New Roman" w:hAnsi="Times New Roman"/>
                <w:sz w:val="28"/>
                <w:szCs w:val="28"/>
                <w:lang w:val="en-US"/>
              </w:rPr>
              <w:t xml:space="preserve"> </w:t>
            </w:r>
            <w:r>
              <w:rPr>
                <w:rFonts w:ascii="Times New Roman" w:hAnsi="Times New Roman"/>
                <w:sz w:val="28"/>
                <w:szCs w:val="28"/>
              </w:rPr>
              <w:t>растяжкой</w:t>
            </w:r>
            <w:r>
              <w:rPr>
                <w:rFonts w:ascii="Times New Roman" w:hAnsi="Times New Roman"/>
                <w:sz w:val="28"/>
                <w:szCs w:val="28"/>
                <w:lang w:val="en-US"/>
              </w:rPr>
              <w:t xml:space="preserve"> </w:t>
            </w:r>
            <w:r>
              <w:rPr>
                <w:rFonts w:ascii="Times New Roman" w:hAnsi="Times New Roman"/>
                <w:sz w:val="28"/>
                <w:szCs w:val="28"/>
              </w:rPr>
              <w:t>назади</w:t>
            </w:r>
            <w:r>
              <w:rPr>
                <w:rFonts w:ascii="Times New Roman" w:hAnsi="Times New Roman"/>
                <w:sz w:val="28"/>
                <w:szCs w:val="28"/>
                <w:lang w:val="en-US"/>
              </w:rPr>
              <w:t xml:space="preserve"> </w:t>
            </w:r>
            <w:r>
              <w:rPr>
                <w:rFonts w:ascii="Times New Roman" w:hAnsi="Times New Roman"/>
                <w:sz w:val="28"/>
                <w:szCs w:val="28"/>
              </w:rPr>
              <w:t>вперёд</w:t>
            </w:r>
            <w:r>
              <w:rPr>
                <w:rFonts w:ascii="Times New Roman" w:hAnsi="Times New Roman"/>
                <w:sz w:val="28"/>
                <w:szCs w:val="28"/>
                <w:lang w:val="en-US"/>
              </w:rPr>
              <w:t>.</w:t>
            </w:r>
          </w:p>
          <w:p w:rsidR="009229F2" w:rsidRDefault="009229F2">
            <w:pPr>
              <w:tabs>
                <w:tab w:val="left" w:pos="1650"/>
              </w:tabs>
              <w:spacing w:line="276" w:lineRule="auto"/>
              <w:rPr>
                <w:rFonts w:ascii="Times New Roman" w:hAnsi="Times New Roman" w:cs="Times New Roman"/>
                <w:sz w:val="28"/>
                <w:szCs w:val="28"/>
                <w:lang w:val="en-US" w:eastAsia="en-US"/>
              </w:rPr>
            </w:pPr>
            <w:r>
              <w:rPr>
                <w:rFonts w:ascii="Times New Roman" w:hAnsi="Times New Roman" w:cs="Times New Roman"/>
                <w:sz w:val="28"/>
                <w:szCs w:val="28"/>
                <w:lang w:val="en-US" w:eastAsia="en-US"/>
              </w:rPr>
              <w:t xml:space="preserve"> 2.Temps leve sautee </w:t>
            </w:r>
            <w:r>
              <w:rPr>
                <w:rFonts w:ascii="Times New Roman" w:hAnsi="Times New Roman" w:cs="Times New Roman"/>
                <w:sz w:val="28"/>
                <w:szCs w:val="28"/>
                <w:lang w:eastAsia="en-US"/>
              </w:rPr>
              <w:t>с</w:t>
            </w:r>
            <w:r>
              <w:rPr>
                <w:rFonts w:ascii="Times New Roman" w:hAnsi="Times New Roman" w:cs="Times New Roman"/>
                <w:sz w:val="28"/>
                <w:szCs w:val="28"/>
                <w:lang w:val="en-US" w:eastAsia="en-US"/>
              </w:rPr>
              <w:t xml:space="preserve"> </w:t>
            </w:r>
            <w:r>
              <w:rPr>
                <w:rFonts w:ascii="Times New Roman" w:hAnsi="Times New Roman" w:cs="Times New Roman"/>
                <w:sz w:val="28"/>
                <w:szCs w:val="28"/>
                <w:lang w:eastAsia="en-US"/>
              </w:rPr>
              <w:t>сочетанием</w:t>
            </w:r>
            <w:r>
              <w:rPr>
                <w:rFonts w:ascii="Times New Roman" w:hAnsi="Times New Roman" w:cs="Times New Roman"/>
                <w:sz w:val="28"/>
                <w:szCs w:val="28"/>
                <w:lang w:val="en-US" w:eastAsia="en-US"/>
              </w:rPr>
              <w:t xml:space="preserve"> assemble et pas de bourree.</w:t>
            </w:r>
          </w:p>
        </w:tc>
      </w:tr>
      <w:tr w:rsidR="009229F2" w:rsidRPr="00810660" w:rsidTr="00B144B8">
        <w:tc>
          <w:tcPr>
            <w:tcW w:w="1002" w:type="dxa"/>
            <w:hideMark/>
          </w:tcPr>
          <w:p w:rsidR="009229F2" w:rsidRDefault="009229F2">
            <w:pPr>
              <w:tabs>
                <w:tab w:val="left" w:pos="1650"/>
              </w:tabs>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4</w:t>
            </w:r>
          </w:p>
        </w:tc>
        <w:tc>
          <w:tcPr>
            <w:tcW w:w="1091" w:type="dxa"/>
            <w:hideMark/>
          </w:tcPr>
          <w:p w:rsidR="009229F2" w:rsidRDefault="009229F2">
            <w:pPr>
              <w:tabs>
                <w:tab w:val="left" w:pos="1650"/>
              </w:tabs>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5</w:t>
            </w:r>
          </w:p>
        </w:tc>
        <w:tc>
          <w:tcPr>
            <w:tcW w:w="7762" w:type="dxa"/>
            <w:hideMark/>
          </w:tcPr>
          <w:p w:rsidR="009229F2" w:rsidRDefault="009229F2">
            <w:pPr>
              <w:tabs>
                <w:tab w:val="left" w:pos="1650"/>
              </w:tabs>
              <w:spacing w:line="276" w:lineRule="auto"/>
              <w:jc w:val="both"/>
              <w:rPr>
                <w:rFonts w:ascii="Times New Roman" w:hAnsi="Times New Roman" w:cs="Times New Roman"/>
                <w:sz w:val="28"/>
                <w:szCs w:val="28"/>
                <w:lang w:val="en-US" w:eastAsia="en-US"/>
              </w:rPr>
            </w:pPr>
            <w:r>
              <w:rPr>
                <w:rFonts w:ascii="Times New Roman" w:hAnsi="Times New Roman" w:cs="Times New Roman"/>
                <w:sz w:val="28"/>
                <w:szCs w:val="28"/>
                <w:lang w:val="en-US" w:eastAsia="en-US"/>
              </w:rPr>
              <w:t xml:space="preserve">1.flic-flac- </w:t>
            </w:r>
            <w:r>
              <w:rPr>
                <w:rFonts w:ascii="Times New Roman" w:hAnsi="Times New Roman" w:cs="Times New Roman"/>
                <w:sz w:val="28"/>
                <w:szCs w:val="28"/>
                <w:lang w:eastAsia="en-US"/>
              </w:rPr>
              <w:t>на</w:t>
            </w:r>
            <w:r>
              <w:rPr>
                <w:rFonts w:ascii="Times New Roman" w:hAnsi="Times New Roman" w:cs="Times New Roman"/>
                <w:sz w:val="28"/>
                <w:szCs w:val="28"/>
                <w:lang w:val="en-US" w:eastAsia="en-US"/>
              </w:rPr>
              <w:t xml:space="preserve"> </w:t>
            </w:r>
            <w:r w:rsidR="00B144B8">
              <w:rPr>
                <w:rFonts w:ascii="Times New Roman" w:hAnsi="Times New Roman" w:cs="Times New Roman"/>
                <w:sz w:val="28"/>
                <w:szCs w:val="28"/>
                <w:lang w:val="en-US" w:eastAsia="en-US"/>
              </w:rPr>
              <w:t>½ поворота</w:t>
            </w:r>
            <w:r>
              <w:rPr>
                <w:rFonts w:ascii="Times New Roman" w:hAnsi="Times New Roman" w:cs="Times New Roman"/>
                <w:sz w:val="28"/>
                <w:szCs w:val="28"/>
                <w:lang w:val="en-US" w:eastAsia="en-US"/>
              </w:rPr>
              <w:t xml:space="preserve"> en dehors en dedans.</w:t>
            </w:r>
          </w:p>
          <w:p w:rsidR="009229F2" w:rsidRDefault="009229F2">
            <w:pPr>
              <w:tabs>
                <w:tab w:val="left" w:pos="1650"/>
              </w:tabs>
              <w:spacing w:line="276" w:lineRule="auto"/>
              <w:jc w:val="both"/>
              <w:rPr>
                <w:rFonts w:ascii="Times New Roman" w:hAnsi="Times New Roman" w:cs="Times New Roman"/>
                <w:sz w:val="28"/>
                <w:szCs w:val="28"/>
                <w:lang w:val="en-US" w:eastAsia="en-US"/>
              </w:rPr>
            </w:pPr>
            <w:r>
              <w:rPr>
                <w:rFonts w:ascii="Times New Roman" w:hAnsi="Times New Roman" w:cs="Times New Roman"/>
                <w:sz w:val="28"/>
                <w:szCs w:val="28"/>
                <w:lang w:val="en-US" w:eastAsia="en-US"/>
              </w:rPr>
              <w:t xml:space="preserve">2.Battement tendu en tournant  </w:t>
            </w:r>
            <w:r>
              <w:rPr>
                <w:rFonts w:ascii="Times New Roman" w:hAnsi="Times New Roman" w:cs="Times New Roman"/>
                <w:sz w:val="28"/>
                <w:szCs w:val="28"/>
                <w:lang w:eastAsia="en-US"/>
              </w:rPr>
              <w:t>на</w:t>
            </w:r>
            <w:r>
              <w:rPr>
                <w:rFonts w:ascii="Times New Roman" w:hAnsi="Times New Roman" w:cs="Times New Roman"/>
                <w:sz w:val="28"/>
                <w:szCs w:val="28"/>
                <w:lang w:val="en-US" w:eastAsia="en-US"/>
              </w:rPr>
              <w:t xml:space="preserve"> ¼  </w:t>
            </w:r>
            <w:r>
              <w:rPr>
                <w:rFonts w:ascii="Times New Roman" w:hAnsi="Times New Roman" w:cs="Times New Roman"/>
                <w:sz w:val="28"/>
                <w:szCs w:val="28"/>
                <w:lang w:eastAsia="en-US"/>
              </w:rPr>
              <w:t>поворота</w:t>
            </w:r>
            <w:r>
              <w:rPr>
                <w:rFonts w:ascii="Times New Roman" w:hAnsi="Times New Roman" w:cs="Times New Roman"/>
                <w:sz w:val="28"/>
                <w:szCs w:val="28"/>
                <w:lang w:val="en-US" w:eastAsia="en-US"/>
              </w:rPr>
              <w:t>.</w:t>
            </w:r>
          </w:p>
        </w:tc>
      </w:tr>
      <w:tr w:rsidR="009229F2" w:rsidRPr="00810660" w:rsidTr="00B144B8">
        <w:tc>
          <w:tcPr>
            <w:tcW w:w="1002" w:type="dxa"/>
            <w:hideMark/>
          </w:tcPr>
          <w:p w:rsidR="009229F2" w:rsidRDefault="009229F2">
            <w:pPr>
              <w:tabs>
                <w:tab w:val="left" w:pos="1650"/>
              </w:tabs>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5</w:t>
            </w:r>
          </w:p>
        </w:tc>
        <w:tc>
          <w:tcPr>
            <w:tcW w:w="1091" w:type="dxa"/>
            <w:hideMark/>
          </w:tcPr>
          <w:p w:rsidR="009229F2" w:rsidRDefault="009229F2">
            <w:pPr>
              <w:tabs>
                <w:tab w:val="left" w:pos="1650"/>
              </w:tabs>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5</w:t>
            </w:r>
          </w:p>
        </w:tc>
        <w:tc>
          <w:tcPr>
            <w:tcW w:w="7762" w:type="dxa"/>
            <w:hideMark/>
          </w:tcPr>
          <w:p w:rsidR="009229F2" w:rsidRDefault="009229F2">
            <w:pPr>
              <w:tabs>
                <w:tab w:val="left" w:pos="1650"/>
              </w:tabs>
              <w:spacing w:line="276"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1.</w:t>
            </w:r>
            <w:r>
              <w:rPr>
                <w:rFonts w:ascii="Times New Roman" w:hAnsi="Times New Roman" w:cs="Times New Roman"/>
                <w:sz w:val="28"/>
                <w:szCs w:val="28"/>
                <w:lang w:val="en-US" w:eastAsia="en-US"/>
              </w:rPr>
              <w:t>Battement</w:t>
            </w:r>
            <w:r w:rsidRPr="009229F2">
              <w:rPr>
                <w:rFonts w:ascii="Times New Roman" w:hAnsi="Times New Roman" w:cs="Times New Roman"/>
                <w:sz w:val="28"/>
                <w:szCs w:val="28"/>
                <w:lang w:eastAsia="en-US"/>
              </w:rPr>
              <w:t xml:space="preserve"> </w:t>
            </w:r>
            <w:r>
              <w:rPr>
                <w:rFonts w:ascii="Times New Roman" w:hAnsi="Times New Roman" w:cs="Times New Roman"/>
                <w:sz w:val="28"/>
                <w:szCs w:val="28"/>
                <w:lang w:val="en-US" w:eastAsia="en-US"/>
              </w:rPr>
              <w:t>fondu</w:t>
            </w:r>
            <w:r>
              <w:rPr>
                <w:rFonts w:ascii="Times New Roman" w:hAnsi="Times New Roman" w:cs="Times New Roman"/>
                <w:sz w:val="28"/>
                <w:szCs w:val="28"/>
                <w:lang w:eastAsia="en-US"/>
              </w:rPr>
              <w:t xml:space="preserve"> на полупальцах во всех направлениях.</w:t>
            </w:r>
          </w:p>
          <w:p w:rsidR="009229F2" w:rsidRDefault="009229F2">
            <w:pPr>
              <w:tabs>
                <w:tab w:val="left" w:pos="1650"/>
              </w:tabs>
              <w:spacing w:line="276" w:lineRule="auto"/>
              <w:jc w:val="both"/>
              <w:rPr>
                <w:rFonts w:ascii="Times New Roman" w:hAnsi="Times New Roman" w:cs="Times New Roman"/>
                <w:sz w:val="28"/>
                <w:szCs w:val="28"/>
                <w:lang w:val="en-US" w:eastAsia="en-US"/>
              </w:rPr>
            </w:pPr>
            <w:r>
              <w:rPr>
                <w:rFonts w:ascii="Times New Roman" w:hAnsi="Times New Roman" w:cs="Times New Roman"/>
                <w:sz w:val="28"/>
                <w:szCs w:val="28"/>
                <w:lang w:val="en-US" w:eastAsia="en-US"/>
              </w:rPr>
              <w:t xml:space="preserve">2.Battement tendu jete  </w:t>
            </w:r>
            <w:r>
              <w:rPr>
                <w:rFonts w:ascii="Times New Roman" w:hAnsi="Times New Roman" w:cs="Times New Roman"/>
                <w:sz w:val="28"/>
                <w:szCs w:val="28"/>
                <w:lang w:eastAsia="en-US"/>
              </w:rPr>
              <w:t>с</w:t>
            </w:r>
            <w:r>
              <w:rPr>
                <w:rFonts w:ascii="Times New Roman" w:hAnsi="Times New Roman" w:cs="Times New Roman"/>
                <w:sz w:val="28"/>
                <w:szCs w:val="28"/>
                <w:lang w:val="en-US" w:eastAsia="en-US"/>
              </w:rPr>
              <w:t xml:space="preserve"> flic- flac </w:t>
            </w:r>
            <w:r>
              <w:rPr>
                <w:rFonts w:ascii="Times New Roman" w:hAnsi="Times New Roman" w:cs="Times New Roman"/>
                <w:sz w:val="28"/>
                <w:szCs w:val="28"/>
                <w:lang w:eastAsia="en-US"/>
              </w:rPr>
              <w:t>на</w:t>
            </w:r>
            <w:r>
              <w:rPr>
                <w:rFonts w:ascii="Times New Roman" w:hAnsi="Times New Roman" w:cs="Times New Roman"/>
                <w:sz w:val="28"/>
                <w:szCs w:val="28"/>
                <w:lang w:val="en-US" w:eastAsia="en-US"/>
              </w:rPr>
              <w:t xml:space="preserve">  ½  </w:t>
            </w:r>
            <w:r>
              <w:rPr>
                <w:rFonts w:ascii="Times New Roman" w:hAnsi="Times New Roman" w:cs="Times New Roman"/>
                <w:sz w:val="28"/>
                <w:szCs w:val="28"/>
                <w:lang w:eastAsia="en-US"/>
              </w:rPr>
              <w:t>круга</w:t>
            </w:r>
            <w:r>
              <w:rPr>
                <w:rFonts w:ascii="Times New Roman" w:hAnsi="Times New Roman" w:cs="Times New Roman"/>
                <w:sz w:val="28"/>
                <w:szCs w:val="28"/>
                <w:lang w:val="en-US" w:eastAsia="en-US"/>
              </w:rPr>
              <w:t>.</w:t>
            </w:r>
          </w:p>
        </w:tc>
      </w:tr>
      <w:tr w:rsidR="009229F2" w:rsidTr="00B144B8">
        <w:trPr>
          <w:trHeight w:val="782"/>
        </w:trPr>
        <w:tc>
          <w:tcPr>
            <w:tcW w:w="1002" w:type="dxa"/>
            <w:hideMark/>
          </w:tcPr>
          <w:p w:rsidR="009229F2" w:rsidRDefault="009229F2">
            <w:pPr>
              <w:tabs>
                <w:tab w:val="left" w:pos="1650"/>
              </w:tabs>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6</w:t>
            </w:r>
          </w:p>
        </w:tc>
        <w:tc>
          <w:tcPr>
            <w:tcW w:w="1091" w:type="dxa"/>
            <w:hideMark/>
          </w:tcPr>
          <w:p w:rsidR="009229F2" w:rsidRDefault="009229F2">
            <w:pPr>
              <w:tabs>
                <w:tab w:val="left" w:pos="1650"/>
              </w:tabs>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5</w:t>
            </w:r>
          </w:p>
        </w:tc>
        <w:tc>
          <w:tcPr>
            <w:tcW w:w="7762" w:type="dxa"/>
            <w:hideMark/>
          </w:tcPr>
          <w:p w:rsidR="009229F2" w:rsidRDefault="009229F2">
            <w:pPr>
              <w:tabs>
                <w:tab w:val="left" w:pos="1650"/>
              </w:tabs>
              <w:spacing w:line="276"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1.</w:t>
            </w:r>
            <w:r>
              <w:rPr>
                <w:rFonts w:ascii="Times New Roman" w:hAnsi="Times New Roman" w:cs="Times New Roman"/>
                <w:sz w:val="28"/>
                <w:szCs w:val="28"/>
                <w:lang w:val="en-US" w:eastAsia="en-US"/>
              </w:rPr>
              <w:t>Doubles</w:t>
            </w:r>
            <w:r w:rsidRPr="009229F2">
              <w:rPr>
                <w:rFonts w:ascii="Times New Roman" w:hAnsi="Times New Roman" w:cs="Times New Roman"/>
                <w:sz w:val="28"/>
                <w:szCs w:val="28"/>
                <w:lang w:eastAsia="en-US"/>
              </w:rPr>
              <w:t xml:space="preserve"> </w:t>
            </w:r>
            <w:r>
              <w:rPr>
                <w:rFonts w:ascii="Times New Roman" w:hAnsi="Times New Roman" w:cs="Times New Roman"/>
                <w:sz w:val="28"/>
                <w:szCs w:val="28"/>
                <w:lang w:val="en-US" w:eastAsia="en-US"/>
              </w:rPr>
              <w:t>battement</w:t>
            </w:r>
            <w:r w:rsidRPr="009229F2">
              <w:rPr>
                <w:rFonts w:ascii="Times New Roman" w:hAnsi="Times New Roman" w:cs="Times New Roman"/>
                <w:sz w:val="28"/>
                <w:szCs w:val="28"/>
                <w:lang w:eastAsia="en-US"/>
              </w:rPr>
              <w:t xml:space="preserve"> </w:t>
            </w:r>
            <w:r>
              <w:rPr>
                <w:rFonts w:ascii="Times New Roman" w:hAnsi="Times New Roman" w:cs="Times New Roman"/>
                <w:sz w:val="28"/>
                <w:szCs w:val="28"/>
                <w:lang w:val="en-US" w:eastAsia="en-US"/>
              </w:rPr>
              <w:t>fondu</w:t>
            </w:r>
            <w:r>
              <w:rPr>
                <w:rFonts w:ascii="Times New Roman" w:hAnsi="Times New Roman" w:cs="Times New Roman"/>
                <w:sz w:val="28"/>
                <w:szCs w:val="28"/>
                <w:lang w:eastAsia="en-US"/>
              </w:rPr>
              <w:t xml:space="preserve">  во всех направлениях.</w:t>
            </w:r>
          </w:p>
          <w:p w:rsidR="009229F2" w:rsidRDefault="009229F2">
            <w:pPr>
              <w:tabs>
                <w:tab w:val="left" w:pos="1650"/>
              </w:tabs>
              <w:spacing w:line="276"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2.</w:t>
            </w:r>
            <w:r>
              <w:rPr>
                <w:rFonts w:ascii="Times New Roman" w:hAnsi="Times New Roman" w:cs="Times New Roman"/>
                <w:sz w:val="28"/>
                <w:szCs w:val="28"/>
                <w:lang w:val="en-US" w:eastAsia="en-US"/>
              </w:rPr>
              <w:t>Sesson</w:t>
            </w:r>
            <w:r w:rsidRPr="009229F2">
              <w:rPr>
                <w:rFonts w:ascii="Times New Roman" w:hAnsi="Times New Roman" w:cs="Times New Roman"/>
                <w:sz w:val="28"/>
                <w:szCs w:val="28"/>
                <w:lang w:eastAsia="en-US"/>
              </w:rPr>
              <w:t xml:space="preserve"> </w:t>
            </w:r>
            <w:r>
              <w:rPr>
                <w:rFonts w:ascii="Times New Roman" w:hAnsi="Times New Roman" w:cs="Times New Roman"/>
                <w:sz w:val="28"/>
                <w:szCs w:val="28"/>
                <w:lang w:val="en-US" w:eastAsia="en-US"/>
              </w:rPr>
              <w:t>ouverte</w:t>
            </w:r>
            <w:r>
              <w:rPr>
                <w:rFonts w:ascii="Times New Roman" w:hAnsi="Times New Roman" w:cs="Times New Roman"/>
                <w:sz w:val="28"/>
                <w:szCs w:val="28"/>
                <w:lang w:eastAsia="en-US"/>
              </w:rPr>
              <w:t xml:space="preserve"> на 45◦ во всех направлениях.</w:t>
            </w:r>
          </w:p>
        </w:tc>
      </w:tr>
      <w:tr w:rsidR="009229F2" w:rsidTr="00B144B8">
        <w:trPr>
          <w:trHeight w:val="426"/>
        </w:trPr>
        <w:tc>
          <w:tcPr>
            <w:tcW w:w="1002" w:type="dxa"/>
            <w:hideMark/>
          </w:tcPr>
          <w:p w:rsidR="009229F2" w:rsidRDefault="009229F2">
            <w:pPr>
              <w:tabs>
                <w:tab w:val="left" w:pos="1650"/>
              </w:tabs>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7</w:t>
            </w:r>
          </w:p>
        </w:tc>
        <w:tc>
          <w:tcPr>
            <w:tcW w:w="1091" w:type="dxa"/>
            <w:hideMark/>
          </w:tcPr>
          <w:p w:rsidR="009229F2" w:rsidRDefault="009229F2">
            <w:pPr>
              <w:tabs>
                <w:tab w:val="left" w:pos="1650"/>
              </w:tabs>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5</w:t>
            </w:r>
          </w:p>
        </w:tc>
        <w:tc>
          <w:tcPr>
            <w:tcW w:w="7762" w:type="dxa"/>
            <w:hideMark/>
          </w:tcPr>
          <w:p w:rsidR="009229F2" w:rsidRDefault="009229F2">
            <w:pPr>
              <w:tabs>
                <w:tab w:val="left" w:pos="1650"/>
              </w:tabs>
              <w:spacing w:line="276"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1.</w:t>
            </w:r>
            <w:r>
              <w:rPr>
                <w:rFonts w:ascii="Times New Roman" w:hAnsi="Times New Roman" w:cs="Times New Roman"/>
                <w:sz w:val="28"/>
                <w:szCs w:val="28"/>
                <w:lang w:val="en-US" w:eastAsia="en-US"/>
              </w:rPr>
              <w:t>Doubles</w:t>
            </w:r>
            <w:r w:rsidRPr="009229F2">
              <w:rPr>
                <w:rFonts w:ascii="Times New Roman" w:hAnsi="Times New Roman" w:cs="Times New Roman"/>
                <w:sz w:val="28"/>
                <w:szCs w:val="28"/>
                <w:lang w:eastAsia="en-US"/>
              </w:rPr>
              <w:t xml:space="preserve"> </w:t>
            </w:r>
            <w:r>
              <w:rPr>
                <w:rFonts w:ascii="Times New Roman" w:hAnsi="Times New Roman" w:cs="Times New Roman"/>
                <w:sz w:val="28"/>
                <w:szCs w:val="28"/>
                <w:lang w:val="en-US" w:eastAsia="en-US"/>
              </w:rPr>
              <w:t>battement</w:t>
            </w:r>
            <w:r w:rsidRPr="009229F2">
              <w:rPr>
                <w:rFonts w:ascii="Times New Roman" w:hAnsi="Times New Roman" w:cs="Times New Roman"/>
                <w:sz w:val="28"/>
                <w:szCs w:val="28"/>
                <w:lang w:eastAsia="en-US"/>
              </w:rPr>
              <w:t xml:space="preserve"> </w:t>
            </w:r>
            <w:r>
              <w:rPr>
                <w:rFonts w:ascii="Times New Roman" w:hAnsi="Times New Roman" w:cs="Times New Roman"/>
                <w:sz w:val="28"/>
                <w:szCs w:val="28"/>
                <w:lang w:val="en-US" w:eastAsia="en-US"/>
              </w:rPr>
              <w:t>fondu</w:t>
            </w:r>
            <w:r>
              <w:rPr>
                <w:rFonts w:ascii="Times New Roman" w:hAnsi="Times New Roman" w:cs="Times New Roman"/>
                <w:sz w:val="28"/>
                <w:szCs w:val="28"/>
                <w:lang w:eastAsia="en-US"/>
              </w:rPr>
              <w:t xml:space="preserve">  в комбинации с </w:t>
            </w:r>
            <w:r>
              <w:rPr>
                <w:rFonts w:ascii="Times New Roman" w:hAnsi="Times New Roman" w:cs="Times New Roman"/>
                <w:sz w:val="28"/>
                <w:szCs w:val="28"/>
                <w:lang w:val="en-US" w:eastAsia="en-US"/>
              </w:rPr>
              <w:t>battement</w:t>
            </w:r>
            <w:r w:rsidRPr="009229F2">
              <w:rPr>
                <w:rFonts w:ascii="Times New Roman" w:hAnsi="Times New Roman" w:cs="Times New Roman"/>
                <w:sz w:val="28"/>
                <w:szCs w:val="28"/>
                <w:lang w:eastAsia="en-US"/>
              </w:rPr>
              <w:t xml:space="preserve"> </w:t>
            </w:r>
            <w:r>
              <w:rPr>
                <w:rFonts w:ascii="Times New Roman" w:hAnsi="Times New Roman" w:cs="Times New Roman"/>
                <w:sz w:val="28"/>
                <w:szCs w:val="28"/>
                <w:lang w:val="en-US" w:eastAsia="en-US"/>
              </w:rPr>
              <w:t>fondu</w:t>
            </w:r>
            <w:r>
              <w:rPr>
                <w:rFonts w:ascii="Times New Roman" w:hAnsi="Times New Roman" w:cs="Times New Roman"/>
                <w:sz w:val="28"/>
                <w:szCs w:val="28"/>
                <w:lang w:eastAsia="en-US"/>
              </w:rPr>
              <w:t xml:space="preserve">  на полупальцах и </w:t>
            </w:r>
            <w:r>
              <w:rPr>
                <w:rFonts w:ascii="Times New Roman" w:hAnsi="Times New Roman" w:cs="Times New Roman"/>
                <w:sz w:val="28"/>
                <w:szCs w:val="28"/>
                <w:lang w:val="en-US" w:eastAsia="en-US"/>
              </w:rPr>
              <w:t>soutenus</w:t>
            </w:r>
            <w:r>
              <w:rPr>
                <w:rFonts w:ascii="Times New Roman" w:hAnsi="Times New Roman" w:cs="Times New Roman"/>
                <w:sz w:val="28"/>
                <w:szCs w:val="28"/>
                <w:lang w:eastAsia="en-US"/>
              </w:rPr>
              <w:t xml:space="preserve">  на полупальцах.</w:t>
            </w:r>
          </w:p>
          <w:p w:rsidR="009229F2" w:rsidRDefault="009229F2">
            <w:pPr>
              <w:tabs>
                <w:tab w:val="left" w:pos="1650"/>
              </w:tabs>
              <w:spacing w:line="276"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2.</w:t>
            </w:r>
            <w:r>
              <w:rPr>
                <w:rFonts w:ascii="Times New Roman" w:hAnsi="Times New Roman" w:cs="Times New Roman"/>
                <w:sz w:val="28"/>
                <w:szCs w:val="28"/>
                <w:lang w:val="en-US" w:eastAsia="en-US"/>
              </w:rPr>
              <w:t xml:space="preserve">Sissoune  </w:t>
            </w:r>
            <w:r>
              <w:rPr>
                <w:rFonts w:ascii="Times New Roman" w:hAnsi="Times New Roman" w:cs="Times New Roman"/>
                <w:sz w:val="28"/>
                <w:szCs w:val="28"/>
                <w:lang w:eastAsia="en-US"/>
              </w:rPr>
              <w:t xml:space="preserve"> подготовка к </w:t>
            </w:r>
            <w:r>
              <w:rPr>
                <w:rFonts w:ascii="Times New Roman" w:hAnsi="Times New Roman" w:cs="Times New Roman"/>
                <w:sz w:val="28"/>
                <w:szCs w:val="28"/>
                <w:lang w:val="en-US" w:eastAsia="en-US"/>
              </w:rPr>
              <w:t>Entreellas</w:t>
            </w:r>
            <w:r>
              <w:rPr>
                <w:rFonts w:ascii="Times New Roman" w:hAnsi="Times New Roman" w:cs="Times New Roman"/>
                <w:sz w:val="28"/>
                <w:szCs w:val="28"/>
                <w:lang w:eastAsia="en-US"/>
              </w:rPr>
              <w:t>.</w:t>
            </w:r>
          </w:p>
        </w:tc>
      </w:tr>
      <w:tr w:rsidR="009229F2" w:rsidRPr="00810660" w:rsidTr="00B144B8">
        <w:trPr>
          <w:trHeight w:val="426"/>
        </w:trPr>
        <w:tc>
          <w:tcPr>
            <w:tcW w:w="1002" w:type="dxa"/>
            <w:hideMark/>
          </w:tcPr>
          <w:p w:rsidR="009229F2" w:rsidRDefault="009229F2">
            <w:pPr>
              <w:tabs>
                <w:tab w:val="left" w:pos="1650"/>
              </w:tabs>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8</w:t>
            </w:r>
          </w:p>
        </w:tc>
        <w:tc>
          <w:tcPr>
            <w:tcW w:w="1091" w:type="dxa"/>
            <w:hideMark/>
          </w:tcPr>
          <w:p w:rsidR="009229F2" w:rsidRDefault="009229F2">
            <w:pPr>
              <w:tabs>
                <w:tab w:val="left" w:pos="1650"/>
              </w:tabs>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5</w:t>
            </w:r>
          </w:p>
        </w:tc>
        <w:tc>
          <w:tcPr>
            <w:tcW w:w="7762" w:type="dxa"/>
            <w:hideMark/>
          </w:tcPr>
          <w:p w:rsidR="009229F2" w:rsidRDefault="009229F2">
            <w:pPr>
              <w:tabs>
                <w:tab w:val="left" w:pos="1650"/>
              </w:tabs>
              <w:spacing w:line="276" w:lineRule="auto"/>
              <w:jc w:val="both"/>
              <w:rPr>
                <w:rFonts w:ascii="Times New Roman" w:hAnsi="Times New Roman" w:cs="Times New Roman"/>
                <w:sz w:val="28"/>
                <w:szCs w:val="28"/>
                <w:lang w:val="en-US" w:eastAsia="en-US"/>
              </w:rPr>
            </w:pPr>
            <w:r>
              <w:rPr>
                <w:rFonts w:ascii="Times New Roman" w:hAnsi="Times New Roman" w:cs="Times New Roman"/>
                <w:sz w:val="28"/>
                <w:szCs w:val="28"/>
                <w:lang w:val="en-US" w:eastAsia="en-US"/>
              </w:rPr>
              <w:t xml:space="preserve">1.Temps releve preparation </w:t>
            </w:r>
            <w:r>
              <w:rPr>
                <w:rFonts w:ascii="Times New Roman" w:hAnsi="Times New Roman" w:cs="Times New Roman"/>
                <w:sz w:val="28"/>
                <w:szCs w:val="28"/>
                <w:lang w:eastAsia="en-US"/>
              </w:rPr>
              <w:t>к</w:t>
            </w:r>
            <w:r>
              <w:rPr>
                <w:rFonts w:ascii="Times New Roman" w:hAnsi="Times New Roman" w:cs="Times New Roman"/>
                <w:sz w:val="28"/>
                <w:szCs w:val="28"/>
                <w:lang w:val="en-US" w:eastAsia="en-US"/>
              </w:rPr>
              <w:t xml:space="preserve"> rond de jambe en l air en dehors en dedans.</w:t>
            </w:r>
          </w:p>
          <w:p w:rsidR="009229F2" w:rsidRDefault="009229F2">
            <w:pPr>
              <w:tabs>
                <w:tab w:val="left" w:pos="1650"/>
              </w:tabs>
              <w:spacing w:line="276" w:lineRule="auto"/>
              <w:jc w:val="both"/>
              <w:rPr>
                <w:rFonts w:ascii="Times New Roman" w:hAnsi="Times New Roman" w:cs="Times New Roman"/>
                <w:sz w:val="28"/>
                <w:szCs w:val="28"/>
                <w:lang w:val="en-US" w:eastAsia="en-US"/>
              </w:rPr>
            </w:pPr>
            <w:r>
              <w:rPr>
                <w:rFonts w:ascii="Times New Roman" w:hAnsi="Times New Roman" w:cs="Times New Roman"/>
                <w:sz w:val="28"/>
                <w:szCs w:val="28"/>
                <w:lang w:val="en-US" w:eastAsia="en-US"/>
              </w:rPr>
              <w:t xml:space="preserve">2.Sissoune entrellas </w:t>
            </w:r>
            <w:r>
              <w:rPr>
                <w:rFonts w:ascii="Times New Roman" w:hAnsi="Times New Roman" w:cs="Times New Roman"/>
                <w:sz w:val="28"/>
                <w:szCs w:val="28"/>
                <w:lang w:eastAsia="en-US"/>
              </w:rPr>
              <w:t>с</w:t>
            </w:r>
            <w:r>
              <w:rPr>
                <w:rFonts w:ascii="Times New Roman" w:hAnsi="Times New Roman" w:cs="Times New Roman"/>
                <w:sz w:val="28"/>
                <w:szCs w:val="28"/>
                <w:lang w:val="en-US" w:eastAsia="en-US"/>
              </w:rPr>
              <w:t xml:space="preserve"> </w:t>
            </w:r>
            <w:r>
              <w:rPr>
                <w:rFonts w:ascii="Times New Roman" w:hAnsi="Times New Roman" w:cs="Times New Roman"/>
                <w:sz w:val="28"/>
                <w:szCs w:val="28"/>
                <w:lang w:eastAsia="en-US"/>
              </w:rPr>
              <w:t>остановкой</w:t>
            </w:r>
            <w:r>
              <w:rPr>
                <w:rFonts w:ascii="Times New Roman" w:hAnsi="Times New Roman" w:cs="Times New Roman"/>
                <w:sz w:val="28"/>
                <w:szCs w:val="28"/>
                <w:lang w:val="en-US" w:eastAsia="en-US"/>
              </w:rPr>
              <w:t xml:space="preserve"> </w:t>
            </w:r>
            <w:r>
              <w:rPr>
                <w:rFonts w:ascii="Times New Roman" w:hAnsi="Times New Roman" w:cs="Times New Roman"/>
                <w:sz w:val="28"/>
                <w:szCs w:val="28"/>
                <w:lang w:eastAsia="en-US"/>
              </w:rPr>
              <w:t>в</w:t>
            </w:r>
            <w:r>
              <w:rPr>
                <w:rFonts w:ascii="Times New Roman" w:hAnsi="Times New Roman" w:cs="Times New Roman"/>
                <w:sz w:val="28"/>
                <w:szCs w:val="28"/>
                <w:lang w:val="en-US" w:eastAsia="en-US"/>
              </w:rPr>
              <w:t xml:space="preserve"> I arabesgue/</w:t>
            </w:r>
          </w:p>
        </w:tc>
      </w:tr>
      <w:tr w:rsidR="009229F2" w:rsidTr="00B144B8">
        <w:trPr>
          <w:trHeight w:val="426"/>
        </w:trPr>
        <w:tc>
          <w:tcPr>
            <w:tcW w:w="1002" w:type="dxa"/>
            <w:hideMark/>
          </w:tcPr>
          <w:p w:rsidR="009229F2" w:rsidRDefault="009229F2">
            <w:pPr>
              <w:tabs>
                <w:tab w:val="left" w:pos="1650"/>
              </w:tabs>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9</w:t>
            </w:r>
          </w:p>
        </w:tc>
        <w:tc>
          <w:tcPr>
            <w:tcW w:w="1091" w:type="dxa"/>
            <w:hideMark/>
          </w:tcPr>
          <w:p w:rsidR="009229F2" w:rsidRDefault="009229F2">
            <w:pPr>
              <w:tabs>
                <w:tab w:val="left" w:pos="1650"/>
              </w:tabs>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5</w:t>
            </w:r>
          </w:p>
        </w:tc>
        <w:tc>
          <w:tcPr>
            <w:tcW w:w="7762" w:type="dxa"/>
            <w:hideMark/>
          </w:tcPr>
          <w:p w:rsidR="009229F2" w:rsidRDefault="009229F2">
            <w:pPr>
              <w:tabs>
                <w:tab w:val="left" w:pos="1650"/>
              </w:tabs>
              <w:spacing w:line="276" w:lineRule="auto"/>
              <w:jc w:val="both"/>
              <w:rPr>
                <w:rFonts w:ascii="Times New Roman" w:hAnsi="Times New Roman" w:cs="Times New Roman"/>
                <w:sz w:val="28"/>
                <w:szCs w:val="28"/>
                <w:lang w:val="en-US" w:eastAsia="en-US"/>
              </w:rPr>
            </w:pPr>
            <w:r>
              <w:rPr>
                <w:rFonts w:ascii="Times New Roman" w:hAnsi="Times New Roman" w:cs="Times New Roman"/>
                <w:sz w:val="28"/>
                <w:szCs w:val="28"/>
                <w:lang w:val="en-US" w:eastAsia="en-US"/>
              </w:rPr>
              <w:t xml:space="preserve">1.Rjnd de jambe en l </w:t>
            </w:r>
            <w:r w:rsidR="00B144B8">
              <w:rPr>
                <w:rFonts w:ascii="Times New Roman" w:hAnsi="Times New Roman" w:cs="Times New Roman"/>
                <w:sz w:val="28"/>
                <w:szCs w:val="28"/>
                <w:lang w:val="en-US" w:eastAsia="en-US"/>
              </w:rPr>
              <w:t>air в</w:t>
            </w:r>
            <w:r>
              <w:rPr>
                <w:rFonts w:ascii="Times New Roman" w:hAnsi="Times New Roman" w:cs="Times New Roman"/>
                <w:sz w:val="28"/>
                <w:szCs w:val="28"/>
                <w:lang w:val="en-US" w:eastAsia="en-US"/>
              </w:rPr>
              <w:t xml:space="preserve"> </w:t>
            </w:r>
            <w:r>
              <w:rPr>
                <w:rFonts w:ascii="Times New Roman" w:hAnsi="Times New Roman" w:cs="Times New Roman"/>
                <w:sz w:val="28"/>
                <w:szCs w:val="28"/>
                <w:lang w:eastAsia="en-US"/>
              </w:rPr>
              <w:t>сочетании</w:t>
            </w:r>
            <w:r>
              <w:rPr>
                <w:rFonts w:ascii="Times New Roman" w:hAnsi="Times New Roman" w:cs="Times New Roman"/>
                <w:sz w:val="28"/>
                <w:szCs w:val="28"/>
                <w:lang w:val="en-US" w:eastAsia="en-US"/>
              </w:rPr>
              <w:t xml:space="preserve"> </w:t>
            </w:r>
            <w:r w:rsidR="00B144B8">
              <w:rPr>
                <w:rFonts w:ascii="Times New Roman" w:hAnsi="Times New Roman" w:cs="Times New Roman"/>
                <w:sz w:val="28"/>
                <w:szCs w:val="28"/>
                <w:lang w:eastAsia="en-US"/>
              </w:rPr>
              <w:t>с</w:t>
            </w:r>
            <w:r w:rsidR="00B144B8">
              <w:rPr>
                <w:rFonts w:ascii="Times New Roman" w:hAnsi="Times New Roman" w:cs="Times New Roman"/>
                <w:sz w:val="28"/>
                <w:szCs w:val="28"/>
                <w:lang w:val="en-US" w:eastAsia="en-US"/>
              </w:rPr>
              <w:t xml:space="preserve"> petits</w:t>
            </w:r>
            <w:r>
              <w:rPr>
                <w:rFonts w:ascii="Times New Roman" w:hAnsi="Times New Roman" w:cs="Times New Roman"/>
                <w:sz w:val="28"/>
                <w:szCs w:val="28"/>
                <w:lang w:val="en-US" w:eastAsia="en-US"/>
              </w:rPr>
              <w:t xml:space="preserve"> </w:t>
            </w:r>
            <w:r w:rsidR="00B144B8">
              <w:rPr>
                <w:rFonts w:ascii="Times New Roman" w:hAnsi="Times New Roman" w:cs="Times New Roman"/>
                <w:sz w:val="28"/>
                <w:szCs w:val="28"/>
                <w:lang w:val="en-US" w:eastAsia="en-US"/>
              </w:rPr>
              <w:t>battement et</w:t>
            </w:r>
            <w:r>
              <w:rPr>
                <w:rFonts w:ascii="Times New Roman" w:hAnsi="Times New Roman" w:cs="Times New Roman"/>
                <w:sz w:val="28"/>
                <w:szCs w:val="28"/>
                <w:lang w:val="en-US" w:eastAsia="en-US"/>
              </w:rPr>
              <w:t xml:space="preserve"> plie-releve.</w:t>
            </w:r>
          </w:p>
          <w:p w:rsidR="009229F2" w:rsidRDefault="009229F2">
            <w:pPr>
              <w:tabs>
                <w:tab w:val="left" w:pos="1650"/>
              </w:tabs>
              <w:spacing w:line="276"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2.</w:t>
            </w:r>
            <w:r>
              <w:rPr>
                <w:rFonts w:ascii="Times New Roman" w:hAnsi="Times New Roman" w:cs="Times New Roman"/>
                <w:sz w:val="28"/>
                <w:szCs w:val="28"/>
                <w:lang w:val="en-US" w:eastAsia="en-US"/>
              </w:rPr>
              <w:t>Sissoune</w:t>
            </w:r>
            <w:r w:rsidRPr="009229F2">
              <w:rPr>
                <w:rFonts w:ascii="Times New Roman" w:hAnsi="Times New Roman" w:cs="Times New Roman"/>
                <w:sz w:val="28"/>
                <w:szCs w:val="28"/>
                <w:lang w:eastAsia="en-US"/>
              </w:rPr>
              <w:t xml:space="preserve"> </w:t>
            </w:r>
            <w:r>
              <w:rPr>
                <w:rFonts w:ascii="Times New Roman" w:hAnsi="Times New Roman" w:cs="Times New Roman"/>
                <w:sz w:val="28"/>
                <w:szCs w:val="28"/>
                <w:lang w:val="en-US" w:eastAsia="en-US"/>
              </w:rPr>
              <w:t>antrellas</w:t>
            </w:r>
            <w:r>
              <w:rPr>
                <w:rFonts w:ascii="Times New Roman" w:hAnsi="Times New Roman" w:cs="Times New Roman"/>
                <w:sz w:val="28"/>
                <w:szCs w:val="28"/>
                <w:lang w:eastAsia="en-US"/>
              </w:rPr>
              <w:t xml:space="preserve">  без остановки по диагонали.</w:t>
            </w:r>
          </w:p>
        </w:tc>
      </w:tr>
      <w:tr w:rsidR="009229F2" w:rsidRPr="00810660" w:rsidTr="00B144B8">
        <w:trPr>
          <w:trHeight w:val="426"/>
        </w:trPr>
        <w:tc>
          <w:tcPr>
            <w:tcW w:w="1002" w:type="dxa"/>
            <w:hideMark/>
          </w:tcPr>
          <w:p w:rsidR="009229F2" w:rsidRDefault="009229F2">
            <w:pPr>
              <w:tabs>
                <w:tab w:val="left" w:pos="1650"/>
              </w:tabs>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10</w:t>
            </w:r>
          </w:p>
        </w:tc>
        <w:tc>
          <w:tcPr>
            <w:tcW w:w="1091" w:type="dxa"/>
            <w:hideMark/>
          </w:tcPr>
          <w:p w:rsidR="009229F2" w:rsidRDefault="009229F2">
            <w:pPr>
              <w:tabs>
                <w:tab w:val="left" w:pos="1650"/>
              </w:tabs>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5</w:t>
            </w:r>
          </w:p>
        </w:tc>
        <w:tc>
          <w:tcPr>
            <w:tcW w:w="7762" w:type="dxa"/>
            <w:hideMark/>
          </w:tcPr>
          <w:p w:rsidR="009229F2" w:rsidRDefault="009229F2">
            <w:pPr>
              <w:tabs>
                <w:tab w:val="left" w:pos="1650"/>
              </w:tabs>
              <w:spacing w:line="276" w:lineRule="auto"/>
              <w:jc w:val="both"/>
              <w:rPr>
                <w:rFonts w:ascii="Times New Roman" w:hAnsi="Times New Roman" w:cs="Times New Roman"/>
                <w:sz w:val="28"/>
                <w:szCs w:val="28"/>
                <w:lang w:val="en-US" w:eastAsia="en-US"/>
              </w:rPr>
            </w:pPr>
            <w:r>
              <w:rPr>
                <w:rFonts w:ascii="Times New Roman" w:hAnsi="Times New Roman" w:cs="Times New Roman"/>
                <w:sz w:val="28"/>
                <w:szCs w:val="28"/>
                <w:lang w:val="en-US" w:eastAsia="en-US"/>
              </w:rPr>
              <w:t xml:space="preserve">1.Rond de jamde en l </w:t>
            </w:r>
            <w:r w:rsidR="00B144B8">
              <w:rPr>
                <w:rFonts w:ascii="Times New Roman" w:hAnsi="Times New Roman" w:cs="Times New Roman"/>
                <w:sz w:val="28"/>
                <w:szCs w:val="28"/>
                <w:lang w:val="en-US" w:eastAsia="en-US"/>
              </w:rPr>
              <w:t>air в</w:t>
            </w:r>
            <w:r>
              <w:rPr>
                <w:rFonts w:ascii="Times New Roman" w:hAnsi="Times New Roman" w:cs="Times New Roman"/>
                <w:sz w:val="28"/>
                <w:szCs w:val="28"/>
                <w:lang w:val="en-US" w:eastAsia="en-US"/>
              </w:rPr>
              <w:t xml:space="preserve"> </w:t>
            </w:r>
            <w:r>
              <w:rPr>
                <w:rFonts w:ascii="Times New Roman" w:hAnsi="Times New Roman" w:cs="Times New Roman"/>
                <w:sz w:val="28"/>
                <w:szCs w:val="28"/>
                <w:lang w:eastAsia="en-US"/>
              </w:rPr>
              <w:t>сочетании</w:t>
            </w:r>
            <w:r>
              <w:rPr>
                <w:rFonts w:ascii="Times New Roman" w:hAnsi="Times New Roman" w:cs="Times New Roman"/>
                <w:sz w:val="28"/>
                <w:szCs w:val="28"/>
                <w:lang w:val="en-US" w:eastAsia="en-US"/>
              </w:rPr>
              <w:t xml:space="preserve"> </w:t>
            </w:r>
            <w:r>
              <w:rPr>
                <w:rFonts w:ascii="Times New Roman" w:hAnsi="Times New Roman" w:cs="Times New Roman"/>
                <w:sz w:val="28"/>
                <w:szCs w:val="28"/>
                <w:lang w:eastAsia="en-US"/>
              </w:rPr>
              <w:t>с</w:t>
            </w:r>
            <w:r>
              <w:rPr>
                <w:rFonts w:ascii="Times New Roman" w:hAnsi="Times New Roman" w:cs="Times New Roman"/>
                <w:sz w:val="28"/>
                <w:szCs w:val="28"/>
                <w:lang w:val="en-US" w:eastAsia="en-US"/>
              </w:rPr>
              <w:t xml:space="preserve"> tur sur le cou- de pied.</w:t>
            </w:r>
          </w:p>
          <w:p w:rsidR="009229F2" w:rsidRDefault="009229F2">
            <w:pPr>
              <w:tabs>
                <w:tab w:val="left" w:pos="1650"/>
              </w:tabs>
              <w:spacing w:line="276" w:lineRule="auto"/>
              <w:jc w:val="both"/>
              <w:rPr>
                <w:rFonts w:ascii="Times New Roman" w:hAnsi="Times New Roman" w:cs="Times New Roman"/>
                <w:sz w:val="28"/>
                <w:szCs w:val="28"/>
                <w:lang w:val="en-US" w:eastAsia="en-US"/>
              </w:rPr>
            </w:pPr>
            <w:r>
              <w:rPr>
                <w:rFonts w:ascii="Times New Roman" w:hAnsi="Times New Roman" w:cs="Times New Roman"/>
                <w:sz w:val="28"/>
                <w:szCs w:val="28"/>
                <w:lang w:val="en-US" w:eastAsia="en-US"/>
              </w:rPr>
              <w:lastRenderedPageBreak/>
              <w:t xml:space="preserve">2.Battement fondu  </w:t>
            </w:r>
            <w:r>
              <w:rPr>
                <w:rFonts w:ascii="Times New Roman" w:hAnsi="Times New Roman" w:cs="Times New Roman"/>
                <w:sz w:val="28"/>
                <w:szCs w:val="28"/>
                <w:lang w:eastAsia="en-US"/>
              </w:rPr>
              <w:t>в</w:t>
            </w:r>
            <w:r>
              <w:rPr>
                <w:rFonts w:ascii="Times New Roman" w:hAnsi="Times New Roman" w:cs="Times New Roman"/>
                <w:sz w:val="28"/>
                <w:szCs w:val="28"/>
                <w:lang w:val="en-US" w:eastAsia="en-US"/>
              </w:rPr>
              <w:t xml:space="preserve"> </w:t>
            </w:r>
            <w:r>
              <w:rPr>
                <w:rFonts w:ascii="Times New Roman" w:hAnsi="Times New Roman" w:cs="Times New Roman"/>
                <w:sz w:val="28"/>
                <w:szCs w:val="28"/>
                <w:lang w:eastAsia="en-US"/>
              </w:rPr>
              <w:t>позе</w:t>
            </w:r>
            <w:r>
              <w:rPr>
                <w:rFonts w:ascii="Times New Roman" w:hAnsi="Times New Roman" w:cs="Times New Roman"/>
                <w:sz w:val="28"/>
                <w:szCs w:val="28"/>
                <w:lang w:val="en-US" w:eastAsia="en-US"/>
              </w:rPr>
              <w:t xml:space="preserve"> croise  </w:t>
            </w:r>
            <w:r>
              <w:rPr>
                <w:rFonts w:ascii="Times New Roman" w:hAnsi="Times New Roman" w:cs="Times New Roman"/>
                <w:sz w:val="28"/>
                <w:szCs w:val="28"/>
                <w:lang w:eastAsia="en-US"/>
              </w:rPr>
              <w:t>с</w:t>
            </w:r>
            <w:r>
              <w:rPr>
                <w:rFonts w:ascii="Times New Roman" w:hAnsi="Times New Roman" w:cs="Times New Roman"/>
                <w:sz w:val="28"/>
                <w:szCs w:val="28"/>
                <w:lang w:val="en-US" w:eastAsia="en-US"/>
              </w:rPr>
              <w:t xml:space="preserve"> pas degage.</w:t>
            </w:r>
          </w:p>
        </w:tc>
      </w:tr>
      <w:tr w:rsidR="009229F2" w:rsidTr="00B144B8">
        <w:trPr>
          <w:trHeight w:val="426"/>
        </w:trPr>
        <w:tc>
          <w:tcPr>
            <w:tcW w:w="1002" w:type="dxa"/>
            <w:hideMark/>
          </w:tcPr>
          <w:p w:rsidR="009229F2" w:rsidRDefault="009229F2">
            <w:pPr>
              <w:tabs>
                <w:tab w:val="left" w:pos="1650"/>
              </w:tabs>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11</w:t>
            </w:r>
          </w:p>
        </w:tc>
        <w:tc>
          <w:tcPr>
            <w:tcW w:w="1091" w:type="dxa"/>
            <w:hideMark/>
          </w:tcPr>
          <w:p w:rsidR="009229F2" w:rsidRDefault="009229F2">
            <w:pPr>
              <w:tabs>
                <w:tab w:val="left" w:pos="1650"/>
              </w:tabs>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5</w:t>
            </w:r>
          </w:p>
        </w:tc>
        <w:tc>
          <w:tcPr>
            <w:tcW w:w="7762" w:type="dxa"/>
            <w:hideMark/>
          </w:tcPr>
          <w:p w:rsidR="009229F2" w:rsidRDefault="009229F2">
            <w:pPr>
              <w:tabs>
                <w:tab w:val="left" w:pos="1650"/>
              </w:tabs>
              <w:spacing w:line="276"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1.</w:t>
            </w:r>
            <w:r>
              <w:rPr>
                <w:rFonts w:ascii="Times New Roman" w:hAnsi="Times New Roman" w:cs="Times New Roman"/>
                <w:sz w:val="28"/>
                <w:szCs w:val="28"/>
                <w:lang w:val="en-US" w:eastAsia="en-US"/>
              </w:rPr>
              <w:t>Releve</w:t>
            </w:r>
            <w:r>
              <w:rPr>
                <w:rFonts w:ascii="Times New Roman" w:hAnsi="Times New Roman" w:cs="Times New Roman"/>
                <w:sz w:val="28"/>
                <w:szCs w:val="28"/>
                <w:lang w:eastAsia="en-US"/>
              </w:rPr>
              <w:t xml:space="preserve"> в сочетании с </w:t>
            </w:r>
            <w:r>
              <w:rPr>
                <w:rFonts w:ascii="Times New Roman" w:hAnsi="Times New Roman" w:cs="Times New Roman"/>
                <w:sz w:val="28"/>
                <w:szCs w:val="28"/>
                <w:lang w:val="en-US" w:eastAsia="en-US"/>
              </w:rPr>
              <w:t>port</w:t>
            </w:r>
            <w:r w:rsidRPr="009229F2">
              <w:rPr>
                <w:rFonts w:ascii="Times New Roman" w:hAnsi="Times New Roman" w:cs="Times New Roman"/>
                <w:sz w:val="28"/>
                <w:szCs w:val="28"/>
                <w:lang w:eastAsia="en-US"/>
              </w:rPr>
              <w:t xml:space="preserve"> </w:t>
            </w:r>
            <w:r>
              <w:rPr>
                <w:rFonts w:ascii="Times New Roman" w:hAnsi="Times New Roman" w:cs="Times New Roman"/>
                <w:sz w:val="28"/>
                <w:szCs w:val="28"/>
                <w:lang w:val="en-US" w:eastAsia="en-US"/>
              </w:rPr>
              <w:t>de</w:t>
            </w:r>
            <w:r w:rsidRPr="009229F2">
              <w:rPr>
                <w:rFonts w:ascii="Times New Roman" w:hAnsi="Times New Roman" w:cs="Times New Roman"/>
                <w:sz w:val="28"/>
                <w:szCs w:val="28"/>
                <w:lang w:eastAsia="en-US"/>
              </w:rPr>
              <w:t xml:space="preserve"> </w:t>
            </w:r>
            <w:r>
              <w:rPr>
                <w:rFonts w:ascii="Times New Roman" w:hAnsi="Times New Roman" w:cs="Times New Roman"/>
                <w:sz w:val="28"/>
                <w:szCs w:val="28"/>
                <w:lang w:val="en-US" w:eastAsia="en-US"/>
              </w:rPr>
              <w:t>brass</w:t>
            </w:r>
            <w:r>
              <w:rPr>
                <w:rFonts w:ascii="Times New Roman" w:hAnsi="Times New Roman" w:cs="Times New Roman"/>
                <w:sz w:val="28"/>
                <w:szCs w:val="28"/>
                <w:lang w:eastAsia="en-US"/>
              </w:rPr>
              <w:t xml:space="preserve"> по всем позициям.</w:t>
            </w:r>
          </w:p>
          <w:p w:rsidR="009229F2" w:rsidRDefault="009229F2">
            <w:pPr>
              <w:tabs>
                <w:tab w:val="left" w:pos="1650"/>
              </w:tabs>
              <w:spacing w:line="276"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2.</w:t>
            </w:r>
            <w:r>
              <w:rPr>
                <w:rFonts w:ascii="Times New Roman" w:hAnsi="Times New Roman" w:cs="Times New Roman"/>
                <w:sz w:val="28"/>
                <w:szCs w:val="28"/>
                <w:lang w:val="en-US" w:eastAsia="en-US"/>
              </w:rPr>
              <w:t>Sissoune simple- assembles</w:t>
            </w:r>
            <w:r>
              <w:rPr>
                <w:rFonts w:ascii="Times New Roman" w:hAnsi="Times New Roman" w:cs="Times New Roman"/>
                <w:sz w:val="28"/>
                <w:szCs w:val="28"/>
                <w:lang w:eastAsia="en-US"/>
              </w:rPr>
              <w:t xml:space="preserve">. </w:t>
            </w:r>
          </w:p>
        </w:tc>
      </w:tr>
      <w:tr w:rsidR="009229F2" w:rsidRPr="00810660" w:rsidTr="00B144B8">
        <w:trPr>
          <w:trHeight w:val="426"/>
        </w:trPr>
        <w:tc>
          <w:tcPr>
            <w:tcW w:w="1002" w:type="dxa"/>
            <w:hideMark/>
          </w:tcPr>
          <w:p w:rsidR="009229F2" w:rsidRDefault="009229F2">
            <w:pPr>
              <w:tabs>
                <w:tab w:val="left" w:pos="1650"/>
              </w:tabs>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12</w:t>
            </w:r>
          </w:p>
        </w:tc>
        <w:tc>
          <w:tcPr>
            <w:tcW w:w="1091" w:type="dxa"/>
            <w:hideMark/>
          </w:tcPr>
          <w:p w:rsidR="009229F2" w:rsidRDefault="009229F2">
            <w:pPr>
              <w:tabs>
                <w:tab w:val="left" w:pos="1650"/>
              </w:tabs>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5</w:t>
            </w:r>
          </w:p>
        </w:tc>
        <w:tc>
          <w:tcPr>
            <w:tcW w:w="7762" w:type="dxa"/>
            <w:hideMark/>
          </w:tcPr>
          <w:p w:rsidR="009229F2" w:rsidRDefault="009229F2">
            <w:pPr>
              <w:tabs>
                <w:tab w:val="left" w:pos="1650"/>
              </w:tabs>
              <w:spacing w:line="276" w:lineRule="auto"/>
              <w:jc w:val="both"/>
              <w:rPr>
                <w:rFonts w:ascii="Times New Roman" w:hAnsi="Times New Roman" w:cs="Times New Roman"/>
                <w:sz w:val="28"/>
                <w:szCs w:val="28"/>
                <w:lang w:val="en-US" w:eastAsia="en-US"/>
              </w:rPr>
            </w:pPr>
            <w:r>
              <w:rPr>
                <w:rFonts w:ascii="Times New Roman" w:hAnsi="Times New Roman" w:cs="Times New Roman"/>
                <w:sz w:val="28"/>
                <w:szCs w:val="28"/>
                <w:lang w:val="en-US" w:eastAsia="en-US"/>
              </w:rPr>
              <w:t xml:space="preserve">1.Releve lent –grand </w:t>
            </w:r>
            <w:r w:rsidR="00B144B8">
              <w:rPr>
                <w:rFonts w:ascii="Times New Roman" w:hAnsi="Times New Roman" w:cs="Times New Roman"/>
                <w:sz w:val="28"/>
                <w:szCs w:val="28"/>
                <w:lang w:val="en-US" w:eastAsia="en-US"/>
              </w:rPr>
              <w:t>rond, passé, devellopes</w:t>
            </w:r>
            <w:r>
              <w:rPr>
                <w:rFonts w:ascii="Times New Roman" w:hAnsi="Times New Roman" w:cs="Times New Roman"/>
                <w:sz w:val="28"/>
                <w:szCs w:val="28"/>
                <w:lang w:val="en-US" w:eastAsia="en-US"/>
              </w:rPr>
              <w:t xml:space="preserve"> </w:t>
            </w:r>
            <w:r>
              <w:rPr>
                <w:rFonts w:ascii="Times New Roman" w:hAnsi="Times New Roman" w:cs="Times New Roman"/>
                <w:sz w:val="28"/>
                <w:szCs w:val="28"/>
                <w:lang w:eastAsia="en-US"/>
              </w:rPr>
              <w:t>с</w:t>
            </w:r>
            <w:r>
              <w:rPr>
                <w:rFonts w:ascii="Times New Roman" w:hAnsi="Times New Roman" w:cs="Times New Roman"/>
                <w:sz w:val="28"/>
                <w:szCs w:val="28"/>
                <w:lang w:val="en-US" w:eastAsia="en-US"/>
              </w:rPr>
              <w:t xml:space="preserve"> </w:t>
            </w:r>
            <w:r>
              <w:rPr>
                <w:rFonts w:ascii="Times New Roman" w:hAnsi="Times New Roman" w:cs="Times New Roman"/>
                <w:sz w:val="28"/>
                <w:szCs w:val="28"/>
                <w:lang w:eastAsia="en-US"/>
              </w:rPr>
              <w:t>остановкой</w:t>
            </w:r>
            <w:r>
              <w:rPr>
                <w:rFonts w:ascii="Times New Roman" w:hAnsi="Times New Roman" w:cs="Times New Roman"/>
                <w:sz w:val="28"/>
                <w:szCs w:val="28"/>
                <w:lang w:val="en-US" w:eastAsia="en-US"/>
              </w:rPr>
              <w:t xml:space="preserve"> </w:t>
            </w:r>
            <w:r>
              <w:rPr>
                <w:rFonts w:ascii="Times New Roman" w:hAnsi="Times New Roman" w:cs="Times New Roman"/>
                <w:sz w:val="28"/>
                <w:szCs w:val="28"/>
                <w:lang w:eastAsia="en-US"/>
              </w:rPr>
              <w:t>в</w:t>
            </w:r>
            <w:r>
              <w:rPr>
                <w:rFonts w:ascii="Times New Roman" w:hAnsi="Times New Roman" w:cs="Times New Roman"/>
                <w:sz w:val="28"/>
                <w:szCs w:val="28"/>
                <w:lang w:val="en-US" w:eastAsia="en-US"/>
              </w:rPr>
              <w:t xml:space="preserve"> </w:t>
            </w:r>
            <w:r>
              <w:rPr>
                <w:rFonts w:ascii="Times New Roman" w:hAnsi="Times New Roman" w:cs="Times New Roman"/>
                <w:sz w:val="28"/>
                <w:szCs w:val="28"/>
                <w:lang w:eastAsia="en-US"/>
              </w:rPr>
              <w:t>позы</w:t>
            </w:r>
            <w:r>
              <w:rPr>
                <w:rFonts w:ascii="Times New Roman" w:hAnsi="Times New Roman" w:cs="Times New Roman"/>
                <w:sz w:val="28"/>
                <w:szCs w:val="28"/>
                <w:lang w:val="en-US" w:eastAsia="en-US"/>
              </w:rPr>
              <w:t xml:space="preserve"> ecartee,efface.</w:t>
            </w:r>
          </w:p>
          <w:p w:rsidR="009229F2" w:rsidRDefault="009229F2">
            <w:pPr>
              <w:tabs>
                <w:tab w:val="left" w:pos="1650"/>
              </w:tabs>
              <w:spacing w:line="276" w:lineRule="auto"/>
              <w:jc w:val="both"/>
              <w:rPr>
                <w:rFonts w:ascii="Times New Roman" w:hAnsi="Times New Roman" w:cs="Times New Roman"/>
                <w:sz w:val="28"/>
                <w:szCs w:val="28"/>
                <w:lang w:val="en-US" w:eastAsia="en-US"/>
              </w:rPr>
            </w:pPr>
            <w:r>
              <w:rPr>
                <w:rFonts w:ascii="Times New Roman" w:hAnsi="Times New Roman" w:cs="Times New Roman"/>
                <w:sz w:val="28"/>
                <w:szCs w:val="28"/>
                <w:lang w:val="en-US" w:eastAsia="en-US"/>
              </w:rPr>
              <w:t xml:space="preserve">2.Crand chagements de pied en tournants </w:t>
            </w:r>
            <w:r>
              <w:rPr>
                <w:rFonts w:ascii="Times New Roman" w:hAnsi="Times New Roman" w:cs="Times New Roman"/>
                <w:sz w:val="28"/>
                <w:szCs w:val="28"/>
                <w:lang w:eastAsia="en-US"/>
              </w:rPr>
              <w:t>на</w:t>
            </w:r>
            <w:r>
              <w:rPr>
                <w:rFonts w:ascii="Times New Roman" w:hAnsi="Times New Roman" w:cs="Times New Roman"/>
                <w:sz w:val="28"/>
                <w:szCs w:val="28"/>
                <w:lang w:val="en-US" w:eastAsia="en-US"/>
              </w:rPr>
              <w:t xml:space="preserve"> 180◦.</w:t>
            </w:r>
          </w:p>
        </w:tc>
      </w:tr>
      <w:tr w:rsidR="009229F2" w:rsidTr="00B144B8">
        <w:trPr>
          <w:trHeight w:val="426"/>
        </w:trPr>
        <w:tc>
          <w:tcPr>
            <w:tcW w:w="1002" w:type="dxa"/>
            <w:hideMark/>
          </w:tcPr>
          <w:p w:rsidR="009229F2" w:rsidRDefault="009229F2">
            <w:pPr>
              <w:tabs>
                <w:tab w:val="left" w:pos="1650"/>
              </w:tabs>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13</w:t>
            </w:r>
          </w:p>
        </w:tc>
        <w:tc>
          <w:tcPr>
            <w:tcW w:w="1091" w:type="dxa"/>
            <w:hideMark/>
          </w:tcPr>
          <w:p w:rsidR="009229F2" w:rsidRDefault="009229F2">
            <w:pPr>
              <w:tabs>
                <w:tab w:val="left" w:pos="1650"/>
              </w:tabs>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5</w:t>
            </w:r>
          </w:p>
        </w:tc>
        <w:tc>
          <w:tcPr>
            <w:tcW w:w="7762" w:type="dxa"/>
            <w:hideMark/>
          </w:tcPr>
          <w:p w:rsidR="009229F2" w:rsidRDefault="009229F2">
            <w:pPr>
              <w:tabs>
                <w:tab w:val="left" w:pos="1650"/>
              </w:tabs>
              <w:spacing w:line="276" w:lineRule="auto"/>
              <w:jc w:val="both"/>
              <w:rPr>
                <w:rFonts w:ascii="Times New Roman" w:hAnsi="Times New Roman" w:cs="Times New Roman"/>
                <w:sz w:val="28"/>
                <w:szCs w:val="28"/>
                <w:lang w:val="en-US" w:eastAsia="en-US"/>
              </w:rPr>
            </w:pPr>
            <w:r>
              <w:rPr>
                <w:rFonts w:ascii="Times New Roman" w:hAnsi="Times New Roman" w:cs="Times New Roman"/>
                <w:sz w:val="28"/>
                <w:szCs w:val="28"/>
                <w:lang w:val="en-US" w:eastAsia="en-US"/>
              </w:rPr>
              <w:t xml:space="preserve">1.Rond de jambe en l iar </w:t>
            </w:r>
            <w:r>
              <w:rPr>
                <w:rFonts w:ascii="Times New Roman" w:hAnsi="Times New Roman" w:cs="Times New Roman"/>
                <w:sz w:val="28"/>
                <w:szCs w:val="28"/>
                <w:lang w:eastAsia="en-US"/>
              </w:rPr>
              <w:t>в</w:t>
            </w:r>
            <w:r>
              <w:rPr>
                <w:rFonts w:ascii="Times New Roman" w:hAnsi="Times New Roman" w:cs="Times New Roman"/>
                <w:sz w:val="28"/>
                <w:szCs w:val="28"/>
                <w:lang w:val="en-US" w:eastAsia="en-US"/>
              </w:rPr>
              <w:t xml:space="preserve"> </w:t>
            </w:r>
            <w:r>
              <w:rPr>
                <w:rFonts w:ascii="Times New Roman" w:hAnsi="Times New Roman" w:cs="Times New Roman"/>
                <w:sz w:val="28"/>
                <w:szCs w:val="28"/>
                <w:lang w:eastAsia="en-US"/>
              </w:rPr>
              <w:t>комбинации</w:t>
            </w:r>
            <w:r>
              <w:rPr>
                <w:rFonts w:ascii="Times New Roman" w:hAnsi="Times New Roman" w:cs="Times New Roman"/>
                <w:sz w:val="28"/>
                <w:szCs w:val="28"/>
                <w:lang w:val="en-US" w:eastAsia="en-US"/>
              </w:rPr>
              <w:t xml:space="preserve"> </w:t>
            </w:r>
            <w:r>
              <w:rPr>
                <w:rFonts w:ascii="Times New Roman" w:hAnsi="Times New Roman" w:cs="Times New Roman"/>
                <w:sz w:val="28"/>
                <w:szCs w:val="28"/>
                <w:lang w:eastAsia="en-US"/>
              </w:rPr>
              <w:t>с</w:t>
            </w:r>
            <w:r>
              <w:rPr>
                <w:rFonts w:ascii="Times New Roman" w:hAnsi="Times New Roman" w:cs="Times New Roman"/>
                <w:sz w:val="28"/>
                <w:szCs w:val="28"/>
                <w:lang w:val="en-US" w:eastAsia="en-US"/>
              </w:rPr>
              <w:t xml:space="preserve"> petits battement et plie-releve </w:t>
            </w:r>
            <w:r>
              <w:rPr>
                <w:rFonts w:ascii="Times New Roman" w:hAnsi="Times New Roman" w:cs="Times New Roman"/>
                <w:sz w:val="28"/>
                <w:szCs w:val="28"/>
                <w:lang w:eastAsia="en-US"/>
              </w:rPr>
              <w:t>у</w:t>
            </w:r>
            <w:r>
              <w:rPr>
                <w:rFonts w:ascii="Times New Roman" w:hAnsi="Times New Roman" w:cs="Times New Roman"/>
                <w:sz w:val="28"/>
                <w:szCs w:val="28"/>
                <w:lang w:val="en-US" w:eastAsia="en-US"/>
              </w:rPr>
              <w:t xml:space="preserve"> </w:t>
            </w:r>
            <w:r>
              <w:rPr>
                <w:rFonts w:ascii="Times New Roman" w:hAnsi="Times New Roman" w:cs="Times New Roman"/>
                <w:sz w:val="28"/>
                <w:szCs w:val="28"/>
                <w:lang w:eastAsia="en-US"/>
              </w:rPr>
              <w:t>станка</w:t>
            </w:r>
            <w:r>
              <w:rPr>
                <w:rFonts w:ascii="Times New Roman" w:hAnsi="Times New Roman" w:cs="Times New Roman"/>
                <w:sz w:val="28"/>
                <w:szCs w:val="28"/>
                <w:lang w:val="en-US" w:eastAsia="en-US"/>
              </w:rPr>
              <w:t>.</w:t>
            </w:r>
          </w:p>
          <w:p w:rsidR="009229F2" w:rsidRDefault="009229F2">
            <w:pPr>
              <w:tabs>
                <w:tab w:val="left" w:pos="1650"/>
              </w:tabs>
              <w:spacing w:line="276"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2.</w:t>
            </w:r>
            <w:r>
              <w:rPr>
                <w:rFonts w:ascii="Times New Roman" w:hAnsi="Times New Roman" w:cs="Times New Roman"/>
                <w:sz w:val="28"/>
                <w:szCs w:val="28"/>
                <w:lang w:val="en-US" w:eastAsia="en-US"/>
              </w:rPr>
              <w:t>Battement</w:t>
            </w:r>
            <w:r w:rsidRPr="009229F2">
              <w:rPr>
                <w:rFonts w:ascii="Times New Roman" w:hAnsi="Times New Roman" w:cs="Times New Roman"/>
                <w:sz w:val="28"/>
                <w:szCs w:val="28"/>
                <w:lang w:eastAsia="en-US"/>
              </w:rPr>
              <w:t xml:space="preserve"> </w:t>
            </w:r>
            <w:r>
              <w:rPr>
                <w:rFonts w:ascii="Times New Roman" w:hAnsi="Times New Roman" w:cs="Times New Roman"/>
                <w:sz w:val="28"/>
                <w:szCs w:val="28"/>
                <w:lang w:val="en-US" w:eastAsia="en-US"/>
              </w:rPr>
              <w:t>fondu</w:t>
            </w:r>
            <w:r>
              <w:rPr>
                <w:rFonts w:ascii="Times New Roman" w:hAnsi="Times New Roman" w:cs="Times New Roman"/>
                <w:sz w:val="28"/>
                <w:szCs w:val="28"/>
                <w:lang w:eastAsia="en-US"/>
              </w:rPr>
              <w:t xml:space="preserve"> в комбинации на середине зала.</w:t>
            </w:r>
          </w:p>
        </w:tc>
      </w:tr>
      <w:tr w:rsidR="009229F2" w:rsidRPr="00810660" w:rsidTr="00B144B8">
        <w:trPr>
          <w:trHeight w:val="426"/>
        </w:trPr>
        <w:tc>
          <w:tcPr>
            <w:tcW w:w="1002" w:type="dxa"/>
            <w:hideMark/>
          </w:tcPr>
          <w:p w:rsidR="009229F2" w:rsidRDefault="009229F2">
            <w:pPr>
              <w:tabs>
                <w:tab w:val="left" w:pos="1650"/>
              </w:tabs>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14</w:t>
            </w:r>
          </w:p>
        </w:tc>
        <w:tc>
          <w:tcPr>
            <w:tcW w:w="1091" w:type="dxa"/>
            <w:hideMark/>
          </w:tcPr>
          <w:p w:rsidR="009229F2" w:rsidRDefault="009229F2">
            <w:pPr>
              <w:tabs>
                <w:tab w:val="left" w:pos="1650"/>
              </w:tabs>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5</w:t>
            </w:r>
          </w:p>
        </w:tc>
        <w:tc>
          <w:tcPr>
            <w:tcW w:w="7762" w:type="dxa"/>
            <w:hideMark/>
          </w:tcPr>
          <w:p w:rsidR="009229F2" w:rsidRDefault="009229F2">
            <w:pPr>
              <w:tabs>
                <w:tab w:val="left" w:pos="1650"/>
              </w:tabs>
              <w:spacing w:line="276" w:lineRule="auto"/>
              <w:jc w:val="both"/>
              <w:rPr>
                <w:rFonts w:ascii="Times New Roman" w:hAnsi="Times New Roman" w:cs="Times New Roman"/>
                <w:sz w:val="28"/>
                <w:szCs w:val="28"/>
                <w:lang w:val="en-US" w:eastAsia="en-US"/>
              </w:rPr>
            </w:pPr>
            <w:r>
              <w:rPr>
                <w:rFonts w:ascii="Times New Roman" w:hAnsi="Times New Roman" w:cs="Times New Roman"/>
                <w:sz w:val="28"/>
                <w:szCs w:val="28"/>
                <w:lang w:val="en-US" w:eastAsia="en-US"/>
              </w:rPr>
              <w:t xml:space="preserve">1.Battement frappes doubles battement frappes </w:t>
            </w:r>
            <w:r>
              <w:rPr>
                <w:rFonts w:ascii="Times New Roman" w:hAnsi="Times New Roman" w:cs="Times New Roman"/>
                <w:sz w:val="28"/>
                <w:szCs w:val="28"/>
                <w:lang w:eastAsia="en-US"/>
              </w:rPr>
              <w:t>в</w:t>
            </w:r>
            <w:r>
              <w:rPr>
                <w:rFonts w:ascii="Times New Roman" w:hAnsi="Times New Roman" w:cs="Times New Roman"/>
                <w:sz w:val="28"/>
                <w:szCs w:val="28"/>
                <w:lang w:val="en-US" w:eastAsia="en-US"/>
              </w:rPr>
              <w:t xml:space="preserve"> </w:t>
            </w:r>
            <w:r>
              <w:rPr>
                <w:rFonts w:ascii="Times New Roman" w:hAnsi="Times New Roman" w:cs="Times New Roman"/>
                <w:sz w:val="28"/>
                <w:szCs w:val="28"/>
                <w:lang w:eastAsia="en-US"/>
              </w:rPr>
              <w:t>комбинации</w:t>
            </w:r>
            <w:r>
              <w:rPr>
                <w:rFonts w:ascii="Times New Roman" w:hAnsi="Times New Roman" w:cs="Times New Roman"/>
                <w:sz w:val="28"/>
                <w:szCs w:val="28"/>
                <w:lang w:val="en-US" w:eastAsia="en-US"/>
              </w:rPr>
              <w:t xml:space="preserve"> </w:t>
            </w:r>
            <w:r>
              <w:rPr>
                <w:rFonts w:ascii="Times New Roman" w:hAnsi="Times New Roman" w:cs="Times New Roman"/>
                <w:sz w:val="28"/>
                <w:szCs w:val="28"/>
                <w:lang w:eastAsia="en-US"/>
              </w:rPr>
              <w:t>с</w:t>
            </w:r>
            <w:r>
              <w:rPr>
                <w:rFonts w:ascii="Times New Roman" w:hAnsi="Times New Roman" w:cs="Times New Roman"/>
                <w:sz w:val="28"/>
                <w:szCs w:val="28"/>
                <w:lang w:val="en-US" w:eastAsia="en-US"/>
              </w:rPr>
              <w:t xml:space="preserve"> plie et toumbe et coupe.</w:t>
            </w:r>
          </w:p>
          <w:p w:rsidR="009229F2" w:rsidRDefault="009229F2">
            <w:pPr>
              <w:tabs>
                <w:tab w:val="left" w:pos="1650"/>
              </w:tabs>
              <w:spacing w:line="276" w:lineRule="auto"/>
              <w:jc w:val="both"/>
              <w:rPr>
                <w:rFonts w:ascii="Times New Roman" w:hAnsi="Times New Roman" w:cs="Times New Roman"/>
                <w:sz w:val="28"/>
                <w:szCs w:val="28"/>
                <w:lang w:val="en-US" w:eastAsia="en-US"/>
              </w:rPr>
            </w:pPr>
            <w:r>
              <w:rPr>
                <w:rFonts w:ascii="Times New Roman" w:hAnsi="Times New Roman" w:cs="Times New Roman"/>
                <w:sz w:val="28"/>
                <w:szCs w:val="28"/>
                <w:lang w:val="en-US" w:eastAsia="en-US"/>
              </w:rPr>
              <w:t xml:space="preserve">2.Pas jete  </w:t>
            </w:r>
            <w:r>
              <w:rPr>
                <w:rFonts w:ascii="Times New Roman" w:hAnsi="Times New Roman" w:cs="Times New Roman"/>
                <w:sz w:val="28"/>
                <w:szCs w:val="28"/>
                <w:lang w:eastAsia="en-US"/>
              </w:rPr>
              <w:t>в</w:t>
            </w:r>
            <w:r>
              <w:rPr>
                <w:rFonts w:ascii="Times New Roman" w:hAnsi="Times New Roman" w:cs="Times New Roman"/>
                <w:sz w:val="28"/>
                <w:szCs w:val="28"/>
                <w:lang w:val="en-US" w:eastAsia="en-US"/>
              </w:rPr>
              <w:t xml:space="preserve"> </w:t>
            </w:r>
            <w:r>
              <w:rPr>
                <w:rFonts w:ascii="Times New Roman" w:hAnsi="Times New Roman" w:cs="Times New Roman"/>
                <w:sz w:val="28"/>
                <w:szCs w:val="28"/>
                <w:lang w:eastAsia="en-US"/>
              </w:rPr>
              <w:t>комбинации</w:t>
            </w:r>
            <w:r>
              <w:rPr>
                <w:rFonts w:ascii="Times New Roman" w:hAnsi="Times New Roman" w:cs="Times New Roman"/>
                <w:sz w:val="28"/>
                <w:szCs w:val="28"/>
                <w:lang w:val="en-US" w:eastAsia="en-US"/>
              </w:rPr>
              <w:t xml:space="preserve"> </w:t>
            </w:r>
            <w:r>
              <w:rPr>
                <w:rFonts w:ascii="Times New Roman" w:hAnsi="Times New Roman" w:cs="Times New Roman"/>
                <w:sz w:val="28"/>
                <w:szCs w:val="28"/>
                <w:lang w:eastAsia="en-US"/>
              </w:rPr>
              <w:t>с</w:t>
            </w:r>
            <w:r>
              <w:rPr>
                <w:rFonts w:ascii="Times New Roman" w:hAnsi="Times New Roman" w:cs="Times New Roman"/>
                <w:sz w:val="28"/>
                <w:szCs w:val="28"/>
                <w:lang w:val="en-US" w:eastAsia="en-US"/>
              </w:rPr>
              <w:t xml:space="preserve"> soute glissade.</w:t>
            </w:r>
          </w:p>
        </w:tc>
      </w:tr>
      <w:tr w:rsidR="009229F2" w:rsidRPr="00810660" w:rsidTr="00B144B8">
        <w:trPr>
          <w:trHeight w:val="426"/>
        </w:trPr>
        <w:tc>
          <w:tcPr>
            <w:tcW w:w="1002" w:type="dxa"/>
            <w:hideMark/>
          </w:tcPr>
          <w:p w:rsidR="009229F2" w:rsidRDefault="009229F2">
            <w:pPr>
              <w:tabs>
                <w:tab w:val="left" w:pos="1650"/>
              </w:tabs>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15</w:t>
            </w:r>
          </w:p>
        </w:tc>
        <w:tc>
          <w:tcPr>
            <w:tcW w:w="1091" w:type="dxa"/>
            <w:hideMark/>
          </w:tcPr>
          <w:p w:rsidR="009229F2" w:rsidRDefault="009229F2">
            <w:pPr>
              <w:tabs>
                <w:tab w:val="left" w:pos="1650"/>
              </w:tabs>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5</w:t>
            </w:r>
          </w:p>
        </w:tc>
        <w:tc>
          <w:tcPr>
            <w:tcW w:w="7762" w:type="dxa"/>
            <w:hideMark/>
          </w:tcPr>
          <w:p w:rsidR="009229F2" w:rsidRDefault="009229F2">
            <w:pPr>
              <w:tabs>
                <w:tab w:val="left" w:pos="1650"/>
              </w:tabs>
              <w:spacing w:line="276" w:lineRule="auto"/>
              <w:jc w:val="both"/>
              <w:rPr>
                <w:rFonts w:ascii="Times New Roman" w:hAnsi="Times New Roman" w:cs="Times New Roman"/>
                <w:sz w:val="28"/>
                <w:szCs w:val="28"/>
                <w:lang w:val="en-US" w:eastAsia="en-US"/>
              </w:rPr>
            </w:pPr>
            <w:r>
              <w:rPr>
                <w:rFonts w:ascii="Times New Roman" w:hAnsi="Times New Roman" w:cs="Times New Roman"/>
                <w:sz w:val="28"/>
                <w:szCs w:val="28"/>
                <w:lang w:val="en-US" w:eastAsia="en-US"/>
              </w:rPr>
              <w:t xml:space="preserve">1.Battement frappes et doubles frappes </w:t>
            </w:r>
            <w:r>
              <w:rPr>
                <w:rFonts w:ascii="Times New Roman" w:hAnsi="Times New Roman" w:cs="Times New Roman"/>
                <w:sz w:val="28"/>
                <w:szCs w:val="28"/>
                <w:lang w:eastAsia="en-US"/>
              </w:rPr>
              <w:t>в</w:t>
            </w:r>
            <w:r>
              <w:rPr>
                <w:rFonts w:ascii="Times New Roman" w:hAnsi="Times New Roman" w:cs="Times New Roman"/>
                <w:sz w:val="28"/>
                <w:szCs w:val="28"/>
                <w:lang w:val="en-US" w:eastAsia="en-US"/>
              </w:rPr>
              <w:t xml:space="preserve"> </w:t>
            </w:r>
            <w:r>
              <w:rPr>
                <w:rFonts w:ascii="Times New Roman" w:hAnsi="Times New Roman" w:cs="Times New Roman"/>
                <w:sz w:val="28"/>
                <w:szCs w:val="28"/>
                <w:lang w:eastAsia="en-US"/>
              </w:rPr>
              <w:t>комбинации</w:t>
            </w:r>
            <w:r>
              <w:rPr>
                <w:rFonts w:ascii="Times New Roman" w:hAnsi="Times New Roman" w:cs="Times New Roman"/>
                <w:sz w:val="28"/>
                <w:szCs w:val="28"/>
                <w:lang w:val="en-US" w:eastAsia="en-US"/>
              </w:rPr>
              <w:t xml:space="preserve"> </w:t>
            </w:r>
            <w:r>
              <w:rPr>
                <w:rFonts w:ascii="Times New Roman" w:hAnsi="Times New Roman" w:cs="Times New Roman"/>
                <w:sz w:val="28"/>
                <w:szCs w:val="28"/>
                <w:lang w:eastAsia="en-US"/>
              </w:rPr>
              <w:t>с</w:t>
            </w:r>
            <w:r>
              <w:rPr>
                <w:rFonts w:ascii="Times New Roman" w:hAnsi="Times New Roman" w:cs="Times New Roman"/>
                <w:sz w:val="28"/>
                <w:szCs w:val="28"/>
                <w:lang w:val="en-US" w:eastAsia="en-US"/>
              </w:rPr>
              <w:t xml:space="preserve"> coupe et pas de bourree enturnants-</w:t>
            </w:r>
            <w:r>
              <w:rPr>
                <w:rFonts w:ascii="Times New Roman" w:hAnsi="Times New Roman" w:cs="Times New Roman"/>
                <w:sz w:val="28"/>
                <w:szCs w:val="28"/>
                <w:lang w:eastAsia="en-US"/>
              </w:rPr>
              <w:t>у</w:t>
            </w:r>
            <w:r>
              <w:rPr>
                <w:rFonts w:ascii="Times New Roman" w:hAnsi="Times New Roman" w:cs="Times New Roman"/>
                <w:sz w:val="28"/>
                <w:szCs w:val="28"/>
                <w:lang w:val="en-US" w:eastAsia="en-US"/>
              </w:rPr>
              <w:t xml:space="preserve"> </w:t>
            </w:r>
            <w:r>
              <w:rPr>
                <w:rFonts w:ascii="Times New Roman" w:hAnsi="Times New Roman" w:cs="Times New Roman"/>
                <w:sz w:val="28"/>
                <w:szCs w:val="28"/>
                <w:lang w:eastAsia="en-US"/>
              </w:rPr>
              <w:t>станка</w:t>
            </w:r>
            <w:r>
              <w:rPr>
                <w:rFonts w:ascii="Times New Roman" w:hAnsi="Times New Roman" w:cs="Times New Roman"/>
                <w:sz w:val="28"/>
                <w:szCs w:val="28"/>
                <w:lang w:val="en-US" w:eastAsia="en-US"/>
              </w:rPr>
              <w:t>.</w:t>
            </w:r>
          </w:p>
          <w:p w:rsidR="009229F2" w:rsidRDefault="009229F2">
            <w:pPr>
              <w:tabs>
                <w:tab w:val="left" w:pos="1650"/>
              </w:tabs>
              <w:spacing w:line="276" w:lineRule="auto"/>
              <w:jc w:val="both"/>
              <w:rPr>
                <w:rFonts w:ascii="Times New Roman" w:hAnsi="Times New Roman" w:cs="Times New Roman"/>
                <w:sz w:val="28"/>
                <w:szCs w:val="28"/>
                <w:lang w:val="en-US" w:eastAsia="en-US"/>
              </w:rPr>
            </w:pPr>
            <w:r>
              <w:rPr>
                <w:rFonts w:ascii="Times New Roman" w:hAnsi="Times New Roman" w:cs="Times New Roman"/>
                <w:sz w:val="28"/>
                <w:szCs w:val="28"/>
                <w:lang w:val="en-US" w:eastAsia="en-US"/>
              </w:rPr>
              <w:t>2.Battement frappes enturnants  -</w:t>
            </w:r>
            <w:r>
              <w:rPr>
                <w:rFonts w:ascii="Times New Roman" w:hAnsi="Times New Roman" w:cs="Times New Roman"/>
                <w:sz w:val="28"/>
                <w:szCs w:val="28"/>
                <w:lang w:eastAsia="en-US"/>
              </w:rPr>
              <w:t>на</w:t>
            </w:r>
            <w:r>
              <w:rPr>
                <w:rFonts w:ascii="Times New Roman" w:hAnsi="Times New Roman" w:cs="Times New Roman"/>
                <w:sz w:val="28"/>
                <w:szCs w:val="28"/>
                <w:lang w:val="en-US" w:eastAsia="en-US"/>
              </w:rPr>
              <w:t xml:space="preserve"> </w:t>
            </w:r>
            <w:r>
              <w:rPr>
                <w:rFonts w:ascii="Times New Roman" w:hAnsi="Times New Roman" w:cs="Times New Roman"/>
                <w:sz w:val="28"/>
                <w:szCs w:val="28"/>
                <w:lang w:eastAsia="en-US"/>
              </w:rPr>
              <w:t>середине</w:t>
            </w:r>
            <w:r>
              <w:rPr>
                <w:rFonts w:ascii="Times New Roman" w:hAnsi="Times New Roman" w:cs="Times New Roman"/>
                <w:sz w:val="28"/>
                <w:szCs w:val="28"/>
                <w:lang w:val="en-US" w:eastAsia="en-US"/>
              </w:rPr>
              <w:t xml:space="preserve"> </w:t>
            </w:r>
            <w:r>
              <w:rPr>
                <w:rFonts w:ascii="Times New Roman" w:hAnsi="Times New Roman" w:cs="Times New Roman"/>
                <w:sz w:val="28"/>
                <w:szCs w:val="28"/>
                <w:lang w:eastAsia="en-US"/>
              </w:rPr>
              <w:t>зала</w:t>
            </w:r>
            <w:r>
              <w:rPr>
                <w:rFonts w:ascii="Times New Roman" w:hAnsi="Times New Roman" w:cs="Times New Roman"/>
                <w:sz w:val="28"/>
                <w:szCs w:val="28"/>
                <w:lang w:val="en-US" w:eastAsia="en-US"/>
              </w:rPr>
              <w:t>.</w:t>
            </w:r>
          </w:p>
        </w:tc>
      </w:tr>
      <w:tr w:rsidR="009229F2" w:rsidTr="00B144B8">
        <w:trPr>
          <w:trHeight w:val="1412"/>
        </w:trPr>
        <w:tc>
          <w:tcPr>
            <w:tcW w:w="1002" w:type="dxa"/>
            <w:hideMark/>
          </w:tcPr>
          <w:p w:rsidR="009229F2" w:rsidRDefault="009229F2">
            <w:pPr>
              <w:tabs>
                <w:tab w:val="left" w:pos="1650"/>
              </w:tabs>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16</w:t>
            </w:r>
          </w:p>
        </w:tc>
        <w:tc>
          <w:tcPr>
            <w:tcW w:w="1091" w:type="dxa"/>
            <w:hideMark/>
          </w:tcPr>
          <w:p w:rsidR="009229F2" w:rsidRDefault="009229F2">
            <w:pPr>
              <w:tabs>
                <w:tab w:val="left" w:pos="1650"/>
              </w:tabs>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5</w:t>
            </w:r>
          </w:p>
        </w:tc>
        <w:tc>
          <w:tcPr>
            <w:tcW w:w="7762" w:type="dxa"/>
          </w:tcPr>
          <w:p w:rsidR="009229F2" w:rsidRDefault="009229F2">
            <w:pPr>
              <w:tabs>
                <w:tab w:val="left" w:pos="1650"/>
              </w:tabs>
              <w:spacing w:line="276" w:lineRule="auto"/>
              <w:jc w:val="both"/>
              <w:rPr>
                <w:rFonts w:ascii="Times New Roman" w:hAnsi="Times New Roman" w:cs="Times New Roman"/>
                <w:sz w:val="28"/>
                <w:szCs w:val="28"/>
                <w:lang w:val="en-US" w:eastAsia="en-US"/>
              </w:rPr>
            </w:pPr>
            <w:r>
              <w:rPr>
                <w:rFonts w:ascii="Times New Roman" w:hAnsi="Times New Roman" w:cs="Times New Roman"/>
                <w:sz w:val="28"/>
                <w:szCs w:val="28"/>
                <w:lang w:val="en-US" w:eastAsia="en-US"/>
              </w:rPr>
              <w:t xml:space="preserve">1.Battement developpes, grand </w:t>
            </w:r>
            <w:r w:rsidR="00B144B8">
              <w:rPr>
                <w:rFonts w:ascii="Times New Roman" w:hAnsi="Times New Roman" w:cs="Times New Roman"/>
                <w:sz w:val="28"/>
                <w:szCs w:val="28"/>
                <w:lang w:val="en-US" w:eastAsia="en-US"/>
              </w:rPr>
              <w:t>rond, pfsse</w:t>
            </w:r>
            <w:r>
              <w:rPr>
                <w:rFonts w:ascii="Times New Roman" w:hAnsi="Times New Roman" w:cs="Times New Roman"/>
                <w:sz w:val="28"/>
                <w:szCs w:val="28"/>
                <w:lang w:val="en-US" w:eastAsia="en-US"/>
              </w:rPr>
              <w:t xml:space="preserve"> </w:t>
            </w:r>
            <w:r>
              <w:rPr>
                <w:rFonts w:ascii="Times New Roman" w:hAnsi="Times New Roman" w:cs="Times New Roman"/>
                <w:sz w:val="28"/>
                <w:szCs w:val="28"/>
                <w:lang w:eastAsia="en-US"/>
              </w:rPr>
              <w:t>с</w:t>
            </w:r>
            <w:r>
              <w:rPr>
                <w:rFonts w:ascii="Times New Roman" w:hAnsi="Times New Roman" w:cs="Times New Roman"/>
                <w:sz w:val="28"/>
                <w:szCs w:val="28"/>
                <w:lang w:val="en-US" w:eastAsia="en-US"/>
              </w:rPr>
              <w:t xml:space="preserve"> </w:t>
            </w:r>
            <w:r>
              <w:rPr>
                <w:rFonts w:ascii="Times New Roman" w:hAnsi="Times New Roman" w:cs="Times New Roman"/>
                <w:sz w:val="28"/>
                <w:szCs w:val="28"/>
                <w:lang w:eastAsia="en-US"/>
              </w:rPr>
              <w:t>остановкой</w:t>
            </w:r>
            <w:r>
              <w:rPr>
                <w:rFonts w:ascii="Times New Roman" w:hAnsi="Times New Roman" w:cs="Times New Roman"/>
                <w:sz w:val="28"/>
                <w:szCs w:val="28"/>
                <w:lang w:val="en-US" w:eastAsia="en-US"/>
              </w:rPr>
              <w:t xml:space="preserve"> </w:t>
            </w:r>
            <w:r>
              <w:rPr>
                <w:rFonts w:ascii="Times New Roman" w:hAnsi="Times New Roman" w:cs="Times New Roman"/>
                <w:sz w:val="28"/>
                <w:szCs w:val="28"/>
                <w:lang w:eastAsia="en-US"/>
              </w:rPr>
              <w:t>в</w:t>
            </w:r>
            <w:r>
              <w:rPr>
                <w:rFonts w:ascii="Times New Roman" w:hAnsi="Times New Roman" w:cs="Times New Roman"/>
                <w:sz w:val="28"/>
                <w:szCs w:val="28"/>
                <w:lang w:val="en-US" w:eastAsia="en-US"/>
              </w:rPr>
              <w:t xml:space="preserve"> </w:t>
            </w:r>
            <w:r>
              <w:rPr>
                <w:rFonts w:ascii="Times New Roman" w:hAnsi="Times New Roman" w:cs="Times New Roman"/>
                <w:sz w:val="28"/>
                <w:szCs w:val="28"/>
                <w:lang w:eastAsia="en-US"/>
              </w:rPr>
              <w:t>позы</w:t>
            </w:r>
            <w:r>
              <w:rPr>
                <w:rFonts w:ascii="Times New Roman" w:hAnsi="Times New Roman" w:cs="Times New Roman"/>
                <w:sz w:val="28"/>
                <w:szCs w:val="28"/>
                <w:lang w:val="en-US" w:eastAsia="en-US"/>
              </w:rPr>
              <w:t>: efface, ecarte.</w:t>
            </w:r>
          </w:p>
          <w:p w:rsidR="009229F2" w:rsidRDefault="009229F2">
            <w:pPr>
              <w:tabs>
                <w:tab w:val="left" w:pos="1650"/>
              </w:tabs>
              <w:spacing w:line="276" w:lineRule="auto"/>
              <w:jc w:val="both"/>
              <w:rPr>
                <w:rFonts w:ascii="Times New Roman" w:hAnsi="Times New Roman" w:cs="Times New Roman"/>
                <w:sz w:val="28"/>
                <w:szCs w:val="28"/>
                <w:lang w:val="en-US" w:eastAsia="en-US"/>
              </w:rPr>
            </w:pPr>
            <w:r>
              <w:rPr>
                <w:rFonts w:ascii="Times New Roman" w:hAnsi="Times New Roman" w:cs="Times New Roman"/>
                <w:sz w:val="28"/>
                <w:szCs w:val="28"/>
                <w:lang w:val="en-US" w:eastAsia="en-US"/>
              </w:rPr>
              <w:t xml:space="preserve">2.Rond de </w:t>
            </w:r>
            <w:r w:rsidR="00B144B8">
              <w:rPr>
                <w:rFonts w:ascii="Times New Roman" w:hAnsi="Times New Roman" w:cs="Times New Roman"/>
                <w:sz w:val="28"/>
                <w:szCs w:val="28"/>
                <w:lang w:val="en-US" w:eastAsia="en-US"/>
              </w:rPr>
              <w:t>jambe en</w:t>
            </w:r>
            <w:r>
              <w:rPr>
                <w:rFonts w:ascii="Times New Roman" w:hAnsi="Times New Roman" w:cs="Times New Roman"/>
                <w:sz w:val="28"/>
                <w:szCs w:val="28"/>
                <w:lang w:val="en-US" w:eastAsia="en-US"/>
              </w:rPr>
              <w:t xml:space="preserve"> l iar entournants.</w:t>
            </w:r>
          </w:p>
          <w:p w:rsidR="009229F2" w:rsidRPr="009F5CD0" w:rsidRDefault="009229F2">
            <w:pPr>
              <w:tabs>
                <w:tab w:val="left" w:pos="1650"/>
              </w:tabs>
              <w:spacing w:line="276"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3.Зачет</w:t>
            </w:r>
          </w:p>
        </w:tc>
      </w:tr>
      <w:tr w:rsidR="009F5CD0" w:rsidTr="009F5CD0">
        <w:trPr>
          <w:trHeight w:val="353"/>
        </w:trPr>
        <w:tc>
          <w:tcPr>
            <w:tcW w:w="9855" w:type="dxa"/>
            <w:gridSpan w:val="3"/>
          </w:tcPr>
          <w:p w:rsidR="009F5CD0" w:rsidRDefault="00B144B8">
            <w:pPr>
              <w:tabs>
                <w:tab w:val="left" w:pos="1650"/>
              </w:tabs>
              <w:spacing w:line="276" w:lineRule="auto"/>
              <w:jc w:val="center"/>
              <w:rPr>
                <w:rFonts w:ascii="Times New Roman" w:hAnsi="Times New Roman" w:cs="Times New Roman"/>
                <w:sz w:val="28"/>
                <w:szCs w:val="28"/>
                <w:lang w:val="en-US" w:eastAsia="en-US"/>
              </w:rPr>
            </w:pPr>
            <w:r>
              <w:rPr>
                <w:rFonts w:ascii="Times New Roman" w:hAnsi="Times New Roman" w:cs="Times New Roman"/>
                <w:b/>
                <w:sz w:val="28"/>
                <w:szCs w:val="28"/>
                <w:lang w:val="en-US" w:eastAsia="en-US"/>
              </w:rPr>
              <w:t>12</w:t>
            </w:r>
            <w:r w:rsidR="009F5CD0">
              <w:rPr>
                <w:rFonts w:ascii="Times New Roman" w:hAnsi="Times New Roman" w:cs="Times New Roman"/>
                <w:b/>
                <w:sz w:val="28"/>
                <w:szCs w:val="28"/>
                <w:lang w:val="en-US" w:eastAsia="en-US"/>
              </w:rPr>
              <w:t xml:space="preserve"> </w:t>
            </w:r>
            <w:r w:rsidR="009F5CD0">
              <w:rPr>
                <w:rFonts w:ascii="Times New Roman" w:hAnsi="Times New Roman" w:cs="Times New Roman"/>
                <w:b/>
                <w:sz w:val="28"/>
                <w:szCs w:val="28"/>
                <w:lang w:eastAsia="en-US"/>
              </w:rPr>
              <w:t xml:space="preserve"> полугодие</w:t>
            </w:r>
          </w:p>
        </w:tc>
      </w:tr>
      <w:tr w:rsidR="009229F2" w:rsidRPr="00810660" w:rsidTr="00B144B8">
        <w:trPr>
          <w:trHeight w:val="426"/>
        </w:trPr>
        <w:tc>
          <w:tcPr>
            <w:tcW w:w="1002" w:type="dxa"/>
            <w:hideMark/>
          </w:tcPr>
          <w:p w:rsidR="009229F2" w:rsidRDefault="009229F2">
            <w:pPr>
              <w:tabs>
                <w:tab w:val="left" w:pos="1650"/>
              </w:tabs>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17</w:t>
            </w:r>
          </w:p>
        </w:tc>
        <w:tc>
          <w:tcPr>
            <w:tcW w:w="1091" w:type="dxa"/>
            <w:hideMark/>
          </w:tcPr>
          <w:p w:rsidR="009229F2" w:rsidRDefault="009229F2">
            <w:pPr>
              <w:tabs>
                <w:tab w:val="left" w:pos="1650"/>
              </w:tabs>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5</w:t>
            </w:r>
          </w:p>
        </w:tc>
        <w:tc>
          <w:tcPr>
            <w:tcW w:w="7762" w:type="dxa"/>
            <w:hideMark/>
          </w:tcPr>
          <w:p w:rsidR="009229F2" w:rsidRDefault="009229F2">
            <w:pPr>
              <w:tabs>
                <w:tab w:val="left" w:pos="1650"/>
              </w:tabs>
              <w:spacing w:line="276" w:lineRule="auto"/>
              <w:jc w:val="both"/>
              <w:rPr>
                <w:rFonts w:ascii="Times New Roman" w:hAnsi="Times New Roman" w:cs="Times New Roman"/>
                <w:sz w:val="28"/>
                <w:szCs w:val="28"/>
                <w:lang w:val="en-US" w:eastAsia="en-US"/>
              </w:rPr>
            </w:pPr>
            <w:r>
              <w:rPr>
                <w:rFonts w:ascii="Times New Roman" w:hAnsi="Times New Roman" w:cs="Times New Roman"/>
                <w:sz w:val="28"/>
                <w:szCs w:val="28"/>
                <w:lang w:val="en-US" w:eastAsia="en-US"/>
              </w:rPr>
              <w:t>1.Adagio</w:t>
            </w:r>
            <w:r w:rsidR="00B144B8" w:rsidRPr="00043547">
              <w:rPr>
                <w:rFonts w:ascii="Times New Roman" w:hAnsi="Times New Roman" w:cs="Times New Roman"/>
                <w:sz w:val="28"/>
                <w:szCs w:val="28"/>
                <w:lang w:val="en-US" w:eastAsia="en-US"/>
              </w:rPr>
              <w:t xml:space="preserve"> </w:t>
            </w:r>
            <w:r>
              <w:rPr>
                <w:rFonts w:ascii="Times New Roman" w:hAnsi="Times New Roman" w:cs="Times New Roman"/>
                <w:sz w:val="28"/>
                <w:szCs w:val="28"/>
                <w:lang w:eastAsia="en-US"/>
              </w:rPr>
              <w:t>у</w:t>
            </w:r>
            <w:r>
              <w:rPr>
                <w:rFonts w:ascii="Times New Roman" w:hAnsi="Times New Roman" w:cs="Times New Roman"/>
                <w:sz w:val="28"/>
                <w:szCs w:val="28"/>
                <w:lang w:val="en-US" w:eastAsia="en-US"/>
              </w:rPr>
              <w:t xml:space="preserve"> </w:t>
            </w:r>
            <w:r w:rsidR="00B144B8">
              <w:rPr>
                <w:rFonts w:ascii="Times New Roman" w:hAnsi="Times New Roman" w:cs="Times New Roman"/>
                <w:sz w:val="28"/>
                <w:szCs w:val="28"/>
                <w:lang w:eastAsia="en-US"/>
              </w:rPr>
              <w:t>станка</w:t>
            </w:r>
            <w:r w:rsidR="00B144B8">
              <w:rPr>
                <w:rFonts w:ascii="Times New Roman" w:hAnsi="Times New Roman" w:cs="Times New Roman"/>
                <w:sz w:val="28"/>
                <w:szCs w:val="28"/>
                <w:lang w:val="en-US" w:eastAsia="en-US"/>
              </w:rPr>
              <w:t>.</w:t>
            </w:r>
          </w:p>
          <w:p w:rsidR="009229F2" w:rsidRDefault="009229F2">
            <w:pPr>
              <w:tabs>
                <w:tab w:val="left" w:pos="1650"/>
              </w:tabs>
              <w:spacing w:line="276" w:lineRule="auto"/>
              <w:jc w:val="both"/>
              <w:rPr>
                <w:rFonts w:ascii="Times New Roman" w:hAnsi="Times New Roman" w:cs="Times New Roman"/>
                <w:sz w:val="28"/>
                <w:szCs w:val="28"/>
                <w:lang w:val="en-US" w:eastAsia="en-US"/>
              </w:rPr>
            </w:pPr>
            <w:r>
              <w:rPr>
                <w:rFonts w:ascii="Times New Roman" w:hAnsi="Times New Roman" w:cs="Times New Roman"/>
                <w:sz w:val="28"/>
                <w:szCs w:val="28"/>
                <w:lang w:val="en-US" w:eastAsia="en-US"/>
              </w:rPr>
              <w:t xml:space="preserve">2. Chagements de pied  </w:t>
            </w:r>
            <w:r>
              <w:rPr>
                <w:rFonts w:ascii="Times New Roman" w:hAnsi="Times New Roman" w:cs="Times New Roman"/>
                <w:sz w:val="28"/>
                <w:szCs w:val="28"/>
                <w:lang w:eastAsia="en-US"/>
              </w:rPr>
              <w:t>в</w:t>
            </w:r>
            <w:r>
              <w:rPr>
                <w:rFonts w:ascii="Times New Roman" w:hAnsi="Times New Roman" w:cs="Times New Roman"/>
                <w:sz w:val="28"/>
                <w:szCs w:val="28"/>
                <w:lang w:val="en-US" w:eastAsia="en-US"/>
              </w:rPr>
              <w:t xml:space="preserve"> </w:t>
            </w:r>
            <w:r>
              <w:rPr>
                <w:rFonts w:ascii="Times New Roman" w:hAnsi="Times New Roman" w:cs="Times New Roman"/>
                <w:sz w:val="28"/>
                <w:szCs w:val="28"/>
                <w:lang w:eastAsia="en-US"/>
              </w:rPr>
              <w:t>комбинации</w:t>
            </w:r>
            <w:r>
              <w:rPr>
                <w:rFonts w:ascii="Times New Roman" w:hAnsi="Times New Roman" w:cs="Times New Roman"/>
                <w:sz w:val="28"/>
                <w:szCs w:val="28"/>
                <w:lang w:val="en-US" w:eastAsia="en-US"/>
              </w:rPr>
              <w:t xml:space="preserve"> </w:t>
            </w:r>
            <w:r>
              <w:rPr>
                <w:rFonts w:ascii="Times New Roman" w:hAnsi="Times New Roman" w:cs="Times New Roman"/>
                <w:sz w:val="28"/>
                <w:szCs w:val="28"/>
                <w:lang w:eastAsia="en-US"/>
              </w:rPr>
              <w:t>с</w:t>
            </w:r>
            <w:r>
              <w:rPr>
                <w:rFonts w:ascii="Times New Roman" w:hAnsi="Times New Roman" w:cs="Times New Roman"/>
                <w:sz w:val="28"/>
                <w:szCs w:val="28"/>
                <w:lang w:val="en-US" w:eastAsia="en-US"/>
              </w:rPr>
              <w:t xml:space="preserve"> echappes entournants</w:t>
            </w:r>
            <w:r>
              <w:rPr>
                <w:rFonts w:ascii="Times New Roman" w:hAnsi="Times New Roman" w:cs="Times New Roman"/>
                <w:sz w:val="28"/>
                <w:szCs w:val="28"/>
                <w:lang w:eastAsia="en-US"/>
              </w:rPr>
              <w:t>на</w:t>
            </w:r>
            <w:r>
              <w:rPr>
                <w:rFonts w:ascii="Times New Roman" w:hAnsi="Times New Roman" w:cs="Times New Roman"/>
                <w:sz w:val="28"/>
                <w:szCs w:val="28"/>
                <w:lang w:val="en-US" w:eastAsia="en-US"/>
              </w:rPr>
              <w:t xml:space="preserve"> 180◦</w:t>
            </w:r>
          </w:p>
        </w:tc>
      </w:tr>
      <w:tr w:rsidR="009229F2" w:rsidTr="00B144B8">
        <w:trPr>
          <w:trHeight w:val="426"/>
        </w:trPr>
        <w:tc>
          <w:tcPr>
            <w:tcW w:w="1002" w:type="dxa"/>
            <w:hideMark/>
          </w:tcPr>
          <w:p w:rsidR="009229F2" w:rsidRDefault="009229F2">
            <w:pPr>
              <w:tabs>
                <w:tab w:val="left" w:pos="1650"/>
              </w:tabs>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18</w:t>
            </w:r>
          </w:p>
        </w:tc>
        <w:tc>
          <w:tcPr>
            <w:tcW w:w="1091" w:type="dxa"/>
            <w:hideMark/>
          </w:tcPr>
          <w:p w:rsidR="009229F2" w:rsidRDefault="009229F2">
            <w:pPr>
              <w:tabs>
                <w:tab w:val="left" w:pos="1650"/>
              </w:tabs>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5</w:t>
            </w:r>
          </w:p>
        </w:tc>
        <w:tc>
          <w:tcPr>
            <w:tcW w:w="7762" w:type="dxa"/>
            <w:hideMark/>
          </w:tcPr>
          <w:p w:rsidR="009229F2" w:rsidRDefault="009229F2">
            <w:pPr>
              <w:tabs>
                <w:tab w:val="left" w:pos="1650"/>
              </w:tabs>
              <w:spacing w:line="276" w:lineRule="auto"/>
              <w:jc w:val="both"/>
              <w:rPr>
                <w:rFonts w:ascii="Times New Roman" w:hAnsi="Times New Roman" w:cs="Times New Roman"/>
                <w:sz w:val="28"/>
                <w:szCs w:val="28"/>
                <w:lang w:val="en-US" w:eastAsia="en-US"/>
              </w:rPr>
            </w:pPr>
            <w:r>
              <w:rPr>
                <w:rFonts w:ascii="Times New Roman" w:hAnsi="Times New Roman" w:cs="Times New Roman"/>
                <w:sz w:val="28"/>
                <w:szCs w:val="28"/>
                <w:lang w:val="en-US" w:eastAsia="en-US"/>
              </w:rPr>
              <w:t xml:space="preserve">1.Grand battement </w:t>
            </w:r>
            <w:r w:rsidR="00B144B8">
              <w:rPr>
                <w:rFonts w:ascii="Times New Roman" w:hAnsi="Times New Roman" w:cs="Times New Roman"/>
                <w:sz w:val="28"/>
                <w:szCs w:val="28"/>
                <w:lang w:val="en-US" w:eastAsia="en-US"/>
              </w:rPr>
              <w:t>jete, developpes мягкий, ballansouar с</w:t>
            </w:r>
            <w:r>
              <w:rPr>
                <w:rFonts w:ascii="Times New Roman" w:hAnsi="Times New Roman" w:cs="Times New Roman"/>
                <w:sz w:val="28"/>
                <w:szCs w:val="28"/>
                <w:lang w:val="en-US" w:eastAsia="en-US"/>
              </w:rPr>
              <w:t xml:space="preserve"> </w:t>
            </w:r>
            <w:r>
              <w:rPr>
                <w:rFonts w:ascii="Times New Roman" w:hAnsi="Times New Roman" w:cs="Times New Roman"/>
                <w:sz w:val="28"/>
                <w:szCs w:val="28"/>
                <w:lang w:eastAsia="en-US"/>
              </w:rPr>
              <w:t>разворотом</w:t>
            </w:r>
            <w:r>
              <w:rPr>
                <w:rFonts w:ascii="Times New Roman" w:hAnsi="Times New Roman" w:cs="Times New Roman"/>
                <w:sz w:val="28"/>
                <w:szCs w:val="28"/>
                <w:lang w:val="en-US" w:eastAsia="en-US"/>
              </w:rPr>
              <w:t xml:space="preserve"> </w:t>
            </w:r>
            <w:r>
              <w:rPr>
                <w:rFonts w:ascii="Times New Roman" w:hAnsi="Times New Roman" w:cs="Times New Roman"/>
                <w:sz w:val="28"/>
                <w:szCs w:val="28"/>
                <w:lang w:eastAsia="en-US"/>
              </w:rPr>
              <w:t>корпуса</w:t>
            </w:r>
            <w:r>
              <w:rPr>
                <w:rFonts w:ascii="Times New Roman" w:hAnsi="Times New Roman" w:cs="Times New Roman"/>
                <w:sz w:val="28"/>
                <w:szCs w:val="28"/>
                <w:lang w:val="en-US" w:eastAsia="en-US"/>
              </w:rPr>
              <w:t xml:space="preserve"> </w:t>
            </w:r>
            <w:r>
              <w:rPr>
                <w:rFonts w:ascii="Times New Roman" w:hAnsi="Times New Roman" w:cs="Times New Roman"/>
                <w:sz w:val="28"/>
                <w:szCs w:val="28"/>
                <w:lang w:eastAsia="en-US"/>
              </w:rPr>
              <w:t>на</w:t>
            </w:r>
            <w:r>
              <w:rPr>
                <w:rFonts w:ascii="Times New Roman" w:hAnsi="Times New Roman" w:cs="Times New Roman"/>
                <w:sz w:val="28"/>
                <w:szCs w:val="28"/>
                <w:lang w:val="en-US" w:eastAsia="en-US"/>
              </w:rPr>
              <w:t xml:space="preserve"> </w:t>
            </w:r>
            <w:r w:rsidR="00B144B8">
              <w:rPr>
                <w:rFonts w:ascii="Times New Roman" w:hAnsi="Times New Roman" w:cs="Times New Roman"/>
                <w:sz w:val="28"/>
                <w:szCs w:val="28"/>
                <w:lang w:val="en-US" w:eastAsia="en-US"/>
              </w:rPr>
              <w:t>ecarte,</w:t>
            </w:r>
            <w:r>
              <w:rPr>
                <w:rFonts w:ascii="Times New Roman" w:hAnsi="Times New Roman" w:cs="Times New Roman"/>
                <w:sz w:val="28"/>
                <w:szCs w:val="28"/>
                <w:lang w:val="en-US" w:eastAsia="en-US"/>
              </w:rPr>
              <w:t xml:space="preserve"> efface</w:t>
            </w:r>
            <w:r>
              <w:rPr>
                <w:rFonts w:ascii="Times New Roman" w:hAnsi="Times New Roman" w:cs="Times New Roman"/>
                <w:sz w:val="28"/>
                <w:szCs w:val="28"/>
                <w:lang w:eastAsia="en-US"/>
              </w:rPr>
              <w:t>е</w:t>
            </w:r>
            <w:r>
              <w:rPr>
                <w:rFonts w:ascii="Times New Roman" w:hAnsi="Times New Roman" w:cs="Times New Roman"/>
                <w:sz w:val="28"/>
                <w:szCs w:val="28"/>
                <w:lang w:val="en-US" w:eastAsia="en-US"/>
              </w:rPr>
              <w:t>.</w:t>
            </w:r>
          </w:p>
          <w:p w:rsidR="009229F2" w:rsidRDefault="009229F2">
            <w:pPr>
              <w:tabs>
                <w:tab w:val="left" w:pos="1650"/>
              </w:tabs>
              <w:spacing w:line="276"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2. </w:t>
            </w:r>
            <w:r>
              <w:rPr>
                <w:rFonts w:ascii="Times New Roman" w:hAnsi="Times New Roman" w:cs="Times New Roman"/>
                <w:sz w:val="28"/>
                <w:szCs w:val="28"/>
                <w:lang w:val="en-US" w:eastAsia="en-US"/>
              </w:rPr>
              <w:t>Pas chasse</w:t>
            </w:r>
            <w:r>
              <w:rPr>
                <w:rFonts w:ascii="Times New Roman" w:hAnsi="Times New Roman" w:cs="Times New Roman"/>
                <w:sz w:val="28"/>
                <w:szCs w:val="28"/>
                <w:lang w:eastAsia="en-US"/>
              </w:rPr>
              <w:t xml:space="preserve"> по диагонали.</w:t>
            </w:r>
          </w:p>
        </w:tc>
      </w:tr>
      <w:tr w:rsidR="009229F2" w:rsidTr="00B144B8">
        <w:trPr>
          <w:trHeight w:val="426"/>
        </w:trPr>
        <w:tc>
          <w:tcPr>
            <w:tcW w:w="1002" w:type="dxa"/>
            <w:hideMark/>
          </w:tcPr>
          <w:p w:rsidR="009229F2" w:rsidRDefault="009229F2">
            <w:pPr>
              <w:tabs>
                <w:tab w:val="left" w:pos="1650"/>
              </w:tabs>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19</w:t>
            </w:r>
          </w:p>
        </w:tc>
        <w:tc>
          <w:tcPr>
            <w:tcW w:w="1091" w:type="dxa"/>
            <w:hideMark/>
          </w:tcPr>
          <w:p w:rsidR="009229F2" w:rsidRDefault="009229F2">
            <w:pPr>
              <w:tabs>
                <w:tab w:val="left" w:pos="1650"/>
              </w:tabs>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5</w:t>
            </w:r>
          </w:p>
        </w:tc>
        <w:tc>
          <w:tcPr>
            <w:tcW w:w="7762" w:type="dxa"/>
            <w:hideMark/>
          </w:tcPr>
          <w:p w:rsidR="009229F2" w:rsidRDefault="009229F2">
            <w:pPr>
              <w:tabs>
                <w:tab w:val="left" w:pos="1650"/>
              </w:tabs>
              <w:spacing w:line="276"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1.</w:t>
            </w:r>
            <w:r>
              <w:rPr>
                <w:rFonts w:ascii="Times New Roman" w:hAnsi="Times New Roman" w:cs="Times New Roman"/>
                <w:sz w:val="28"/>
                <w:szCs w:val="28"/>
                <w:lang w:val="en-US" w:eastAsia="en-US"/>
              </w:rPr>
              <w:t>Crand</w:t>
            </w:r>
            <w:r w:rsidRPr="009229F2">
              <w:rPr>
                <w:rFonts w:ascii="Times New Roman" w:hAnsi="Times New Roman" w:cs="Times New Roman"/>
                <w:sz w:val="28"/>
                <w:szCs w:val="28"/>
                <w:lang w:eastAsia="en-US"/>
              </w:rPr>
              <w:t xml:space="preserve"> </w:t>
            </w:r>
            <w:r>
              <w:rPr>
                <w:rFonts w:ascii="Times New Roman" w:hAnsi="Times New Roman" w:cs="Times New Roman"/>
                <w:sz w:val="28"/>
                <w:szCs w:val="28"/>
                <w:lang w:val="en-US" w:eastAsia="en-US"/>
              </w:rPr>
              <w:t>battement</w:t>
            </w:r>
            <w:r w:rsidRPr="009229F2">
              <w:rPr>
                <w:rFonts w:ascii="Times New Roman" w:hAnsi="Times New Roman" w:cs="Times New Roman"/>
                <w:sz w:val="28"/>
                <w:szCs w:val="28"/>
                <w:lang w:eastAsia="en-US"/>
              </w:rPr>
              <w:t xml:space="preserve"> </w:t>
            </w:r>
            <w:r>
              <w:rPr>
                <w:rFonts w:ascii="Times New Roman" w:hAnsi="Times New Roman" w:cs="Times New Roman"/>
                <w:sz w:val="28"/>
                <w:szCs w:val="28"/>
                <w:lang w:val="en-US" w:eastAsia="en-US"/>
              </w:rPr>
              <w:t>jete</w:t>
            </w:r>
            <w:r>
              <w:rPr>
                <w:rFonts w:ascii="Times New Roman" w:hAnsi="Times New Roman" w:cs="Times New Roman"/>
                <w:sz w:val="28"/>
                <w:szCs w:val="28"/>
                <w:lang w:eastAsia="en-US"/>
              </w:rPr>
              <w:t xml:space="preserve">  на середине с разворотом корпуса на </w:t>
            </w:r>
            <w:r>
              <w:rPr>
                <w:rFonts w:ascii="Times New Roman" w:hAnsi="Times New Roman" w:cs="Times New Roman"/>
                <w:sz w:val="28"/>
                <w:szCs w:val="28"/>
                <w:lang w:val="en-US" w:eastAsia="en-US"/>
              </w:rPr>
              <w:t>efface</w:t>
            </w:r>
            <w:r>
              <w:rPr>
                <w:rFonts w:ascii="Times New Roman" w:hAnsi="Times New Roman" w:cs="Times New Roman"/>
                <w:sz w:val="28"/>
                <w:szCs w:val="28"/>
                <w:lang w:eastAsia="en-US"/>
              </w:rPr>
              <w:t xml:space="preserve">, </w:t>
            </w:r>
            <w:r>
              <w:rPr>
                <w:rFonts w:ascii="Times New Roman" w:hAnsi="Times New Roman" w:cs="Times New Roman"/>
                <w:sz w:val="28"/>
                <w:szCs w:val="28"/>
                <w:lang w:val="en-US" w:eastAsia="en-US"/>
              </w:rPr>
              <w:t>ecarte</w:t>
            </w:r>
            <w:r>
              <w:rPr>
                <w:rFonts w:ascii="Times New Roman" w:hAnsi="Times New Roman" w:cs="Times New Roman"/>
                <w:sz w:val="28"/>
                <w:szCs w:val="28"/>
                <w:lang w:eastAsia="en-US"/>
              </w:rPr>
              <w:t xml:space="preserve">  , в сочетании с </w:t>
            </w:r>
            <w:r>
              <w:rPr>
                <w:rFonts w:ascii="Times New Roman" w:hAnsi="Times New Roman" w:cs="Times New Roman"/>
                <w:sz w:val="28"/>
                <w:szCs w:val="28"/>
                <w:lang w:val="en-US" w:eastAsia="en-US"/>
              </w:rPr>
              <w:t>battement</w:t>
            </w:r>
            <w:r w:rsidRPr="009229F2">
              <w:rPr>
                <w:rFonts w:ascii="Times New Roman" w:hAnsi="Times New Roman" w:cs="Times New Roman"/>
                <w:sz w:val="28"/>
                <w:szCs w:val="28"/>
                <w:lang w:eastAsia="en-US"/>
              </w:rPr>
              <w:t xml:space="preserve"> </w:t>
            </w:r>
            <w:r>
              <w:rPr>
                <w:rFonts w:ascii="Times New Roman" w:hAnsi="Times New Roman" w:cs="Times New Roman"/>
                <w:sz w:val="28"/>
                <w:szCs w:val="28"/>
                <w:lang w:val="en-US" w:eastAsia="en-US"/>
              </w:rPr>
              <w:t>tendu</w:t>
            </w:r>
            <w:r>
              <w:rPr>
                <w:rFonts w:ascii="Times New Roman" w:hAnsi="Times New Roman" w:cs="Times New Roman"/>
                <w:sz w:val="28"/>
                <w:szCs w:val="28"/>
                <w:lang w:eastAsia="en-US"/>
              </w:rPr>
              <w:t xml:space="preserve">, </w:t>
            </w:r>
            <w:r>
              <w:rPr>
                <w:rFonts w:ascii="Times New Roman" w:hAnsi="Times New Roman" w:cs="Times New Roman"/>
                <w:sz w:val="28"/>
                <w:szCs w:val="28"/>
                <w:lang w:val="en-US" w:eastAsia="en-US"/>
              </w:rPr>
              <w:t>ballansouar</w:t>
            </w:r>
            <w:r>
              <w:rPr>
                <w:rFonts w:ascii="Times New Roman" w:hAnsi="Times New Roman" w:cs="Times New Roman"/>
                <w:sz w:val="28"/>
                <w:szCs w:val="28"/>
                <w:lang w:eastAsia="en-US"/>
              </w:rPr>
              <w:t>.</w:t>
            </w:r>
          </w:p>
          <w:p w:rsidR="009229F2" w:rsidRDefault="009229F2">
            <w:pPr>
              <w:tabs>
                <w:tab w:val="left" w:pos="1650"/>
              </w:tabs>
              <w:spacing w:line="276"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2.</w:t>
            </w:r>
            <w:r>
              <w:rPr>
                <w:rFonts w:ascii="Times New Roman" w:hAnsi="Times New Roman" w:cs="Times New Roman"/>
                <w:sz w:val="28"/>
                <w:szCs w:val="28"/>
                <w:lang w:val="en-US" w:eastAsia="en-US"/>
              </w:rPr>
              <w:t>Pirouet</w:t>
            </w:r>
            <w:r w:rsidRPr="009229F2">
              <w:rPr>
                <w:rFonts w:ascii="Times New Roman" w:hAnsi="Times New Roman" w:cs="Times New Roman"/>
                <w:sz w:val="28"/>
                <w:szCs w:val="28"/>
                <w:lang w:eastAsia="en-US"/>
              </w:rPr>
              <w:t xml:space="preserve"> </w:t>
            </w:r>
            <w:r>
              <w:rPr>
                <w:rFonts w:ascii="Times New Roman" w:hAnsi="Times New Roman" w:cs="Times New Roman"/>
                <w:sz w:val="28"/>
                <w:szCs w:val="28"/>
                <w:lang w:val="en-US" w:eastAsia="en-US"/>
              </w:rPr>
              <w:t>jete</w:t>
            </w:r>
            <w:r>
              <w:rPr>
                <w:rFonts w:ascii="Times New Roman" w:hAnsi="Times New Roman" w:cs="Times New Roman"/>
                <w:sz w:val="28"/>
                <w:szCs w:val="28"/>
                <w:lang w:eastAsia="en-US"/>
              </w:rPr>
              <w:t xml:space="preserve">  через правое , левое плечо.</w:t>
            </w:r>
          </w:p>
        </w:tc>
      </w:tr>
      <w:tr w:rsidR="009229F2" w:rsidTr="00B144B8">
        <w:trPr>
          <w:trHeight w:val="426"/>
        </w:trPr>
        <w:tc>
          <w:tcPr>
            <w:tcW w:w="1002" w:type="dxa"/>
            <w:hideMark/>
          </w:tcPr>
          <w:p w:rsidR="009229F2" w:rsidRDefault="009229F2">
            <w:pPr>
              <w:tabs>
                <w:tab w:val="left" w:pos="1650"/>
              </w:tabs>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20</w:t>
            </w:r>
          </w:p>
        </w:tc>
        <w:tc>
          <w:tcPr>
            <w:tcW w:w="1091" w:type="dxa"/>
            <w:hideMark/>
          </w:tcPr>
          <w:p w:rsidR="009229F2" w:rsidRDefault="009229F2">
            <w:pPr>
              <w:tabs>
                <w:tab w:val="left" w:pos="1650"/>
              </w:tabs>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5</w:t>
            </w:r>
          </w:p>
        </w:tc>
        <w:tc>
          <w:tcPr>
            <w:tcW w:w="7762" w:type="dxa"/>
            <w:hideMark/>
          </w:tcPr>
          <w:p w:rsidR="009229F2" w:rsidRDefault="009229F2">
            <w:pPr>
              <w:tabs>
                <w:tab w:val="left" w:pos="1650"/>
              </w:tabs>
              <w:spacing w:line="276" w:lineRule="auto"/>
              <w:jc w:val="both"/>
              <w:rPr>
                <w:rFonts w:ascii="Times New Roman" w:hAnsi="Times New Roman" w:cs="Times New Roman"/>
                <w:sz w:val="28"/>
                <w:szCs w:val="28"/>
                <w:lang w:val="en-US" w:eastAsia="en-US"/>
              </w:rPr>
            </w:pPr>
            <w:r>
              <w:rPr>
                <w:rFonts w:ascii="Times New Roman" w:hAnsi="Times New Roman" w:cs="Times New Roman"/>
                <w:sz w:val="28"/>
                <w:szCs w:val="28"/>
                <w:lang w:val="en-US" w:eastAsia="en-US"/>
              </w:rPr>
              <w:t xml:space="preserve">1.IV </w:t>
            </w:r>
            <w:r>
              <w:rPr>
                <w:rFonts w:ascii="Times New Roman" w:hAnsi="Times New Roman" w:cs="Times New Roman"/>
                <w:sz w:val="28"/>
                <w:szCs w:val="28"/>
                <w:lang w:eastAsia="en-US"/>
              </w:rPr>
              <w:t>форма</w:t>
            </w:r>
            <w:r>
              <w:rPr>
                <w:rFonts w:ascii="Times New Roman" w:hAnsi="Times New Roman" w:cs="Times New Roman"/>
                <w:sz w:val="28"/>
                <w:szCs w:val="28"/>
                <w:lang w:val="en-US" w:eastAsia="en-US"/>
              </w:rPr>
              <w:t xml:space="preserve"> port de </w:t>
            </w:r>
            <w:r w:rsidR="00B144B8">
              <w:rPr>
                <w:rFonts w:ascii="Times New Roman" w:hAnsi="Times New Roman" w:cs="Times New Roman"/>
                <w:sz w:val="28"/>
                <w:szCs w:val="28"/>
                <w:lang w:val="en-US" w:eastAsia="en-US"/>
              </w:rPr>
              <w:t>bras.</w:t>
            </w:r>
          </w:p>
          <w:p w:rsidR="009229F2" w:rsidRDefault="009229F2">
            <w:pPr>
              <w:tabs>
                <w:tab w:val="left" w:pos="1650"/>
              </w:tabs>
              <w:spacing w:line="276"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2.</w:t>
            </w:r>
            <w:r>
              <w:rPr>
                <w:rFonts w:ascii="Times New Roman" w:hAnsi="Times New Roman" w:cs="Times New Roman"/>
                <w:sz w:val="28"/>
                <w:szCs w:val="28"/>
                <w:lang w:val="en-US" w:eastAsia="en-US"/>
              </w:rPr>
              <w:t>Pas</w:t>
            </w:r>
            <w:r w:rsidRPr="009229F2">
              <w:rPr>
                <w:rFonts w:ascii="Times New Roman" w:hAnsi="Times New Roman" w:cs="Times New Roman"/>
                <w:sz w:val="28"/>
                <w:szCs w:val="28"/>
                <w:lang w:eastAsia="en-US"/>
              </w:rPr>
              <w:t xml:space="preserve"> </w:t>
            </w:r>
            <w:r>
              <w:rPr>
                <w:rFonts w:ascii="Times New Roman" w:hAnsi="Times New Roman" w:cs="Times New Roman"/>
                <w:sz w:val="28"/>
                <w:szCs w:val="28"/>
                <w:lang w:val="en-US" w:eastAsia="en-US"/>
              </w:rPr>
              <w:t>de</w:t>
            </w:r>
            <w:r w:rsidRPr="009229F2">
              <w:rPr>
                <w:rFonts w:ascii="Times New Roman" w:hAnsi="Times New Roman" w:cs="Times New Roman"/>
                <w:sz w:val="28"/>
                <w:szCs w:val="28"/>
                <w:lang w:eastAsia="en-US"/>
              </w:rPr>
              <w:t xml:space="preserve"> </w:t>
            </w:r>
            <w:r>
              <w:rPr>
                <w:rFonts w:ascii="Times New Roman" w:hAnsi="Times New Roman" w:cs="Times New Roman"/>
                <w:sz w:val="28"/>
                <w:szCs w:val="28"/>
                <w:lang w:val="en-US" w:eastAsia="en-US"/>
              </w:rPr>
              <w:t>chat</w:t>
            </w:r>
            <w:r>
              <w:rPr>
                <w:rFonts w:ascii="Times New Roman" w:hAnsi="Times New Roman" w:cs="Times New Roman"/>
                <w:sz w:val="28"/>
                <w:szCs w:val="28"/>
                <w:lang w:eastAsia="en-US"/>
              </w:rPr>
              <w:t xml:space="preserve"> вперёд из </w:t>
            </w:r>
            <w:r>
              <w:rPr>
                <w:rFonts w:ascii="Times New Roman" w:hAnsi="Times New Roman" w:cs="Times New Roman"/>
                <w:sz w:val="28"/>
                <w:szCs w:val="28"/>
                <w:lang w:val="en-US" w:eastAsia="en-US"/>
              </w:rPr>
              <w:t>V</w:t>
            </w:r>
            <w:r>
              <w:rPr>
                <w:rFonts w:ascii="Times New Roman" w:hAnsi="Times New Roman" w:cs="Times New Roman"/>
                <w:sz w:val="28"/>
                <w:szCs w:val="28"/>
                <w:lang w:eastAsia="en-US"/>
              </w:rPr>
              <w:t xml:space="preserve"> позиции в продвижении по диагоналям в комбинации с </w:t>
            </w:r>
            <w:r>
              <w:rPr>
                <w:rFonts w:ascii="Times New Roman" w:hAnsi="Times New Roman" w:cs="Times New Roman"/>
                <w:sz w:val="28"/>
                <w:szCs w:val="28"/>
                <w:lang w:val="en-US" w:eastAsia="en-US"/>
              </w:rPr>
              <w:t>chagements</w:t>
            </w:r>
            <w:r w:rsidRPr="009229F2">
              <w:rPr>
                <w:rFonts w:ascii="Times New Roman" w:hAnsi="Times New Roman" w:cs="Times New Roman"/>
                <w:sz w:val="28"/>
                <w:szCs w:val="28"/>
                <w:lang w:eastAsia="en-US"/>
              </w:rPr>
              <w:t xml:space="preserve"> </w:t>
            </w:r>
            <w:r>
              <w:rPr>
                <w:rFonts w:ascii="Times New Roman" w:hAnsi="Times New Roman" w:cs="Times New Roman"/>
                <w:sz w:val="28"/>
                <w:szCs w:val="28"/>
                <w:lang w:val="en-US" w:eastAsia="en-US"/>
              </w:rPr>
              <w:t>de</w:t>
            </w:r>
            <w:r w:rsidRPr="009229F2">
              <w:rPr>
                <w:rFonts w:ascii="Times New Roman" w:hAnsi="Times New Roman" w:cs="Times New Roman"/>
                <w:sz w:val="28"/>
                <w:szCs w:val="28"/>
                <w:lang w:eastAsia="en-US"/>
              </w:rPr>
              <w:t xml:space="preserve"> </w:t>
            </w:r>
            <w:r>
              <w:rPr>
                <w:rFonts w:ascii="Times New Roman" w:hAnsi="Times New Roman" w:cs="Times New Roman"/>
                <w:sz w:val="28"/>
                <w:szCs w:val="28"/>
                <w:lang w:val="en-US" w:eastAsia="en-US"/>
              </w:rPr>
              <w:t>pied</w:t>
            </w:r>
            <w:r>
              <w:rPr>
                <w:rFonts w:ascii="Times New Roman" w:hAnsi="Times New Roman" w:cs="Times New Roman"/>
                <w:sz w:val="28"/>
                <w:szCs w:val="28"/>
                <w:lang w:eastAsia="en-US"/>
              </w:rPr>
              <w:t>.</w:t>
            </w:r>
          </w:p>
        </w:tc>
      </w:tr>
      <w:tr w:rsidR="009229F2" w:rsidTr="00B144B8">
        <w:trPr>
          <w:trHeight w:val="426"/>
        </w:trPr>
        <w:tc>
          <w:tcPr>
            <w:tcW w:w="1002" w:type="dxa"/>
            <w:hideMark/>
          </w:tcPr>
          <w:p w:rsidR="009229F2" w:rsidRDefault="009229F2">
            <w:pPr>
              <w:tabs>
                <w:tab w:val="left" w:pos="1650"/>
              </w:tabs>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21</w:t>
            </w:r>
          </w:p>
        </w:tc>
        <w:tc>
          <w:tcPr>
            <w:tcW w:w="1091" w:type="dxa"/>
            <w:hideMark/>
          </w:tcPr>
          <w:p w:rsidR="009229F2" w:rsidRDefault="009229F2">
            <w:pPr>
              <w:tabs>
                <w:tab w:val="left" w:pos="1650"/>
              </w:tabs>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5</w:t>
            </w:r>
          </w:p>
        </w:tc>
        <w:tc>
          <w:tcPr>
            <w:tcW w:w="7762" w:type="dxa"/>
            <w:hideMark/>
          </w:tcPr>
          <w:p w:rsidR="009229F2" w:rsidRDefault="009229F2">
            <w:pPr>
              <w:tabs>
                <w:tab w:val="left" w:pos="1650"/>
              </w:tabs>
              <w:spacing w:line="276"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1.</w:t>
            </w:r>
            <w:r>
              <w:rPr>
                <w:rFonts w:ascii="Times New Roman" w:hAnsi="Times New Roman" w:cs="Times New Roman"/>
                <w:sz w:val="28"/>
                <w:szCs w:val="28"/>
                <w:lang w:val="en-US" w:eastAsia="en-US"/>
              </w:rPr>
              <w:t>Temps</w:t>
            </w:r>
            <w:r w:rsidRPr="009229F2">
              <w:rPr>
                <w:rFonts w:ascii="Times New Roman" w:hAnsi="Times New Roman" w:cs="Times New Roman"/>
                <w:sz w:val="28"/>
                <w:szCs w:val="28"/>
                <w:lang w:eastAsia="en-US"/>
              </w:rPr>
              <w:t xml:space="preserve"> </w:t>
            </w:r>
            <w:r>
              <w:rPr>
                <w:rFonts w:ascii="Times New Roman" w:hAnsi="Times New Roman" w:cs="Times New Roman"/>
                <w:sz w:val="28"/>
                <w:szCs w:val="28"/>
                <w:lang w:val="en-US" w:eastAsia="en-US"/>
              </w:rPr>
              <w:t>lie</w:t>
            </w:r>
            <w:r>
              <w:rPr>
                <w:rFonts w:ascii="Times New Roman" w:hAnsi="Times New Roman" w:cs="Times New Roman"/>
                <w:sz w:val="28"/>
                <w:szCs w:val="28"/>
                <w:lang w:eastAsia="en-US"/>
              </w:rPr>
              <w:t xml:space="preserve">большая форма </w:t>
            </w:r>
            <w:r>
              <w:rPr>
                <w:rFonts w:ascii="Times New Roman" w:hAnsi="Times New Roman" w:cs="Times New Roman"/>
                <w:sz w:val="28"/>
                <w:szCs w:val="28"/>
                <w:lang w:val="en-US" w:eastAsia="en-US"/>
              </w:rPr>
              <w:t>en</w:t>
            </w:r>
            <w:r w:rsidRPr="009229F2">
              <w:rPr>
                <w:rFonts w:ascii="Times New Roman" w:hAnsi="Times New Roman" w:cs="Times New Roman"/>
                <w:sz w:val="28"/>
                <w:szCs w:val="28"/>
                <w:lang w:eastAsia="en-US"/>
              </w:rPr>
              <w:t xml:space="preserve"> </w:t>
            </w:r>
            <w:r>
              <w:rPr>
                <w:rFonts w:ascii="Times New Roman" w:hAnsi="Times New Roman" w:cs="Times New Roman"/>
                <w:sz w:val="28"/>
                <w:szCs w:val="28"/>
                <w:lang w:val="en-US" w:eastAsia="en-US"/>
              </w:rPr>
              <w:t>dedans</w:t>
            </w:r>
            <w:r w:rsidRPr="009229F2">
              <w:rPr>
                <w:rFonts w:ascii="Times New Roman" w:hAnsi="Times New Roman" w:cs="Times New Roman"/>
                <w:sz w:val="28"/>
                <w:szCs w:val="28"/>
                <w:lang w:eastAsia="en-US"/>
              </w:rPr>
              <w:t xml:space="preserve"> </w:t>
            </w:r>
            <w:r>
              <w:rPr>
                <w:rFonts w:ascii="Times New Roman" w:hAnsi="Times New Roman" w:cs="Times New Roman"/>
                <w:sz w:val="28"/>
                <w:szCs w:val="28"/>
                <w:lang w:val="en-US" w:eastAsia="en-US"/>
              </w:rPr>
              <w:t>en</w:t>
            </w:r>
            <w:r w:rsidRPr="009229F2">
              <w:rPr>
                <w:rFonts w:ascii="Times New Roman" w:hAnsi="Times New Roman" w:cs="Times New Roman"/>
                <w:sz w:val="28"/>
                <w:szCs w:val="28"/>
                <w:lang w:eastAsia="en-US"/>
              </w:rPr>
              <w:t xml:space="preserve"> </w:t>
            </w:r>
            <w:r>
              <w:rPr>
                <w:rFonts w:ascii="Times New Roman" w:hAnsi="Times New Roman" w:cs="Times New Roman"/>
                <w:sz w:val="28"/>
                <w:szCs w:val="28"/>
                <w:lang w:val="en-US" w:eastAsia="en-US"/>
              </w:rPr>
              <w:t>dehors</w:t>
            </w:r>
            <w:r>
              <w:rPr>
                <w:rFonts w:ascii="Times New Roman" w:hAnsi="Times New Roman" w:cs="Times New Roman"/>
                <w:sz w:val="28"/>
                <w:szCs w:val="28"/>
                <w:lang w:eastAsia="en-US"/>
              </w:rPr>
              <w:t xml:space="preserve"> с открыванием ноги на 90◦.</w:t>
            </w:r>
          </w:p>
          <w:p w:rsidR="009229F2" w:rsidRDefault="009229F2">
            <w:pPr>
              <w:tabs>
                <w:tab w:val="left" w:pos="1650"/>
              </w:tabs>
              <w:spacing w:line="276"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2.</w:t>
            </w:r>
            <w:r>
              <w:rPr>
                <w:rFonts w:ascii="Times New Roman" w:hAnsi="Times New Roman" w:cs="Times New Roman"/>
                <w:sz w:val="28"/>
                <w:szCs w:val="28"/>
                <w:lang w:val="en-US" w:eastAsia="en-US"/>
              </w:rPr>
              <w:t>Pirouette</w:t>
            </w:r>
            <w:r>
              <w:rPr>
                <w:rFonts w:ascii="Times New Roman" w:hAnsi="Times New Roman" w:cs="Times New Roman"/>
                <w:sz w:val="28"/>
                <w:szCs w:val="28"/>
                <w:lang w:eastAsia="en-US"/>
              </w:rPr>
              <w:t xml:space="preserve"> из </w:t>
            </w:r>
            <w:r>
              <w:rPr>
                <w:rFonts w:ascii="Times New Roman" w:hAnsi="Times New Roman" w:cs="Times New Roman"/>
                <w:sz w:val="28"/>
                <w:szCs w:val="28"/>
                <w:lang w:val="en-US" w:eastAsia="en-US"/>
              </w:rPr>
              <w:t>V</w:t>
            </w:r>
            <w:r>
              <w:rPr>
                <w:rFonts w:ascii="Times New Roman" w:hAnsi="Times New Roman" w:cs="Times New Roman"/>
                <w:sz w:val="28"/>
                <w:szCs w:val="28"/>
                <w:lang w:eastAsia="en-US"/>
              </w:rPr>
              <w:t xml:space="preserve"> позиции с окончанием в </w:t>
            </w:r>
            <w:r>
              <w:rPr>
                <w:rFonts w:ascii="Times New Roman" w:hAnsi="Times New Roman" w:cs="Times New Roman"/>
                <w:sz w:val="28"/>
                <w:szCs w:val="28"/>
                <w:lang w:val="en-US" w:eastAsia="en-US"/>
              </w:rPr>
              <w:t>IV</w:t>
            </w:r>
            <w:r>
              <w:rPr>
                <w:rFonts w:ascii="Times New Roman" w:hAnsi="Times New Roman" w:cs="Times New Roman"/>
                <w:sz w:val="28"/>
                <w:szCs w:val="28"/>
                <w:lang w:eastAsia="en-US"/>
              </w:rPr>
              <w:t xml:space="preserve"> позицию.</w:t>
            </w:r>
          </w:p>
        </w:tc>
      </w:tr>
      <w:tr w:rsidR="009229F2" w:rsidTr="00B144B8">
        <w:trPr>
          <w:trHeight w:val="426"/>
        </w:trPr>
        <w:tc>
          <w:tcPr>
            <w:tcW w:w="1002" w:type="dxa"/>
            <w:hideMark/>
          </w:tcPr>
          <w:p w:rsidR="009229F2" w:rsidRDefault="009229F2">
            <w:pPr>
              <w:tabs>
                <w:tab w:val="left" w:pos="1650"/>
              </w:tabs>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22</w:t>
            </w:r>
          </w:p>
        </w:tc>
        <w:tc>
          <w:tcPr>
            <w:tcW w:w="1091" w:type="dxa"/>
            <w:hideMark/>
          </w:tcPr>
          <w:p w:rsidR="009229F2" w:rsidRDefault="009229F2">
            <w:pPr>
              <w:tabs>
                <w:tab w:val="left" w:pos="1650"/>
              </w:tabs>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5</w:t>
            </w:r>
          </w:p>
        </w:tc>
        <w:tc>
          <w:tcPr>
            <w:tcW w:w="7762" w:type="dxa"/>
            <w:hideMark/>
          </w:tcPr>
          <w:p w:rsidR="009229F2" w:rsidRDefault="009229F2">
            <w:pPr>
              <w:tabs>
                <w:tab w:val="left" w:pos="1650"/>
              </w:tabs>
              <w:spacing w:line="276"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1.</w:t>
            </w:r>
            <w:r>
              <w:rPr>
                <w:rFonts w:ascii="Times New Roman" w:hAnsi="Times New Roman" w:cs="Times New Roman"/>
                <w:sz w:val="28"/>
                <w:szCs w:val="28"/>
                <w:lang w:val="en-US" w:eastAsia="en-US"/>
              </w:rPr>
              <w:t>Temps</w:t>
            </w:r>
            <w:r w:rsidRPr="009229F2">
              <w:rPr>
                <w:rFonts w:ascii="Times New Roman" w:hAnsi="Times New Roman" w:cs="Times New Roman"/>
                <w:sz w:val="28"/>
                <w:szCs w:val="28"/>
                <w:lang w:eastAsia="en-US"/>
              </w:rPr>
              <w:t xml:space="preserve"> </w:t>
            </w:r>
            <w:r>
              <w:rPr>
                <w:rFonts w:ascii="Times New Roman" w:hAnsi="Times New Roman" w:cs="Times New Roman"/>
                <w:sz w:val="28"/>
                <w:szCs w:val="28"/>
                <w:lang w:val="en-US" w:eastAsia="en-US"/>
              </w:rPr>
              <w:t>leve</w:t>
            </w:r>
            <w:r w:rsidRPr="009229F2">
              <w:rPr>
                <w:rFonts w:ascii="Times New Roman" w:hAnsi="Times New Roman" w:cs="Times New Roman"/>
                <w:sz w:val="28"/>
                <w:szCs w:val="28"/>
                <w:lang w:eastAsia="en-US"/>
              </w:rPr>
              <w:t xml:space="preserve"> </w:t>
            </w:r>
            <w:r>
              <w:rPr>
                <w:rFonts w:ascii="Times New Roman" w:hAnsi="Times New Roman" w:cs="Times New Roman"/>
                <w:sz w:val="28"/>
                <w:szCs w:val="28"/>
                <w:lang w:val="en-US" w:eastAsia="en-US"/>
              </w:rPr>
              <w:t>s</w:t>
            </w:r>
            <w:r>
              <w:rPr>
                <w:rFonts w:ascii="Times New Roman" w:hAnsi="Times New Roman" w:cs="Times New Roman"/>
                <w:sz w:val="28"/>
                <w:szCs w:val="28"/>
                <w:lang w:eastAsia="en-US"/>
              </w:rPr>
              <w:t>о</w:t>
            </w:r>
            <w:r>
              <w:rPr>
                <w:rFonts w:ascii="Times New Roman" w:hAnsi="Times New Roman" w:cs="Times New Roman"/>
                <w:sz w:val="28"/>
                <w:szCs w:val="28"/>
                <w:lang w:val="en-US" w:eastAsia="en-US"/>
              </w:rPr>
              <w:t>ute</w:t>
            </w:r>
            <w:r>
              <w:rPr>
                <w:rFonts w:ascii="Times New Roman" w:hAnsi="Times New Roman" w:cs="Times New Roman"/>
                <w:sz w:val="28"/>
                <w:szCs w:val="28"/>
                <w:lang w:eastAsia="en-US"/>
              </w:rPr>
              <w:t xml:space="preserve"> по </w:t>
            </w:r>
            <w:r>
              <w:rPr>
                <w:rFonts w:ascii="Times New Roman" w:hAnsi="Times New Roman" w:cs="Times New Roman"/>
                <w:sz w:val="28"/>
                <w:szCs w:val="28"/>
                <w:lang w:val="en-US" w:eastAsia="en-US"/>
              </w:rPr>
              <w:t>V</w:t>
            </w:r>
            <w:r>
              <w:rPr>
                <w:rFonts w:ascii="Times New Roman" w:hAnsi="Times New Roman" w:cs="Times New Roman"/>
                <w:sz w:val="28"/>
                <w:szCs w:val="28"/>
                <w:lang w:eastAsia="en-US"/>
              </w:rPr>
              <w:t xml:space="preserve"> позиции с продвижением по диагонали.</w:t>
            </w:r>
          </w:p>
          <w:p w:rsidR="009229F2" w:rsidRDefault="009229F2">
            <w:pPr>
              <w:tabs>
                <w:tab w:val="left" w:pos="1650"/>
              </w:tabs>
              <w:spacing w:line="276"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2. Вальсовый поворот с выходом на одну ногу в положение  </w:t>
            </w:r>
            <w:r>
              <w:rPr>
                <w:rFonts w:ascii="Times New Roman" w:hAnsi="Times New Roman" w:cs="Times New Roman"/>
                <w:sz w:val="28"/>
                <w:szCs w:val="28"/>
                <w:lang w:val="en-US" w:eastAsia="en-US"/>
              </w:rPr>
              <w:t>I</w:t>
            </w:r>
            <w:r w:rsidRPr="009229F2">
              <w:rPr>
                <w:rFonts w:ascii="Times New Roman" w:hAnsi="Times New Roman" w:cs="Times New Roman"/>
                <w:sz w:val="28"/>
                <w:szCs w:val="28"/>
                <w:lang w:eastAsia="en-US"/>
              </w:rPr>
              <w:t xml:space="preserve"> </w:t>
            </w:r>
            <w:r>
              <w:rPr>
                <w:rFonts w:ascii="Times New Roman" w:hAnsi="Times New Roman" w:cs="Times New Roman"/>
                <w:sz w:val="28"/>
                <w:szCs w:val="28"/>
                <w:lang w:val="en-US" w:eastAsia="en-US"/>
              </w:rPr>
              <w:t>arabescoue</w:t>
            </w:r>
            <w:r>
              <w:rPr>
                <w:rFonts w:ascii="Times New Roman" w:hAnsi="Times New Roman" w:cs="Times New Roman"/>
                <w:sz w:val="28"/>
                <w:szCs w:val="28"/>
                <w:lang w:eastAsia="en-US"/>
              </w:rPr>
              <w:t>.</w:t>
            </w:r>
          </w:p>
        </w:tc>
      </w:tr>
      <w:tr w:rsidR="009229F2" w:rsidRPr="00810660" w:rsidTr="00B144B8">
        <w:trPr>
          <w:trHeight w:val="426"/>
        </w:trPr>
        <w:tc>
          <w:tcPr>
            <w:tcW w:w="1002" w:type="dxa"/>
            <w:hideMark/>
          </w:tcPr>
          <w:p w:rsidR="009229F2" w:rsidRDefault="009229F2">
            <w:pPr>
              <w:tabs>
                <w:tab w:val="left" w:pos="1650"/>
              </w:tabs>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23</w:t>
            </w:r>
          </w:p>
        </w:tc>
        <w:tc>
          <w:tcPr>
            <w:tcW w:w="1091" w:type="dxa"/>
            <w:hideMark/>
          </w:tcPr>
          <w:p w:rsidR="009229F2" w:rsidRDefault="009229F2">
            <w:pPr>
              <w:tabs>
                <w:tab w:val="left" w:pos="1650"/>
              </w:tabs>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5</w:t>
            </w:r>
          </w:p>
        </w:tc>
        <w:tc>
          <w:tcPr>
            <w:tcW w:w="7762" w:type="dxa"/>
            <w:hideMark/>
          </w:tcPr>
          <w:p w:rsidR="009229F2" w:rsidRDefault="009229F2">
            <w:pPr>
              <w:tabs>
                <w:tab w:val="left" w:pos="1650"/>
              </w:tabs>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w:t>
            </w:r>
            <w:r>
              <w:rPr>
                <w:rFonts w:ascii="Times New Roman" w:hAnsi="Times New Roman" w:cs="Times New Roman"/>
                <w:sz w:val="28"/>
                <w:szCs w:val="28"/>
                <w:lang w:val="en-US" w:eastAsia="en-US"/>
              </w:rPr>
              <w:t>Pas</w:t>
            </w:r>
            <w:r w:rsidRPr="009229F2">
              <w:rPr>
                <w:rFonts w:ascii="Times New Roman" w:hAnsi="Times New Roman" w:cs="Times New Roman"/>
                <w:sz w:val="28"/>
                <w:szCs w:val="28"/>
                <w:lang w:eastAsia="en-US"/>
              </w:rPr>
              <w:t xml:space="preserve"> </w:t>
            </w:r>
            <w:r>
              <w:rPr>
                <w:rFonts w:ascii="Times New Roman" w:hAnsi="Times New Roman" w:cs="Times New Roman"/>
                <w:sz w:val="28"/>
                <w:szCs w:val="28"/>
                <w:lang w:val="en-US" w:eastAsia="en-US"/>
              </w:rPr>
              <w:t>de</w:t>
            </w:r>
            <w:r w:rsidRPr="009229F2">
              <w:rPr>
                <w:rFonts w:ascii="Times New Roman" w:hAnsi="Times New Roman" w:cs="Times New Roman"/>
                <w:sz w:val="28"/>
                <w:szCs w:val="28"/>
                <w:lang w:eastAsia="en-US"/>
              </w:rPr>
              <w:t xml:space="preserve"> </w:t>
            </w:r>
            <w:r>
              <w:rPr>
                <w:rFonts w:ascii="Times New Roman" w:hAnsi="Times New Roman" w:cs="Times New Roman"/>
                <w:sz w:val="28"/>
                <w:szCs w:val="28"/>
                <w:lang w:val="en-US" w:eastAsia="en-US"/>
              </w:rPr>
              <w:t>chat</w:t>
            </w:r>
            <w:r>
              <w:rPr>
                <w:rFonts w:ascii="Times New Roman" w:hAnsi="Times New Roman" w:cs="Times New Roman"/>
                <w:sz w:val="28"/>
                <w:szCs w:val="28"/>
                <w:lang w:eastAsia="en-US"/>
              </w:rPr>
              <w:t xml:space="preserve"> назад с выбрасыванием  ноги на 30◦ в </w:t>
            </w:r>
            <w:r>
              <w:rPr>
                <w:rFonts w:ascii="Times New Roman" w:hAnsi="Times New Roman" w:cs="Times New Roman"/>
                <w:sz w:val="28"/>
                <w:szCs w:val="28"/>
                <w:lang w:eastAsia="en-US"/>
              </w:rPr>
              <w:lastRenderedPageBreak/>
              <w:t xml:space="preserve">комбинации с </w:t>
            </w:r>
            <w:r>
              <w:rPr>
                <w:rFonts w:ascii="Times New Roman" w:hAnsi="Times New Roman" w:cs="Times New Roman"/>
                <w:sz w:val="28"/>
                <w:szCs w:val="28"/>
                <w:lang w:val="en-US" w:eastAsia="en-US"/>
              </w:rPr>
              <w:t>chagements</w:t>
            </w:r>
            <w:r w:rsidRPr="009229F2">
              <w:rPr>
                <w:rFonts w:ascii="Times New Roman" w:hAnsi="Times New Roman" w:cs="Times New Roman"/>
                <w:sz w:val="28"/>
                <w:szCs w:val="28"/>
                <w:lang w:eastAsia="en-US"/>
              </w:rPr>
              <w:t xml:space="preserve"> </w:t>
            </w:r>
            <w:r>
              <w:rPr>
                <w:rFonts w:ascii="Times New Roman" w:hAnsi="Times New Roman" w:cs="Times New Roman"/>
                <w:sz w:val="28"/>
                <w:szCs w:val="28"/>
                <w:lang w:val="en-US" w:eastAsia="en-US"/>
              </w:rPr>
              <w:t>de</w:t>
            </w:r>
            <w:r w:rsidRPr="009229F2">
              <w:rPr>
                <w:rFonts w:ascii="Times New Roman" w:hAnsi="Times New Roman" w:cs="Times New Roman"/>
                <w:sz w:val="28"/>
                <w:szCs w:val="28"/>
                <w:lang w:eastAsia="en-US"/>
              </w:rPr>
              <w:t xml:space="preserve"> </w:t>
            </w:r>
            <w:r>
              <w:rPr>
                <w:rFonts w:ascii="Times New Roman" w:hAnsi="Times New Roman" w:cs="Times New Roman"/>
                <w:sz w:val="28"/>
                <w:szCs w:val="28"/>
                <w:lang w:val="en-US" w:eastAsia="en-US"/>
              </w:rPr>
              <w:t>pied</w:t>
            </w:r>
            <w:r>
              <w:rPr>
                <w:rFonts w:ascii="Times New Roman" w:hAnsi="Times New Roman" w:cs="Times New Roman"/>
                <w:sz w:val="28"/>
                <w:szCs w:val="28"/>
                <w:lang w:eastAsia="en-US"/>
              </w:rPr>
              <w:t xml:space="preserve"> в повороте на 360◦.</w:t>
            </w:r>
          </w:p>
          <w:p w:rsidR="009229F2" w:rsidRDefault="009229F2">
            <w:pPr>
              <w:tabs>
                <w:tab w:val="left" w:pos="1650"/>
              </w:tabs>
              <w:spacing w:line="276" w:lineRule="auto"/>
              <w:rPr>
                <w:rFonts w:ascii="Times New Roman" w:hAnsi="Times New Roman" w:cs="Times New Roman"/>
                <w:sz w:val="28"/>
                <w:szCs w:val="28"/>
                <w:lang w:val="en-US" w:eastAsia="en-US"/>
              </w:rPr>
            </w:pPr>
            <w:r>
              <w:rPr>
                <w:rFonts w:ascii="Times New Roman" w:hAnsi="Times New Roman" w:cs="Times New Roman"/>
                <w:sz w:val="28"/>
                <w:szCs w:val="28"/>
                <w:lang w:val="en-US" w:eastAsia="en-US"/>
              </w:rPr>
              <w:t xml:space="preserve">2.Pirouette tour pice  </w:t>
            </w:r>
            <w:r>
              <w:rPr>
                <w:rFonts w:ascii="Times New Roman" w:hAnsi="Times New Roman" w:cs="Times New Roman"/>
                <w:sz w:val="28"/>
                <w:szCs w:val="28"/>
                <w:lang w:eastAsia="en-US"/>
              </w:rPr>
              <w:t>по</w:t>
            </w:r>
            <w:r>
              <w:rPr>
                <w:rFonts w:ascii="Times New Roman" w:hAnsi="Times New Roman" w:cs="Times New Roman"/>
                <w:sz w:val="28"/>
                <w:szCs w:val="28"/>
                <w:lang w:val="en-US" w:eastAsia="en-US"/>
              </w:rPr>
              <w:t xml:space="preserve"> </w:t>
            </w:r>
            <w:r>
              <w:rPr>
                <w:rFonts w:ascii="Times New Roman" w:hAnsi="Times New Roman" w:cs="Times New Roman"/>
                <w:sz w:val="28"/>
                <w:szCs w:val="28"/>
                <w:lang w:eastAsia="en-US"/>
              </w:rPr>
              <w:t>диагонали</w:t>
            </w:r>
            <w:r>
              <w:rPr>
                <w:rFonts w:ascii="Times New Roman" w:hAnsi="Times New Roman" w:cs="Times New Roman"/>
                <w:sz w:val="28"/>
                <w:szCs w:val="28"/>
                <w:lang w:val="en-US" w:eastAsia="en-US"/>
              </w:rPr>
              <w:t>.</w:t>
            </w:r>
          </w:p>
        </w:tc>
      </w:tr>
      <w:tr w:rsidR="009229F2" w:rsidTr="00B144B8">
        <w:trPr>
          <w:trHeight w:val="426"/>
        </w:trPr>
        <w:tc>
          <w:tcPr>
            <w:tcW w:w="1002" w:type="dxa"/>
            <w:hideMark/>
          </w:tcPr>
          <w:p w:rsidR="009229F2" w:rsidRDefault="009229F2">
            <w:pPr>
              <w:tabs>
                <w:tab w:val="left" w:pos="1650"/>
              </w:tabs>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24</w:t>
            </w:r>
          </w:p>
        </w:tc>
        <w:tc>
          <w:tcPr>
            <w:tcW w:w="1091" w:type="dxa"/>
            <w:hideMark/>
          </w:tcPr>
          <w:p w:rsidR="009229F2" w:rsidRDefault="009229F2">
            <w:pPr>
              <w:tabs>
                <w:tab w:val="left" w:pos="1650"/>
              </w:tabs>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5</w:t>
            </w:r>
          </w:p>
        </w:tc>
        <w:tc>
          <w:tcPr>
            <w:tcW w:w="7762" w:type="dxa"/>
            <w:hideMark/>
          </w:tcPr>
          <w:p w:rsidR="009229F2" w:rsidRDefault="009229F2">
            <w:pPr>
              <w:tabs>
                <w:tab w:val="left" w:pos="1650"/>
              </w:tabs>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w:t>
            </w:r>
            <w:r>
              <w:rPr>
                <w:rFonts w:ascii="Times New Roman" w:hAnsi="Times New Roman" w:cs="Times New Roman"/>
                <w:sz w:val="28"/>
                <w:szCs w:val="28"/>
                <w:lang w:val="en-US" w:eastAsia="en-US"/>
              </w:rPr>
              <w:t>Sissoune</w:t>
            </w:r>
            <w:r w:rsidRPr="009229F2">
              <w:rPr>
                <w:rFonts w:ascii="Times New Roman" w:hAnsi="Times New Roman" w:cs="Times New Roman"/>
                <w:sz w:val="28"/>
                <w:szCs w:val="28"/>
                <w:lang w:eastAsia="en-US"/>
              </w:rPr>
              <w:t xml:space="preserve"> </w:t>
            </w:r>
            <w:r>
              <w:rPr>
                <w:rFonts w:ascii="Times New Roman" w:hAnsi="Times New Roman" w:cs="Times New Roman"/>
                <w:sz w:val="28"/>
                <w:szCs w:val="28"/>
                <w:lang w:val="en-US" w:eastAsia="en-US"/>
              </w:rPr>
              <w:t>simple</w:t>
            </w:r>
            <w:r>
              <w:rPr>
                <w:rFonts w:ascii="Times New Roman" w:hAnsi="Times New Roman" w:cs="Times New Roman"/>
                <w:sz w:val="28"/>
                <w:szCs w:val="28"/>
                <w:lang w:eastAsia="en-US"/>
              </w:rPr>
              <w:t xml:space="preserve"> с разворотом корпуса на </w:t>
            </w:r>
            <w:r w:rsidR="00B144B8">
              <w:rPr>
                <w:rFonts w:ascii="Times New Roman" w:hAnsi="Times New Roman" w:cs="Times New Roman"/>
                <w:sz w:val="28"/>
                <w:szCs w:val="28"/>
                <w:lang w:val="en-US" w:eastAsia="en-US"/>
              </w:rPr>
              <w:t>epalements</w:t>
            </w:r>
            <w:r w:rsidR="00B144B8">
              <w:rPr>
                <w:rFonts w:ascii="Times New Roman" w:hAnsi="Times New Roman" w:cs="Times New Roman"/>
                <w:sz w:val="28"/>
                <w:szCs w:val="28"/>
                <w:lang w:eastAsia="en-US"/>
              </w:rPr>
              <w:t xml:space="preserve"> с</w:t>
            </w:r>
            <w:r>
              <w:rPr>
                <w:rFonts w:ascii="Times New Roman" w:hAnsi="Times New Roman" w:cs="Times New Roman"/>
                <w:sz w:val="28"/>
                <w:szCs w:val="28"/>
                <w:lang w:eastAsia="en-US"/>
              </w:rPr>
              <w:t xml:space="preserve"> </w:t>
            </w:r>
            <w:r w:rsidR="00B144B8">
              <w:rPr>
                <w:rFonts w:ascii="Times New Roman" w:hAnsi="Times New Roman" w:cs="Times New Roman"/>
                <w:sz w:val="28"/>
                <w:szCs w:val="28"/>
                <w:lang w:eastAsia="en-US"/>
              </w:rPr>
              <w:t>правой,</w:t>
            </w:r>
            <w:r>
              <w:rPr>
                <w:rFonts w:ascii="Times New Roman" w:hAnsi="Times New Roman" w:cs="Times New Roman"/>
                <w:sz w:val="28"/>
                <w:szCs w:val="28"/>
                <w:lang w:eastAsia="en-US"/>
              </w:rPr>
              <w:t xml:space="preserve"> левой ноги.</w:t>
            </w:r>
          </w:p>
          <w:p w:rsidR="009229F2" w:rsidRDefault="009229F2">
            <w:pPr>
              <w:tabs>
                <w:tab w:val="left" w:pos="1650"/>
              </w:tabs>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w:t>
            </w:r>
            <w:r>
              <w:rPr>
                <w:rFonts w:ascii="Times New Roman" w:hAnsi="Times New Roman" w:cs="Times New Roman"/>
                <w:sz w:val="28"/>
                <w:szCs w:val="28"/>
                <w:lang w:val="en-US" w:eastAsia="en-US"/>
              </w:rPr>
              <w:t>Pirouette</w:t>
            </w:r>
            <w:r w:rsidRPr="009229F2">
              <w:rPr>
                <w:rFonts w:ascii="Times New Roman" w:hAnsi="Times New Roman" w:cs="Times New Roman"/>
                <w:sz w:val="28"/>
                <w:szCs w:val="28"/>
                <w:lang w:eastAsia="en-US"/>
              </w:rPr>
              <w:t xml:space="preserve"> </w:t>
            </w:r>
            <w:r>
              <w:rPr>
                <w:rFonts w:ascii="Times New Roman" w:hAnsi="Times New Roman" w:cs="Times New Roman"/>
                <w:sz w:val="28"/>
                <w:szCs w:val="28"/>
                <w:lang w:val="en-US" w:eastAsia="en-US"/>
              </w:rPr>
              <w:t>tour</w:t>
            </w:r>
            <w:r w:rsidRPr="009229F2">
              <w:rPr>
                <w:rFonts w:ascii="Times New Roman" w:hAnsi="Times New Roman" w:cs="Times New Roman"/>
                <w:sz w:val="28"/>
                <w:szCs w:val="28"/>
                <w:lang w:eastAsia="en-US"/>
              </w:rPr>
              <w:t xml:space="preserve"> </w:t>
            </w:r>
            <w:r>
              <w:rPr>
                <w:rFonts w:ascii="Times New Roman" w:hAnsi="Times New Roman" w:cs="Times New Roman"/>
                <w:sz w:val="28"/>
                <w:szCs w:val="28"/>
                <w:lang w:val="en-US" w:eastAsia="en-US"/>
              </w:rPr>
              <w:t>pass</w:t>
            </w:r>
            <w:r>
              <w:rPr>
                <w:rFonts w:ascii="Times New Roman" w:hAnsi="Times New Roman" w:cs="Times New Roman"/>
                <w:sz w:val="28"/>
                <w:szCs w:val="28"/>
                <w:lang w:eastAsia="en-US"/>
              </w:rPr>
              <w:t xml:space="preserve">é  на месте из </w:t>
            </w:r>
            <w:r>
              <w:rPr>
                <w:rFonts w:ascii="Times New Roman" w:hAnsi="Times New Roman" w:cs="Times New Roman"/>
                <w:sz w:val="28"/>
                <w:szCs w:val="28"/>
                <w:lang w:val="en-US" w:eastAsia="en-US"/>
              </w:rPr>
              <w:t>V</w:t>
            </w:r>
            <w:r>
              <w:rPr>
                <w:rFonts w:ascii="Times New Roman" w:hAnsi="Times New Roman" w:cs="Times New Roman"/>
                <w:sz w:val="28"/>
                <w:szCs w:val="28"/>
                <w:lang w:eastAsia="en-US"/>
              </w:rPr>
              <w:t xml:space="preserve"> позиции с правой и левой ноги.</w:t>
            </w:r>
          </w:p>
        </w:tc>
      </w:tr>
      <w:tr w:rsidR="009229F2" w:rsidTr="00B144B8">
        <w:trPr>
          <w:trHeight w:val="426"/>
        </w:trPr>
        <w:tc>
          <w:tcPr>
            <w:tcW w:w="1002" w:type="dxa"/>
            <w:hideMark/>
          </w:tcPr>
          <w:p w:rsidR="009229F2" w:rsidRDefault="009229F2">
            <w:pPr>
              <w:tabs>
                <w:tab w:val="left" w:pos="1650"/>
              </w:tabs>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25</w:t>
            </w:r>
          </w:p>
        </w:tc>
        <w:tc>
          <w:tcPr>
            <w:tcW w:w="1091" w:type="dxa"/>
            <w:hideMark/>
          </w:tcPr>
          <w:p w:rsidR="009229F2" w:rsidRDefault="009229F2">
            <w:pPr>
              <w:tabs>
                <w:tab w:val="left" w:pos="1650"/>
              </w:tabs>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5</w:t>
            </w:r>
          </w:p>
        </w:tc>
        <w:tc>
          <w:tcPr>
            <w:tcW w:w="7762" w:type="dxa"/>
            <w:hideMark/>
          </w:tcPr>
          <w:p w:rsidR="009229F2" w:rsidRDefault="009229F2">
            <w:pPr>
              <w:tabs>
                <w:tab w:val="left" w:pos="1650"/>
              </w:tabs>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w:t>
            </w:r>
            <w:r>
              <w:rPr>
                <w:rFonts w:ascii="Times New Roman" w:hAnsi="Times New Roman" w:cs="Times New Roman"/>
                <w:sz w:val="28"/>
                <w:szCs w:val="28"/>
                <w:lang w:val="en-US" w:eastAsia="en-US"/>
              </w:rPr>
              <w:t>Soueve</w:t>
            </w:r>
            <w:r>
              <w:rPr>
                <w:rFonts w:ascii="Times New Roman" w:hAnsi="Times New Roman" w:cs="Times New Roman"/>
                <w:sz w:val="28"/>
                <w:szCs w:val="28"/>
                <w:lang w:eastAsia="en-US"/>
              </w:rPr>
              <w:t xml:space="preserve"> с продвижением в </w:t>
            </w:r>
            <w:r w:rsidR="00B144B8">
              <w:rPr>
                <w:rFonts w:ascii="Times New Roman" w:hAnsi="Times New Roman" w:cs="Times New Roman"/>
                <w:sz w:val="28"/>
                <w:szCs w:val="28"/>
                <w:lang w:eastAsia="en-US"/>
              </w:rPr>
              <w:t>право,</w:t>
            </w:r>
            <w:r>
              <w:rPr>
                <w:rFonts w:ascii="Times New Roman" w:hAnsi="Times New Roman" w:cs="Times New Roman"/>
                <w:sz w:val="28"/>
                <w:szCs w:val="28"/>
                <w:lang w:eastAsia="en-US"/>
              </w:rPr>
              <w:t xml:space="preserve"> влево вокруг себя с движением </w:t>
            </w:r>
            <w:r w:rsidR="00B144B8">
              <w:rPr>
                <w:rFonts w:ascii="Times New Roman" w:hAnsi="Times New Roman" w:cs="Times New Roman"/>
                <w:sz w:val="28"/>
                <w:szCs w:val="28"/>
                <w:lang w:eastAsia="en-US"/>
              </w:rPr>
              <w:t>рук,</w:t>
            </w:r>
            <w:r>
              <w:rPr>
                <w:rFonts w:ascii="Times New Roman" w:hAnsi="Times New Roman" w:cs="Times New Roman"/>
                <w:sz w:val="28"/>
                <w:szCs w:val="28"/>
                <w:lang w:eastAsia="en-US"/>
              </w:rPr>
              <w:t xml:space="preserve"> повороты в парах и тройках.</w:t>
            </w:r>
          </w:p>
          <w:p w:rsidR="009229F2" w:rsidRDefault="009229F2">
            <w:pPr>
              <w:tabs>
                <w:tab w:val="left" w:pos="1650"/>
              </w:tabs>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2. Разучивание комбинации </w:t>
            </w:r>
            <w:r>
              <w:rPr>
                <w:rFonts w:ascii="Times New Roman" w:hAnsi="Times New Roman" w:cs="Times New Roman"/>
                <w:sz w:val="28"/>
                <w:szCs w:val="28"/>
                <w:lang w:val="en-US" w:eastAsia="en-US"/>
              </w:rPr>
              <w:t>Soueve</w:t>
            </w:r>
            <w:r>
              <w:rPr>
                <w:rFonts w:ascii="Times New Roman" w:hAnsi="Times New Roman" w:cs="Times New Roman"/>
                <w:sz w:val="28"/>
                <w:szCs w:val="28"/>
                <w:lang w:eastAsia="en-US"/>
              </w:rPr>
              <w:t>.</w:t>
            </w:r>
          </w:p>
        </w:tc>
      </w:tr>
      <w:tr w:rsidR="009229F2" w:rsidTr="00B144B8">
        <w:trPr>
          <w:trHeight w:val="426"/>
        </w:trPr>
        <w:tc>
          <w:tcPr>
            <w:tcW w:w="1002" w:type="dxa"/>
            <w:hideMark/>
          </w:tcPr>
          <w:p w:rsidR="009229F2" w:rsidRDefault="009229F2">
            <w:pPr>
              <w:tabs>
                <w:tab w:val="left" w:pos="1650"/>
              </w:tabs>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26</w:t>
            </w:r>
          </w:p>
        </w:tc>
        <w:tc>
          <w:tcPr>
            <w:tcW w:w="1091" w:type="dxa"/>
            <w:hideMark/>
          </w:tcPr>
          <w:p w:rsidR="009229F2" w:rsidRDefault="009229F2">
            <w:pPr>
              <w:tabs>
                <w:tab w:val="left" w:pos="1650"/>
              </w:tabs>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5</w:t>
            </w:r>
          </w:p>
        </w:tc>
        <w:tc>
          <w:tcPr>
            <w:tcW w:w="7762" w:type="dxa"/>
            <w:hideMark/>
          </w:tcPr>
          <w:p w:rsidR="009229F2" w:rsidRDefault="009229F2">
            <w:pPr>
              <w:tabs>
                <w:tab w:val="left" w:pos="1650"/>
              </w:tabs>
              <w:spacing w:line="276" w:lineRule="auto"/>
              <w:rPr>
                <w:rFonts w:ascii="Times New Roman" w:hAnsi="Times New Roman" w:cs="Times New Roman"/>
                <w:sz w:val="28"/>
                <w:szCs w:val="28"/>
                <w:lang w:val="en-US" w:eastAsia="en-US"/>
              </w:rPr>
            </w:pPr>
            <w:r>
              <w:rPr>
                <w:rFonts w:ascii="Times New Roman" w:hAnsi="Times New Roman" w:cs="Times New Roman"/>
                <w:sz w:val="28"/>
                <w:szCs w:val="28"/>
                <w:lang w:val="en-US" w:eastAsia="en-US"/>
              </w:rPr>
              <w:t>1.</w:t>
            </w:r>
            <w:r>
              <w:rPr>
                <w:rFonts w:ascii="Times New Roman" w:hAnsi="Times New Roman" w:cs="Times New Roman"/>
                <w:sz w:val="28"/>
                <w:szCs w:val="28"/>
                <w:lang w:eastAsia="en-US"/>
              </w:rPr>
              <w:t>Разучивание</w:t>
            </w:r>
            <w:r>
              <w:rPr>
                <w:rFonts w:ascii="Times New Roman" w:hAnsi="Times New Roman" w:cs="Times New Roman"/>
                <w:sz w:val="28"/>
                <w:szCs w:val="28"/>
                <w:lang w:val="en-US" w:eastAsia="en-US"/>
              </w:rPr>
              <w:t xml:space="preserve"> </w:t>
            </w:r>
            <w:r>
              <w:rPr>
                <w:rFonts w:ascii="Times New Roman" w:hAnsi="Times New Roman" w:cs="Times New Roman"/>
                <w:sz w:val="28"/>
                <w:szCs w:val="28"/>
                <w:lang w:eastAsia="en-US"/>
              </w:rPr>
              <w:t>комбинации</w:t>
            </w:r>
            <w:r>
              <w:rPr>
                <w:rFonts w:ascii="Times New Roman" w:hAnsi="Times New Roman" w:cs="Times New Roman"/>
                <w:sz w:val="28"/>
                <w:szCs w:val="28"/>
                <w:lang w:val="en-US" w:eastAsia="en-US"/>
              </w:rPr>
              <w:t xml:space="preserve">: Sissoune simple, </w:t>
            </w:r>
            <w:r w:rsidR="00B144B8">
              <w:rPr>
                <w:rFonts w:ascii="Times New Roman" w:hAnsi="Times New Roman" w:cs="Times New Roman"/>
                <w:sz w:val="28"/>
                <w:szCs w:val="28"/>
                <w:lang w:val="en-US" w:eastAsia="en-US"/>
              </w:rPr>
              <w:t>assembles, jetes. pirouette</w:t>
            </w:r>
            <w:r>
              <w:rPr>
                <w:rFonts w:ascii="Times New Roman" w:hAnsi="Times New Roman" w:cs="Times New Roman"/>
                <w:sz w:val="28"/>
                <w:szCs w:val="28"/>
                <w:lang w:val="en-US" w:eastAsia="en-US"/>
              </w:rPr>
              <w:t>.</w:t>
            </w:r>
          </w:p>
          <w:p w:rsidR="009229F2" w:rsidRDefault="009229F2">
            <w:pPr>
              <w:tabs>
                <w:tab w:val="left" w:pos="1650"/>
              </w:tabs>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w:t>
            </w:r>
            <w:r>
              <w:rPr>
                <w:rFonts w:ascii="Times New Roman" w:hAnsi="Times New Roman" w:cs="Times New Roman"/>
                <w:sz w:val="28"/>
                <w:szCs w:val="28"/>
                <w:lang w:val="en-US" w:eastAsia="en-US"/>
              </w:rPr>
              <w:t>Ambouatte</w:t>
            </w:r>
            <w:r>
              <w:rPr>
                <w:rFonts w:ascii="Times New Roman" w:hAnsi="Times New Roman" w:cs="Times New Roman"/>
                <w:sz w:val="28"/>
                <w:szCs w:val="28"/>
                <w:lang w:eastAsia="en-US"/>
              </w:rPr>
              <w:t xml:space="preserve"> по диагонали вперёд с подниманием ноги на 90◦ в положении </w:t>
            </w:r>
            <w:r>
              <w:rPr>
                <w:rFonts w:ascii="Times New Roman" w:hAnsi="Times New Roman" w:cs="Times New Roman"/>
                <w:sz w:val="28"/>
                <w:szCs w:val="28"/>
                <w:lang w:val="en-US" w:eastAsia="en-US"/>
              </w:rPr>
              <w:t>attitude</w:t>
            </w:r>
            <w:r>
              <w:rPr>
                <w:rFonts w:ascii="Times New Roman" w:hAnsi="Times New Roman" w:cs="Times New Roman"/>
                <w:sz w:val="28"/>
                <w:szCs w:val="28"/>
                <w:lang w:eastAsia="en-US"/>
              </w:rPr>
              <w:t xml:space="preserve">  вперёд.</w:t>
            </w:r>
          </w:p>
        </w:tc>
      </w:tr>
      <w:tr w:rsidR="009229F2" w:rsidRPr="00810660" w:rsidTr="00B144B8">
        <w:trPr>
          <w:trHeight w:val="426"/>
        </w:trPr>
        <w:tc>
          <w:tcPr>
            <w:tcW w:w="1002" w:type="dxa"/>
            <w:hideMark/>
          </w:tcPr>
          <w:p w:rsidR="009229F2" w:rsidRDefault="009229F2">
            <w:pPr>
              <w:tabs>
                <w:tab w:val="left" w:pos="1650"/>
              </w:tabs>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27</w:t>
            </w:r>
          </w:p>
        </w:tc>
        <w:tc>
          <w:tcPr>
            <w:tcW w:w="1091" w:type="dxa"/>
            <w:hideMark/>
          </w:tcPr>
          <w:p w:rsidR="009229F2" w:rsidRDefault="009229F2">
            <w:pPr>
              <w:tabs>
                <w:tab w:val="left" w:pos="1650"/>
              </w:tabs>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5</w:t>
            </w:r>
          </w:p>
        </w:tc>
        <w:tc>
          <w:tcPr>
            <w:tcW w:w="7762" w:type="dxa"/>
            <w:hideMark/>
          </w:tcPr>
          <w:p w:rsidR="009229F2" w:rsidRDefault="009229F2">
            <w:pPr>
              <w:tabs>
                <w:tab w:val="left" w:pos="1650"/>
              </w:tabs>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w:t>
            </w:r>
            <w:r>
              <w:rPr>
                <w:rFonts w:ascii="Times New Roman" w:hAnsi="Times New Roman" w:cs="Times New Roman"/>
                <w:sz w:val="28"/>
                <w:szCs w:val="28"/>
                <w:lang w:val="en-US" w:eastAsia="en-US"/>
              </w:rPr>
              <w:t>Pas</w:t>
            </w:r>
            <w:r w:rsidRPr="009229F2">
              <w:rPr>
                <w:rFonts w:ascii="Times New Roman" w:hAnsi="Times New Roman" w:cs="Times New Roman"/>
                <w:sz w:val="28"/>
                <w:szCs w:val="28"/>
                <w:lang w:eastAsia="en-US"/>
              </w:rPr>
              <w:t xml:space="preserve"> </w:t>
            </w:r>
            <w:r>
              <w:rPr>
                <w:rFonts w:ascii="Times New Roman" w:hAnsi="Times New Roman" w:cs="Times New Roman"/>
                <w:sz w:val="28"/>
                <w:szCs w:val="28"/>
                <w:lang w:val="en-US" w:eastAsia="en-US"/>
              </w:rPr>
              <w:t>faille</w:t>
            </w:r>
            <w:r>
              <w:rPr>
                <w:rFonts w:ascii="Times New Roman" w:hAnsi="Times New Roman" w:cs="Times New Roman"/>
                <w:sz w:val="28"/>
                <w:szCs w:val="28"/>
                <w:lang w:eastAsia="en-US"/>
              </w:rPr>
              <w:t xml:space="preserve"> в право, влево в комбинации с </w:t>
            </w:r>
            <w:r w:rsidR="00B144B8">
              <w:rPr>
                <w:rFonts w:ascii="Times New Roman" w:hAnsi="Times New Roman" w:cs="Times New Roman"/>
                <w:sz w:val="28"/>
                <w:szCs w:val="28"/>
                <w:lang w:val="en-US" w:eastAsia="en-US"/>
              </w:rPr>
              <w:t>assembles</w:t>
            </w:r>
            <w:r w:rsidR="00B144B8">
              <w:rPr>
                <w:rFonts w:ascii="Times New Roman" w:hAnsi="Times New Roman" w:cs="Times New Roman"/>
                <w:sz w:val="28"/>
                <w:szCs w:val="28"/>
                <w:lang w:eastAsia="en-US"/>
              </w:rPr>
              <w:t>.</w:t>
            </w:r>
          </w:p>
          <w:p w:rsidR="009229F2" w:rsidRDefault="009229F2">
            <w:pPr>
              <w:tabs>
                <w:tab w:val="left" w:pos="1650"/>
              </w:tabs>
              <w:spacing w:line="276" w:lineRule="auto"/>
              <w:rPr>
                <w:rFonts w:ascii="Times New Roman" w:hAnsi="Times New Roman" w:cs="Times New Roman"/>
                <w:sz w:val="28"/>
                <w:szCs w:val="28"/>
                <w:lang w:val="en-US" w:eastAsia="en-US"/>
              </w:rPr>
            </w:pPr>
            <w:r>
              <w:rPr>
                <w:rFonts w:ascii="Times New Roman" w:hAnsi="Times New Roman" w:cs="Times New Roman"/>
                <w:sz w:val="28"/>
                <w:szCs w:val="28"/>
                <w:lang w:val="en-US" w:eastAsia="en-US"/>
              </w:rPr>
              <w:t>2.</w:t>
            </w:r>
            <w:r>
              <w:rPr>
                <w:rFonts w:ascii="Times New Roman" w:hAnsi="Times New Roman" w:cs="Times New Roman"/>
                <w:sz w:val="28"/>
                <w:szCs w:val="28"/>
                <w:lang w:eastAsia="en-US"/>
              </w:rPr>
              <w:t>Разучивание</w:t>
            </w:r>
            <w:r>
              <w:rPr>
                <w:rFonts w:ascii="Times New Roman" w:hAnsi="Times New Roman" w:cs="Times New Roman"/>
                <w:sz w:val="28"/>
                <w:szCs w:val="28"/>
                <w:lang w:val="en-US" w:eastAsia="en-US"/>
              </w:rPr>
              <w:t xml:space="preserve"> </w:t>
            </w:r>
            <w:r>
              <w:rPr>
                <w:rFonts w:ascii="Times New Roman" w:hAnsi="Times New Roman" w:cs="Times New Roman"/>
                <w:sz w:val="28"/>
                <w:szCs w:val="28"/>
                <w:lang w:eastAsia="en-US"/>
              </w:rPr>
              <w:t>комбинации</w:t>
            </w:r>
            <w:r>
              <w:rPr>
                <w:rFonts w:ascii="Times New Roman" w:hAnsi="Times New Roman" w:cs="Times New Roman"/>
                <w:sz w:val="28"/>
                <w:szCs w:val="28"/>
                <w:lang w:val="en-US" w:eastAsia="en-US"/>
              </w:rPr>
              <w:t xml:space="preserve"> Pas faili ,assembles, balansouar, antrilas.</w:t>
            </w:r>
          </w:p>
        </w:tc>
      </w:tr>
      <w:tr w:rsidR="009229F2" w:rsidTr="00B144B8">
        <w:trPr>
          <w:trHeight w:val="426"/>
        </w:trPr>
        <w:tc>
          <w:tcPr>
            <w:tcW w:w="1002" w:type="dxa"/>
            <w:hideMark/>
          </w:tcPr>
          <w:p w:rsidR="009229F2" w:rsidRDefault="009229F2">
            <w:pPr>
              <w:tabs>
                <w:tab w:val="left" w:pos="1650"/>
              </w:tabs>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28</w:t>
            </w:r>
          </w:p>
        </w:tc>
        <w:tc>
          <w:tcPr>
            <w:tcW w:w="1091" w:type="dxa"/>
            <w:hideMark/>
          </w:tcPr>
          <w:p w:rsidR="009229F2" w:rsidRDefault="009229F2">
            <w:pPr>
              <w:tabs>
                <w:tab w:val="left" w:pos="1650"/>
              </w:tabs>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5</w:t>
            </w:r>
          </w:p>
        </w:tc>
        <w:tc>
          <w:tcPr>
            <w:tcW w:w="7762" w:type="dxa"/>
            <w:hideMark/>
          </w:tcPr>
          <w:p w:rsidR="009229F2" w:rsidRDefault="009229F2">
            <w:pPr>
              <w:tabs>
                <w:tab w:val="left" w:pos="1650"/>
              </w:tabs>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w:t>
            </w:r>
            <w:r>
              <w:rPr>
                <w:rFonts w:ascii="Times New Roman" w:hAnsi="Times New Roman" w:cs="Times New Roman"/>
                <w:sz w:val="28"/>
                <w:szCs w:val="28"/>
                <w:lang w:val="en-US" w:eastAsia="en-US"/>
              </w:rPr>
              <w:t>Adagio</w:t>
            </w:r>
            <w:r>
              <w:rPr>
                <w:rFonts w:ascii="Times New Roman" w:hAnsi="Times New Roman" w:cs="Times New Roman"/>
                <w:sz w:val="28"/>
                <w:szCs w:val="28"/>
                <w:lang w:eastAsia="en-US"/>
              </w:rPr>
              <w:t xml:space="preserve"> на середине.</w:t>
            </w:r>
          </w:p>
          <w:p w:rsidR="009229F2" w:rsidRDefault="009229F2">
            <w:pPr>
              <w:tabs>
                <w:tab w:val="left" w:pos="1650"/>
              </w:tabs>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w:t>
            </w:r>
            <w:r>
              <w:rPr>
                <w:rFonts w:ascii="Times New Roman" w:hAnsi="Times New Roman" w:cs="Times New Roman"/>
                <w:sz w:val="28"/>
                <w:szCs w:val="28"/>
                <w:lang w:val="en-US" w:eastAsia="en-US"/>
              </w:rPr>
              <w:t>Preparation</w:t>
            </w:r>
            <w:r>
              <w:rPr>
                <w:rFonts w:ascii="Times New Roman" w:hAnsi="Times New Roman" w:cs="Times New Roman"/>
                <w:sz w:val="28"/>
                <w:szCs w:val="28"/>
                <w:lang w:eastAsia="en-US"/>
              </w:rPr>
              <w:t xml:space="preserve">  к </w:t>
            </w:r>
            <w:r>
              <w:rPr>
                <w:rFonts w:ascii="Times New Roman" w:hAnsi="Times New Roman" w:cs="Times New Roman"/>
                <w:sz w:val="28"/>
                <w:szCs w:val="28"/>
                <w:lang w:val="en-US" w:eastAsia="en-US"/>
              </w:rPr>
              <w:t>tur</w:t>
            </w:r>
            <w:r>
              <w:rPr>
                <w:rFonts w:ascii="Times New Roman" w:hAnsi="Times New Roman" w:cs="Times New Roman"/>
                <w:sz w:val="28"/>
                <w:szCs w:val="28"/>
                <w:lang w:eastAsia="en-US"/>
              </w:rPr>
              <w:t xml:space="preserve"> с </w:t>
            </w:r>
            <w:r>
              <w:rPr>
                <w:rFonts w:ascii="Times New Roman" w:hAnsi="Times New Roman" w:cs="Times New Roman"/>
                <w:sz w:val="28"/>
                <w:szCs w:val="28"/>
                <w:lang w:val="en-US" w:eastAsia="en-US"/>
              </w:rPr>
              <w:t>V</w:t>
            </w:r>
            <w:r>
              <w:rPr>
                <w:rFonts w:ascii="Times New Roman" w:hAnsi="Times New Roman" w:cs="Times New Roman"/>
                <w:sz w:val="28"/>
                <w:szCs w:val="28"/>
                <w:lang w:eastAsia="en-US"/>
              </w:rPr>
              <w:t xml:space="preserve"> –</w:t>
            </w:r>
            <w:r>
              <w:rPr>
                <w:rFonts w:ascii="Times New Roman" w:hAnsi="Times New Roman" w:cs="Times New Roman"/>
                <w:sz w:val="28"/>
                <w:szCs w:val="28"/>
                <w:lang w:val="en-US" w:eastAsia="en-US"/>
              </w:rPr>
              <w:t>IV</w:t>
            </w:r>
            <w:r>
              <w:rPr>
                <w:rFonts w:ascii="Times New Roman" w:hAnsi="Times New Roman" w:cs="Times New Roman"/>
                <w:sz w:val="28"/>
                <w:szCs w:val="28"/>
                <w:lang w:eastAsia="en-US"/>
              </w:rPr>
              <w:t xml:space="preserve"> позиции.</w:t>
            </w:r>
          </w:p>
        </w:tc>
      </w:tr>
      <w:tr w:rsidR="009229F2" w:rsidTr="00B144B8">
        <w:trPr>
          <w:trHeight w:val="426"/>
        </w:trPr>
        <w:tc>
          <w:tcPr>
            <w:tcW w:w="1002" w:type="dxa"/>
            <w:hideMark/>
          </w:tcPr>
          <w:p w:rsidR="009229F2" w:rsidRDefault="009229F2">
            <w:pPr>
              <w:tabs>
                <w:tab w:val="left" w:pos="1650"/>
              </w:tabs>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29</w:t>
            </w:r>
          </w:p>
        </w:tc>
        <w:tc>
          <w:tcPr>
            <w:tcW w:w="1091" w:type="dxa"/>
            <w:hideMark/>
          </w:tcPr>
          <w:p w:rsidR="009229F2" w:rsidRDefault="009229F2">
            <w:pPr>
              <w:tabs>
                <w:tab w:val="left" w:pos="1650"/>
              </w:tabs>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5</w:t>
            </w:r>
          </w:p>
        </w:tc>
        <w:tc>
          <w:tcPr>
            <w:tcW w:w="7762" w:type="dxa"/>
            <w:hideMark/>
          </w:tcPr>
          <w:p w:rsidR="009229F2" w:rsidRDefault="009229F2">
            <w:pPr>
              <w:tabs>
                <w:tab w:val="left" w:pos="1650"/>
              </w:tabs>
              <w:spacing w:line="276" w:lineRule="auto"/>
              <w:rPr>
                <w:rFonts w:ascii="Times New Roman" w:hAnsi="Times New Roman" w:cs="Times New Roman"/>
                <w:sz w:val="28"/>
                <w:szCs w:val="28"/>
                <w:lang w:val="en-US" w:eastAsia="en-US"/>
              </w:rPr>
            </w:pPr>
            <w:r>
              <w:rPr>
                <w:rFonts w:ascii="Times New Roman" w:hAnsi="Times New Roman" w:cs="Times New Roman"/>
                <w:sz w:val="28"/>
                <w:szCs w:val="28"/>
                <w:lang w:val="en-US" w:eastAsia="en-US"/>
              </w:rPr>
              <w:t>1.</w:t>
            </w:r>
            <w:r w:rsidR="00B144B8">
              <w:rPr>
                <w:rFonts w:ascii="Times New Roman" w:hAnsi="Times New Roman" w:cs="Times New Roman"/>
                <w:sz w:val="28"/>
                <w:szCs w:val="28"/>
                <w:lang w:val="en-US" w:eastAsia="en-US"/>
              </w:rPr>
              <w:t>Preparation к</w:t>
            </w:r>
            <w:r>
              <w:rPr>
                <w:rFonts w:ascii="Times New Roman" w:hAnsi="Times New Roman" w:cs="Times New Roman"/>
                <w:sz w:val="28"/>
                <w:szCs w:val="28"/>
                <w:lang w:val="en-US" w:eastAsia="en-US"/>
              </w:rPr>
              <w:t xml:space="preserve"> </w:t>
            </w:r>
            <w:r w:rsidR="00B144B8">
              <w:rPr>
                <w:rFonts w:ascii="Times New Roman" w:hAnsi="Times New Roman" w:cs="Times New Roman"/>
                <w:sz w:val="28"/>
                <w:szCs w:val="28"/>
                <w:lang w:val="en-US" w:eastAsia="en-US"/>
              </w:rPr>
              <w:t>tour c</w:t>
            </w:r>
            <w:r>
              <w:rPr>
                <w:rFonts w:ascii="Times New Roman" w:hAnsi="Times New Roman" w:cs="Times New Roman"/>
                <w:sz w:val="28"/>
                <w:szCs w:val="28"/>
                <w:lang w:val="en-US" w:eastAsia="en-US"/>
              </w:rPr>
              <w:t xml:space="preserve"> </w:t>
            </w:r>
            <w:r w:rsidR="00B144B8">
              <w:rPr>
                <w:rFonts w:ascii="Times New Roman" w:hAnsi="Times New Roman" w:cs="Times New Roman"/>
                <w:sz w:val="28"/>
                <w:szCs w:val="28"/>
                <w:lang w:val="en-US" w:eastAsia="en-US"/>
              </w:rPr>
              <w:t>IV позиции</w:t>
            </w:r>
            <w:r>
              <w:rPr>
                <w:rFonts w:ascii="Times New Roman" w:hAnsi="Times New Roman" w:cs="Times New Roman"/>
                <w:sz w:val="28"/>
                <w:szCs w:val="28"/>
                <w:lang w:val="en-US" w:eastAsia="en-US"/>
              </w:rPr>
              <w:t>.</w:t>
            </w:r>
          </w:p>
          <w:p w:rsidR="009229F2" w:rsidRDefault="009229F2">
            <w:pPr>
              <w:tabs>
                <w:tab w:val="left" w:pos="1650"/>
              </w:tabs>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w:t>
            </w:r>
            <w:r>
              <w:rPr>
                <w:rFonts w:ascii="Times New Roman" w:hAnsi="Times New Roman" w:cs="Times New Roman"/>
                <w:sz w:val="28"/>
                <w:szCs w:val="28"/>
                <w:lang w:val="en-US" w:eastAsia="en-US"/>
              </w:rPr>
              <w:t xml:space="preserve">Pas chasse </w:t>
            </w:r>
            <w:r>
              <w:rPr>
                <w:rFonts w:ascii="Times New Roman" w:hAnsi="Times New Roman" w:cs="Times New Roman"/>
                <w:sz w:val="28"/>
                <w:szCs w:val="28"/>
                <w:lang w:eastAsia="en-US"/>
              </w:rPr>
              <w:t xml:space="preserve"> по диагонали.</w:t>
            </w:r>
          </w:p>
        </w:tc>
      </w:tr>
      <w:tr w:rsidR="009229F2" w:rsidTr="00B144B8">
        <w:trPr>
          <w:trHeight w:val="426"/>
        </w:trPr>
        <w:tc>
          <w:tcPr>
            <w:tcW w:w="1002" w:type="dxa"/>
            <w:hideMark/>
          </w:tcPr>
          <w:p w:rsidR="009229F2" w:rsidRDefault="009229F2">
            <w:pPr>
              <w:tabs>
                <w:tab w:val="left" w:pos="1650"/>
              </w:tabs>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 xml:space="preserve">30-31 </w:t>
            </w:r>
          </w:p>
        </w:tc>
        <w:tc>
          <w:tcPr>
            <w:tcW w:w="1091" w:type="dxa"/>
            <w:hideMark/>
          </w:tcPr>
          <w:p w:rsidR="009229F2" w:rsidRDefault="009229F2">
            <w:pPr>
              <w:tabs>
                <w:tab w:val="left" w:pos="1650"/>
              </w:tabs>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10</w:t>
            </w:r>
          </w:p>
        </w:tc>
        <w:tc>
          <w:tcPr>
            <w:tcW w:w="7762" w:type="dxa"/>
            <w:hideMark/>
          </w:tcPr>
          <w:p w:rsidR="009229F2" w:rsidRDefault="009229F2">
            <w:pPr>
              <w:tabs>
                <w:tab w:val="left" w:pos="1650"/>
              </w:tabs>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1.Разучить вальсовый этюд  </w:t>
            </w:r>
            <w:r>
              <w:rPr>
                <w:rFonts w:ascii="Times New Roman" w:hAnsi="Times New Roman" w:cs="Times New Roman"/>
                <w:sz w:val="28"/>
                <w:szCs w:val="28"/>
                <w:lang w:val="en-US" w:eastAsia="en-US"/>
              </w:rPr>
              <w:t>I</w:t>
            </w:r>
            <w:r>
              <w:rPr>
                <w:rFonts w:ascii="Times New Roman" w:hAnsi="Times New Roman" w:cs="Times New Roman"/>
                <w:sz w:val="28"/>
                <w:szCs w:val="28"/>
                <w:lang w:eastAsia="en-US"/>
              </w:rPr>
              <w:t xml:space="preserve"> часть.</w:t>
            </w:r>
          </w:p>
        </w:tc>
      </w:tr>
      <w:tr w:rsidR="009229F2" w:rsidTr="00B144B8">
        <w:trPr>
          <w:trHeight w:val="426"/>
        </w:trPr>
        <w:tc>
          <w:tcPr>
            <w:tcW w:w="1002" w:type="dxa"/>
            <w:hideMark/>
          </w:tcPr>
          <w:p w:rsidR="009229F2" w:rsidRDefault="009229F2">
            <w:pPr>
              <w:tabs>
                <w:tab w:val="left" w:pos="1650"/>
              </w:tabs>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 xml:space="preserve">32-33 </w:t>
            </w:r>
          </w:p>
        </w:tc>
        <w:tc>
          <w:tcPr>
            <w:tcW w:w="1091" w:type="dxa"/>
            <w:hideMark/>
          </w:tcPr>
          <w:p w:rsidR="009229F2" w:rsidRDefault="009229F2">
            <w:pPr>
              <w:tabs>
                <w:tab w:val="left" w:pos="1650"/>
              </w:tabs>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10</w:t>
            </w:r>
          </w:p>
        </w:tc>
        <w:tc>
          <w:tcPr>
            <w:tcW w:w="7762" w:type="dxa"/>
            <w:hideMark/>
          </w:tcPr>
          <w:p w:rsidR="009229F2" w:rsidRDefault="009229F2">
            <w:pPr>
              <w:tabs>
                <w:tab w:val="left" w:pos="1650"/>
              </w:tabs>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1.Разучивание этюда </w:t>
            </w:r>
            <w:r>
              <w:rPr>
                <w:rFonts w:ascii="Times New Roman" w:hAnsi="Times New Roman" w:cs="Times New Roman"/>
                <w:sz w:val="28"/>
                <w:szCs w:val="28"/>
                <w:lang w:val="en-US" w:eastAsia="en-US"/>
              </w:rPr>
              <w:t>II</w:t>
            </w:r>
            <w:r>
              <w:rPr>
                <w:rFonts w:ascii="Times New Roman" w:hAnsi="Times New Roman" w:cs="Times New Roman"/>
                <w:sz w:val="28"/>
                <w:szCs w:val="28"/>
                <w:lang w:eastAsia="en-US"/>
              </w:rPr>
              <w:t xml:space="preserve"> часть.</w:t>
            </w:r>
          </w:p>
          <w:p w:rsidR="009229F2" w:rsidRDefault="009229F2" w:rsidP="00653B86">
            <w:pPr>
              <w:tabs>
                <w:tab w:val="left" w:pos="1650"/>
              </w:tabs>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w:t>
            </w:r>
            <w:r w:rsidR="00653B86">
              <w:rPr>
                <w:rFonts w:ascii="Times New Roman" w:hAnsi="Times New Roman" w:cs="Times New Roman"/>
                <w:sz w:val="28"/>
                <w:szCs w:val="28"/>
                <w:lang w:eastAsia="en-US"/>
              </w:rPr>
              <w:t>Повторение пройденного материала.</w:t>
            </w:r>
          </w:p>
        </w:tc>
      </w:tr>
    </w:tbl>
    <w:p w:rsidR="00653B86" w:rsidRDefault="00653B86" w:rsidP="00653B86">
      <w:pPr>
        <w:pStyle w:val="32"/>
        <w:keepNext/>
        <w:keepLines/>
        <w:shd w:val="clear" w:color="auto" w:fill="auto"/>
        <w:spacing w:after="0" w:line="276" w:lineRule="auto"/>
        <w:ind w:left="40" w:right="1740" w:firstLine="1700"/>
        <w:jc w:val="center"/>
        <w:rPr>
          <w:sz w:val="28"/>
          <w:szCs w:val="28"/>
          <w:u w:val="single"/>
        </w:rPr>
      </w:pPr>
      <w:bookmarkStart w:id="6" w:name="bookmark5"/>
    </w:p>
    <w:p w:rsidR="00653B86" w:rsidRDefault="007353D0" w:rsidP="00653B86">
      <w:pPr>
        <w:pStyle w:val="32"/>
        <w:keepNext/>
        <w:keepLines/>
        <w:shd w:val="clear" w:color="auto" w:fill="auto"/>
        <w:spacing w:after="0" w:line="276" w:lineRule="auto"/>
        <w:ind w:left="40" w:right="1740" w:firstLine="1700"/>
        <w:jc w:val="center"/>
        <w:rPr>
          <w:sz w:val="28"/>
          <w:szCs w:val="28"/>
        </w:rPr>
      </w:pPr>
      <w:r w:rsidRPr="00653B86">
        <w:rPr>
          <w:sz w:val="28"/>
          <w:szCs w:val="28"/>
          <w:u w:val="single"/>
        </w:rPr>
        <w:t>Срок обучения 8 (9) лет</w:t>
      </w:r>
      <w:r w:rsidRPr="007D575E">
        <w:rPr>
          <w:sz w:val="28"/>
          <w:szCs w:val="28"/>
        </w:rPr>
        <w:t xml:space="preserve"> </w:t>
      </w:r>
    </w:p>
    <w:p w:rsidR="007353D0" w:rsidRDefault="00E92FCB" w:rsidP="00653B86">
      <w:pPr>
        <w:pStyle w:val="32"/>
        <w:keepNext/>
        <w:keepLines/>
        <w:shd w:val="clear" w:color="auto" w:fill="auto"/>
        <w:spacing w:after="0" w:line="276" w:lineRule="auto"/>
        <w:ind w:left="40" w:right="1740" w:firstLine="1700"/>
        <w:jc w:val="center"/>
        <w:rPr>
          <w:sz w:val="28"/>
          <w:szCs w:val="28"/>
        </w:rPr>
      </w:pPr>
      <w:r>
        <w:rPr>
          <w:sz w:val="28"/>
          <w:szCs w:val="28"/>
        </w:rPr>
        <w:br/>
      </w:r>
      <w:r w:rsidR="00653B86">
        <w:rPr>
          <w:sz w:val="28"/>
          <w:szCs w:val="28"/>
        </w:rPr>
        <w:t xml:space="preserve">                          </w:t>
      </w:r>
      <w:r w:rsidR="00C94458">
        <w:rPr>
          <w:sz w:val="28"/>
          <w:szCs w:val="28"/>
        </w:rPr>
        <w:t>2</w:t>
      </w:r>
      <w:r w:rsidR="00653B86">
        <w:rPr>
          <w:sz w:val="28"/>
          <w:szCs w:val="28"/>
        </w:rPr>
        <w:t xml:space="preserve"> класс. </w:t>
      </w:r>
      <w:r w:rsidR="007353D0" w:rsidRPr="007D575E">
        <w:rPr>
          <w:sz w:val="28"/>
          <w:szCs w:val="28"/>
        </w:rPr>
        <w:t>1 год обучения</w:t>
      </w:r>
      <w:bookmarkEnd w:id="6"/>
    </w:p>
    <w:p w:rsidR="00653B86" w:rsidRPr="007D575E" w:rsidRDefault="00653B86" w:rsidP="00653B86">
      <w:pPr>
        <w:pStyle w:val="32"/>
        <w:keepNext/>
        <w:keepLines/>
        <w:shd w:val="clear" w:color="auto" w:fill="auto"/>
        <w:spacing w:after="0" w:line="276" w:lineRule="auto"/>
        <w:ind w:left="40" w:right="1740" w:firstLine="1700"/>
        <w:jc w:val="center"/>
        <w:rPr>
          <w:sz w:val="28"/>
          <w:szCs w:val="28"/>
        </w:rPr>
      </w:pPr>
    </w:p>
    <w:p w:rsidR="00653B86" w:rsidRPr="009F5CD0" w:rsidRDefault="007353D0" w:rsidP="009F5CD0">
      <w:pPr>
        <w:pStyle w:val="a7"/>
        <w:shd w:val="clear" w:color="auto" w:fill="auto"/>
        <w:spacing w:line="276" w:lineRule="auto"/>
        <w:ind w:left="40" w:right="20" w:firstLine="700"/>
        <w:rPr>
          <w:sz w:val="32"/>
          <w:szCs w:val="28"/>
        </w:rPr>
      </w:pPr>
      <w:r w:rsidRPr="007D575E">
        <w:rPr>
          <w:sz w:val="28"/>
          <w:szCs w:val="28"/>
        </w:rPr>
        <w:t>В первый год обучения по предмету «Классический танец» преподаватель занимается с учащимися над выработкой навыков правильности и чистоты исполнения, приобретения навыков точной согласованности движений, закрепления развития активной выворотности, развития и закрепления устойчивости, развития координации движений,</w:t>
      </w:r>
      <w:r w:rsidR="009F5CD0">
        <w:rPr>
          <w:sz w:val="28"/>
          <w:szCs w:val="28"/>
        </w:rPr>
        <w:t xml:space="preserve"> </w:t>
      </w:r>
      <w:r w:rsidRPr="009F5CD0">
        <w:rPr>
          <w:sz w:val="28"/>
        </w:rPr>
        <w:t>воспитание силы и выносливости, освоения простейших танцевальных элементов, развития артистичности.</w:t>
      </w:r>
    </w:p>
    <w:p w:rsidR="00043547" w:rsidRDefault="00F049F8" w:rsidP="00F049F8">
      <w:pPr>
        <w:pStyle w:val="20"/>
        <w:shd w:val="clear" w:color="auto" w:fill="auto"/>
        <w:tabs>
          <w:tab w:val="left" w:pos="9498"/>
        </w:tabs>
        <w:spacing w:line="326" w:lineRule="exact"/>
        <w:rPr>
          <w:i/>
        </w:rPr>
      </w:pPr>
      <w:r>
        <w:rPr>
          <w:i/>
        </w:rPr>
        <w:t xml:space="preserve">                                                                                                          </w:t>
      </w:r>
    </w:p>
    <w:p w:rsidR="009C546E" w:rsidRDefault="009C546E" w:rsidP="00043547">
      <w:pPr>
        <w:pStyle w:val="20"/>
        <w:shd w:val="clear" w:color="auto" w:fill="auto"/>
        <w:tabs>
          <w:tab w:val="left" w:pos="9498"/>
        </w:tabs>
        <w:spacing w:line="326" w:lineRule="exact"/>
        <w:jc w:val="right"/>
        <w:rPr>
          <w:i/>
          <w:sz w:val="28"/>
          <w:szCs w:val="28"/>
        </w:rPr>
      </w:pPr>
    </w:p>
    <w:p w:rsidR="009C546E" w:rsidRDefault="009C546E" w:rsidP="00043547">
      <w:pPr>
        <w:pStyle w:val="20"/>
        <w:shd w:val="clear" w:color="auto" w:fill="auto"/>
        <w:tabs>
          <w:tab w:val="left" w:pos="9498"/>
        </w:tabs>
        <w:spacing w:line="326" w:lineRule="exact"/>
        <w:jc w:val="right"/>
        <w:rPr>
          <w:i/>
          <w:sz w:val="28"/>
          <w:szCs w:val="28"/>
        </w:rPr>
      </w:pPr>
    </w:p>
    <w:p w:rsidR="009C546E" w:rsidRDefault="009C546E" w:rsidP="00043547">
      <w:pPr>
        <w:pStyle w:val="20"/>
        <w:shd w:val="clear" w:color="auto" w:fill="auto"/>
        <w:tabs>
          <w:tab w:val="left" w:pos="9498"/>
        </w:tabs>
        <w:spacing w:line="326" w:lineRule="exact"/>
        <w:jc w:val="right"/>
        <w:rPr>
          <w:i/>
          <w:sz w:val="28"/>
          <w:szCs w:val="28"/>
        </w:rPr>
      </w:pPr>
    </w:p>
    <w:p w:rsidR="009C546E" w:rsidRDefault="009C546E" w:rsidP="00043547">
      <w:pPr>
        <w:pStyle w:val="20"/>
        <w:shd w:val="clear" w:color="auto" w:fill="auto"/>
        <w:tabs>
          <w:tab w:val="left" w:pos="9498"/>
        </w:tabs>
        <w:spacing w:line="326" w:lineRule="exact"/>
        <w:jc w:val="right"/>
        <w:rPr>
          <w:i/>
          <w:sz w:val="28"/>
          <w:szCs w:val="28"/>
        </w:rPr>
      </w:pPr>
    </w:p>
    <w:p w:rsidR="009C546E" w:rsidRDefault="009C546E" w:rsidP="00043547">
      <w:pPr>
        <w:pStyle w:val="20"/>
        <w:shd w:val="clear" w:color="auto" w:fill="auto"/>
        <w:tabs>
          <w:tab w:val="left" w:pos="9498"/>
        </w:tabs>
        <w:spacing w:line="326" w:lineRule="exact"/>
        <w:jc w:val="right"/>
        <w:rPr>
          <w:i/>
          <w:sz w:val="28"/>
          <w:szCs w:val="28"/>
        </w:rPr>
      </w:pPr>
    </w:p>
    <w:p w:rsidR="009A5593" w:rsidRDefault="00F049F8" w:rsidP="00043547">
      <w:pPr>
        <w:pStyle w:val="20"/>
        <w:shd w:val="clear" w:color="auto" w:fill="auto"/>
        <w:tabs>
          <w:tab w:val="left" w:pos="9498"/>
        </w:tabs>
        <w:spacing w:line="326" w:lineRule="exact"/>
        <w:jc w:val="right"/>
        <w:rPr>
          <w:i/>
          <w:sz w:val="28"/>
          <w:szCs w:val="28"/>
        </w:rPr>
      </w:pPr>
      <w:r w:rsidRPr="00653B86">
        <w:rPr>
          <w:i/>
          <w:sz w:val="28"/>
          <w:szCs w:val="28"/>
        </w:rPr>
        <w:lastRenderedPageBreak/>
        <w:t xml:space="preserve"> </w:t>
      </w:r>
      <w:r w:rsidR="009A5593" w:rsidRPr="00653B86">
        <w:rPr>
          <w:i/>
          <w:sz w:val="28"/>
          <w:szCs w:val="28"/>
        </w:rPr>
        <w:t>Таблица</w:t>
      </w:r>
      <w:r w:rsidR="009C546E">
        <w:rPr>
          <w:i/>
          <w:sz w:val="28"/>
          <w:szCs w:val="28"/>
        </w:rPr>
        <w:t xml:space="preserve"> </w:t>
      </w:r>
      <w:r w:rsidR="00983CA9">
        <w:rPr>
          <w:i/>
          <w:sz w:val="28"/>
          <w:szCs w:val="28"/>
        </w:rPr>
        <w:t>11</w:t>
      </w:r>
    </w:p>
    <w:p w:rsidR="009C546E" w:rsidRPr="00653B86" w:rsidRDefault="009C546E" w:rsidP="00043547">
      <w:pPr>
        <w:pStyle w:val="20"/>
        <w:shd w:val="clear" w:color="auto" w:fill="auto"/>
        <w:tabs>
          <w:tab w:val="left" w:pos="9498"/>
        </w:tabs>
        <w:spacing w:line="326" w:lineRule="exact"/>
        <w:jc w:val="right"/>
        <w:rPr>
          <w:i/>
          <w:sz w:val="28"/>
          <w:szCs w:val="28"/>
        </w:rPr>
      </w:pPr>
    </w:p>
    <w:tbl>
      <w:tblPr>
        <w:tblW w:w="9972" w:type="dxa"/>
        <w:tblLayout w:type="fixed"/>
        <w:tblCellMar>
          <w:left w:w="10" w:type="dxa"/>
          <w:right w:w="10" w:type="dxa"/>
        </w:tblCellMar>
        <w:tblLook w:val="0000"/>
      </w:tblPr>
      <w:tblGrid>
        <w:gridCol w:w="722"/>
        <w:gridCol w:w="992"/>
        <w:gridCol w:w="8238"/>
        <w:gridCol w:w="20"/>
      </w:tblGrid>
      <w:tr w:rsidR="00FE1F43" w:rsidRPr="007D575E" w:rsidTr="009C546E">
        <w:trPr>
          <w:gridAfter w:val="1"/>
          <w:wAfter w:w="20" w:type="dxa"/>
          <w:trHeight w:val="662"/>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FE1F43" w:rsidRPr="007D575E" w:rsidRDefault="00FE1F43" w:rsidP="005F13AA">
            <w:pPr>
              <w:pStyle w:val="20"/>
              <w:shd w:val="clear" w:color="auto" w:fill="auto"/>
              <w:spacing w:line="240" w:lineRule="auto"/>
            </w:pPr>
            <w:r w:rsidRPr="007D575E">
              <w:t>Неделя</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E1F43" w:rsidRPr="007D575E" w:rsidRDefault="00FE1F43" w:rsidP="009C546E">
            <w:pPr>
              <w:pStyle w:val="20"/>
              <w:shd w:val="clear" w:color="auto" w:fill="auto"/>
              <w:spacing w:line="319" w:lineRule="exact"/>
              <w:ind w:left="48"/>
            </w:pPr>
            <w:r w:rsidRPr="007D575E">
              <w:t xml:space="preserve">Кол-во </w:t>
            </w:r>
            <w:r w:rsidR="00AF287B">
              <w:t>часов</w:t>
            </w:r>
          </w:p>
        </w:tc>
        <w:tc>
          <w:tcPr>
            <w:tcW w:w="8238" w:type="dxa"/>
            <w:tcBorders>
              <w:top w:val="single" w:sz="4" w:space="0" w:color="auto"/>
              <w:left w:val="single" w:sz="4" w:space="0" w:color="auto"/>
              <w:bottom w:val="single" w:sz="4" w:space="0" w:color="auto"/>
              <w:right w:val="single" w:sz="4" w:space="0" w:color="auto"/>
            </w:tcBorders>
            <w:shd w:val="clear" w:color="auto" w:fill="FFFFFF"/>
          </w:tcPr>
          <w:p w:rsidR="00FE1F43" w:rsidRPr="007D575E" w:rsidRDefault="00FE1F43" w:rsidP="009F5CD0">
            <w:pPr>
              <w:pStyle w:val="20"/>
              <w:shd w:val="clear" w:color="auto" w:fill="auto"/>
              <w:spacing w:line="240" w:lineRule="auto"/>
              <w:ind w:left="87"/>
            </w:pPr>
            <w:r w:rsidRPr="007D575E">
              <w:t>Содержание урока</w:t>
            </w:r>
          </w:p>
        </w:tc>
      </w:tr>
      <w:tr w:rsidR="009F5CD0" w:rsidRPr="007D575E" w:rsidTr="00B144B8">
        <w:trPr>
          <w:gridAfter w:val="1"/>
          <w:wAfter w:w="20" w:type="dxa"/>
          <w:trHeight w:val="293"/>
        </w:trPr>
        <w:tc>
          <w:tcPr>
            <w:tcW w:w="9952" w:type="dxa"/>
            <w:gridSpan w:val="3"/>
            <w:tcBorders>
              <w:top w:val="single" w:sz="4" w:space="0" w:color="auto"/>
              <w:left w:val="single" w:sz="4" w:space="0" w:color="auto"/>
              <w:bottom w:val="single" w:sz="4" w:space="0" w:color="auto"/>
              <w:right w:val="single" w:sz="4" w:space="0" w:color="auto"/>
            </w:tcBorders>
            <w:shd w:val="clear" w:color="auto" w:fill="FFFFFF"/>
          </w:tcPr>
          <w:p w:rsidR="009F5CD0" w:rsidRPr="007D575E" w:rsidRDefault="00B144B8" w:rsidP="00F049F8">
            <w:pPr>
              <w:pStyle w:val="20"/>
              <w:rPr>
                <w:sz w:val="28"/>
                <w:szCs w:val="28"/>
              </w:rPr>
            </w:pPr>
            <w:r>
              <w:rPr>
                <w:sz w:val="28"/>
                <w:szCs w:val="28"/>
                <w:lang w:val="en-US"/>
              </w:rPr>
              <w:t>3</w:t>
            </w:r>
            <w:r w:rsidR="009F5CD0" w:rsidRPr="007D575E">
              <w:rPr>
                <w:sz w:val="28"/>
                <w:szCs w:val="28"/>
              </w:rPr>
              <w:t xml:space="preserve"> полугодие</w:t>
            </w:r>
          </w:p>
        </w:tc>
      </w:tr>
      <w:tr w:rsidR="00FE1F43" w:rsidRPr="007D575E" w:rsidTr="009C546E">
        <w:trPr>
          <w:gridAfter w:val="1"/>
          <w:wAfter w:w="20" w:type="dxa"/>
          <w:trHeight w:val="3047"/>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FE1F43" w:rsidRPr="007D575E" w:rsidRDefault="00FE1F43" w:rsidP="009A5593">
            <w:pPr>
              <w:pStyle w:val="20"/>
              <w:shd w:val="clear" w:color="auto" w:fill="auto"/>
              <w:spacing w:line="240" w:lineRule="auto"/>
              <w:rPr>
                <w:b w:val="0"/>
              </w:rPr>
            </w:pPr>
            <w:r w:rsidRPr="007D575E">
              <w:rPr>
                <w:b w:val="0"/>
              </w:rPr>
              <w:t xml:space="preserve">1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E1F43" w:rsidRPr="007D575E" w:rsidRDefault="009C546E" w:rsidP="009C546E">
            <w:pPr>
              <w:pStyle w:val="1b"/>
              <w:shd w:val="clear" w:color="auto" w:fill="auto"/>
              <w:spacing w:after="0" w:line="240" w:lineRule="auto"/>
              <w:ind w:left="48" w:right="-37" w:firstLine="0"/>
              <w:jc w:val="center"/>
            </w:pPr>
            <w:r>
              <w:t>2</w:t>
            </w:r>
          </w:p>
        </w:tc>
        <w:tc>
          <w:tcPr>
            <w:tcW w:w="8238" w:type="dxa"/>
            <w:tcBorders>
              <w:top w:val="single" w:sz="4" w:space="0" w:color="auto"/>
              <w:left w:val="single" w:sz="4" w:space="0" w:color="auto"/>
              <w:bottom w:val="single" w:sz="4" w:space="0" w:color="auto"/>
              <w:right w:val="single" w:sz="4" w:space="0" w:color="auto"/>
            </w:tcBorders>
            <w:shd w:val="clear" w:color="auto" w:fill="FFFFFF"/>
          </w:tcPr>
          <w:p w:rsidR="00FE1F43" w:rsidRPr="007D575E" w:rsidRDefault="00FE1F43" w:rsidP="009F5CD0">
            <w:pPr>
              <w:pStyle w:val="1b"/>
              <w:shd w:val="clear" w:color="auto" w:fill="auto"/>
              <w:spacing w:after="0" w:line="331" w:lineRule="exact"/>
              <w:ind w:left="87" w:right="214" w:firstLine="142"/>
              <w:jc w:val="both"/>
            </w:pPr>
            <w:r w:rsidRPr="007D575E">
              <w:t>1. Ходьба и бег (со сменой размеров и темпов музыкального сопровождения)</w:t>
            </w:r>
            <w:r w:rsidR="003F62F5" w:rsidRPr="007D575E">
              <w:br/>
            </w:r>
            <w:r w:rsidRPr="007D575E">
              <w:rPr>
                <w:b/>
              </w:rPr>
              <w:t>Задание:</w:t>
            </w:r>
          </w:p>
          <w:p w:rsidR="00FE1F43" w:rsidRPr="007D575E" w:rsidRDefault="00FE1F43" w:rsidP="009F5CD0">
            <w:pPr>
              <w:pStyle w:val="1b"/>
              <w:shd w:val="clear" w:color="auto" w:fill="auto"/>
              <w:tabs>
                <w:tab w:val="left" w:pos="458"/>
              </w:tabs>
              <w:spacing w:after="0" w:line="324" w:lineRule="exact"/>
              <w:ind w:left="87" w:right="214" w:firstLine="142"/>
              <w:jc w:val="both"/>
            </w:pPr>
            <w:r w:rsidRPr="007D575E">
              <w:t>а)</w:t>
            </w:r>
            <w:r w:rsidRPr="007D575E">
              <w:tab/>
              <w:t>предлагается игровое упражнение «Зимой на лыжах», в котором усваивается положение стопы на полу</w:t>
            </w:r>
            <w:r w:rsidR="003F62F5" w:rsidRPr="007D575E">
              <w:t>;</w:t>
            </w:r>
          </w:p>
          <w:p w:rsidR="00FE1F43" w:rsidRPr="007D575E" w:rsidRDefault="00FE1F43" w:rsidP="009F5CD0">
            <w:pPr>
              <w:pStyle w:val="1b"/>
              <w:shd w:val="clear" w:color="auto" w:fill="auto"/>
              <w:tabs>
                <w:tab w:val="left" w:pos="574"/>
              </w:tabs>
              <w:spacing w:after="0" w:line="324" w:lineRule="exact"/>
              <w:ind w:left="87" w:right="214" w:firstLine="142"/>
              <w:jc w:val="both"/>
            </w:pPr>
            <w:r w:rsidRPr="007D575E">
              <w:t>б)</w:t>
            </w:r>
            <w:r w:rsidRPr="007D575E">
              <w:tab/>
              <w:t>этюд «Лето». Массовая импровизация. Предлагается выразить настроение, связанное с летом.</w:t>
            </w:r>
          </w:p>
          <w:p w:rsidR="00FE1F43" w:rsidRPr="007D575E" w:rsidRDefault="00FE1F43" w:rsidP="009F5CD0">
            <w:pPr>
              <w:pStyle w:val="1b"/>
              <w:shd w:val="clear" w:color="auto" w:fill="auto"/>
              <w:spacing w:after="0" w:line="319" w:lineRule="exact"/>
              <w:ind w:left="87" w:right="214" w:firstLine="142"/>
              <w:jc w:val="both"/>
            </w:pPr>
            <w:r w:rsidRPr="00F049F8">
              <w:rPr>
                <w:rStyle w:val="a4"/>
                <w:bCs/>
                <w:i w:val="0"/>
                <w:iCs/>
                <w:szCs w:val="26"/>
              </w:rPr>
              <w:t>Движения:</w:t>
            </w:r>
            <w:r w:rsidRPr="007D575E">
              <w:t xml:space="preserve"> танцевальные шаги, прыжки, бег, кружение по одному, в парах на месте, изобразительные движения.</w:t>
            </w:r>
          </w:p>
        </w:tc>
      </w:tr>
      <w:tr w:rsidR="00FE1F43" w:rsidRPr="007D575E" w:rsidTr="009C546E">
        <w:trPr>
          <w:gridAfter w:val="1"/>
          <w:wAfter w:w="20" w:type="dxa"/>
          <w:trHeight w:val="4484"/>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FE1F43" w:rsidRPr="007D575E" w:rsidRDefault="00FE1F43" w:rsidP="009A5593">
            <w:pPr>
              <w:pStyle w:val="20"/>
              <w:shd w:val="clear" w:color="auto" w:fill="auto"/>
              <w:spacing w:line="240" w:lineRule="auto"/>
            </w:pPr>
            <w:r w:rsidRPr="007D575E">
              <w:rPr>
                <w:rStyle w:val="2d"/>
              </w:rPr>
              <w:t>2</w:t>
            </w:r>
            <w:r w:rsidRPr="007D575E">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E1F43" w:rsidRPr="007D575E" w:rsidRDefault="009C546E" w:rsidP="009C546E">
            <w:pPr>
              <w:pStyle w:val="1b"/>
              <w:shd w:val="clear" w:color="auto" w:fill="auto"/>
              <w:tabs>
                <w:tab w:val="left" w:pos="746"/>
              </w:tabs>
              <w:spacing w:after="0" w:line="240" w:lineRule="auto"/>
              <w:ind w:left="48" w:right="-148" w:firstLine="0"/>
              <w:jc w:val="center"/>
            </w:pPr>
            <w:r>
              <w:t>2</w:t>
            </w:r>
          </w:p>
        </w:tc>
        <w:tc>
          <w:tcPr>
            <w:tcW w:w="8238" w:type="dxa"/>
            <w:tcBorders>
              <w:top w:val="single" w:sz="4" w:space="0" w:color="auto"/>
              <w:left w:val="single" w:sz="4" w:space="0" w:color="auto"/>
              <w:bottom w:val="single" w:sz="4" w:space="0" w:color="auto"/>
              <w:right w:val="single" w:sz="4" w:space="0" w:color="auto"/>
            </w:tcBorders>
            <w:shd w:val="clear" w:color="auto" w:fill="FFFFFF"/>
          </w:tcPr>
          <w:p w:rsidR="00FE1F43" w:rsidRPr="007D575E" w:rsidRDefault="003F62F5" w:rsidP="009F5CD0">
            <w:pPr>
              <w:pStyle w:val="1b"/>
              <w:shd w:val="clear" w:color="auto" w:fill="auto"/>
              <w:spacing w:after="0" w:line="324" w:lineRule="exact"/>
              <w:ind w:left="87" w:right="214" w:firstLine="142"/>
              <w:jc w:val="both"/>
            </w:pPr>
            <w:r w:rsidRPr="007D575E">
              <w:t xml:space="preserve">1. </w:t>
            </w:r>
            <w:r w:rsidR="00FE1F43" w:rsidRPr="007D575E">
              <w:t>Шаги по кругу:</w:t>
            </w:r>
          </w:p>
          <w:p w:rsidR="00FE1F43" w:rsidRPr="007D575E" w:rsidRDefault="00FE1F43" w:rsidP="009F5CD0">
            <w:pPr>
              <w:pStyle w:val="1b"/>
              <w:shd w:val="clear" w:color="auto" w:fill="auto"/>
              <w:tabs>
                <w:tab w:val="left" w:pos="410"/>
              </w:tabs>
              <w:spacing w:after="0" w:line="324" w:lineRule="exact"/>
              <w:ind w:left="87" w:right="214" w:firstLine="142"/>
              <w:jc w:val="both"/>
            </w:pPr>
            <w:r w:rsidRPr="007D575E">
              <w:t>а)</w:t>
            </w:r>
            <w:r w:rsidRPr="007D575E">
              <w:tab/>
              <w:t>шаги с носка на всю стопу</w:t>
            </w:r>
            <w:r w:rsidR="003F62F5" w:rsidRPr="007D575E">
              <w:t>;</w:t>
            </w:r>
          </w:p>
          <w:p w:rsidR="00FE1F43" w:rsidRPr="007D575E" w:rsidRDefault="003F62F5" w:rsidP="009F5CD0">
            <w:pPr>
              <w:pStyle w:val="1b"/>
              <w:shd w:val="clear" w:color="auto" w:fill="auto"/>
              <w:tabs>
                <w:tab w:val="left" w:pos="420"/>
              </w:tabs>
              <w:spacing w:after="0" w:line="324" w:lineRule="exact"/>
              <w:ind w:left="87" w:right="214" w:firstLine="142"/>
              <w:jc w:val="both"/>
            </w:pPr>
            <w:r w:rsidRPr="007D575E">
              <w:t>б)</w:t>
            </w:r>
            <w:r w:rsidRPr="007D575E">
              <w:tab/>
              <w:t>п</w:t>
            </w:r>
            <w:r w:rsidR="00FE1F43" w:rsidRPr="007D575E">
              <w:t>а марше</w:t>
            </w:r>
            <w:r w:rsidRPr="007D575E">
              <w:t>;</w:t>
            </w:r>
          </w:p>
          <w:p w:rsidR="00FE1F43" w:rsidRPr="007D575E" w:rsidRDefault="00FE1F43" w:rsidP="009F5CD0">
            <w:pPr>
              <w:pStyle w:val="1b"/>
              <w:shd w:val="clear" w:color="auto" w:fill="auto"/>
              <w:tabs>
                <w:tab w:val="left" w:pos="413"/>
              </w:tabs>
              <w:spacing w:after="0" w:line="324" w:lineRule="exact"/>
              <w:ind w:left="87" w:right="214" w:firstLine="142"/>
              <w:jc w:val="both"/>
            </w:pPr>
            <w:r w:rsidRPr="007D575E">
              <w:t>в)</w:t>
            </w:r>
            <w:r w:rsidRPr="007D575E">
              <w:tab/>
              <w:t>на полупальцах вперёд и назад</w:t>
            </w:r>
            <w:r w:rsidR="003F62F5" w:rsidRPr="007D575E">
              <w:t>;</w:t>
            </w:r>
          </w:p>
          <w:p w:rsidR="00FE1F43" w:rsidRPr="007D575E" w:rsidRDefault="00FE1F43" w:rsidP="009F5CD0">
            <w:pPr>
              <w:pStyle w:val="1b"/>
              <w:shd w:val="clear" w:color="auto" w:fill="auto"/>
              <w:tabs>
                <w:tab w:val="left" w:pos="394"/>
              </w:tabs>
              <w:spacing w:after="0" w:line="324" w:lineRule="exact"/>
              <w:ind w:left="87" w:right="214" w:firstLine="142"/>
              <w:jc w:val="both"/>
            </w:pPr>
            <w:r w:rsidRPr="007D575E">
              <w:t>г)</w:t>
            </w:r>
            <w:r w:rsidRPr="007D575E">
              <w:tab/>
              <w:t>с высоким подъёмом колена вперёд</w:t>
            </w:r>
            <w:r w:rsidR="003F62F5" w:rsidRPr="007D575E">
              <w:t>;</w:t>
            </w:r>
          </w:p>
          <w:p w:rsidR="00FE1F43" w:rsidRPr="007D575E" w:rsidRDefault="00FE1F43" w:rsidP="009F5CD0">
            <w:pPr>
              <w:pStyle w:val="1b"/>
              <w:shd w:val="clear" w:color="auto" w:fill="auto"/>
              <w:tabs>
                <w:tab w:val="left" w:pos="432"/>
              </w:tabs>
              <w:spacing w:after="0" w:line="324" w:lineRule="exact"/>
              <w:ind w:left="87" w:right="214" w:firstLine="142"/>
              <w:jc w:val="both"/>
            </w:pPr>
            <w:r w:rsidRPr="007D575E">
              <w:t>д)</w:t>
            </w:r>
            <w:r w:rsidRPr="007D575E">
              <w:tab/>
              <w:t>на внешней и внутренней стороне стопы</w:t>
            </w:r>
            <w:r w:rsidR="003F62F5" w:rsidRPr="007D575E">
              <w:t>.</w:t>
            </w:r>
          </w:p>
          <w:p w:rsidR="00FE1F43" w:rsidRPr="007D575E" w:rsidRDefault="00FE1F43" w:rsidP="009F5CD0">
            <w:pPr>
              <w:pStyle w:val="1b"/>
              <w:shd w:val="clear" w:color="auto" w:fill="auto"/>
              <w:spacing w:after="0" w:line="322" w:lineRule="exact"/>
              <w:ind w:left="87" w:right="214" w:firstLine="142"/>
              <w:jc w:val="both"/>
            </w:pPr>
            <w:r w:rsidRPr="007D575E">
              <w:rPr>
                <w:rStyle w:val="a4"/>
                <w:bCs/>
                <w:iCs/>
                <w:szCs w:val="26"/>
              </w:rPr>
              <w:t>Задание:</w:t>
            </w:r>
            <w:r w:rsidRPr="007D575E">
              <w:t xml:space="preserve"> Массовая импровизация: ученики изображают движения лесных жителей (оленя, журавля, лисички, кошки)</w:t>
            </w:r>
          </w:p>
          <w:p w:rsidR="00FE1F43" w:rsidRPr="007D575E" w:rsidRDefault="00FE1F43" w:rsidP="009F5CD0">
            <w:pPr>
              <w:pStyle w:val="1b"/>
              <w:shd w:val="clear" w:color="auto" w:fill="auto"/>
              <w:spacing w:after="0" w:line="319" w:lineRule="exact"/>
              <w:ind w:left="87" w:right="214" w:firstLine="142"/>
              <w:jc w:val="both"/>
            </w:pPr>
            <w:r w:rsidRPr="007D575E">
              <w:rPr>
                <w:rStyle w:val="a4"/>
                <w:bCs/>
                <w:iCs/>
                <w:szCs w:val="26"/>
              </w:rPr>
              <w:t>Движения:</w:t>
            </w:r>
            <w:r w:rsidRPr="007D575E">
              <w:t xml:space="preserve"> используются разученные движения на занятиях</w:t>
            </w:r>
          </w:p>
          <w:p w:rsidR="00FE1F43" w:rsidRPr="007D575E" w:rsidRDefault="00FE1F43" w:rsidP="009F5CD0">
            <w:pPr>
              <w:pStyle w:val="1b"/>
              <w:shd w:val="clear" w:color="auto" w:fill="auto"/>
              <w:spacing w:after="0" w:line="319" w:lineRule="exact"/>
              <w:ind w:left="87" w:right="214" w:firstLine="142"/>
              <w:jc w:val="left"/>
            </w:pPr>
            <w:r w:rsidRPr="007D575E">
              <w:t>2. Вспомогательные упражнения для развития тела:</w:t>
            </w:r>
          </w:p>
          <w:p w:rsidR="00FE1F43" w:rsidRPr="007D575E" w:rsidRDefault="00FE1F43" w:rsidP="009F5CD0">
            <w:pPr>
              <w:pStyle w:val="1b"/>
              <w:shd w:val="clear" w:color="auto" w:fill="auto"/>
              <w:tabs>
                <w:tab w:val="left" w:pos="427"/>
              </w:tabs>
              <w:spacing w:after="0" w:line="319" w:lineRule="exact"/>
              <w:ind w:left="87" w:right="214" w:firstLine="142"/>
              <w:jc w:val="both"/>
            </w:pPr>
            <w:r w:rsidRPr="007D575E">
              <w:t>а)</w:t>
            </w:r>
            <w:r w:rsidRPr="007D575E">
              <w:tab/>
              <w:t>упражнения для улучшения гибкости шеи: наклоны вправо-влево, вп</w:t>
            </w:r>
            <w:r w:rsidR="003F62F5" w:rsidRPr="007D575E">
              <w:t>ерёд - назад, круговые вращения;</w:t>
            </w:r>
          </w:p>
          <w:p w:rsidR="00FE1F43" w:rsidRPr="007D575E" w:rsidRDefault="00FE1F43" w:rsidP="009F5CD0">
            <w:pPr>
              <w:pStyle w:val="1b"/>
              <w:shd w:val="clear" w:color="auto" w:fill="auto"/>
              <w:tabs>
                <w:tab w:val="left" w:pos="475"/>
              </w:tabs>
              <w:spacing w:after="0" w:line="319" w:lineRule="exact"/>
              <w:ind w:left="87" w:right="214" w:firstLine="142"/>
              <w:jc w:val="both"/>
            </w:pPr>
            <w:r w:rsidRPr="007D575E">
              <w:t>б)</w:t>
            </w:r>
            <w:r w:rsidRPr="007D575E">
              <w:tab/>
              <w:t>упражнения для улучшения эластичности плечевого пояса и подвижности плечевого сустава</w:t>
            </w:r>
          </w:p>
        </w:tc>
      </w:tr>
      <w:tr w:rsidR="00FE1F43" w:rsidRPr="007D575E" w:rsidTr="009C546E">
        <w:trPr>
          <w:gridAfter w:val="1"/>
          <w:wAfter w:w="20" w:type="dxa"/>
          <w:trHeight w:val="4804"/>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FE1F43" w:rsidRPr="007D575E" w:rsidRDefault="00FE1F43" w:rsidP="009C546E">
            <w:pPr>
              <w:pStyle w:val="20"/>
              <w:shd w:val="clear" w:color="auto" w:fill="auto"/>
              <w:spacing w:line="240" w:lineRule="auto"/>
              <w:rPr>
                <w:b w:val="0"/>
                <w:bCs w:val="0"/>
                <w:sz w:val="28"/>
                <w:szCs w:val="28"/>
              </w:rPr>
            </w:pPr>
            <w:r w:rsidRPr="007D575E">
              <w:rPr>
                <w:b w:val="0"/>
                <w:bCs w:val="0"/>
                <w:sz w:val="28"/>
                <w:szCs w:val="28"/>
              </w:rPr>
              <w:t xml:space="preserve">3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E1F43" w:rsidRPr="007D575E" w:rsidRDefault="009C546E" w:rsidP="009C546E">
            <w:pPr>
              <w:pStyle w:val="1b"/>
              <w:shd w:val="clear" w:color="auto" w:fill="auto"/>
              <w:spacing w:after="0" w:line="240" w:lineRule="auto"/>
              <w:ind w:left="48" w:right="-148" w:firstLine="0"/>
              <w:jc w:val="center"/>
            </w:pPr>
            <w:r>
              <w:t>2</w:t>
            </w:r>
          </w:p>
        </w:tc>
        <w:tc>
          <w:tcPr>
            <w:tcW w:w="8238" w:type="dxa"/>
            <w:tcBorders>
              <w:top w:val="single" w:sz="4" w:space="0" w:color="auto"/>
              <w:left w:val="single" w:sz="4" w:space="0" w:color="auto"/>
              <w:bottom w:val="single" w:sz="4" w:space="0" w:color="auto"/>
              <w:right w:val="single" w:sz="4" w:space="0" w:color="auto"/>
            </w:tcBorders>
            <w:shd w:val="clear" w:color="auto" w:fill="FFFFFF"/>
          </w:tcPr>
          <w:p w:rsidR="00FE1F43" w:rsidRPr="007D575E" w:rsidRDefault="00FE1F43" w:rsidP="00721B7E">
            <w:pPr>
              <w:pStyle w:val="1b"/>
              <w:numPr>
                <w:ilvl w:val="0"/>
                <w:numId w:val="93"/>
              </w:numPr>
              <w:shd w:val="clear" w:color="auto" w:fill="auto"/>
              <w:tabs>
                <w:tab w:val="left" w:pos="370"/>
              </w:tabs>
              <w:spacing w:after="0" w:line="324" w:lineRule="exact"/>
              <w:ind w:right="214" w:firstLine="0"/>
              <w:jc w:val="both"/>
            </w:pPr>
            <w:r w:rsidRPr="007D575E">
              <w:t>Шаги на полупальцах вперёд и назад</w:t>
            </w:r>
          </w:p>
          <w:p w:rsidR="00FE1F43" w:rsidRPr="007D575E" w:rsidRDefault="00FE1F43" w:rsidP="009F5CD0">
            <w:pPr>
              <w:pStyle w:val="1b"/>
              <w:shd w:val="clear" w:color="auto" w:fill="auto"/>
              <w:spacing w:after="0" w:line="324" w:lineRule="exact"/>
              <w:ind w:left="87" w:right="214" w:firstLine="142"/>
              <w:jc w:val="both"/>
            </w:pPr>
            <w:r w:rsidRPr="007D575E">
              <w:t>а)</w:t>
            </w:r>
            <w:r w:rsidRPr="007D575E">
              <w:tab/>
              <w:t>со сменной размеров и темпов</w:t>
            </w:r>
            <w:r w:rsidR="003F62F5" w:rsidRPr="007D575E">
              <w:t>;</w:t>
            </w:r>
          </w:p>
          <w:p w:rsidR="00FE1F43" w:rsidRPr="007D575E" w:rsidRDefault="00FE1F43" w:rsidP="009F5CD0">
            <w:pPr>
              <w:pStyle w:val="1b"/>
              <w:shd w:val="clear" w:color="auto" w:fill="auto"/>
              <w:spacing w:after="0" w:line="324" w:lineRule="exact"/>
              <w:ind w:left="87" w:right="214" w:firstLine="142"/>
              <w:jc w:val="both"/>
            </w:pPr>
            <w:r w:rsidRPr="007D575E">
              <w:t>б)</w:t>
            </w:r>
            <w:r w:rsidRPr="007D575E">
              <w:tab/>
              <w:t>на полупальцах с высоким подъёмом колена вперёд</w:t>
            </w:r>
            <w:r w:rsidR="003F62F5" w:rsidRPr="007D575E">
              <w:t>.</w:t>
            </w:r>
          </w:p>
          <w:p w:rsidR="00FE1F43" w:rsidRPr="007D575E" w:rsidRDefault="00FE1F43" w:rsidP="00721B7E">
            <w:pPr>
              <w:pStyle w:val="1b"/>
              <w:numPr>
                <w:ilvl w:val="0"/>
                <w:numId w:val="93"/>
              </w:numPr>
              <w:shd w:val="clear" w:color="auto" w:fill="auto"/>
              <w:tabs>
                <w:tab w:val="left" w:pos="473"/>
              </w:tabs>
              <w:spacing w:after="0" w:line="324" w:lineRule="exact"/>
              <w:ind w:left="87" w:right="214" w:firstLine="142"/>
              <w:jc w:val="both"/>
            </w:pPr>
            <w:r w:rsidRPr="007D575E">
              <w:t xml:space="preserve">Ознакомление с позициями рук. Понятия движений вверх, вниз, </w:t>
            </w:r>
            <w:r w:rsidR="00B144B8" w:rsidRPr="007D575E">
              <w:t>вперёд,</w:t>
            </w:r>
            <w:r w:rsidRPr="007D575E">
              <w:t xml:space="preserve"> с сторону и о выразительности этих направлений. </w:t>
            </w:r>
            <w:r w:rsidRPr="007D575E">
              <w:rPr>
                <w:rStyle w:val="a4"/>
                <w:b w:val="0"/>
                <w:i w:val="0"/>
                <w:sz w:val="28"/>
              </w:rPr>
              <w:t>Задание:</w:t>
            </w:r>
            <w:r w:rsidRPr="007D575E">
              <w:t xml:space="preserve"> этюд «Ве</w:t>
            </w:r>
            <w:r w:rsidR="003F62F5" w:rsidRPr="007D575E">
              <w:t>сна». Массовая импровизация: уче</w:t>
            </w:r>
            <w:r w:rsidRPr="007D575E">
              <w:t xml:space="preserve">никам предлагается выразить </w:t>
            </w:r>
            <w:r w:rsidR="00B144B8" w:rsidRPr="007D575E">
              <w:t>настроение,</w:t>
            </w:r>
            <w:r w:rsidRPr="007D575E">
              <w:t xml:space="preserve"> связанное с весной, через опоэтизированные образ подснежника, ручейка, птицы, бабочки (по желанию ребят) </w:t>
            </w:r>
            <w:r w:rsidRPr="007D575E">
              <w:rPr>
                <w:rStyle w:val="a4"/>
                <w:b w:val="0"/>
                <w:i w:val="0"/>
                <w:sz w:val="28"/>
              </w:rPr>
              <w:t>Движения:</w:t>
            </w:r>
            <w:r w:rsidRPr="007D575E">
              <w:t xml:space="preserve"> мелкий бег па курю, подскоки, выразительные жесты.</w:t>
            </w:r>
          </w:p>
          <w:p w:rsidR="00FE1F43" w:rsidRPr="007D575E" w:rsidRDefault="00FE1F43" w:rsidP="00721B7E">
            <w:pPr>
              <w:pStyle w:val="1b"/>
              <w:numPr>
                <w:ilvl w:val="0"/>
                <w:numId w:val="93"/>
              </w:numPr>
              <w:shd w:val="clear" w:color="auto" w:fill="auto"/>
              <w:tabs>
                <w:tab w:val="left" w:pos="775"/>
              </w:tabs>
              <w:spacing w:after="0" w:line="324" w:lineRule="exact"/>
              <w:ind w:left="87" w:right="214" w:firstLine="142"/>
              <w:jc w:val="both"/>
            </w:pPr>
            <w:r w:rsidRPr="007D575E">
              <w:t>Вспомогательные упражнения для улучшения подвижности локтевого сустава и эластичности мышц плеча и предплечья</w:t>
            </w:r>
            <w:r w:rsidR="003F62F5" w:rsidRPr="007D575E">
              <w:t>.</w:t>
            </w:r>
          </w:p>
        </w:tc>
      </w:tr>
      <w:tr w:rsidR="00FE1F43" w:rsidRPr="007D575E" w:rsidTr="009C546E">
        <w:trPr>
          <w:gridAfter w:val="1"/>
          <w:wAfter w:w="20" w:type="dxa"/>
          <w:trHeight w:val="5239"/>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FE1F43" w:rsidRPr="007D575E" w:rsidRDefault="00FE1F43" w:rsidP="009C546E">
            <w:pPr>
              <w:pStyle w:val="20"/>
              <w:shd w:val="clear" w:color="auto" w:fill="auto"/>
              <w:spacing w:line="240" w:lineRule="auto"/>
              <w:rPr>
                <w:b w:val="0"/>
                <w:bCs w:val="0"/>
                <w:sz w:val="28"/>
                <w:szCs w:val="28"/>
              </w:rPr>
            </w:pPr>
            <w:r w:rsidRPr="007D575E">
              <w:rPr>
                <w:b w:val="0"/>
                <w:bCs w:val="0"/>
                <w:sz w:val="28"/>
                <w:szCs w:val="28"/>
              </w:rPr>
              <w:lastRenderedPageBreak/>
              <w:t xml:space="preserve">4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E1F43" w:rsidRPr="007D575E" w:rsidRDefault="009C546E" w:rsidP="009C546E">
            <w:pPr>
              <w:pStyle w:val="1b"/>
              <w:shd w:val="clear" w:color="auto" w:fill="auto"/>
              <w:spacing w:after="0" w:line="240" w:lineRule="auto"/>
              <w:ind w:left="48" w:right="104" w:firstLine="0"/>
              <w:jc w:val="center"/>
            </w:pPr>
            <w:r>
              <w:t>2</w:t>
            </w:r>
          </w:p>
          <w:p w:rsidR="00FE1F43" w:rsidRPr="007D575E" w:rsidRDefault="00FE1F43" w:rsidP="009C546E">
            <w:pPr>
              <w:pStyle w:val="1b"/>
              <w:ind w:left="48" w:right="-148"/>
              <w:jc w:val="center"/>
            </w:pPr>
          </w:p>
        </w:tc>
        <w:tc>
          <w:tcPr>
            <w:tcW w:w="8238" w:type="dxa"/>
            <w:tcBorders>
              <w:top w:val="single" w:sz="4" w:space="0" w:color="auto"/>
              <w:left w:val="single" w:sz="4" w:space="0" w:color="auto"/>
              <w:bottom w:val="single" w:sz="4" w:space="0" w:color="auto"/>
              <w:right w:val="single" w:sz="4" w:space="0" w:color="auto"/>
            </w:tcBorders>
            <w:shd w:val="clear" w:color="auto" w:fill="FFFFFF"/>
          </w:tcPr>
          <w:p w:rsidR="00FE1F43" w:rsidRPr="007D575E" w:rsidRDefault="00FE1F43" w:rsidP="00721B7E">
            <w:pPr>
              <w:pStyle w:val="1b"/>
              <w:numPr>
                <w:ilvl w:val="0"/>
                <w:numId w:val="94"/>
              </w:numPr>
              <w:shd w:val="clear" w:color="auto" w:fill="auto"/>
              <w:tabs>
                <w:tab w:val="left" w:pos="372"/>
              </w:tabs>
              <w:spacing w:after="0" w:line="322" w:lineRule="exact"/>
              <w:ind w:right="214" w:firstLine="0"/>
              <w:jc w:val="both"/>
              <w:rPr>
                <w:lang w:val="en-US"/>
              </w:rPr>
            </w:pPr>
            <w:r w:rsidRPr="007D575E">
              <w:rPr>
                <w:lang w:val="en-US"/>
              </w:rPr>
              <w:t>Движение рук:</w:t>
            </w:r>
          </w:p>
          <w:p w:rsidR="00FE1F43" w:rsidRPr="007D575E" w:rsidRDefault="00FE1F43" w:rsidP="009F5CD0">
            <w:pPr>
              <w:pStyle w:val="1b"/>
              <w:shd w:val="clear" w:color="auto" w:fill="auto"/>
              <w:spacing w:after="0" w:line="324" w:lineRule="exact"/>
              <w:ind w:left="87" w:right="214" w:firstLine="142"/>
              <w:jc w:val="both"/>
            </w:pPr>
            <w:r w:rsidRPr="007D575E">
              <w:t>а)</w:t>
            </w:r>
            <w:r w:rsidRPr="007D575E">
              <w:tab/>
              <w:t>вперёд, вверх, в сторону, вниз</w:t>
            </w:r>
            <w:r w:rsidR="003F62F5" w:rsidRPr="007D575E">
              <w:t>;</w:t>
            </w:r>
          </w:p>
          <w:p w:rsidR="00FE1F43" w:rsidRPr="007D575E" w:rsidRDefault="00FE1F43" w:rsidP="009F5CD0">
            <w:pPr>
              <w:pStyle w:val="1b"/>
              <w:shd w:val="clear" w:color="auto" w:fill="auto"/>
              <w:spacing w:after="0" w:line="324" w:lineRule="exact"/>
              <w:ind w:left="87" w:right="214" w:firstLine="142"/>
              <w:jc w:val="both"/>
            </w:pPr>
            <w:r w:rsidRPr="007D575E">
              <w:t>б)</w:t>
            </w:r>
            <w:r w:rsidRPr="007D575E">
              <w:tab/>
              <w:t xml:space="preserve">позиция рук </w:t>
            </w:r>
            <w:r w:rsidRPr="007D575E">
              <w:rPr>
                <w:lang w:val="en-US"/>
              </w:rPr>
              <w:t>I</w:t>
            </w:r>
            <w:r w:rsidRPr="007D575E">
              <w:t>-</w:t>
            </w:r>
            <w:r w:rsidRPr="007D575E">
              <w:rPr>
                <w:lang w:val="en-US"/>
              </w:rPr>
              <w:t>II</w:t>
            </w:r>
            <w:r w:rsidRPr="007D575E">
              <w:t>-</w:t>
            </w:r>
            <w:r w:rsidRPr="007D575E">
              <w:rPr>
                <w:lang w:val="en-US"/>
              </w:rPr>
              <w:t>III</w:t>
            </w:r>
            <w:r w:rsidRPr="007D575E">
              <w:t xml:space="preserve"> позиции</w:t>
            </w:r>
            <w:r w:rsidR="003F62F5" w:rsidRPr="007D575E">
              <w:t>;</w:t>
            </w:r>
          </w:p>
          <w:p w:rsidR="00FE1F43" w:rsidRPr="007D575E" w:rsidRDefault="00FE1F43" w:rsidP="009F5CD0">
            <w:pPr>
              <w:pStyle w:val="1b"/>
              <w:shd w:val="clear" w:color="auto" w:fill="auto"/>
              <w:spacing w:after="0" w:line="324" w:lineRule="exact"/>
              <w:ind w:left="87" w:right="214" w:firstLine="142"/>
              <w:jc w:val="both"/>
            </w:pPr>
            <w:r w:rsidRPr="007D575E">
              <w:t>в)</w:t>
            </w:r>
            <w:r w:rsidRPr="007D575E">
              <w:tab/>
              <w:t>группировка пальцев</w:t>
            </w:r>
            <w:r w:rsidR="003F62F5" w:rsidRPr="007D575E">
              <w:t>.</w:t>
            </w:r>
          </w:p>
          <w:p w:rsidR="00FE1F43" w:rsidRPr="007D575E" w:rsidRDefault="00FE1F43" w:rsidP="009F5CD0">
            <w:pPr>
              <w:pStyle w:val="1b"/>
              <w:shd w:val="clear" w:color="auto" w:fill="auto"/>
              <w:spacing w:after="0" w:line="324" w:lineRule="exact"/>
              <w:ind w:left="87" w:right="214" w:firstLine="142"/>
              <w:jc w:val="both"/>
            </w:pPr>
            <w:r w:rsidRPr="00F049F8">
              <w:rPr>
                <w:rStyle w:val="a4"/>
                <w:i w:val="0"/>
                <w:sz w:val="28"/>
              </w:rPr>
              <w:t>Задание:</w:t>
            </w:r>
            <w:r w:rsidRPr="007D575E">
              <w:t xml:space="preserve"> Этюд «Лето». Массовая импровизация: ученики импровизируют движения, связанные с представлением о лете, колышущиеся колосья ржи, полёт пчёл, бабочек, стрекоз, образ солнца, ветерка, тучки</w:t>
            </w:r>
          </w:p>
          <w:p w:rsidR="00FE1F43" w:rsidRPr="007D575E" w:rsidRDefault="00FE1F43" w:rsidP="009F5CD0">
            <w:pPr>
              <w:pStyle w:val="1b"/>
              <w:shd w:val="clear" w:color="auto" w:fill="auto"/>
              <w:spacing w:after="0" w:line="324" w:lineRule="exact"/>
              <w:ind w:left="87" w:right="214" w:firstLine="142"/>
              <w:jc w:val="both"/>
            </w:pPr>
            <w:r w:rsidRPr="007D575E">
              <w:rPr>
                <w:rStyle w:val="a4"/>
                <w:b w:val="0"/>
                <w:i w:val="0"/>
                <w:sz w:val="28"/>
              </w:rPr>
              <w:t>Движения:</w:t>
            </w:r>
            <w:r w:rsidRPr="007D575E">
              <w:t xml:space="preserve"> подскоки, опускание на колено, движение рук, корпуса, головы, повороты вокруг себя, изобразительная пластика, рук (крылья, образ солнца, ветерка, тучки)</w:t>
            </w:r>
          </w:p>
          <w:p w:rsidR="00FE1F43" w:rsidRPr="007D575E" w:rsidRDefault="00FE1F43" w:rsidP="00721B7E">
            <w:pPr>
              <w:pStyle w:val="1b"/>
              <w:numPr>
                <w:ilvl w:val="0"/>
                <w:numId w:val="94"/>
              </w:numPr>
              <w:shd w:val="clear" w:color="auto" w:fill="auto"/>
              <w:tabs>
                <w:tab w:val="left" w:pos="672"/>
              </w:tabs>
              <w:spacing w:after="0" w:line="322" w:lineRule="exact"/>
              <w:ind w:left="87" w:right="214" w:firstLine="142"/>
              <w:jc w:val="both"/>
            </w:pPr>
            <w:r w:rsidRPr="007D575E">
              <w:t>Простейшие переступания и более сложные композиции</w:t>
            </w:r>
            <w:r w:rsidR="003F62F5" w:rsidRPr="007D575E">
              <w:t>.</w:t>
            </w:r>
          </w:p>
          <w:p w:rsidR="00FE1F43" w:rsidRPr="007D575E" w:rsidRDefault="00FE1F43" w:rsidP="00721B7E">
            <w:pPr>
              <w:pStyle w:val="1b"/>
              <w:numPr>
                <w:ilvl w:val="0"/>
                <w:numId w:val="94"/>
              </w:numPr>
              <w:shd w:val="clear" w:color="auto" w:fill="auto"/>
              <w:tabs>
                <w:tab w:val="left" w:pos="778"/>
              </w:tabs>
              <w:spacing w:after="0" w:line="322" w:lineRule="exact"/>
              <w:ind w:left="87" w:right="214" w:firstLine="142"/>
              <w:jc w:val="both"/>
            </w:pPr>
            <w:r w:rsidRPr="007D575E">
              <w:t>Вспомогательные упражнения для улучшения подвижности тазобедренного сустава и эластичности мышц бедра</w:t>
            </w:r>
            <w:r w:rsidR="003F62F5" w:rsidRPr="007D575E">
              <w:t>.</w:t>
            </w:r>
          </w:p>
        </w:tc>
      </w:tr>
      <w:tr w:rsidR="00FE1F43" w:rsidRPr="007D575E" w:rsidTr="009C546E">
        <w:trPr>
          <w:gridAfter w:val="1"/>
          <w:wAfter w:w="20" w:type="dxa"/>
          <w:trHeight w:val="1698"/>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FE1F43" w:rsidRPr="007D575E" w:rsidRDefault="00FE1F43" w:rsidP="009C546E">
            <w:pPr>
              <w:pStyle w:val="20"/>
              <w:shd w:val="clear" w:color="auto" w:fill="auto"/>
              <w:spacing w:line="240" w:lineRule="auto"/>
              <w:rPr>
                <w:b w:val="0"/>
                <w:bCs w:val="0"/>
                <w:sz w:val="28"/>
                <w:szCs w:val="28"/>
              </w:rPr>
            </w:pPr>
            <w:r w:rsidRPr="007D575E">
              <w:rPr>
                <w:b w:val="0"/>
                <w:bCs w:val="0"/>
                <w:sz w:val="28"/>
                <w:szCs w:val="28"/>
              </w:rPr>
              <w:t xml:space="preserve">5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E1F43" w:rsidRPr="007D575E" w:rsidRDefault="009C546E" w:rsidP="009C546E">
            <w:pPr>
              <w:pStyle w:val="1b"/>
              <w:shd w:val="clear" w:color="auto" w:fill="auto"/>
              <w:spacing w:after="0" w:line="240" w:lineRule="auto"/>
              <w:ind w:left="48" w:right="-148" w:firstLine="0"/>
              <w:jc w:val="center"/>
            </w:pPr>
            <w:r>
              <w:t>2</w:t>
            </w:r>
          </w:p>
        </w:tc>
        <w:tc>
          <w:tcPr>
            <w:tcW w:w="8238" w:type="dxa"/>
            <w:tcBorders>
              <w:top w:val="single" w:sz="4" w:space="0" w:color="auto"/>
              <w:left w:val="single" w:sz="4" w:space="0" w:color="auto"/>
              <w:bottom w:val="single" w:sz="4" w:space="0" w:color="auto"/>
              <w:right w:val="single" w:sz="4" w:space="0" w:color="auto"/>
            </w:tcBorders>
            <w:shd w:val="clear" w:color="auto" w:fill="FFFFFF"/>
          </w:tcPr>
          <w:p w:rsidR="00FE1F43" w:rsidRPr="007D575E" w:rsidRDefault="00FE1F43" w:rsidP="00721B7E">
            <w:pPr>
              <w:pStyle w:val="1b"/>
              <w:numPr>
                <w:ilvl w:val="0"/>
                <w:numId w:val="95"/>
              </w:numPr>
              <w:shd w:val="clear" w:color="auto" w:fill="auto"/>
              <w:tabs>
                <w:tab w:val="left" w:pos="552"/>
              </w:tabs>
              <w:spacing w:after="0" w:line="317" w:lineRule="exact"/>
              <w:ind w:left="120" w:right="214" w:firstLine="0"/>
              <w:jc w:val="both"/>
            </w:pPr>
            <w:r w:rsidRPr="007D575E">
              <w:t xml:space="preserve">Открывание рук из подготовительного положения до сниженной </w:t>
            </w:r>
            <w:r w:rsidRPr="007D575E">
              <w:rPr>
                <w:lang w:val="en-US"/>
              </w:rPr>
              <w:t>II</w:t>
            </w:r>
            <w:r w:rsidRPr="007D575E">
              <w:t xml:space="preserve"> позиции (с поворотом головы вправо-влево)</w:t>
            </w:r>
          </w:p>
          <w:p w:rsidR="00FE1F43" w:rsidRPr="007D575E" w:rsidRDefault="00FE1F43" w:rsidP="00721B7E">
            <w:pPr>
              <w:pStyle w:val="1b"/>
              <w:numPr>
                <w:ilvl w:val="0"/>
                <w:numId w:val="95"/>
              </w:numPr>
              <w:shd w:val="clear" w:color="auto" w:fill="auto"/>
              <w:tabs>
                <w:tab w:val="left" w:pos="396"/>
              </w:tabs>
              <w:spacing w:after="0" w:line="317" w:lineRule="exact"/>
              <w:ind w:left="87" w:right="214" w:firstLine="142"/>
              <w:jc w:val="both"/>
            </w:pPr>
            <w:r w:rsidRPr="007D575E">
              <w:t xml:space="preserve">Проведение рук по позициям </w:t>
            </w:r>
            <w:r w:rsidRPr="007D575E">
              <w:rPr>
                <w:lang w:val="en-US"/>
              </w:rPr>
              <w:t>I</w:t>
            </w:r>
            <w:r w:rsidRPr="007D575E">
              <w:t>-</w:t>
            </w:r>
            <w:r w:rsidRPr="007D575E">
              <w:rPr>
                <w:lang w:val="en-US"/>
              </w:rPr>
              <w:t>II</w:t>
            </w:r>
            <w:r w:rsidRPr="007D575E">
              <w:t>-</w:t>
            </w:r>
            <w:r w:rsidRPr="007D575E">
              <w:rPr>
                <w:lang w:val="en-US"/>
              </w:rPr>
              <w:t>III</w:t>
            </w:r>
          </w:p>
          <w:p w:rsidR="00FE1F43" w:rsidRPr="007D575E" w:rsidRDefault="00FE1F43" w:rsidP="00721B7E">
            <w:pPr>
              <w:pStyle w:val="1b"/>
              <w:numPr>
                <w:ilvl w:val="0"/>
                <w:numId w:val="95"/>
              </w:numPr>
              <w:shd w:val="clear" w:color="auto" w:fill="auto"/>
              <w:tabs>
                <w:tab w:val="left" w:pos="451"/>
              </w:tabs>
              <w:spacing w:after="0" w:line="317" w:lineRule="exact"/>
              <w:ind w:left="87" w:right="214" w:firstLine="142"/>
              <w:jc w:val="both"/>
            </w:pPr>
            <w:r w:rsidRPr="007D575E">
              <w:t>Бег на полупальцах с высоким подъёмом колена вперёд и опусканием колена вниз</w:t>
            </w:r>
          </w:p>
        </w:tc>
      </w:tr>
      <w:tr w:rsidR="00FE1F43" w:rsidRPr="007D575E" w:rsidTr="009C546E">
        <w:trPr>
          <w:gridAfter w:val="1"/>
          <w:wAfter w:w="20" w:type="dxa"/>
          <w:trHeight w:val="1704"/>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FE1F43" w:rsidRPr="007D575E" w:rsidRDefault="00FE1F43" w:rsidP="009C546E">
            <w:pPr>
              <w:pStyle w:val="20"/>
              <w:shd w:val="clear" w:color="auto" w:fill="auto"/>
              <w:spacing w:line="240" w:lineRule="auto"/>
              <w:rPr>
                <w:b w:val="0"/>
                <w:bCs w:val="0"/>
                <w:sz w:val="28"/>
                <w:szCs w:val="28"/>
              </w:rPr>
            </w:pPr>
            <w:r w:rsidRPr="007D575E">
              <w:rPr>
                <w:b w:val="0"/>
                <w:bCs w:val="0"/>
                <w:sz w:val="28"/>
                <w:szCs w:val="28"/>
              </w:rPr>
              <w:t xml:space="preserve">6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E1F43" w:rsidRPr="007D575E" w:rsidRDefault="009C546E" w:rsidP="009C546E">
            <w:pPr>
              <w:pStyle w:val="1b"/>
              <w:shd w:val="clear" w:color="auto" w:fill="auto"/>
              <w:spacing w:after="0" w:line="240" w:lineRule="auto"/>
              <w:ind w:left="48" w:right="-148" w:firstLine="0"/>
              <w:jc w:val="center"/>
            </w:pPr>
            <w:r>
              <w:t>2</w:t>
            </w:r>
          </w:p>
        </w:tc>
        <w:tc>
          <w:tcPr>
            <w:tcW w:w="8238" w:type="dxa"/>
            <w:tcBorders>
              <w:top w:val="single" w:sz="4" w:space="0" w:color="auto"/>
              <w:left w:val="single" w:sz="4" w:space="0" w:color="auto"/>
              <w:bottom w:val="single" w:sz="4" w:space="0" w:color="auto"/>
              <w:right w:val="single" w:sz="4" w:space="0" w:color="auto"/>
            </w:tcBorders>
            <w:shd w:val="clear" w:color="auto" w:fill="FFFFFF"/>
          </w:tcPr>
          <w:p w:rsidR="00FE1F43" w:rsidRPr="007D575E" w:rsidRDefault="00FE1F43" w:rsidP="00721B7E">
            <w:pPr>
              <w:pStyle w:val="1b"/>
              <w:numPr>
                <w:ilvl w:val="0"/>
                <w:numId w:val="139"/>
              </w:numPr>
              <w:shd w:val="clear" w:color="auto" w:fill="auto"/>
              <w:tabs>
                <w:tab w:val="left" w:pos="432"/>
              </w:tabs>
              <w:spacing w:after="0" w:line="322" w:lineRule="exact"/>
              <w:ind w:left="87" w:right="214" w:firstLine="142"/>
              <w:jc w:val="both"/>
            </w:pPr>
            <w:r w:rsidRPr="007D575E">
              <w:t>Круговые вращения рук, наклоны корпуса вперёд, в сторону, назад. Круговые вращения корпусом. Проведение рук по позициям</w:t>
            </w:r>
            <w:r w:rsidR="003F62F5" w:rsidRPr="007D575E">
              <w:t>.</w:t>
            </w:r>
          </w:p>
          <w:p w:rsidR="00FE1F43" w:rsidRPr="007D575E" w:rsidRDefault="003F62F5" w:rsidP="00721B7E">
            <w:pPr>
              <w:pStyle w:val="1b"/>
              <w:numPr>
                <w:ilvl w:val="0"/>
                <w:numId w:val="139"/>
              </w:numPr>
              <w:shd w:val="clear" w:color="auto" w:fill="auto"/>
              <w:tabs>
                <w:tab w:val="left" w:pos="401"/>
              </w:tabs>
              <w:spacing w:after="0" w:line="322" w:lineRule="exact"/>
              <w:ind w:left="87" w:right="214" w:firstLine="142"/>
              <w:jc w:val="both"/>
              <w:rPr>
                <w:lang w:val="en-US"/>
              </w:rPr>
            </w:pPr>
            <w:r w:rsidRPr="007D575E">
              <w:rPr>
                <w:lang w:val="en-US"/>
              </w:rPr>
              <w:t>Port</w:t>
            </w:r>
            <w:r w:rsidR="00FE1F43" w:rsidRPr="007D575E">
              <w:rPr>
                <w:lang w:val="en-US"/>
              </w:rPr>
              <w:t xml:space="preserve"> de </w:t>
            </w:r>
            <w:r w:rsidR="00B144B8" w:rsidRPr="007D575E">
              <w:rPr>
                <w:lang w:val="en-US"/>
              </w:rPr>
              <w:t>bras</w:t>
            </w:r>
            <w:r w:rsidR="00FE1F43" w:rsidRPr="007D575E">
              <w:rPr>
                <w:lang w:val="en-US"/>
              </w:rPr>
              <w:t xml:space="preserve"> I-II</w:t>
            </w:r>
            <w:r w:rsidRPr="007D575E">
              <w:rPr>
                <w:lang w:val="en-US"/>
              </w:rPr>
              <w:t>.</w:t>
            </w:r>
          </w:p>
          <w:p w:rsidR="00FE1F43" w:rsidRPr="007D575E" w:rsidRDefault="00FE1F43" w:rsidP="00721B7E">
            <w:pPr>
              <w:pStyle w:val="1b"/>
              <w:numPr>
                <w:ilvl w:val="0"/>
                <w:numId w:val="139"/>
              </w:numPr>
              <w:shd w:val="clear" w:color="auto" w:fill="auto"/>
              <w:tabs>
                <w:tab w:val="left" w:pos="394"/>
              </w:tabs>
              <w:spacing w:after="0" w:line="322" w:lineRule="exact"/>
              <w:ind w:left="87" w:right="214" w:firstLine="142"/>
              <w:jc w:val="both"/>
            </w:pPr>
            <w:r w:rsidRPr="007D575E">
              <w:t>Подскоки на месте по VI позиции</w:t>
            </w:r>
            <w:r w:rsidR="003F62F5" w:rsidRPr="007D575E">
              <w:t>.</w:t>
            </w:r>
          </w:p>
        </w:tc>
      </w:tr>
      <w:tr w:rsidR="00FE1F43" w:rsidRPr="007D575E" w:rsidTr="009C546E">
        <w:trPr>
          <w:gridAfter w:val="1"/>
          <w:wAfter w:w="20" w:type="dxa"/>
          <w:trHeight w:val="1667"/>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FE1F43" w:rsidRPr="007D575E" w:rsidRDefault="00FE1F43" w:rsidP="009C546E">
            <w:pPr>
              <w:pStyle w:val="20"/>
              <w:shd w:val="clear" w:color="auto" w:fill="auto"/>
              <w:spacing w:line="240" w:lineRule="auto"/>
              <w:rPr>
                <w:b w:val="0"/>
                <w:bCs w:val="0"/>
                <w:sz w:val="28"/>
                <w:szCs w:val="28"/>
              </w:rPr>
            </w:pPr>
            <w:r w:rsidRPr="007D575E">
              <w:rPr>
                <w:b w:val="0"/>
                <w:bCs w:val="0"/>
                <w:sz w:val="28"/>
                <w:szCs w:val="28"/>
              </w:rPr>
              <w:t xml:space="preserve">7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E1F43" w:rsidRPr="007D575E" w:rsidRDefault="009C546E" w:rsidP="009C546E">
            <w:pPr>
              <w:pStyle w:val="1b"/>
              <w:shd w:val="clear" w:color="auto" w:fill="auto"/>
              <w:spacing w:after="0" w:line="240" w:lineRule="auto"/>
              <w:ind w:left="48" w:right="-148" w:firstLine="0"/>
              <w:jc w:val="center"/>
            </w:pPr>
            <w:r>
              <w:t>2</w:t>
            </w:r>
          </w:p>
        </w:tc>
        <w:tc>
          <w:tcPr>
            <w:tcW w:w="8238" w:type="dxa"/>
            <w:tcBorders>
              <w:top w:val="single" w:sz="4" w:space="0" w:color="auto"/>
              <w:left w:val="single" w:sz="4" w:space="0" w:color="auto"/>
              <w:bottom w:val="single" w:sz="4" w:space="0" w:color="auto"/>
              <w:right w:val="single" w:sz="4" w:space="0" w:color="auto"/>
            </w:tcBorders>
            <w:shd w:val="clear" w:color="auto" w:fill="FFFFFF"/>
          </w:tcPr>
          <w:p w:rsidR="00FE1F43" w:rsidRPr="007D575E" w:rsidRDefault="00297636" w:rsidP="00721B7E">
            <w:pPr>
              <w:pStyle w:val="1b"/>
              <w:numPr>
                <w:ilvl w:val="0"/>
                <w:numId w:val="96"/>
              </w:numPr>
              <w:shd w:val="clear" w:color="auto" w:fill="auto"/>
              <w:tabs>
                <w:tab w:val="left" w:pos="756"/>
              </w:tabs>
              <w:spacing w:after="0" w:line="322" w:lineRule="exact"/>
              <w:ind w:left="262" w:right="214" w:firstLine="0"/>
              <w:jc w:val="both"/>
            </w:pPr>
            <w:r w:rsidRPr="007D575E">
              <w:t xml:space="preserve">Позиции ног: </w:t>
            </w:r>
            <w:r w:rsidRPr="007D575E">
              <w:rPr>
                <w:lang w:val="en-US"/>
              </w:rPr>
              <w:t>I</w:t>
            </w:r>
            <w:r w:rsidRPr="007D575E">
              <w:t>–</w:t>
            </w:r>
            <w:r w:rsidRPr="007D575E">
              <w:rPr>
                <w:lang w:val="en-US"/>
              </w:rPr>
              <w:t>II</w:t>
            </w:r>
            <w:r w:rsidR="00FE1F43" w:rsidRPr="007D575E">
              <w:t>-V-IV позиции (невыворотно)</w:t>
            </w:r>
            <w:r w:rsidRPr="007D575E">
              <w:t>.</w:t>
            </w:r>
          </w:p>
          <w:p w:rsidR="00FE1F43" w:rsidRPr="007D575E" w:rsidRDefault="00FE1F43" w:rsidP="00721B7E">
            <w:pPr>
              <w:pStyle w:val="1b"/>
              <w:numPr>
                <w:ilvl w:val="0"/>
                <w:numId w:val="96"/>
              </w:numPr>
              <w:shd w:val="clear" w:color="auto" w:fill="auto"/>
              <w:tabs>
                <w:tab w:val="left" w:pos="511"/>
              </w:tabs>
              <w:spacing w:after="0" w:line="322" w:lineRule="exact"/>
              <w:ind w:left="87" w:right="214" w:firstLine="142"/>
              <w:jc w:val="both"/>
            </w:pPr>
            <w:r w:rsidRPr="007D575E">
              <w:t>Поднимание ноги (согнутой в коленях) вперёд и опускание (без фиксации) и с задержкой, стопы вытянута.</w:t>
            </w:r>
          </w:p>
          <w:p w:rsidR="00FE1F43" w:rsidRPr="007D575E" w:rsidRDefault="00FE1F43" w:rsidP="00721B7E">
            <w:pPr>
              <w:pStyle w:val="1b"/>
              <w:numPr>
                <w:ilvl w:val="0"/>
                <w:numId w:val="96"/>
              </w:numPr>
              <w:shd w:val="clear" w:color="auto" w:fill="auto"/>
              <w:tabs>
                <w:tab w:val="left" w:pos="391"/>
              </w:tabs>
              <w:spacing w:after="0" w:line="322" w:lineRule="exact"/>
              <w:ind w:left="87" w:right="214" w:firstLine="142"/>
              <w:jc w:val="both"/>
            </w:pPr>
            <w:r w:rsidRPr="007D575E">
              <w:t>Приседание по VI-I позиции (plie)</w:t>
            </w:r>
            <w:r w:rsidR="00297636" w:rsidRPr="007D575E">
              <w:t>.</w:t>
            </w:r>
          </w:p>
          <w:p w:rsidR="00FE1F43" w:rsidRPr="007D575E" w:rsidRDefault="00FE1F43" w:rsidP="00721B7E">
            <w:pPr>
              <w:pStyle w:val="1b"/>
              <w:numPr>
                <w:ilvl w:val="0"/>
                <w:numId w:val="96"/>
              </w:numPr>
              <w:shd w:val="clear" w:color="auto" w:fill="auto"/>
              <w:tabs>
                <w:tab w:val="left" w:pos="396"/>
              </w:tabs>
              <w:spacing w:after="0" w:line="322" w:lineRule="exact"/>
              <w:ind w:left="87" w:right="214" w:firstLine="142"/>
              <w:jc w:val="both"/>
            </w:pPr>
            <w:r w:rsidRPr="007D575E">
              <w:t>Подъём на полупальцах по VI-I позиции</w:t>
            </w:r>
            <w:r w:rsidR="00297636" w:rsidRPr="007D575E">
              <w:t>.</w:t>
            </w:r>
          </w:p>
        </w:tc>
      </w:tr>
      <w:tr w:rsidR="00FE1F43" w:rsidRPr="007D575E" w:rsidTr="009C546E">
        <w:trPr>
          <w:gridAfter w:val="1"/>
          <w:wAfter w:w="20" w:type="dxa"/>
          <w:trHeight w:val="1389"/>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FE1F43" w:rsidRPr="007D575E" w:rsidRDefault="00FE1F43" w:rsidP="009C546E">
            <w:pPr>
              <w:pStyle w:val="20"/>
              <w:shd w:val="clear" w:color="auto" w:fill="auto"/>
              <w:spacing w:line="240" w:lineRule="auto"/>
              <w:rPr>
                <w:b w:val="0"/>
                <w:bCs w:val="0"/>
                <w:sz w:val="28"/>
                <w:szCs w:val="28"/>
              </w:rPr>
            </w:pPr>
            <w:r w:rsidRPr="007D575E">
              <w:rPr>
                <w:b w:val="0"/>
                <w:bCs w:val="0"/>
                <w:sz w:val="28"/>
                <w:szCs w:val="28"/>
              </w:rPr>
              <w:t xml:space="preserve">8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E1F43" w:rsidRPr="007D575E" w:rsidRDefault="009C546E" w:rsidP="009C546E">
            <w:pPr>
              <w:pStyle w:val="1b"/>
              <w:shd w:val="clear" w:color="auto" w:fill="auto"/>
              <w:spacing w:after="0" w:line="240" w:lineRule="auto"/>
              <w:ind w:left="48" w:right="-148" w:firstLine="0"/>
              <w:jc w:val="center"/>
            </w:pPr>
            <w:r>
              <w:t>2</w:t>
            </w:r>
          </w:p>
        </w:tc>
        <w:tc>
          <w:tcPr>
            <w:tcW w:w="8238" w:type="dxa"/>
            <w:tcBorders>
              <w:top w:val="single" w:sz="4" w:space="0" w:color="auto"/>
              <w:left w:val="single" w:sz="4" w:space="0" w:color="auto"/>
              <w:bottom w:val="single" w:sz="4" w:space="0" w:color="auto"/>
              <w:right w:val="single" w:sz="4" w:space="0" w:color="auto"/>
            </w:tcBorders>
            <w:shd w:val="clear" w:color="auto" w:fill="FFFFFF"/>
          </w:tcPr>
          <w:p w:rsidR="00FE1F43" w:rsidRPr="007D575E" w:rsidRDefault="00FE1F43" w:rsidP="00721B7E">
            <w:pPr>
              <w:pStyle w:val="1b"/>
              <w:numPr>
                <w:ilvl w:val="0"/>
                <w:numId w:val="140"/>
              </w:numPr>
              <w:shd w:val="clear" w:color="auto" w:fill="auto"/>
              <w:tabs>
                <w:tab w:val="left" w:pos="574"/>
              </w:tabs>
              <w:spacing w:after="0" w:line="322" w:lineRule="exact"/>
              <w:ind w:left="87" w:right="214" w:firstLine="142"/>
              <w:jc w:val="both"/>
            </w:pPr>
            <w:r w:rsidRPr="007D575E">
              <w:t>Сочетание подъёма на полупальцы с последующими приседаниями по VI и I позиции</w:t>
            </w:r>
            <w:r w:rsidR="00297636" w:rsidRPr="007D575E">
              <w:t>.</w:t>
            </w:r>
          </w:p>
          <w:p w:rsidR="00FE1F43" w:rsidRPr="007D575E" w:rsidRDefault="00297636" w:rsidP="00721B7E">
            <w:pPr>
              <w:pStyle w:val="1b"/>
              <w:numPr>
                <w:ilvl w:val="0"/>
                <w:numId w:val="140"/>
              </w:numPr>
              <w:shd w:val="clear" w:color="auto" w:fill="auto"/>
              <w:tabs>
                <w:tab w:val="left" w:pos="398"/>
              </w:tabs>
              <w:spacing w:after="0" w:line="322" w:lineRule="exact"/>
              <w:ind w:left="87" w:right="214" w:firstLine="142"/>
              <w:jc w:val="both"/>
            </w:pPr>
            <w:r w:rsidRPr="007D575E">
              <w:t>Ш</w:t>
            </w:r>
            <w:r w:rsidR="00FE1F43" w:rsidRPr="007D575E">
              <w:t>аги с приставкой по всем направлениям</w:t>
            </w:r>
            <w:r w:rsidRPr="007D575E">
              <w:t>.</w:t>
            </w:r>
          </w:p>
          <w:p w:rsidR="00FE1F43" w:rsidRPr="007D575E" w:rsidRDefault="00FE1F43" w:rsidP="00721B7E">
            <w:pPr>
              <w:pStyle w:val="1b"/>
              <w:numPr>
                <w:ilvl w:val="0"/>
                <w:numId w:val="140"/>
              </w:numPr>
              <w:shd w:val="clear" w:color="auto" w:fill="auto"/>
              <w:tabs>
                <w:tab w:val="left" w:pos="394"/>
              </w:tabs>
              <w:spacing w:after="0" w:line="322" w:lineRule="exact"/>
              <w:ind w:left="87" w:right="214" w:firstLine="142"/>
              <w:jc w:val="both"/>
            </w:pPr>
            <w:r w:rsidRPr="007D575E">
              <w:t>Выведение прямой ноги вперёд на носок</w:t>
            </w:r>
            <w:r w:rsidR="00297636" w:rsidRPr="007D575E">
              <w:t>.</w:t>
            </w:r>
          </w:p>
        </w:tc>
      </w:tr>
      <w:tr w:rsidR="00FE1F43" w:rsidRPr="007D575E" w:rsidTr="009C546E">
        <w:trPr>
          <w:gridAfter w:val="1"/>
          <w:wAfter w:w="20" w:type="dxa"/>
          <w:trHeight w:val="998"/>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FE1F43" w:rsidRPr="007D575E" w:rsidRDefault="00FE1F43" w:rsidP="009C546E">
            <w:pPr>
              <w:pStyle w:val="20"/>
              <w:shd w:val="clear" w:color="auto" w:fill="auto"/>
              <w:spacing w:line="240" w:lineRule="auto"/>
              <w:rPr>
                <w:b w:val="0"/>
                <w:bCs w:val="0"/>
                <w:sz w:val="28"/>
                <w:szCs w:val="28"/>
              </w:rPr>
            </w:pPr>
            <w:r w:rsidRPr="007D575E">
              <w:rPr>
                <w:b w:val="0"/>
                <w:bCs w:val="0"/>
                <w:sz w:val="28"/>
                <w:szCs w:val="28"/>
              </w:rPr>
              <w:t xml:space="preserve">9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E1F43" w:rsidRPr="007D575E" w:rsidRDefault="009C546E" w:rsidP="009C546E">
            <w:pPr>
              <w:pStyle w:val="1b"/>
              <w:shd w:val="clear" w:color="auto" w:fill="auto"/>
              <w:spacing w:after="0" w:line="240" w:lineRule="auto"/>
              <w:ind w:left="48" w:right="-148" w:firstLine="0"/>
              <w:jc w:val="center"/>
            </w:pPr>
            <w:r>
              <w:t>2</w:t>
            </w:r>
          </w:p>
        </w:tc>
        <w:tc>
          <w:tcPr>
            <w:tcW w:w="8238" w:type="dxa"/>
            <w:tcBorders>
              <w:top w:val="single" w:sz="4" w:space="0" w:color="auto"/>
              <w:left w:val="single" w:sz="4" w:space="0" w:color="auto"/>
              <w:bottom w:val="single" w:sz="4" w:space="0" w:color="auto"/>
              <w:right w:val="single" w:sz="4" w:space="0" w:color="auto"/>
            </w:tcBorders>
            <w:shd w:val="clear" w:color="auto" w:fill="FFFFFF"/>
          </w:tcPr>
          <w:p w:rsidR="00FE1F43" w:rsidRPr="007D575E" w:rsidRDefault="00FE1F43" w:rsidP="009F5CD0">
            <w:pPr>
              <w:pStyle w:val="1b"/>
              <w:shd w:val="clear" w:color="auto" w:fill="auto"/>
              <w:tabs>
                <w:tab w:val="left" w:pos="552"/>
              </w:tabs>
              <w:spacing w:after="0" w:line="317" w:lineRule="exact"/>
              <w:ind w:left="87" w:right="214" w:firstLine="142"/>
              <w:jc w:val="both"/>
            </w:pPr>
            <w:r w:rsidRPr="007D575E">
              <w:t>Упражнения у станка:</w:t>
            </w:r>
          </w:p>
          <w:p w:rsidR="00FE1F43" w:rsidRPr="007D575E" w:rsidRDefault="00FE1F43" w:rsidP="009F5CD0">
            <w:pPr>
              <w:pStyle w:val="1b"/>
              <w:shd w:val="clear" w:color="auto" w:fill="auto"/>
              <w:tabs>
                <w:tab w:val="left" w:pos="552"/>
              </w:tabs>
              <w:spacing w:after="0" w:line="317" w:lineRule="exact"/>
              <w:ind w:left="87" w:right="214" w:firstLine="142"/>
              <w:jc w:val="both"/>
            </w:pPr>
            <w:r w:rsidRPr="007D575E">
              <w:t>а)</w:t>
            </w:r>
            <w:r w:rsidRPr="007D575E">
              <w:tab/>
              <w:t>прохождение ног по позициям I-II-V-IV</w:t>
            </w:r>
            <w:r w:rsidR="00297636" w:rsidRPr="007D575E">
              <w:t>;</w:t>
            </w:r>
          </w:p>
          <w:p w:rsidR="00FE1F43" w:rsidRPr="007D575E" w:rsidRDefault="00FE1F43" w:rsidP="009F5CD0">
            <w:pPr>
              <w:pStyle w:val="1b"/>
              <w:shd w:val="clear" w:color="auto" w:fill="auto"/>
              <w:tabs>
                <w:tab w:val="left" w:pos="552"/>
              </w:tabs>
              <w:spacing w:after="0" w:line="317" w:lineRule="exact"/>
              <w:ind w:left="87" w:right="214" w:firstLine="142"/>
              <w:jc w:val="both"/>
            </w:pPr>
            <w:r w:rsidRPr="007D575E">
              <w:t>б)</w:t>
            </w:r>
            <w:r w:rsidRPr="007D575E">
              <w:tab/>
              <w:t>Demi plie по I позиции и releve по I позиции (лицом к станку)</w:t>
            </w:r>
          </w:p>
        </w:tc>
      </w:tr>
      <w:tr w:rsidR="00FE1F43" w:rsidRPr="007D575E" w:rsidTr="009C546E">
        <w:trPr>
          <w:gridAfter w:val="1"/>
          <w:wAfter w:w="20" w:type="dxa"/>
          <w:trHeight w:val="936"/>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FE1F43" w:rsidRPr="007D575E" w:rsidRDefault="00FE1F43" w:rsidP="009C546E">
            <w:pPr>
              <w:pStyle w:val="20"/>
              <w:shd w:val="clear" w:color="auto" w:fill="auto"/>
              <w:spacing w:line="240" w:lineRule="auto"/>
              <w:rPr>
                <w:b w:val="0"/>
                <w:bCs w:val="0"/>
                <w:sz w:val="28"/>
                <w:szCs w:val="28"/>
              </w:rPr>
            </w:pPr>
            <w:r w:rsidRPr="007D575E">
              <w:rPr>
                <w:b w:val="0"/>
                <w:bCs w:val="0"/>
                <w:sz w:val="28"/>
                <w:szCs w:val="28"/>
              </w:rPr>
              <w:t xml:space="preserve">10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E1F43" w:rsidRPr="007D575E" w:rsidRDefault="009C546E" w:rsidP="009C546E">
            <w:pPr>
              <w:pStyle w:val="1b"/>
              <w:shd w:val="clear" w:color="auto" w:fill="auto"/>
              <w:spacing w:after="0" w:line="240" w:lineRule="auto"/>
              <w:ind w:left="48" w:right="-148" w:firstLine="0"/>
              <w:jc w:val="center"/>
            </w:pPr>
            <w:r>
              <w:t>2</w:t>
            </w:r>
          </w:p>
        </w:tc>
        <w:tc>
          <w:tcPr>
            <w:tcW w:w="8238" w:type="dxa"/>
            <w:tcBorders>
              <w:top w:val="single" w:sz="4" w:space="0" w:color="auto"/>
              <w:left w:val="single" w:sz="4" w:space="0" w:color="auto"/>
              <w:bottom w:val="single" w:sz="4" w:space="0" w:color="auto"/>
              <w:right w:val="single" w:sz="4" w:space="0" w:color="auto"/>
            </w:tcBorders>
            <w:shd w:val="clear" w:color="auto" w:fill="FFFFFF"/>
          </w:tcPr>
          <w:p w:rsidR="00FE1F43" w:rsidRPr="007D575E" w:rsidRDefault="00FE1F43" w:rsidP="009F5CD0">
            <w:pPr>
              <w:pStyle w:val="1b"/>
              <w:shd w:val="clear" w:color="auto" w:fill="auto"/>
              <w:tabs>
                <w:tab w:val="left" w:pos="552"/>
              </w:tabs>
              <w:spacing w:after="0" w:line="317" w:lineRule="exact"/>
              <w:ind w:left="87" w:right="214" w:firstLine="142"/>
              <w:jc w:val="both"/>
            </w:pPr>
            <w:r w:rsidRPr="007D575E">
              <w:t>1. Battement tendu:</w:t>
            </w:r>
          </w:p>
          <w:p w:rsidR="00FE1F43" w:rsidRPr="007D575E" w:rsidRDefault="00FE1F43" w:rsidP="009F5CD0">
            <w:pPr>
              <w:pStyle w:val="1b"/>
              <w:shd w:val="clear" w:color="auto" w:fill="auto"/>
              <w:tabs>
                <w:tab w:val="left" w:pos="552"/>
              </w:tabs>
              <w:spacing w:after="0" w:line="317" w:lineRule="exact"/>
              <w:ind w:left="87" w:right="214" w:firstLine="142"/>
              <w:jc w:val="both"/>
            </w:pPr>
            <w:r w:rsidRPr="007D575E">
              <w:t>а)</w:t>
            </w:r>
            <w:r w:rsidRPr="007D575E">
              <w:tab/>
              <w:t>по I позиции в сторону, вперёд, назад</w:t>
            </w:r>
          </w:p>
          <w:p w:rsidR="00FE1F43" w:rsidRPr="007D575E" w:rsidRDefault="00FE1F43" w:rsidP="009F5CD0">
            <w:pPr>
              <w:pStyle w:val="1b"/>
              <w:shd w:val="clear" w:color="auto" w:fill="auto"/>
              <w:tabs>
                <w:tab w:val="left" w:pos="552"/>
              </w:tabs>
              <w:spacing w:after="0" w:line="317" w:lineRule="exact"/>
              <w:ind w:left="87" w:right="214" w:firstLine="142"/>
              <w:jc w:val="both"/>
            </w:pPr>
            <w:r w:rsidRPr="007D575E">
              <w:t>б)</w:t>
            </w:r>
            <w:r w:rsidRPr="007D575E">
              <w:tab/>
              <w:t>с опусканием пятки во II позицию из I позиции</w:t>
            </w:r>
          </w:p>
        </w:tc>
      </w:tr>
      <w:tr w:rsidR="00FE1F43" w:rsidRPr="007D575E" w:rsidTr="009C546E">
        <w:trPr>
          <w:gridAfter w:val="1"/>
          <w:wAfter w:w="20" w:type="dxa"/>
          <w:trHeight w:val="1074"/>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FE1F43" w:rsidRPr="007D575E" w:rsidRDefault="00FE1F43" w:rsidP="009C546E">
            <w:pPr>
              <w:pStyle w:val="20"/>
              <w:shd w:val="clear" w:color="auto" w:fill="auto"/>
              <w:spacing w:line="240" w:lineRule="auto"/>
              <w:rPr>
                <w:b w:val="0"/>
                <w:bCs w:val="0"/>
                <w:sz w:val="28"/>
                <w:szCs w:val="28"/>
              </w:rPr>
            </w:pPr>
            <w:r w:rsidRPr="007D575E">
              <w:rPr>
                <w:b w:val="0"/>
                <w:bCs w:val="0"/>
                <w:sz w:val="28"/>
                <w:szCs w:val="28"/>
              </w:rPr>
              <w:t xml:space="preserve">11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E1F43" w:rsidRPr="007D575E" w:rsidRDefault="009C546E" w:rsidP="009C546E">
            <w:pPr>
              <w:pStyle w:val="1b"/>
              <w:shd w:val="clear" w:color="auto" w:fill="auto"/>
              <w:spacing w:after="0" w:line="240" w:lineRule="auto"/>
              <w:ind w:left="48" w:right="-148" w:firstLine="0"/>
              <w:jc w:val="center"/>
            </w:pPr>
            <w:r>
              <w:t>2</w:t>
            </w:r>
          </w:p>
        </w:tc>
        <w:tc>
          <w:tcPr>
            <w:tcW w:w="8238" w:type="dxa"/>
            <w:tcBorders>
              <w:top w:val="single" w:sz="4" w:space="0" w:color="auto"/>
              <w:left w:val="single" w:sz="4" w:space="0" w:color="auto"/>
              <w:bottom w:val="single" w:sz="4" w:space="0" w:color="auto"/>
              <w:right w:val="single" w:sz="4" w:space="0" w:color="auto"/>
            </w:tcBorders>
            <w:shd w:val="clear" w:color="auto" w:fill="FFFFFF"/>
          </w:tcPr>
          <w:p w:rsidR="00FE1F43" w:rsidRPr="007D575E" w:rsidRDefault="00FE1F43" w:rsidP="00721B7E">
            <w:pPr>
              <w:pStyle w:val="1b"/>
              <w:numPr>
                <w:ilvl w:val="0"/>
                <w:numId w:val="97"/>
              </w:numPr>
              <w:shd w:val="clear" w:color="auto" w:fill="auto"/>
              <w:tabs>
                <w:tab w:val="left" w:pos="413"/>
              </w:tabs>
              <w:spacing w:after="0" w:line="322" w:lineRule="exact"/>
              <w:ind w:left="120" w:right="214" w:firstLine="142"/>
              <w:jc w:val="both"/>
            </w:pPr>
            <w:r w:rsidRPr="007D575E">
              <w:t xml:space="preserve">Battement tendu с Demi plie по I позиции </w:t>
            </w:r>
            <w:r w:rsidR="00297636" w:rsidRPr="007D575E">
              <w:t>–</w:t>
            </w:r>
            <w:r w:rsidRPr="007D575E">
              <w:t xml:space="preserve"> крестом</w:t>
            </w:r>
            <w:r w:rsidR="00297636" w:rsidRPr="007D575E">
              <w:t>.</w:t>
            </w:r>
          </w:p>
          <w:p w:rsidR="00FE1F43" w:rsidRPr="007D575E" w:rsidRDefault="00FE1F43" w:rsidP="00721B7E">
            <w:pPr>
              <w:pStyle w:val="1b"/>
              <w:numPr>
                <w:ilvl w:val="0"/>
                <w:numId w:val="97"/>
              </w:numPr>
              <w:shd w:val="clear" w:color="auto" w:fill="auto"/>
              <w:tabs>
                <w:tab w:val="left" w:pos="396"/>
              </w:tabs>
              <w:spacing w:after="0" w:line="322" w:lineRule="exact"/>
              <w:ind w:left="87" w:right="214" w:firstLine="142"/>
              <w:jc w:val="both"/>
            </w:pPr>
            <w:r w:rsidRPr="007D575E">
              <w:t>Passe parterre</w:t>
            </w:r>
            <w:r w:rsidR="00297636" w:rsidRPr="007D575E">
              <w:t>.</w:t>
            </w:r>
          </w:p>
          <w:p w:rsidR="00FE1F43" w:rsidRPr="007D575E" w:rsidRDefault="00FE1F43" w:rsidP="00721B7E">
            <w:pPr>
              <w:pStyle w:val="1b"/>
              <w:numPr>
                <w:ilvl w:val="0"/>
                <w:numId w:val="97"/>
              </w:numPr>
              <w:shd w:val="clear" w:color="auto" w:fill="auto"/>
              <w:tabs>
                <w:tab w:val="left" w:pos="391"/>
              </w:tabs>
              <w:spacing w:after="0" w:line="322" w:lineRule="exact"/>
              <w:ind w:left="87" w:right="214" w:firstLine="142"/>
              <w:jc w:val="both"/>
            </w:pPr>
            <w:r w:rsidRPr="007D575E">
              <w:t>Вспомогательные упражнения</w:t>
            </w:r>
            <w:r w:rsidR="00297636" w:rsidRPr="007D575E">
              <w:t>.</w:t>
            </w:r>
          </w:p>
        </w:tc>
      </w:tr>
      <w:tr w:rsidR="00FE1F43" w:rsidRPr="007D575E" w:rsidTr="009C546E">
        <w:trPr>
          <w:gridAfter w:val="1"/>
          <w:wAfter w:w="20" w:type="dxa"/>
          <w:trHeight w:val="1455"/>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FE1F43" w:rsidRPr="007D575E" w:rsidRDefault="00FE1F43" w:rsidP="009C546E">
            <w:pPr>
              <w:pStyle w:val="20"/>
              <w:shd w:val="clear" w:color="auto" w:fill="auto"/>
              <w:spacing w:line="240" w:lineRule="auto"/>
              <w:rPr>
                <w:b w:val="0"/>
                <w:bCs w:val="0"/>
                <w:sz w:val="28"/>
                <w:szCs w:val="28"/>
              </w:rPr>
            </w:pPr>
            <w:r w:rsidRPr="007D575E">
              <w:rPr>
                <w:b w:val="0"/>
                <w:bCs w:val="0"/>
                <w:sz w:val="28"/>
                <w:szCs w:val="28"/>
              </w:rPr>
              <w:lastRenderedPageBreak/>
              <w:t xml:space="preserve">12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E1F43" w:rsidRPr="007D575E" w:rsidRDefault="009C546E" w:rsidP="009C546E">
            <w:pPr>
              <w:pStyle w:val="1b"/>
              <w:shd w:val="clear" w:color="auto" w:fill="auto"/>
              <w:spacing w:after="0" w:line="240" w:lineRule="auto"/>
              <w:ind w:left="48" w:right="-148" w:firstLine="0"/>
              <w:jc w:val="center"/>
            </w:pPr>
            <w:r>
              <w:t>2</w:t>
            </w:r>
          </w:p>
        </w:tc>
        <w:tc>
          <w:tcPr>
            <w:tcW w:w="8238" w:type="dxa"/>
            <w:tcBorders>
              <w:top w:val="single" w:sz="4" w:space="0" w:color="auto"/>
              <w:left w:val="single" w:sz="4" w:space="0" w:color="auto"/>
              <w:bottom w:val="single" w:sz="4" w:space="0" w:color="auto"/>
              <w:right w:val="single" w:sz="4" w:space="0" w:color="auto"/>
            </w:tcBorders>
            <w:shd w:val="clear" w:color="auto" w:fill="FFFFFF"/>
          </w:tcPr>
          <w:p w:rsidR="00FE1F43" w:rsidRPr="007D575E" w:rsidRDefault="00FE1F43" w:rsidP="00721B7E">
            <w:pPr>
              <w:pStyle w:val="1b"/>
              <w:numPr>
                <w:ilvl w:val="0"/>
                <w:numId w:val="98"/>
              </w:numPr>
              <w:shd w:val="clear" w:color="auto" w:fill="auto"/>
              <w:tabs>
                <w:tab w:val="left" w:pos="370"/>
              </w:tabs>
              <w:spacing w:after="0" w:line="322" w:lineRule="exact"/>
              <w:ind w:right="214" w:firstLine="120"/>
              <w:jc w:val="both"/>
            </w:pPr>
            <w:r w:rsidRPr="007D575E">
              <w:t>Releve на полупальцах по I-II-V позиции</w:t>
            </w:r>
            <w:r w:rsidR="00297636" w:rsidRPr="007D575E">
              <w:t>.</w:t>
            </w:r>
          </w:p>
          <w:p w:rsidR="00FE1F43" w:rsidRPr="007D575E" w:rsidRDefault="00FE1F43" w:rsidP="00721B7E">
            <w:pPr>
              <w:pStyle w:val="1b"/>
              <w:numPr>
                <w:ilvl w:val="0"/>
                <w:numId w:val="98"/>
              </w:numPr>
              <w:shd w:val="clear" w:color="auto" w:fill="auto"/>
              <w:tabs>
                <w:tab w:val="left" w:pos="571"/>
              </w:tabs>
              <w:spacing w:after="0" w:line="322" w:lineRule="exact"/>
              <w:ind w:left="87" w:right="214" w:firstLine="142"/>
              <w:jc w:val="both"/>
            </w:pPr>
            <w:r w:rsidRPr="007D575E">
              <w:t>Упражнение для рук (держась одной рукой) I позиция</w:t>
            </w:r>
            <w:r w:rsidR="00297636" w:rsidRPr="007D575E">
              <w:t>.</w:t>
            </w:r>
          </w:p>
          <w:p w:rsidR="00FE1F43" w:rsidRPr="007D575E" w:rsidRDefault="00FE1F43" w:rsidP="00721B7E">
            <w:pPr>
              <w:pStyle w:val="1b"/>
              <w:numPr>
                <w:ilvl w:val="0"/>
                <w:numId w:val="98"/>
              </w:numPr>
              <w:shd w:val="clear" w:color="auto" w:fill="auto"/>
              <w:tabs>
                <w:tab w:val="left" w:pos="394"/>
              </w:tabs>
              <w:spacing w:after="0" w:line="322" w:lineRule="exact"/>
              <w:ind w:left="87" w:right="214" w:firstLine="142"/>
              <w:jc w:val="both"/>
            </w:pPr>
            <w:r w:rsidRPr="007D575E">
              <w:t>Вспомогательные упражнения</w:t>
            </w:r>
            <w:r w:rsidR="00297636" w:rsidRPr="007D575E">
              <w:t>.</w:t>
            </w:r>
          </w:p>
          <w:p w:rsidR="00FE1F43" w:rsidRPr="007D575E" w:rsidRDefault="00FE1F43" w:rsidP="00721B7E">
            <w:pPr>
              <w:pStyle w:val="1b"/>
              <w:numPr>
                <w:ilvl w:val="0"/>
                <w:numId w:val="98"/>
              </w:numPr>
              <w:shd w:val="clear" w:color="auto" w:fill="auto"/>
              <w:tabs>
                <w:tab w:val="left" w:pos="442"/>
              </w:tabs>
              <w:spacing w:after="0" w:line="322" w:lineRule="exact"/>
              <w:ind w:left="87" w:right="214" w:firstLine="142"/>
              <w:jc w:val="both"/>
            </w:pPr>
            <w:r w:rsidRPr="007D575E">
              <w:t>Temps saute по I , II, V позиции лицом к станку</w:t>
            </w:r>
            <w:r w:rsidR="00297636" w:rsidRPr="007D575E">
              <w:t>.</w:t>
            </w:r>
          </w:p>
        </w:tc>
      </w:tr>
      <w:tr w:rsidR="00FE1F43" w:rsidRPr="00810660" w:rsidTr="009C546E">
        <w:trPr>
          <w:gridAfter w:val="1"/>
          <w:wAfter w:w="20" w:type="dxa"/>
          <w:trHeight w:val="853"/>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FE1F43" w:rsidRPr="007D575E" w:rsidRDefault="00FE1F43" w:rsidP="009C546E">
            <w:pPr>
              <w:pStyle w:val="20"/>
              <w:shd w:val="clear" w:color="auto" w:fill="auto"/>
              <w:spacing w:line="240" w:lineRule="auto"/>
              <w:rPr>
                <w:b w:val="0"/>
                <w:bCs w:val="0"/>
                <w:sz w:val="28"/>
                <w:szCs w:val="28"/>
              </w:rPr>
            </w:pPr>
            <w:r w:rsidRPr="007D575E">
              <w:rPr>
                <w:b w:val="0"/>
                <w:bCs w:val="0"/>
                <w:sz w:val="28"/>
                <w:szCs w:val="28"/>
              </w:rPr>
              <w:t xml:space="preserve">13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E1F43" w:rsidRPr="007D575E" w:rsidRDefault="009C546E" w:rsidP="009C546E">
            <w:pPr>
              <w:pStyle w:val="1b"/>
              <w:shd w:val="clear" w:color="auto" w:fill="auto"/>
              <w:spacing w:after="0" w:line="240" w:lineRule="auto"/>
              <w:ind w:left="48" w:right="-148" w:firstLine="0"/>
              <w:jc w:val="center"/>
            </w:pPr>
            <w:r>
              <w:t>2</w:t>
            </w:r>
          </w:p>
        </w:tc>
        <w:tc>
          <w:tcPr>
            <w:tcW w:w="8238" w:type="dxa"/>
            <w:tcBorders>
              <w:top w:val="single" w:sz="4" w:space="0" w:color="auto"/>
              <w:left w:val="single" w:sz="4" w:space="0" w:color="auto"/>
              <w:bottom w:val="single" w:sz="4" w:space="0" w:color="auto"/>
              <w:right w:val="single" w:sz="4" w:space="0" w:color="auto"/>
            </w:tcBorders>
            <w:shd w:val="clear" w:color="auto" w:fill="FFFFFF"/>
          </w:tcPr>
          <w:p w:rsidR="00FE1F43" w:rsidRPr="007D575E" w:rsidRDefault="00FE1F43" w:rsidP="00721B7E">
            <w:pPr>
              <w:pStyle w:val="1b"/>
              <w:numPr>
                <w:ilvl w:val="0"/>
                <w:numId w:val="99"/>
              </w:numPr>
              <w:shd w:val="clear" w:color="auto" w:fill="auto"/>
              <w:tabs>
                <w:tab w:val="left" w:pos="430"/>
              </w:tabs>
              <w:spacing w:after="0" w:line="324" w:lineRule="exact"/>
              <w:ind w:left="120" w:right="214" w:firstLine="0"/>
              <w:jc w:val="both"/>
            </w:pPr>
            <w:r w:rsidRPr="007D575E">
              <w:t>Подготовительное упражнение к Battement tendu jete с I позиции вперёд</w:t>
            </w:r>
            <w:r w:rsidR="00297636" w:rsidRPr="007D575E">
              <w:t>.</w:t>
            </w:r>
          </w:p>
          <w:p w:rsidR="00FE1F43" w:rsidRPr="007D575E" w:rsidRDefault="00FE1F43" w:rsidP="00721B7E">
            <w:pPr>
              <w:pStyle w:val="1b"/>
              <w:numPr>
                <w:ilvl w:val="0"/>
                <w:numId w:val="99"/>
              </w:numPr>
              <w:shd w:val="clear" w:color="auto" w:fill="auto"/>
              <w:tabs>
                <w:tab w:val="left" w:pos="482"/>
              </w:tabs>
              <w:spacing w:after="0" w:line="324" w:lineRule="exact"/>
              <w:ind w:left="87" w:right="214" w:firstLine="142"/>
              <w:jc w:val="both"/>
            </w:pPr>
            <w:r w:rsidRPr="007D575E">
              <w:t>Battement tendu plie вперёд, в сторону, назад</w:t>
            </w:r>
            <w:r w:rsidR="00297636" w:rsidRPr="007D575E">
              <w:t>.</w:t>
            </w:r>
          </w:p>
          <w:p w:rsidR="00FE1F43" w:rsidRPr="007D575E" w:rsidRDefault="00FE1F43" w:rsidP="009F5CD0">
            <w:pPr>
              <w:pStyle w:val="1b"/>
              <w:shd w:val="clear" w:color="auto" w:fill="auto"/>
              <w:tabs>
                <w:tab w:val="left" w:pos="370"/>
              </w:tabs>
              <w:spacing w:after="0" w:line="322" w:lineRule="exact"/>
              <w:ind w:left="87" w:right="214" w:firstLine="142"/>
              <w:jc w:val="both"/>
            </w:pPr>
            <w:r w:rsidRPr="007D575E">
              <w:rPr>
                <w:rStyle w:val="a4"/>
                <w:i w:val="0"/>
                <w:sz w:val="28"/>
              </w:rPr>
              <w:t>Задание:</w:t>
            </w:r>
            <w:r w:rsidRPr="007D575E">
              <w:t xml:space="preserve"> м/р 2/4 медленный.</w:t>
            </w:r>
          </w:p>
          <w:p w:rsidR="00FE1F43" w:rsidRPr="007D575E" w:rsidRDefault="00FE1F43" w:rsidP="009F5CD0">
            <w:pPr>
              <w:pStyle w:val="1b"/>
              <w:shd w:val="clear" w:color="auto" w:fill="auto"/>
              <w:tabs>
                <w:tab w:val="left" w:pos="370"/>
              </w:tabs>
              <w:spacing w:after="0" w:line="322" w:lineRule="exact"/>
              <w:ind w:left="87" w:right="214" w:firstLine="142"/>
              <w:jc w:val="both"/>
            </w:pPr>
            <w:r w:rsidRPr="007D575E">
              <w:t>Упражнение Battement tendu</w:t>
            </w:r>
            <w:r w:rsidR="00297636" w:rsidRPr="007D575E">
              <w:t>:</w:t>
            </w:r>
          </w:p>
          <w:p w:rsidR="00FE1F43" w:rsidRPr="007D575E" w:rsidRDefault="00FE1F43" w:rsidP="009F5CD0">
            <w:pPr>
              <w:pStyle w:val="1b"/>
              <w:shd w:val="clear" w:color="auto" w:fill="auto"/>
              <w:tabs>
                <w:tab w:val="left" w:pos="370"/>
              </w:tabs>
              <w:spacing w:after="0" w:line="322" w:lineRule="exact"/>
              <w:ind w:left="87" w:right="214" w:firstLine="142"/>
              <w:jc w:val="both"/>
            </w:pPr>
            <w:r w:rsidRPr="007D575E">
              <w:t>а) ученик использует разное количество</w:t>
            </w:r>
          </w:p>
          <w:p w:rsidR="00FE1F43" w:rsidRPr="007D575E" w:rsidRDefault="00FE1F43" w:rsidP="009F5CD0">
            <w:pPr>
              <w:pStyle w:val="1b"/>
              <w:shd w:val="clear" w:color="auto" w:fill="auto"/>
              <w:tabs>
                <w:tab w:val="left" w:pos="370"/>
              </w:tabs>
              <w:spacing w:after="0" w:line="322" w:lineRule="exact"/>
              <w:ind w:left="87" w:right="214" w:firstLine="142"/>
              <w:jc w:val="both"/>
              <w:rPr>
                <w:lang w:val="en-US"/>
              </w:rPr>
            </w:pPr>
            <w:r w:rsidRPr="007D575E">
              <w:t>движений, перемену направления. Сочетать</w:t>
            </w:r>
          </w:p>
          <w:p w:rsidR="00FE1F43" w:rsidRPr="007D575E" w:rsidRDefault="00FE1F43" w:rsidP="009F5CD0">
            <w:pPr>
              <w:pStyle w:val="1b"/>
              <w:shd w:val="clear" w:color="auto" w:fill="auto"/>
              <w:tabs>
                <w:tab w:val="left" w:pos="370"/>
              </w:tabs>
              <w:spacing w:after="0" w:line="322" w:lineRule="exact"/>
              <w:ind w:left="87" w:right="214" w:firstLine="142"/>
              <w:jc w:val="both"/>
              <w:rPr>
                <w:lang w:val="en-US"/>
              </w:rPr>
            </w:pPr>
            <w:r w:rsidRPr="007D575E">
              <w:rPr>
                <w:lang w:val="en-US"/>
              </w:rPr>
              <w:t xml:space="preserve">Battement tendu </w:t>
            </w:r>
            <w:r w:rsidRPr="007D575E">
              <w:t>с</w:t>
            </w:r>
            <w:r w:rsidRPr="007D575E">
              <w:rPr>
                <w:lang w:val="en-US"/>
              </w:rPr>
              <w:t xml:space="preserve"> plie, Releve.</w:t>
            </w:r>
          </w:p>
          <w:p w:rsidR="00FE1F43" w:rsidRPr="007D575E" w:rsidRDefault="00FE1F43" w:rsidP="009F5CD0">
            <w:pPr>
              <w:pStyle w:val="1b"/>
              <w:shd w:val="clear" w:color="auto" w:fill="auto"/>
              <w:tabs>
                <w:tab w:val="left" w:pos="370"/>
              </w:tabs>
              <w:spacing w:after="0" w:line="322" w:lineRule="exact"/>
              <w:ind w:left="87" w:right="214" w:firstLine="142"/>
              <w:jc w:val="both"/>
              <w:rPr>
                <w:lang w:val="en-US"/>
              </w:rPr>
            </w:pPr>
            <w:r w:rsidRPr="007D575E">
              <w:rPr>
                <w:b/>
              </w:rPr>
              <w:t>Упражнение</w:t>
            </w:r>
            <w:r w:rsidRPr="007D575E">
              <w:rPr>
                <w:b/>
                <w:lang w:val="en-US"/>
              </w:rPr>
              <w:t>:</w:t>
            </w:r>
            <w:r w:rsidRPr="007D575E">
              <w:rPr>
                <w:lang w:val="en-US"/>
              </w:rPr>
              <w:t xml:space="preserve"> Battement tendu, Battement tendu</w:t>
            </w:r>
          </w:p>
          <w:p w:rsidR="00FE1F43" w:rsidRPr="00BB577E" w:rsidRDefault="00FE1F43" w:rsidP="009F5CD0">
            <w:pPr>
              <w:pStyle w:val="1b"/>
              <w:shd w:val="clear" w:color="auto" w:fill="auto"/>
              <w:tabs>
                <w:tab w:val="left" w:pos="370"/>
              </w:tabs>
              <w:spacing w:after="0" w:line="322" w:lineRule="exact"/>
              <w:ind w:left="87" w:right="214" w:firstLine="142"/>
              <w:jc w:val="both"/>
              <w:rPr>
                <w:lang w:val="en-US"/>
              </w:rPr>
            </w:pPr>
            <w:r w:rsidRPr="007D575E">
              <w:rPr>
                <w:lang w:val="en-US"/>
              </w:rPr>
              <w:t>jete</w:t>
            </w:r>
            <w:r w:rsidRPr="00BB577E">
              <w:rPr>
                <w:lang w:val="en-US"/>
              </w:rPr>
              <w:t xml:space="preserve">, </w:t>
            </w:r>
            <w:r w:rsidRPr="007D575E">
              <w:t>м</w:t>
            </w:r>
            <w:r w:rsidRPr="00BB577E">
              <w:rPr>
                <w:lang w:val="en-US"/>
              </w:rPr>
              <w:t>/</w:t>
            </w:r>
            <w:r w:rsidRPr="007D575E">
              <w:t>р</w:t>
            </w:r>
            <w:r w:rsidRPr="00BB577E">
              <w:rPr>
                <w:lang w:val="en-US"/>
              </w:rPr>
              <w:t xml:space="preserve"> 2/4 </w:t>
            </w:r>
            <w:r w:rsidRPr="007D575E">
              <w:t>темп</w:t>
            </w:r>
            <w:r w:rsidRPr="00BB577E">
              <w:rPr>
                <w:lang w:val="en-US"/>
              </w:rPr>
              <w:t xml:space="preserve"> </w:t>
            </w:r>
            <w:r w:rsidRPr="007D575E">
              <w:t>средний</w:t>
            </w:r>
            <w:r w:rsidR="00297636" w:rsidRPr="00BB577E">
              <w:rPr>
                <w:lang w:val="en-US"/>
              </w:rPr>
              <w:t>.</w:t>
            </w:r>
          </w:p>
        </w:tc>
      </w:tr>
      <w:tr w:rsidR="00FE1F43" w:rsidRPr="00E4625C" w:rsidTr="009C546E">
        <w:trPr>
          <w:gridAfter w:val="1"/>
          <w:wAfter w:w="20" w:type="dxa"/>
          <w:trHeight w:val="720"/>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FE1F43" w:rsidRPr="007D575E" w:rsidRDefault="00FE1F43" w:rsidP="009C546E">
            <w:pPr>
              <w:pStyle w:val="20"/>
              <w:shd w:val="clear" w:color="auto" w:fill="auto"/>
              <w:spacing w:line="240" w:lineRule="auto"/>
              <w:rPr>
                <w:b w:val="0"/>
                <w:bCs w:val="0"/>
                <w:sz w:val="28"/>
                <w:szCs w:val="28"/>
              </w:rPr>
            </w:pPr>
            <w:r w:rsidRPr="007D575E">
              <w:rPr>
                <w:b w:val="0"/>
                <w:bCs w:val="0"/>
                <w:sz w:val="28"/>
                <w:szCs w:val="28"/>
              </w:rPr>
              <w:t xml:space="preserve">14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E1F43" w:rsidRPr="007D575E" w:rsidRDefault="009C546E" w:rsidP="009C546E">
            <w:pPr>
              <w:pStyle w:val="1b"/>
              <w:shd w:val="clear" w:color="auto" w:fill="auto"/>
              <w:spacing w:after="0" w:line="240" w:lineRule="auto"/>
              <w:ind w:left="48" w:right="-148" w:firstLine="0"/>
              <w:jc w:val="center"/>
            </w:pPr>
            <w:r>
              <w:t>2</w:t>
            </w:r>
          </w:p>
        </w:tc>
        <w:tc>
          <w:tcPr>
            <w:tcW w:w="8238" w:type="dxa"/>
            <w:tcBorders>
              <w:top w:val="single" w:sz="4" w:space="0" w:color="auto"/>
              <w:left w:val="single" w:sz="4" w:space="0" w:color="auto"/>
              <w:bottom w:val="single" w:sz="4" w:space="0" w:color="auto"/>
              <w:right w:val="single" w:sz="4" w:space="0" w:color="auto"/>
            </w:tcBorders>
            <w:shd w:val="clear" w:color="auto" w:fill="FFFFFF"/>
          </w:tcPr>
          <w:p w:rsidR="00FE1F43" w:rsidRPr="007D575E" w:rsidRDefault="00FE1F43" w:rsidP="00721B7E">
            <w:pPr>
              <w:pStyle w:val="1b"/>
              <w:numPr>
                <w:ilvl w:val="0"/>
                <w:numId w:val="100"/>
              </w:numPr>
              <w:shd w:val="clear" w:color="auto" w:fill="auto"/>
              <w:tabs>
                <w:tab w:val="left" w:pos="540"/>
              </w:tabs>
              <w:spacing w:after="0" w:line="322" w:lineRule="exact"/>
              <w:ind w:left="120" w:right="214" w:firstLine="0"/>
              <w:jc w:val="both"/>
            </w:pPr>
            <w:r w:rsidRPr="007D575E">
              <w:t>Понятие направлений en dehors et en dedans.</w:t>
            </w:r>
          </w:p>
          <w:p w:rsidR="00FE1F43" w:rsidRPr="00E4625C" w:rsidRDefault="00DD54B5" w:rsidP="00721B7E">
            <w:pPr>
              <w:pStyle w:val="1b"/>
              <w:numPr>
                <w:ilvl w:val="0"/>
                <w:numId w:val="100"/>
              </w:numPr>
              <w:shd w:val="clear" w:color="auto" w:fill="auto"/>
              <w:tabs>
                <w:tab w:val="left" w:pos="427"/>
              </w:tabs>
              <w:spacing w:after="0" w:line="322" w:lineRule="exact"/>
              <w:ind w:left="87" w:right="214" w:firstLine="142"/>
              <w:jc w:val="both"/>
              <w:rPr>
                <w:lang w:val="en-US"/>
              </w:rPr>
            </w:pPr>
            <w:r>
              <w:rPr>
                <w:lang w:val="en-US"/>
              </w:rPr>
              <w:t>Demi rond de jamb</w:t>
            </w:r>
            <w:r w:rsidR="00FE1F43" w:rsidRPr="007D575E">
              <w:rPr>
                <w:lang w:val="en-US"/>
              </w:rPr>
              <w:t xml:space="preserve"> par</w:t>
            </w:r>
            <w:r w:rsidRPr="00DD54B5">
              <w:rPr>
                <w:lang w:val="en-US"/>
              </w:rPr>
              <w:t xml:space="preserve"> </w:t>
            </w:r>
            <w:r w:rsidR="00FE1F43" w:rsidRPr="007D575E">
              <w:rPr>
                <w:lang w:val="en-US"/>
              </w:rPr>
              <w:t>terre en dehors et en dedans</w:t>
            </w:r>
            <w:r w:rsidR="00297636" w:rsidRPr="007D575E">
              <w:rPr>
                <w:lang w:val="en-US"/>
              </w:rPr>
              <w:t>.</w:t>
            </w:r>
          </w:p>
          <w:p w:rsidR="00E4625C" w:rsidRPr="007D575E" w:rsidRDefault="00E4625C" w:rsidP="009F5CD0">
            <w:pPr>
              <w:pStyle w:val="1b"/>
              <w:shd w:val="clear" w:color="auto" w:fill="auto"/>
              <w:tabs>
                <w:tab w:val="left" w:pos="370"/>
              </w:tabs>
              <w:spacing w:after="0" w:line="322" w:lineRule="exact"/>
              <w:ind w:left="87" w:right="214" w:firstLine="142"/>
              <w:jc w:val="both"/>
            </w:pPr>
            <w:r>
              <w:t>3</w:t>
            </w:r>
            <w:r w:rsidRPr="007D575E">
              <w:t xml:space="preserve">. Положение ноги </w:t>
            </w:r>
            <w:r w:rsidR="00DD54B5">
              <w:rPr>
                <w:lang w:val="en-US"/>
              </w:rPr>
              <w:t>sur</w:t>
            </w:r>
            <w:r w:rsidR="00DD54B5">
              <w:t xml:space="preserve"> </w:t>
            </w:r>
            <w:r w:rsidRPr="007D575E">
              <w:rPr>
                <w:lang w:val="en-US"/>
              </w:rPr>
              <w:t>le</w:t>
            </w:r>
            <w:r w:rsidRPr="007D575E">
              <w:t xml:space="preserve"> </w:t>
            </w:r>
            <w:r w:rsidRPr="007D575E">
              <w:rPr>
                <w:lang w:val="en-US"/>
              </w:rPr>
              <w:t>c</w:t>
            </w:r>
            <w:r w:rsidR="00DD54B5">
              <w:t>о</w:t>
            </w:r>
            <w:r w:rsidRPr="007D575E">
              <w:rPr>
                <w:lang w:val="en-US"/>
              </w:rPr>
              <w:t>u</w:t>
            </w:r>
            <w:r w:rsidRPr="007D575E">
              <w:t xml:space="preserve"> </w:t>
            </w:r>
            <w:r w:rsidR="00B144B8" w:rsidRPr="007D575E">
              <w:t>de</w:t>
            </w:r>
            <w:r w:rsidR="00B144B8">
              <w:t xml:space="preserve"> </w:t>
            </w:r>
            <w:r w:rsidR="00B144B8" w:rsidRPr="007D575E">
              <w:t>pied</w:t>
            </w:r>
            <w:r w:rsidRPr="007D575E">
              <w:t>:</w:t>
            </w:r>
          </w:p>
          <w:p w:rsidR="00E4625C" w:rsidRPr="007D575E" w:rsidRDefault="00E4625C" w:rsidP="009F5CD0">
            <w:pPr>
              <w:pStyle w:val="1b"/>
              <w:shd w:val="clear" w:color="auto" w:fill="auto"/>
              <w:tabs>
                <w:tab w:val="left" w:pos="370"/>
              </w:tabs>
              <w:spacing w:after="0" w:line="322" w:lineRule="exact"/>
              <w:ind w:left="87" w:right="214" w:firstLine="142"/>
              <w:jc w:val="both"/>
            </w:pPr>
            <w:r w:rsidRPr="007D575E">
              <w:t>а)</w:t>
            </w:r>
            <w:r w:rsidRPr="007D575E">
              <w:tab/>
              <w:t>условное;</w:t>
            </w:r>
          </w:p>
          <w:p w:rsidR="00E4625C" w:rsidRPr="007D575E" w:rsidRDefault="00E4625C" w:rsidP="009F5CD0">
            <w:pPr>
              <w:pStyle w:val="1b"/>
              <w:shd w:val="clear" w:color="auto" w:fill="auto"/>
              <w:tabs>
                <w:tab w:val="left" w:pos="370"/>
              </w:tabs>
              <w:spacing w:after="0" w:line="322" w:lineRule="exact"/>
              <w:ind w:left="87" w:right="214" w:firstLine="142"/>
              <w:jc w:val="both"/>
            </w:pPr>
            <w:r w:rsidRPr="007D575E">
              <w:t>б)</w:t>
            </w:r>
            <w:r w:rsidRPr="007D575E">
              <w:tab/>
              <w:t>обхватывающее.</w:t>
            </w:r>
          </w:p>
          <w:p w:rsidR="00E4625C" w:rsidRPr="00E4625C" w:rsidRDefault="00E4625C" w:rsidP="009F5CD0">
            <w:pPr>
              <w:pStyle w:val="1b"/>
              <w:shd w:val="clear" w:color="auto" w:fill="auto"/>
              <w:tabs>
                <w:tab w:val="left" w:pos="821"/>
              </w:tabs>
              <w:spacing w:after="0" w:line="324" w:lineRule="exact"/>
              <w:ind w:left="87" w:right="214" w:firstLine="142"/>
              <w:jc w:val="left"/>
            </w:pPr>
            <w:r>
              <w:t xml:space="preserve">4. </w:t>
            </w:r>
            <w:r w:rsidRPr="007D575E">
              <w:t>Battement frappes (в сторону носком в пол)</w:t>
            </w:r>
          </w:p>
        </w:tc>
      </w:tr>
      <w:tr w:rsidR="00FE1F43" w:rsidRPr="00E4625C" w:rsidTr="009C546E">
        <w:trPr>
          <w:gridAfter w:val="1"/>
          <w:wAfter w:w="20" w:type="dxa"/>
          <w:trHeight w:val="1979"/>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FE1F43" w:rsidRPr="007D575E" w:rsidRDefault="00FE1F43" w:rsidP="009C546E">
            <w:pPr>
              <w:pStyle w:val="20"/>
              <w:shd w:val="clear" w:color="auto" w:fill="auto"/>
              <w:spacing w:line="240" w:lineRule="auto"/>
              <w:rPr>
                <w:b w:val="0"/>
                <w:bCs w:val="0"/>
                <w:sz w:val="28"/>
                <w:szCs w:val="28"/>
              </w:rPr>
            </w:pPr>
            <w:r w:rsidRPr="007D575E">
              <w:rPr>
                <w:b w:val="0"/>
                <w:bCs w:val="0"/>
                <w:sz w:val="28"/>
                <w:szCs w:val="28"/>
              </w:rPr>
              <w:t xml:space="preserve">15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E1F43" w:rsidRPr="007D575E" w:rsidRDefault="009C546E" w:rsidP="009C546E">
            <w:pPr>
              <w:pStyle w:val="1b"/>
              <w:shd w:val="clear" w:color="auto" w:fill="auto"/>
              <w:spacing w:after="0" w:line="240" w:lineRule="auto"/>
              <w:ind w:left="48" w:right="-148" w:firstLine="0"/>
              <w:jc w:val="center"/>
            </w:pPr>
            <w:r>
              <w:t>2</w:t>
            </w:r>
          </w:p>
        </w:tc>
        <w:tc>
          <w:tcPr>
            <w:tcW w:w="8238"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E4625C" w:rsidP="009F5CD0">
            <w:pPr>
              <w:pStyle w:val="1b"/>
              <w:shd w:val="clear" w:color="auto" w:fill="auto"/>
              <w:tabs>
                <w:tab w:val="left" w:pos="370"/>
              </w:tabs>
              <w:spacing w:after="0" w:line="322" w:lineRule="exact"/>
              <w:ind w:left="87" w:right="214" w:firstLine="142"/>
              <w:jc w:val="both"/>
            </w:pPr>
            <w:r>
              <w:t>1</w:t>
            </w:r>
            <w:r w:rsidR="006E18B9">
              <w:t>.</w:t>
            </w:r>
            <w:r w:rsidR="00FE1F43" w:rsidRPr="007D575E">
              <w:t>Подскоки на двух ногах, на одной ноге,</w:t>
            </w:r>
          </w:p>
          <w:p w:rsidR="002D483A" w:rsidRPr="007D575E" w:rsidRDefault="002D483A" w:rsidP="009F5CD0">
            <w:pPr>
              <w:pStyle w:val="1b"/>
              <w:shd w:val="clear" w:color="auto" w:fill="auto"/>
              <w:tabs>
                <w:tab w:val="left" w:pos="370"/>
              </w:tabs>
              <w:spacing w:after="0" w:line="322" w:lineRule="exact"/>
              <w:ind w:left="87" w:right="214" w:firstLine="142"/>
              <w:jc w:val="both"/>
              <w:rPr>
                <w:lang w:val="en-US"/>
              </w:rPr>
            </w:pPr>
            <w:r w:rsidRPr="007D575E">
              <w:t>в</w:t>
            </w:r>
            <w:r w:rsidRPr="007D575E">
              <w:rPr>
                <w:lang w:val="en-US"/>
              </w:rPr>
              <w:t xml:space="preserve"> </w:t>
            </w:r>
            <w:r w:rsidRPr="007D575E">
              <w:t>повороте</w:t>
            </w:r>
            <w:r w:rsidR="00297636" w:rsidRPr="007D575E">
              <w:rPr>
                <w:lang w:val="en-US"/>
              </w:rPr>
              <w:t>.</w:t>
            </w:r>
          </w:p>
          <w:p w:rsidR="00FE1F43" w:rsidRPr="00E4625C" w:rsidRDefault="00E4625C" w:rsidP="009F5CD0">
            <w:pPr>
              <w:pStyle w:val="1b"/>
              <w:tabs>
                <w:tab w:val="left" w:pos="370"/>
              </w:tabs>
              <w:spacing w:after="0" w:line="322" w:lineRule="exact"/>
              <w:ind w:left="87" w:right="214" w:firstLine="142"/>
              <w:jc w:val="both"/>
              <w:rPr>
                <w:lang w:val="en-US"/>
              </w:rPr>
            </w:pPr>
            <w:r w:rsidRPr="00E4625C">
              <w:rPr>
                <w:lang w:val="en-US"/>
              </w:rPr>
              <w:t>2.</w:t>
            </w:r>
            <w:r w:rsidR="002D483A" w:rsidRPr="007D575E">
              <w:rPr>
                <w:lang w:val="en-US"/>
              </w:rPr>
              <w:t>I</w:t>
            </w:r>
            <w:r w:rsidR="006E18B9">
              <w:rPr>
                <w:lang w:val="en-US"/>
              </w:rPr>
              <w:t>II</w:t>
            </w:r>
            <w:r w:rsidR="002D483A" w:rsidRPr="007D575E">
              <w:rPr>
                <w:lang w:val="en-US"/>
              </w:rPr>
              <w:t xml:space="preserve"> - port de brass</w:t>
            </w:r>
          </w:p>
          <w:p w:rsidR="00E4625C" w:rsidRPr="00E4625C" w:rsidRDefault="00E4625C" w:rsidP="009F5CD0">
            <w:pPr>
              <w:pStyle w:val="1b"/>
              <w:shd w:val="clear" w:color="auto" w:fill="auto"/>
              <w:tabs>
                <w:tab w:val="left" w:pos="370"/>
              </w:tabs>
              <w:spacing w:after="0" w:line="322" w:lineRule="exact"/>
              <w:ind w:left="87" w:right="214" w:firstLine="142"/>
              <w:jc w:val="both"/>
            </w:pPr>
            <w:r w:rsidRPr="00E4625C">
              <w:t xml:space="preserve">3. </w:t>
            </w:r>
            <w:r w:rsidRPr="00E4625C">
              <w:rPr>
                <w:lang w:val="en-US"/>
              </w:rPr>
              <w:t>Epolement</w:t>
            </w:r>
            <w:r w:rsidRPr="00E4625C">
              <w:t xml:space="preserve"> </w:t>
            </w:r>
            <w:r w:rsidRPr="00E4625C">
              <w:rPr>
                <w:lang w:val="en-US"/>
              </w:rPr>
              <w:t>croisse</w:t>
            </w:r>
            <w:r w:rsidRPr="00E4625C">
              <w:t xml:space="preserve"> </w:t>
            </w:r>
            <w:r w:rsidRPr="007D575E">
              <w:t>и</w:t>
            </w:r>
            <w:r w:rsidRPr="00E4625C">
              <w:t xml:space="preserve"> </w:t>
            </w:r>
            <w:r w:rsidRPr="00E4625C">
              <w:rPr>
                <w:lang w:val="en-US"/>
              </w:rPr>
              <w:t>effasce</w:t>
            </w:r>
            <w:r w:rsidRPr="00E4625C">
              <w:t>.</w:t>
            </w:r>
            <w:r w:rsidRPr="00E4625C">
              <w:br/>
            </w:r>
            <w:r>
              <w:t>4</w:t>
            </w:r>
            <w:r w:rsidRPr="007D575E">
              <w:t xml:space="preserve">. Подскоки на месте по IV позиции и в продвижении вперёд и назад, с опусканием на одну ногу. </w:t>
            </w:r>
          </w:p>
        </w:tc>
      </w:tr>
      <w:tr w:rsidR="00FE1F43" w:rsidRPr="007D575E" w:rsidTr="009C546E">
        <w:trPr>
          <w:gridAfter w:val="1"/>
          <w:wAfter w:w="20" w:type="dxa"/>
          <w:trHeight w:val="420"/>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FE1F43" w:rsidRPr="007D575E" w:rsidRDefault="00FE1F43" w:rsidP="009C546E">
            <w:pPr>
              <w:pStyle w:val="20"/>
              <w:shd w:val="clear" w:color="auto" w:fill="auto"/>
              <w:spacing w:line="240" w:lineRule="auto"/>
              <w:rPr>
                <w:b w:val="0"/>
                <w:bCs w:val="0"/>
                <w:sz w:val="28"/>
                <w:szCs w:val="28"/>
              </w:rPr>
            </w:pPr>
            <w:r w:rsidRPr="007D575E">
              <w:rPr>
                <w:b w:val="0"/>
                <w:bCs w:val="0"/>
                <w:sz w:val="28"/>
                <w:szCs w:val="28"/>
              </w:rPr>
              <w:t xml:space="preserve">16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049F8" w:rsidRPr="007D575E" w:rsidRDefault="009C546E" w:rsidP="009C546E">
            <w:pPr>
              <w:pStyle w:val="1b"/>
              <w:shd w:val="clear" w:color="auto" w:fill="auto"/>
              <w:spacing w:after="0" w:line="240" w:lineRule="auto"/>
              <w:ind w:left="48" w:right="-148" w:firstLine="0"/>
              <w:jc w:val="center"/>
            </w:pPr>
            <w:r>
              <w:t>2</w:t>
            </w:r>
          </w:p>
        </w:tc>
        <w:tc>
          <w:tcPr>
            <w:tcW w:w="8238" w:type="dxa"/>
            <w:tcBorders>
              <w:top w:val="single" w:sz="4" w:space="0" w:color="auto"/>
              <w:left w:val="single" w:sz="4" w:space="0" w:color="auto"/>
              <w:bottom w:val="single" w:sz="4" w:space="0" w:color="auto"/>
              <w:right w:val="single" w:sz="4" w:space="0" w:color="auto"/>
            </w:tcBorders>
            <w:shd w:val="clear" w:color="auto" w:fill="FFFFFF"/>
          </w:tcPr>
          <w:p w:rsidR="00FE1F43" w:rsidRPr="007D575E" w:rsidRDefault="00E4625C" w:rsidP="009F5CD0">
            <w:pPr>
              <w:pStyle w:val="1b"/>
              <w:tabs>
                <w:tab w:val="left" w:pos="370"/>
              </w:tabs>
              <w:spacing w:after="0" w:line="322" w:lineRule="exact"/>
              <w:ind w:left="87" w:right="214" w:firstLine="142"/>
              <w:jc w:val="both"/>
            </w:pPr>
            <w:r>
              <w:t xml:space="preserve"> Контрольный урок.</w:t>
            </w:r>
          </w:p>
        </w:tc>
      </w:tr>
      <w:tr w:rsidR="009F5CD0" w:rsidRPr="007D575E" w:rsidTr="009C546E">
        <w:trPr>
          <w:gridAfter w:val="1"/>
          <w:wAfter w:w="20" w:type="dxa"/>
          <w:trHeight w:val="255"/>
        </w:trPr>
        <w:tc>
          <w:tcPr>
            <w:tcW w:w="9952" w:type="dxa"/>
            <w:gridSpan w:val="3"/>
            <w:tcBorders>
              <w:top w:val="single" w:sz="4" w:space="0" w:color="auto"/>
              <w:left w:val="single" w:sz="4" w:space="0" w:color="auto"/>
              <w:bottom w:val="single" w:sz="4" w:space="0" w:color="auto"/>
              <w:right w:val="single" w:sz="4" w:space="0" w:color="auto"/>
            </w:tcBorders>
            <w:shd w:val="clear" w:color="auto" w:fill="FFFFFF"/>
          </w:tcPr>
          <w:p w:rsidR="009F5CD0" w:rsidRPr="007D575E" w:rsidRDefault="00B144B8" w:rsidP="009C546E">
            <w:pPr>
              <w:pStyle w:val="1b"/>
              <w:shd w:val="clear" w:color="auto" w:fill="auto"/>
              <w:tabs>
                <w:tab w:val="left" w:pos="370"/>
              </w:tabs>
              <w:spacing w:after="0" w:line="322" w:lineRule="exact"/>
              <w:ind w:left="48" w:right="-148" w:firstLine="142"/>
              <w:jc w:val="center"/>
              <w:rPr>
                <w:b/>
              </w:rPr>
            </w:pPr>
            <w:r>
              <w:rPr>
                <w:b/>
                <w:lang w:val="en-US"/>
              </w:rPr>
              <w:t>4</w:t>
            </w:r>
            <w:r w:rsidR="009F5CD0" w:rsidRPr="006E18B9">
              <w:rPr>
                <w:b/>
              </w:rPr>
              <w:t xml:space="preserve"> </w:t>
            </w:r>
            <w:r w:rsidR="009F5CD0" w:rsidRPr="007D575E">
              <w:rPr>
                <w:b/>
              </w:rPr>
              <w:t>полугодие</w:t>
            </w:r>
          </w:p>
        </w:tc>
      </w:tr>
      <w:tr w:rsidR="00FE1F43" w:rsidRPr="007D575E" w:rsidTr="009C546E">
        <w:trPr>
          <w:gridAfter w:val="1"/>
          <w:wAfter w:w="20" w:type="dxa"/>
          <w:trHeight w:val="503"/>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FE1F43" w:rsidRPr="007D575E" w:rsidRDefault="00FE1F43" w:rsidP="009C546E">
            <w:pPr>
              <w:pStyle w:val="20"/>
              <w:shd w:val="clear" w:color="auto" w:fill="auto"/>
              <w:spacing w:line="240" w:lineRule="auto"/>
              <w:rPr>
                <w:b w:val="0"/>
                <w:bCs w:val="0"/>
                <w:sz w:val="28"/>
                <w:szCs w:val="28"/>
              </w:rPr>
            </w:pPr>
            <w:r w:rsidRPr="007D575E">
              <w:rPr>
                <w:b w:val="0"/>
                <w:bCs w:val="0"/>
                <w:sz w:val="28"/>
                <w:szCs w:val="28"/>
              </w:rPr>
              <w:t xml:space="preserve">17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E1F43" w:rsidRPr="007D575E" w:rsidRDefault="009C546E" w:rsidP="009C546E">
            <w:pPr>
              <w:pStyle w:val="1b"/>
              <w:shd w:val="clear" w:color="auto" w:fill="auto"/>
              <w:spacing w:after="0" w:line="240" w:lineRule="auto"/>
              <w:ind w:left="48" w:right="-148" w:firstLine="0"/>
              <w:jc w:val="center"/>
            </w:pPr>
            <w:r>
              <w:t>2</w:t>
            </w:r>
          </w:p>
        </w:tc>
        <w:tc>
          <w:tcPr>
            <w:tcW w:w="8238" w:type="dxa"/>
            <w:tcBorders>
              <w:top w:val="single" w:sz="4" w:space="0" w:color="auto"/>
              <w:left w:val="single" w:sz="4" w:space="0" w:color="auto"/>
              <w:bottom w:val="single" w:sz="4" w:space="0" w:color="auto"/>
              <w:right w:val="single" w:sz="4" w:space="0" w:color="auto"/>
            </w:tcBorders>
            <w:shd w:val="clear" w:color="auto" w:fill="FFFFFF"/>
          </w:tcPr>
          <w:p w:rsidR="00FE1F43" w:rsidRPr="00E4625C" w:rsidRDefault="00E4625C" w:rsidP="009F5CD0">
            <w:pPr>
              <w:pStyle w:val="1b"/>
              <w:shd w:val="clear" w:color="auto" w:fill="auto"/>
              <w:tabs>
                <w:tab w:val="left" w:pos="833"/>
              </w:tabs>
              <w:spacing w:after="0" w:line="324" w:lineRule="exact"/>
              <w:ind w:left="87" w:right="214" w:firstLine="142"/>
              <w:jc w:val="both"/>
            </w:pPr>
            <w:r>
              <w:t xml:space="preserve">Повторение материала за </w:t>
            </w:r>
            <w:r>
              <w:rPr>
                <w:lang w:val="en-US"/>
              </w:rPr>
              <w:t>I</w:t>
            </w:r>
            <w:r>
              <w:t xml:space="preserve"> полугодие</w:t>
            </w:r>
          </w:p>
        </w:tc>
      </w:tr>
      <w:tr w:rsidR="00FE1F43" w:rsidRPr="007D575E" w:rsidTr="009C546E">
        <w:trPr>
          <w:gridAfter w:val="1"/>
          <w:wAfter w:w="20" w:type="dxa"/>
          <w:trHeight w:val="407"/>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FE1F43" w:rsidRPr="007D575E" w:rsidRDefault="00E4625C" w:rsidP="009C546E">
            <w:pPr>
              <w:pStyle w:val="20"/>
              <w:shd w:val="clear" w:color="auto" w:fill="auto"/>
              <w:spacing w:line="240" w:lineRule="auto"/>
              <w:rPr>
                <w:b w:val="0"/>
                <w:bCs w:val="0"/>
                <w:sz w:val="28"/>
                <w:szCs w:val="28"/>
              </w:rPr>
            </w:pPr>
            <w:r>
              <w:rPr>
                <w:b w:val="0"/>
                <w:bCs w:val="0"/>
                <w:sz w:val="28"/>
                <w:szCs w:val="28"/>
              </w:rPr>
              <w:t>18</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E1F43" w:rsidRPr="007D575E" w:rsidRDefault="009C546E" w:rsidP="009C546E">
            <w:pPr>
              <w:pStyle w:val="1b"/>
              <w:shd w:val="clear" w:color="auto" w:fill="auto"/>
              <w:spacing w:after="0" w:line="240" w:lineRule="auto"/>
              <w:ind w:left="48" w:right="-148" w:firstLine="0"/>
              <w:jc w:val="center"/>
            </w:pPr>
            <w:r>
              <w:t>2</w:t>
            </w:r>
          </w:p>
        </w:tc>
        <w:tc>
          <w:tcPr>
            <w:tcW w:w="8238" w:type="dxa"/>
            <w:tcBorders>
              <w:top w:val="single" w:sz="4" w:space="0" w:color="auto"/>
              <w:left w:val="single" w:sz="4" w:space="0" w:color="auto"/>
              <w:bottom w:val="single" w:sz="4" w:space="0" w:color="auto"/>
              <w:right w:val="single" w:sz="4" w:space="0" w:color="auto"/>
            </w:tcBorders>
            <w:shd w:val="clear" w:color="auto" w:fill="FFFFFF"/>
          </w:tcPr>
          <w:p w:rsidR="00E4625C" w:rsidRPr="007D575E" w:rsidRDefault="00E4625C" w:rsidP="009F5CD0">
            <w:pPr>
              <w:pStyle w:val="1b"/>
              <w:shd w:val="clear" w:color="auto" w:fill="auto"/>
              <w:tabs>
                <w:tab w:val="left" w:pos="809"/>
              </w:tabs>
              <w:spacing w:after="0" w:line="324" w:lineRule="exact"/>
              <w:ind w:left="87" w:right="214" w:firstLine="142"/>
              <w:jc w:val="both"/>
            </w:pPr>
            <w:r>
              <w:t xml:space="preserve">1. </w:t>
            </w:r>
            <w:r w:rsidRPr="007D575E">
              <w:t>Battement fondu - в сторону (носком в пол)</w:t>
            </w:r>
          </w:p>
          <w:p w:rsidR="00FE1F43" w:rsidRPr="007D575E" w:rsidRDefault="00E4625C" w:rsidP="009F5CD0">
            <w:pPr>
              <w:pStyle w:val="1b"/>
              <w:shd w:val="clear" w:color="auto" w:fill="auto"/>
              <w:tabs>
                <w:tab w:val="left" w:pos="370"/>
              </w:tabs>
              <w:spacing w:after="0" w:line="322" w:lineRule="exact"/>
              <w:ind w:left="87" w:right="214" w:firstLine="142"/>
              <w:jc w:val="both"/>
            </w:pPr>
            <w:r>
              <w:t xml:space="preserve">2. </w:t>
            </w:r>
            <w:r w:rsidRPr="007D575E">
              <w:t>Battement developpe - в сторону по I позиции на 45°</w:t>
            </w:r>
          </w:p>
        </w:tc>
      </w:tr>
      <w:tr w:rsidR="00FE1F43" w:rsidRPr="007D575E" w:rsidTr="009C546E">
        <w:tblPrEx>
          <w:tblLook w:val="04A0"/>
        </w:tblPrEx>
        <w:trPr>
          <w:trHeight w:val="2320"/>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FE1F43" w:rsidRPr="007D575E" w:rsidRDefault="00FE1F43" w:rsidP="009C546E">
            <w:pPr>
              <w:pStyle w:val="20"/>
              <w:shd w:val="clear" w:color="auto" w:fill="auto"/>
              <w:spacing w:line="240" w:lineRule="auto"/>
              <w:rPr>
                <w:b w:val="0"/>
              </w:rPr>
            </w:pPr>
            <w:r w:rsidRPr="007D575E">
              <w:rPr>
                <w:b w:val="0"/>
              </w:rPr>
              <w:t xml:space="preserve">19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E1F43" w:rsidRPr="007D575E" w:rsidRDefault="009C546E" w:rsidP="009C546E">
            <w:pPr>
              <w:pStyle w:val="1b"/>
              <w:shd w:val="clear" w:color="auto" w:fill="auto"/>
              <w:spacing w:after="0" w:line="240" w:lineRule="auto"/>
              <w:ind w:left="48" w:right="-148" w:firstLine="0"/>
              <w:jc w:val="center"/>
            </w:pPr>
            <w:r>
              <w:t>2</w:t>
            </w:r>
          </w:p>
        </w:tc>
        <w:tc>
          <w:tcPr>
            <w:tcW w:w="8258" w:type="dxa"/>
            <w:gridSpan w:val="2"/>
            <w:tcBorders>
              <w:top w:val="single" w:sz="4" w:space="0" w:color="auto"/>
              <w:left w:val="single" w:sz="4" w:space="0" w:color="auto"/>
              <w:bottom w:val="single" w:sz="4" w:space="0" w:color="auto"/>
              <w:right w:val="single" w:sz="4" w:space="0" w:color="auto"/>
            </w:tcBorders>
            <w:shd w:val="clear" w:color="auto" w:fill="FFFFFF"/>
          </w:tcPr>
          <w:p w:rsidR="00FE1F43" w:rsidRPr="007D575E" w:rsidRDefault="00297636" w:rsidP="009F5CD0">
            <w:pPr>
              <w:pStyle w:val="1b"/>
              <w:shd w:val="clear" w:color="auto" w:fill="auto"/>
              <w:spacing w:after="0" w:line="319" w:lineRule="exact"/>
              <w:ind w:left="87" w:right="214" w:firstLine="142"/>
              <w:jc w:val="both"/>
            </w:pPr>
            <w:r w:rsidRPr="007D575E">
              <w:t xml:space="preserve">1. </w:t>
            </w:r>
            <w:r w:rsidR="00FE1F43" w:rsidRPr="007D575E">
              <w:t>Экзерсис у палки (лицом к станку)</w:t>
            </w:r>
            <w:r w:rsidRPr="007D575E">
              <w:t>:</w:t>
            </w:r>
            <w:r w:rsidR="00FE1F43" w:rsidRPr="007D575E">
              <w:br/>
            </w:r>
            <w:r w:rsidRPr="007D575E">
              <w:t xml:space="preserve">- </w:t>
            </w:r>
            <w:r w:rsidR="00FE1F43" w:rsidRPr="007D575E">
              <w:rPr>
                <w:lang w:val="en-US"/>
              </w:rPr>
              <w:t>Demi</w:t>
            </w:r>
            <w:r w:rsidR="00FE1F43" w:rsidRPr="007D575E">
              <w:t xml:space="preserve"> </w:t>
            </w:r>
            <w:r w:rsidR="00FE1F43" w:rsidRPr="007D575E">
              <w:rPr>
                <w:lang w:val="en-US"/>
              </w:rPr>
              <w:t>plie</w:t>
            </w:r>
            <w:r w:rsidR="00FE1F43" w:rsidRPr="007D575E">
              <w:t xml:space="preserve"> </w:t>
            </w:r>
            <w:r w:rsidR="00FE1F43" w:rsidRPr="007D575E">
              <w:rPr>
                <w:lang w:val="en-US"/>
              </w:rPr>
              <w:t>et</w:t>
            </w:r>
            <w:r w:rsidR="00FE1F43" w:rsidRPr="007D575E">
              <w:t xml:space="preserve"> </w:t>
            </w:r>
            <w:r w:rsidR="00FE1F43" w:rsidRPr="007D575E">
              <w:rPr>
                <w:lang w:val="en-US"/>
              </w:rPr>
              <w:t>grand</w:t>
            </w:r>
            <w:r w:rsidR="00FE1F43" w:rsidRPr="007D575E">
              <w:t xml:space="preserve"> </w:t>
            </w:r>
            <w:r w:rsidR="00FE1F43" w:rsidRPr="007D575E">
              <w:rPr>
                <w:lang w:val="en-US"/>
              </w:rPr>
              <w:t>plie</w:t>
            </w:r>
            <w:r w:rsidR="00FE1F43" w:rsidRPr="007D575E">
              <w:t xml:space="preserve"> - </w:t>
            </w:r>
            <w:r w:rsidR="00FE1F43" w:rsidRPr="007D575E">
              <w:rPr>
                <w:lang w:val="en-US"/>
              </w:rPr>
              <w:t>I</w:t>
            </w:r>
            <w:r w:rsidR="00FE1F43" w:rsidRPr="007D575E">
              <w:t xml:space="preserve"> - </w:t>
            </w:r>
            <w:r w:rsidR="00FE1F43" w:rsidRPr="007D575E">
              <w:rPr>
                <w:lang w:val="en-US"/>
              </w:rPr>
              <w:t>II</w:t>
            </w:r>
            <w:r w:rsidR="00FE1F43" w:rsidRPr="007D575E">
              <w:t xml:space="preserve"> - </w:t>
            </w:r>
            <w:r w:rsidR="00FE1F43" w:rsidRPr="007D575E">
              <w:rPr>
                <w:lang w:val="en-US"/>
              </w:rPr>
              <w:t>V</w:t>
            </w:r>
            <w:r w:rsidR="00FE1F43" w:rsidRPr="007D575E">
              <w:t xml:space="preserve"> позиции и </w:t>
            </w:r>
            <w:r w:rsidR="00FE1F43" w:rsidRPr="007D575E">
              <w:rPr>
                <w:lang w:val="en-US"/>
              </w:rPr>
              <w:t>Releve</w:t>
            </w:r>
            <w:r w:rsidRPr="007D575E">
              <w:t>;</w:t>
            </w:r>
            <w:r w:rsidR="00FE1F43" w:rsidRPr="007D575E">
              <w:br/>
            </w:r>
            <w:r w:rsidRPr="007D575E">
              <w:t xml:space="preserve">- </w:t>
            </w:r>
            <w:r w:rsidR="00FE1F43" w:rsidRPr="007D575E">
              <w:rPr>
                <w:lang w:val="en-US"/>
              </w:rPr>
              <w:t>Battement</w:t>
            </w:r>
            <w:r w:rsidR="00FE1F43" w:rsidRPr="007D575E">
              <w:t xml:space="preserve"> </w:t>
            </w:r>
            <w:r w:rsidR="00FE1F43" w:rsidRPr="007D575E">
              <w:rPr>
                <w:lang w:val="en-US"/>
              </w:rPr>
              <w:t>tendu</w:t>
            </w:r>
            <w:r w:rsidR="00FE1F43" w:rsidRPr="007D575E">
              <w:t xml:space="preserve"> с </w:t>
            </w:r>
            <w:r w:rsidR="00FE1F43" w:rsidRPr="007D575E">
              <w:rPr>
                <w:lang w:val="en-US"/>
              </w:rPr>
              <w:t>V</w:t>
            </w:r>
            <w:r w:rsidR="00FE1F43" w:rsidRPr="007D575E">
              <w:t xml:space="preserve"> позиции – крестом</w:t>
            </w:r>
            <w:r w:rsidRPr="007D575E">
              <w:t>;</w:t>
            </w:r>
            <w:r w:rsidR="00FE1F43" w:rsidRPr="007D575E">
              <w:br/>
            </w:r>
            <w:r w:rsidRPr="007D575E">
              <w:t xml:space="preserve">- </w:t>
            </w:r>
            <w:r w:rsidR="00FE1F43" w:rsidRPr="007D575E">
              <w:rPr>
                <w:lang w:val="en-US"/>
              </w:rPr>
              <w:t>Battement</w:t>
            </w:r>
            <w:r w:rsidR="00FE1F43" w:rsidRPr="007D575E">
              <w:t xml:space="preserve"> </w:t>
            </w:r>
            <w:r w:rsidR="00FE1F43" w:rsidRPr="007D575E">
              <w:rPr>
                <w:lang w:val="en-US"/>
              </w:rPr>
              <w:t>tendu</w:t>
            </w:r>
            <w:r w:rsidR="00FE1F43" w:rsidRPr="007D575E">
              <w:t xml:space="preserve"> с </w:t>
            </w:r>
            <w:r w:rsidR="00FE1F43" w:rsidRPr="007D575E">
              <w:rPr>
                <w:lang w:val="en-US"/>
              </w:rPr>
              <w:t>I</w:t>
            </w:r>
            <w:r w:rsidR="00FE1F43" w:rsidRPr="007D575E">
              <w:t xml:space="preserve"> позиции в сторону с опусканием пятки (дубль </w:t>
            </w:r>
            <w:r w:rsidR="00FE1F43" w:rsidRPr="007D575E">
              <w:rPr>
                <w:lang w:val="en-US"/>
              </w:rPr>
              <w:t>Battement</w:t>
            </w:r>
            <w:r w:rsidR="00FE1F43" w:rsidRPr="007D575E">
              <w:t xml:space="preserve"> </w:t>
            </w:r>
            <w:r w:rsidR="00FE1F43" w:rsidRPr="007D575E">
              <w:rPr>
                <w:lang w:val="en-US"/>
              </w:rPr>
              <w:t>tendu</w:t>
            </w:r>
            <w:r w:rsidR="00FE1F43" w:rsidRPr="007D575E">
              <w:t xml:space="preserve">), </w:t>
            </w:r>
            <w:r w:rsidRPr="007D575E">
              <w:br/>
              <w:t xml:space="preserve">- </w:t>
            </w:r>
            <w:r w:rsidR="00FE1F43" w:rsidRPr="007D575E">
              <w:rPr>
                <w:lang w:val="en-US"/>
              </w:rPr>
              <w:t>Battement</w:t>
            </w:r>
            <w:r w:rsidR="00FE1F43" w:rsidRPr="007D575E">
              <w:t xml:space="preserve"> </w:t>
            </w:r>
            <w:r w:rsidR="00FE1F43" w:rsidRPr="007D575E">
              <w:rPr>
                <w:lang w:val="en-US"/>
              </w:rPr>
              <w:t>tendu</w:t>
            </w:r>
            <w:r w:rsidR="00FE1F43" w:rsidRPr="007D575E">
              <w:t xml:space="preserve"> </w:t>
            </w:r>
            <w:r w:rsidR="00FE1F43" w:rsidRPr="007D575E">
              <w:rPr>
                <w:lang w:val="en-US"/>
              </w:rPr>
              <w:t>pi</w:t>
            </w:r>
            <w:r w:rsidRPr="007D575E">
              <w:t>с</w:t>
            </w:r>
            <w:r w:rsidR="00FE1F43" w:rsidRPr="007D575E">
              <w:rPr>
                <w:lang w:val="en-US"/>
              </w:rPr>
              <w:t>e</w:t>
            </w:r>
            <w:r w:rsidRPr="007D575E">
              <w:t>;</w:t>
            </w:r>
            <w:r w:rsidR="00FE1F43" w:rsidRPr="007D575E">
              <w:br/>
            </w:r>
            <w:r w:rsidRPr="007D575E">
              <w:t xml:space="preserve">- </w:t>
            </w:r>
            <w:r w:rsidR="00FE1F43" w:rsidRPr="007D575E">
              <w:rPr>
                <w:lang w:val="en-US"/>
              </w:rPr>
              <w:t>Battement</w:t>
            </w:r>
            <w:r w:rsidR="00FE1F43" w:rsidRPr="007D575E">
              <w:t xml:space="preserve"> </w:t>
            </w:r>
            <w:r w:rsidR="00FE1F43" w:rsidRPr="007D575E">
              <w:rPr>
                <w:lang w:val="en-US"/>
              </w:rPr>
              <w:t>tendu</w:t>
            </w:r>
            <w:r w:rsidR="00FE1F43" w:rsidRPr="007D575E">
              <w:t xml:space="preserve"> </w:t>
            </w:r>
            <w:r w:rsidR="00FE1F43" w:rsidRPr="007D575E">
              <w:rPr>
                <w:lang w:val="en-US"/>
              </w:rPr>
              <w:t>jete</w:t>
            </w:r>
            <w:r w:rsidR="00FE1F43" w:rsidRPr="007D575E">
              <w:t xml:space="preserve"> по </w:t>
            </w:r>
            <w:r w:rsidR="00FE1F43" w:rsidRPr="007D575E">
              <w:rPr>
                <w:lang w:val="en-US"/>
              </w:rPr>
              <w:t>I</w:t>
            </w:r>
            <w:r w:rsidR="00FE1F43" w:rsidRPr="007D575E">
              <w:t xml:space="preserve"> позиции </w:t>
            </w:r>
            <w:r w:rsidRPr="007D575E">
              <w:t>–</w:t>
            </w:r>
            <w:r w:rsidR="00FE1F43" w:rsidRPr="007D575E">
              <w:t xml:space="preserve"> крестом</w:t>
            </w:r>
            <w:r w:rsidRPr="007D575E">
              <w:t>.</w:t>
            </w:r>
          </w:p>
        </w:tc>
      </w:tr>
      <w:tr w:rsidR="002D483A" w:rsidRPr="007D575E" w:rsidTr="009C546E">
        <w:tblPrEx>
          <w:tblLook w:val="04A0"/>
        </w:tblPrEx>
        <w:trPr>
          <w:trHeight w:val="1701"/>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9C546E">
            <w:pPr>
              <w:pStyle w:val="20"/>
              <w:shd w:val="clear" w:color="auto" w:fill="auto"/>
              <w:spacing w:line="240" w:lineRule="auto"/>
              <w:rPr>
                <w:b w:val="0"/>
              </w:rPr>
            </w:pPr>
            <w:r w:rsidRPr="007D575E">
              <w:rPr>
                <w:b w:val="0"/>
              </w:rPr>
              <w:t xml:space="preserve">20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9C546E" w:rsidP="009C546E">
            <w:pPr>
              <w:pStyle w:val="1b"/>
              <w:spacing w:after="0"/>
              <w:ind w:left="48" w:right="104" w:hanging="48"/>
              <w:jc w:val="center"/>
            </w:pPr>
            <w:r>
              <w:t>2</w:t>
            </w:r>
          </w:p>
        </w:tc>
        <w:tc>
          <w:tcPr>
            <w:tcW w:w="8258" w:type="dxa"/>
            <w:gridSpan w:val="2"/>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721B7E">
            <w:pPr>
              <w:pStyle w:val="2e"/>
              <w:numPr>
                <w:ilvl w:val="0"/>
                <w:numId w:val="101"/>
              </w:numPr>
              <w:shd w:val="clear" w:color="auto" w:fill="auto"/>
              <w:tabs>
                <w:tab w:val="left" w:pos="809"/>
              </w:tabs>
              <w:spacing w:line="240" w:lineRule="auto"/>
              <w:ind w:right="214" w:firstLine="262"/>
              <w:jc w:val="both"/>
              <w:rPr>
                <w:color w:val="auto"/>
              </w:rPr>
            </w:pPr>
            <w:r w:rsidRPr="007D575E">
              <w:rPr>
                <w:color w:val="auto"/>
              </w:rPr>
              <w:t>Rond de jamb</w:t>
            </w:r>
            <w:r w:rsidR="00A63AC4" w:rsidRPr="007D575E">
              <w:rPr>
                <w:color w:val="auto"/>
              </w:rPr>
              <w:t xml:space="preserve"> par</w:t>
            </w:r>
            <w:r w:rsidR="00297636" w:rsidRPr="007D575E">
              <w:rPr>
                <w:color w:val="auto"/>
              </w:rPr>
              <w:t xml:space="preserve">terre en dehors et en </w:t>
            </w:r>
            <w:r w:rsidRPr="007D575E">
              <w:rPr>
                <w:color w:val="auto"/>
              </w:rPr>
              <w:t>dedans (без остановки, продолжая движение по кругу) в конце перегибы корпуса</w:t>
            </w:r>
            <w:r w:rsidR="00297636" w:rsidRPr="007D575E">
              <w:rPr>
                <w:color w:val="auto"/>
              </w:rPr>
              <w:t>.</w:t>
            </w:r>
          </w:p>
          <w:p w:rsidR="002D483A" w:rsidRPr="007D575E" w:rsidRDefault="002D483A" w:rsidP="00721B7E">
            <w:pPr>
              <w:pStyle w:val="2e"/>
              <w:numPr>
                <w:ilvl w:val="0"/>
                <w:numId w:val="101"/>
              </w:numPr>
              <w:shd w:val="clear" w:color="auto" w:fill="auto"/>
              <w:tabs>
                <w:tab w:val="left" w:pos="838"/>
              </w:tabs>
              <w:spacing w:line="240" w:lineRule="auto"/>
              <w:ind w:left="87" w:right="214" w:firstLine="142"/>
              <w:jc w:val="both"/>
              <w:rPr>
                <w:color w:val="auto"/>
              </w:rPr>
            </w:pPr>
            <w:r w:rsidRPr="007D575E">
              <w:rPr>
                <w:color w:val="auto"/>
              </w:rPr>
              <w:t xml:space="preserve">Battement fondu </w:t>
            </w:r>
            <w:r w:rsidR="00297636" w:rsidRPr="007D575E">
              <w:rPr>
                <w:color w:val="auto"/>
              </w:rPr>
              <w:t>–</w:t>
            </w:r>
            <w:r w:rsidRPr="007D575E">
              <w:rPr>
                <w:color w:val="auto"/>
              </w:rPr>
              <w:t xml:space="preserve"> крестом</w:t>
            </w:r>
            <w:r w:rsidR="00297636" w:rsidRPr="007D575E">
              <w:rPr>
                <w:color w:val="auto"/>
              </w:rPr>
              <w:t>.</w:t>
            </w:r>
          </w:p>
          <w:p w:rsidR="002D483A" w:rsidRPr="007D575E" w:rsidRDefault="002D483A" w:rsidP="00721B7E">
            <w:pPr>
              <w:pStyle w:val="2e"/>
              <w:numPr>
                <w:ilvl w:val="0"/>
                <w:numId w:val="101"/>
              </w:numPr>
              <w:shd w:val="clear" w:color="auto" w:fill="auto"/>
              <w:tabs>
                <w:tab w:val="left" w:pos="835"/>
              </w:tabs>
              <w:spacing w:line="240" w:lineRule="auto"/>
              <w:ind w:left="87" w:right="214" w:firstLine="142"/>
              <w:jc w:val="both"/>
              <w:rPr>
                <w:color w:val="auto"/>
              </w:rPr>
            </w:pPr>
            <w:r w:rsidRPr="007D575E">
              <w:rPr>
                <w:color w:val="auto"/>
              </w:rPr>
              <w:t xml:space="preserve">Battement frappe </w:t>
            </w:r>
            <w:r w:rsidR="00297636" w:rsidRPr="007D575E">
              <w:rPr>
                <w:color w:val="auto"/>
              </w:rPr>
              <w:t>–</w:t>
            </w:r>
            <w:r w:rsidRPr="007D575E">
              <w:rPr>
                <w:color w:val="auto"/>
              </w:rPr>
              <w:t xml:space="preserve"> крестом</w:t>
            </w:r>
            <w:r w:rsidR="00297636" w:rsidRPr="007D575E">
              <w:rPr>
                <w:color w:val="auto"/>
              </w:rPr>
              <w:t>.</w:t>
            </w:r>
          </w:p>
        </w:tc>
      </w:tr>
      <w:tr w:rsidR="002D483A" w:rsidRPr="00810660" w:rsidTr="009C546E">
        <w:tblPrEx>
          <w:tblLook w:val="04A0"/>
        </w:tblPrEx>
        <w:trPr>
          <w:trHeight w:val="853"/>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9C546E">
            <w:pPr>
              <w:pStyle w:val="20"/>
              <w:shd w:val="clear" w:color="auto" w:fill="auto"/>
              <w:spacing w:line="240" w:lineRule="auto"/>
              <w:rPr>
                <w:b w:val="0"/>
              </w:rPr>
            </w:pPr>
            <w:r w:rsidRPr="007D575E">
              <w:rPr>
                <w:b w:val="0"/>
              </w:rPr>
              <w:lastRenderedPageBreak/>
              <w:t xml:space="preserve">21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9C546E" w:rsidP="009C546E">
            <w:pPr>
              <w:pStyle w:val="1b"/>
              <w:spacing w:after="0"/>
              <w:ind w:left="48" w:right="-148" w:hanging="48"/>
              <w:jc w:val="center"/>
            </w:pPr>
            <w:r>
              <w:t>2</w:t>
            </w:r>
          </w:p>
        </w:tc>
        <w:tc>
          <w:tcPr>
            <w:tcW w:w="8258" w:type="dxa"/>
            <w:gridSpan w:val="2"/>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721B7E">
            <w:pPr>
              <w:pStyle w:val="2e"/>
              <w:numPr>
                <w:ilvl w:val="0"/>
                <w:numId w:val="102"/>
              </w:numPr>
              <w:shd w:val="clear" w:color="auto" w:fill="auto"/>
              <w:tabs>
                <w:tab w:val="left" w:pos="806"/>
              </w:tabs>
              <w:spacing w:line="240" w:lineRule="auto"/>
              <w:ind w:right="214" w:firstLine="262"/>
              <w:jc w:val="both"/>
              <w:rPr>
                <w:color w:val="auto"/>
                <w:lang w:val="en-US"/>
              </w:rPr>
            </w:pPr>
            <w:r w:rsidRPr="007D575E">
              <w:rPr>
                <w:color w:val="auto"/>
                <w:lang w:val="en-US"/>
              </w:rPr>
              <w:t xml:space="preserve">Battement tendu </w:t>
            </w:r>
            <w:r w:rsidRPr="007D575E">
              <w:rPr>
                <w:color w:val="auto"/>
              </w:rPr>
              <w:t>с</w:t>
            </w:r>
            <w:r w:rsidRPr="007D575E">
              <w:rPr>
                <w:color w:val="auto"/>
                <w:lang w:val="en-US"/>
              </w:rPr>
              <w:t xml:space="preserve"> plie </w:t>
            </w:r>
            <w:r w:rsidRPr="007D575E">
              <w:rPr>
                <w:color w:val="auto"/>
              </w:rPr>
              <w:t>с</w:t>
            </w:r>
            <w:r w:rsidRPr="007D575E">
              <w:rPr>
                <w:color w:val="auto"/>
                <w:lang w:val="en-US"/>
              </w:rPr>
              <w:t xml:space="preserve"> I </w:t>
            </w:r>
            <w:r w:rsidRPr="007D575E">
              <w:rPr>
                <w:color w:val="auto"/>
              </w:rPr>
              <w:t>позиции</w:t>
            </w:r>
            <w:r w:rsidR="00A63AC4" w:rsidRPr="007D575E">
              <w:rPr>
                <w:color w:val="auto"/>
                <w:lang w:val="en-US"/>
              </w:rPr>
              <w:t>.</w:t>
            </w:r>
          </w:p>
          <w:p w:rsidR="002D483A" w:rsidRPr="007D575E" w:rsidRDefault="002D483A" w:rsidP="00721B7E">
            <w:pPr>
              <w:pStyle w:val="2e"/>
              <w:numPr>
                <w:ilvl w:val="0"/>
                <w:numId w:val="102"/>
              </w:numPr>
              <w:shd w:val="clear" w:color="auto" w:fill="auto"/>
              <w:tabs>
                <w:tab w:val="left" w:pos="838"/>
              </w:tabs>
              <w:spacing w:line="240" w:lineRule="auto"/>
              <w:ind w:left="87" w:right="214" w:firstLine="142"/>
              <w:jc w:val="both"/>
              <w:rPr>
                <w:color w:val="auto"/>
                <w:lang w:val="en-US"/>
              </w:rPr>
            </w:pPr>
            <w:r w:rsidRPr="007D575E">
              <w:rPr>
                <w:color w:val="auto"/>
                <w:lang w:val="en-US"/>
              </w:rPr>
              <w:t xml:space="preserve">Preparation </w:t>
            </w:r>
            <w:r w:rsidRPr="007D575E">
              <w:rPr>
                <w:color w:val="auto"/>
              </w:rPr>
              <w:t>для</w:t>
            </w:r>
            <w:r w:rsidR="00A63AC4" w:rsidRPr="007D575E">
              <w:rPr>
                <w:color w:val="auto"/>
                <w:lang w:val="en-US"/>
              </w:rPr>
              <w:t xml:space="preserve"> rond de jamb</w:t>
            </w:r>
            <w:r w:rsidRPr="007D575E">
              <w:rPr>
                <w:color w:val="auto"/>
                <w:lang w:val="en-US"/>
              </w:rPr>
              <w:t xml:space="preserve"> parterre</w:t>
            </w:r>
            <w:r w:rsidR="00A63AC4" w:rsidRPr="007D575E">
              <w:rPr>
                <w:color w:val="auto"/>
                <w:lang w:val="en-US"/>
              </w:rPr>
              <w:t>.</w:t>
            </w:r>
          </w:p>
        </w:tc>
      </w:tr>
      <w:tr w:rsidR="002D483A" w:rsidRPr="00810660" w:rsidTr="009C546E">
        <w:tblPrEx>
          <w:tblLook w:val="04A0"/>
        </w:tblPrEx>
        <w:trPr>
          <w:trHeight w:val="711"/>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9C546E">
            <w:pPr>
              <w:pStyle w:val="20"/>
              <w:shd w:val="clear" w:color="auto" w:fill="auto"/>
              <w:spacing w:line="240" w:lineRule="auto"/>
              <w:rPr>
                <w:b w:val="0"/>
              </w:rPr>
            </w:pPr>
            <w:r w:rsidRPr="007D575E">
              <w:rPr>
                <w:b w:val="0"/>
              </w:rPr>
              <w:t xml:space="preserve">22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9C546E" w:rsidP="009C546E">
            <w:pPr>
              <w:pStyle w:val="1b"/>
              <w:spacing w:after="0"/>
              <w:ind w:left="48" w:right="104" w:firstLine="0"/>
              <w:jc w:val="center"/>
            </w:pPr>
            <w:r>
              <w:t>2</w:t>
            </w:r>
          </w:p>
        </w:tc>
        <w:tc>
          <w:tcPr>
            <w:tcW w:w="8258" w:type="dxa"/>
            <w:gridSpan w:val="2"/>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6E333B" w:rsidP="009F5CD0">
            <w:pPr>
              <w:pStyle w:val="2e"/>
              <w:shd w:val="clear" w:color="auto" w:fill="auto"/>
              <w:tabs>
                <w:tab w:val="left" w:pos="866"/>
              </w:tabs>
              <w:spacing w:line="240" w:lineRule="auto"/>
              <w:ind w:left="87" w:right="214" w:firstLine="142"/>
              <w:jc w:val="both"/>
              <w:rPr>
                <w:color w:val="auto"/>
              </w:rPr>
            </w:pPr>
            <w:r w:rsidRPr="007D575E">
              <w:rPr>
                <w:color w:val="auto"/>
              </w:rPr>
              <w:t xml:space="preserve">1. </w:t>
            </w:r>
            <w:r w:rsidR="00A63AC4" w:rsidRPr="007D575E">
              <w:rPr>
                <w:color w:val="auto"/>
              </w:rPr>
              <w:t xml:space="preserve">Battement </w:t>
            </w:r>
            <w:r w:rsidR="00A63AC4" w:rsidRPr="007D575E">
              <w:rPr>
                <w:color w:val="auto"/>
                <w:lang w:val="en-US"/>
              </w:rPr>
              <w:t>s</w:t>
            </w:r>
            <w:r w:rsidR="002D483A" w:rsidRPr="007D575E">
              <w:rPr>
                <w:color w:val="auto"/>
              </w:rPr>
              <w:t xml:space="preserve">outenus с V позиции </w:t>
            </w:r>
            <w:r w:rsidR="00A63AC4" w:rsidRPr="007D575E">
              <w:rPr>
                <w:color w:val="auto"/>
              </w:rPr>
              <w:t>–</w:t>
            </w:r>
            <w:r w:rsidR="002D483A" w:rsidRPr="007D575E">
              <w:rPr>
                <w:color w:val="auto"/>
              </w:rPr>
              <w:t xml:space="preserve"> крестом</w:t>
            </w:r>
            <w:r w:rsidR="00A63AC4" w:rsidRPr="007D575E">
              <w:rPr>
                <w:color w:val="auto"/>
              </w:rPr>
              <w:t>.</w:t>
            </w:r>
          </w:p>
          <w:p w:rsidR="002D483A" w:rsidRPr="00E92FCB" w:rsidRDefault="006E333B" w:rsidP="009F5CD0">
            <w:pPr>
              <w:pStyle w:val="2e"/>
              <w:shd w:val="clear" w:color="auto" w:fill="auto"/>
              <w:tabs>
                <w:tab w:val="left" w:pos="893"/>
              </w:tabs>
              <w:spacing w:line="240" w:lineRule="auto"/>
              <w:ind w:left="87" w:right="214" w:firstLine="142"/>
              <w:jc w:val="both"/>
              <w:rPr>
                <w:color w:val="auto"/>
                <w:lang w:val="en-US"/>
              </w:rPr>
            </w:pPr>
            <w:r w:rsidRPr="00E92FCB">
              <w:rPr>
                <w:color w:val="auto"/>
                <w:lang w:val="en-US"/>
              </w:rPr>
              <w:t xml:space="preserve">2. </w:t>
            </w:r>
            <w:r w:rsidR="002D483A" w:rsidRPr="007D575E">
              <w:rPr>
                <w:color w:val="auto"/>
                <w:lang w:val="en-US"/>
              </w:rPr>
              <w:t>Battement</w:t>
            </w:r>
            <w:r w:rsidR="002D483A" w:rsidRPr="00E92FCB">
              <w:rPr>
                <w:color w:val="auto"/>
                <w:lang w:val="en-US"/>
              </w:rPr>
              <w:t xml:space="preserve"> </w:t>
            </w:r>
            <w:r w:rsidR="002D483A" w:rsidRPr="007D575E">
              <w:rPr>
                <w:color w:val="auto"/>
                <w:lang w:val="en-US"/>
              </w:rPr>
              <w:t>doubles</w:t>
            </w:r>
            <w:r w:rsidR="002D483A" w:rsidRPr="00E92FCB">
              <w:rPr>
                <w:color w:val="auto"/>
                <w:lang w:val="en-US"/>
              </w:rPr>
              <w:t xml:space="preserve"> </w:t>
            </w:r>
            <w:r w:rsidR="002D483A" w:rsidRPr="007D575E">
              <w:rPr>
                <w:color w:val="auto"/>
                <w:lang w:val="en-US"/>
              </w:rPr>
              <w:t>frappes</w:t>
            </w:r>
            <w:r w:rsidR="002D483A" w:rsidRPr="00E92FCB">
              <w:rPr>
                <w:color w:val="auto"/>
                <w:lang w:val="en-US"/>
              </w:rPr>
              <w:t xml:space="preserve"> - </w:t>
            </w:r>
            <w:r w:rsidR="002D483A" w:rsidRPr="007D575E">
              <w:rPr>
                <w:color w:val="auto"/>
              </w:rPr>
              <w:t>носком</w:t>
            </w:r>
            <w:r w:rsidR="002D483A" w:rsidRPr="00E92FCB">
              <w:rPr>
                <w:color w:val="auto"/>
                <w:lang w:val="en-US"/>
              </w:rPr>
              <w:t xml:space="preserve"> </w:t>
            </w:r>
            <w:r w:rsidR="002D483A" w:rsidRPr="007D575E">
              <w:rPr>
                <w:color w:val="auto"/>
              </w:rPr>
              <w:t>в</w:t>
            </w:r>
            <w:r w:rsidR="002D483A" w:rsidRPr="00E92FCB">
              <w:rPr>
                <w:color w:val="auto"/>
                <w:lang w:val="en-US"/>
              </w:rPr>
              <w:t xml:space="preserve"> </w:t>
            </w:r>
            <w:r w:rsidR="002D483A" w:rsidRPr="007D575E">
              <w:rPr>
                <w:color w:val="auto"/>
              </w:rPr>
              <w:t>пол</w:t>
            </w:r>
            <w:r w:rsidR="00A63AC4" w:rsidRPr="00E92FCB">
              <w:rPr>
                <w:color w:val="auto"/>
                <w:lang w:val="en-US"/>
              </w:rPr>
              <w:t>.</w:t>
            </w:r>
          </w:p>
        </w:tc>
      </w:tr>
      <w:tr w:rsidR="002D483A" w:rsidRPr="007D575E" w:rsidTr="009C546E">
        <w:tblPrEx>
          <w:tblLook w:val="04A0"/>
        </w:tblPrEx>
        <w:trPr>
          <w:trHeight w:val="691"/>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A63AC4" w:rsidP="009C546E">
            <w:pPr>
              <w:pStyle w:val="20"/>
              <w:shd w:val="clear" w:color="auto" w:fill="auto"/>
              <w:spacing w:line="240" w:lineRule="auto"/>
              <w:rPr>
                <w:b w:val="0"/>
              </w:rPr>
            </w:pPr>
            <w:r w:rsidRPr="007D575E">
              <w:rPr>
                <w:b w:val="0"/>
              </w:rPr>
              <w:t xml:space="preserve">23-24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9C546E" w:rsidP="009C546E">
            <w:pPr>
              <w:pStyle w:val="1b"/>
              <w:spacing w:after="0"/>
              <w:ind w:left="48" w:right="-148"/>
              <w:jc w:val="center"/>
            </w:pPr>
            <w:r>
              <w:t>4</w:t>
            </w:r>
          </w:p>
        </w:tc>
        <w:tc>
          <w:tcPr>
            <w:tcW w:w="8258" w:type="dxa"/>
            <w:gridSpan w:val="2"/>
            <w:tcBorders>
              <w:top w:val="single" w:sz="4" w:space="0" w:color="auto"/>
              <w:left w:val="single" w:sz="4" w:space="0" w:color="auto"/>
              <w:bottom w:val="single" w:sz="4" w:space="0" w:color="auto"/>
              <w:right w:val="single" w:sz="4" w:space="0" w:color="auto"/>
            </w:tcBorders>
            <w:shd w:val="clear" w:color="auto" w:fill="FFFFFF"/>
          </w:tcPr>
          <w:p w:rsidR="00A63AC4" w:rsidRPr="007D575E" w:rsidRDefault="00A63AC4" w:rsidP="00721B7E">
            <w:pPr>
              <w:pStyle w:val="2e"/>
              <w:numPr>
                <w:ilvl w:val="0"/>
                <w:numId w:val="103"/>
              </w:numPr>
              <w:shd w:val="clear" w:color="auto" w:fill="auto"/>
              <w:tabs>
                <w:tab w:val="left" w:pos="466"/>
              </w:tabs>
              <w:spacing w:line="240" w:lineRule="auto"/>
              <w:ind w:left="120" w:right="214" w:firstLine="0"/>
              <w:rPr>
                <w:color w:val="auto"/>
              </w:rPr>
            </w:pPr>
            <w:r w:rsidRPr="007D575E">
              <w:rPr>
                <w:color w:val="auto"/>
              </w:rPr>
              <w:t>Battement releve lents на 45§ - вперёд, в сторону, назад по I позиции.</w:t>
            </w:r>
          </w:p>
          <w:p w:rsidR="00A63AC4" w:rsidRPr="007D575E" w:rsidRDefault="00A63AC4" w:rsidP="00721B7E">
            <w:pPr>
              <w:pStyle w:val="2e"/>
              <w:numPr>
                <w:ilvl w:val="0"/>
                <w:numId w:val="103"/>
              </w:numPr>
              <w:shd w:val="clear" w:color="auto" w:fill="auto"/>
              <w:tabs>
                <w:tab w:val="left" w:pos="396"/>
              </w:tabs>
              <w:spacing w:line="240" w:lineRule="auto"/>
              <w:ind w:left="87" w:right="214" w:firstLine="142"/>
              <w:rPr>
                <w:color w:val="auto"/>
                <w:lang w:val="en-US"/>
              </w:rPr>
            </w:pPr>
            <w:r w:rsidRPr="007D575E">
              <w:rPr>
                <w:color w:val="auto"/>
                <w:lang w:val="en-US"/>
              </w:rPr>
              <w:t xml:space="preserve">Demi plie et grand plie - </w:t>
            </w:r>
            <w:r w:rsidRPr="007D575E">
              <w:rPr>
                <w:color w:val="auto"/>
              </w:rPr>
              <w:t>середина</w:t>
            </w:r>
            <w:r w:rsidRPr="007D575E">
              <w:rPr>
                <w:color w:val="auto"/>
                <w:lang w:val="en-US"/>
              </w:rPr>
              <w:t xml:space="preserve"> </w:t>
            </w:r>
            <w:r w:rsidRPr="007D575E">
              <w:rPr>
                <w:color w:val="auto"/>
              </w:rPr>
              <w:t>зала</w:t>
            </w:r>
            <w:r w:rsidRPr="007D575E">
              <w:rPr>
                <w:color w:val="auto"/>
                <w:lang w:val="en-US"/>
              </w:rPr>
              <w:t>.</w:t>
            </w:r>
          </w:p>
          <w:p w:rsidR="002D483A" w:rsidRPr="007D575E" w:rsidRDefault="00A63AC4" w:rsidP="009F5CD0">
            <w:pPr>
              <w:pStyle w:val="1b"/>
              <w:spacing w:after="0" w:line="240" w:lineRule="auto"/>
              <w:ind w:left="87" w:right="214" w:firstLine="142"/>
              <w:jc w:val="both"/>
            </w:pPr>
            <w:r w:rsidRPr="007D575E">
              <w:t>3. Поза croisse вперёд, назад - середина зала.</w:t>
            </w:r>
          </w:p>
        </w:tc>
      </w:tr>
      <w:tr w:rsidR="002D483A" w:rsidRPr="00810660" w:rsidTr="009C546E">
        <w:tblPrEx>
          <w:tblLook w:val="04A0"/>
        </w:tblPrEx>
        <w:trPr>
          <w:trHeight w:val="1211"/>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9C546E">
            <w:pPr>
              <w:pStyle w:val="20"/>
              <w:shd w:val="clear" w:color="auto" w:fill="auto"/>
              <w:spacing w:line="240" w:lineRule="auto"/>
              <w:rPr>
                <w:b w:val="0"/>
              </w:rPr>
            </w:pPr>
            <w:r w:rsidRPr="007D575E">
              <w:rPr>
                <w:b w:val="0"/>
              </w:rPr>
              <w:t xml:space="preserve">25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9C546E" w:rsidP="009C546E">
            <w:pPr>
              <w:pStyle w:val="1b"/>
              <w:spacing w:after="0"/>
              <w:ind w:left="48" w:right="-148"/>
              <w:jc w:val="center"/>
            </w:pPr>
            <w:r>
              <w:t>2</w:t>
            </w:r>
          </w:p>
        </w:tc>
        <w:tc>
          <w:tcPr>
            <w:tcW w:w="8258" w:type="dxa"/>
            <w:gridSpan w:val="2"/>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721B7E">
            <w:pPr>
              <w:pStyle w:val="2e"/>
              <w:numPr>
                <w:ilvl w:val="0"/>
                <w:numId w:val="141"/>
              </w:numPr>
              <w:shd w:val="clear" w:color="auto" w:fill="auto"/>
              <w:tabs>
                <w:tab w:val="left" w:pos="370"/>
              </w:tabs>
              <w:spacing w:line="240" w:lineRule="auto"/>
              <w:ind w:left="87" w:right="214" w:firstLine="142"/>
              <w:jc w:val="both"/>
              <w:rPr>
                <w:color w:val="auto"/>
                <w:lang w:val="en-US"/>
              </w:rPr>
            </w:pPr>
            <w:r w:rsidRPr="007D575E">
              <w:rPr>
                <w:color w:val="auto"/>
                <w:lang w:val="en-US"/>
              </w:rPr>
              <w:t xml:space="preserve">Battement tendu et jete - </w:t>
            </w:r>
            <w:r w:rsidRPr="007D575E">
              <w:rPr>
                <w:color w:val="auto"/>
              </w:rPr>
              <w:t>середина</w:t>
            </w:r>
            <w:r w:rsidRPr="007D575E">
              <w:rPr>
                <w:color w:val="auto"/>
                <w:lang w:val="en-US"/>
              </w:rPr>
              <w:t xml:space="preserve"> </w:t>
            </w:r>
            <w:r w:rsidRPr="007D575E">
              <w:rPr>
                <w:color w:val="auto"/>
              </w:rPr>
              <w:t>зала</w:t>
            </w:r>
            <w:r w:rsidR="00A63AC4" w:rsidRPr="007D575E">
              <w:rPr>
                <w:color w:val="auto"/>
                <w:lang w:val="en-US"/>
              </w:rPr>
              <w:t>.</w:t>
            </w:r>
          </w:p>
          <w:p w:rsidR="002D483A" w:rsidRPr="007D575E" w:rsidRDefault="002D483A" w:rsidP="00721B7E">
            <w:pPr>
              <w:pStyle w:val="2e"/>
              <w:numPr>
                <w:ilvl w:val="0"/>
                <w:numId w:val="141"/>
              </w:numPr>
              <w:shd w:val="clear" w:color="auto" w:fill="auto"/>
              <w:tabs>
                <w:tab w:val="left" w:pos="398"/>
              </w:tabs>
              <w:spacing w:line="240" w:lineRule="auto"/>
              <w:ind w:left="87" w:right="214" w:firstLine="142"/>
              <w:jc w:val="both"/>
              <w:rPr>
                <w:color w:val="auto"/>
              </w:rPr>
            </w:pPr>
            <w:r w:rsidRPr="007D575E">
              <w:rPr>
                <w:color w:val="auto"/>
              </w:rPr>
              <w:t>Allegro:</w:t>
            </w:r>
          </w:p>
          <w:p w:rsidR="002D483A" w:rsidRPr="007D575E" w:rsidRDefault="002D483A" w:rsidP="009F5CD0">
            <w:pPr>
              <w:pStyle w:val="1b"/>
              <w:spacing w:after="0" w:line="240" w:lineRule="auto"/>
              <w:ind w:left="87" w:right="214" w:firstLine="142"/>
              <w:jc w:val="center"/>
              <w:rPr>
                <w:lang w:val="en-US"/>
              </w:rPr>
            </w:pPr>
            <w:r w:rsidRPr="007D575E">
              <w:t>а</w:t>
            </w:r>
            <w:r w:rsidR="00A63AC4" w:rsidRPr="007D575E">
              <w:rPr>
                <w:lang w:val="en-US"/>
              </w:rPr>
              <w:t>)</w:t>
            </w:r>
            <w:r w:rsidR="00A63AC4" w:rsidRPr="007D575E">
              <w:rPr>
                <w:lang w:val="en-US"/>
              </w:rPr>
              <w:tab/>
              <w:t>Temps leve s</w:t>
            </w:r>
            <w:r w:rsidRPr="007D575E">
              <w:rPr>
                <w:lang w:val="en-US"/>
              </w:rPr>
              <w:t xml:space="preserve">oute: </w:t>
            </w:r>
            <w:r w:rsidRPr="007D575E">
              <w:t>с</w:t>
            </w:r>
            <w:r w:rsidRPr="007D575E">
              <w:rPr>
                <w:lang w:val="en-US"/>
              </w:rPr>
              <w:t xml:space="preserve"> I - II - V </w:t>
            </w:r>
            <w:r w:rsidRPr="007D575E">
              <w:t>позиции</w:t>
            </w:r>
            <w:r w:rsidR="00A63AC4" w:rsidRPr="007D575E">
              <w:rPr>
                <w:lang w:val="en-US"/>
              </w:rPr>
              <w:t>;</w:t>
            </w:r>
          </w:p>
          <w:p w:rsidR="002D483A" w:rsidRPr="007D575E" w:rsidRDefault="002D483A" w:rsidP="009F5CD0">
            <w:pPr>
              <w:pStyle w:val="1b"/>
              <w:spacing w:after="0" w:line="240" w:lineRule="auto"/>
              <w:ind w:left="87" w:right="214" w:firstLine="142"/>
              <w:jc w:val="center"/>
              <w:rPr>
                <w:lang w:val="en-US"/>
              </w:rPr>
            </w:pPr>
            <w:r w:rsidRPr="007D575E">
              <w:t>б</w:t>
            </w:r>
            <w:r w:rsidRPr="007D575E">
              <w:rPr>
                <w:lang w:val="en-US"/>
              </w:rPr>
              <w:t>)</w:t>
            </w:r>
            <w:r w:rsidRPr="007D575E">
              <w:rPr>
                <w:lang w:val="en-US"/>
              </w:rPr>
              <w:tab/>
              <w:t xml:space="preserve">Chagements de pied - </w:t>
            </w:r>
            <w:r w:rsidRPr="007D575E">
              <w:t>лицом</w:t>
            </w:r>
            <w:r w:rsidRPr="007D575E">
              <w:rPr>
                <w:lang w:val="en-US"/>
              </w:rPr>
              <w:t xml:space="preserve"> </w:t>
            </w:r>
            <w:r w:rsidRPr="007D575E">
              <w:t>к</w:t>
            </w:r>
            <w:r w:rsidRPr="007D575E">
              <w:rPr>
                <w:lang w:val="en-US"/>
              </w:rPr>
              <w:t xml:space="preserve"> </w:t>
            </w:r>
            <w:r w:rsidRPr="007D575E">
              <w:t>станку</w:t>
            </w:r>
            <w:r w:rsidR="00A63AC4" w:rsidRPr="007D575E">
              <w:rPr>
                <w:lang w:val="en-US"/>
              </w:rPr>
              <w:t>.</w:t>
            </w:r>
          </w:p>
        </w:tc>
      </w:tr>
      <w:tr w:rsidR="002D483A" w:rsidRPr="007D575E" w:rsidTr="009C546E">
        <w:tblPrEx>
          <w:tblLook w:val="04A0"/>
        </w:tblPrEx>
        <w:trPr>
          <w:trHeight w:val="1278"/>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9C546E">
            <w:pPr>
              <w:pStyle w:val="20"/>
              <w:shd w:val="clear" w:color="auto" w:fill="auto"/>
              <w:spacing w:line="240" w:lineRule="auto"/>
              <w:rPr>
                <w:b w:val="0"/>
              </w:rPr>
            </w:pPr>
            <w:r w:rsidRPr="007D575E">
              <w:rPr>
                <w:b w:val="0"/>
              </w:rPr>
              <w:t xml:space="preserve">26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9C546E" w:rsidP="009C546E">
            <w:pPr>
              <w:pStyle w:val="1b"/>
              <w:spacing w:after="0"/>
              <w:ind w:left="48" w:right="-148"/>
              <w:jc w:val="center"/>
            </w:pPr>
            <w:r>
              <w:t>2</w:t>
            </w:r>
          </w:p>
        </w:tc>
        <w:tc>
          <w:tcPr>
            <w:tcW w:w="8258" w:type="dxa"/>
            <w:gridSpan w:val="2"/>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721B7E">
            <w:pPr>
              <w:pStyle w:val="2e"/>
              <w:numPr>
                <w:ilvl w:val="0"/>
                <w:numId w:val="104"/>
              </w:numPr>
              <w:shd w:val="clear" w:color="auto" w:fill="auto"/>
              <w:tabs>
                <w:tab w:val="left" w:pos="370"/>
              </w:tabs>
              <w:spacing w:line="240" w:lineRule="auto"/>
              <w:ind w:right="214" w:firstLine="262"/>
              <w:jc w:val="both"/>
              <w:rPr>
                <w:color w:val="auto"/>
                <w:lang w:val="en-US"/>
              </w:rPr>
            </w:pPr>
            <w:r w:rsidRPr="007D575E">
              <w:rPr>
                <w:color w:val="auto"/>
                <w:lang w:val="en-US"/>
              </w:rPr>
              <w:t>Rond de jamb parterre en dehors et en dedans</w:t>
            </w:r>
          </w:p>
          <w:p w:rsidR="002D483A" w:rsidRPr="007D575E" w:rsidRDefault="002D483A" w:rsidP="009F5CD0">
            <w:pPr>
              <w:pStyle w:val="1b"/>
              <w:spacing w:after="0" w:line="240" w:lineRule="auto"/>
              <w:ind w:left="87" w:right="214" w:firstLine="142"/>
              <w:jc w:val="left"/>
            </w:pPr>
            <w:r w:rsidRPr="007D575E">
              <w:t>а)</w:t>
            </w:r>
            <w:r w:rsidRPr="007D575E">
              <w:tab/>
              <w:t>с обводом на plie</w:t>
            </w:r>
            <w:r w:rsidR="00A63AC4" w:rsidRPr="007D575E">
              <w:t>;</w:t>
            </w:r>
          </w:p>
          <w:p w:rsidR="002D483A" w:rsidRPr="007D575E" w:rsidRDefault="002D483A" w:rsidP="009F5CD0">
            <w:pPr>
              <w:pStyle w:val="1b"/>
              <w:spacing w:after="0" w:line="240" w:lineRule="auto"/>
              <w:ind w:left="87" w:right="214" w:firstLine="142"/>
              <w:jc w:val="left"/>
            </w:pPr>
            <w:r w:rsidRPr="007D575E">
              <w:t>б)</w:t>
            </w:r>
            <w:r w:rsidRPr="007D575E">
              <w:tab/>
              <w:t>с перегибанием корпуса</w:t>
            </w:r>
            <w:r w:rsidR="00A63AC4" w:rsidRPr="007D575E">
              <w:t>.</w:t>
            </w:r>
          </w:p>
          <w:p w:rsidR="002D483A" w:rsidRPr="007D575E" w:rsidRDefault="002D483A" w:rsidP="00721B7E">
            <w:pPr>
              <w:pStyle w:val="2e"/>
              <w:numPr>
                <w:ilvl w:val="0"/>
                <w:numId w:val="104"/>
              </w:numPr>
              <w:shd w:val="clear" w:color="auto" w:fill="auto"/>
              <w:tabs>
                <w:tab w:val="left" w:pos="396"/>
              </w:tabs>
              <w:spacing w:line="240" w:lineRule="auto"/>
              <w:ind w:left="87" w:right="214" w:firstLine="142"/>
              <w:jc w:val="both"/>
              <w:rPr>
                <w:color w:val="auto"/>
              </w:rPr>
            </w:pPr>
            <w:r w:rsidRPr="007D575E">
              <w:rPr>
                <w:color w:val="auto"/>
              </w:rPr>
              <w:t>Поза efface вперёд и назад</w:t>
            </w:r>
            <w:r w:rsidR="00A63AC4" w:rsidRPr="007D575E">
              <w:rPr>
                <w:color w:val="auto"/>
              </w:rPr>
              <w:t>.</w:t>
            </w:r>
          </w:p>
        </w:tc>
      </w:tr>
      <w:tr w:rsidR="002D483A" w:rsidRPr="00810660" w:rsidTr="009C546E">
        <w:tblPrEx>
          <w:tblLook w:val="04A0"/>
        </w:tblPrEx>
        <w:trPr>
          <w:trHeight w:val="790"/>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9C546E">
            <w:pPr>
              <w:pStyle w:val="20"/>
              <w:shd w:val="clear" w:color="auto" w:fill="auto"/>
              <w:spacing w:line="240" w:lineRule="auto"/>
              <w:rPr>
                <w:b w:val="0"/>
              </w:rPr>
            </w:pPr>
            <w:r w:rsidRPr="007D575E">
              <w:rPr>
                <w:b w:val="0"/>
              </w:rPr>
              <w:t xml:space="preserve">27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9C546E" w:rsidP="009C546E">
            <w:pPr>
              <w:pStyle w:val="1b"/>
              <w:spacing w:after="0"/>
              <w:ind w:left="48" w:right="-148"/>
              <w:jc w:val="center"/>
            </w:pPr>
            <w:r>
              <w:t>2</w:t>
            </w:r>
          </w:p>
        </w:tc>
        <w:tc>
          <w:tcPr>
            <w:tcW w:w="8258" w:type="dxa"/>
            <w:gridSpan w:val="2"/>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721B7E">
            <w:pPr>
              <w:pStyle w:val="2e"/>
              <w:numPr>
                <w:ilvl w:val="0"/>
                <w:numId w:val="105"/>
              </w:numPr>
              <w:shd w:val="clear" w:color="auto" w:fill="auto"/>
              <w:tabs>
                <w:tab w:val="left" w:pos="370"/>
              </w:tabs>
              <w:spacing w:line="240" w:lineRule="auto"/>
              <w:ind w:right="214" w:firstLine="262"/>
              <w:jc w:val="both"/>
              <w:rPr>
                <w:color w:val="auto"/>
                <w:lang w:val="en-US"/>
              </w:rPr>
            </w:pPr>
            <w:r w:rsidRPr="007D575E">
              <w:rPr>
                <w:color w:val="auto"/>
                <w:lang w:val="en-US"/>
              </w:rPr>
              <w:t xml:space="preserve">Rond de jamb parterre - </w:t>
            </w:r>
            <w:r w:rsidRPr="007D575E">
              <w:rPr>
                <w:color w:val="auto"/>
              </w:rPr>
              <w:t>середина</w:t>
            </w:r>
            <w:r w:rsidRPr="007D575E">
              <w:rPr>
                <w:color w:val="auto"/>
                <w:lang w:val="en-US"/>
              </w:rPr>
              <w:t xml:space="preserve"> </w:t>
            </w:r>
            <w:r w:rsidRPr="007D575E">
              <w:rPr>
                <w:color w:val="auto"/>
              </w:rPr>
              <w:t>зала</w:t>
            </w:r>
            <w:r w:rsidR="00A63AC4" w:rsidRPr="007D575E">
              <w:rPr>
                <w:color w:val="auto"/>
                <w:lang w:val="en-US"/>
              </w:rPr>
              <w:t>.</w:t>
            </w:r>
          </w:p>
          <w:p w:rsidR="002D483A" w:rsidRPr="007D575E" w:rsidRDefault="002D483A" w:rsidP="00721B7E">
            <w:pPr>
              <w:pStyle w:val="2e"/>
              <w:numPr>
                <w:ilvl w:val="0"/>
                <w:numId w:val="105"/>
              </w:numPr>
              <w:shd w:val="clear" w:color="auto" w:fill="auto"/>
              <w:tabs>
                <w:tab w:val="left" w:pos="403"/>
              </w:tabs>
              <w:spacing w:line="240" w:lineRule="auto"/>
              <w:ind w:left="87" w:right="214" w:firstLine="142"/>
              <w:jc w:val="both"/>
              <w:rPr>
                <w:color w:val="auto"/>
                <w:lang w:val="en-US"/>
              </w:rPr>
            </w:pPr>
            <w:r w:rsidRPr="007D575E">
              <w:rPr>
                <w:color w:val="auto"/>
                <w:lang w:val="en-US"/>
              </w:rPr>
              <w:t xml:space="preserve">Chagements de pied - </w:t>
            </w:r>
            <w:r w:rsidRPr="007D575E">
              <w:rPr>
                <w:color w:val="auto"/>
              </w:rPr>
              <w:t>середина</w:t>
            </w:r>
            <w:r w:rsidRPr="007D575E">
              <w:rPr>
                <w:color w:val="auto"/>
                <w:lang w:val="en-US"/>
              </w:rPr>
              <w:t xml:space="preserve"> </w:t>
            </w:r>
            <w:r w:rsidRPr="007D575E">
              <w:rPr>
                <w:color w:val="auto"/>
              </w:rPr>
              <w:t>зала</w:t>
            </w:r>
            <w:r w:rsidR="00A63AC4" w:rsidRPr="007D575E">
              <w:rPr>
                <w:color w:val="auto"/>
                <w:lang w:val="en-US"/>
              </w:rPr>
              <w:t>.</w:t>
            </w:r>
          </w:p>
        </w:tc>
      </w:tr>
      <w:tr w:rsidR="002D483A" w:rsidRPr="007D575E" w:rsidTr="009C546E">
        <w:tblPrEx>
          <w:tblLook w:val="04A0"/>
        </w:tblPrEx>
        <w:trPr>
          <w:trHeight w:val="689"/>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9C546E">
            <w:pPr>
              <w:pStyle w:val="20"/>
              <w:shd w:val="clear" w:color="auto" w:fill="auto"/>
              <w:spacing w:line="240" w:lineRule="auto"/>
              <w:rPr>
                <w:b w:val="0"/>
              </w:rPr>
            </w:pPr>
            <w:r w:rsidRPr="007D575E">
              <w:rPr>
                <w:b w:val="0"/>
              </w:rPr>
              <w:t xml:space="preserve">28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9C546E" w:rsidP="009C546E">
            <w:pPr>
              <w:pStyle w:val="1b"/>
              <w:spacing w:after="0"/>
              <w:ind w:left="48" w:right="-148"/>
              <w:jc w:val="center"/>
            </w:pPr>
            <w:r>
              <w:t>2</w:t>
            </w:r>
          </w:p>
        </w:tc>
        <w:tc>
          <w:tcPr>
            <w:tcW w:w="8258" w:type="dxa"/>
            <w:gridSpan w:val="2"/>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721B7E">
            <w:pPr>
              <w:pStyle w:val="2e"/>
              <w:numPr>
                <w:ilvl w:val="0"/>
                <w:numId w:val="106"/>
              </w:numPr>
              <w:shd w:val="clear" w:color="auto" w:fill="auto"/>
              <w:tabs>
                <w:tab w:val="left" w:pos="365"/>
              </w:tabs>
              <w:spacing w:line="240" w:lineRule="auto"/>
              <w:ind w:right="214" w:firstLine="120"/>
              <w:jc w:val="both"/>
              <w:rPr>
                <w:color w:val="auto"/>
                <w:lang w:val="en-US"/>
              </w:rPr>
            </w:pPr>
            <w:r w:rsidRPr="007D575E">
              <w:rPr>
                <w:color w:val="auto"/>
                <w:lang w:val="en-US"/>
              </w:rPr>
              <w:t xml:space="preserve">Petits battements sur </w:t>
            </w:r>
            <w:r w:rsidR="00A63AC4" w:rsidRPr="007D575E">
              <w:rPr>
                <w:color w:val="auto"/>
                <w:lang w:val="en-US"/>
              </w:rPr>
              <w:t>le</w:t>
            </w:r>
            <w:r w:rsidRPr="007D575E">
              <w:rPr>
                <w:color w:val="auto"/>
                <w:lang w:val="en-US"/>
              </w:rPr>
              <w:t xml:space="preserve"> </w:t>
            </w:r>
            <w:r w:rsidR="00A63AC4" w:rsidRPr="007D575E">
              <w:rPr>
                <w:color w:val="auto"/>
                <w:lang w:val="en-US"/>
              </w:rPr>
              <w:t xml:space="preserve">cu </w:t>
            </w:r>
            <w:r w:rsidRPr="007D575E">
              <w:rPr>
                <w:color w:val="auto"/>
                <w:lang w:val="en-US"/>
              </w:rPr>
              <w:t xml:space="preserve">de pied - </w:t>
            </w:r>
            <w:r w:rsidRPr="007D575E">
              <w:rPr>
                <w:color w:val="auto"/>
              </w:rPr>
              <w:t>в</w:t>
            </w:r>
            <w:r w:rsidRPr="007D575E">
              <w:rPr>
                <w:color w:val="auto"/>
                <w:lang w:val="en-US"/>
              </w:rPr>
              <w:t xml:space="preserve"> </w:t>
            </w:r>
            <w:r w:rsidRPr="007D575E">
              <w:rPr>
                <w:color w:val="auto"/>
              </w:rPr>
              <w:t>сторону</w:t>
            </w:r>
            <w:r w:rsidR="00A63AC4" w:rsidRPr="007D575E">
              <w:rPr>
                <w:color w:val="auto"/>
                <w:lang w:val="en-US"/>
              </w:rPr>
              <w:t>.</w:t>
            </w:r>
          </w:p>
          <w:p w:rsidR="002D483A" w:rsidRPr="007D575E" w:rsidRDefault="002D483A" w:rsidP="00721B7E">
            <w:pPr>
              <w:pStyle w:val="2e"/>
              <w:numPr>
                <w:ilvl w:val="0"/>
                <w:numId w:val="106"/>
              </w:numPr>
              <w:shd w:val="clear" w:color="auto" w:fill="auto"/>
              <w:tabs>
                <w:tab w:val="left" w:pos="396"/>
              </w:tabs>
              <w:spacing w:line="240" w:lineRule="auto"/>
              <w:ind w:left="87" w:right="214" w:firstLine="142"/>
              <w:jc w:val="both"/>
              <w:rPr>
                <w:color w:val="auto"/>
              </w:rPr>
            </w:pPr>
            <w:r w:rsidRPr="007D575E">
              <w:rPr>
                <w:color w:val="auto"/>
              </w:rPr>
              <w:t>Battement fondu - середина зала</w:t>
            </w:r>
            <w:r w:rsidR="00A63AC4" w:rsidRPr="007D575E">
              <w:rPr>
                <w:color w:val="auto"/>
                <w:lang w:val="en-US"/>
              </w:rPr>
              <w:t>.</w:t>
            </w:r>
          </w:p>
        </w:tc>
      </w:tr>
      <w:tr w:rsidR="002D483A" w:rsidRPr="007D575E" w:rsidTr="009C546E">
        <w:tblPrEx>
          <w:tblLook w:val="04A0"/>
        </w:tblPrEx>
        <w:trPr>
          <w:trHeight w:val="617"/>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9C546E">
            <w:pPr>
              <w:pStyle w:val="20"/>
              <w:shd w:val="clear" w:color="auto" w:fill="auto"/>
              <w:spacing w:line="240" w:lineRule="auto"/>
              <w:rPr>
                <w:b w:val="0"/>
              </w:rPr>
            </w:pPr>
            <w:r w:rsidRPr="007D575E">
              <w:rPr>
                <w:b w:val="0"/>
              </w:rPr>
              <w:t xml:space="preserve">29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D483A" w:rsidRPr="009C546E" w:rsidRDefault="009C546E" w:rsidP="009C546E">
            <w:pPr>
              <w:pStyle w:val="1b"/>
              <w:spacing w:after="0"/>
              <w:ind w:left="48" w:right="-148"/>
              <w:jc w:val="center"/>
            </w:pPr>
            <w:r>
              <w:t>2</w:t>
            </w:r>
          </w:p>
        </w:tc>
        <w:tc>
          <w:tcPr>
            <w:tcW w:w="8258" w:type="dxa"/>
            <w:gridSpan w:val="2"/>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721B7E">
            <w:pPr>
              <w:pStyle w:val="2e"/>
              <w:numPr>
                <w:ilvl w:val="0"/>
                <w:numId w:val="107"/>
              </w:numPr>
              <w:shd w:val="clear" w:color="auto" w:fill="auto"/>
              <w:tabs>
                <w:tab w:val="left" w:pos="374"/>
              </w:tabs>
              <w:spacing w:line="240" w:lineRule="auto"/>
              <w:ind w:right="214" w:firstLine="120"/>
              <w:jc w:val="both"/>
              <w:rPr>
                <w:color w:val="auto"/>
                <w:lang w:val="en-US"/>
              </w:rPr>
            </w:pPr>
            <w:r w:rsidRPr="007D575E">
              <w:rPr>
                <w:color w:val="auto"/>
                <w:lang w:val="en-US"/>
              </w:rPr>
              <w:t xml:space="preserve">Grand battement jete - no 4 </w:t>
            </w:r>
            <w:r w:rsidRPr="007D575E">
              <w:rPr>
                <w:color w:val="auto"/>
              </w:rPr>
              <w:t>раза</w:t>
            </w:r>
            <w:r w:rsidRPr="007D575E">
              <w:rPr>
                <w:color w:val="auto"/>
                <w:lang w:val="en-US"/>
              </w:rPr>
              <w:t xml:space="preserve"> </w:t>
            </w:r>
            <w:r w:rsidR="00A63AC4" w:rsidRPr="007D575E">
              <w:rPr>
                <w:color w:val="auto"/>
                <w:lang w:val="en-US"/>
              </w:rPr>
              <w:t>–</w:t>
            </w:r>
            <w:r w:rsidRPr="007D575E">
              <w:rPr>
                <w:color w:val="auto"/>
                <w:lang w:val="en-US"/>
              </w:rPr>
              <w:t xml:space="preserve"> </w:t>
            </w:r>
            <w:r w:rsidRPr="007D575E">
              <w:rPr>
                <w:color w:val="auto"/>
              </w:rPr>
              <w:t>крестом</w:t>
            </w:r>
            <w:r w:rsidR="00A63AC4" w:rsidRPr="007D575E">
              <w:rPr>
                <w:color w:val="auto"/>
                <w:lang w:val="en-US"/>
              </w:rPr>
              <w:t>.</w:t>
            </w:r>
          </w:p>
          <w:p w:rsidR="002D483A" w:rsidRPr="007D575E" w:rsidRDefault="00A63AC4" w:rsidP="00721B7E">
            <w:pPr>
              <w:pStyle w:val="2e"/>
              <w:numPr>
                <w:ilvl w:val="0"/>
                <w:numId w:val="107"/>
              </w:numPr>
              <w:shd w:val="clear" w:color="auto" w:fill="auto"/>
              <w:tabs>
                <w:tab w:val="left" w:pos="461"/>
              </w:tabs>
              <w:spacing w:line="240" w:lineRule="auto"/>
              <w:ind w:left="87" w:right="214" w:firstLine="142"/>
              <w:rPr>
                <w:color w:val="auto"/>
              </w:rPr>
            </w:pPr>
            <w:r w:rsidRPr="007D575E">
              <w:rPr>
                <w:color w:val="auto"/>
              </w:rPr>
              <w:t xml:space="preserve">Battements </w:t>
            </w:r>
            <w:r w:rsidRPr="007D575E">
              <w:rPr>
                <w:color w:val="auto"/>
                <w:lang w:val="en-US"/>
              </w:rPr>
              <w:t>f</w:t>
            </w:r>
            <w:r w:rsidR="002D483A" w:rsidRPr="007D575E">
              <w:rPr>
                <w:color w:val="auto"/>
              </w:rPr>
              <w:t>rappes - в сторону (середина зала)</w:t>
            </w:r>
            <w:r w:rsidRPr="007D575E">
              <w:rPr>
                <w:color w:val="auto"/>
              </w:rPr>
              <w:t>.</w:t>
            </w:r>
          </w:p>
        </w:tc>
      </w:tr>
      <w:tr w:rsidR="002D483A" w:rsidRPr="007D575E" w:rsidTr="009C546E">
        <w:tblPrEx>
          <w:tblLook w:val="04A0"/>
        </w:tblPrEx>
        <w:trPr>
          <w:trHeight w:val="699"/>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9C546E">
            <w:pPr>
              <w:pStyle w:val="20"/>
              <w:shd w:val="clear" w:color="auto" w:fill="auto"/>
              <w:spacing w:line="240" w:lineRule="auto"/>
              <w:rPr>
                <w:b w:val="0"/>
              </w:rPr>
            </w:pPr>
            <w:r w:rsidRPr="007D575E">
              <w:rPr>
                <w:b w:val="0"/>
              </w:rPr>
              <w:t xml:space="preserve">30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D483A" w:rsidRPr="00E4625C" w:rsidRDefault="009C546E" w:rsidP="009C546E">
            <w:pPr>
              <w:pStyle w:val="1b"/>
              <w:spacing w:after="0"/>
              <w:ind w:left="48" w:right="-148"/>
              <w:jc w:val="center"/>
            </w:pPr>
            <w:r>
              <w:t>2</w:t>
            </w:r>
          </w:p>
        </w:tc>
        <w:tc>
          <w:tcPr>
            <w:tcW w:w="8258" w:type="dxa"/>
            <w:gridSpan w:val="2"/>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721B7E">
            <w:pPr>
              <w:pStyle w:val="2e"/>
              <w:numPr>
                <w:ilvl w:val="0"/>
                <w:numId w:val="7"/>
              </w:numPr>
              <w:shd w:val="clear" w:color="auto" w:fill="auto"/>
              <w:tabs>
                <w:tab w:val="left" w:pos="370"/>
              </w:tabs>
              <w:spacing w:after="60" w:line="240" w:lineRule="auto"/>
              <w:ind w:left="87" w:right="214" w:firstLine="142"/>
              <w:jc w:val="both"/>
              <w:rPr>
                <w:color w:val="auto"/>
              </w:rPr>
            </w:pPr>
            <w:r w:rsidRPr="007D575E">
              <w:rPr>
                <w:color w:val="auto"/>
              </w:rPr>
              <w:t>Battement soutenus - середина зала</w:t>
            </w:r>
            <w:r w:rsidR="00A63AC4" w:rsidRPr="007D575E">
              <w:rPr>
                <w:color w:val="auto"/>
                <w:lang w:val="en-US"/>
              </w:rPr>
              <w:t>.</w:t>
            </w:r>
          </w:p>
          <w:p w:rsidR="002D483A" w:rsidRPr="00E4625C" w:rsidRDefault="002D483A" w:rsidP="00721B7E">
            <w:pPr>
              <w:pStyle w:val="2e"/>
              <w:numPr>
                <w:ilvl w:val="0"/>
                <w:numId w:val="7"/>
              </w:numPr>
              <w:shd w:val="clear" w:color="auto" w:fill="auto"/>
              <w:tabs>
                <w:tab w:val="left" w:pos="396"/>
              </w:tabs>
              <w:spacing w:before="60" w:line="240" w:lineRule="auto"/>
              <w:ind w:left="87" w:right="214" w:firstLine="142"/>
              <w:jc w:val="both"/>
              <w:rPr>
                <w:color w:val="auto"/>
                <w:lang w:val="en-US"/>
              </w:rPr>
            </w:pPr>
            <w:r w:rsidRPr="007D575E">
              <w:rPr>
                <w:color w:val="auto"/>
                <w:lang w:val="en-US"/>
              </w:rPr>
              <w:t>Pas de bourre (</w:t>
            </w:r>
            <w:r w:rsidRPr="007D575E">
              <w:rPr>
                <w:color w:val="auto"/>
              </w:rPr>
              <w:t>лицом</w:t>
            </w:r>
            <w:r w:rsidRPr="007D575E">
              <w:rPr>
                <w:color w:val="auto"/>
                <w:lang w:val="en-US"/>
              </w:rPr>
              <w:t xml:space="preserve"> </w:t>
            </w:r>
            <w:r w:rsidRPr="007D575E">
              <w:rPr>
                <w:color w:val="auto"/>
              </w:rPr>
              <w:t>к</w:t>
            </w:r>
            <w:r w:rsidRPr="007D575E">
              <w:rPr>
                <w:color w:val="auto"/>
                <w:lang w:val="en-US"/>
              </w:rPr>
              <w:t xml:space="preserve"> </w:t>
            </w:r>
            <w:r w:rsidRPr="007D575E">
              <w:rPr>
                <w:color w:val="auto"/>
              </w:rPr>
              <w:t>палке</w:t>
            </w:r>
            <w:r w:rsidRPr="007D575E">
              <w:rPr>
                <w:color w:val="auto"/>
                <w:lang w:val="en-US"/>
              </w:rPr>
              <w:t>)</w:t>
            </w:r>
            <w:r w:rsidR="00A63AC4" w:rsidRPr="007D575E">
              <w:rPr>
                <w:color w:val="auto"/>
                <w:lang w:val="en-US"/>
              </w:rPr>
              <w:t>.</w:t>
            </w:r>
          </w:p>
          <w:p w:rsidR="00E4625C" w:rsidRPr="007D575E" w:rsidRDefault="00E4625C" w:rsidP="00721B7E">
            <w:pPr>
              <w:pStyle w:val="1b"/>
              <w:numPr>
                <w:ilvl w:val="0"/>
                <w:numId w:val="7"/>
              </w:numPr>
              <w:spacing w:after="0" w:line="240" w:lineRule="auto"/>
              <w:ind w:left="87" w:right="214" w:firstLine="142"/>
              <w:jc w:val="both"/>
            </w:pPr>
            <w:r w:rsidRPr="007D575E">
              <w:rPr>
                <w:lang w:val="en-US"/>
              </w:rPr>
              <w:t>I</w:t>
            </w:r>
            <w:r w:rsidRPr="007D575E">
              <w:t xml:space="preserve"> - II </w:t>
            </w:r>
            <w:r w:rsidR="00B144B8" w:rsidRPr="007D575E">
              <w:t>arabesgue,</w:t>
            </w:r>
            <w:r w:rsidRPr="007D575E">
              <w:t xml:space="preserve"> нога в пол.</w:t>
            </w:r>
          </w:p>
          <w:p w:rsidR="00E4625C" w:rsidRPr="007D575E" w:rsidRDefault="00E4625C" w:rsidP="00721B7E">
            <w:pPr>
              <w:pStyle w:val="2e"/>
              <w:numPr>
                <w:ilvl w:val="0"/>
                <w:numId w:val="7"/>
              </w:numPr>
              <w:shd w:val="clear" w:color="auto" w:fill="auto"/>
              <w:tabs>
                <w:tab w:val="left" w:pos="396"/>
              </w:tabs>
              <w:spacing w:before="60" w:line="240" w:lineRule="auto"/>
              <w:ind w:left="87" w:right="214" w:firstLine="142"/>
              <w:jc w:val="both"/>
              <w:rPr>
                <w:color w:val="auto"/>
                <w:lang w:val="en-US"/>
              </w:rPr>
            </w:pPr>
            <w:r w:rsidRPr="007D575E">
              <w:t>Battement fondu - нога на 45°</w:t>
            </w:r>
            <w:r w:rsidRPr="007D575E">
              <w:rPr>
                <w:lang w:val="en-US"/>
              </w:rPr>
              <w:t>.</w:t>
            </w:r>
          </w:p>
        </w:tc>
      </w:tr>
      <w:tr w:rsidR="002D483A" w:rsidRPr="007D575E" w:rsidTr="009C546E">
        <w:tblPrEx>
          <w:tblLook w:val="04A0"/>
        </w:tblPrEx>
        <w:trPr>
          <w:trHeight w:val="1002"/>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9C546E">
            <w:pPr>
              <w:pStyle w:val="20"/>
              <w:shd w:val="clear" w:color="auto" w:fill="auto"/>
              <w:spacing w:line="240" w:lineRule="auto"/>
              <w:rPr>
                <w:b w:val="0"/>
              </w:rPr>
            </w:pPr>
            <w:r w:rsidRPr="007D575E">
              <w:rPr>
                <w:b w:val="0"/>
              </w:rPr>
              <w:t>3</w:t>
            </w:r>
            <w:r w:rsidR="00E4625C">
              <w:rPr>
                <w:b w:val="0"/>
              </w:rPr>
              <w:t>1</w:t>
            </w:r>
            <w:r w:rsidR="005B5E95">
              <w:rPr>
                <w:b w:val="0"/>
              </w:rPr>
              <w:t>-32</w:t>
            </w:r>
            <w:r w:rsidRPr="007D575E">
              <w:rPr>
                <w:b w:val="0"/>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E333B" w:rsidRPr="007D575E" w:rsidRDefault="009C546E" w:rsidP="009C546E">
            <w:pPr>
              <w:pStyle w:val="1b"/>
              <w:spacing w:after="0"/>
              <w:ind w:left="48" w:right="-148"/>
              <w:jc w:val="center"/>
            </w:pPr>
            <w:r>
              <w:t>4</w:t>
            </w:r>
          </w:p>
          <w:p w:rsidR="002D483A" w:rsidRPr="007D575E" w:rsidRDefault="002D483A" w:rsidP="009C546E">
            <w:pPr>
              <w:pStyle w:val="1b"/>
              <w:spacing w:after="0"/>
              <w:ind w:left="48" w:right="-148"/>
              <w:jc w:val="center"/>
            </w:pPr>
          </w:p>
        </w:tc>
        <w:tc>
          <w:tcPr>
            <w:tcW w:w="8258" w:type="dxa"/>
            <w:gridSpan w:val="2"/>
            <w:tcBorders>
              <w:top w:val="single" w:sz="4" w:space="0" w:color="auto"/>
              <w:left w:val="single" w:sz="4" w:space="0" w:color="auto"/>
              <w:bottom w:val="single" w:sz="4" w:space="0" w:color="auto"/>
              <w:right w:val="single" w:sz="4" w:space="0" w:color="auto"/>
            </w:tcBorders>
            <w:shd w:val="clear" w:color="auto" w:fill="FFFFFF"/>
          </w:tcPr>
          <w:p w:rsidR="002D483A" w:rsidRPr="006E18B9" w:rsidRDefault="002D483A" w:rsidP="00721B7E">
            <w:pPr>
              <w:pStyle w:val="2e"/>
              <w:numPr>
                <w:ilvl w:val="0"/>
                <w:numId w:val="108"/>
              </w:numPr>
              <w:shd w:val="clear" w:color="auto" w:fill="auto"/>
              <w:tabs>
                <w:tab w:val="left" w:pos="367"/>
              </w:tabs>
              <w:spacing w:line="319" w:lineRule="exact"/>
              <w:ind w:right="214" w:firstLine="0"/>
              <w:jc w:val="both"/>
              <w:rPr>
                <w:color w:val="auto"/>
                <w:lang w:val="en-US"/>
              </w:rPr>
            </w:pPr>
            <w:r w:rsidRPr="007D575E">
              <w:rPr>
                <w:color w:val="auto"/>
                <w:lang w:val="en-US"/>
              </w:rPr>
              <w:t>Battement</w:t>
            </w:r>
            <w:r w:rsidRPr="006E18B9">
              <w:rPr>
                <w:color w:val="auto"/>
                <w:lang w:val="en-US"/>
              </w:rPr>
              <w:t xml:space="preserve"> </w:t>
            </w:r>
            <w:r w:rsidRPr="007D575E">
              <w:rPr>
                <w:color w:val="auto"/>
                <w:lang w:val="en-US"/>
              </w:rPr>
              <w:t>frappe</w:t>
            </w:r>
            <w:r w:rsidRPr="006E18B9">
              <w:rPr>
                <w:color w:val="auto"/>
                <w:lang w:val="en-US"/>
              </w:rPr>
              <w:t xml:space="preserve"> </w:t>
            </w:r>
            <w:r w:rsidR="00A63AC4" w:rsidRPr="006E18B9">
              <w:rPr>
                <w:color w:val="auto"/>
                <w:lang w:val="en-US"/>
              </w:rPr>
              <w:t>–</w:t>
            </w:r>
            <w:r w:rsidRPr="006E18B9">
              <w:rPr>
                <w:color w:val="auto"/>
                <w:lang w:val="en-US"/>
              </w:rPr>
              <w:t xml:space="preserve"> </w:t>
            </w:r>
            <w:r w:rsidRPr="007D575E">
              <w:rPr>
                <w:color w:val="auto"/>
              </w:rPr>
              <w:t>нога</w:t>
            </w:r>
            <w:r w:rsidRPr="006E18B9">
              <w:rPr>
                <w:color w:val="auto"/>
                <w:lang w:val="en-US"/>
              </w:rPr>
              <w:t xml:space="preserve"> </w:t>
            </w:r>
            <w:r w:rsidRPr="007D575E">
              <w:rPr>
                <w:color w:val="auto"/>
              </w:rPr>
              <w:t>на</w:t>
            </w:r>
            <w:r w:rsidRPr="006E18B9">
              <w:rPr>
                <w:color w:val="auto"/>
                <w:lang w:val="en-US"/>
              </w:rPr>
              <w:t xml:space="preserve"> 45</w:t>
            </w:r>
            <w:r w:rsidR="00A63AC4" w:rsidRPr="006E18B9">
              <w:rPr>
                <w:color w:val="auto"/>
                <w:lang w:val="en-US"/>
              </w:rPr>
              <w:t>º.</w:t>
            </w:r>
          </w:p>
          <w:p w:rsidR="002D483A" w:rsidRPr="00E92FCB" w:rsidRDefault="002D483A" w:rsidP="00721B7E">
            <w:pPr>
              <w:pStyle w:val="2e"/>
              <w:numPr>
                <w:ilvl w:val="0"/>
                <w:numId w:val="108"/>
              </w:numPr>
              <w:shd w:val="clear" w:color="auto" w:fill="auto"/>
              <w:tabs>
                <w:tab w:val="left" w:pos="396"/>
              </w:tabs>
              <w:spacing w:line="319" w:lineRule="exact"/>
              <w:ind w:left="87" w:right="214" w:firstLine="142"/>
              <w:jc w:val="both"/>
              <w:rPr>
                <w:color w:val="auto"/>
                <w:lang w:val="en-US"/>
              </w:rPr>
            </w:pPr>
            <w:r w:rsidRPr="007D575E">
              <w:rPr>
                <w:color w:val="auto"/>
                <w:lang w:val="en-US"/>
              </w:rPr>
              <w:t>Battement</w:t>
            </w:r>
            <w:r w:rsidRPr="00E92FCB">
              <w:rPr>
                <w:color w:val="auto"/>
                <w:lang w:val="en-US"/>
              </w:rPr>
              <w:t xml:space="preserve"> </w:t>
            </w:r>
            <w:r w:rsidRPr="007D575E">
              <w:rPr>
                <w:color w:val="auto"/>
                <w:lang w:val="en-US"/>
              </w:rPr>
              <w:t>frappe</w:t>
            </w:r>
            <w:r w:rsidRPr="00E92FCB">
              <w:rPr>
                <w:color w:val="auto"/>
                <w:lang w:val="en-US"/>
              </w:rPr>
              <w:t xml:space="preserve"> </w:t>
            </w:r>
            <w:r w:rsidR="00A63AC4" w:rsidRPr="00E92FCB">
              <w:rPr>
                <w:color w:val="auto"/>
                <w:lang w:val="en-US"/>
              </w:rPr>
              <w:t>–</w:t>
            </w:r>
            <w:r w:rsidRPr="00E92FCB">
              <w:rPr>
                <w:color w:val="auto"/>
                <w:lang w:val="en-US"/>
              </w:rPr>
              <w:t xml:space="preserve"> </w:t>
            </w:r>
            <w:r w:rsidRPr="007D575E">
              <w:rPr>
                <w:color w:val="auto"/>
              </w:rPr>
              <w:t>вперёд</w:t>
            </w:r>
            <w:r w:rsidRPr="00E92FCB">
              <w:rPr>
                <w:color w:val="auto"/>
                <w:lang w:val="en-US"/>
              </w:rPr>
              <w:t xml:space="preserve"> </w:t>
            </w:r>
            <w:r w:rsidRPr="007D575E">
              <w:rPr>
                <w:color w:val="auto"/>
              </w:rPr>
              <w:t>и</w:t>
            </w:r>
            <w:r w:rsidRPr="00E92FCB">
              <w:rPr>
                <w:color w:val="auto"/>
                <w:lang w:val="en-US"/>
              </w:rPr>
              <w:t xml:space="preserve"> </w:t>
            </w:r>
            <w:r w:rsidRPr="007D575E">
              <w:rPr>
                <w:color w:val="auto"/>
              </w:rPr>
              <w:t>назад</w:t>
            </w:r>
            <w:r w:rsidR="00A63AC4" w:rsidRPr="00E92FCB">
              <w:rPr>
                <w:color w:val="auto"/>
                <w:lang w:val="en-US"/>
              </w:rPr>
              <w:t>.</w:t>
            </w:r>
          </w:p>
          <w:p w:rsidR="006E333B" w:rsidRPr="00E4625C" w:rsidRDefault="002D483A" w:rsidP="00721B7E">
            <w:pPr>
              <w:pStyle w:val="2e"/>
              <w:numPr>
                <w:ilvl w:val="0"/>
                <w:numId w:val="108"/>
              </w:numPr>
              <w:shd w:val="clear" w:color="auto" w:fill="auto"/>
              <w:tabs>
                <w:tab w:val="left" w:pos="391"/>
              </w:tabs>
              <w:spacing w:line="319" w:lineRule="exact"/>
              <w:ind w:left="87" w:right="214" w:firstLine="142"/>
              <w:jc w:val="both"/>
              <w:rPr>
                <w:color w:val="auto"/>
              </w:rPr>
            </w:pPr>
            <w:r w:rsidRPr="007D575E">
              <w:rPr>
                <w:color w:val="auto"/>
              </w:rPr>
              <w:t>Doubles frappe нога на 45°</w:t>
            </w:r>
            <w:r w:rsidR="00A63AC4" w:rsidRPr="007D575E">
              <w:rPr>
                <w:color w:val="auto"/>
              </w:rPr>
              <w:t>.</w:t>
            </w:r>
          </w:p>
        </w:tc>
      </w:tr>
      <w:tr w:rsidR="00E4625C" w:rsidRPr="007D575E" w:rsidTr="009C546E">
        <w:tblPrEx>
          <w:tblLook w:val="04A0"/>
        </w:tblPrEx>
        <w:trPr>
          <w:trHeight w:val="317"/>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E4625C" w:rsidRPr="007D575E" w:rsidRDefault="005B5E95" w:rsidP="009C546E">
            <w:pPr>
              <w:pStyle w:val="20"/>
              <w:shd w:val="clear" w:color="auto" w:fill="auto"/>
              <w:spacing w:line="240" w:lineRule="auto"/>
              <w:rPr>
                <w:b w:val="0"/>
              </w:rPr>
            </w:pPr>
            <w:r>
              <w:rPr>
                <w:b w:val="0"/>
              </w:rPr>
              <w:t>33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4625C" w:rsidRDefault="009C546E" w:rsidP="009C546E">
            <w:pPr>
              <w:pStyle w:val="1b"/>
              <w:spacing w:after="0"/>
              <w:ind w:left="48" w:right="-148"/>
              <w:jc w:val="center"/>
            </w:pPr>
            <w:r>
              <w:t>2</w:t>
            </w:r>
          </w:p>
        </w:tc>
        <w:tc>
          <w:tcPr>
            <w:tcW w:w="8258" w:type="dxa"/>
            <w:gridSpan w:val="2"/>
            <w:tcBorders>
              <w:top w:val="single" w:sz="4" w:space="0" w:color="auto"/>
              <w:left w:val="single" w:sz="4" w:space="0" w:color="auto"/>
              <w:bottom w:val="single" w:sz="4" w:space="0" w:color="auto"/>
              <w:right w:val="single" w:sz="4" w:space="0" w:color="auto"/>
            </w:tcBorders>
            <w:shd w:val="clear" w:color="auto" w:fill="FFFFFF"/>
          </w:tcPr>
          <w:p w:rsidR="00E4625C" w:rsidRPr="007D575E" w:rsidRDefault="00E4625C" w:rsidP="009F5CD0">
            <w:pPr>
              <w:pStyle w:val="2e"/>
              <w:shd w:val="clear" w:color="auto" w:fill="auto"/>
              <w:tabs>
                <w:tab w:val="left" w:pos="367"/>
              </w:tabs>
              <w:spacing w:line="319" w:lineRule="exact"/>
              <w:ind w:left="87" w:right="214" w:firstLine="142"/>
              <w:jc w:val="both"/>
              <w:rPr>
                <w:color w:val="auto"/>
                <w:lang w:val="en-US"/>
              </w:rPr>
            </w:pPr>
            <w:r>
              <w:rPr>
                <w:color w:val="auto"/>
              </w:rPr>
              <w:t>По</w:t>
            </w:r>
            <w:r w:rsidR="00653B86">
              <w:rPr>
                <w:color w:val="auto"/>
              </w:rPr>
              <w:t>вторение пройденного материала</w:t>
            </w:r>
          </w:p>
        </w:tc>
      </w:tr>
    </w:tbl>
    <w:p w:rsidR="009C546E" w:rsidRDefault="009C546E" w:rsidP="00653B86">
      <w:pPr>
        <w:pStyle w:val="32"/>
        <w:keepNext/>
        <w:keepLines/>
        <w:shd w:val="clear" w:color="auto" w:fill="auto"/>
        <w:spacing w:after="0" w:line="360" w:lineRule="auto"/>
        <w:ind w:left="60" w:firstLine="0"/>
        <w:jc w:val="center"/>
        <w:rPr>
          <w:sz w:val="28"/>
          <w:szCs w:val="28"/>
        </w:rPr>
      </w:pPr>
    </w:p>
    <w:p w:rsidR="00653B86" w:rsidRDefault="00653B86" w:rsidP="00653B86">
      <w:pPr>
        <w:pStyle w:val="32"/>
        <w:keepNext/>
        <w:keepLines/>
        <w:shd w:val="clear" w:color="auto" w:fill="auto"/>
        <w:spacing w:after="0" w:line="360" w:lineRule="auto"/>
        <w:ind w:left="60" w:firstLine="0"/>
        <w:jc w:val="center"/>
        <w:rPr>
          <w:sz w:val="28"/>
          <w:szCs w:val="28"/>
        </w:rPr>
      </w:pPr>
      <w:r>
        <w:rPr>
          <w:sz w:val="28"/>
          <w:szCs w:val="28"/>
        </w:rPr>
        <w:t>3 класс. Второй год обучения</w:t>
      </w:r>
    </w:p>
    <w:p w:rsidR="00653B86" w:rsidRDefault="00653B86" w:rsidP="009F5CD0">
      <w:pPr>
        <w:pStyle w:val="a7"/>
        <w:shd w:val="clear" w:color="auto" w:fill="auto"/>
        <w:spacing w:line="276" w:lineRule="auto"/>
        <w:ind w:left="60" w:right="40" w:firstLine="660"/>
        <w:rPr>
          <w:sz w:val="28"/>
          <w:szCs w:val="28"/>
        </w:rPr>
      </w:pPr>
      <w:r>
        <w:rPr>
          <w:sz w:val="28"/>
          <w:szCs w:val="28"/>
        </w:rPr>
        <w:t>Продолжение работы над приобретенными навыками: правильности и чистоты исполнения, воспитание умения сочетать движения ног, корпуса, рук и головы для выразительности и осмысленности танца.</w:t>
      </w:r>
    </w:p>
    <w:p w:rsidR="00653B86" w:rsidRDefault="00653B86" w:rsidP="009F5CD0">
      <w:pPr>
        <w:pStyle w:val="a7"/>
        <w:shd w:val="clear" w:color="auto" w:fill="auto"/>
        <w:spacing w:line="276" w:lineRule="auto"/>
        <w:ind w:left="60" w:right="40" w:firstLine="540"/>
        <w:rPr>
          <w:sz w:val="28"/>
          <w:szCs w:val="28"/>
        </w:rPr>
      </w:pPr>
      <w:r>
        <w:rPr>
          <w:sz w:val="28"/>
          <w:szCs w:val="28"/>
        </w:rPr>
        <w:t>Развитие внимания при освоении несложных ритмических комбинаций, проверка точности и чистоты исполнения пройденных движений, выработка устойчивости на середине зала, дальнейшее развитие силы и выносливости за счет ускорения темпа и увеличения нагрузки в упражнениях, освоение более сложных танцевальных элементов, совершенствование техники, усложнение координации, развитие артистичности, чувства позы.</w:t>
      </w:r>
    </w:p>
    <w:p w:rsidR="009C546E" w:rsidRDefault="009C546E" w:rsidP="00653B86">
      <w:pPr>
        <w:pStyle w:val="20"/>
        <w:shd w:val="clear" w:color="auto" w:fill="auto"/>
        <w:spacing w:line="240" w:lineRule="auto"/>
        <w:ind w:right="20"/>
        <w:jc w:val="right"/>
        <w:rPr>
          <w:i/>
          <w:sz w:val="28"/>
          <w:szCs w:val="28"/>
        </w:rPr>
      </w:pPr>
    </w:p>
    <w:p w:rsidR="002D483A" w:rsidRPr="00653B86" w:rsidRDefault="00653B86" w:rsidP="00653B86">
      <w:pPr>
        <w:pStyle w:val="20"/>
        <w:shd w:val="clear" w:color="auto" w:fill="auto"/>
        <w:spacing w:line="240" w:lineRule="auto"/>
        <w:ind w:right="20"/>
        <w:jc w:val="right"/>
        <w:rPr>
          <w:i/>
          <w:sz w:val="28"/>
          <w:szCs w:val="28"/>
        </w:rPr>
      </w:pPr>
      <w:r w:rsidRPr="009229F2">
        <w:rPr>
          <w:i/>
          <w:sz w:val="28"/>
          <w:szCs w:val="28"/>
        </w:rPr>
        <w:lastRenderedPageBreak/>
        <w:t>Таблица</w:t>
      </w:r>
      <w:r w:rsidR="00B144B8">
        <w:rPr>
          <w:i/>
          <w:sz w:val="28"/>
          <w:szCs w:val="28"/>
        </w:rPr>
        <w:t xml:space="preserve"> </w:t>
      </w:r>
      <w:r w:rsidR="00983CA9">
        <w:rPr>
          <w:i/>
          <w:sz w:val="28"/>
          <w:szCs w:val="28"/>
        </w:rPr>
        <w:t>12</w:t>
      </w:r>
    </w:p>
    <w:tbl>
      <w:tblPr>
        <w:tblW w:w="9590" w:type="dxa"/>
        <w:tblLayout w:type="fixed"/>
        <w:tblCellMar>
          <w:left w:w="10" w:type="dxa"/>
          <w:right w:w="10" w:type="dxa"/>
        </w:tblCellMar>
        <w:tblLook w:val="04A0"/>
      </w:tblPr>
      <w:tblGrid>
        <w:gridCol w:w="722"/>
        <w:gridCol w:w="1134"/>
        <w:gridCol w:w="7715"/>
        <w:gridCol w:w="19"/>
      </w:tblGrid>
      <w:tr w:rsidR="002D483A" w:rsidRPr="007D575E" w:rsidTr="009C546E">
        <w:trPr>
          <w:gridAfter w:val="1"/>
          <w:wAfter w:w="19" w:type="dxa"/>
          <w:trHeight w:val="667"/>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9C546E">
            <w:pPr>
              <w:pStyle w:val="20"/>
              <w:shd w:val="clear" w:color="auto" w:fill="auto"/>
              <w:spacing w:line="240" w:lineRule="auto"/>
              <w:rPr>
                <w:sz w:val="28"/>
                <w:szCs w:val="28"/>
              </w:rPr>
            </w:pPr>
            <w:r w:rsidRPr="007D575E">
              <w:rPr>
                <w:sz w:val="28"/>
                <w:szCs w:val="28"/>
              </w:rPr>
              <w:t>Неделя</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9C546E">
            <w:pPr>
              <w:pStyle w:val="20"/>
              <w:shd w:val="clear" w:color="auto" w:fill="auto"/>
              <w:spacing w:line="240" w:lineRule="auto"/>
              <w:ind w:right="135"/>
              <w:jc w:val="right"/>
              <w:rPr>
                <w:sz w:val="28"/>
                <w:szCs w:val="28"/>
              </w:rPr>
            </w:pPr>
            <w:r w:rsidRPr="007D575E">
              <w:rPr>
                <w:sz w:val="28"/>
                <w:szCs w:val="28"/>
              </w:rPr>
              <w:t xml:space="preserve">Кол-во </w:t>
            </w:r>
            <w:r w:rsidR="00AF287B">
              <w:rPr>
                <w:sz w:val="28"/>
                <w:szCs w:val="28"/>
              </w:rPr>
              <w:t>часов</w:t>
            </w:r>
          </w:p>
        </w:tc>
        <w:tc>
          <w:tcPr>
            <w:tcW w:w="7715"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6E333B">
            <w:pPr>
              <w:pStyle w:val="20"/>
              <w:shd w:val="clear" w:color="auto" w:fill="auto"/>
              <w:spacing w:line="240" w:lineRule="auto"/>
              <w:ind w:left="-2"/>
              <w:rPr>
                <w:sz w:val="28"/>
                <w:szCs w:val="28"/>
              </w:rPr>
            </w:pPr>
            <w:r w:rsidRPr="007D575E">
              <w:rPr>
                <w:sz w:val="28"/>
                <w:szCs w:val="28"/>
              </w:rPr>
              <w:t>Содержание урока</w:t>
            </w:r>
          </w:p>
        </w:tc>
      </w:tr>
      <w:tr w:rsidR="009F5CD0" w:rsidRPr="007D575E" w:rsidTr="009F5CD0">
        <w:trPr>
          <w:gridAfter w:val="1"/>
          <w:wAfter w:w="19" w:type="dxa"/>
          <w:trHeight w:val="365"/>
        </w:trPr>
        <w:tc>
          <w:tcPr>
            <w:tcW w:w="9571" w:type="dxa"/>
            <w:gridSpan w:val="3"/>
            <w:tcBorders>
              <w:top w:val="single" w:sz="4" w:space="0" w:color="auto"/>
              <w:left w:val="single" w:sz="4" w:space="0" w:color="auto"/>
              <w:bottom w:val="single" w:sz="4" w:space="0" w:color="auto"/>
              <w:right w:val="single" w:sz="4" w:space="0" w:color="auto"/>
            </w:tcBorders>
            <w:shd w:val="clear" w:color="auto" w:fill="FFFFFF"/>
          </w:tcPr>
          <w:p w:rsidR="009F5CD0" w:rsidRPr="00F049F8" w:rsidRDefault="00B144B8" w:rsidP="009C546E">
            <w:pPr>
              <w:pStyle w:val="20"/>
              <w:shd w:val="clear" w:color="auto" w:fill="auto"/>
              <w:spacing w:line="240" w:lineRule="auto"/>
              <w:ind w:right="135"/>
              <w:rPr>
                <w:sz w:val="28"/>
                <w:szCs w:val="28"/>
              </w:rPr>
            </w:pPr>
            <w:r>
              <w:rPr>
                <w:sz w:val="28"/>
                <w:szCs w:val="28"/>
              </w:rPr>
              <w:t>5</w:t>
            </w:r>
            <w:r w:rsidR="009F5CD0" w:rsidRPr="00F049F8">
              <w:rPr>
                <w:sz w:val="28"/>
                <w:szCs w:val="28"/>
              </w:rPr>
              <w:t xml:space="preserve"> полугодие</w:t>
            </w:r>
          </w:p>
        </w:tc>
      </w:tr>
      <w:tr w:rsidR="002D483A" w:rsidRPr="007D575E" w:rsidTr="009C546E">
        <w:trPr>
          <w:gridAfter w:val="1"/>
          <w:wAfter w:w="19" w:type="dxa"/>
          <w:trHeight w:val="667"/>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9C546E">
            <w:pPr>
              <w:pStyle w:val="20"/>
              <w:shd w:val="clear" w:color="auto" w:fill="auto"/>
              <w:spacing w:line="240" w:lineRule="auto"/>
              <w:rPr>
                <w:b w:val="0"/>
                <w:sz w:val="28"/>
                <w:szCs w:val="28"/>
              </w:rPr>
            </w:pPr>
            <w:r w:rsidRPr="007D575E">
              <w:rPr>
                <w:b w:val="0"/>
                <w:sz w:val="28"/>
                <w:szCs w:val="28"/>
              </w:rPr>
              <w:t xml:space="preserve">1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9C546E" w:rsidP="009C546E">
            <w:pPr>
              <w:pStyle w:val="20"/>
              <w:ind w:right="135"/>
              <w:rPr>
                <w:b w:val="0"/>
                <w:sz w:val="28"/>
                <w:szCs w:val="28"/>
              </w:rPr>
            </w:pPr>
            <w:r>
              <w:rPr>
                <w:b w:val="0"/>
                <w:sz w:val="28"/>
                <w:szCs w:val="28"/>
              </w:rPr>
              <w:t>4</w:t>
            </w:r>
            <w:r w:rsidR="002D483A" w:rsidRPr="007D575E">
              <w:rPr>
                <w:b w:val="0"/>
                <w:sz w:val="28"/>
                <w:szCs w:val="28"/>
              </w:rPr>
              <w:t xml:space="preserve"> </w:t>
            </w:r>
          </w:p>
        </w:tc>
        <w:tc>
          <w:tcPr>
            <w:tcW w:w="7715"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721B7E">
            <w:pPr>
              <w:pStyle w:val="1b"/>
              <w:numPr>
                <w:ilvl w:val="0"/>
                <w:numId w:val="109"/>
              </w:numPr>
              <w:shd w:val="clear" w:color="auto" w:fill="auto"/>
              <w:tabs>
                <w:tab w:val="left" w:pos="370"/>
              </w:tabs>
              <w:spacing w:after="0" w:line="240" w:lineRule="auto"/>
              <w:ind w:right="195" w:firstLine="132"/>
              <w:jc w:val="both"/>
              <w:rPr>
                <w:bCs/>
              </w:rPr>
            </w:pPr>
            <w:r w:rsidRPr="007D575E">
              <w:rPr>
                <w:bCs/>
              </w:rPr>
              <w:t xml:space="preserve">Повторение материала за </w:t>
            </w:r>
            <w:r w:rsidR="00C91C88" w:rsidRPr="007D575E">
              <w:rPr>
                <w:bCs/>
              </w:rPr>
              <w:t>1 год обучения.</w:t>
            </w:r>
          </w:p>
          <w:p w:rsidR="002D483A" w:rsidRPr="007D575E" w:rsidRDefault="002D483A" w:rsidP="00721B7E">
            <w:pPr>
              <w:pStyle w:val="1b"/>
              <w:numPr>
                <w:ilvl w:val="0"/>
                <w:numId w:val="109"/>
              </w:numPr>
              <w:shd w:val="clear" w:color="auto" w:fill="auto"/>
              <w:tabs>
                <w:tab w:val="left" w:pos="528"/>
              </w:tabs>
              <w:spacing w:after="0" w:line="240" w:lineRule="auto"/>
              <w:ind w:left="132" w:right="195" w:firstLine="0"/>
              <w:jc w:val="both"/>
              <w:rPr>
                <w:bCs/>
              </w:rPr>
            </w:pPr>
            <w:r w:rsidRPr="007D575E">
              <w:rPr>
                <w:bCs/>
              </w:rPr>
              <w:t>Подготовительные упражнения для рук Preparation - подготовительное движение</w:t>
            </w:r>
          </w:p>
        </w:tc>
      </w:tr>
      <w:tr w:rsidR="002D483A" w:rsidRPr="007D575E" w:rsidTr="009C546E">
        <w:trPr>
          <w:gridAfter w:val="1"/>
          <w:wAfter w:w="19" w:type="dxa"/>
          <w:trHeight w:val="667"/>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9C546E">
            <w:pPr>
              <w:pStyle w:val="20"/>
              <w:shd w:val="clear" w:color="auto" w:fill="auto"/>
              <w:spacing w:line="240" w:lineRule="auto"/>
              <w:rPr>
                <w:b w:val="0"/>
                <w:sz w:val="28"/>
                <w:szCs w:val="28"/>
              </w:rPr>
            </w:pPr>
            <w:r w:rsidRPr="007D575E">
              <w:rPr>
                <w:b w:val="0"/>
                <w:sz w:val="28"/>
                <w:szCs w:val="28"/>
              </w:rPr>
              <w:t xml:space="preserve">2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9C546E" w:rsidP="009C546E">
            <w:pPr>
              <w:pStyle w:val="20"/>
              <w:ind w:right="135"/>
              <w:rPr>
                <w:b w:val="0"/>
                <w:sz w:val="28"/>
                <w:szCs w:val="28"/>
              </w:rPr>
            </w:pPr>
            <w:r>
              <w:rPr>
                <w:b w:val="0"/>
                <w:sz w:val="28"/>
                <w:szCs w:val="28"/>
              </w:rPr>
              <w:t>4</w:t>
            </w:r>
            <w:r w:rsidR="002D483A" w:rsidRPr="007D575E">
              <w:rPr>
                <w:b w:val="0"/>
                <w:sz w:val="28"/>
                <w:szCs w:val="28"/>
              </w:rPr>
              <w:t xml:space="preserve"> </w:t>
            </w:r>
          </w:p>
        </w:tc>
        <w:tc>
          <w:tcPr>
            <w:tcW w:w="7715"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721B7E">
            <w:pPr>
              <w:pStyle w:val="1b"/>
              <w:numPr>
                <w:ilvl w:val="0"/>
                <w:numId w:val="110"/>
              </w:numPr>
              <w:shd w:val="clear" w:color="auto" w:fill="auto"/>
              <w:tabs>
                <w:tab w:val="left" w:pos="370"/>
              </w:tabs>
              <w:spacing w:after="0" w:line="240" w:lineRule="auto"/>
              <w:ind w:right="195" w:firstLine="132"/>
              <w:jc w:val="both"/>
              <w:rPr>
                <w:bCs/>
                <w:lang w:val="en-US"/>
              </w:rPr>
            </w:pPr>
            <w:r w:rsidRPr="007D575E">
              <w:rPr>
                <w:bCs/>
                <w:lang w:val="en-US"/>
              </w:rPr>
              <w:t>Demi plie et grand plie</w:t>
            </w:r>
            <w:r w:rsidR="00C91C88" w:rsidRPr="007D575E">
              <w:rPr>
                <w:bCs/>
                <w:lang w:val="en-US"/>
              </w:rPr>
              <w:t>.</w:t>
            </w:r>
          </w:p>
          <w:p w:rsidR="002D483A" w:rsidRPr="007D575E" w:rsidRDefault="002D483A" w:rsidP="00721B7E">
            <w:pPr>
              <w:pStyle w:val="1b"/>
              <w:numPr>
                <w:ilvl w:val="0"/>
                <w:numId w:val="110"/>
              </w:numPr>
              <w:shd w:val="clear" w:color="auto" w:fill="auto"/>
              <w:tabs>
                <w:tab w:val="left" w:pos="398"/>
              </w:tabs>
              <w:spacing w:after="0" w:line="240" w:lineRule="auto"/>
              <w:ind w:left="132" w:right="195" w:firstLine="0"/>
              <w:jc w:val="both"/>
              <w:rPr>
                <w:bCs/>
              </w:rPr>
            </w:pPr>
            <w:r w:rsidRPr="007D575E">
              <w:rPr>
                <w:bCs/>
              </w:rPr>
              <w:t>Battement tendu</w:t>
            </w:r>
            <w:r w:rsidR="00C91C88" w:rsidRPr="007D575E">
              <w:rPr>
                <w:bCs/>
              </w:rPr>
              <w:t>:</w:t>
            </w:r>
          </w:p>
          <w:p w:rsidR="002D483A" w:rsidRPr="007D575E" w:rsidRDefault="002D483A" w:rsidP="009F5CD0">
            <w:pPr>
              <w:pStyle w:val="20"/>
              <w:ind w:left="132" w:right="195"/>
              <w:jc w:val="left"/>
              <w:rPr>
                <w:b w:val="0"/>
                <w:sz w:val="28"/>
                <w:szCs w:val="28"/>
              </w:rPr>
            </w:pPr>
            <w:r w:rsidRPr="007D575E">
              <w:rPr>
                <w:b w:val="0"/>
                <w:sz w:val="28"/>
                <w:szCs w:val="28"/>
              </w:rPr>
              <w:t>a) Doubles (с двойным опусканием пятки во II</w:t>
            </w:r>
          </w:p>
          <w:p w:rsidR="002D483A" w:rsidRPr="007D575E" w:rsidRDefault="002D483A" w:rsidP="009F5CD0">
            <w:pPr>
              <w:pStyle w:val="20"/>
              <w:ind w:left="132" w:right="195"/>
              <w:jc w:val="left"/>
              <w:rPr>
                <w:b w:val="0"/>
                <w:sz w:val="28"/>
                <w:szCs w:val="28"/>
              </w:rPr>
            </w:pPr>
            <w:r w:rsidRPr="007D575E">
              <w:rPr>
                <w:b w:val="0"/>
                <w:sz w:val="28"/>
                <w:szCs w:val="28"/>
              </w:rPr>
              <w:t>позиции)</w:t>
            </w:r>
            <w:r w:rsidR="00C91C88" w:rsidRPr="007D575E">
              <w:rPr>
                <w:b w:val="0"/>
                <w:sz w:val="28"/>
                <w:szCs w:val="28"/>
              </w:rPr>
              <w:t>;</w:t>
            </w:r>
          </w:p>
          <w:p w:rsidR="002D483A" w:rsidRPr="007D575E" w:rsidRDefault="002D483A" w:rsidP="009F5CD0">
            <w:pPr>
              <w:pStyle w:val="20"/>
              <w:ind w:left="132" w:right="195"/>
              <w:jc w:val="left"/>
              <w:rPr>
                <w:b w:val="0"/>
                <w:sz w:val="28"/>
                <w:szCs w:val="28"/>
              </w:rPr>
            </w:pPr>
            <w:r w:rsidRPr="007D575E">
              <w:rPr>
                <w:b w:val="0"/>
                <w:sz w:val="28"/>
                <w:szCs w:val="28"/>
              </w:rPr>
              <w:t>в) с plie</w:t>
            </w:r>
            <w:r w:rsidR="00C91C88" w:rsidRPr="007D575E">
              <w:rPr>
                <w:b w:val="0"/>
                <w:sz w:val="28"/>
                <w:szCs w:val="28"/>
              </w:rPr>
              <w:t>.</w:t>
            </w:r>
          </w:p>
        </w:tc>
      </w:tr>
      <w:tr w:rsidR="002D483A" w:rsidRPr="00810660" w:rsidTr="009C546E">
        <w:trPr>
          <w:gridAfter w:val="1"/>
          <w:wAfter w:w="19" w:type="dxa"/>
          <w:trHeight w:val="667"/>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9C546E">
            <w:pPr>
              <w:pStyle w:val="20"/>
              <w:shd w:val="clear" w:color="auto" w:fill="auto"/>
              <w:spacing w:line="240" w:lineRule="auto"/>
              <w:rPr>
                <w:b w:val="0"/>
                <w:sz w:val="28"/>
                <w:szCs w:val="28"/>
              </w:rPr>
            </w:pPr>
            <w:r w:rsidRPr="007D575E">
              <w:rPr>
                <w:b w:val="0"/>
                <w:sz w:val="28"/>
                <w:szCs w:val="28"/>
              </w:rPr>
              <w:t xml:space="preserve">3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9C546E" w:rsidP="009C546E">
            <w:pPr>
              <w:pStyle w:val="20"/>
              <w:ind w:right="135"/>
              <w:rPr>
                <w:b w:val="0"/>
                <w:sz w:val="28"/>
                <w:szCs w:val="28"/>
              </w:rPr>
            </w:pPr>
            <w:r>
              <w:rPr>
                <w:b w:val="0"/>
                <w:sz w:val="28"/>
                <w:szCs w:val="28"/>
              </w:rPr>
              <w:t>4</w:t>
            </w:r>
          </w:p>
        </w:tc>
        <w:tc>
          <w:tcPr>
            <w:tcW w:w="7715"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721B7E">
            <w:pPr>
              <w:pStyle w:val="1b"/>
              <w:numPr>
                <w:ilvl w:val="0"/>
                <w:numId w:val="111"/>
              </w:numPr>
              <w:shd w:val="clear" w:color="auto" w:fill="auto"/>
              <w:tabs>
                <w:tab w:val="left" w:pos="370"/>
              </w:tabs>
              <w:spacing w:after="0" w:line="240" w:lineRule="auto"/>
              <w:ind w:right="195" w:firstLine="132"/>
              <w:jc w:val="both"/>
              <w:rPr>
                <w:bCs/>
              </w:rPr>
            </w:pPr>
            <w:r w:rsidRPr="007D575E">
              <w:rPr>
                <w:bCs/>
              </w:rPr>
              <w:t>Battement tendu jete</w:t>
            </w:r>
            <w:r w:rsidR="00C91C88" w:rsidRPr="007D575E">
              <w:rPr>
                <w:bCs/>
              </w:rPr>
              <w:t>:</w:t>
            </w:r>
          </w:p>
          <w:p w:rsidR="002D483A" w:rsidRPr="007D575E" w:rsidRDefault="00DD54B5" w:rsidP="009F5CD0">
            <w:pPr>
              <w:pStyle w:val="20"/>
              <w:ind w:left="132" w:right="195"/>
              <w:jc w:val="left"/>
              <w:rPr>
                <w:b w:val="0"/>
                <w:sz w:val="28"/>
                <w:szCs w:val="28"/>
              </w:rPr>
            </w:pPr>
            <w:r>
              <w:rPr>
                <w:b w:val="0"/>
                <w:sz w:val="28"/>
                <w:szCs w:val="28"/>
              </w:rPr>
              <w:t>а)</w:t>
            </w:r>
            <w:r>
              <w:rPr>
                <w:b w:val="0"/>
                <w:sz w:val="28"/>
                <w:szCs w:val="28"/>
              </w:rPr>
              <w:tab/>
              <w:t>balanco</w:t>
            </w:r>
            <w:r>
              <w:rPr>
                <w:b w:val="0"/>
                <w:sz w:val="28"/>
                <w:szCs w:val="28"/>
                <w:lang w:val="en-US"/>
              </w:rPr>
              <w:t>u</w:t>
            </w:r>
            <w:r>
              <w:rPr>
                <w:b w:val="0"/>
                <w:sz w:val="28"/>
                <w:szCs w:val="28"/>
              </w:rPr>
              <w:t>а</w:t>
            </w:r>
            <w:r w:rsidR="002D483A" w:rsidRPr="007D575E">
              <w:rPr>
                <w:b w:val="0"/>
                <w:sz w:val="28"/>
                <w:szCs w:val="28"/>
              </w:rPr>
              <w:t>r</w:t>
            </w:r>
            <w:r w:rsidR="00C91C88" w:rsidRPr="007D575E">
              <w:rPr>
                <w:b w:val="0"/>
                <w:sz w:val="28"/>
                <w:szCs w:val="28"/>
              </w:rPr>
              <w:t>;</w:t>
            </w:r>
          </w:p>
          <w:p w:rsidR="002D483A" w:rsidRPr="007D575E" w:rsidRDefault="002D483A" w:rsidP="009F5CD0">
            <w:pPr>
              <w:pStyle w:val="20"/>
              <w:ind w:left="132" w:right="195"/>
              <w:jc w:val="left"/>
              <w:rPr>
                <w:b w:val="0"/>
                <w:sz w:val="28"/>
                <w:szCs w:val="28"/>
              </w:rPr>
            </w:pPr>
            <w:r w:rsidRPr="007D575E">
              <w:rPr>
                <w:b w:val="0"/>
                <w:sz w:val="28"/>
                <w:szCs w:val="28"/>
              </w:rPr>
              <w:t>б)</w:t>
            </w:r>
            <w:r w:rsidRPr="007D575E">
              <w:rPr>
                <w:b w:val="0"/>
                <w:sz w:val="28"/>
                <w:szCs w:val="28"/>
              </w:rPr>
              <w:tab/>
              <w:t>в маленьких позах</w:t>
            </w:r>
            <w:r w:rsidR="00C91C88" w:rsidRPr="007D575E">
              <w:rPr>
                <w:b w:val="0"/>
                <w:sz w:val="28"/>
                <w:szCs w:val="28"/>
              </w:rPr>
              <w:t>;</w:t>
            </w:r>
          </w:p>
          <w:p w:rsidR="002D483A" w:rsidRPr="007D575E" w:rsidRDefault="002D483A" w:rsidP="00721B7E">
            <w:pPr>
              <w:pStyle w:val="1b"/>
              <w:numPr>
                <w:ilvl w:val="0"/>
                <w:numId w:val="111"/>
              </w:numPr>
              <w:shd w:val="clear" w:color="auto" w:fill="auto"/>
              <w:tabs>
                <w:tab w:val="left" w:pos="398"/>
              </w:tabs>
              <w:spacing w:after="0" w:line="240" w:lineRule="auto"/>
              <w:ind w:left="132" w:right="195" w:firstLine="0"/>
              <w:jc w:val="both"/>
              <w:rPr>
                <w:bCs/>
                <w:lang w:val="en-US"/>
              </w:rPr>
            </w:pPr>
            <w:r w:rsidRPr="007D575E">
              <w:rPr>
                <w:bCs/>
                <w:lang w:val="en-US"/>
              </w:rPr>
              <w:t xml:space="preserve">Epoulement croisse </w:t>
            </w:r>
            <w:r w:rsidRPr="007D575E">
              <w:rPr>
                <w:bCs/>
              </w:rPr>
              <w:t>и</w:t>
            </w:r>
            <w:r w:rsidRPr="007D575E">
              <w:rPr>
                <w:bCs/>
                <w:lang w:val="en-US"/>
              </w:rPr>
              <w:t xml:space="preserve"> effasse </w:t>
            </w:r>
            <w:r w:rsidRPr="007D575E">
              <w:rPr>
                <w:bCs/>
              </w:rPr>
              <w:t>вперёд</w:t>
            </w:r>
            <w:r w:rsidRPr="007D575E">
              <w:rPr>
                <w:bCs/>
                <w:lang w:val="en-US"/>
              </w:rPr>
              <w:t xml:space="preserve"> </w:t>
            </w:r>
            <w:r w:rsidRPr="007D575E">
              <w:rPr>
                <w:bCs/>
              </w:rPr>
              <w:t>на</w:t>
            </w:r>
            <w:r w:rsidRPr="007D575E">
              <w:rPr>
                <w:bCs/>
                <w:lang w:val="en-US"/>
              </w:rPr>
              <w:t xml:space="preserve"> 45°</w:t>
            </w:r>
            <w:r w:rsidR="00C91C88" w:rsidRPr="007D575E">
              <w:rPr>
                <w:bCs/>
                <w:lang w:val="en-US"/>
              </w:rPr>
              <w:t>.</w:t>
            </w:r>
          </w:p>
        </w:tc>
      </w:tr>
      <w:tr w:rsidR="002D483A" w:rsidRPr="007D575E" w:rsidTr="009C546E">
        <w:trPr>
          <w:gridAfter w:val="1"/>
          <w:wAfter w:w="19" w:type="dxa"/>
          <w:trHeight w:val="667"/>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6E333B" w:rsidP="009C546E">
            <w:pPr>
              <w:pStyle w:val="20"/>
              <w:shd w:val="clear" w:color="auto" w:fill="auto"/>
              <w:spacing w:line="240" w:lineRule="auto"/>
              <w:rPr>
                <w:b w:val="0"/>
                <w:sz w:val="28"/>
                <w:szCs w:val="28"/>
              </w:rPr>
            </w:pPr>
            <w:r w:rsidRPr="007D575E">
              <w:rPr>
                <w:b w:val="0"/>
                <w:sz w:val="28"/>
                <w:szCs w:val="28"/>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9C546E" w:rsidP="009C546E">
            <w:pPr>
              <w:pStyle w:val="20"/>
              <w:ind w:right="135"/>
              <w:rPr>
                <w:b w:val="0"/>
                <w:sz w:val="28"/>
                <w:szCs w:val="28"/>
              </w:rPr>
            </w:pPr>
            <w:r>
              <w:rPr>
                <w:b w:val="0"/>
                <w:sz w:val="28"/>
                <w:szCs w:val="28"/>
              </w:rPr>
              <w:t>4</w:t>
            </w:r>
            <w:r w:rsidR="002D483A" w:rsidRPr="007D575E">
              <w:rPr>
                <w:b w:val="0"/>
                <w:sz w:val="28"/>
                <w:szCs w:val="28"/>
              </w:rPr>
              <w:t xml:space="preserve"> </w:t>
            </w:r>
          </w:p>
        </w:tc>
        <w:tc>
          <w:tcPr>
            <w:tcW w:w="7715"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721B7E">
            <w:pPr>
              <w:pStyle w:val="1b"/>
              <w:numPr>
                <w:ilvl w:val="0"/>
                <w:numId w:val="112"/>
              </w:numPr>
              <w:shd w:val="clear" w:color="auto" w:fill="auto"/>
              <w:tabs>
                <w:tab w:val="left" w:pos="456"/>
              </w:tabs>
              <w:spacing w:after="0" w:line="322" w:lineRule="exact"/>
              <w:ind w:right="195" w:firstLine="132"/>
              <w:jc w:val="both"/>
              <w:rPr>
                <w:bCs/>
              </w:rPr>
            </w:pPr>
            <w:r w:rsidRPr="007D575E">
              <w:rPr>
                <w:bCs/>
              </w:rPr>
              <w:t>Temps releve parterre (подъём на опорной ноге)</w:t>
            </w:r>
            <w:r w:rsidR="00C91C88" w:rsidRPr="007D575E">
              <w:rPr>
                <w:bCs/>
              </w:rPr>
              <w:t>.</w:t>
            </w:r>
          </w:p>
          <w:p w:rsidR="002D483A" w:rsidRPr="007D575E" w:rsidRDefault="002D483A" w:rsidP="00721B7E">
            <w:pPr>
              <w:pStyle w:val="1b"/>
              <w:numPr>
                <w:ilvl w:val="0"/>
                <w:numId w:val="112"/>
              </w:numPr>
              <w:shd w:val="clear" w:color="auto" w:fill="auto"/>
              <w:tabs>
                <w:tab w:val="left" w:pos="401"/>
              </w:tabs>
              <w:spacing w:after="0" w:line="322" w:lineRule="exact"/>
              <w:ind w:left="132" w:right="195" w:firstLine="0"/>
              <w:jc w:val="both"/>
              <w:rPr>
                <w:bCs/>
              </w:rPr>
            </w:pPr>
            <w:r w:rsidRPr="007D575E">
              <w:rPr>
                <w:bCs/>
              </w:rPr>
              <w:t>Temps soute по IV позиции</w:t>
            </w:r>
            <w:r w:rsidR="00C91C88" w:rsidRPr="007D575E">
              <w:rPr>
                <w:bCs/>
              </w:rPr>
              <w:t>.</w:t>
            </w:r>
          </w:p>
          <w:p w:rsidR="002D483A" w:rsidRPr="007D575E" w:rsidRDefault="002D483A" w:rsidP="00721B7E">
            <w:pPr>
              <w:pStyle w:val="1b"/>
              <w:numPr>
                <w:ilvl w:val="0"/>
                <w:numId w:val="112"/>
              </w:numPr>
              <w:shd w:val="clear" w:color="auto" w:fill="auto"/>
              <w:tabs>
                <w:tab w:val="left" w:pos="394"/>
              </w:tabs>
              <w:spacing w:after="0" w:line="322" w:lineRule="exact"/>
              <w:ind w:left="132" w:right="195" w:firstLine="0"/>
              <w:jc w:val="both"/>
              <w:rPr>
                <w:bCs/>
              </w:rPr>
            </w:pPr>
            <w:r w:rsidRPr="007D575E">
              <w:rPr>
                <w:bCs/>
              </w:rPr>
              <w:t>Battement tendu - на середине зала</w:t>
            </w:r>
            <w:r w:rsidR="00C91C88" w:rsidRPr="007D575E">
              <w:rPr>
                <w:bCs/>
              </w:rPr>
              <w:t>:</w:t>
            </w:r>
          </w:p>
          <w:p w:rsidR="002D483A" w:rsidRPr="007D575E" w:rsidRDefault="002D483A" w:rsidP="009F5CD0">
            <w:pPr>
              <w:pStyle w:val="20"/>
              <w:spacing w:line="240" w:lineRule="auto"/>
              <w:ind w:left="132" w:right="195"/>
              <w:jc w:val="left"/>
              <w:rPr>
                <w:b w:val="0"/>
                <w:sz w:val="28"/>
                <w:szCs w:val="28"/>
              </w:rPr>
            </w:pPr>
            <w:r w:rsidRPr="007D575E">
              <w:rPr>
                <w:b w:val="0"/>
                <w:sz w:val="28"/>
                <w:szCs w:val="28"/>
              </w:rPr>
              <w:t>а)</w:t>
            </w:r>
            <w:r w:rsidRPr="007D575E">
              <w:rPr>
                <w:b w:val="0"/>
                <w:sz w:val="28"/>
                <w:szCs w:val="28"/>
              </w:rPr>
              <w:tab/>
              <w:t>в маленьких и больших позах</w:t>
            </w:r>
            <w:r w:rsidR="00C91C88" w:rsidRPr="007D575E">
              <w:rPr>
                <w:b w:val="0"/>
                <w:sz w:val="28"/>
                <w:szCs w:val="28"/>
              </w:rPr>
              <w:t>;</w:t>
            </w:r>
          </w:p>
          <w:p w:rsidR="002D483A" w:rsidRPr="007D575E" w:rsidRDefault="002D483A" w:rsidP="009F5CD0">
            <w:pPr>
              <w:pStyle w:val="20"/>
              <w:spacing w:line="240" w:lineRule="auto"/>
              <w:ind w:left="132" w:right="195"/>
              <w:jc w:val="left"/>
              <w:rPr>
                <w:b w:val="0"/>
                <w:sz w:val="28"/>
                <w:szCs w:val="28"/>
              </w:rPr>
            </w:pPr>
            <w:r w:rsidRPr="007D575E">
              <w:rPr>
                <w:b w:val="0"/>
                <w:sz w:val="28"/>
                <w:szCs w:val="28"/>
              </w:rPr>
              <w:t>б)</w:t>
            </w:r>
            <w:r w:rsidRPr="007D575E">
              <w:rPr>
                <w:b w:val="0"/>
                <w:sz w:val="28"/>
                <w:szCs w:val="28"/>
              </w:rPr>
              <w:tab/>
              <w:t>Doubles во II позиции</w:t>
            </w:r>
            <w:r w:rsidR="00C91C88" w:rsidRPr="007D575E">
              <w:rPr>
                <w:b w:val="0"/>
                <w:sz w:val="28"/>
                <w:szCs w:val="28"/>
              </w:rPr>
              <w:t>.</w:t>
            </w:r>
          </w:p>
        </w:tc>
      </w:tr>
      <w:tr w:rsidR="002D483A" w:rsidRPr="007D575E" w:rsidTr="009C546E">
        <w:trPr>
          <w:gridAfter w:val="1"/>
          <w:wAfter w:w="19" w:type="dxa"/>
          <w:trHeight w:val="667"/>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9C546E">
            <w:pPr>
              <w:pStyle w:val="20"/>
              <w:shd w:val="clear" w:color="auto" w:fill="auto"/>
              <w:spacing w:line="240" w:lineRule="auto"/>
              <w:rPr>
                <w:b w:val="0"/>
                <w:sz w:val="28"/>
                <w:szCs w:val="28"/>
              </w:rPr>
            </w:pPr>
            <w:r w:rsidRPr="007D575E">
              <w:rPr>
                <w:b w:val="0"/>
                <w:sz w:val="28"/>
                <w:szCs w:val="28"/>
              </w:rPr>
              <w:t xml:space="preserve">5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9C546E" w:rsidP="009C546E">
            <w:pPr>
              <w:pStyle w:val="20"/>
              <w:ind w:right="135"/>
              <w:rPr>
                <w:b w:val="0"/>
                <w:sz w:val="28"/>
                <w:szCs w:val="28"/>
              </w:rPr>
            </w:pPr>
            <w:r>
              <w:rPr>
                <w:b w:val="0"/>
                <w:sz w:val="28"/>
                <w:szCs w:val="28"/>
              </w:rPr>
              <w:t>4</w:t>
            </w:r>
            <w:r w:rsidR="002D483A" w:rsidRPr="007D575E">
              <w:rPr>
                <w:b w:val="0"/>
                <w:sz w:val="28"/>
                <w:szCs w:val="28"/>
              </w:rPr>
              <w:t xml:space="preserve"> </w:t>
            </w:r>
          </w:p>
        </w:tc>
        <w:tc>
          <w:tcPr>
            <w:tcW w:w="7715"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721B7E">
            <w:pPr>
              <w:pStyle w:val="1b"/>
              <w:numPr>
                <w:ilvl w:val="0"/>
                <w:numId w:val="113"/>
              </w:numPr>
              <w:shd w:val="clear" w:color="auto" w:fill="auto"/>
              <w:tabs>
                <w:tab w:val="left" w:pos="487"/>
              </w:tabs>
              <w:spacing w:after="0" w:line="324" w:lineRule="exact"/>
              <w:ind w:right="195" w:firstLine="132"/>
              <w:jc w:val="both"/>
              <w:rPr>
                <w:bCs/>
                <w:lang w:val="en-US"/>
              </w:rPr>
            </w:pPr>
            <w:r w:rsidRPr="007D575E">
              <w:rPr>
                <w:bCs/>
                <w:lang w:val="en-US"/>
              </w:rPr>
              <w:t>Rond de jamb</w:t>
            </w:r>
            <w:r w:rsidR="00C91C88" w:rsidRPr="007D575E">
              <w:rPr>
                <w:bCs/>
                <w:lang w:val="en-US"/>
              </w:rPr>
              <w:t xml:space="preserve"> par</w:t>
            </w:r>
            <w:r w:rsidRPr="007D575E">
              <w:rPr>
                <w:bCs/>
                <w:lang w:val="en-US"/>
              </w:rPr>
              <w:t>terre en dehors</w:t>
            </w:r>
            <w:r w:rsidRPr="007D575E">
              <w:rPr>
                <w:rStyle w:val="a4"/>
                <w:b w:val="0"/>
                <w:bCs/>
                <w:i w:val="0"/>
                <w:sz w:val="28"/>
                <w:lang w:val="en-US"/>
              </w:rPr>
              <w:t xml:space="preserve"> et</w:t>
            </w:r>
            <w:r w:rsidRPr="007D575E">
              <w:rPr>
                <w:bCs/>
                <w:lang w:val="en-US"/>
              </w:rPr>
              <w:t xml:space="preserve"> en dedans </w:t>
            </w:r>
            <w:r w:rsidRPr="007D575E">
              <w:rPr>
                <w:bCs/>
              </w:rPr>
              <w:t>на</w:t>
            </w:r>
            <w:r w:rsidRPr="007D575E">
              <w:rPr>
                <w:bCs/>
                <w:lang w:val="en-US"/>
              </w:rPr>
              <w:t xml:space="preserve"> </w:t>
            </w:r>
            <w:r w:rsidR="00C91C88" w:rsidRPr="007D575E">
              <w:rPr>
                <w:bCs/>
                <w:lang w:val="en-US"/>
              </w:rPr>
              <w:t>d</w:t>
            </w:r>
            <w:r w:rsidRPr="007D575E">
              <w:rPr>
                <w:bCs/>
                <w:lang w:val="en-US"/>
              </w:rPr>
              <w:t>emi plies</w:t>
            </w:r>
            <w:r w:rsidR="00C91C88" w:rsidRPr="007D575E">
              <w:rPr>
                <w:bCs/>
                <w:lang w:val="en-US"/>
              </w:rPr>
              <w:t>.</w:t>
            </w:r>
          </w:p>
          <w:p w:rsidR="002D483A" w:rsidRPr="007D575E" w:rsidRDefault="002D483A" w:rsidP="00721B7E">
            <w:pPr>
              <w:pStyle w:val="1b"/>
              <w:numPr>
                <w:ilvl w:val="0"/>
                <w:numId w:val="113"/>
              </w:numPr>
              <w:shd w:val="clear" w:color="auto" w:fill="auto"/>
              <w:tabs>
                <w:tab w:val="left" w:pos="396"/>
              </w:tabs>
              <w:spacing w:after="0" w:line="324" w:lineRule="exact"/>
              <w:ind w:left="132" w:right="195" w:firstLine="0"/>
              <w:jc w:val="both"/>
              <w:rPr>
                <w:bCs/>
              </w:rPr>
            </w:pPr>
            <w:r w:rsidRPr="007D575E">
              <w:rPr>
                <w:bCs/>
              </w:rPr>
              <w:t>Battement tendu jete - на середине зала</w:t>
            </w:r>
            <w:r w:rsidR="00C91C88" w:rsidRPr="007D575E">
              <w:rPr>
                <w:bCs/>
              </w:rPr>
              <w:t>:</w:t>
            </w:r>
          </w:p>
          <w:p w:rsidR="002D483A" w:rsidRPr="007D575E" w:rsidRDefault="002D483A" w:rsidP="009F5CD0">
            <w:pPr>
              <w:pStyle w:val="20"/>
              <w:spacing w:line="240" w:lineRule="auto"/>
              <w:ind w:left="132" w:right="195"/>
              <w:jc w:val="left"/>
              <w:rPr>
                <w:b w:val="0"/>
                <w:sz w:val="28"/>
                <w:szCs w:val="28"/>
              </w:rPr>
            </w:pPr>
            <w:r w:rsidRPr="007D575E">
              <w:rPr>
                <w:b w:val="0"/>
                <w:sz w:val="28"/>
                <w:szCs w:val="28"/>
              </w:rPr>
              <w:t>а)</w:t>
            </w:r>
            <w:r w:rsidRPr="007D575E">
              <w:rPr>
                <w:b w:val="0"/>
                <w:sz w:val="28"/>
                <w:szCs w:val="28"/>
              </w:rPr>
              <w:tab/>
              <w:t>в маленьких и больших позах</w:t>
            </w:r>
            <w:r w:rsidR="00C91C88" w:rsidRPr="007D575E">
              <w:rPr>
                <w:b w:val="0"/>
                <w:sz w:val="28"/>
                <w:szCs w:val="28"/>
              </w:rPr>
              <w:t>;</w:t>
            </w:r>
          </w:p>
          <w:p w:rsidR="002D483A" w:rsidRPr="007D575E" w:rsidRDefault="002D483A" w:rsidP="009F5CD0">
            <w:pPr>
              <w:pStyle w:val="20"/>
              <w:spacing w:line="240" w:lineRule="auto"/>
              <w:ind w:left="132" w:right="195"/>
              <w:jc w:val="left"/>
              <w:rPr>
                <w:b w:val="0"/>
                <w:sz w:val="28"/>
                <w:szCs w:val="28"/>
              </w:rPr>
            </w:pPr>
            <w:r w:rsidRPr="007D575E">
              <w:rPr>
                <w:b w:val="0"/>
                <w:sz w:val="28"/>
                <w:szCs w:val="28"/>
              </w:rPr>
              <w:t>б)</w:t>
            </w:r>
            <w:r w:rsidRPr="007D575E">
              <w:rPr>
                <w:b w:val="0"/>
                <w:sz w:val="28"/>
                <w:szCs w:val="28"/>
              </w:rPr>
              <w:tab/>
              <w:t>pigue</w:t>
            </w:r>
            <w:r w:rsidR="00C91C88" w:rsidRPr="007D575E">
              <w:rPr>
                <w:b w:val="0"/>
                <w:sz w:val="28"/>
                <w:szCs w:val="28"/>
              </w:rPr>
              <w:t>.</w:t>
            </w:r>
          </w:p>
        </w:tc>
      </w:tr>
      <w:tr w:rsidR="002D483A" w:rsidRPr="00810660" w:rsidTr="009C546E">
        <w:trPr>
          <w:gridAfter w:val="1"/>
          <w:wAfter w:w="19" w:type="dxa"/>
          <w:trHeight w:val="667"/>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9C546E">
            <w:pPr>
              <w:pStyle w:val="20"/>
              <w:shd w:val="clear" w:color="auto" w:fill="auto"/>
              <w:spacing w:line="240" w:lineRule="auto"/>
              <w:rPr>
                <w:b w:val="0"/>
                <w:sz w:val="28"/>
                <w:szCs w:val="28"/>
              </w:rPr>
            </w:pPr>
            <w:r w:rsidRPr="007D575E">
              <w:rPr>
                <w:b w:val="0"/>
                <w:sz w:val="28"/>
                <w:szCs w:val="28"/>
              </w:rPr>
              <w:t xml:space="preserve">6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9C546E" w:rsidP="009C546E">
            <w:pPr>
              <w:pStyle w:val="20"/>
              <w:ind w:right="135"/>
              <w:rPr>
                <w:b w:val="0"/>
                <w:sz w:val="28"/>
                <w:szCs w:val="28"/>
              </w:rPr>
            </w:pPr>
            <w:r>
              <w:rPr>
                <w:b w:val="0"/>
                <w:sz w:val="28"/>
                <w:szCs w:val="28"/>
              </w:rPr>
              <w:t>4</w:t>
            </w:r>
            <w:r w:rsidR="002D483A" w:rsidRPr="007D575E">
              <w:rPr>
                <w:b w:val="0"/>
                <w:sz w:val="28"/>
                <w:szCs w:val="28"/>
              </w:rPr>
              <w:t xml:space="preserve"> </w:t>
            </w:r>
          </w:p>
        </w:tc>
        <w:tc>
          <w:tcPr>
            <w:tcW w:w="7715"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721B7E">
            <w:pPr>
              <w:pStyle w:val="1b"/>
              <w:numPr>
                <w:ilvl w:val="0"/>
                <w:numId w:val="114"/>
              </w:numPr>
              <w:shd w:val="clear" w:color="auto" w:fill="auto"/>
              <w:tabs>
                <w:tab w:val="left" w:pos="422"/>
              </w:tabs>
              <w:spacing w:after="0" w:line="322" w:lineRule="exact"/>
              <w:ind w:right="195" w:firstLine="132"/>
              <w:jc w:val="both"/>
              <w:rPr>
                <w:bCs/>
                <w:lang w:val="en-US"/>
              </w:rPr>
            </w:pPr>
            <w:r w:rsidRPr="007D575E">
              <w:rPr>
                <w:bCs/>
                <w:lang w:val="en-US"/>
              </w:rPr>
              <w:t>Demi Rond de jamb на 45° en dehors et en dedans</w:t>
            </w:r>
            <w:r w:rsidR="00C91C88" w:rsidRPr="007D575E">
              <w:rPr>
                <w:bCs/>
                <w:lang w:val="en-US"/>
              </w:rPr>
              <w:t>:</w:t>
            </w:r>
          </w:p>
          <w:p w:rsidR="002D483A" w:rsidRPr="007D575E" w:rsidRDefault="002D483A" w:rsidP="009F5CD0">
            <w:pPr>
              <w:pStyle w:val="1b"/>
              <w:shd w:val="clear" w:color="auto" w:fill="auto"/>
              <w:tabs>
                <w:tab w:val="left" w:pos="487"/>
              </w:tabs>
              <w:spacing w:after="0" w:line="324" w:lineRule="exact"/>
              <w:ind w:left="132" w:right="195" w:firstLine="0"/>
              <w:jc w:val="both"/>
              <w:rPr>
                <w:bCs/>
              </w:rPr>
            </w:pPr>
            <w:r w:rsidRPr="007D575E">
              <w:rPr>
                <w:bCs/>
              </w:rPr>
              <w:t>а)</w:t>
            </w:r>
            <w:r w:rsidRPr="007D575E">
              <w:rPr>
                <w:bCs/>
              </w:rPr>
              <w:tab/>
              <w:t>на всей стопе</w:t>
            </w:r>
            <w:r w:rsidR="00C91C88" w:rsidRPr="007D575E">
              <w:rPr>
                <w:bCs/>
              </w:rPr>
              <w:t>;</w:t>
            </w:r>
          </w:p>
          <w:p w:rsidR="002D483A" w:rsidRPr="007D575E" w:rsidRDefault="002D483A" w:rsidP="009F5CD0">
            <w:pPr>
              <w:pStyle w:val="1b"/>
              <w:shd w:val="clear" w:color="auto" w:fill="auto"/>
              <w:tabs>
                <w:tab w:val="left" w:pos="487"/>
              </w:tabs>
              <w:spacing w:after="0" w:line="324" w:lineRule="exact"/>
              <w:ind w:left="132" w:right="195" w:firstLine="0"/>
              <w:jc w:val="both"/>
              <w:rPr>
                <w:bCs/>
              </w:rPr>
            </w:pPr>
            <w:r w:rsidRPr="007D575E">
              <w:rPr>
                <w:bCs/>
              </w:rPr>
              <w:t>б)</w:t>
            </w:r>
            <w:r w:rsidRPr="007D575E">
              <w:rPr>
                <w:bCs/>
              </w:rPr>
              <w:tab/>
              <w:t>на полупальцах</w:t>
            </w:r>
            <w:r w:rsidR="00C91C88" w:rsidRPr="007D575E">
              <w:rPr>
                <w:bCs/>
              </w:rPr>
              <w:t>;</w:t>
            </w:r>
          </w:p>
          <w:p w:rsidR="002D483A" w:rsidRPr="007D575E" w:rsidRDefault="002D483A" w:rsidP="00721B7E">
            <w:pPr>
              <w:pStyle w:val="1b"/>
              <w:numPr>
                <w:ilvl w:val="0"/>
                <w:numId w:val="114"/>
              </w:numPr>
              <w:shd w:val="clear" w:color="auto" w:fill="auto"/>
              <w:tabs>
                <w:tab w:val="left" w:pos="504"/>
              </w:tabs>
              <w:spacing w:after="0" w:line="322" w:lineRule="exact"/>
              <w:ind w:left="132" w:right="195" w:firstLine="0"/>
              <w:jc w:val="both"/>
              <w:rPr>
                <w:bCs/>
                <w:lang w:val="en-US"/>
              </w:rPr>
            </w:pPr>
            <w:r w:rsidRPr="007D575E">
              <w:rPr>
                <w:bCs/>
                <w:lang w:val="en-US"/>
              </w:rPr>
              <w:t>Grand chagements de pied - прыжок на середине</w:t>
            </w:r>
            <w:r w:rsidR="00C91C88" w:rsidRPr="007D575E">
              <w:rPr>
                <w:bCs/>
                <w:lang w:val="en-US"/>
              </w:rPr>
              <w:t>.</w:t>
            </w:r>
          </w:p>
        </w:tc>
      </w:tr>
      <w:tr w:rsidR="002D483A" w:rsidRPr="007D575E" w:rsidTr="009C546E">
        <w:trPr>
          <w:gridAfter w:val="1"/>
          <w:wAfter w:w="19" w:type="dxa"/>
          <w:trHeight w:val="667"/>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9C546E">
            <w:pPr>
              <w:pStyle w:val="20"/>
              <w:shd w:val="clear" w:color="auto" w:fill="auto"/>
              <w:spacing w:line="240" w:lineRule="auto"/>
              <w:rPr>
                <w:b w:val="0"/>
                <w:sz w:val="28"/>
                <w:szCs w:val="28"/>
              </w:rPr>
            </w:pPr>
            <w:r w:rsidRPr="007D575E">
              <w:rPr>
                <w:b w:val="0"/>
                <w:sz w:val="28"/>
                <w:szCs w:val="28"/>
              </w:rPr>
              <w:t xml:space="preserve">7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9C546E" w:rsidP="009C546E">
            <w:pPr>
              <w:pStyle w:val="20"/>
              <w:ind w:right="135"/>
              <w:rPr>
                <w:b w:val="0"/>
                <w:sz w:val="28"/>
                <w:szCs w:val="28"/>
              </w:rPr>
            </w:pPr>
            <w:r>
              <w:rPr>
                <w:b w:val="0"/>
                <w:sz w:val="28"/>
                <w:szCs w:val="28"/>
              </w:rPr>
              <w:t>4</w:t>
            </w:r>
            <w:r w:rsidR="002D483A" w:rsidRPr="007D575E">
              <w:rPr>
                <w:b w:val="0"/>
                <w:sz w:val="28"/>
                <w:szCs w:val="28"/>
              </w:rPr>
              <w:t xml:space="preserve"> </w:t>
            </w:r>
          </w:p>
        </w:tc>
        <w:tc>
          <w:tcPr>
            <w:tcW w:w="7715"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721B7E">
            <w:pPr>
              <w:pStyle w:val="1b"/>
              <w:numPr>
                <w:ilvl w:val="0"/>
                <w:numId w:val="115"/>
              </w:numPr>
              <w:shd w:val="clear" w:color="auto" w:fill="auto"/>
              <w:tabs>
                <w:tab w:val="left" w:pos="370"/>
              </w:tabs>
              <w:spacing w:after="0" w:line="319" w:lineRule="exact"/>
              <w:ind w:right="195" w:firstLine="132"/>
              <w:jc w:val="both"/>
              <w:rPr>
                <w:bCs/>
                <w:lang w:val="en-US"/>
              </w:rPr>
            </w:pPr>
            <w:r w:rsidRPr="007D575E">
              <w:rPr>
                <w:bCs/>
                <w:lang w:val="en-US"/>
              </w:rPr>
              <w:t>Battement fondu</w:t>
            </w:r>
            <w:r w:rsidR="00C91C88" w:rsidRPr="007D575E">
              <w:rPr>
                <w:bCs/>
              </w:rPr>
              <w:t>:</w:t>
            </w:r>
          </w:p>
          <w:p w:rsidR="002D483A" w:rsidRPr="007D575E" w:rsidRDefault="002D483A" w:rsidP="009F5CD0">
            <w:pPr>
              <w:pStyle w:val="1b"/>
              <w:shd w:val="clear" w:color="auto" w:fill="auto"/>
              <w:tabs>
                <w:tab w:val="left" w:pos="487"/>
              </w:tabs>
              <w:spacing w:after="0" w:line="324" w:lineRule="exact"/>
              <w:ind w:left="132" w:right="195" w:firstLine="0"/>
              <w:jc w:val="both"/>
              <w:rPr>
                <w:bCs/>
              </w:rPr>
            </w:pPr>
            <w:r w:rsidRPr="007D575E">
              <w:rPr>
                <w:bCs/>
                <w:lang w:val="en-US"/>
              </w:rPr>
              <w:t>а)</w:t>
            </w:r>
            <w:r w:rsidRPr="007D575E">
              <w:rPr>
                <w:bCs/>
                <w:lang w:val="en-US"/>
              </w:rPr>
              <w:tab/>
              <w:t>с ногой на 45°</w:t>
            </w:r>
            <w:r w:rsidR="00C91C88" w:rsidRPr="007D575E">
              <w:rPr>
                <w:bCs/>
              </w:rPr>
              <w:t>;</w:t>
            </w:r>
          </w:p>
          <w:p w:rsidR="002D483A" w:rsidRPr="007D575E" w:rsidRDefault="002D483A" w:rsidP="009F5CD0">
            <w:pPr>
              <w:pStyle w:val="1b"/>
              <w:shd w:val="clear" w:color="auto" w:fill="auto"/>
              <w:tabs>
                <w:tab w:val="left" w:pos="487"/>
              </w:tabs>
              <w:spacing w:after="0" w:line="324" w:lineRule="exact"/>
              <w:ind w:left="132" w:right="195" w:firstLine="0"/>
              <w:jc w:val="both"/>
              <w:rPr>
                <w:bCs/>
              </w:rPr>
            </w:pPr>
            <w:r w:rsidRPr="007D575E">
              <w:rPr>
                <w:bCs/>
              </w:rPr>
              <w:t>б)</w:t>
            </w:r>
            <w:r w:rsidRPr="007D575E">
              <w:rPr>
                <w:bCs/>
              </w:rPr>
              <w:tab/>
              <w:t xml:space="preserve">с </w:t>
            </w:r>
            <w:r w:rsidRPr="007D575E">
              <w:rPr>
                <w:bCs/>
                <w:lang w:val="en-US"/>
              </w:rPr>
              <w:t>plie</w:t>
            </w:r>
            <w:r w:rsidRPr="007D575E">
              <w:rPr>
                <w:bCs/>
              </w:rPr>
              <w:t xml:space="preserve"> - </w:t>
            </w:r>
            <w:r w:rsidRPr="007D575E">
              <w:rPr>
                <w:bCs/>
                <w:lang w:val="en-US"/>
              </w:rPr>
              <w:t>releve</w:t>
            </w:r>
            <w:r w:rsidRPr="007D575E">
              <w:rPr>
                <w:bCs/>
              </w:rPr>
              <w:t xml:space="preserve"> на всей стопе</w:t>
            </w:r>
            <w:r w:rsidR="00C91C88" w:rsidRPr="007D575E">
              <w:rPr>
                <w:bCs/>
              </w:rPr>
              <w:t>;</w:t>
            </w:r>
          </w:p>
          <w:p w:rsidR="002D483A" w:rsidRPr="007D575E" w:rsidRDefault="002D483A" w:rsidP="009F5CD0">
            <w:pPr>
              <w:pStyle w:val="1b"/>
              <w:shd w:val="clear" w:color="auto" w:fill="auto"/>
              <w:tabs>
                <w:tab w:val="left" w:pos="487"/>
              </w:tabs>
              <w:spacing w:after="0" w:line="324" w:lineRule="exact"/>
              <w:ind w:left="132" w:right="195" w:firstLine="0"/>
              <w:jc w:val="both"/>
              <w:rPr>
                <w:bCs/>
              </w:rPr>
            </w:pPr>
            <w:r w:rsidRPr="007D575E">
              <w:rPr>
                <w:bCs/>
                <w:lang w:val="en-US"/>
              </w:rPr>
              <w:t>в)</w:t>
            </w:r>
            <w:r w:rsidRPr="007D575E">
              <w:rPr>
                <w:bCs/>
                <w:lang w:val="en-US"/>
              </w:rPr>
              <w:tab/>
              <w:t>в позах croisee et efface</w:t>
            </w:r>
            <w:r w:rsidR="00C91C88" w:rsidRPr="007D575E">
              <w:rPr>
                <w:bCs/>
              </w:rPr>
              <w:t>;</w:t>
            </w:r>
          </w:p>
          <w:p w:rsidR="002D483A" w:rsidRPr="007D575E" w:rsidRDefault="002D483A" w:rsidP="00721B7E">
            <w:pPr>
              <w:pStyle w:val="1b"/>
              <w:numPr>
                <w:ilvl w:val="0"/>
                <w:numId w:val="115"/>
              </w:numPr>
              <w:shd w:val="clear" w:color="auto" w:fill="auto"/>
              <w:tabs>
                <w:tab w:val="left" w:pos="427"/>
              </w:tabs>
              <w:spacing w:after="0" w:line="319" w:lineRule="exact"/>
              <w:ind w:left="132" w:right="195" w:firstLine="0"/>
              <w:jc w:val="both"/>
              <w:rPr>
                <w:bCs/>
                <w:lang w:val="en-US"/>
              </w:rPr>
            </w:pPr>
            <w:r w:rsidRPr="007D575E">
              <w:rPr>
                <w:bCs/>
                <w:lang w:val="en-US"/>
              </w:rPr>
              <w:t>Demi Rond de jambl на 45° en dehors et en dedans</w:t>
            </w:r>
            <w:r w:rsidR="00C91C88" w:rsidRPr="007D575E">
              <w:rPr>
                <w:bCs/>
                <w:lang w:val="en-US"/>
              </w:rPr>
              <w:t>:</w:t>
            </w:r>
          </w:p>
          <w:p w:rsidR="002D483A" w:rsidRPr="007D575E" w:rsidRDefault="002D483A" w:rsidP="009F5CD0">
            <w:pPr>
              <w:pStyle w:val="1b"/>
              <w:shd w:val="clear" w:color="auto" w:fill="auto"/>
              <w:tabs>
                <w:tab w:val="left" w:pos="487"/>
              </w:tabs>
              <w:spacing w:after="0" w:line="324" w:lineRule="exact"/>
              <w:ind w:left="132" w:right="195" w:firstLine="0"/>
              <w:jc w:val="both"/>
              <w:rPr>
                <w:bCs/>
              </w:rPr>
            </w:pPr>
            <w:r w:rsidRPr="007D575E">
              <w:rPr>
                <w:bCs/>
              </w:rPr>
              <w:t>а) на всей стопе - середина зала</w:t>
            </w:r>
            <w:r w:rsidR="00C91C88" w:rsidRPr="007D575E">
              <w:rPr>
                <w:bCs/>
              </w:rPr>
              <w:t>.</w:t>
            </w:r>
          </w:p>
        </w:tc>
      </w:tr>
      <w:tr w:rsidR="002D483A" w:rsidRPr="00810660" w:rsidTr="009C546E">
        <w:trPr>
          <w:gridAfter w:val="1"/>
          <w:wAfter w:w="19" w:type="dxa"/>
          <w:trHeight w:val="667"/>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9C546E">
            <w:pPr>
              <w:pStyle w:val="20"/>
              <w:shd w:val="clear" w:color="auto" w:fill="auto"/>
              <w:spacing w:line="240" w:lineRule="auto"/>
              <w:rPr>
                <w:b w:val="0"/>
                <w:sz w:val="28"/>
                <w:szCs w:val="28"/>
              </w:rPr>
            </w:pPr>
            <w:r w:rsidRPr="007D575E">
              <w:rPr>
                <w:b w:val="0"/>
                <w:sz w:val="28"/>
                <w:szCs w:val="28"/>
              </w:rPr>
              <w:t xml:space="preserve">8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9C546E" w:rsidP="009C546E">
            <w:pPr>
              <w:pStyle w:val="20"/>
              <w:ind w:right="135"/>
              <w:rPr>
                <w:b w:val="0"/>
                <w:sz w:val="28"/>
                <w:szCs w:val="28"/>
              </w:rPr>
            </w:pPr>
            <w:r>
              <w:rPr>
                <w:b w:val="0"/>
                <w:sz w:val="28"/>
                <w:szCs w:val="28"/>
              </w:rPr>
              <w:t>4</w:t>
            </w:r>
            <w:r w:rsidR="002D483A" w:rsidRPr="007D575E">
              <w:rPr>
                <w:b w:val="0"/>
                <w:sz w:val="28"/>
                <w:szCs w:val="28"/>
              </w:rPr>
              <w:t xml:space="preserve"> </w:t>
            </w:r>
          </w:p>
        </w:tc>
        <w:tc>
          <w:tcPr>
            <w:tcW w:w="7715"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C91C88" w:rsidP="009F5CD0">
            <w:pPr>
              <w:pStyle w:val="1b"/>
              <w:shd w:val="clear" w:color="auto" w:fill="auto"/>
              <w:tabs>
                <w:tab w:val="left" w:pos="370"/>
              </w:tabs>
              <w:spacing w:after="0" w:line="319" w:lineRule="exact"/>
              <w:ind w:left="132" w:right="195" w:firstLine="0"/>
              <w:jc w:val="both"/>
              <w:rPr>
                <w:bCs/>
              </w:rPr>
            </w:pPr>
            <w:r w:rsidRPr="007D575E">
              <w:rPr>
                <w:bCs/>
              </w:rPr>
              <w:t xml:space="preserve">1. </w:t>
            </w:r>
            <w:r w:rsidR="002D483A" w:rsidRPr="007D575E">
              <w:rPr>
                <w:bCs/>
              </w:rPr>
              <w:t xml:space="preserve"> </w:t>
            </w:r>
            <w:r w:rsidR="002D483A" w:rsidRPr="007D575E">
              <w:rPr>
                <w:bCs/>
                <w:lang w:val="en-US"/>
              </w:rPr>
              <w:t>Battement</w:t>
            </w:r>
            <w:r w:rsidRPr="007D575E">
              <w:rPr>
                <w:bCs/>
              </w:rPr>
              <w:t xml:space="preserve"> </w:t>
            </w:r>
            <w:r w:rsidRPr="007D575E">
              <w:rPr>
                <w:bCs/>
                <w:lang w:val="en-US"/>
              </w:rPr>
              <w:t>s</w:t>
            </w:r>
            <w:r w:rsidR="002D483A" w:rsidRPr="007D575E">
              <w:rPr>
                <w:bCs/>
                <w:lang w:val="en-US"/>
              </w:rPr>
              <w:t>outenus</w:t>
            </w:r>
            <w:r w:rsidR="002D483A" w:rsidRPr="007D575E">
              <w:rPr>
                <w:bCs/>
              </w:rPr>
              <w:t xml:space="preserve"> в сторону, вперёд, назад</w:t>
            </w:r>
            <w:r w:rsidRPr="007D575E">
              <w:rPr>
                <w:bCs/>
              </w:rPr>
              <w:t>:</w:t>
            </w:r>
          </w:p>
          <w:p w:rsidR="002D483A" w:rsidRPr="007D575E" w:rsidRDefault="002D483A" w:rsidP="009F5CD0">
            <w:pPr>
              <w:pStyle w:val="1b"/>
              <w:shd w:val="clear" w:color="auto" w:fill="auto"/>
              <w:tabs>
                <w:tab w:val="left" w:pos="370"/>
              </w:tabs>
              <w:spacing w:after="0" w:line="319" w:lineRule="exact"/>
              <w:ind w:left="132" w:right="195" w:firstLine="0"/>
              <w:jc w:val="both"/>
              <w:rPr>
                <w:bCs/>
              </w:rPr>
            </w:pPr>
            <w:r w:rsidRPr="007D575E">
              <w:rPr>
                <w:bCs/>
              </w:rPr>
              <w:t>а)</w:t>
            </w:r>
            <w:r w:rsidRPr="007D575E">
              <w:rPr>
                <w:bCs/>
              </w:rPr>
              <w:tab/>
              <w:t>носком в пол</w:t>
            </w:r>
            <w:r w:rsidR="00C91C88" w:rsidRPr="007D575E">
              <w:rPr>
                <w:bCs/>
              </w:rPr>
              <w:t>;</w:t>
            </w:r>
          </w:p>
          <w:p w:rsidR="002D483A" w:rsidRPr="007D575E" w:rsidRDefault="002D483A" w:rsidP="009F5CD0">
            <w:pPr>
              <w:pStyle w:val="1b"/>
              <w:shd w:val="clear" w:color="auto" w:fill="auto"/>
              <w:tabs>
                <w:tab w:val="left" w:pos="370"/>
              </w:tabs>
              <w:spacing w:after="0" w:line="319" w:lineRule="exact"/>
              <w:ind w:left="132" w:right="195" w:firstLine="0"/>
              <w:jc w:val="both"/>
              <w:rPr>
                <w:bCs/>
              </w:rPr>
            </w:pPr>
            <w:r w:rsidRPr="007D575E">
              <w:rPr>
                <w:bCs/>
              </w:rPr>
              <w:t>б)</w:t>
            </w:r>
            <w:r w:rsidRPr="007D575E">
              <w:rPr>
                <w:bCs/>
              </w:rPr>
              <w:tab/>
              <w:t>на 45° на всей стопе</w:t>
            </w:r>
            <w:r w:rsidR="00C91C88" w:rsidRPr="007D575E">
              <w:rPr>
                <w:bCs/>
              </w:rPr>
              <w:t>;</w:t>
            </w:r>
          </w:p>
          <w:p w:rsidR="002D483A" w:rsidRPr="007D575E" w:rsidRDefault="002D483A" w:rsidP="009F5CD0">
            <w:pPr>
              <w:pStyle w:val="1b"/>
              <w:shd w:val="clear" w:color="auto" w:fill="auto"/>
              <w:tabs>
                <w:tab w:val="left" w:pos="370"/>
              </w:tabs>
              <w:spacing w:after="0" w:line="319" w:lineRule="exact"/>
              <w:ind w:left="132" w:right="195" w:firstLine="0"/>
              <w:jc w:val="both"/>
              <w:rPr>
                <w:bCs/>
              </w:rPr>
            </w:pPr>
            <w:r w:rsidRPr="007D575E">
              <w:rPr>
                <w:bCs/>
              </w:rPr>
              <w:t>в)</w:t>
            </w:r>
            <w:r w:rsidRPr="007D575E">
              <w:rPr>
                <w:bCs/>
              </w:rPr>
              <w:tab/>
              <w:t>с подъёмом на полупальцы</w:t>
            </w:r>
            <w:r w:rsidR="00C91C88" w:rsidRPr="007D575E">
              <w:rPr>
                <w:bCs/>
              </w:rPr>
              <w:t>.</w:t>
            </w:r>
          </w:p>
          <w:p w:rsidR="002D483A" w:rsidRPr="007D575E" w:rsidRDefault="002D483A" w:rsidP="009F5CD0">
            <w:pPr>
              <w:pStyle w:val="1b"/>
              <w:shd w:val="clear" w:color="auto" w:fill="auto"/>
              <w:tabs>
                <w:tab w:val="left" w:pos="370"/>
              </w:tabs>
              <w:spacing w:after="0" w:line="319" w:lineRule="exact"/>
              <w:ind w:left="132" w:right="195" w:firstLine="0"/>
              <w:jc w:val="both"/>
              <w:rPr>
                <w:bCs/>
                <w:lang w:val="en-US"/>
              </w:rPr>
            </w:pPr>
            <w:r w:rsidRPr="007D575E">
              <w:rPr>
                <w:bCs/>
                <w:lang w:val="en-US"/>
              </w:rPr>
              <w:t>2. Rond de jamb parterre en dehors et en dedans</w:t>
            </w:r>
            <w:r w:rsidR="00C91C88" w:rsidRPr="007D575E">
              <w:rPr>
                <w:bCs/>
                <w:lang w:val="en-US"/>
              </w:rPr>
              <w:t xml:space="preserve"> </w:t>
            </w:r>
            <w:r w:rsidR="00C91C88" w:rsidRPr="007D575E">
              <w:rPr>
                <w:bCs/>
              </w:rPr>
              <w:t>на</w:t>
            </w:r>
            <w:r w:rsidR="00C91C88" w:rsidRPr="007D575E">
              <w:rPr>
                <w:bCs/>
                <w:lang w:val="en-US"/>
              </w:rPr>
              <w:t xml:space="preserve"> d</w:t>
            </w:r>
            <w:r w:rsidRPr="007D575E">
              <w:rPr>
                <w:bCs/>
                <w:lang w:val="en-US"/>
              </w:rPr>
              <w:t>emi plie</w:t>
            </w:r>
            <w:r w:rsidR="00C91C88" w:rsidRPr="007D575E">
              <w:rPr>
                <w:bCs/>
                <w:lang w:val="en-US"/>
              </w:rPr>
              <w:t>.</w:t>
            </w:r>
          </w:p>
        </w:tc>
      </w:tr>
      <w:tr w:rsidR="002D483A" w:rsidRPr="00810660" w:rsidTr="009C546E">
        <w:trPr>
          <w:gridAfter w:val="1"/>
          <w:wAfter w:w="19" w:type="dxa"/>
          <w:trHeight w:val="667"/>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6E333B" w:rsidP="009C546E">
            <w:pPr>
              <w:pStyle w:val="20"/>
              <w:shd w:val="clear" w:color="auto" w:fill="auto"/>
              <w:spacing w:line="240" w:lineRule="auto"/>
              <w:rPr>
                <w:b w:val="0"/>
                <w:sz w:val="28"/>
                <w:szCs w:val="28"/>
              </w:rPr>
            </w:pPr>
            <w:r w:rsidRPr="007D575E">
              <w:rPr>
                <w:b w:val="0"/>
                <w:sz w:val="28"/>
                <w:szCs w:val="28"/>
              </w:rPr>
              <w:t>9</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9C546E" w:rsidP="009C546E">
            <w:pPr>
              <w:pStyle w:val="20"/>
              <w:ind w:right="135"/>
              <w:rPr>
                <w:b w:val="0"/>
                <w:sz w:val="28"/>
                <w:szCs w:val="28"/>
              </w:rPr>
            </w:pPr>
            <w:r>
              <w:rPr>
                <w:b w:val="0"/>
                <w:sz w:val="28"/>
                <w:szCs w:val="28"/>
              </w:rPr>
              <w:t>4</w:t>
            </w:r>
            <w:r w:rsidR="002D483A" w:rsidRPr="007D575E">
              <w:rPr>
                <w:b w:val="0"/>
                <w:sz w:val="28"/>
                <w:szCs w:val="28"/>
              </w:rPr>
              <w:t xml:space="preserve"> </w:t>
            </w:r>
          </w:p>
        </w:tc>
        <w:tc>
          <w:tcPr>
            <w:tcW w:w="7715"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721B7E">
            <w:pPr>
              <w:pStyle w:val="1b"/>
              <w:numPr>
                <w:ilvl w:val="0"/>
                <w:numId w:val="116"/>
              </w:numPr>
              <w:shd w:val="clear" w:color="auto" w:fill="auto"/>
              <w:tabs>
                <w:tab w:val="left" w:pos="367"/>
              </w:tabs>
              <w:spacing w:after="0" w:line="322" w:lineRule="exact"/>
              <w:ind w:right="195" w:firstLine="132"/>
              <w:jc w:val="both"/>
              <w:rPr>
                <w:bCs/>
                <w:lang w:val="en-US"/>
              </w:rPr>
            </w:pPr>
            <w:r w:rsidRPr="007D575E">
              <w:rPr>
                <w:bCs/>
                <w:lang w:val="en-US"/>
              </w:rPr>
              <w:t>Battement frappes et Doubles frappes</w:t>
            </w:r>
            <w:r w:rsidR="00C91C88" w:rsidRPr="007D575E">
              <w:rPr>
                <w:bCs/>
                <w:lang w:val="en-US"/>
              </w:rPr>
              <w:t>:</w:t>
            </w:r>
          </w:p>
          <w:p w:rsidR="002D483A" w:rsidRPr="007D575E" w:rsidRDefault="002D483A" w:rsidP="009F5CD0">
            <w:pPr>
              <w:pStyle w:val="1b"/>
              <w:shd w:val="clear" w:color="auto" w:fill="auto"/>
              <w:tabs>
                <w:tab w:val="left" w:pos="370"/>
              </w:tabs>
              <w:spacing w:after="0" w:line="319" w:lineRule="exact"/>
              <w:ind w:left="132" w:right="195" w:firstLine="0"/>
              <w:jc w:val="both"/>
              <w:rPr>
                <w:bCs/>
              </w:rPr>
            </w:pPr>
            <w:r w:rsidRPr="007D575E">
              <w:rPr>
                <w:bCs/>
              </w:rPr>
              <w:t>а)</w:t>
            </w:r>
            <w:r w:rsidR="009E4442">
              <w:rPr>
                <w:bCs/>
              </w:rPr>
              <w:t xml:space="preserve"> </w:t>
            </w:r>
            <w:r w:rsidRPr="007D575E">
              <w:rPr>
                <w:bCs/>
              </w:rPr>
              <w:tab/>
              <w:t>нога на 45°</w:t>
            </w:r>
            <w:r w:rsidR="00C91C88" w:rsidRPr="007D575E">
              <w:rPr>
                <w:bCs/>
              </w:rPr>
              <w:t>;</w:t>
            </w:r>
          </w:p>
          <w:p w:rsidR="002D483A" w:rsidRPr="007D575E" w:rsidRDefault="002D483A" w:rsidP="009F5CD0">
            <w:pPr>
              <w:pStyle w:val="1b"/>
              <w:shd w:val="clear" w:color="auto" w:fill="auto"/>
              <w:tabs>
                <w:tab w:val="left" w:pos="370"/>
              </w:tabs>
              <w:spacing w:after="0" w:line="319" w:lineRule="exact"/>
              <w:ind w:left="132" w:right="195" w:firstLine="0"/>
              <w:jc w:val="both"/>
              <w:rPr>
                <w:bCs/>
              </w:rPr>
            </w:pPr>
            <w:r w:rsidRPr="007D575E">
              <w:rPr>
                <w:bCs/>
              </w:rPr>
              <w:t>б)</w:t>
            </w:r>
            <w:r w:rsidR="009E4442">
              <w:rPr>
                <w:bCs/>
              </w:rPr>
              <w:t xml:space="preserve"> </w:t>
            </w:r>
            <w:r w:rsidRPr="007D575E">
              <w:rPr>
                <w:bCs/>
              </w:rPr>
              <w:tab/>
              <w:t>на полупальцах</w:t>
            </w:r>
            <w:r w:rsidR="00C91C88" w:rsidRPr="007D575E">
              <w:rPr>
                <w:bCs/>
              </w:rPr>
              <w:t>.</w:t>
            </w:r>
          </w:p>
          <w:p w:rsidR="002D483A" w:rsidRPr="007D575E" w:rsidRDefault="002D483A" w:rsidP="00721B7E">
            <w:pPr>
              <w:pStyle w:val="1b"/>
              <w:numPr>
                <w:ilvl w:val="0"/>
                <w:numId w:val="116"/>
              </w:numPr>
              <w:shd w:val="clear" w:color="auto" w:fill="auto"/>
              <w:tabs>
                <w:tab w:val="left" w:pos="396"/>
              </w:tabs>
              <w:spacing w:after="0" w:line="322" w:lineRule="exact"/>
              <w:ind w:left="132" w:right="195" w:firstLine="0"/>
              <w:jc w:val="both"/>
              <w:rPr>
                <w:bCs/>
                <w:lang w:val="en-US"/>
              </w:rPr>
            </w:pPr>
            <w:r w:rsidRPr="007D575E">
              <w:rPr>
                <w:bCs/>
                <w:lang w:val="en-US"/>
              </w:rPr>
              <w:t xml:space="preserve">Petit chagements de pied </w:t>
            </w:r>
            <w:r w:rsidR="00C91C88" w:rsidRPr="007D575E">
              <w:rPr>
                <w:bCs/>
                <w:lang w:val="en-US"/>
              </w:rPr>
              <w:t>–</w:t>
            </w:r>
            <w:r w:rsidRPr="007D575E">
              <w:rPr>
                <w:bCs/>
                <w:lang w:val="en-US"/>
              </w:rPr>
              <w:t xml:space="preserve"> </w:t>
            </w:r>
            <w:r w:rsidRPr="007D575E">
              <w:rPr>
                <w:bCs/>
              </w:rPr>
              <w:t>серед</w:t>
            </w:r>
            <w:r w:rsidRPr="007D575E">
              <w:rPr>
                <w:bCs/>
                <w:lang w:val="en-US"/>
              </w:rPr>
              <w:t>ина</w:t>
            </w:r>
            <w:r w:rsidR="00C91C88" w:rsidRPr="007D575E">
              <w:rPr>
                <w:bCs/>
                <w:lang w:val="en-US"/>
              </w:rPr>
              <w:t>.</w:t>
            </w:r>
          </w:p>
        </w:tc>
      </w:tr>
      <w:tr w:rsidR="002D483A" w:rsidRPr="007D575E" w:rsidTr="009C546E">
        <w:trPr>
          <w:gridAfter w:val="1"/>
          <w:wAfter w:w="19" w:type="dxa"/>
          <w:trHeight w:val="278"/>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9C546E">
            <w:pPr>
              <w:pStyle w:val="20"/>
              <w:shd w:val="clear" w:color="auto" w:fill="auto"/>
              <w:spacing w:line="240" w:lineRule="auto"/>
              <w:rPr>
                <w:b w:val="0"/>
                <w:sz w:val="28"/>
                <w:szCs w:val="28"/>
              </w:rPr>
            </w:pPr>
            <w:r w:rsidRPr="007D575E">
              <w:rPr>
                <w:b w:val="0"/>
                <w:sz w:val="28"/>
                <w:szCs w:val="28"/>
              </w:rPr>
              <w:t xml:space="preserve">10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9C546E" w:rsidP="009C546E">
            <w:pPr>
              <w:pStyle w:val="20"/>
              <w:ind w:right="135"/>
              <w:rPr>
                <w:b w:val="0"/>
                <w:sz w:val="28"/>
                <w:szCs w:val="28"/>
              </w:rPr>
            </w:pPr>
            <w:r>
              <w:rPr>
                <w:b w:val="0"/>
                <w:sz w:val="28"/>
                <w:szCs w:val="28"/>
              </w:rPr>
              <w:t>4</w:t>
            </w:r>
            <w:r w:rsidR="002D483A" w:rsidRPr="007D575E">
              <w:rPr>
                <w:b w:val="0"/>
                <w:sz w:val="28"/>
                <w:szCs w:val="28"/>
              </w:rPr>
              <w:t xml:space="preserve"> </w:t>
            </w:r>
          </w:p>
        </w:tc>
        <w:tc>
          <w:tcPr>
            <w:tcW w:w="7715"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721B7E">
            <w:pPr>
              <w:pStyle w:val="1b"/>
              <w:numPr>
                <w:ilvl w:val="0"/>
                <w:numId w:val="117"/>
              </w:numPr>
              <w:shd w:val="clear" w:color="auto" w:fill="auto"/>
              <w:tabs>
                <w:tab w:val="left" w:pos="370"/>
              </w:tabs>
              <w:spacing w:after="0" w:line="326" w:lineRule="exact"/>
              <w:ind w:right="195" w:firstLine="132"/>
              <w:jc w:val="both"/>
              <w:rPr>
                <w:bCs/>
              </w:rPr>
            </w:pPr>
            <w:r w:rsidRPr="007D575E">
              <w:rPr>
                <w:bCs/>
                <w:lang w:val="en-US"/>
              </w:rPr>
              <w:t>Pas</w:t>
            </w:r>
            <w:r w:rsidRPr="007D575E">
              <w:rPr>
                <w:bCs/>
              </w:rPr>
              <w:t xml:space="preserve"> </w:t>
            </w:r>
            <w:r w:rsidRPr="007D575E">
              <w:rPr>
                <w:bCs/>
                <w:lang w:val="en-US"/>
              </w:rPr>
              <w:t>coupe</w:t>
            </w:r>
            <w:r w:rsidRPr="007D575E">
              <w:rPr>
                <w:bCs/>
              </w:rPr>
              <w:t xml:space="preserve"> на всю стопу</w:t>
            </w:r>
            <w:r w:rsidR="00C91C88" w:rsidRPr="007D575E">
              <w:rPr>
                <w:bCs/>
              </w:rPr>
              <w:t>.</w:t>
            </w:r>
          </w:p>
          <w:p w:rsidR="002D483A" w:rsidRPr="007D575E" w:rsidRDefault="002D483A" w:rsidP="00721B7E">
            <w:pPr>
              <w:pStyle w:val="1b"/>
              <w:numPr>
                <w:ilvl w:val="0"/>
                <w:numId w:val="117"/>
              </w:numPr>
              <w:shd w:val="clear" w:color="auto" w:fill="auto"/>
              <w:tabs>
                <w:tab w:val="left" w:pos="528"/>
              </w:tabs>
              <w:spacing w:after="0" w:line="326" w:lineRule="exact"/>
              <w:ind w:left="132" w:right="195" w:firstLine="0"/>
              <w:jc w:val="both"/>
              <w:rPr>
                <w:bCs/>
              </w:rPr>
            </w:pPr>
            <w:r w:rsidRPr="007D575E">
              <w:rPr>
                <w:bCs/>
                <w:lang w:val="en-US"/>
              </w:rPr>
              <w:t>Pas</w:t>
            </w:r>
            <w:r w:rsidRPr="007D575E">
              <w:rPr>
                <w:bCs/>
              </w:rPr>
              <w:t xml:space="preserve"> </w:t>
            </w:r>
            <w:r w:rsidRPr="007D575E">
              <w:rPr>
                <w:bCs/>
                <w:lang w:val="en-US"/>
              </w:rPr>
              <w:t>tombe</w:t>
            </w:r>
            <w:r w:rsidRPr="007D575E">
              <w:rPr>
                <w:bCs/>
              </w:rPr>
              <w:t xml:space="preserve"> на месте, другая нога - в положении </w:t>
            </w:r>
            <w:r w:rsidRPr="007D575E">
              <w:rPr>
                <w:bCs/>
                <w:lang w:val="en-US"/>
              </w:rPr>
              <w:t>surle</w:t>
            </w:r>
            <w:r w:rsidR="00C91C88" w:rsidRPr="007D575E">
              <w:rPr>
                <w:bCs/>
              </w:rPr>
              <w:t xml:space="preserve"> со</w:t>
            </w:r>
            <w:r w:rsidR="00C91C88" w:rsidRPr="007D575E">
              <w:rPr>
                <w:bCs/>
                <w:lang w:val="en-US"/>
              </w:rPr>
              <w:t>u</w:t>
            </w:r>
            <w:r w:rsidRPr="007D575E">
              <w:rPr>
                <w:bCs/>
              </w:rPr>
              <w:t xml:space="preserve"> </w:t>
            </w:r>
            <w:r w:rsidRPr="007D575E">
              <w:rPr>
                <w:bCs/>
                <w:lang w:val="en-US"/>
              </w:rPr>
              <w:t>de</w:t>
            </w:r>
            <w:r w:rsidRPr="007D575E">
              <w:rPr>
                <w:bCs/>
              </w:rPr>
              <w:t xml:space="preserve"> </w:t>
            </w:r>
            <w:r w:rsidRPr="007D575E">
              <w:rPr>
                <w:bCs/>
                <w:lang w:val="en-US"/>
              </w:rPr>
              <w:lastRenderedPageBreak/>
              <w:t>pied</w:t>
            </w:r>
            <w:r w:rsidR="00C91C88" w:rsidRPr="007D575E">
              <w:rPr>
                <w:bCs/>
              </w:rPr>
              <w:t>.</w:t>
            </w:r>
          </w:p>
        </w:tc>
      </w:tr>
      <w:tr w:rsidR="002D483A" w:rsidRPr="007D575E" w:rsidTr="009C546E">
        <w:trPr>
          <w:gridAfter w:val="1"/>
          <w:wAfter w:w="19" w:type="dxa"/>
          <w:trHeight w:val="667"/>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9C546E">
            <w:pPr>
              <w:pStyle w:val="20"/>
              <w:shd w:val="clear" w:color="auto" w:fill="auto"/>
              <w:spacing w:line="240" w:lineRule="auto"/>
              <w:rPr>
                <w:b w:val="0"/>
                <w:sz w:val="28"/>
                <w:szCs w:val="28"/>
              </w:rPr>
            </w:pPr>
            <w:r w:rsidRPr="007D575E">
              <w:rPr>
                <w:b w:val="0"/>
                <w:sz w:val="28"/>
                <w:szCs w:val="28"/>
              </w:rPr>
              <w:lastRenderedPageBreak/>
              <w:t xml:space="preserve">11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9C546E" w:rsidP="009C546E">
            <w:pPr>
              <w:pStyle w:val="20"/>
              <w:ind w:right="135"/>
              <w:rPr>
                <w:b w:val="0"/>
                <w:sz w:val="28"/>
                <w:szCs w:val="28"/>
              </w:rPr>
            </w:pPr>
            <w:r>
              <w:rPr>
                <w:b w:val="0"/>
                <w:sz w:val="28"/>
                <w:szCs w:val="28"/>
              </w:rPr>
              <w:t>4</w:t>
            </w:r>
            <w:r w:rsidR="002D483A" w:rsidRPr="007D575E">
              <w:rPr>
                <w:b w:val="0"/>
                <w:sz w:val="28"/>
                <w:szCs w:val="28"/>
              </w:rPr>
              <w:t xml:space="preserve"> </w:t>
            </w:r>
          </w:p>
        </w:tc>
        <w:tc>
          <w:tcPr>
            <w:tcW w:w="7715"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C91C88" w:rsidP="00721B7E">
            <w:pPr>
              <w:pStyle w:val="1b"/>
              <w:numPr>
                <w:ilvl w:val="0"/>
                <w:numId w:val="118"/>
              </w:numPr>
              <w:shd w:val="clear" w:color="auto" w:fill="auto"/>
              <w:tabs>
                <w:tab w:val="left" w:pos="370"/>
              </w:tabs>
              <w:spacing w:after="0" w:line="322" w:lineRule="exact"/>
              <w:ind w:right="195" w:firstLine="132"/>
              <w:jc w:val="both"/>
              <w:rPr>
                <w:bCs/>
                <w:lang w:val="en-US"/>
              </w:rPr>
            </w:pPr>
            <w:r w:rsidRPr="007D575E">
              <w:rPr>
                <w:bCs/>
                <w:lang w:val="en-US"/>
              </w:rPr>
              <w:t>Petits Battement surle соu</w:t>
            </w:r>
            <w:r w:rsidR="002D483A" w:rsidRPr="007D575E">
              <w:rPr>
                <w:bCs/>
                <w:lang w:val="en-US"/>
              </w:rPr>
              <w:t xml:space="preserve"> de pied</w:t>
            </w:r>
            <w:r w:rsidRPr="007D575E">
              <w:rPr>
                <w:bCs/>
                <w:lang w:val="en-US"/>
              </w:rPr>
              <w:t>:</w:t>
            </w:r>
          </w:p>
          <w:p w:rsidR="002D483A" w:rsidRPr="007D575E" w:rsidRDefault="002D483A" w:rsidP="009F5CD0">
            <w:pPr>
              <w:pStyle w:val="1b"/>
              <w:shd w:val="clear" w:color="auto" w:fill="auto"/>
              <w:tabs>
                <w:tab w:val="left" w:pos="370"/>
              </w:tabs>
              <w:spacing w:after="0" w:line="319" w:lineRule="exact"/>
              <w:ind w:left="132" w:right="195" w:firstLine="0"/>
              <w:jc w:val="both"/>
              <w:rPr>
                <w:bCs/>
              </w:rPr>
            </w:pPr>
            <w:r w:rsidRPr="007D575E">
              <w:rPr>
                <w:bCs/>
              </w:rPr>
              <w:t>а)</w:t>
            </w:r>
            <w:r w:rsidR="009E4442">
              <w:rPr>
                <w:bCs/>
              </w:rPr>
              <w:t xml:space="preserve"> </w:t>
            </w:r>
            <w:r w:rsidRPr="007D575E">
              <w:rPr>
                <w:bCs/>
              </w:rPr>
              <w:tab/>
              <w:t>с акцентом вперёд, назад</w:t>
            </w:r>
            <w:r w:rsidR="00C91C88" w:rsidRPr="007D575E">
              <w:rPr>
                <w:bCs/>
              </w:rPr>
              <w:t>;</w:t>
            </w:r>
          </w:p>
          <w:p w:rsidR="002D483A" w:rsidRPr="007D575E" w:rsidRDefault="002D483A" w:rsidP="009F5CD0">
            <w:pPr>
              <w:pStyle w:val="1b"/>
              <w:shd w:val="clear" w:color="auto" w:fill="auto"/>
              <w:tabs>
                <w:tab w:val="left" w:pos="370"/>
              </w:tabs>
              <w:spacing w:after="0" w:line="319" w:lineRule="exact"/>
              <w:ind w:left="132" w:right="195" w:firstLine="0"/>
              <w:jc w:val="both"/>
              <w:rPr>
                <w:bCs/>
              </w:rPr>
            </w:pPr>
            <w:r w:rsidRPr="007D575E">
              <w:rPr>
                <w:bCs/>
              </w:rPr>
              <w:t>б)</w:t>
            </w:r>
            <w:r w:rsidR="009E4442">
              <w:rPr>
                <w:bCs/>
              </w:rPr>
              <w:t xml:space="preserve"> </w:t>
            </w:r>
            <w:r w:rsidRPr="007D575E">
              <w:rPr>
                <w:bCs/>
              </w:rPr>
              <w:tab/>
              <w:t xml:space="preserve">с </w:t>
            </w:r>
            <w:r w:rsidRPr="007D575E">
              <w:rPr>
                <w:bCs/>
                <w:lang w:val="en-US"/>
              </w:rPr>
              <w:t>Pas</w:t>
            </w:r>
            <w:r w:rsidRPr="007D575E">
              <w:rPr>
                <w:bCs/>
              </w:rPr>
              <w:t xml:space="preserve"> </w:t>
            </w:r>
            <w:r w:rsidRPr="007D575E">
              <w:rPr>
                <w:bCs/>
                <w:lang w:val="en-US"/>
              </w:rPr>
              <w:t>tombe</w:t>
            </w:r>
            <w:r w:rsidRPr="007D575E">
              <w:rPr>
                <w:bCs/>
              </w:rPr>
              <w:t xml:space="preserve"> </w:t>
            </w:r>
            <w:r w:rsidRPr="007D575E">
              <w:rPr>
                <w:bCs/>
                <w:lang w:val="en-US"/>
              </w:rPr>
              <w:t>et</w:t>
            </w:r>
            <w:r w:rsidRPr="007D575E">
              <w:rPr>
                <w:bCs/>
              </w:rPr>
              <w:t xml:space="preserve"> </w:t>
            </w:r>
            <w:r w:rsidRPr="007D575E">
              <w:rPr>
                <w:bCs/>
                <w:lang w:val="en-US"/>
              </w:rPr>
              <w:t>coupe</w:t>
            </w:r>
            <w:r w:rsidRPr="007D575E">
              <w:rPr>
                <w:bCs/>
              </w:rPr>
              <w:t xml:space="preserve"> на всю стопу</w:t>
            </w:r>
            <w:r w:rsidR="00C91C88" w:rsidRPr="007D575E">
              <w:rPr>
                <w:bCs/>
              </w:rPr>
              <w:t>;</w:t>
            </w:r>
          </w:p>
          <w:p w:rsidR="002D483A" w:rsidRPr="007D575E" w:rsidRDefault="002D483A" w:rsidP="00721B7E">
            <w:pPr>
              <w:pStyle w:val="1b"/>
              <w:numPr>
                <w:ilvl w:val="0"/>
                <w:numId w:val="118"/>
              </w:numPr>
              <w:shd w:val="clear" w:color="auto" w:fill="auto"/>
              <w:tabs>
                <w:tab w:val="left" w:pos="398"/>
              </w:tabs>
              <w:spacing w:after="0" w:line="322" w:lineRule="exact"/>
              <w:ind w:left="132" w:right="195" w:firstLine="0"/>
              <w:jc w:val="both"/>
              <w:rPr>
                <w:bCs/>
                <w:lang w:val="en-US"/>
              </w:rPr>
            </w:pPr>
            <w:r w:rsidRPr="007D575E">
              <w:rPr>
                <w:bCs/>
                <w:lang w:val="en-US"/>
              </w:rPr>
              <w:t>Battement fondu</w:t>
            </w:r>
            <w:r w:rsidR="00C91C88" w:rsidRPr="007D575E">
              <w:rPr>
                <w:bCs/>
              </w:rPr>
              <w:t>:</w:t>
            </w:r>
          </w:p>
          <w:p w:rsidR="002D483A" w:rsidRPr="007D575E" w:rsidRDefault="002D483A" w:rsidP="009F5CD0">
            <w:pPr>
              <w:pStyle w:val="1b"/>
              <w:shd w:val="clear" w:color="auto" w:fill="auto"/>
              <w:tabs>
                <w:tab w:val="left" w:pos="370"/>
              </w:tabs>
              <w:spacing w:after="0" w:line="319" w:lineRule="exact"/>
              <w:ind w:left="132" w:right="195" w:firstLine="0"/>
              <w:jc w:val="both"/>
              <w:rPr>
                <w:bCs/>
              </w:rPr>
            </w:pPr>
            <w:r w:rsidRPr="007D575E">
              <w:rPr>
                <w:bCs/>
              </w:rPr>
              <w:t>а)</w:t>
            </w:r>
            <w:r w:rsidRPr="007D575E">
              <w:rPr>
                <w:bCs/>
              </w:rPr>
              <w:tab/>
            </w:r>
            <w:r w:rsidR="009E4442">
              <w:rPr>
                <w:bCs/>
              </w:rPr>
              <w:t xml:space="preserve"> </w:t>
            </w:r>
            <w:r w:rsidRPr="007D575E">
              <w:rPr>
                <w:bCs/>
              </w:rPr>
              <w:t>в маленьких и больших позах носком в пол</w:t>
            </w:r>
            <w:r w:rsidR="00C91C88" w:rsidRPr="007D575E">
              <w:rPr>
                <w:bCs/>
              </w:rPr>
              <w:t>;</w:t>
            </w:r>
          </w:p>
          <w:p w:rsidR="002D483A" w:rsidRPr="007D575E" w:rsidRDefault="002D483A" w:rsidP="009F5CD0">
            <w:pPr>
              <w:pStyle w:val="1b"/>
              <w:shd w:val="clear" w:color="auto" w:fill="auto"/>
              <w:tabs>
                <w:tab w:val="left" w:pos="370"/>
              </w:tabs>
              <w:spacing w:after="0" w:line="319" w:lineRule="exact"/>
              <w:ind w:left="132" w:right="195" w:firstLine="0"/>
              <w:jc w:val="both"/>
              <w:rPr>
                <w:bCs/>
              </w:rPr>
            </w:pPr>
            <w:r w:rsidRPr="007D575E">
              <w:rPr>
                <w:bCs/>
              </w:rPr>
              <w:t>б)</w:t>
            </w:r>
            <w:r w:rsidRPr="007D575E">
              <w:rPr>
                <w:bCs/>
              </w:rPr>
              <w:tab/>
            </w:r>
            <w:r w:rsidR="009E4442">
              <w:rPr>
                <w:bCs/>
              </w:rPr>
              <w:t xml:space="preserve"> </w:t>
            </w:r>
            <w:r w:rsidRPr="007D575E">
              <w:rPr>
                <w:bCs/>
              </w:rPr>
              <w:t>на 45°</w:t>
            </w:r>
            <w:r w:rsidR="00C91C88" w:rsidRPr="007D575E">
              <w:rPr>
                <w:bCs/>
              </w:rPr>
              <w:t>;</w:t>
            </w:r>
          </w:p>
          <w:p w:rsidR="002D483A" w:rsidRPr="007D575E" w:rsidRDefault="002D483A" w:rsidP="009F5CD0">
            <w:pPr>
              <w:pStyle w:val="1b"/>
              <w:shd w:val="clear" w:color="auto" w:fill="auto"/>
              <w:tabs>
                <w:tab w:val="left" w:pos="370"/>
              </w:tabs>
              <w:spacing w:after="0" w:line="319" w:lineRule="exact"/>
              <w:ind w:left="132" w:right="195" w:firstLine="0"/>
              <w:jc w:val="both"/>
              <w:rPr>
                <w:bCs/>
              </w:rPr>
            </w:pPr>
            <w:r w:rsidRPr="007D575E">
              <w:rPr>
                <w:bCs/>
              </w:rPr>
              <w:t>в)</w:t>
            </w:r>
            <w:r w:rsidRPr="007D575E">
              <w:rPr>
                <w:bCs/>
              </w:rPr>
              <w:tab/>
              <w:t xml:space="preserve">с </w:t>
            </w:r>
            <w:r w:rsidRPr="007D575E">
              <w:rPr>
                <w:bCs/>
                <w:lang w:val="en-US"/>
              </w:rPr>
              <w:t>plie</w:t>
            </w:r>
            <w:r w:rsidRPr="007D575E">
              <w:rPr>
                <w:bCs/>
              </w:rPr>
              <w:t xml:space="preserve">- </w:t>
            </w:r>
            <w:r w:rsidRPr="007D575E">
              <w:rPr>
                <w:bCs/>
                <w:lang w:val="en-US"/>
              </w:rPr>
              <w:t>releve</w:t>
            </w:r>
            <w:r w:rsidR="00C91C88" w:rsidRPr="007D575E">
              <w:rPr>
                <w:bCs/>
              </w:rPr>
              <w:t>.</w:t>
            </w:r>
          </w:p>
        </w:tc>
      </w:tr>
      <w:tr w:rsidR="002D483A" w:rsidRPr="007D575E" w:rsidTr="009C546E">
        <w:trPr>
          <w:gridAfter w:val="1"/>
          <w:wAfter w:w="19" w:type="dxa"/>
          <w:trHeight w:val="667"/>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9C546E">
            <w:pPr>
              <w:pStyle w:val="20"/>
              <w:shd w:val="clear" w:color="auto" w:fill="auto"/>
              <w:spacing w:line="240" w:lineRule="auto"/>
              <w:rPr>
                <w:b w:val="0"/>
                <w:sz w:val="28"/>
                <w:szCs w:val="28"/>
              </w:rPr>
            </w:pPr>
            <w:r w:rsidRPr="007D575E">
              <w:rPr>
                <w:b w:val="0"/>
                <w:sz w:val="28"/>
                <w:szCs w:val="28"/>
              </w:rPr>
              <w:t xml:space="preserve">12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9C546E" w:rsidP="009C546E">
            <w:pPr>
              <w:pStyle w:val="20"/>
              <w:ind w:right="135"/>
              <w:rPr>
                <w:b w:val="0"/>
                <w:sz w:val="28"/>
                <w:szCs w:val="28"/>
              </w:rPr>
            </w:pPr>
            <w:r>
              <w:rPr>
                <w:b w:val="0"/>
                <w:sz w:val="28"/>
                <w:szCs w:val="28"/>
              </w:rPr>
              <w:t>4</w:t>
            </w:r>
            <w:r w:rsidR="00C91C88" w:rsidRPr="007D575E">
              <w:rPr>
                <w:b w:val="0"/>
                <w:sz w:val="28"/>
                <w:szCs w:val="28"/>
              </w:rPr>
              <w:t xml:space="preserve"> </w:t>
            </w:r>
          </w:p>
        </w:tc>
        <w:tc>
          <w:tcPr>
            <w:tcW w:w="7715"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721B7E">
            <w:pPr>
              <w:pStyle w:val="1b"/>
              <w:numPr>
                <w:ilvl w:val="0"/>
                <w:numId w:val="119"/>
              </w:numPr>
              <w:shd w:val="clear" w:color="auto" w:fill="auto"/>
              <w:tabs>
                <w:tab w:val="left" w:pos="468"/>
              </w:tabs>
              <w:spacing w:after="0" w:line="322" w:lineRule="exact"/>
              <w:ind w:right="195" w:firstLine="132"/>
              <w:jc w:val="both"/>
              <w:rPr>
                <w:bCs/>
              </w:rPr>
            </w:pPr>
            <w:r w:rsidRPr="007D575E">
              <w:rPr>
                <w:bCs/>
              </w:rPr>
              <w:t>Сгибание и разгибание ноги, открытой в сторону на 45°</w:t>
            </w:r>
            <w:r w:rsidR="00C91C88" w:rsidRPr="007D575E">
              <w:rPr>
                <w:bCs/>
              </w:rPr>
              <w:t>.</w:t>
            </w:r>
          </w:p>
          <w:p w:rsidR="002D483A" w:rsidRPr="007D575E" w:rsidRDefault="002D483A" w:rsidP="00721B7E">
            <w:pPr>
              <w:pStyle w:val="1b"/>
              <w:numPr>
                <w:ilvl w:val="0"/>
                <w:numId w:val="119"/>
              </w:numPr>
              <w:shd w:val="clear" w:color="auto" w:fill="auto"/>
              <w:tabs>
                <w:tab w:val="left" w:pos="398"/>
              </w:tabs>
              <w:spacing w:after="0" w:line="322" w:lineRule="exact"/>
              <w:ind w:left="132" w:right="195" w:firstLine="0"/>
              <w:jc w:val="both"/>
              <w:rPr>
                <w:bCs/>
                <w:lang w:val="en-US"/>
              </w:rPr>
            </w:pPr>
            <w:r w:rsidRPr="007D575E">
              <w:rPr>
                <w:bCs/>
                <w:lang w:val="en-US"/>
              </w:rPr>
              <w:t>Rond de jamb en lair en dehors et en dedans</w:t>
            </w:r>
            <w:r w:rsidR="00C91C88" w:rsidRPr="007D575E">
              <w:rPr>
                <w:bCs/>
                <w:lang w:val="en-US"/>
              </w:rPr>
              <w:t>:</w:t>
            </w:r>
          </w:p>
          <w:p w:rsidR="002D483A" w:rsidRPr="007D575E" w:rsidRDefault="002D483A" w:rsidP="009F5CD0">
            <w:pPr>
              <w:pStyle w:val="1b"/>
              <w:shd w:val="clear" w:color="auto" w:fill="auto"/>
              <w:tabs>
                <w:tab w:val="left" w:pos="370"/>
              </w:tabs>
              <w:spacing w:after="0" w:line="319" w:lineRule="exact"/>
              <w:ind w:left="132" w:right="195" w:firstLine="0"/>
              <w:jc w:val="both"/>
              <w:rPr>
                <w:bCs/>
              </w:rPr>
            </w:pPr>
            <w:r w:rsidRPr="007D575E">
              <w:rPr>
                <w:bCs/>
              </w:rPr>
              <w:t>а)</w:t>
            </w:r>
            <w:r w:rsidRPr="007D575E">
              <w:rPr>
                <w:bCs/>
              </w:rPr>
              <w:tab/>
              <w:t>на всей стопе</w:t>
            </w:r>
            <w:r w:rsidR="00C91C88" w:rsidRPr="007D575E">
              <w:rPr>
                <w:bCs/>
              </w:rPr>
              <w:t>;</w:t>
            </w:r>
          </w:p>
          <w:p w:rsidR="002D483A" w:rsidRPr="007D575E" w:rsidRDefault="002D483A" w:rsidP="009F5CD0">
            <w:pPr>
              <w:pStyle w:val="1b"/>
              <w:shd w:val="clear" w:color="auto" w:fill="auto"/>
              <w:tabs>
                <w:tab w:val="left" w:pos="370"/>
              </w:tabs>
              <w:spacing w:after="0" w:line="319" w:lineRule="exact"/>
              <w:ind w:left="132" w:right="195" w:firstLine="0"/>
              <w:jc w:val="both"/>
              <w:rPr>
                <w:bCs/>
              </w:rPr>
            </w:pPr>
            <w:r w:rsidRPr="007D575E">
              <w:rPr>
                <w:bCs/>
              </w:rPr>
              <w:t>б)</w:t>
            </w:r>
            <w:r w:rsidRPr="007D575E">
              <w:rPr>
                <w:bCs/>
              </w:rPr>
              <w:tab/>
              <w:t>на полупальцах</w:t>
            </w:r>
            <w:r w:rsidR="00C91C88" w:rsidRPr="007D575E">
              <w:rPr>
                <w:bCs/>
              </w:rPr>
              <w:t>.</w:t>
            </w:r>
          </w:p>
        </w:tc>
      </w:tr>
      <w:tr w:rsidR="002D483A" w:rsidRPr="00810660" w:rsidTr="009C546E">
        <w:trPr>
          <w:gridAfter w:val="1"/>
          <w:wAfter w:w="19" w:type="dxa"/>
          <w:trHeight w:val="667"/>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9C546E">
            <w:pPr>
              <w:pStyle w:val="20"/>
              <w:shd w:val="clear" w:color="auto" w:fill="auto"/>
              <w:spacing w:line="240" w:lineRule="auto"/>
              <w:rPr>
                <w:b w:val="0"/>
                <w:sz w:val="28"/>
                <w:szCs w:val="28"/>
              </w:rPr>
            </w:pPr>
            <w:r w:rsidRPr="007D575E">
              <w:rPr>
                <w:b w:val="0"/>
                <w:sz w:val="28"/>
                <w:szCs w:val="28"/>
              </w:rPr>
              <w:t xml:space="preserve">13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9C546E" w:rsidP="009C546E">
            <w:pPr>
              <w:pStyle w:val="20"/>
              <w:ind w:right="135"/>
              <w:rPr>
                <w:b w:val="0"/>
                <w:sz w:val="28"/>
                <w:szCs w:val="28"/>
              </w:rPr>
            </w:pPr>
            <w:r>
              <w:rPr>
                <w:b w:val="0"/>
                <w:sz w:val="28"/>
                <w:szCs w:val="28"/>
              </w:rPr>
              <w:t>4</w:t>
            </w:r>
            <w:r w:rsidR="002D483A" w:rsidRPr="007D575E">
              <w:rPr>
                <w:b w:val="0"/>
                <w:sz w:val="28"/>
                <w:szCs w:val="28"/>
              </w:rPr>
              <w:t xml:space="preserve"> </w:t>
            </w:r>
          </w:p>
        </w:tc>
        <w:tc>
          <w:tcPr>
            <w:tcW w:w="7715"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721B7E">
            <w:pPr>
              <w:pStyle w:val="1b"/>
              <w:numPr>
                <w:ilvl w:val="0"/>
                <w:numId w:val="120"/>
              </w:numPr>
              <w:shd w:val="clear" w:color="auto" w:fill="auto"/>
              <w:tabs>
                <w:tab w:val="left" w:pos="367"/>
              </w:tabs>
              <w:spacing w:after="0" w:line="322" w:lineRule="exact"/>
              <w:ind w:right="195" w:firstLine="132"/>
              <w:jc w:val="both"/>
              <w:rPr>
                <w:bCs/>
                <w:lang w:val="en-US"/>
              </w:rPr>
            </w:pPr>
            <w:r w:rsidRPr="007D575E">
              <w:rPr>
                <w:bCs/>
                <w:lang w:val="en-US"/>
              </w:rPr>
              <w:t>Battement releve lents на 45°, 90°</w:t>
            </w:r>
            <w:r w:rsidR="00C91C88" w:rsidRPr="007D575E">
              <w:rPr>
                <w:bCs/>
              </w:rPr>
              <w:t>:</w:t>
            </w:r>
          </w:p>
          <w:p w:rsidR="002D483A" w:rsidRPr="007D575E" w:rsidRDefault="002D483A" w:rsidP="009E4442">
            <w:pPr>
              <w:pStyle w:val="1b"/>
              <w:shd w:val="clear" w:color="auto" w:fill="auto"/>
              <w:tabs>
                <w:tab w:val="left" w:pos="370"/>
              </w:tabs>
              <w:spacing w:after="0" w:line="319" w:lineRule="exact"/>
              <w:ind w:left="132" w:right="195" w:firstLine="132"/>
              <w:jc w:val="both"/>
              <w:rPr>
                <w:bCs/>
                <w:lang w:val="en-US"/>
              </w:rPr>
            </w:pPr>
            <w:r w:rsidRPr="007D575E">
              <w:rPr>
                <w:bCs/>
                <w:lang w:val="en-US"/>
              </w:rPr>
              <w:t>а) в позах croisee et efface, II, arabesgue</w:t>
            </w:r>
          </w:p>
          <w:p w:rsidR="002D483A" w:rsidRPr="007D575E" w:rsidRDefault="002D483A" w:rsidP="00721B7E">
            <w:pPr>
              <w:pStyle w:val="1b"/>
              <w:numPr>
                <w:ilvl w:val="0"/>
                <w:numId w:val="120"/>
              </w:numPr>
              <w:shd w:val="clear" w:color="auto" w:fill="auto"/>
              <w:tabs>
                <w:tab w:val="left" w:pos="410"/>
              </w:tabs>
              <w:spacing w:after="0" w:line="322" w:lineRule="exact"/>
              <w:ind w:left="132" w:right="195" w:firstLine="132"/>
              <w:jc w:val="both"/>
              <w:rPr>
                <w:bCs/>
                <w:lang w:val="en-US"/>
              </w:rPr>
            </w:pPr>
            <w:r w:rsidRPr="007D575E">
              <w:rPr>
                <w:bCs/>
                <w:lang w:val="en-US"/>
              </w:rPr>
              <w:t>Grand plie</w:t>
            </w:r>
            <w:r w:rsidR="00C91C88" w:rsidRPr="007D575E">
              <w:rPr>
                <w:bCs/>
                <w:lang w:val="en-US"/>
              </w:rPr>
              <w:t xml:space="preserve"> et releve lents на 45° - серед</w:t>
            </w:r>
            <w:r w:rsidR="00C91C88" w:rsidRPr="007D575E">
              <w:rPr>
                <w:bCs/>
              </w:rPr>
              <w:t>ин</w:t>
            </w:r>
            <w:r w:rsidRPr="007D575E">
              <w:rPr>
                <w:bCs/>
                <w:lang w:val="en-US"/>
              </w:rPr>
              <w:t>а зала</w:t>
            </w:r>
            <w:r w:rsidR="00C91C88" w:rsidRPr="007D575E">
              <w:rPr>
                <w:bCs/>
                <w:lang w:val="en-US"/>
              </w:rPr>
              <w:t>.</w:t>
            </w:r>
          </w:p>
        </w:tc>
      </w:tr>
      <w:tr w:rsidR="002D483A" w:rsidRPr="007D575E" w:rsidTr="009C546E">
        <w:trPr>
          <w:gridAfter w:val="1"/>
          <w:wAfter w:w="19" w:type="dxa"/>
          <w:trHeight w:val="667"/>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9C546E">
            <w:pPr>
              <w:pStyle w:val="20"/>
              <w:shd w:val="clear" w:color="auto" w:fill="auto"/>
              <w:spacing w:line="240" w:lineRule="auto"/>
              <w:rPr>
                <w:b w:val="0"/>
                <w:sz w:val="28"/>
                <w:szCs w:val="28"/>
              </w:rPr>
            </w:pPr>
            <w:r w:rsidRPr="007D575E">
              <w:rPr>
                <w:b w:val="0"/>
                <w:sz w:val="28"/>
                <w:szCs w:val="28"/>
              </w:rPr>
              <w:t xml:space="preserve">14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9C546E" w:rsidP="009C546E">
            <w:pPr>
              <w:pStyle w:val="20"/>
              <w:ind w:right="135"/>
              <w:rPr>
                <w:b w:val="0"/>
                <w:sz w:val="28"/>
                <w:szCs w:val="28"/>
              </w:rPr>
            </w:pPr>
            <w:r>
              <w:rPr>
                <w:b w:val="0"/>
                <w:sz w:val="28"/>
                <w:szCs w:val="28"/>
              </w:rPr>
              <w:t>4</w:t>
            </w:r>
            <w:r w:rsidR="002D483A" w:rsidRPr="007D575E">
              <w:rPr>
                <w:b w:val="0"/>
                <w:sz w:val="28"/>
                <w:szCs w:val="28"/>
              </w:rPr>
              <w:t xml:space="preserve"> </w:t>
            </w:r>
          </w:p>
        </w:tc>
        <w:tc>
          <w:tcPr>
            <w:tcW w:w="7715"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721B7E">
            <w:pPr>
              <w:pStyle w:val="1b"/>
              <w:numPr>
                <w:ilvl w:val="0"/>
                <w:numId w:val="121"/>
              </w:numPr>
              <w:shd w:val="clear" w:color="auto" w:fill="auto"/>
              <w:tabs>
                <w:tab w:val="left" w:pos="370"/>
              </w:tabs>
              <w:spacing w:after="0" w:line="324" w:lineRule="exact"/>
              <w:ind w:right="195" w:firstLine="132"/>
              <w:jc w:val="both"/>
              <w:rPr>
                <w:bCs/>
                <w:lang w:val="en-US"/>
              </w:rPr>
            </w:pPr>
            <w:r w:rsidRPr="007D575E">
              <w:rPr>
                <w:bCs/>
                <w:lang w:val="en-US"/>
              </w:rPr>
              <w:t>Battement developpes</w:t>
            </w:r>
            <w:r w:rsidR="00C91C88" w:rsidRPr="007D575E">
              <w:rPr>
                <w:bCs/>
              </w:rPr>
              <w:t>:</w:t>
            </w:r>
          </w:p>
          <w:p w:rsidR="002D483A" w:rsidRPr="007D575E" w:rsidRDefault="002D483A" w:rsidP="009E4442">
            <w:pPr>
              <w:pStyle w:val="1b"/>
              <w:shd w:val="clear" w:color="auto" w:fill="auto"/>
              <w:tabs>
                <w:tab w:val="left" w:pos="370"/>
              </w:tabs>
              <w:spacing w:after="0" w:line="319" w:lineRule="exact"/>
              <w:ind w:left="132" w:right="195" w:firstLine="132"/>
              <w:jc w:val="both"/>
              <w:rPr>
                <w:bCs/>
              </w:rPr>
            </w:pPr>
            <w:r w:rsidRPr="007D575E">
              <w:rPr>
                <w:bCs/>
              </w:rPr>
              <w:t>а)</w:t>
            </w:r>
            <w:r w:rsidRPr="007D575E">
              <w:rPr>
                <w:bCs/>
              </w:rPr>
              <w:tab/>
              <w:t>в сторону, вперёд, назад</w:t>
            </w:r>
            <w:r w:rsidR="00C91C88" w:rsidRPr="007D575E">
              <w:rPr>
                <w:bCs/>
              </w:rPr>
              <w:t>;</w:t>
            </w:r>
          </w:p>
          <w:p w:rsidR="002D483A" w:rsidRPr="007D575E" w:rsidRDefault="002D483A" w:rsidP="009E4442">
            <w:pPr>
              <w:pStyle w:val="1b"/>
              <w:shd w:val="clear" w:color="auto" w:fill="auto"/>
              <w:tabs>
                <w:tab w:val="left" w:pos="370"/>
              </w:tabs>
              <w:spacing w:after="0" w:line="319" w:lineRule="exact"/>
              <w:ind w:left="132" w:right="195" w:firstLine="132"/>
              <w:jc w:val="both"/>
              <w:rPr>
                <w:bCs/>
              </w:rPr>
            </w:pPr>
            <w:r w:rsidRPr="007D575E">
              <w:rPr>
                <w:bCs/>
              </w:rPr>
              <w:t>б)</w:t>
            </w:r>
            <w:r w:rsidRPr="007D575E">
              <w:rPr>
                <w:bCs/>
              </w:rPr>
              <w:tab/>
            </w:r>
            <w:r w:rsidR="00C91C88" w:rsidRPr="007D575E">
              <w:rPr>
                <w:bCs/>
                <w:lang w:val="en-US"/>
              </w:rPr>
              <w:t>passe</w:t>
            </w:r>
            <w:r w:rsidRPr="007D575E">
              <w:rPr>
                <w:bCs/>
              </w:rPr>
              <w:t xml:space="preserve"> со всех направлений</w:t>
            </w:r>
            <w:r w:rsidR="00C91C88" w:rsidRPr="007D575E">
              <w:rPr>
                <w:bCs/>
              </w:rPr>
              <w:t>.</w:t>
            </w:r>
          </w:p>
          <w:p w:rsidR="002D483A" w:rsidRPr="007D575E" w:rsidRDefault="002D483A" w:rsidP="00721B7E">
            <w:pPr>
              <w:pStyle w:val="1b"/>
              <w:numPr>
                <w:ilvl w:val="0"/>
                <w:numId w:val="121"/>
              </w:numPr>
              <w:shd w:val="clear" w:color="auto" w:fill="auto"/>
              <w:tabs>
                <w:tab w:val="left" w:pos="401"/>
              </w:tabs>
              <w:spacing w:after="0" w:line="324" w:lineRule="exact"/>
              <w:ind w:left="132" w:right="195" w:firstLine="132"/>
              <w:jc w:val="both"/>
              <w:rPr>
                <w:bCs/>
              </w:rPr>
            </w:pPr>
            <w:r w:rsidRPr="007D575E">
              <w:rPr>
                <w:bCs/>
                <w:lang w:val="en-US"/>
              </w:rPr>
              <w:t>Grand</w:t>
            </w:r>
            <w:r w:rsidRPr="007D575E">
              <w:rPr>
                <w:bCs/>
              </w:rPr>
              <w:t xml:space="preserve"> </w:t>
            </w:r>
            <w:r w:rsidRPr="007D575E">
              <w:rPr>
                <w:bCs/>
                <w:lang w:val="en-US"/>
              </w:rPr>
              <w:t>plie</w:t>
            </w:r>
            <w:r w:rsidRPr="007D575E">
              <w:rPr>
                <w:bCs/>
              </w:rPr>
              <w:t xml:space="preserve"> в </w:t>
            </w:r>
            <w:r w:rsidRPr="007D575E">
              <w:rPr>
                <w:bCs/>
                <w:lang w:val="en-US"/>
              </w:rPr>
              <w:t>IV</w:t>
            </w:r>
            <w:r w:rsidRPr="007D575E">
              <w:rPr>
                <w:bCs/>
              </w:rPr>
              <w:t xml:space="preserve"> позиции</w:t>
            </w:r>
            <w:r w:rsidR="00C91C88" w:rsidRPr="007D575E">
              <w:rPr>
                <w:bCs/>
              </w:rPr>
              <w:t>.</w:t>
            </w:r>
          </w:p>
        </w:tc>
      </w:tr>
      <w:tr w:rsidR="002D483A" w:rsidRPr="009C546E" w:rsidTr="009C546E">
        <w:trPr>
          <w:gridAfter w:val="1"/>
          <w:wAfter w:w="19" w:type="dxa"/>
          <w:trHeight w:val="2012"/>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9C546E">
            <w:pPr>
              <w:pStyle w:val="20"/>
              <w:shd w:val="clear" w:color="auto" w:fill="auto"/>
              <w:spacing w:line="240" w:lineRule="auto"/>
              <w:rPr>
                <w:b w:val="0"/>
                <w:sz w:val="28"/>
                <w:szCs w:val="28"/>
              </w:rPr>
            </w:pPr>
            <w:r w:rsidRPr="007D575E">
              <w:rPr>
                <w:b w:val="0"/>
                <w:sz w:val="28"/>
                <w:szCs w:val="28"/>
              </w:rPr>
              <w:t xml:space="preserve">15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9C546E" w:rsidP="009C546E">
            <w:pPr>
              <w:pStyle w:val="20"/>
              <w:ind w:right="135"/>
              <w:rPr>
                <w:b w:val="0"/>
                <w:sz w:val="28"/>
                <w:szCs w:val="28"/>
              </w:rPr>
            </w:pPr>
            <w:r>
              <w:rPr>
                <w:b w:val="0"/>
                <w:sz w:val="28"/>
                <w:szCs w:val="28"/>
              </w:rPr>
              <w:t>4</w:t>
            </w:r>
          </w:p>
        </w:tc>
        <w:tc>
          <w:tcPr>
            <w:tcW w:w="7715"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721B7E">
            <w:pPr>
              <w:pStyle w:val="1b"/>
              <w:numPr>
                <w:ilvl w:val="0"/>
                <w:numId w:val="122"/>
              </w:numPr>
              <w:shd w:val="clear" w:color="auto" w:fill="auto"/>
              <w:tabs>
                <w:tab w:val="left" w:pos="418"/>
              </w:tabs>
              <w:spacing w:after="0" w:line="322" w:lineRule="exact"/>
              <w:ind w:right="195" w:firstLine="132"/>
              <w:jc w:val="both"/>
              <w:rPr>
                <w:bCs/>
                <w:lang w:val="en-US"/>
              </w:rPr>
            </w:pPr>
            <w:r w:rsidRPr="007D575E">
              <w:rPr>
                <w:bCs/>
                <w:lang w:val="en-US"/>
              </w:rPr>
              <w:t xml:space="preserve">Rond de jamb en lair en dehors et en dedans </w:t>
            </w:r>
            <w:r w:rsidR="00C91C88" w:rsidRPr="007D575E">
              <w:rPr>
                <w:bCs/>
                <w:lang w:val="en-US"/>
              </w:rPr>
              <w:t>–</w:t>
            </w:r>
            <w:r w:rsidRPr="007D575E">
              <w:rPr>
                <w:bCs/>
                <w:lang w:val="en-US"/>
              </w:rPr>
              <w:t xml:space="preserve"> середина</w:t>
            </w:r>
            <w:r w:rsidR="00C91C88" w:rsidRPr="007D575E">
              <w:rPr>
                <w:bCs/>
                <w:lang w:val="en-US"/>
              </w:rPr>
              <w:t>.</w:t>
            </w:r>
          </w:p>
          <w:p w:rsidR="002D483A" w:rsidRPr="00E4625C" w:rsidRDefault="002D483A" w:rsidP="00721B7E">
            <w:pPr>
              <w:pStyle w:val="1b"/>
              <w:numPr>
                <w:ilvl w:val="0"/>
                <w:numId w:val="122"/>
              </w:numPr>
              <w:shd w:val="clear" w:color="auto" w:fill="auto"/>
              <w:tabs>
                <w:tab w:val="left" w:pos="401"/>
              </w:tabs>
              <w:spacing w:after="0" w:line="322" w:lineRule="exact"/>
              <w:ind w:left="132" w:right="195" w:firstLine="132"/>
              <w:jc w:val="both"/>
              <w:rPr>
                <w:bCs/>
                <w:lang w:val="en-US"/>
              </w:rPr>
            </w:pPr>
            <w:r w:rsidRPr="007D575E">
              <w:rPr>
                <w:bCs/>
                <w:lang w:val="en-US"/>
              </w:rPr>
              <w:t>Chagements de pied en tourrant 1/4, 1/2.</w:t>
            </w:r>
          </w:p>
          <w:p w:rsidR="00E4625C" w:rsidRPr="007D575E" w:rsidRDefault="00E4625C" w:rsidP="00721B7E">
            <w:pPr>
              <w:pStyle w:val="1b"/>
              <w:numPr>
                <w:ilvl w:val="0"/>
                <w:numId w:val="122"/>
              </w:numPr>
              <w:shd w:val="clear" w:color="auto" w:fill="auto"/>
              <w:tabs>
                <w:tab w:val="left" w:pos="374"/>
              </w:tabs>
              <w:spacing w:after="0" w:line="319" w:lineRule="exact"/>
              <w:ind w:left="132" w:right="195" w:firstLine="132"/>
              <w:jc w:val="both"/>
              <w:rPr>
                <w:bCs/>
                <w:lang w:val="en-US"/>
              </w:rPr>
            </w:pPr>
            <w:r w:rsidRPr="007D575E">
              <w:rPr>
                <w:bCs/>
                <w:lang w:val="en-US"/>
              </w:rPr>
              <w:t>Grand Battement jete</w:t>
            </w:r>
            <w:r w:rsidRPr="007D575E">
              <w:rPr>
                <w:bCs/>
              </w:rPr>
              <w:t>:</w:t>
            </w:r>
          </w:p>
          <w:p w:rsidR="00E4625C" w:rsidRPr="007D575E" w:rsidRDefault="00E4625C" w:rsidP="009E4442">
            <w:pPr>
              <w:pStyle w:val="1b"/>
              <w:shd w:val="clear" w:color="auto" w:fill="auto"/>
              <w:tabs>
                <w:tab w:val="left" w:pos="370"/>
              </w:tabs>
              <w:spacing w:after="0" w:line="319" w:lineRule="exact"/>
              <w:ind w:left="132" w:right="195" w:firstLine="132"/>
              <w:jc w:val="both"/>
              <w:rPr>
                <w:bCs/>
              </w:rPr>
            </w:pPr>
            <w:r w:rsidRPr="007D575E">
              <w:rPr>
                <w:bCs/>
              </w:rPr>
              <w:t>а)</w:t>
            </w:r>
            <w:r w:rsidRPr="007D575E">
              <w:rPr>
                <w:bCs/>
              </w:rPr>
              <w:tab/>
              <w:t>вперёд, в сторону, назад;</w:t>
            </w:r>
          </w:p>
          <w:p w:rsidR="00E4625C" w:rsidRDefault="00E4625C" w:rsidP="009E4442">
            <w:pPr>
              <w:pStyle w:val="1b"/>
              <w:shd w:val="clear" w:color="auto" w:fill="auto"/>
              <w:tabs>
                <w:tab w:val="left" w:pos="370"/>
              </w:tabs>
              <w:spacing w:after="0" w:line="319" w:lineRule="exact"/>
              <w:ind w:left="132" w:right="195" w:firstLine="132"/>
              <w:jc w:val="both"/>
              <w:rPr>
                <w:bCs/>
              </w:rPr>
            </w:pPr>
            <w:r w:rsidRPr="007D575E">
              <w:rPr>
                <w:bCs/>
                <w:lang w:val="en-US"/>
              </w:rPr>
              <w:t>б)</w:t>
            </w:r>
            <w:r w:rsidRPr="007D575E">
              <w:rPr>
                <w:bCs/>
                <w:lang w:val="en-US"/>
              </w:rPr>
              <w:tab/>
              <w:t>в позах efface, II arabesgue.</w:t>
            </w:r>
          </w:p>
          <w:p w:rsidR="009C546E" w:rsidRPr="009C546E" w:rsidRDefault="009C546E" w:rsidP="009C546E">
            <w:pPr>
              <w:pStyle w:val="1b"/>
              <w:shd w:val="clear" w:color="auto" w:fill="auto"/>
              <w:tabs>
                <w:tab w:val="left" w:pos="490"/>
              </w:tabs>
              <w:spacing w:after="0" w:line="319" w:lineRule="exact"/>
              <w:ind w:left="132" w:right="195" w:firstLine="0"/>
              <w:jc w:val="both"/>
              <w:rPr>
                <w:bCs/>
              </w:rPr>
            </w:pPr>
            <w:r w:rsidRPr="007D575E">
              <w:rPr>
                <w:bCs/>
                <w:lang w:val="en-US"/>
              </w:rPr>
              <w:t>I</w:t>
            </w:r>
            <w:r w:rsidRPr="007D575E">
              <w:rPr>
                <w:bCs/>
              </w:rPr>
              <w:t xml:space="preserve"> - </w:t>
            </w:r>
            <w:r w:rsidRPr="007D575E">
              <w:rPr>
                <w:bCs/>
                <w:lang w:val="en-US"/>
              </w:rPr>
              <w:t>III</w:t>
            </w:r>
            <w:r w:rsidRPr="007D575E">
              <w:rPr>
                <w:bCs/>
              </w:rPr>
              <w:t xml:space="preserve"> </w:t>
            </w:r>
            <w:r w:rsidRPr="007D575E">
              <w:rPr>
                <w:bCs/>
                <w:lang w:val="en-US"/>
              </w:rPr>
              <w:t>port</w:t>
            </w:r>
            <w:r w:rsidRPr="007D575E">
              <w:rPr>
                <w:bCs/>
              </w:rPr>
              <w:t xml:space="preserve"> </w:t>
            </w:r>
            <w:r w:rsidRPr="007D575E">
              <w:rPr>
                <w:bCs/>
                <w:lang w:val="en-US"/>
              </w:rPr>
              <w:t>de</w:t>
            </w:r>
            <w:r w:rsidRPr="007D575E">
              <w:rPr>
                <w:bCs/>
              </w:rPr>
              <w:t xml:space="preserve"> </w:t>
            </w:r>
            <w:r w:rsidRPr="007D575E">
              <w:rPr>
                <w:bCs/>
                <w:lang w:val="en-US"/>
              </w:rPr>
              <w:t>bras</w:t>
            </w:r>
            <w:r w:rsidRPr="007D575E">
              <w:rPr>
                <w:bCs/>
              </w:rPr>
              <w:t xml:space="preserve"> как заключение к различным упражнениям.</w:t>
            </w:r>
          </w:p>
        </w:tc>
      </w:tr>
      <w:tr w:rsidR="002D483A" w:rsidRPr="007D575E" w:rsidTr="009C546E">
        <w:trPr>
          <w:gridAfter w:val="1"/>
          <w:wAfter w:w="19" w:type="dxa"/>
          <w:trHeight w:val="434"/>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9C546E">
            <w:pPr>
              <w:pStyle w:val="20"/>
              <w:shd w:val="clear" w:color="auto" w:fill="auto"/>
              <w:spacing w:line="240" w:lineRule="auto"/>
              <w:rPr>
                <w:b w:val="0"/>
                <w:sz w:val="28"/>
                <w:szCs w:val="28"/>
              </w:rPr>
            </w:pPr>
            <w:r w:rsidRPr="007D575E">
              <w:rPr>
                <w:b w:val="0"/>
                <w:sz w:val="28"/>
                <w:szCs w:val="28"/>
              </w:rPr>
              <w:t xml:space="preserve">16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9C546E" w:rsidP="009C546E">
            <w:pPr>
              <w:pStyle w:val="20"/>
              <w:ind w:right="135"/>
              <w:rPr>
                <w:b w:val="0"/>
                <w:sz w:val="28"/>
                <w:szCs w:val="28"/>
              </w:rPr>
            </w:pPr>
            <w:r>
              <w:rPr>
                <w:b w:val="0"/>
                <w:sz w:val="28"/>
                <w:szCs w:val="28"/>
              </w:rPr>
              <w:t>4</w:t>
            </w:r>
          </w:p>
        </w:tc>
        <w:tc>
          <w:tcPr>
            <w:tcW w:w="7715" w:type="dxa"/>
            <w:tcBorders>
              <w:top w:val="single" w:sz="4" w:space="0" w:color="auto"/>
              <w:left w:val="single" w:sz="4" w:space="0" w:color="auto"/>
              <w:bottom w:val="single" w:sz="4" w:space="0" w:color="auto"/>
              <w:right w:val="single" w:sz="4" w:space="0" w:color="auto"/>
            </w:tcBorders>
            <w:shd w:val="clear" w:color="auto" w:fill="FFFFFF"/>
          </w:tcPr>
          <w:p w:rsidR="009640C6" w:rsidRDefault="009640C6" w:rsidP="009E4442">
            <w:pPr>
              <w:pStyle w:val="1b"/>
              <w:shd w:val="clear" w:color="auto" w:fill="auto"/>
              <w:tabs>
                <w:tab w:val="left" w:pos="490"/>
              </w:tabs>
              <w:spacing w:after="0" w:line="319" w:lineRule="exact"/>
              <w:ind w:left="132" w:right="195" w:firstLine="0"/>
              <w:jc w:val="both"/>
              <w:rPr>
                <w:bCs/>
              </w:rPr>
            </w:pPr>
            <w:r>
              <w:rPr>
                <w:bCs/>
              </w:rPr>
              <w:t>Подготовка к зачёту.</w:t>
            </w:r>
          </w:p>
          <w:p w:rsidR="009F5CD0" w:rsidRPr="007D575E" w:rsidRDefault="00AF3A12" w:rsidP="009E4442">
            <w:pPr>
              <w:pStyle w:val="1b"/>
              <w:shd w:val="clear" w:color="auto" w:fill="auto"/>
              <w:tabs>
                <w:tab w:val="left" w:pos="490"/>
              </w:tabs>
              <w:spacing w:after="0" w:line="319" w:lineRule="exact"/>
              <w:ind w:left="132" w:right="195" w:firstLine="0"/>
              <w:jc w:val="both"/>
              <w:rPr>
                <w:bCs/>
              </w:rPr>
            </w:pPr>
            <w:r>
              <w:rPr>
                <w:bCs/>
              </w:rPr>
              <w:t>Зачет</w:t>
            </w:r>
          </w:p>
        </w:tc>
      </w:tr>
      <w:tr w:rsidR="009F5CD0" w:rsidRPr="007D575E" w:rsidTr="009F5CD0">
        <w:trPr>
          <w:gridAfter w:val="1"/>
          <w:wAfter w:w="19" w:type="dxa"/>
          <w:trHeight w:val="377"/>
        </w:trPr>
        <w:tc>
          <w:tcPr>
            <w:tcW w:w="9571" w:type="dxa"/>
            <w:gridSpan w:val="3"/>
            <w:tcBorders>
              <w:top w:val="single" w:sz="4" w:space="0" w:color="auto"/>
              <w:left w:val="single" w:sz="4" w:space="0" w:color="auto"/>
              <w:bottom w:val="single" w:sz="4" w:space="0" w:color="auto"/>
              <w:right w:val="single" w:sz="4" w:space="0" w:color="auto"/>
            </w:tcBorders>
            <w:shd w:val="clear" w:color="auto" w:fill="FFFFFF"/>
          </w:tcPr>
          <w:p w:rsidR="009F5CD0" w:rsidRPr="007D575E" w:rsidRDefault="009E4442" w:rsidP="009C546E">
            <w:pPr>
              <w:pStyle w:val="1b"/>
              <w:shd w:val="clear" w:color="auto" w:fill="auto"/>
              <w:tabs>
                <w:tab w:val="left" w:pos="374"/>
              </w:tabs>
              <w:spacing w:after="0" w:line="319" w:lineRule="exact"/>
              <w:ind w:right="135" w:firstLine="0"/>
              <w:jc w:val="center"/>
              <w:rPr>
                <w:b/>
                <w:bCs/>
              </w:rPr>
            </w:pPr>
            <w:r>
              <w:rPr>
                <w:b/>
                <w:bCs/>
                <w:lang w:val="en-US"/>
              </w:rPr>
              <w:t>6</w:t>
            </w:r>
            <w:r w:rsidR="009F5CD0" w:rsidRPr="007D575E">
              <w:rPr>
                <w:b/>
                <w:bCs/>
                <w:lang w:val="en-US"/>
              </w:rPr>
              <w:t xml:space="preserve"> </w:t>
            </w:r>
            <w:r w:rsidR="009F5CD0" w:rsidRPr="007D575E">
              <w:rPr>
                <w:b/>
                <w:bCs/>
              </w:rPr>
              <w:t>полугодие</w:t>
            </w:r>
          </w:p>
        </w:tc>
      </w:tr>
      <w:tr w:rsidR="002D483A" w:rsidRPr="007D575E" w:rsidTr="009C546E">
        <w:trPr>
          <w:gridAfter w:val="1"/>
          <w:wAfter w:w="19" w:type="dxa"/>
          <w:trHeight w:val="461"/>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9C546E">
            <w:pPr>
              <w:pStyle w:val="20"/>
              <w:shd w:val="clear" w:color="auto" w:fill="auto"/>
              <w:spacing w:line="240" w:lineRule="auto"/>
              <w:rPr>
                <w:b w:val="0"/>
                <w:sz w:val="28"/>
                <w:szCs w:val="28"/>
              </w:rPr>
            </w:pPr>
            <w:r w:rsidRPr="007D575E">
              <w:rPr>
                <w:b w:val="0"/>
                <w:sz w:val="28"/>
                <w:szCs w:val="28"/>
              </w:rPr>
              <w:t xml:space="preserve">17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9640C6" w:rsidP="009C546E">
            <w:pPr>
              <w:pStyle w:val="20"/>
              <w:ind w:right="135"/>
              <w:rPr>
                <w:b w:val="0"/>
                <w:sz w:val="28"/>
                <w:szCs w:val="28"/>
              </w:rPr>
            </w:pPr>
            <w:r>
              <w:rPr>
                <w:b w:val="0"/>
                <w:sz w:val="28"/>
                <w:szCs w:val="28"/>
              </w:rPr>
              <w:t>4</w:t>
            </w:r>
          </w:p>
        </w:tc>
        <w:tc>
          <w:tcPr>
            <w:tcW w:w="7715"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E4625C" w:rsidP="009F5CD0">
            <w:pPr>
              <w:pStyle w:val="1b"/>
              <w:shd w:val="clear" w:color="auto" w:fill="auto"/>
              <w:tabs>
                <w:tab w:val="left" w:pos="374"/>
              </w:tabs>
              <w:spacing w:after="0" w:line="319" w:lineRule="exact"/>
              <w:ind w:left="132" w:right="195" w:firstLine="0"/>
              <w:jc w:val="both"/>
              <w:rPr>
                <w:bCs/>
              </w:rPr>
            </w:pPr>
            <w:r>
              <w:rPr>
                <w:bCs/>
              </w:rPr>
              <w:t xml:space="preserve">Повторение материала за </w:t>
            </w:r>
            <w:r>
              <w:rPr>
                <w:bCs/>
                <w:lang w:val="en-US"/>
              </w:rPr>
              <w:t>I</w:t>
            </w:r>
            <w:r>
              <w:rPr>
                <w:bCs/>
              </w:rPr>
              <w:t xml:space="preserve"> полугодие</w:t>
            </w:r>
          </w:p>
        </w:tc>
      </w:tr>
      <w:tr w:rsidR="002D483A" w:rsidRPr="007D575E" w:rsidTr="009C546E">
        <w:trPr>
          <w:gridAfter w:val="1"/>
          <w:wAfter w:w="19" w:type="dxa"/>
          <w:trHeight w:val="667"/>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9C546E">
            <w:pPr>
              <w:pStyle w:val="20"/>
              <w:shd w:val="clear" w:color="auto" w:fill="auto"/>
              <w:spacing w:line="240" w:lineRule="auto"/>
              <w:rPr>
                <w:b w:val="0"/>
                <w:sz w:val="28"/>
                <w:szCs w:val="28"/>
              </w:rPr>
            </w:pPr>
            <w:r w:rsidRPr="007D575E">
              <w:rPr>
                <w:b w:val="0"/>
                <w:sz w:val="28"/>
                <w:szCs w:val="28"/>
              </w:rPr>
              <w:t xml:space="preserve">18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9640C6" w:rsidP="009C546E">
            <w:pPr>
              <w:pStyle w:val="20"/>
              <w:ind w:right="135"/>
              <w:rPr>
                <w:b w:val="0"/>
                <w:sz w:val="28"/>
                <w:szCs w:val="28"/>
              </w:rPr>
            </w:pPr>
            <w:r>
              <w:rPr>
                <w:b w:val="0"/>
                <w:sz w:val="28"/>
                <w:szCs w:val="28"/>
              </w:rPr>
              <w:t>4</w:t>
            </w:r>
            <w:r w:rsidR="002D483A" w:rsidRPr="007D575E">
              <w:rPr>
                <w:b w:val="0"/>
                <w:sz w:val="28"/>
                <w:szCs w:val="28"/>
              </w:rPr>
              <w:t xml:space="preserve"> </w:t>
            </w:r>
          </w:p>
        </w:tc>
        <w:tc>
          <w:tcPr>
            <w:tcW w:w="7715" w:type="dxa"/>
            <w:tcBorders>
              <w:top w:val="single" w:sz="4" w:space="0" w:color="auto"/>
              <w:left w:val="single" w:sz="4" w:space="0" w:color="auto"/>
              <w:bottom w:val="single" w:sz="4" w:space="0" w:color="auto"/>
              <w:right w:val="single" w:sz="4" w:space="0" w:color="auto"/>
            </w:tcBorders>
            <w:shd w:val="clear" w:color="auto" w:fill="FFFFFF"/>
          </w:tcPr>
          <w:p w:rsidR="00E4625C" w:rsidRPr="007D575E" w:rsidRDefault="00E4625C" w:rsidP="009F5CD0">
            <w:pPr>
              <w:pStyle w:val="1b"/>
              <w:shd w:val="clear" w:color="auto" w:fill="auto"/>
              <w:tabs>
                <w:tab w:val="left" w:pos="374"/>
              </w:tabs>
              <w:spacing w:after="0" w:line="319" w:lineRule="exact"/>
              <w:ind w:left="132" w:right="195" w:firstLine="0"/>
              <w:jc w:val="both"/>
              <w:rPr>
                <w:bCs/>
              </w:rPr>
            </w:pPr>
            <w:r>
              <w:rPr>
                <w:bCs/>
              </w:rPr>
              <w:t>1</w:t>
            </w:r>
            <w:r w:rsidRPr="007D575E">
              <w:rPr>
                <w:bCs/>
              </w:rPr>
              <w:t xml:space="preserve">. </w:t>
            </w:r>
            <w:r w:rsidRPr="007D575E">
              <w:rPr>
                <w:bCs/>
                <w:lang w:val="en-US"/>
              </w:rPr>
              <w:t>Releve</w:t>
            </w:r>
            <w:r w:rsidRPr="007D575E">
              <w:rPr>
                <w:bCs/>
              </w:rPr>
              <w:t xml:space="preserve"> на полупальцах:</w:t>
            </w:r>
          </w:p>
          <w:p w:rsidR="00E4625C" w:rsidRPr="007D575E" w:rsidRDefault="00E4625C" w:rsidP="009F5CD0">
            <w:pPr>
              <w:pStyle w:val="1b"/>
              <w:shd w:val="clear" w:color="auto" w:fill="auto"/>
              <w:tabs>
                <w:tab w:val="left" w:pos="374"/>
              </w:tabs>
              <w:spacing w:after="0" w:line="319" w:lineRule="exact"/>
              <w:ind w:left="132" w:right="195" w:firstLine="0"/>
              <w:jc w:val="both"/>
              <w:rPr>
                <w:bCs/>
              </w:rPr>
            </w:pPr>
            <w:r w:rsidRPr="007D575E">
              <w:rPr>
                <w:bCs/>
              </w:rPr>
              <w:t>а)</w:t>
            </w:r>
            <w:r w:rsidRPr="007D575E">
              <w:rPr>
                <w:bCs/>
              </w:rPr>
              <w:tab/>
              <w:t xml:space="preserve">в </w:t>
            </w:r>
            <w:r w:rsidRPr="007D575E">
              <w:rPr>
                <w:bCs/>
                <w:lang w:val="en-US"/>
              </w:rPr>
              <w:t>IV</w:t>
            </w:r>
            <w:r w:rsidRPr="007D575E">
              <w:rPr>
                <w:bCs/>
              </w:rPr>
              <w:t xml:space="preserve"> позиции;</w:t>
            </w:r>
          </w:p>
          <w:p w:rsidR="002D483A" w:rsidRPr="007D575E" w:rsidRDefault="00E4625C" w:rsidP="009F5CD0">
            <w:pPr>
              <w:pStyle w:val="1b"/>
              <w:shd w:val="clear" w:color="auto" w:fill="auto"/>
              <w:tabs>
                <w:tab w:val="left" w:pos="374"/>
              </w:tabs>
              <w:spacing w:after="0" w:line="319" w:lineRule="exact"/>
              <w:ind w:left="132" w:right="195" w:firstLine="0"/>
              <w:jc w:val="both"/>
              <w:rPr>
                <w:bCs/>
              </w:rPr>
            </w:pPr>
            <w:r w:rsidRPr="007D575E">
              <w:rPr>
                <w:bCs/>
              </w:rPr>
              <w:t>б)</w:t>
            </w:r>
            <w:r w:rsidRPr="007D575E">
              <w:rPr>
                <w:bCs/>
              </w:rPr>
              <w:tab/>
              <w:t xml:space="preserve">с работающей ногой в положении </w:t>
            </w:r>
            <w:r w:rsidRPr="007D575E">
              <w:rPr>
                <w:bCs/>
                <w:lang w:val="en-US"/>
              </w:rPr>
              <w:t>sur</w:t>
            </w:r>
            <w:r w:rsidRPr="007D575E">
              <w:rPr>
                <w:bCs/>
              </w:rPr>
              <w:t xml:space="preserve"> 1е со</w:t>
            </w:r>
            <w:r w:rsidRPr="007D575E">
              <w:rPr>
                <w:bCs/>
                <w:lang w:val="en-US"/>
              </w:rPr>
              <w:t>u</w:t>
            </w:r>
            <w:r w:rsidRPr="007D575E">
              <w:rPr>
                <w:bCs/>
              </w:rPr>
              <w:t xml:space="preserve"> </w:t>
            </w:r>
            <w:r w:rsidRPr="007D575E">
              <w:rPr>
                <w:bCs/>
                <w:lang w:val="en-US"/>
              </w:rPr>
              <w:t>de</w:t>
            </w:r>
            <w:r w:rsidRPr="007D575E">
              <w:rPr>
                <w:bCs/>
              </w:rPr>
              <w:t xml:space="preserve"> </w:t>
            </w:r>
            <w:r w:rsidRPr="007D575E">
              <w:rPr>
                <w:bCs/>
                <w:lang w:val="en-US"/>
              </w:rPr>
              <w:t>pied</w:t>
            </w:r>
            <w:r w:rsidRPr="007D575E">
              <w:rPr>
                <w:bCs/>
              </w:rPr>
              <w:t xml:space="preserve"> и на 45°.</w:t>
            </w:r>
          </w:p>
        </w:tc>
      </w:tr>
      <w:tr w:rsidR="002D483A" w:rsidRPr="007D575E" w:rsidTr="009C546E">
        <w:trPr>
          <w:trHeight w:val="1260"/>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9C546E">
            <w:pPr>
              <w:pStyle w:val="20"/>
              <w:shd w:val="clear" w:color="auto" w:fill="auto"/>
              <w:spacing w:line="240" w:lineRule="auto"/>
              <w:rPr>
                <w:b w:val="0"/>
              </w:rPr>
            </w:pPr>
            <w:r w:rsidRPr="007D575E">
              <w:rPr>
                <w:b w:val="0"/>
              </w:rPr>
              <w:t xml:space="preserve">19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9640C6" w:rsidP="009C546E">
            <w:pPr>
              <w:pStyle w:val="1b"/>
              <w:shd w:val="clear" w:color="auto" w:fill="auto"/>
              <w:spacing w:after="0" w:line="240" w:lineRule="auto"/>
              <w:ind w:left="600" w:right="135"/>
              <w:jc w:val="center"/>
            </w:pPr>
            <w:r>
              <w:t>4</w:t>
            </w:r>
          </w:p>
        </w:tc>
        <w:tc>
          <w:tcPr>
            <w:tcW w:w="7734" w:type="dxa"/>
            <w:gridSpan w:val="2"/>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721B7E">
            <w:pPr>
              <w:pStyle w:val="1b"/>
              <w:numPr>
                <w:ilvl w:val="0"/>
                <w:numId w:val="8"/>
              </w:numPr>
              <w:shd w:val="clear" w:color="auto" w:fill="auto"/>
              <w:tabs>
                <w:tab w:val="left" w:pos="415"/>
              </w:tabs>
              <w:spacing w:after="0" w:line="324" w:lineRule="exact"/>
              <w:ind w:left="132" w:right="195" w:firstLine="0"/>
              <w:jc w:val="both"/>
            </w:pPr>
            <w:r w:rsidRPr="007D575E">
              <w:t xml:space="preserve">Полуповороты на полупальцах </w:t>
            </w:r>
            <w:r w:rsidRPr="007D575E">
              <w:rPr>
                <w:lang w:val="en-US"/>
              </w:rPr>
              <w:t>en</w:t>
            </w:r>
            <w:r w:rsidRPr="007D575E">
              <w:t xml:space="preserve"> </w:t>
            </w:r>
            <w:r w:rsidRPr="007D575E">
              <w:rPr>
                <w:lang w:val="en-US"/>
              </w:rPr>
              <w:t>dehors</w:t>
            </w:r>
            <w:r w:rsidRPr="007D575E">
              <w:t xml:space="preserve"> </w:t>
            </w:r>
            <w:r w:rsidRPr="007D575E">
              <w:rPr>
                <w:lang w:val="en-US"/>
              </w:rPr>
              <w:t>et</w:t>
            </w:r>
            <w:r w:rsidRPr="007D575E">
              <w:t xml:space="preserve"> </w:t>
            </w:r>
            <w:r w:rsidRPr="007D575E">
              <w:rPr>
                <w:lang w:val="en-US"/>
              </w:rPr>
              <w:t>en</w:t>
            </w:r>
            <w:r w:rsidRPr="007D575E">
              <w:t xml:space="preserve"> </w:t>
            </w:r>
            <w:r w:rsidRPr="007D575E">
              <w:rPr>
                <w:lang w:val="en-US"/>
              </w:rPr>
              <w:t>dedans</w:t>
            </w:r>
            <w:r w:rsidRPr="007D575E">
              <w:t xml:space="preserve"> на двух ногах</w:t>
            </w:r>
            <w:r w:rsidR="00C91C88" w:rsidRPr="007D575E">
              <w:t>:</w:t>
            </w:r>
          </w:p>
          <w:p w:rsidR="002D483A" w:rsidRPr="007D575E" w:rsidRDefault="002D483A" w:rsidP="009F5CD0">
            <w:pPr>
              <w:pStyle w:val="1b"/>
              <w:shd w:val="clear" w:color="auto" w:fill="auto"/>
              <w:tabs>
                <w:tab w:val="left" w:pos="408"/>
              </w:tabs>
              <w:spacing w:after="0" w:line="324" w:lineRule="exact"/>
              <w:ind w:left="132" w:right="195"/>
              <w:jc w:val="both"/>
            </w:pPr>
            <w:r w:rsidRPr="007D575E">
              <w:t>а)</w:t>
            </w:r>
            <w:r w:rsidRPr="007D575E">
              <w:tab/>
              <w:t>вытянутых</w:t>
            </w:r>
            <w:r w:rsidR="00C91C88" w:rsidRPr="007D575E">
              <w:t>;</w:t>
            </w:r>
          </w:p>
          <w:p w:rsidR="002D483A" w:rsidRPr="007D575E" w:rsidRDefault="00C91C88" w:rsidP="009F5CD0">
            <w:pPr>
              <w:pStyle w:val="1b"/>
              <w:shd w:val="clear" w:color="auto" w:fill="auto"/>
              <w:tabs>
                <w:tab w:val="left" w:pos="427"/>
              </w:tabs>
              <w:spacing w:after="0" w:line="324" w:lineRule="exact"/>
              <w:ind w:left="132" w:right="195"/>
              <w:jc w:val="both"/>
            </w:pPr>
            <w:r w:rsidRPr="007D575E">
              <w:t>б)</w:t>
            </w:r>
            <w:r w:rsidRPr="007D575E">
              <w:tab/>
              <w:t xml:space="preserve">с </w:t>
            </w:r>
            <w:r w:rsidRPr="007D575E">
              <w:rPr>
                <w:lang w:val="en-US"/>
              </w:rPr>
              <w:t>d</w:t>
            </w:r>
            <w:r w:rsidR="002D483A" w:rsidRPr="007D575E">
              <w:rPr>
                <w:lang w:val="en-US"/>
              </w:rPr>
              <w:t>emi</w:t>
            </w:r>
            <w:r w:rsidR="002D483A" w:rsidRPr="007D575E">
              <w:t xml:space="preserve"> plie</w:t>
            </w:r>
            <w:r w:rsidRPr="007D575E">
              <w:t>.</w:t>
            </w:r>
          </w:p>
        </w:tc>
      </w:tr>
      <w:tr w:rsidR="002D483A" w:rsidRPr="007D575E" w:rsidTr="009C546E">
        <w:trPr>
          <w:trHeight w:val="585"/>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9640C6" w:rsidP="009640C6">
            <w:pPr>
              <w:pStyle w:val="20"/>
              <w:shd w:val="clear" w:color="auto" w:fill="auto"/>
              <w:spacing w:line="240" w:lineRule="auto"/>
              <w:rPr>
                <w:b w:val="0"/>
              </w:rPr>
            </w:pPr>
            <w:r>
              <w:rPr>
                <w:b w:val="0"/>
              </w:rPr>
              <w:t>20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9640C6" w:rsidP="009640C6">
            <w:pPr>
              <w:pStyle w:val="1b"/>
              <w:shd w:val="clear" w:color="auto" w:fill="auto"/>
              <w:spacing w:after="0" w:line="240" w:lineRule="auto"/>
              <w:ind w:left="129" w:right="135" w:firstLine="0"/>
              <w:jc w:val="center"/>
            </w:pPr>
            <w:r>
              <w:t>4</w:t>
            </w:r>
          </w:p>
        </w:tc>
        <w:tc>
          <w:tcPr>
            <w:tcW w:w="7734" w:type="dxa"/>
            <w:gridSpan w:val="2"/>
            <w:tcBorders>
              <w:top w:val="single" w:sz="4" w:space="0" w:color="auto"/>
              <w:left w:val="single" w:sz="4" w:space="0" w:color="auto"/>
              <w:bottom w:val="single" w:sz="4" w:space="0" w:color="auto"/>
              <w:right w:val="single" w:sz="4" w:space="0" w:color="auto"/>
            </w:tcBorders>
            <w:shd w:val="clear" w:color="auto" w:fill="FFFFFF"/>
          </w:tcPr>
          <w:p w:rsidR="00C91C88" w:rsidRPr="007D575E" w:rsidRDefault="00C91C88" w:rsidP="009F5CD0">
            <w:pPr>
              <w:pStyle w:val="1b"/>
              <w:shd w:val="clear" w:color="auto" w:fill="auto"/>
              <w:spacing w:after="0" w:line="326" w:lineRule="exact"/>
              <w:ind w:left="132" w:right="195" w:firstLine="0"/>
              <w:jc w:val="left"/>
              <w:rPr>
                <w:lang w:val="en-US"/>
              </w:rPr>
            </w:pPr>
            <w:r w:rsidRPr="007D575E">
              <w:rPr>
                <w:lang w:val="en-US"/>
              </w:rPr>
              <w:t xml:space="preserve">1. </w:t>
            </w:r>
            <w:r w:rsidR="002D483A" w:rsidRPr="007D575E">
              <w:rPr>
                <w:lang w:val="en-US"/>
              </w:rPr>
              <w:t xml:space="preserve">Battement fondu et jete </w:t>
            </w:r>
            <w:r w:rsidRPr="007D575E">
              <w:rPr>
                <w:lang w:val="en-US"/>
              </w:rPr>
              <w:t>–</w:t>
            </w:r>
            <w:r w:rsidR="002D483A" w:rsidRPr="007D575E">
              <w:rPr>
                <w:lang w:val="en-US"/>
              </w:rPr>
              <w:t xml:space="preserve"> </w:t>
            </w:r>
            <w:r w:rsidR="002D483A" w:rsidRPr="007D575E">
              <w:t>комбинации</w:t>
            </w:r>
            <w:r w:rsidRPr="007D575E">
              <w:rPr>
                <w:lang w:val="en-US"/>
              </w:rPr>
              <w:t>.</w:t>
            </w:r>
          </w:p>
          <w:p w:rsidR="002D483A" w:rsidRPr="007D575E" w:rsidRDefault="002D483A" w:rsidP="009F5CD0">
            <w:pPr>
              <w:pStyle w:val="1b"/>
              <w:shd w:val="clear" w:color="auto" w:fill="auto"/>
              <w:spacing w:after="0" w:line="326" w:lineRule="exact"/>
              <w:ind w:left="132" w:right="195" w:firstLine="0"/>
              <w:jc w:val="left"/>
            </w:pPr>
            <w:r w:rsidRPr="007D575E">
              <w:t xml:space="preserve">2. </w:t>
            </w:r>
            <w:r w:rsidRPr="007D575E">
              <w:rPr>
                <w:lang w:val="en-US"/>
              </w:rPr>
              <w:t>Petit</w:t>
            </w:r>
            <w:r w:rsidRPr="007D575E">
              <w:t xml:space="preserve"> </w:t>
            </w:r>
            <w:r w:rsidRPr="007D575E">
              <w:rPr>
                <w:lang w:val="en-US"/>
              </w:rPr>
              <w:t>pas</w:t>
            </w:r>
            <w:r w:rsidRPr="007D575E">
              <w:t xml:space="preserve"> </w:t>
            </w:r>
            <w:r w:rsidRPr="007D575E">
              <w:rPr>
                <w:lang w:val="en-US"/>
              </w:rPr>
              <w:t>echappes</w:t>
            </w:r>
            <w:r w:rsidRPr="007D575E">
              <w:t xml:space="preserve"> на </w:t>
            </w:r>
            <w:r w:rsidRPr="007D575E">
              <w:rPr>
                <w:lang w:val="en-US"/>
              </w:rPr>
              <w:t>II</w:t>
            </w:r>
            <w:r w:rsidRPr="007D575E">
              <w:t xml:space="preserve"> и </w:t>
            </w:r>
            <w:r w:rsidRPr="007D575E">
              <w:rPr>
                <w:lang w:val="en-US"/>
              </w:rPr>
              <w:t>IV</w:t>
            </w:r>
            <w:r w:rsidRPr="007D575E">
              <w:t xml:space="preserve"> позиции</w:t>
            </w:r>
            <w:r w:rsidR="00C91C88" w:rsidRPr="007D575E">
              <w:t>.</w:t>
            </w:r>
          </w:p>
        </w:tc>
      </w:tr>
      <w:tr w:rsidR="002D483A" w:rsidRPr="007D575E" w:rsidTr="009C546E">
        <w:trPr>
          <w:trHeight w:val="658"/>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9C546E">
            <w:pPr>
              <w:pStyle w:val="20"/>
              <w:shd w:val="clear" w:color="auto" w:fill="auto"/>
              <w:spacing w:line="240" w:lineRule="auto"/>
              <w:rPr>
                <w:b w:val="0"/>
              </w:rPr>
            </w:pPr>
            <w:r w:rsidRPr="007D575E">
              <w:rPr>
                <w:b w:val="0"/>
              </w:rPr>
              <w:t xml:space="preserve">21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9640C6" w:rsidP="009640C6">
            <w:pPr>
              <w:pStyle w:val="1b"/>
              <w:shd w:val="clear" w:color="auto" w:fill="auto"/>
              <w:spacing w:after="0" w:line="240" w:lineRule="auto"/>
              <w:ind w:right="135" w:firstLine="0"/>
              <w:jc w:val="center"/>
            </w:pPr>
            <w:r>
              <w:t>4</w:t>
            </w:r>
            <w:r w:rsidR="002D483A" w:rsidRPr="007D575E">
              <w:t xml:space="preserve"> </w:t>
            </w:r>
          </w:p>
        </w:tc>
        <w:tc>
          <w:tcPr>
            <w:tcW w:w="7734" w:type="dxa"/>
            <w:gridSpan w:val="2"/>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9F5CD0">
            <w:pPr>
              <w:pStyle w:val="1b"/>
              <w:shd w:val="clear" w:color="auto" w:fill="auto"/>
              <w:spacing w:after="0" w:line="326" w:lineRule="exact"/>
              <w:ind w:left="132" w:right="195" w:hanging="96"/>
              <w:jc w:val="both"/>
            </w:pPr>
            <w:r w:rsidRPr="007D575E">
              <w:rPr>
                <w:lang w:val="en-US"/>
              </w:rPr>
              <w:t>Rond</w:t>
            </w:r>
            <w:r w:rsidRPr="007D575E">
              <w:t xml:space="preserve"> </w:t>
            </w:r>
            <w:r w:rsidRPr="007D575E">
              <w:rPr>
                <w:lang w:val="en-US"/>
              </w:rPr>
              <w:t>de</w:t>
            </w:r>
            <w:r w:rsidRPr="007D575E">
              <w:t xml:space="preserve"> </w:t>
            </w:r>
            <w:r w:rsidRPr="007D575E">
              <w:rPr>
                <w:lang w:val="en-US"/>
              </w:rPr>
              <w:t>jamb</w:t>
            </w:r>
            <w:r w:rsidRPr="007D575E">
              <w:t xml:space="preserve"> </w:t>
            </w:r>
            <w:r w:rsidRPr="007D575E">
              <w:rPr>
                <w:lang w:val="en-US"/>
              </w:rPr>
              <w:t>parterre</w:t>
            </w:r>
            <w:r w:rsidRPr="007D575E">
              <w:t xml:space="preserve"> </w:t>
            </w:r>
            <w:r w:rsidRPr="007D575E">
              <w:rPr>
                <w:lang w:val="en-US"/>
              </w:rPr>
              <w:t>en</w:t>
            </w:r>
            <w:r w:rsidRPr="007D575E">
              <w:t xml:space="preserve"> </w:t>
            </w:r>
            <w:r w:rsidRPr="007D575E">
              <w:rPr>
                <w:lang w:val="en-US"/>
              </w:rPr>
              <w:t>dehors</w:t>
            </w:r>
            <w:r w:rsidRPr="007D575E">
              <w:t xml:space="preserve"> </w:t>
            </w:r>
            <w:r w:rsidRPr="007D575E">
              <w:rPr>
                <w:lang w:val="en-US"/>
              </w:rPr>
              <w:t>et</w:t>
            </w:r>
            <w:r w:rsidRPr="007D575E">
              <w:t xml:space="preserve"> </w:t>
            </w:r>
            <w:r w:rsidRPr="007D575E">
              <w:rPr>
                <w:lang w:val="en-US"/>
              </w:rPr>
              <w:t>en</w:t>
            </w:r>
            <w:r w:rsidRPr="007D575E">
              <w:t xml:space="preserve"> </w:t>
            </w:r>
            <w:r w:rsidRPr="007D575E">
              <w:rPr>
                <w:lang w:val="en-US"/>
              </w:rPr>
              <w:t>dedans</w:t>
            </w:r>
            <w:r w:rsidR="00C91C88" w:rsidRPr="007D575E">
              <w:t xml:space="preserve"> </w:t>
            </w:r>
            <w:r w:rsidRPr="007D575E">
              <w:t>комбинация у станка и середине зала</w:t>
            </w:r>
            <w:r w:rsidR="00C91C88" w:rsidRPr="007D575E">
              <w:t>.</w:t>
            </w:r>
          </w:p>
        </w:tc>
      </w:tr>
      <w:tr w:rsidR="002D483A" w:rsidRPr="007D575E" w:rsidTr="009C546E">
        <w:trPr>
          <w:trHeight w:val="648"/>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9C546E">
            <w:pPr>
              <w:pStyle w:val="20"/>
              <w:shd w:val="clear" w:color="auto" w:fill="auto"/>
              <w:spacing w:line="240" w:lineRule="auto"/>
              <w:rPr>
                <w:b w:val="0"/>
              </w:rPr>
            </w:pPr>
            <w:r w:rsidRPr="007D575E">
              <w:rPr>
                <w:b w:val="0"/>
              </w:rPr>
              <w:t xml:space="preserve">22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D483A" w:rsidRPr="009640C6" w:rsidRDefault="009640C6" w:rsidP="009C546E">
            <w:pPr>
              <w:ind w:right="135"/>
              <w:jc w:val="center"/>
              <w:rPr>
                <w:rFonts w:ascii="Times New Roman" w:hAnsi="Times New Roman" w:cs="Times New Roman"/>
                <w:sz w:val="28"/>
              </w:rPr>
            </w:pPr>
            <w:r>
              <w:rPr>
                <w:rFonts w:ascii="Times New Roman" w:hAnsi="Times New Roman" w:cs="Times New Roman"/>
                <w:sz w:val="28"/>
              </w:rPr>
              <w:t>4</w:t>
            </w:r>
          </w:p>
        </w:tc>
        <w:tc>
          <w:tcPr>
            <w:tcW w:w="7734" w:type="dxa"/>
            <w:gridSpan w:val="2"/>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9F5CD0">
            <w:pPr>
              <w:pStyle w:val="1b"/>
              <w:shd w:val="clear" w:color="auto" w:fill="auto"/>
              <w:spacing w:after="0" w:line="319" w:lineRule="exact"/>
              <w:ind w:left="132" w:right="195" w:firstLine="45"/>
              <w:jc w:val="both"/>
            </w:pPr>
            <w:r w:rsidRPr="007D575E">
              <w:t xml:space="preserve">1. </w:t>
            </w:r>
            <w:r w:rsidRPr="007D575E">
              <w:rPr>
                <w:lang w:val="en-US"/>
              </w:rPr>
              <w:t>Battement</w:t>
            </w:r>
            <w:r w:rsidRPr="007D575E">
              <w:t xml:space="preserve"> </w:t>
            </w:r>
            <w:r w:rsidRPr="007D575E">
              <w:rPr>
                <w:lang w:val="en-US"/>
              </w:rPr>
              <w:t>fondu</w:t>
            </w:r>
            <w:r w:rsidRPr="007D575E">
              <w:t xml:space="preserve"> </w:t>
            </w:r>
            <w:r w:rsidRPr="007D575E">
              <w:rPr>
                <w:lang w:val="en-US"/>
              </w:rPr>
              <w:t>et</w:t>
            </w:r>
            <w:r w:rsidRPr="007D575E">
              <w:t xml:space="preserve"> </w:t>
            </w:r>
            <w:r w:rsidRPr="007D575E">
              <w:rPr>
                <w:lang w:val="en-US"/>
              </w:rPr>
              <w:t>frappe</w:t>
            </w:r>
            <w:r w:rsidRPr="007D575E">
              <w:t xml:space="preserve"> </w:t>
            </w:r>
            <w:r w:rsidRPr="007D575E">
              <w:rPr>
                <w:lang w:val="en-US"/>
              </w:rPr>
              <w:t>et</w:t>
            </w:r>
            <w:r w:rsidRPr="007D575E">
              <w:t xml:space="preserve"> </w:t>
            </w:r>
            <w:r w:rsidRPr="007D575E">
              <w:rPr>
                <w:lang w:val="en-US"/>
              </w:rPr>
              <w:t>Doubles</w:t>
            </w:r>
            <w:r w:rsidRPr="007D575E">
              <w:t xml:space="preserve"> </w:t>
            </w:r>
            <w:r w:rsidRPr="007D575E">
              <w:rPr>
                <w:lang w:val="en-US"/>
              </w:rPr>
              <w:t>frappes</w:t>
            </w:r>
            <w:r w:rsidRPr="007D575E">
              <w:t xml:space="preserve"> - комбинации на середине и у станка</w:t>
            </w:r>
            <w:r w:rsidR="00C91C88" w:rsidRPr="007D575E">
              <w:t>.</w:t>
            </w:r>
          </w:p>
        </w:tc>
      </w:tr>
      <w:tr w:rsidR="002D483A" w:rsidRPr="007D575E" w:rsidTr="009640C6">
        <w:trPr>
          <w:trHeight w:val="278"/>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9C546E">
            <w:pPr>
              <w:pStyle w:val="20"/>
              <w:shd w:val="clear" w:color="auto" w:fill="auto"/>
              <w:spacing w:line="240" w:lineRule="auto"/>
              <w:rPr>
                <w:b w:val="0"/>
              </w:rPr>
            </w:pPr>
            <w:r w:rsidRPr="007D575E">
              <w:rPr>
                <w:b w:val="0"/>
              </w:rPr>
              <w:t xml:space="preserve">23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9640C6" w:rsidP="009640C6">
            <w:pPr>
              <w:pStyle w:val="1b"/>
              <w:shd w:val="clear" w:color="auto" w:fill="auto"/>
              <w:tabs>
                <w:tab w:val="left" w:pos="1114"/>
              </w:tabs>
              <w:spacing w:after="0" w:line="240" w:lineRule="auto"/>
              <w:ind w:right="135" w:firstLine="0"/>
              <w:jc w:val="center"/>
            </w:pPr>
            <w:r>
              <w:t>4</w:t>
            </w:r>
            <w:r w:rsidR="002D483A" w:rsidRPr="007D575E">
              <w:t xml:space="preserve"> </w:t>
            </w:r>
          </w:p>
        </w:tc>
        <w:tc>
          <w:tcPr>
            <w:tcW w:w="7734" w:type="dxa"/>
            <w:gridSpan w:val="2"/>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721B7E">
            <w:pPr>
              <w:pStyle w:val="1b"/>
              <w:numPr>
                <w:ilvl w:val="0"/>
                <w:numId w:val="142"/>
              </w:numPr>
              <w:shd w:val="clear" w:color="auto" w:fill="auto"/>
              <w:tabs>
                <w:tab w:val="left" w:pos="643"/>
              </w:tabs>
              <w:spacing w:after="0" w:line="324" w:lineRule="exact"/>
              <w:ind w:left="132" w:right="195" w:firstLine="0"/>
              <w:jc w:val="both"/>
              <w:rPr>
                <w:lang w:val="en-US"/>
              </w:rPr>
            </w:pPr>
            <w:r w:rsidRPr="007D575E">
              <w:rPr>
                <w:lang w:val="en-US"/>
              </w:rPr>
              <w:t xml:space="preserve">Battement releve lants et Battement developpes en face </w:t>
            </w:r>
            <w:r w:rsidRPr="007D575E">
              <w:t>и</w:t>
            </w:r>
            <w:r w:rsidRPr="007D575E">
              <w:rPr>
                <w:lang w:val="en-US"/>
              </w:rPr>
              <w:t xml:space="preserve"> </w:t>
            </w:r>
            <w:r w:rsidRPr="007D575E">
              <w:t>в</w:t>
            </w:r>
            <w:r w:rsidRPr="007D575E">
              <w:rPr>
                <w:lang w:val="en-US"/>
              </w:rPr>
              <w:t xml:space="preserve"> </w:t>
            </w:r>
            <w:r w:rsidRPr="007D575E">
              <w:t>позах</w:t>
            </w:r>
            <w:r w:rsidRPr="007D575E">
              <w:rPr>
                <w:lang w:val="en-US"/>
              </w:rPr>
              <w:t xml:space="preserve">: </w:t>
            </w:r>
            <w:r w:rsidR="009E4442" w:rsidRPr="007D575E">
              <w:rPr>
                <w:lang w:val="en-US"/>
              </w:rPr>
              <w:t>croisee,</w:t>
            </w:r>
            <w:r w:rsidRPr="007D575E">
              <w:rPr>
                <w:lang w:val="en-US"/>
              </w:rPr>
              <w:t xml:space="preserve"> efface, ecartee.</w:t>
            </w:r>
          </w:p>
          <w:p w:rsidR="002D483A" w:rsidRPr="007D575E" w:rsidRDefault="002D483A" w:rsidP="00721B7E">
            <w:pPr>
              <w:pStyle w:val="1b"/>
              <w:numPr>
                <w:ilvl w:val="0"/>
                <w:numId w:val="142"/>
              </w:numPr>
              <w:shd w:val="clear" w:color="auto" w:fill="auto"/>
              <w:tabs>
                <w:tab w:val="left" w:pos="478"/>
              </w:tabs>
              <w:spacing w:after="0" w:line="324" w:lineRule="exact"/>
              <w:ind w:left="132" w:right="195" w:hanging="12"/>
              <w:jc w:val="both"/>
            </w:pPr>
            <w:r w:rsidRPr="007D575E">
              <w:rPr>
                <w:lang w:val="en-US"/>
              </w:rPr>
              <w:lastRenderedPageBreak/>
              <w:t xml:space="preserve">Rond de jamb en lair </w:t>
            </w:r>
            <w:r w:rsidRPr="007D575E">
              <w:t>- комбинация у станка</w:t>
            </w:r>
            <w:r w:rsidR="00CF1DC4" w:rsidRPr="007D575E">
              <w:t>.</w:t>
            </w:r>
          </w:p>
        </w:tc>
      </w:tr>
      <w:tr w:rsidR="002D483A" w:rsidRPr="007D575E" w:rsidTr="009C546E">
        <w:trPr>
          <w:trHeight w:val="1306"/>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9C546E">
            <w:pPr>
              <w:pStyle w:val="20"/>
              <w:shd w:val="clear" w:color="auto" w:fill="auto"/>
              <w:spacing w:line="240" w:lineRule="auto"/>
              <w:rPr>
                <w:b w:val="0"/>
              </w:rPr>
            </w:pPr>
            <w:r w:rsidRPr="007D575E">
              <w:rPr>
                <w:b w:val="0"/>
              </w:rPr>
              <w:lastRenderedPageBreak/>
              <w:t xml:space="preserve">24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F1DC4" w:rsidRPr="007D575E" w:rsidRDefault="009640C6" w:rsidP="009C546E">
            <w:pPr>
              <w:pStyle w:val="1b"/>
              <w:shd w:val="clear" w:color="auto" w:fill="auto"/>
              <w:spacing w:after="0" w:line="240" w:lineRule="auto"/>
              <w:ind w:left="600" w:right="135"/>
              <w:jc w:val="center"/>
              <w:rPr>
                <w:b/>
              </w:rPr>
            </w:pPr>
            <w:r>
              <w:t>4</w:t>
            </w:r>
          </w:p>
        </w:tc>
        <w:tc>
          <w:tcPr>
            <w:tcW w:w="7734" w:type="dxa"/>
            <w:gridSpan w:val="2"/>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9F5CD0">
            <w:pPr>
              <w:pStyle w:val="1b"/>
              <w:shd w:val="clear" w:color="auto" w:fill="auto"/>
              <w:spacing w:after="0" w:line="322" w:lineRule="exact"/>
              <w:ind w:left="132" w:right="195"/>
              <w:jc w:val="both"/>
            </w:pPr>
            <w:r w:rsidRPr="007D575E">
              <w:t xml:space="preserve">1. </w:t>
            </w:r>
            <w:r w:rsidRPr="007D575E">
              <w:rPr>
                <w:lang w:val="en-US"/>
              </w:rPr>
              <w:t>Port de bras:</w:t>
            </w:r>
          </w:p>
          <w:p w:rsidR="002D483A" w:rsidRPr="007D575E" w:rsidRDefault="002D483A" w:rsidP="009F5CD0">
            <w:pPr>
              <w:pStyle w:val="1b"/>
              <w:shd w:val="clear" w:color="auto" w:fill="auto"/>
              <w:tabs>
                <w:tab w:val="left" w:pos="410"/>
              </w:tabs>
              <w:spacing w:after="0" w:line="322" w:lineRule="exact"/>
              <w:ind w:left="132" w:right="195"/>
              <w:jc w:val="both"/>
            </w:pPr>
            <w:r w:rsidRPr="007D575E">
              <w:t>а)</w:t>
            </w:r>
            <w:r w:rsidRPr="007D575E">
              <w:tab/>
              <w:t>с наклоном корпуса в сторону</w:t>
            </w:r>
            <w:r w:rsidR="00CF1DC4" w:rsidRPr="007D575E">
              <w:t>;</w:t>
            </w:r>
          </w:p>
          <w:p w:rsidR="002D483A" w:rsidRPr="007D575E" w:rsidRDefault="00CF1DC4" w:rsidP="009F5CD0">
            <w:pPr>
              <w:pStyle w:val="1b"/>
              <w:shd w:val="clear" w:color="auto" w:fill="auto"/>
              <w:tabs>
                <w:tab w:val="left" w:pos="-12"/>
              </w:tabs>
              <w:spacing w:after="0" w:line="322" w:lineRule="exact"/>
              <w:ind w:left="132" w:right="195" w:firstLine="45"/>
              <w:jc w:val="both"/>
            </w:pPr>
            <w:r w:rsidRPr="007D575E">
              <w:t xml:space="preserve">б) </w:t>
            </w:r>
            <w:r w:rsidR="002D483A" w:rsidRPr="007D575E">
              <w:t>с нак</w:t>
            </w:r>
            <w:r w:rsidRPr="007D575E">
              <w:t xml:space="preserve">лоном и перегибанием корпуса, с </w:t>
            </w:r>
            <w:r w:rsidR="002D483A" w:rsidRPr="007D575E">
              <w:t>ногой, вытянутой носком вперёд, назад</w:t>
            </w:r>
            <w:r w:rsidRPr="007D575E">
              <w:t>.</w:t>
            </w:r>
          </w:p>
        </w:tc>
      </w:tr>
      <w:tr w:rsidR="002D483A" w:rsidRPr="007D575E" w:rsidTr="009C546E">
        <w:trPr>
          <w:trHeight w:val="662"/>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9C546E">
            <w:pPr>
              <w:pStyle w:val="20"/>
              <w:shd w:val="clear" w:color="auto" w:fill="auto"/>
              <w:spacing w:line="240" w:lineRule="auto"/>
              <w:rPr>
                <w:b w:val="0"/>
              </w:rPr>
            </w:pPr>
            <w:r w:rsidRPr="007D575E">
              <w:rPr>
                <w:b w:val="0"/>
              </w:rPr>
              <w:t xml:space="preserve">25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9640C6" w:rsidP="009C546E">
            <w:pPr>
              <w:pStyle w:val="1b"/>
              <w:shd w:val="clear" w:color="auto" w:fill="auto"/>
              <w:spacing w:after="0" w:line="240" w:lineRule="auto"/>
              <w:ind w:left="600" w:right="135"/>
              <w:jc w:val="center"/>
            </w:pPr>
            <w:r>
              <w:t>4</w:t>
            </w:r>
            <w:r w:rsidR="002D483A" w:rsidRPr="007D575E">
              <w:t xml:space="preserve"> </w:t>
            </w:r>
          </w:p>
        </w:tc>
        <w:tc>
          <w:tcPr>
            <w:tcW w:w="7734" w:type="dxa"/>
            <w:gridSpan w:val="2"/>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721B7E">
            <w:pPr>
              <w:pStyle w:val="1b"/>
              <w:numPr>
                <w:ilvl w:val="0"/>
                <w:numId w:val="143"/>
              </w:numPr>
              <w:shd w:val="clear" w:color="auto" w:fill="auto"/>
              <w:tabs>
                <w:tab w:val="left" w:pos="372"/>
              </w:tabs>
              <w:spacing w:after="0" w:line="240" w:lineRule="auto"/>
              <w:ind w:left="132" w:right="195" w:firstLine="0"/>
              <w:jc w:val="both"/>
            </w:pPr>
            <w:r w:rsidRPr="007D575E">
              <w:t xml:space="preserve">4 - 5 ое </w:t>
            </w:r>
            <w:r w:rsidRPr="007D575E">
              <w:rPr>
                <w:lang w:val="en-US"/>
              </w:rPr>
              <w:t xml:space="preserve">Port de bras </w:t>
            </w:r>
            <w:r w:rsidRPr="007D575E">
              <w:t>в V позиции</w:t>
            </w:r>
          </w:p>
          <w:p w:rsidR="002D483A" w:rsidRPr="007D575E" w:rsidRDefault="002D483A" w:rsidP="00721B7E">
            <w:pPr>
              <w:pStyle w:val="1b"/>
              <w:numPr>
                <w:ilvl w:val="0"/>
                <w:numId w:val="143"/>
              </w:numPr>
              <w:shd w:val="clear" w:color="auto" w:fill="auto"/>
              <w:tabs>
                <w:tab w:val="left" w:pos="398"/>
              </w:tabs>
              <w:spacing w:before="60" w:after="0" w:line="240" w:lineRule="auto"/>
              <w:ind w:left="132" w:right="195" w:firstLine="0"/>
              <w:jc w:val="both"/>
            </w:pPr>
            <w:r w:rsidRPr="007D575E">
              <w:t xml:space="preserve">IV </w:t>
            </w:r>
            <w:r w:rsidRPr="007D575E">
              <w:rPr>
                <w:lang w:val="en-US"/>
              </w:rPr>
              <w:t>arabesgue</w:t>
            </w:r>
            <w:r w:rsidRPr="007D575E">
              <w:t xml:space="preserve"> - носком в пол</w:t>
            </w:r>
          </w:p>
        </w:tc>
      </w:tr>
      <w:tr w:rsidR="002D483A" w:rsidRPr="007D575E" w:rsidTr="009C546E">
        <w:trPr>
          <w:trHeight w:val="1622"/>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9C546E">
            <w:pPr>
              <w:pStyle w:val="20"/>
              <w:shd w:val="clear" w:color="auto" w:fill="auto"/>
              <w:spacing w:line="240" w:lineRule="auto"/>
              <w:rPr>
                <w:b w:val="0"/>
              </w:rPr>
            </w:pPr>
            <w:r w:rsidRPr="007D575E">
              <w:rPr>
                <w:b w:val="0"/>
              </w:rPr>
              <w:t xml:space="preserve">26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9640C6" w:rsidP="009C546E">
            <w:pPr>
              <w:pStyle w:val="1b"/>
              <w:shd w:val="clear" w:color="auto" w:fill="auto"/>
              <w:spacing w:after="0" w:line="240" w:lineRule="auto"/>
              <w:ind w:left="600" w:right="135"/>
              <w:jc w:val="center"/>
            </w:pPr>
            <w:r>
              <w:t>4</w:t>
            </w:r>
          </w:p>
        </w:tc>
        <w:tc>
          <w:tcPr>
            <w:tcW w:w="7734" w:type="dxa"/>
            <w:gridSpan w:val="2"/>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721B7E">
            <w:pPr>
              <w:pStyle w:val="1b"/>
              <w:numPr>
                <w:ilvl w:val="0"/>
                <w:numId w:val="144"/>
              </w:numPr>
              <w:shd w:val="clear" w:color="auto" w:fill="auto"/>
              <w:tabs>
                <w:tab w:val="left" w:pos="370"/>
              </w:tabs>
              <w:spacing w:after="0" w:line="319" w:lineRule="exact"/>
              <w:ind w:left="132" w:right="195" w:firstLine="0"/>
              <w:jc w:val="both"/>
              <w:rPr>
                <w:lang w:val="en-US"/>
              </w:rPr>
            </w:pPr>
            <w:r w:rsidRPr="007D575E">
              <w:rPr>
                <w:lang w:val="en-US"/>
              </w:rPr>
              <w:t xml:space="preserve">Pas de bourree - </w:t>
            </w:r>
            <w:r w:rsidRPr="007D575E">
              <w:t>в</w:t>
            </w:r>
            <w:r w:rsidRPr="007D575E">
              <w:rPr>
                <w:lang w:val="en-US"/>
              </w:rPr>
              <w:t xml:space="preserve"> </w:t>
            </w:r>
            <w:r w:rsidRPr="007D575E">
              <w:t>позах</w:t>
            </w:r>
            <w:r w:rsidRPr="007D575E">
              <w:rPr>
                <w:lang w:val="en-US"/>
              </w:rPr>
              <w:t xml:space="preserve"> croisee</w:t>
            </w:r>
          </w:p>
          <w:p w:rsidR="002D483A" w:rsidRPr="007D575E" w:rsidRDefault="002D483A" w:rsidP="00721B7E">
            <w:pPr>
              <w:pStyle w:val="1b"/>
              <w:numPr>
                <w:ilvl w:val="0"/>
                <w:numId w:val="144"/>
              </w:numPr>
              <w:shd w:val="clear" w:color="auto" w:fill="auto"/>
              <w:tabs>
                <w:tab w:val="left" w:pos="398"/>
              </w:tabs>
              <w:spacing w:after="0" w:line="319" w:lineRule="exact"/>
              <w:ind w:left="132" w:right="195" w:firstLine="0"/>
              <w:jc w:val="both"/>
            </w:pPr>
            <w:r w:rsidRPr="007D575E">
              <w:rPr>
                <w:lang w:val="en-US"/>
              </w:rPr>
              <w:t xml:space="preserve">Pas assemble </w:t>
            </w:r>
            <w:r w:rsidRPr="007D575E">
              <w:t>- вперёд, назад</w:t>
            </w:r>
          </w:p>
          <w:p w:rsidR="002D483A" w:rsidRPr="007D575E" w:rsidRDefault="002D483A" w:rsidP="009F5CD0">
            <w:pPr>
              <w:pStyle w:val="1b"/>
              <w:shd w:val="clear" w:color="auto" w:fill="auto"/>
              <w:tabs>
                <w:tab w:val="left" w:pos="408"/>
              </w:tabs>
              <w:spacing w:after="0" w:line="319" w:lineRule="exact"/>
              <w:ind w:left="132" w:right="195" w:hanging="12"/>
              <w:jc w:val="both"/>
            </w:pPr>
            <w:r w:rsidRPr="007D575E">
              <w:rPr>
                <w:lang w:val="en-US"/>
              </w:rPr>
              <w:t>а)</w:t>
            </w:r>
            <w:r w:rsidRPr="007D575E">
              <w:rPr>
                <w:lang w:val="en-US"/>
              </w:rPr>
              <w:tab/>
              <w:t>en face</w:t>
            </w:r>
          </w:p>
          <w:p w:rsidR="002D483A" w:rsidRPr="007D575E" w:rsidRDefault="002D483A" w:rsidP="009F5CD0">
            <w:pPr>
              <w:pStyle w:val="1b"/>
              <w:shd w:val="clear" w:color="auto" w:fill="auto"/>
              <w:tabs>
                <w:tab w:val="left" w:pos="425"/>
              </w:tabs>
              <w:spacing w:after="0" w:line="319" w:lineRule="exact"/>
              <w:ind w:left="132" w:right="195" w:hanging="12"/>
              <w:jc w:val="both"/>
            </w:pPr>
            <w:r w:rsidRPr="007D575E">
              <w:t>б)</w:t>
            </w:r>
            <w:r w:rsidRPr="007D575E">
              <w:tab/>
              <w:t xml:space="preserve">в позе </w:t>
            </w:r>
            <w:r w:rsidRPr="007D575E">
              <w:rPr>
                <w:lang w:val="en-US"/>
              </w:rPr>
              <w:t>croisee</w:t>
            </w:r>
          </w:p>
          <w:p w:rsidR="002D483A" w:rsidRPr="007D575E" w:rsidRDefault="002D483A" w:rsidP="009F5CD0">
            <w:pPr>
              <w:pStyle w:val="1b"/>
              <w:shd w:val="clear" w:color="auto" w:fill="auto"/>
              <w:tabs>
                <w:tab w:val="left" w:pos="413"/>
              </w:tabs>
              <w:spacing w:after="0" w:line="319" w:lineRule="exact"/>
              <w:ind w:left="132" w:right="195" w:hanging="12"/>
              <w:jc w:val="both"/>
            </w:pPr>
            <w:r w:rsidRPr="007D575E">
              <w:t>в)</w:t>
            </w:r>
            <w:r w:rsidRPr="007D575E">
              <w:tab/>
              <w:t xml:space="preserve">с </w:t>
            </w:r>
            <w:r w:rsidRPr="007D575E">
              <w:rPr>
                <w:lang w:val="en-US"/>
              </w:rPr>
              <w:t>soute</w:t>
            </w:r>
            <w:r w:rsidRPr="007D575E">
              <w:t xml:space="preserve"> с V позиции</w:t>
            </w:r>
          </w:p>
        </w:tc>
      </w:tr>
      <w:tr w:rsidR="002D483A" w:rsidRPr="007D575E" w:rsidTr="009C546E">
        <w:trPr>
          <w:trHeight w:val="1301"/>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9C546E">
            <w:pPr>
              <w:pStyle w:val="20"/>
              <w:shd w:val="clear" w:color="auto" w:fill="auto"/>
              <w:spacing w:line="240" w:lineRule="auto"/>
              <w:rPr>
                <w:b w:val="0"/>
              </w:rPr>
            </w:pPr>
            <w:r w:rsidRPr="007D575E">
              <w:rPr>
                <w:b w:val="0"/>
              </w:rPr>
              <w:t xml:space="preserve">27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9640C6" w:rsidP="009C546E">
            <w:pPr>
              <w:pStyle w:val="1b"/>
              <w:shd w:val="clear" w:color="auto" w:fill="auto"/>
              <w:spacing w:after="0" w:line="240" w:lineRule="auto"/>
              <w:ind w:left="600" w:right="135"/>
              <w:jc w:val="center"/>
            </w:pPr>
            <w:r>
              <w:t>4</w:t>
            </w:r>
          </w:p>
        </w:tc>
        <w:tc>
          <w:tcPr>
            <w:tcW w:w="7734" w:type="dxa"/>
            <w:gridSpan w:val="2"/>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9F5CD0">
            <w:pPr>
              <w:pStyle w:val="1b"/>
              <w:shd w:val="clear" w:color="auto" w:fill="auto"/>
              <w:spacing w:after="0" w:line="322" w:lineRule="exact"/>
              <w:ind w:left="132" w:right="195" w:firstLine="0"/>
              <w:jc w:val="both"/>
            </w:pPr>
            <w:r w:rsidRPr="007D575E">
              <w:t xml:space="preserve">1. </w:t>
            </w:r>
            <w:r w:rsidR="00506417" w:rsidRPr="007D575E">
              <w:rPr>
                <w:lang w:val="en-US"/>
              </w:rPr>
              <w:t>R</w:t>
            </w:r>
            <w:r w:rsidRPr="007D575E">
              <w:rPr>
                <w:lang w:val="en-US"/>
              </w:rPr>
              <w:t>eleve</w:t>
            </w:r>
            <w:r w:rsidRPr="007D575E">
              <w:t xml:space="preserve"> на полупальцах</w:t>
            </w:r>
          </w:p>
          <w:p w:rsidR="002D483A" w:rsidRPr="007D575E" w:rsidRDefault="002D483A" w:rsidP="009F5CD0">
            <w:pPr>
              <w:pStyle w:val="1b"/>
              <w:shd w:val="clear" w:color="auto" w:fill="auto"/>
              <w:tabs>
                <w:tab w:val="left" w:pos="406"/>
              </w:tabs>
              <w:spacing w:after="0" w:line="322" w:lineRule="exact"/>
              <w:ind w:left="132" w:right="195" w:firstLine="0"/>
              <w:jc w:val="both"/>
            </w:pPr>
            <w:r w:rsidRPr="007D575E">
              <w:t>а)</w:t>
            </w:r>
            <w:r w:rsidRPr="007D575E">
              <w:tab/>
              <w:t xml:space="preserve">в IV позиции </w:t>
            </w:r>
            <w:r w:rsidRPr="007D575E">
              <w:rPr>
                <w:lang w:val="en-US"/>
              </w:rPr>
              <w:t>croisee</w:t>
            </w:r>
            <w:r w:rsidRPr="007D575E">
              <w:t xml:space="preserve"> </w:t>
            </w:r>
            <w:r w:rsidRPr="007D575E">
              <w:rPr>
                <w:lang w:val="en-US"/>
              </w:rPr>
              <w:t>et</w:t>
            </w:r>
            <w:r w:rsidRPr="007D575E">
              <w:t xml:space="preserve"> </w:t>
            </w:r>
            <w:r w:rsidRPr="007D575E">
              <w:rPr>
                <w:lang w:val="en-US"/>
              </w:rPr>
              <w:t>efface</w:t>
            </w:r>
          </w:p>
          <w:p w:rsidR="002D483A" w:rsidRPr="007D575E" w:rsidRDefault="002D483A" w:rsidP="009F5CD0">
            <w:pPr>
              <w:pStyle w:val="1b"/>
              <w:shd w:val="clear" w:color="auto" w:fill="auto"/>
              <w:tabs>
                <w:tab w:val="left" w:pos="434"/>
              </w:tabs>
              <w:spacing w:after="0" w:line="322" w:lineRule="exact"/>
              <w:ind w:left="132" w:right="195" w:firstLine="0"/>
              <w:jc w:val="both"/>
            </w:pPr>
            <w:r w:rsidRPr="007D575E">
              <w:t>б)</w:t>
            </w:r>
            <w:r w:rsidRPr="007D575E">
              <w:tab/>
              <w:t xml:space="preserve">работающая нога в положении </w:t>
            </w:r>
            <w:r w:rsidRPr="007D575E">
              <w:rPr>
                <w:lang w:val="en-US"/>
              </w:rPr>
              <w:t>sur</w:t>
            </w:r>
            <w:r w:rsidRPr="007D575E">
              <w:t xml:space="preserve"> </w:t>
            </w:r>
            <w:r w:rsidRPr="007D575E">
              <w:rPr>
                <w:lang w:val="en-US"/>
              </w:rPr>
              <w:t>le</w:t>
            </w:r>
            <w:r w:rsidRPr="007D575E">
              <w:t xml:space="preserve"> со</w:t>
            </w:r>
            <w:r w:rsidR="00506417">
              <w:rPr>
                <w:lang w:val="en-US"/>
              </w:rPr>
              <w:t>u</w:t>
            </w:r>
            <w:r w:rsidRPr="007D575E">
              <w:t xml:space="preserve"> </w:t>
            </w:r>
            <w:r w:rsidRPr="007D575E">
              <w:rPr>
                <w:lang w:val="en-US"/>
              </w:rPr>
              <w:t>de</w:t>
            </w:r>
            <w:r w:rsidRPr="007D575E">
              <w:t xml:space="preserve"> </w:t>
            </w:r>
            <w:r w:rsidRPr="007D575E">
              <w:rPr>
                <w:lang w:val="en-US"/>
              </w:rPr>
              <w:t>pied</w:t>
            </w:r>
            <w:r w:rsidRPr="007D575E">
              <w:rPr>
                <w:rStyle w:val="114"/>
              </w:rPr>
              <w:t xml:space="preserve"> или</w:t>
            </w:r>
            <w:r w:rsidRPr="007D575E">
              <w:t xml:space="preserve"> поднята в любом направлении на 45°</w:t>
            </w:r>
          </w:p>
        </w:tc>
      </w:tr>
      <w:tr w:rsidR="002D483A" w:rsidRPr="007D575E" w:rsidTr="009C546E">
        <w:trPr>
          <w:trHeight w:val="974"/>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2D483A" w:rsidP="009C546E">
            <w:pPr>
              <w:pStyle w:val="20"/>
              <w:shd w:val="clear" w:color="auto" w:fill="auto"/>
              <w:spacing w:line="240" w:lineRule="auto"/>
              <w:rPr>
                <w:b w:val="0"/>
              </w:rPr>
            </w:pPr>
            <w:r w:rsidRPr="007D575E">
              <w:rPr>
                <w:b w:val="0"/>
              </w:rPr>
              <w:t xml:space="preserve">28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D483A" w:rsidRPr="007D575E" w:rsidRDefault="009640C6" w:rsidP="009C546E">
            <w:pPr>
              <w:pStyle w:val="1b"/>
              <w:shd w:val="clear" w:color="auto" w:fill="auto"/>
              <w:spacing w:after="0" w:line="240" w:lineRule="auto"/>
              <w:ind w:left="600" w:right="135"/>
              <w:jc w:val="center"/>
            </w:pPr>
            <w:r>
              <w:t>4</w:t>
            </w:r>
          </w:p>
        </w:tc>
        <w:tc>
          <w:tcPr>
            <w:tcW w:w="7734" w:type="dxa"/>
            <w:gridSpan w:val="2"/>
            <w:tcBorders>
              <w:top w:val="single" w:sz="4" w:space="0" w:color="auto"/>
              <w:left w:val="single" w:sz="4" w:space="0" w:color="auto"/>
              <w:bottom w:val="single" w:sz="4" w:space="0" w:color="auto"/>
              <w:right w:val="single" w:sz="4" w:space="0" w:color="auto"/>
            </w:tcBorders>
            <w:shd w:val="clear" w:color="auto" w:fill="FFFFFF"/>
          </w:tcPr>
          <w:p w:rsidR="002D483A" w:rsidRDefault="002D483A" w:rsidP="009E4442">
            <w:pPr>
              <w:pStyle w:val="1b"/>
              <w:shd w:val="clear" w:color="auto" w:fill="auto"/>
              <w:spacing w:after="0" w:line="322" w:lineRule="exact"/>
              <w:ind w:left="132" w:right="195" w:hanging="284"/>
              <w:jc w:val="both"/>
            </w:pPr>
            <w:r w:rsidRPr="007D575E">
              <w:rPr>
                <w:lang w:val="en-US"/>
              </w:rPr>
              <w:t>L</w:t>
            </w:r>
            <w:r w:rsidRPr="007D575E">
              <w:t xml:space="preserve"> </w:t>
            </w:r>
            <w:r w:rsidR="009E4442">
              <w:t>1.</w:t>
            </w:r>
            <w:r w:rsidR="009E4442" w:rsidRPr="007D575E">
              <w:t xml:space="preserve"> Вращения</w:t>
            </w:r>
            <w:r w:rsidRPr="007D575E">
              <w:t xml:space="preserve"> на двух ногах в V позиции на полупальцах на месте (с поворотом головы в зеркало)</w:t>
            </w:r>
            <w:r w:rsidR="00506417">
              <w:t>.</w:t>
            </w:r>
          </w:p>
          <w:p w:rsidR="00E4625C" w:rsidRDefault="00E4625C" w:rsidP="009F5CD0">
            <w:pPr>
              <w:pStyle w:val="1b"/>
              <w:shd w:val="clear" w:color="auto" w:fill="auto"/>
              <w:tabs>
                <w:tab w:val="left" w:pos="370"/>
              </w:tabs>
              <w:spacing w:after="0" w:line="240" w:lineRule="auto"/>
              <w:ind w:left="132" w:right="195" w:firstLine="0"/>
              <w:jc w:val="both"/>
            </w:pPr>
            <w:r>
              <w:t>2.</w:t>
            </w:r>
            <w:r w:rsidRPr="007D575E">
              <w:rPr>
                <w:lang w:val="en-US"/>
              </w:rPr>
              <w:t>Adagio</w:t>
            </w:r>
            <w:r w:rsidRPr="007D575E">
              <w:t>.</w:t>
            </w:r>
          </w:p>
          <w:p w:rsidR="00E4625C" w:rsidRPr="007D575E" w:rsidRDefault="00E4625C" w:rsidP="009F5CD0">
            <w:pPr>
              <w:pStyle w:val="1b"/>
              <w:shd w:val="clear" w:color="auto" w:fill="auto"/>
              <w:tabs>
                <w:tab w:val="left" w:pos="370"/>
              </w:tabs>
              <w:spacing w:after="0" w:line="240" w:lineRule="auto"/>
              <w:ind w:left="132" w:right="195" w:firstLine="0"/>
              <w:jc w:val="both"/>
            </w:pPr>
            <w:r>
              <w:t>3.</w:t>
            </w:r>
            <w:r>
              <w:rPr>
                <w:lang w:val="en-US"/>
              </w:rPr>
              <w:t>Pas</w:t>
            </w:r>
            <w:r w:rsidRPr="00E4625C">
              <w:t xml:space="preserve"> </w:t>
            </w:r>
            <w:r>
              <w:rPr>
                <w:lang w:val="en-US"/>
              </w:rPr>
              <w:t>j</w:t>
            </w:r>
            <w:r w:rsidRPr="007D575E">
              <w:rPr>
                <w:lang w:val="en-US"/>
              </w:rPr>
              <w:t>ete</w:t>
            </w:r>
            <w:r w:rsidRPr="00E4625C">
              <w:t xml:space="preserve"> </w:t>
            </w:r>
            <w:r w:rsidRPr="007D575E">
              <w:t>– комбинация</w:t>
            </w:r>
            <w:r>
              <w:t xml:space="preserve"> на середине зала</w:t>
            </w:r>
            <w:r w:rsidRPr="007D575E">
              <w:t>.</w:t>
            </w:r>
          </w:p>
        </w:tc>
      </w:tr>
      <w:tr w:rsidR="00EB3F2A" w:rsidRPr="00810660" w:rsidTr="009C546E">
        <w:trPr>
          <w:trHeight w:val="979"/>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EB3F2A" w:rsidRPr="007D575E" w:rsidRDefault="00E4625C" w:rsidP="009C546E">
            <w:pPr>
              <w:pStyle w:val="20"/>
              <w:shd w:val="clear" w:color="auto" w:fill="auto"/>
              <w:spacing w:line="240" w:lineRule="auto"/>
              <w:rPr>
                <w:b w:val="0"/>
              </w:rPr>
            </w:pPr>
            <w:r>
              <w:rPr>
                <w:b w:val="0"/>
              </w:rPr>
              <w:t>29</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B3F2A" w:rsidRPr="007D575E" w:rsidRDefault="009640C6" w:rsidP="009C546E">
            <w:pPr>
              <w:ind w:right="135"/>
              <w:jc w:val="center"/>
              <w:rPr>
                <w:rFonts w:ascii="Times New Roman" w:hAnsi="Times New Roman" w:cs="Times New Roman"/>
                <w:sz w:val="28"/>
                <w:szCs w:val="28"/>
              </w:rPr>
            </w:pPr>
            <w:r>
              <w:rPr>
                <w:rFonts w:ascii="Times New Roman" w:hAnsi="Times New Roman" w:cs="Times New Roman"/>
                <w:sz w:val="28"/>
                <w:szCs w:val="28"/>
              </w:rPr>
              <w:t>4</w:t>
            </w:r>
          </w:p>
        </w:tc>
        <w:tc>
          <w:tcPr>
            <w:tcW w:w="7734" w:type="dxa"/>
            <w:gridSpan w:val="2"/>
            <w:tcBorders>
              <w:top w:val="single" w:sz="4" w:space="0" w:color="auto"/>
              <w:left w:val="single" w:sz="4" w:space="0" w:color="auto"/>
              <w:bottom w:val="single" w:sz="4" w:space="0" w:color="auto"/>
              <w:right w:val="single" w:sz="4" w:space="0" w:color="auto"/>
            </w:tcBorders>
            <w:shd w:val="clear" w:color="auto" w:fill="FFFFFF"/>
          </w:tcPr>
          <w:p w:rsidR="00EB3F2A" w:rsidRPr="005512D9" w:rsidRDefault="008C55FE" w:rsidP="009F5CD0">
            <w:pPr>
              <w:pStyle w:val="1b"/>
              <w:shd w:val="clear" w:color="auto" w:fill="auto"/>
              <w:tabs>
                <w:tab w:val="left" w:pos="370"/>
              </w:tabs>
              <w:spacing w:after="0" w:line="240" w:lineRule="auto"/>
              <w:ind w:left="132" w:right="195" w:firstLine="0"/>
              <w:jc w:val="both"/>
              <w:rPr>
                <w:lang w:val="en-US"/>
              </w:rPr>
            </w:pPr>
            <w:r w:rsidRPr="005512D9">
              <w:rPr>
                <w:lang w:val="en-US"/>
              </w:rPr>
              <w:t xml:space="preserve">1. </w:t>
            </w:r>
            <w:r w:rsidRPr="007D575E">
              <w:rPr>
                <w:lang w:val="en-US"/>
              </w:rPr>
              <w:t>Battement</w:t>
            </w:r>
            <w:r w:rsidRPr="005512D9">
              <w:rPr>
                <w:lang w:val="en-US"/>
              </w:rPr>
              <w:t xml:space="preserve"> </w:t>
            </w:r>
            <w:r w:rsidRPr="007D575E">
              <w:rPr>
                <w:lang w:val="en-US"/>
              </w:rPr>
              <w:t>releve</w:t>
            </w:r>
            <w:r w:rsidRPr="005512D9">
              <w:rPr>
                <w:lang w:val="en-US"/>
              </w:rPr>
              <w:t xml:space="preserve"> </w:t>
            </w:r>
            <w:r w:rsidRPr="007D575E">
              <w:rPr>
                <w:lang w:val="en-US"/>
              </w:rPr>
              <w:t>leant</w:t>
            </w:r>
            <w:r w:rsidRPr="005512D9">
              <w:rPr>
                <w:lang w:val="en-US"/>
              </w:rPr>
              <w:t xml:space="preserve"> </w:t>
            </w:r>
            <w:r w:rsidRPr="007D575E">
              <w:t>на</w:t>
            </w:r>
            <w:r w:rsidRPr="005512D9">
              <w:rPr>
                <w:lang w:val="en-US"/>
              </w:rPr>
              <w:t xml:space="preserve"> 90º.</w:t>
            </w:r>
          </w:p>
          <w:p w:rsidR="008C55FE" w:rsidRPr="005512D9" w:rsidRDefault="008C55FE" w:rsidP="009F5CD0">
            <w:pPr>
              <w:pStyle w:val="1b"/>
              <w:shd w:val="clear" w:color="auto" w:fill="auto"/>
              <w:tabs>
                <w:tab w:val="left" w:pos="370"/>
              </w:tabs>
              <w:spacing w:after="0" w:line="240" w:lineRule="auto"/>
              <w:ind w:left="132" w:right="195" w:firstLine="0"/>
              <w:jc w:val="both"/>
              <w:rPr>
                <w:lang w:val="en-US"/>
              </w:rPr>
            </w:pPr>
            <w:r w:rsidRPr="005512D9">
              <w:rPr>
                <w:lang w:val="en-US"/>
              </w:rPr>
              <w:t xml:space="preserve">2. </w:t>
            </w:r>
            <w:r w:rsidRPr="007D575E">
              <w:rPr>
                <w:lang w:val="en-US"/>
              </w:rPr>
              <w:t>Ballanssuar</w:t>
            </w:r>
            <w:r w:rsidRPr="005512D9">
              <w:rPr>
                <w:lang w:val="en-US"/>
              </w:rPr>
              <w:t xml:space="preserve"> </w:t>
            </w:r>
            <w:r w:rsidRPr="007D575E">
              <w:t>на</w:t>
            </w:r>
            <w:r w:rsidRPr="005512D9">
              <w:rPr>
                <w:lang w:val="en-US"/>
              </w:rPr>
              <w:t xml:space="preserve"> </w:t>
            </w:r>
            <w:r w:rsidRPr="007D575E">
              <w:t>середине</w:t>
            </w:r>
            <w:r w:rsidRPr="005512D9">
              <w:rPr>
                <w:lang w:val="en-US"/>
              </w:rPr>
              <w:t xml:space="preserve"> </w:t>
            </w:r>
            <w:r w:rsidRPr="007D575E">
              <w:t>зала</w:t>
            </w:r>
            <w:r w:rsidRPr="005512D9">
              <w:rPr>
                <w:lang w:val="en-US"/>
              </w:rPr>
              <w:t>.</w:t>
            </w:r>
          </w:p>
          <w:p w:rsidR="00F049F8" w:rsidRPr="005512D9" w:rsidRDefault="008C55FE" w:rsidP="009F5CD0">
            <w:pPr>
              <w:pStyle w:val="1b"/>
              <w:shd w:val="clear" w:color="auto" w:fill="auto"/>
              <w:tabs>
                <w:tab w:val="left" w:pos="370"/>
              </w:tabs>
              <w:spacing w:after="0" w:line="240" w:lineRule="auto"/>
              <w:ind w:left="132" w:right="195" w:firstLine="0"/>
              <w:jc w:val="both"/>
              <w:rPr>
                <w:lang w:val="en-US"/>
              </w:rPr>
            </w:pPr>
            <w:r w:rsidRPr="005512D9">
              <w:rPr>
                <w:lang w:val="en-US"/>
              </w:rPr>
              <w:t xml:space="preserve">3. </w:t>
            </w:r>
            <w:r w:rsidRPr="007D575E">
              <w:rPr>
                <w:lang w:val="en-US"/>
              </w:rPr>
              <w:t>Grand</w:t>
            </w:r>
            <w:r w:rsidRPr="005512D9">
              <w:rPr>
                <w:lang w:val="en-US"/>
              </w:rPr>
              <w:t xml:space="preserve"> </w:t>
            </w:r>
            <w:r w:rsidRPr="007D575E">
              <w:rPr>
                <w:lang w:val="en-US"/>
              </w:rPr>
              <w:t>battement</w:t>
            </w:r>
            <w:r w:rsidRPr="005512D9">
              <w:rPr>
                <w:lang w:val="en-US"/>
              </w:rPr>
              <w:t xml:space="preserve"> </w:t>
            </w:r>
            <w:r w:rsidRPr="007D575E">
              <w:rPr>
                <w:lang w:val="en-US"/>
              </w:rPr>
              <w:t>de</w:t>
            </w:r>
            <w:r w:rsidRPr="005512D9">
              <w:rPr>
                <w:lang w:val="en-US"/>
              </w:rPr>
              <w:t xml:space="preserve"> </w:t>
            </w:r>
            <w:r w:rsidRPr="007D575E">
              <w:rPr>
                <w:lang w:val="en-US"/>
              </w:rPr>
              <w:t>pied</w:t>
            </w:r>
            <w:r w:rsidRPr="005512D9">
              <w:rPr>
                <w:lang w:val="en-US"/>
              </w:rPr>
              <w:t xml:space="preserve">. </w:t>
            </w:r>
          </w:p>
        </w:tc>
      </w:tr>
      <w:tr w:rsidR="00EB3F2A" w:rsidRPr="007D575E" w:rsidTr="009C546E">
        <w:trPr>
          <w:trHeight w:val="979"/>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EB3F2A" w:rsidRPr="007D575E" w:rsidRDefault="00EB3F2A" w:rsidP="009C546E">
            <w:pPr>
              <w:pStyle w:val="20"/>
              <w:shd w:val="clear" w:color="auto" w:fill="auto"/>
              <w:spacing w:line="240" w:lineRule="auto"/>
              <w:rPr>
                <w:b w:val="0"/>
              </w:rPr>
            </w:pPr>
            <w:r w:rsidRPr="007D575E">
              <w:rPr>
                <w:b w:val="0"/>
              </w:rPr>
              <w:t>3</w:t>
            </w:r>
            <w:r w:rsidR="00E4625C">
              <w:rPr>
                <w:b w:val="0"/>
              </w:rPr>
              <w:t>0</w:t>
            </w:r>
            <w:r w:rsidR="005B5E95">
              <w:rPr>
                <w:b w:val="0"/>
              </w:rPr>
              <w:t>-31</w:t>
            </w:r>
            <w:r w:rsidRPr="007D575E">
              <w:rPr>
                <w:b w:val="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B3F2A" w:rsidRPr="007D575E" w:rsidRDefault="009640C6" w:rsidP="009C546E">
            <w:pPr>
              <w:ind w:right="135"/>
              <w:jc w:val="center"/>
              <w:rPr>
                <w:rFonts w:ascii="Times New Roman" w:hAnsi="Times New Roman" w:cs="Times New Roman"/>
                <w:sz w:val="28"/>
                <w:szCs w:val="28"/>
              </w:rPr>
            </w:pPr>
            <w:r>
              <w:rPr>
                <w:rFonts w:ascii="Times New Roman" w:hAnsi="Times New Roman" w:cs="Times New Roman"/>
                <w:sz w:val="28"/>
                <w:szCs w:val="28"/>
              </w:rPr>
              <w:t>8</w:t>
            </w:r>
          </w:p>
        </w:tc>
        <w:tc>
          <w:tcPr>
            <w:tcW w:w="7734" w:type="dxa"/>
            <w:gridSpan w:val="2"/>
            <w:tcBorders>
              <w:top w:val="single" w:sz="4" w:space="0" w:color="auto"/>
              <w:left w:val="single" w:sz="4" w:space="0" w:color="auto"/>
              <w:bottom w:val="single" w:sz="4" w:space="0" w:color="auto"/>
              <w:right w:val="single" w:sz="4" w:space="0" w:color="auto"/>
            </w:tcBorders>
            <w:shd w:val="clear" w:color="auto" w:fill="FFFFFF"/>
          </w:tcPr>
          <w:p w:rsidR="00EB3F2A" w:rsidRPr="007D575E" w:rsidRDefault="008C55FE" w:rsidP="009F5CD0">
            <w:pPr>
              <w:pStyle w:val="1b"/>
              <w:shd w:val="clear" w:color="auto" w:fill="auto"/>
              <w:tabs>
                <w:tab w:val="left" w:pos="370"/>
              </w:tabs>
              <w:spacing w:after="0" w:line="240" w:lineRule="auto"/>
              <w:ind w:left="132" w:right="195" w:firstLine="0"/>
              <w:jc w:val="both"/>
            </w:pPr>
            <w:r w:rsidRPr="007D575E">
              <w:t xml:space="preserve">1. </w:t>
            </w:r>
            <w:r w:rsidRPr="007D575E">
              <w:rPr>
                <w:lang w:val="en-US"/>
              </w:rPr>
              <w:t>Grand</w:t>
            </w:r>
            <w:r w:rsidRPr="007D575E">
              <w:t xml:space="preserve"> </w:t>
            </w:r>
            <w:r w:rsidRPr="007D575E">
              <w:rPr>
                <w:lang w:val="en-US"/>
              </w:rPr>
              <w:t>battement</w:t>
            </w:r>
            <w:r w:rsidRPr="007D575E">
              <w:t xml:space="preserve"> в позах.</w:t>
            </w:r>
          </w:p>
          <w:p w:rsidR="008C55FE" w:rsidRPr="007D575E" w:rsidRDefault="008C55FE" w:rsidP="009F5CD0">
            <w:pPr>
              <w:pStyle w:val="1b"/>
              <w:shd w:val="clear" w:color="auto" w:fill="auto"/>
              <w:tabs>
                <w:tab w:val="left" w:pos="370"/>
              </w:tabs>
              <w:spacing w:after="0" w:line="240" w:lineRule="auto"/>
              <w:ind w:left="132" w:right="195" w:firstLine="0"/>
              <w:jc w:val="both"/>
            </w:pPr>
            <w:r w:rsidRPr="007D575E">
              <w:t xml:space="preserve">2. </w:t>
            </w:r>
            <w:r w:rsidRPr="007D575E">
              <w:rPr>
                <w:lang w:val="en-US"/>
              </w:rPr>
              <w:t>Pas</w:t>
            </w:r>
            <w:r w:rsidRPr="007D575E">
              <w:t xml:space="preserve"> </w:t>
            </w:r>
            <w:r w:rsidRPr="007D575E">
              <w:rPr>
                <w:lang w:val="en-US"/>
              </w:rPr>
              <w:t>tombe</w:t>
            </w:r>
            <w:r w:rsidRPr="007D575E">
              <w:t xml:space="preserve"> с фиксацией ноги в положении </w:t>
            </w:r>
            <w:r w:rsidRPr="007D575E">
              <w:rPr>
                <w:lang w:val="en-US"/>
              </w:rPr>
              <w:t>sur</w:t>
            </w:r>
            <w:r w:rsidRPr="007D575E">
              <w:t xml:space="preserve"> </w:t>
            </w:r>
            <w:r w:rsidRPr="007D575E">
              <w:rPr>
                <w:lang w:val="en-US"/>
              </w:rPr>
              <w:t>le</w:t>
            </w:r>
            <w:r w:rsidRPr="007D575E">
              <w:t xml:space="preserve"> </w:t>
            </w:r>
            <w:r w:rsidRPr="007D575E">
              <w:rPr>
                <w:lang w:val="en-US"/>
              </w:rPr>
              <w:t>cou</w:t>
            </w:r>
            <w:r w:rsidRPr="007D575E">
              <w:t>-</w:t>
            </w:r>
            <w:r w:rsidRPr="007D575E">
              <w:rPr>
                <w:lang w:val="en-US"/>
              </w:rPr>
              <w:t>de</w:t>
            </w:r>
            <w:r w:rsidRPr="007D575E">
              <w:t>-</w:t>
            </w:r>
            <w:r w:rsidRPr="007D575E">
              <w:rPr>
                <w:lang w:val="en-US"/>
              </w:rPr>
              <w:t>pied</w:t>
            </w:r>
            <w:r w:rsidRPr="007D575E">
              <w:t xml:space="preserve"> лицом к станку.</w:t>
            </w:r>
          </w:p>
        </w:tc>
      </w:tr>
      <w:tr w:rsidR="00E4625C" w:rsidRPr="007D575E" w:rsidTr="009C546E">
        <w:trPr>
          <w:trHeight w:val="335"/>
        </w:trPr>
        <w:tc>
          <w:tcPr>
            <w:tcW w:w="722" w:type="dxa"/>
            <w:tcBorders>
              <w:top w:val="single" w:sz="4" w:space="0" w:color="auto"/>
              <w:left w:val="single" w:sz="4" w:space="0" w:color="auto"/>
              <w:bottom w:val="single" w:sz="4" w:space="0" w:color="auto"/>
              <w:right w:val="single" w:sz="4" w:space="0" w:color="auto"/>
            </w:tcBorders>
            <w:shd w:val="clear" w:color="auto" w:fill="FFFFFF"/>
          </w:tcPr>
          <w:p w:rsidR="00E4625C" w:rsidRPr="007D575E" w:rsidRDefault="005B5E95" w:rsidP="009C546E">
            <w:pPr>
              <w:pStyle w:val="20"/>
              <w:shd w:val="clear" w:color="auto" w:fill="auto"/>
              <w:spacing w:line="240" w:lineRule="auto"/>
              <w:rPr>
                <w:b w:val="0"/>
              </w:rPr>
            </w:pPr>
            <w:r>
              <w:rPr>
                <w:b w:val="0"/>
              </w:rPr>
              <w:t>32</w:t>
            </w:r>
            <w:r w:rsidR="00AF3A12">
              <w:rPr>
                <w:b w:val="0"/>
              </w:rPr>
              <w:t>-33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4625C" w:rsidRPr="007D575E" w:rsidRDefault="009640C6" w:rsidP="009C546E">
            <w:pPr>
              <w:ind w:right="135"/>
              <w:jc w:val="center"/>
              <w:rPr>
                <w:rFonts w:ascii="Times New Roman" w:hAnsi="Times New Roman" w:cs="Times New Roman"/>
                <w:sz w:val="28"/>
                <w:szCs w:val="28"/>
              </w:rPr>
            </w:pPr>
            <w:r>
              <w:rPr>
                <w:rFonts w:ascii="Times New Roman" w:hAnsi="Times New Roman" w:cs="Times New Roman"/>
                <w:sz w:val="28"/>
                <w:szCs w:val="28"/>
              </w:rPr>
              <w:t>8</w:t>
            </w:r>
          </w:p>
        </w:tc>
        <w:tc>
          <w:tcPr>
            <w:tcW w:w="7734" w:type="dxa"/>
            <w:gridSpan w:val="2"/>
            <w:tcBorders>
              <w:top w:val="single" w:sz="4" w:space="0" w:color="auto"/>
              <w:left w:val="single" w:sz="4" w:space="0" w:color="auto"/>
              <w:bottom w:val="single" w:sz="4" w:space="0" w:color="auto"/>
              <w:right w:val="single" w:sz="4" w:space="0" w:color="auto"/>
            </w:tcBorders>
            <w:shd w:val="clear" w:color="auto" w:fill="FFFFFF"/>
          </w:tcPr>
          <w:p w:rsidR="00E4625C" w:rsidRPr="007D575E" w:rsidRDefault="00E4625C" w:rsidP="009F5CD0">
            <w:pPr>
              <w:pStyle w:val="1b"/>
              <w:shd w:val="clear" w:color="auto" w:fill="auto"/>
              <w:tabs>
                <w:tab w:val="left" w:pos="370"/>
              </w:tabs>
              <w:spacing w:after="0" w:line="240" w:lineRule="auto"/>
              <w:ind w:left="132" w:right="195" w:firstLine="0"/>
              <w:jc w:val="both"/>
            </w:pPr>
            <w:r>
              <w:t>Работа над техникой исполнения комбинаций</w:t>
            </w:r>
          </w:p>
        </w:tc>
      </w:tr>
    </w:tbl>
    <w:p w:rsidR="009E4442" w:rsidRDefault="009E4442" w:rsidP="00043547">
      <w:pPr>
        <w:pStyle w:val="a7"/>
        <w:shd w:val="clear" w:color="auto" w:fill="auto"/>
        <w:spacing w:line="485" w:lineRule="exact"/>
        <w:ind w:right="260" w:firstLine="0"/>
        <w:rPr>
          <w:b/>
          <w:sz w:val="28"/>
          <w:szCs w:val="28"/>
        </w:rPr>
      </w:pPr>
    </w:p>
    <w:p w:rsidR="00653B86" w:rsidRPr="009A03A1" w:rsidRDefault="00653B86" w:rsidP="00653B86">
      <w:pPr>
        <w:pStyle w:val="a7"/>
        <w:shd w:val="clear" w:color="auto" w:fill="auto"/>
        <w:spacing w:line="485" w:lineRule="exact"/>
        <w:ind w:left="60" w:right="260" w:firstLine="0"/>
        <w:jc w:val="center"/>
        <w:rPr>
          <w:b/>
          <w:sz w:val="28"/>
          <w:szCs w:val="28"/>
        </w:rPr>
      </w:pPr>
      <w:r>
        <w:rPr>
          <w:b/>
          <w:sz w:val="28"/>
          <w:szCs w:val="28"/>
        </w:rPr>
        <w:t xml:space="preserve">4 </w:t>
      </w:r>
      <w:r w:rsidRPr="009A03A1">
        <w:rPr>
          <w:b/>
          <w:sz w:val="28"/>
          <w:szCs w:val="28"/>
        </w:rPr>
        <w:t xml:space="preserve">класс. </w:t>
      </w:r>
      <w:r>
        <w:rPr>
          <w:b/>
          <w:sz w:val="28"/>
          <w:szCs w:val="28"/>
        </w:rPr>
        <w:t>Т</w:t>
      </w:r>
      <w:r w:rsidRPr="009A03A1">
        <w:rPr>
          <w:b/>
          <w:sz w:val="28"/>
          <w:szCs w:val="28"/>
        </w:rPr>
        <w:t>ретий год обучения</w:t>
      </w:r>
    </w:p>
    <w:p w:rsidR="00653B86" w:rsidRDefault="00653B86" w:rsidP="009F5CD0">
      <w:pPr>
        <w:pStyle w:val="a7"/>
        <w:shd w:val="clear" w:color="auto" w:fill="auto"/>
        <w:spacing w:line="276" w:lineRule="auto"/>
        <w:ind w:left="60" w:right="20" w:firstLine="520"/>
        <w:rPr>
          <w:sz w:val="28"/>
          <w:szCs w:val="28"/>
        </w:rPr>
      </w:pPr>
      <w:r>
        <w:rPr>
          <w:sz w:val="28"/>
          <w:szCs w:val="28"/>
        </w:rPr>
        <w:t>Продолжается работа над правильностью и чистотой исполнения движений, закреплением основ хореографической грамоты, переходом к элементам будущей танцевальности.</w:t>
      </w:r>
    </w:p>
    <w:p w:rsidR="00653B86" w:rsidRDefault="00990F3E" w:rsidP="009F5CD0">
      <w:pPr>
        <w:pStyle w:val="a7"/>
        <w:shd w:val="clear" w:color="auto" w:fill="auto"/>
        <w:spacing w:line="276" w:lineRule="auto"/>
        <w:ind w:left="60" w:right="20" w:firstLine="520"/>
        <w:rPr>
          <w:sz w:val="28"/>
          <w:szCs w:val="28"/>
        </w:rPr>
      </w:pPr>
      <w:r>
        <w:rPr>
          <w:sz w:val="28"/>
          <w:szCs w:val="28"/>
        </w:rPr>
        <w:t>В 4</w:t>
      </w:r>
      <w:r w:rsidR="00653B86">
        <w:rPr>
          <w:sz w:val="28"/>
          <w:szCs w:val="28"/>
        </w:rPr>
        <w:t xml:space="preserve"> классе больше внимания уделяется развитию силы стопы за счет увеличения упражнений, развитию устойчивости, силы ног путем увеличения количества повторов изучаемых движений, развитию различных мышц тела в исполнении одного движения.</w:t>
      </w:r>
    </w:p>
    <w:p w:rsidR="00653B86" w:rsidRPr="00990F3E" w:rsidRDefault="00653B86" w:rsidP="009F5CD0">
      <w:pPr>
        <w:pStyle w:val="a7"/>
        <w:shd w:val="clear" w:color="auto" w:fill="auto"/>
        <w:spacing w:line="276" w:lineRule="auto"/>
        <w:ind w:left="60" w:right="260" w:firstLine="520"/>
        <w:rPr>
          <w:b/>
          <w:sz w:val="28"/>
          <w:szCs w:val="28"/>
        </w:rPr>
      </w:pPr>
      <w:r>
        <w:rPr>
          <w:sz w:val="28"/>
          <w:szCs w:val="28"/>
        </w:rPr>
        <w:t xml:space="preserve">Необходимо начать работу над техникой исполнения упражнений в ускоренном темпе и развитию танцевальности. Продолжить работу над координацией движений. </w:t>
      </w:r>
    </w:p>
    <w:p w:rsidR="009640C6" w:rsidRDefault="009640C6" w:rsidP="00F049F8">
      <w:pPr>
        <w:pStyle w:val="a7"/>
        <w:shd w:val="clear" w:color="auto" w:fill="auto"/>
        <w:spacing w:line="485" w:lineRule="exact"/>
        <w:ind w:left="60" w:right="260" w:firstLine="0"/>
        <w:jc w:val="right"/>
        <w:rPr>
          <w:b/>
          <w:i/>
          <w:sz w:val="28"/>
          <w:szCs w:val="28"/>
        </w:rPr>
      </w:pPr>
    </w:p>
    <w:p w:rsidR="009640C6" w:rsidRDefault="009640C6" w:rsidP="00F049F8">
      <w:pPr>
        <w:pStyle w:val="a7"/>
        <w:shd w:val="clear" w:color="auto" w:fill="auto"/>
        <w:spacing w:line="485" w:lineRule="exact"/>
        <w:ind w:left="60" w:right="260" w:firstLine="0"/>
        <w:jc w:val="right"/>
        <w:rPr>
          <w:b/>
          <w:i/>
          <w:sz w:val="28"/>
          <w:szCs w:val="28"/>
        </w:rPr>
      </w:pPr>
    </w:p>
    <w:p w:rsidR="009640C6" w:rsidRDefault="009640C6" w:rsidP="00F049F8">
      <w:pPr>
        <w:pStyle w:val="a7"/>
        <w:shd w:val="clear" w:color="auto" w:fill="auto"/>
        <w:spacing w:line="485" w:lineRule="exact"/>
        <w:ind w:left="60" w:right="260" w:firstLine="0"/>
        <w:jc w:val="right"/>
        <w:rPr>
          <w:b/>
          <w:i/>
          <w:sz w:val="28"/>
          <w:szCs w:val="28"/>
        </w:rPr>
      </w:pPr>
    </w:p>
    <w:p w:rsidR="00F049F8" w:rsidRPr="00F049F8" w:rsidRDefault="00653B86" w:rsidP="00F049F8">
      <w:pPr>
        <w:pStyle w:val="a7"/>
        <w:shd w:val="clear" w:color="auto" w:fill="auto"/>
        <w:spacing w:line="485" w:lineRule="exact"/>
        <w:ind w:left="60" w:right="260" w:firstLine="0"/>
        <w:jc w:val="right"/>
        <w:rPr>
          <w:b/>
          <w:i/>
        </w:rPr>
      </w:pPr>
      <w:r w:rsidRPr="009A03A1">
        <w:rPr>
          <w:b/>
          <w:i/>
          <w:sz w:val="28"/>
          <w:szCs w:val="28"/>
        </w:rPr>
        <w:lastRenderedPageBreak/>
        <w:t>Таблиц</w:t>
      </w:r>
      <w:r w:rsidR="00990F3E">
        <w:rPr>
          <w:b/>
          <w:i/>
          <w:sz w:val="28"/>
          <w:szCs w:val="28"/>
        </w:rPr>
        <w:t>а</w:t>
      </w:r>
      <w:r w:rsidR="00983CA9">
        <w:rPr>
          <w:b/>
          <w:i/>
          <w:sz w:val="28"/>
          <w:szCs w:val="28"/>
        </w:rPr>
        <w:t>13</w:t>
      </w:r>
    </w:p>
    <w:tbl>
      <w:tblPr>
        <w:tblW w:w="9812" w:type="dxa"/>
        <w:tblLayout w:type="fixed"/>
        <w:tblCellMar>
          <w:left w:w="10" w:type="dxa"/>
          <w:right w:w="10" w:type="dxa"/>
        </w:tblCellMar>
        <w:tblLook w:val="04A0"/>
      </w:tblPr>
      <w:tblGrid>
        <w:gridCol w:w="861"/>
        <w:gridCol w:w="992"/>
        <w:gridCol w:w="7959"/>
      </w:tblGrid>
      <w:tr w:rsidR="00D94163" w:rsidRPr="007D575E" w:rsidTr="009640C6">
        <w:trPr>
          <w:trHeight w:val="768"/>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D94163" w:rsidRPr="007D575E" w:rsidRDefault="00D94163" w:rsidP="009640C6">
            <w:pPr>
              <w:pStyle w:val="20"/>
              <w:shd w:val="clear" w:color="auto" w:fill="auto"/>
              <w:spacing w:line="240" w:lineRule="auto"/>
            </w:pPr>
            <w:r w:rsidRPr="007D575E">
              <w:t>неделя</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94163" w:rsidRPr="009640C6" w:rsidRDefault="00D94163" w:rsidP="009640C6">
            <w:pPr>
              <w:pStyle w:val="a9"/>
              <w:jc w:val="center"/>
              <w:rPr>
                <w:b/>
              </w:rPr>
            </w:pPr>
            <w:r w:rsidRPr="009640C6">
              <w:rPr>
                <w:b/>
              </w:rPr>
              <w:t xml:space="preserve">кол-во </w:t>
            </w:r>
            <w:r w:rsidR="00AF287B" w:rsidRPr="009640C6">
              <w:rPr>
                <w:b/>
              </w:rPr>
              <w:t>часов</w:t>
            </w:r>
          </w:p>
        </w:tc>
        <w:tc>
          <w:tcPr>
            <w:tcW w:w="7959" w:type="dxa"/>
            <w:tcBorders>
              <w:top w:val="single" w:sz="4" w:space="0" w:color="auto"/>
              <w:left w:val="single" w:sz="4" w:space="0" w:color="auto"/>
              <w:bottom w:val="single" w:sz="4" w:space="0" w:color="auto"/>
              <w:right w:val="single" w:sz="4" w:space="0" w:color="auto"/>
            </w:tcBorders>
            <w:shd w:val="clear" w:color="auto" w:fill="FFFFFF"/>
            <w:vAlign w:val="center"/>
          </w:tcPr>
          <w:p w:rsidR="00D94163" w:rsidRPr="007D575E" w:rsidRDefault="00D94163" w:rsidP="009F5CD0">
            <w:pPr>
              <w:pStyle w:val="20"/>
              <w:shd w:val="clear" w:color="auto" w:fill="auto"/>
              <w:spacing w:line="240" w:lineRule="auto"/>
              <w:ind w:left="90"/>
            </w:pPr>
            <w:r w:rsidRPr="007D575E">
              <w:t>Содержание урока</w:t>
            </w:r>
          </w:p>
        </w:tc>
      </w:tr>
      <w:tr w:rsidR="00D94163" w:rsidRPr="007D575E" w:rsidTr="009640C6">
        <w:trPr>
          <w:trHeight w:val="379"/>
        </w:trPr>
        <w:tc>
          <w:tcPr>
            <w:tcW w:w="9812" w:type="dxa"/>
            <w:gridSpan w:val="3"/>
            <w:tcBorders>
              <w:top w:val="single" w:sz="4" w:space="0" w:color="auto"/>
              <w:left w:val="single" w:sz="4" w:space="0" w:color="auto"/>
              <w:bottom w:val="single" w:sz="4" w:space="0" w:color="auto"/>
              <w:right w:val="single" w:sz="4" w:space="0" w:color="auto"/>
            </w:tcBorders>
            <w:shd w:val="clear" w:color="auto" w:fill="FFFFFF"/>
          </w:tcPr>
          <w:p w:rsidR="00D94163" w:rsidRPr="007D575E" w:rsidRDefault="009E4442" w:rsidP="009640C6">
            <w:pPr>
              <w:pStyle w:val="20"/>
              <w:shd w:val="clear" w:color="auto" w:fill="auto"/>
              <w:spacing w:line="240" w:lineRule="auto"/>
              <w:rPr>
                <w:sz w:val="28"/>
                <w:szCs w:val="28"/>
              </w:rPr>
            </w:pPr>
            <w:r>
              <w:rPr>
                <w:sz w:val="28"/>
                <w:szCs w:val="28"/>
              </w:rPr>
              <w:t>7</w:t>
            </w:r>
            <w:r w:rsidR="00D94163" w:rsidRPr="007D575E">
              <w:rPr>
                <w:sz w:val="28"/>
                <w:szCs w:val="28"/>
              </w:rPr>
              <w:t xml:space="preserve"> полугодие</w:t>
            </w:r>
          </w:p>
        </w:tc>
      </w:tr>
      <w:tr w:rsidR="00D94163" w:rsidRPr="007D575E" w:rsidTr="009640C6">
        <w:trPr>
          <w:trHeight w:val="384"/>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D94163" w:rsidRPr="007D575E" w:rsidRDefault="00D94163" w:rsidP="009640C6">
            <w:pPr>
              <w:pStyle w:val="20"/>
              <w:shd w:val="clear" w:color="auto" w:fill="auto"/>
              <w:spacing w:line="240" w:lineRule="auto"/>
              <w:rPr>
                <w:b w:val="0"/>
              </w:rPr>
            </w:pPr>
            <w:r w:rsidRPr="007D575E">
              <w:rPr>
                <w:b w:val="0"/>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94163" w:rsidRPr="007D575E" w:rsidRDefault="00EB3F2A" w:rsidP="007D575E">
            <w:pPr>
              <w:pStyle w:val="1b"/>
              <w:shd w:val="clear" w:color="auto" w:fill="auto"/>
              <w:spacing w:after="0" w:line="240" w:lineRule="auto"/>
              <w:ind w:firstLine="0"/>
              <w:jc w:val="center"/>
            </w:pPr>
            <w:r w:rsidRPr="007D575E">
              <w:t>5</w:t>
            </w:r>
            <w:r w:rsidR="00D94163" w:rsidRPr="007D575E">
              <w:t xml:space="preserve"> </w:t>
            </w:r>
          </w:p>
        </w:tc>
        <w:tc>
          <w:tcPr>
            <w:tcW w:w="7959" w:type="dxa"/>
            <w:tcBorders>
              <w:top w:val="single" w:sz="4" w:space="0" w:color="auto"/>
              <w:left w:val="single" w:sz="4" w:space="0" w:color="auto"/>
              <w:bottom w:val="single" w:sz="4" w:space="0" w:color="auto"/>
              <w:right w:val="single" w:sz="4" w:space="0" w:color="auto"/>
            </w:tcBorders>
            <w:shd w:val="clear" w:color="auto" w:fill="FFFFFF"/>
          </w:tcPr>
          <w:p w:rsidR="00D94163" w:rsidRPr="007D575E" w:rsidRDefault="00D94163" w:rsidP="007D575E">
            <w:pPr>
              <w:pStyle w:val="20"/>
              <w:shd w:val="clear" w:color="auto" w:fill="auto"/>
              <w:spacing w:line="240" w:lineRule="auto"/>
              <w:ind w:left="100"/>
              <w:jc w:val="left"/>
              <w:rPr>
                <w:b w:val="0"/>
                <w:sz w:val="28"/>
                <w:szCs w:val="28"/>
              </w:rPr>
            </w:pPr>
            <w:r w:rsidRPr="007D575E">
              <w:rPr>
                <w:b w:val="0"/>
                <w:sz w:val="28"/>
                <w:szCs w:val="28"/>
              </w:rPr>
              <w:t>Повторение материала за 2 класс</w:t>
            </w:r>
          </w:p>
        </w:tc>
      </w:tr>
      <w:tr w:rsidR="00D94163" w:rsidRPr="007D575E" w:rsidTr="009640C6">
        <w:trPr>
          <w:trHeight w:val="2593"/>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D94163" w:rsidRPr="007D575E" w:rsidRDefault="00D94163" w:rsidP="009640C6">
            <w:pPr>
              <w:pStyle w:val="20"/>
              <w:shd w:val="clear" w:color="auto" w:fill="auto"/>
              <w:spacing w:line="240" w:lineRule="auto"/>
              <w:rPr>
                <w:b w:val="0"/>
              </w:rPr>
            </w:pPr>
            <w:r w:rsidRPr="007D575E">
              <w:rPr>
                <w:b w:val="0"/>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94163" w:rsidRPr="00506417" w:rsidRDefault="00261ED7" w:rsidP="00261ED7">
            <w:pPr>
              <w:ind w:left="160"/>
              <w:rPr>
                <w:rFonts w:ascii="Times New Roman" w:hAnsi="Times New Roman" w:cs="Times New Roman"/>
                <w:sz w:val="28"/>
                <w:szCs w:val="28"/>
              </w:rPr>
            </w:pPr>
            <w:r>
              <w:rPr>
                <w:rFonts w:ascii="Times New Roman" w:hAnsi="Times New Roman" w:cs="Times New Roman"/>
                <w:sz w:val="28"/>
                <w:szCs w:val="28"/>
              </w:rPr>
              <w:t xml:space="preserve">     </w:t>
            </w:r>
            <w:r w:rsidR="008C55FE" w:rsidRPr="00506417">
              <w:rPr>
                <w:rFonts w:ascii="Times New Roman" w:hAnsi="Times New Roman" w:cs="Times New Roman"/>
                <w:sz w:val="28"/>
                <w:szCs w:val="28"/>
              </w:rPr>
              <w:t>5</w:t>
            </w:r>
          </w:p>
        </w:tc>
        <w:tc>
          <w:tcPr>
            <w:tcW w:w="7959" w:type="dxa"/>
            <w:tcBorders>
              <w:top w:val="single" w:sz="4" w:space="0" w:color="auto"/>
              <w:left w:val="single" w:sz="4" w:space="0" w:color="auto"/>
              <w:bottom w:val="single" w:sz="4" w:space="0" w:color="auto"/>
              <w:right w:val="single" w:sz="4" w:space="0" w:color="auto"/>
            </w:tcBorders>
            <w:shd w:val="clear" w:color="auto" w:fill="FFFFFF"/>
          </w:tcPr>
          <w:p w:rsidR="00D94163" w:rsidRPr="007D575E" w:rsidRDefault="00D94163" w:rsidP="00721B7E">
            <w:pPr>
              <w:pStyle w:val="1b"/>
              <w:numPr>
                <w:ilvl w:val="0"/>
                <w:numId w:val="123"/>
              </w:numPr>
              <w:shd w:val="clear" w:color="auto" w:fill="auto"/>
              <w:tabs>
                <w:tab w:val="left" w:pos="90"/>
              </w:tabs>
              <w:spacing w:after="0" w:line="372" w:lineRule="exact"/>
              <w:ind w:left="90" w:firstLine="0"/>
              <w:jc w:val="left"/>
            </w:pPr>
            <w:r w:rsidRPr="007D575E">
              <w:rPr>
                <w:rStyle w:val="a4"/>
                <w:b w:val="0"/>
                <w:bCs/>
                <w:i w:val="0"/>
                <w:iCs/>
                <w:sz w:val="28"/>
              </w:rPr>
              <w:t>Demi-plie, Grand plie, releve</w:t>
            </w:r>
            <w:r w:rsidRPr="007D575E">
              <w:t xml:space="preserve"> на полупальцы в </w:t>
            </w:r>
            <w:r w:rsidRPr="007D575E">
              <w:rPr>
                <w:lang w:val="en-US"/>
              </w:rPr>
              <w:t>I</w:t>
            </w:r>
            <w:r w:rsidRPr="007D575E">
              <w:t>-</w:t>
            </w:r>
            <w:r w:rsidRPr="007D575E">
              <w:rPr>
                <w:lang w:val="en-US"/>
              </w:rPr>
              <w:t>II</w:t>
            </w:r>
            <w:r w:rsidRPr="007D575E">
              <w:t>-</w:t>
            </w:r>
            <w:r w:rsidRPr="007D575E">
              <w:rPr>
                <w:lang w:val="en-US"/>
              </w:rPr>
              <w:t>IV</w:t>
            </w:r>
            <w:r w:rsidRPr="007D575E">
              <w:t>-V позиции на 4/4 каждое</w:t>
            </w:r>
          </w:p>
          <w:p w:rsidR="00D94163" w:rsidRPr="007D575E" w:rsidRDefault="00D94163" w:rsidP="00721B7E">
            <w:pPr>
              <w:pStyle w:val="1b"/>
              <w:numPr>
                <w:ilvl w:val="0"/>
                <w:numId w:val="123"/>
              </w:numPr>
              <w:shd w:val="clear" w:color="auto" w:fill="auto"/>
              <w:tabs>
                <w:tab w:val="left" w:pos="-760"/>
                <w:tab w:val="left" w:pos="846"/>
              </w:tabs>
              <w:spacing w:after="0" w:line="372" w:lineRule="exact"/>
              <w:ind w:left="271" w:hanging="142"/>
              <w:jc w:val="both"/>
            </w:pPr>
            <w:r w:rsidRPr="007D575E">
              <w:rPr>
                <w:lang w:val="en-US"/>
              </w:rPr>
              <w:t>Battements tendu jetes:</w:t>
            </w:r>
          </w:p>
          <w:p w:rsidR="00D94163" w:rsidRPr="007D575E" w:rsidRDefault="007D575E" w:rsidP="007D575E">
            <w:pPr>
              <w:pStyle w:val="1b"/>
              <w:shd w:val="clear" w:color="auto" w:fill="auto"/>
              <w:tabs>
                <w:tab w:val="left" w:pos="-193"/>
                <w:tab w:val="left" w:pos="1126"/>
              </w:tabs>
              <w:spacing w:after="0" w:line="372" w:lineRule="exact"/>
              <w:ind w:left="90" w:firstLine="0"/>
              <w:jc w:val="left"/>
            </w:pPr>
            <w:r>
              <w:t>а)</w:t>
            </w:r>
            <w:r w:rsidR="00F93C17">
              <w:t xml:space="preserve"> </w:t>
            </w:r>
            <w:r w:rsidR="00D94163" w:rsidRPr="007D575E">
              <w:t>с полуповоротом к палке с подменой ноги;</w:t>
            </w:r>
          </w:p>
          <w:p w:rsidR="00D94163" w:rsidRPr="007D575E" w:rsidRDefault="007D575E" w:rsidP="007D575E">
            <w:pPr>
              <w:pStyle w:val="1b"/>
              <w:shd w:val="clear" w:color="auto" w:fill="auto"/>
              <w:tabs>
                <w:tab w:val="left" w:pos="-760"/>
                <w:tab w:val="left" w:pos="-193"/>
              </w:tabs>
              <w:spacing w:after="0" w:line="372" w:lineRule="exact"/>
              <w:ind w:left="90" w:firstLine="0"/>
              <w:jc w:val="left"/>
            </w:pPr>
            <w:r>
              <w:t>б)</w:t>
            </w:r>
            <w:r w:rsidR="00F93C17">
              <w:t xml:space="preserve"> </w:t>
            </w:r>
            <w:r w:rsidR="00D94163" w:rsidRPr="007D575E">
              <w:t>с полуповоротом от палки с подменой ноги;</w:t>
            </w:r>
          </w:p>
          <w:p w:rsidR="00D94163" w:rsidRPr="007D575E" w:rsidRDefault="007D575E" w:rsidP="007D575E">
            <w:pPr>
              <w:pStyle w:val="1b"/>
              <w:shd w:val="clear" w:color="auto" w:fill="auto"/>
              <w:tabs>
                <w:tab w:val="left" w:pos="-760"/>
                <w:tab w:val="left" w:pos="-703"/>
              </w:tabs>
              <w:spacing w:after="0" w:line="372" w:lineRule="exact"/>
              <w:ind w:left="90" w:firstLine="0"/>
              <w:jc w:val="left"/>
            </w:pPr>
            <w:r>
              <w:t>в)</w:t>
            </w:r>
            <w:r w:rsidR="00F93C17">
              <w:t xml:space="preserve"> </w:t>
            </w:r>
            <w:r w:rsidR="00D94163" w:rsidRPr="007D575E">
              <w:t xml:space="preserve">с проведением руки до </w:t>
            </w:r>
            <w:r w:rsidR="00D94163" w:rsidRPr="007D575E">
              <w:rPr>
                <w:lang w:val="en-US"/>
              </w:rPr>
              <w:t>III</w:t>
            </w:r>
            <w:r w:rsidR="00D94163" w:rsidRPr="007D575E">
              <w:t xml:space="preserve"> </w:t>
            </w:r>
            <w:r>
              <w:t xml:space="preserve">позиции и в положение </w:t>
            </w:r>
            <w:r w:rsidR="00D94163" w:rsidRPr="007D575E">
              <w:rPr>
                <w:lang w:val="en-US"/>
              </w:rPr>
              <w:t>arabesgue</w:t>
            </w:r>
            <w:r w:rsidR="00D94163" w:rsidRPr="007D575E">
              <w:t>.</w:t>
            </w:r>
          </w:p>
        </w:tc>
      </w:tr>
      <w:tr w:rsidR="00D94163" w:rsidRPr="00810660" w:rsidTr="009640C6">
        <w:trPr>
          <w:trHeight w:val="1525"/>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D94163" w:rsidRPr="007D575E" w:rsidRDefault="00D94163" w:rsidP="009640C6">
            <w:pPr>
              <w:pStyle w:val="20"/>
              <w:shd w:val="clear" w:color="auto" w:fill="auto"/>
              <w:spacing w:line="240" w:lineRule="auto"/>
              <w:rPr>
                <w:b w:val="0"/>
              </w:rPr>
            </w:pPr>
            <w:r w:rsidRPr="007D575E">
              <w:rPr>
                <w:b w:val="0"/>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94163" w:rsidRPr="007D575E" w:rsidRDefault="00261ED7" w:rsidP="00261ED7">
            <w:pPr>
              <w:pStyle w:val="1b"/>
              <w:shd w:val="clear" w:color="auto" w:fill="auto"/>
              <w:spacing w:after="0" w:line="240" w:lineRule="auto"/>
              <w:ind w:left="160" w:firstLine="0"/>
              <w:jc w:val="left"/>
            </w:pPr>
            <w:r>
              <w:t xml:space="preserve">     </w:t>
            </w:r>
            <w:r w:rsidR="008C55FE" w:rsidRPr="007D575E">
              <w:t>5</w:t>
            </w:r>
          </w:p>
        </w:tc>
        <w:tc>
          <w:tcPr>
            <w:tcW w:w="7959" w:type="dxa"/>
            <w:tcBorders>
              <w:top w:val="single" w:sz="4" w:space="0" w:color="auto"/>
              <w:left w:val="single" w:sz="4" w:space="0" w:color="auto"/>
              <w:bottom w:val="single" w:sz="4" w:space="0" w:color="auto"/>
              <w:right w:val="single" w:sz="4" w:space="0" w:color="auto"/>
            </w:tcBorders>
            <w:shd w:val="clear" w:color="auto" w:fill="FFFFFF"/>
          </w:tcPr>
          <w:p w:rsidR="00D94163" w:rsidRPr="007D575E" w:rsidRDefault="007D575E" w:rsidP="007D575E">
            <w:pPr>
              <w:pStyle w:val="1b"/>
              <w:shd w:val="clear" w:color="auto" w:fill="auto"/>
              <w:tabs>
                <w:tab w:val="left" w:pos="-760"/>
              </w:tabs>
              <w:spacing w:after="0" w:line="370" w:lineRule="exact"/>
              <w:ind w:left="90" w:firstLine="0"/>
              <w:jc w:val="left"/>
            </w:pPr>
            <w:r>
              <w:t>1.</w:t>
            </w:r>
            <w:r w:rsidR="00D94163" w:rsidRPr="007D575E">
              <w:t>В</w:t>
            </w:r>
            <w:r w:rsidR="00D94163" w:rsidRPr="007D575E">
              <w:rPr>
                <w:lang w:val="en-US"/>
              </w:rPr>
              <w:t>attements</w:t>
            </w:r>
            <w:r w:rsidR="00D94163" w:rsidRPr="007D575E">
              <w:t xml:space="preserve"> </w:t>
            </w:r>
            <w:r w:rsidR="00D94163" w:rsidRPr="007D575E">
              <w:rPr>
                <w:lang w:val="en-US"/>
              </w:rPr>
              <w:t>tendu</w:t>
            </w:r>
            <w:r w:rsidR="00D94163" w:rsidRPr="007D575E">
              <w:t xml:space="preserve"> </w:t>
            </w:r>
            <w:r w:rsidR="00D94163" w:rsidRPr="007D575E">
              <w:rPr>
                <w:lang w:val="en-US"/>
              </w:rPr>
              <w:t>j</w:t>
            </w:r>
            <w:r w:rsidR="00D94163" w:rsidRPr="007D575E">
              <w:t xml:space="preserve"> </w:t>
            </w:r>
            <w:r w:rsidR="00D94163" w:rsidRPr="007D575E">
              <w:rPr>
                <w:lang w:val="en-US"/>
              </w:rPr>
              <w:t>etes</w:t>
            </w:r>
            <w:r w:rsidR="00D94163" w:rsidRPr="007D575E">
              <w:t>:</w:t>
            </w:r>
          </w:p>
          <w:p w:rsidR="00D94163" w:rsidRPr="007D575E" w:rsidRDefault="00D94163" w:rsidP="007D575E">
            <w:pPr>
              <w:pStyle w:val="1b"/>
              <w:shd w:val="clear" w:color="auto" w:fill="auto"/>
              <w:tabs>
                <w:tab w:val="left" w:pos="-760"/>
                <w:tab w:val="left" w:pos="1126"/>
              </w:tabs>
              <w:spacing w:after="0" w:line="370" w:lineRule="exact"/>
              <w:ind w:left="90" w:firstLine="0"/>
              <w:jc w:val="left"/>
            </w:pPr>
            <w:r w:rsidRPr="007D575E">
              <w:t>а)</w:t>
            </w:r>
            <w:r w:rsidR="00F93C17">
              <w:t xml:space="preserve"> </w:t>
            </w:r>
            <w:r w:rsidRPr="007D575E">
              <w:t xml:space="preserve">с окончанием в </w:t>
            </w:r>
            <w:r w:rsidRPr="007D575E">
              <w:rPr>
                <w:lang w:val="en-US"/>
              </w:rPr>
              <w:t>demi</w:t>
            </w:r>
            <w:r w:rsidRPr="007D575E">
              <w:t>-</w:t>
            </w:r>
            <w:r w:rsidRPr="007D575E">
              <w:rPr>
                <w:lang w:val="en-US"/>
              </w:rPr>
              <w:t>plie</w:t>
            </w:r>
            <w:r w:rsidRPr="007D575E">
              <w:t>;</w:t>
            </w:r>
          </w:p>
          <w:p w:rsidR="00D94163" w:rsidRPr="007D575E" w:rsidRDefault="00D94163" w:rsidP="007D575E">
            <w:pPr>
              <w:pStyle w:val="1b"/>
              <w:shd w:val="clear" w:color="auto" w:fill="auto"/>
              <w:tabs>
                <w:tab w:val="left" w:pos="-760"/>
                <w:tab w:val="left" w:pos="1166"/>
              </w:tabs>
              <w:spacing w:after="0" w:line="370" w:lineRule="exact"/>
              <w:ind w:left="90" w:firstLine="0"/>
              <w:jc w:val="left"/>
            </w:pPr>
            <w:r w:rsidRPr="007D575E">
              <w:t>б)</w:t>
            </w:r>
            <w:r w:rsidR="00F93C17">
              <w:t xml:space="preserve"> </w:t>
            </w:r>
            <w:r w:rsidRPr="007D575E">
              <w:t>с полуповоротом в V позиции на полупальцах к палке</w:t>
            </w:r>
          </w:p>
          <w:p w:rsidR="00D94163" w:rsidRPr="007D575E" w:rsidRDefault="007D575E" w:rsidP="007D575E">
            <w:pPr>
              <w:pStyle w:val="1b"/>
              <w:shd w:val="clear" w:color="auto" w:fill="auto"/>
              <w:tabs>
                <w:tab w:val="left" w:pos="-760"/>
              </w:tabs>
              <w:spacing w:after="0" w:line="370" w:lineRule="exact"/>
              <w:ind w:left="90" w:firstLine="0"/>
              <w:jc w:val="left"/>
              <w:rPr>
                <w:lang w:val="en-US"/>
              </w:rPr>
            </w:pPr>
            <w:r w:rsidRPr="007D575E">
              <w:rPr>
                <w:lang w:val="en-US"/>
              </w:rPr>
              <w:t>2.</w:t>
            </w:r>
            <w:r w:rsidR="00D94163" w:rsidRPr="007D575E">
              <w:rPr>
                <w:lang w:val="en-US"/>
              </w:rPr>
              <w:t>Demi</w:t>
            </w:r>
            <w:r w:rsidR="00D94163" w:rsidRPr="007D575E">
              <w:rPr>
                <w:rStyle w:val="a4"/>
                <w:bCs/>
                <w:iCs/>
                <w:szCs w:val="26"/>
                <w:lang w:val="en-US"/>
              </w:rPr>
              <w:t>-</w:t>
            </w:r>
            <w:r w:rsidR="00D94163" w:rsidRPr="007D575E">
              <w:rPr>
                <w:rStyle w:val="a4"/>
                <w:b w:val="0"/>
                <w:bCs/>
                <w:i w:val="0"/>
                <w:iCs/>
                <w:sz w:val="28"/>
                <w:lang w:val="en-US"/>
              </w:rPr>
              <w:t>plie et</w:t>
            </w:r>
            <w:r w:rsidR="00D94163" w:rsidRPr="007D575E">
              <w:rPr>
                <w:lang w:val="en-US"/>
              </w:rPr>
              <w:t xml:space="preserve"> grand plie - </w:t>
            </w:r>
            <w:r w:rsidR="00D94163" w:rsidRPr="007D575E">
              <w:t>комбинация</w:t>
            </w:r>
          </w:p>
        </w:tc>
      </w:tr>
      <w:tr w:rsidR="00D94163" w:rsidRPr="00810660" w:rsidTr="009640C6">
        <w:trPr>
          <w:trHeight w:val="1234"/>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D94163" w:rsidRPr="007D575E" w:rsidRDefault="00D94163" w:rsidP="009640C6">
            <w:pPr>
              <w:pStyle w:val="1b"/>
              <w:shd w:val="clear" w:color="auto" w:fill="auto"/>
              <w:spacing w:after="0" w:line="240" w:lineRule="auto"/>
              <w:ind w:firstLine="0"/>
              <w:jc w:val="center"/>
            </w:pPr>
            <w:r w:rsidRPr="007D575E">
              <w:t>4</w:t>
            </w:r>
          </w:p>
          <w:p w:rsidR="00D94163" w:rsidRPr="007D575E" w:rsidRDefault="00D94163" w:rsidP="009640C6">
            <w:pPr>
              <w:pStyle w:val="30"/>
              <w:shd w:val="clear" w:color="auto" w:fill="auto"/>
              <w:spacing w:before="0" w:line="240" w:lineRule="auto"/>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94163" w:rsidRPr="007D575E" w:rsidRDefault="007D575E" w:rsidP="00261ED7">
            <w:pPr>
              <w:jc w:val="center"/>
              <w:rPr>
                <w:rFonts w:ascii="Times New Roman" w:hAnsi="Times New Roman" w:cs="Times New Roman"/>
              </w:rPr>
            </w:pPr>
            <w:r w:rsidRPr="00506417">
              <w:rPr>
                <w:rFonts w:ascii="Times New Roman" w:hAnsi="Times New Roman" w:cs="Times New Roman"/>
                <w:sz w:val="28"/>
              </w:rPr>
              <w:t>5</w:t>
            </w:r>
          </w:p>
        </w:tc>
        <w:tc>
          <w:tcPr>
            <w:tcW w:w="7959" w:type="dxa"/>
            <w:tcBorders>
              <w:top w:val="single" w:sz="4" w:space="0" w:color="auto"/>
              <w:left w:val="single" w:sz="4" w:space="0" w:color="auto"/>
              <w:bottom w:val="single" w:sz="4" w:space="0" w:color="auto"/>
              <w:right w:val="single" w:sz="4" w:space="0" w:color="auto"/>
            </w:tcBorders>
            <w:shd w:val="clear" w:color="auto" w:fill="FFFFFF"/>
          </w:tcPr>
          <w:p w:rsidR="00D94163" w:rsidRPr="007D575E" w:rsidRDefault="00D94163" w:rsidP="007D575E">
            <w:pPr>
              <w:pStyle w:val="1b"/>
              <w:shd w:val="clear" w:color="auto" w:fill="auto"/>
              <w:spacing w:after="0" w:line="372" w:lineRule="exact"/>
              <w:ind w:left="90" w:firstLine="0"/>
              <w:jc w:val="left"/>
              <w:rPr>
                <w:lang w:val="en-US"/>
              </w:rPr>
            </w:pPr>
            <w:r w:rsidRPr="007D575E">
              <w:rPr>
                <w:lang w:val="en-US"/>
              </w:rPr>
              <w:t xml:space="preserve">1. Demi-rond et </w:t>
            </w:r>
            <w:r w:rsidR="00506417">
              <w:rPr>
                <w:lang w:val="en-US"/>
              </w:rPr>
              <w:t>g</w:t>
            </w:r>
            <w:r w:rsidRPr="007D575E">
              <w:rPr>
                <w:lang w:val="en-US"/>
              </w:rPr>
              <w:t>rand</w:t>
            </w:r>
            <w:r w:rsidR="00506417">
              <w:rPr>
                <w:lang w:val="en-US"/>
              </w:rPr>
              <w:t xml:space="preserve"> rond</w:t>
            </w:r>
            <w:r w:rsidRPr="007D575E">
              <w:rPr>
                <w:lang w:val="en-US"/>
              </w:rPr>
              <w:t xml:space="preserve"> de jambe </w:t>
            </w:r>
            <w:r w:rsidRPr="007D575E">
              <w:t>на</w:t>
            </w:r>
            <w:r w:rsidRPr="007D575E">
              <w:rPr>
                <w:lang w:val="en-US"/>
              </w:rPr>
              <w:t xml:space="preserve"> 45° en dehors</w:t>
            </w:r>
            <w:r w:rsidRPr="007D575E">
              <w:rPr>
                <w:rStyle w:val="a4"/>
                <w:bCs/>
                <w:iCs/>
                <w:szCs w:val="26"/>
                <w:lang w:val="en-US"/>
              </w:rPr>
              <w:t xml:space="preserve"> </w:t>
            </w:r>
            <w:r w:rsidRPr="00506417">
              <w:rPr>
                <w:rStyle w:val="a4"/>
                <w:b w:val="0"/>
                <w:bCs/>
                <w:i w:val="0"/>
                <w:iCs/>
                <w:sz w:val="28"/>
                <w:szCs w:val="26"/>
                <w:lang w:val="en-US"/>
              </w:rPr>
              <w:t>et en</w:t>
            </w:r>
            <w:r w:rsidRPr="00506417">
              <w:rPr>
                <w:rStyle w:val="a4"/>
                <w:bCs/>
                <w:iCs/>
                <w:sz w:val="28"/>
                <w:szCs w:val="26"/>
                <w:lang w:val="en-US"/>
              </w:rPr>
              <w:t xml:space="preserve"> </w:t>
            </w:r>
            <w:r w:rsidRPr="007D575E">
              <w:rPr>
                <w:lang w:val="en-US"/>
              </w:rPr>
              <w:t>dedans:</w:t>
            </w:r>
          </w:p>
          <w:p w:rsidR="00D94163" w:rsidRPr="007D575E" w:rsidRDefault="007D575E" w:rsidP="007D575E">
            <w:pPr>
              <w:pStyle w:val="1b"/>
              <w:shd w:val="clear" w:color="auto" w:fill="auto"/>
              <w:tabs>
                <w:tab w:val="left" w:pos="1128"/>
              </w:tabs>
              <w:spacing w:after="0" w:line="372" w:lineRule="exact"/>
              <w:ind w:left="90" w:firstLine="0"/>
              <w:jc w:val="left"/>
            </w:pPr>
            <w:r>
              <w:t>а)</w:t>
            </w:r>
            <w:r w:rsidR="00F93C17">
              <w:t xml:space="preserve"> </w:t>
            </w:r>
            <w:r w:rsidR="00D94163" w:rsidRPr="007D575E">
              <w:t>на полупальцах;</w:t>
            </w:r>
          </w:p>
          <w:p w:rsidR="00D94163" w:rsidRPr="005512D9" w:rsidRDefault="007D575E" w:rsidP="007D575E">
            <w:pPr>
              <w:pStyle w:val="1b"/>
              <w:shd w:val="clear" w:color="auto" w:fill="auto"/>
              <w:tabs>
                <w:tab w:val="left" w:pos="1152"/>
              </w:tabs>
              <w:spacing w:after="0" w:line="372" w:lineRule="exact"/>
              <w:ind w:left="90" w:firstLine="0"/>
              <w:jc w:val="left"/>
            </w:pPr>
            <w:r>
              <w:t>б)</w:t>
            </w:r>
            <w:r w:rsidR="00F93C17">
              <w:t xml:space="preserve"> </w:t>
            </w:r>
            <w:r w:rsidR="00D94163" w:rsidRPr="007D575E">
              <w:t xml:space="preserve">на </w:t>
            </w:r>
            <w:r w:rsidR="00D94163" w:rsidRPr="007D575E">
              <w:rPr>
                <w:lang w:val="en-US"/>
              </w:rPr>
              <w:t>demi</w:t>
            </w:r>
            <w:r w:rsidR="00D94163" w:rsidRPr="007D575E">
              <w:t>-</w:t>
            </w:r>
            <w:r w:rsidR="00D94163" w:rsidRPr="007D575E">
              <w:rPr>
                <w:lang w:val="en-US"/>
              </w:rPr>
              <w:t>plie</w:t>
            </w:r>
          </w:p>
          <w:p w:rsidR="00506417" w:rsidRPr="005512D9" w:rsidRDefault="00506417" w:rsidP="007D575E">
            <w:pPr>
              <w:pStyle w:val="1b"/>
              <w:shd w:val="clear" w:color="auto" w:fill="auto"/>
              <w:tabs>
                <w:tab w:val="left" w:pos="1152"/>
              </w:tabs>
              <w:spacing w:after="0" w:line="372" w:lineRule="exact"/>
              <w:ind w:left="90" w:firstLine="0"/>
              <w:jc w:val="left"/>
              <w:rPr>
                <w:lang w:val="en-US"/>
              </w:rPr>
            </w:pPr>
            <w:r>
              <w:rPr>
                <w:lang w:val="en-US"/>
              </w:rPr>
              <w:t>2</w:t>
            </w:r>
            <w:r w:rsidRPr="00506417">
              <w:rPr>
                <w:lang w:val="en-US"/>
              </w:rPr>
              <w:t>.</w:t>
            </w:r>
            <w:r w:rsidR="00F93C17" w:rsidRPr="00F93C17">
              <w:rPr>
                <w:lang w:val="en-US"/>
              </w:rPr>
              <w:t xml:space="preserve"> </w:t>
            </w:r>
            <w:r w:rsidRPr="007D575E">
              <w:rPr>
                <w:lang w:val="en-US"/>
              </w:rPr>
              <w:t>Battements tendu et battements tendu</w:t>
            </w:r>
            <w:r w:rsidRPr="007D575E">
              <w:rPr>
                <w:rStyle w:val="a4"/>
                <w:bCs/>
                <w:iCs/>
                <w:szCs w:val="26"/>
                <w:lang w:val="en-US"/>
              </w:rPr>
              <w:t xml:space="preserve"> </w:t>
            </w:r>
            <w:r w:rsidRPr="00506417">
              <w:rPr>
                <w:rStyle w:val="a4"/>
                <w:b w:val="0"/>
                <w:bCs/>
                <w:i w:val="0"/>
                <w:iCs/>
                <w:sz w:val="28"/>
                <w:lang w:val="en-US"/>
              </w:rPr>
              <w:t>jete -</w:t>
            </w:r>
            <w:r w:rsidRPr="007D575E">
              <w:rPr>
                <w:rStyle w:val="a4"/>
                <w:bCs/>
                <w:iCs/>
                <w:szCs w:val="26"/>
                <w:lang w:val="en-US"/>
              </w:rPr>
              <w:t xml:space="preserve"> </w:t>
            </w:r>
            <w:r w:rsidRPr="007D575E">
              <w:t>комбинация</w:t>
            </w:r>
            <w:r w:rsidRPr="007D575E">
              <w:rPr>
                <w:lang w:val="en-US"/>
              </w:rPr>
              <w:t>.</w:t>
            </w:r>
          </w:p>
          <w:p w:rsidR="00506417" w:rsidRPr="00506417" w:rsidRDefault="00506417" w:rsidP="007D575E">
            <w:pPr>
              <w:pStyle w:val="1b"/>
              <w:shd w:val="clear" w:color="auto" w:fill="auto"/>
              <w:tabs>
                <w:tab w:val="left" w:pos="1152"/>
              </w:tabs>
              <w:spacing w:after="0" w:line="372" w:lineRule="exact"/>
              <w:ind w:left="90" w:firstLine="0"/>
              <w:jc w:val="left"/>
              <w:rPr>
                <w:lang w:val="en-US"/>
              </w:rPr>
            </w:pPr>
            <w:r w:rsidRPr="00506417">
              <w:rPr>
                <w:lang w:val="en-US"/>
              </w:rPr>
              <w:t xml:space="preserve">3. </w:t>
            </w:r>
            <w:r w:rsidRPr="007D575E">
              <w:rPr>
                <w:lang w:val="en-US"/>
              </w:rPr>
              <w:t xml:space="preserve">Rond de jambe parterre en dehors et en dedans - </w:t>
            </w:r>
            <w:r w:rsidRPr="007D575E">
              <w:t>комбинация</w:t>
            </w:r>
            <w:r w:rsidRPr="007D575E">
              <w:rPr>
                <w:lang w:val="en-US"/>
              </w:rPr>
              <w:t>.</w:t>
            </w:r>
          </w:p>
        </w:tc>
      </w:tr>
      <w:tr w:rsidR="00D94163" w:rsidRPr="007D575E" w:rsidTr="009640C6">
        <w:trPr>
          <w:trHeight w:val="1488"/>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D94163" w:rsidRPr="004A44AC" w:rsidRDefault="00506417" w:rsidP="009640C6">
            <w:pPr>
              <w:pStyle w:val="20"/>
              <w:shd w:val="clear" w:color="auto" w:fill="auto"/>
              <w:spacing w:line="240" w:lineRule="auto"/>
              <w:rPr>
                <w:b w:val="0"/>
              </w:rPr>
            </w:pPr>
            <w:r>
              <w:rPr>
                <w:b w:val="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94163" w:rsidRPr="007D575E" w:rsidRDefault="00261ED7" w:rsidP="00261ED7">
            <w:pPr>
              <w:pStyle w:val="1b"/>
              <w:shd w:val="clear" w:color="auto" w:fill="auto"/>
              <w:spacing w:after="0" w:line="240" w:lineRule="auto"/>
              <w:ind w:left="160" w:firstLine="0"/>
              <w:jc w:val="left"/>
            </w:pPr>
            <w:r>
              <w:t xml:space="preserve">    </w:t>
            </w:r>
            <w:r w:rsidR="008C55FE" w:rsidRPr="007D575E">
              <w:t>5</w:t>
            </w:r>
          </w:p>
        </w:tc>
        <w:tc>
          <w:tcPr>
            <w:tcW w:w="7959" w:type="dxa"/>
            <w:tcBorders>
              <w:top w:val="single" w:sz="4" w:space="0" w:color="auto"/>
              <w:left w:val="single" w:sz="4" w:space="0" w:color="auto"/>
              <w:bottom w:val="single" w:sz="4" w:space="0" w:color="auto"/>
              <w:right w:val="single" w:sz="4" w:space="0" w:color="auto"/>
            </w:tcBorders>
            <w:shd w:val="clear" w:color="auto" w:fill="FFFFFF"/>
          </w:tcPr>
          <w:p w:rsidR="00D94163" w:rsidRPr="007D575E" w:rsidRDefault="007D575E" w:rsidP="009E4442">
            <w:pPr>
              <w:pStyle w:val="1b"/>
              <w:shd w:val="clear" w:color="auto" w:fill="auto"/>
              <w:tabs>
                <w:tab w:val="left" w:pos="814"/>
              </w:tabs>
              <w:spacing w:after="0" w:line="367" w:lineRule="exact"/>
              <w:ind w:left="132" w:right="16" w:firstLine="0"/>
              <w:jc w:val="left"/>
            </w:pPr>
            <w:r>
              <w:t>1.</w:t>
            </w:r>
            <w:r w:rsidR="00D94163" w:rsidRPr="007D575E">
              <w:rPr>
                <w:lang w:val="en-US"/>
              </w:rPr>
              <w:t>Battements</w:t>
            </w:r>
            <w:r w:rsidR="00D94163" w:rsidRPr="007D575E">
              <w:t xml:space="preserve"> </w:t>
            </w:r>
            <w:r w:rsidR="00D94163" w:rsidRPr="007D575E">
              <w:rPr>
                <w:lang w:val="en-US"/>
              </w:rPr>
              <w:t>fondus</w:t>
            </w:r>
            <w:r w:rsidR="00D94163" w:rsidRPr="007D575E">
              <w:t>:</w:t>
            </w:r>
          </w:p>
          <w:p w:rsidR="00D94163" w:rsidRPr="007D575E" w:rsidRDefault="00D94163" w:rsidP="009E4442">
            <w:pPr>
              <w:pStyle w:val="1b"/>
              <w:shd w:val="clear" w:color="auto" w:fill="auto"/>
              <w:tabs>
                <w:tab w:val="left" w:pos="1128"/>
              </w:tabs>
              <w:spacing w:after="0" w:line="367" w:lineRule="exact"/>
              <w:ind w:left="132" w:right="16" w:firstLine="0"/>
              <w:jc w:val="left"/>
            </w:pPr>
            <w:r w:rsidRPr="007D575E">
              <w:t>а)</w:t>
            </w:r>
            <w:r w:rsidR="009E4442">
              <w:t xml:space="preserve"> </w:t>
            </w:r>
            <w:r w:rsidRPr="007D575E">
              <w:rPr>
                <w:rStyle w:val="a4"/>
                <w:b w:val="0"/>
                <w:bCs/>
                <w:i w:val="0"/>
                <w:iCs/>
                <w:sz w:val="28"/>
              </w:rPr>
              <w:t>double</w:t>
            </w:r>
            <w:r w:rsidRPr="007D575E">
              <w:rPr>
                <w:b/>
                <w:i/>
              </w:rPr>
              <w:t xml:space="preserve"> </w:t>
            </w:r>
            <w:r w:rsidRPr="007D575E">
              <w:t>на всей стопе и на полупальцах;</w:t>
            </w:r>
          </w:p>
          <w:p w:rsidR="00D94163" w:rsidRPr="007D575E" w:rsidRDefault="009E4442" w:rsidP="009E4442">
            <w:pPr>
              <w:pStyle w:val="20"/>
              <w:shd w:val="clear" w:color="auto" w:fill="auto"/>
              <w:tabs>
                <w:tab w:val="left" w:pos="1147"/>
              </w:tabs>
              <w:spacing w:line="367" w:lineRule="exact"/>
              <w:ind w:left="132" w:right="16"/>
              <w:jc w:val="left"/>
              <w:rPr>
                <w:lang w:val="en-US"/>
              </w:rPr>
            </w:pPr>
            <w:r w:rsidRPr="007D575E">
              <w:rPr>
                <w:b w:val="0"/>
                <w:sz w:val="28"/>
                <w:szCs w:val="28"/>
              </w:rPr>
              <w:t>б</w:t>
            </w:r>
            <w:r w:rsidRPr="007D575E">
              <w:rPr>
                <w:b w:val="0"/>
                <w:sz w:val="28"/>
                <w:szCs w:val="28"/>
                <w:lang w:val="en-US"/>
              </w:rPr>
              <w:t>)</w:t>
            </w:r>
            <w:r w:rsidRPr="00043547">
              <w:rPr>
                <w:b w:val="0"/>
                <w:sz w:val="28"/>
                <w:szCs w:val="28"/>
                <w:lang w:val="en-US"/>
              </w:rPr>
              <w:t xml:space="preserve"> </w:t>
            </w:r>
            <w:r w:rsidRPr="007D575E">
              <w:rPr>
                <w:b w:val="0"/>
                <w:sz w:val="28"/>
                <w:szCs w:val="28"/>
              </w:rPr>
              <w:t>с</w:t>
            </w:r>
            <w:r w:rsidR="00D94163" w:rsidRPr="007D575E">
              <w:rPr>
                <w:b w:val="0"/>
                <w:sz w:val="28"/>
                <w:szCs w:val="28"/>
                <w:lang w:val="en-US"/>
              </w:rPr>
              <w:t xml:space="preserve"> plie - releve et rond de</w:t>
            </w:r>
            <w:r w:rsidR="00D94163" w:rsidRPr="007D575E">
              <w:rPr>
                <w:rStyle w:val="2d"/>
                <w:lang w:val="en-US"/>
              </w:rPr>
              <w:t xml:space="preserve"> jambe </w:t>
            </w:r>
            <w:r w:rsidR="00D94163" w:rsidRPr="007D575E">
              <w:rPr>
                <w:rStyle w:val="2d"/>
              </w:rPr>
              <w:t>на</w:t>
            </w:r>
            <w:r w:rsidR="00D94163" w:rsidRPr="007D575E">
              <w:rPr>
                <w:lang w:val="en-US"/>
              </w:rPr>
              <w:t xml:space="preserve"> </w:t>
            </w:r>
            <w:r w:rsidR="00D94163" w:rsidRPr="007D575E">
              <w:rPr>
                <w:b w:val="0"/>
                <w:lang w:val="en-US"/>
              </w:rPr>
              <w:t>45</w:t>
            </w:r>
            <w:r w:rsidR="00D94163" w:rsidRPr="007D575E">
              <w:rPr>
                <w:lang w:val="en-US"/>
              </w:rPr>
              <w:t>°</w:t>
            </w:r>
            <w:r w:rsidR="00D94163" w:rsidRPr="007D575E">
              <w:rPr>
                <w:rStyle w:val="2d"/>
                <w:lang w:val="en-US"/>
              </w:rPr>
              <w:t xml:space="preserve"> en face.</w:t>
            </w:r>
          </w:p>
          <w:p w:rsidR="00D94163" w:rsidRPr="007D575E" w:rsidRDefault="007D575E" w:rsidP="009E4442">
            <w:pPr>
              <w:pStyle w:val="1b"/>
              <w:shd w:val="clear" w:color="auto" w:fill="auto"/>
              <w:tabs>
                <w:tab w:val="left" w:pos="776"/>
              </w:tabs>
              <w:spacing w:after="0" w:line="367" w:lineRule="exact"/>
              <w:ind w:left="132" w:right="16" w:firstLine="0"/>
              <w:jc w:val="left"/>
            </w:pPr>
            <w:r>
              <w:t>2.</w:t>
            </w:r>
            <w:r w:rsidR="00D94163" w:rsidRPr="007D575E">
              <w:t xml:space="preserve">Маленькое </w:t>
            </w:r>
            <w:r w:rsidR="00D94163" w:rsidRPr="007D575E">
              <w:rPr>
                <w:lang w:val="en-US"/>
              </w:rPr>
              <w:t xml:space="preserve">adagio </w:t>
            </w:r>
            <w:r w:rsidR="00D94163" w:rsidRPr="007D575E">
              <w:t>- середина зала</w:t>
            </w:r>
          </w:p>
        </w:tc>
      </w:tr>
      <w:tr w:rsidR="00D94163" w:rsidRPr="007D575E" w:rsidTr="009640C6">
        <w:trPr>
          <w:trHeight w:val="2200"/>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D94163" w:rsidRPr="007D575E" w:rsidRDefault="00506417" w:rsidP="009640C6">
            <w:pPr>
              <w:pStyle w:val="20"/>
              <w:shd w:val="clear" w:color="auto" w:fill="auto"/>
              <w:spacing w:line="240" w:lineRule="auto"/>
              <w:rPr>
                <w:b w:val="0"/>
              </w:rPr>
            </w:pPr>
            <w:r>
              <w:rPr>
                <w:b w:val="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94163" w:rsidRPr="007D575E" w:rsidRDefault="00261ED7" w:rsidP="00261ED7">
            <w:pPr>
              <w:pStyle w:val="1b"/>
              <w:shd w:val="clear" w:color="auto" w:fill="auto"/>
              <w:spacing w:after="0" w:line="240" w:lineRule="auto"/>
              <w:ind w:left="160" w:firstLine="0"/>
              <w:jc w:val="left"/>
            </w:pPr>
            <w:r>
              <w:t xml:space="preserve">     </w:t>
            </w:r>
            <w:r w:rsidR="007D575E">
              <w:t>5</w:t>
            </w:r>
          </w:p>
        </w:tc>
        <w:tc>
          <w:tcPr>
            <w:tcW w:w="7959" w:type="dxa"/>
            <w:tcBorders>
              <w:top w:val="single" w:sz="4" w:space="0" w:color="auto"/>
              <w:left w:val="single" w:sz="4" w:space="0" w:color="auto"/>
              <w:bottom w:val="single" w:sz="4" w:space="0" w:color="auto"/>
              <w:right w:val="single" w:sz="4" w:space="0" w:color="auto"/>
            </w:tcBorders>
            <w:shd w:val="clear" w:color="auto" w:fill="FFFFFF"/>
          </w:tcPr>
          <w:p w:rsidR="00D94163" w:rsidRPr="007D575E" w:rsidRDefault="007D575E" w:rsidP="009E4442">
            <w:pPr>
              <w:pStyle w:val="1b"/>
              <w:shd w:val="clear" w:color="auto" w:fill="auto"/>
              <w:tabs>
                <w:tab w:val="left" w:pos="814"/>
              </w:tabs>
              <w:spacing w:after="0" w:line="276" w:lineRule="auto"/>
              <w:ind w:left="132" w:right="16" w:firstLine="0"/>
              <w:jc w:val="left"/>
            </w:pPr>
            <w:r>
              <w:t>1.</w:t>
            </w:r>
            <w:r w:rsidR="00D94163" w:rsidRPr="007D575E">
              <w:rPr>
                <w:lang w:val="en-US"/>
              </w:rPr>
              <w:t>Battements</w:t>
            </w:r>
            <w:r w:rsidR="00D94163" w:rsidRPr="007D575E">
              <w:t xml:space="preserve"> </w:t>
            </w:r>
            <w:r w:rsidR="00D94163" w:rsidRPr="007D575E">
              <w:rPr>
                <w:lang w:val="en-US"/>
              </w:rPr>
              <w:t>tendu</w:t>
            </w:r>
            <w:r w:rsidR="00D94163" w:rsidRPr="007D575E">
              <w:t xml:space="preserve"> </w:t>
            </w:r>
            <w:r w:rsidR="00D94163" w:rsidRPr="007D575E">
              <w:rPr>
                <w:lang w:val="en-US"/>
              </w:rPr>
              <w:t>et</w:t>
            </w:r>
            <w:r w:rsidR="00D94163" w:rsidRPr="007D575E">
              <w:t xml:space="preserve"> </w:t>
            </w:r>
            <w:r w:rsidR="00D94163" w:rsidRPr="007D575E">
              <w:rPr>
                <w:lang w:val="en-US"/>
              </w:rPr>
              <w:t>battements</w:t>
            </w:r>
            <w:r w:rsidR="00D94163" w:rsidRPr="007D575E">
              <w:t xml:space="preserve"> </w:t>
            </w:r>
            <w:r w:rsidR="00D94163" w:rsidRPr="007D575E">
              <w:rPr>
                <w:lang w:val="en-US"/>
              </w:rPr>
              <w:t>tendu</w:t>
            </w:r>
            <w:r w:rsidR="00D94163" w:rsidRPr="007D575E">
              <w:rPr>
                <w:rStyle w:val="a4"/>
                <w:b w:val="0"/>
                <w:bCs/>
                <w:i w:val="0"/>
                <w:iCs/>
                <w:sz w:val="28"/>
              </w:rPr>
              <w:t xml:space="preserve"> jete en</w:t>
            </w:r>
            <w:r w:rsidR="00D94163" w:rsidRPr="007D575E">
              <w:rPr>
                <w:rStyle w:val="a4"/>
                <w:bCs/>
                <w:iCs/>
                <w:szCs w:val="26"/>
              </w:rPr>
              <w:t xml:space="preserve"> </w:t>
            </w:r>
            <w:r w:rsidR="00D94163" w:rsidRPr="007D575E">
              <w:rPr>
                <w:lang w:val="en-US"/>
              </w:rPr>
              <w:t>toumant</w:t>
            </w:r>
            <w:r w:rsidR="00D94163" w:rsidRPr="007D575E">
              <w:t xml:space="preserve"> </w:t>
            </w:r>
            <w:r w:rsidR="00D94163" w:rsidRPr="007D575E">
              <w:rPr>
                <w:lang w:val="en-US"/>
              </w:rPr>
              <w:t>en</w:t>
            </w:r>
            <w:r w:rsidR="00D94163" w:rsidRPr="007D575E">
              <w:t xml:space="preserve"> </w:t>
            </w:r>
            <w:r w:rsidR="00D94163" w:rsidRPr="007D575E">
              <w:rPr>
                <w:lang w:val="en-US"/>
              </w:rPr>
              <w:t>dehors</w:t>
            </w:r>
            <w:r w:rsidR="00D94163" w:rsidRPr="007D575E">
              <w:t xml:space="preserve"> на 1/8 поворота каждое на </w:t>
            </w:r>
            <w:r w:rsidR="00D94163" w:rsidRPr="007D575E">
              <w:rPr>
                <w:vertAlign w:val="superscript"/>
                <w:lang w:val="en-US"/>
              </w:rPr>
              <w:t>l</w:t>
            </w:r>
            <w:r w:rsidR="00D94163" w:rsidRPr="007D575E">
              <w:t>/4 поворота каждое - середина зала.</w:t>
            </w:r>
          </w:p>
          <w:p w:rsidR="00D94163" w:rsidRPr="007D575E" w:rsidRDefault="007D575E" w:rsidP="009E4442">
            <w:pPr>
              <w:pStyle w:val="1b"/>
              <w:shd w:val="clear" w:color="auto" w:fill="auto"/>
              <w:tabs>
                <w:tab w:val="left" w:pos="843"/>
              </w:tabs>
              <w:spacing w:after="0" w:line="276" w:lineRule="auto"/>
              <w:ind w:left="132" w:right="16" w:firstLine="0"/>
              <w:jc w:val="left"/>
            </w:pPr>
            <w:r>
              <w:t>2.</w:t>
            </w:r>
            <w:r w:rsidR="00D94163" w:rsidRPr="007D575E">
              <w:rPr>
                <w:lang w:val="en-US"/>
              </w:rPr>
              <w:t>Rond</w:t>
            </w:r>
            <w:r w:rsidR="00D94163" w:rsidRPr="007D575E">
              <w:t xml:space="preserve"> </w:t>
            </w:r>
            <w:r w:rsidR="00D94163" w:rsidRPr="007D575E">
              <w:rPr>
                <w:lang w:val="en-US"/>
              </w:rPr>
              <w:t>de</w:t>
            </w:r>
            <w:r w:rsidR="00D94163" w:rsidRPr="007D575E">
              <w:t xml:space="preserve"> </w:t>
            </w:r>
            <w:r w:rsidR="00D94163" w:rsidRPr="007D575E">
              <w:rPr>
                <w:lang w:val="en-US"/>
              </w:rPr>
              <w:t>jambe</w:t>
            </w:r>
            <w:r w:rsidR="00D94163" w:rsidRPr="007D575E">
              <w:t xml:space="preserve"> </w:t>
            </w:r>
            <w:r w:rsidR="00D94163" w:rsidRPr="007D575E">
              <w:rPr>
                <w:lang w:val="en-US"/>
              </w:rPr>
              <w:t>parterre</w:t>
            </w:r>
            <w:r w:rsidR="00D94163" w:rsidRPr="007D575E">
              <w:t xml:space="preserve"> </w:t>
            </w:r>
            <w:r w:rsidR="00D94163" w:rsidRPr="007D575E">
              <w:rPr>
                <w:lang w:val="en-US"/>
              </w:rPr>
              <w:t>en</w:t>
            </w:r>
            <w:r w:rsidR="00D94163" w:rsidRPr="007D575E">
              <w:t xml:space="preserve"> </w:t>
            </w:r>
            <w:r w:rsidR="00D94163" w:rsidRPr="007D575E">
              <w:rPr>
                <w:lang w:val="en-US"/>
              </w:rPr>
              <w:t>toumant</w:t>
            </w:r>
            <w:r w:rsidR="00D94163" w:rsidRPr="007D575E">
              <w:t xml:space="preserve"> </w:t>
            </w:r>
            <w:r w:rsidR="00D94163" w:rsidRPr="007D575E">
              <w:rPr>
                <w:lang w:val="en-US"/>
              </w:rPr>
              <w:t>en</w:t>
            </w:r>
            <w:r w:rsidR="00D94163" w:rsidRPr="007D575E">
              <w:t xml:space="preserve"> </w:t>
            </w:r>
            <w:r w:rsidR="00D94163" w:rsidRPr="007D575E">
              <w:rPr>
                <w:lang w:val="en-US"/>
              </w:rPr>
              <w:t>dehors</w:t>
            </w:r>
            <w:r w:rsidR="00D94163" w:rsidRPr="007D575E">
              <w:t xml:space="preserve"> </w:t>
            </w:r>
            <w:r w:rsidR="00D94163" w:rsidRPr="007D575E">
              <w:rPr>
                <w:lang w:val="en-US"/>
              </w:rPr>
              <w:t>et</w:t>
            </w:r>
            <w:r w:rsidR="00D94163" w:rsidRPr="007D575E">
              <w:t xml:space="preserve"> </w:t>
            </w:r>
            <w:r w:rsidR="00D94163" w:rsidRPr="007D575E">
              <w:rPr>
                <w:lang w:val="en-US"/>
              </w:rPr>
              <w:t>dedans</w:t>
            </w:r>
            <w:r w:rsidR="00D94163" w:rsidRPr="007D575E">
              <w:t xml:space="preserve"> с поворотом на </w:t>
            </w:r>
            <w:r>
              <w:rPr>
                <w:rStyle w:val="-1pt"/>
                <w:vertAlign w:val="superscript"/>
                <w:lang w:val="ru-RU"/>
              </w:rPr>
              <w:t>1</w:t>
            </w:r>
            <w:r w:rsidR="00D94163" w:rsidRPr="007D575E">
              <w:rPr>
                <w:rStyle w:val="-1pt"/>
                <w:lang w:val="ru-RU"/>
              </w:rPr>
              <w:t>/4</w:t>
            </w:r>
            <w:r w:rsidR="00D94163" w:rsidRPr="007D575E">
              <w:t xml:space="preserve"> каждый - середина зала,</w:t>
            </w:r>
          </w:p>
          <w:p w:rsidR="00D94163" w:rsidRPr="007D575E" w:rsidRDefault="007D575E" w:rsidP="009E4442">
            <w:pPr>
              <w:pStyle w:val="1b"/>
              <w:shd w:val="clear" w:color="auto" w:fill="auto"/>
              <w:tabs>
                <w:tab w:val="left" w:pos="843"/>
              </w:tabs>
              <w:spacing w:after="0" w:line="276" w:lineRule="auto"/>
              <w:ind w:left="132" w:right="16" w:firstLine="0"/>
              <w:jc w:val="left"/>
            </w:pPr>
            <w:r>
              <w:t>3.</w:t>
            </w:r>
            <w:r w:rsidR="00D94163" w:rsidRPr="007D575E">
              <w:rPr>
                <w:lang w:val="en-US"/>
              </w:rPr>
              <w:t>Temps</w:t>
            </w:r>
            <w:r w:rsidR="00D94163" w:rsidRPr="007D575E">
              <w:t xml:space="preserve"> </w:t>
            </w:r>
            <w:r w:rsidR="00D94163" w:rsidRPr="007D575E">
              <w:rPr>
                <w:lang w:val="en-US"/>
              </w:rPr>
              <w:t>saut</w:t>
            </w:r>
            <w:r w:rsidR="00D94163" w:rsidRPr="007D575E">
              <w:t>6 по V позиции с продвижением в перёд, в сторону, назад.</w:t>
            </w:r>
          </w:p>
        </w:tc>
      </w:tr>
      <w:tr w:rsidR="00D94163" w:rsidRPr="00810660" w:rsidTr="009640C6">
        <w:trPr>
          <w:trHeight w:val="974"/>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D94163" w:rsidRPr="007D575E" w:rsidRDefault="00506417" w:rsidP="009640C6">
            <w:pPr>
              <w:pStyle w:val="20"/>
              <w:spacing w:line="240" w:lineRule="auto"/>
              <w:rPr>
                <w:b w:val="0"/>
              </w:rPr>
            </w:pPr>
            <w:r>
              <w:rPr>
                <w:b w:val="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94163" w:rsidRPr="007D575E" w:rsidRDefault="008C55FE" w:rsidP="007D575E">
            <w:pPr>
              <w:pStyle w:val="1b"/>
              <w:spacing w:after="0" w:line="240" w:lineRule="auto"/>
              <w:ind w:left="160"/>
              <w:jc w:val="center"/>
            </w:pPr>
            <w:r w:rsidRPr="007D575E">
              <w:t>5</w:t>
            </w:r>
          </w:p>
        </w:tc>
        <w:tc>
          <w:tcPr>
            <w:tcW w:w="7959" w:type="dxa"/>
            <w:tcBorders>
              <w:top w:val="single" w:sz="4" w:space="0" w:color="auto"/>
              <w:left w:val="single" w:sz="4" w:space="0" w:color="auto"/>
              <w:bottom w:val="single" w:sz="4" w:space="0" w:color="auto"/>
              <w:right w:val="single" w:sz="4" w:space="0" w:color="auto"/>
            </w:tcBorders>
            <w:shd w:val="clear" w:color="auto" w:fill="FFFFFF"/>
          </w:tcPr>
          <w:p w:rsidR="00D94163" w:rsidRPr="007D575E" w:rsidRDefault="00D94163" w:rsidP="009E4442">
            <w:pPr>
              <w:pStyle w:val="1b"/>
              <w:shd w:val="clear" w:color="auto" w:fill="auto"/>
              <w:tabs>
                <w:tab w:val="left" w:pos="814"/>
              </w:tabs>
              <w:spacing w:after="0" w:line="240" w:lineRule="auto"/>
              <w:ind w:left="132" w:right="16" w:firstLine="0"/>
              <w:jc w:val="left"/>
              <w:rPr>
                <w:lang w:val="en-US"/>
              </w:rPr>
            </w:pPr>
            <w:r w:rsidRPr="007D575E">
              <w:rPr>
                <w:lang w:val="en-US"/>
              </w:rPr>
              <w:t>1. Battements fondus:</w:t>
            </w:r>
          </w:p>
          <w:p w:rsidR="00D94163" w:rsidRPr="007D575E" w:rsidRDefault="00D94163" w:rsidP="009E4442">
            <w:pPr>
              <w:pStyle w:val="1b"/>
              <w:shd w:val="clear" w:color="auto" w:fill="auto"/>
              <w:tabs>
                <w:tab w:val="left" w:pos="814"/>
              </w:tabs>
              <w:spacing w:after="0" w:line="240" w:lineRule="auto"/>
              <w:ind w:left="132" w:right="16" w:firstLine="0"/>
              <w:jc w:val="left"/>
              <w:rPr>
                <w:lang w:val="en-US"/>
              </w:rPr>
            </w:pPr>
            <w:r w:rsidRPr="007D575E">
              <w:rPr>
                <w:lang w:val="en-US"/>
              </w:rPr>
              <w:t>а)с plie-releve et rond de jambe на 45° из позы в позу;</w:t>
            </w:r>
          </w:p>
          <w:p w:rsidR="00D94163" w:rsidRPr="007D575E" w:rsidRDefault="00D94163" w:rsidP="009E4442">
            <w:pPr>
              <w:pStyle w:val="1b"/>
              <w:shd w:val="clear" w:color="auto" w:fill="auto"/>
              <w:tabs>
                <w:tab w:val="left" w:pos="814"/>
              </w:tabs>
              <w:spacing w:after="0" w:line="240" w:lineRule="auto"/>
              <w:ind w:left="132" w:right="16" w:firstLine="0"/>
              <w:jc w:val="left"/>
              <w:rPr>
                <w:lang w:val="en-US"/>
              </w:rPr>
            </w:pPr>
            <w:r w:rsidRPr="007D575E">
              <w:rPr>
                <w:lang w:val="en-US"/>
              </w:rPr>
              <w:t>б)с plie-releve et rond de jambe на 90</w:t>
            </w:r>
          </w:p>
        </w:tc>
      </w:tr>
      <w:tr w:rsidR="00D94163" w:rsidRPr="007D575E" w:rsidTr="009640C6">
        <w:trPr>
          <w:trHeight w:val="1271"/>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D94163" w:rsidRPr="007D575E" w:rsidRDefault="00506417" w:rsidP="009640C6">
            <w:pPr>
              <w:pStyle w:val="20"/>
              <w:spacing w:line="240" w:lineRule="auto"/>
              <w:rPr>
                <w:b w:val="0"/>
              </w:rPr>
            </w:pPr>
            <w:r>
              <w:rPr>
                <w:b w:val="0"/>
              </w:rPr>
              <w:t>8</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94163" w:rsidRPr="007D575E" w:rsidRDefault="008C55FE" w:rsidP="007D575E">
            <w:pPr>
              <w:pStyle w:val="1b"/>
              <w:shd w:val="clear" w:color="auto" w:fill="auto"/>
              <w:spacing w:after="0" w:line="240" w:lineRule="auto"/>
              <w:ind w:left="160" w:firstLine="0"/>
              <w:jc w:val="center"/>
            </w:pPr>
            <w:r w:rsidRPr="007D575E">
              <w:t>5</w:t>
            </w:r>
          </w:p>
        </w:tc>
        <w:tc>
          <w:tcPr>
            <w:tcW w:w="7959" w:type="dxa"/>
            <w:tcBorders>
              <w:top w:val="single" w:sz="4" w:space="0" w:color="auto"/>
              <w:left w:val="single" w:sz="4" w:space="0" w:color="auto"/>
              <w:bottom w:val="single" w:sz="4" w:space="0" w:color="auto"/>
              <w:right w:val="single" w:sz="4" w:space="0" w:color="auto"/>
            </w:tcBorders>
            <w:shd w:val="clear" w:color="auto" w:fill="FFFFFF"/>
          </w:tcPr>
          <w:p w:rsidR="00D94163" w:rsidRPr="007D575E" w:rsidRDefault="007D575E" w:rsidP="009E4442">
            <w:pPr>
              <w:pStyle w:val="1b"/>
              <w:shd w:val="clear" w:color="auto" w:fill="auto"/>
              <w:tabs>
                <w:tab w:val="left" w:pos="814"/>
              </w:tabs>
              <w:spacing w:after="0" w:line="240" w:lineRule="auto"/>
              <w:ind w:left="132" w:right="16" w:firstLine="0"/>
              <w:jc w:val="left"/>
              <w:rPr>
                <w:lang w:val="en-US"/>
              </w:rPr>
            </w:pPr>
            <w:r w:rsidRPr="007D575E">
              <w:rPr>
                <w:lang w:val="en-US"/>
              </w:rPr>
              <w:t>1.</w:t>
            </w:r>
            <w:r w:rsidR="00D94163" w:rsidRPr="007D575E">
              <w:rPr>
                <w:lang w:val="en-US"/>
              </w:rPr>
              <w:t>Battements fondu - комбинация</w:t>
            </w:r>
          </w:p>
          <w:p w:rsidR="00D94163" w:rsidRPr="007D575E" w:rsidRDefault="007D575E" w:rsidP="009E4442">
            <w:pPr>
              <w:pStyle w:val="1b"/>
              <w:shd w:val="clear" w:color="auto" w:fill="auto"/>
              <w:tabs>
                <w:tab w:val="left" w:pos="841"/>
              </w:tabs>
              <w:spacing w:after="0" w:line="240" w:lineRule="auto"/>
              <w:ind w:left="132" w:right="16" w:firstLine="0"/>
              <w:jc w:val="left"/>
              <w:rPr>
                <w:lang w:val="en-US"/>
              </w:rPr>
            </w:pPr>
            <w:r w:rsidRPr="007D575E">
              <w:rPr>
                <w:lang w:val="en-US"/>
              </w:rPr>
              <w:t>2.</w:t>
            </w:r>
            <w:r w:rsidR="00D94163" w:rsidRPr="007D575E">
              <w:rPr>
                <w:lang w:val="en-US"/>
              </w:rPr>
              <w:t>Battements grappes:</w:t>
            </w:r>
          </w:p>
          <w:p w:rsidR="00D94163" w:rsidRPr="007D575E" w:rsidRDefault="00D94163" w:rsidP="009E4442">
            <w:pPr>
              <w:pStyle w:val="1b"/>
              <w:shd w:val="clear" w:color="auto" w:fill="auto"/>
              <w:tabs>
                <w:tab w:val="left" w:pos="814"/>
              </w:tabs>
              <w:spacing w:after="0" w:line="240" w:lineRule="auto"/>
              <w:ind w:left="132" w:right="16" w:firstLine="0"/>
              <w:jc w:val="left"/>
            </w:pPr>
            <w:r w:rsidRPr="007D575E">
              <w:t>а)</w:t>
            </w:r>
            <w:r w:rsidR="00F93C17">
              <w:t xml:space="preserve"> </w:t>
            </w:r>
            <w:r w:rsidRPr="007D575E">
              <w:t>на полупальцах;</w:t>
            </w:r>
          </w:p>
          <w:p w:rsidR="00D94163" w:rsidRPr="007D575E" w:rsidRDefault="00D94163" w:rsidP="009E4442">
            <w:pPr>
              <w:pStyle w:val="1b"/>
              <w:shd w:val="clear" w:color="auto" w:fill="auto"/>
              <w:tabs>
                <w:tab w:val="left" w:pos="814"/>
              </w:tabs>
              <w:spacing w:after="0" w:line="240" w:lineRule="auto"/>
              <w:ind w:left="132" w:right="16" w:firstLine="0"/>
              <w:jc w:val="left"/>
            </w:pPr>
            <w:r w:rsidRPr="007D575E">
              <w:t>б)</w:t>
            </w:r>
            <w:r w:rsidR="00F93C17">
              <w:t xml:space="preserve"> </w:t>
            </w:r>
            <w:r w:rsidRPr="007D575E">
              <w:t xml:space="preserve">с окончанием на </w:t>
            </w:r>
            <w:r w:rsidRPr="007D575E">
              <w:rPr>
                <w:lang w:val="en-US"/>
              </w:rPr>
              <w:t>demi</w:t>
            </w:r>
            <w:r w:rsidRPr="007D575E">
              <w:t>-</w:t>
            </w:r>
            <w:r w:rsidRPr="007D575E">
              <w:rPr>
                <w:lang w:val="en-US"/>
              </w:rPr>
              <w:t>plie</w:t>
            </w:r>
          </w:p>
        </w:tc>
      </w:tr>
      <w:tr w:rsidR="00D94163" w:rsidRPr="007D575E" w:rsidTr="009640C6">
        <w:trPr>
          <w:trHeight w:val="2226"/>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D94163" w:rsidRPr="007D575E" w:rsidRDefault="00506417" w:rsidP="009640C6">
            <w:pPr>
              <w:pStyle w:val="20"/>
              <w:spacing w:line="240" w:lineRule="auto"/>
              <w:rPr>
                <w:b w:val="0"/>
              </w:rPr>
            </w:pPr>
            <w:r>
              <w:rPr>
                <w:b w:val="0"/>
              </w:rPr>
              <w:lastRenderedPageBreak/>
              <w:t>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94163" w:rsidRPr="007D575E" w:rsidRDefault="008C55FE" w:rsidP="007D575E">
            <w:pPr>
              <w:pStyle w:val="1b"/>
              <w:shd w:val="clear" w:color="auto" w:fill="auto"/>
              <w:spacing w:after="0" w:line="240" w:lineRule="auto"/>
              <w:ind w:left="160" w:firstLine="0"/>
              <w:jc w:val="center"/>
            </w:pPr>
            <w:r w:rsidRPr="007D575E">
              <w:t>5</w:t>
            </w:r>
          </w:p>
        </w:tc>
        <w:tc>
          <w:tcPr>
            <w:tcW w:w="7959" w:type="dxa"/>
            <w:tcBorders>
              <w:top w:val="single" w:sz="4" w:space="0" w:color="auto"/>
              <w:left w:val="single" w:sz="4" w:space="0" w:color="auto"/>
              <w:bottom w:val="single" w:sz="4" w:space="0" w:color="auto"/>
              <w:right w:val="single" w:sz="4" w:space="0" w:color="auto"/>
            </w:tcBorders>
            <w:shd w:val="clear" w:color="auto" w:fill="FFFFFF"/>
          </w:tcPr>
          <w:p w:rsidR="00D94163" w:rsidRPr="007D575E" w:rsidRDefault="007D575E" w:rsidP="009E4442">
            <w:pPr>
              <w:pStyle w:val="1b"/>
              <w:shd w:val="clear" w:color="auto" w:fill="auto"/>
              <w:tabs>
                <w:tab w:val="left" w:pos="814"/>
              </w:tabs>
              <w:spacing w:after="0" w:line="240" w:lineRule="auto"/>
              <w:ind w:left="132" w:right="16" w:firstLine="0"/>
              <w:jc w:val="left"/>
              <w:rPr>
                <w:lang w:val="en-US"/>
              </w:rPr>
            </w:pPr>
            <w:r w:rsidRPr="007D575E">
              <w:rPr>
                <w:lang w:val="en-US"/>
              </w:rPr>
              <w:t>1.</w:t>
            </w:r>
            <w:r w:rsidR="00D94163" w:rsidRPr="007D575E">
              <w:rPr>
                <w:lang w:val="en-US"/>
              </w:rPr>
              <w:t>Battements doubles grappes:</w:t>
            </w:r>
          </w:p>
          <w:p w:rsidR="00D94163" w:rsidRPr="0036579A" w:rsidRDefault="007D575E" w:rsidP="009E4442">
            <w:pPr>
              <w:pStyle w:val="1b"/>
              <w:shd w:val="clear" w:color="auto" w:fill="auto"/>
              <w:tabs>
                <w:tab w:val="left" w:pos="814"/>
              </w:tabs>
              <w:spacing w:after="0" w:line="240" w:lineRule="auto"/>
              <w:ind w:left="132" w:right="16" w:firstLine="0"/>
              <w:jc w:val="left"/>
              <w:rPr>
                <w:lang w:val="en-US"/>
              </w:rPr>
            </w:pPr>
            <w:r w:rsidRPr="007D575E">
              <w:t>а</w:t>
            </w:r>
            <w:r w:rsidRPr="0036579A">
              <w:rPr>
                <w:lang w:val="en-US"/>
              </w:rPr>
              <w:t>)</w:t>
            </w:r>
            <w:r w:rsidR="00F93C17" w:rsidRPr="0036579A">
              <w:rPr>
                <w:lang w:val="en-US"/>
              </w:rPr>
              <w:t xml:space="preserve"> </w:t>
            </w:r>
            <w:r w:rsidR="00D94163" w:rsidRPr="007D575E">
              <w:t>на</w:t>
            </w:r>
            <w:r w:rsidR="00D94163" w:rsidRPr="0036579A">
              <w:rPr>
                <w:lang w:val="en-US"/>
              </w:rPr>
              <w:t xml:space="preserve"> </w:t>
            </w:r>
            <w:r w:rsidR="00D94163" w:rsidRPr="007D575E">
              <w:t>полупальцах</w:t>
            </w:r>
            <w:r w:rsidR="00D94163" w:rsidRPr="0036579A">
              <w:rPr>
                <w:lang w:val="en-US"/>
              </w:rPr>
              <w:t>;</w:t>
            </w:r>
          </w:p>
          <w:p w:rsidR="00D94163" w:rsidRPr="007D575E" w:rsidRDefault="00D94163" w:rsidP="009E4442">
            <w:pPr>
              <w:pStyle w:val="1b"/>
              <w:shd w:val="clear" w:color="auto" w:fill="auto"/>
              <w:tabs>
                <w:tab w:val="left" w:pos="814"/>
              </w:tabs>
              <w:spacing w:after="0" w:line="240" w:lineRule="auto"/>
              <w:ind w:left="132" w:right="16" w:firstLine="0"/>
              <w:jc w:val="left"/>
            </w:pPr>
            <w:r w:rsidRPr="007D575E">
              <w:t>б)</w:t>
            </w:r>
            <w:r w:rsidR="00F93C17">
              <w:t xml:space="preserve"> </w:t>
            </w:r>
            <w:r w:rsidRPr="007D575E">
              <w:t xml:space="preserve">с окончанием на </w:t>
            </w:r>
            <w:r w:rsidRPr="007D575E">
              <w:rPr>
                <w:lang w:val="en-US"/>
              </w:rPr>
              <w:t>demi</w:t>
            </w:r>
            <w:r w:rsidRPr="007D575E">
              <w:t>-</w:t>
            </w:r>
            <w:r w:rsidRPr="007D575E">
              <w:rPr>
                <w:lang w:val="en-US"/>
              </w:rPr>
              <w:t>plie</w:t>
            </w:r>
          </w:p>
          <w:p w:rsidR="00D94163" w:rsidRPr="007D575E" w:rsidRDefault="007D575E" w:rsidP="009E4442">
            <w:pPr>
              <w:pStyle w:val="1b"/>
              <w:shd w:val="clear" w:color="auto" w:fill="auto"/>
              <w:tabs>
                <w:tab w:val="left" w:pos="774"/>
              </w:tabs>
              <w:spacing w:after="0" w:line="240" w:lineRule="auto"/>
              <w:ind w:left="132" w:right="16" w:firstLine="0"/>
              <w:jc w:val="left"/>
            </w:pPr>
            <w:r>
              <w:t>2.</w:t>
            </w:r>
            <w:r w:rsidR="00D94163" w:rsidRPr="007D575E">
              <w:rPr>
                <w:lang w:val="en-US"/>
              </w:rPr>
              <w:t>Pas</w:t>
            </w:r>
            <w:r w:rsidR="00D94163" w:rsidRPr="007D575E">
              <w:t xml:space="preserve"> </w:t>
            </w:r>
            <w:r w:rsidR="00D94163" w:rsidRPr="007D575E">
              <w:rPr>
                <w:lang w:val="en-US"/>
              </w:rPr>
              <w:t>tombe</w:t>
            </w:r>
            <w:r w:rsidR="00D94163" w:rsidRPr="007D575E">
              <w:t>:</w:t>
            </w:r>
          </w:p>
          <w:p w:rsidR="00D94163" w:rsidRPr="007D575E" w:rsidRDefault="00D94163" w:rsidP="009E4442">
            <w:pPr>
              <w:pStyle w:val="1b"/>
              <w:shd w:val="clear" w:color="auto" w:fill="auto"/>
              <w:tabs>
                <w:tab w:val="left" w:pos="814"/>
              </w:tabs>
              <w:spacing w:after="0" w:line="240" w:lineRule="auto"/>
              <w:ind w:left="132" w:right="16" w:firstLine="0"/>
              <w:jc w:val="left"/>
            </w:pPr>
            <w:r w:rsidRPr="007D575E">
              <w:t>а)</w:t>
            </w:r>
            <w:r w:rsidR="00F93C17">
              <w:t xml:space="preserve"> </w:t>
            </w:r>
            <w:r w:rsidRPr="007D575E">
              <w:t xml:space="preserve">с продвижением, рабочая нога в положении </w:t>
            </w:r>
            <w:r w:rsidRPr="007D575E">
              <w:rPr>
                <w:lang w:val="en-US"/>
              </w:rPr>
              <w:t>sur</w:t>
            </w:r>
            <w:r w:rsidRPr="007D575E">
              <w:t xml:space="preserve"> </w:t>
            </w:r>
            <w:r w:rsidRPr="007D575E">
              <w:rPr>
                <w:lang w:val="en-US"/>
              </w:rPr>
              <w:t>le</w:t>
            </w:r>
            <w:r w:rsidRPr="007D575E">
              <w:t xml:space="preserve"> сои </w:t>
            </w:r>
            <w:r w:rsidRPr="007D575E">
              <w:rPr>
                <w:lang w:val="en-US"/>
              </w:rPr>
              <w:t>de</w:t>
            </w:r>
            <w:r w:rsidRPr="007D575E">
              <w:t xml:space="preserve"> </w:t>
            </w:r>
            <w:r w:rsidRPr="007D575E">
              <w:rPr>
                <w:lang w:val="en-US"/>
              </w:rPr>
              <w:t>pied</w:t>
            </w:r>
            <w:r w:rsidRPr="007D575E">
              <w:t xml:space="preserve"> носком в пол</w:t>
            </w:r>
            <w:r w:rsidR="007D575E">
              <w:t>;</w:t>
            </w:r>
          </w:p>
          <w:p w:rsidR="00D94163" w:rsidRPr="007D575E" w:rsidRDefault="00D94163" w:rsidP="009E4442">
            <w:pPr>
              <w:pStyle w:val="1b"/>
              <w:shd w:val="clear" w:color="auto" w:fill="auto"/>
              <w:tabs>
                <w:tab w:val="left" w:pos="814"/>
              </w:tabs>
              <w:spacing w:after="0" w:line="240" w:lineRule="auto"/>
              <w:ind w:left="132" w:right="16" w:firstLine="0"/>
              <w:jc w:val="left"/>
            </w:pPr>
            <w:r w:rsidRPr="007D575E">
              <w:rPr>
                <w:lang w:val="en-US"/>
              </w:rPr>
              <w:t>б)</w:t>
            </w:r>
            <w:r w:rsidR="00F93C17">
              <w:t xml:space="preserve"> </w:t>
            </w:r>
            <w:r w:rsidRPr="007D575E">
              <w:rPr>
                <w:lang w:val="en-US"/>
              </w:rPr>
              <w:t>на 45°</w:t>
            </w:r>
            <w:r w:rsidR="007D575E">
              <w:t>.</w:t>
            </w:r>
          </w:p>
        </w:tc>
      </w:tr>
      <w:tr w:rsidR="00D94163" w:rsidRPr="007D575E" w:rsidTr="009640C6">
        <w:trPr>
          <w:trHeight w:val="1562"/>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D94163" w:rsidRPr="007D575E" w:rsidRDefault="004A44AC" w:rsidP="009640C6">
            <w:pPr>
              <w:pStyle w:val="20"/>
              <w:spacing w:line="240" w:lineRule="auto"/>
              <w:rPr>
                <w:b w:val="0"/>
              </w:rPr>
            </w:pPr>
            <w:r>
              <w:rPr>
                <w:b w:val="0"/>
              </w:rPr>
              <w:t>1</w:t>
            </w:r>
            <w:r w:rsidR="00506417">
              <w:rPr>
                <w:b w:val="0"/>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94163" w:rsidRPr="007D575E" w:rsidRDefault="008C55FE" w:rsidP="007D575E">
            <w:pPr>
              <w:pStyle w:val="1b"/>
              <w:shd w:val="clear" w:color="auto" w:fill="auto"/>
              <w:spacing w:after="0" w:line="240" w:lineRule="auto"/>
              <w:ind w:left="160" w:firstLine="0"/>
              <w:jc w:val="center"/>
            </w:pPr>
            <w:r w:rsidRPr="007D575E">
              <w:t>5</w:t>
            </w:r>
          </w:p>
        </w:tc>
        <w:tc>
          <w:tcPr>
            <w:tcW w:w="7959" w:type="dxa"/>
            <w:tcBorders>
              <w:top w:val="single" w:sz="4" w:space="0" w:color="auto"/>
              <w:left w:val="single" w:sz="4" w:space="0" w:color="auto"/>
              <w:bottom w:val="single" w:sz="4" w:space="0" w:color="auto"/>
              <w:right w:val="single" w:sz="4" w:space="0" w:color="auto"/>
            </w:tcBorders>
            <w:shd w:val="clear" w:color="auto" w:fill="FFFFFF"/>
          </w:tcPr>
          <w:p w:rsidR="00D94163" w:rsidRPr="007D575E" w:rsidRDefault="007D575E" w:rsidP="009E4442">
            <w:pPr>
              <w:pStyle w:val="1b"/>
              <w:shd w:val="clear" w:color="auto" w:fill="auto"/>
              <w:tabs>
                <w:tab w:val="left" w:pos="817"/>
              </w:tabs>
              <w:spacing w:after="0" w:line="240" w:lineRule="auto"/>
              <w:ind w:left="132" w:right="16" w:firstLine="0"/>
              <w:jc w:val="left"/>
              <w:rPr>
                <w:lang w:val="en-US"/>
              </w:rPr>
            </w:pPr>
            <w:r w:rsidRPr="007D575E">
              <w:rPr>
                <w:lang w:val="en-US"/>
              </w:rPr>
              <w:t>1.</w:t>
            </w:r>
            <w:r w:rsidR="00F93C17" w:rsidRPr="00F93C17">
              <w:rPr>
                <w:lang w:val="en-US"/>
              </w:rPr>
              <w:t xml:space="preserve"> </w:t>
            </w:r>
            <w:r w:rsidR="00D94163" w:rsidRPr="007D575E">
              <w:rPr>
                <w:lang w:val="en-US"/>
              </w:rPr>
              <w:t>Battements fondu et grappes - комбинация.</w:t>
            </w:r>
          </w:p>
          <w:p w:rsidR="00D94163" w:rsidRPr="007D575E" w:rsidRDefault="007D575E" w:rsidP="009E4442">
            <w:pPr>
              <w:pStyle w:val="1b"/>
              <w:shd w:val="clear" w:color="auto" w:fill="auto"/>
              <w:tabs>
                <w:tab w:val="left" w:pos="841"/>
              </w:tabs>
              <w:spacing w:after="0" w:line="240" w:lineRule="auto"/>
              <w:ind w:left="132" w:right="16" w:firstLine="0"/>
              <w:jc w:val="left"/>
              <w:rPr>
                <w:lang w:val="en-US"/>
              </w:rPr>
            </w:pPr>
            <w:r w:rsidRPr="007D575E">
              <w:rPr>
                <w:lang w:val="en-US"/>
              </w:rPr>
              <w:t>2.</w:t>
            </w:r>
            <w:r w:rsidR="00F93C17" w:rsidRPr="00F93C17">
              <w:rPr>
                <w:lang w:val="en-US"/>
              </w:rPr>
              <w:t xml:space="preserve"> </w:t>
            </w:r>
            <w:r w:rsidR="00D94163" w:rsidRPr="007D575E">
              <w:rPr>
                <w:lang w:val="en-US"/>
              </w:rPr>
              <w:t>Preparation со II позиции для tours sur le cou de pied en dehors et en dedans.</w:t>
            </w:r>
          </w:p>
          <w:p w:rsidR="00D94163" w:rsidRPr="007D575E" w:rsidRDefault="007D575E" w:rsidP="009E4442">
            <w:pPr>
              <w:pStyle w:val="1b"/>
              <w:shd w:val="clear" w:color="auto" w:fill="auto"/>
              <w:tabs>
                <w:tab w:val="left" w:pos="843"/>
              </w:tabs>
              <w:spacing w:after="0" w:line="240" w:lineRule="auto"/>
              <w:ind w:left="132" w:right="16" w:firstLine="0"/>
              <w:jc w:val="both"/>
            </w:pPr>
            <w:r>
              <w:t>3.</w:t>
            </w:r>
            <w:r w:rsidR="00F93C17">
              <w:t xml:space="preserve"> </w:t>
            </w:r>
            <w:r w:rsidR="00D94163" w:rsidRPr="007D575E">
              <w:rPr>
                <w:lang w:val="en-US"/>
              </w:rPr>
              <w:t>Jete</w:t>
            </w:r>
            <w:r w:rsidR="00D94163" w:rsidRPr="007D575E">
              <w:t xml:space="preserve"> - в сторону, </w:t>
            </w:r>
            <w:r w:rsidR="00D94163" w:rsidRPr="007D575E">
              <w:rPr>
                <w:lang w:val="en-US"/>
              </w:rPr>
              <w:t>temps</w:t>
            </w:r>
            <w:r w:rsidR="00D94163" w:rsidRPr="007D575E">
              <w:t xml:space="preserve"> </w:t>
            </w:r>
            <w:r w:rsidR="00D94163" w:rsidRPr="007D575E">
              <w:rPr>
                <w:lang w:val="en-US"/>
              </w:rPr>
              <w:t>leve</w:t>
            </w:r>
            <w:r w:rsidR="00D94163" w:rsidRPr="007D575E">
              <w:t xml:space="preserve"> с правой и левой ноги по очереди на 1Л каждый прыжок</w:t>
            </w:r>
          </w:p>
        </w:tc>
      </w:tr>
      <w:tr w:rsidR="00D94163" w:rsidRPr="007D575E" w:rsidTr="009640C6">
        <w:trPr>
          <w:trHeight w:val="1924"/>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D94163" w:rsidRPr="007D575E" w:rsidRDefault="007D575E" w:rsidP="009640C6">
            <w:pPr>
              <w:pStyle w:val="20"/>
              <w:spacing w:line="240" w:lineRule="auto"/>
              <w:rPr>
                <w:b w:val="0"/>
              </w:rPr>
            </w:pPr>
            <w:r>
              <w:rPr>
                <w:b w:val="0"/>
              </w:rPr>
              <w:t>1</w:t>
            </w:r>
            <w:r w:rsidR="00506417">
              <w:rPr>
                <w:b w:val="0"/>
              </w:rPr>
              <w:t>1</w:t>
            </w:r>
          </w:p>
          <w:p w:rsidR="00D94163" w:rsidRPr="007D575E" w:rsidRDefault="00D94163" w:rsidP="009640C6">
            <w:pPr>
              <w:pStyle w:val="20"/>
              <w:shd w:val="clear" w:color="auto" w:fill="auto"/>
              <w:spacing w:line="240" w:lineRule="auto"/>
              <w:rPr>
                <w:b w:val="0"/>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94163" w:rsidRPr="007D575E" w:rsidRDefault="008C55FE" w:rsidP="007D575E">
            <w:pPr>
              <w:pStyle w:val="1b"/>
              <w:shd w:val="clear" w:color="auto" w:fill="auto"/>
              <w:spacing w:after="0" w:line="240" w:lineRule="auto"/>
              <w:ind w:left="160" w:firstLine="0"/>
              <w:jc w:val="center"/>
            </w:pPr>
            <w:r w:rsidRPr="007D575E">
              <w:t>5</w:t>
            </w:r>
          </w:p>
        </w:tc>
        <w:tc>
          <w:tcPr>
            <w:tcW w:w="7959" w:type="dxa"/>
            <w:tcBorders>
              <w:top w:val="single" w:sz="4" w:space="0" w:color="auto"/>
              <w:left w:val="single" w:sz="4" w:space="0" w:color="auto"/>
              <w:bottom w:val="single" w:sz="4" w:space="0" w:color="auto"/>
              <w:right w:val="single" w:sz="4" w:space="0" w:color="auto"/>
            </w:tcBorders>
            <w:shd w:val="clear" w:color="auto" w:fill="FFFFFF"/>
          </w:tcPr>
          <w:p w:rsidR="00D94163" w:rsidRPr="007D575E" w:rsidRDefault="007D575E" w:rsidP="009E4442">
            <w:pPr>
              <w:pStyle w:val="1b"/>
              <w:shd w:val="clear" w:color="auto" w:fill="auto"/>
              <w:tabs>
                <w:tab w:val="left" w:pos="814"/>
              </w:tabs>
              <w:spacing w:after="0" w:line="240" w:lineRule="auto"/>
              <w:ind w:left="132" w:right="16" w:firstLine="0"/>
              <w:jc w:val="left"/>
            </w:pPr>
            <w:r>
              <w:t>1.</w:t>
            </w:r>
            <w:r w:rsidR="00D94163" w:rsidRPr="007D575E">
              <w:rPr>
                <w:lang w:val="en-US"/>
              </w:rPr>
              <w:t>Pas</w:t>
            </w:r>
            <w:r w:rsidR="00D94163" w:rsidRPr="007D575E">
              <w:t xml:space="preserve"> </w:t>
            </w:r>
            <w:r w:rsidR="00D94163" w:rsidRPr="007D575E">
              <w:rPr>
                <w:lang w:val="en-US"/>
              </w:rPr>
              <w:t>tombe</w:t>
            </w:r>
            <w:r w:rsidR="00D94163" w:rsidRPr="007D575E">
              <w:t>:</w:t>
            </w:r>
          </w:p>
          <w:p w:rsidR="00D94163" w:rsidRPr="007D575E" w:rsidRDefault="00D94163" w:rsidP="009E4442">
            <w:pPr>
              <w:pStyle w:val="1b"/>
              <w:shd w:val="clear" w:color="auto" w:fill="auto"/>
              <w:tabs>
                <w:tab w:val="left" w:pos="814"/>
              </w:tabs>
              <w:spacing w:after="0" w:line="240" w:lineRule="auto"/>
              <w:ind w:left="132" w:right="16" w:firstLine="0"/>
              <w:jc w:val="left"/>
            </w:pPr>
            <w:r w:rsidRPr="007D575E">
              <w:t xml:space="preserve">а) на месте с полуповоротом </w:t>
            </w:r>
            <w:r w:rsidRPr="007D575E">
              <w:rPr>
                <w:lang w:val="en-US"/>
              </w:rPr>
              <w:t>en</w:t>
            </w:r>
            <w:r w:rsidRPr="007D575E">
              <w:t xml:space="preserve"> </w:t>
            </w:r>
            <w:r w:rsidRPr="007D575E">
              <w:rPr>
                <w:lang w:val="en-US"/>
              </w:rPr>
              <w:t>de</w:t>
            </w:r>
            <w:r w:rsidRPr="007D575E">
              <w:t xml:space="preserve"> </w:t>
            </w:r>
            <w:r w:rsidRPr="007D575E">
              <w:rPr>
                <w:lang w:val="en-US"/>
              </w:rPr>
              <w:t>hors</w:t>
            </w:r>
            <w:r w:rsidRPr="007D575E">
              <w:t xml:space="preserve"> </w:t>
            </w:r>
            <w:r w:rsidRPr="007D575E">
              <w:rPr>
                <w:lang w:val="en-US"/>
              </w:rPr>
              <w:t>et</w:t>
            </w:r>
            <w:r w:rsidRPr="007D575E">
              <w:t xml:space="preserve"> </w:t>
            </w:r>
            <w:r w:rsidRPr="007D575E">
              <w:rPr>
                <w:lang w:val="en-US"/>
              </w:rPr>
              <w:t>en</w:t>
            </w:r>
            <w:r w:rsidRPr="007D575E">
              <w:t xml:space="preserve"> </w:t>
            </w:r>
            <w:r w:rsidRPr="007D575E">
              <w:rPr>
                <w:lang w:val="en-US"/>
              </w:rPr>
              <w:t>dedans</w:t>
            </w:r>
            <w:r w:rsidRPr="007D575E">
              <w:t xml:space="preserve"> рабочая нога в положении </w:t>
            </w:r>
            <w:r w:rsidRPr="007D575E">
              <w:rPr>
                <w:lang w:val="en-US"/>
              </w:rPr>
              <w:t>sur</w:t>
            </w:r>
            <w:r w:rsidRPr="007D575E">
              <w:t xml:space="preserve"> </w:t>
            </w:r>
            <w:r w:rsidRPr="007D575E">
              <w:rPr>
                <w:lang w:val="en-US"/>
              </w:rPr>
              <w:t>le</w:t>
            </w:r>
            <w:r w:rsidRPr="007D575E">
              <w:t xml:space="preserve"> </w:t>
            </w:r>
            <w:r w:rsidRPr="007D575E">
              <w:rPr>
                <w:lang w:val="en-US"/>
              </w:rPr>
              <w:t>cou</w:t>
            </w:r>
            <w:r w:rsidRPr="007D575E">
              <w:t xml:space="preserve"> </w:t>
            </w:r>
            <w:r w:rsidRPr="007D575E">
              <w:rPr>
                <w:lang w:val="en-US"/>
              </w:rPr>
              <w:t>de</w:t>
            </w:r>
            <w:r w:rsidRPr="007D575E">
              <w:t xml:space="preserve"> </w:t>
            </w:r>
            <w:r w:rsidRPr="007D575E">
              <w:rPr>
                <w:lang w:val="en-US"/>
              </w:rPr>
              <w:t>pied</w:t>
            </w:r>
            <w:r w:rsidRPr="007D575E">
              <w:t>.</w:t>
            </w:r>
          </w:p>
          <w:p w:rsidR="00D94163" w:rsidRPr="007D575E" w:rsidRDefault="007D575E" w:rsidP="009E4442">
            <w:pPr>
              <w:pStyle w:val="1b"/>
              <w:shd w:val="clear" w:color="auto" w:fill="auto"/>
              <w:tabs>
                <w:tab w:val="left" w:pos="838"/>
              </w:tabs>
              <w:spacing w:after="0" w:line="240" w:lineRule="auto"/>
              <w:ind w:left="132" w:right="16" w:firstLine="0"/>
              <w:jc w:val="left"/>
              <w:rPr>
                <w:lang w:val="en-US"/>
              </w:rPr>
            </w:pPr>
            <w:r w:rsidRPr="007D575E">
              <w:rPr>
                <w:lang w:val="en-US"/>
              </w:rPr>
              <w:t>2.</w:t>
            </w:r>
            <w:r w:rsidR="00D94163" w:rsidRPr="007D575E">
              <w:rPr>
                <w:lang w:val="en-US"/>
              </w:rPr>
              <w:t>Battements reieves lents et battements developpes</w:t>
            </w:r>
          </w:p>
          <w:p w:rsidR="00D94163" w:rsidRPr="007D575E" w:rsidRDefault="00D94163" w:rsidP="009E4442">
            <w:pPr>
              <w:pStyle w:val="1b"/>
              <w:shd w:val="clear" w:color="auto" w:fill="auto"/>
              <w:tabs>
                <w:tab w:val="left" w:pos="814"/>
              </w:tabs>
              <w:spacing w:after="0" w:line="240" w:lineRule="auto"/>
              <w:ind w:left="132" w:right="16" w:firstLine="0"/>
              <w:jc w:val="left"/>
            </w:pPr>
            <w:r w:rsidRPr="007D575E">
              <w:t>а)</w:t>
            </w:r>
            <w:r w:rsidR="00F93C17">
              <w:t xml:space="preserve"> </w:t>
            </w:r>
            <w:r w:rsidRPr="007D575E">
              <w:t>во всех позах на всей стопе;</w:t>
            </w:r>
          </w:p>
          <w:p w:rsidR="00D94163" w:rsidRPr="007D575E" w:rsidRDefault="00D94163" w:rsidP="009E4442">
            <w:pPr>
              <w:pStyle w:val="1b"/>
              <w:shd w:val="clear" w:color="auto" w:fill="auto"/>
              <w:tabs>
                <w:tab w:val="left" w:pos="814"/>
              </w:tabs>
              <w:spacing w:after="0" w:line="240" w:lineRule="auto"/>
              <w:ind w:left="132" w:right="16" w:firstLine="0"/>
              <w:jc w:val="left"/>
            </w:pPr>
            <w:r w:rsidRPr="007D575E">
              <w:t>б)</w:t>
            </w:r>
            <w:r w:rsidR="00F93C17">
              <w:t xml:space="preserve"> </w:t>
            </w:r>
            <w:r w:rsidRPr="007D575E">
              <w:t>во всех позах на полупальцах.</w:t>
            </w:r>
          </w:p>
        </w:tc>
      </w:tr>
      <w:tr w:rsidR="00D94163" w:rsidRPr="007D575E" w:rsidTr="009640C6">
        <w:trPr>
          <w:trHeight w:val="1657"/>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D94163" w:rsidRPr="007D575E" w:rsidRDefault="004A44AC" w:rsidP="009640C6">
            <w:pPr>
              <w:pStyle w:val="20"/>
              <w:spacing w:line="240" w:lineRule="auto"/>
              <w:rPr>
                <w:b w:val="0"/>
              </w:rPr>
            </w:pPr>
            <w:r>
              <w:rPr>
                <w:b w:val="0"/>
              </w:rPr>
              <w:t>1</w:t>
            </w:r>
            <w:r w:rsidR="00506417">
              <w:rPr>
                <w:b w:val="0"/>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94163" w:rsidRPr="007D575E" w:rsidRDefault="007D575E" w:rsidP="007D575E">
            <w:pPr>
              <w:pStyle w:val="1b"/>
              <w:shd w:val="clear" w:color="auto" w:fill="auto"/>
              <w:spacing w:after="0" w:line="240" w:lineRule="auto"/>
              <w:ind w:left="160" w:firstLine="0"/>
              <w:jc w:val="center"/>
            </w:pPr>
            <w:r>
              <w:t>5</w:t>
            </w:r>
          </w:p>
        </w:tc>
        <w:tc>
          <w:tcPr>
            <w:tcW w:w="7959" w:type="dxa"/>
            <w:tcBorders>
              <w:top w:val="single" w:sz="4" w:space="0" w:color="auto"/>
              <w:left w:val="single" w:sz="4" w:space="0" w:color="auto"/>
              <w:bottom w:val="single" w:sz="4" w:space="0" w:color="auto"/>
              <w:right w:val="single" w:sz="4" w:space="0" w:color="auto"/>
            </w:tcBorders>
            <w:shd w:val="clear" w:color="auto" w:fill="FFFFFF"/>
          </w:tcPr>
          <w:p w:rsidR="00D94163" w:rsidRPr="007D575E" w:rsidRDefault="007D575E" w:rsidP="009E4442">
            <w:pPr>
              <w:pStyle w:val="1b"/>
              <w:shd w:val="clear" w:color="auto" w:fill="auto"/>
              <w:tabs>
                <w:tab w:val="left" w:pos="826"/>
              </w:tabs>
              <w:spacing w:after="0" w:line="240" w:lineRule="auto"/>
              <w:ind w:left="132" w:right="16" w:firstLine="0"/>
              <w:jc w:val="left"/>
              <w:rPr>
                <w:lang w:val="en-US"/>
              </w:rPr>
            </w:pPr>
            <w:r w:rsidRPr="007D575E">
              <w:rPr>
                <w:lang w:val="en-US"/>
              </w:rPr>
              <w:t>1.</w:t>
            </w:r>
            <w:r w:rsidR="00D94163" w:rsidRPr="007D575E">
              <w:rPr>
                <w:lang w:val="en-US"/>
              </w:rPr>
              <w:t>Demi-rond de jambe et grand rond de jambe developpes en dehors et en dedans на всей стопе</w:t>
            </w:r>
          </w:p>
          <w:p w:rsidR="00D94163" w:rsidRPr="007D575E" w:rsidRDefault="007D575E" w:rsidP="009E4442">
            <w:pPr>
              <w:pStyle w:val="1b"/>
              <w:shd w:val="clear" w:color="auto" w:fill="auto"/>
              <w:tabs>
                <w:tab w:val="left" w:pos="850"/>
              </w:tabs>
              <w:spacing w:after="0" w:line="240" w:lineRule="auto"/>
              <w:ind w:left="132" w:right="16" w:firstLine="0"/>
              <w:jc w:val="left"/>
            </w:pPr>
            <w:r>
              <w:t>2.</w:t>
            </w:r>
            <w:r w:rsidR="00D94163" w:rsidRPr="007D575E">
              <w:t xml:space="preserve">3-е </w:t>
            </w:r>
            <w:r w:rsidR="00D94163" w:rsidRPr="007D575E">
              <w:rPr>
                <w:lang w:val="en-US"/>
              </w:rPr>
              <w:t>port</w:t>
            </w:r>
            <w:r w:rsidR="00D94163" w:rsidRPr="007D575E">
              <w:t xml:space="preserve"> </w:t>
            </w:r>
            <w:r w:rsidR="00D94163" w:rsidRPr="007D575E">
              <w:rPr>
                <w:lang w:val="en-US"/>
              </w:rPr>
              <w:t>de</w:t>
            </w:r>
            <w:r w:rsidR="00D94163" w:rsidRPr="007D575E">
              <w:t xml:space="preserve"> </w:t>
            </w:r>
            <w:r w:rsidR="00D94163" w:rsidRPr="007D575E">
              <w:rPr>
                <w:lang w:val="en-US"/>
              </w:rPr>
              <w:t>bras</w:t>
            </w:r>
            <w:r w:rsidR="00D94163" w:rsidRPr="007D575E">
              <w:t xml:space="preserve"> с ногой, вытянутой на носок назад, на </w:t>
            </w:r>
            <w:r w:rsidR="00D94163" w:rsidRPr="007D575E">
              <w:rPr>
                <w:lang w:val="en-US"/>
              </w:rPr>
              <w:t>plie</w:t>
            </w:r>
            <w:r w:rsidR="00D94163" w:rsidRPr="007D575E">
              <w:t xml:space="preserve"> (с растяжкой) без перехода с опорной ноги и с переходом.</w:t>
            </w:r>
          </w:p>
          <w:p w:rsidR="00D94163" w:rsidRPr="007D575E" w:rsidRDefault="007D575E" w:rsidP="009E4442">
            <w:pPr>
              <w:pStyle w:val="1b"/>
              <w:shd w:val="clear" w:color="auto" w:fill="auto"/>
              <w:tabs>
                <w:tab w:val="left" w:pos="838"/>
              </w:tabs>
              <w:spacing w:after="0" w:line="240" w:lineRule="auto"/>
              <w:ind w:left="132" w:right="16" w:firstLine="0"/>
              <w:jc w:val="left"/>
            </w:pPr>
            <w:r>
              <w:t>3.</w:t>
            </w:r>
            <w:r w:rsidR="00D94163" w:rsidRPr="007D575E">
              <w:rPr>
                <w:lang w:val="en-US"/>
              </w:rPr>
              <w:t>Rond</w:t>
            </w:r>
            <w:r w:rsidR="00D94163" w:rsidRPr="007D575E">
              <w:t xml:space="preserve"> </w:t>
            </w:r>
            <w:r w:rsidR="00D94163" w:rsidRPr="007D575E">
              <w:rPr>
                <w:lang w:val="en-US"/>
              </w:rPr>
              <w:t>de</w:t>
            </w:r>
            <w:r w:rsidR="00D94163" w:rsidRPr="007D575E">
              <w:t xml:space="preserve"> </w:t>
            </w:r>
            <w:r w:rsidR="00D94163" w:rsidRPr="007D575E">
              <w:rPr>
                <w:lang w:val="en-US"/>
              </w:rPr>
              <w:t>jambe</w:t>
            </w:r>
            <w:r w:rsidR="00D94163" w:rsidRPr="007D575E">
              <w:t xml:space="preserve"> </w:t>
            </w:r>
            <w:r w:rsidR="00D94163" w:rsidRPr="007D575E">
              <w:rPr>
                <w:lang w:val="en-US"/>
              </w:rPr>
              <w:t>parterre</w:t>
            </w:r>
            <w:r w:rsidR="00D94163" w:rsidRPr="007D575E">
              <w:t xml:space="preserve"> - комбинация на середине зала</w:t>
            </w:r>
          </w:p>
        </w:tc>
      </w:tr>
      <w:tr w:rsidR="00D94163" w:rsidRPr="007D575E" w:rsidTr="009640C6">
        <w:trPr>
          <w:trHeight w:val="1555"/>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D94163" w:rsidRPr="007D575E" w:rsidRDefault="00506417" w:rsidP="009640C6">
            <w:pPr>
              <w:pStyle w:val="20"/>
              <w:spacing w:line="240" w:lineRule="auto"/>
              <w:rPr>
                <w:b w:val="0"/>
              </w:rPr>
            </w:pPr>
            <w:r>
              <w:rPr>
                <w:b w:val="0"/>
              </w:rPr>
              <w:t>13</w:t>
            </w:r>
          </w:p>
          <w:p w:rsidR="00D94163" w:rsidRPr="007D575E" w:rsidRDefault="00D94163" w:rsidP="009640C6">
            <w:pPr>
              <w:pStyle w:val="20"/>
              <w:spacing w:line="240" w:lineRule="auto"/>
              <w:rPr>
                <w:b w:val="0"/>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94163" w:rsidRPr="007D575E" w:rsidRDefault="008C55FE" w:rsidP="004A44AC">
            <w:pPr>
              <w:pStyle w:val="1b"/>
              <w:shd w:val="clear" w:color="auto" w:fill="auto"/>
              <w:spacing w:after="0" w:line="240" w:lineRule="auto"/>
              <w:ind w:left="160" w:firstLine="0"/>
              <w:jc w:val="center"/>
            </w:pPr>
            <w:r w:rsidRPr="007D575E">
              <w:t>5</w:t>
            </w:r>
          </w:p>
        </w:tc>
        <w:tc>
          <w:tcPr>
            <w:tcW w:w="7959" w:type="dxa"/>
            <w:tcBorders>
              <w:top w:val="single" w:sz="4" w:space="0" w:color="auto"/>
              <w:left w:val="single" w:sz="4" w:space="0" w:color="auto"/>
              <w:bottom w:val="single" w:sz="4" w:space="0" w:color="auto"/>
              <w:right w:val="single" w:sz="4" w:space="0" w:color="auto"/>
            </w:tcBorders>
            <w:shd w:val="clear" w:color="auto" w:fill="FFFFFF"/>
          </w:tcPr>
          <w:p w:rsidR="00D94163" w:rsidRPr="007D575E" w:rsidRDefault="007D575E" w:rsidP="009E4442">
            <w:pPr>
              <w:pStyle w:val="1b"/>
              <w:shd w:val="clear" w:color="auto" w:fill="auto"/>
              <w:tabs>
                <w:tab w:val="left" w:pos="806"/>
              </w:tabs>
              <w:spacing w:after="0" w:line="240" w:lineRule="auto"/>
              <w:ind w:left="132" w:right="16" w:firstLine="0"/>
              <w:jc w:val="left"/>
              <w:rPr>
                <w:lang w:val="en-US"/>
              </w:rPr>
            </w:pPr>
            <w:r w:rsidRPr="007D575E">
              <w:rPr>
                <w:lang w:val="en-US"/>
              </w:rPr>
              <w:t>1.</w:t>
            </w:r>
            <w:r w:rsidR="00D94163" w:rsidRPr="007D575E">
              <w:rPr>
                <w:lang w:val="en-US"/>
              </w:rPr>
              <w:t>Rond de jambe en lair - комбинация</w:t>
            </w:r>
          </w:p>
          <w:p w:rsidR="00D94163" w:rsidRPr="007D575E" w:rsidRDefault="007D575E" w:rsidP="009E4442">
            <w:pPr>
              <w:pStyle w:val="1b"/>
              <w:shd w:val="clear" w:color="auto" w:fill="auto"/>
              <w:tabs>
                <w:tab w:val="left" w:pos="823"/>
              </w:tabs>
              <w:spacing w:after="0" w:line="240" w:lineRule="auto"/>
              <w:ind w:left="132" w:right="16" w:firstLine="0"/>
              <w:jc w:val="left"/>
            </w:pPr>
            <w:r>
              <w:t>2.</w:t>
            </w:r>
            <w:r w:rsidR="00D94163" w:rsidRPr="007D575E">
              <w:rPr>
                <w:lang w:val="en-US"/>
              </w:rPr>
              <w:t>Battements</w:t>
            </w:r>
            <w:r w:rsidR="00D94163" w:rsidRPr="007D575E">
              <w:t xml:space="preserve"> </w:t>
            </w:r>
            <w:r w:rsidR="00D94163" w:rsidRPr="007D575E">
              <w:rPr>
                <w:lang w:val="en-US"/>
              </w:rPr>
              <w:t>fondu</w:t>
            </w:r>
            <w:r w:rsidR="00D94163" w:rsidRPr="007D575E">
              <w:t xml:space="preserve"> - середина зала</w:t>
            </w:r>
          </w:p>
          <w:p w:rsidR="00D94163" w:rsidRPr="007D575E" w:rsidRDefault="009E4442" w:rsidP="009E4442">
            <w:pPr>
              <w:pStyle w:val="1b"/>
              <w:shd w:val="clear" w:color="auto" w:fill="auto"/>
              <w:tabs>
                <w:tab w:val="left" w:pos="826"/>
              </w:tabs>
              <w:spacing w:after="0" w:line="240" w:lineRule="auto"/>
              <w:ind w:left="132" w:right="16" w:firstLine="0"/>
              <w:jc w:val="left"/>
            </w:pPr>
            <w:r w:rsidRPr="007D575E">
              <w:t>а) на</w:t>
            </w:r>
            <w:r w:rsidR="00D94163" w:rsidRPr="007D575E">
              <w:t xml:space="preserve"> полупальцах </w:t>
            </w:r>
            <w:r w:rsidR="00D94163" w:rsidRPr="007D575E">
              <w:rPr>
                <w:lang w:val="en-US"/>
              </w:rPr>
              <w:t>en</w:t>
            </w:r>
            <w:r w:rsidR="00D94163" w:rsidRPr="007D575E">
              <w:t xml:space="preserve"> </w:t>
            </w:r>
            <w:r w:rsidR="00D94163" w:rsidRPr="007D575E">
              <w:rPr>
                <w:lang w:val="en-US"/>
              </w:rPr>
              <w:t>face</w:t>
            </w:r>
            <w:r w:rsidR="00D94163" w:rsidRPr="007D575E">
              <w:t xml:space="preserve"> и в позах;</w:t>
            </w:r>
          </w:p>
          <w:p w:rsidR="00D94163" w:rsidRPr="007D575E" w:rsidRDefault="009E4442" w:rsidP="009E4442">
            <w:pPr>
              <w:pStyle w:val="1b"/>
              <w:shd w:val="clear" w:color="auto" w:fill="auto"/>
              <w:tabs>
                <w:tab w:val="left" w:pos="826"/>
              </w:tabs>
              <w:spacing w:after="0" w:line="240" w:lineRule="auto"/>
              <w:ind w:left="132" w:right="16" w:firstLine="0"/>
              <w:jc w:val="left"/>
              <w:rPr>
                <w:lang w:val="en-US"/>
              </w:rPr>
            </w:pPr>
            <w:r w:rsidRPr="007D575E">
              <w:rPr>
                <w:lang w:val="en-US"/>
              </w:rPr>
              <w:t>б) с</w:t>
            </w:r>
            <w:r w:rsidR="00D94163" w:rsidRPr="007D575E">
              <w:rPr>
                <w:lang w:val="en-US"/>
              </w:rPr>
              <w:t xml:space="preserve"> plie releve et demi-rond de jambe на 45° на всей стопе.</w:t>
            </w:r>
          </w:p>
          <w:p w:rsidR="00D94163" w:rsidRPr="007D575E" w:rsidRDefault="007D575E" w:rsidP="009E4442">
            <w:pPr>
              <w:pStyle w:val="1b"/>
              <w:shd w:val="clear" w:color="auto" w:fill="auto"/>
              <w:tabs>
                <w:tab w:val="left" w:pos="823"/>
              </w:tabs>
              <w:spacing w:after="0" w:line="240" w:lineRule="auto"/>
              <w:ind w:left="132" w:right="16" w:firstLine="0"/>
              <w:jc w:val="left"/>
            </w:pPr>
            <w:r>
              <w:t>3.</w:t>
            </w:r>
            <w:r w:rsidR="00D94163" w:rsidRPr="007D575E">
              <w:rPr>
                <w:lang w:val="en-US"/>
              </w:rPr>
              <w:t>Pas</w:t>
            </w:r>
            <w:r w:rsidR="00D94163" w:rsidRPr="007D575E">
              <w:t xml:space="preserve"> </w:t>
            </w:r>
            <w:r w:rsidR="00D94163" w:rsidRPr="007D575E">
              <w:rPr>
                <w:lang w:val="en-US"/>
              </w:rPr>
              <w:t>echappe</w:t>
            </w:r>
            <w:r w:rsidR="00D94163" w:rsidRPr="007D575E">
              <w:t xml:space="preserve"> на </w:t>
            </w:r>
            <w:r w:rsidR="00D94163" w:rsidRPr="007D575E">
              <w:rPr>
                <w:lang w:val="en-US"/>
              </w:rPr>
              <w:t>II</w:t>
            </w:r>
            <w:r w:rsidR="00D94163" w:rsidRPr="007D575E">
              <w:t xml:space="preserve"> и </w:t>
            </w:r>
            <w:r w:rsidR="00D94163" w:rsidRPr="007D575E">
              <w:rPr>
                <w:lang w:val="en-US"/>
              </w:rPr>
              <w:t>IV</w:t>
            </w:r>
            <w:r w:rsidR="00D94163" w:rsidRPr="007D575E">
              <w:t xml:space="preserve"> позиции по</w:t>
            </w:r>
            <w:r w:rsidR="00D94163" w:rsidRPr="007D575E">
              <w:rPr>
                <w:rStyle w:val="ab"/>
                <w:i w:val="0"/>
                <w:iCs w:val="0"/>
                <w:spacing w:val="0"/>
                <w:sz w:val="28"/>
                <w:szCs w:val="28"/>
                <w:shd w:val="clear" w:color="auto" w:fill="auto"/>
              </w:rPr>
              <w:t xml:space="preserve"> 1А</w:t>
            </w:r>
            <w:r w:rsidR="00D94163" w:rsidRPr="007D575E">
              <w:t xml:space="preserve"> и</w:t>
            </w:r>
            <w:r w:rsidR="00D94163" w:rsidRPr="007D575E">
              <w:rPr>
                <w:rStyle w:val="ab"/>
                <w:i w:val="0"/>
                <w:iCs w:val="0"/>
                <w:spacing w:val="0"/>
                <w:sz w:val="28"/>
                <w:szCs w:val="28"/>
                <w:shd w:val="clear" w:color="auto" w:fill="auto"/>
              </w:rPr>
              <w:t xml:space="preserve"> </w:t>
            </w:r>
            <w:r w:rsidR="00D94163" w:rsidRPr="007D575E">
              <w:rPr>
                <w:rStyle w:val="ab"/>
                <w:i w:val="0"/>
                <w:iCs w:val="0"/>
                <w:spacing w:val="0"/>
                <w:sz w:val="28"/>
                <w:szCs w:val="28"/>
                <w:shd w:val="clear" w:color="auto" w:fill="auto"/>
                <w:lang w:val="en-US"/>
              </w:rPr>
              <w:t>Vi</w:t>
            </w:r>
            <w:r w:rsidR="00D94163" w:rsidRPr="007D575E">
              <w:t xml:space="preserve"> оборота</w:t>
            </w:r>
          </w:p>
        </w:tc>
      </w:tr>
      <w:tr w:rsidR="00D94163" w:rsidRPr="007D575E" w:rsidTr="009640C6">
        <w:trPr>
          <w:trHeight w:val="1002"/>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D94163" w:rsidRDefault="00D94163" w:rsidP="009640C6">
            <w:pPr>
              <w:pStyle w:val="20"/>
              <w:spacing w:line="240" w:lineRule="auto"/>
              <w:rPr>
                <w:b w:val="0"/>
              </w:rPr>
            </w:pPr>
            <w:r w:rsidRPr="007D575E">
              <w:rPr>
                <w:b w:val="0"/>
              </w:rPr>
              <w:t>1</w:t>
            </w:r>
            <w:r w:rsidR="00506417">
              <w:rPr>
                <w:b w:val="0"/>
              </w:rPr>
              <w:t>4</w:t>
            </w:r>
          </w:p>
          <w:p w:rsidR="004A44AC" w:rsidRPr="007D575E" w:rsidRDefault="004A44AC" w:rsidP="009640C6">
            <w:pPr>
              <w:pStyle w:val="20"/>
              <w:spacing w:line="240" w:lineRule="auto"/>
              <w:rPr>
                <w:b w:val="0"/>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94163" w:rsidRPr="007D575E" w:rsidRDefault="006E18B9" w:rsidP="006E18B9">
            <w:pPr>
              <w:pStyle w:val="1b"/>
              <w:shd w:val="clear" w:color="auto" w:fill="auto"/>
              <w:spacing w:after="0" w:line="240" w:lineRule="auto"/>
              <w:ind w:left="160" w:firstLine="0"/>
              <w:jc w:val="center"/>
            </w:pPr>
            <w:r>
              <w:t>5</w:t>
            </w:r>
          </w:p>
        </w:tc>
        <w:tc>
          <w:tcPr>
            <w:tcW w:w="7959" w:type="dxa"/>
            <w:tcBorders>
              <w:top w:val="single" w:sz="4" w:space="0" w:color="auto"/>
              <w:left w:val="single" w:sz="4" w:space="0" w:color="auto"/>
              <w:bottom w:val="single" w:sz="4" w:space="0" w:color="auto"/>
              <w:right w:val="single" w:sz="4" w:space="0" w:color="auto"/>
            </w:tcBorders>
            <w:shd w:val="clear" w:color="auto" w:fill="FFFFFF"/>
          </w:tcPr>
          <w:p w:rsidR="00D94163" w:rsidRPr="007D575E" w:rsidRDefault="00D94163" w:rsidP="00721B7E">
            <w:pPr>
              <w:pStyle w:val="1b"/>
              <w:numPr>
                <w:ilvl w:val="0"/>
                <w:numId w:val="124"/>
              </w:numPr>
              <w:shd w:val="clear" w:color="auto" w:fill="auto"/>
              <w:tabs>
                <w:tab w:val="left" w:pos="516"/>
              </w:tabs>
              <w:spacing w:after="0" w:line="240" w:lineRule="auto"/>
              <w:ind w:left="132" w:right="16" w:hanging="90"/>
              <w:jc w:val="left"/>
              <w:rPr>
                <w:lang w:val="en-US"/>
              </w:rPr>
            </w:pPr>
            <w:r w:rsidRPr="007D575E">
              <w:rPr>
                <w:lang w:val="en-US"/>
              </w:rPr>
              <w:t>Petits battements sur le cou de pied - комбинация на середине зала</w:t>
            </w:r>
          </w:p>
          <w:p w:rsidR="00D94163" w:rsidRPr="007D575E" w:rsidRDefault="00D94163" w:rsidP="00721B7E">
            <w:pPr>
              <w:pStyle w:val="1b"/>
              <w:numPr>
                <w:ilvl w:val="0"/>
                <w:numId w:val="124"/>
              </w:numPr>
              <w:shd w:val="clear" w:color="auto" w:fill="auto"/>
              <w:tabs>
                <w:tab w:val="left" w:pos="516"/>
                <w:tab w:val="left" w:pos="823"/>
              </w:tabs>
              <w:spacing w:after="0" w:line="240" w:lineRule="auto"/>
              <w:ind w:left="132" w:right="16" w:hanging="90"/>
              <w:jc w:val="left"/>
            </w:pPr>
            <w:r w:rsidRPr="007D575E">
              <w:rPr>
                <w:lang w:val="en-US"/>
              </w:rPr>
              <w:t>Pas</w:t>
            </w:r>
            <w:r w:rsidRPr="007D575E">
              <w:t xml:space="preserve"> </w:t>
            </w:r>
            <w:r w:rsidRPr="007D575E">
              <w:rPr>
                <w:lang w:val="en-US"/>
              </w:rPr>
              <w:t>de</w:t>
            </w:r>
            <w:r w:rsidRPr="007D575E">
              <w:t xml:space="preserve"> </w:t>
            </w:r>
            <w:r w:rsidRPr="007D575E">
              <w:rPr>
                <w:lang w:val="en-US"/>
              </w:rPr>
              <w:t>bourree</w:t>
            </w:r>
            <w:r w:rsidRPr="007D575E">
              <w:t xml:space="preserve"> - носком в пол и на 45°</w:t>
            </w:r>
          </w:p>
        </w:tc>
      </w:tr>
      <w:tr w:rsidR="004A44AC" w:rsidRPr="007D575E" w:rsidTr="009640C6">
        <w:trPr>
          <w:trHeight w:val="329"/>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4A44AC" w:rsidRPr="007D575E" w:rsidRDefault="004A44AC" w:rsidP="009640C6">
            <w:pPr>
              <w:pStyle w:val="20"/>
              <w:spacing w:line="240" w:lineRule="auto"/>
              <w:rPr>
                <w:b w:val="0"/>
              </w:rPr>
            </w:pPr>
            <w:r>
              <w:rPr>
                <w:b w:val="0"/>
              </w:rPr>
              <w:t>1</w:t>
            </w:r>
            <w:r w:rsidR="00506417">
              <w:rPr>
                <w:b w:val="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A44AC" w:rsidRDefault="009640C6" w:rsidP="006E18B9">
            <w:pPr>
              <w:pStyle w:val="1b"/>
              <w:shd w:val="clear" w:color="auto" w:fill="auto"/>
              <w:spacing w:after="0" w:line="240" w:lineRule="auto"/>
              <w:ind w:left="160" w:firstLine="0"/>
              <w:jc w:val="center"/>
            </w:pPr>
            <w:r>
              <w:t>5</w:t>
            </w:r>
          </w:p>
        </w:tc>
        <w:tc>
          <w:tcPr>
            <w:tcW w:w="7959" w:type="dxa"/>
            <w:tcBorders>
              <w:top w:val="single" w:sz="4" w:space="0" w:color="auto"/>
              <w:left w:val="single" w:sz="4" w:space="0" w:color="auto"/>
              <w:bottom w:val="single" w:sz="4" w:space="0" w:color="auto"/>
              <w:right w:val="single" w:sz="4" w:space="0" w:color="auto"/>
            </w:tcBorders>
            <w:shd w:val="clear" w:color="auto" w:fill="FFFFFF"/>
          </w:tcPr>
          <w:p w:rsidR="004A44AC" w:rsidRPr="004A44AC" w:rsidRDefault="009640C6" w:rsidP="009640C6">
            <w:pPr>
              <w:pStyle w:val="1b"/>
              <w:shd w:val="clear" w:color="auto" w:fill="auto"/>
              <w:tabs>
                <w:tab w:val="left" w:pos="516"/>
              </w:tabs>
              <w:spacing w:after="0" w:line="240" w:lineRule="auto"/>
              <w:ind w:left="90" w:firstLine="0"/>
              <w:jc w:val="left"/>
            </w:pPr>
            <w:r>
              <w:t xml:space="preserve">Подготовка к зачету </w:t>
            </w:r>
          </w:p>
        </w:tc>
      </w:tr>
      <w:tr w:rsidR="00506417" w:rsidRPr="007D575E" w:rsidTr="009640C6">
        <w:trPr>
          <w:trHeight w:val="291"/>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506417" w:rsidRDefault="00506417" w:rsidP="009640C6">
            <w:pPr>
              <w:pStyle w:val="20"/>
              <w:spacing w:line="240" w:lineRule="auto"/>
              <w:rPr>
                <w:b w:val="0"/>
              </w:rPr>
            </w:pPr>
            <w:r>
              <w:rPr>
                <w:b w:val="0"/>
              </w:rPr>
              <w:t>16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06417" w:rsidRDefault="009640C6" w:rsidP="006E18B9">
            <w:pPr>
              <w:pStyle w:val="1b"/>
              <w:shd w:val="clear" w:color="auto" w:fill="auto"/>
              <w:spacing w:after="0" w:line="240" w:lineRule="auto"/>
              <w:ind w:left="160" w:firstLine="0"/>
              <w:jc w:val="center"/>
            </w:pPr>
            <w:r>
              <w:t>4</w:t>
            </w:r>
          </w:p>
          <w:p w:rsidR="009640C6" w:rsidRDefault="009640C6" w:rsidP="006E18B9">
            <w:pPr>
              <w:pStyle w:val="1b"/>
              <w:shd w:val="clear" w:color="auto" w:fill="auto"/>
              <w:spacing w:after="0" w:line="240" w:lineRule="auto"/>
              <w:ind w:left="160" w:firstLine="0"/>
              <w:jc w:val="center"/>
            </w:pPr>
            <w:r>
              <w:t>1</w:t>
            </w:r>
          </w:p>
        </w:tc>
        <w:tc>
          <w:tcPr>
            <w:tcW w:w="7959" w:type="dxa"/>
            <w:tcBorders>
              <w:top w:val="single" w:sz="4" w:space="0" w:color="auto"/>
              <w:left w:val="single" w:sz="4" w:space="0" w:color="auto"/>
              <w:bottom w:val="single" w:sz="4" w:space="0" w:color="auto"/>
              <w:right w:val="single" w:sz="4" w:space="0" w:color="auto"/>
            </w:tcBorders>
            <w:shd w:val="clear" w:color="auto" w:fill="FFFFFF"/>
          </w:tcPr>
          <w:p w:rsidR="009640C6" w:rsidRDefault="009640C6" w:rsidP="00506417">
            <w:pPr>
              <w:pStyle w:val="1b"/>
              <w:shd w:val="clear" w:color="auto" w:fill="auto"/>
              <w:tabs>
                <w:tab w:val="left" w:pos="516"/>
              </w:tabs>
              <w:spacing w:after="0" w:line="240" w:lineRule="auto"/>
              <w:ind w:left="90" w:firstLine="0"/>
              <w:jc w:val="left"/>
            </w:pPr>
            <w:r>
              <w:t>Повторение пройденного материала</w:t>
            </w:r>
          </w:p>
          <w:p w:rsidR="00506417" w:rsidRDefault="00AF3A12" w:rsidP="00506417">
            <w:pPr>
              <w:pStyle w:val="1b"/>
              <w:shd w:val="clear" w:color="auto" w:fill="auto"/>
              <w:tabs>
                <w:tab w:val="left" w:pos="516"/>
              </w:tabs>
              <w:spacing w:after="0" w:line="240" w:lineRule="auto"/>
              <w:ind w:left="90" w:firstLine="0"/>
              <w:jc w:val="left"/>
            </w:pPr>
            <w:r>
              <w:t>Зачет</w:t>
            </w:r>
          </w:p>
        </w:tc>
      </w:tr>
      <w:tr w:rsidR="009E4442" w:rsidRPr="007D575E" w:rsidTr="009640C6">
        <w:trPr>
          <w:trHeight w:val="174"/>
        </w:trPr>
        <w:tc>
          <w:tcPr>
            <w:tcW w:w="9812" w:type="dxa"/>
            <w:gridSpan w:val="3"/>
            <w:tcBorders>
              <w:top w:val="single" w:sz="4" w:space="0" w:color="auto"/>
              <w:left w:val="single" w:sz="4" w:space="0" w:color="auto"/>
              <w:bottom w:val="single" w:sz="4" w:space="0" w:color="auto"/>
              <w:right w:val="single" w:sz="4" w:space="0" w:color="auto"/>
            </w:tcBorders>
            <w:shd w:val="clear" w:color="auto" w:fill="FFFFFF"/>
          </w:tcPr>
          <w:p w:rsidR="009E4442" w:rsidRPr="006E18B9" w:rsidRDefault="009E4442" w:rsidP="009640C6">
            <w:pPr>
              <w:pStyle w:val="1b"/>
              <w:shd w:val="clear" w:color="auto" w:fill="auto"/>
              <w:tabs>
                <w:tab w:val="left" w:pos="794"/>
              </w:tabs>
              <w:spacing w:after="0" w:line="240" w:lineRule="auto"/>
              <w:ind w:firstLine="0"/>
              <w:jc w:val="center"/>
              <w:rPr>
                <w:b/>
              </w:rPr>
            </w:pPr>
            <w:r w:rsidRPr="009640C6">
              <w:rPr>
                <w:b/>
              </w:rPr>
              <w:t>8</w:t>
            </w:r>
            <w:r>
              <w:rPr>
                <w:b/>
              </w:rPr>
              <w:t xml:space="preserve"> полугодие</w:t>
            </w:r>
          </w:p>
        </w:tc>
      </w:tr>
      <w:tr w:rsidR="00D94163" w:rsidRPr="007D575E" w:rsidTr="009640C6">
        <w:trPr>
          <w:trHeight w:val="263"/>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D94163" w:rsidRPr="007D575E" w:rsidRDefault="00D94163" w:rsidP="009640C6">
            <w:pPr>
              <w:pStyle w:val="20"/>
              <w:spacing w:line="240" w:lineRule="auto"/>
              <w:rPr>
                <w:b w:val="0"/>
              </w:rPr>
            </w:pPr>
            <w:r w:rsidRPr="007D575E">
              <w:rPr>
                <w:b w:val="0"/>
              </w:rPr>
              <w:t>17</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94163" w:rsidRPr="007D575E" w:rsidRDefault="008C55FE" w:rsidP="006E18B9">
            <w:pPr>
              <w:pStyle w:val="1b"/>
              <w:shd w:val="clear" w:color="auto" w:fill="auto"/>
              <w:spacing w:after="0" w:line="240" w:lineRule="auto"/>
              <w:ind w:left="160" w:firstLine="0"/>
              <w:jc w:val="center"/>
            </w:pPr>
            <w:r w:rsidRPr="007D575E">
              <w:t>5</w:t>
            </w:r>
          </w:p>
        </w:tc>
        <w:tc>
          <w:tcPr>
            <w:tcW w:w="7959" w:type="dxa"/>
            <w:tcBorders>
              <w:top w:val="single" w:sz="4" w:space="0" w:color="auto"/>
              <w:left w:val="single" w:sz="4" w:space="0" w:color="auto"/>
              <w:bottom w:val="single" w:sz="4" w:space="0" w:color="auto"/>
              <w:right w:val="single" w:sz="4" w:space="0" w:color="auto"/>
            </w:tcBorders>
            <w:shd w:val="clear" w:color="auto" w:fill="FFFFFF"/>
          </w:tcPr>
          <w:p w:rsidR="00D94163" w:rsidRPr="006E18B9" w:rsidRDefault="006E18B9" w:rsidP="006E18B9">
            <w:pPr>
              <w:pStyle w:val="1b"/>
              <w:shd w:val="clear" w:color="auto" w:fill="auto"/>
              <w:tabs>
                <w:tab w:val="left" w:pos="826"/>
              </w:tabs>
              <w:spacing w:after="0" w:line="240" w:lineRule="auto"/>
              <w:ind w:left="431" w:hanging="340"/>
              <w:jc w:val="left"/>
            </w:pPr>
            <w:r w:rsidRPr="006E18B9">
              <w:t>Закрепление материала</w:t>
            </w:r>
            <w:r>
              <w:t xml:space="preserve"> </w:t>
            </w:r>
            <w:r w:rsidRPr="006E18B9">
              <w:t xml:space="preserve">пройденного </w:t>
            </w:r>
            <w:r>
              <w:t xml:space="preserve">в </w:t>
            </w:r>
            <w:r>
              <w:rPr>
                <w:lang w:val="en-US"/>
              </w:rPr>
              <w:t>I</w:t>
            </w:r>
            <w:r>
              <w:t xml:space="preserve"> полугодии</w:t>
            </w:r>
          </w:p>
        </w:tc>
      </w:tr>
      <w:tr w:rsidR="00D94163" w:rsidRPr="007D575E" w:rsidTr="009640C6">
        <w:trPr>
          <w:trHeight w:val="1421"/>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D94163" w:rsidRPr="009640C6" w:rsidRDefault="00D94163" w:rsidP="009640C6">
            <w:pPr>
              <w:pStyle w:val="20"/>
              <w:shd w:val="clear" w:color="auto" w:fill="auto"/>
              <w:spacing w:line="240" w:lineRule="auto"/>
              <w:ind w:right="180"/>
              <w:rPr>
                <w:sz w:val="28"/>
                <w:szCs w:val="28"/>
              </w:rPr>
            </w:pPr>
            <w:r w:rsidRPr="00506417">
              <w:rPr>
                <w:b w:val="0"/>
                <w:sz w:val="28"/>
                <w:szCs w:val="28"/>
              </w:rPr>
              <w:t>1</w:t>
            </w:r>
            <w:r w:rsidR="00C87444" w:rsidRPr="009640C6">
              <w:rPr>
                <w:b w:val="0"/>
                <w:sz w:val="28"/>
                <w:szCs w:val="28"/>
              </w:rPr>
              <w:t>8</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94163" w:rsidRPr="007D575E" w:rsidRDefault="008C55FE" w:rsidP="00C87444">
            <w:pPr>
              <w:pStyle w:val="1b"/>
              <w:shd w:val="clear" w:color="auto" w:fill="auto"/>
              <w:spacing w:after="0" w:line="240" w:lineRule="auto"/>
              <w:ind w:left="200" w:firstLine="0"/>
              <w:jc w:val="center"/>
            </w:pPr>
            <w:r w:rsidRPr="007D575E">
              <w:t>5</w:t>
            </w:r>
          </w:p>
        </w:tc>
        <w:tc>
          <w:tcPr>
            <w:tcW w:w="7959" w:type="dxa"/>
            <w:tcBorders>
              <w:top w:val="single" w:sz="4" w:space="0" w:color="auto"/>
              <w:left w:val="single" w:sz="4" w:space="0" w:color="auto"/>
              <w:bottom w:val="single" w:sz="4" w:space="0" w:color="auto"/>
              <w:right w:val="single" w:sz="4" w:space="0" w:color="auto"/>
            </w:tcBorders>
            <w:shd w:val="clear" w:color="auto" w:fill="FFFFFF"/>
          </w:tcPr>
          <w:p w:rsidR="00C87444" w:rsidRPr="00C87444" w:rsidRDefault="00C87444" w:rsidP="00721B7E">
            <w:pPr>
              <w:pStyle w:val="1b"/>
              <w:numPr>
                <w:ilvl w:val="0"/>
                <w:numId w:val="125"/>
              </w:numPr>
              <w:shd w:val="clear" w:color="auto" w:fill="auto"/>
              <w:tabs>
                <w:tab w:val="left" w:pos="374"/>
                <w:tab w:val="left" w:pos="826"/>
              </w:tabs>
              <w:spacing w:after="0" w:line="240" w:lineRule="auto"/>
              <w:ind w:left="90" w:firstLine="0"/>
              <w:jc w:val="left"/>
            </w:pPr>
            <w:r w:rsidRPr="007D575E">
              <w:rPr>
                <w:lang w:val="en-US"/>
              </w:rPr>
              <w:t>Battements</w:t>
            </w:r>
            <w:r w:rsidRPr="006E18B9">
              <w:t xml:space="preserve"> </w:t>
            </w:r>
            <w:r w:rsidRPr="007D575E">
              <w:rPr>
                <w:lang w:val="en-US"/>
              </w:rPr>
              <w:t>deveioppes</w:t>
            </w:r>
            <w:r w:rsidRPr="006E18B9">
              <w:t xml:space="preserve"> - комбинация</w:t>
            </w:r>
          </w:p>
          <w:p w:rsidR="00D94163" w:rsidRPr="007D575E" w:rsidRDefault="00C87444" w:rsidP="00721B7E">
            <w:pPr>
              <w:pStyle w:val="1b"/>
              <w:numPr>
                <w:ilvl w:val="0"/>
                <w:numId w:val="125"/>
              </w:numPr>
              <w:shd w:val="clear" w:color="auto" w:fill="auto"/>
              <w:tabs>
                <w:tab w:val="left" w:pos="374"/>
                <w:tab w:val="left" w:pos="826"/>
              </w:tabs>
              <w:spacing w:after="0" w:line="240" w:lineRule="auto"/>
              <w:ind w:left="90" w:firstLine="0"/>
              <w:jc w:val="left"/>
            </w:pPr>
            <w:r>
              <w:rPr>
                <w:lang w:val="en-US"/>
              </w:rPr>
              <w:t>Tours</w:t>
            </w:r>
            <w:r w:rsidRPr="009640C6">
              <w:t xml:space="preserve"> </w:t>
            </w:r>
            <w:r>
              <w:rPr>
                <w:lang w:val="en-US"/>
              </w:rPr>
              <w:t>gli</w:t>
            </w:r>
            <w:r w:rsidR="00D94163" w:rsidRPr="007D575E">
              <w:rPr>
                <w:lang w:val="en-US"/>
              </w:rPr>
              <w:t>ss</w:t>
            </w:r>
            <w:r>
              <w:rPr>
                <w:lang w:val="en-US"/>
              </w:rPr>
              <w:t>a</w:t>
            </w:r>
            <w:r w:rsidR="00D94163" w:rsidRPr="007D575E">
              <w:rPr>
                <w:lang w:val="en-US"/>
              </w:rPr>
              <w:t>des en tourrants:</w:t>
            </w:r>
          </w:p>
          <w:p w:rsidR="00D94163" w:rsidRPr="007D575E" w:rsidRDefault="00D94163" w:rsidP="006E18B9">
            <w:pPr>
              <w:pStyle w:val="1b"/>
              <w:shd w:val="clear" w:color="auto" w:fill="auto"/>
              <w:tabs>
                <w:tab w:val="left" w:pos="374"/>
                <w:tab w:val="left" w:pos="1151"/>
              </w:tabs>
              <w:spacing w:after="0" w:line="240" w:lineRule="auto"/>
              <w:ind w:left="90" w:firstLine="0"/>
              <w:jc w:val="left"/>
            </w:pPr>
            <w:r w:rsidRPr="007D575E">
              <w:t>а)</w:t>
            </w:r>
            <w:r w:rsidRPr="007D575E">
              <w:tab/>
            </w:r>
            <w:r w:rsidRPr="007D575E">
              <w:rPr>
                <w:lang w:val="en-US"/>
              </w:rPr>
              <w:t>no</w:t>
            </w:r>
            <w:r w:rsidRPr="007D575E">
              <w:t xml:space="preserve"> прямой линии из </w:t>
            </w:r>
            <w:r w:rsidRPr="007D575E">
              <w:rPr>
                <w:lang w:val="en-US"/>
              </w:rPr>
              <w:t>T</w:t>
            </w:r>
            <w:r w:rsidRPr="007D575E">
              <w:t xml:space="preserve">.7 - Т.З на 2/4 каждый </w:t>
            </w:r>
            <w:r w:rsidRPr="007D575E">
              <w:rPr>
                <w:lang w:val="en-US"/>
              </w:rPr>
              <w:t>tour</w:t>
            </w:r>
          </w:p>
          <w:p w:rsidR="00D94163" w:rsidRPr="007D575E" w:rsidRDefault="00D94163" w:rsidP="006E18B9">
            <w:pPr>
              <w:pStyle w:val="1b"/>
              <w:shd w:val="clear" w:color="auto" w:fill="auto"/>
              <w:tabs>
                <w:tab w:val="left" w:pos="374"/>
                <w:tab w:val="left" w:pos="1127"/>
              </w:tabs>
              <w:spacing w:after="0" w:line="240" w:lineRule="auto"/>
              <w:ind w:left="90" w:firstLine="0"/>
              <w:jc w:val="left"/>
            </w:pPr>
            <w:r w:rsidRPr="007D575E">
              <w:t>б)</w:t>
            </w:r>
            <w:r w:rsidRPr="007D575E">
              <w:tab/>
              <w:t xml:space="preserve">по прямой линии Т.5 - Т.1 на 2/4 каждый </w:t>
            </w:r>
            <w:r w:rsidRPr="007D575E">
              <w:rPr>
                <w:lang w:val="en-US"/>
              </w:rPr>
              <w:t>tour</w:t>
            </w:r>
          </w:p>
          <w:p w:rsidR="00D94163" w:rsidRPr="007D575E" w:rsidRDefault="00D94163" w:rsidP="00721B7E">
            <w:pPr>
              <w:pStyle w:val="1b"/>
              <w:numPr>
                <w:ilvl w:val="0"/>
                <w:numId w:val="125"/>
              </w:numPr>
              <w:shd w:val="clear" w:color="auto" w:fill="auto"/>
              <w:tabs>
                <w:tab w:val="left" w:pos="374"/>
                <w:tab w:val="left" w:pos="754"/>
              </w:tabs>
              <w:spacing w:after="0" w:line="240" w:lineRule="auto"/>
              <w:ind w:left="90" w:firstLine="0"/>
              <w:jc w:val="left"/>
            </w:pPr>
            <w:r w:rsidRPr="007D575E">
              <w:rPr>
                <w:lang w:val="en-US"/>
              </w:rPr>
              <w:t>Pas</w:t>
            </w:r>
            <w:r w:rsidRPr="007D575E">
              <w:t xml:space="preserve"> </w:t>
            </w:r>
            <w:r w:rsidRPr="007D575E">
              <w:rPr>
                <w:lang w:val="en-US"/>
              </w:rPr>
              <w:t>assemble</w:t>
            </w:r>
            <w:r w:rsidRPr="007D575E">
              <w:t xml:space="preserve"> - с продвижением </w:t>
            </w:r>
            <w:r w:rsidRPr="007D575E">
              <w:rPr>
                <w:lang w:val="en-US"/>
              </w:rPr>
              <w:t>en</w:t>
            </w:r>
            <w:r w:rsidRPr="007D575E">
              <w:t xml:space="preserve"> </w:t>
            </w:r>
            <w:r w:rsidRPr="007D575E">
              <w:rPr>
                <w:lang w:val="en-US"/>
              </w:rPr>
              <w:t>fase</w:t>
            </w:r>
            <w:r w:rsidRPr="007D575E">
              <w:t xml:space="preserve"> и в позах.</w:t>
            </w:r>
          </w:p>
        </w:tc>
      </w:tr>
      <w:tr w:rsidR="00D94163" w:rsidRPr="007D575E" w:rsidTr="009640C6">
        <w:trPr>
          <w:trHeight w:val="1267"/>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D94163" w:rsidRPr="00C87444" w:rsidRDefault="00C87444" w:rsidP="009640C6">
            <w:pPr>
              <w:pStyle w:val="20"/>
              <w:shd w:val="clear" w:color="auto" w:fill="auto"/>
              <w:spacing w:line="240" w:lineRule="auto"/>
              <w:ind w:right="180"/>
              <w:rPr>
                <w:lang w:val="en-US"/>
              </w:rPr>
            </w:pPr>
            <w:r>
              <w:rPr>
                <w:rStyle w:val="2d"/>
                <w:lang w:val="en-US"/>
              </w:rPr>
              <w:t>19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94163" w:rsidRPr="007D575E" w:rsidRDefault="006E18B9" w:rsidP="009E4442">
            <w:pPr>
              <w:pStyle w:val="1b"/>
              <w:shd w:val="clear" w:color="auto" w:fill="auto"/>
              <w:spacing w:after="0" w:line="240" w:lineRule="auto"/>
              <w:ind w:left="200" w:firstLine="0"/>
              <w:jc w:val="center"/>
            </w:pPr>
            <w:r>
              <w:t>5</w:t>
            </w:r>
          </w:p>
        </w:tc>
        <w:tc>
          <w:tcPr>
            <w:tcW w:w="7959" w:type="dxa"/>
            <w:tcBorders>
              <w:top w:val="single" w:sz="4" w:space="0" w:color="auto"/>
              <w:left w:val="single" w:sz="4" w:space="0" w:color="auto"/>
              <w:bottom w:val="single" w:sz="4" w:space="0" w:color="auto"/>
              <w:right w:val="single" w:sz="4" w:space="0" w:color="auto"/>
            </w:tcBorders>
            <w:shd w:val="clear" w:color="auto" w:fill="FFFFFF"/>
          </w:tcPr>
          <w:p w:rsidR="00D94163" w:rsidRPr="007D575E" w:rsidRDefault="00D94163" w:rsidP="00721B7E">
            <w:pPr>
              <w:pStyle w:val="1b"/>
              <w:numPr>
                <w:ilvl w:val="0"/>
                <w:numId w:val="126"/>
              </w:numPr>
              <w:shd w:val="clear" w:color="auto" w:fill="auto"/>
              <w:tabs>
                <w:tab w:val="left" w:pos="374"/>
              </w:tabs>
              <w:spacing w:after="0" w:line="240" w:lineRule="auto"/>
              <w:ind w:left="90" w:firstLine="0"/>
              <w:jc w:val="left"/>
            </w:pPr>
            <w:r w:rsidRPr="007D575E">
              <w:rPr>
                <w:lang w:val="en-US"/>
              </w:rPr>
              <w:t>Grand battements jete:</w:t>
            </w:r>
          </w:p>
          <w:p w:rsidR="00D94163" w:rsidRPr="007D575E" w:rsidRDefault="00D94163" w:rsidP="006E18B9">
            <w:pPr>
              <w:pStyle w:val="1b"/>
              <w:shd w:val="clear" w:color="auto" w:fill="auto"/>
              <w:tabs>
                <w:tab w:val="left" w:pos="374"/>
                <w:tab w:val="left" w:pos="1103"/>
              </w:tabs>
              <w:spacing w:after="0" w:line="240" w:lineRule="auto"/>
              <w:ind w:left="90" w:firstLine="0"/>
              <w:jc w:val="left"/>
            </w:pPr>
            <w:r w:rsidRPr="007D575E">
              <w:t>а)</w:t>
            </w:r>
            <w:r w:rsidRPr="007D575E">
              <w:tab/>
            </w:r>
            <w:r w:rsidRPr="007D575E">
              <w:rPr>
                <w:lang w:val="en-US"/>
              </w:rPr>
              <w:t>en</w:t>
            </w:r>
            <w:r w:rsidRPr="007D575E">
              <w:t xml:space="preserve"> </w:t>
            </w:r>
            <w:r w:rsidRPr="007D575E">
              <w:rPr>
                <w:lang w:val="en-US"/>
              </w:rPr>
              <w:t>fase</w:t>
            </w:r>
            <w:r w:rsidRPr="007D575E">
              <w:t xml:space="preserve"> и в мозах;</w:t>
            </w:r>
          </w:p>
          <w:p w:rsidR="00D94163" w:rsidRPr="007D575E" w:rsidRDefault="00D94163" w:rsidP="006E18B9">
            <w:pPr>
              <w:pStyle w:val="1b"/>
              <w:shd w:val="clear" w:color="auto" w:fill="auto"/>
              <w:tabs>
                <w:tab w:val="left" w:pos="374"/>
                <w:tab w:val="left" w:pos="1127"/>
              </w:tabs>
              <w:spacing w:after="0" w:line="240" w:lineRule="auto"/>
              <w:ind w:left="90" w:firstLine="0"/>
              <w:jc w:val="left"/>
            </w:pPr>
            <w:r w:rsidRPr="007D575E">
              <w:t>б)</w:t>
            </w:r>
            <w:r w:rsidRPr="007D575E">
              <w:tab/>
              <w:t xml:space="preserve">с </w:t>
            </w:r>
            <w:r w:rsidRPr="007D575E">
              <w:rPr>
                <w:lang w:val="en-US"/>
              </w:rPr>
              <w:t>port de brass</w:t>
            </w:r>
          </w:p>
          <w:p w:rsidR="00D94163" w:rsidRPr="007D575E" w:rsidRDefault="00D94163" w:rsidP="00721B7E">
            <w:pPr>
              <w:pStyle w:val="1b"/>
              <w:numPr>
                <w:ilvl w:val="0"/>
                <w:numId w:val="126"/>
              </w:numPr>
              <w:shd w:val="clear" w:color="auto" w:fill="auto"/>
              <w:tabs>
                <w:tab w:val="left" w:pos="374"/>
                <w:tab w:val="left" w:pos="758"/>
              </w:tabs>
              <w:spacing w:after="0" w:line="240" w:lineRule="auto"/>
              <w:ind w:left="90" w:firstLine="0"/>
              <w:jc w:val="left"/>
            </w:pPr>
            <w:r w:rsidRPr="007D575E">
              <w:rPr>
                <w:lang w:val="en-US"/>
              </w:rPr>
              <w:t>Temps lie saut6</w:t>
            </w:r>
          </w:p>
        </w:tc>
      </w:tr>
      <w:tr w:rsidR="00D94163" w:rsidRPr="00810660" w:rsidTr="009640C6">
        <w:trPr>
          <w:trHeight w:val="708"/>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D94163" w:rsidRPr="00C87444" w:rsidRDefault="00C87444" w:rsidP="009640C6">
            <w:pPr>
              <w:pStyle w:val="20"/>
              <w:shd w:val="clear" w:color="auto" w:fill="auto"/>
              <w:spacing w:line="240" w:lineRule="auto"/>
              <w:ind w:right="180"/>
              <w:rPr>
                <w:b w:val="0"/>
                <w:lang w:val="en-US"/>
              </w:rPr>
            </w:pPr>
            <w:r>
              <w:rPr>
                <w:b w:val="0"/>
              </w:rPr>
              <w:lastRenderedPageBreak/>
              <w:t>2</w:t>
            </w:r>
            <w:r>
              <w:rPr>
                <w:b w:val="0"/>
                <w:lang w:val="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94163" w:rsidRPr="007D575E" w:rsidRDefault="008C55FE" w:rsidP="009E4442">
            <w:pPr>
              <w:pStyle w:val="1b"/>
              <w:shd w:val="clear" w:color="auto" w:fill="auto"/>
              <w:spacing w:after="0" w:line="240" w:lineRule="auto"/>
              <w:ind w:left="200" w:firstLine="0"/>
              <w:jc w:val="center"/>
            </w:pPr>
            <w:r w:rsidRPr="007D575E">
              <w:t>5</w:t>
            </w:r>
          </w:p>
        </w:tc>
        <w:tc>
          <w:tcPr>
            <w:tcW w:w="7959" w:type="dxa"/>
            <w:tcBorders>
              <w:top w:val="single" w:sz="4" w:space="0" w:color="auto"/>
              <w:left w:val="single" w:sz="4" w:space="0" w:color="auto"/>
              <w:bottom w:val="single" w:sz="4" w:space="0" w:color="auto"/>
              <w:right w:val="single" w:sz="4" w:space="0" w:color="auto"/>
            </w:tcBorders>
            <w:shd w:val="clear" w:color="auto" w:fill="FFFFFF"/>
          </w:tcPr>
          <w:p w:rsidR="00D94163" w:rsidRPr="007D575E" w:rsidRDefault="00D94163" w:rsidP="00721B7E">
            <w:pPr>
              <w:pStyle w:val="1b"/>
              <w:numPr>
                <w:ilvl w:val="0"/>
                <w:numId w:val="127"/>
              </w:numPr>
              <w:shd w:val="clear" w:color="auto" w:fill="auto"/>
              <w:tabs>
                <w:tab w:val="left" w:pos="374"/>
              </w:tabs>
              <w:spacing w:after="0" w:line="240" w:lineRule="auto"/>
              <w:ind w:left="90" w:firstLine="0"/>
              <w:jc w:val="left"/>
            </w:pPr>
            <w:r w:rsidRPr="007D575E">
              <w:rPr>
                <w:lang w:val="en-US"/>
              </w:rPr>
              <w:t xml:space="preserve">Adagio </w:t>
            </w:r>
            <w:r w:rsidRPr="007D575E">
              <w:t>- станок</w:t>
            </w:r>
          </w:p>
          <w:p w:rsidR="00D94163" w:rsidRPr="007D575E" w:rsidRDefault="00D94163" w:rsidP="00721B7E">
            <w:pPr>
              <w:pStyle w:val="1b"/>
              <w:numPr>
                <w:ilvl w:val="0"/>
                <w:numId w:val="127"/>
              </w:numPr>
              <w:shd w:val="clear" w:color="auto" w:fill="auto"/>
              <w:tabs>
                <w:tab w:val="left" w:pos="374"/>
                <w:tab w:val="left" w:pos="826"/>
              </w:tabs>
              <w:spacing w:after="0" w:line="240" w:lineRule="auto"/>
              <w:ind w:left="90" w:firstLine="0"/>
              <w:jc w:val="left"/>
              <w:rPr>
                <w:lang w:val="en-US"/>
              </w:rPr>
            </w:pPr>
            <w:r w:rsidRPr="007D575E">
              <w:rPr>
                <w:lang w:val="en-US"/>
              </w:rPr>
              <w:t xml:space="preserve">Preparation </w:t>
            </w:r>
            <w:r w:rsidRPr="007D575E">
              <w:t>для</w:t>
            </w:r>
            <w:r w:rsidRPr="007D575E">
              <w:rPr>
                <w:lang w:val="en-US"/>
              </w:rPr>
              <w:t xml:space="preserve"> tours </w:t>
            </w:r>
            <w:r w:rsidRPr="007D575E">
              <w:t>с</w:t>
            </w:r>
            <w:r w:rsidRPr="007D575E">
              <w:rPr>
                <w:lang w:val="en-US"/>
              </w:rPr>
              <w:t xml:space="preserve"> IV </w:t>
            </w:r>
            <w:r w:rsidRPr="007D575E">
              <w:t>позиции</w:t>
            </w:r>
            <w:r w:rsidRPr="007D575E">
              <w:rPr>
                <w:lang w:val="en-US"/>
              </w:rPr>
              <w:t xml:space="preserve"> en dehors et en dedans</w:t>
            </w:r>
          </w:p>
        </w:tc>
      </w:tr>
      <w:tr w:rsidR="00D94163" w:rsidRPr="00810660" w:rsidTr="009640C6">
        <w:trPr>
          <w:trHeight w:val="566"/>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D94163" w:rsidRPr="007D575E" w:rsidRDefault="00D94163" w:rsidP="009640C6">
            <w:pPr>
              <w:pStyle w:val="20"/>
              <w:shd w:val="clear" w:color="auto" w:fill="auto"/>
              <w:spacing w:line="240" w:lineRule="auto"/>
              <w:rPr>
                <w:b w:val="0"/>
              </w:rPr>
            </w:pPr>
            <w:r w:rsidRPr="007D575E">
              <w:rPr>
                <w:b w:val="0"/>
              </w:rPr>
              <w:t>2</w:t>
            </w:r>
            <w:r w:rsidR="00C87444">
              <w:rPr>
                <w:b w:val="0"/>
                <w:lang w:val="en-US"/>
              </w:rPr>
              <w:t>1</w:t>
            </w:r>
            <w:r w:rsidRPr="007D575E">
              <w:rPr>
                <w:b w:val="0"/>
              </w:rPr>
              <w:t>-2</w:t>
            </w:r>
            <w:r w:rsidR="00C87444">
              <w:rPr>
                <w:b w:val="0"/>
                <w:lang w:val="en-US"/>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94163" w:rsidRPr="007D575E" w:rsidRDefault="008C55FE" w:rsidP="009E4442">
            <w:pPr>
              <w:pStyle w:val="1b"/>
              <w:shd w:val="clear" w:color="auto" w:fill="auto"/>
              <w:spacing w:after="0" w:line="240" w:lineRule="auto"/>
              <w:ind w:left="200" w:firstLine="0"/>
              <w:jc w:val="center"/>
            </w:pPr>
            <w:r w:rsidRPr="007D575E">
              <w:t>10</w:t>
            </w:r>
          </w:p>
        </w:tc>
        <w:tc>
          <w:tcPr>
            <w:tcW w:w="7959" w:type="dxa"/>
            <w:tcBorders>
              <w:top w:val="single" w:sz="4" w:space="0" w:color="auto"/>
              <w:left w:val="single" w:sz="4" w:space="0" w:color="auto"/>
              <w:bottom w:val="single" w:sz="4" w:space="0" w:color="auto"/>
              <w:right w:val="single" w:sz="4" w:space="0" w:color="auto"/>
            </w:tcBorders>
            <w:shd w:val="clear" w:color="auto" w:fill="FFFFFF"/>
          </w:tcPr>
          <w:p w:rsidR="00D94163" w:rsidRPr="007D575E" w:rsidRDefault="00D94163" w:rsidP="00721B7E">
            <w:pPr>
              <w:pStyle w:val="1b"/>
              <w:numPr>
                <w:ilvl w:val="0"/>
                <w:numId w:val="128"/>
              </w:numPr>
              <w:shd w:val="clear" w:color="auto" w:fill="auto"/>
              <w:tabs>
                <w:tab w:val="left" w:pos="374"/>
              </w:tabs>
              <w:spacing w:after="0" w:line="240" w:lineRule="auto"/>
              <w:ind w:left="90" w:firstLine="0"/>
              <w:jc w:val="left"/>
            </w:pPr>
            <w:r w:rsidRPr="007D575E">
              <w:rPr>
                <w:lang w:val="en-US"/>
              </w:rPr>
              <w:t>Rond</w:t>
            </w:r>
            <w:r w:rsidRPr="007D575E">
              <w:t xml:space="preserve"> </w:t>
            </w:r>
            <w:r w:rsidRPr="007D575E">
              <w:rPr>
                <w:lang w:val="en-US"/>
              </w:rPr>
              <w:t>de</w:t>
            </w:r>
            <w:r w:rsidRPr="007D575E">
              <w:t xml:space="preserve"> </w:t>
            </w:r>
            <w:r w:rsidRPr="007D575E">
              <w:rPr>
                <w:lang w:val="en-US"/>
              </w:rPr>
              <w:t>jambe</w:t>
            </w:r>
            <w:r w:rsidRPr="007D575E">
              <w:t xml:space="preserve"> </w:t>
            </w:r>
            <w:r w:rsidRPr="007D575E">
              <w:rPr>
                <w:lang w:val="en-US"/>
              </w:rPr>
              <w:t>en</w:t>
            </w:r>
            <w:r w:rsidRPr="007D575E">
              <w:t xml:space="preserve"> </w:t>
            </w:r>
            <w:r w:rsidRPr="007D575E">
              <w:rPr>
                <w:lang w:val="en-US"/>
              </w:rPr>
              <w:t>lair</w:t>
            </w:r>
            <w:r w:rsidRPr="007D575E">
              <w:t xml:space="preserve"> - комбинация на середине зала.</w:t>
            </w:r>
          </w:p>
          <w:p w:rsidR="00D94163" w:rsidRPr="007D575E" w:rsidRDefault="00D94163" w:rsidP="00721B7E">
            <w:pPr>
              <w:pStyle w:val="1b"/>
              <w:numPr>
                <w:ilvl w:val="0"/>
                <w:numId w:val="128"/>
              </w:numPr>
              <w:shd w:val="clear" w:color="auto" w:fill="auto"/>
              <w:tabs>
                <w:tab w:val="left" w:pos="374"/>
                <w:tab w:val="left" w:pos="828"/>
              </w:tabs>
              <w:spacing w:after="0" w:line="240" w:lineRule="auto"/>
              <w:ind w:left="90" w:firstLine="0"/>
              <w:jc w:val="left"/>
              <w:rPr>
                <w:lang w:val="en-US"/>
              </w:rPr>
            </w:pPr>
            <w:r w:rsidRPr="007D575E">
              <w:rPr>
                <w:lang w:val="en-US"/>
              </w:rPr>
              <w:t xml:space="preserve">Chagements de pieds et tournants </w:t>
            </w:r>
            <w:r w:rsidRPr="007D575E">
              <w:t>по</w:t>
            </w:r>
            <w:r w:rsidRPr="007D575E">
              <w:rPr>
                <w:lang w:val="en-US"/>
              </w:rPr>
              <w:t xml:space="preserve"> V2 </w:t>
            </w:r>
            <w:r w:rsidRPr="007D575E">
              <w:t>оборота</w:t>
            </w:r>
          </w:p>
        </w:tc>
      </w:tr>
      <w:tr w:rsidR="00D94163" w:rsidRPr="00810660" w:rsidTr="009640C6">
        <w:trPr>
          <w:trHeight w:val="896"/>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D94163" w:rsidRPr="007D575E" w:rsidRDefault="00D94163" w:rsidP="009640C6">
            <w:pPr>
              <w:pStyle w:val="20"/>
              <w:shd w:val="clear" w:color="auto" w:fill="auto"/>
              <w:spacing w:line="240" w:lineRule="auto"/>
              <w:rPr>
                <w:b w:val="0"/>
              </w:rPr>
            </w:pPr>
            <w:r w:rsidRPr="007D575E">
              <w:rPr>
                <w:b w:val="0"/>
              </w:rPr>
              <w:t>2</w:t>
            </w:r>
            <w:r w:rsidR="00C87444">
              <w:rPr>
                <w:b w:val="0"/>
                <w:lang w:val="en-US"/>
              </w:rPr>
              <w:t>3</w:t>
            </w:r>
            <w:r w:rsidRPr="007D575E">
              <w:rPr>
                <w:b w:val="0"/>
              </w:rPr>
              <w:t>-2</w:t>
            </w:r>
            <w:r w:rsidR="00C87444">
              <w:rPr>
                <w:b w:val="0"/>
                <w:lang w:val="en-US"/>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94163" w:rsidRPr="007D575E" w:rsidRDefault="008C55FE" w:rsidP="009E4442">
            <w:pPr>
              <w:pStyle w:val="1b"/>
              <w:shd w:val="clear" w:color="auto" w:fill="auto"/>
              <w:spacing w:after="0" w:line="240" w:lineRule="auto"/>
              <w:ind w:left="200" w:firstLine="0"/>
              <w:jc w:val="center"/>
            </w:pPr>
            <w:r w:rsidRPr="007D575E">
              <w:t>10</w:t>
            </w:r>
          </w:p>
        </w:tc>
        <w:tc>
          <w:tcPr>
            <w:tcW w:w="7959" w:type="dxa"/>
            <w:tcBorders>
              <w:top w:val="single" w:sz="4" w:space="0" w:color="auto"/>
              <w:left w:val="single" w:sz="4" w:space="0" w:color="auto"/>
              <w:bottom w:val="single" w:sz="4" w:space="0" w:color="auto"/>
              <w:right w:val="single" w:sz="4" w:space="0" w:color="auto"/>
            </w:tcBorders>
            <w:shd w:val="clear" w:color="auto" w:fill="FFFFFF"/>
          </w:tcPr>
          <w:p w:rsidR="00D94163" w:rsidRPr="006E18B9" w:rsidRDefault="00D94163" w:rsidP="00721B7E">
            <w:pPr>
              <w:pStyle w:val="1b"/>
              <w:numPr>
                <w:ilvl w:val="0"/>
                <w:numId w:val="129"/>
              </w:numPr>
              <w:shd w:val="clear" w:color="auto" w:fill="auto"/>
              <w:tabs>
                <w:tab w:val="left" w:pos="374"/>
              </w:tabs>
              <w:spacing w:after="0" w:line="240" w:lineRule="auto"/>
              <w:ind w:left="90" w:firstLine="0"/>
              <w:jc w:val="left"/>
              <w:rPr>
                <w:b/>
                <w:i/>
                <w:lang w:val="en-US"/>
              </w:rPr>
            </w:pPr>
            <w:r w:rsidRPr="007D575E">
              <w:rPr>
                <w:lang w:val="en-US"/>
              </w:rPr>
              <w:t xml:space="preserve">Petits battements sur le cou de pied - </w:t>
            </w:r>
            <w:r w:rsidRPr="007D575E">
              <w:t>комбинация</w:t>
            </w:r>
            <w:r w:rsidRPr="007D575E">
              <w:rPr>
                <w:lang w:val="en-US"/>
              </w:rPr>
              <w:t xml:space="preserve"> </w:t>
            </w:r>
            <w:r w:rsidRPr="006E18B9">
              <w:rPr>
                <w:rStyle w:val="a4"/>
                <w:b w:val="0"/>
                <w:bCs/>
                <w:i w:val="0"/>
                <w:iCs/>
                <w:sz w:val="28"/>
              </w:rPr>
              <w:t>на</w:t>
            </w:r>
            <w:r w:rsidRPr="006E18B9">
              <w:rPr>
                <w:rStyle w:val="a4"/>
                <w:b w:val="0"/>
                <w:bCs/>
                <w:i w:val="0"/>
                <w:iCs/>
                <w:sz w:val="28"/>
                <w:lang w:val="en-US"/>
              </w:rPr>
              <w:t xml:space="preserve"> </w:t>
            </w:r>
            <w:r w:rsidRPr="006E18B9">
              <w:rPr>
                <w:rStyle w:val="a4"/>
                <w:b w:val="0"/>
                <w:bCs/>
                <w:i w:val="0"/>
                <w:iCs/>
                <w:sz w:val="28"/>
              </w:rPr>
              <w:t>середине</w:t>
            </w:r>
            <w:r w:rsidRPr="006E18B9">
              <w:rPr>
                <w:rStyle w:val="a4"/>
                <w:b w:val="0"/>
                <w:bCs/>
                <w:i w:val="0"/>
                <w:iCs/>
                <w:sz w:val="28"/>
                <w:lang w:val="en-US"/>
              </w:rPr>
              <w:t xml:space="preserve"> </w:t>
            </w:r>
            <w:r w:rsidRPr="006E18B9">
              <w:rPr>
                <w:rStyle w:val="a4"/>
                <w:b w:val="0"/>
                <w:bCs/>
                <w:i w:val="0"/>
                <w:iCs/>
                <w:sz w:val="28"/>
              </w:rPr>
              <w:t>зала</w:t>
            </w:r>
          </w:p>
          <w:p w:rsidR="00D94163" w:rsidRPr="007D575E" w:rsidRDefault="00D94163" w:rsidP="00721B7E">
            <w:pPr>
              <w:pStyle w:val="1b"/>
              <w:numPr>
                <w:ilvl w:val="0"/>
                <w:numId w:val="129"/>
              </w:numPr>
              <w:shd w:val="clear" w:color="auto" w:fill="auto"/>
              <w:tabs>
                <w:tab w:val="left" w:pos="374"/>
                <w:tab w:val="left" w:pos="828"/>
              </w:tabs>
              <w:spacing w:after="0" w:line="240" w:lineRule="auto"/>
              <w:ind w:left="90" w:firstLine="0"/>
              <w:jc w:val="left"/>
              <w:rPr>
                <w:lang w:val="en-US"/>
              </w:rPr>
            </w:pPr>
            <w:r w:rsidRPr="007D575E">
              <w:rPr>
                <w:lang w:val="en-US"/>
              </w:rPr>
              <w:t xml:space="preserve">Petits chagements de pied </w:t>
            </w:r>
            <w:r w:rsidRPr="007D575E">
              <w:t>на</w:t>
            </w:r>
            <w:r w:rsidRPr="007D575E">
              <w:rPr>
                <w:lang w:val="en-US"/>
              </w:rPr>
              <w:t xml:space="preserve"> 1/8 </w:t>
            </w:r>
            <w:r w:rsidRPr="007D575E">
              <w:t>каждый</w:t>
            </w:r>
            <w:r w:rsidRPr="007D575E">
              <w:rPr>
                <w:lang w:val="en-US"/>
              </w:rPr>
              <w:t>.</w:t>
            </w:r>
          </w:p>
        </w:tc>
      </w:tr>
      <w:tr w:rsidR="00D94163" w:rsidRPr="007D575E" w:rsidTr="009640C6">
        <w:trPr>
          <w:trHeight w:val="339"/>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D94163" w:rsidRPr="00C87444" w:rsidRDefault="00C87444" w:rsidP="009640C6">
            <w:pPr>
              <w:pStyle w:val="1b"/>
              <w:shd w:val="clear" w:color="auto" w:fill="auto"/>
              <w:spacing w:after="0" w:line="240" w:lineRule="auto"/>
              <w:ind w:right="180" w:firstLine="0"/>
              <w:jc w:val="center"/>
              <w:rPr>
                <w:lang w:val="en-US"/>
              </w:rPr>
            </w:pPr>
            <w:r>
              <w:t>2</w:t>
            </w:r>
            <w:r>
              <w:rPr>
                <w:lang w:val="en-US"/>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94163" w:rsidRPr="007D575E" w:rsidRDefault="008C55FE" w:rsidP="009E4442">
            <w:pPr>
              <w:pStyle w:val="1b"/>
              <w:shd w:val="clear" w:color="auto" w:fill="auto"/>
              <w:spacing w:after="0" w:line="240" w:lineRule="auto"/>
              <w:ind w:left="200" w:firstLine="0"/>
              <w:jc w:val="center"/>
            </w:pPr>
            <w:r w:rsidRPr="007D575E">
              <w:t>5</w:t>
            </w:r>
          </w:p>
        </w:tc>
        <w:tc>
          <w:tcPr>
            <w:tcW w:w="7959" w:type="dxa"/>
            <w:tcBorders>
              <w:top w:val="single" w:sz="4" w:space="0" w:color="auto"/>
              <w:left w:val="single" w:sz="4" w:space="0" w:color="auto"/>
              <w:bottom w:val="single" w:sz="4" w:space="0" w:color="auto"/>
              <w:right w:val="single" w:sz="4" w:space="0" w:color="auto"/>
            </w:tcBorders>
            <w:shd w:val="clear" w:color="auto" w:fill="FFFFFF"/>
          </w:tcPr>
          <w:p w:rsidR="00D94163" w:rsidRPr="007D575E" w:rsidRDefault="00D94163" w:rsidP="006E18B9">
            <w:pPr>
              <w:pStyle w:val="1b"/>
              <w:shd w:val="clear" w:color="auto" w:fill="auto"/>
              <w:tabs>
                <w:tab w:val="left" w:pos="374"/>
              </w:tabs>
              <w:spacing w:after="0" w:line="240" w:lineRule="auto"/>
              <w:ind w:left="90" w:firstLine="0"/>
              <w:jc w:val="left"/>
            </w:pPr>
            <w:r w:rsidRPr="007D575E">
              <w:rPr>
                <w:lang w:val="en-US"/>
              </w:rPr>
              <w:t>Battements</w:t>
            </w:r>
            <w:r w:rsidRPr="007D575E">
              <w:t xml:space="preserve"> </w:t>
            </w:r>
            <w:r w:rsidRPr="007D575E">
              <w:rPr>
                <w:lang w:val="en-US"/>
              </w:rPr>
              <w:t>soutenus</w:t>
            </w:r>
            <w:r w:rsidRPr="007D575E">
              <w:t xml:space="preserve"> - комбинация на середине зала</w:t>
            </w:r>
          </w:p>
        </w:tc>
      </w:tr>
      <w:tr w:rsidR="00D94163" w:rsidRPr="007D575E" w:rsidTr="009640C6">
        <w:trPr>
          <w:trHeight w:val="333"/>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D94163" w:rsidRPr="007D575E" w:rsidRDefault="00C87444" w:rsidP="009640C6">
            <w:pPr>
              <w:pStyle w:val="20"/>
              <w:shd w:val="clear" w:color="auto" w:fill="auto"/>
              <w:spacing w:line="240" w:lineRule="auto"/>
              <w:rPr>
                <w:b w:val="0"/>
              </w:rPr>
            </w:pPr>
            <w:r>
              <w:rPr>
                <w:b w:val="0"/>
              </w:rPr>
              <w:t>2</w:t>
            </w:r>
            <w:r>
              <w:rPr>
                <w:b w:val="0"/>
                <w:lang w:val="en-US"/>
              </w:rPr>
              <w:t>6</w:t>
            </w:r>
            <w:r w:rsidR="00D94163" w:rsidRPr="007D575E">
              <w:rPr>
                <w:b w:val="0"/>
              </w:rPr>
              <w:t>-2</w:t>
            </w:r>
            <w:r>
              <w:rPr>
                <w:b w:val="0"/>
                <w:lang w:val="en-US"/>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94163" w:rsidRPr="007D575E" w:rsidRDefault="008C55FE" w:rsidP="009E4442">
            <w:pPr>
              <w:pStyle w:val="1b"/>
              <w:shd w:val="clear" w:color="auto" w:fill="auto"/>
              <w:spacing w:after="0" w:line="240" w:lineRule="auto"/>
              <w:ind w:left="200" w:firstLine="0"/>
              <w:jc w:val="center"/>
            </w:pPr>
            <w:r w:rsidRPr="007D575E">
              <w:t>10</w:t>
            </w:r>
          </w:p>
        </w:tc>
        <w:tc>
          <w:tcPr>
            <w:tcW w:w="7959" w:type="dxa"/>
            <w:tcBorders>
              <w:top w:val="single" w:sz="4" w:space="0" w:color="auto"/>
              <w:left w:val="single" w:sz="4" w:space="0" w:color="auto"/>
              <w:bottom w:val="single" w:sz="4" w:space="0" w:color="auto"/>
              <w:right w:val="single" w:sz="4" w:space="0" w:color="auto"/>
            </w:tcBorders>
            <w:shd w:val="clear" w:color="auto" w:fill="FFFFFF"/>
          </w:tcPr>
          <w:p w:rsidR="00D94163" w:rsidRPr="007D575E" w:rsidRDefault="00D94163" w:rsidP="006E18B9">
            <w:pPr>
              <w:pStyle w:val="1b"/>
              <w:shd w:val="clear" w:color="auto" w:fill="auto"/>
              <w:tabs>
                <w:tab w:val="left" w:pos="374"/>
              </w:tabs>
              <w:spacing w:after="0" w:line="240" w:lineRule="auto"/>
              <w:ind w:left="90" w:firstLine="0"/>
              <w:jc w:val="left"/>
            </w:pPr>
            <w:r w:rsidRPr="007D575E">
              <w:t xml:space="preserve">Большое </w:t>
            </w:r>
            <w:r w:rsidRPr="007D575E">
              <w:rPr>
                <w:lang w:val="en-US"/>
              </w:rPr>
              <w:t>adagio</w:t>
            </w:r>
            <w:r w:rsidRPr="007D575E">
              <w:t xml:space="preserve"> - на середине зала</w:t>
            </w:r>
          </w:p>
        </w:tc>
      </w:tr>
      <w:tr w:rsidR="00D94163" w:rsidRPr="00810660" w:rsidTr="009640C6">
        <w:trPr>
          <w:trHeight w:val="582"/>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D94163" w:rsidRPr="00C87444" w:rsidRDefault="00C87444" w:rsidP="009640C6">
            <w:pPr>
              <w:pStyle w:val="20"/>
              <w:shd w:val="clear" w:color="auto" w:fill="auto"/>
              <w:spacing w:line="240" w:lineRule="auto"/>
              <w:ind w:right="180"/>
              <w:rPr>
                <w:b w:val="0"/>
                <w:lang w:val="en-US"/>
              </w:rPr>
            </w:pPr>
            <w:r>
              <w:rPr>
                <w:b w:val="0"/>
              </w:rPr>
              <w:t>2</w:t>
            </w:r>
            <w:r>
              <w:rPr>
                <w:b w:val="0"/>
                <w:lang w:val="en-US"/>
              </w:rPr>
              <w:t>8</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94163" w:rsidRPr="007D575E" w:rsidRDefault="008C55FE" w:rsidP="009E4442">
            <w:pPr>
              <w:pStyle w:val="1b"/>
              <w:shd w:val="clear" w:color="auto" w:fill="auto"/>
              <w:spacing w:after="0" w:line="240" w:lineRule="auto"/>
              <w:ind w:left="200" w:firstLine="0"/>
              <w:jc w:val="center"/>
            </w:pPr>
            <w:r w:rsidRPr="007D575E">
              <w:t>5</w:t>
            </w:r>
          </w:p>
        </w:tc>
        <w:tc>
          <w:tcPr>
            <w:tcW w:w="7959" w:type="dxa"/>
            <w:tcBorders>
              <w:top w:val="single" w:sz="4" w:space="0" w:color="auto"/>
              <w:left w:val="single" w:sz="4" w:space="0" w:color="auto"/>
              <w:bottom w:val="single" w:sz="4" w:space="0" w:color="auto"/>
              <w:right w:val="single" w:sz="4" w:space="0" w:color="auto"/>
            </w:tcBorders>
            <w:shd w:val="clear" w:color="auto" w:fill="FFFFFF"/>
          </w:tcPr>
          <w:p w:rsidR="00D94163" w:rsidRPr="007D575E" w:rsidRDefault="00D94163" w:rsidP="00721B7E">
            <w:pPr>
              <w:pStyle w:val="1b"/>
              <w:numPr>
                <w:ilvl w:val="0"/>
                <w:numId w:val="130"/>
              </w:numPr>
              <w:shd w:val="clear" w:color="auto" w:fill="auto"/>
              <w:tabs>
                <w:tab w:val="left" w:pos="374"/>
              </w:tabs>
              <w:spacing w:after="0" w:line="240" w:lineRule="auto"/>
              <w:ind w:left="90" w:firstLine="0"/>
              <w:jc w:val="left"/>
            </w:pPr>
            <w:r w:rsidRPr="007D575E">
              <w:rPr>
                <w:lang w:val="en-US"/>
              </w:rPr>
              <w:t>Grand battements jetes balances,</w:t>
            </w:r>
          </w:p>
          <w:p w:rsidR="00D94163" w:rsidRPr="007D575E" w:rsidRDefault="00D94163" w:rsidP="00721B7E">
            <w:pPr>
              <w:pStyle w:val="1b"/>
              <w:numPr>
                <w:ilvl w:val="0"/>
                <w:numId w:val="130"/>
              </w:numPr>
              <w:shd w:val="clear" w:color="auto" w:fill="auto"/>
              <w:tabs>
                <w:tab w:val="left" w:pos="374"/>
                <w:tab w:val="left" w:pos="826"/>
              </w:tabs>
              <w:spacing w:after="0" w:line="240" w:lineRule="auto"/>
              <w:ind w:left="90" w:firstLine="0"/>
              <w:jc w:val="left"/>
              <w:rPr>
                <w:lang w:val="en-US"/>
              </w:rPr>
            </w:pPr>
            <w:r w:rsidRPr="007D575E">
              <w:rPr>
                <w:lang w:val="en-US"/>
              </w:rPr>
              <w:t xml:space="preserve">Pas de bourre </w:t>
            </w:r>
            <w:r w:rsidRPr="007D575E">
              <w:t>в</w:t>
            </w:r>
            <w:r w:rsidRPr="007D575E">
              <w:rPr>
                <w:lang w:val="en-US"/>
              </w:rPr>
              <w:t xml:space="preserve"> </w:t>
            </w:r>
            <w:r w:rsidRPr="007D575E">
              <w:t>маленьких</w:t>
            </w:r>
            <w:r w:rsidRPr="007D575E">
              <w:rPr>
                <w:lang w:val="en-US"/>
              </w:rPr>
              <w:t xml:space="preserve"> </w:t>
            </w:r>
            <w:r w:rsidRPr="007D575E">
              <w:t>позах</w:t>
            </w:r>
            <w:r w:rsidRPr="007D575E">
              <w:rPr>
                <w:lang w:val="en-US"/>
              </w:rPr>
              <w:t xml:space="preserve"> en tournants.</w:t>
            </w:r>
          </w:p>
        </w:tc>
      </w:tr>
      <w:tr w:rsidR="008F1048" w:rsidRPr="007D575E" w:rsidTr="009640C6">
        <w:trPr>
          <w:trHeight w:val="768"/>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8F1048" w:rsidRPr="007D575E" w:rsidRDefault="00C87444" w:rsidP="009640C6">
            <w:pPr>
              <w:pStyle w:val="20"/>
              <w:shd w:val="clear" w:color="auto" w:fill="auto"/>
              <w:spacing w:line="240" w:lineRule="auto"/>
              <w:rPr>
                <w:b w:val="0"/>
              </w:rPr>
            </w:pPr>
            <w:r>
              <w:rPr>
                <w:b w:val="0"/>
                <w:lang w:val="en-US"/>
              </w:rPr>
              <w:t>29-30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F1048" w:rsidRPr="007D575E" w:rsidRDefault="008C55FE" w:rsidP="009E4442">
            <w:pPr>
              <w:pStyle w:val="1b"/>
              <w:shd w:val="clear" w:color="auto" w:fill="auto"/>
              <w:spacing w:after="0" w:line="240" w:lineRule="auto"/>
              <w:ind w:firstLine="0"/>
              <w:jc w:val="center"/>
            </w:pPr>
            <w:r w:rsidRPr="007D575E">
              <w:t>10</w:t>
            </w:r>
          </w:p>
        </w:tc>
        <w:tc>
          <w:tcPr>
            <w:tcW w:w="7959" w:type="dxa"/>
            <w:tcBorders>
              <w:top w:val="single" w:sz="4" w:space="0" w:color="auto"/>
              <w:left w:val="single" w:sz="4" w:space="0" w:color="auto"/>
              <w:bottom w:val="single" w:sz="4" w:space="0" w:color="auto"/>
              <w:right w:val="single" w:sz="4" w:space="0" w:color="auto"/>
            </w:tcBorders>
            <w:shd w:val="clear" w:color="auto" w:fill="FFFFFF"/>
          </w:tcPr>
          <w:p w:rsidR="008F1048" w:rsidRPr="007D575E" w:rsidRDefault="008F1048" w:rsidP="00721B7E">
            <w:pPr>
              <w:pStyle w:val="1b"/>
              <w:numPr>
                <w:ilvl w:val="0"/>
                <w:numId w:val="131"/>
              </w:numPr>
              <w:shd w:val="clear" w:color="auto" w:fill="auto"/>
              <w:tabs>
                <w:tab w:val="left" w:pos="374"/>
              </w:tabs>
              <w:spacing w:after="0" w:line="370" w:lineRule="exact"/>
              <w:ind w:left="90" w:firstLine="0"/>
              <w:jc w:val="left"/>
            </w:pPr>
            <w:r w:rsidRPr="007D575E">
              <w:rPr>
                <w:lang w:val="en-US"/>
              </w:rPr>
              <w:t>Grand</w:t>
            </w:r>
            <w:r w:rsidRPr="007D575E">
              <w:t xml:space="preserve"> </w:t>
            </w:r>
            <w:r w:rsidRPr="007D575E">
              <w:rPr>
                <w:lang w:val="en-US"/>
              </w:rPr>
              <w:t>battements</w:t>
            </w:r>
            <w:r w:rsidRPr="007D575E">
              <w:t xml:space="preserve"> </w:t>
            </w:r>
            <w:r w:rsidRPr="007D575E">
              <w:rPr>
                <w:lang w:val="en-US"/>
              </w:rPr>
              <w:t>jete</w:t>
            </w:r>
            <w:r w:rsidRPr="007D575E">
              <w:t xml:space="preserve"> - комбинация на середине зала.</w:t>
            </w:r>
          </w:p>
          <w:p w:rsidR="008F1048" w:rsidRPr="007D575E" w:rsidRDefault="008F1048" w:rsidP="00721B7E">
            <w:pPr>
              <w:pStyle w:val="1b"/>
              <w:numPr>
                <w:ilvl w:val="0"/>
                <w:numId w:val="131"/>
              </w:numPr>
              <w:shd w:val="clear" w:color="auto" w:fill="auto"/>
              <w:tabs>
                <w:tab w:val="left" w:pos="374"/>
              </w:tabs>
              <w:spacing w:after="0" w:line="370" w:lineRule="exact"/>
              <w:ind w:left="90" w:firstLine="0"/>
              <w:jc w:val="left"/>
              <w:rPr>
                <w:lang w:val="en-US"/>
              </w:rPr>
            </w:pPr>
            <w:r w:rsidRPr="007D575E">
              <w:rPr>
                <w:lang w:val="en-US"/>
              </w:rPr>
              <w:t>Allegro.</w:t>
            </w:r>
          </w:p>
        </w:tc>
      </w:tr>
      <w:tr w:rsidR="008F1048" w:rsidRPr="007D575E" w:rsidTr="009640C6">
        <w:trPr>
          <w:trHeight w:val="277"/>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8F1048" w:rsidRPr="005B5E95" w:rsidRDefault="006E18B9" w:rsidP="009640C6">
            <w:pPr>
              <w:pStyle w:val="20"/>
              <w:shd w:val="clear" w:color="auto" w:fill="auto"/>
              <w:spacing w:line="240" w:lineRule="auto"/>
              <w:rPr>
                <w:b w:val="0"/>
              </w:rPr>
            </w:pPr>
            <w:r>
              <w:rPr>
                <w:b w:val="0"/>
              </w:rPr>
              <w:t>3</w:t>
            </w:r>
            <w:r w:rsidR="00C87444">
              <w:rPr>
                <w:b w:val="0"/>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F1048" w:rsidRPr="007D575E" w:rsidRDefault="005B5E95" w:rsidP="009E4442">
            <w:pPr>
              <w:pStyle w:val="1b"/>
              <w:shd w:val="clear" w:color="auto" w:fill="auto"/>
              <w:spacing w:after="0" w:line="240" w:lineRule="auto"/>
              <w:ind w:left="200" w:firstLine="0"/>
              <w:jc w:val="center"/>
            </w:pPr>
            <w:r>
              <w:t>5</w:t>
            </w:r>
          </w:p>
        </w:tc>
        <w:tc>
          <w:tcPr>
            <w:tcW w:w="7959" w:type="dxa"/>
            <w:tcBorders>
              <w:top w:val="single" w:sz="4" w:space="0" w:color="auto"/>
              <w:left w:val="single" w:sz="4" w:space="0" w:color="auto"/>
              <w:bottom w:val="single" w:sz="4" w:space="0" w:color="auto"/>
              <w:right w:val="single" w:sz="4" w:space="0" w:color="auto"/>
            </w:tcBorders>
            <w:shd w:val="clear" w:color="auto" w:fill="FFFFFF"/>
          </w:tcPr>
          <w:p w:rsidR="008F1048" w:rsidRPr="007D575E" w:rsidRDefault="008F1048" w:rsidP="006E18B9">
            <w:pPr>
              <w:pStyle w:val="1b"/>
              <w:shd w:val="clear" w:color="auto" w:fill="auto"/>
              <w:tabs>
                <w:tab w:val="left" w:pos="374"/>
              </w:tabs>
              <w:spacing w:after="0" w:line="240" w:lineRule="auto"/>
              <w:ind w:left="90" w:firstLine="0"/>
              <w:jc w:val="left"/>
            </w:pPr>
            <w:r w:rsidRPr="007D575E">
              <w:t>Закрепление движений у станка и середине зала</w:t>
            </w:r>
          </w:p>
        </w:tc>
      </w:tr>
      <w:tr w:rsidR="006E18B9" w:rsidRPr="007D575E" w:rsidTr="009640C6">
        <w:trPr>
          <w:trHeight w:val="240"/>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6E18B9" w:rsidRPr="00C87444" w:rsidRDefault="005B5E95" w:rsidP="009640C6">
            <w:pPr>
              <w:pStyle w:val="20"/>
              <w:shd w:val="clear" w:color="auto" w:fill="auto"/>
              <w:spacing w:line="240" w:lineRule="auto"/>
              <w:ind w:right="-10"/>
              <w:rPr>
                <w:b w:val="0"/>
                <w:lang w:val="en-US"/>
              </w:rPr>
            </w:pPr>
            <w:r>
              <w:rPr>
                <w:b w:val="0"/>
              </w:rPr>
              <w:t>32-33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E18B9" w:rsidRPr="005B5E95" w:rsidRDefault="005B5E95" w:rsidP="009E4442">
            <w:pPr>
              <w:pStyle w:val="1b"/>
              <w:shd w:val="clear" w:color="auto" w:fill="auto"/>
              <w:spacing w:after="0" w:line="240" w:lineRule="auto"/>
              <w:ind w:left="200" w:firstLine="0"/>
              <w:jc w:val="center"/>
            </w:pPr>
            <w:r>
              <w:t>10</w:t>
            </w:r>
          </w:p>
        </w:tc>
        <w:tc>
          <w:tcPr>
            <w:tcW w:w="7959" w:type="dxa"/>
            <w:tcBorders>
              <w:top w:val="single" w:sz="4" w:space="0" w:color="auto"/>
              <w:left w:val="single" w:sz="4" w:space="0" w:color="auto"/>
              <w:bottom w:val="single" w:sz="4" w:space="0" w:color="auto"/>
              <w:right w:val="single" w:sz="4" w:space="0" w:color="auto"/>
            </w:tcBorders>
            <w:shd w:val="clear" w:color="auto" w:fill="FFFFFF"/>
          </w:tcPr>
          <w:p w:rsidR="006E18B9" w:rsidRPr="007D575E" w:rsidRDefault="00AF3A12" w:rsidP="006E18B9">
            <w:pPr>
              <w:pStyle w:val="1b"/>
              <w:shd w:val="clear" w:color="auto" w:fill="auto"/>
              <w:tabs>
                <w:tab w:val="left" w:pos="374"/>
              </w:tabs>
              <w:spacing w:after="0" w:line="240" w:lineRule="auto"/>
              <w:ind w:left="90" w:firstLine="0"/>
              <w:jc w:val="left"/>
            </w:pPr>
            <w:r>
              <w:t>Работа над техникой исполнения</w:t>
            </w:r>
          </w:p>
        </w:tc>
      </w:tr>
    </w:tbl>
    <w:p w:rsidR="006F36BF" w:rsidRDefault="006F36BF" w:rsidP="006F36BF">
      <w:pPr>
        <w:pStyle w:val="a7"/>
        <w:shd w:val="clear" w:color="auto" w:fill="auto"/>
        <w:spacing w:line="485" w:lineRule="exact"/>
        <w:ind w:left="60" w:right="260" w:firstLine="0"/>
        <w:rPr>
          <w:b/>
        </w:rPr>
      </w:pPr>
    </w:p>
    <w:p w:rsidR="006F36BF" w:rsidRPr="006F36BF" w:rsidRDefault="00C94458" w:rsidP="00990F3E">
      <w:pPr>
        <w:pStyle w:val="32"/>
        <w:keepNext/>
        <w:keepLines/>
        <w:shd w:val="clear" w:color="auto" w:fill="auto"/>
        <w:spacing w:after="0" w:line="360" w:lineRule="auto"/>
        <w:ind w:left="460" w:hanging="400"/>
        <w:jc w:val="center"/>
        <w:rPr>
          <w:sz w:val="28"/>
          <w:szCs w:val="28"/>
        </w:rPr>
      </w:pPr>
      <w:bookmarkStart w:id="7" w:name="bookmark12"/>
      <w:r>
        <w:t>5</w:t>
      </w:r>
      <w:r w:rsidR="006F36BF">
        <w:t xml:space="preserve"> </w:t>
      </w:r>
      <w:r w:rsidR="00990F3E">
        <w:rPr>
          <w:sz w:val="28"/>
          <w:szCs w:val="28"/>
        </w:rPr>
        <w:t>класс. Ч</w:t>
      </w:r>
      <w:r w:rsidR="006F36BF" w:rsidRPr="006F36BF">
        <w:rPr>
          <w:sz w:val="28"/>
          <w:szCs w:val="28"/>
        </w:rPr>
        <w:t>етвертый год обучения</w:t>
      </w:r>
      <w:bookmarkEnd w:id="7"/>
    </w:p>
    <w:p w:rsidR="006F36BF" w:rsidRPr="006F36BF" w:rsidRDefault="006F36BF" w:rsidP="00F93C17">
      <w:pPr>
        <w:pStyle w:val="a7"/>
        <w:shd w:val="clear" w:color="auto" w:fill="auto"/>
        <w:spacing w:line="276" w:lineRule="auto"/>
        <w:ind w:left="20" w:right="20" w:firstLine="700"/>
        <w:rPr>
          <w:sz w:val="28"/>
          <w:szCs w:val="28"/>
        </w:rPr>
      </w:pPr>
      <w:r w:rsidRPr="006F36BF">
        <w:rPr>
          <w:sz w:val="28"/>
          <w:szCs w:val="28"/>
        </w:rPr>
        <w:t>Продолжается работа над развитием пластичности и выразительности рук, корпуса, выразительностью поз, совершенствованием исполнительской техники (введение различных полуповоротов и полных поворотов); подготовкой к вращению.</w:t>
      </w:r>
    </w:p>
    <w:p w:rsidR="00F93C17" w:rsidRDefault="006F36BF" w:rsidP="00F93C17">
      <w:pPr>
        <w:pStyle w:val="a7"/>
        <w:shd w:val="clear" w:color="auto" w:fill="auto"/>
        <w:spacing w:line="276" w:lineRule="auto"/>
        <w:ind w:left="60" w:right="260" w:firstLine="660"/>
        <w:rPr>
          <w:sz w:val="28"/>
          <w:szCs w:val="28"/>
        </w:rPr>
      </w:pPr>
      <w:r w:rsidRPr="006F36BF">
        <w:rPr>
          <w:sz w:val="28"/>
          <w:szCs w:val="28"/>
        </w:rPr>
        <w:t>Вводится более сложная координация движений за счет использования поз в экзерсисе у станка и на середине, усложнения учебных комбинаций; развитие артистичности, манерности, изучение заносок; ускоряется общий темп урока.</w:t>
      </w:r>
    </w:p>
    <w:p w:rsidR="004A44AC" w:rsidRPr="00983CA9" w:rsidRDefault="004A44AC" w:rsidP="00F93C17">
      <w:pPr>
        <w:pStyle w:val="a7"/>
        <w:shd w:val="clear" w:color="auto" w:fill="auto"/>
        <w:spacing w:line="276" w:lineRule="auto"/>
        <w:ind w:left="60" w:right="260" w:firstLine="660"/>
        <w:jc w:val="right"/>
        <w:rPr>
          <w:b/>
          <w:i/>
          <w:sz w:val="28"/>
          <w:szCs w:val="28"/>
        </w:rPr>
      </w:pPr>
      <w:r w:rsidRPr="00983CA9">
        <w:rPr>
          <w:b/>
          <w:i/>
          <w:sz w:val="28"/>
          <w:szCs w:val="28"/>
        </w:rPr>
        <w:t>Таблица</w:t>
      </w:r>
      <w:r w:rsidR="00983CA9">
        <w:rPr>
          <w:b/>
          <w:i/>
          <w:sz w:val="28"/>
          <w:szCs w:val="28"/>
        </w:rPr>
        <w:t>14</w:t>
      </w:r>
    </w:p>
    <w:tbl>
      <w:tblPr>
        <w:tblW w:w="9605" w:type="dxa"/>
        <w:tblLayout w:type="fixed"/>
        <w:tblCellMar>
          <w:left w:w="10" w:type="dxa"/>
          <w:right w:w="10" w:type="dxa"/>
        </w:tblCellMar>
        <w:tblLook w:val="04A0"/>
      </w:tblPr>
      <w:tblGrid>
        <w:gridCol w:w="1005"/>
        <w:gridCol w:w="706"/>
        <w:gridCol w:w="144"/>
        <w:gridCol w:w="284"/>
        <w:gridCol w:w="7457"/>
        <w:gridCol w:w="9"/>
      </w:tblGrid>
      <w:tr w:rsidR="008F1048" w:rsidRPr="007D575E" w:rsidTr="00261ED7">
        <w:trPr>
          <w:trHeight w:val="773"/>
        </w:trPr>
        <w:tc>
          <w:tcPr>
            <w:tcW w:w="1005" w:type="dxa"/>
            <w:tcBorders>
              <w:top w:val="single" w:sz="4" w:space="0" w:color="auto"/>
              <w:left w:val="single" w:sz="4" w:space="0" w:color="auto"/>
              <w:bottom w:val="single" w:sz="4" w:space="0" w:color="auto"/>
              <w:right w:val="single" w:sz="4" w:space="0" w:color="auto"/>
            </w:tcBorders>
            <w:shd w:val="clear" w:color="auto" w:fill="FFFFFF"/>
            <w:vAlign w:val="center"/>
          </w:tcPr>
          <w:p w:rsidR="008F1048" w:rsidRPr="007D575E" w:rsidRDefault="008F1048" w:rsidP="00F93C17">
            <w:pPr>
              <w:pStyle w:val="20"/>
              <w:shd w:val="clear" w:color="auto" w:fill="auto"/>
              <w:spacing w:line="240" w:lineRule="auto"/>
            </w:pPr>
            <w:r w:rsidRPr="007D575E">
              <w:t>неделя</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rsidR="008F1048" w:rsidRPr="007D575E" w:rsidRDefault="008F1048" w:rsidP="00F93C17">
            <w:pPr>
              <w:pStyle w:val="20"/>
              <w:shd w:val="clear" w:color="auto" w:fill="auto"/>
              <w:spacing w:line="374" w:lineRule="exact"/>
              <w:ind w:left="132"/>
              <w:jc w:val="both"/>
            </w:pPr>
            <w:r w:rsidRPr="007D575E">
              <w:t xml:space="preserve">кол-во </w:t>
            </w:r>
            <w:r w:rsidR="00AF287B">
              <w:t>часов</w:t>
            </w:r>
          </w:p>
        </w:tc>
        <w:tc>
          <w:tcPr>
            <w:tcW w:w="746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1048" w:rsidRPr="007D575E" w:rsidRDefault="008F1048" w:rsidP="00F93C17">
            <w:pPr>
              <w:pStyle w:val="20"/>
              <w:shd w:val="clear" w:color="auto" w:fill="auto"/>
              <w:spacing w:line="240" w:lineRule="auto"/>
              <w:ind w:left="-10"/>
            </w:pPr>
            <w:r w:rsidRPr="007D575E">
              <w:t>Содержание урока</w:t>
            </w:r>
          </w:p>
        </w:tc>
      </w:tr>
      <w:tr w:rsidR="008F1048" w:rsidRPr="007D575E" w:rsidTr="008F1048">
        <w:trPr>
          <w:trHeight w:val="374"/>
        </w:trPr>
        <w:tc>
          <w:tcPr>
            <w:tcW w:w="9605" w:type="dxa"/>
            <w:gridSpan w:val="6"/>
            <w:tcBorders>
              <w:top w:val="single" w:sz="4" w:space="0" w:color="auto"/>
              <w:left w:val="single" w:sz="4" w:space="0" w:color="auto"/>
              <w:bottom w:val="single" w:sz="4" w:space="0" w:color="auto"/>
              <w:right w:val="single" w:sz="4" w:space="0" w:color="auto"/>
            </w:tcBorders>
            <w:shd w:val="clear" w:color="auto" w:fill="FFFFFF"/>
          </w:tcPr>
          <w:p w:rsidR="008F1048" w:rsidRPr="006E18B9" w:rsidRDefault="009E4442" w:rsidP="008F1048">
            <w:pPr>
              <w:pStyle w:val="20"/>
              <w:shd w:val="clear" w:color="auto" w:fill="auto"/>
              <w:spacing w:line="240" w:lineRule="auto"/>
              <w:ind w:left="4060"/>
              <w:jc w:val="left"/>
              <w:rPr>
                <w:sz w:val="28"/>
                <w:szCs w:val="28"/>
              </w:rPr>
            </w:pPr>
            <w:r>
              <w:rPr>
                <w:sz w:val="28"/>
                <w:szCs w:val="28"/>
              </w:rPr>
              <w:t>9</w:t>
            </w:r>
            <w:r w:rsidR="008F1048" w:rsidRPr="006E18B9">
              <w:rPr>
                <w:sz w:val="28"/>
                <w:szCs w:val="28"/>
              </w:rPr>
              <w:t xml:space="preserve"> полугодие</w:t>
            </w:r>
          </w:p>
        </w:tc>
      </w:tr>
      <w:tr w:rsidR="008F1048" w:rsidRPr="007D575E" w:rsidTr="00261ED7">
        <w:trPr>
          <w:trHeight w:val="384"/>
        </w:trPr>
        <w:tc>
          <w:tcPr>
            <w:tcW w:w="1005" w:type="dxa"/>
            <w:tcBorders>
              <w:top w:val="single" w:sz="4" w:space="0" w:color="auto"/>
              <w:left w:val="single" w:sz="4" w:space="0" w:color="auto"/>
              <w:bottom w:val="single" w:sz="4" w:space="0" w:color="auto"/>
              <w:right w:val="single" w:sz="4" w:space="0" w:color="auto"/>
            </w:tcBorders>
            <w:shd w:val="clear" w:color="auto" w:fill="FFFFFF"/>
          </w:tcPr>
          <w:p w:rsidR="008F1048" w:rsidRPr="006E18B9" w:rsidRDefault="008F1048" w:rsidP="006E18B9">
            <w:pPr>
              <w:pStyle w:val="20"/>
              <w:shd w:val="clear" w:color="auto" w:fill="auto"/>
              <w:spacing w:line="240" w:lineRule="auto"/>
              <w:rPr>
                <w:b w:val="0"/>
              </w:rPr>
            </w:pPr>
            <w:r w:rsidRPr="006E18B9">
              <w:rPr>
                <w:b w:val="0"/>
              </w:rPr>
              <w:t xml:space="preserve">1 </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8F1048" w:rsidRPr="007D575E" w:rsidRDefault="006E18B9" w:rsidP="006E18B9">
            <w:pPr>
              <w:pStyle w:val="1b"/>
              <w:shd w:val="clear" w:color="auto" w:fill="auto"/>
              <w:spacing w:after="0" w:line="240" w:lineRule="auto"/>
              <w:ind w:firstLine="0"/>
              <w:jc w:val="center"/>
            </w:pPr>
            <w:r>
              <w:t>5</w:t>
            </w:r>
          </w:p>
        </w:tc>
        <w:tc>
          <w:tcPr>
            <w:tcW w:w="7750" w:type="dxa"/>
            <w:gridSpan w:val="3"/>
            <w:tcBorders>
              <w:top w:val="single" w:sz="4" w:space="0" w:color="auto"/>
              <w:left w:val="single" w:sz="4" w:space="0" w:color="auto"/>
              <w:bottom w:val="single" w:sz="4" w:space="0" w:color="auto"/>
              <w:right w:val="single" w:sz="4" w:space="0" w:color="auto"/>
            </w:tcBorders>
            <w:shd w:val="clear" w:color="auto" w:fill="FFFFFF"/>
          </w:tcPr>
          <w:p w:rsidR="008F1048" w:rsidRPr="007D575E" w:rsidRDefault="008F1048" w:rsidP="008F1048">
            <w:pPr>
              <w:pStyle w:val="1b"/>
              <w:shd w:val="clear" w:color="auto" w:fill="auto"/>
              <w:spacing w:after="0" w:line="240" w:lineRule="auto"/>
              <w:ind w:left="100" w:firstLine="0"/>
              <w:jc w:val="left"/>
            </w:pPr>
            <w:r w:rsidRPr="007D575E">
              <w:t>Повторение материала за 3 класс</w:t>
            </w:r>
          </w:p>
        </w:tc>
      </w:tr>
      <w:tr w:rsidR="008F1048" w:rsidRPr="00810660" w:rsidTr="00261ED7">
        <w:trPr>
          <w:trHeight w:val="1163"/>
        </w:trPr>
        <w:tc>
          <w:tcPr>
            <w:tcW w:w="1005" w:type="dxa"/>
            <w:tcBorders>
              <w:top w:val="single" w:sz="4" w:space="0" w:color="auto"/>
              <w:left w:val="single" w:sz="4" w:space="0" w:color="auto"/>
              <w:bottom w:val="single" w:sz="4" w:space="0" w:color="auto"/>
              <w:right w:val="single" w:sz="4" w:space="0" w:color="auto"/>
            </w:tcBorders>
            <w:shd w:val="clear" w:color="auto" w:fill="FFFFFF"/>
          </w:tcPr>
          <w:p w:rsidR="008F1048" w:rsidRPr="006E18B9" w:rsidRDefault="008F1048" w:rsidP="006E18B9">
            <w:pPr>
              <w:pStyle w:val="20"/>
              <w:shd w:val="clear" w:color="auto" w:fill="auto"/>
              <w:spacing w:line="240" w:lineRule="auto"/>
              <w:rPr>
                <w:b w:val="0"/>
              </w:rPr>
            </w:pPr>
            <w:r w:rsidRPr="006E18B9">
              <w:rPr>
                <w:b w:val="0"/>
              </w:rPr>
              <w:t xml:space="preserve">2 </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8F1048" w:rsidRPr="007D575E" w:rsidRDefault="006E18B9" w:rsidP="008F1048">
            <w:pPr>
              <w:pStyle w:val="30"/>
              <w:shd w:val="clear" w:color="auto" w:fill="auto"/>
              <w:spacing w:before="0" w:line="240" w:lineRule="auto"/>
            </w:pPr>
            <w:r>
              <w:t>5</w:t>
            </w:r>
          </w:p>
        </w:tc>
        <w:tc>
          <w:tcPr>
            <w:tcW w:w="7750" w:type="dxa"/>
            <w:gridSpan w:val="3"/>
            <w:tcBorders>
              <w:top w:val="single" w:sz="4" w:space="0" w:color="auto"/>
              <w:left w:val="single" w:sz="4" w:space="0" w:color="auto"/>
              <w:bottom w:val="single" w:sz="4" w:space="0" w:color="auto"/>
              <w:right w:val="single" w:sz="4" w:space="0" w:color="auto"/>
            </w:tcBorders>
            <w:shd w:val="clear" w:color="auto" w:fill="FFFFFF"/>
          </w:tcPr>
          <w:p w:rsidR="008F1048" w:rsidRPr="00E92FCB" w:rsidRDefault="006E18B9" w:rsidP="006E18B9">
            <w:pPr>
              <w:pStyle w:val="1b"/>
              <w:shd w:val="clear" w:color="auto" w:fill="auto"/>
              <w:spacing w:after="0" w:line="372" w:lineRule="exact"/>
              <w:ind w:firstLine="152"/>
              <w:jc w:val="left"/>
            </w:pPr>
            <w:r w:rsidRPr="00E92FCB">
              <w:t>1.</w:t>
            </w:r>
            <w:r w:rsidR="008F1048" w:rsidRPr="00E92FCB">
              <w:t xml:space="preserve"> </w:t>
            </w:r>
            <w:r w:rsidR="008F1048" w:rsidRPr="006E18B9">
              <w:rPr>
                <w:lang w:val="en-US"/>
              </w:rPr>
              <w:t>Grand</w:t>
            </w:r>
            <w:r w:rsidR="008F1048" w:rsidRPr="00E92FCB">
              <w:t xml:space="preserve"> </w:t>
            </w:r>
            <w:r w:rsidR="008F1048" w:rsidRPr="006E18B9">
              <w:rPr>
                <w:lang w:val="en-US"/>
              </w:rPr>
              <w:t>plie</w:t>
            </w:r>
            <w:r w:rsidR="008F1048" w:rsidRPr="00E92FCB">
              <w:t xml:space="preserve"> </w:t>
            </w:r>
            <w:r w:rsidR="008F1048" w:rsidRPr="007D575E">
              <w:t>на</w:t>
            </w:r>
            <w:r w:rsidR="008F1048" w:rsidRPr="00E92FCB">
              <w:t xml:space="preserve"> 4/4, </w:t>
            </w:r>
            <w:r w:rsidR="008F1048" w:rsidRPr="006E18B9">
              <w:rPr>
                <w:lang w:val="en-US"/>
              </w:rPr>
              <w:t>releve</w:t>
            </w:r>
            <w:r w:rsidR="008F1048" w:rsidRPr="00E92FCB">
              <w:t xml:space="preserve"> 4/4 </w:t>
            </w:r>
            <w:r w:rsidR="008F1048" w:rsidRPr="007D575E">
              <w:t>и</w:t>
            </w:r>
            <w:r w:rsidR="008F1048" w:rsidRPr="00E92FCB">
              <w:t xml:space="preserve"> </w:t>
            </w:r>
            <w:r w:rsidR="008F1048" w:rsidRPr="007D575E">
              <w:t>в</w:t>
            </w:r>
            <w:r w:rsidR="008F1048" w:rsidRPr="00E92FCB">
              <w:t xml:space="preserve"> </w:t>
            </w:r>
            <w:r w:rsidR="008F1048" w:rsidRPr="006E18B9">
              <w:rPr>
                <w:lang w:val="en-US"/>
              </w:rPr>
              <w:t>I</w:t>
            </w:r>
            <w:r w:rsidR="008F1048" w:rsidRPr="00E92FCB">
              <w:t>-</w:t>
            </w:r>
            <w:r w:rsidR="008F1048" w:rsidRPr="006E18B9">
              <w:rPr>
                <w:lang w:val="en-US"/>
              </w:rPr>
              <w:t>II</w:t>
            </w:r>
            <w:r w:rsidR="008F1048" w:rsidRPr="00E92FCB">
              <w:t>-</w:t>
            </w:r>
            <w:r w:rsidR="008F1048" w:rsidRPr="006E18B9">
              <w:rPr>
                <w:lang w:val="en-US"/>
              </w:rPr>
              <w:t>IV</w:t>
            </w:r>
            <w:r w:rsidR="008F1048" w:rsidRPr="00E92FCB">
              <w:t>-</w:t>
            </w:r>
            <w:r w:rsidR="008F1048" w:rsidRPr="006E18B9">
              <w:rPr>
                <w:lang w:val="en-US"/>
              </w:rPr>
              <w:t>V</w:t>
            </w:r>
            <w:r w:rsidR="008F1048" w:rsidRPr="00E92FCB">
              <w:t xml:space="preserve"> </w:t>
            </w:r>
            <w:r w:rsidR="008F1048" w:rsidRPr="007D575E">
              <w:t>позициях</w:t>
            </w:r>
            <w:r w:rsidR="008F1048" w:rsidRPr="00E92FCB">
              <w:t>.</w:t>
            </w:r>
          </w:p>
          <w:p w:rsidR="008F1048" w:rsidRPr="007D575E" w:rsidRDefault="006E18B9" w:rsidP="006E18B9">
            <w:pPr>
              <w:pStyle w:val="1b"/>
              <w:shd w:val="clear" w:color="auto" w:fill="auto"/>
              <w:tabs>
                <w:tab w:val="left" w:pos="846"/>
              </w:tabs>
              <w:spacing w:after="0" w:line="372" w:lineRule="exact"/>
              <w:ind w:left="152" w:firstLine="0"/>
              <w:jc w:val="left"/>
              <w:rPr>
                <w:lang w:val="en-US"/>
              </w:rPr>
            </w:pPr>
            <w:r w:rsidRPr="006E18B9">
              <w:rPr>
                <w:lang w:val="en-US"/>
              </w:rPr>
              <w:t>2.</w:t>
            </w:r>
            <w:r w:rsidR="008F1048" w:rsidRPr="007D575E">
              <w:rPr>
                <w:lang w:val="en-US"/>
              </w:rPr>
              <w:t xml:space="preserve">Battements tendu </w:t>
            </w:r>
            <w:r w:rsidR="008F1048" w:rsidRPr="007D575E">
              <w:t>на</w:t>
            </w:r>
            <w:r w:rsidR="00E92FCB" w:rsidRPr="00E4625C">
              <w:rPr>
                <w:rStyle w:val="10pt"/>
                <w:lang w:val="en-US"/>
              </w:rPr>
              <w:t xml:space="preserve"> 1/2</w:t>
            </w:r>
            <w:r w:rsidR="008F1048" w:rsidRPr="007D575E">
              <w:rPr>
                <w:lang w:val="en-US"/>
              </w:rPr>
              <w:t xml:space="preserve"> </w:t>
            </w:r>
            <w:r w:rsidR="008F1048" w:rsidRPr="007D575E">
              <w:t>каждое</w:t>
            </w:r>
            <w:r w:rsidR="008F1048" w:rsidRPr="007D575E">
              <w:rPr>
                <w:lang w:val="en-US"/>
              </w:rPr>
              <w:t>.</w:t>
            </w:r>
          </w:p>
          <w:p w:rsidR="008F1048" w:rsidRPr="007D575E" w:rsidRDefault="006E18B9" w:rsidP="006E18B9">
            <w:pPr>
              <w:pStyle w:val="1b"/>
              <w:shd w:val="clear" w:color="auto" w:fill="auto"/>
              <w:tabs>
                <w:tab w:val="left" w:pos="841"/>
              </w:tabs>
              <w:spacing w:after="0" w:line="372" w:lineRule="exact"/>
              <w:ind w:left="152" w:firstLine="0"/>
              <w:jc w:val="left"/>
              <w:rPr>
                <w:lang w:val="en-US"/>
              </w:rPr>
            </w:pPr>
            <w:r w:rsidRPr="006E18B9">
              <w:rPr>
                <w:rStyle w:val="a4"/>
                <w:b w:val="0"/>
                <w:bCs/>
                <w:i w:val="0"/>
                <w:iCs/>
                <w:sz w:val="28"/>
                <w:lang w:val="en-US"/>
              </w:rPr>
              <w:t>3.</w:t>
            </w:r>
            <w:r w:rsidR="008F1048" w:rsidRPr="006E18B9">
              <w:rPr>
                <w:rStyle w:val="a4"/>
                <w:b w:val="0"/>
                <w:bCs/>
                <w:i w:val="0"/>
                <w:iCs/>
                <w:sz w:val="28"/>
                <w:lang w:val="en-US"/>
              </w:rPr>
              <w:t>Flic-flac et</w:t>
            </w:r>
            <w:r w:rsidR="008F1048" w:rsidRPr="007D575E">
              <w:rPr>
                <w:lang w:val="en-US"/>
              </w:rPr>
              <w:t xml:space="preserve"> dehors et en dedans en fase.</w:t>
            </w:r>
          </w:p>
        </w:tc>
      </w:tr>
      <w:tr w:rsidR="008F1048" w:rsidRPr="007D575E" w:rsidTr="009640C6">
        <w:trPr>
          <w:trHeight w:val="1841"/>
        </w:trPr>
        <w:tc>
          <w:tcPr>
            <w:tcW w:w="1005" w:type="dxa"/>
            <w:tcBorders>
              <w:top w:val="single" w:sz="4" w:space="0" w:color="auto"/>
              <w:left w:val="single" w:sz="4" w:space="0" w:color="auto"/>
              <w:bottom w:val="single" w:sz="4" w:space="0" w:color="auto"/>
              <w:right w:val="single" w:sz="4" w:space="0" w:color="auto"/>
            </w:tcBorders>
            <w:shd w:val="clear" w:color="auto" w:fill="FFFFFF"/>
          </w:tcPr>
          <w:p w:rsidR="008F1048" w:rsidRPr="006E18B9" w:rsidRDefault="008F1048" w:rsidP="006E18B9">
            <w:pPr>
              <w:pStyle w:val="20"/>
              <w:shd w:val="clear" w:color="auto" w:fill="auto"/>
              <w:spacing w:line="240" w:lineRule="auto"/>
              <w:rPr>
                <w:b w:val="0"/>
                <w:lang w:val="en-US"/>
              </w:rPr>
            </w:pPr>
            <w:r w:rsidRPr="006E18B9">
              <w:rPr>
                <w:b w:val="0"/>
                <w:lang w:val="en-US"/>
              </w:rPr>
              <w:t>3-</w:t>
            </w:r>
            <w:r w:rsidR="006E18B9" w:rsidRPr="006E18B9">
              <w:rPr>
                <w:b w:val="0"/>
                <w:lang w:val="en-US"/>
              </w:rPr>
              <w:t>4</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8F1048" w:rsidRPr="006E18B9" w:rsidRDefault="006E18B9" w:rsidP="006E18B9">
            <w:pPr>
              <w:pStyle w:val="1b"/>
              <w:shd w:val="clear" w:color="auto" w:fill="auto"/>
              <w:spacing w:after="0" w:line="240" w:lineRule="auto"/>
              <w:ind w:firstLine="0"/>
              <w:jc w:val="center"/>
              <w:rPr>
                <w:lang w:val="en-US"/>
              </w:rPr>
            </w:pPr>
            <w:r w:rsidRPr="006E18B9">
              <w:rPr>
                <w:lang w:val="en-US"/>
              </w:rPr>
              <w:t>5</w:t>
            </w:r>
          </w:p>
        </w:tc>
        <w:tc>
          <w:tcPr>
            <w:tcW w:w="7750" w:type="dxa"/>
            <w:gridSpan w:val="3"/>
            <w:tcBorders>
              <w:top w:val="single" w:sz="4" w:space="0" w:color="auto"/>
              <w:left w:val="single" w:sz="4" w:space="0" w:color="auto"/>
              <w:bottom w:val="single" w:sz="4" w:space="0" w:color="auto"/>
              <w:right w:val="single" w:sz="4" w:space="0" w:color="auto"/>
            </w:tcBorders>
            <w:shd w:val="clear" w:color="auto" w:fill="FFFFFF"/>
          </w:tcPr>
          <w:p w:rsidR="008F1048" w:rsidRPr="007D575E" w:rsidRDefault="00261ED7" w:rsidP="00261ED7">
            <w:pPr>
              <w:pStyle w:val="1b"/>
              <w:shd w:val="clear" w:color="auto" w:fill="auto"/>
              <w:tabs>
                <w:tab w:val="left" w:pos="819"/>
              </w:tabs>
              <w:spacing w:after="0" w:line="370" w:lineRule="exact"/>
              <w:ind w:left="152" w:firstLine="0"/>
              <w:jc w:val="both"/>
              <w:rPr>
                <w:lang w:val="en-US"/>
              </w:rPr>
            </w:pPr>
            <w:r w:rsidRPr="00261ED7">
              <w:rPr>
                <w:lang w:val="en-US"/>
              </w:rPr>
              <w:t>1.</w:t>
            </w:r>
            <w:r w:rsidR="008F1048" w:rsidRPr="007D575E">
              <w:rPr>
                <w:lang w:val="en-US"/>
              </w:rPr>
              <w:t>Battements tendu jete et flic-flac en dehors et en dedans en face</w:t>
            </w:r>
          </w:p>
          <w:p w:rsidR="008F1048" w:rsidRPr="007D575E" w:rsidRDefault="00261ED7" w:rsidP="00261ED7">
            <w:pPr>
              <w:pStyle w:val="1b"/>
              <w:shd w:val="clear" w:color="auto" w:fill="auto"/>
              <w:tabs>
                <w:tab w:val="left" w:pos="841"/>
              </w:tabs>
              <w:spacing w:after="0" w:line="372" w:lineRule="exact"/>
              <w:ind w:left="152" w:firstLine="0"/>
              <w:jc w:val="left"/>
            </w:pPr>
            <w:r w:rsidRPr="005C4D96">
              <w:rPr>
                <w:lang w:val="en-US"/>
              </w:rPr>
              <w:t xml:space="preserve">        </w:t>
            </w:r>
            <w:r w:rsidR="008F1048" w:rsidRPr="007D575E">
              <w:t>Battements soutenus на 90</w:t>
            </w:r>
            <w:r w:rsidR="00E92FCB">
              <w:rPr>
                <w:vertAlign w:val="superscript"/>
              </w:rPr>
              <w:t>º</w:t>
            </w:r>
            <w:r w:rsidR="008F1048" w:rsidRPr="007D575E">
              <w:t xml:space="preserve"> во всех позах:</w:t>
            </w:r>
          </w:p>
          <w:p w:rsidR="008F1048" w:rsidRPr="007D575E" w:rsidRDefault="008F1048" w:rsidP="006E18B9">
            <w:pPr>
              <w:pStyle w:val="1b"/>
              <w:shd w:val="clear" w:color="auto" w:fill="auto"/>
              <w:tabs>
                <w:tab w:val="left" w:pos="1126"/>
              </w:tabs>
              <w:spacing w:after="0" w:line="372" w:lineRule="exact"/>
              <w:ind w:left="840" w:firstLine="152"/>
              <w:jc w:val="left"/>
            </w:pPr>
            <w:r w:rsidRPr="007D575E">
              <w:t>а)</w:t>
            </w:r>
            <w:r w:rsidRPr="007D575E">
              <w:tab/>
              <w:t>на всей стопе;</w:t>
            </w:r>
          </w:p>
          <w:p w:rsidR="008F1048" w:rsidRPr="007D575E" w:rsidRDefault="008F1048" w:rsidP="006E18B9">
            <w:pPr>
              <w:pStyle w:val="1b"/>
              <w:shd w:val="clear" w:color="auto" w:fill="auto"/>
              <w:tabs>
                <w:tab w:val="left" w:pos="1145"/>
              </w:tabs>
              <w:spacing w:after="0" w:line="372" w:lineRule="exact"/>
              <w:ind w:left="840" w:firstLine="152"/>
              <w:jc w:val="left"/>
            </w:pPr>
            <w:r w:rsidRPr="007D575E">
              <w:t>б)</w:t>
            </w:r>
            <w:r w:rsidRPr="007D575E">
              <w:tab/>
              <w:t>на полупальцах;</w:t>
            </w:r>
          </w:p>
          <w:p w:rsidR="008F1048" w:rsidRPr="007D575E" w:rsidRDefault="009640C6" w:rsidP="009640C6">
            <w:pPr>
              <w:pStyle w:val="1b"/>
              <w:shd w:val="clear" w:color="auto" w:fill="auto"/>
              <w:tabs>
                <w:tab w:val="left" w:pos="841"/>
              </w:tabs>
              <w:spacing w:after="0" w:line="372" w:lineRule="exact"/>
              <w:ind w:left="152" w:firstLine="0"/>
              <w:jc w:val="left"/>
            </w:pPr>
            <w:r>
              <w:t>2.</w:t>
            </w:r>
            <w:r w:rsidR="008F1048" w:rsidRPr="007D575E">
              <w:t>Pas echappes с окончанием на одну ногу</w:t>
            </w:r>
          </w:p>
        </w:tc>
      </w:tr>
      <w:tr w:rsidR="008F1048" w:rsidRPr="007D575E" w:rsidTr="00261ED7">
        <w:trPr>
          <w:trHeight w:val="700"/>
        </w:trPr>
        <w:tc>
          <w:tcPr>
            <w:tcW w:w="1005" w:type="dxa"/>
            <w:tcBorders>
              <w:top w:val="single" w:sz="4" w:space="0" w:color="auto"/>
              <w:left w:val="single" w:sz="4" w:space="0" w:color="auto"/>
              <w:bottom w:val="single" w:sz="4" w:space="0" w:color="auto"/>
              <w:right w:val="single" w:sz="4" w:space="0" w:color="auto"/>
            </w:tcBorders>
            <w:shd w:val="clear" w:color="auto" w:fill="FFFFFF"/>
          </w:tcPr>
          <w:p w:rsidR="008F1048" w:rsidRPr="006E18B9" w:rsidRDefault="008F1048" w:rsidP="00721B7E">
            <w:pPr>
              <w:pStyle w:val="20"/>
              <w:numPr>
                <w:ilvl w:val="0"/>
                <w:numId w:val="145"/>
              </w:numPr>
              <w:shd w:val="clear" w:color="auto" w:fill="auto"/>
              <w:spacing w:line="240" w:lineRule="auto"/>
              <w:rPr>
                <w:b w:val="0"/>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8F1048" w:rsidRPr="007D575E" w:rsidRDefault="006E18B9" w:rsidP="006E18B9">
            <w:pPr>
              <w:pStyle w:val="1b"/>
              <w:shd w:val="clear" w:color="auto" w:fill="auto"/>
              <w:spacing w:after="0" w:line="240" w:lineRule="auto"/>
              <w:ind w:firstLine="0"/>
              <w:jc w:val="center"/>
            </w:pPr>
            <w:r>
              <w:t>5</w:t>
            </w:r>
          </w:p>
        </w:tc>
        <w:tc>
          <w:tcPr>
            <w:tcW w:w="7750" w:type="dxa"/>
            <w:gridSpan w:val="3"/>
            <w:tcBorders>
              <w:top w:val="single" w:sz="4" w:space="0" w:color="auto"/>
              <w:left w:val="single" w:sz="4" w:space="0" w:color="auto"/>
              <w:bottom w:val="single" w:sz="4" w:space="0" w:color="auto"/>
              <w:right w:val="single" w:sz="4" w:space="0" w:color="auto"/>
            </w:tcBorders>
            <w:shd w:val="clear" w:color="auto" w:fill="FFFFFF"/>
          </w:tcPr>
          <w:p w:rsidR="008F1048" w:rsidRPr="007D575E" w:rsidRDefault="00261ED7" w:rsidP="00261ED7">
            <w:pPr>
              <w:pStyle w:val="1b"/>
              <w:shd w:val="clear" w:color="auto" w:fill="auto"/>
              <w:tabs>
                <w:tab w:val="left" w:pos="817"/>
              </w:tabs>
              <w:spacing w:after="0" w:line="370" w:lineRule="exact"/>
              <w:ind w:left="152" w:firstLine="0"/>
              <w:jc w:val="left"/>
              <w:rPr>
                <w:lang w:val="en-US"/>
              </w:rPr>
            </w:pPr>
            <w:r w:rsidRPr="00261ED7">
              <w:rPr>
                <w:lang w:val="en-US"/>
              </w:rPr>
              <w:t>1.</w:t>
            </w:r>
            <w:r w:rsidR="008F1048" w:rsidRPr="007D575E">
              <w:rPr>
                <w:lang w:val="en-US"/>
              </w:rPr>
              <w:t xml:space="preserve">Battements tendu et battements tendu jete - </w:t>
            </w:r>
            <w:r w:rsidR="008F1048" w:rsidRPr="007D575E">
              <w:t>комбинация</w:t>
            </w:r>
            <w:r w:rsidR="008F1048" w:rsidRPr="007D575E">
              <w:rPr>
                <w:lang w:val="en-US"/>
              </w:rPr>
              <w:t>.</w:t>
            </w:r>
          </w:p>
          <w:p w:rsidR="008F1048" w:rsidRPr="007D575E" w:rsidRDefault="009640C6" w:rsidP="00261ED7">
            <w:pPr>
              <w:pStyle w:val="1b"/>
              <w:shd w:val="clear" w:color="auto" w:fill="auto"/>
              <w:tabs>
                <w:tab w:val="left" w:pos="841"/>
              </w:tabs>
              <w:spacing w:after="0" w:line="370" w:lineRule="exact"/>
              <w:ind w:left="152" w:firstLine="0"/>
              <w:jc w:val="left"/>
            </w:pPr>
            <w:r>
              <w:t>2</w:t>
            </w:r>
            <w:r w:rsidR="00261ED7">
              <w:t>.</w:t>
            </w:r>
            <w:r w:rsidR="008F1048" w:rsidRPr="007D575E">
              <w:t>Маленькое adagio - на середине зала</w:t>
            </w:r>
          </w:p>
        </w:tc>
      </w:tr>
      <w:tr w:rsidR="008F1048" w:rsidRPr="00810660" w:rsidTr="00261ED7">
        <w:trPr>
          <w:trHeight w:val="1068"/>
        </w:trPr>
        <w:tc>
          <w:tcPr>
            <w:tcW w:w="1005" w:type="dxa"/>
            <w:tcBorders>
              <w:top w:val="single" w:sz="4" w:space="0" w:color="auto"/>
              <w:left w:val="single" w:sz="4" w:space="0" w:color="auto"/>
              <w:bottom w:val="single" w:sz="4" w:space="0" w:color="auto"/>
              <w:right w:val="single" w:sz="4" w:space="0" w:color="auto"/>
            </w:tcBorders>
            <w:shd w:val="clear" w:color="auto" w:fill="FFFFFF"/>
          </w:tcPr>
          <w:p w:rsidR="008F1048" w:rsidRPr="006E18B9" w:rsidRDefault="008F1048" w:rsidP="00721B7E">
            <w:pPr>
              <w:pStyle w:val="20"/>
              <w:numPr>
                <w:ilvl w:val="0"/>
                <w:numId w:val="145"/>
              </w:numPr>
              <w:shd w:val="clear" w:color="auto" w:fill="auto"/>
              <w:spacing w:line="240" w:lineRule="auto"/>
              <w:rPr>
                <w:b w:val="0"/>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8F1048" w:rsidRPr="007D575E" w:rsidRDefault="008B2762" w:rsidP="006E18B9">
            <w:pPr>
              <w:pStyle w:val="1b"/>
              <w:shd w:val="clear" w:color="auto" w:fill="auto"/>
              <w:spacing w:after="0" w:line="240" w:lineRule="auto"/>
              <w:ind w:firstLine="0"/>
              <w:jc w:val="center"/>
            </w:pPr>
            <w:r w:rsidRPr="007D575E">
              <w:t>5</w:t>
            </w:r>
          </w:p>
        </w:tc>
        <w:tc>
          <w:tcPr>
            <w:tcW w:w="7750" w:type="dxa"/>
            <w:gridSpan w:val="3"/>
            <w:tcBorders>
              <w:top w:val="single" w:sz="4" w:space="0" w:color="auto"/>
              <w:left w:val="single" w:sz="4" w:space="0" w:color="auto"/>
              <w:bottom w:val="single" w:sz="4" w:space="0" w:color="auto"/>
              <w:right w:val="single" w:sz="4" w:space="0" w:color="auto"/>
            </w:tcBorders>
            <w:shd w:val="clear" w:color="auto" w:fill="FFFFFF"/>
          </w:tcPr>
          <w:p w:rsidR="008F1048" w:rsidRPr="007D575E" w:rsidRDefault="00261ED7" w:rsidP="00261ED7">
            <w:pPr>
              <w:pStyle w:val="1b"/>
              <w:shd w:val="clear" w:color="auto" w:fill="auto"/>
              <w:spacing w:after="0" w:line="372" w:lineRule="exact"/>
              <w:ind w:left="152" w:firstLine="0"/>
              <w:jc w:val="left"/>
              <w:rPr>
                <w:lang w:val="en-US"/>
              </w:rPr>
            </w:pPr>
            <w:r w:rsidRPr="00261ED7">
              <w:rPr>
                <w:lang w:val="en-US"/>
              </w:rPr>
              <w:t>1.</w:t>
            </w:r>
            <w:r w:rsidR="008F1048" w:rsidRPr="007D575E">
              <w:rPr>
                <w:lang w:val="en-US"/>
              </w:rPr>
              <w:t xml:space="preserve">Rond de jambf parterre en dehors et en dedans </w:t>
            </w:r>
            <w:r w:rsidR="008F1048" w:rsidRPr="007D575E">
              <w:t>на</w:t>
            </w:r>
            <w:r w:rsidR="008F1048" w:rsidRPr="007D575E">
              <w:rPr>
                <w:lang w:val="en-US"/>
              </w:rPr>
              <w:t xml:space="preserve"> </w:t>
            </w:r>
            <w:r w:rsidR="008F1048" w:rsidRPr="007D575E">
              <w:t>и</w:t>
            </w:r>
            <w:r w:rsidR="008F1048" w:rsidRPr="007D575E">
              <w:rPr>
                <w:rStyle w:val="a4"/>
                <w:bCs/>
                <w:iCs/>
                <w:szCs w:val="26"/>
                <w:lang w:val="en-US"/>
              </w:rPr>
              <w:t xml:space="preserve"> 1/8</w:t>
            </w:r>
            <w:r w:rsidR="008F1048" w:rsidRPr="007D575E">
              <w:rPr>
                <w:lang w:val="en-US"/>
              </w:rPr>
              <w:t xml:space="preserve"> </w:t>
            </w:r>
            <w:r w:rsidR="008F1048" w:rsidRPr="007D575E">
              <w:t>каждое</w:t>
            </w:r>
            <w:r w:rsidR="008F1048" w:rsidRPr="007D575E">
              <w:rPr>
                <w:lang w:val="en-US"/>
              </w:rPr>
              <w:t>.</w:t>
            </w:r>
          </w:p>
          <w:p w:rsidR="008F1048" w:rsidRPr="007D575E" w:rsidRDefault="00261ED7" w:rsidP="00261ED7">
            <w:pPr>
              <w:pStyle w:val="1b"/>
              <w:shd w:val="clear" w:color="auto" w:fill="auto"/>
              <w:tabs>
                <w:tab w:val="left" w:pos="843"/>
              </w:tabs>
              <w:spacing w:after="0" w:line="372" w:lineRule="exact"/>
              <w:ind w:firstLine="0"/>
              <w:jc w:val="left"/>
              <w:rPr>
                <w:lang w:val="en-US"/>
              </w:rPr>
            </w:pPr>
            <w:r w:rsidRPr="00261ED7">
              <w:rPr>
                <w:lang w:val="en-US"/>
              </w:rPr>
              <w:t xml:space="preserve">   2.</w:t>
            </w:r>
            <w:r w:rsidR="008F1048" w:rsidRPr="007D575E">
              <w:rPr>
                <w:lang w:val="en-US"/>
              </w:rPr>
              <w:t xml:space="preserve">Battements tendu en toumants en dehors et en dedans no 1/8: </w:t>
            </w:r>
            <w:r w:rsidR="008F1048" w:rsidRPr="007D575E">
              <w:rPr>
                <w:rStyle w:val="-1pt"/>
              </w:rPr>
              <w:t>14</w:t>
            </w:r>
            <w:r w:rsidR="008F1048" w:rsidRPr="006E18B9">
              <w:rPr>
                <w:rStyle w:val="-1pt"/>
                <w:b/>
                <w:sz w:val="28"/>
                <w:szCs w:val="28"/>
              </w:rPr>
              <w:t>;</w:t>
            </w:r>
            <w:r w:rsidR="008F1048" w:rsidRPr="006E18B9">
              <w:rPr>
                <w:rStyle w:val="10pt"/>
                <w:b w:val="0"/>
                <w:sz w:val="28"/>
                <w:szCs w:val="28"/>
                <w:lang w:val="en-US"/>
              </w:rPr>
              <w:t xml:space="preserve"> </w:t>
            </w:r>
            <w:r w:rsidR="006E18B9" w:rsidRPr="006E18B9">
              <w:rPr>
                <w:rStyle w:val="10pt"/>
                <w:b w:val="0"/>
                <w:sz w:val="28"/>
                <w:szCs w:val="28"/>
                <w:lang w:val="en-US"/>
              </w:rPr>
              <w:t>1/2</w:t>
            </w:r>
            <w:r w:rsidR="006E18B9" w:rsidRPr="006E18B9">
              <w:rPr>
                <w:rStyle w:val="10pt"/>
                <w:lang w:val="en-US"/>
              </w:rPr>
              <w:t xml:space="preserve"> </w:t>
            </w:r>
            <w:r w:rsidR="008F1048" w:rsidRPr="007D575E">
              <w:rPr>
                <w:lang w:val="en-US"/>
              </w:rPr>
              <w:t xml:space="preserve"> </w:t>
            </w:r>
            <w:r w:rsidR="008F1048" w:rsidRPr="007D575E">
              <w:t>круга</w:t>
            </w:r>
          </w:p>
        </w:tc>
      </w:tr>
      <w:tr w:rsidR="008F1048" w:rsidRPr="00810660" w:rsidTr="00261ED7">
        <w:trPr>
          <w:trHeight w:val="1172"/>
        </w:trPr>
        <w:tc>
          <w:tcPr>
            <w:tcW w:w="1005" w:type="dxa"/>
            <w:tcBorders>
              <w:top w:val="single" w:sz="4" w:space="0" w:color="auto"/>
              <w:left w:val="single" w:sz="4" w:space="0" w:color="auto"/>
              <w:bottom w:val="single" w:sz="4" w:space="0" w:color="auto"/>
              <w:right w:val="single" w:sz="4" w:space="0" w:color="auto"/>
            </w:tcBorders>
            <w:shd w:val="clear" w:color="auto" w:fill="FFFFFF"/>
          </w:tcPr>
          <w:p w:rsidR="008F1048" w:rsidRPr="005C4D96" w:rsidRDefault="008F1048" w:rsidP="00721B7E">
            <w:pPr>
              <w:pStyle w:val="20"/>
              <w:numPr>
                <w:ilvl w:val="0"/>
                <w:numId w:val="145"/>
              </w:numPr>
              <w:shd w:val="clear" w:color="auto" w:fill="auto"/>
              <w:spacing w:line="240" w:lineRule="auto"/>
              <w:rPr>
                <w:b w:val="0"/>
                <w:lang w:val="en-US"/>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8F1048" w:rsidRPr="007D575E" w:rsidRDefault="008B2762" w:rsidP="006E18B9">
            <w:pPr>
              <w:pStyle w:val="1b"/>
              <w:shd w:val="clear" w:color="auto" w:fill="auto"/>
              <w:spacing w:after="0" w:line="240" w:lineRule="auto"/>
              <w:ind w:firstLine="0"/>
              <w:jc w:val="center"/>
            </w:pPr>
            <w:r w:rsidRPr="007D575E">
              <w:t>5</w:t>
            </w:r>
          </w:p>
        </w:tc>
        <w:tc>
          <w:tcPr>
            <w:tcW w:w="7750" w:type="dxa"/>
            <w:gridSpan w:val="3"/>
            <w:tcBorders>
              <w:top w:val="single" w:sz="4" w:space="0" w:color="auto"/>
              <w:left w:val="single" w:sz="4" w:space="0" w:color="auto"/>
              <w:bottom w:val="single" w:sz="4" w:space="0" w:color="auto"/>
              <w:right w:val="single" w:sz="4" w:space="0" w:color="auto"/>
            </w:tcBorders>
            <w:shd w:val="clear" w:color="auto" w:fill="FFFFFF"/>
          </w:tcPr>
          <w:p w:rsidR="008F1048" w:rsidRPr="007D575E" w:rsidRDefault="00261ED7" w:rsidP="00261ED7">
            <w:pPr>
              <w:pStyle w:val="1b"/>
              <w:shd w:val="clear" w:color="auto" w:fill="auto"/>
              <w:tabs>
                <w:tab w:val="left" w:pos="812"/>
              </w:tabs>
              <w:spacing w:after="0" w:line="372" w:lineRule="exact"/>
              <w:ind w:left="152" w:firstLine="0"/>
              <w:jc w:val="left"/>
              <w:rPr>
                <w:lang w:val="en-US"/>
              </w:rPr>
            </w:pPr>
            <w:r w:rsidRPr="00261ED7">
              <w:rPr>
                <w:lang w:val="en-US"/>
              </w:rPr>
              <w:t>1.</w:t>
            </w:r>
            <w:r w:rsidR="008F1048" w:rsidRPr="007D575E">
              <w:rPr>
                <w:lang w:val="en-US"/>
              </w:rPr>
              <w:t xml:space="preserve">Rond de jambe parterre en dehors et en dedan - </w:t>
            </w:r>
            <w:r w:rsidR="008F1048" w:rsidRPr="007D575E">
              <w:t>комбинация</w:t>
            </w:r>
            <w:r w:rsidR="008F1048" w:rsidRPr="007D575E">
              <w:rPr>
                <w:lang w:val="en-US"/>
              </w:rPr>
              <w:t>.</w:t>
            </w:r>
          </w:p>
          <w:p w:rsidR="008F1048" w:rsidRPr="007D575E" w:rsidRDefault="00261ED7" w:rsidP="00261ED7">
            <w:pPr>
              <w:pStyle w:val="1b"/>
              <w:shd w:val="clear" w:color="auto" w:fill="auto"/>
              <w:tabs>
                <w:tab w:val="left" w:pos="843"/>
              </w:tabs>
              <w:spacing w:after="0" w:line="372" w:lineRule="exact"/>
              <w:ind w:left="152" w:firstLine="0"/>
              <w:jc w:val="left"/>
              <w:rPr>
                <w:lang w:val="en-US"/>
              </w:rPr>
            </w:pPr>
            <w:r w:rsidRPr="00261ED7">
              <w:rPr>
                <w:lang w:val="en-US"/>
              </w:rPr>
              <w:t>2.</w:t>
            </w:r>
            <w:r w:rsidR="008F1048" w:rsidRPr="007D575E">
              <w:rPr>
                <w:lang w:val="en-US"/>
              </w:rPr>
              <w:t>Battements tendu jete en tournants en dehors et en dedans no</w:t>
            </w:r>
            <w:r w:rsidR="008F1048" w:rsidRPr="007D575E">
              <w:rPr>
                <w:rStyle w:val="a4"/>
                <w:bCs/>
                <w:iCs/>
                <w:szCs w:val="26"/>
                <w:lang w:val="en-US"/>
              </w:rPr>
              <w:t xml:space="preserve"> </w:t>
            </w:r>
            <w:r w:rsidR="008F1048" w:rsidRPr="00AF287B">
              <w:rPr>
                <w:rStyle w:val="a4"/>
                <w:b w:val="0"/>
                <w:bCs/>
                <w:i w:val="0"/>
                <w:iCs/>
                <w:szCs w:val="26"/>
                <w:lang w:val="en-US"/>
              </w:rPr>
              <w:t>1/8</w:t>
            </w:r>
            <w:r w:rsidR="008F1048" w:rsidRPr="007D575E">
              <w:rPr>
                <w:lang w:val="en-US"/>
              </w:rPr>
              <w:t xml:space="preserve"> </w:t>
            </w:r>
            <w:r w:rsidR="006E18B9">
              <w:t>и</w:t>
            </w:r>
            <w:r w:rsidR="006E18B9" w:rsidRPr="006E18B9">
              <w:rPr>
                <w:lang w:val="en-US"/>
              </w:rPr>
              <w:t xml:space="preserve"> 1/4</w:t>
            </w:r>
            <w:r w:rsidR="008F1048" w:rsidRPr="007D575E">
              <w:rPr>
                <w:lang w:val="en-US"/>
              </w:rPr>
              <w:t xml:space="preserve"> </w:t>
            </w:r>
            <w:r w:rsidR="008F1048" w:rsidRPr="007D575E">
              <w:t>круга</w:t>
            </w:r>
          </w:p>
        </w:tc>
      </w:tr>
      <w:tr w:rsidR="008F1048" w:rsidRPr="007D575E" w:rsidTr="00261ED7">
        <w:trPr>
          <w:trHeight w:val="1000"/>
        </w:trPr>
        <w:tc>
          <w:tcPr>
            <w:tcW w:w="1005" w:type="dxa"/>
            <w:tcBorders>
              <w:top w:val="single" w:sz="4" w:space="0" w:color="auto"/>
              <w:left w:val="single" w:sz="4" w:space="0" w:color="auto"/>
              <w:bottom w:val="single" w:sz="4" w:space="0" w:color="auto"/>
              <w:right w:val="single" w:sz="4" w:space="0" w:color="auto"/>
            </w:tcBorders>
            <w:shd w:val="clear" w:color="auto" w:fill="FFFFFF"/>
          </w:tcPr>
          <w:p w:rsidR="008F1048" w:rsidRPr="005C4D96" w:rsidRDefault="008F1048" w:rsidP="00721B7E">
            <w:pPr>
              <w:pStyle w:val="20"/>
              <w:numPr>
                <w:ilvl w:val="0"/>
                <w:numId w:val="145"/>
              </w:numPr>
              <w:shd w:val="clear" w:color="auto" w:fill="auto"/>
              <w:spacing w:line="240" w:lineRule="auto"/>
              <w:rPr>
                <w:b w:val="0"/>
                <w:lang w:val="en-US"/>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8F1048" w:rsidRPr="007D575E" w:rsidRDefault="008B2762" w:rsidP="006E18B9">
            <w:pPr>
              <w:pStyle w:val="1b"/>
              <w:shd w:val="clear" w:color="auto" w:fill="auto"/>
              <w:spacing w:after="0" w:line="240" w:lineRule="auto"/>
              <w:ind w:firstLine="0"/>
              <w:jc w:val="center"/>
            </w:pPr>
            <w:r w:rsidRPr="007D575E">
              <w:t>5</w:t>
            </w:r>
          </w:p>
        </w:tc>
        <w:tc>
          <w:tcPr>
            <w:tcW w:w="7750" w:type="dxa"/>
            <w:gridSpan w:val="3"/>
            <w:tcBorders>
              <w:top w:val="single" w:sz="4" w:space="0" w:color="auto"/>
              <w:left w:val="single" w:sz="4" w:space="0" w:color="auto"/>
              <w:bottom w:val="single" w:sz="4" w:space="0" w:color="auto"/>
              <w:right w:val="single" w:sz="4" w:space="0" w:color="auto"/>
            </w:tcBorders>
            <w:shd w:val="clear" w:color="auto" w:fill="FFFFFF"/>
          </w:tcPr>
          <w:p w:rsidR="008F1048" w:rsidRPr="007D575E" w:rsidRDefault="00261ED7" w:rsidP="00261ED7">
            <w:pPr>
              <w:pStyle w:val="1b"/>
              <w:shd w:val="clear" w:color="auto" w:fill="auto"/>
              <w:tabs>
                <w:tab w:val="left" w:pos="814"/>
              </w:tabs>
              <w:spacing w:after="0" w:line="370" w:lineRule="exact"/>
              <w:ind w:left="152" w:firstLine="0"/>
              <w:jc w:val="left"/>
              <w:rPr>
                <w:lang w:val="en-US"/>
              </w:rPr>
            </w:pPr>
            <w:r w:rsidRPr="00261ED7">
              <w:rPr>
                <w:lang w:val="en-US"/>
              </w:rPr>
              <w:t>1.</w:t>
            </w:r>
            <w:r w:rsidR="008F1048" w:rsidRPr="007D575E">
              <w:rPr>
                <w:lang w:val="en-US"/>
              </w:rPr>
              <w:t xml:space="preserve">Battements tendu et battements tendu jete en tourrante en dehors et en dedans - </w:t>
            </w:r>
            <w:r w:rsidR="008F1048" w:rsidRPr="007D575E">
              <w:t>комбинация</w:t>
            </w:r>
            <w:r w:rsidR="008F1048" w:rsidRPr="007D575E">
              <w:rPr>
                <w:lang w:val="en-US"/>
              </w:rPr>
              <w:t xml:space="preserve"> </w:t>
            </w:r>
            <w:r w:rsidR="008F1048" w:rsidRPr="007D575E">
              <w:t>на</w:t>
            </w:r>
            <w:r w:rsidR="008F1048" w:rsidRPr="007D575E">
              <w:rPr>
                <w:lang w:val="en-US"/>
              </w:rPr>
              <w:t xml:space="preserve"> </w:t>
            </w:r>
            <w:r w:rsidR="008F1048" w:rsidRPr="007D575E">
              <w:t>середине</w:t>
            </w:r>
            <w:r w:rsidR="008F1048" w:rsidRPr="007D575E">
              <w:rPr>
                <w:lang w:val="en-US"/>
              </w:rPr>
              <w:t xml:space="preserve"> </w:t>
            </w:r>
            <w:r w:rsidR="008F1048" w:rsidRPr="007D575E">
              <w:t>зала</w:t>
            </w:r>
            <w:r w:rsidR="008F1048" w:rsidRPr="007D575E">
              <w:rPr>
                <w:lang w:val="en-US"/>
              </w:rPr>
              <w:t>.</w:t>
            </w:r>
          </w:p>
          <w:p w:rsidR="008F1048" w:rsidRPr="007D575E" w:rsidRDefault="00261ED7" w:rsidP="00261ED7">
            <w:pPr>
              <w:pStyle w:val="1b"/>
              <w:shd w:val="clear" w:color="auto" w:fill="auto"/>
              <w:tabs>
                <w:tab w:val="left" w:pos="843"/>
              </w:tabs>
              <w:spacing w:after="0" w:line="370" w:lineRule="exact"/>
              <w:ind w:firstLine="0"/>
              <w:jc w:val="left"/>
            </w:pPr>
            <w:r>
              <w:t>2.</w:t>
            </w:r>
            <w:r w:rsidR="008F1048" w:rsidRPr="007D575E">
              <w:t>Battements fondu на 45° по 2/4 комбинация.</w:t>
            </w:r>
          </w:p>
        </w:tc>
      </w:tr>
      <w:tr w:rsidR="008F1048" w:rsidRPr="00810660" w:rsidTr="009640C6">
        <w:trPr>
          <w:trHeight w:val="1821"/>
        </w:trPr>
        <w:tc>
          <w:tcPr>
            <w:tcW w:w="1005" w:type="dxa"/>
            <w:tcBorders>
              <w:top w:val="single" w:sz="4" w:space="0" w:color="auto"/>
              <w:left w:val="single" w:sz="4" w:space="0" w:color="auto"/>
              <w:bottom w:val="single" w:sz="4" w:space="0" w:color="auto"/>
              <w:right w:val="single" w:sz="4" w:space="0" w:color="auto"/>
            </w:tcBorders>
            <w:shd w:val="clear" w:color="auto" w:fill="FFFFFF"/>
          </w:tcPr>
          <w:p w:rsidR="008F1048" w:rsidRPr="009640C6" w:rsidRDefault="009640C6" w:rsidP="009640C6">
            <w:pPr>
              <w:pStyle w:val="20"/>
              <w:shd w:val="clear" w:color="auto" w:fill="auto"/>
              <w:spacing w:line="370" w:lineRule="exact"/>
              <w:rPr>
                <w:b w:val="0"/>
                <w:sz w:val="28"/>
              </w:rPr>
            </w:pPr>
            <w:r w:rsidRPr="009640C6">
              <w:rPr>
                <w:b w:val="0"/>
                <w:sz w:val="28"/>
              </w:rPr>
              <w:t>9-10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8F1048" w:rsidRPr="007D575E" w:rsidRDefault="006E18B9" w:rsidP="008B2762">
            <w:pPr>
              <w:pStyle w:val="1b"/>
              <w:shd w:val="clear" w:color="auto" w:fill="auto"/>
              <w:spacing w:after="0" w:line="240" w:lineRule="auto"/>
              <w:ind w:firstLine="0"/>
              <w:jc w:val="center"/>
            </w:pPr>
            <w:r>
              <w:t>10</w:t>
            </w:r>
          </w:p>
        </w:tc>
        <w:tc>
          <w:tcPr>
            <w:tcW w:w="7750" w:type="dxa"/>
            <w:gridSpan w:val="3"/>
            <w:tcBorders>
              <w:top w:val="single" w:sz="4" w:space="0" w:color="auto"/>
              <w:left w:val="single" w:sz="4" w:space="0" w:color="auto"/>
              <w:bottom w:val="single" w:sz="4" w:space="0" w:color="auto"/>
              <w:right w:val="single" w:sz="4" w:space="0" w:color="auto"/>
            </w:tcBorders>
            <w:shd w:val="clear" w:color="auto" w:fill="FFFFFF"/>
          </w:tcPr>
          <w:p w:rsidR="008F1048" w:rsidRPr="00261ED7" w:rsidRDefault="00261ED7" w:rsidP="00261ED7">
            <w:pPr>
              <w:pStyle w:val="1b"/>
              <w:shd w:val="clear" w:color="auto" w:fill="auto"/>
              <w:tabs>
                <w:tab w:val="left" w:pos="814"/>
              </w:tabs>
              <w:spacing w:after="0" w:line="240" w:lineRule="auto"/>
              <w:ind w:left="152" w:firstLine="0"/>
              <w:jc w:val="left"/>
              <w:rPr>
                <w:lang w:val="en-US"/>
              </w:rPr>
            </w:pPr>
            <w:r w:rsidRPr="00261ED7">
              <w:rPr>
                <w:lang w:val="en-US"/>
              </w:rPr>
              <w:t>1.</w:t>
            </w:r>
            <w:r w:rsidR="008F1048" w:rsidRPr="00261ED7">
              <w:rPr>
                <w:lang w:val="en-US"/>
              </w:rPr>
              <w:t>Battements frappes:</w:t>
            </w:r>
          </w:p>
          <w:p w:rsidR="008F1048" w:rsidRPr="00BB577E" w:rsidRDefault="00261ED7" w:rsidP="00261ED7">
            <w:pPr>
              <w:pStyle w:val="1b"/>
              <w:shd w:val="clear" w:color="auto" w:fill="auto"/>
              <w:tabs>
                <w:tab w:val="left" w:pos="1128"/>
              </w:tabs>
              <w:spacing w:after="0" w:line="240" w:lineRule="auto"/>
              <w:ind w:firstLine="0"/>
              <w:jc w:val="left"/>
              <w:rPr>
                <w:lang w:val="en-US"/>
              </w:rPr>
            </w:pPr>
            <w:r w:rsidRPr="003C5561">
              <w:rPr>
                <w:lang w:val="en-US"/>
              </w:rPr>
              <w:t xml:space="preserve">      </w:t>
            </w:r>
            <w:r w:rsidR="008F1048" w:rsidRPr="007D575E">
              <w:t>а</w:t>
            </w:r>
            <w:r w:rsidRPr="00BB577E">
              <w:rPr>
                <w:lang w:val="en-US"/>
              </w:rPr>
              <w:t>)</w:t>
            </w:r>
            <w:r w:rsidR="008F1048" w:rsidRPr="007D575E">
              <w:t>с</w:t>
            </w:r>
            <w:r w:rsidR="008F1048" w:rsidRPr="00BB577E">
              <w:rPr>
                <w:lang w:val="en-US"/>
              </w:rPr>
              <w:t xml:space="preserve"> </w:t>
            </w:r>
            <w:r w:rsidR="008F1048" w:rsidRPr="00261ED7">
              <w:rPr>
                <w:lang w:val="en-US"/>
              </w:rPr>
              <w:t>releve</w:t>
            </w:r>
            <w:r w:rsidR="008F1048" w:rsidRPr="00BB577E">
              <w:rPr>
                <w:lang w:val="en-US"/>
              </w:rPr>
              <w:t xml:space="preserve"> </w:t>
            </w:r>
            <w:r w:rsidR="008F1048" w:rsidRPr="007D575E">
              <w:t>на</w:t>
            </w:r>
            <w:r w:rsidR="008F1048" w:rsidRPr="00BB577E">
              <w:rPr>
                <w:lang w:val="en-US"/>
              </w:rPr>
              <w:t xml:space="preserve"> </w:t>
            </w:r>
            <w:r w:rsidR="008F1048" w:rsidRPr="007D575E">
              <w:t>полупальцах</w:t>
            </w:r>
            <w:r w:rsidR="008F1048" w:rsidRPr="00BB577E">
              <w:rPr>
                <w:lang w:val="en-US"/>
              </w:rPr>
              <w:t>;</w:t>
            </w:r>
          </w:p>
          <w:p w:rsidR="008F1048" w:rsidRPr="007D575E" w:rsidRDefault="00261ED7" w:rsidP="00261ED7">
            <w:pPr>
              <w:pStyle w:val="1b"/>
              <w:shd w:val="clear" w:color="auto" w:fill="auto"/>
              <w:tabs>
                <w:tab w:val="left" w:pos="1174"/>
              </w:tabs>
              <w:spacing w:after="0" w:line="370" w:lineRule="exact"/>
              <w:ind w:firstLine="0"/>
              <w:jc w:val="left"/>
            </w:pPr>
            <w:r w:rsidRPr="00BB577E">
              <w:rPr>
                <w:lang w:val="en-US"/>
              </w:rPr>
              <w:t xml:space="preserve">       </w:t>
            </w:r>
            <w:r>
              <w:t>б)</w:t>
            </w:r>
            <w:r w:rsidR="008F1048" w:rsidRPr="007D575E">
              <w:t>с releve на полупальцы с оконча</w:t>
            </w:r>
            <w:r>
              <w:t xml:space="preserve">нием на demi- plie en face et в </w:t>
            </w:r>
            <w:r w:rsidR="008F1048" w:rsidRPr="007D575E">
              <w:t>позах.</w:t>
            </w:r>
          </w:p>
          <w:p w:rsidR="008F1048" w:rsidRPr="007D575E" w:rsidRDefault="00261ED7" w:rsidP="00261ED7">
            <w:pPr>
              <w:pStyle w:val="1b"/>
              <w:shd w:val="clear" w:color="auto" w:fill="auto"/>
              <w:tabs>
                <w:tab w:val="left" w:pos="776"/>
              </w:tabs>
              <w:spacing w:after="0" w:line="370" w:lineRule="exact"/>
              <w:ind w:left="152" w:firstLine="0"/>
              <w:jc w:val="left"/>
              <w:rPr>
                <w:lang w:val="en-US"/>
              </w:rPr>
            </w:pPr>
            <w:r w:rsidRPr="00261ED7">
              <w:rPr>
                <w:lang w:val="en-US"/>
              </w:rPr>
              <w:t>2.</w:t>
            </w:r>
            <w:r w:rsidR="008F1048" w:rsidRPr="007D575E">
              <w:rPr>
                <w:lang w:val="en-US"/>
              </w:rPr>
              <w:t xml:space="preserve">Rond de jambe parterre en tournants </w:t>
            </w:r>
            <w:r w:rsidR="008F1048" w:rsidRPr="007D575E">
              <w:t>на</w:t>
            </w:r>
            <w:r w:rsidR="008F1048" w:rsidRPr="007D575E">
              <w:rPr>
                <w:lang w:val="en-US"/>
              </w:rPr>
              <w:t xml:space="preserve"> 1/8 </w:t>
            </w:r>
            <w:r w:rsidR="008F1048" w:rsidRPr="007D575E">
              <w:t>круга</w:t>
            </w:r>
          </w:p>
        </w:tc>
      </w:tr>
      <w:tr w:rsidR="008F1048" w:rsidRPr="007D575E" w:rsidTr="00261ED7">
        <w:trPr>
          <w:trHeight w:val="1726"/>
        </w:trPr>
        <w:tc>
          <w:tcPr>
            <w:tcW w:w="1005" w:type="dxa"/>
            <w:tcBorders>
              <w:top w:val="single" w:sz="4" w:space="0" w:color="auto"/>
              <w:left w:val="single" w:sz="4" w:space="0" w:color="auto"/>
              <w:bottom w:val="single" w:sz="4" w:space="0" w:color="auto"/>
              <w:right w:val="single" w:sz="4" w:space="0" w:color="auto"/>
            </w:tcBorders>
            <w:shd w:val="clear" w:color="auto" w:fill="FFFFFF"/>
          </w:tcPr>
          <w:p w:rsidR="008F1048" w:rsidRPr="00AF287B" w:rsidRDefault="008F1048" w:rsidP="00AF287B">
            <w:pPr>
              <w:pStyle w:val="20"/>
              <w:spacing w:line="370" w:lineRule="exact"/>
              <w:rPr>
                <w:b w:val="0"/>
              </w:rPr>
            </w:pPr>
            <w:r w:rsidRPr="00AF287B">
              <w:rPr>
                <w:b w:val="0"/>
              </w:rPr>
              <w:t>11</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8F1048" w:rsidRPr="00AF287B" w:rsidRDefault="008B2762" w:rsidP="00AF287B">
            <w:pPr>
              <w:pStyle w:val="1b"/>
              <w:shd w:val="clear" w:color="auto" w:fill="auto"/>
              <w:spacing w:after="0" w:line="240" w:lineRule="auto"/>
              <w:ind w:firstLine="0"/>
              <w:jc w:val="center"/>
              <w:rPr>
                <w:bCs/>
                <w:iCs/>
                <w:sz w:val="26"/>
                <w:szCs w:val="26"/>
              </w:rPr>
            </w:pPr>
            <w:r w:rsidRPr="00AF287B">
              <w:rPr>
                <w:bCs/>
                <w:iCs/>
                <w:sz w:val="26"/>
                <w:szCs w:val="26"/>
              </w:rPr>
              <w:t>5</w:t>
            </w:r>
          </w:p>
          <w:p w:rsidR="008F1048" w:rsidRPr="00AF287B" w:rsidRDefault="008F1048" w:rsidP="00AF287B">
            <w:pPr>
              <w:pStyle w:val="1b"/>
              <w:spacing w:after="0"/>
              <w:jc w:val="center"/>
              <w:rPr>
                <w:bCs/>
                <w:iCs/>
                <w:sz w:val="26"/>
                <w:szCs w:val="26"/>
              </w:rPr>
            </w:pPr>
          </w:p>
          <w:p w:rsidR="008F1048" w:rsidRPr="00AF287B" w:rsidRDefault="008F1048" w:rsidP="00AF287B">
            <w:pPr>
              <w:pStyle w:val="1b"/>
              <w:spacing w:after="0" w:line="240" w:lineRule="auto"/>
              <w:jc w:val="center"/>
              <w:rPr>
                <w:bCs/>
                <w:iCs/>
                <w:sz w:val="26"/>
                <w:szCs w:val="26"/>
              </w:rPr>
            </w:pPr>
          </w:p>
        </w:tc>
        <w:tc>
          <w:tcPr>
            <w:tcW w:w="7750" w:type="dxa"/>
            <w:gridSpan w:val="3"/>
            <w:tcBorders>
              <w:top w:val="single" w:sz="4" w:space="0" w:color="auto"/>
              <w:left w:val="single" w:sz="4" w:space="0" w:color="auto"/>
              <w:bottom w:val="single" w:sz="4" w:space="0" w:color="auto"/>
              <w:right w:val="single" w:sz="4" w:space="0" w:color="auto"/>
            </w:tcBorders>
            <w:shd w:val="clear" w:color="auto" w:fill="FFFFFF"/>
          </w:tcPr>
          <w:p w:rsidR="008F1048" w:rsidRPr="00261ED7" w:rsidRDefault="00261ED7" w:rsidP="00261ED7">
            <w:pPr>
              <w:pStyle w:val="1b"/>
              <w:shd w:val="clear" w:color="auto" w:fill="auto"/>
              <w:tabs>
                <w:tab w:val="left" w:pos="817"/>
              </w:tabs>
              <w:spacing w:after="0" w:line="372" w:lineRule="exact"/>
              <w:ind w:left="152" w:firstLine="0"/>
              <w:jc w:val="left"/>
              <w:rPr>
                <w:lang w:val="en-US"/>
              </w:rPr>
            </w:pPr>
            <w:r w:rsidRPr="00261ED7">
              <w:rPr>
                <w:lang w:val="en-US"/>
              </w:rPr>
              <w:t>1.</w:t>
            </w:r>
            <w:r w:rsidR="008F1048" w:rsidRPr="00261ED7">
              <w:rPr>
                <w:lang w:val="en-US"/>
              </w:rPr>
              <w:t>Battements doubles frappes:</w:t>
            </w:r>
          </w:p>
          <w:p w:rsidR="008F1048" w:rsidRPr="00BB577E" w:rsidRDefault="00261ED7" w:rsidP="009E4442">
            <w:pPr>
              <w:pStyle w:val="1b"/>
              <w:shd w:val="clear" w:color="auto" w:fill="auto"/>
              <w:tabs>
                <w:tab w:val="left" w:pos="814"/>
              </w:tabs>
              <w:spacing w:after="0" w:line="240" w:lineRule="auto"/>
              <w:ind w:left="132" w:firstLine="20"/>
              <w:jc w:val="left"/>
              <w:rPr>
                <w:lang w:val="en-US"/>
              </w:rPr>
            </w:pPr>
            <w:r w:rsidRPr="003C5561">
              <w:rPr>
                <w:lang w:val="en-US"/>
              </w:rPr>
              <w:t xml:space="preserve">     </w:t>
            </w:r>
            <w:r>
              <w:t>а</w:t>
            </w:r>
            <w:r w:rsidRPr="00BB577E">
              <w:rPr>
                <w:lang w:val="en-US"/>
              </w:rPr>
              <w:t>)</w:t>
            </w:r>
            <w:r w:rsidR="008F1048" w:rsidRPr="007D575E">
              <w:t>с</w:t>
            </w:r>
            <w:r w:rsidR="008F1048" w:rsidRPr="00BB577E">
              <w:rPr>
                <w:lang w:val="en-US"/>
              </w:rPr>
              <w:t xml:space="preserve"> </w:t>
            </w:r>
            <w:r w:rsidR="008F1048" w:rsidRPr="00261ED7">
              <w:rPr>
                <w:lang w:val="en-US"/>
              </w:rPr>
              <w:t>releve</w:t>
            </w:r>
            <w:r w:rsidR="008F1048" w:rsidRPr="00BB577E">
              <w:rPr>
                <w:lang w:val="en-US"/>
              </w:rPr>
              <w:t xml:space="preserve"> </w:t>
            </w:r>
            <w:r w:rsidR="008F1048" w:rsidRPr="007D575E">
              <w:t>на</w:t>
            </w:r>
            <w:r w:rsidR="008F1048" w:rsidRPr="00BB577E">
              <w:rPr>
                <w:lang w:val="en-US"/>
              </w:rPr>
              <w:t xml:space="preserve"> </w:t>
            </w:r>
            <w:r w:rsidR="008F1048" w:rsidRPr="007D575E">
              <w:t>полупальцы</w:t>
            </w:r>
            <w:r w:rsidR="008F1048" w:rsidRPr="00BB577E">
              <w:rPr>
                <w:lang w:val="en-US"/>
              </w:rPr>
              <w:t>;</w:t>
            </w:r>
          </w:p>
          <w:p w:rsidR="008F1048" w:rsidRPr="007D575E" w:rsidRDefault="00261ED7" w:rsidP="009E4442">
            <w:pPr>
              <w:pStyle w:val="1b"/>
              <w:shd w:val="clear" w:color="auto" w:fill="auto"/>
              <w:tabs>
                <w:tab w:val="left" w:pos="814"/>
              </w:tabs>
              <w:spacing w:after="0" w:line="240" w:lineRule="auto"/>
              <w:ind w:left="132" w:firstLine="20"/>
              <w:jc w:val="left"/>
            </w:pPr>
            <w:r w:rsidRPr="00BB577E">
              <w:rPr>
                <w:lang w:val="en-US"/>
              </w:rPr>
              <w:t xml:space="preserve">     </w:t>
            </w:r>
            <w:r>
              <w:t>б)</w:t>
            </w:r>
            <w:r w:rsidR="008F1048" w:rsidRPr="007D575E">
              <w:t>с releve на полупальцы с окончанием на plie.</w:t>
            </w:r>
          </w:p>
          <w:p w:rsidR="008F1048" w:rsidRPr="007D575E" w:rsidRDefault="00261ED7" w:rsidP="00261ED7">
            <w:pPr>
              <w:pStyle w:val="1b"/>
              <w:shd w:val="clear" w:color="auto" w:fill="auto"/>
              <w:tabs>
                <w:tab w:val="left" w:pos="898"/>
              </w:tabs>
              <w:spacing w:after="0" w:line="372" w:lineRule="exact"/>
              <w:ind w:left="152" w:firstLine="0"/>
              <w:jc w:val="left"/>
            </w:pPr>
            <w:r>
              <w:t>2.</w:t>
            </w:r>
            <w:r w:rsidR="008F1048" w:rsidRPr="007D575E">
              <w:t>Pas assemble с продвижением с приёмов pas glissade coupe - шаг.</w:t>
            </w:r>
          </w:p>
        </w:tc>
      </w:tr>
      <w:tr w:rsidR="008F1048" w:rsidRPr="007D575E" w:rsidTr="00261ED7">
        <w:trPr>
          <w:trHeight w:val="1227"/>
        </w:trPr>
        <w:tc>
          <w:tcPr>
            <w:tcW w:w="1005" w:type="dxa"/>
            <w:tcBorders>
              <w:top w:val="single" w:sz="4" w:space="0" w:color="auto"/>
              <w:left w:val="single" w:sz="4" w:space="0" w:color="auto"/>
              <w:bottom w:val="single" w:sz="4" w:space="0" w:color="auto"/>
              <w:right w:val="single" w:sz="4" w:space="0" w:color="auto"/>
            </w:tcBorders>
            <w:shd w:val="clear" w:color="auto" w:fill="FFFFFF"/>
          </w:tcPr>
          <w:p w:rsidR="008F1048" w:rsidRPr="009640C6" w:rsidRDefault="008F1048" w:rsidP="00AF287B">
            <w:pPr>
              <w:pStyle w:val="20"/>
              <w:shd w:val="clear" w:color="auto" w:fill="auto"/>
              <w:spacing w:line="370" w:lineRule="exact"/>
              <w:rPr>
                <w:sz w:val="28"/>
              </w:rPr>
            </w:pPr>
            <w:r w:rsidRPr="009640C6">
              <w:rPr>
                <w:rStyle w:val="2d"/>
                <w:bCs/>
                <w:szCs w:val="26"/>
              </w:rPr>
              <w:t>12</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8F1048" w:rsidRPr="00AF287B" w:rsidRDefault="008B2762" w:rsidP="00AF287B">
            <w:pPr>
              <w:pStyle w:val="1b"/>
              <w:shd w:val="clear" w:color="auto" w:fill="auto"/>
              <w:spacing w:after="0" w:line="240" w:lineRule="auto"/>
              <w:ind w:firstLine="0"/>
              <w:jc w:val="center"/>
              <w:rPr>
                <w:bCs/>
                <w:iCs/>
                <w:sz w:val="26"/>
                <w:szCs w:val="26"/>
              </w:rPr>
            </w:pPr>
            <w:r w:rsidRPr="00AF287B">
              <w:rPr>
                <w:bCs/>
                <w:iCs/>
                <w:sz w:val="26"/>
                <w:szCs w:val="26"/>
              </w:rPr>
              <w:t>5</w:t>
            </w:r>
          </w:p>
        </w:tc>
        <w:tc>
          <w:tcPr>
            <w:tcW w:w="7750" w:type="dxa"/>
            <w:gridSpan w:val="3"/>
            <w:tcBorders>
              <w:top w:val="single" w:sz="4" w:space="0" w:color="auto"/>
              <w:left w:val="single" w:sz="4" w:space="0" w:color="auto"/>
              <w:bottom w:val="single" w:sz="4" w:space="0" w:color="auto"/>
              <w:right w:val="single" w:sz="4" w:space="0" w:color="auto"/>
            </w:tcBorders>
            <w:shd w:val="clear" w:color="auto" w:fill="FFFFFF"/>
          </w:tcPr>
          <w:p w:rsidR="008F1048" w:rsidRPr="007D575E" w:rsidRDefault="00261ED7" w:rsidP="00261ED7">
            <w:pPr>
              <w:pStyle w:val="1b"/>
              <w:shd w:val="clear" w:color="auto" w:fill="auto"/>
              <w:tabs>
                <w:tab w:val="left" w:pos="817"/>
              </w:tabs>
              <w:spacing w:after="0" w:line="370" w:lineRule="exact"/>
              <w:ind w:left="152" w:firstLine="0"/>
              <w:jc w:val="left"/>
              <w:rPr>
                <w:lang w:val="en-US"/>
              </w:rPr>
            </w:pPr>
            <w:r w:rsidRPr="00261ED7">
              <w:rPr>
                <w:lang w:val="en-US"/>
              </w:rPr>
              <w:t>1.</w:t>
            </w:r>
            <w:r w:rsidR="008F1048" w:rsidRPr="007D575E">
              <w:rPr>
                <w:lang w:val="en-US"/>
              </w:rPr>
              <w:t xml:space="preserve">Battements frappes et battements doubles grappes </w:t>
            </w:r>
            <w:r w:rsidR="008F1048" w:rsidRPr="007D575E">
              <w:t>с</w:t>
            </w:r>
            <w:r w:rsidR="008F1048" w:rsidRPr="007D575E">
              <w:rPr>
                <w:lang w:val="en-US"/>
              </w:rPr>
              <w:t xml:space="preserve"> releve </w:t>
            </w:r>
            <w:r w:rsidR="008F1048" w:rsidRPr="007D575E">
              <w:t>на</w:t>
            </w:r>
            <w:r w:rsidR="008F1048" w:rsidRPr="007D575E">
              <w:rPr>
                <w:lang w:val="en-US"/>
              </w:rPr>
              <w:t xml:space="preserve"> </w:t>
            </w:r>
            <w:r w:rsidR="008F1048" w:rsidRPr="007D575E">
              <w:t>полупальцы</w:t>
            </w:r>
            <w:r w:rsidR="008F1048" w:rsidRPr="007D575E">
              <w:rPr>
                <w:lang w:val="en-US"/>
              </w:rPr>
              <w:t xml:space="preserve"> </w:t>
            </w:r>
            <w:r w:rsidR="008F1048" w:rsidRPr="007D575E">
              <w:t>с</w:t>
            </w:r>
            <w:r w:rsidR="008F1048" w:rsidRPr="007D575E">
              <w:rPr>
                <w:lang w:val="en-US"/>
              </w:rPr>
              <w:t xml:space="preserve"> </w:t>
            </w:r>
            <w:r w:rsidR="008F1048" w:rsidRPr="007D575E">
              <w:t>окончанием</w:t>
            </w:r>
            <w:r w:rsidR="008F1048" w:rsidRPr="007D575E">
              <w:rPr>
                <w:lang w:val="en-US"/>
              </w:rPr>
              <w:t xml:space="preserve"> </w:t>
            </w:r>
            <w:r w:rsidR="008F1048" w:rsidRPr="007D575E">
              <w:t>в</w:t>
            </w:r>
            <w:r w:rsidR="008F1048" w:rsidRPr="007D575E">
              <w:rPr>
                <w:lang w:val="en-US"/>
              </w:rPr>
              <w:t xml:space="preserve"> demi-plie en fase </w:t>
            </w:r>
            <w:r w:rsidR="008F1048" w:rsidRPr="007D575E">
              <w:t>и</w:t>
            </w:r>
            <w:r w:rsidR="008F1048" w:rsidRPr="007D575E">
              <w:rPr>
                <w:lang w:val="en-US"/>
              </w:rPr>
              <w:t xml:space="preserve"> </w:t>
            </w:r>
            <w:r w:rsidR="008F1048" w:rsidRPr="007D575E">
              <w:t>в</w:t>
            </w:r>
            <w:r w:rsidR="008F1048" w:rsidRPr="007D575E">
              <w:rPr>
                <w:lang w:val="en-US"/>
              </w:rPr>
              <w:t xml:space="preserve"> </w:t>
            </w:r>
            <w:r w:rsidR="008F1048" w:rsidRPr="007D575E">
              <w:t>позах</w:t>
            </w:r>
            <w:r w:rsidR="008F1048" w:rsidRPr="007D575E">
              <w:rPr>
                <w:lang w:val="en-US"/>
              </w:rPr>
              <w:t>.</w:t>
            </w:r>
          </w:p>
          <w:p w:rsidR="008F1048" w:rsidRPr="007D575E" w:rsidRDefault="00261ED7" w:rsidP="00261ED7">
            <w:pPr>
              <w:pStyle w:val="1b"/>
              <w:shd w:val="clear" w:color="auto" w:fill="auto"/>
              <w:tabs>
                <w:tab w:val="left" w:pos="841"/>
              </w:tabs>
              <w:spacing w:after="0" w:line="370" w:lineRule="exact"/>
              <w:ind w:left="152" w:firstLine="0"/>
              <w:jc w:val="left"/>
            </w:pPr>
            <w:r>
              <w:t>2.</w:t>
            </w:r>
            <w:r w:rsidR="008F1048" w:rsidRPr="007D575E">
              <w:t>Rond de jambe parterre - комбинация на середине зала.</w:t>
            </w:r>
          </w:p>
        </w:tc>
      </w:tr>
      <w:tr w:rsidR="008F1048" w:rsidRPr="00810660" w:rsidTr="00261ED7">
        <w:trPr>
          <w:trHeight w:val="815"/>
        </w:trPr>
        <w:tc>
          <w:tcPr>
            <w:tcW w:w="1005" w:type="dxa"/>
            <w:tcBorders>
              <w:top w:val="single" w:sz="4" w:space="0" w:color="auto"/>
              <w:left w:val="single" w:sz="4" w:space="0" w:color="auto"/>
              <w:bottom w:val="single" w:sz="4" w:space="0" w:color="auto"/>
              <w:right w:val="single" w:sz="4" w:space="0" w:color="auto"/>
            </w:tcBorders>
            <w:shd w:val="clear" w:color="auto" w:fill="FFFFFF"/>
          </w:tcPr>
          <w:p w:rsidR="008F1048" w:rsidRPr="009640C6" w:rsidRDefault="008F1048" w:rsidP="00AF287B">
            <w:pPr>
              <w:pStyle w:val="20"/>
              <w:shd w:val="clear" w:color="auto" w:fill="auto"/>
              <w:spacing w:line="370" w:lineRule="exact"/>
              <w:rPr>
                <w:b w:val="0"/>
                <w:sz w:val="28"/>
              </w:rPr>
            </w:pPr>
            <w:r w:rsidRPr="009640C6">
              <w:rPr>
                <w:b w:val="0"/>
                <w:sz w:val="28"/>
              </w:rPr>
              <w:t>13</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8F1048" w:rsidRPr="00AF287B" w:rsidRDefault="008B2762" w:rsidP="00AF287B">
            <w:pPr>
              <w:pStyle w:val="1b"/>
              <w:shd w:val="clear" w:color="auto" w:fill="auto"/>
              <w:spacing w:after="0" w:line="240" w:lineRule="auto"/>
              <w:ind w:firstLine="0"/>
              <w:jc w:val="center"/>
              <w:rPr>
                <w:bCs/>
                <w:iCs/>
                <w:sz w:val="26"/>
                <w:szCs w:val="26"/>
              </w:rPr>
            </w:pPr>
            <w:r w:rsidRPr="00AF287B">
              <w:rPr>
                <w:bCs/>
                <w:iCs/>
                <w:sz w:val="26"/>
                <w:szCs w:val="26"/>
              </w:rPr>
              <w:t>5</w:t>
            </w:r>
          </w:p>
        </w:tc>
        <w:tc>
          <w:tcPr>
            <w:tcW w:w="7750" w:type="dxa"/>
            <w:gridSpan w:val="3"/>
            <w:tcBorders>
              <w:top w:val="single" w:sz="4" w:space="0" w:color="auto"/>
              <w:left w:val="single" w:sz="4" w:space="0" w:color="auto"/>
              <w:bottom w:val="single" w:sz="4" w:space="0" w:color="auto"/>
              <w:right w:val="single" w:sz="4" w:space="0" w:color="auto"/>
            </w:tcBorders>
            <w:shd w:val="clear" w:color="auto" w:fill="FFFFFF"/>
          </w:tcPr>
          <w:p w:rsidR="008F1048" w:rsidRPr="007D575E" w:rsidRDefault="00261ED7" w:rsidP="00261ED7">
            <w:pPr>
              <w:pStyle w:val="1b"/>
              <w:shd w:val="clear" w:color="auto" w:fill="auto"/>
              <w:tabs>
                <w:tab w:val="left" w:pos="814"/>
              </w:tabs>
              <w:spacing w:after="0" w:line="370" w:lineRule="exact"/>
              <w:ind w:left="152" w:firstLine="0"/>
              <w:jc w:val="left"/>
              <w:rPr>
                <w:lang w:val="en-US"/>
              </w:rPr>
            </w:pPr>
            <w:r w:rsidRPr="00261ED7">
              <w:rPr>
                <w:lang w:val="en-US"/>
              </w:rPr>
              <w:t>1.</w:t>
            </w:r>
            <w:r w:rsidR="008F1048" w:rsidRPr="007D575E">
              <w:rPr>
                <w:lang w:val="en-US"/>
              </w:rPr>
              <w:t xml:space="preserve">Battements frappes et doubles frappes - </w:t>
            </w:r>
            <w:r w:rsidR="008F1048" w:rsidRPr="007D575E">
              <w:t>комбинация</w:t>
            </w:r>
          </w:p>
          <w:p w:rsidR="008F1048" w:rsidRPr="007D575E" w:rsidRDefault="00261ED7" w:rsidP="00261ED7">
            <w:pPr>
              <w:pStyle w:val="1b"/>
              <w:shd w:val="clear" w:color="auto" w:fill="auto"/>
              <w:tabs>
                <w:tab w:val="left" w:pos="841"/>
              </w:tabs>
              <w:spacing w:after="0" w:line="370" w:lineRule="exact"/>
              <w:ind w:left="152" w:firstLine="0"/>
              <w:jc w:val="left"/>
              <w:rPr>
                <w:lang w:val="en-US"/>
              </w:rPr>
            </w:pPr>
            <w:r w:rsidRPr="00261ED7">
              <w:rPr>
                <w:lang w:val="en-US"/>
              </w:rPr>
              <w:t>2.</w:t>
            </w:r>
            <w:r w:rsidR="008F1048" w:rsidRPr="007D575E">
              <w:rPr>
                <w:lang w:val="en-US"/>
              </w:rPr>
              <w:t xml:space="preserve">Rond de jambe en lair - </w:t>
            </w:r>
            <w:r w:rsidR="008F1048" w:rsidRPr="007D575E">
              <w:t>комбинация</w:t>
            </w:r>
          </w:p>
        </w:tc>
      </w:tr>
      <w:tr w:rsidR="008F1048" w:rsidRPr="007D575E" w:rsidTr="00261ED7">
        <w:trPr>
          <w:trHeight w:val="1821"/>
        </w:trPr>
        <w:tc>
          <w:tcPr>
            <w:tcW w:w="1005" w:type="dxa"/>
            <w:tcBorders>
              <w:top w:val="single" w:sz="4" w:space="0" w:color="auto"/>
              <w:left w:val="single" w:sz="4" w:space="0" w:color="auto"/>
              <w:bottom w:val="single" w:sz="4" w:space="0" w:color="auto"/>
              <w:right w:val="single" w:sz="4" w:space="0" w:color="auto"/>
            </w:tcBorders>
            <w:shd w:val="clear" w:color="auto" w:fill="FFFFFF"/>
          </w:tcPr>
          <w:p w:rsidR="008F1048" w:rsidRPr="009640C6" w:rsidRDefault="008F1048" w:rsidP="00AF287B">
            <w:pPr>
              <w:pStyle w:val="20"/>
              <w:spacing w:line="370" w:lineRule="exact"/>
              <w:rPr>
                <w:b w:val="0"/>
                <w:sz w:val="28"/>
              </w:rPr>
            </w:pPr>
            <w:r w:rsidRPr="009640C6">
              <w:rPr>
                <w:b w:val="0"/>
                <w:sz w:val="28"/>
              </w:rPr>
              <w:t>14</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8F1048" w:rsidRPr="00AF287B" w:rsidRDefault="008B2762" w:rsidP="00AF287B">
            <w:pPr>
              <w:pStyle w:val="1b"/>
              <w:shd w:val="clear" w:color="auto" w:fill="auto"/>
              <w:spacing w:after="0" w:line="240" w:lineRule="auto"/>
              <w:ind w:firstLine="0"/>
              <w:jc w:val="center"/>
              <w:rPr>
                <w:bCs/>
                <w:iCs/>
                <w:sz w:val="26"/>
                <w:szCs w:val="26"/>
              </w:rPr>
            </w:pPr>
            <w:r w:rsidRPr="00AF287B">
              <w:rPr>
                <w:bCs/>
                <w:iCs/>
                <w:sz w:val="26"/>
                <w:szCs w:val="26"/>
              </w:rPr>
              <w:t>5</w:t>
            </w:r>
          </w:p>
        </w:tc>
        <w:tc>
          <w:tcPr>
            <w:tcW w:w="7750" w:type="dxa"/>
            <w:gridSpan w:val="3"/>
            <w:tcBorders>
              <w:top w:val="single" w:sz="4" w:space="0" w:color="auto"/>
              <w:left w:val="single" w:sz="4" w:space="0" w:color="auto"/>
              <w:bottom w:val="single" w:sz="4" w:space="0" w:color="auto"/>
              <w:right w:val="single" w:sz="4" w:space="0" w:color="auto"/>
            </w:tcBorders>
            <w:shd w:val="clear" w:color="auto" w:fill="FFFFFF"/>
          </w:tcPr>
          <w:p w:rsidR="008F1048" w:rsidRPr="005512D9" w:rsidRDefault="008F1048" w:rsidP="00AF287B">
            <w:pPr>
              <w:pStyle w:val="1b"/>
              <w:shd w:val="clear" w:color="auto" w:fill="auto"/>
              <w:tabs>
                <w:tab w:val="left" w:pos="814"/>
              </w:tabs>
              <w:spacing w:after="0" w:line="240" w:lineRule="auto"/>
              <w:ind w:firstLine="152"/>
              <w:jc w:val="left"/>
              <w:rPr>
                <w:lang w:val="en-US"/>
              </w:rPr>
            </w:pPr>
            <w:r w:rsidRPr="005512D9">
              <w:rPr>
                <w:lang w:val="en-US"/>
              </w:rPr>
              <w:t>Battements fondu:</w:t>
            </w:r>
          </w:p>
          <w:p w:rsidR="008F1048" w:rsidRPr="00BB577E" w:rsidRDefault="008F1048" w:rsidP="00AF287B">
            <w:pPr>
              <w:pStyle w:val="1b"/>
              <w:shd w:val="clear" w:color="auto" w:fill="auto"/>
              <w:tabs>
                <w:tab w:val="left" w:pos="814"/>
              </w:tabs>
              <w:spacing w:after="0" w:line="240" w:lineRule="auto"/>
              <w:ind w:firstLine="152"/>
              <w:jc w:val="left"/>
              <w:rPr>
                <w:lang w:val="en-US"/>
              </w:rPr>
            </w:pPr>
            <w:r w:rsidRPr="007D575E">
              <w:t>а</w:t>
            </w:r>
            <w:r w:rsidR="00261ED7" w:rsidRPr="00BB577E">
              <w:rPr>
                <w:lang w:val="en-US"/>
              </w:rPr>
              <w:t>)</w:t>
            </w:r>
            <w:r w:rsidRPr="007D575E">
              <w:t>с</w:t>
            </w:r>
            <w:r w:rsidRPr="00BB577E">
              <w:rPr>
                <w:lang w:val="en-US"/>
              </w:rPr>
              <w:t xml:space="preserve"> </w:t>
            </w:r>
            <w:r w:rsidRPr="005512D9">
              <w:rPr>
                <w:lang w:val="en-US"/>
              </w:rPr>
              <w:t>plie</w:t>
            </w:r>
            <w:r w:rsidRPr="00BB577E">
              <w:rPr>
                <w:lang w:val="en-US"/>
              </w:rPr>
              <w:t>-</w:t>
            </w:r>
            <w:r w:rsidRPr="005512D9">
              <w:rPr>
                <w:lang w:val="en-US"/>
              </w:rPr>
              <w:t>releve</w:t>
            </w:r>
            <w:r w:rsidRPr="00BB577E">
              <w:rPr>
                <w:lang w:val="en-US"/>
              </w:rPr>
              <w:t xml:space="preserve"> </w:t>
            </w:r>
            <w:r w:rsidRPr="005512D9">
              <w:rPr>
                <w:lang w:val="en-US"/>
              </w:rPr>
              <w:t>et</w:t>
            </w:r>
            <w:r w:rsidRPr="00BB577E">
              <w:rPr>
                <w:lang w:val="en-US"/>
              </w:rPr>
              <w:t xml:space="preserve"> </w:t>
            </w:r>
            <w:r w:rsidRPr="005512D9">
              <w:rPr>
                <w:lang w:val="en-US"/>
              </w:rPr>
              <w:t>demi</w:t>
            </w:r>
            <w:r w:rsidRPr="00BB577E">
              <w:rPr>
                <w:lang w:val="en-US"/>
              </w:rPr>
              <w:t>-</w:t>
            </w:r>
            <w:r w:rsidRPr="005512D9">
              <w:rPr>
                <w:lang w:val="en-US"/>
              </w:rPr>
              <w:t>rond</w:t>
            </w:r>
            <w:r w:rsidRPr="00BB577E">
              <w:rPr>
                <w:lang w:val="en-US"/>
              </w:rPr>
              <w:t xml:space="preserve"> </w:t>
            </w:r>
            <w:r w:rsidRPr="005512D9">
              <w:rPr>
                <w:lang w:val="en-US"/>
              </w:rPr>
              <w:t>de</w:t>
            </w:r>
            <w:r w:rsidRPr="00BB577E">
              <w:rPr>
                <w:lang w:val="en-US"/>
              </w:rPr>
              <w:t xml:space="preserve"> </w:t>
            </w:r>
            <w:r w:rsidRPr="005512D9">
              <w:rPr>
                <w:lang w:val="en-US"/>
              </w:rPr>
              <w:t>jambe</w:t>
            </w:r>
            <w:r w:rsidRPr="00BB577E">
              <w:rPr>
                <w:lang w:val="en-US"/>
              </w:rPr>
              <w:t xml:space="preserve"> </w:t>
            </w:r>
            <w:r w:rsidRPr="007D575E">
              <w:t>на</w:t>
            </w:r>
            <w:r w:rsidRPr="00BB577E">
              <w:rPr>
                <w:lang w:val="en-US"/>
              </w:rPr>
              <w:t xml:space="preserve"> 45° </w:t>
            </w:r>
            <w:r w:rsidRPr="007D575E">
              <w:t>из</w:t>
            </w:r>
            <w:r w:rsidRPr="00BB577E">
              <w:rPr>
                <w:lang w:val="en-US"/>
              </w:rPr>
              <w:t xml:space="preserve"> </w:t>
            </w:r>
            <w:r w:rsidRPr="007D575E">
              <w:t>позы</w:t>
            </w:r>
            <w:r w:rsidRPr="00BB577E">
              <w:rPr>
                <w:lang w:val="en-US"/>
              </w:rPr>
              <w:t xml:space="preserve"> </w:t>
            </w:r>
            <w:r w:rsidRPr="007D575E">
              <w:t>в</w:t>
            </w:r>
            <w:r w:rsidRPr="00BB577E">
              <w:rPr>
                <w:lang w:val="en-US"/>
              </w:rPr>
              <w:t xml:space="preserve"> </w:t>
            </w:r>
            <w:r w:rsidRPr="007D575E">
              <w:t>позу</w:t>
            </w:r>
            <w:r w:rsidRPr="00BB577E">
              <w:rPr>
                <w:lang w:val="en-US"/>
              </w:rPr>
              <w:t xml:space="preserve"> </w:t>
            </w:r>
            <w:r w:rsidRPr="007D575E">
              <w:t>на</w:t>
            </w:r>
            <w:r w:rsidRPr="00BB577E">
              <w:rPr>
                <w:lang w:val="en-US"/>
              </w:rPr>
              <w:t xml:space="preserve"> </w:t>
            </w:r>
            <w:r w:rsidRPr="007D575E">
              <w:t>полупальцы</w:t>
            </w:r>
            <w:r w:rsidRPr="00BB577E">
              <w:rPr>
                <w:lang w:val="en-US"/>
              </w:rPr>
              <w:t>;</w:t>
            </w:r>
          </w:p>
          <w:p w:rsidR="00C87444" w:rsidRPr="005512D9" w:rsidRDefault="00C87444" w:rsidP="00C87444">
            <w:pPr>
              <w:pStyle w:val="1b"/>
              <w:shd w:val="clear" w:color="auto" w:fill="auto"/>
              <w:tabs>
                <w:tab w:val="left" w:pos="742"/>
              </w:tabs>
              <w:spacing w:after="0" w:line="370" w:lineRule="exact"/>
              <w:ind w:left="152" w:firstLine="0"/>
              <w:jc w:val="left"/>
              <w:rPr>
                <w:lang w:val="en-US"/>
              </w:rPr>
            </w:pPr>
            <w:r w:rsidRPr="005512D9">
              <w:rPr>
                <w:lang w:val="en-US"/>
              </w:rPr>
              <w:t>2.Battements fondu:</w:t>
            </w:r>
          </w:p>
          <w:p w:rsidR="00C87444" w:rsidRPr="007D575E" w:rsidRDefault="00C87444" w:rsidP="00C87444">
            <w:pPr>
              <w:pStyle w:val="1b"/>
              <w:shd w:val="clear" w:color="auto" w:fill="auto"/>
              <w:tabs>
                <w:tab w:val="left" w:pos="814"/>
              </w:tabs>
              <w:spacing w:after="0" w:line="240" w:lineRule="auto"/>
              <w:ind w:firstLine="152"/>
              <w:jc w:val="left"/>
              <w:rPr>
                <w:lang w:val="en-US"/>
              </w:rPr>
            </w:pPr>
            <w:r w:rsidRPr="007D575E">
              <w:rPr>
                <w:rStyle w:val="113"/>
                <w:smallCaps w:val="0"/>
                <w:sz w:val="28"/>
                <w:szCs w:val="28"/>
                <w:shd w:val="clear" w:color="auto" w:fill="auto"/>
              </w:rPr>
              <w:t>а</w:t>
            </w:r>
            <w:r w:rsidRPr="007D575E">
              <w:rPr>
                <w:rStyle w:val="113"/>
                <w:smallCaps w:val="0"/>
                <w:sz w:val="28"/>
                <w:szCs w:val="28"/>
                <w:shd w:val="clear" w:color="auto" w:fill="auto"/>
                <w:lang w:val="en-US"/>
              </w:rPr>
              <w:t>)</w:t>
            </w:r>
            <w:r w:rsidR="00261ED7" w:rsidRPr="00261ED7">
              <w:rPr>
                <w:rStyle w:val="113"/>
                <w:smallCaps w:val="0"/>
                <w:sz w:val="28"/>
                <w:szCs w:val="28"/>
                <w:shd w:val="clear" w:color="auto" w:fill="auto"/>
                <w:lang w:val="en-US"/>
              </w:rPr>
              <w:t xml:space="preserve"> </w:t>
            </w:r>
            <w:r w:rsidRPr="007D575E">
              <w:t>с</w:t>
            </w:r>
            <w:r w:rsidRPr="007D575E">
              <w:rPr>
                <w:lang w:val="en-US"/>
              </w:rPr>
              <w:t xml:space="preserve"> tour sur le </w:t>
            </w:r>
            <w:r w:rsidRPr="007D575E">
              <w:t>сои</w:t>
            </w:r>
            <w:r w:rsidRPr="007D575E">
              <w:rPr>
                <w:lang w:val="en-US"/>
              </w:rPr>
              <w:t xml:space="preserve"> de pied </w:t>
            </w:r>
            <w:r w:rsidRPr="007D575E">
              <w:t>с</w:t>
            </w:r>
            <w:r w:rsidRPr="007D575E">
              <w:rPr>
                <w:lang w:val="en-US"/>
              </w:rPr>
              <w:t xml:space="preserve"> V</w:t>
            </w:r>
            <w:r w:rsidRPr="007D575E">
              <w:rPr>
                <w:rStyle w:val="113"/>
                <w:smallCaps w:val="0"/>
                <w:sz w:val="28"/>
                <w:szCs w:val="28"/>
                <w:shd w:val="clear" w:color="auto" w:fill="auto"/>
                <w:lang w:val="en-US"/>
              </w:rPr>
              <w:t xml:space="preserve"> </w:t>
            </w:r>
            <w:r w:rsidRPr="007D575E">
              <w:rPr>
                <w:rStyle w:val="113"/>
                <w:smallCaps w:val="0"/>
                <w:sz w:val="28"/>
                <w:szCs w:val="28"/>
                <w:shd w:val="clear" w:color="auto" w:fill="auto"/>
              </w:rPr>
              <w:t>позиции</w:t>
            </w:r>
            <w:r w:rsidRPr="007D575E">
              <w:rPr>
                <w:lang w:val="en-US"/>
              </w:rPr>
              <w:t xml:space="preserve"> en dehors, en dedan;</w:t>
            </w:r>
          </w:p>
          <w:p w:rsidR="00C87444" w:rsidRPr="007D575E" w:rsidRDefault="00261ED7" w:rsidP="00C87444">
            <w:pPr>
              <w:pStyle w:val="1b"/>
              <w:shd w:val="clear" w:color="auto" w:fill="auto"/>
              <w:tabs>
                <w:tab w:val="left" w:pos="814"/>
              </w:tabs>
              <w:spacing w:after="0" w:line="240" w:lineRule="auto"/>
              <w:ind w:firstLine="152"/>
              <w:jc w:val="left"/>
            </w:pPr>
            <w:r>
              <w:t>б)</w:t>
            </w:r>
            <w:r w:rsidR="00C87444" w:rsidRPr="007D575E">
              <w:t>doubles fondu вперёд и в сторону</w:t>
            </w:r>
          </w:p>
          <w:p w:rsidR="008F1048" w:rsidRPr="007D575E" w:rsidRDefault="00C87444" w:rsidP="00C87444">
            <w:pPr>
              <w:pStyle w:val="1b"/>
              <w:shd w:val="clear" w:color="auto" w:fill="auto"/>
              <w:tabs>
                <w:tab w:val="left" w:pos="814"/>
              </w:tabs>
              <w:spacing w:after="0" w:line="240" w:lineRule="auto"/>
              <w:ind w:firstLine="0"/>
              <w:jc w:val="left"/>
            </w:pPr>
            <w:r w:rsidRPr="007D575E">
              <w:t>Rond de jambe на 45° на полупальцах и на demi- plie.</w:t>
            </w:r>
          </w:p>
        </w:tc>
      </w:tr>
      <w:tr w:rsidR="009640C6" w:rsidRPr="007D575E" w:rsidTr="00261ED7">
        <w:trPr>
          <w:trHeight w:val="329"/>
        </w:trPr>
        <w:tc>
          <w:tcPr>
            <w:tcW w:w="1005" w:type="dxa"/>
            <w:tcBorders>
              <w:top w:val="single" w:sz="4" w:space="0" w:color="auto"/>
              <w:left w:val="single" w:sz="4" w:space="0" w:color="auto"/>
              <w:bottom w:val="single" w:sz="4" w:space="0" w:color="auto"/>
              <w:right w:val="single" w:sz="4" w:space="0" w:color="auto"/>
            </w:tcBorders>
            <w:shd w:val="clear" w:color="auto" w:fill="FFFFFF"/>
          </w:tcPr>
          <w:p w:rsidR="009640C6" w:rsidRPr="007D575E" w:rsidRDefault="009640C6" w:rsidP="000403DB">
            <w:pPr>
              <w:pStyle w:val="20"/>
              <w:spacing w:line="240" w:lineRule="auto"/>
              <w:rPr>
                <w:b w:val="0"/>
              </w:rPr>
            </w:pPr>
            <w:r>
              <w:rPr>
                <w:b w:val="0"/>
              </w:rPr>
              <w:t>15</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9640C6" w:rsidRDefault="009640C6" w:rsidP="000403DB">
            <w:pPr>
              <w:pStyle w:val="1b"/>
              <w:shd w:val="clear" w:color="auto" w:fill="auto"/>
              <w:spacing w:after="0" w:line="240" w:lineRule="auto"/>
              <w:ind w:left="160" w:firstLine="0"/>
              <w:jc w:val="center"/>
            </w:pPr>
            <w:r>
              <w:t>5</w:t>
            </w:r>
          </w:p>
        </w:tc>
        <w:tc>
          <w:tcPr>
            <w:tcW w:w="7750" w:type="dxa"/>
            <w:gridSpan w:val="3"/>
            <w:tcBorders>
              <w:top w:val="single" w:sz="4" w:space="0" w:color="auto"/>
              <w:left w:val="single" w:sz="4" w:space="0" w:color="auto"/>
              <w:bottom w:val="single" w:sz="4" w:space="0" w:color="auto"/>
              <w:right w:val="single" w:sz="4" w:space="0" w:color="auto"/>
            </w:tcBorders>
            <w:shd w:val="clear" w:color="auto" w:fill="FFFFFF"/>
          </w:tcPr>
          <w:p w:rsidR="009640C6" w:rsidRPr="004A44AC" w:rsidRDefault="009640C6" w:rsidP="000403DB">
            <w:pPr>
              <w:pStyle w:val="1b"/>
              <w:shd w:val="clear" w:color="auto" w:fill="auto"/>
              <w:tabs>
                <w:tab w:val="left" w:pos="516"/>
              </w:tabs>
              <w:spacing w:after="0" w:line="240" w:lineRule="auto"/>
              <w:ind w:left="90" w:firstLine="0"/>
              <w:jc w:val="left"/>
            </w:pPr>
            <w:r>
              <w:t xml:space="preserve">Подготовка к зачету </w:t>
            </w:r>
          </w:p>
        </w:tc>
      </w:tr>
      <w:tr w:rsidR="009640C6" w:rsidRPr="007D575E" w:rsidTr="008F63F2">
        <w:trPr>
          <w:trHeight w:val="297"/>
        </w:trPr>
        <w:tc>
          <w:tcPr>
            <w:tcW w:w="1005" w:type="dxa"/>
            <w:tcBorders>
              <w:top w:val="single" w:sz="4" w:space="0" w:color="auto"/>
              <w:left w:val="single" w:sz="4" w:space="0" w:color="auto"/>
              <w:bottom w:val="single" w:sz="4" w:space="0" w:color="auto"/>
              <w:right w:val="single" w:sz="4" w:space="0" w:color="auto"/>
            </w:tcBorders>
            <w:shd w:val="clear" w:color="auto" w:fill="FFFFFF"/>
          </w:tcPr>
          <w:p w:rsidR="009640C6" w:rsidRDefault="009640C6" w:rsidP="000403DB">
            <w:pPr>
              <w:pStyle w:val="20"/>
              <w:spacing w:line="240" w:lineRule="auto"/>
              <w:rPr>
                <w:b w:val="0"/>
              </w:rPr>
            </w:pPr>
            <w:r>
              <w:rPr>
                <w:b w:val="0"/>
              </w:rPr>
              <w:t>16</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9640C6" w:rsidRDefault="009640C6" w:rsidP="000403DB">
            <w:pPr>
              <w:pStyle w:val="1b"/>
              <w:shd w:val="clear" w:color="auto" w:fill="auto"/>
              <w:spacing w:after="0" w:line="240" w:lineRule="auto"/>
              <w:ind w:left="160" w:firstLine="0"/>
              <w:jc w:val="center"/>
            </w:pPr>
            <w:r>
              <w:t>4</w:t>
            </w:r>
          </w:p>
          <w:p w:rsidR="009640C6" w:rsidRDefault="009640C6" w:rsidP="000403DB">
            <w:pPr>
              <w:pStyle w:val="1b"/>
              <w:shd w:val="clear" w:color="auto" w:fill="auto"/>
              <w:spacing w:after="0" w:line="240" w:lineRule="auto"/>
              <w:ind w:left="160" w:firstLine="0"/>
              <w:jc w:val="center"/>
            </w:pPr>
            <w:r>
              <w:t>1</w:t>
            </w:r>
          </w:p>
        </w:tc>
        <w:tc>
          <w:tcPr>
            <w:tcW w:w="7750" w:type="dxa"/>
            <w:gridSpan w:val="3"/>
            <w:tcBorders>
              <w:top w:val="single" w:sz="4" w:space="0" w:color="auto"/>
              <w:left w:val="single" w:sz="4" w:space="0" w:color="auto"/>
              <w:bottom w:val="single" w:sz="4" w:space="0" w:color="auto"/>
              <w:right w:val="single" w:sz="4" w:space="0" w:color="auto"/>
            </w:tcBorders>
            <w:shd w:val="clear" w:color="auto" w:fill="FFFFFF"/>
          </w:tcPr>
          <w:p w:rsidR="009640C6" w:rsidRDefault="009640C6" w:rsidP="000403DB">
            <w:pPr>
              <w:pStyle w:val="1b"/>
              <w:shd w:val="clear" w:color="auto" w:fill="auto"/>
              <w:tabs>
                <w:tab w:val="left" w:pos="516"/>
              </w:tabs>
              <w:spacing w:after="0" w:line="240" w:lineRule="auto"/>
              <w:ind w:left="90" w:firstLine="0"/>
              <w:jc w:val="left"/>
            </w:pPr>
            <w:r>
              <w:t>Повторение пройденного материала</w:t>
            </w:r>
          </w:p>
          <w:p w:rsidR="009640C6" w:rsidRDefault="009640C6" w:rsidP="000403DB">
            <w:pPr>
              <w:pStyle w:val="1b"/>
              <w:shd w:val="clear" w:color="auto" w:fill="auto"/>
              <w:tabs>
                <w:tab w:val="left" w:pos="516"/>
              </w:tabs>
              <w:spacing w:after="0" w:line="240" w:lineRule="auto"/>
              <w:ind w:left="90" w:firstLine="0"/>
              <w:jc w:val="left"/>
            </w:pPr>
            <w:r>
              <w:t>Зачет</w:t>
            </w:r>
          </w:p>
        </w:tc>
      </w:tr>
      <w:tr w:rsidR="00F93C17" w:rsidRPr="007D575E" w:rsidTr="0036579A">
        <w:trPr>
          <w:trHeight w:val="415"/>
        </w:trPr>
        <w:tc>
          <w:tcPr>
            <w:tcW w:w="9605" w:type="dxa"/>
            <w:gridSpan w:val="6"/>
            <w:tcBorders>
              <w:top w:val="single" w:sz="4" w:space="0" w:color="auto"/>
              <w:left w:val="single" w:sz="4" w:space="0" w:color="auto"/>
              <w:bottom w:val="single" w:sz="4" w:space="0" w:color="auto"/>
              <w:right w:val="single" w:sz="4" w:space="0" w:color="auto"/>
            </w:tcBorders>
            <w:shd w:val="clear" w:color="auto" w:fill="FFFFFF"/>
          </w:tcPr>
          <w:p w:rsidR="00F93C17" w:rsidRPr="00AF287B" w:rsidRDefault="009E4442" w:rsidP="00AF287B">
            <w:pPr>
              <w:pStyle w:val="1b"/>
              <w:shd w:val="clear" w:color="auto" w:fill="auto"/>
              <w:tabs>
                <w:tab w:val="left" w:pos="742"/>
              </w:tabs>
              <w:spacing w:after="0" w:line="370" w:lineRule="exact"/>
              <w:ind w:left="152" w:firstLine="0"/>
              <w:jc w:val="center"/>
              <w:rPr>
                <w:b/>
              </w:rPr>
            </w:pPr>
            <w:r>
              <w:rPr>
                <w:b/>
              </w:rPr>
              <w:t>10</w:t>
            </w:r>
            <w:r w:rsidR="00F93C17" w:rsidRPr="00AF287B">
              <w:rPr>
                <w:b/>
              </w:rPr>
              <w:t xml:space="preserve"> полугодие</w:t>
            </w:r>
          </w:p>
        </w:tc>
      </w:tr>
      <w:tr w:rsidR="008F1048" w:rsidRPr="00AF287B" w:rsidTr="00261ED7">
        <w:trPr>
          <w:trHeight w:val="279"/>
        </w:trPr>
        <w:tc>
          <w:tcPr>
            <w:tcW w:w="1005" w:type="dxa"/>
            <w:tcBorders>
              <w:top w:val="single" w:sz="4" w:space="0" w:color="auto"/>
              <w:left w:val="single" w:sz="4" w:space="0" w:color="auto"/>
              <w:bottom w:val="single" w:sz="4" w:space="0" w:color="auto"/>
              <w:right w:val="single" w:sz="4" w:space="0" w:color="auto"/>
            </w:tcBorders>
            <w:shd w:val="clear" w:color="auto" w:fill="FFFFFF"/>
          </w:tcPr>
          <w:p w:rsidR="008F1048" w:rsidRPr="009640C6" w:rsidRDefault="008F1048" w:rsidP="00AF287B">
            <w:pPr>
              <w:pStyle w:val="20"/>
              <w:spacing w:line="370" w:lineRule="exact"/>
              <w:rPr>
                <w:b w:val="0"/>
                <w:sz w:val="28"/>
              </w:rPr>
            </w:pPr>
            <w:r w:rsidRPr="009640C6">
              <w:rPr>
                <w:b w:val="0"/>
                <w:sz w:val="28"/>
              </w:rPr>
              <w:t>17</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8F1048" w:rsidRPr="00AF287B" w:rsidRDefault="008B2762" w:rsidP="00AF287B">
            <w:pPr>
              <w:pStyle w:val="1b"/>
              <w:shd w:val="clear" w:color="auto" w:fill="auto"/>
              <w:spacing w:after="0" w:line="240" w:lineRule="auto"/>
              <w:ind w:firstLine="0"/>
              <w:jc w:val="center"/>
              <w:rPr>
                <w:bCs/>
                <w:iCs/>
                <w:sz w:val="26"/>
                <w:szCs w:val="26"/>
              </w:rPr>
            </w:pPr>
            <w:r w:rsidRPr="00AF287B">
              <w:rPr>
                <w:bCs/>
                <w:iCs/>
                <w:sz w:val="26"/>
                <w:szCs w:val="26"/>
              </w:rPr>
              <w:t>5</w:t>
            </w:r>
          </w:p>
        </w:tc>
        <w:tc>
          <w:tcPr>
            <w:tcW w:w="7894" w:type="dxa"/>
            <w:gridSpan w:val="4"/>
            <w:tcBorders>
              <w:top w:val="single" w:sz="4" w:space="0" w:color="auto"/>
              <w:left w:val="single" w:sz="4" w:space="0" w:color="auto"/>
              <w:bottom w:val="single" w:sz="4" w:space="0" w:color="auto"/>
              <w:right w:val="single" w:sz="4" w:space="0" w:color="auto"/>
            </w:tcBorders>
            <w:shd w:val="clear" w:color="auto" w:fill="FFFFFF"/>
          </w:tcPr>
          <w:p w:rsidR="008F1048" w:rsidRPr="00AF287B" w:rsidRDefault="00AF287B" w:rsidP="00AF287B">
            <w:pPr>
              <w:pStyle w:val="1b"/>
              <w:shd w:val="clear" w:color="auto" w:fill="auto"/>
              <w:tabs>
                <w:tab w:val="left" w:pos="814"/>
              </w:tabs>
              <w:spacing w:after="0" w:line="240" w:lineRule="auto"/>
              <w:ind w:firstLine="152"/>
              <w:jc w:val="left"/>
            </w:pPr>
            <w:r w:rsidRPr="007D575E">
              <w:t>Повторение материала за I полугодие</w:t>
            </w:r>
          </w:p>
        </w:tc>
      </w:tr>
      <w:tr w:rsidR="008F1048" w:rsidRPr="00810660" w:rsidTr="00261ED7">
        <w:trPr>
          <w:trHeight w:val="295"/>
        </w:trPr>
        <w:tc>
          <w:tcPr>
            <w:tcW w:w="1005" w:type="dxa"/>
            <w:tcBorders>
              <w:top w:val="single" w:sz="4" w:space="0" w:color="auto"/>
              <w:left w:val="single" w:sz="4" w:space="0" w:color="auto"/>
              <w:bottom w:val="single" w:sz="4" w:space="0" w:color="auto"/>
              <w:right w:val="single" w:sz="4" w:space="0" w:color="auto"/>
            </w:tcBorders>
            <w:shd w:val="clear" w:color="auto" w:fill="FFFFFF"/>
          </w:tcPr>
          <w:p w:rsidR="008F1048" w:rsidRPr="009640C6" w:rsidRDefault="008F1048" w:rsidP="00AF287B">
            <w:pPr>
              <w:pStyle w:val="20"/>
              <w:shd w:val="clear" w:color="auto" w:fill="auto"/>
              <w:spacing w:line="370" w:lineRule="exact"/>
              <w:rPr>
                <w:b w:val="0"/>
                <w:sz w:val="28"/>
              </w:rPr>
            </w:pPr>
            <w:r w:rsidRPr="009640C6">
              <w:rPr>
                <w:b w:val="0"/>
                <w:sz w:val="28"/>
              </w:rPr>
              <w:t>18</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8F1048" w:rsidRPr="00AF287B" w:rsidRDefault="00AF287B" w:rsidP="00AF287B">
            <w:pPr>
              <w:pStyle w:val="1b"/>
              <w:shd w:val="clear" w:color="auto" w:fill="auto"/>
              <w:spacing w:after="0" w:line="240" w:lineRule="auto"/>
              <w:ind w:firstLine="0"/>
              <w:jc w:val="center"/>
              <w:rPr>
                <w:bCs/>
                <w:iCs/>
                <w:sz w:val="26"/>
                <w:szCs w:val="26"/>
              </w:rPr>
            </w:pPr>
            <w:r w:rsidRPr="00AF287B">
              <w:rPr>
                <w:bCs/>
                <w:iCs/>
                <w:sz w:val="26"/>
                <w:szCs w:val="26"/>
              </w:rPr>
              <w:t>5</w:t>
            </w:r>
          </w:p>
        </w:tc>
        <w:tc>
          <w:tcPr>
            <w:tcW w:w="7894" w:type="dxa"/>
            <w:gridSpan w:val="4"/>
            <w:tcBorders>
              <w:top w:val="single" w:sz="4" w:space="0" w:color="auto"/>
              <w:left w:val="single" w:sz="4" w:space="0" w:color="auto"/>
              <w:bottom w:val="single" w:sz="4" w:space="0" w:color="auto"/>
              <w:right w:val="single" w:sz="4" w:space="0" w:color="auto"/>
            </w:tcBorders>
            <w:shd w:val="clear" w:color="auto" w:fill="FFFFFF"/>
          </w:tcPr>
          <w:p w:rsidR="00AF287B" w:rsidRPr="007D575E" w:rsidRDefault="00AF287B" w:rsidP="00AF287B">
            <w:pPr>
              <w:pStyle w:val="1b"/>
              <w:shd w:val="clear" w:color="auto" w:fill="auto"/>
              <w:tabs>
                <w:tab w:val="left" w:pos="814"/>
              </w:tabs>
              <w:spacing w:after="0" w:line="240" w:lineRule="auto"/>
              <w:ind w:firstLine="152"/>
              <w:jc w:val="left"/>
              <w:rPr>
                <w:lang w:val="en-US"/>
              </w:rPr>
            </w:pPr>
            <w:r w:rsidRPr="007D575E">
              <w:rPr>
                <w:lang w:val="en-US"/>
              </w:rPr>
              <w:t>1. Rond de jambe en lair en dehors et en dedans:</w:t>
            </w:r>
          </w:p>
          <w:p w:rsidR="00AF287B" w:rsidRPr="007D575E" w:rsidRDefault="00261ED7" w:rsidP="00AF287B">
            <w:pPr>
              <w:pStyle w:val="1b"/>
              <w:shd w:val="clear" w:color="auto" w:fill="auto"/>
              <w:tabs>
                <w:tab w:val="left" w:pos="814"/>
              </w:tabs>
              <w:spacing w:after="0" w:line="240" w:lineRule="auto"/>
              <w:ind w:firstLine="152"/>
              <w:jc w:val="left"/>
            </w:pPr>
            <w:r>
              <w:t>а)</w:t>
            </w:r>
            <w:r w:rsidR="00AF287B" w:rsidRPr="007D575E">
              <w:t>с окончанием на demi-plie;</w:t>
            </w:r>
          </w:p>
          <w:p w:rsidR="008F1048" w:rsidRPr="00E92FCB" w:rsidRDefault="00AF287B" w:rsidP="00AF287B">
            <w:pPr>
              <w:pStyle w:val="1b"/>
              <w:shd w:val="clear" w:color="auto" w:fill="auto"/>
              <w:tabs>
                <w:tab w:val="left" w:pos="814"/>
              </w:tabs>
              <w:spacing w:after="0" w:line="240" w:lineRule="auto"/>
              <w:ind w:firstLine="152"/>
              <w:jc w:val="left"/>
              <w:rPr>
                <w:lang w:val="en-US"/>
              </w:rPr>
            </w:pPr>
            <w:r w:rsidRPr="007D575E">
              <w:t>б</w:t>
            </w:r>
            <w:r w:rsidR="00261ED7">
              <w:rPr>
                <w:lang w:val="en-US"/>
              </w:rPr>
              <w:t>)</w:t>
            </w:r>
            <w:r w:rsidRPr="007D575E">
              <w:t>с</w:t>
            </w:r>
            <w:r w:rsidRPr="00E92FCB">
              <w:rPr>
                <w:lang w:val="en-US"/>
              </w:rPr>
              <w:t xml:space="preserve"> </w:t>
            </w:r>
            <w:r w:rsidRPr="007D575E">
              <w:rPr>
                <w:lang w:val="en-US"/>
              </w:rPr>
              <w:t>plie</w:t>
            </w:r>
            <w:r w:rsidRPr="00E92FCB">
              <w:rPr>
                <w:lang w:val="en-US"/>
              </w:rPr>
              <w:t>-</w:t>
            </w:r>
            <w:r w:rsidRPr="007D575E">
              <w:rPr>
                <w:lang w:val="en-US"/>
              </w:rPr>
              <w:t>releve</w:t>
            </w:r>
            <w:r w:rsidRPr="00E92FCB">
              <w:rPr>
                <w:lang w:val="en-US"/>
              </w:rPr>
              <w:t xml:space="preserve"> </w:t>
            </w:r>
            <w:r w:rsidRPr="007D575E">
              <w:rPr>
                <w:lang w:val="en-US"/>
              </w:rPr>
              <w:t>et</w:t>
            </w:r>
            <w:r w:rsidRPr="00E92FCB">
              <w:rPr>
                <w:lang w:val="en-US"/>
              </w:rPr>
              <w:t xml:space="preserve"> </w:t>
            </w:r>
            <w:r w:rsidRPr="007D575E">
              <w:rPr>
                <w:lang w:val="en-US"/>
              </w:rPr>
              <w:t>releve</w:t>
            </w:r>
            <w:r w:rsidRPr="00E92FCB">
              <w:rPr>
                <w:lang w:val="en-US"/>
              </w:rPr>
              <w:t xml:space="preserve"> </w:t>
            </w:r>
            <w:r w:rsidRPr="007D575E">
              <w:t>на</w:t>
            </w:r>
            <w:r w:rsidRPr="00E92FCB">
              <w:rPr>
                <w:lang w:val="en-US"/>
              </w:rPr>
              <w:t xml:space="preserve"> </w:t>
            </w:r>
            <w:r w:rsidRPr="007D575E">
              <w:t>полупальцы</w:t>
            </w:r>
            <w:r w:rsidRPr="00E92FCB">
              <w:rPr>
                <w:lang w:val="en-US"/>
              </w:rPr>
              <w:t xml:space="preserve"> </w:t>
            </w:r>
          </w:p>
        </w:tc>
      </w:tr>
      <w:tr w:rsidR="008F1048" w:rsidRPr="007D575E" w:rsidTr="00261ED7">
        <w:trPr>
          <w:gridAfter w:val="1"/>
          <w:wAfter w:w="9" w:type="dxa"/>
          <w:trHeight w:val="1195"/>
        </w:trPr>
        <w:tc>
          <w:tcPr>
            <w:tcW w:w="1005" w:type="dxa"/>
            <w:tcBorders>
              <w:top w:val="single" w:sz="4" w:space="0" w:color="auto"/>
              <w:left w:val="single" w:sz="4" w:space="0" w:color="auto"/>
              <w:bottom w:val="single" w:sz="4" w:space="0" w:color="auto"/>
              <w:right w:val="single" w:sz="4" w:space="0" w:color="auto"/>
            </w:tcBorders>
            <w:shd w:val="clear" w:color="auto" w:fill="FFFFFF"/>
          </w:tcPr>
          <w:p w:rsidR="008F1048" w:rsidRPr="00AF287B" w:rsidRDefault="00C87444" w:rsidP="00AF287B">
            <w:pPr>
              <w:pStyle w:val="20"/>
              <w:shd w:val="clear" w:color="auto" w:fill="auto"/>
              <w:spacing w:line="240" w:lineRule="auto"/>
              <w:ind w:left="200"/>
            </w:pPr>
            <w:r>
              <w:rPr>
                <w:rStyle w:val="2d"/>
              </w:rPr>
              <w:lastRenderedPageBreak/>
              <w:t>19</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8F1048" w:rsidRPr="00AF287B" w:rsidRDefault="00AF287B" w:rsidP="00261ED7">
            <w:pPr>
              <w:pStyle w:val="1b"/>
              <w:shd w:val="clear" w:color="auto" w:fill="auto"/>
              <w:spacing w:after="0" w:line="240" w:lineRule="auto"/>
              <w:ind w:left="200" w:firstLine="0"/>
              <w:jc w:val="left"/>
            </w:pPr>
            <w:r>
              <w:t>5</w:t>
            </w:r>
          </w:p>
        </w:tc>
        <w:tc>
          <w:tcPr>
            <w:tcW w:w="7885" w:type="dxa"/>
            <w:gridSpan w:val="3"/>
            <w:tcBorders>
              <w:top w:val="single" w:sz="4" w:space="0" w:color="auto"/>
              <w:left w:val="single" w:sz="4" w:space="0" w:color="auto"/>
              <w:bottom w:val="single" w:sz="4" w:space="0" w:color="auto"/>
              <w:right w:val="single" w:sz="4" w:space="0" w:color="auto"/>
            </w:tcBorders>
            <w:shd w:val="clear" w:color="auto" w:fill="FFFFFF"/>
          </w:tcPr>
          <w:p w:rsidR="008F1048" w:rsidRPr="007D575E" w:rsidRDefault="00261ED7" w:rsidP="00261ED7">
            <w:pPr>
              <w:pStyle w:val="1b"/>
              <w:shd w:val="clear" w:color="auto" w:fill="auto"/>
              <w:tabs>
                <w:tab w:val="left" w:pos="817"/>
              </w:tabs>
              <w:spacing w:after="0" w:line="367" w:lineRule="exact"/>
              <w:ind w:left="152" w:right="220" w:firstLine="0"/>
              <w:jc w:val="both"/>
              <w:rPr>
                <w:lang w:val="en-US"/>
              </w:rPr>
            </w:pPr>
            <w:r w:rsidRPr="00261ED7">
              <w:rPr>
                <w:lang w:val="en-US"/>
              </w:rPr>
              <w:t>1.</w:t>
            </w:r>
            <w:r w:rsidR="008F1048" w:rsidRPr="007D575E">
              <w:rPr>
                <w:lang w:val="en-US"/>
              </w:rPr>
              <w:t xml:space="preserve">Petits battements sur le cou de pied </w:t>
            </w:r>
            <w:r w:rsidR="008F1048" w:rsidRPr="007D575E">
              <w:t>с</w:t>
            </w:r>
            <w:r w:rsidR="008F1048" w:rsidRPr="007D575E">
              <w:rPr>
                <w:lang w:val="en-US"/>
              </w:rPr>
              <w:t xml:space="preserve"> plie-releve </w:t>
            </w:r>
            <w:r w:rsidR="008F1048" w:rsidRPr="007D575E">
              <w:t>на</w:t>
            </w:r>
            <w:r w:rsidR="008F1048" w:rsidRPr="007D575E">
              <w:rPr>
                <w:lang w:val="en-US"/>
              </w:rPr>
              <w:t xml:space="preserve"> </w:t>
            </w:r>
            <w:r w:rsidR="008F1048" w:rsidRPr="007D575E">
              <w:t>всей</w:t>
            </w:r>
            <w:r w:rsidR="008F1048" w:rsidRPr="007D575E">
              <w:rPr>
                <w:lang w:val="en-US"/>
              </w:rPr>
              <w:t xml:space="preserve"> </w:t>
            </w:r>
            <w:r w:rsidR="008F1048" w:rsidRPr="007D575E">
              <w:t>стопе</w:t>
            </w:r>
            <w:r w:rsidR="008F1048" w:rsidRPr="007D575E">
              <w:rPr>
                <w:lang w:val="en-US"/>
              </w:rPr>
              <w:t xml:space="preserve"> </w:t>
            </w:r>
            <w:r w:rsidR="008F1048" w:rsidRPr="007D575E">
              <w:t>и</w:t>
            </w:r>
            <w:r w:rsidR="008F1048" w:rsidRPr="007D575E">
              <w:rPr>
                <w:lang w:val="en-US"/>
              </w:rPr>
              <w:t xml:space="preserve"> </w:t>
            </w:r>
            <w:r w:rsidR="008F1048" w:rsidRPr="007D575E">
              <w:t>полупальцах</w:t>
            </w:r>
            <w:r w:rsidR="008F1048" w:rsidRPr="007D575E">
              <w:rPr>
                <w:lang w:val="en-US"/>
              </w:rPr>
              <w:t>.</w:t>
            </w:r>
          </w:p>
          <w:p w:rsidR="008F1048" w:rsidRPr="007D575E" w:rsidRDefault="00261ED7" w:rsidP="00261ED7">
            <w:pPr>
              <w:pStyle w:val="1b"/>
              <w:shd w:val="clear" w:color="auto" w:fill="auto"/>
              <w:tabs>
                <w:tab w:val="left" w:pos="843"/>
              </w:tabs>
              <w:spacing w:after="0" w:line="367" w:lineRule="exact"/>
              <w:ind w:left="152" w:right="220" w:firstLine="0"/>
              <w:jc w:val="both"/>
            </w:pPr>
            <w:r>
              <w:t>2.</w:t>
            </w:r>
            <w:r w:rsidR="008F1048" w:rsidRPr="007D575E">
              <w:rPr>
                <w:lang w:val="en-US"/>
              </w:rPr>
              <w:t>Battements</w:t>
            </w:r>
            <w:r w:rsidR="008F1048" w:rsidRPr="007D575E">
              <w:t xml:space="preserve"> </w:t>
            </w:r>
            <w:r w:rsidR="008F1048" w:rsidRPr="007D575E">
              <w:rPr>
                <w:lang w:val="en-US"/>
              </w:rPr>
              <w:t>soutenus</w:t>
            </w:r>
            <w:r w:rsidR="008F1048" w:rsidRPr="007D575E">
              <w:t xml:space="preserve"> на 90° </w:t>
            </w:r>
            <w:r w:rsidR="008F1048" w:rsidRPr="007D575E">
              <w:rPr>
                <w:lang w:val="en-US"/>
              </w:rPr>
              <w:t>en</w:t>
            </w:r>
            <w:r w:rsidR="008F1048" w:rsidRPr="007D575E">
              <w:t xml:space="preserve"> </w:t>
            </w:r>
            <w:r w:rsidR="008F1048" w:rsidRPr="007D575E">
              <w:rPr>
                <w:lang w:val="en-US"/>
              </w:rPr>
              <w:t>fase</w:t>
            </w:r>
            <w:r w:rsidR="008F1048" w:rsidRPr="007D575E">
              <w:t xml:space="preserve"> и в позах на всей стопе.</w:t>
            </w:r>
          </w:p>
        </w:tc>
      </w:tr>
      <w:tr w:rsidR="008F1048" w:rsidRPr="007D575E" w:rsidTr="00261ED7">
        <w:trPr>
          <w:gridAfter w:val="1"/>
          <w:wAfter w:w="9" w:type="dxa"/>
          <w:trHeight w:val="1133"/>
        </w:trPr>
        <w:tc>
          <w:tcPr>
            <w:tcW w:w="1005" w:type="dxa"/>
            <w:tcBorders>
              <w:top w:val="single" w:sz="4" w:space="0" w:color="auto"/>
              <w:left w:val="single" w:sz="4" w:space="0" w:color="auto"/>
              <w:bottom w:val="single" w:sz="4" w:space="0" w:color="auto"/>
              <w:right w:val="single" w:sz="4" w:space="0" w:color="auto"/>
            </w:tcBorders>
            <w:shd w:val="clear" w:color="auto" w:fill="FFFFFF"/>
          </w:tcPr>
          <w:p w:rsidR="008F1048" w:rsidRPr="00AF287B" w:rsidRDefault="00AF287B" w:rsidP="00AF287B">
            <w:pPr>
              <w:pStyle w:val="1b"/>
              <w:shd w:val="clear" w:color="auto" w:fill="auto"/>
              <w:spacing w:after="0" w:line="240" w:lineRule="auto"/>
              <w:ind w:left="200" w:firstLine="0"/>
              <w:jc w:val="center"/>
            </w:pPr>
            <w:r>
              <w:t>2</w:t>
            </w:r>
            <w:r w:rsidR="00C87444">
              <w:t>0</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8F1048" w:rsidRPr="00AF287B" w:rsidRDefault="00AF287B" w:rsidP="00261ED7">
            <w:pPr>
              <w:pStyle w:val="1b"/>
              <w:shd w:val="clear" w:color="auto" w:fill="auto"/>
              <w:spacing w:after="0" w:line="240" w:lineRule="auto"/>
              <w:ind w:left="200" w:firstLine="0"/>
              <w:jc w:val="left"/>
            </w:pPr>
            <w:r>
              <w:t>5</w:t>
            </w:r>
          </w:p>
        </w:tc>
        <w:tc>
          <w:tcPr>
            <w:tcW w:w="7885" w:type="dxa"/>
            <w:gridSpan w:val="3"/>
            <w:tcBorders>
              <w:top w:val="single" w:sz="4" w:space="0" w:color="auto"/>
              <w:left w:val="single" w:sz="4" w:space="0" w:color="auto"/>
              <w:bottom w:val="single" w:sz="4" w:space="0" w:color="auto"/>
              <w:right w:val="single" w:sz="4" w:space="0" w:color="auto"/>
            </w:tcBorders>
            <w:shd w:val="clear" w:color="auto" w:fill="FFFFFF"/>
          </w:tcPr>
          <w:p w:rsidR="008F1048" w:rsidRPr="007D575E" w:rsidRDefault="00261ED7" w:rsidP="00261ED7">
            <w:pPr>
              <w:pStyle w:val="1b"/>
              <w:shd w:val="clear" w:color="auto" w:fill="auto"/>
              <w:tabs>
                <w:tab w:val="left" w:pos="817"/>
              </w:tabs>
              <w:spacing w:after="0" w:line="370" w:lineRule="exact"/>
              <w:ind w:left="152" w:right="220" w:firstLine="0"/>
              <w:jc w:val="both"/>
              <w:rPr>
                <w:lang w:val="en-US"/>
              </w:rPr>
            </w:pPr>
            <w:r w:rsidRPr="00261ED7">
              <w:rPr>
                <w:lang w:val="en-US"/>
              </w:rPr>
              <w:t>1.</w:t>
            </w:r>
            <w:r w:rsidR="008F1048" w:rsidRPr="007D575E">
              <w:t>То</w:t>
            </w:r>
            <w:r w:rsidR="008F1048" w:rsidRPr="007D575E">
              <w:rPr>
                <w:lang w:val="en-US"/>
              </w:rPr>
              <w:t xml:space="preserve">ure lents a la seeconde </w:t>
            </w:r>
            <w:r w:rsidR="008F1048" w:rsidRPr="007D575E">
              <w:t>в</w:t>
            </w:r>
            <w:r w:rsidR="008F1048" w:rsidRPr="007D575E">
              <w:rPr>
                <w:lang w:val="en-US"/>
              </w:rPr>
              <w:t xml:space="preserve"> </w:t>
            </w:r>
            <w:r w:rsidR="008F1048" w:rsidRPr="007D575E">
              <w:t>Т</w:t>
            </w:r>
            <w:r w:rsidR="008F1048" w:rsidRPr="007D575E">
              <w:rPr>
                <w:lang w:val="en-US"/>
              </w:rPr>
              <w:t xml:space="preserve"> 2-3-4-5; </w:t>
            </w:r>
            <w:r w:rsidR="008F1048" w:rsidRPr="007D575E">
              <w:t>Т</w:t>
            </w:r>
            <w:r w:rsidR="008F1048" w:rsidRPr="007D575E">
              <w:rPr>
                <w:lang w:val="en-US"/>
              </w:rPr>
              <w:t xml:space="preserve"> 6-7-8-1</w:t>
            </w:r>
          </w:p>
          <w:p w:rsidR="008F1048" w:rsidRPr="007D575E" w:rsidRDefault="00261ED7" w:rsidP="00261ED7">
            <w:pPr>
              <w:pStyle w:val="1b"/>
              <w:shd w:val="clear" w:color="auto" w:fill="auto"/>
              <w:tabs>
                <w:tab w:val="left" w:pos="855"/>
              </w:tabs>
              <w:spacing w:after="0" w:line="370" w:lineRule="exact"/>
              <w:ind w:left="152" w:right="220" w:firstLine="0"/>
              <w:jc w:val="both"/>
            </w:pPr>
            <w:r>
              <w:t>2.</w:t>
            </w:r>
            <w:r w:rsidR="008F1048" w:rsidRPr="007D575E">
              <w:t xml:space="preserve">5-е </w:t>
            </w:r>
            <w:r w:rsidR="008F1048" w:rsidRPr="007D575E">
              <w:rPr>
                <w:lang w:val="en-US"/>
              </w:rPr>
              <w:t>port</w:t>
            </w:r>
            <w:r w:rsidR="008F1048" w:rsidRPr="007D575E">
              <w:t xml:space="preserve"> </w:t>
            </w:r>
            <w:r w:rsidR="008F1048" w:rsidRPr="007D575E">
              <w:rPr>
                <w:lang w:val="en-US"/>
              </w:rPr>
              <w:t>de</w:t>
            </w:r>
            <w:r w:rsidR="008F1048" w:rsidRPr="007D575E">
              <w:t xml:space="preserve"> </w:t>
            </w:r>
            <w:r w:rsidR="008F1048" w:rsidRPr="007D575E">
              <w:rPr>
                <w:lang w:val="en-US"/>
              </w:rPr>
              <w:t>bras</w:t>
            </w:r>
            <w:r w:rsidR="008F1048" w:rsidRPr="007D575E">
              <w:t xml:space="preserve"> с </w:t>
            </w:r>
            <w:r w:rsidR="008F1048" w:rsidRPr="007D575E">
              <w:rPr>
                <w:lang w:val="en-US"/>
              </w:rPr>
              <w:t>demi</w:t>
            </w:r>
            <w:r w:rsidR="008F1048" w:rsidRPr="007D575E">
              <w:t>-</w:t>
            </w:r>
            <w:r w:rsidR="008F1048" w:rsidRPr="007D575E">
              <w:rPr>
                <w:lang w:val="en-US"/>
              </w:rPr>
              <w:t>plie</w:t>
            </w:r>
            <w:r w:rsidR="008F1048" w:rsidRPr="007D575E">
              <w:t xml:space="preserve"> по IV</w:t>
            </w:r>
            <w:r w:rsidR="008F1048" w:rsidRPr="007D575E">
              <w:rPr>
                <w:rStyle w:val="113"/>
              </w:rPr>
              <w:t xml:space="preserve"> позиции и с ногой</w:t>
            </w:r>
            <w:r w:rsidR="008F1048" w:rsidRPr="007D575E">
              <w:t xml:space="preserve"> вытянутой на носок.</w:t>
            </w:r>
          </w:p>
        </w:tc>
      </w:tr>
      <w:tr w:rsidR="008F1048" w:rsidRPr="00810660" w:rsidTr="00261ED7">
        <w:trPr>
          <w:gridAfter w:val="1"/>
          <w:wAfter w:w="9" w:type="dxa"/>
          <w:trHeight w:val="686"/>
        </w:trPr>
        <w:tc>
          <w:tcPr>
            <w:tcW w:w="1005" w:type="dxa"/>
            <w:tcBorders>
              <w:top w:val="single" w:sz="4" w:space="0" w:color="auto"/>
              <w:left w:val="single" w:sz="4" w:space="0" w:color="auto"/>
              <w:bottom w:val="single" w:sz="4" w:space="0" w:color="auto"/>
              <w:right w:val="single" w:sz="4" w:space="0" w:color="auto"/>
            </w:tcBorders>
            <w:shd w:val="clear" w:color="auto" w:fill="FFFFFF"/>
          </w:tcPr>
          <w:p w:rsidR="008F1048" w:rsidRPr="00AF287B" w:rsidRDefault="00AF287B" w:rsidP="00AF287B">
            <w:pPr>
              <w:pStyle w:val="1b"/>
              <w:spacing w:after="0"/>
              <w:ind w:left="200"/>
              <w:jc w:val="center"/>
            </w:pPr>
            <w:r>
              <w:t>2</w:t>
            </w:r>
            <w:r w:rsidR="00C87444">
              <w:t>1</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8F1048" w:rsidRPr="00AF287B" w:rsidRDefault="008B2762" w:rsidP="00261ED7">
            <w:pPr>
              <w:pStyle w:val="1b"/>
              <w:shd w:val="clear" w:color="auto" w:fill="auto"/>
              <w:spacing w:after="0" w:line="240" w:lineRule="auto"/>
              <w:ind w:left="200" w:firstLine="0"/>
              <w:jc w:val="left"/>
            </w:pPr>
            <w:r w:rsidRPr="00AF287B">
              <w:t>5</w:t>
            </w:r>
          </w:p>
        </w:tc>
        <w:tc>
          <w:tcPr>
            <w:tcW w:w="7885" w:type="dxa"/>
            <w:gridSpan w:val="3"/>
            <w:tcBorders>
              <w:top w:val="single" w:sz="4" w:space="0" w:color="auto"/>
              <w:left w:val="single" w:sz="4" w:space="0" w:color="auto"/>
              <w:bottom w:val="single" w:sz="4" w:space="0" w:color="auto"/>
              <w:right w:val="single" w:sz="4" w:space="0" w:color="auto"/>
            </w:tcBorders>
            <w:shd w:val="clear" w:color="auto" w:fill="FFFFFF"/>
          </w:tcPr>
          <w:p w:rsidR="008F1048" w:rsidRPr="00261ED7" w:rsidRDefault="00261ED7" w:rsidP="00261ED7">
            <w:pPr>
              <w:pStyle w:val="1b"/>
              <w:shd w:val="clear" w:color="auto" w:fill="auto"/>
              <w:tabs>
                <w:tab w:val="left" w:pos="274"/>
              </w:tabs>
              <w:spacing w:after="0" w:line="240" w:lineRule="auto"/>
              <w:ind w:left="152" w:firstLine="0"/>
              <w:jc w:val="left"/>
              <w:rPr>
                <w:lang w:val="en-US"/>
              </w:rPr>
            </w:pPr>
            <w:r w:rsidRPr="00261ED7">
              <w:rPr>
                <w:lang w:val="en-US"/>
              </w:rPr>
              <w:t>1.</w:t>
            </w:r>
            <w:r w:rsidR="008F1048" w:rsidRPr="00261ED7">
              <w:rPr>
                <w:lang w:val="en-US"/>
              </w:rPr>
              <w:t xml:space="preserve">Battements developpes - </w:t>
            </w:r>
            <w:r w:rsidR="008F1048" w:rsidRPr="007D575E">
              <w:t>комбинация</w:t>
            </w:r>
            <w:r w:rsidR="008F1048" w:rsidRPr="00261ED7">
              <w:rPr>
                <w:lang w:val="en-US"/>
              </w:rPr>
              <w:t>.</w:t>
            </w:r>
          </w:p>
          <w:p w:rsidR="008F1048" w:rsidRPr="007D575E" w:rsidRDefault="00261ED7" w:rsidP="00261ED7">
            <w:pPr>
              <w:pStyle w:val="1b"/>
              <w:shd w:val="clear" w:color="auto" w:fill="auto"/>
              <w:tabs>
                <w:tab w:val="left" w:pos="-293"/>
                <w:tab w:val="left" w:pos="274"/>
              </w:tabs>
              <w:spacing w:after="0" w:line="240" w:lineRule="auto"/>
              <w:ind w:left="152" w:firstLine="0"/>
              <w:jc w:val="left"/>
              <w:rPr>
                <w:lang w:val="en-US"/>
              </w:rPr>
            </w:pPr>
            <w:r w:rsidRPr="00261ED7">
              <w:rPr>
                <w:lang w:val="en-US"/>
              </w:rPr>
              <w:t>2.</w:t>
            </w:r>
            <w:r w:rsidR="008F1048" w:rsidRPr="007D575E">
              <w:rPr>
                <w:lang w:val="en-US"/>
              </w:rPr>
              <w:t xml:space="preserve">Preparation </w:t>
            </w:r>
            <w:r w:rsidR="008F1048" w:rsidRPr="007D575E">
              <w:t>для</w:t>
            </w:r>
            <w:r w:rsidR="008F1048" w:rsidRPr="007D575E">
              <w:rPr>
                <w:lang w:val="en-US"/>
              </w:rPr>
              <w:t xml:space="preserve"> tour a la seco</w:t>
            </w:r>
            <w:r w:rsidR="00C87444">
              <w:rPr>
                <w:lang w:val="en-US"/>
              </w:rPr>
              <w:t>u</w:t>
            </w:r>
            <w:r w:rsidR="008F1048" w:rsidRPr="007D575E">
              <w:rPr>
                <w:lang w:val="en-US"/>
              </w:rPr>
              <w:t xml:space="preserve">nde </w:t>
            </w:r>
            <w:r w:rsidR="008F1048" w:rsidRPr="007D575E">
              <w:t>со</w:t>
            </w:r>
            <w:r w:rsidR="008F1048" w:rsidRPr="007D575E">
              <w:rPr>
                <w:lang w:val="en-US"/>
              </w:rPr>
              <w:t xml:space="preserve"> II </w:t>
            </w:r>
            <w:r w:rsidR="008F1048" w:rsidRPr="007D575E">
              <w:t>позиции</w:t>
            </w:r>
          </w:p>
        </w:tc>
      </w:tr>
      <w:tr w:rsidR="008F1048" w:rsidRPr="007D575E" w:rsidTr="00261ED7">
        <w:trPr>
          <w:gridAfter w:val="1"/>
          <w:wAfter w:w="9" w:type="dxa"/>
          <w:trHeight w:val="845"/>
        </w:trPr>
        <w:tc>
          <w:tcPr>
            <w:tcW w:w="1005" w:type="dxa"/>
            <w:tcBorders>
              <w:top w:val="single" w:sz="4" w:space="0" w:color="auto"/>
              <w:left w:val="single" w:sz="4" w:space="0" w:color="auto"/>
              <w:bottom w:val="single" w:sz="4" w:space="0" w:color="auto"/>
              <w:right w:val="single" w:sz="4" w:space="0" w:color="auto"/>
            </w:tcBorders>
            <w:shd w:val="clear" w:color="auto" w:fill="FFFFFF"/>
          </w:tcPr>
          <w:p w:rsidR="008F1048" w:rsidRPr="007D575E" w:rsidRDefault="00C87444" w:rsidP="00AF287B">
            <w:pPr>
              <w:pStyle w:val="1b"/>
              <w:spacing w:after="0"/>
              <w:ind w:left="200"/>
              <w:jc w:val="center"/>
            </w:pPr>
            <w:r>
              <w:t>22</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AF287B" w:rsidRPr="007D575E" w:rsidRDefault="008B2762" w:rsidP="00261ED7">
            <w:pPr>
              <w:pStyle w:val="1b"/>
              <w:shd w:val="clear" w:color="auto" w:fill="auto"/>
              <w:spacing w:after="0" w:line="240" w:lineRule="auto"/>
              <w:ind w:left="200" w:firstLine="0"/>
              <w:jc w:val="left"/>
            </w:pPr>
            <w:r w:rsidRPr="007D575E">
              <w:t>5</w:t>
            </w:r>
          </w:p>
          <w:p w:rsidR="008F1048" w:rsidRPr="007D575E" w:rsidRDefault="008F1048" w:rsidP="00AF287B">
            <w:pPr>
              <w:pStyle w:val="1b"/>
              <w:spacing w:after="0"/>
              <w:ind w:left="200"/>
              <w:jc w:val="center"/>
            </w:pPr>
          </w:p>
        </w:tc>
        <w:tc>
          <w:tcPr>
            <w:tcW w:w="7885" w:type="dxa"/>
            <w:gridSpan w:val="3"/>
            <w:tcBorders>
              <w:top w:val="single" w:sz="4" w:space="0" w:color="auto"/>
              <w:left w:val="single" w:sz="4" w:space="0" w:color="auto"/>
              <w:bottom w:val="single" w:sz="4" w:space="0" w:color="auto"/>
              <w:right w:val="single" w:sz="4" w:space="0" w:color="auto"/>
            </w:tcBorders>
            <w:shd w:val="clear" w:color="auto" w:fill="FFFFFF"/>
          </w:tcPr>
          <w:p w:rsidR="008F1048" w:rsidRPr="007D575E" w:rsidRDefault="00261ED7" w:rsidP="00261ED7">
            <w:pPr>
              <w:pStyle w:val="1b"/>
              <w:shd w:val="clear" w:color="auto" w:fill="auto"/>
              <w:spacing w:after="0" w:line="370" w:lineRule="exact"/>
              <w:ind w:left="132" w:firstLine="0"/>
              <w:jc w:val="left"/>
            </w:pPr>
            <w:r>
              <w:t>1.</w:t>
            </w:r>
            <w:r w:rsidR="008F1048" w:rsidRPr="007D575E">
              <w:t>Rond de jambe en lair - комбинация на середине зала.</w:t>
            </w:r>
          </w:p>
          <w:p w:rsidR="008F1048" w:rsidRPr="007D575E" w:rsidRDefault="00261ED7" w:rsidP="00261ED7">
            <w:pPr>
              <w:pStyle w:val="1b"/>
              <w:shd w:val="clear" w:color="auto" w:fill="auto"/>
              <w:tabs>
                <w:tab w:val="left" w:pos="833"/>
              </w:tabs>
              <w:spacing w:after="0" w:line="370" w:lineRule="exact"/>
              <w:ind w:left="132" w:firstLine="0"/>
              <w:jc w:val="left"/>
            </w:pPr>
            <w:r>
              <w:t>2.</w:t>
            </w:r>
            <w:r w:rsidR="008F1048" w:rsidRPr="007D575E">
              <w:t>6-е port de bras</w:t>
            </w:r>
          </w:p>
        </w:tc>
      </w:tr>
      <w:tr w:rsidR="008F1048" w:rsidRPr="00810660" w:rsidTr="00261ED7">
        <w:trPr>
          <w:gridAfter w:val="1"/>
          <w:wAfter w:w="9" w:type="dxa"/>
          <w:trHeight w:val="1133"/>
        </w:trPr>
        <w:tc>
          <w:tcPr>
            <w:tcW w:w="1005" w:type="dxa"/>
            <w:tcBorders>
              <w:top w:val="single" w:sz="4" w:space="0" w:color="auto"/>
              <w:left w:val="single" w:sz="4" w:space="0" w:color="auto"/>
              <w:bottom w:val="single" w:sz="4" w:space="0" w:color="auto"/>
              <w:right w:val="single" w:sz="4" w:space="0" w:color="auto"/>
            </w:tcBorders>
            <w:shd w:val="clear" w:color="auto" w:fill="FFFFFF"/>
          </w:tcPr>
          <w:p w:rsidR="008F1048" w:rsidRPr="007D575E" w:rsidRDefault="00C87444" w:rsidP="00AF287B">
            <w:pPr>
              <w:pStyle w:val="1b"/>
              <w:spacing w:after="0"/>
              <w:ind w:left="200"/>
              <w:jc w:val="center"/>
            </w:pPr>
            <w:r>
              <w:t>23</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8F1048" w:rsidRPr="007D575E" w:rsidRDefault="008B2762" w:rsidP="00261ED7">
            <w:pPr>
              <w:pStyle w:val="1b"/>
              <w:shd w:val="clear" w:color="auto" w:fill="auto"/>
              <w:spacing w:after="0" w:line="240" w:lineRule="auto"/>
              <w:ind w:left="200" w:firstLine="0"/>
              <w:jc w:val="left"/>
            </w:pPr>
            <w:r w:rsidRPr="007D575E">
              <w:t>5</w:t>
            </w:r>
          </w:p>
        </w:tc>
        <w:tc>
          <w:tcPr>
            <w:tcW w:w="7885" w:type="dxa"/>
            <w:gridSpan w:val="3"/>
            <w:tcBorders>
              <w:top w:val="single" w:sz="4" w:space="0" w:color="auto"/>
              <w:left w:val="single" w:sz="4" w:space="0" w:color="auto"/>
              <w:bottom w:val="single" w:sz="4" w:space="0" w:color="auto"/>
              <w:right w:val="single" w:sz="4" w:space="0" w:color="auto"/>
            </w:tcBorders>
            <w:shd w:val="clear" w:color="auto" w:fill="FFFFFF"/>
          </w:tcPr>
          <w:p w:rsidR="008F1048" w:rsidRPr="007D575E" w:rsidRDefault="00261ED7" w:rsidP="00261ED7">
            <w:pPr>
              <w:pStyle w:val="1b"/>
              <w:shd w:val="clear" w:color="auto" w:fill="auto"/>
              <w:spacing w:after="0" w:line="374" w:lineRule="exact"/>
              <w:ind w:left="132" w:firstLine="0"/>
              <w:jc w:val="left"/>
              <w:rPr>
                <w:lang w:val="en-US"/>
              </w:rPr>
            </w:pPr>
            <w:r w:rsidRPr="00261ED7">
              <w:rPr>
                <w:lang w:val="en-US"/>
              </w:rPr>
              <w:t>1.</w:t>
            </w:r>
            <w:r w:rsidR="008F1048" w:rsidRPr="007D575E">
              <w:rPr>
                <w:lang w:val="en-US"/>
              </w:rPr>
              <w:t xml:space="preserve">Petits battements sur le cou de pied - </w:t>
            </w:r>
            <w:r w:rsidR="008F1048" w:rsidRPr="007D575E">
              <w:t>комбинация</w:t>
            </w:r>
          </w:p>
          <w:p w:rsidR="008F1048" w:rsidRPr="007D575E" w:rsidRDefault="00261ED7" w:rsidP="00261ED7">
            <w:pPr>
              <w:pStyle w:val="1b"/>
              <w:shd w:val="clear" w:color="auto" w:fill="auto"/>
              <w:tabs>
                <w:tab w:val="left" w:pos="835"/>
              </w:tabs>
              <w:spacing w:after="0" w:line="374" w:lineRule="exact"/>
              <w:ind w:left="132" w:firstLine="0"/>
              <w:jc w:val="left"/>
            </w:pPr>
            <w:r>
              <w:t>2.</w:t>
            </w:r>
            <w:r w:rsidR="008F1048" w:rsidRPr="007D575E">
              <w:t>Soutenus en tournants en dehors en dedans на lA и целый поворот, начиная носком в пол и на 45</w:t>
            </w:r>
          </w:p>
          <w:p w:rsidR="008F1048" w:rsidRPr="007D575E" w:rsidRDefault="00261ED7" w:rsidP="00261ED7">
            <w:pPr>
              <w:pStyle w:val="1b"/>
              <w:shd w:val="clear" w:color="auto" w:fill="auto"/>
              <w:spacing w:after="0" w:line="374" w:lineRule="exact"/>
              <w:ind w:left="132" w:firstLine="0"/>
              <w:jc w:val="left"/>
              <w:rPr>
                <w:lang w:val="en-US"/>
              </w:rPr>
            </w:pPr>
            <w:r w:rsidRPr="00261ED7">
              <w:rPr>
                <w:lang w:val="en-US"/>
              </w:rPr>
              <w:t>3.</w:t>
            </w:r>
            <w:r w:rsidR="008F1048" w:rsidRPr="007D575E">
              <w:rPr>
                <w:lang w:val="en-US"/>
              </w:rPr>
              <w:t xml:space="preserve">Assemble </w:t>
            </w:r>
            <w:r w:rsidR="008F1048" w:rsidRPr="007D575E">
              <w:t>в</w:t>
            </w:r>
            <w:r w:rsidR="008F1048" w:rsidRPr="007D575E">
              <w:rPr>
                <w:lang w:val="en-US"/>
              </w:rPr>
              <w:t xml:space="preserve"> </w:t>
            </w:r>
            <w:r w:rsidR="008F1048" w:rsidRPr="007D575E">
              <w:t>позе</w:t>
            </w:r>
            <w:r w:rsidR="008F1048" w:rsidRPr="007D575E">
              <w:rPr>
                <w:lang w:val="en-US"/>
              </w:rPr>
              <w:t xml:space="preserve"> croissee </w:t>
            </w:r>
            <w:r w:rsidR="008F1048" w:rsidRPr="007D575E">
              <w:t>вперёд</w:t>
            </w:r>
            <w:r w:rsidR="008F1048" w:rsidRPr="007D575E">
              <w:rPr>
                <w:lang w:val="en-US"/>
              </w:rPr>
              <w:t xml:space="preserve"> </w:t>
            </w:r>
            <w:r w:rsidR="008F1048" w:rsidRPr="007D575E">
              <w:t>с</w:t>
            </w:r>
            <w:r w:rsidR="008F1048" w:rsidRPr="007D575E">
              <w:rPr>
                <w:lang w:val="en-US"/>
              </w:rPr>
              <w:t xml:space="preserve"> petils chogements de pied en tournant </w:t>
            </w:r>
            <w:r w:rsidR="008F1048" w:rsidRPr="007D575E">
              <w:t>по</w:t>
            </w:r>
            <w:r w:rsidR="008F1048" w:rsidRPr="007D575E">
              <w:rPr>
                <w:lang w:val="en-US"/>
              </w:rPr>
              <w:t xml:space="preserve"> lA </w:t>
            </w:r>
            <w:r w:rsidR="008F1048" w:rsidRPr="007D575E">
              <w:t>поворота</w:t>
            </w:r>
          </w:p>
        </w:tc>
      </w:tr>
      <w:tr w:rsidR="008F1048" w:rsidRPr="007D575E" w:rsidTr="00261ED7">
        <w:trPr>
          <w:gridAfter w:val="1"/>
          <w:wAfter w:w="9" w:type="dxa"/>
          <w:trHeight w:val="278"/>
        </w:trPr>
        <w:tc>
          <w:tcPr>
            <w:tcW w:w="1005" w:type="dxa"/>
            <w:tcBorders>
              <w:top w:val="single" w:sz="4" w:space="0" w:color="auto"/>
              <w:left w:val="single" w:sz="4" w:space="0" w:color="auto"/>
              <w:bottom w:val="single" w:sz="4" w:space="0" w:color="auto"/>
              <w:right w:val="single" w:sz="4" w:space="0" w:color="auto"/>
            </w:tcBorders>
            <w:shd w:val="clear" w:color="auto" w:fill="FFFFFF"/>
          </w:tcPr>
          <w:p w:rsidR="008F1048" w:rsidRPr="007D575E" w:rsidRDefault="008F1048" w:rsidP="00C87444">
            <w:pPr>
              <w:pStyle w:val="1b"/>
              <w:spacing w:after="0" w:line="240" w:lineRule="auto"/>
              <w:ind w:left="200"/>
              <w:jc w:val="center"/>
            </w:pPr>
            <w:r w:rsidRPr="007D575E">
              <w:t>2</w:t>
            </w:r>
            <w:r w:rsidR="00C87444">
              <w:t>4</w:t>
            </w:r>
            <w:r w:rsidRPr="007D575E">
              <w:t>-2</w:t>
            </w:r>
            <w:r w:rsidR="00C87444">
              <w:t>5</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8F1048" w:rsidRPr="007D575E" w:rsidRDefault="008B2762" w:rsidP="00261ED7">
            <w:pPr>
              <w:pStyle w:val="1b"/>
              <w:shd w:val="clear" w:color="auto" w:fill="auto"/>
              <w:spacing w:after="0" w:line="240" w:lineRule="auto"/>
              <w:ind w:left="200" w:firstLine="0"/>
              <w:jc w:val="left"/>
            </w:pPr>
            <w:r w:rsidRPr="007D575E">
              <w:t>10</w:t>
            </w:r>
          </w:p>
        </w:tc>
        <w:tc>
          <w:tcPr>
            <w:tcW w:w="7885" w:type="dxa"/>
            <w:gridSpan w:val="3"/>
            <w:tcBorders>
              <w:top w:val="single" w:sz="4" w:space="0" w:color="auto"/>
              <w:left w:val="single" w:sz="4" w:space="0" w:color="auto"/>
              <w:bottom w:val="single" w:sz="4" w:space="0" w:color="auto"/>
              <w:right w:val="single" w:sz="4" w:space="0" w:color="auto"/>
            </w:tcBorders>
            <w:shd w:val="clear" w:color="auto" w:fill="FFFFFF"/>
          </w:tcPr>
          <w:p w:rsidR="008F1048" w:rsidRPr="007D575E" w:rsidRDefault="00931662" w:rsidP="00931662">
            <w:pPr>
              <w:pStyle w:val="1b"/>
              <w:shd w:val="clear" w:color="auto" w:fill="auto"/>
              <w:spacing w:after="0" w:line="372" w:lineRule="exact"/>
              <w:ind w:left="132" w:firstLine="0"/>
              <w:jc w:val="left"/>
              <w:rPr>
                <w:lang w:val="en-US"/>
              </w:rPr>
            </w:pPr>
            <w:r w:rsidRPr="00931662">
              <w:rPr>
                <w:lang w:val="en-US"/>
              </w:rPr>
              <w:t>1.</w:t>
            </w:r>
            <w:r w:rsidR="008F1048" w:rsidRPr="007D575E">
              <w:rPr>
                <w:lang w:val="en-US"/>
              </w:rPr>
              <w:t>Grand battements jete developpes (</w:t>
            </w:r>
            <w:r w:rsidR="008F1048" w:rsidRPr="007D575E">
              <w:t>мягкий</w:t>
            </w:r>
            <w:r w:rsidR="008F1048" w:rsidRPr="007D575E">
              <w:rPr>
                <w:lang w:val="en-US"/>
              </w:rPr>
              <w:t xml:space="preserve">) </w:t>
            </w:r>
            <w:r w:rsidR="008F1048" w:rsidRPr="007D575E">
              <w:t>на</w:t>
            </w:r>
            <w:r w:rsidR="008F1048" w:rsidRPr="007D575E">
              <w:rPr>
                <w:lang w:val="en-US"/>
              </w:rPr>
              <w:t xml:space="preserve"> </w:t>
            </w:r>
            <w:r w:rsidR="008F1048" w:rsidRPr="007D575E">
              <w:t>всей</w:t>
            </w:r>
            <w:r w:rsidR="008F1048" w:rsidRPr="007D575E">
              <w:rPr>
                <w:lang w:val="en-US"/>
              </w:rPr>
              <w:t xml:space="preserve"> </w:t>
            </w:r>
            <w:r w:rsidR="008F1048" w:rsidRPr="007D575E">
              <w:t>стопе</w:t>
            </w:r>
            <w:r w:rsidR="008F1048" w:rsidRPr="007D575E">
              <w:rPr>
                <w:lang w:val="en-US"/>
              </w:rPr>
              <w:t>.</w:t>
            </w:r>
          </w:p>
          <w:p w:rsidR="008F1048" w:rsidRPr="007D575E" w:rsidRDefault="00931662" w:rsidP="009E4442">
            <w:pPr>
              <w:pStyle w:val="1b"/>
              <w:shd w:val="clear" w:color="auto" w:fill="auto"/>
              <w:spacing w:after="0" w:line="370" w:lineRule="exact"/>
              <w:ind w:left="132" w:firstLine="0"/>
              <w:jc w:val="both"/>
            </w:pPr>
            <w:r>
              <w:t>а)</w:t>
            </w:r>
            <w:r w:rsidR="008F1048" w:rsidRPr="007D575E">
              <w:t>passes parterre (через I позицию) с окончанием на носок вперёд или назад en face и в позе</w:t>
            </w:r>
          </w:p>
          <w:p w:rsidR="008F1048" w:rsidRPr="007D575E" w:rsidRDefault="00931662" w:rsidP="009E4442">
            <w:pPr>
              <w:pStyle w:val="1b"/>
              <w:shd w:val="clear" w:color="auto" w:fill="auto"/>
              <w:spacing w:after="0" w:line="370" w:lineRule="exact"/>
              <w:ind w:left="132" w:firstLine="0"/>
              <w:jc w:val="both"/>
            </w:pPr>
            <w:r>
              <w:t>б)</w:t>
            </w:r>
            <w:r w:rsidR="008F1048" w:rsidRPr="007D575E">
              <w:t>на полупальцы с задержкой ноги на 90°</w:t>
            </w:r>
          </w:p>
          <w:p w:rsidR="008F1048" w:rsidRPr="00931662" w:rsidRDefault="00931662" w:rsidP="00931662">
            <w:pPr>
              <w:pStyle w:val="1b"/>
              <w:shd w:val="clear" w:color="auto" w:fill="auto"/>
              <w:tabs>
                <w:tab w:val="left" w:pos="756"/>
              </w:tabs>
              <w:spacing w:after="0" w:line="372" w:lineRule="exact"/>
              <w:ind w:left="132" w:firstLine="0"/>
              <w:jc w:val="left"/>
              <w:rPr>
                <w:lang w:val="en-US"/>
              </w:rPr>
            </w:pPr>
            <w:r w:rsidRPr="00931662">
              <w:rPr>
                <w:lang w:val="en-US"/>
              </w:rPr>
              <w:t>2.</w:t>
            </w:r>
            <w:r w:rsidR="008F1048" w:rsidRPr="00931662">
              <w:rPr>
                <w:lang w:val="en-US"/>
              </w:rPr>
              <w:t>Battements releve lents:</w:t>
            </w:r>
          </w:p>
          <w:p w:rsidR="008F1048" w:rsidRPr="00BB577E" w:rsidRDefault="00931662" w:rsidP="009E4442">
            <w:pPr>
              <w:pStyle w:val="1b"/>
              <w:shd w:val="clear" w:color="auto" w:fill="auto"/>
              <w:spacing w:after="0" w:line="370" w:lineRule="exact"/>
              <w:ind w:left="132" w:firstLine="0"/>
              <w:jc w:val="both"/>
              <w:rPr>
                <w:lang w:val="en-US"/>
              </w:rPr>
            </w:pPr>
            <w:r>
              <w:t>а</w:t>
            </w:r>
            <w:r w:rsidRPr="00BB577E">
              <w:rPr>
                <w:lang w:val="en-US"/>
              </w:rPr>
              <w:t>)</w:t>
            </w:r>
            <w:r w:rsidR="008F1048" w:rsidRPr="007D575E">
              <w:t>в</w:t>
            </w:r>
            <w:r w:rsidR="008F1048" w:rsidRPr="00BB577E">
              <w:rPr>
                <w:lang w:val="en-US"/>
              </w:rPr>
              <w:t xml:space="preserve"> </w:t>
            </w:r>
            <w:r w:rsidR="008F1048" w:rsidRPr="00931662">
              <w:rPr>
                <w:lang w:val="en-US"/>
              </w:rPr>
              <w:t>IV</w:t>
            </w:r>
            <w:r w:rsidR="008F1048" w:rsidRPr="00BB577E">
              <w:rPr>
                <w:lang w:val="en-US"/>
              </w:rPr>
              <w:t xml:space="preserve"> </w:t>
            </w:r>
            <w:r w:rsidR="008F1048" w:rsidRPr="00931662">
              <w:rPr>
                <w:lang w:val="en-US"/>
              </w:rPr>
              <w:t>arabesque</w:t>
            </w:r>
            <w:r w:rsidR="008F1048" w:rsidRPr="00BB577E">
              <w:rPr>
                <w:lang w:val="en-US"/>
              </w:rPr>
              <w:t xml:space="preserve"> </w:t>
            </w:r>
            <w:r w:rsidR="008F1048" w:rsidRPr="007D575E">
              <w:t>на</w:t>
            </w:r>
            <w:r w:rsidR="008F1048" w:rsidRPr="00BB577E">
              <w:rPr>
                <w:lang w:val="en-US"/>
              </w:rPr>
              <w:t xml:space="preserve"> </w:t>
            </w:r>
            <w:r w:rsidR="008F1048" w:rsidRPr="007D575E">
              <w:t>всей</w:t>
            </w:r>
            <w:r w:rsidR="008F1048" w:rsidRPr="00BB577E">
              <w:rPr>
                <w:lang w:val="en-US"/>
              </w:rPr>
              <w:t xml:space="preserve"> </w:t>
            </w:r>
            <w:r w:rsidR="008F1048" w:rsidRPr="007D575E">
              <w:t>стопе</w:t>
            </w:r>
          </w:p>
          <w:p w:rsidR="008F1048" w:rsidRPr="007D575E" w:rsidRDefault="00931662" w:rsidP="009E4442">
            <w:pPr>
              <w:pStyle w:val="1b"/>
              <w:shd w:val="clear" w:color="auto" w:fill="auto"/>
              <w:spacing w:after="0" w:line="370" w:lineRule="exact"/>
              <w:ind w:left="132" w:right="220" w:firstLine="0"/>
              <w:jc w:val="both"/>
            </w:pPr>
            <w:r>
              <w:t>б)</w:t>
            </w:r>
            <w:r w:rsidR="008F1048" w:rsidRPr="007D575E">
              <w:t xml:space="preserve">с подъёмом на полупальцы и в demi-plie en face и в позах </w:t>
            </w:r>
            <w:r w:rsidR="00C87444">
              <w:t>(</w:t>
            </w:r>
            <w:r w:rsidR="008F1048" w:rsidRPr="007D575E">
              <w:t xml:space="preserve"> IV arabesque et ecartee)</w:t>
            </w:r>
          </w:p>
        </w:tc>
      </w:tr>
      <w:tr w:rsidR="008F1048" w:rsidRPr="007D575E" w:rsidTr="00261ED7">
        <w:trPr>
          <w:gridAfter w:val="1"/>
          <w:wAfter w:w="9" w:type="dxa"/>
          <w:trHeight w:val="1133"/>
        </w:trPr>
        <w:tc>
          <w:tcPr>
            <w:tcW w:w="1005" w:type="dxa"/>
            <w:tcBorders>
              <w:top w:val="single" w:sz="4" w:space="0" w:color="auto"/>
              <w:left w:val="single" w:sz="4" w:space="0" w:color="auto"/>
              <w:bottom w:val="single" w:sz="4" w:space="0" w:color="auto"/>
              <w:right w:val="single" w:sz="4" w:space="0" w:color="auto"/>
            </w:tcBorders>
            <w:shd w:val="clear" w:color="auto" w:fill="FFFFFF"/>
          </w:tcPr>
          <w:p w:rsidR="008F1048" w:rsidRPr="007D575E" w:rsidRDefault="00C87444" w:rsidP="00AF287B">
            <w:pPr>
              <w:pStyle w:val="1b"/>
              <w:spacing w:after="0"/>
              <w:ind w:left="200"/>
              <w:jc w:val="center"/>
            </w:pPr>
            <w:r>
              <w:t>26</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8F1048" w:rsidRPr="007D575E" w:rsidRDefault="008B2762" w:rsidP="00261ED7">
            <w:pPr>
              <w:pStyle w:val="1b"/>
              <w:shd w:val="clear" w:color="auto" w:fill="auto"/>
              <w:spacing w:after="0" w:line="240" w:lineRule="auto"/>
              <w:ind w:left="200" w:firstLine="0"/>
              <w:jc w:val="left"/>
            </w:pPr>
            <w:r w:rsidRPr="007D575E">
              <w:t>5</w:t>
            </w:r>
          </w:p>
        </w:tc>
        <w:tc>
          <w:tcPr>
            <w:tcW w:w="7885" w:type="dxa"/>
            <w:gridSpan w:val="3"/>
            <w:tcBorders>
              <w:top w:val="single" w:sz="4" w:space="0" w:color="auto"/>
              <w:left w:val="single" w:sz="4" w:space="0" w:color="auto"/>
              <w:bottom w:val="single" w:sz="4" w:space="0" w:color="auto"/>
              <w:right w:val="single" w:sz="4" w:space="0" w:color="auto"/>
            </w:tcBorders>
            <w:shd w:val="clear" w:color="auto" w:fill="FFFFFF"/>
          </w:tcPr>
          <w:p w:rsidR="008F1048" w:rsidRPr="00E92FCB" w:rsidRDefault="008F1048" w:rsidP="00F93C17">
            <w:pPr>
              <w:pStyle w:val="1b"/>
              <w:shd w:val="clear" w:color="auto" w:fill="auto"/>
              <w:tabs>
                <w:tab w:val="left" w:pos="817"/>
              </w:tabs>
              <w:spacing w:after="0" w:line="370" w:lineRule="exact"/>
              <w:ind w:left="132" w:firstLine="20"/>
              <w:jc w:val="left"/>
              <w:rPr>
                <w:lang w:val="en-US"/>
              </w:rPr>
            </w:pPr>
            <w:r w:rsidRPr="00E92FCB">
              <w:rPr>
                <w:lang w:val="en-US"/>
              </w:rPr>
              <w:t>Battements developpes:</w:t>
            </w:r>
          </w:p>
          <w:p w:rsidR="008F1048" w:rsidRPr="00BB577E" w:rsidRDefault="008F1048" w:rsidP="00F93C17">
            <w:pPr>
              <w:pStyle w:val="1b"/>
              <w:shd w:val="clear" w:color="auto" w:fill="auto"/>
              <w:tabs>
                <w:tab w:val="left" w:pos="817"/>
              </w:tabs>
              <w:spacing w:after="0" w:line="370" w:lineRule="exact"/>
              <w:ind w:left="132" w:firstLine="20"/>
              <w:jc w:val="left"/>
              <w:rPr>
                <w:lang w:val="en-US"/>
              </w:rPr>
            </w:pPr>
            <w:r w:rsidRPr="007D575E">
              <w:t>а</w:t>
            </w:r>
            <w:r w:rsidR="00931662" w:rsidRPr="00BB577E">
              <w:rPr>
                <w:lang w:val="en-US"/>
              </w:rPr>
              <w:t>)</w:t>
            </w:r>
            <w:r w:rsidRPr="007D575E">
              <w:t>в</w:t>
            </w:r>
            <w:r w:rsidRPr="00BB577E">
              <w:rPr>
                <w:lang w:val="en-US"/>
              </w:rPr>
              <w:t xml:space="preserve"> </w:t>
            </w:r>
            <w:r w:rsidRPr="00E92FCB">
              <w:rPr>
                <w:lang w:val="en-US"/>
              </w:rPr>
              <w:t>IV</w:t>
            </w:r>
            <w:r w:rsidRPr="00BB577E">
              <w:rPr>
                <w:lang w:val="en-US"/>
              </w:rPr>
              <w:t xml:space="preserve"> </w:t>
            </w:r>
            <w:r w:rsidRPr="00E92FCB">
              <w:rPr>
                <w:lang w:val="en-US"/>
              </w:rPr>
              <w:t>arabesque</w:t>
            </w:r>
            <w:r w:rsidRPr="00BB577E">
              <w:rPr>
                <w:lang w:val="en-US"/>
              </w:rPr>
              <w:t xml:space="preserve"> </w:t>
            </w:r>
            <w:r w:rsidRPr="007D575E">
              <w:t>на</w:t>
            </w:r>
            <w:r w:rsidRPr="00BB577E">
              <w:rPr>
                <w:lang w:val="en-US"/>
              </w:rPr>
              <w:t xml:space="preserve"> </w:t>
            </w:r>
            <w:r w:rsidRPr="007D575E">
              <w:t>всей</w:t>
            </w:r>
            <w:r w:rsidRPr="00BB577E">
              <w:rPr>
                <w:lang w:val="en-US"/>
              </w:rPr>
              <w:t xml:space="preserve"> </w:t>
            </w:r>
            <w:r w:rsidRPr="007D575E">
              <w:t>стопе</w:t>
            </w:r>
          </w:p>
          <w:p w:rsidR="008F1048" w:rsidRPr="007D575E" w:rsidRDefault="00931662" w:rsidP="00F93C17">
            <w:pPr>
              <w:pStyle w:val="1b"/>
              <w:shd w:val="clear" w:color="auto" w:fill="auto"/>
              <w:tabs>
                <w:tab w:val="left" w:pos="817"/>
              </w:tabs>
              <w:spacing w:after="0" w:line="370" w:lineRule="exact"/>
              <w:ind w:left="132" w:firstLine="20"/>
              <w:jc w:val="left"/>
            </w:pPr>
            <w:r>
              <w:t>б)</w:t>
            </w:r>
            <w:r w:rsidR="008F1048" w:rsidRPr="007D575E">
              <w:t>с подъёмом на полупальцы и в demi-plie</w:t>
            </w:r>
          </w:p>
        </w:tc>
      </w:tr>
      <w:tr w:rsidR="008F1048" w:rsidRPr="007D575E" w:rsidTr="00261ED7">
        <w:trPr>
          <w:gridAfter w:val="1"/>
          <w:wAfter w:w="9" w:type="dxa"/>
          <w:trHeight w:val="1133"/>
        </w:trPr>
        <w:tc>
          <w:tcPr>
            <w:tcW w:w="1005" w:type="dxa"/>
            <w:tcBorders>
              <w:top w:val="single" w:sz="4" w:space="0" w:color="auto"/>
              <w:left w:val="single" w:sz="4" w:space="0" w:color="auto"/>
              <w:bottom w:val="single" w:sz="4" w:space="0" w:color="auto"/>
              <w:right w:val="single" w:sz="4" w:space="0" w:color="auto"/>
            </w:tcBorders>
            <w:shd w:val="clear" w:color="auto" w:fill="FFFFFF"/>
          </w:tcPr>
          <w:p w:rsidR="008F1048" w:rsidRPr="007D575E" w:rsidRDefault="00AF287B" w:rsidP="00AF287B">
            <w:pPr>
              <w:pStyle w:val="1b"/>
              <w:spacing w:after="0"/>
              <w:ind w:left="200"/>
              <w:jc w:val="center"/>
            </w:pPr>
            <w:r>
              <w:t>2</w:t>
            </w:r>
            <w:r w:rsidR="00C87444">
              <w:t>7</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8F1048" w:rsidRPr="007D575E" w:rsidRDefault="008B2762" w:rsidP="00261ED7">
            <w:pPr>
              <w:pStyle w:val="1b"/>
              <w:shd w:val="clear" w:color="auto" w:fill="auto"/>
              <w:spacing w:after="0" w:line="240" w:lineRule="auto"/>
              <w:ind w:left="200" w:firstLine="0"/>
              <w:jc w:val="left"/>
            </w:pPr>
            <w:r w:rsidRPr="007D575E">
              <w:t>5</w:t>
            </w:r>
          </w:p>
        </w:tc>
        <w:tc>
          <w:tcPr>
            <w:tcW w:w="7885" w:type="dxa"/>
            <w:gridSpan w:val="3"/>
            <w:tcBorders>
              <w:top w:val="single" w:sz="4" w:space="0" w:color="auto"/>
              <w:left w:val="single" w:sz="4" w:space="0" w:color="auto"/>
              <w:bottom w:val="single" w:sz="4" w:space="0" w:color="auto"/>
              <w:right w:val="single" w:sz="4" w:space="0" w:color="auto"/>
            </w:tcBorders>
            <w:shd w:val="clear" w:color="auto" w:fill="FFFFFF"/>
          </w:tcPr>
          <w:p w:rsidR="008F1048" w:rsidRPr="007D575E" w:rsidRDefault="008F1048" w:rsidP="00F93C17">
            <w:pPr>
              <w:pStyle w:val="1b"/>
              <w:shd w:val="clear" w:color="auto" w:fill="auto"/>
              <w:tabs>
                <w:tab w:val="left" w:pos="817"/>
              </w:tabs>
              <w:spacing w:after="0" w:line="370" w:lineRule="exact"/>
              <w:ind w:left="132" w:firstLine="20"/>
              <w:jc w:val="left"/>
            </w:pPr>
            <w:r w:rsidRPr="007D575E">
              <w:t>Pas tombe:</w:t>
            </w:r>
          </w:p>
          <w:p w:rsidR="008F1048" w:rsidRPr="007D575E" w:rsidRDefault="00931662" w:rsidP="00F93C17">
            <w:pPr>
              <w:pStyle w:val="1b"/>
              <w:shd w:val="clear" w:color="auto" w:fill="auto"/>
              <w:tabs>
                <w:tab w:val="left" w:pos="817"/>
              </w:tabs>
              <w:spacing w:after="0" w:line="370" w:lineRule="exact"/>
              <w:ind w:left="132" w:firstLine="20"/>
              <w:jc w:val="left"/>
            </w:pPr>
            <w:r>
              <w:t>а)</w:t>
            </w:r>
            <w:r w:rsidR="008F1048" w:rsidRPr="007D575E">
              <w:t>на месте с полуповоротом en dehors et en dedans (рабочая нога в положении sur le cou de pied)</w:t>
            </w:r>
          </w:p>
          <w:p w:rsidR="008F1048" w:rsidRPr="007D575E" w:rsidRDefault="00931662" w:rsidP="00F93C17">
            <w:pPr>
              <w:pStyle w:val="1b"/>
              <w:shd w:val="clear" w:color="auto" w:fill="auto"/>
              <w:tabs>
                <w:tab w:val="left" w:pos="817"/>
              </w:tabs>
              <w:spacing w:after="0" w:line="370" w:lineRule="exact"/>
              <w:ind w:left="132" w:firstLine="20"/>
              <w:jc w:val="left"/>
            </w:pPr>
            <w:r>
              <w:t>б)</w:t>
            </w:r>
            <w:r w:rsidR="008F1048" w:rsidRPr="007D575E">
              <w:t>из позы в позу на 45° , носком в пол и на 90°</w:t>
            </w:r>
          </w:p>
        </w:tc>
      </w:tr>
      <w:tr w:rsidR="008F1048" w:rsidRPr="007D575E" w:rsidTr="00261ED7">
        <w:trPr>
          <w:gridAfter w:val="1"/>
          <w:wAfter w:w="9" w:type="dxa"/>
          <w:trHeight w:val="711"/>
        </w:trPr>
        <w:tc>
          <w:tcPr>
            <w:tcW w:w="1005" w:type="dxa"/>
            <w:tcBorders>
              <w:top w:val="single" w:sz="4" w:space="0" w:color="auto"/>
              <w:left w:val="single" w:sz="4" w:space="0" w:color="auto"/>
              <w:bottom w:val="single" w:sz="4" w:space="0" w:color="auto"/>
              <w:right w:val="single" w:sz="4" w:space="0" w:color="auto"/>
            </w:tcBorders>
            <w:shd w:val="clear" w:color="auto" w:fill="FFFFFF"/>
          </w:tcPr>
          <w:p w:rsidR="008F1048" w:rsidRPr="007D575E" w:rsidRDefault="00AF287B" w:rsidP="00AF287B">
            <w:pPr>
              <w:pStyle w:val="1b"/>
              <w:spacing w:after="0"/>
              <w:ind w:left="200"/>
              <w:jc w:val="center"/>
            </w:pPr>
            <w:r>
              <w:t>2</w:t>
            </w:r>
            <w:r w:rsidR="00C87444">
              <w:t>8</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8F1048" w:rsidRPr="007D575E" w:rsidRDefault="008B2762" w:rsidP="00261ED7">
            <w:pPr>
              <w:pStyle w:val="1b"/>
              <w:shd w:val="clear" w:color="auto" w:fill="auto"/>
              <w:spacing w:after="0" w:line="240" w:lineRule="auto"/>
              <w:ind w:left="200" w:firstLine="0"/>
              <w:jc w:val="left"/>
            </w:pPr>
            <w:r w:rsidRPr="007D575E">
              <w:t>5</w:t>
            </w:r>
          </w:p>
        </w:tc>
        <w:tc>
          <w:tcPr>
            <w:tcW w:w="7885" w:type="dxa"/>
            <w:gridSpan w:val="3"/>
            <w:tcBorders>
              <w:top w:val="single" w:sz="4" w:space="0" w:color="auto"/>
              <w:left w:val="single" w:sz="4" w:space="0" w:color="auto"/>
              <w:bottom w:val="single" w:sz="4" w:space="0" w:color="auto"/>
              <w:right w:val="single" w:sz="4" w:space="0" w:color="auto"/>
            </w:tcBorders>
            <w:shd w:val="clear" w:color="auto" w:fill="FFFFFF"/>
          </w:tcPr>
          <w:p w:rsidR="008F1048" w:rsidRDefault="00931662" w:rsidP="00931662">
            <w:pPr>
              <w:pStyle w:val="1b"/>
              <w:shd w:val="clear" w:color="auto" w:fill="auto"/>
              <w:spacing w:after="0" w:line="240" w:lineRule="auto"/>
              <w:ind w:left="323" w:firstLine="0"/>
              <w:jc w:val="left"/>
            </w:pPr>
            <w:r>
              <w:t>1.</w:t>
            </w:r>
            <w:r w:rsidR="008F1048" w:rsidRPr="007D575E">
              <w:t xml:space="preserve">Adagio </w:t>
            </w:r>
            <w:r w:rsidR="00C87444">
              <w:t>–</w:t>
            </w:r>
            <w:r w:rsidR="008F1048" w:rsidRPr="007D575E">
              <w:t xml:space="preserve"> станок</w:t>
            </w:r>
          </w:p>
          <w:p w:rsidR="00C87444" w:rsidRPr="007D575E" w:rsidRDefault="00931662" w:rsidP="00931662">
            <w:pPr>
              <w:pStyle w:val="1b"/>
              <w:shd w:val="clear" w:color="auto" w:fill="auto"/>
              <w:spacing w:after="0" w:line="240" w:lineRule="auto"/>
              <w:ind w:left="323" w:firstLine="0"/>
              <w:jc w:val="left"/>
            </w:pPr>
            <w:r>
              <w:t>2.</w:t>
            </w:r>
            <w:r w:rsidR="00C87444" w:rsidRPr="007D575E">
              <w:t>Grand battements jete - комбинация на середине зала.</w:t>
            </w:r>
          </w:p>
          <w:p w:rsidR="008F1048" w:rsidRPr="007D575E" w:rsidRDefault="00931662" w:rsidP="00931662">
            <w:pPr>
              <w:pStyle w:val="1b"/>
              <w:shd w:val="clear" w:color="auto" w:fill="auto"/>
              <w:spacing w:after="0" w:line="240" w:lineRule="auto"/>
              <w:ind w:left="323" w:firstLine="0"/>
              <w:jc w:val="left"/>
            </w:pPr>
            <w:r>
              <w:t>3.</w:t>
            </w:r>
            <w:r w:rsidR="008F1048" w:rsidRPr="007D575E">
              <w:t>Allegro</w:t>
            </w:r>
          </w:p>
        </w:tc>
      </w:tr>
      <w:tr w:rsidR="008B2762" w:rsidRPr="007D575E" w:rsidTr="00261ED7">
        <w:trPr>
          <w:gridAfter w:val="1"/>
          <w:wAfter w:w="9" w:type="dxa"/>
          <w:trHeight w:val="420"/>
        </w:trPr>
        <w:tc>
          <w:tcPr>
            <w:tcW w:w="1005" w:type="dxa"/>
            <w:tcBorders>
              <w:top w:val="single" w:sz="4" w:space="0" w:color="auto"/>
              <w:left w:val="single" w:sz="4" w:space="0" w:color="auto"/>
              <w:bottom w:val="single" w:sz="4" w:space="0" w:color="auto"/>
              <w:right w:val="single" w:sz="4" w:space="0" w:color="auto"/>
            </w:tcBorders>
            <w:shd w:val="clear" w:color="auto" w:fill="FFFFFF"/>
          </w:tcPr>
          <w:p w:rsidR="008B2762" w:rsidRPr="007D575E" w:rsidRDefault="00C87444" w:rsidP="00AF287B">
            <w:pPr>
              <w:pStyle w:val="1b"/>
              <w:spacing w:after="0" w:line="240" w:lineRule="auto"/>
              <w:ind w:left="200"/>
              <w:jc w:val="center"/>
            </w:pPr>
            <w:r>
              <w:t>29</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8B2762" w:rsidRPr="007D575E" w:rsidRDefault="008B2762" w:rsidP="00261ED7">
            <w:pPr>
              <w:pStyle w:val="1b"/>
              <w:shd w:val="clear" w:color="auto" w:fill="auto"/>
              <w:spacing w:after="0" w:line="240" w:lineRule="auto"/>
              <w:ind w:left="200" w:firstLine="0"/>
              <w:jc w:val="left"/>
            </w:pPr>
            <w:r w:rsidRPr="007D575E">
              <w:t>5</w:t>
            </w:r>
          </w:p>
        </w:tc>
        <w:tc>
          <w:tcPr>
            <w:tcW w:w="7885" w:type="dxa"/>
            <w:gridSpan w:val="3"/>
            <w:tcBorders>
              <w:top w:val="single" w:sz="4" w:space="0" w:color="auto"/>
              <w:left w:val="single" w:sz="4" w:space="0" w:color="auto"/>
              <w:bottom w:val="single" w:sz="4" w:space="0" w:color="auto"/>
              <w:right w:val="single" w:sz="4" w:space="0" w:color="auto"/>
            </w:tcBorders>
            <w:shd w:val="clear" w:color="auto" w:fill="FFFFFF"/>
          </w:tcPr>
          <w:p w:rsidR="008B2762" w:rsidRPr="007D575E" w:rsidRDefault="00AF287B" w:rsidP="009E4442">
            <w:pPr>
              <w:pStyle w:val="1b"/>
              <w:shd w:val="clear" w:color="auto" w:fill="auto"/>
              <w:spacing w:after="0" w:line="370" w:lineRule="exact"/>
              <w:ind w:left="132" w:firstLine="20"/>
              <w:jc w:val="left"/>
            </w:pPr>
            <w:r>
              <w:t>1.</w:t>
            </w:r>
            <w:r w:rsidR="009E4442">
              <w:t xml:space="preserve"> </w:t>
            </w:r>
            <w:r w:rsidR="008B2762" w:rsidRPr="007D575E">
              <w:t>Большое adagio - на середине зала.</w:t>
            </w:r>
          </w:p>
          <w:p w:rsidR="008B2762" w:rsidRPr="007D575E" w:rsidRDefault="00AF287B" w:rsidP="009E4442">
            <w:pPr>
              <w:pStyle w:val="1b"/>
              <w:shd w:val="clear" w:color="auto" w:fill="auto"/>
              <w:spacing w:after="0" w:line="370" w:lineRule="exact"/>
              <w:ind w:left="132" w:firstLine="20"/>
              <w:jc w:val="left"/>
            </w:pPr>
            <w:r>
              <w:t>2.</w:t>
            </w:r>
            <w:r w:rsidR="009E4442">
              <w:t xml:space="preserve"> </w:t>
            </w:r>
            <w:r w:rsidR="008B2762" w:rsidRPr="007D575E">
              <w:t>Allegro</w:t>
            </w:r>
          </w:p>
        </w:tc>
      </w:tr>
      <w:tr w:rsidR="008F1048" w:rsidRPr="007D575E" w:rsidTr="00261ED7">
        <w:trPr>
          <w:gridAfter w:val="1"/>
          <w:wAfter w:w="9" w:type="dxa"/>
          <w:trHeight w:val="331"/>
        </w:trPr>
        <w:tc>
          <w:tcPr>
            <w:tcW w:w="1005" w:type="dxa"/>
            <w:tcBorders>
              <w:top w:val="single" w:sz="4" w:space="0" w:color="auto"/>
              <w:left w:val="single" w:sz="4" w:space="0" w:color="auto"/>
              <w:bottom w:val="single" w:sz="4" w:space="0" w:color="auto"/>
              <w:right w:val="single" w:sz="4" w:space="0" w:color="auto"/>
            </w:tcBorders>
            <w:shd w:val="clear" w:color="auto" w:fill="FFFFFF"/>
          </w:tcPr>
          <w:p w:rsidR="008F1048" w:rsidRPr="007D575E" w:rsidRDefault="008B2762" w:rsidP="00AF287B">
            <w:pPr>
              <w:pStyle w:val="1b"/>
              <w:spacing w:after="0" w:line="240" w:lineRule="auto"/>
              <w:ind w:left="200"/>
              <w:jc w:val="center"/>
            </w:pPr>
            <w:r w:rsidRPr="007D575E">
              <w:t>3</w:t>
            </w:r>
            <w:r w:rsidR="00C87444">
              <w:t>0</w:t>
            </w:r>
            <w:r w:rsidR="005B5E95">
              <w:t>-31</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8F1048" w:rsidRPr="007D575E" w:rsidRDefault="005B5E95" w:rsidP="00261ED7">
            <w:pPr>
              <w:pStyle w:val="1b"/>
              <w:shd w:val="clear" w:color="auto" w:fill="auto"/>
              <w:spacing w:after="0" w:line="240" w:lineRule="auto"/>
              <w:ind w:left="200" w:firstLine="0"/>
              <w:jc w:val="left"/>
            </w:pPr>
            <w:r>
              <w:t>10</w:t>
            </w:r>
          </w:p>
        </w:tc>
        <w:tc>
          <w:tcPr>
            <w:tcW w:w="7885" w:type="dxa"/>
            <w:gridSpan w:val="3"/>
            <w:tcBorders>
              <w:top w:val="single" w:sz="4" w:space="0" w:color="auto"/>
              <w:left w:val="single" w:sz="4" w:space="0" w:color="auto"/>
              <w:bottom w:val="single" w:sz="4" w:space="0" w:color="auto"/>
              <w:right w:val="single" w:sz="4" w:space="0" w:color="auto"/>
            </w:tcBorders>
            <w:shd w:val="clear" w:color="auto" w:fill="FFFFFF"/>
          </w:tcPr>
          <w:p w:rsidR="008B2762" w:rsidRPr="007D575E" w:rsidRDefault="008F1048" w:rsidP="009E4442">
            <w:pPr>
              <w:pStyle w:val="1b"/>
              <w:shd w:val="clear" w:color="auto" w:fill="auto"/>
              <w:tabs>
                <w:tab w:val="left" w:pos="817"/>
              </w:tabs>
              <w:spacing w:after="0" w:line="370" w:lineRule="exact"/>
              <w:ind w:left="132" w:firstLine="20"/>
              <w:jc w:val="left"/>
            </w:pPr>
            <w:r w:rsidRPr="007D575E">
              <w:t>Закрепление движений у станка и на середине зала</w:t>
            </w:r>
          </w:p>
        </w:tc>
      </w:tr>
      <w:tr w:rsidR="008B2762" w:rsidRPr="007D575E" w:rsidTr="00261ED7">
        <w:trPr>
          <w:gridAfter w:val="1"/>
          <w:wAfter w:w="9" w:type="dxa"/>
          <w:trHeight w:val="331"/>
        </w:trPr>
        <w:tc>
          <w:tcPr>
            <w:tcW w:w="1005" w:type="dxa"/>
            <w:tcBorders>
              <w:top w:val="single" w:sz="4" w:space="0" w:color="auto"/>
              <w:left w:val="single" w:sz="4" w:space="0" w:color="auto"/>
              <w:bottom w:val="single" w:sz="4" w:space="0" w:color="auto"/>
              <w:right w:val="single" w:sz="4" w:space="0" w:color="auto"/>
            </w:tcBorders>
            <w:shd w:val="clear" w:color="auto" w:fill="FFFFFF"/>
          </w:tcPr>
          <w:p w:rsidR="008B2762" w:rsidRPr="007D575E" w:rsidRDefault="005B5E95" w:rsidP="00AF287B">
            <w:pPr>
              <w:pStyle w:val="1b"/>
              <w:spacing w:after="0" w:line="240" w:lineRule="auto"/>
              <w:ind w:left="200"/>
              <w:jc w:val="center"/>
            </w:pPr>
            <w:r>
              <w:t>32-33</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8B2762" w:rsidRPr="007D575E" w:rsidRDefault="005B5E95" w:rsidP="00261ED7">
            <w:pPr>
              <w:pStyle w:val="1b"/>
              <w:shd w:val="clear" w:color="auto" w:fill="auto"/>
              <w:spacing w:after="0" w:line="240" w:lineRule="auto"/>
              <w:ind w:left="200" w:firstLine="0"/>
              <w:jc w:val="left"/>
            </w:pPr>
            <w:r>
              <w:t>10</w:t>
            </w:r>
          </w:p>
        </w:tc>
        <w:tc>
          <w:tcPr>
            <w:tcW w:w="7885" w:type="dxa"/>
            <w:gridSpan w:val="3"/>
            <w:tcBorders>
              <w:top w:val="single" w:sz="4" w:space="0" w:color="auto"/>
              <w:left w:val="single" w:sz="4" w:space="0" w:color="auto"/>
              <w:bottom w:val="single" w:sz="4" w:space="0" w:color="auto"/>
              <w:right w:val="single" w:sz="4" w:space="0" w:color="auto"/>
            </w:tcBorders>
            <w:shd w:val="clear" w:color="auto" w:fill="FFFFFF"/>
          </w:tcPr>
          <w:p w:rsidR="008B2762" w:rsidRPr="007D575E" w:rsidRDefault="00AF3A12" w:rsidP="009E4442">
            <w:pPr>
              <w:pStyle w:val="1b"/>
              <w:shd w:val="clear" w:color="auto" w:fill="auto"/>
              <w:tabs>
                <w:tab w:val="left" w:pos="817"/>
              </w:tabs>
              <w:spacing w:after="0" w:line="370" w:lineRule="exact"/>
              <w:ind w:left="132" w:firstLine="20"/>
              <w:jc w:val="left"/>
            </w:pPr>
            <w:r>
              <w:t>Работа над техникой исполнения</w:t>
            </w:r>
          </w:p>
        </w:tc>
      </w:tr>
    </w:tbl>
    <w:p w:rsidR="00D94D17" w:rsidRDefault="00D94D17" w:rsidP="00990F3E">
      <w:pPr>
        <w:pStyle w:val="a7"/>
        <w:shd w:val="clear" w:color="auto" w:fill="auto"/>
        <w:tabs>
          <w:tab w:val="left" w:pos="482"/>
        </w:tabs>
        <w:spacing w:line="360" w:lineRule="auto"/>
        <w:ind w:left="60" w:right="40" w:firstLine="0"/>
        <w:jc w:val="center"/>
        <w:rPr>
          <w:rStyle w:val="370"/>
          <w:sz w:val="28"/>
          <w:szCs w:val="28"/>
        </w:rPr>
      </w:pPr>
    </w:p>
    <w:p w:rsidR="006F36BF" w:rsidRPr="006F36BF" w:rsidRDefault="006F36BF" w:rsidP="00990F3E">
      <w:pPr>
        <w:pStyle w:val="a7"/>
        <w:shd w:val="clear" w:color="auto" w:fill="auto"/>
        <w:tabs>
          <w:tab w:val="left" w:pos="482"/>
        </w:tabs>
        <w:spacing w:line="360" w:lineRule="auto"/>
        <w:ind w:left="60" w:right="40" w:firstLine="0"/>
        <w:jc w:val="center"/>
        <w:rPr>
          <w:sz w:val="28"/>
          <w:szCs w:val="28"/>
        </w:rPr>
      </w:pPr>
      <w:r>
        <w:rPr>
          <w:rStyle w:val="370"/>
          <w:sz w:val="28"/>
          <w:szCs w:val="28"/>
        </w:rPr>
        <w:lastRenderedPageBreak/>
        <w:br/>
      </w:r>
      <w:r w:rsidR="00C94458">
        <w:rPr>
          <w:rStyle w:val="370"/>
          <w:sz w:val="28"/>
          <w:szCs w:val="28"/>
        </w:rPr>
        <w:t>6</w:t>
      </w:r>
      <w:r w:rsidR="00990F3E">
        <w:rPr>
          <w:rStyle w:val="370"/>
          <w:sz w:val="28"/>
          <w:szCs w:val="28"/>
        </w:rPr>
        <w:t xml:space="preserve"> класс. П</w:t>
      </w:r>
      <w:r w:rsidRPr="006F36BF">
        <w:rPr>
          <w:rStyle w:val="370"/>
          <w:sz w:val="28"/>
          <w:szCs w:val="28"/>
        </w:rPr>
        <w:t>ятый год обучения</w:t>
      </w:r>
      <w:r w:rsidR="00990F3E">
        <w:rPr>
          <w:rStyle w:val="370"/>
          <w:sz w:val="28"/>
          <w:szCs w:val="28"/>
        </w:rPr>
        <w:t>.</w:t>
      </w:r>
    </w:p>
    <w:p w:rsidR="006F36BF" w:rsidRPr="006F36BF" w:rsidRDefault="006F36BF" w:rsidP="00F93C17">
      <w:pPr>
        <w:pStyle w:val="a7"/>
        <w:shd w:val="clear" w:color="auto" w:fill="auto"/>
        <w:spacing w:line="276" w:lineRule="auto"/>
        <w:ind w:left="60" w:right="260" w:firstLine="660"/>
        <w:rPr>
          <w:b/>
          <w:sz w:val="28"/>
          <w:szCs w:val="28"/>
        </w:rPr>
      </w:pPr>
      <w:r w:rsidRPr="006F36BF">
        <w:rPr>
          <w:sz w:val="28"/>
          <w:szCs w:val="28"/>
        </w:rPr>
        <w:t xml:space="preserve">Освоение техники пируэтов и заносок, создание танцевальных комбинаций адажио, аллегро на готовый музыкальный материал, развития виртуозности и артистичности, увеличение нагрузки в </w:t>
      </w:r>
      <w:r w:rsidRPr="006F36BF">
        <w:rPr>
          <w:sz w:val="28"/>
          <w:szCs w:val="28"/>
          <w:lang w:val="en-US" w:eastAsia="en-US"/>
        </w:rPr>
        <w:t>adagio</w:t>
      </w:r>
      <w:r w:rsidRPr="006F36BF">
        <w:rPr>
          <w:sz w:val="28"/>
          <w:szCs w:val="28"/>
          <w:lang w:eastAsia="en-US"/>
        </w:rPr>
        <w:t xml:space="preserve"> </w:t>
      </w:r>
      <w:r w:rsidRPr="006F36BF">
        <w:rPr>
          <w:sz w:val="28"/>
          <w:szCs w:val="28"/>
        </w:rPr>
        <w:t>и усложнение его строения, освоение более сложных танцевальных элементов, усвоение туров с различных приемов, дальнейшее развитие силы и выносливости, совершенствование исполнительской техники, совершенствование координации, развитие артистичности, манерности, чувство позы, а также подготовка к вращениям по диагонали, знакомство с большими прыжками, изучение прыжков с различных приемов и развитие баллона в больших прыжках.</w:t>
      </w:r>
    </w:p>
    <w:p w:rsidR="008F1048" w:rsidRPr="00990F3E" w:rsidRDefault="004A44AC" w:rsidP="004A44AC">
      <w:pPr>
        <w:pStyle w:val="a7"/>
        <w:shd w:val="clear" w:color="auto" w:fill="auto"/>
        <w:spacing w:line="485" w:lineRule="exact"/>
        <w:ind w:left="60" w:right="260" w:firstLine="0"/>
        <w:jc w:val="right"/>
        <w:rPr>
          <w:b/>
          <w:i/>
          <w:sz w:val="28"/>
          <w:szCs w:val="28"/>
        </w:rPr>
      </w:pPr>
      <w:r w:rsidRPr="00990F3E">
        <w:rPr>
          <w:b/>
          <w:i/>
          <w:sz w:val="28"/>
          <w:szCs w:val="28"/>
        </w:rPr>
        <w:t>Таблица</w:t>
      </w:r>
      <w:r w:rsidR="00983CA9">
        <w:rPr>
          <w:b/>
          <w:i/>
          <w:sz w:val="28"/>
          <w:szCs w:val="28"/>
        </w:rPr>
        <w:t>15</w:t>
      </w:r>
    </w:p>
    <w:tbl>
      <w:tblPr>
        <w:tblW w:w="9652" w:type="dxa"/>
        <w:tblLayout w:type="fixed"/>
        <w:tblCellMar>
          <w:left w:w="10" w:type="dxa"/>
          <w:right w:w="10" w:type="dxa"/>
        </w:tblCellMar>
        <w:tblLook w:val="04A0"/>
      </w:tblPr>
      <w:tblGrid>
        <w:gridCol w:w="1147"/>
        <w:gridCol w:w="1134"/>
        <w:gridCol w:w="7371"/>
      </w:tblGrid>
      <w:tr w:rsidR="008F1048" w:rsidRPr="007D575E" w:rsidTr="00D94D17">
        <w:trPr>
          <w:trHeight w:val="566"/>
        </w:trPr>
        <w:tc>
          <w:tcPr>
            <w:tcW w:w="1147" w:type="dxa"/>
            <w:tcBorders>
              <w:top w:val="single" w:sz="4" w:space="0" w:color="auto"/>
              <w:left w:val="single" w:sz="4" w:space="0" w:color="auto"/>
              <w:bottom w:val="single" w:sz="4" w:space="0" w:color="auto"/>
              <w:right w:val="single" w:sz="4" w:space="0" w:color="auto"/>
            </w:tcBorders>
            <w:shd w:val="clear" w:color="auto" w:fill="FFFFFF"/>
          </w:tcPr>
          <w:p w:rsidR="008F1048" w:rsidRPr="007D575E" w:rsidRDefault="008F1048" w:rsidP="00F93C17">
            <w:pPr>
              <w:pStyle w:val="20"/>
              <w:shd w:val="clear" w:color="auto" w:fill="auto"/>
              <w:spacing w:line="240" w:lineRule="auto"/>
              <w:ind w:left="142"/>
            </w:pPr>
            <w:r w:rsidRPr="007D575E">
              <w:t>Неделя</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F1048" w:rsidRPr="007D575E" w:rsidRDefault="008F1048" w:rsidP="00D94D17">
            <w:pPr>
              <w:pStyle w:val="20"/>
              <w:shd w:val="clear" w:color="auto" w:fill="auto"/>
            </w:pPr>
            <w:r w:rsidRPr="007D575E">
              <w:t xml:space="preserve">Кол-во </w:t>
            </w:r>
            <w:r w:rsidR="00AF287B">
              <w:t>часов</w:t>
            </w:r>
          </w:p>
        </w:tc>
        <w:tc>
          <w:tcPr>
            <w:tcW w:w="7371" w:type="dxa"/>
            <w:tcBorders>
              <w:top w:val="single" w:sz="4" w:space="0" w:color="auto"/>
              <w:left w:val="single" w:sz="4" w:space="0" w:color="auto"/>
              <w:bottom w:val="single" w:sz="4" w:space="0" w:color="auto"/>
              <w:right w:val="single" w:sz="4" w:space="0" w:color="auto"/>
            </w:tcBorders>
            <w:shd w:val="clear" w:color="auto" w:fill="FFFFFF"/>
            <w:vAlign w:val="center"/>
          </w:tcPr>
          <w:p w:rsidR="008F1048" w:rsidRPr="007D575E" w:rsidRDefault="008F1048" w:rsidP="00F93C17">
            <w:pPr>
              <w:pStyle w:val="20"/>
              <w:shd w:val="clear" w:color="auto" w:fill="auto"/>
              <w:spacing w:line="240" w:lineRule="auto"/>
              <w:ind w:left="-438"/>
            </w:pPr>
            <w:r w:rsidRPr="007D575E">
              <w:t>Содержание урока</w:t>
            </w:r>
          </w:p>
        </w:tc>
      </w:tr>
      <w:tr w:rsidR="00F93C17" w:rsidRPr="007D575E" w:rsidTr="009E4442">
        <w:trPr>
          <w:trHeight w:val="333"/>
        </w:trPr>
        <w:tc>
          <w:tcPr>
            <w:tcW w:w="9652" w:type="dxa"/>
            <w:gridSpan w:val="3"/>
            <w:tcBorders>
              <w:top w:val="single" w:sz="4" w:space="0" w:color="auto"/>
              <w:left w:val="single" w:sz="4" w:space="0" w:color="auto"/>
              <w:bottom w:val="single" w:sz="4" w:space="0" w:color="auto"/>
              <w:right w:val="single" w:sz="4" w:space="0" w:color="auto"/>
            </w:tcBorders>
            <w:shd w:val="clear" w:color="auto" w:fill="FFFFFF"/>
          </w:tcPr>
          <w:p w:rsidR="00F93C17" w:rsidRPr="00AF287B" w:rsidRDefault="009E4442" w:rsidP="009E4442">
            <w:pPr>
              <w:pStyle w:val="20"/>
              <w:shd w:val="clear" w:color="auto" w:fill="auto"/>
              <w:spacing w:line="240" w:lineRule="auto"/>
              <w:rPr>
                <w:sz w:val="28"/>
                <w:szCs w:val="28"/>
              </w:rPr>
            </w:pPr>
            <w:r>
              <w:rPr>
                <w:sz w:val="28"/>
                <w:szCs w:val="28"/>
              </w:rPr>
              <w:t xml:space="preserve"> 11 </w:t>
            </w:r>
            <w:r w:rsidR="00F93C17" w:rsidRPr="00AF287B">
              <w:rPr>
                <w:sz w:val="28"/>
                <w:szCs w:val="28"/>
              </w:rPr>
              <w:t>полугодие</w:t>
            </w:r>
          </w:p>
        </w:tc>
      </w:tr>
      <w:tr w:rsidR="008F1048" w:rsidRPr="007D575E" w:rsidTr="00D94D17">
        <w:trPr>
          <w:trHeight w:val="341"/>
        </w:trPr>
        <w:tc>
          <w:tcPr>
            <w:tcW w:w="1147" w:type="dxa"/>
            <w:tcBorders>
              <w:top w:val="single" w:sz="4" w:space="0" w:color="auto"/>
              <w:left w:val="single" w:sz="4" w:space="0" w:color="auto"/>
              <w:bottom w:val="single" w:sz="4" w:space="0" w:color="auto"/>
              <w:right w:val="single" w:sz="4" w:space="0" w:color="auto"/>
            </w:tcBorders>
            <w:shd w:val="clear" w:color="auto" w:fill="FFFFFF"/>
          </w:tcPr>
          <w:p w:rsidR="008F1048" w:rsidRPr="00AF287B" w:rsidRDefault="008F1048" w:rsidP="00F93C17">
            <w:pPr>
              <w:pStyle w:val="20"/>
              <w:shd w:val="clear" w:color="auto" w:fill="auto"/>
              <w:spacing w:line="240" w:lineRule="auto"/>
              <w:ind w:left="142"/>
              <w:rPr>
                <w:b w:val="0"/>
              </w:rPr>
            </w:pPr>
            <w:r w:rsidRPr="00AF287B">
              <w:rPr>
                <w:b w:val="0"/>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F1048" w:rsidRPr="007D575E" w:rsidRDefault="005B5E95" w:rsidP="009E4442">
            <w:pPr>
              <w:pStyle w:val="1b"/>
              <w:shd w:val="clear" w:color="auto" w:fill="auto"/>
              <w:spacing w:after="0" w:line="240" w:lineRule="auto"/>
              <w:ind w:right="139" w:firstLine="0"/>
              <w:jc w:val="center"/>
            </w:pPr>
            <w:r>
              <w:t>5</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8F1048" w:rsidRPr="007D575E" w:rsidRDefault="008F1048" w:rsidP="00AF287B">
            <w:pPr>
              <w:pStyle w:val="1b"/>
              <w:shd w:val="clear" w:color="auto" w:fill="auto"/>
              <w:spacing w:after="0" w:line="240" w:lineRule="auto"/>
              <w:ind w:firstLine="133"/>
              <w:jc w:val="left"/>
            </w:pPr>
            <w:r w:rsidRPr="007D575E">
              <w:t>Повторение материала за 4 класс</w:t>
            </w:r>
          </w:p>
        </w:tc>
      </w:tr>
      <w:tr w:rsidR="008F1048" w:rsidRPr="007D575E" w:rsidTr="00D94D17">
        <w:trPr>
          <w:trHeight w:val="1619"/>
        </w:trPr>
        <w:tc>
          <w:tcPr>
            <w:tcW w:w="1147" w:type="dxa"/>
            <w:tcBorders>
              <w:top w:val="single" w:sz="4" w:space="0" w:color="auto"/>
              <w:left w:val="single" w:sz="4" w:space="0" w:color="auto"/>
              <w:bottom w:val="single" w:sz="4" w:space="0" w:color="auto"/>
              <w:right w:val="single" w:sz="4" w:space="0" w:color="auto"/>
            </w:tcBorders>
            <w:shd w:val="clear" w:color="auto" w:fill="FFFFFF"/>
          </w:tcPr>
          <w:p w:rsidR="008F1048" w:rsidRPr="00AF287B" w:rsidRDefault="008F1048" w:rsidP="00F93C17">
            <w:pPr>
              <w:pStyle w:val="20"/>
              <w:shd w:val="clear" w:color="auto" w:fill="auto"/>
              <w:spacing w:line="240" w:lineRule="auto"/>
              <w:ind w:left="142"/>
              <w:rPr>
                <w:b w:val="0"/>
              </w:rPr>
            </w:pPr>
            <w:r w:rsidRPr="00AF287B">
              <w:rPr>
                <w:b w:val="0"/>
              </w:rPr>
              <w:t xml:space="preserve">2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F1048" w:rsidRPr="007D575E" w:rsidRDefault="009E4442" w:rsidP="009E4442">
            <w:pPr>
              <w:pStyle w:val="1b"/>
              <w:shd w:val="clear" w:color="auto" w:fill="auto"/>
              <w:spacing w:after="0" w:line="240" w:lineRule="auto"/>
              <w:ind w:left="560"/>
              <w:jc w:val="left"/>
            </w:pPr>
            <w:r>
              <w:t xml:space="preserve">   </w:t>
            </w:r>
            <w:r w:rsidR="005B5E95">
              <w:t>5</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8F1048" w:rsidRPr="007D575E" w:rsidRDefault="008F1048" w:rsidP="00721B7E">
            <w:pPr>
              <w:pStyle w:val="1b"/>
              <w:numPr>
                <w:ilvl w:val="0"/>
                <w:numId w:val="132"/>
              </w:numPr>
              <w:shd w:val="clear" w:color="auto" w:fill="auto"/>
              <w:tabs>
                <w:tab w:val="left" w:pos="418"/>
              </w:tabs>
              <w:spacing w:after="0" w:line="324" w:lineRule="exact"/>
              <w:ind w:firstLine="133"/>
              <w:jc w:val="left"/>
            </w:pPr>
            <w:r w:rsidRPr="007D575E">
              <w:t xml:space="preserve">Два . </w:t>
            </w:r>
            <w:r w:rsidRPr="007D575E">
              <w:rPr>
                <w:lang w:val="en-US"/>
              </w:rPr>
              <w:t>Demi</w:t>
            </w:r>
            <w:r w:rsidRPr="007D575E">
              <w:t xml:space="preserve"> plie, два </w:t>
            </w:r>
            <w:r w:rsidRPr="007D575E">
              <w:rPr>
                <w:lang w:val="en-US"/>
              </w:rPr>
              <w:t>Grand</w:t>
            </w:r>
            <w:r w:rsidRPr="007D575E">
              <w:t xml:space="preserve"> plie на 4/4 в </w:t>
            </w:r>
            <w:r w:rsidRPr="007D575E">
              <w:rPr>
                <w:lang w:val="en-US"/>
              </w:rPr>
              <w:t>I</w:t>
            </w:r>
            <w:r w:rsidRPr="007D575E">
              <w:t>-</w:t>
            </w:r>
            <w:r w:rsidRPr="007D575E">
              <w:rPr>
                <w:lang w:val="en-US"/>
              </w:rPr>
              <w:t>II</w:t>
            </w:r>
            <w:r w:rsidRPr="007D575E">
              <w:t>- IV-V позиции</w:t>
            </w:r>
          </w:p>
          <w:p w:rsidR="008F1048" w:rsidRPr="007D575E" w:rsidRDefault="008F1048" w:rsidP="00721B7E">
            <w:pPr>
              <w:pStyle w:val="1b"/>
              <w:numPr>
                <w:ilvl w:val="0"/>
                <w:numId w:val="132"/>
              </w:numPr>
              <w:shd w:val="clear" w:color="auto" w:fill="auto"/>
              <w:tabs>
                <w:tab w:val="left" w:pos="396"/>
              </w:tabs>
              <w:spacing w:after="0" w:line="324" w:lineRule="exact"/>
              <w:ind w:firstLine="133"/>
              <w:jc w:val="left"/>
              <w:rPr>
                <w:lang w:val="en-US"/>
              </w:rPr>
            </w:pPr>
            <w:r w:rsidRPr="007D575E">
              <w:rPr>
                <w:lang w:val="en-US"/>
              </w:rPr>
              <w:t>Battement tendu et Battement tendu jete</w:t>
            </w:r>
          </w:p>
          <w:p w:rsidR="008F1048" w:rsidRPr="007D575E" w:rsidRDefault="008F1048" w:rsidP="00AF287B">
            <w:pPr>
              <w:pStyle w:val="1b"/>
              <w:shd w:val="clear" w:color="auto" w:fill="auto"/>
              <w:tabs>
                <w:tab w:val="left" w:pos="451"/>
              </w:tabs>
              <w:spacing w:after="0" w:line="324" w:lineRule="exact"/>
              <w:ind w:firstLine="133"/>
              <w:jc w:val="left"/>
            </w:pPr>
            <w:r w:rsidRPr="007D575E">
              <w:t>а)</w:t>
            </w:r>
            <w:r w:rsidRPr="007D575E">
              <w:tab/>
              <w:t xml:space="preserve">в </w:t>
            </w:r>
            <w:r w:rsidRPr="007D575E">
              <w:rPr>
                <w:lang w:val="en-US"/>
              </w:rPr>
              <w:t>Battement</w:t>
            </w:r>
            <w:r w:rsidRPr="007D575E">
              <w:t xml:space="preserve"> </w:t>
            </w:r>
            <w:r w:rsidRPr="007D575E">
              <w:rPr>
                <w:lang w:val="en-US"/>
              </w:rPr>
              <w:t>tendu</w:t>
            </w:r>
            <w:r w:rsidRPr="007D575E">
              <w:t xml:space="preserve"> вперёд на 1/4 и три на 1</w:t>
            </w:r>
            <w:r w:rsidRPr="007D575E">
              <w:rPr>
                <w:rStyle w:val="a4"/>
                <w:bCs/>
                <w:iCs/>
                <w:szCs w:val="26"/>
              </w:rPr>
              <w:t>/8</w:t>
            </w:r>
            <w:r w:rsidRPr="007D575E">
              <w:t xml:space="preserve"> исполнить крестом</w:t>
            </w:r>
          </w:p>
          <w:p w:rsidR="008F1048" w:rsidRPr="007D575E" w:rsidRDefault="008F1048" w:rsidP="00AF287B">
            <w:pPr>
              <w:pStyle w:val="1b"/>
              <w:shd w:val="clear" w:color="auto" w:fill="auto"/>
              <w:tabs>
                <w:tab w:val="left" w:pos="540"/>
              </w:tabs>
              <w:spacing w:after="0" w:line="324" w:lineRule="exact"/>
              <w:ind w:firstLine="133"/>
              <w:jc w:val="left"/>
            </w:pPr>
            <w:r w:rsidRPr="007D575E">
              <w:t>б)</w:t>
            </w:r>
            <w:r w:rsidRPr="007D575E">
              <w:tab/>
              <w:t xml:space="preserve">в </w:t>
            </w:r>
            <w:r w:rsidRPr="007D575E">
              <w:rPr>
                <w:lang w:val="en-US"/>
              </w:rPr>
              <w:t xml:space="preserve">Battement jete </w:t>
            </w:r>
            <w:r w:rsidRPr="007D575E">
              <w:t xml:space="preserve">на 1/4 и балансуар </w:t>
            </w:r>
            <w:r w:rsidRPr="007D575E">
              <w:rPr>
                <w:lang w:val="en-US"/>
              </w:rPr>
              <w:t>(balancoir)</w:t>
            </w:r>
          </w:p>
        </w:tc>
      </w:tr>
      <w:tr w:rsidR="008F1048" w:rsidRPr="00810660" w:rsidTr="00D94D17">
        <w:trPr>
          <w:trHeight w:val="1012"/>
        </w:trPr>
        <w:tc>
          <w:tcPr>
            <w:tcW w:w="1147" w:type="dxa"/>
            <w:tcBorders>
              <w:top w:val="single" w:sz="4" w:space="0" w:color="auto"/>
              <w:left w:val="single" w:sz="4" w:space="0" w:color="auto"/>
              <w:bottom w:val="single" w:sz="4" w:space="0" w:color="auto"/>
              <w:right w:val="single" w:sz="4" w:space="0" w:color="auto"/>
            </w:tcBorders>
            <w:shd w:val="clear" w:color="auto" w:fill="FFFFFF"/>
          </w:tcPr>
          <w:p w:rsidR="008F1048" w:rsidRPr="00AF287B" w:rsidRDefault="008F1048" w:rsidP="00F93C17">
            <w:pPr>
              <w:pStyle w:val="20"/>
              <w:shd w:val="clear" w:color="auto" w:fill="auto"/>
              <w:spacing w:line="240" w:lineRule="auto"/>
              <w:ind w:left="142"/>
              <w:rPr>
                <w:b w:val="0"/>
              </w:rPr>
            </w:pPr>
            <w:r w:rsidRPr="00AF287B">
              <w:rPr>
                <w:b w:val="0"/>
              </w:rPr>
              <w:t xml:space="preserve">3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F1048" w:rsidRPr="007D575E" w:rsidRDefault="005B5E95" w:rsidP="00AF287B">
            <w:pPr>
              <w:pStyle w:val="1b"/>
              <w:shd w:val="clear" w:color="auto" w:fill="auto"/>
              <w:spacing w:after="0" w:line="240" w:lineRule="auto"/>
              <w:ind w:right="560"/>
            </w:pPr>
            <w:r>
              <w:t>5</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8F1048" w:rsidRPr="007D575E" w:rsidRDefault="008F1048" w:rsidP="00721B7E">
            <w:pPr>
              <w:pStyle w:val="1b"/>
              <w:numPr>
                <w:ilvl w:val="0"/>
                <w:numId w:val="133"/>
              </w:numPr>
              <w:shd w:val="clear" w:color="auto" w:fill="auto"/>
              <w:tabs>
                <w:tab w:val="left" w:pos="427"/>
              </w:tabs>
              <w:spacing w:after="0" w:line="326" w:lineRule="exact"/>
              <w:ind w:firstLine="133"/>
              <w:jc w:val="left"/>
            </w:pPr>
            <w:r w:rsidRPr="007D575E">
              <w:rPr>
                <w:lang w:val="en-US"/>
              </w:rPr>
              <w:t>Battement</w:t>
            </w:r>
            <w:r w:rsidRPr="007D575E">
              <w:t xml:space="preserve"> </w:t>
            </w:r>
            <w:r w:rsidRPr="007D575E">
              <w:rPr>
                <w:lang w:val="en-US"/>
              </w:rPr>
              <w:t>tendu</w:t>
            </w:r>
            <w:r w:rsidRPr="007D575E">
              <w:t xml:space="preserve"> в сторону с переходом во II позицию с </w:t>
            </w:r>
            <w:r w:rsidRPr="007D575E">
              <w:rPr>
                <w:lang w:val="en-US"/>
              </w:rPr>
              <w:t>Grand</w:t>
            </w:r>
            <w:r w:rsidRPr="007D575E">
              <w:t xml:space="preserve"> plie и </w:t>
            </w:r>
            <w:r w:rsidRPr="007D575E">
              <w:rPr>
                <w:lang w:val="en-US"/>
              </w:rPr>
              <w:t>releve</w:t>
            </w:r>
            <w:r w:rsidRPr="007D575E">
              <w:t xml:space="preserve"> в V позицию</w:t>
            </w:r>
          </w:p>
          <w:p w:rsidR="008F1048" w:rsidRPr="007D575E" w:rsidRDefault="008F1048" w:rsidP="00721B7E">
            <w:pPr>
              <w:pStyle w:val="1b"/>
              <w:numPr>
                <w:ilvl w:val="0"/>
                <w:numId w:val="133"/>
              </w:numPr>
              <w:shd w:val="clear" w:color="auto" w:fill="auto"/>
              <w:tabs>
                <w:tab w:val="left" w:pos="396"/>
              </w:tabs>
              <w:spacing w:after="0" w:line="326" w:lineRule="exact"/>
              <w:ind w:firstLine="133"/>
              <w:jc w:val="left"/>
              <w:rPr>
                <w:lang w:val="en-US"/>
              </w:rPr>
            </w:pPr>
            <w:r w:rsidRPr="007D575E">
              <w:rPr>
                <w:lang w:val="en-US"/>
              </w:rPr>
              <w:t xml:space="preserve">Doubles Battement tendu </w:t>
            </w:r>
            <w:r w:rsidRPr="007D575E">
              <w:t>в</w:t>
            </w:r>
            <w:r w:rsidRPr="007D575E">
              <w:rPr>
                <w:lang w:val="en-US"/>
              </w:rPr>
              <w:t xml:space="preserve"> </w:t>
            </w:r>
            <w:r w:rsidRPr="007D575E">
              <w:t>сторону</w:t>
            </w:r>
          </w:p>
        </w:tc>
      </w:tr>
      <w:tr w:rsidR="008F1048" w:rsidRPr="00810660" w:rsidTr="00D94D17">
        <w:trPr>
          <w:trHeight w:val="426"/>
        </w:trPr>
        <w:tc>
          <w:tcPr>
            <w:tcW w:w="1147" w:type="dxa"/>
            <w:tcBorders>
              <w:top w:val="single" w:sz="4" w:space="0" w:color="auto"/>
              <w:left w:val="single" w:sz="4" w:space="0" w:color="auto"/>
              <w:bottom w:val="single" w:sz="4" w:space="0" w:color="auto"/>
              <w:right w:val="single" w:sz="4" w:space="0" w:color="auto"/>
            </w:tcBorders>
            <w:shd w:val="clear" w:color="auto" w:fill="FFFFFF"/>
          </w:tcPr>
          <w:p w:rsidR="008F1048" w:rsidRPr="00AF287B" w:rsidRDefault="008F1048" w:rsidP="00F93C17">
            <w:pPr>
              <w:pStyle w:val="20"/>
              <w:shd w:val="clear" w:color="auto" w:fill="auto"/>
              <w:spacing w:line="240" w:lineRule="auto"/>
              <w:ind w:left="142"/>
              <w:rPr>
                <w:b w:val="0"/>
              </w:rPr>
            </w:pPr>
            <w:r w:rsidRPr="00AF287B">
              <w:rPr>
                <w:b w:val="0"/>
              </w:rPr>
              <w:t xml:space="preserve">4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F1048" w:rsidRPr="007D575E" w:rsidRDefault="005B5E95" w:rsidP="008F1048">
            <w:pPr>
              <w:pStyle w:val="1b"/>
              <w:shd w:val="clear" w:color="auto" w:fill="auto"/>
              <w:spacing w:after="0" w:line="240" w:lineRule="auto"/>
              <w:ind w:right="560"/>
            </w:pPr>
            <w:r>
              <w:t>5</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8F1048" w:rsidRPr="007D575E" w:rsidRDefault="008F1048" w:rsidP="00721B7E">
            <w:pPr>
              <w:pStyle w:val="1b"/>
              <w:numPr>
                <w:ilvl w:val="0"/>
                <w:numId w:val="134"/>
              </w:numPr>
              <w:shd w:val="clear" w:color="auto" w:fill="auto"/>
              <w:tabs>
                <w:tab w:val="left" w:pos="502"/>
              </w:tabs>
              <w:spacing w:after="0" w:line="322" w:lineRule="exact"/>
              <w:ind w:firstLine="133"/>
              <w:jc w:val="left"/>
            </w:pPr>
            <w:r w:rsidRPr="007D575E">
              <w:rPr>
                <w:lang w:val="en-US"/>
              </w:rPr>
              <w:t>Demi</w:t>
            </w:r>
            <w:r w:rsidRPr="007D575E">
              <w:t xml:space="preserve"> </w:t>
            </w:r>
            <w:r w:rsidRPr="007D575E">
              <w:rPr>
                <w:lang w:val="en-US"/>
              </w:rPr>
              <w:t>plie</w:t>
            </w:r>
            <w:r w:rsidRPr="007D575E">
              <w:t xml:space="preserve"> </w:t>
            </w:r>
            <w:r w:rsidRPr="007D575E">
              <w:rPr>
                <w:lang w:val="en-US"/>
              </w:rPr>
              <w:t>et</w:t>
            </w:r>
            <w:r w:rsidRPr="007D575E">
              <w:t xml:space="preserve"> </w:t>
            </w:r>
            <w:r w:rsidRPr="007D575E">
              <w:rPr>
                <w:lang w:val="en-US"/>
              </w:rPr>
              <w:t>grand</w:t>
            </w:r>
            <w:r w:rsidRPr="007D575E">
              <w:t xml:space="preserve"> </w:t>
            </w:r>
            <w:r w:rsidRPr="007D575E">
              <w:rPr>
                <w:lang w:val="en-US"/>
              </w:rPr>
              <w:t>plie</w:t>
            </w:r>
            <w:r w:rsidRPr="007D575E">
              <w:t xml:space="preserve"> с </w:t>
            </w:r>
            <w:r w:rsidRPr="007D575E">
              <w:rPr>
                <w:lang w:val="en-US"/>
              </w:rPr>
              <w:t>I</w:t>
            </w:r>
            <w:r w:rsidRPr="007D575E">
              <w:t>-</w:t>
            </w:r>
            <w:r w:rsidRPr="007D575E">
              <w:rPr>
                <w:lang w:val="en-US"/>
              </w:rPr>
              <w:t>II</w:t>
            </w:r>
            <w:r w:rsidRPr="007D575E">
              <w:t>-</w:t>
            </w:r>
            <w:r w:rsidRPr="007D575E">
              <w:rPr>
                <w:lang w:val="en-US"/>
              </w:rPr>
              <w:t>IV</w:t>
            </w:r>
            <w:r w:rsidRPr="007D575E">
              <w:t xml:space="preserve"> и </w:t>
            </w:r>
            <w:r w:rsidRPr="007D575E">
              <w:rPr>
                <w:lang w:val="en-US"/>
              </w:rPr>
              <w:t>V</w:t>
            </w:r>
            <w:r w:rsidRPr="007D575E">
              <w:t xml:space="preserve"> позиции с </w:t>
            </w:r>
            <w:r w:rsidRPr="007D575E">
              <w:rPr>
                <w:lang w:val="en-US"/>
              </w:rPr>
              <w:t>Port</w:t>
            </w:r>
            <w:r w:rsidRPr="007D575E">
              <w:t xml:space="preserve"> </w:t>
            </w:r>
            <w:r w:rsidRPr="007D575E">
              <w:rPr>
                <w:lang w:val="en-US"/>
              </w:rPr>
              <w:t>de</w:t>
            </w:r>
            <w:r w:rsidRPr="007D575E">
              <w:t xml:space="preserve"> </w:t>
            </w:r>
            <w:r w:rsidRPr="007D575E">
              <w:rPr>
                <w:lang w:val="en-US"/>
              </w:rPr>
              <w:t>bras</w:t>
            </w:r>
            <w:r w:rsidRPr="007D575E">
              <w:t xml:space="preserve"> на полупальцах, с перегибом корпуса</w:t>
            </w:r>
          </w:p>
          <w:p w:rsidR="008F1048" w:rsidRPr="007D575E" w:rsidRDefault="008F1048" w:rsidP="00721B7E">
            <w:pPr>
              <w:pStyle w:val="1b"/>
              <w:numPr>
                <w:ilvl w:val="0"/>
                <w:numId w:val="134"/>
              </w:numPr>
              <w:shd w:val="clear" w:color="auto" w:fill="auto"/>
              <w:tabs>
                <w:tab w:val="left" w:pos="451"/>
              </w:tabs>
              <w:spacing w:after="0" w:line="322" w:lineRule="exact"/>
              <w:ind w:firstLine="133"/>
              <w:jc w:val="left"/>
              <w:rPr>
                <w:lang w:val="en-US"/>
              </w:rPr>
            </w:pPr>
            <w:r w:rsidRPr="007D575E">
              <w:rPr>
                <w:lang w:val="en-US"/>
              </w:rPr>
              <w:t xml:space="preserve">Battement tendu et Battement fondu jete - </w:t>
            </w:r>
            <w:r w:rsidRPr="007D575E">
              <w:t>комбинация</w:t>
            </w:r>
          </w:p>
        </w:tc>
      </w:tr>
      <w:tr w:rsidR="008F1048" w:rsidRPr="007D575E" w:rsidTr="00D94D17">
        <w:trPr>
          <w:trHeight w:val="2569"/>
        </w:trPr>
        <w:tc>
          <w:tcPr>
            <w:tcW w:w="1147" w:type="dxa"/>
            <w:tcBorders>
              <w:top w:val="single" w:sz="4" w:space="0" w:color="auto"/>
              <w:left w:val="single" w:sz="4" w:space="0" w:color="auto"/>
              <w:bottom w:val="single" w:sz="4" w:space="0" w:color="auto"/>
              <w:right w:val="single" w:sz="4" w:space="0" w:color="auto"/>
            </w:tcBorders>
            <w:shd w:val="clear" w:color="auto" w:fill="FFFFFF"/>
          </w:tcPr>
          <w:p w:rsidR="008F1048" w:rsidRPr="00AF287B" w:rsidRDefault="008F1048" w:rsidP="00F93C17">
            <w:pPr>
              <w:pStyle w:val="20"/>
              <w:shd w:val="clear" w:color="auto" w:fill="auto"/>
              <w:spacing w:line="240" w:lineRule="auto"/>
              <w:ind w:left="142"/>
              <w:rPr>
                <w:b w:val="0"/>
              </w:rPr>
            </w:pPr>
            <w:r w:rsidRPr="00AF287B">
              <w:rPr>
                <w:b w:val="0"/>
              </w:rPr>
              <w:t xml:space="preserve">5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F1048" w:rsidRPr="007D575E" w:rsidRDefault="005B5E95" w:rsidP="00AF287B">
            <w:pPr>
              <w:pStyle w:val="1b"/>
              <w:shd w:val="clear" w:color="auto" w:fill="auto"/>
              <w:spacing w:after="0" w:line="240" w:lineRule="auto"/>
              <w:ind w:right="560"/>
            </w:pPr>
            <w:r>
              <w:t>5</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8F1048" w:rsidRPr="007D575E" w:rsidRDefault="008F1048" w:rsidP="00721B7E">
            <w:pPr>
              <w:pStyle w:val="1b"/>
              <w:numPr>
                <w:ilvl w:val="0"/>
                <w:numId w:val="135"/>
              </w:numPr>
              <w:shd w:val="clear" w:color="auto" w:fill="auto"/>
              <w:tabs>
                <w:tab w:val="left" w:pos="367"/>
              </w:tabs>
              <w:spacing w:after="0" w:line="322" w:lineRule="exact"/>
              <w:ind w:firstLine="133"/>
              <w:jc w:val="left"/>
              <w:rPr>
                <w:lang w:val="en-US"/>
              </w:rPr>
            </w:pPr>
            <w:r w:rsidRPr="007D575E">
              <w:rPr>
                <w:lang w:val="en-US"/>
              </w:rPr>
              <w:t xml:space="preserve">Demi plie et grand plie - </w:t>
            </w:r>
            <w:r w:rsidRPr="007D575E">
              <w:t>комбинация</w:t>
            </w:r>
          </w:p>
          <w:p w:rsidR="008F1048" w:rsidRPr="007D575E" w:rsidRDefault="008F1048" w:rsidP="00721B7E">
            <w:pPr>
              <w:pStyle w:val="1b"/>
              <w:numPr>
                <w:ilvl w:val="0"/>
                <w:numId w:val="135"/>
              </w:numPr>
              <w:shd w:val="clear" w:color="auto" w:fill="auto"/>
              <w:tabs>
                <w:tab w:val="left" w:pos="396"/>
              </w:tabs>
              <w:spacing w:after="0" w:line="322" w:lineRule="exact"/>
              <w:ind w:firstLine="133"/>
              <w:jc w:val="left"/>
              <w:rPr>
                <w:lang w:val="en-US"/>
              </w:rPr>
            </w:pPr>
            <w:r w:rsidRPr="007D575E">
              <w:rPr>
                <w:lang w:val="en-US"/>
              </w:rPr>
              <w:t xml:space="preserve">Rond de jambl parterre en dehors et en dedans </w:t>
            </w:r>
            <w:r w:rsidRPr="007D575E">
              <w:t>а</w:t>
            </w:r>
            <w:r w:rsidRPr="007D575E">
              <w:rPr>
                <w:lang w:val="en-US"/>
              </w:rPr>
              <w:t xml:space="preserve">) </w:t>
            </w:r>
            <w:r w:rsidRPr="007D575E">
              <w:t>на</w:t>
            </w:r>
            <w:r w:rsidRPr="007D575E">
              <w:rPr>
                <w:lang w:val="en-US"/>
              </w:rPr>
              <w:t xml:space="preserve"> </w:t>
            </w:r>
            <w:r w:rsidRPr="007D575E">
              <w:t>всей</w:t>
            </w:r>
            <w:r w:rsidRPr="007D575E">
              <w:rPr>
                <w:lang w:val="en-US"/>
              </w:rPr>
              <w:t xml:space="preserve"> </w:t>
            </w:r>
            <w:r w:rsidRPr="007D575E">
              <w:t>стопе</w:t>
            </w:r>
          </w:p>
          <w:p w:rsidR="008F1048" w:rsidRPr="007D575E" w:rsidRDefault="008F1048" w:rsidP="00AF287B">
            <w:pPr>
              <w:pStyle w:val="1b"/>
              <w:shd w:val="clear" w:color="auto" w:fill="auto"/>
              <w:tabs>
                <w:tab w:val="left" w:pos="398"/>
              </w:tabs>
              <w:spacing w:after="0" w:line="322" w:lineRule="exact"/>
              <w:ind w:firstLine="133"/>
              <w:jc w:val="left"/>
              <w:rPr>
                <w:lang w:val="en-US"/>
              </w:rPr>
            </w:pPr>
            <w:r w:rsidRPr="007D575E">
              <w:rPr>
                <w:lang w:val="en-US"/>
              </w:rPr>
              <w:t>а)</w:t>
            </w:r>
            <w:r w:rsidRPr="007D575E">
              <w:rPr>
                <w:lang w:val="en-US"/>
              </w:rPr>
              <w:tab/>
              <w:t xml:space="preserve">Rond de jambl parterre </w:t>
            </w:r>
            <w:r w:rsidRPr="007D575E">
              <w:t>вперёд</w:t>
            </w:r>
            <w:r w:rsidRPr="007D575E">
              <w:rPr>
                <w:lang w:val="en-US"/>
              </w:rPr>
              <w:t xml:space="preserve"> </w:t>
            </w:r>
            <w:r w:rsidRPr="007D575E">
              <w:t>и</w:t>
            </w:r>
            <w:r w:rsidRPr="007D575E">
              <w:rPr>
                <w:lang w:val="en-US"/>
              </w:rPr>
              <w:t xml:space="preserve"> Preparation</w:t>
            </w:r>
          </w:p>
          <w:p w:rsidR="008F1048" w:rsidRPr="007D575E" w:rsidRDefault="008F1048" w:rsidP="00AF287B">
            <w:pPr>
              <w:pStyle w:val="1b"/>
              <w:shd w:val="clear" w:color="auto" w:fill="auto"/>
              <w:tabs>
                <w:tab w:val="left" w:pos="418"/>
              </w:tabs>
              <w:spacing w:after="0" w:line="322" w:lineRule="exact"/>
              <w:ind w:firstLine="133"/>
              <w:jc w:val="left"/>
            </w:pPr>
            <w:r w:rsidRPr="007D575E">
              <w:t>б)</w:t>
            </w:r>
            <w:r w:rsidRPr="007D575E">
              <w:tab/>
            </w:r>
            <w:r w:rsidRPr="007D575E">
              <w:rPr>
                <w:lang w:val="en-US"/>
              </w:rPr>
              <w:t>passe</w:t>
            </w:r>
            <w:r w:rsidRPr="007D575E">
              <w:t xml:space="preserve"> через </w:t>
            </w:r>
            <w:r w:rsidRPr="007D575E">
              <w:rPr>
                <w:lang w:val="en-US"/>
              </w:rPr>
              <w:t>I</w:t>
            </w:r>
            <w:r w:rsidRPr="007D575E">
              <w:t xml:space="preserve"> позицию на </w:t>
            </w:r>
            <w:r w:rsidRPr="007D575E">
              <w:rPr>
                <w:lang w:val="en-US"/>
              </w:rPr>
              <w:t>plie</w:t>
            </w:r>
          </w:p>
          <w:p w:rsidR="008F1048" w:rsidRPr="007D575E" w:rsidRDefault="008F1048" w:rsidP="00AF287B">
            <w:pPr>
              <w:pStyle w:val="1b"/>
              <w:shd w:val="clear" w:color="auto" w:fill="auto"/>
              <w:tabs>
                <w:tab w:val="left" w:pos="521"/>
              </w:tabs>
              <w:spacing w:after="0" w:line="322" w:lineRule="exact"/>
              <w:ind w:firstLine="133"/>
              <w:jc w:val="left"/>
            </w:pPr>
            <w:r w:rsidRPr="007D575E">
              <w:t>в)</w:t>
            </w:r>
            <w:r w:rsidRPr="007D575E">
              <w:tab/>
              <w:t>поворот на 180° к станку с вытянутой ногой носком в пол</w:t>
            </w:r>
          </w:p>
          <w:p w:rsidR="008F1048" w:rsidRPr="007D575E" w:rsidRDefault="008F1048" w:rsidP="00AF287B">
            <w:pPr>
              <w:pStyle w:val="1b"/>
              <w:shd w:val="clear" w:color="auto" w:fill="auto"/>
              <w:tabs>
                <w:tab w:val="left" w:pos="418"/>
              </w:tabs>
              <w:spacing w:after="0" w:line="322" w:lineRule="exact"/>
              <w:ind w:firstLine="133"/>
              <w:jc w:val="left"/>
            </w:pPr>
            <w:r w:rsidRPr="007D575E">
              <w:t>г)</w:t>
            </w:r>
            <w:r w:rsidRPr="007D575E">
              <w:tab/>
              <w:t xml:space="preserve">обвод работающей ноги (на </w:t>
            </w:r>
            <w:r w:rsidRPr="007D575E">
              <w:rPr>
                <w:lang w:val="en-US"/>
              </w:rPr>
              <w:t>plie</w:t>
            </w:r>
            <w:r w:rsidRPr="007D575E">
              <w:t xml:space="preserve">) </w:t>
            </w:r>
            <w:r w:rsidRPr="007D575E">
              <w:rPr>
                <w:lang w:val="en-US"/>
              </w:rPr>
              <w:t>en</w:t>
            </w:r>
            <w:r w:rsidRPr="007D575E">
              <w:t xml:space="preserve"> </w:t>
            </w:r>
            <w:r w:rsidRPr="007D575E">
              <w:rPr>
                <w:lang w:val="en-US"/>
              </w:rPr>
              <w:t>dehors</w:t>
            </w:r>
            <w:r w:rsidRPr="007D575E">
              <w:t xml:space="preserve"> </w:t>
            </w:r>
            <w:r w:rsidRPr="007D575E">
              <w:rPr>
                <w:lang w:val="en-US"/>
              </w:rPr>
              <w:t>et</w:t>
            </w:r>
            <w:r w:rsidRPr="007D575E">
              <w:t xml:space="preserve"> </w:t>
            </w:r>
            <w:r w:rsidRPr="007D575E">
              <w:rPr>
                <w:lang w:val="en-US"/>
              </w:rPr>
              <w:t>en</w:t>
            </w:r>
            <w:r w:rsidRPr="007D575E">
              <w:t xml:space="preserve"> </w:t>
            </w:r>
            <w:r w:rsidRPr="007D575E">
              <w:rPr>
                <w:lang w:val="en-US"/>
              </w:rPr>
              <w:t>dedans</w:t>
            </w:r>
          </w:p>
        </w:tc>
      </w:tr>
      <w:tr w:rsidR="008F1048" w:rsidRPr="007D575E" w:rsidTr="00D94D17">
        <w:trPr>
          <w:trHeight w:val="1693"/>
        </w:trPr>
        <w:tc>
          <w:tcPr>
            <w:tcW w:w="1147" w:type="dxa"/>
            <w:tcBorders>
              <w:top w:val="single" w:sz="4" w:space="0" w:color="auto"/>
              <w:left w:val="single" w:sz="4" w:space="0" w:color="auto"/>
              <w:bottom w:val="single" w:sz="4" w:space="0" w:color="auto"/>
              <w:right w:val="single" w:sz="4" w:space="0" w:color="auto"/>
            </w:tcBorders>
            <w:shd w:val="clear" w:color="auto" w:fill="FFFFFF"/>
          </w:tcPr>
          <w:p w:rsidR="008F1048" w:rsidRPr="00AF287B" w:rsidRDefault="008F1048" w:rsidP="00F93C17">
            <w:pPr>
              <w:pStyle w:val="20"/>
              <w:shd w:val="clear" w:color="auto" w:fill="auto"/>
              <w:spacing w:line="240" w:lineRule="auto"/>
              <w:ind w:left="142"/>
              <w:rPr>
                <w:b w:val="0"/>
              </w:rPr>
            </w:pPr>
            <w:r w:rsidRPr="00AF287B">
              <w:rPr>
                <w:b w:val="0"/>
              </w:rPr>
              <w:t xml:space="preserve">6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F1048" w:rsidRPr="007D575E" w:rsidRDefault="005B5E95" w:rsidP="00AF287B">
            <w:pPr>
              <w:pStyle w:val="1b"/>
              <w:shd w:val="clear" w:color="auto" w:fill="auto"/>
              <w:spacing w:after="0" w:line="240" w:lineRule="auto"/>
              <w:ind w:right="560"/>
            </w:pPr>
            <w:r>
              <w:t>5</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8F1048" w:rsidRPr="007D575E" w:rsidRDefault="008F1048" w:rsidP="009E4442">
            <w:pPr>
              <w:pStyle w:val="1b"/>
              <w:shd w:val="clear" w:color="auto" w:fill="auto"/>
              <w:tabs>
                <w:tab w:val="left" w:pos="133"/>
              </w:tabs>
              <w:spacing w:after="0" w:line="322" w:lineRule="exact"/>
              <w:ind w:left="132" w:firstLine="0"/>
              <w:jc w:val="left"/>
            </w:pPr>
            <w:r w:rsidRPr="007D575E">
              <w:t xml:space="preserve">1. Маленькое </w:t>
            </w:r>
            <w:r w:rsidRPr="007D575E">
              <w:rPr>
                <w:lang w:val="en-US"/>
              </w:rPr>
              <w:t>adagio</w:t>
            </w:r>
            <w:r w:rsidRPr="007D575E">
              <w:t xml:space="preserve">: середина зала </w:t>
            </w:r>
            <w:r w:rsidRPr="007D575E">
              <w:rPr>
                <w:lang w:val="en-US"/>
              </w:rPr>
              <w:t>a</w:t>
            </w:r>
            <w:r w:rsidRPr="007D575E">
              <w:t xml:space="preserve"> </w:t>
            </w:r>
            <w:r w:rsidRPr="007D575E">
              <w:rPr>
                <w:lang w:val="en-US"/>
              </w:rPr>
              <w:t>Grand</w:t>
            </w:r>
            <w:r w:rsidRPr="007D575E">
              <w:t xml:space="preserve"> </w:t>
            </w:r>
            <w:r w:rsidRPr="007D575E">
              <w:rPr>
                <w:lang w:val="en-US"/>
              </w:rPr>
              <w:t>plie</w:t>
            </w:r>
            <w:r w:rsidR="003F62F5" w:rsidRPr="007D575E">
              <w:t xml:space="preserve"> </w:t>
            </w:r>
            <w:r w:rsidRPr="007D575E">
              <w:t xml:space="preserve">в </w:t>
            </w:r>
            <w:r w:rsidRPr="007D575E">
              <w:rPr>
                <w:lang w:val="en-US"/>
              </w:rPr>
              <w:t>V</w:t>
            </w:r>
            <w:r w:rsidRPr="007D575E">
              <w:t xml:space="preserve"> позиции </w:t>
            </w:r>
            <w:r w:rsidRPr="007D575E">
              <w:rPr>
                <w:lang w:val="en-US"/>
              </w:rPr>
              <w:t>croisee</w:t>
            </w:r>
          </w:p>
          <w:p w:rsidR="008F1048" w:rsidRPr="007D575E" w:rsidRDefault="008F1048" w:rsidP="00AF287B">
            <w:pPr>
              <w:pStyle w:val="1b"/>
              <w:shd w:val="clear" w:color="auto" w:fill="auto"/>
              <w:tabs>
                <w:tab w:val="left" w:pos="425"/>
              </w:tabs>
              <w:spacing w:after="0" w:line="322" w:lineRule="exact"/>
              <w:ind w:firstLine="133"/>
              <w:jc w:val="left"/>
              <w:rPr>
                <w:lang w:val="en-US"/>
              </w:rPr>
            </w:pPr>
            <w:r w:rsidRPr="007D575E">
              <w:t>б</w:t>
            </w:r>
            <w:r w:rsidRPr="007D575E">
              <w:rPr>
                <w:lang w:val="en-US"/>
              </w:rPr>
              <w:t>)</w:t>
            </w:r>
            <w:r w:rsidRPr="007D575E">
              <w:rPr>
                <w:lang w:val="en-US"/>
              </w:rPr>
              <w:tab/>
              <w:t>IV Port de bras</w:t>
            </w:r>
          </w:p>
          <w:p w:rsidR="008F1048" w:rsidRPr="007D575E" w:rsidRDefault="008F1048" w:rsidP="00AF287B">
            <w:pPr>
              <w:pStyle w:val="1b"/>
              <w:shd w:val="clear" w:color="auto" w:fill="auto"/>
              <w:tabs>
                <w:tab w:val="left" w:pos="413"/>
              </w:tabs>
              <w:spacing w:after="0" w:line="322" w:lineRule="exact"/>
              <w:ind w:firstLine="133"/>
              <w:jc w:val="left"/>
              <w:rPr>
                <w:lang w:val="en-US"/>
              </w:rPr>
            </w:pPr>
            <w:r w:rsidRPr="007D575E">
              <w:t>в</w:t>
            </w:r>
            <w:r w:rsidRPr="007D575E">
              <w:rPr>
                <w:lang w:val="en-US"/>
              </w:rPr>
              <w:t>)</w:t>
            </w:r>
            <w:r w:rsidRPr="007D575E">
              <w:rPr>
                <w:lang w:val="en-US"/>
              </w:rPr>
              <w:tab/>
              <w:t xml:space="preserve">Battement developpe </w:t>
            </w:r>
            <w:r w:rsidRPr="007D575E">
              <w:t>в</w:t>
            </w:r>
            <w:r w:rsidRPr="007D575E">
              <w:rPr>
                <w:lang w:val="en-US"/>
              </w:rPr>
              <w:t xml:space="preserve"> </w:t>
            </w:r>
            <w:r w:rsidRPr="007D575E">
              <w:t>позе</w:t>
            </w:r>
            <w:r w:rsidRPr="007D575E">
              <w:rPr>
                <w:lang w:val="en-US"/>
              </w:rPr>
              <w:t xml:space="preserve"> croisee </w:t>
            </w:r>
            <w:r w:rsidRPr="007D575E">
              <w:t>назад</w:t>
            </w:r>
          </w:p>
          <w:p w:rsidR="008F1048" w:rsidRPr="007D575E" w:rsidRDefault="008F1048" w:rsidP="00AF287B">
            <w:pPr>
              <w:pStyle w:val="1b"/>
              <w:shd w:val="clear" w:color="auto" w:fill="auto"/>
              <w:tabs>
                <w:tab w:val="left" w:pos="394"/>
              </w:tabs>
              <w:spacing w:after="0" w:line="322" w:lineRule="exact"/>
              <w:ind w:firstLine="133"/>
              <w:jc w:val="left"/>
            </w:pPr>
            <w:r w:rsidRPr="007D575E">
              <w:t>г)</w:t>
            </w:r>
            <w:r w:rsidRPr="007D575E">
              <w:tab/>
            </w:r>
            <w:r w:rsidRPr="007D575E">
              <w:rPr>
                <w:lang w:val="en-US"/>
              </w:rPr>
              <w:t>Port de bras</w:t>
            </w:r>
          </w:p>
        </w:tc>
      </w:tr>
      <w:tr w:rsidR="008F1048" w:rsidRPr="00810660" w:rsidTr="00D94D17">
        <w:trPr>
          <w:trHeight w:val="1622"/>
        </w:trPr>
        <w:tc>
          <w:tcPr>
            <w:tcW w:w="1147" w:type="dxa"/>
            <w:tcBorders>
              <w:top w:val="single" w:sz="4" w:space="0" w:color="auto"/>
              <w:left w:val="single" w:sz="4" w:space="0" w:color="auto"/>
              <w:bottom w:val="single" w:sz="4" w:space="0" w:color="auto"/>
              <w:right w:val="single" w:sz="4" w:space="0" w:color="auto"/>
            </w:tcBorders>
            <w:shd w:val="clear" w:color="auto" w:fill="FFFFFF"/>
          </w:tcPr>
          <w:p w:rsidR="008F1048" w:rsidRPr="00AF287B" w:rsidRDefault="008F1048" w:rsidP="00F93C17">
            <w:pPr>
              <w:pStyle w:val="20"/>
              <w:shd w:val="clear" w:color="auto" w:fill="auto"/>
              <w:spacing w:line="240" w:lineRule="auto"/>
              <w:ind w:left="142"/>
              <w:rPr>
                <w:b w:val="0"/>
              </w:rPr>
            </w:pPr>
            <w:r w:rsidRPr="00AF287B">
              <w:rPr>
                <w:b w:val="0"/>
              </w:rPr>
              <w:lastRenderedPageBreak/>
              <w:t xml:space="preserve">7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F1048" w:rsidRPr="007D575E" w:rsidRDefault="005B5E95" w:rsidP="00AF287B">
            <w:pPr>
              <w:pStyle w:val="1b"/>
              <w:shd w:val="clear" w:color="auto" w:fill="auto"/>
              <w:spacing w:after="0" w:line="240" w:lineRule="auto"/>
              <w:ind w:right="560"/>
            </w:pPr>
            <w:r>
              <w:t>5</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8F1048" w:rsidRPr="007D575E" w:rsidRDefault="008F1048" w:rsidP="00721B7E">
            <w:pPr>
              <w:pStyle w:val="1b"/>
              <w:numPr>
                <w:ilvl w:val="0"/>
                <w:numId w:val="136"/>
              </w:numPr>
              <w:shd w:val="clear" w:color="auto" w:fill="auto"/>
              <w:tabs>
                <w:tab w:val="left" w:pos="370"/>
              </w:tabs>
              <w:spacing w:after="0" w:line="317" w:lineRule="exact"/>
              <w:ind w:firstLine="133"/>
              <w:jc w:val="left"/>
            </w:pPr>
            <w:r w:rsidRPr="007D575E">
              <w:rPr>
                <w:lang w:val="en-US"/>
              </w:rPr>
              <w:t xml:space="preserve">Rond de jambl parterre </w:t>
            </w:r>
            <w:r w:rsidRPr="007D575E">
              <w:t>- комбинация</w:t>
            </w:r>
          </w:p>
          <w:p w:rsidR="008F1048" w:rsidRPr="007D575E" w:rsidRDefault="008F1048" w:rsidP="00721B7E">
            <w:pPr>
              <w:pStyle w:val="1b"/>
              <w:numPr>
                <w:ilvl w:val="0"/>
                <w:numId w:val="136"/>
              </w:numPr>
              <w:shd w:val="clear" w:color="auto" w:fill="auto"/>
              <w:tabs>
                <w:tab w:val="left" w:pos="398"/>
              </w:tabs>
              <w:spacing w:after="0" w:line="317" w:lineRule="exact"/>
              <w:ind w:hanging="360"/>
              <w:jc w:val="left"/>
            </w:pPr>
            <w:r w:rsidRPr="007D575E">
              <w:rPr>
                <w:lang w:val="en-US"/>
              </w:rPr>
              <w:t xml:space="preserve">Battement tendu </w:t>
            </w:r>
            <w:r w:rsidRPr="007D575E">
              <w:t>- середина зала</w:t>
            </w:r>
          </w:p>
          <w:p w:rsidR="008F1048" w:rsidRPr="007D575E" w:rsidRDefault="008F1048" w:rsidP="00AF287B">
            <w:pPr>
              <w:pStyle w:val="1b"/>
              <w:shd w:val="clear" w:color="auto" w:fill="auto"/>
              <w:tabs>
                <w:tab w:val="left" w:pos="497"/>
              </w:tabs>
              <w:spacing w:after="0" w:line="317" w:lineRule="exact"/>
              <w:ind w:firstLine="133"/>
              <w:jc w:val="left"/>
            </w:pPr>
            <w:r w:rsidRPr="007D575E">
              <w:t>а)</w:t>
            </w:r>
            <w:r w:rsidRPr="007D575E">
              <w:tab/>
            </w:r>
            <w:r w:rsidRPr="007D575E">
              <w:rPr>
                <w:lang w:val="en-US"/>
              </w:rPr>
              <w:t>Battement</w:t>
            </w:r>
            <w:r w:rsidRPr="007D575E">
              <w:t xml:space="preserve"> </w:t>
            </w:r>
            <w:r w:rsidRPr="007D575E">
              <w:rPr>
                <w:lang w:val="en-US"/>
              </w:rPr>
              <w:t>tendu</w:t>
            </w:r>
            <w:r w:rsidRPr="007D575E">
              <w:t xml:space="preserve"> в позе </w:t>
            </w:r>
            <w:r w:rsidRPr="007D575E">
              <w:rPr>
                <w:lang w:val="en-US"/>
              </w:rPr>
              <w:t>croisee</w:t>
            </w:r>
            <w:r w:rsidRPr="007D575E">
              <w:t xml:space="preserve"> вперёд с переходом через IV позицию на правую ногу</w:t>
            </w:r>
          </w:p>
          <w:p w:rsidR="008F1048" w:rsidRPr="007D575E" w:rsidRDefault="008F1048" w:rsidP="00AF287B">
            <w:pPr>
              <w:pStyle w:val="1b"/>
              <w:shd w:val="clear" w:color="auto" w:fill="auto"/>
              <w:tabs>
                <w:tab w:val="left" w:pos="422"/>
              </w:tabs>
              <w:spacing w:after="0" w:line="317" w:lineRule="exact"/>
              <w:ind w:firstLine="133"/>
              <w:jc w:val="left"/>
              <w:rPr>
                <w:lang w:val="en-US"/>
              </w:rPr>
            </w:pPr>
            <w:r w:rsidRPr="007D575E">
              <w:t>б</w:t>
            </w:r>
            <w:r w:rsidRPr="007D575E">
              <w:rPr>
                <w:lang w:val="en-US"/>
              </w:rPr>
              <w:t>)</w:t>
            </w:r>
            <w:r w:rsidRPr="007D575E">
              <w:rPr>
                <w:lang w:val="en-US"/>
              </w:rPr>
              <w:tab/>
              <w:t>Battement tendu en tourant</w:t>
            </w:r>
          </w:p>
        </w:tc>
      </w:tr>
      <w:tr w:rsidR="003F62F5" w:rsidRPr="007D575E" w:rsidTr="00D94D17">
        <w:trPr>
          <w:trHeight w:val="984"/>
        </w:trPr>
        <w:tc>
          <w:tcPr>
            <w:tcW w:w="1147" w:type="dxa"/>
            <w:tcBorders>
              <w:top w:val="single" w:sz="4" w:space="0" w:color="auto"/>
              <w:left w:val="single" w:sz="4" w:space="0" w:color="auto"/>
              <w:bottom w:val="single" w:sz="4" w:space="0" w:color="auto"/>
              <w:right w:val="single" w:sz="4" w:space="0" w:color="auto"/>
            </w:tcBorders>
            <w:shd w:val="clear" w:color="auto" w:fill="FFFFFF"/>
          </w:tcPr>
          <w:p w:rsidR="003F62F5" w:rsidRPr="00AF287B" w:rsidRDefault="003F62F5" w:rsidP="00F93C17">
            <w:pPr>
              <w:pStyle w:val="20"/>
              <w:shd w:val="clear" w:color="auto" w:fill="auto"/>
              <w:spacing w:line="240" w:lineRule="auto"/>
              <w:ind w:left="142"/>
              <w:rPr>
                <w:b w:val="0"/>
              </w:rPr>
            </w:pPr>
            <w:r w:rsidRPr="00AF287B">
              <w:rPr>
                <w:b w:val="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F62F5" w:rsidRPr="007D575E" w:rsidRDefault="005B5E95" w:rsidP="00AF287B">
            <w:pPr>
              <w:pStyle w:val="1b"/>
              <w:shd w:val="clear" w:color="auto" w:fill="auto"/>
              <w:spacing w:after="0" w:line="240" w:lineRule="auto"/>
              <w:ind w:right="560"/>
            </w:pPr>
            <w:r>
              <w:t>5</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3F62F5" w:rsidRPr="00AF287B" w:rsidRDefault="00931662" w:rsidP="00931662">
            <w:pPr>
              <w:pStyle w:val="1b"/>
              <w:shd w:val="clear" w:color="auto" w:fill="auto"/>
              <w:tabs>
                <w:tab w:val="left" w:pos="557"/>
              </w:tabs>
              <w:spacing w:after="0" w:line="324" w:lineRule="exact"/>
              <w:ind w:left="133" w:firstLine="0"/>
              <w:jc w:val="left"/>
            </w:pPr>
            <w:r>
              <w:t>1.</w:t>
            </w:r>
            <w:r w:rsidR="003F62F5" w:rsidRPr="00AF287B">
              <w:t xml:space="preserve">Маленькое </w:t>
            </w:r>
            <w:r w:rsidR="003F62F5" w:rsidRPr="007D575E">
              <w:rPr>
                <w:lang w:val="en-US"/>
              </w:rPr>
              <w:t>adagio</w:t>
            </w:r>
            <w:r w:rsidR="003F62F5" w:rsidRPr="00AF287B">
              <w:t xml:space="preserve"> - комбинация на середине</w:t>
            </w:r>
          </w:p>
          <w:p w:rsidR="003F62F5" w:rsidRPr="005C4D96" w:rsidRDefault="00931662" w:rsidP="00931662">
            <w:pPr>
              <w:pStyle w:val="1b"/>
              <w:shd w:val="clear" w:color="auto" w:fill="auto"/>
              <w:tabs>
                <w:tab w:val="left" w:pos="418"/>
              </w:tabs>
              <w:spacing w:after="0" w:line="324" w:lineRule="exact"/>
              <w:ind w:left="133" w:firstLine="0"/>
              <w:jc w:val="left"/>
            </w:pPr>
            <w:r w:rsidRPr="005C4D96">
              <w:t>2.</w:t>
            </w:r>
            <w:r w:rsidR="003F62F5" w:rsidRPr="005C4D96">
              <w:t xml:space="preserve">Большой </w:t>
            </w:r>
            <w:r w:rsidR="003F62F5" w:rsidRPr="007D575E">
              <w:rPr>
                <w:lang w:val="en-US"/>
              </w:rPr>
              <w:t>chagements</w:t>
            </w:r>
            <w:r w:rsidR="003F62F5" w:rsidRPr="005C4D96">
              <w:t xml:space="preserve"> </w:t>
            </w:r>
            <w:r w:rsidR="003F62F5" w:rsidRPr="007D575E">
              <w:rPr>
                <w:lang w:val="en-US"/>
              </w:rPr>
              <w:t>de</w:t>
            </w:r>
            <w:r w:rsidR="003F62F5" w:rsidRPr="005C4D96">
              <w:t xml:space="preserve"> </w:t>
            </w:r>
            <w:r w:rsidR="003F62F5" w:rsidRPr="007D575E">
              <w:rPr>
                <w:lang w:val="en-US"/>
              </w:rPr>
              <w:t>pied</w:t>
            </w:r>
            <w:r w:rsidR="003F62F5" w:rsidRPr="005C4D96">
              <w:t xml:space="preserve"> - на месте </w:t>
            </w:r>
            <w:r w:rsidR="003F62F5" w:rsidRPr="007D575E">
              <w:rPr>
                <w:lang w:val="en-US"/>
              </w:rPr>
              <w:t>en</w:t>
            </w:r>
            <w:r w:rsidR="003F62F5" w:rsidRPr="005C4D96">
              <w:t xml:space="preserve"> </w:t>
            </w:r>
            <w:r w:rsidR="003F62F5" w:rsidRPr="007D575E">
              <w:rPr>
                <w:lang w:val="en-US"/>
              </w:rPr>
              <w:t>efface</w:t>
            </w:r>
          </w:p>
          <w:p w:rsidR="003F62F5" w:rsidRPr="007D575E" w:rsidRDefault="00931662" w:rsidP="00931662">
            <w:pPr>
              <w:pStyle w:val="1b"/>
              <w:shd w:val="clear" w:color="auto" w:fill="auto"/>
              <w:tabs>
                <w:tab w:val="left" w:pos="396"/>
              </w:tabs>
              <w:spacing w:after="0" w:line="324" w:lineRule="exact"/>
              <w:ind w:firstLine="0"/>
              <w:jc w:val="left"/>
              <w:rPr>
                <w:lang w:val="en-US"/>
              </w:rPr>
            </w:pPr>
            <w:r>
              <w:t xml:space="preserve">  3.</w:t>
            </w:r>
            <w:r w:rsidR="003F62F5" w:rsidRPr="007D575E">
              <w:rPr>
                <w:lang w:val="en-US"/>
              </w:rPr>
              <w:t>Большой chagements de pied - в повороте</w:t>
            </w:r>
          </w:p>
        </w:tc>
      </w:tr>
      <w:tr w:rsidR="003F62F5" w:rsidRPr="00810660" w:rsidTr="00D94D17">
        <w:trPr>
          <w:trHeight w:val="1622"/>
        </w:trPr>
        <w:tc>
          <w:tcPr>
            <w:tcW w:w="1147" w:type="dxa"/>
            <w:tcBorders>
              <w:top w:val="single" w:sz="4" w:space="0" w:color="auto"/>
              <w:left w:val="single" w:sz="4" w:space="0" w:color="auto"/>
              <w:bottom w:val="single" w:sz="4" w:space="0" w:color="auto"/>
              <w:right w:val="single" w:sz="4" w:space="0" w:color="auto"/>
            </w:tcBorders>
            <w:shd w:val="clear" w:color="auto" w:fill="FFFFFF"/>
          </w:tcPr>
          <w:p w:rsidR="003F62F5" w:rsidRPr="00AF287B" w:rsidRDefault="003F62F5" w:rsidP="00721B7E">
            <w:pPr>
              <w:pStyle w:val="20"/>
              <w:numPr>
                <w:ilvl w:val="0"/>
                <w:numId w:val="145"/>
              </w:numPr>
              <w:shd w:val="clear" w:color="auto" w:fill="auto"/>
              <w:spacing w:line="240" w:lineRule="auto"/>
              <w:rPr>
                <w:b w:val="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F62F5" w:rsidRPr="007D575E" w:rsidRDefault="005B5E95" w:rsidP="00AF287B">
            <w:pPr>
              <w:pStyle w:val="1b"/>
              <w:shd w:val="clear" w:color="auto" w:fill="auto"/>
              <w:spacing w:after="0" w:line="240" w:lineRule="auto"/>
              <w:ind w:right="560"/>
            </w:pPr>
            <w:r>
              <w:t>5</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3F62F5" w:rsidRPr="007D575E" w:rsidRDefault="00931662" w:rsidP="00931662">
            <w:pPr>
              <w:pStyle w:val="1b"/>
              <w:shd w:val="clear" w:color="auto" w:fill="auto"/>
              <w:spacing w:after="0" w:line="324" w:lineRule="exact"/>
              <w:ind w:firstLine="0"/>
              <w:jc w:val="left"/>
              <w:rPr>
                <w:lang w:val="en-US"/>
              </w:rPr>
            </w:pPr>
            <w:r w:rsidRPr="00931662">
              <w:rPr>
                <w:lang w:val="en-US"/>
              </w:rPr>
              <w:t xml:space="preserve"> 1.</w:t>
            </w:r>
            <w:r w:rsidR="003F62F5" w:rsidRPr="007D575E">
              <w:rPr>
                <w:lang w:val="en-US"/>
              </w:rPr>
              <w:t>Battement fondu: в позах croisee et efface</w:t>
            </w:r>
          </w:p>
          <w:p w:rsidR="003F62F5" w:rsidRPr="007D575E" w:rsidRDefault="003F62F5" w:rsidP="00AF287B">
            <w:pPr>
              <w:pStyle w:val="1b"/>
              <w:shd w:val="clear" w:color="auto" w:fill="auto"/>
              <w:tabs>
                <w:tab w:val="left" w:pos="370"/>
              </w:tabs>
              <w:spacing w:after="0" w:line="317" w:lineRule="exact"/>
              <w:ind w:firstLine="133"/>
              <w:jc w:val="left"/>
            </w:pPr>
            <w:r w:rsidRPr="007D575E">
              <w:rPr>
                <w:lang w:val="en-US"/>
              </w:rPr>
              <w:t>a</w:t>
            </w:r>
            <w:r w:rsidRPr="007D575E">
              <w:t xml:space="preserve">) </w:t>
            </w:r>
            <w:r w:rsidRPr="007D575E">
              <w:rPr>
                <w:lang w:val="en-US"/>
              </w:rPr>
              <w:t>Battement</w:t>
            </w:r>
            <w:r w:rsidRPr="007D575E">
              <w:t xml:space="preserve"> </w:t>
            </w:r>
            <w:r w:rsidRPr="007D575E">
              <w:rPr>
                <w:lang w:val="en-US"/>
              </w:rPr>
              <w:t>fondu</w:t>
            </w:r>
            <w:r w:rsidRPr="007D575E">
              <w:t xml:space="preserve"> в позе </w:t>
            </w:r>
            <w:r w:rsidRPr="007D575E">
              <w:rPr>
                <w:lang w:val="en-US"/>
              </w:rPr>
              <w:t>croisee</w:t>
            </w:r>
            <w:r w:rsidRPr="007D575E">
              <w:t xml:space="preserve"> в сочетании с </w:t>
            </w:r>
            <w:r w:rsidRPr="007D575E">
              <w:rPr>
                <w:lang w:val="en-US"/>
              </w:rPr>
              <w:t>tombl</w:t>
            </w:r>
            <w:r w:rsidRPr="007D575E">
              <w:t xml:space="preserve"> </w:t>
            </w:r>
            <w:r w:rsidRPr="007D575E">
              <w:rPr>
                <w:lang w:val="en-US"/>
              </w:rPr>
              <w:t>et</w:t>
            </w:r>
            <w:r w:rsidRPr="007D575E">
              <w:t xml:space="preserve"> поворотом на 360° в</w:t>
            </w:r>
            <w:r w:rsidRPr="007D575E">
              <w:rPr>
                <w:rStyle w:val="a4"/>
                <w:b w:val="0"/>
                <w:i w:val="0"/>
                <w:sz w:val="28"/>
              </w:rPr>
              <w:t xml:space="preserve"> </w:t>
            </w:r>
            <w:r w:rsidRPr="007D575E">
              <w:rPr>
                <w:rStyle w:val="a4"/>
                <w:b w:val="0"/>
                <w:i w:val="0"/>
                <w:sz w:val="28"/>
                <w:lang w:val="en-US"/>
              </w:rPr>
              <w:t>V</w:t>
            </w:r>
            <w:r w:rsidRPr="007D575E">
              <w:t xml:space="preserve"> позиции</w:t>
            </w:r>
          </w:p>
          <w:p w:rsidR="003F62F5" w:rsidRPr="007D575E" w:rsidRDefault="00931662" w:rsidP="00931662">
            <w:pPr>
              <w:pStyle w:val="1b"/>
              <w:shd w:val="clear" w:color="auto" w:fill="auto"/>
              <w:tabs>
                <w:tab w:val="left" w:pos="451"/>
              </w:tabs>
              <w:spacing w:after="0" w:line="324" w:lineRule="exact"/>
              <w:ind w:firstLine="0"/>
              <w:jc w:val="left"/>
              <w:rPr>
                <w:lang w:val="en-US"/>
              </w:rPr>
            </w:pPr>
            <w:r w:rsidRPr="005C4D96">
              <w:t xml:space="preserve"> </w:t>
            </w:r>
            <w:r>
              <w:t>б</w:t>
            </w:r>
            <w:r w:rsidRPr="00931662">
              <w:rPr>
                <w:lang w:val="en-US"/>
              </w:rPr>
              <w:t>)</w:t>
            </w:r>
            <w:r w:rsidR="003F62F5" w:rsidRPr="007D575E">
              <w:rPr>
                <w:lang w:val="en-US"/>
              </w:rPr>
              <w:t>Battement tendu et Battement fondu jete - комбинация на средине зала</w:t>
            </w:r>
          </w:p>
        </w:tc>
      </w:tr>
      <w:tr w:rsidR="003F62F5" w:rsidRPr="007D575E" w:rsidTr="00D94D17">
        <w:trPr>
          <w:trHeight w:val="1622"/>
        </w:trPr>
        <w:tc>
          <w:tcPr>
            <w:tcW w:w="1147" w:type="dxa"/>
            <w:tcBorders>
              <w:top w:val="single" w:sz="4" w:space="0" w:color="auto"/>
              <w:left w:val="single" w:sz="4" w:space="0" w:color="auto"/>
              <w:bottom w:val="single" w:sz="4" w:space="0" w:color="auto"/>
              <w:right w:val="single" w:sz="4" w:space="0" w:color="auto"/>
            </w:tcBorders>
            <w:shd w:val="clear" w:color="auto" w:fill="FFFFFF"/>
          </w:tcPr>
          <w:p w:rsidR="003F62F5" w:rsidRPr="003F6ABB" w:rsidRDefault="003F6ABB" w:rsidP="00F93C17">
            <w:pPr>
              <w:pStyle w:val="20"/>
              <w:shd w:val="clear" w:color="auto" w:fill="auto"/>
              <w:spacing w:line="240" w:lineRule="auto"/>
              <w:ind w:left="142"/>
              <w:rPr>
                <w:b w:val="0"/>
              </w:rPr>
            </w:pPr>
            <w:r>
              <w:rPr>
                <w:b w:val="0"/>
              </w:rPr>
              <w:t>10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F62F5" w:rsidRPr="003F6ABB" w:rsidRDefault="005B5E95" w:rsidP="003F6ABB">
            <w:pPr>
              <w:pStyle w:val="1b"/>
              <w:shd w:val="clear" w:color="auto" w:fill="auto"/>
              <w:spacing w:after="0" w:line="240" w:lineRule="auto"/>
              <w:ind w:right="560"/>
            </w:pPr>
            <w:r>
              <w:t>5</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3F62F5" w:rsidRPr="007D575E" w:rsidRDefault="003F62F5" w:rsidP="009E4442">
            <w:pPr>
              <w:pStyle w:val="1b"/>
              <w:shd w:val="clear" w:color="auto" w:fill="auto"/>
              <w:tabs>
                <w:tab w:val="left" w:pos="370"/>
              </w:tabs>
              <w:spacing w:after="0" w:line="317" w:lineRule="exact"/>
              <w:ind w:left="132" w:firstLine="0"/>
              <w:jc w:val="both"/>
            </w:pPr>
            <w:r w:rsidRPr="007D575E">
              <w:t xml:space="preserve">1. </w:t>
            </w:r>
            <w:r w:rsidRPr="007D575E">
              <w:rPr>
                <w:lang w:val="en-US"/>
              </w:rPr>
              <w:t>Battement</w:t>
            </w:r>
            <w:r w:rsidRPr="007D575E">
              <w:t xml:space="preserve"> </w:t>
            </w:r>
            <w:r w:rsidRPr="007D575E">
              <w:rPr>
                <w:lang w:val="en-US"/>
              </w:rPr>
              <w:t>frappes</w:t>
            </w:r>
          </w:p>
          <w:p w:rsidR="003F62F5" w:rsidRPr="007D575E" w:rsidRDefault="003F62F5" w:rsidP="009E4442">
            <w:pPr>
              <w:pStyle w:val="1b"/>
              <w:shd w:val="clear" w:color="auto" w:fill="auto"/>
              <w:tabs>
                <w:tab w:val="left" w:pos="370"/>
              </w:tabs>
              <w:spacing w:after="0" w:line="317" w:lineRule="exact"/>
              <w:ind w:left="132" w:firstLine="0"/>
              <w:jc w:val="both"/>
            </w:pPr>
            <w:r w:rsidRPr="007D575E">
              <w:t>а)</w:t>
            </w:r>
            <w:r w:rsidRPr="007D575E">
              <w:tab/>
            </w:r>
            <w:r w:rsidRPr="007D575E">
              <w:rPr>
                <w:lang w:val="en-US"/>
              </w:rPr>
              <w:t>frappes</w:t>
            </w:r>
            <w:r w:rsidRPr="007D575E">
              <w:t xml:space="preserve"> в сторону в сочетании с поворотом на 180° к станку и </w:t>
            </w:r>
            <w:r w:rsidRPr="007D575E">
              <w:rPr>
                <w:lang w:val="en-US"/>
              </w:rPr>
              <w:t>releve</w:t>
            </w:r>
            <w:r w:rsidRPr="007D575E">
              <w:t xml:space="preserve"> на одной ноге</w:t>
            </w:r>
          </w:p>
          <w:p w:rsidR="003F62F5" w:rsidRPr="007D575E" w:rsidRDefault="003F62F5" w:rsidP="009E4442">
            <w:pPr>
              <w:pStyle w:val="1b"/>
              <w:shd w:val="clear" w:color="auto" w:fill="auto"/>
              <w:tabs>
                <w:tab w:val="left" w:pos="370"/>
              </w:tabs>
              <w:spacing w:after="0" w:line="317" w:lineRule="exact"/>
              <w:ind w:left="132" w:firstLine="0"/>
              <w:jc w:val="both"/>
            </w:pPr>
            <w:r w:rsidRPr="007D575E">
              <w:t>б)</w:t>
            </w:r>
            <w:r w:rsidRPr="007D575E">
              <w:tab/>
            </w:r>
            <w:r w:rsidRPr="007D575E">
              <w:rPr>
                <w:lang w:val="en-US"/>
              </w:rPr>
              <w:t>Battement</w:t>
            </w:r>
            <w:r w:rsidRPr="007D575E">
              <w:t xml:space="preserve"> </w:t>
            </w:r>
            <w:r w:rsidRPr="007D575E">
              <w:rPr>
                <w:lang w:val="en-US"/>
              </w:rPr>
              <w:t>frappes</w:t>
            </w:r>
            <w:r w:rsidRPr="007D575E">
              <w:t xml:space="preserve"> на середине зала </w:t>
            </w:r>
            <w:r w:rsidRPr="007D575E">
              <w:rPr>
                <w:lang w:val="en-US"/>
              </w:rPr>
              <w:t>en</w:t>
            </w:r>
            <w:r w:rsidRPr="007D575E">
              <w:t xml:space="preserve"> </w:t>
            </w:r>
            <w:r w:rsidRPr="007D575E">
              <w:rPr>
                <w:lang w:val="en-US"/>
              </w:rPr>
              <w:t>tourtont</w:t>
            </w:r>
            <w:r w:rsidRPr="007D575E">
              <w:t xml:space="preserve"> по два раза в каждую точку зала</w:t>
            </w:r>
          </w:p>
        </w:tc>
      </w:tr>
      <w:tr w:rsidR="003F62F5" w:rsidRPr="007D575E" w:rsidTr="00D94D17">
        <w:trPr>
          <w:trHeight w:val="1389"/>
        </w:trPr>
        <w:tc>
          <w:tcPr>
            <w:tcW w:w="1147" w:type="dxa"/>
            <w:tcBorders>
              <w:top w:val="single" w:sz="4" w:space="0" w:color="auto"/>
              <w:left w:val="single" w:sz="4" w:space="0" w:color="auto"/>
              <w:bottom w:val="single" w:sz="4" w:space="0" w:color="auto"/>
              <w:right w:val="single" w:sz="4" w:space="0" w:color="auto"/>
            </w:tcBorders>
            <w:shd w:val="clear" w:color="auto" w:fill="FFFFFF"/>
          </w:tcPr>
          <w:p w:rsidR="003F62F5" w:rsidRPr="003F6ABB" w:rsidRDefault="003F62F5" w:rsidP="00F93C17">
            <w:pPr>
              <w:pStyle w:val="20"/>
              <w:shd w:val="clear" w:color="auto" w:fill="auto"/>
              <w:spacing w:line="240" w:lineRule="auto"/>
              <w:ind w:left="142"/>
              <w:rPr>
                <w:b w:val="0"/>
              </w:rPr>
            </w:pPr>
            <w:r w:rsidRPr="003F6ABB">
              <w:rPr>
                <w:b w:val="0"/>
              </w:rPr>
              <w:t xml:space="preserve">11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F62F5" w:rsidRPr="003F6ABB" w:rsidRDefault="005B5E95" w:rsidP="003F6ABB">
            <w:pPr>
              <w:pStyle w:val="1b"/>
              <w:shd w:val="clear" w:color="auto" w:fill="auto"/>
              <w:spacing w:after="0" w:line="240" w:lineRule="auto"/>
              <w:ind w:right="560"/>
            </w:pPr>
            <w:r>
              <w:t>5</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3F62F5" w:rsidRPr="007D575E" w:rsidRDefault="003F62F5" w:rsidP="00721B7E">
            <w:pPr>
              <w:pStyle w:val="1b"/>
              <w:numPr>
                <w:ilvl w:val="0"/>
                <w:numId w:val="137"/>
              </w:numPr>
              <w:shd w:val="clear" w:color="auto" w:fill="auto"/>
              <w:tabs>
                <w:tab w:val="left" w:pos="427"/>
              </w:tabs>
              <w:spacing w:after="0" w:line="322" w:lineRule="exact"/>
              <w:ind w:left="114" w:firstLine="0"/>
              <w:jc w:val="left"/>
            </w:pPr>
            <w:r w:rsidRPr="007D575E">
              <w:rPr>
                <w:lang w:val="en-US"/>
              </w:rPr>
              <w:t>Battement</w:t>
            </w:r>
            <w:r w:rsidRPr="007D575E">
              <w:t xml:space="preserve"> </w:t>
            </w:r>
            <w:r w:rsidRPr="007D575E">
              <w:rPr>
                <w:lang w:val="en-US"/>
              </w:rPr>
              <w:t>fondu</w:t>
            </w:r>
            <w:r w:rsidRPr="007D575E">
              <w:t xml:space="preserve"> - комбинация на середине зала</w:t>
            </w:r>
          </w:p>
          <w:p w:rsidR="003F62F5" w:rsidRPr="007D575E" w:rsidRDefault="003F62F5" w:rsidP="00721B7E">
            <w:pPr>
              <w:pStyle w:val="1b"/>
              <w:numPr>
                <w:ilvl w:val="0"/>
                <w:numId w:val="137"/>
              </w:numPr>
              <w:shd w:val="clear" w:color="auto" w:fill="auto"/>
              <w:tabs>
                <w:tab w:val="left" w:pos="394"/>
              </w:tabs>
              <w:spacing w:after="0" w:line="322" w:lineRule="exact"/>
              <w:ind w:left="114" w:firstLine="0"/>
              <w:jc w:val="left"/>
              <w:rPr>
                <w:lang w:val="en-US"/>
              </w:rPr>
            </w:pPr>
            <w:r w:rsidRPr="007D575E">
              <w:rPr>
                <w:lang w:val="en-US"/>
              </w:rPr>
              <w:t>Battement fondu у станка</w:t>
            </w:r>
          </w:p>
          <w:p w:rsidR="003F62F5" w:rsidRPr="007D575E" w:rsidRDefault="003F62F5" w:rsidP="003F6ABB">
            <w:pPr>
              <w:pStyle w:val="1b"/>
              <w:shd w:val="clear" w:color="auto" w:fill="auto"/>
              <w:tabs>
                <w:tab w:val="left" w:pos="370"/>
              </w:tabs>
              <w:spacing w:after="0" w:line="317" w:lineRule="exact"/>
              <w:ind w:left="114" w:firstLine="0"/>
              <w:jc w:val="left"/>
            </w:pPr>
            <w:r w:rsidRPr="007D575E">
              <w:t>а)</w:t>
            </w:r>
            <w:r w:rsidRPr="007D575E">
              <w:tab/>
            </w:r>
            <w:r w:rsidRPr="007D575E">
              <w:rPr>
                <w:lang w:val="en-US"/>
              </w:rPr>
              <w:t>Doubles</w:t>
            </w:r>
            <w:r w:rsidRPr="007D575E">
              <w:t xml:space="preserve"> </w:t>
            </w:r>
            <w:r w:rsidRPr="007D575E">
              <w:rPr>
                <w:lang w:val="en-US"/>
              </w:rPr>
              <w:t>fondu</w:t>
            </w:r>
            <w:r w:rsidRPr="007D575E">
              <w:t xml:space="preserve"> вперёд и назад</w:t>
            </w:r>
          </w:p>
          <w:p w:rsidR="003F62F5" w:rsidRPr="007D575E" w:rsidRDefault="003F62F5" w:rsidP="003F6ABB">
            <w:pPr>
              <w:pStyle w:val="1b"/>
              <w:shd w:val="clear" w:color="auto" w:fill="auto"/>
              <w:tabs>
                <w:tab w:val="left" w:pos="370"/>
              </w:tabs>
              <w:spacing w:after="0" w:line="317" w:lineRule="exact"/>
              <w:ind w:left="114" w:firstLine="0"/>
              <w:jc w:val="left"/>
              <w:rPr>
                <w:lang w:val="en-US"/>
              </w:rPr>
            </w:pPr>
            <w:r w:rsidRPr="007D575E">
              <w:rPr>
                <w:lang w:val="en-US"/>
              </w:rPr>
              <w:t>б)</w:t>
            </w:r>
            <w:r w:rsidRPr="007D575E">
              <w:rPr>
                <w:lang w:val="en-US"/>
              </w:rPr>
              <w:tab/>
              <w:t>tombl et coupe</w:t>
            </w:r>
          </w:p>
        </w:tc>
      </w:tr>
      <w:tr w:rsidR="003F62F5" w:rsidRPr="00810660" w:rsidTr="00D94D17">
        <w:trPr>
          <w:trHeight w:val="625"/>
        </w:trPr>
        <w:tc>
          <w:tcPr>
            <w:tcW w:w="1147" w:type="dxa"/>
            <w:tcBorders>
              <w:top w:val="single" w:sz="4" w:space="0" w:color="auto"/>
              <w:left w:val="single" w:sz="4" w:space="0" w:color="auto"/>
              <w:bottom w:val="single" w:sz="4" w:space="0" w:color="auto"/>
              <w:right w:val="single" w:sz="4" w:space="0" w:color="auto"/>
            </w:tcBorders>
            <w:shd w:val="clear" w:color="auto" w:fill="FFFFFF"/>
          </w:tcPr>
          <w:p w:rsidR="003F62F5" w:rsidRPr="003F6ABB" w:rsidRDefault="003F62F5" w:rsidP="00721B7E">
            <w:pPr>
              <w:pStyle w:val="20"/>
              <w:numPr>
                <w:ilvl w:val="0"/>
                <w:numId w:val="147"/>
              </w:numPr>
              <w:shd w:val="clear" w:color="auto" w:fill="auto"/>
              <w:spacing w:line="240" w:lineRule="auto"/>
              <w:rPr>
                <w:b w:val="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F62F5" w:rsidRPr="003F6ABB" w:rsidRDefault="005B5E95" w:rsidP="003F62F5">
            <w:pPr>
              <w:pStyle w:val="1b"/>
              <w:shd w:val="clear" w:color="auto" w:fill="auto"/>
              <w:spacing w:after="0" w:line="240" w:lineRule="auto"/>
              <w:ind w:right="560"/>
            </w:pPr>
            <w:r>
              <w:t>5</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3F62F5" w:rsidRPr="007D575E" w:rsidRDefault="00931662" w:rsidP="00931662">
            <w:pPr>
              <w:pStyle w:val="1b"/>
              <w:shd w:val="clear" w:color="auto" w:fill="auto"/>
              <w:tabs>
                <w:tab w:val="left" w:pos="806"/>
              </w:tabs>
              <w:spacing w:after="0" w:line="240" w:lineRule="auto"/>
              <w:ind w:left="114" w:firstLine="0"/>
              <w:jc w:val="left"/>
              <w:rPr>
                <w:lang w:val="en-US"/>
              </w:rPr>
            </w:pPr>
            <w:r w:rsidRPr="00931662">
              <w:rPr>
                <w:lang w:val="en-US"/>
              </w:rPr>
              <w:t>1.</w:t>
            </w:r>
            <w:r w:rsidR="003F62F5" w:rsidRPr="007D575E">
              <w:rPr>
                <w:lang w:val="en-US"/>
              </w:rPr>
              <w:t>Battement fondu et frappe - комбинация</w:t>
            </w:r>
          </w:p>
          <w:p w:rsidR="003F62F5" w:rsidRPr="007D575E" w:rsidRDefault="00931662" w:rsidP="00931662">
            <w:pPr>
              <w:pStyle w:val="1b"/>
              <w:shd w:val="clear" w:color="auto" w:fill="auto"/>
              <w:tabs>
                <w:tab w:val="left" w:pos="842"/>
              </w:tabs>
              <w:spacing w:after="0" w:line="240" w:lineRule="auto"/>
              <w:ind w:left="114" w:firstLine="0"/>
              <w:jc w:val="left"/>
              <w:rPr>
                <w:lang w:val="en-US"/>
              </w:rPr>
            </w:pPr>
            <w:r w:rsidRPr="00931662">
              <w:rPr>
                <w:lang w:val="en-US"/>
              </w:rPr>
              <w:t>2.</w:t>
            </w:r>
            <w:r w:rsidR="003F62F5" w:rsidRPr="007D575E">
              <w:rPr>
                <w:lang w:val="en-US"/>
              </w:rPr>
              <w:t>chagements de pied et pas echappes</w:t>
            </w:r>
          </w:p>
        </w:tc>
      </w:tr>
      <w:tr w:rsidR="003F62F5" w:rsidRPr="007D575E" w:rsidTr="00D94D17">
        <w:trPr>
          <w:trHeight w:val="1622"/>
        </w:trPr>
        <w:tc>
          <w:tcPr>
            <w:tcW w:w="1147" w:type="dxa"/>
            <w:tcBorders>
              <w:top w:val="single" w:sz="4" w:space="0" w:color="auto"/>
              <w:left w:val="single" w:sz="4" w:space="0" w:color="auto"/>
              <w:bottom w:val="single" w:sz="4" w:space="0" w:color="auto"/>
              <w:right w:val="single" w:sz="4" w:space="0" w:color="auto"/>
            </w:tcBorders>
            <w:shd w:val="clear" w:color="auto" w:fill="FFFFFF"/>
          </w:tcPr>
          <w:p w:rsidR="003F62F5" w:rsidRPr="003F6ABB" w:rsidRDefault="003F62F5" w:rsidP="00F93C17">
            <w:pPr>
              <w:pStyle w:val="20"/>
              <w:shd w:val="clear" w:color="auto" w:fill="auto"/>
              <w:spacing w:line="240" w:lineRule="auto"/>
              <w:ind w:left="142"/>
              <w:rPr>
                <w:b w:val="0"/>
              </w:rPr>
            </w:pPr>
            <w:r w:rsidRPr="003F6ABB">
              <w:rPr>
                <w:b w:val="0"/>
              </w:rPr>
              <w:t xml:space="preserve">13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F62F5" w:rsidRPr="003F6ABB" w:rsidRDefault="005B5E95" w:rsidP="003F6ABB">
            <w:pPr>
              <w:pStyle w:val="1b"/>
              <w:shd w:val="clear" w:color="auto" w:fill="auto"/>
              <w:spacing w:after="0" w:line="240" w:lineRule="auto"/>
              <w:ind w:right="560"/>
            </w:pPr>
            <w:r>
              <w:t>5</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3F62F5" w:rsidRPr="007D575E" w:rsidRDefault="003F62F5" w:rsidP="003F6ABB">
            <w:pPr>
              <w:pStyle w:val="1b"/>
              <w:shd w:val="clear" w:color="auto" w:fill="auto"/>
              <w:tabs>
                <w:tab w:val="left" w:pos="370"/>
              </w:tabs>
              <w:spacing w:after="0" w:line="317" w:lineRule="exact"/>
              <w:ind w:left="114" w:firstLine="0"/>
              <w:jc w:val="left"/>
              <w:rPr>
                <w:lang w:val="en-US"/>
              </w:rPr>
            </w:pPr>
            <w:r w:rsidRPr="007D575E">
              <w:rPr>
                <w:lang w:val="en-US"/>
              </w:rPr>
              <w:t>1. Rond de jambl en lair в сочетании с</w:t>
            </w:r>
          </w:p>
          <w:p w:rsidR="003F62F5" w:rsidRPr="007D575E" w:rsidRDefault="003F62F5" w:rsidP="003F6ABB">
            <w:pPr>
              <w:pStyle w:val="1b"/>
              <w:shd w:val="clear" w:color="auto" w:fill="auto"/>
              <w:tabs>
                <w:tab w:val="left" w:pos="370"/>
              </w:tabs>
              <w:spacing w:after="0" w:line="317" w:lineRule="exact"/>
              <w:ind w:left="114" w:firstLine="0"/>
              <w:jc w:val="left"/>
            </w:pPr>
            <w:r w:rsidRPr="007D575E">
              <w:t>а)</w:t>
            </w:r>
            <w:r w:rsidRPr="007D575E">
              <w:tab/>
            </w:r>
            <w:r w:rsidRPr="007D575E">
              <w:rPr>
                <w:lang w:val="en-US"/>
              </w:rPr>
              <w:t>Demi</w:t>
            </w:r>
            <w:r w:rsidRPr="007D575E">
              <w:t xml:space="preserve"> </w:t>
            </w:r>
            <w:r w:rsidRPr="007D575E">
              <w:rPr>
                <w:lang w:val="en-US"/>
              </w:rPr>
              <w:t>Rond</w:t>
            </w:r>
            <w:r w:rsidRPr="007D575E">
              <w:t xml:space="preserve"> </w:t>
            </w:r>
            <w:r w:rsidRPr="007D575E">
              <w:rPr>
                <w:lang w:val="en-US"/>
              </w:rPr>
              <w:t>de</w:t>
            </w:r>
            <w:r w:rsidRPr="007D575E">
              <w:t xml:space="preserve"> </w:t>
            </w:r>
            <w:r w:rsidRPr="007D575E">
              <w:rPr>
                <w:lang w:val="en-US"/>
              </w:rPr>
              <w:t>jambl</w:t>
            </w:r>
            <w:r w:rsidRPr="007D575E">
              <w:t xml:space="preserve"> на 45° вперёд гл в сторону</w:t>
            </w:r>
          </w:p>
          <w:p w:rsidR="003F62F5" w:rsidRPr="007D575E" w:rsidRDefault="003F62F5" w:rsidP="003F6ABB">
            <w:pPr>
              <w:pStyle w:val="1b"/>
              <w:shd w:val="clear" w:color="auto" w:fill="auto"/>
              <w:tabs>
                <w:tab w:val="left" w:pos="370"/>
              </w:tabs>
              <w:spacing w:after="0" w:line="317" w:lineRule="exact"/>
              <w:ind w:left="114" w:firstLine="0"/>
              <w:jc w:val="left"/>
            </w:pPr>
            <w:r w:rsidRPr="007D575E">
              <w:t>б)</w:t>
            </w:r>
            <w:r w:rsidRPr="007D575E">
              <w:tab/>
            </w:r>
            <w:r w:rsidRPr="007D575E">
              <w:rPr>
                <w:lang w:val="en-US"/>
              </w:rPr>
              <w:t>Demi</w:t>
            </w:r>
            <w:r w:rsidRPr="007D575E">
              <w:t xml:space="preserve"> </w:t>
            </w:r>
            <w:r w:rsidRPr="007D575E">
              <w:rPr>
                <w:lang w:val="en-US"/>
              </w:rPr>
              <w:t>Rond</w:t>
            </w:r>
            <w:r w:rsidRPr="007D575E">
              <w:t xml:space="preserve"> </w:t>
            </w:r>
            <w:r w:rsidRPr="007D575E">
              <w:rPr>
                <w:lang w:val="en-US"/>
              </w:rPr>
              <w:t>de</w:t>
            </w:r>
            <w:r w:rsidRPr="007D575E">
              <w:t xml:space="preserve"> </w:t>
            </w:r>
            <w:r w:rsidRPr="007D575E">
              <w:rPr>
                <w:lang w:val="en-US"/>
              </w:rPr>
              <w:t>jambl</w:t>
            </w:r>
            <w:r w:rsidRPr="007D575E">
              <w:t xml:space="preserve"> </w:t>
            </w:r>
            <w:r w:rsidRPr="007D575E">
              <w:rPr>
                <w:lang w:val="en-US"/>
              </w:rPr>
              <w:t>parterre</w:t>
            </w:r>
            <w:r w:rsidRPr="007D575E">
              <w:t xml:space="preserve"> в сторону на плие в позе </w:t>
            </w:r>
            <w:r w:rsidRPr="007D575E">
              <w:rPr>
                <w:lang w:val="en-US"/>
              </w:rPr>
              <w:t>efface</w:t>
            </w:r>
          </w:p>
          <w:p w:rsidR="003F62F5" w:rsidRPr="007D575E" w:rsidRDefault="003F62F5" w:rsidP="003F6ABB">
            <w:pPr>
              <w:pStyle w:val="1b"/>
              <w:shd w:val="clear" w:color="auto" w:fill="auto"/>
              <w:tabs>
                <w:tab w:val="left" w:pos="370"/>
              </w:tabs>
              <w:spacing w:after="0" w:line="317" w:lineRule="exact"/>
              <w:ind w:left="114" w:firstLine="0"/>
              <w:jc w:val="left"/>
            </w:pPr>
            <w:r w:rsidRPr="007D575E">
              <w:t>в)</w:t>
            </w:r>
            <w:r w:rsidRPr="007D575E">
              <w:tab/>
            </w:r>
            <w:r w:rsidRPr="007D575E">
              <w:rPr>
                <w:lang w:val="en-US"/>
              </w:rPr>
              <w:t>developpes</w:t>
            </w:r>
            <w:r w:rsidRPr="007D575E">
              <w:t xml:space="preserve"> в позе </w:t>
            </w:r>
            <w:r w:rsidRPr="007D575E">
              <w:rPr>
                <w:lang w:val="en-US"/>
              </w:rPr>
              <w:t>ecartec</w:t>
            </w:r>
          </w:p>
        </w:tc>
      </w:tr>
      <w:tr w:rsidR="003F62F5" w:rsidRPr="00810660" w:rsidTr="00D94D17">
        <w:trPr>
          <w:trHeight w:val="1034"/>
        </w:trPr>
        <w:tc>
          <w:tcPr>
            <w:tcW w:w="1147" w:type="dxa"/>
            <w:tcBorders>
              <w:top w:val="single" w:sz="4" w:space="0" w:color="auto"/>
              <w:left w:val="single" w:sz="4" w:space="0" w:color="auto"/>
              <w:bottom w:val="single" w:sz="4" w:space="0" w:color="auto"/>
              <w:right w:val="single" w:sz="4" w:space="0" w:color="auto"/>
            </w:tcBorders>
            <w:shd w:val="clear" w:color="auto" w:fill="FFFFFF"/>
          </w:tcPr>
          <w:p w:rsidR="003F62F5" w:rsidRPr="003F6ABB" w:rsidRDefault="005B5E95" w:rsidP="00F93C17">
            <w:pPr>
              <w:pStyle w:val="20"/>
              <w:shd w:val="clear" w:color="auto" w:fill="auto"/>
              <w:spacing w:line="240" w:lineRule="auto"/>
              <w:ind w:left="142"/>
              <w:rPr>
                <w:b w:val="0"/>
              </w:rPr>
            </w:pPr>
            <w:r>
              <w:rPr>
                <w:b w:val="0"/>
              </w:rPr>
              <w:t>14</w:t>
            </w:r>
            <w:r w:rsidR="003F62F5" w:rsidRPr="003F6ABB">
              <w:rPr>
                <w:b w:val="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F62F5" w:rsidRPr="003F6ABB" w:rsidRDefault="005B5E95" w:rsidP="003F6ABB">
            <w:pPr>
              <w:pStyle w:val="1b"/>
              <w:shd w:val="clear" w:color="auto" w:fill="auto"/>
              <w:spacing w:after="0" w:line="240" w:lineRule="auto"/>
              <w:ind w:right="560"/>
            </w:pPr>
            <w:r>
              <w:t>5</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3F62F5" w:rsidRPr="007D575E" w:rsidRDefault="003F62F5" w:rsidP="003F6ABB">
            <w:pPr>
              <w:pStyle w:val="1b"/>
              <w:shd w:val="clear" w:color="auto" w:fill="auto"/>
              <w:tabs>
                <w:tab w:val="left" w:pos="370"/>
              </w:tabs>
              <w:spacing w:after="0" w:line="317" w:lineRule="exact"/>
              <w:ind w:left="114" w:firstLine="0"/>
              <w:jc w:val="left"/>
            </w:pPr>
            <w:r w:rsidRPr="007D575E">
              <w:t xml:space="preserve">1. </w:t>
            </w:r>
            <w:r w:rsidRPr="007D575E">
              <w:rPr>
                <w:lang w:val="en-US"/>
              </w:rPr>
              <w:t>Rond</w:t>
            </w:r>
            <w:r w:rsidRPr="007D575E">
              <w:t xml:space="preserve"> </w:t>
            </w:r>
            <w:r w:rsidRPr="007D575E">
              <w:rPr>
                <w:lang w:val="en-US"/>
              </w:rPr>
              <w:t>de</w:t>
            </w:r>
            <w:r w:rsidRPr="007D575E">
              <w:t xml:space="preserve"> </w:t>
            </w:r>
            <w:r w:rsidRPr="007D575E">
              <w:rPr>
                <w:lang w:val="en-US"/>
              </w:rPr>
              <w:t>jambl</w:t>
            </w:r>
            <w:r w:rsidRPr="007D575E">
              <w:t xml:space="preserve"> </w:t>
            </w:r>
            <w:r w:rsidRPr="007D575E">
              <w:rPr>
                <w:lang w:val="en-US"/>
              </w:rPr>
              <w:t>en</w:t>
            </w:r>
            <w:r w:rsidRPr="007D575E">
              <w:t xml:space="preserve"> </w:t>
            </w:r>
            <w:r w:rsidRPr="007D575E">
              <w:rPr>
                <w:lang w:val="en-US"/>
              </w:rPr>
              <w:t>lair</w:t>
            </w:r>
            <w:r w:rsidRPr="007D575E">
              <w:t xml:space="preserve"> - комбинация у станка</w:t>
            </w:r>
          </w:p>
          <w:p w:rsidR="003F62F5" w:rsidRDefault="003F62F5" w:rsidP="003F6ABB">
            <w:pPr>
              <w:pStyle w:val="1b"/>
              <w:shd w:val="clear" w:color="auto" w:fill="auto"/>
              <w:tabs>
                <w:tab w:val="left" w:pos="370"/>
              </w:tabs>
              <w:spacing w:after="0" w:line="317" w:lineRule="exact"/>
              <w:ind w:left="114" w:firstLine="0"/>
              <w:jc w:val="left"/>
            </w:pPr>
            <w:r w:rsidRPr="007D575E">
              <w:t xml:space="preserve">2. </w:t>
            </w:r>
            <w:r w:rsidRPr="007D575E">
              <w:rPr>
                <w:lang w:val="en-US"/>
              </w:rPr>
              <w:t>Battement</w:t>
            </w:r>
            <w:r w:rsidRPr="007D575E">
              <w:t xml:space="preserve">; </w:t>
            </w:r>
            <w:r w:rsidRPr="007D575E">
              <w:rPr>
                <w:lang w:val="en-US"/>
              </w:rPr>
              <w:t>soutenus</w:t>
            </w:r>
            <w:r w:rsidRPr="007D575E">
              <w:t xml:space="preserve"> на 90° во всех направлениях и позах а) на всей стопе б) на полупальцах</w:t>
            </w:r>
          </w:p>
          <w:p w:rsidR="005B5E95" w:rsidRPr="005B5E95" w:rsidRDefault="005B5E95" w:rsidP="00F93C17">
            <w:pPr>
              <w:pStyle w:val="1b"/>
              <w:shd w:val="clear" w:color="auto" w:fill="auto"/>
              <w:tabs>
                <w:tab w:val="left" w:pos="370"/>
              </w:tabs>
              <w:spacing w:after="0" w:line="317" w:lineRule="exact"/>
              <w:ind w:left="271" w:hanging="142"/>
              <w:jc w:val="left"/>
              <w:rPr>
                <w:lang w:val="en-US"/>
              </w:rPr>
            </w:pPr>
            <w:r w:rsidRPr="005B5E95">
              <w:rPr>
                <w:lang w:val="en-US"/>
              </w:rPr>
              <w:t>3.</w:t>
            </w:r>
            <w:r w:rsidRPr="007D575E">
              <w:rPr>
                <w:lang w:val="en-US"/>
              </w:rPr>
              <w:t xml:space="preserve"> Battement frappes et Battement Doubles frappes с releve на полупальцах с окончанием в demi plie</w:t>
            </w:r>
          </w:p>
        </w:tc>
      </w:tr>
      <w:tr w:rsidR="00D94D17" w:rsidRPr="005B5E95" w:rsidTr="00D94D17">
        <w:trPr>
          <w:trHeight w:val="309"/>
        </w:trPr>
        <w:tc>
          <w:tcPr>
            <w:tcW w:w="1147" w:type="dxa"/>
            <w:tcBorders>
              <w:top w:val="single" w:sz="4" w:space="0" w:color="auto"/>
              <w:left w:val="single" w:sz="4" w:space="0" w:color="auto"/>
              <w:bottom w:val="single" w:sz="4" w:space="0" w:color="auto"/>
              <w:right w:val="single" w:sz="4" w:space="0" w:color="auto"/>
            </w:tcBorders>
            <w:shd w:val="clear" w:color="auto" w:fill="FFFFFF"/>
          </w:tcPr>
          <w:p w:rsidR="00D94D17" w:rsidRDefault="00D94D17" w:rsidP="00F93C17">
            <w:pPr>
              <w:pStyle w:val="20"/>
              <w:shd w:val="clear" w:color="auto" w:fill="auto"/>
              <w:spacing w:line="240" w:lineRule="auto"/>
              <w:ind w:left="142"/>
              <w:rPr>
                <w:b w:val="0"/>
              </w:rPr>
            </w:pPr>
            <w:r>
              <w:rPr>
                <w:b w:val="0"/>
              </w:rPr>
              <w:t>15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94D17" w:rsidRDefault="00D94D17" w:rsidP="003F6ABB">
            <w:pPr>
              <w:pStyle w:val="1b"/>
              <w:shd w:val="clear" w:color="auto" w:fill="auto"/>
              <w:spacing w:after="0" w:line="240" w:lineRule="auto"/>
              <w:ind w:right="560"/>
            </w:pPr>
            <w:r>
              <w:t>5</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D94D17" w:rsidRPr="004A44AC" w:rsidRDefault="00D94D17" w:rsidP="000403DB">
            <w:pPr>
              <w:pStyle w:val="1b"/>
              <w:shd w:val="clear" w:color="auto" w:fill="auto"/>
              <w:tabs>
                <w:tab w:val="left" w:pos="516"/>
              </w:tabs>
              <w:spacing w:after="0" w:line="240" w:lineRule="auto"/>
              <w:ind w:left="90" w:firstLine="0"/>
              <w:jc w:val="left"/>
            </w:pPr>
            <w:r>
              <w:t xml:space="preserve">Подготовка к зачету </w:t>
            </w:r>
          </w:p>
        </w:tc>
      </w:tr>
      <w:tr w:rsidR="00D94D17" w:rsidRPr="007D575E" w:rsidTr="00D94D17">
        <w:trPr>
          <w:trHeight w:val="309"/>
        </w:trPr>
        <w:tc>
          <w:tcPr>
            <w:tcW w:w="1147" w:type="dxa"/>
            <w:tcBorders>
              <w:top w:val="single" w:sz="4" w:space="0" w:color="auto"/>
              <w:left w:val="single" w:sz="4" w:space="0" w:color="auto"/>
              <w:bottom w:val="single" w:sz="4" w:space="0" w:color="auto"/>
              <w:right w:val="single" w:sz="4" w:space="0" w:color="auto"/>
            </w:tcBorders>
            <w:shd w:val="clear" w:color="auto" w:fill="FFFFFF"/>
          </w:tcPr>
          <w:p w:rsidR="00D94D17" w:rsidRPr="003F6ABB" w:rsidRDefault="00D94D17" w:rsidP="00F93C17">
            <w:pPr>
              <w:pStyle w:val="20"/>
              <w:shd w:val="clear" w:color="auto" w:fill="auto"/>
              <w:spacing w:line="240" w:lineRule="auto"/>
              <w:ind w:left="142"/>
              <w:rPr>
                <w:b w:val="0"/>
              </w:rPr>
            </w:pPr>
            <w:r w:rsidRPr="003F6ABB">
              <w:rPr>
                <w:b w:val="0"/>
              </w:rPr>
              <w:t xml:space="preserve">16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94D17" w:rsidRDefault="00D94D17" w:rsidP="003F6ABB">
            <w:pPr>
              <w:pStyle w:val="1b"/>
              <w:shd w:val="clear" w:color="auto" w:fill="auto"/>
              <w:spacing w:after="0" w:line="240" w:lineRule="auto"/>
              <w:ind w:right="560"/>
            </w:pPr>
            <w:r>
              <w:t>4</w:t>
            </w:r>
          </w:p>
          <w:p w:rsidR="00D94D17" w:rsidRPr="003F6ABB" w:rsidRDefault="00D94D17" w:rsidP="003F6ABB">
            <w:pPr>
              <w:pStyle w:val="1b"/>
              <w:shd w:val="clear" w:color="auto" w:fill="auto"/>
              <w:spacing w:after="0" w:line="240" w:lineRule="auto"/>
              <w:ind w:right="560"/>
            </w:pPr>
            <w:r>
              <w:t>1</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D94D17" w:rsidRDefault="00D94D17" w:rsidP="000403DB">
            <w:pPr>
              <w:pStyle w:val="1b"/>
              <w:shd w:val="clear" w:color="auto" w:fill="auto"/>
              <w:tabs>
                <w:tab w:val="left" w:pos="516"/>
              </w:tabs>
              <w:spacing w:after="0" w:line="240" w:lineRule="auto"/>
              <w:ind w:left="90" w:firstLine="0"/>
              <w:jc w:val="left"/>
            </w:pPr>
            <w:r>
              <w:t>Повторение пройденного материала</w:t>
            </w:r>
          </w:p>
          <w:p w:rsidR="00D94D17" w:rsidRDefault="00D94D17" w:rsidP="000403DB">
            <w:pPr>
              <w:pStyle w:val="1b"/>
              <w:shd w:val="clear" w:color="auto" w:fill="auto"/>
              <w:tabs>
                <w:tab w:val="left" w:pos="516"/>
              </w:tabs>
              <w:spacing w:after="0" w:line="240" w:lineRule="auto"/>
              <w:ind w:left="90" w:firstLine="0"/>
              <w:jc w:val="left"/>
            </w:pPr>
            <w:r>
              <w:t>Зачет</w:t>
            </w:r>
          </w:p>
        </w:tc>
      </w:tr>
      <w:tr w:rsidR="00F93C17" w:rsidRPr="007D575E" w:rsidTr="0036579A">
        <w:trPr>
          <w:trHeight w:val="397"/>
        </w:trPr>
        <w:tc>
          <w:tcPr>
            <w:tcW w:w="9652" w:type="dxa"/>
            <w:gridSpan w:val="3"/>
            <w:tcBorders>
              <w:top w:val="single" w:sz="4" w:space="0" w:color="auto"/>
              <w:left w:val="single" w:sz="4" w:space="0" w:color="auto"/>
              <w:bottom w:val="single" w:sz="4" w:space="0" w:color="auto"/>
              <w:right w:val="single" w:sz="4" w:space="0" w:color="auto"/>
            </w:tcBorders>
            <w:shd w:val="clear" w:color="auto" w:fill="FFFFFF"/>
          </w:tcPr>
          <w:p w:rsidR="00F93C17" w:rsidRPr="003F6ABB" w:rsidRDefault="009E4442" w:rsidP="00F93C17">
            <w:pPr>
              <w:pStyle w:val="1b"/>
              <w:shd w:val="clear" w:color="auto" w:fill="auto"/>
              <w:tabs>
                <w:tab w:val="left" w:pos="370"/>
              </w:tabs>
              <w:spacing w:after="0" w:line="317" w:lineRule="exact"/>
              <w:ind w:left="142" w:firstLine="0"/>
              <w:jc w:val="center"/>
              <w:rPr>
                <w:b/>
              </w:rPr>
            </w:pPr>
            <w:r>
              <w:rPr>
                <w:rStyle w:val="a4"/>
                <w:i w:val="0"/>
                <w:sz w:val="28"/>
                <w:lang w:val="en-US"/>
              </w:rPr>
              <w:t>12</w:t>
            </w:r>
            <w:r w:rsidR="00F93C17" w:rsidRPr="003F6ABB">
              <w:rPr>
                <w:rStyle w:val="a4"/>
                <w:i w:val="0"/>
                <w:sz w:val="28"/>
              </w:rPr>
              <w:t xml:space="preserve"> полугодие</w:t>
            </w:r>
          </w:p>
        </w:tc>
      </w:tr>
      <w:tr w:rsidR="003F62F5" w:rsidRPr="007D575E" w:rsidTr="00D94D17">
        <w:trPr>
          <w:trHeight w:val="301"/>
        </w:trPr>
        <w:tc>
          <w:tcPr>
            <w:tcW w:w="1147" w:type="dxa"/>
            <w:tcBorders>
              <w:top w:val="single" w:sz="4" w:space="0" w:color="auto"/>
              <w:left w:val="single" w:sz="4" w:space="0" w:color="auto"/>
              <w:bottom w:val="single" w:sz="4" w:space="0" w:color="auto"/>
              <w:right w:val="single" w:sz="4" w:space="0" w:color="auto"/>
            </w:tcBorders>
            <w:shd w:val="clear" w:color="auto" w:fill="FFFFFF"/>
          </w:tcPr>
          <w:p w:rsidR="003F62F5" w:rsidRPr="003F6ABB" w:rsidRDefault="003F62F5" w:rsidP="00F93C17">
            <w:pPr>
              <w:pStyle w:val="20"/>
              <w:shd w:val="clear" w:color="auto" w:fill="auto"/>
              <w:spacing w:line="240" w:lineRule="auto"/>
              <w:ind w:left="142"/>
              <w:rPr>
                <w:b w:val="0"/>
              </w:rPr>
            </w:pPr>
            <w:r w:rsidRPr="003F6ABB">
              <w:rPr>
                <w:b w:val="0"/>
              </w:rPr>
              <w:t xml:space="preserve">17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F62F5" w:rsidRPr="003F6ABB" w:rsidRDefault="005B5E95" w:rsidP="003F6ABB">
            <w:pPr>
              <w:pStyle w:val="1b"/>
              <w:shd w:val="clear" w:color="auto" w:fill="auto"/>
              <w:spacing w:after="0" w:line="240" w:lineRule="auto"/>
              <w:ind w:right="560"/>
            </w:pPr>
            <w:r>
              <w:t>5</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3F62F5" w:rsidRPr="003F6ABB" w:rsidRDefault="003F6ABB" w:rsidP="003F6ABB">
            <w:pPr>
              <w:pStyle w:val="1b"/>
              <w:shd w:val="clear" w:color="auto" w:fill="auto"/>
              <w:tabs>
                <w:tab w:val="left" w:pos="370"/>
              </w:tabs>
              <w:spacing w:after="0" w:line="317" w:lineRule="exact"/>
              <w:ind w:left="114" w:firstLine="0"/>
              <w:jc w:val="left"/>
            </w:pPr>
            <w:r w:rsidRPr="007D575E">
              <w:t xml:space="preserve">Повторение материала за </w:t>
            </w:r>
            <w:r w:rsidRPr="007D575E">
              <w:rPr>
                <w:lang w:val="en-US"/>
              </w:rPr>
              <w:t>I</w:t>
            </w:r>
            <w:r w:rsidRPr="007D575E">
              <w:t xml:space="preserve"> полугодие</w:t>
            </w:r>
            <w:r w:rsidRPr="003F6ABB">
              <w:t xml:space="preserve"> </w:t>
            </w:r>
          </w:p>
        </w:tc>
      </w:tr>
      <w:tr w:rsidR="003F62F5" w:rsidRPr="007D575E" w:rsidTr="00D94D17">
        <w:trPr>
          <w:trHeight w:val="507"/>
        </w:trPr>
        <w:tc>
          <w:tcPr>
            <w:tcW w:w="1147" w:type="dxa"/>
            <w:tcBorders>
              <w:top w:val="single" w:sz="4" w:space="0" w:color="auto"/>
              <w:left w:val="single" w:sz="4" w:space="0" w:color="auto"/>
              <w:bottom w:val="single" w:sz="4" w:space="0" w:color="auto"/>
              <w:right w:val="single" w:sz="4" w:space="0" w:color="auto"/>
            </w:tcBorders>
            <w:shd w:val="clear" w:color="auto" w:fill="FFFFFF"/>
          </w:tcPr>
          <w:p w:rsidR="003F62F5" w:rsidRPr="003F6ABB" w:rsidRDefault="003F62F5" w:rsidP="00F93C17">
            <w:pPr>
              <w:pStyle w:val="20"/>
              <w:shd w:val="clear" w:color="auto" w:fill="auto"/>
              <w:spacing w:line="240" w:lineRule="auto"/>
              <w:ind w:left="142"/>
              <w:rPr>
                <w:b w:val="0"/>
              </w:rPr>
            </w:pPr>
            <w:r w:rsidRPr="003F6ABB">
              <w:rPr>
                <w:b w:val="0"/>
              </w:rPr>
              <w:t>1</w:t>
            </w:r>
            <w:r w:rsidR="003F6ABB">
              <w:rPr>
                <w:b w:val="0"/>
              </w:rPr>
              <w:t>8</w:t>
            </w:r>
            <w:r w:rsidR="005B5E95">
              <w:rPr>
                <w:b w:val="0"/>
              </w:rPr>
              <w:t>-19</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F62F5" w:rsidRPr="003F6ABB" w:rsidRDefault="005B5E95" w:rsidP="003F6ABB">
            <w:pPr>
              <w:pStyle w:val="1b"/>
              <w:shd w:val="clear" w:color="auto" w:fill="auto"/>
              <w:spacing w:after="0" w:line="240" w:lineRule="auto"/>
              <w:ind w:right="560"/>
            </w:pPr>
            <w:r>
              <w:t>10</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3F6ABB" w:rsidRPr="007D575E" w:rsidRDefault="00931662" w:rsidP="00931662">
            <w:pPr>
              <w:pStyle w:val="1b"/>
              <w:shd w:val="clear" w:color="auto" w:fill="auto"/>
              <w:tabs>
                <w:tab w:val="left" w:pos="730"/>
              </w:tabs>
              <w:spacing w:after="0" w:line="322" w:lineRule="exact"/>
              <w:ind w:left="114" w:firstLine="0"/>
              <w:jc w:val="left"/>
              <w:rPr>
                <w:lang w:val="en-US"/>
              </w:rPr>
            </w:pPr>
            <w:r w:rsidRPr="00931662">
              <w:rPr>
                <w:lang w:val="en-US"/>
              </w:rPr>
              <w:t>1.</w:t>
            </w:r>
            <w:r w:rsidR="003F6ABB" w:rsidRPr="007D575E">
              <w:rPr>
                <w:lang w:val="en-US"/>
              </w:rPr>
              <w:t>Rond de jamb par</w:t>
            </w:r>
            <w:r w:rsidR="003F6ABB" w:rsidRPr="003F6ABB">
              <w:rPr>
                <w:lang w:val="en-US"/>
              </w:rPr>
              <w:t xml:space="preserve"> </w:t>
            </w:r>
            <w:r w:rsidR="003F6ABB" w:rsidRPr="007D575E">
              <w:rPr>
                <w:lang w:val="en-US"/>
              </w:rPr>
              <w:t>terre en tournants</w:t>
            </w:r>
          </w:p>
          <w:p w:rsidR="003F62F5" w:rsidRPr="007D575E" w:rsidRDefault="003F6ABB" w:rsidP="00721B7E">
            <w:pPr>
              <w:pStyle w:val="1b"/>
              <w:numPr>
                <w:ilvl w:val="0"/>
                <w:numId w:val="10"/>
              </w:numPr>
              <w:shd w:val="clear" w:color="auto" w:fill="auto"/>
              <w:tabs>
                <w:tab w:val="left" w:pos="370"/>
              </w:tabs>
              <w:spacing w:after="0" w:line="317" w:lineRule="exact"/>
              <w:ind w:left="114" w:firstLine="0"/>
              <w:jc w:val="left"/>
            </w:pPr>
            <w:r w:rsidRPr="007D575E">
              <w:rPr>
                <w:lang w:val="en-US"/>
              </w:rPr>
              <w:t>Rond</w:t>
            </w:r>
            <w:r w:rsidRPr="007D575E">
              <w:t xml:space="preserve"> </w:t>
            </w:r>
            <w:r w:rsidRPr="007D575E">
              <w:rPr>
                <w:lang w:val="en-US"/>
              </w:rPr>
              <w:t>de</w:t>
            </w:r>
            <w:r w:rsidRPr="007D575E">
              <w:t xml:space="preserve"> </w:t>
            </w:r>
            <w:r w:rsidRPr="007D575E">
              <w:rPr>
                <w:lang w:val="en-US"/>
              </w:rPr>
              <w:t>jambl</w:t>
            </w:r>
            <w:r w:rsidRPr="007D575E">
              <w:t xml:space="preserve"> </w:t>
            </w:r>
            <w:r w:rsidRPr="007D575E">
              <w:rPr>
                <w:lang w:val="en-US"/>
              </w:rPr>
              <w:t>en</w:t>
            </w:r>
            <w:r w:rsidRPr="007D575E">
              <w:t xml:space="preserve"> </w:t>
            </w:r>
            <w:r w:rsidRPr="007D575E">
              <w:rPr>
                <w:lang w:val="en-US"/>
              </w:rPr>
              <w:t>lair</w:t>
            </w:r>
            <w:r w:rsidRPr="007D575E">
              <w:t xml:space="preserve"> - комбинация на середине</w:t>
            </w:r>
          </w:p>
        </w:tc>
      </w:tr>
      <w:tr w:rsidR="003F62F5" w:rsidRPr="007D575E" w:rsidTr="00D94D17">
        <w:trPr>
          <w:trHeight w:val="687"/>
        </w:trPr>
        <w:tc>
          <w:tcPr>
            <w:tcW w:w="1147" w:type="dxa"/>
            <w:tcBorders>
              <w:top w:val="single" w:sz="4" w:space="0" w:color="auto"/>
              <w:left w:val="single" w:sz="4" w:space="0" w:color="auto"/>
              <w:bottom w:val="single" w:sz="4" w:space="0" w:color="auto"/>
              <w:right w:val="single" w:sz="4" w:space="0" w:color="auto"/>
            </w:tcBorders>
            <w:shd w:val="clear" w:color="auto" w:fill="FFFFFF"/>
          </w:tcPr>
          <w:p w:rsidR="003F62F5" w:rsidRPr="003F6ABB" w:rsidRDefault="003F62F5" w:rsidP="00721B7E">
            <w:pPr>
              <w:pStyle w:val="20"/>
              <w:numPr>
                <w:ilvl w:val="1"/>
                <w:numId w:val="148"/>
              </w:numPr>
              <w:shd w:val="clear" w:color="auto" w:fill="auto"/>
              <w:spacing w:line="240" w:lineRule="auto"/>
              <w:rPr>
                <w:b w:val="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F62F5" w:rsidRPr="003F6ABB" w:rsidRDefault="005B5E95" w:rsidP="003F6ABB">
            <w:pPr>
              <w:pStyle w:val="1b"/>
              <w:shd w:val="clear" w:color="auto" w:fill="auto"/>
              <w:spacing w:after="0" w:line="240" w:lineRule="auto"/>
              <w:ind w:right="560"/>
            </w:pPr>
            <w:r>
              <w:t>10</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3F62F5" w:rsidRPr="005B5E95" w:rsidRDefault="00931662" w:rsidP="00931662">
            <w:pPr>
              <w:pStyle w:val="1b"/>
              <w:shd w:val="clear" w:color="auto" w:fill="auto"/>
              <w:tabs>
                <w:tab w:val="left" w:pos="730"/>
              </w:tabs>
              <w:spacing w:after="0" w:line="322" w:lineRule="exact"/>
              <w:ind w:firstLine="0"/>
              <w:jc w:val="left"/>
              <w:rPr>
                <w:lang w:val="en-US"/>
              </w:rPr>
            </w:pPr>
            <w:r w:rsidRPr="00931662">
              <w:rPr>
                <w:lang w:val="en-US"/>
              </w:rPr>
              <w:t>1.</w:t>
            </w:r>
            <w:r w:rsidR="003F62F5" w:rsidRPr="007D575E">
              <w:rPr>
                <w:lang w:val="en-US"/>
              </w:rPr>
              <w:t>Petits Battement sur le cou de pied с plie - releve на всей стопе и полупальцах</w:t>
            </w:r>
          </w:p>
          <w:p w:rsidR="005B5E95" w:rsidRPr="005B5E95" w:rsidRDefault="00931662" w:rsidP="00931662">
            <w:pPr>
              <w:pStyle w:val="1b"/>
              <w:shd w:val="clear" w:color="auto" w:fill="auto"/>
              <w:tabs>
                <w:tab w:val="left" w:pos="730"/>
              </w:tabs>
              <w:spacing w:after="0" w:line="322" w:lineRule="exact"/>
              <w:ind w:firstLine="0"/>
              <w:jc w:val="left"/>
              <w:rPr>
                <w:lang w:val="en-US"/>
              </w:rPr>
            </w:pPr>
            <w:r>
              <w:t>2.</w:t>
            </w:r>
            <w:r w:rsidR="005B5E95">
              <w:rPr>
                <w:lang w:val="en-US"/>
              </w:rPr>
              <w:t>Allegro</w:t>
            </w:r>
          </w:p>
        </w:tc>
      </w:tr>
      <w:tr w:rsidR="003F62F5" w:rsidRPr="007D575E" w:rsidTr="00D94D17">
        <w:trPr>
          <w:trHeight w:val="1124"/>
        </w:trPr>
        <w:tc>
          <w:tcPr>
            <w:tcW w:w="1147" w:type="dxa"/>
            <w:tcBorders>
              <w:top w:val="single" w:sz="4" w:space="0" w:color="auto"/>
              <w:left w:val="single" w:sz="4" w:space="0" w:color="auto"/>
              <w:bottom w:val="single" w:sz="4" w:space="0" w:color="auto"/>
              <w:right w:val="single" w:sz="4" w:space="0" w:color="auto"/>
            </w:tcBorders>
            <w:shd w:val="clear" w:color="auto" w:fill="FFFFFF"/>
          </w:tcPr>
          <w:p w:rsidR="003F62F5" w:rsidRPr="003F6ABB" w:rsidRDefault="003F62F5" w:rsidP="00721B7E">
            <w:pPr>
              <w:pStyle w:val="20"/>
              <w:numPr>
                <w:ilvl w:val="1"/>
                <w:numId w:val="149"/>
              </w:numPr>
              <w:shd w:val="clear" w:color="auto" w:fill="auto"/>
              <w:spacing w:line="240" w:lineRule="auto"/>
              <w:rPr>
                <w:b w:val="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F62F5" w:rsidRPr="003F6ABB" w:rsidRDefault="006F4100" w:rsidP="003F6ABB">
            <w:pPr>
              <w:pStyle w:val="1b"/>
              <w:shd w:val="clear" w:color="auto" w:fill="auto"/>
              <w:spacing w:after="0" w:line="240" w:lineRule="auto"/>
              <w:ind w:right="560"/>
            </w:pPr>
            <w:r>
              <w:t>10</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3F62F5" w:rsidRPr="007D575E" w:rsidRDefault="00931662" w:rsidP="00931662">
            <w:pPr>
              <w:pStyle w:val="1b"/>
              <w:shd w:val="clear" w:color="auto" w:fill="auto"/>
              <w:tabs>
                <w:tab w:val="left" w:pos="854"/>
              </w:tabs>
              <w:spacing w:after="0" w:line="324" w:lineRule="exact"/>
              <w:ind w:left="114" w:firstLine="0"/>
              <w:jc w:val="left"/>
              <w:rPr>
                <w:lang w:val="en-US"/>
              </w:rPr>
            </w:pPr>
            <w:r w:rsidRPr="00931662">
              <w:rPr>
                <w:lang w:val="en-US"/>
              </w:rPr>
              <w:t>1.</w:t>
            </w:r>
            <w:r w:rsidR="003F62F5" w:rsidRPr="007D575E">
              <w:rPr>
                <w:lang w:val="en-US"/>
              </w:rPr>
              <w:t>Petits Battement sur le cou de pied - комбинация</w:t>
            </w:r>
          </w:p>
          <w:p w:rsidR="003F62F5" w:rsidRPr="006F4100" w:rsidRDefault="00931662" w:rsidP="00931662">
            <w:pPr>
              <w:pStyle w:val="1b"/>
              <w:shd w:val="clear" w:color="auto" w:fill="auto"/>
              <w:tabs>
                <w:tab w:val="left" w:pos="871"/>
              </w:tabs>
              <w:spacing w:after="0" w:line="324" w:lineRule="exact"/>
              <w:ind w:firstLine="0"/>
              <w:jc w:val="left"/>
              <w:rPr>
                <w:lang w:val="en-US"/>
              </w:rPr>
            </w:pPr>
            <w:r w:rsidRPr="00931662">
              <w:rPr>
                <w:lang w:val="en-US"/>
              </w:rPr>
              <w:t xml:space="preserve">  2.</w:t>
            </w:r>
            <w:r w:rsidR="003F62F5" w:rsidRPr="007D575E">
              <w:rPr>
                <w:lang w:val="en-US"/>
              </w:rPr>
              <w:t>Petits Battement surle cou de pied en tournants</w:t>
            </w:r>
          </w:p>
          <w:p w:rsidR="006F4100" w:rsidRPr="007D575E" w:rsidRDefault="00931662" w:rsidP="00931662">
            <w:pPr>
              <w:pStyle w:val="1b"/>
              <w:shd w:val="clear" w:color="auto" w:fill="auto"/>
              <w:tabs>
                <w:tab w:val="left" w:pos="871"/>
              </w:tabs>
              <w:spacing w:after="0" w:line="324" w:lineRule="exact"/>
              <w:ind w:firstLine="0"/>
              <w:jc w:val="left"/>
              <w:rPr>
                <w:lang w:val="en-US"/>
              </w:rPr>
            </w:pPr>
            <w:r w:rsidRPr="005C4D96">
              <w:rPr>
                <w:lang w:val="en-US"/>
              </w:rPr>
              <w:t xml:space="preserve">   </w:t>
            </w:r>
            <w:r>
              <w:t>3.</w:t>
            </w:r>
            <w:r w:rsidR="006F4100">
              <w:rPr>
                <w:lang w:val="en-US"/>
              </w:rPr>
              <w:t>Allegro</w:t>
            </w:r>
          </w:p>
        </w:tc>
      </w:tr>
      <w:tr w:rsidR="003F62F5" w:rsidRPr="00810660" w:rsidTr="00D94D17">
        <w:trPr>
          <w:trHeight w:val="420"/>
        </w:trPr>
        <w:tc>
          <w:tcPr>
            <w:tcW w:w="1147" w:type="dxa"/>
            <w:tcBorders>
              <w:top w:val="single" w:sz="4" w:space="0" w:color="auto"/>
              <w:left w:val="single" w:sz="4" w:space="0" w:color="auto"/>
              <w:bottom w:val="single" w:sz="4" w:space="0" w:color="auto"/>
              <w:right w:val="single" w:sz="4" w:space="0" w:color="auto"/>
            </w:tcBorders>
            <w:shd w:val="clear" w:color="auto" w:fill="FFFFFF"/>
          </w:tcPr>
          <w:p w:rsidR="003F62F5" w:rsidRPr="003F6ABB" w:rsidRDefault="003F62F5" w:rsidP="00F93C17">
            <w:pPr>
              <w:pStyle w:val="20"/>
              <w:shd w:val="clear" w:color="auto" w:fill="auto"/>
              <w:spacing w:line="240" w:lineRule="auto"/>
              <w:ind w:left="142"/>
              <w:rPr>
                <w:b w:val="0"/>
              </w:rPr>
            </w:pPr>
            <w:r w:rsidRPr="003F6ABB">
              <w:rPr>
                <w:b w:val="0"/>
              </w:rPr>
              <w:t>2</w:t>
            </w:r>
            <w:r w:rsidR="006F4100">
              <w:rPr>
                <w:b w:val="0"/>
                <w:lang w:val="en-US"/>
              </w:rPr>
              <w:t>4</w:t>
            </w:r>
            <w:r w:rsidRPr="003F6ABB">
              <w:rPr>
                <w:b w:val="0"/>
              </w:rPr>
              <w:t>-2</w:t>
            </w:r>
            <w:r w:rsidR="006F4100">
              <w:rPr>
                <w:b w:val="0"/>
                <w:lang w:val="en-US"/>
              </w:rPr>
              <w:t>5</w:t>
            </w:r>
            <w:r w:rsidRPr="003F6ABB">
              <w:rPr>
                <w:b w:val="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F62F5" w:rsidRPr="003F6ABB" w:rsidRDefault="005B5E95" w:rsidP="003F6ABB">
            <w:pPr>
              <w:pStyle w:val="1b"/>
              <w:shd w:val="clear" w:color="auto" w:fill="auto"/>
              <w:spacing w:after="0" w:line="240" w:lineRule="auto"/>
              <w:ind w:right="560"/>
            </w:pPr>
            <w:r>
              <w:t>10</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3F62F5" w:rsidRPr="007D575E" w:rsidRDefault="003F62F5" w:rsidP="003F6ABB">
            <w:pPr>
              <w:pStyle w:val="1b"/>
              <w:shd w:val="clear" w:color="auto" w:fill="auto"/>
              <w:tabs>
                <w:tab w:val="left" w:pos="730"/>
              </w:tabs>
              <w:spacing w:after="0" w:line="322" w:lineRule="exact"/>
              <w:ind w:left="114" w:firstLine="0"/>
              <w:jc w:val="left"/>
              <w:rPr>
                <w:lang w:val="en-US"/>
              </w:rPr>
            </w:pPr>
            <w:r w:rsidRPr="007D575E">
              <w:rPr>
                <w:lang w:val="en-US"/>
              </w:rPr>
              <w:t>1. Battement releve et Battement developpes en face в позах:</w:t>
            </w:r>
          </w:p>
          <w:p w:rsidR="003F62F5" w:rsidRPr="007D575E" w:rsidRDefault="00931662" w:rsidP="003F6ABB">
            <w:pPr>
              <w:pStyle w:val="1b"/>
              <w:shd w:val="clear" w:color="auto" w:fill="auto"/>
              <w:tabs>
                <w:tab w:val="left" w:pos="730"/>
              </w:tabs>
              <w:spacing w:after="0" w:line="322" w:lineRule="exact"/>
              <w:ind w:left="114" w:firstLine="0"/>
              <w:jc w:val="left"/>
            </w:pPr>
            <w:r>
              <w:t>а)</w:t>
            </w:r>
            <w:r w:rsidR="003F62F5" w:rsidRPr="007D575E">
              <w:t>на полупальцах</w:t>
            </w:r>
          </w:p>
          <w:p w:rsidR="003F62F5" w:rsidRPr="007D575E" w:rsidRDefault="00931662" w:rsidP="003F6ABB">
            <w:pPr>
              <w:pStyle w:val="1b"/>
              <w:shd w:val="clear" w:color="auto" w:fill="auto"/>
              <w:tabs>
                <w:tab w:val="left" w:pos="730"/>
              </w:tabs>
              <w:spacing w:after="0" w:line="322" w:lineRule="exact"/>
              <w:ind w:left="114" w:firstLine="0"/>
              <w:jc w:val="left"/>
            </w:pPr>
            <w:r>
              <w:t>б)</w:t>
            </w:r>
            <w:r w:rsidR="003F62F5" w:rsidRPr="007D575E">
              <w:t xml:space="preserve">с </w:t>
            </w:r>
            <w:r w:rsidR="003F62F5" w:rsidRPr="007D575E">
              <w:rPr>
                <w:lang w:val="en-US"/>
              </w:rPr>
              <w:t>plie</w:t>
            </w:r>
            <w:r w:rsidR="003F62F5" w:rsidRPr="007D575E">
              <w:t xml:space="preserve"> - </w:t>
            </w:r>
            <w:r w:rsidR="003F62F5" w:rsidRPr="007D575E">
              <w:rPr>
                <w:lang w:val="en-US"/>
              </w:rPr>
              <w:t>releve</w:t>
            </w:r>
          </w:p>
          <w:p w:rsidR="003F62F5" w:rsidRPr="007D575E" w:rsidRDefault="00931662" w:rsidP="003F6ABB">
            <w:pPr>
              <w:pStyle w:val="1b"/>
              <w:shd w:val="clear" w:color="auto" w:fill="auto"/>
              <w:tabs>
                <w:tab w:val="left" w:pos="730"/>
              </w:tabs>
              <w:spacing w:after="0" w:line="322" w:lineRule="exact"/>
              <w:ind w:left="114" w:firstLine="0"/>
              <w:jc w:val="left"/>
              <w:rPr>
                <w:lang w:val="en-US"/>
              </w:rPr>
            </w:pPr>
            <w:r>
              <w:rPr>
                <w:lang w:val="en-US"/>
              </w:rPr>
              <w:t>в)</w:t>
            </w:r>
            <w:r w:rsidR="003F62F5" w:rsidRPr="007D575E">
              <w:rPr>
                <w:lang w:val="en-US"/>
              </w:rPr>
              <w:t>plie - releve et demi rond de Iambi en face из позы в позу</w:t>
            </w:r>
          </w:p>
        </w:tc>
      </w:tr>
      <w:tr w:rsidR="003F62F5" w:rsidRPr="007D575E" w:rsidTr="00D94D17">
        <w:trPr>
          <w:trHeight w:val="707"/>
        </w:trPr>
        <w:tc>
          <w:tcPr>
            <w:tcW w:w="1147" w:type="dxa"/>
            <w:tcBorders>
              <w:top w:val="single" w:sz="4" w:space="0" w:color="auto"/>
              <w:left w:val="single" w:sz="4" w:space="0" w:color="auto"/>
              <w:bottom w:val="single" w:sz="4" w:space="0" w:color="auto"/>
              <w:right w:val="single" w:sz="4" w:space="0" w:color="auto"/>
            </w:tcBorders>
            <w:shd w:val="clear" w:color="auto" w:fill="FFFFFF"/>
          </w:tcPr>
          <w:p w:rsidR="003F62F5" w:rsidRPr="005C4D96" w:rsidRDefault="003F62F5" w:rsidP="00721B7E">
            <w:pPr>
              <w:pStyle w:val="20"/>
              <w:numPr>
                <w:ilvl w:val="1"/>
                <w:numId w:val="150"/>
              </w:numPr>
              <w:shd w:val="clear" w:color="auto" w:fill="auto"/>
              <w:spacing w:line="240" w:lineRule="auto"/>
              <w:rPr>
                <w:b w:val="0"/>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F62F5" w:rsidRPr="003F6ABB" w:rsidRDefault="005B5E95" w:rsidP="003F6ABB">
            <w:pPr>
              <w:pStyle w:val="1b"/>
              <w:shd w:val="clear" w:color="auto" w:fill="auto"/>
              <w:spacing w:after="0" w:line="240" w:lineRule="auto"/>
              <w:ind w:right="560"/>
            </w:pPr>
            <w:r>
              <w:t>10</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3F62F5" w:rsidRPr="005C4D96" w:rsidRDefault="00931662" w:rsidP="00931662">
            <w:pPr>
              <w:pStyle w:val="1b"/>
              <w:shd w:val="clear" w:color="auto" w:fill="auto"/>
              <w:tabs>
                <w:tab w:val="left" w:pos="730"/>
              </w:tabs>
              <w:spacing w:after="0" w:line="240" w:lineRule="auto"/>
              <w:ind w:left="114" w:firstLine="0"/>
              <w:jc w:val="left"/>
            </w:pPr>
            <w:r>
              <w:t>1.А</w:t>
            </w:r>
            <w:r w:rsidR="003F62F5" w:rsidRPr="007D575E">
              <w:rPr>
                <w:lang w:val="en-US"/>
              </w:rPr>
              <w:t>dagio</w:t>
            </w:r>
            <w:r w:rsidR="003F62F5" w:rsidRPr="005C4D96">
              <w:t xml:space="preserve"> - у станка комбинация</w:t>
            </w:r>
          </w:p>
          <w:p w:rsidR="003F62F5" w:rsidRPr="005C4D96" w:rsidRDefault="00931662" w:rsidP="00931662">
            <w:pPr>
              <w:pStyle w:val="1b"/>
              <w:shd w:val="clear" w:color="auto" w:fill="auto"/>
              <w:tabs>
                <w:tab w:val="left" w:pos="761"/>
              </w:tabs>
              <w:spacing w:after="0" w:line="240" w:lineRule="auto"/>
              <w:ind w:firstLine="0"/>
              <w:jc w:val="left"/>
            </w:pPr>
            <w:r>
              <w:t xml:space="preserve">  2.А</w:t>
            </w:r>
            <w:r w:rsidR="006F4100">
              <w:rPr>
                <w:lang w:val="en-US"/>
              </w:rPr>
              <w:t>dagio</w:t>
            </w:r>
            <w:r w:rsidR="006F4100" w:rsidRPr="005C4D96">
              <w:t xml:space="preserve"> - </w:t>
            </w:r>
            <w:r w:rsidR="003F62F5" w:rsidRPr="005C4D96">
              <w:t>комбинации</w:t>
            </w:r>
          </w:p>
        </w:tc>
      </w:tr>
      <w:tr w:rsidR="003F62F5" w:rsidRPr="00810660" w:rsidTr="00D94D17">
        <w:trPr>
          <w:trHeight w:val="1124"/>
        </w:trPr>
        <w:tc>
          <w:tcPr>
            <w:tcW w:w="1147" w:type="dxa"/>
            <w:tcBorders>
              <w:top w:val="single" w:sz="4" w:space="0" w:color="auto"/>
              <w:left w:val="single" w:sz="4" w:space="0" w:color="auto"/>
              <w:bottom w:val="single" w:sz="4" w:space="0" w:color="auto"/>
              <w:right w:val="single" w:sz="4" w:space="0" w:color="auto"/>
            </w:tcBorders>
            <w:shd w:val="clear" w:color="auto" w:fill="FFFFFF"/>
          </w:tcPr>
          <w:p w:rsidR="003F62F5" w:rsidRPr="003F6ABB" w:rsidRDefault="003F62F5" w:rsidP="00721B7E">
            <w:pPr>
              <w:pStyle w:val="20"/>
              <w:numPr>
                <w:ilvl w:val="1"/>
                <w:numId w:val="151"/>
              </w:numPr>
              <w:shd w:val="clear" w:color="auto" w:fill="auto"/>
              <w:spacing w:line="240" w:lineRule="auto"/>
              <w:rPr>
                <w:b w:val="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F62F5" w:rsidRPr="003F6ABB" w:rsidRDefault="005B5E95" w:rsidP="003F6ABB">
            <w:pPr>
              <w:pStyle w:val="1b"/>
              <w:shd w:val="clear" w:color="auto" w:fill="auto"/>
              <w:spacing w:after="0" w:line="240" w:lineRule="auto"/>
              <w:ind w:right="560"/>
            </w:pPr>
            <w:r>
              <w:t>10</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3F62F5" w:rsidRPr="007D575E" w:rsidRDefault="00931662" w:rsidP="00931662">
            <w:pPr>
              <w:pStyle w:val="1b"/>
              <w:shd w:val="clear" w:color="auto" w:fill="auto"/>
              <w:tabs>
                <w:tab w:val="left" w:pos="732"/>
              </w:tabs>
              <w:spacing w:after="0" w:line="324" w:lineRule="exact"/>
              <w:ind w:left="114" w:firstLine="0"/>
              <w:jc w:val="left"/>
              <w:rPr>
                <w:lang w:val="en-US"/>
              </w:rPr>
            </w:pPr>
            <w:r w:rsidRPr="00931662">
              <w:rPr>
                <w:lang w:val="en-US"/>
              </w:rPr>
              <w:t>1.</w:t>
            </w:r>
            <w:r w:rsidR="003F62F5" w:rsidRPr="007D575E">
              <w:rPr>
                <w:lang w:val="en-US"/>
              </w:rPr>
              <w:t>Grand Battement jete picou</w:t>
            </w:r>
          </w:p>
          <w:p w:rsidR="003F62F5" w:rsidRPr="007D575E" w:rsidRDefault="00931662" w:rsidP="00931662">
            <w:pPr>
              <w:pStyle w:val="1b"/>
              <w:shd w:val="clear" w:color="auto" w:fill="auto"/>
              <w:tabs>
                <w:tab w:val="left" w:pos="770"/>
              </w:tabs>
              <w:spacing w:after="0" w:line="324" w:lineRule="exact"/>
              <w:ind w:left="114" w:firstLine="0"/>
              <w:jc w:val="left"/>
              <w:rPr>
                <w:lang w:val="en-US"/>
              </w:rPr>
            </w:pPr>
            <w:r w:rsidRPr="00931662">
              <w:rPr>
                <w:lang w:val="en-US"/>
              </w:rPr>
              <w:t>2.</w:t>
            </w:r>
            <w:r w:rsidR="003F62F5" w:rsidRPr="007D575E">
              <w:rPr>
                <w:lang w:val="en-US"/>
              </w:rPr>
              <w:t>Grand Battement jete developes (мягкий) на всей стопе</w:t>
            </w:r>
          </w:p>
          <w:p w:rsidR="003F62F5" w:rsidRPr="007D575E" w:rsidRDefault="00931662" w:rsidP="00931662">
            <w:pPr>
              <w:pStyle w:val="1b"/>
              <w:shd w:val="clear" w:color="auto" w:fill="auto"/>
              <w:tabs>
                <w:tab w:val="left" w:pos="866"/>
              </w:tabs>
              <w:spacing w:after="0" w:line="324" w:lineRule="exact"/>
              <w:ind w:left="114" w:firstLine="0"/>
              <w:jc w:val="left"/>
              <w:rPr>
                <w:lang w:val="en-US"/>
              </w:rPr>
            </w:pPr>
            <w:r w:rsidRPr="00931662">
              <w:rPr>
                <w:lang w:val="en-US"/>
              </w:rPr>
              <w:t>3.</w:t>
            </w:r>
            <w:r w:rsidR="003F62F5" w:rsidRPr="007D575E">
              <w:rPr>
                <w:lang w:val="en-US"/>
              </w:rPr>
              <w:t>Grand Battement jete passe parterre (через I позицию) с окончанием на носок вперёд или назад en face и в позе</w:t>
            </w:r>
          </w:p>
        </w:tc>
      </w:tr>
      <w:tr w:rsidR="003F62F5" w:rsidRPr="00810660" w:rsidTr="00D94D17">
        <w:trPr>
          <w:trHeight w:val="595"/>
        </w:trPr>
        <w:tc>
          <w:tcPr>
            <w:tcW w:w="1147" w:type="dxa"/>
            <w:tcBorders>
              <w:top w:val="single" w:sz="4" w:space="0" w:color="auto"/>
              <w:left w:val="single" w:sz="4" w:space="0" w:color="auto"/>
              <w:bottom w:val="single" w:sz="4" w:space="0" w:color="auto"/>
              <w:right w:val="single" w:sz="4" w:space="0" w:color="auto"/>
            </w:tcBorders>
            <w:shd w:val="clear" w:color="auto" w:fill="FFFFFF"/>
          </w:tcPr>
          <w:p w:rsidR="003F62F5" w:rsidRPr="003F6ABB" w:rsidRDefault="003F62F5" w:rsidP="00F93C17">
            <w:pPr>
              <w:pStyle w:val="20"/>
              <w:shd w:val="clear" w:color="auto" w:fill="auto"/>
              <w:spacing w:line="240" w:lineRule="auto"/>
              <w:ind w:left="142"/>
              <w:rPr>
                <w:b w:val="0"/>
              </w:rPr>
            </w:pPr>
            <w:r w:rsidRPr="003F6ABB">
              <w:rPr>
                <w:b w:val="0"/>
              </w:rPr>
              <w:t xml:space="preserve">30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F62F5" w:rsidRPr="003F6ABB" w:rsidRDefault="005B5E95" w:rsidP="003F62F5">
            <w:pPr>
              <w:pStyle w:val="1b"/>
              <w:shd w:val="clear" w:color="auto" w:fill="auto"/>
              <w:spacing w:after="0" w:line="240" w:lineRule="auto"/>
              <w:ind w:right="560"/>
            </w:pPr>
            <w:r>
              <w:t>5</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3F62F5" w:rsidRPr="007D575E" w:rsidRDefault="00931662" w:rsidP="00931662">
            <w:pPr>
              <w:pStyle w:val="1b"/>
              <w:shd w:val="clear" w:color="auto" w:fill="auto"/>
              <w:spacing w:after="0" w:line="240" w:lineRule="auto"/>
              <w:ind w:firstLine="0"/>
              <w:jc w:val="both"/>
              <w:rPr>
                <w:lang w:val="en-US"/>
              </w:rPr>
            </w:pPr>
            <w:r w:rsidRPr="00931662">
              <w:rPr>
                <w:lang w:val="en-US"/>
              </w:rPr>
              <w:t>1</w:t>
            </w:r>
            <w:r w:rsidR="003F62F5" w:rsidRPr="007D575E">
              <w:rPr>
                <w:lang w:val="en-US"/>
              </w:rPr>
              <w:t>Tours lents a la seconob - по полповорота</w:t>
            </w:r>
          </w:p>
          <w:p w:rsidR="003F62F5" w:rsidRPr="007D575E" w:rsidRDefault="00931662" w:rsidP="00931662">
            <w:pPr>
              <w:pStyle w:val="1b"/>
              <w:shd w:val="clear" w:color="auto" w:fill="auto"/>
              <w:tabs>
                <w:tab w:val="left" w:pos="754"/>
              </w:tabs>
              <w:spacing w:after="0" w:line="240" w:lineRule="auto"/>
              <w:ind w:firstLine="0"/>
              <w:jc w:val="both"/>
              <w:rPr>
                <w:lang w:val="en-US"/>
              </w:rPr>
            </w:pPr>
            <w:r w:rsidRPr="00931662">
              <w:rPr>
                <w:lang w:val="en-US"/>
              </w:rPr>
              <w:t>2.</w:t>
            </w:r>
            <w:r w:rsidR="003F62F5" w:rsidRPr="007D575E">
              <w:rPr>
                <w:lang w:val="en-US"/>
              </w:rPr>
              <w:t>Pass de bourree en tourronte</w:t>
            </w:r>
          </w:p>
        </w:tc>
      </w:tr>
      <w:tr w:rsidR="003F62F5" w:rsidRPr="00810660" w:rsidTr="00D94D17">
        <w:trPr>
          <w:trHeight w:val="712"/>
        </w:trPr>
        <w:tc>
          <w:tcPr>
            <w:tcW w:w="1147" w:type="dxa"/>
            <w:tcBorders>
              <w:top w:val="single" w:sz="4" w:space="0" w:color="auto"/>
              <w:left w:val="single" w:sz="4" w:space="0" w:color="auto"/>
              <w:bottom w:val="single" w:sz="4" w:space="0" w:color="auto"/>
              <w:right w:val="single" w:sz="4" w:space="0" w:color="auto"/>
            </w:tcBorders>
            <w:shd w:val="clear" w:color="auto" w:fill="FFFFFF"/>
          </w:tcPr>
          <w:p w:rsidR="003F62F5" w:rsidRPr="003F6ABB" w:rsidRDefault="003F62F5" w:rsidP="00F93C17">
            <w:pPr>
              <w:pStyle w:val="20"/>
              <w:shd w:val="clear" w:color="auto" w:fill="auto"/>
              <w:spacing w:line="240" w:lineRule="auto"/>
              <w:ind w:left="142"/>
              <w:rPr>
                <w:b w:val="0"/>
              </w:rPr>
            </w:pPr>
            <w:r w:rsidRPr="003F6ABB">
              <w:rPr>
                <w:b w:val="0"/>
              </w:rPr>
              <w:t xml:space="preserve">31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F62F5" w:rsidRPr="003F6ABB" w:rsidRDefault="005B5E95" w:rsidP="003F6ABB">
            <w:pPr>
              <w:pStyle w:val="1b"/>
              <w:shd w:val="clear" w:color="auto" w:fill="auto"/>
              <w:spacing w:after="0" w:line="240" w:lineRule="auto"/>
              <w:ind w:right="560"/>
            </w:pPr>
            <w:r>
              <w:t>5</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3F62F5" w:rsidRPr="007D575E" w:rsidRDefault="003F62F5" w:rsidP="00721B7E">
            <w:pPr>
              <w:pStyle w:val="1b"/>
              <w:numPr>
                <w:ilvl w:val="0"/>
                <w:numId w:val="138"/>
              </w:numPr>
              <w:shd w:val="clear" w:color="auto" w:fill="auto"/>
              <w:tabs>
                <w:tab w:val="left" w:pos="261"/>
                <w:tab w:val="left" w:pos="828"/>
              </w:tabs>
              <w:spacing w:after="0" w:line="324" w:lineRule="exact"/>
              <w:ind w:firstLine="0"/>
              <w:jc w:val="both"/>
              <w:rPr>
                <w:lang w:val="en-US"/>
              </w:rPr>
            </w:pPr>
            <w:r w:rsidRPr="007D575E">
              <w:rPr>
                <w:lang w:val="en-US"/>
              </w:rPr>
              <w:t>Preparation due tour a la seconde со II позиции</w:t>
            </w:r>
          </w:p>
          <w:p w:rsidR="00C105FA" w:rsidRPr="007D575E" w:rsidRDefault="00C105FA" w:rsidP="00721B7E">
            <w:pPr>
              <w:pStyle w:val="1b"/>
              <w:numPr>
                <w:ilvl w:val="0"/>
                <w:numId w:val="138"/>
              </w:numPr>
              <w:shd w:val="clear" w:color="auto" w:fill="auto"/>
              <w:tabs>
                <w:tab w:val="left" w:pos="278"/>
                <w:tab w:val="left" w:pos="756"/>
              </w:tabs>
              <w:spacing w:after="0" w:line="324" w:lineRule="exact"/>
              <w:ind w:firstLine="0"/>
              <w:jc w:val="both"/>
              <w:rPr>
                <w:lang w:val="en-US"/>
              </w:rPr>
            </w:pPr>
            <w:r w:rsidRPr="007D575E">
              <w:rPr>
                <w:lang w:val="en-US"/>
              </w:rPr>
              <w:t>Allegro - I-II- III прыжок</w:t>
            </w:r>
          </w:p>
        </w:tc>
      </w:tr>
      <w:tr w:rsidR="003F62F5" w:rsidRPr="007D575E" w:rsidTr="00D94D17">
        <w:trPr>
          <w:trHeight w:val="457"/>
        </w:trPr>
        <w:tc>
          <w:tcPr>
            <w:tcW w:w="1147" w:type="dxa"/>
            <w:tcBorders>
              <w:top w:val="single" w:sz="4" w:space="0" w:color="auto"/>
              <w:left w:val="single" w:sz="4" w:space="0" w:color="auto"/>
              <w:bottom w:val="single" w:sz="4" w:space="0" w:color="auto"/>
              <w:right w:val="single" w:sz="4" w:space="0" w:color="auto"/>
            </w:tcBorders>
            <w:shd w:val="clear" w:color="auto" w:fill="FFFFFF"/>
          </w:tcPr>
          <w:p w:rsidR="003F62F5" w:rsidRPr="003F6ABB" w:rsidRDefault="003F6ABB" w:rsidP="00F93C17">
            <w:pPr>
              <w:pStyle w:val="20"/>
              <w:shd w:val="clear" w:color="auto" w:fill="auto"/>
              <w:spacing w:line="240" w:lineRule="auto"/>
              <w:ind w:left="142"/>
              <w:rPr>
                <w:b w:val="0"/>
              </w:rPr>
            </w:pPr>
            <w:r>
              <w:rPr>
                <w:b w:val="0"/>
              </w:rPr>
              <w:t>32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F62F5" w:rsidRPr="003F6ABB" w:rsidRDefault="005B5E95" w:rsidP="003F6ABB">
            <w:pPr>
              <w:pStyle w:val="1b"/>
              <w:shd w:val="clear" w:color="auto" w:fill="auto"/>
              <w:spacing w:after="0" w:line="240" w:lineRule="auto"/>
              <w:ind w:right="560"/>
            </w:pPr>
            <w:r>
              <w:t>5</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3F62F5" w:rsidRPr="00990F3E" w:rsidRDefault="00990F3E" w:rsidP="00F93C17">
            <w:pPr>
              <w:pStyle w:val="1b"/>
              <w:shd w:val="clear" w:color="auto" w:fill="auto"/>
              <w:tabs>
                <w:tab w:val="left" w:pos="730"/>
              </w:tabs>
              <w:spacing w:after="0" w:line="322" w:lineRule="exact"/>
              <w:ind w:left="129" w:firstLine="0"/>
              <w:jc w:val="both"/>
            </w:pPr>
            <w:r>
              <w:t>Работа над техникой исполнения</w:t>
            </w:r>
          </w:p>
        </w:tc>
      </w:tr>
      <w:tr w:rsidR="003F62F5" w:rsidRPr="007D575E" w:rsidTr="00D94D17">
        <w:trPr>
          <w:trHeight w:val="389"/>
        </w:trPr>
        <w:tc>
          <w:tcPr>
            <w:tcW w:w="1147" w:type="dxa"/>
            <w:tcBorders>
              <w:top w:val="single" w:sz="4" w:space="0" w:color="auto"/>
              <w:left w:val="single" w:sz="4" w:space="0" w:color="auto"/>
              <w:bottom w:val="single" w:sz="4" w:space="0" w:color="auto"/>
              <w:right w:val="single" w:sz="4" w:space="0" w:color="auto"/>
            </w:tcBorders>
            <w:shd w:val="clear" w:color="auto" w:fill="FFFFFF"/>
          </w:tcPr>
          <w:p w:rsidR="003F62F5" w:rsidRPr="003F6ABB" w:rsidRDefault="00C105FA" w:rsidP="00F93C17">
            <w:pPr>
              <w:pStyle w:val="20"/>
              <w:shd w:val="clear" w:color="auto" w:fill="auto"/>
              <w:spacing w:line="240" w:lineRule="auto"/>
              <w:ind w:left="142"/>
              <w:rPr>
                <w:b w:val="0"/>
              </w:rPr>
            </w:pPr>
            <w:r w:rsidRPr="003F6ABB">
              <w:rPr>
                <w:b w:val="0"/>
              </w:rPr>
              <w:t xml:space="preserve">33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F62F5" w:rsidRPr="003F6ABB" w:rsidRDefault="005B5E95" w:rsidP="003F62F5">
            <w:pPr>
              <w:pStyle w:val="1b"/>
              <w:shd w:val="clear" w:color="auto" w:fill="auto"/>
              <w:spacing w:after="0" w:line="240" w:lineRule="auto"/>
              <w:ind w:right="560"/>
            </w:pPr>
            <w:r>
              <w:t>5</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3F62F5" w:rsidRPr="007D575E" w:rsidRDefault="00990F3E" w:rsidP="00F93C17">
            <w:pPr>
              <w:pStyle w:val="1b"/>
              <w:shd w:val="clear" w:color="auto" w:fill="auto"/>
              <w:tabs>
                <w:tab w:val="left" w:pos="730"/>
              </w:tabs>
              <w:spacing w:after="0" w:line="322" w:lineRule="exact"/>
              <w:ind w:left="129" w:firstLine="0"/>
              <w:jc w:val="both"/>
            </w:pPr>
            <w:r w:rsidRPr="007D575E">
              <w:rPr>
                <w:lang w:val="en-US"/>
              </w:rPr>
              <w:t>Закрепление пройденного материала</w:t>
            </w:r>
          </w:p>
        </w:tc>
      </w:tr>
    </w:tbl>
    <w:p w:rsidR="00D82C3D" w:rsidRPr="007D575E" w:rsidRDefault="00D82C3D" w:rsidP="00D82C3D">
      <w:pPr>
        <w:tabs>
          <w:tab w:val="left" w:pos="1650"/>
        </w:tabs>
        <w:jc w:val="center"/>
        <w:rPr>
          <w:rFonts w:ascii="Times New Roman" w:hAnsi="Times New Roman" w:cs="Times New Roman"/>
          <w:b/>
          <w:sz w:val="36"/>
          <w:szCs w:val="36"/>
        </w:rPr>
      </w:pPr>
    </w:p>
    <w:p w:rsidR="006F36BF" w:rsidRDefault="00C94458" w:rsidP="00990F3E">
      <w:pPr>
        <w:pStyle w:val="32"/>
        <w:keepNext/>
        <w:keepLines/>
        <w:shd w:val="clear" w:color="auto" w:fill="auto"/>
        <w:spacing w:after="0" w:line="360" w:lineRule="auto"/>
        <w:ind w:left="460" w:hanging="400"/>
        <w:jc w:val="center"/>
        <w:rPr>
          <w:sz w:val="28"/>
          <w:szCs w:val="28"/>
        </w:rPr>
      </w:pPr>
      <w:bookmarkStart w:id="8" w:name="bookmark16"/>
      <w:r>
        <w:rPr>
          <w:sz w:val="28"/>
          <w:szCs w:val="28"/>
        </w:rPr>
        <w:t>7</w:t>
      </w:r>
      <w:r w:rsidR="00990F3E">
        <w:rPr>
          <w:sz w:val="28"/>
          <w:szCs w:val="28"/>
        </w:rPr>
        <w:t xml:space="preserve"> класс. Ш</w:t>
      </w:r>
      <w:r w:rsidR="006F36BF" w:rsidRPr="006F36BF">
        <w:rPr>
          <w:sz w:val="28"/>
          <w:szCs w:val="28"/>
        </w:rPr>
        <w:t>естой год обучения</w:t>
      </w:r>
      <w:bookmarkEnd w:id="8"/>
    </w:p>
    <w:p w:rsidR="00983CA9" w:rsidRPr="00983CA9" w:rsidRDefault="00983CA9" w:rsidP="00F93C17">
      <w:pPr>
        <w:pStyle w:val="a7"/>
        <w:shd w:val="clear" w:color="auto" w:fill="auto"/>
        <w:spacing w:line="276" w:lineRule="auto"/>
        <w:ind w:left="60" w:right="260" w:firstLine="660"/>
        <w:rPr>
          <w:b/>
          <w:sz w:val="28"/>
          <w:szCs w:val="28"/>
        </w:rPr>
      </w:pPr>
      <w:r w:rsidRPr="006F36BF">
        <w:rPr>
          <w:sz w:val="28"/>
          <w:szCs w:val="28"/>
        </w:rPr>
        <w:t xml:space="preserve">Освоение техники пируэтов и заносок, создание танцевальных комбинаций адажио, аллегро на готовый музыкальный материал, развития виртуозности и артистичности, увеличение нагрузки в </w:t>
      </w:r>
      <w:r w:rsidRPr="006F36BF">
        <w:rPr>
          <w:sz w:val="28"/>
          <w:szCs w:val="28"/>
          <w:lang w:val="en-US" w:eastAsia="en-US"/>
        </w:rPr>
        <w:t>adagio</w:t>
      </w:r>
      <w:r w:rsidRPr="006F36BF">
        <w:rPr>
          <w:sz w:val="28"/>
          <w:szCs w:val="28"/>
          <w:lang w:eastAsia="en-US"/>
        </w:rPr>
        <w:t xml:space="preserve"> </w:t>
      </w:r>
      <w:r w:rsidRPr="006F36BF">
        <w:rPr>
          <w:sz w:val="28"/>
          <w:szCs w:val="28"/>
        </w:rPr>
        <w:t>и усложнение его строения, освоение более сложных танцевальных элементов, усвоение туров с различных приемов, дальнейшее развитие силы и выносливости, совершенствование исполнительской техники, совершенствование координации, развитие артистичности, манерности, чувство позы, а также подготовка к вращениям по диагонали, знакомство с большими прыжками, изучение прыжков с различных приемов и развитие баллона в больших прыжках.</w:t>
      </w:r>
    </w:p>
    <w:p w:rsidR="003F6ABB" w:rsidRPr="004A44AC" w:rsidRDefault="004A44AC" w:rsidP="004A44AC">
      <w:pPr>
        <w:tabs>
          <w:tab w:val="left" w:pos="1650"/>
        </w:tabs>
        <w:jc w:val="right"/>
        <w:rPr>
          <w:rFonts w:ascii="Times New Roman" w:hAnsi="Times New Roman" w:cs="Times New Roman"/>
          <w:b/>
          <w:i/>
          <w:sz w:val="28"/>
          <w:szCs w:val="28"/>
        </w:rPr>
      </w:pPr>
      <w:r>
        <w:rPr>
          <w:rFonts w:ascii="Times New Roman" w:hAnsi="Times New Roman" w:cs="Times New Roman"/>
          <w:b/>
          <w:i/>
          <w:sz w:val="28"/>
          <w:szCs w:val="28"/>
        </w:rPr>
        <w:t>Таблица</w:t>
      </w:r>
      <w:r w:rsidR="00983CA9">
        <w:rPr>
          <w:rFonts w:ascii="Times New Roman" w:hAnsi="Times New Roman" w:cs="Times New Roman"/>
          <w:b/>
          <w:i/>
          <w:sz w:val="28"/>
          <w:szCs w:val="28"/>
        </w:rPr>
        <w:t>16</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1170"/>
        <w:gridCol w:w="1206"/>
        <w:gridCol w:w="7479"/>
      </w:tblGrid>
      <w:tr w:rsidR="00D82C3D" w:rsidRPr="007D575E" w:rsidTr="009E4442">
        <w:tc>
          <w:tcPr>
            <w:tcW w:w="1170" w:type="dxa"/>
          </w:tcPr>
          <w:p w:rsidR="00D82C3D" w:rsidRPr="003F6ABB" w:rsidRDefault="009E4442" w:rsidP="00D82C3D">
            <w:pPr>
              <w:tabs>
                <w:tab w:val="left" w:pos="1650"/>
              </w:tabs>
              <w:jc w:val="center"/>
              <w:rPr>
                <w:rFonts w:ascii="Times New Roman" w:hAnsi="Times New Roman" w:cs="Times New Roman"/>
                <w:b/>
                <w:sz w:val="28"/>
                <w:szCs w:val="28"/>
              </w:rPr>
            </w:pPr>
            <w:r>
              <w:rPr>
                <w:rFonts w:ascii="Times New Roman" w:hAnsi="Times New Roman" w:cs="Times New Roman"/>
                <w:b/>
                <w:sz w:val="28"/>
                <w:szCs w:val="28"/>
              </w:rPr>
              <w:t>Н</w:t>
            </w:r>
            <w:r w:rsidR="00D82C3D" w:rsidRPr="003F6ABB">
              <w:rPr>
                <w:rFonts w:ascii="Times New Roman" w:hAnsi="Times New Roman" w:cs="Times New Roman"/>
                <w:b/>
                <w:sz w:val="28"/>
                <w:szCs w:val="28"/>
              </w:rPr>
              <w:t>еделя</w:t>
            </w:r>
          </w:p>
        </w:tc>
        <w:tc>
          <w:tcPr>
            <w:tcW w:w="1206" w:type="dxa"/>
          </w:tcPr>
          <w:p w:rsidR="00D82C3D" w:rsidRPr="003F6ABB" w:rsidRDefault="009E4442" w:rsidP="00D82C3D">
            <w:pPr>
              <w:tabs>
                <w:tab w:val="left" w:pos="1650"/>
              </w:tabs>
              <w:jc w:val="center"/>
              <w:rPr>
                <w:rFonts w:ascii="Times New Roman" w:hAnsi="Times New Roman" w:cs="Times New Roman"/>
                <w:b/>
                <w:sz w:val="28"/>
                <w:szCs w:val="28"/>
              </w:rPr>
            </w:pPr>
            <w:r>
              <w:rPr>
                <w:rFonts w:ascii="Times New Roman" w:hAnsi="Times New Roman" w:cs="Times New Roman"/>
                <w:b/>
                <w:sz w:val="28"/>
                <w:szCs w:val="28"/>
              </w:rPr>
              <w:t>Кол-</w:t>
            </w:r>
            <w:r w:rsidR="00D82C3D" w:rsidRPr="003F6ABB">
              <w:rPr>
                <w:rFonts w:ascii="Times New Roman" w:hAnsi="Times New Roman" w:cs="Times New Roman"/>
                <w:b/>
                <w:sz w:val="28"/>
                <w:szCs w:val="28"/>
              </w:rPr>
              <w:t>во часов</w:t>
            </w:r>
          </w:p>
        </w:tc>
        <w:tc>
          <w:tcPr>
            <w:tcW w:w="7479" w:type="dxa"/>
          </w:tcPr>
          <w:p w:rsidR="00D82C3D" w:rsidRPr="003F6ABB" w:rsidRDefault="00D82C3D" w:rsidP="00D82C3D">
            <w:pPr>
              <w:tabs>
                <w:tab w:val="left" w:pos="1650"/>
              </w:tabs>
              <w:jc w:val="center"/>
              <w:rPr>
                <w:rFonts w:ascii="Times New Roman" w:hAnsi="Times New Roman" w:cs="Times New Roman"/>
                <w:b/>
                <w:sz w:val="28"/>
                <w:szCs w:val="28"/>
              </w:rPr>
            </w:pPr>
            <w:r w:rsidRPr="003F6ABB">
              <w:rPr>
                <w:rFonts w:ascii="Times New Roman" w:hAnsi="Times New Roman" w:cs="Times New Roman"/>
                <w:b/>
                <w:sz w:val="28"/>
                <w:szCs w:val="28"/>
              </w:rPr>
              <w:t>Содержание уроков</w:t>
            </w:r>
          </w:p>
        </w:tc>
      </w:tr>
      <w:tr w:rsidR="009E4442" w:rsidRPr="007D575E" w:rsidTr="00043547">
        <w:tc>
          <w:tcPr>
            <w:tcW w:w="9855" w:type="dxa"/>
            <w:gridSpan w:val="3"/>
          </w:tcPr>
          <w:p w:rsidR="009E4442" w:rsidRPr="00F049F8" w:rsidRDefault="009E4442" w:rsidP="00F049F8">
            <w:pPr>
              <w:tabs>
                <w:tab w:val="left" w:pos="1650"/>
              </w:tabs>
              <w:jc w:val="center"/>
              <w:rPr>
                <w:rFonts w:ascii="Times New Roman" w:hAnsi="Times New Roman" w:cs="Times New Roman"/>
                <w:b/>
                <w:sz w:val="28"/>
                <w:szCs w:val="28"/>
              </w:rPr>
            </w:pPr>
            <w:r>
              <w:rPr>
                <w:rFonts w:ascii="Times New Roman" w:hAnsi="Times New Roman" w:cs="Times New Roman"/>
                <w:b/>
                <w:sz w:val="28"/>
                <w:szCs w:val="28"/>
                <w:lang w:val="en-US"/>
              </w:rPr>
              <w:t>13</w:t>
            </w:r>
            <w:r w:rsidRPr="003F6ABB">
              <w:rPr>
                <w:rFonts w:ascii="Times New Roman" w:hAnsi="Times New Roman" w:cs="Times New Roman"/>
                <w:b/>
                <w:sz w:val="28"/>
                <w:szCs w:val="28"/>
                <w:lang w:val="en-US"/>
              </w:rPr>
              <w:t xml:space="preserve"> </w:t>
            </w:r>
            <w:r w:rsidRPr="003F6ABB">
              <w:rPr>
                <w:rFonts w:ascii="Times New Roman" w:hAnsi="Times New Roman" w:cs="Times New Roman"/>
                <w:b/>
                <w:sz w:val="28"/>
                <w:szCs w:val="28"/>
              </w:rPr>
              <w:t>полугодие</w:t>
            </w:r>
          </w:p>
        </w:tc>
      </w:tr>
      <w:tr w:rsidR="00D82C3D" w:rsidRPr="00810660" w:rsidTr="009E4442">
        <w:tc>
          <w:tcPr>
            <w:tcW w:w="1170" w:type="dxa"/>
          </w:tcPr>
          <w:p w:rsidR="00D82C3D" w:rsidRPr="003F6ABB" w:rsidRDefault="00D82C3D" w:rsidP="003F6ABB">
            <w:pPr>
              <w:tabs>
                <w:tab w:val="left" w:pos="1650"/>
              </w:tabs>
              <w:jc w:val="center"/>
              <w:rPr>
                <w:rFonts w:ascii="Times New Roman" w:hAnsi="Times New Roman" w:cs="Times New Roman"/>
                <w:sz w:val="28"/>
                <w:szCs w:val="28"/>
              </w:rPr>
            </w:pPr>
            <w:r w:rsidRPr="003F6ABB">
              <w:rPr>
                <w:rFonts w:ascii="Times New Roman" w:hAnsi="Times New Roman" w:cs="Times New Roman"/>
                <w:sz w:val="28"/>
                <w:szCs w:val="28"/>
              </w:rPr>
              <w:t>1</w:t>
            </w:r>
          </w:p>
        </w:tc>
        <w:tc>
          <w:tcPr>
            <w:tcW w:w="1206" w:type="dxa"/>
          </w:tcPr>
          <w:p w:rsidR="00D82C3D" w:rsidRPr="003F6ABB" w:rsidRDefault="00D82C3D" w:rsidP="003F6ABB">
            <w:pPr>
              <w:tabs>
                <w:tab w:val="left" w:pos="1650"/>
              </w:tabs>
              <w:jc w:val="center"/>
              <w:rPr>
                <w:rFonts w:ascii="Times New Roman" w:hAnsi="Times New Roman" w:cs="Times New Roman"/>
                <w:sz w:val="28"/>
                <w:szCs w:val="28"/>
              </w:rPr>
            </w:pPr>
            <w:r w:rsidRPr="003F6ABB">
              <w:rPr>
                <w:rFonts w:ascii="Times New Roman" w:hAnsi="Times New Roman" w:cs="Times New Roman"/>
                <w:sz w:val="28"/>
                <w:szCs w:val="28"/>
              </w:rPr>
              <w:t>5</w:t>
            </w:r>
          </w:p>
        </w:tc>
        <w:tc>
          <w:tcPr>
            <w:tcW w:w="7479" w:type="dxa"/>
          </w:tcPr>
          <w:p w:rsidR="00D82C3D" w:rsidRPr="003F6ABB" w:rsidRDefault="00D82C3D" w:rsidP="00D82C3D">
            <w:pPr>
              <w:tabs>
                <w:tab w:val="left" w:pos="1650"/>
              </w:tabs>
              <w:rPr>
                <w:rFonts w:ascii="Times New Roman" w:hAnsi="Times New Roman" w:cs="Times New Roman"/>
                <w:sz w:val="28"/>
                <w:szCs w:val="28"/>
              </w:rPr>
            </w:pPr>
            <w:r w:rsidRPr="003F6ABB">
              <w:rPr>
                <w:rFonts w:ascii="Times New Roman" w:hAnsi="Times New Roman" w:cs="Times New Roman"/>
                <w:sz w:val="28"/>
                <w:szCs w:val="28"/>
              </w:rPr>
              <w:t>1.</w:t>
            </w:r>
            <w:r w:rsidRPr="003F6ABB">
              <w:rPr>
                <w:rFonts w:ascii="Times New Roman" w:hAnsi="Times New Roman" w:cs="Times New Roman"/>
                <w:sz w:val="28"/>
                <w:szCs w:val="28"/>
                <w:lang w:val="en-US"/>
              </w:rPr>
              <w:t>Demi</w:t>
            </w:r>
            <w:r w:rsidRPr="003F6ABB">
              <w:rPr>
                <w:rFonts w:ascii="Times New Roman" w:hAnsi="Times New Roman" w:cs="Times New Roman"/>
                <w:sz w:val="28"/>
                <w:szCs w:val="28"/>
              </w:rPr>
              <w:t xml:space="preserve"> </w:t>
            </w:r>
            <w:r w:rsidRPr="003F6ABB">
              <w:rPr>
                <w:rFonts w:ascii="Times New Roman" w:hAnsi="Times New Roman" w:cs="Times New Roman"/>
                <w:sz w:val="28"/>
                <w:szCs w:val="28"/>
                <w:lang w:val="en-US"/>
              </w:rPr>
              <w:t>plie</w:t>
            </w:r>
            <w:r w:rsidRPr="003F6ABB">
              <w:rPr>
                <w:rFonts w:ascii="Times New Roman" w:hAnsi="Times New Roman" w:cs="Times New Roman"/>
                <w:sz w:val="28"/>
                <w:szCs w:val="28"/>
              </w:rPr>
              <w:t xml:space="preserve"> </w:t>
            </w:r>
            <w:r w:rsidRPr="003F6ABB">
              <w:rPr>
                <w:rFonts w:ascii="Times New Roman" w:hAnsi="Times New Roman" w:cs="Times New Roman"/>
                <w:sz w:val="28"/>
                <w:szCs w:val="28"/>
                <w:lang w:val="en-US"/>
              </w:rPr>
              <w:t>et</w:t>
            </w:r>
            <w:r w:rsidRPr="003F6ABB">
              <w:rPr>
                <w:rFonts w:ascii="Times New Roman" w:hAnsi="Times New Roman" w:cs="Times New Roman"/>
                <w:sz w:val="28"/>
                <w:szCs w:val="28"/>
              </w:rPr>
              <w:t xml:space="preserve"> </w:t>
            </w:r>
            <w:r w:rsidRPr="003F6ABB">
              <w:rPr>
                <w:rFonts w:ascii="Times New Roman" w:hAnsi="Times New Roman" w:cs="Times New Roman"/>
                <w:sz w:val="28"/>
                <w:szCs w:val="28"/>
                <w:lang w:val="en-US"/>
              </w:rPr>
              <w:t>grand</w:t>
            </w:r>
            <w:r w:rsidRPr="003F6ABB">
              <w:rPr>
                <w:rFonts w:ascii="Times New Roman" w:hAnsi="Times New Roman" w:cs="Times New Roman"/>
                <w:sz w:val="28"/>
                <w:szCs w:val="28"/>
              </w:rPr>
              <w:t xml:space="preserve"> </w:t>
            </w:r>
            <w:r w:rsidRPr="003F6ABB">
              <w:rPr>
                <w:rFonts w:ascii="Times New Roman" w:hAnsi="Times New Roman" w:cs="Times New Roman"/>
                <w:sz w:val="28"/>
                <w:szCs w:val="28"/>
                <w:lang w:val="en-US"/>
              </w:rPr>
              <w:t>plie</w:t>
            </w:r>
            <w:r w:rsidRPr="003F6ABB">
              <w:rPr>
                <w:rFonts w:ascii="Times New Roman" w:hAnsi="Times New Roman" w:cs="Times New Roman"/>
                <w:sz w:val="28"/>
                <w:szCs w:val="28"/>
              </w:rPr>
              <w:t xml:space="preserve"> в сочетании с </w:t>
            </w:r>
            <w:r w:rsidRPr="003F6ABB">
              <w:rPr>
                <w:rFonts w:ascii="Times New Roman" w:hAnsi="Times New Roman" w:cs="Times New Roman"/>
                <w:sz w:val="28"/>
                <w:szCs w:val="28"/>
                <w:lang w:val="en-US"/>
              </w:rPr>
              <w:t>port</w:t>
            </w:r>
            <w:r w:rsidRPr="003F6ABB">
              <w:rPr>
                <w:rFonts w:ascii="Times New Roman" w:hAnsi="Times New Roman" w:cs="Times New Roman"/>
                <w:sz w:val="28"/>
                <w:szCs w:val="28"/>
              </w:rPr>
              <w:t xml:space="preserve"> </w:t>
            </w:r>
            <w:r w:rsidRPr="003F6ABB">
              <w:rPr>
                <w:rFonts w:ascii="Times New Roman" w:hAnsi="Times New Roman" w:cs="Times New Roman"/>
                <w:sz w:val="28"/>
                <w:szCs w:val="28"/>
                <w:lang w:val="en-US"/>
              </w:rPr>
              <w:t>de</w:t>
            </w:r>
            <w:r w:rsidRPr="003F6ABB">
              <w:rPr>
                <w:rFonts w:ascii="Times New Roman" w:hAnsi="Times New Roman" w:cs="Times New Roman"/>
                <w:sz w:val="28"/>
                <w:szCs w:val="28"/>
              </w:rPr>
              <w:t xml:space="preserve"> </w:t>
            </w:r>
            <w:r w:rsidRPr="003F6ABB">
              <w:rPr>
                <w:rFonts w:ascii="Times New Roman" w:hAnsi="Times New Roman" w:cs="Times New Roman"/>
                <w:sz w:val="28"/>
                <w:szCs w:val="28"/>
                <w:lang w:val="en-US"/>
              </w:rPr>
              <w:t>brass</w:t>
            </w:r>
            <w:r w:rsidRPr="003F6ABB">
              <w:rPr>
                <w:rFonts w:ascii="Times New Roman" w:hAnsi="Times New Roman" w:cs="Times New Roman"/>
                <w:sz w:val="28"/>
                <w:szCs w:val="28"/>
              </w:rPr>
              <w:t xml:space="preserve">, движения </w:t>
            </w:r>
            <w:r w:rsidR="009E4442" w:rsidRPr="003F6ABB">
              <w:rPr>
                <w:rFonts w:ascii="Times New Roman" w:hAnsi="Times New Roman" w:cs="Times New Roman"/>
                <w:sz w:val="28"/>
                <w:szCs w:val="28"/>
              </w:rPr>
              <w:t>рук,</w:t>
            </w:r>
            <w:r w:rsidRPr="003F6ABB">
              <w:rPr>
                <w:rFonts w:ascii="Times New Roman" w:hAnsi="Times New Roman" w:cs="Times New Roman"/>
                <w:sz w:val="28"/>
                <w:szCs w:val="28"/>
              </w:rPr>
              <w:t xml:space="preserve"> перегибы корпуса и </w:t>
            </w:r>
            <w:r w:rsidRPr="003F6ABB">
              <w:rPr>
                <w:rFonts w:ascii="Times New Roman" w:hAnsi="Times New Roman" w:cs="Times New Roman"/>
                <w:sz w:val="28"/>
                <w:szCs w:val="28"/>
                <w:lang w:val="en-US"/>
              </w:rPr>
              <w:t>pas</w:t>
            </w:r>
            <w:r w:rsidRPr="003F6ABB">
              <w:rPr>
                <w:rFonts w:ascii="Times New Roman" w:hAnsi="Times New Roman" w:cs="Times New Roman"/>
                <w:sz w:val="28"/>
                <w:szCs w:val="28"/>
              </w:rPr>
              <w:t xml:space="preserve"> </w:t>
            </w:r>
            <w:r w:rsidRPr="003F6ABB">
              <w:rPr>
                <w:rFonts w:ascii="Times New Roman" w:hAnsi="Times New Roman" w:cs="Times New Roman"/>
                <w:sz w:val="28"/>
                <w:szCs w:val="28"/>
                <w:lang w:val="en-US"/>
              </w:rPr>
              <w:t>degage</w:t>
            </w:r>
            <w:r w:rsidRPr="003F6ABB">
              <w:rPr>
                <w:rFonts w:ascii="Times New Roman" w:hAnsi="Times New Roman" w:cs="Times New Roman"/>
                <w:sz w:val="28"/>
                <w:szCs w:val="28"/>
              </w:rPr>
              <w:t xml:space="preserve"> по </w:t>
            </w:r>
            <w:r w:rsidRPr="003F6ABB">
              <w:rPr>
                <w:rFonts w:ascii="Times New Roman" w:hAnsi="Times New Roman" w:cs="Times New Roman"/>
                <w:sz w:val="28"/>
                <w:szCs w:val="28"/>
                <w:lang w:val="en-US"/>
              </w:rPr>
              <w:t>II</w:t>
            </w:r>
            <w:r w:rsidRPr="003F6ABB">
              <w:rPr>
                <w:rFonts w:ascii="Times New Roman" w:hAnsi="Times New Roman" w:cs="Times New Roman"/>
                <w:sz w:val="28"/>
                <w:szCs w:val="28"/>
              </w:rPr>
              <w:t>-</w:t>
            </w:r>
            <w:r w:rsidRPr="003F6ABB">
              <w:rPr>
                <w:rFonts w:ascii="Times New Roman" w:hAnsi="Times New Roman" w:cs="Times New Roman"/>
                <w:sz w:val="28"/>
                <w:szCs w:val="28"/>
                <w:lang w:val="en-US"/>
              </w:rPr>
              <w:t>IV</w:t>
            </w:r>
            <w:r w:rsidRPr="003F6ABB">
              <w:rPr>
                <w:rFonts w:ascii="Times New Roman" w:hAnsi="Times New Roman" w:cs="Times New Roman"/>
                <w:sz w:val="28"/>
                <w:szCs w:val="28"/>
              </w:rPr>
              <w:t xml:space="preserve"> позиции.</w:t>
            </w:r>
          </w:p>
          <w:p w:rsidR="00D82C3D" w:rsidRPr="003F6ABB" w:rsidRDefault="00D82C3D" w:rsidP="00D82C3D">
            <w:pPr>
              <w:tabs>
                <w:tab w:val="left" w:pos="1650"/>
              </w:tabs>
              <w:rPr>
                <w:rFonts w:ascii="Times New Roman" w:hAnsi="Times New Roman" w:cs="Times New Roman"/>
                <w:sz w:val="28"/>
                <w:szCs w:val="28"/>
                <w:lang w:val="en-US"/>
              </w:rPr>
            </w:pPr>
            <w:r w:rsidRPr="003F6ABB">
              <w:rPr>
                <w:rFonts w:ascii="Times New Roman" w:hAnsi="Times New Roman" w:cs="Times New Roman"/>
                <w:sz w:val="28"/>
                <w:szCs w:val="28"/>
                <w:lang w:val="en-US"/>
              </w:rPr>
              <w:t>2.</w:t>
            </w:r>
            <w:r w:rsidRPr="003F6ABB">
              <w:rPr>
                <w:rFonts w:ascii="Times New Roman" w:hAnsi="Times New Roman" w:cs="Times New Roman"/>
                <w:sz w:val="28"/>
                <w:szCs w:val="28"/>
              </w:rPr>
              <w:t>Большая</w:t>
            </w:r>
            <w:r w:rsidRPr="003F6ABB">
              <w:rPr>
                <w:rFonts w:ascii="Times New Roman" w:hAnsi="Times New Roman" w:cs="Times New Roman"/>
                <w:sz w:val="28"/>
                <w:szCs w:val="28"/>
                <w:lang w:val="en-US"/>
              </w:rPr>
              <w:t xml:space="preserve"> </w:t>
            </w:r>
            <w:r w:rsidRPr="003F6ABB">
              <w:rPr>
                <w:rFonts w:ascii="Times New Roman" w:hAnsi="Times New Roman" w:cs="Times New Roman"/>
                <w:sz w:val="28"/>
                <w:szCs w:val="28"/>
              </w:rPr>
              <w:t>форма</w:t>
            </w:r>
            <w:r w:rsidR="006F4100">
              <w:rPr>
                <w:rFonts w:ascii="Times New Roman" w:hAnsi="Times New Roman" w:cs="Times New Roman"/>
                <w:sz w:val="28"/>
                <w:szCs w:val="28"/>
                <w:lang w:val="en-US"/>
              </w:rPr>
              <w:t xml:space="preserve"> Temps  lie par terre</w:t>
            </w:r>
          </w:p>
        </w:tc>
      </w:tr>
      <w:tr w:rsidR="00D82C3D" w:rsidRPr="007D575E" w:rsidTr="009E4442">
        <w:tc>
          <w:tcPr>
            <w:tcW w:w="1170" w:type="dxa"/>
          </w:tcPr>
          <w:p w:rsidR="00D82C3D" w:rsidRPr="003F6ABB" w:rsidRDefault="00D82C3D" w:rsidP="003F6ABB">
            <w:pPr>
              <w:tabs>
                <w:tab w:val="left" w:pos="1650"/>
              </w:tabs>
              <w:jc w:val="center"/>
              <w:rPr>
                <w:rFonts w:ascii="Times New Roman" w:hAnsi="Times New Roman" w:cs="Times New Roman"/>
                <w:sz w:val="28"/>
                <w:szCs w:val="28"/>
              </w:rPr>
            </w:pPr>
            <w:r w:rsidRPr="003F6ABB">
              <w:rPr>
                <w:rFonts w:ascii="Times New Roman" w:hAnsi="Times New Roman" w:cs="Times New Roman"/>
                <w:sz w:val="28"/>
                <w:szCs w:val="28"/>
                <w:lang w:val="en-US"/>
              </w:rPr>
              <w:t>2</w:t>
            </w:r>
          </w:p>
        </w:tc>
        <w:tc>
          <w:tcPr>
            <w:tcW w:w="1206" w:type="dxa"/>
          </w:tcPr>
          <w:p w:rsidR="00D82C3D" w:rsidRPr="003F6ABB" w:rsidRDefault="00D82C3D" w:rsidP="003F6ABB">
            <w:pPr>
              <w:tabs>
                <w:tab w:val="left" w:pos="1650"/>
              </w:tabs>
              <w:jc w:val="center"/>
              <w:rPr>
                <w:rFonts w:ascii="Times New Roman" w:hAnsi="Times New Roman" w:cs="Times New Roman"/>
                <w:sz w:val="28"/>
                <w:szCs w:val="28"/>
              </w:rPr>
            </w:pPr>
            <w:r w:rsidRPr="003F6ABB">
              <w:rPr>
                <w:rFonts w:ascii="Times New Roman" w:hAnsi="Times New Roman" w:cs="Times New Roman"/>
                <w:sz w:val="28"/>
                <w:szCs w:val="28"/>
                <w:lang w:val="en-US"/>
              </w:rPr>
              <w:t>5</w:t>
            </w:r>
          </w:p>
        </w:tc>
        <w:tc>
          <w:tcPr>
            <w:tcW w:w="7479" w:type="dxa"/>
          </w:tcPr>
          <w:p w:rsidR="00D82C3D" w:rsidRPr="003F6ABB" w:rsidRDefault="00D82C3D" w:rsidP="00D82C3D">
            <w:pPr>
              <w:tabs>
                <w:tab w:val="left" w:pos="1650"/>
              </w:tabs>
              <w:rPr>
                <w:rFonts w:ascii="Times New Roman" w:hAnsi="Times New Roman" w:cs="Times New Roman"/>
                <w:sz w:val="28"/>
                <w:szCs w:val="28"/>
                <w:lang w:val="en-US"/>
              </w:rPr>
            </w:pPr>
            <w:r w:rsidRPr="003F6ABB">
              <w:rPr>
                <w:rFonts w:ascii="Times New Roman" w:hAnsi="Times New Roman" w:cs="Times New Roman"/>
                <w:sz w:val="28"/>
                <w:szCs w:val="28"/>
                <w:lang w:val="en-US"/>
              </w:rPr>
              <w:t xml:space="preserve">1.Battements tendus et </w:t>
            </w:r>
            <w:r w:rsidR="009E4442" w:rsidRPr="003F6ABB">
              <w:rPr>
                <w:rFonts w:ascii="Times New Roman" w:hAnsi="Times New Roman" w:cs="Times New Roman"/>
                <w:sz w:val="28"/>
                <w:szCs w:val="28"/>
                <w:lang w:val="en-US"/>
              </w:rPr>
              <w:t>jetes,</w:t>
            </w:r>
            <w:r w:rsidRPr="003F6ABB">
              <w:rPr>
                <w:rFonts w:ascii="Times New Roman" w:hAnsi="Times New Roman" w:cs="Times New Roman"/>
                <w:sz w:val="28"/>
                <w:szCs w:val="28"/>
                <w:lang w:val="en-US"/>
              </w:rPr>
              <w:t xml:space="preserve"> </w:t>
            </w:r>
            <w:r w:rsidRPr="003F6ABB">
              <w:rPr>
                <w:rFonts w:ascii="Times New Roman" w:hAnsi="Times New Roman" w:cs="Times New Roman"/>
                <w:sz w:val="28"/>
                <w:szCs w:val="28"/>
              </w:rPr>
              <w:t>в</w:t>
            </w:r>
            <w:r w:rsidRPr="003F6ABB">
              <w:rPr>
                <w:rFonts w:ascii="Times New Roman" w:hAnsi="Times New Roman" w:cs="Times New Roman"/>
                <w:sz w:val="28"/>
                <w:szCs w:val="28"/>
                <w:lang w:val="en-US"/>
              </w:rPr>
              <w:t xml:space="preserve"> </w:t>
            </w:r>
            <w:r w:rsidRPr="003F6ABB">
              <w:rPr>
                <w:rFonts w:ascii="Times New Roman" w:hAnsi="Times New Roman" w:cs="Times New Roman"/>
                <w:sz w:val="28"/>
                <w:szCs w:val="28"/>
              </w:rPr>
              <w:t>сочитании</w:t>
            </w:r>
            <w:r w:rsidRPr="003F6ABB">
              <w:rPr>
                <w:rFonts w:ascii="Times New Roman" w:hAnsi="Times New Roman" w:cs="Times New Roman"/>
                <w:sz w:val="28"/>
                <w:szCs w:val="28"/>
                <w:lang w:val="en-US"/>
              </w:rPr>
              <w:t xml:space="preserve"> </w:t>
            </w:r>
            <w:r w:rsidRPr="003F6ABB">
              <w:rPr>
                <w:rFonts w:ascii="Times New Roman" w:hAnsi="Times New Roman" w:cs="Times New Roman"/>
                <w:sz w:val="28"/>
                <w:szCs w:val="28"/>
              </w:rPr>
              <w:t>с</w:t>
            </w:r>
            <w:r w:rsidRPr="003F6ABB">
              <w:rPr>
                <w:rFonts w:ascii="Times New Roman" w:hAnsi="Times New Roman" w:cs="Times New Roman"/>
                <w:sz w:val="28"/>
                <w:szCs w:val="28"/>
                <w:lang w:val="en-US"/>
              </w:rPr>
              <w:t xml:space="preserve"> balansoir, </w:t>
            </w:r>
            <w:r w:rsidRPr="003F6ABB">
              <w:rPr>
                <w:rFonts w:ascii="Times New Roman" w:hAnsi="Times New Roman" w:cs="Times New Roman"/>
                <w:sz w:val="28"/>
                <w:szCs w:val="28"/>
              </w:rPr>
              <w:t>и</w:t>
            </w:r>
            <w:r w:rsidRPr="003F6ABB">
              <w:rPr>
                <w:rFonts w:ascii="Times New Roman" w:hAnsi="Times New Roman" w:cs="Times New Roman"/>
                <w:sz w:val="28"/>
                <w:szCs w:val="28"/>
                <w:lang w:val="en-US"/>
              </w:rPr>
              <w:t xml:space="preserve"> flic-</w:t>
            </w:r>
            <w:r w:rsidR="009E4442" w:rsidRPr="003F6ABB">
              <w:rPr>
                <w:rFonts w:ascii="Times New Roman" w:hAnsi="Times New Roman" w:cs="Times New Roman"/>
                <w:sz w:val="28"/>
                <w:szCs w:val="28"/>
                <w:lang w:val="en-US"/>
              </w:rPr>
              <w:t>flack</w:t>
            </w:r>
            <w:r w:rsidRPr="003F6ABB">
              <w:rPr>
                <w:rFonts w:ascii="Times New Roman" w:hAnsi="Times New Roman" w:cs="Times New Roman"/>
                <w:sz w:val="28"/>
                <w:szCs w:val="28"/>
                <w:lang w:val="en-US"/>
              </w:rPr>
              <w:t>.</w:t>
            </w:r>
          </w:p>
          <w:p w:rsidR="00D82C3D" w:rsidRPr="003F6ABB" w:rsidRDefault="00D82C3D" w:rsidP="00D82C3D">
            <w:pPr>
              <w:tabs>
                <w:tab w:val="left" w:pos="1650"/>
              </w:tabs>
              <w:rPr>
                <w:rFonts w:ascii="Times New Roman" w:hAnsi="Times New Roman" w:cs="Times New Roman"/>
                <w:sz w:val="28"/>
                <w:szCs w:val="28"/>
              </w:rPr>
            </w:pPr>
            <w:r w:rsidRPr="003F6ABB">
              <w:rPr>
                <w:rFonts w:ascii="Times New Roman" w:hAnsi="Times New Roman" w:cs="Times New Roman"/>
                <w:sz w:val="28"/>
                <w:szCs w:val="28"/>
              </w:rPr>
              <w:t xml:space="preserve">2.Маленькое  </w:t>
            </w:r>
            <w:r w:rsidRPr="003F6ABB">
              <w:rPr>
                <w:rFonts w:ascii="Times New Roman" w:hAnsi="Times New Roman" w:cs="Times New Roman"/>
                <w:sz w:val="28"/>
                <w:szCs w:val="28"/>
                <w:lang w:val="en-US"/>
              </w:rPr>
              <w:t>Adagio</w:t>
            </w:r>
            <w:r w:rsidRPr="003F6ABB">
              <w:rPr>
                <w:rFonts w:ascii="Times New Roman" w:hAnsi="Times New Roman" w:cs="Times New Roman"/>
                <w:sz w:val="28"/>
                <w:szCs w:val="28"/>
              </w:rPr>
              <w:t>.</w:t>
            </w:r>
          </w:p>
        </w:tc>
      </w:tr>
      <w:tr w:rsidR="00D82C3D" w:rsidRPr="00810660" w:rsidTr="009E4442">
        <w:tc>
          <w:tcPr>
            <w:tcW w:w="1170" w:type="dxa"/>
          </w:tcPr>
          <w:p w:rsidR="00D82C3D" w:rsidRPr="003F6ABB" w:rsidRDefault="00D82C3D" w:rsidP="003F6ABB">
            <w:pPr>
              <w:tabs>
                <w:tab w:val="left" w:pos="1650"/>
              </w:tabs>
              <w:jc w:val="center"/>
              <w:rPr>
                <w:rFonts w:ascii="Times New Roman" w:hAnsi="Times New Roman" w:cs="Times New Roman"/>
                <w:sz w:val="28"/>
                <w:szCs w:val="28"/>
              </w:rPr>
            </w:pPr>
            <w:r w:rsidRPr="003F6ABB">
              <w:rPr>
                <w:rFonts w:ascii="Times New Roman" w:hAnsi="Times New Roman" w:cs="Times New Roman"/>
                <w:sz w:val="28"/>
                <w:szCs w:val="28"/>
              </w:rPr>
              <w:lastRenderedPageBreak/>
              <w:t>3</w:t>
            </w:r>
          </w:p>
        </w:tc>
        <w:tc>
          <w:tcPr>
            <w:tcW w:w="1206" w:type="dxa"/>
          </w:tcPr>
          <w:p w:rsidR="00D82C3D" w:rsidRPr="003F6ABB" w:rsidRDefault="00D82C3D" w:rsidP="003F6ABB">
            <w:pPr>
              <w:tabs>
                <w:tab w:val="left" w:pos="1650"/>
              </w:tabs>
              <w:jc w:val="center"/>
              <w:rPr>
                <w:rFonts w:ascii="Times New Roman" w:hAnsi="Times New Roman" w:cs="Times New Roman"/>
                <w:sz w:val="28"/>
                <w:szCs w:val="28"/>
              </w:rPr>
            </w:pPr>
            <w:r w:rsidRPr="003F6ABB">
              <w:rPr>
                <w:rFonts w:ascii="Times New Roman" w:hAnsi="Times New Roman" w:cs="Times New Roman"/>
                <w:sz w:val="28"/>
                <w:szCs w:val="28"/>
              </w:rPr>
              <w:t>5</w:t>
            </w:r>
          </w:p>
        </w:tc>
        <w:tc>
          <w:tcPr>
            <w:tcW w:w="7479" w:type="dxa"/>
          </w:tcPr>
          <w:p w:rsidR="00D82C3D" w:rsidRPr="003F6ABB" w:rsidRDefault="003F6ABB" w:rsidP="003F6ABB">
            <w:pPr>
              <w:pStyle w:val="af3"/>
              <w:tabs>
                <w:tab w:val="left" w:pos="1650"/>
              </w:tabs>
              <w:spacing w:after="0" w:line="240" w:lineRule="auto"/>
              <w:ind w:left="0"/>
              <w:rPr>
                <w:rFonts w:ascii="Times New Roman" w:hAnsi="Times New Roman"/>
                <w:sz w:val="28"/>
                <w:szCs w:val="28"/>
                <w:lang w:val="en-US"/>
              </w:rPr>
            </w:pPr>
            <w:r w:rsidRPr="003F6ABB">
              <w:rPr>
                <w:rFonts w:ascii="Times New Roman" w:hAnsi="Times New Roman"/>
                <w:sz w:val="28"/>
                <w:szCs w:val="28"/>
                <w:lang w:val="en-US"/>
              </w:rPr>
              <w:t>1.</w:t>
            </w:r>
            <w:r w:rsidR="00D82C3D" w:rsidRPr="003F6ABB">
              <w:rPr>
                <w:rFonts w:ascii="Times New Roman" w:hAnsi="Times New Roman"/>
                <w:sz w:val="28"/>
                <w:szCs w:val="28"/>
                <w:lang w:val="en-US"/>
              </w:rPr>
              <w:t xml:space="preserve">Rond de jambe par </w:t>
            </w:r>
            <w:r w:rsidR="009E4442" w:rsidRPr="003F6ABB">
              <w:rPr>
                <w:rFonts w:ascii="Times New Roman" w:hAnsi="Times New Roman"/>
                <w:sz w:val="28"/>
                <w:szCs w:val="28"/>
                <w:lang w:val="en-US"/>
              </w:rPr>
              <w:t>terre en</w:t>
            </w:r>
            <w:r w:rsidR="00D82C3D" w:rsidRPr="003F6ABB">
              <w:rPr>
                <w:rFonts w:ascii="Times New Roman" w:hAnsi="Times New Roman"/>
                <w:sz w:val="28"/>
                <w:szCs w:val="28"/>
                <w:lang w:val="en-US"/>
              </w:rPr>
              <w:t xml:space="preserve"> dedans et en </w:t>
            </w:r>
            <w:r w:rsidR="009E4442" w:rsidRPr="003F6ABB">
              <w:rPr>
                <w:rFonts w:ascii="Times New Roman" w:hAnsi="Times New Roman"/>
                <w:sz w:val="28"/>
                <w:szCs w:val="28"/>
                <w:lang w:val="en-US"/>
              </w:rPr>
              <w:t>dehors в</w:t>
            </w:r>
            <w:r w:rsidR="00D82C3D" w:rsidRPr="003F6ABB">
              <w:rPr>
                <w:rFonts w:ascii="Times New Roman" w:hAnsi="Times New Roman"/>
                <w:sz w:val="28"/>
                <w:szCs w:val="28"/>
                <w:lang w:val="en-US"/>
              </w:rPr>
              <w:t xml:space="preserve"> </w:t>
            </w:r>
            <w:r w:rsidR="00D82C3D" w:rsidRPr="003F6ABB">
              <w:rPr>
                <w:rFonts w:ascii="Times New Roman" w:hAnsi="Times New Roman"/>
                <w:sz w:val="28"/>
                <w:szCs w:val="28"/>
              </w:rPr>
              <w:t>сочетании</w:t>
            </w:r>
            <w:r w:rsidR="00D82C3D" w:rsidRPr="003F6ABB">
              <w:rPr>
                <w:rFonts w:ascii="Times New Roman" w:hAnsi="Times New Roman"/>
                <w:sz w:val="28"/>
                <w:szCs w:val="28"/>
                <w:lang w:val="en-US"/>
              </w:rPr>
              <w:t xml:space="preserve"> </w:t>
            </w:r>
            <w:r w:rsidR="00D82C3D" w:rsidRPr="003F6ABB">
              <w:rPr>
                <w:rFonts w:ascii="Times New Roman" w:hAnsi="Times New Roman"/>
                <w:sz w:val="28"/>
                <w:szCs w:val="28"/>
              </w:rPr>
              <w:t>с</w:t>
            </w:r>
            <w:r w:rsidR="00D82C3D" w:rsidRPr="003F6ABB">
              <w:rPr>
                <w:rFonts w:ascii="Times New Roman" w:hAnsi="Times New Roman"/>
                <w:sz w:val="28"/>
                <w:szCs w:val="28"/>
                <w:lang w:val="en-US"/>
              </w:rPr>
              <w:t xml:space="preserve"> port de </w:t>
            </w:r>
            <w:r w:rsidR="009E4442" w:rsidRPr="003F6ABB">
              <w:rPr>
                <w:rFonts w:ascii="Times New Roman" w:hAnsi="Times New Roman"/>
                <w:sz w:val="28"/>
                <w:szCs w:val="28"/>
                <w:lang w:val="en-US"/>
              </w:rPr>
              <w:t>bras,</w:t>
            </w:r>
            <w:r w:rsidR="00D82C3D" w:rsidRPr="003F6ABB">
              <w:rPr>
                <w:rFonts w:ascii="Times New Roman" w:hAnsi="Times New Roman"/>
                <w:sz w:val="28"/>
                <w:szCs w:val="28"/>
                <w:lang w:val="en-US"/>
              </w:rPr>
              <w:t xml:space="preserve"> </w:t>
            </w:r>
            <w:r w:rsidR="00D82C3D" w:rsidRPr="003F6ABB">
              <w:rPr>
                <w:rFonts w:ascii="Times New Roman" w:hAnsi="Times New Roman"/>
                <w:sz w:val="28"/>
                <w:szCs w:val="28"/>
              </w:rPr>
              <w:t>с</w:t>
            </w:r>
            <w:r w:rsidR="00D82C3D" w:rsidRPr="003F6ABB">
              <w:rPr>
                <w:rFonts w:ascii="Times New Roman" w:hAnsi="Times New Roman"/>
                <w:sz w:val="28"/>
                <w:szCs w:val="28"/>
                <w:lang w:val="en-US"/>
              </w:rPr>
              <w:t xml:space="preserve"> </w:t>
            </w:r>
            <w:r w:rsidR="00D82C3D" w:rsidRPr="003F6ABB">
              <w:rPr>
                <w:rFonts w:ascii="Times New Roman" w:hAnsi="Times New Roman"/>
                <w:sz w:val="28"/>
                <w:szCs w:val="28"/>
              </w:rPr>
              <w:t>растяжкой</w:t>
            </w:r>
            <w:r w:rsidR="00D82C3D" w:rsidRPr="003F6ABB">
              <w:rPr>
                <w:rFonts w:ascii="Times New Roman" w:hAnsi="Times New Roman"/>
                <w:sz w:val="28"/>
                <w:szCs w:val="28"/>
                <w:lang w:val="en-US"/>
              </w:rPr>
              <w:t xml:space="preserve"> </w:t>
            </w:r>
            <w:r w:rsidR="00D82C3D" w:rsidRPr="003F6ABB">
              <w:rPr>
                <w:rFonts w:ascii="Times New Roman" w:hAnsi="Times New Roman"/>
                <w:sz w:val="28"/>
                <w:szCs w:val="28"/>
              </w:rPr>
              <w:t>назади</w:t>
            </w:r>
            <w:r w:rsidR="00D82C3D" w:rsidRPr="003F6ABB">
              <w:rPr>
                <w:rFonts w:ascii="Times New Roman" w:hAnsi="Times New Roman"/>
                <w:sz w:val="28"/>
                <w:szCs w:val="28"/>
                <w:lang w:val="en-US"/>
              </w:rPr>
              <w:t xml:space="preserve"> </w:t>
            </w:r>
            <w:r w:rsidR="00D82C3D" w:rsidRPr="003F6ABB">
              <w:rPr>
                <w:rFonts w:ascii="Times New Roman" w:hAnsi="Times New Roman"/>
                <w:sz w:val="28"/>
                <w:szCs w:val="28"/>
              </w:rPr>
              <w:t>вперёд</w:t>
            </w:r>
            <w:r w:rsidR="00D82C3D" w:rsidRPr="003F6ABB">
              <w:rPr>
                <w:rFonts w:ascii="Times New Roman" w:hAnsi="Times New Roman"/>
                <w:sz w:val="28"/>
                <w:szCs w:val="28"/>
                <w:lang w:val="en-US"/>
              </w:rPr>
              <w:t>.</w:t>
            </w:r>
          </w:p>
          <w:p w:rsidR="00D82C3D" w:rsidRPr="003F6ABB" w:rsidRDefault="00D82C3D" w:rsidP="00D82C3D">
            <w:pPr>
              <w:tabs>
                <w:tab w:val="left" w:pos="1650"/>
              </w:tabs>
              <w:rPr>
                <w:rFonts w:ascii="Times New Roman" w:hAnsi="Times New Roman" w:cs="Times New Roman"/>
                <w:sz w:val="28"/>
                <w:szCs w:val="28"/>
                <w:lang w:val="en-US"/>
              </w:rPr>
            </w:pPr>
            <w:r w:rsidRPr="003F6ABB">
              <w:rPr>
                <w:rFonts w:ascii="Times New Roman" w:hAnsi="Times New Roman" w:cs="Times New Roman"/>
                <w:sz w:val="28"/>
                <w:szCs w:val="28"/>
                <w:lang w:val="en-US"/>
              </w:rPr>
              <w:t xml:space="preserve"> 2.Temps leve sautee </w:t>
            </w:r>
            <w:r w:rsidRPr="003F6ABB">
              <w:rPr>
                <w:rFonts w:ascii="Times New Roman" w:hAnsi="Times New Roman" w:cs="Times New Roman"/>
                <w:sz w:val="28"/>
                <w:szCs w:val="28"/>
              </w:rPr>
              <w:t>с</w:t>
            </w:r>
            <w:r w:rsidRPr="003F6ABB">
              <w:rPr>
                <w:rFonts w:ascii="Times New Roman" w:hAnsi="Times New Roman" w:cs="Times New Roman"/>
                <w:sz w:val="28"/>
                <w:szCs w:val="28"/>
                <w:lang w:val="en-US"/>
              </w:rPr>
              <w:t xml:space="preserve"> </w:t>
            </w:r>
            <w:r w:rsidRPr="003F6ABB">
              <w:rPr>
                <w:rFonts w:ascii="Times New Roman" w:hAnsi="Times New Roman" w:cs="Times New Roman"/>
                <w:sz w:val="28"/>
                <w:szCs w:val="28"/>
              </w:rPr>
              <w:t>сочетанием</w:t>
            </w:r>
            <w:r w:rsidRPr="003F6ABB">
              <w:rPr>
                <w:rFonts w:ascii="Times New Roman" w:hAnsi="Times New Roman" w:cs="Times New Roman"/>
                <w:sz w:val="28"/>
                <w:szCs w:val="28"/>
                <w:lang w:val="en-US"/>
              </w:rPr>
              <w:t xml:space="preserve"> assemble et pas de bourree.</w:t>
            </w:r>
          </w:p>
        </w:tc>
      </w:tr>
      <w:tr w:rsidR="00D82C3D" w:rsidRPr="00810660" w:rsidTr="009E4442">
        <w:tc>
          <w:tcPr>
            <w:tcW w:w="1170" w:type="dxa"/>
          </w:tcPr>
          <w:p w:rsidR="00D82C3D" w:rsidRPr="003F6ABB" w:rsidRDefault="00D82C3D" w:rsidP="003F6ABB">
            <w:pPr>
              <w:tabs>
                <w:tab w:val="left" w:pos="1650"/>
              </w:tabs>
              <w:jc w:val="center"/>
              <w:rPr>
                <w:rFonts w:ascii="Times New Roman" w:hAnsi="Times New Roman" w:cs="Times New Roman"/>
                <w:sz w:val="28"/>
                <w:szCs w:val="28"/>
              </w:rPr>
            </w:pPr>
            <w:r w:rsidRPr="003F6ABB">
              <w:rPr>
                <w:rFonts w:ascii="Times New Roman" w:hAnsi="Times New Roman" w:cs="Times New Roman"/>
                <w:sz w:val="28"/>
                <w:szCs w:val="28"/>
              </w:rPr>
              <w:t>4</w:t>
            </w:r>
          </w:p>
        </w:tc>
        <w:tc>
          <w:tcPr>
            <w:tcW w:w="1206" w:type="dxa"/>
          </w:tcPr>
          <w:p w:rsidR="00D82C3D" w:rsidRPr="003F6ABB" w:rsidRDefault="00D82C3D" w:rsidP="003F6ABB">
            <w:pPr>
              <w:tabs>
                <w:tab w:val="left" w:pos="1650"/>
              </w:tabs>
              <w:jc w:val="center"/>
              <w:rPr>
                <w:rFonts w:ascii="Times New Roman" w:hAnsi="Times New Roman" w:cs="Times New Roman"/>
                <w:sz w:val="28"/>
                <w:szCs w:val="28"/>
              </w:rPr>
            </w:pPr>
            <w:r w:rsidRPr="003F6ABB">
              <w:rPr>
                <w:rFonts w:ascii="Times New Roman" w:hAnsi="Times New Roman" w:cs="Times New Roman"/>
                <w:sz w:val="28"/>
                <w:szCs w:val="28"/>
              </w:rPr>
              <w:t>5</w:t>
            </w:r>
          </w:p>
        </w:tc>
        <w:tc>
          <w:tcPr>
            <w:tcW w:w="7479" w:type="dxa"/>
          </w:tcPr>
          <w:p w:rsidR="00D82C3D" w:rsidRPr="003F6ABB" w:rsidRDefault="00D82C3D" w:rsidP="00D82C3D">
            <w:pPr>
              <w:tabs>
                <w:tab w:val="left" w:pos="1650"/>
              </w:tabs>
              <w:jc w:val="both"/>
              <w:rPr>
                <w:rFonts w:ascii="Times New Roman" w:hAnsi="Times New Roman" w:cs="Times New Roman"/>
                <w:sz w:val="28"/>
                <w:szCs w:val="28"/>
                <w:lang w:val="en-US"/>
              </w:rPr>
            </w:pPr>
            <w:r w:rsidRPr="003F6ABB">
              <w:rPr>
                <w:rFonts w:ascii="Times New Roman" w:hAnsi="Times New Roman" w:cs="Times New Roman"/>
                <w:sz w:val="28"/>
                <w:szCs w:val="28"/>
                <w:lang w:val="en-US"/>
              </w:rPr>
              <w:t xml:space="preserve">1.flic-flac- </w:t>
            </w:r>
            <w:r w:rsidRPr="003F6ABB">
              <w:rPr>
                <w:rFonts w:ascii="Times New Roman" w:hAnsi="Times New Roman" w:cs="Times New Roman"/>
                <w:sz w:val="28"/>
                <w:szCs w:val="28"/>
              </w:rPr>
              <w:t>на</w:t>
            </w:r>
            <w:r w:rsidRPr="003F6ABB">
              <w:rPr>
                <w:rFonts w:ascii="Times New Roman" w:hAnsi="Times New Roman" w:cs="Times New Roman"/>
                <w:sz w:val="28"/>
                <w:szCs w:val="28"/>
                <w:lang w:val="en-US"/>
              </w:rPr>
              <w:t xml:space="preserve"> </w:t>
            </w:r>
            <w:r w:rsidR="009E4442" w:rsidRPr="003F6ABB">
              <w:rPr>
                <w:rFonts w:ascii="Times New Roman" w:hAnsi="Times New Roman" w:cs="Times New Roman"/>
                <w:sz w:val="28"/>
                <w:szCs w:val="28"/>
                <w:lang w:val="en-US"/>
              </w:rPr>
              <w:t>½ поворота</w:t>
            </w:r>
            <w:r w:rsidRPr="003F6ABB">
              <w:rPr>
                <w:rFonts w:ascii="Times New Roman" w:hAnsi="Times New Roman" w:cs="Times New Roman"/>
                <w:sz w:val="28"/>
                <w:szCs w:val="28"/>
                <w:lang w:val="en-US"/>
              </w:rPr>
              <w:t xml:space="preserve"> en dehors en dedans.</w:t>
            </w:r>
          </w:p>
          <w:p w:rsidR="00D82C3D" w:rsidRPr="003F6ABB" w:rsidRDefault="00D82C3D" w:rsidP="00D82C3D">
            <w:pPr>
              <w:tabs>
                <w:tab w:val="left" w:pos="1650"/>
              </w:tabs>
              <w:jc w:val="both"/>
              <w:rPr>
                <w:rFonts w:ascii="Times New Roman" w:hAnsi="Times New Roman" w:cs="Times New Roman"/>
                <w:sz w:val="28"/>
                <w:szCs w:val="28"/>
                <w:lang w:val="en-US"/>
              </w:rPr>
            </w:pPr>
            <w:r w:rsidRPr="003F6ABB">
              <w:rPr>
                <w:rFonts w:ascii="Times New Roman" w:hAnsi="Times New Roman" w:cs="Times New Roman"/>
                <w:sz w:val="28"/>
                <w:szCs w:val="28"/>
                <w:lang w:val="en-US"/>
              </w:rPr>
              <w:t xml:space="preserve">2.Battement tendu en tournant  </w:t>
            </w:r>
            <w:r w:rsidRPr="003F6ABB">
              <w:rPr>
                <w:rFonts w:ascii="Times New Roman" w:hAnsi="Times New Roman" w:cs="Times New Roman"/>
                <w:sz w:val="28"/>
                <w:szCs w:val="28"/>
              </w:rPr>
              <w:t>на</w:t>
            </w:r>
            <w:r w:rsidRPr="003F6ABB">
              <w:rPr>
                <w:rFonts w:ascii="Times New Roman" w:hAnsi="Times New Roman" w:cs="Times New Roman"/>
                <w:sz w:val="28"/>
                <w:szCs w:val="28"/>
                <w:lang w:val="en-US"/>
              </w:rPr>
              <w:t xml:space="preserve"> ¼  </w:t>
            </w:r>
            <w:r w:rsidRPr="003F6ABB">
              <w:rPr>
                <w:rFonts w:ascii="Times New Roman" w:hAnsi="Times New Roman" w:cs="Times New Roman"/>
                <w:sz w:val="28"/>
                <w:szCs w:val="28"/>
              </w:rPr>
              <w:t>поворота</w:t>
            </w:r>
            <w:r w:rsidRPr="003F6ABB">
              <w:rPr>
                <w:rFonts w:ascii="Times New Roman" w:hAnsi="Times New Roman" w:cs="Times New Roman"/>
                <w:sz w:val="28"/>
                <w:szCs w:val="28"/>
                <w:lang w:val="en-US"/>
              </w:rPr>
              <w:t>.</w:t>
            </w:r>
          </w:p>
        </w:tc>
      </w:tr>
      <w:tr w:rsidR="00D82C3D" w:rsidRPr="00810660" w:rsidTr="009E4442">
        <w:tc>
          <w:tcPr>
            <w:tcW w:w="1170" w:type="dxa"/>
          </w:tcPr>
          <w:p w:rsidR="00D82C3D" w:rsidRPr="003F6ABB" w:rsidRDefault="003F6ABB" w:rsidP="003F6ABB">
            <w:pPr>
              <w:tabs>
                <w:tab w:val="left" w:pos="1650"/>
              </w:tabs>
              <w:jc w:val="center"/>
              <w:rPr>
                <w:rFonts w:ascii="Times New Roman" w:hAnsi="Times New Roman" w:cs="Times New Roman"/>
                <w:sz w:val="28"/>
                <w:szCs w:val="28"/>
              </w:rPr>
            </w:pPr>
            <w:r>
              <w:rPr>
                <w:rFonts w:ascii="Times New Roman" w:hAnsi="Times New Roman" w:cs="Times New Roman"/>
                <w:sz w:val="28"/>
                <w:szCs w:val="28"/>
              </w:rPr>
              <w:t>5</w:t>
            </w:r>
          </w:p>
        </w:tc>
        <w:tc>
          <w:tcPr>
            <w:tcW w:w="1206" w:type="dxa"/>
          </w:tcPr>
          <w:p w:rsidR="00D82C3D" w:rsidRPr="003F6ABB" w:rsidRDefault="003F6ABB" w:rsidP="00D82C3D">
            <w:pPr>
              <w:tabs>
                <w:tab w:val="left" w:pos="1650"/>
              </w:tabs>
              <w:jc w:val="center"/>
              <w:rPr>
                <w:rFonts w:ascii="Times New Roman" w:hAnsi="Times New Roman" w:cs="Times New Roman"/>
                <w:sz w:val="28"/>
                <w:szCs w:val="28"/>
              </w:rPr>
            </w:pPr>
            <w:r>
              <w:rPr>
                <w:rFonts w:ascii="Times New Roman" w:hAnsi="Times New Roman" w:cs="Times New Roman"/>
                <w:sz w:val="28"/>
                <w:szCs w:val="28"/>
              </w:rPr>
              <w:t>5</w:t>
            </w:r>
          </w:p>
        </w:tc>
        <w:tc>
          <w:tcPr>
            <w:tcW w:w="7479" w:type="dxa"/>
          </w:tcPr>
          <w:p w:rsidR="00D82C3D" w:rsidRPr="003F6ABB" w:rsidRDefault="00D82C3D" w:rsidP="00D82C3D">
            <w:pPr>
              <w:tabs>
                <w:tab w:val="left" w:pos="1650"/>
              </w:tabs>
              <w:jc w:val="both"/>
              <w:rPr>
                <w:rFonts w:ascii="Times New Roman" w:hAnsi="Times New Roman" w:cs="Times New Roman"/>
                <w:sz w:val="28"/>
                <w:szCs w:val="28"/>
              </w:rPr>
            </w:pPr>
            <w:r w:rsidRPr="003F6ABB">
              <w:rPr>
                <w:rFonts w:ascii="Times New Roman" w:hAnsi="Times New Roman" w:cs="Times New Roman"/>
                <w:sz w:val="28"/>
                <w:szCs w:val="28"/>
              </w:rPr>
              <w:t>1.</w:t>
            </w:r>
            <w:r w:rsidRPr="003F6ABB">
              <w:rPr>
                <w:rFonts w:ascii="Times New Roman" w:hAnsi="Times New Roman" w:cs="Times New Roman"/>
                <w:sz w:val="28"/>
                <w:szCs w:val="28"/>
                <w:lang w:val="en-US"/>
              </w:rPr>
              <w:t>Battement</w:t>
            </w:r>
            <w:r w:rsidRPr="003F6ABB">
              <w:rPr>
                <w:rFonts w:ascii="Times New Roman" w:hAnsi="Times New Roman" w:cs="Times New Roman"/>
                <w:sz w:val="28"/>
                <w:szCs w:val="28"/>
              </w:rPr>
              <w:t xml:space="preserve"> </w:t>
            </w:r>
            <w:r w:rsidRPr="003F6ABB">
              <w:rPr>
                <w:rFonts w:ascii="Times New Roman" w:hAnsi="Times New Roman" w:cs="Times New Roman"/>
                <w:sz w:val="28"/>
                <w:szCs w:val="28"/>
                <w:lang w:val="en-US"/>
              </w:rPr>
              <w:t>fondu</w:t>
            </w:r>
            <w:r w:rsidRPr="003F6ABB">
              <w:rPr>
                <w:rFonts w:ascii="Times New Roman" w:hAnsi="Times New Roman" w:cs="Times New Roman"/>
                <w:sz w:val="28"/>
                <w:szCs w:val="28"/>
              </w:rPr>
              <w:t xml:space="preserve"> на полупальцах во всех направлениях.</w:t>
            </w:r>
          </w:p>
          <w:p w:rsidR="00D82C3D" w:rsidRPr="003F6ABB" w:rsidRDefault="00D82C3D" w:rsidP="00D82C3D">
            <w:pPr>
              <w:tabs>
                <w:tab w:val="left" w:pos="1650"/>
              </w:tabs>
              <w:jc w:val="both"/>
              <w:rPr>
                <w:rFonts w:ascii="Times New Roman" w:hAnsi="Times New Roman" w:cs="Times New Roman"/>
                <w:sz w:val="28"/>
                <w:szCs w:val="28"/>
                <w:lang w:val="en-US"/>
              </w:rPr>
            </w:pPr>
            <w:r w:rsidRPr="003F6ABB">
              <w:rPr>
                <w:rFonts w:ascii="Times New Roman" w:hAnsi="Times New Roman" w:cs="Times New Roman"/>
                <w:sz w:val="28"/>
                <w:szCs w:val="28"/>
                <w:lang w:val="en-US"/>
              </w:rPr>
              <w:t xml:space="preserve">2.Battement tendu jete  </w:t>
            </w:r>
            <w:r w:rsidRPr="003F6ABB">
              <w:rPr>
                <w:rFonts w:ascii="Times New Roman" w:hAnsi="Times New Roman" w:cs="Times New Roman"/>
                <w:sz w:val="28"/>
                <w:szCs w:val="28"/>
              </w:rPr>
              <w:t>с</w:t>
            </w:r>
            <w:r w:rsidRPr="003F6ABB">
              <w:rPr>
                <w:rFonts w:ascii="Times New Roman" w:hAnsi="Times New Roman" w:cs="Times New Roman"/>
                <w:sz w:val="28"/>
                <w:szCs w:val="28"/>
                <w:lang w:val="en-US"/>
              </w:rPr>
              <w:t xml:space="preserve"> flic- flac </w:t>
            </w:r>
            <w:r w:rsidRPr="003F6ABB">
              <w:rPr>
                <w:rFonts w:ascii="Times New Roman" w:hAnsi="Times New Roman" w:cs="Times New Roman"/>
                <w:sz w:val="28"/>
                <w:szCs w:val="28"/>
              </w:rPr>
              <w:t>на</w:t>
            </w:r>
            <w:r w:rsidRPr="003F6ABB">
              <w:rPr>
                <w:rFonts w:ascii="Times New Roman" w:hAnsi="Times New Roman" w:cs="Times New Roman"/>
                <w:sz w:val="28"/>
                <w:szCs w:val="28"/>
                <w:lang w:val="en-US"/>
              </w:rPr>
              <w:t xml:space="preserve">  ½  </w:t>
            </w:r>
            <w:r w:rsidRPr="003F6ABB">
              <w:rPr>
                <w:rFonts w:ascii="Times New Roman" w:hAnsi="Times New Roman" w:cs="Times New Roman"/>
                <w:sz w:val="28"/>
                <w:szCs w:val="28"/>
              </w:rPr>
              <w:t>круга</w:t>
            </w:r>
            <w:r w:rsidRPr="003F6ABB">
              <w:rPr>
                <w:rFonts w:ascii="Times New Roman" w:hAnsi="Times New Roman" w:cs="Times New Roman"/>
                <w:sz w:val="28"/>
                <w:szCs w:val="28"/>
                <w:lang w:val="en-US"/>
              </w:rPr>
              <w:t>.</w:t>
            </w:r>
          </w:p>
        </w:tc>
      </w:tr>
      <w:tr w:rsidR="00D82C3D" w:rsidRPr="007D575E" w:rsidTr="009E4442">
        <w:trPr>
          <w:trHeight w:val="675"/>
        </w:trPr>
        <w:tc>
          <w:tcPr>
            <w:tcW w:w="1170" w:type="dxa"/>
          </w:tcPr>
          <w:p w:rsidR="00D82C3D" w:rsidRPr="003F6ABB" w:rsidRDefault="003F6ABB" w:rsidP="00D82C3D">
            <w:pPr>
              <w:tabs>
                <w:tab w:val="left" w:pos="1650"/>
              </w:tabs>
              <w:jc w:val="center"/>
              <w:rPr>
                <w:rFonts w:ascii="Times New Roman" w:hAnsi="Times New Roman" w:cs="Times New Roman"/>
                <w:sz w:val="28"/>
                <w:szCs w:val="28"/>
              </w:rPr>
            </w:pPr>
            <w:r>
              <w:rPr>
                <w:rFonts w:ascii="Times New Roman" w:hAnsi="Times New Roman" w:cs="Times New Roman"/>
                <w:sz w:val="28"/>
                <w:szCs w:val="28"/>
              </w:rPr>
              <w:t>6</w:t>
            </w:r>
          </w:p>
        </w:tc>
        <w:tc>
          <w:tcPr>
            <w:tcW w:w="1206" w:type="dxa"/>
          </w:tcPr>
          <w:p w:rsidR="00D82C3D" w:rsidRPr="003F6ABB" w:rsidRDefault="003F6ABB" w:rsidP="00D82C3D">
            <w:pPr>
              <w:tabs>
                <w:tab w:val="left" w:pos="1650"/>
              </w:tabs>
              <w:jc w:val="center"/>
              <w:rPr>
                <w:rFonts w:ascii="Times New Roman" w:hAnsi="Times New Roman" w:cs="Times New Roman"/>
                <w:sz w:val="28"/>
                <w:szCs w:val="28"/>
              </w:rPr>
            </w:pPr>
            <w:r>
              <w:rPr>
                <w:rFonts w:ascii="Times New Roman" w:hAnsi="Times New Roman" w:cs="Times New Roman"/>
                <w:sz w:val="28"/>
                <w:szCs w:val="28"/>
              </w:rPr>
              <w:t>5</w:t>
            </w:r>
          </w:p>
        </w:tc>
        <w:tc>
          <w:tcPr>
            <w:tcW w:w="7479" w:type="dxa"/>
          </w:tcPr>
          <w:p w:rsidR="00D82C3D" w:rsidRPr="003F6ABB" w:rsidRDefault="00D82C3D" w:rsidP="00D82C3D">
            <w:pPr>
              <w:tabs>
                <w:tab w:val="left" w:pos="1650"/>
              </w:tabs>
              <w:jc w:val="both"/>
              <w:rPr>
                <w:rFonts w:ascii="Times New Roman" w:hAnsi="Times New Roman" w:cs="Times New Roman"/>
                <w:sz w:val="28"/>
                <w:szCs w:val="28"/>
              </w:rPr>
            </w:pPr>
            <w:r w:rsidRPr="003F6ABB">
              <w:rPr>
                <w:rFonts w:ascii="Times New Roman" w:hAnsi="Times New Roman" w:cs="Times New Roman"/>
                <w:sz w:val="28"/>
                <w:szCs w:val="28"/>
              </w:rPr>
              <w:t>1.</w:t>
            </w:r>
            <w:r w:rsidRPr="003F6ABB">
              <w:rPr>
                <w:rFonts w:ascii="Times New Roman" w:hAnsi="Times New Roman" w:cs="Times New Roman"/>
                <w:sz w:val="28"/>
                <w:szCs w:val="28"/>
                <w:lang w:val="en-US"/>
              </w:rPr>
              <w:t>Doubles</w:t>
            </w:r>
            <w:r w:rsidRPr="003F6ABB">
              <w:rPr>
                <w:rFonts w:ascii="Times New Roman" w:hAnsi="Times New Roman" w:cs="Times New Roman"/>
                <w:sz w:val="28"/>
                <w:szCs w:val="28"/>
              </w:rPr>
              <w:t xml:space="preserve"> </w:t>
            </w:r>
            <w:r w:rsidRPr="003F6ABB">
              <w:rPr>
                <w:rFonts w:ascii="Times New Roman" w:hAnsi="Times New Roman" w:cs="Times New Roman"/>
                <w:sz w:val="28"/>
                <w:szCs w:val="28"/>
                <w:lang w:val="en-US"/>
              </w:rPr>
              <w:t>battement</w:t>
            </w:r>
            <w:r w:rsidRPr="003F6ABB">
              <w:rPr>
                <w:rFonts w:ascii="Times New Roman" w:hAnsi="Times New Roman" w:cs="Times New Roman"/>
                <w:sz w:val="28"/>
                <w:szCs w:val="28"/>
              </w:rPr>
              <w:t xml:space="preserve"> </w:t>
            </w:r>
            <w:r w:rsidRPr="003F6ABB">
              <w:rPr>
                <w:rFonts w:ascii="Times New Roman" w:hAnsi="Times New Roman" w:cs="Times New Roman"/>
                <w:sz w:val="28"/>
                <w:szCs w:val="28"/>
                <w:lang w:val="en-US"/>
              </w:rPr>
              <w:t>fondu</w:t>
            </w:r>
            <w:r w:rsidRPr="003F6ABB">
              <w:rPr>
                <w:rFonts w:ascii="Times New Roman" w:hAnsi="Times New Roman" w:cs="Times New Roman"/>
                <w:sz w:val="28"/>
                <w:szCs w:val="28"/>
              </w:rPr>
              <w:t xml:space="preserve">  во всех направлениях.</w:t>
            </w:r>
          </w:p>
          <w:p w:rsidR="00D82C3D" w:rsidRPr="003F6ABB" w:rsidRDefault="00D82C3D" w:rsidP="00D82C3D">
            <w:pPr>
              <w:tabs>
                <w:tab w:val="left" w:pos="1650"/>
              </w:tabs>
              <w:jc w:val="both"/>
              <w:rPr>
                <w:rFonts w:ascii="Times New Roman" w:hAnsi="Times New Roman" w:cs="Times New Roman"/>
                <w:sz w:val="28"/>
                <w:szCs w:val="28"/>
              </w:rPr>
            </w:pPr>
            <w:r w:rsidRPr="003F6ABB">
              <w:rPr>
                <w:rFonts w:ascii="Times New Roman" w:hAnsi="Times New Roman" w:cs="Times New Roman"/>
                <w:sz w:val="28"/>
                <w:szCs w:val="28"/>
              </w:rPr>
              <w:t>2.</w:t>
            </w:r>
            <w:r w:rsidRPr="003F6ABB">
              <w:rPr>
                <w:rFonts w:ascii="Times New Roman" w:hAnsi="Times New Roman" w:cs="Times New Roman"/>
                <w:sz w:val="28"/>
                <w:szCs w:val="28"/>
                <w:lang w:val="en-US"/>
              </w:rPr>
              <w:t>Sesson</w:t>
            </w:r>
            <w:r w:rsidRPr="003F6ABB">
              <w:rPr>
                <w:rFonts w:ascii="Times New Roman" w:hAnsi="Times New Roman" w:cs="Times New Roman"/>
                <w:sz w:val="28"/>
                <w:szCs w:val="28"/>
              </w:rPr>
              <w:t xml:space="preserve"> </w:t>
            </w:r>
            <w:r w:rsidRPr="003F6ABB">
              <w:rPr>
                <w:rFonts w:ascii="Times New Roman" w:hAnsi="Times New Roman" w:cs="Times New Roman"/>
                <w:sz w:val="28"/>
                <w:szCs w:val="28"/>
                <w:lang w:val="en-US"/>
              </w:rPr>
              <w:t>ouverte</w:t>
            </w:r>
            <w:r w:rsidRPr="003F6ABB">
              <w:rPr>
                <w:rFonts w:ascii="Times New Roman" w:hAnsi="Times New Roman" w:cs="Times New Roman"/>
                <w:sz w:val="28"/>
                <w:szCs w:val="28"/>
              </w:rPr>
              <w:t xml:space="preserve"> на 45◦ во всех направлениях.</w:t>
            </w:r>
          </w:p>
        </w:tc>
      </w:tr>
      <w:tr w:rsidR="00D82C3D" w:rsidRPr="007D575E" w:rsidTr="009E4442">
        <w:trPr>
          <w:trHeight w:val="426"/>
        </w:trPr>
        <w:tc>
          <w:tcPr>
            <w:tcW w:w="1170" w:type="dxa"/>
          </w:tcPr>
          <w:p w:rsidR="00D82C3D" w:rsidRPr="003F6ABB" w:rsidRDefault="003F6ABB" w:rsidP="00D82C3D">
            <w:pPr>
              <w:tabs>
                <w:tab w:val="left" w:pos="1650"/>
              </w:tabs>
              <w:jc w:val="center"/>
              <w:rPr>
                <w:rFonts w:ascii="Times New Roman" w:hAnsi="Times New Roman" w:cs="Times New Roman"/>
                <w:sz w:val="28"/>
                <w:szCs w:val="28"/>
              </w:rPr>
            </w:pPr>
            <w:r>
              <w:rPr>
                <w:rFonts w:ascii="Times New Roman" w:hAnsi="Times New Roman" w:cs="Times New Roman"/>
                <w:sz w:val="28"/>
                <w:szCs w:val="28"/>
              </w:rPr>
              <w:t>7</w:t>
            </w:r>
          </w:p>
        </w:tc>
        <w:tc>
          <w:tcPr>
            <w:tcW w:w="1206" w:type="dxa"/>
          </w:tcPr>
          <w:p w:rsidR="00D82C3D" w:rsidRPr="003F6ABB" w:rsidRDefault="003F6ABB" w:rsidP="00D82C3D">
            <w:pPr>
              <w:tabs>
                <w:tab w:val="left" w:pos="1650"/>
              </w:tabs>
              <w:jc w:val="center"/>
              <w:rPr>
                <w:rFonts w:ascii="Times New Roman" w:hAnsi="Times New Roman" w:cs="Times New Roman"/>
                <w:sz w:val="28"/>
                <w:szCs w:val="28"/>
              </w:rPr>
            </w:pPr>
            <w:r>
              <w:rPr>
                <w:rFonts w:ascii="Times New Roman" w:hAnsi="Times New Roman" w:cs="Times New Roman"/>
                <w:sz w:val="28"/>
                <w:szCs w:val="28"/>
              </w:rPr>
              <w:t>5</w:t>
            </w:r>
          </w:p>
        </w:tc>
        <w:tc>
          <w:tcPr>
            <w:tcW w:w="7479" w:type="dxa"/>
          </w:tcPr>
          <w:p w:rsidR="00D82C3D" w:rsidRPr="003F6ABB" w:rsidRDefault="00D82C3D" w:rsidP="00D82C3D">
            <w:pPr>
              <w:tabs>
                <w:tab w:val="left" w:pos="1650"/>
              </w:tabs>
              <w:jc w:val="both"/>
              <w:rPr>
                <w:rFonts w:ascii="Times New Roman" w:hAnsi="Times New Roman" w:cs="Times New Roman"/>
                <w:sz w:val="28"/>
                <w:szCs w:val="28"/>
              </w:rPr>
            </w:pPr>
            <w:r w:rsidRPr="003F6ABB">
              <w:rPr>
                <w:rFonts w:ascii="Times New Roman" w:hAnsi="Times New Roman" w:cs="Times New Roman"/>
                <w:sz w:val="28"/>
                <w:szCs w:val="28"/>
              </w:rPr>
              <w:t>1.</w:t>
            </w:r>
            <w:r w:rsidRPr="003F6ABB">
              <w:rPr>
                <w:rFonts w:ascii="Times New Roman" w:hAnsi="Times New Roman" w:cs="Times New Roman"/>
                <w:sz w:val="28"/>
                <w:szCs w:val="28"/>
                <w:lang w:val="en-US"/>
              </w:rPr>
              <w:t>Doubles</w:t>
            </w:r>
            <w:r w:rsidRPr="003F6ABB">
              <w:rPr>
                <w:rFonts w:ascii="Times New Roman" w:hAnsi="Times New Roman" w:cs="Times New Roman"/>
                <w:sz w:val="28"/>
                <w:szCs w:val="28"/>
              </w:rPr>
              <w:t xml:space="preserve"> </w:t>
            </w:r>
            <w:r w:rsidRPr="003F6ABB">
              <w:rPr>
                <w:rFonts w:ascii="Times New Roman" w:hAnsi="Times New Roman" w:cs="Times New Roman"/>
                <w:sz w:val="28"/>
                <w:szCs w:val="28"/>
                <w:lang w:val="en-US"/>
              </w:rPr>
              <w:t>battement</w:t>
            </w:r>
            <w:r w:rsidRPr="003F6ABB">
              <w:rPr>
                <w:rFonts w:ascii="Times New Roman" w:hAnsi="Times New Roman" w:cs="Times New Roman"/>
                <w:sz w:val="28"/>
                <w:szCs w:val="28"/>
              </w:rPr>
              <w:t xml:space="preserve"> </w:t>
            </w:r>
            <w:r w:rsidRPr="003F6ABB">
              <w:rPr>
                <w:rFonts w:ascii="Times New Roman" w:hAnsi="Times New Roman" w:cs="Times New Roman"/>
                <w:sz w:val="28"/>
                <w:szCs w:val="28"/>
                <w:lang w:val="en-US"/>
              </w:rPr>
              <w:t>fondu</w:t>
            </w:r>
            <w:r w:rsidRPr="003F6ABB">
              <w:rPr>
                <w:rFonts w:ascii="Times New Roman" w:hAnsi="Times New Roman" w:cs="Times New Roman"/>
                <w:sz w:val="28"/>
                <w:szCs w:val="28"/>
              </w:rPr>
              <w:t xml:space="preserve">  в комбинации с </w:t>
            </w:r>
            <w:r w:rsidRPr="003F6ABB">
              <w:rPr>
                <w:rFonts w:ascii="Times New Roman" w:hAnsi="Times New Roman" w:cs="Times New Roman"/>
                <w:sz w:val="28"/>
                <w:szCs w:val="28"/>
                <w:lang w:val="en-US"/>
              </w:rPr>
              <w:t>battement</w:t>
            </w:r>
            <w:r w:rsidRPr="003F6ABB">
              <w:rPr>
                <w:rFonts w:ascii="Times New Roman" w:hAnsi="Times New Roman" w:cs="Times New Roman"/>
                <w:sz w:val="28"/>
                <w:szCs w:val="28"/>
              </w:rPr>
              <w:t xml:space="preserve"> </w:t>
            </w:r>
            <w:r w:rsidRPr="003F6ABB">
              <w:rPr>
                <w:rFonts w:ascii="Times New Roman" w:hAnsi="Times New Roman" w:cs="Times New Roman"/>
                <w:sz w:val="28"/>
                <w:szCs w:val="28"/>
                <w:lang w:val="en-US"/>
              </w:rPr>
              <w:t>fondu</w:t>
            </w:r>
            <w:r w:rsidRPr="003F6ABB">
              <w:rPr>
                <w:rFonts w:ascii="Times New Roman" w:hAnsi="Times New Roman" w:cs="Times New Roman"/>
                <w:sz w:val="28"/>
                <w:szCs w:val="28"/>
              </w:rPr>
              <w:t xml:space="preserve">  на полупальцах и </w:t>
            </w:r>
            <w:r w:rsidRPr="003F6ABB">
              <w:rPr>
                <w:rFonts w:ascii="Times New Roman" w:hAnsi="Times New Roman" w:cs="Times New Roman"/>
                <w:sz w:val="28"/>
                <w:szCs w:val="28"/>
                <w:lang w:val="en-US"/>
              </w:rPr>
              <w:t>soutenus</w:t>
            </w:r>
            <w:r w:rsidRPr="003F6ABB">
              <w:rPr>
                <w:rFonts w:ascii="Times New Roman" w:hAnsi="Times New Roman" w:cs="Times New Roman"/>
                <w:sz w:val="28"/>
                <w:szCs w:val="28"/>
              </w:rPr>
              <w:t xml:space="preserve">  на полупальцах.</w:t>
            </w:r>
          </w:p>
          <w:p w:rsidR="00D82C3D" w:rsidRPr="003F6ABB" w:rsidRDefault="00D82C3D" w:rsidP="00D82C3D">
            <w:pPr>
              <w:tabs>
                <w:tab w:val="left" w:pos="1650"/>
              </w:tabs>
              <w:jc w:val="both"/>
              <w:rPr>
                <w:rFonts w:ascii="Times New Roman" w:hAnsi="Times New Roman" w:cs="Times New Roman"/>
                <w:sz w:val="28"/>
                <w:szCs w:val="28"/>
              </w:rPr>
            </w:pPr>
            <w:r w:rsidRPr="003F6ABB">
              <w:rPr>
                <w:rFonts w:ascii="Times New Roman" w:hAnsi="Times New Roman" w:cs="Times New Roman"/>
                <w:sz w:val="28"/>
                <w:szCs w:val="28"/>
              </w:rPr>
              <w:t>2.</w:t>
            </w:r>
            <w:r w:rsidRPr="003F6ABB">
              <w:rPr>
                <w:rFonts w:ascii="Times New Roman" w:hAnsi="Times New Roman" w:cs="Times New Roman"/>
                <w:sz w:val="28"/>
                <w:szCs w:val="28"/>
                <w:lang w:val="en-US"/>
              </w:rPr>
              <w:t>Sissoune</w:t>
            </w:r>
            <w:r w:rsidRPr="003F6ABB">
              <w:rPr>
                <w:rFonts w:ascii="Times New Roman" w:hAnsi="Times New Roman" w:cs="Times New Roman"/>
                <w:sz w:val="28"/>
                <w:szCs w:val="28"/>
              </w:rPr>
              <w:t xml:space="preserve"> </w:t>
            </w:r>
            <w:r w:rsidRPr="003F6ABB">
              <w:rPr>
                <w:rFonts w:ascii="Times New Roman" w:hAnsi="Times New Roman" w:cs="Times New Roman"/>
                <w:sz w:val="28"/>
                <w:szCs w:val="28"/>
                <w:lang w:val="en-US"/>
              </w:rPr>
              <w:t xml:space="preserve"> </w:t>
            </w:r>
            <w:r w:rsidRPr="003F6ABB">
              <w:rPr>
                <w:rFonts w:ascii="Times New Roman" w:hAnsi="Times New Roman" w:cs="Times New Roman"/>
                <w:sz w:val="28"/>
                <w:szCs w:val="28"/>
              </w:rPr>
              <w:t xml:space="preserve"> подготовка к </w:t>
            </w:r>
            <w:r w:rsidRPr="003F6ABB">
              <w:rPr>
                <w:rFonts w:ascii="Times New Roman" w:hAnsi="Times New Roman" w:cs="Times New Roman"/>
                <w:sz w:val="28"/>
                <w:szCs w:val="28"/>
                <w:lang w:val="en-US"/>
              </w:rPr>
              <w:t>Entreellas</w:t>
            </w:r>
            <w:r w:rsidRPr="003F6ABB">
              <w:rPr>
                <w:rFonts w:ascii="Times New Roman" w:hAnsi="Times New Roman" w:cs="Times New Roman"/>
                <w:sz w:val="28"/>
                <w:szCs w:val="28"/>
              </w:rPr>
              <w:t>.</w:t>
            </w:r>
          </w:p>
        </w:tc>
      </w:tr>
      <w:tr w:rsidR="00D82C3D" w:rsidRPr="00810660" w:rsidTr="009E4442">
        <w:trPr>
          <w:trHeight w:val="426"/>
        </w:trPr>
        <w:tc>
          <w:tcPr>
            <w:tcW w:w="1170" w:type="dxa"/>
          </w:tcPr>
          <w:p w:rsidR="00D82C3D" w:rsidRPr="003F6ABB" w:rsidRDefault="003F6ABB" w:rsidP="00D82C3D">
            <w:pPr>
              <w:tabs>
                <w:tab w:val="left" w:pos="1650"/>
              </w:tabs>
              <w:jc w:val="center"/>
              <w:rPr>
                <w:rFonts w:ascii="Times New Roman" w:hAnsi="Times New Roman" w:cs="Times New Roman"/>
                <w:sz w:val="28"/>
                <w:szCs w:val="28"/>
              </w:rPr>
            </w:pPr>
            <w:r>
              <w:rPr>
                <w:rFonts w:ascii="Times New Roman" w:hAnsi="Times New Roman" w:cs="Times New Roman"/>
                <w:sz w:val="28"/>
                <w:szCs w:val="28"/>
              </w:rPr>
              <w:t>8</w:t>
            </w:r>
          </w:p>
        </w:tc>
        <w:tc>
          <w:tcPr>
            <w:tcW w:w="1206" w:type="dxa"/>
          </w:tcPr>
          <w:p w:rsidR="00D82C3D" w:rsidRPr="003F6ABB" w:rsidRDefault="003F6ABB" w:rsidP="00D82C3D">
            <w:pPr>
              <w:tabs>
                <w:tab w:val="left" w:pos="1650"/>
              </w:tabs>
              <w:jc w:val="center"/>
              <w:rPr>
                <w:rFonts w:ascii="Times New Roman" w:hAnsi="Times New Roman" w:cs="Times New Roman"/>
                <w:sz w:val="28"/>
                <w:szCs w:val="28"/>
              </w:rPr>
            </w:pPr>
            <w:r>
              <w:rPr>
                <w:rFonts w:ascii="Times New Roman" w:hAnsi="Times New Roman" w:cs="Times New Roman"/>
                <w:sz w:val="28"/>
                <w:szCs w:val="28"/>
              </w:rPr>
              <w:t>5</w:t>
            </w:r>
          </w:p>
        </w:tc>
        <w:tc>
          <w:tcPr>
            <w:tcW w:w="7479" w:type="dxa"/>
          </w:tcPr>
          <w:p w:rsidR="00D82C3D" w:rsidRPr="003F6ABB" w:rsidRDefault="00D82C3D" w:rsidP="00D82C3D">
            <w:pPr>
              <w:tabs>
                <w:tab w:val="left" w:pos="1650"/>
              </w:tabs>
              <w:jc w:val="both"/>
              <w:rPr>
                <w:rFonts w:ascii="Times New Roman" w:hAnsi="Times New Roman" w:cs="Times New Roman"/>
                <w:sz w:val="28"/>
                <w:szCs w:val="28"/>
                <w:lang w:val="en-US"/>
              </w:rPr>
            </w:pPr>
            <w:r w:rsidRPr="003F6ABB">
              <w:rPr>
                <w:rFonts w:ascii="Times New Roman" w:hAnsi="Times New Roman" w:cs="Times New Roman"/>
                <w:sz w:val="28"/>
                <w:szCs w:val="28"/>
                <w:lang w:val="en-US"/>
              </w:rPr>
              <w:t xml:space="preserve">1.Temps releve preparation </w:t>
            </w:r>
            <w:r w:rsidRPr="003F6ABB">
              <w:rPr>
                <w:rFonts w:ascii="Times New Roman" w:hAnsi="Times New Roman" w:cs="Times New Roman"/>
                <w:sz w:val="28"/>
                <w:szCs w:val="28"/>
              </w:rPr>
              <w:t>к</w:t>
            </w:r>
            <w:r w:rsidRPr="003F6ABB">
              <w:rPr>
                <w:rFonts w:ascii="Times New Roman" w:hAnsi="Times New Roman" w:cs="Times New Roman"/>
                <w:sz w:val="28"/>
                <w:szCs w:val="28"/>
                <w:lang w:val="en-US"/>
              </w:rPr>
              <w:t xml:space="preserve"> rond de jambe en l air en dehors en dedans.</w:t>
            </w:r>
          </w:p>
          <w:p w:rsidR="00D82C3D" w:rsidRPr="008F0718" w:rsidRDefault="008F0718" w:rsidP="00D82C3D">
            <w:pPr>
              <w:tabs>
                <w:tab w:val="left" w:pos="1650"/>
              </w:tabs>
              <w:jc w:val="both"/>
              <w:rPr>
                <w:rFonts w:ascii="Times New Roman" w:hAnsi="Times New Roman" w:cs="Times New Roman"/>
                <w:sz w:val="28"/>
                <w:szCs w:val="28"/>
                <w:lang w:val="en-US"/>
              </w:rPr>
            </w:pPr>
            <w:r>
              <w:rPr>
                <w:rFonts w:ascii="Times New Roman" w:hAnsi="Times New Roman" w:cs="Times New Roman"/>
                <w:sz w:val="28"/>
                <w:szCs w:val="28"/>
                <w:lang w:val="en-US"/>
              </w:rPr>
              <w:t>2.Sissoune entrel</w:t>
            </w:r>
            <w:r w:rsidR="00D82C3D" w:rsidRPr="003F6ABB">
              <w:rPr>
                <w:rFonts w:ascii="Times New Roman" w:hAnsi="Times New Roman" w:cs="Times New Roman"/>
                <w:sz w:val="28"/>
                <w:szCs w:val="28"/>
                <w:lang w:val="en-US"/>
              </w:rPr>
              <w:t>as</w:t>
            </w:r>
            <w:r>
              <w:rPr>
                <w:rFonts w:ascii="Times New Roman" w:hAnsi="Times New Roman" w:cs="Times New Roman"/>
                <w:sz w:val="28"/>
                <w:szCs w:val="28"/>
                <w:lang w:val="en-US"/>
              </w:rPr>
              <w:t>e</w:t>
            </w:r>
            <w:r w:rsidR="00D82C3D" w:rsidRPr="003F6ABB">
              <w:rPr>
                <w:rFonts w:ascii="Times New Roman" w:hAnsi="Times New Roman" w:cs="Times New Roman"/>
                <w:sz w:val="28"/>
                <w:szCs w:val="28"/>
                <w:lang w:val="en-US"/>
              </w:rPr>
              <w:t xml:space="preserve"> </w:t>
            </w:r>
            <w:r w:rsidR="00D82C3D" w:rsidRPr="003F6ABB">
              <w:rPr>
                <w:rFonts w:ascii="Times New Roman" w:hAnsi="Times New Roman" w:cs="Times New Roman"/>
                <w:sz w:val="28"/>
                <w:szCs w:val="28"/>
              </w:rPr>
              <w:t>с</w:t>
            </w:r>
            <w:r w:rsidR="00D82C3D" w:rsidRPr="003F6ABB">
              <w:rPr>
                <w:rFonts w:ascii="Times New Roman" w:hAnsi="Times New Roman" w:cs="Times New Roman"/>
                <w:sz w:val="28"/>
                <w:szCs w:val="28"/>
                <w:lang w:val="en-US"/>
              </w:rPr>
              <w:t xml:space="preserve"> </w:t>
            </w:r>
            <w:r w:rsidR="00D82C3D" w:rsidRPr="003F6ABB">
              <w:rPr>
                <w:rFonts w:ascii="Times New Roman" w:hAnsi="Times New Roman" w:cs="Times New Roman"/>
                <w:sz w:val="28"/>
                <w:szCs w:val="28"/>
              </w:rPr>
              <w:t>остановкой</w:t>
            </w:r>
            <w:r w:rsidR="00D82C3D" w:rsidRPr="003F6ABB">
              <w:rPr>
                <w:rFonts w:ascii="Times New Roman" w:hAnsi="Times New Roman" w:cs="Times New Roman"/>
                <w:sz w:val="28"/>
                <w:szCs w:val="28"/>
                <w:lang w:val="en-US"/>
              </w:rPr>
              <w:t xml:space="preserve"> </w:t>
            </w:r>
            <w:r w:rsidR="00D82C3D" w:rsidRPr="003F6ABB">
              <w:rPr>
                <w:rFonts w:ascii="Times New Roman" w:hAnsi="Times New Roman" w:cs="Times New Roman"/>
                <w:sz w:val="28"/>
                <w:szCs w:val="28"/>
              </w:rPr>
              <w:t>в</w:t>
            </w:r>
            <w:r w:rsidR="00D82C3D" w:rsidRPr="003F6ABB">
              <w:rPr>
                <w:rFonts w:ascii="Times New Roman" w:hAnsi="Times New Roman" w:cs="Times New Roman"/>
                <w:sz w:val="28"/>
                <w:szCs w:val="28"/>
                <w:lang w:val="en-US"/>
              </w:rPr>
              <w:t xml:space="preserve"> I arabesgue</w:t>
            </w:r>
            <w:r w:rsidRPr="008F0718">
              <w:rPr>
                <w:rFonts w:ascii="Times New Roman" w:hAnsi="Times New Roman" w:cs="Times New Roman"/>
                <w:sz w:val="28"/>
                <w:szCs w:val="28"/>
                <w:lang w:val="en-US"/>
              </w:rPr>
              <w:t>.</w:t>
            </w:r>
          </w:p>
        </w:tc>
      </w:tr>
      <w:tr w:rsidR="00D82C3D" w:rsidRPr="007D575E" w:rsidTr="009E4442">
        <w:trPr>
          <w:trHeight w:val="426"/>
        </w:trPr>
        <w:tc>
          <w:tcPr>
            <w:tcW w:w="1170" w:type="dxa"/>
          </w:tcPr>
          <w:p w:rsidR="00D82C3D" w:rsidRPr="003F6ABB" w:rsidRDefault="003F6ABB" w:rsidP="00D82C3D">
            <w:pPr>
              <w:tabs>
                <w:tab w:val="left" w:pos="1650"/>
              </w:tabs>
              <w:jc w:val="center"/>
              <w:rPr>
                <w:rFonts w:ascii="Times New Roman" w:hAnsi="Times New Roman" w:cs="Times New Roman"/>
                <w:sz w:val="28"/>
                <w:szCs w:val="28"/>
              </w:rPr>
            </w:pPr>
            <w:r>
              <w:rPr>
                <w:rFonts w:ascii="Times New Roman" w:hAnsi="Times New Roman" w:cs="Times New Roman"/>
                <w:sz w:val="28"/>
                <w:szCs w:val="28"/>
              </w:rPr>
              <w:t>9</w:t>
            </w:r>
          </w:p>
        </w:tc>
        <w:tc>
          <w:tcPr>
            <w:tcW w:w="1206" w:type="dxa"/>
          </w:tcPr>
          <w:p w:rsidR="00D82C3D" w:rsidRPr="003F6ABB" w:rsidRDefault="003F6ABB" w:rsidP="00D82C3D">
            <w:pPr>
              <w:tabs>
                <w:tab w:val="left" w:pos="1650"/>
              </w:tabs>
              <w:jc w:val="center"/>
              <w:rPr>
                <w:rFonts w:ascii="Times New Roman" w:hAnsi="Times New Roman" w:cs="Times New Roman"/>
                <w:sz w:val="28"/>
                <w:szCs w:val="28"/>
              </w:rPr>
            </w:pPr>
            <w:r>
              <w:rPr>
                <w:rFonts w:ascii="Times New Roman" w:hAnsi="Times New Roman" w:cs="Times New Roman"/>
                <w:sz w:val="28"/>
                <w:szCs w:val="28"/>
              </w:rPr>
              <w:t>5</w:t>
            </w:r>
          </w:p>
        </w:tc>
        <w:tc>
          <w:tcPr>
            <w:tcW w:w="7479" w:type="dxa"/>
          </w:tcPr>
          <w:p w:rsidR="00D82C3D" w:rsidRPr="003F6ABB" w:rsidRDefault="00D82C3D" w:rsidP="00D82C3D">
            <w:pPr>
              <w:tabs>
                <w:tab w:val="left" w:pos="1650"/>
              </w:tabs>
              <w:jc w:val="both"/>
              <w:rPr>
                <w:rFonts w:ascii="Times New Roman" w:hAnsi="Times New Roman" w:cs="Times New Roman"/>
                <w:sz w:val="28"/>
                <w:szCs w:val="28"/>
                <w:lang w:val="en-US"/>
              </w:rPr>
            </w:pPr>
            <w:r w:rsidRPr="003F6ABB">
              <w:rPr>
                <w:rFonts w:ascii="Times New Roman" w:hAnsi="Times New Roman" w:cs="Times New Roman"/>
                <w:sz w:val="28"/>
                <w:szCs w:val="28"/>
                <w:lang w:val="en-US"/>
              </w:rPr>
              <w:t xml:space="preserve">1.Rjnd de jambe en l </w:t>
            </w:r>
            <w:r w:rsidR="009E4442" w:rsidRPr="003F6ABB">
              <w:rPr>
                <w:rFonts w:ascii="Times New Roman" w:hAnsi="Times New Roman" w:cs="Times New Roman"/>
                <w:sz w:val="28"/>
                <w:szCs w:val="28"/>
                <w:lang w:val="en-US"/>
              </w:rPr>
              <w:t>air в</w:t>
            </w:r>
            <w:r w:rsidRPr="003F6ABB">
              <w:rPr>
                <w:rFonts w:ascii="Times New Roman" w:hAnsi="Times New Roman" w:cs="Times New Roman"/>
                <w:sz w:val="28"/>
                <w:szCs w:val="28"/>
                <w:lang w:val="en-US"/>
              </w:rPr>
              <w:t xml:space="preserve"> </w:t>
            </w:r>
            <w:r w:rsidRPr="003F6ABB">
              <w:rPr>
                <w:rFonts w:ascii="Times New Roman" w:hAnsi="Times New Roman" w:cs="Times New Roman"/>
                <w:sz w:val="28"/>
                <w:szCs w:val="28"/>
              </w:rPr>
              <w:t>сочетании</w:t>
            </w:r>
            <w:r w:rsidRPr="003F6ABB">
              <w:rPr>
                <w:rFonts w:ascii="Times New Roman" w:hAnsi="Times New Roman" w:cs="Times New Roman"/>
                <w:sz w:val="28"/>
                <w:szCs w:val="28"/>
                <w:lang w:val="en-US"/>
              </w:rPr>
              <w:t xml:space="preserve"> </w:t>
            </w:r>
            <w:r w:rsidR="009E4442" w:rsidRPr="003F6ABB">
              <w:rPr>
                <w:rFonts w:ascii="Times New Roman" w:hAnsi="Times New Roman" w:cs="Times New Roman"/>
                <w:sz w:val="28"/>
                <w:szCs w:val="28"/>
              </w:rPr>
              <w:t>с</w:t>
            </w:r>
            <w:r w:rsidR="009E4442" w:rsidRPr="003F6ABB">
              <w:rPr>
                <w:rFonts w:ascii="Times New Roman" w:hAnsi="Times New Roman" w:cs="Times New Roman"/>
                <w:sz w:val="28"/>
                <w:szCs w:val="28"/>
                <w:lang w:val="en-US"/>
              </w:rPr>
              <w:t xml:space="preserve"> petits</w:t>
            </w:r>
            <w:r w:rsidRPr="003F6ABB">
              <w:rPr>
                <w:rFonts w:ascii="Times New Roman" w:hAnsi="Times New Roman" w:cs="Times New Roman"/>
                <w:sz w:val="28"/>
                <w:szCs w:val="28"/>
                <w:lang w:val="en-US"/>
              </w:rPr>
              <w:t xml:space="preserve"> </w:t>
            </w:r>
            <w:r w:rsidR="009E4442" w:rsidRPr="003F6ABB">
              <w:rPr>
                <w:rFonts w:ascii="Times New Roman" w:hAnsi="Times New Roman" w:cs="Times New Roman"/>
                <w:sz w:val="28"/>
                <w:szCs w:val="28"/>
                <w:lang w:val="en-US"/>
              </w:rPr>
              <w:t>battement et</w:t>
            </w:r>
            <w:r w:rsidRPr="003F6ABB">
              <w:rPr>
                <w:rFonts w:ascii="Times New Roman" w:hAnsi="Times New Roman" w:cs="Times New Roman"/>
                <w:sz w:val="28"/>
                <w:szCs w:val="28"/>
                <w:lang w:val="en-US"/>
              </w:rPr>
              <w:t xml:space="preserve"> plie-releve.</w:t>
            </w:r>
          </w:p>
          <w:p w:rsidR="00D82C3D" w:rsidRPr="003F6ABB" w:rsidRDefault="00D82C3D" w:rsidP="00D82C3D">
            <w:pPr>
              <w:tabs>
                <w:tab w:val="left" w:pos="1650"/>
              </w:tabs>
              <w:jc w:val="both"/>
              <w:rPr>
                <w:rFonts w:ascii="Times New Roman" w:hAnsi="Times New Roman" w:cs="Times New Roman"/>
                <w:sz w:val="28"/>
                <w:szCs w:val="28"/>
              </w:rPr>
            </w:pPr>
            <w:r w:rsidRPr="003F6ABB">
              <w:rPr>
                <w:rFonts w:ascii="Times New Roman" w:hAnsi="Times New Roman" w:cs="Times New Roman"/>
                <w:sz w:val="28"/>
                <w:szCs w:val="28"/>
              </w:rPr>
              <w:t>2.</w:t>
            </w:r>
            <w:r w:rsidRPr="003F6ABB">
              <w:rPr>
                <w:rFonts w:ascii="Times New Roman" w:hAnsi="Times New Roman" w:cs="Times New Roman"/>
                <w:sz w:val="28"/>
                <w:szCs w:val="28"/>
                <w:lang w:val="en-US"/>
              </w:rPr>
              <w:t>Sissoune</w:t>
            </w:r>
            <w:r w:rsidRPr="003F6ABB">
              <w:rPr>
                <w:rFonts w:ascii="Times New Roman" w:hAnsi="Times New Roman" w:cs="Times New Roman"/>
                <w:sz w:val="28"/>
                <w:szCs w:val="28"/>
              </w:rPr>
              <w:t xml:space="preserve"> </w:t>
            </w:r>
            <w:r w:rsidRPr="003F6ABB">
              <w:rPr>
                <w:rFonts w:ascii="Times New Roman" w:hAnsi="Times New Roman" w:cs="Times New Roman"/>
                <w:sz w:val="28"/>
                <w:szCs w:val="28"/>
                <w:lang w:val="en-US"/>
              </w:rPr>
              <w:t>antrellas</w:t>
            </w:r>
            <w:r w:rsidRPr="003F6ABB">
              <w:rPr>
                <w:rFonts w:ascii="Times New Roman" w:hAnsi="Times New Roman" w:cs="Times New Roman"/>
                <w:sz w:val="28"/>
                <w:szCs w:val="28"/>
              </w:rPr>
              <w:t xml:space="preserve">  без остановки по диагонали.</w:t>
            </w:r>
          </w:p>
        </w:tc>
      </w:tr>
      <w:tr w:rsidR="00D82C3D" w:rsidRPr="00810660" w:rsidTr="009E4442">
        <w:trPr>
          <w:trHeight w:val="426"/>
        </w:trPr>
        <w:tc>
          <w:tcPr>
            <w:tcW w:w="1170" w:type="dxa"/>
          </w:tcPr>
          <w:p w:rsidR="00D82C3D" w:rsidRPr="003F6ABB" w:rsidRDefault="003F6ABB" w:rsidP="00D82C3D">
            <w:pPr>
              <w:tabs>
                <w:tab w:val="left" w:pos="1650"/>
              </w:tabs>
              <w:jc w:val="center"/>
              <w:rPr>
                <w:rFonts w:ascii="Times New Roman" w:hAnsi="Times New Roman" w:cs="Times New Roman"/>
                <w:sz w:val="28"/>
                <w:szCs w:val="28"/>
              </w:rPr>
            </w:pPr>
            <w:r>
              <w:rPr>
                <w:rFonts w:ascii="Times New Roman" w:hAnsi="Times New Roman" w:cs="Times New Roman"/>
                <w:sz w:val="28"/>
                <w:szCs w:val="28"/>
              </w:rPr>
              <w:t>10</w:t>
            </w:r>
          </w:p>
        </w:tc>
        <w:tc>
          <w:tcPr>
            <w:tcW w:w="1206" w:type="dxa"/>
          </w:tcPr>
          <w:p w:rsidR="00D82C3D" w:rsidRPr="003F6ABB" w:rsidRDefault="003F6ABB" w:rsidP="00D82C3D">
            <w:pPr>
              <w:tabs>
                <w:tab w:val="left" w:pos="1650"/>
              </w:tabs>
              <w:jc w:val="center"/>
              <w:rPr>
                <w:rFonts w:ascii="Times New Roman" w:hAnsi="Times New Roman" w:cs="Times New Roman"/>
                <w:sz w:val="28"/>
                <w:szCs w:val="28"/>
              </w:rPr>
            </w:pPr>
            <w:r>
              <w:rPr>
                <w:rFonts w:ascii="Times New Roman" w:hAnsi="Times New Roman" w:cs="Times New Roman"/>
                <w:sz w:val="28"/>
                <w:szCs w:val="28"/>
              </w:rPr>
              <w:t>5</w:t>
            </w:r>
          </w:p>
        </w:tc>
        <w:tc>
          <w:tcPr>
            <w:tcW w:w="7479" w:type="dxa"/>
          </w:tcPr>
          <w:p w:rsidR="00D82C3D" w:rsidRPr="003F6ABB" w:rsidRDefault="00D82C3D" w:rsidP="00D82C3D">
            <w:pPr>
              <w:tabs>
                <w:tab w:val="left" w:pos="1650"/>
              </w:tabs>
              <w:jc w:val="both"/>
              <w:rPr>
                <w:rFonts w:ascii="Times New Roman" w:hAnsi="Times New Roman" w:cs="Times New Roman"/>
                <w:sz w:val="28"/>
                <w:szCs w:val="28"/>
                <w:lang w:val="en-US"/>
              </w:rPr>
            </w:pPr>
            <w:r w:rsidRPr="003F6ABB">
              <w:rPr>
                <w:rFonts w:ascii="Times New Roman" w:hAnsi="Times New Roman" w:cs="Times New Roman"/>
                <w:sz w:val="28"/>
                <w:szCs w:val="28"/>
                <w:lang w:val="en-US"/>
              </w:rPr>
              <w:t xml:space="preserve">1.Rond de jamde en l </w:t>
            </w:r>
            <w:r w:rsidR="009E4442" w:rsidRPr="003F6ABB">
              <w:rPr>
                <w:rFonts w:ascii="Times New Roman" w:hAnsi="Times New Roman" w:cs="Times New Roman"/>
                <w:sz w:val="28"/>
                <w:szCs w:val="28"/>
                <w:lang w:val="en-US"/>
              </w:rPr>
              <w:t>air в</w:t>
            </w:r>
            <w:r w:rsidRPr="003F6ABB">
              <w:rPr>
                <w:rFonts w:ascii="Times New Roman" w:hAnsi="Times New Roman" w:cs="Times New Roman"/>
                <w:sz w:val="28"/>
                <w:szCs w:val="28"/>
                <w:lang w:val="en-US"/>
              </w:rPr>
              <w:t xml:space="preserve"> </w:t>
            </w:r>
            <w:r w:rsidRPr="003F6ABB">
              <w:rPr>
                <w:rFonts w:ascii="Times New Roman" w:hAnsi="Times New Roman" w:cs="Times New Roman"/>
                <w:sz w:val="28"/>
                <w:szCs w:val="28"/>
              </w:rPr>
              <w:t>сочетании</w:t>
            </w:r>
            <w:r w:rsidRPr="003F6ABB">
              <w:rPr>
                <w:rFonts w:ascii="Times New Roman" w:hAnsi="Times New Roman" w:cs="Times New Roman"/>
                <w:sz w:val="28"/>
                <w:szCs w:val="28"/>
                <w:lang w:val="en-US"/>
              </w:rPr>
              <w:t xml:space="preserve"> </w:t>
            </w:r>
            <w:r w:rsidRPr="003F6ABB">
              <w:rPr>
                <w:rFonts w:ascii="Times New Roman" w:hAnsi="Times New Roman" w:cs="Times New Roman"/>
                <w:sz w:val="28"/>
                <w:szCs w:val="28"/>
              </w:rPr>
              <w:t>с</w:t>
            </w:r>
            <w:r w:rsidRPr="003F6ABB">
              <w:rPr>
                <w:rFonts w:ascii="Times New Roman" w:hAnsi="Times New Roman" w:cs="Times New Roman"/>
                <w:sz w:val="28"/>
                <w:szCs w:val="28"/>
                <w:lang w:val="en-US"/>
              </w:rPr>
              <w:t xml:space="preserve"> tur sur le cou- de pied.</w:t>
            </w:r>
          </w:p>
          <w:p w:rsidR="00D82C3D" w:rsidRPr="003F6ABB" w:rsidRDefault="00D82C3D" w:rsidP="00D82C3D">
            <w:pPr>
              <w:tabs>
                <w:tab w:val="left" w:pos="1650"/>
              </w:tabs>
              <w:jc w:val="both"/>
              <w:rPr>
                <w:rFonts w:ascii="Times New Roman" w:hAnsi="Times New Roman" w:cs="Times New Roman"/>
                <w:sz w:val="28"/>
                <w:szCs w:val="28"/>
                <w:lang w:val="en-US"/>
              </w:rPr>
            </w:pPr>
            <w:r w:rsidRPr="003F6ABB">
              <w:rPr>
                <w:rFonts w:ascii="Times New Roman" w:hAnsi="Times New Roman" w:cs="Times New Roman"/>
                <w:sz w:val="28"/>
                <w:szCs w:val="28"/>
                <w:lang w:val="en-US"/>
              </w:rPr>
              <w:t xml:space="preserve">2.Battement fondu  </w:t>
            </w:r>
            <w:r w:rsidRPr="003F6ABB">
              <w:rPr>
                <w:rFonts w:ascii="Times New Roman" w:hAnsi="Times New Roman" w:cs="Times New Roman"/>
                <w:sz w:val="28"/>
                <w:szCs w:val="28"/>
              </w:rPr>
              <w:t>в</w:t>
            </w:r>
            <w:r w:rsidRPr="003F6ABB">
              <w:rPr>
                <w:rFonts w:ascii="Times New Roman" w:hAnsi="Times New Roman" w:cs="Times New Roman"/>
                <w:sz w:val="28"/>
                <w:szCs w:val="28"/>
                <w:lang w:val="en-US"/>
              </w:rPr>
              <w:t xml:space="preserve"> </w:t>
            </w:r>
            <w:r w:rsidRPr="003F6ABB">
              <w:rPr>
                <w:rFonts w:ascii="Times New Roman" w:hAnsi="Times New Roman" w:cs="Times New Roman"/>
                <w:sz w:val="28"/>
                <w:szCs w:val="28"/>
              </w:rPr>
              <w:t>позе</w:t>
            </w:r>
            <w:r w:rsidRPr="003F6ABB">
              <w:rPr>
                <w:rFonts w:ascii="Times New Roman" w:hAnsi="Times New Roman" w:cs="Times New Roman"/>
                <w:sz w:val="28"/>
                <w:szCs w:val="28"/>
                <w:lang w:val="en-US"/>
              </w:rPr>
              <w:t xml:space="preserve"> croise  </w:t>
            </w:r>
            <w:r w:rsidRPr="003F6ABB">
              <w:rPr>
                <w:rFonts w:ascii="Times New Roman" w:hAnsi="Times New Roman" w:cs="Times New Roman"/>
                <w:sz w:val="28"/>
                <w:szCs w:val="28"/>
              </w:rPr>
              <w:t>с</w:t>
            </w:r>
            <w:r w:rsidRPr="003F6ABB">
              <w:rPr>
                <w:rFonts w:ascii="Times New Roman" w:hAnsi="Times New Roman" w:cs="Times New Roman"/>
                <w:sz w:val="28"/>
                <w:szCs w:val="28"/>
                <w:lang w:val="en-US"/>
              </w:rPr>
              <w:t xml:space="preserve"> pas degage.</w:t>
            </w:r>
          </w:p>
        </w:tc>
      </w:tr>
      <w:tr w:rsidR="00D82C3D" w:rsidRPr="007D575E" w:rsidTr="009E4442">
        <w:trPr>
          <w:trHeight w:val="426"/>
        </w:trPr>
        <w:tc>
          <w:tcPr>
            <w:tcW w:w="1170" w:type="dxa"/>
          </w:tcPr>
          <w:p w:rsidR="00D82C3D" w:rsidRPr="003F6ABB" w:rsidRDefault="003F6ABB" w:rsidP="00D82C3D">
            <w:pPr>
              <w:tabs>
                <w:tab w:val="left" w:pos="1650"/>
              </w:tabs>
              <w:jc w:val="center"/>
              <w:rPr>
                <w:rFonts w:ascii="Times New Roman" w:hAnsi="Times New Roman" w:cs="Times New Roman"/>
                <w:sz w:val="28"/>
                <w:szCs w:val="28"/>
              </w:rPr>
            </w:pPr>
            <w:r>
              <w:rPr>
                <w:rFonts w:ascii="Times New Roman" w:hAnsi="Times New Roman" w:cs="Times New Roman"/>
                <w:sz w:val="28"/>
                <w:szCs w:val="28"/>
              </w:rPr>
              <w:t>11</w:t>
            </w:r>
          </w:p>
        </w:tc>
        <w:tc>
          <w:tcPr>
            <w:tcW w:w="1206" w:type="dxa"/>
          </w:tcPr>
          <w:p w:rsidR="00D82C3D" w:rsidRPr="003F6ABB" w:rsidRDefault="003F6ABB" w:rsidP="00D82C3D">
            <w:pPr>
              <w:tabs>
                <w:tab w:val="left" w:pos="1650"/>
              </w:tabs>
              <w:jc w:val="center"/>
              <w:rPr>
                <w:rFonts w:ascii="Times New Roman" w:hAnsi="Times New Roman" w:cs="Times New Roman"/>
                <w:sz w:val="28"/>
                <w:szCs w:val="28"/>
              </w:rPr>
            </w:pPr>
            <w:r>
              <w:rPr>
                <w:rFonts w:ascii="Times New Roman" w:hAnsi="Times New Roman" w:cs="Times New Roman"/>
                <w:sz w:val="28"/>
                <w:szCs w:val="28"/>
              </w:rPr>
              <w:t>5</w:t>
            </w:r>
          </w:p>
        </w:tc>
        <w:tc>
          <w:tcPr>
            <w:tcW w:w="7479" w:type="dxa"/>
          </w:tcPr>
          <w:p w:rsidR="00D82C3D" w:rsidRPr="003F6ABB" w:rsidRDefault="00D82C3D" w:rsidP="00D82C3D">
            <w:pPr>
              <w:tabs>
                <w:tab w:val="left" w:pos="1650"/>
              </w:tabs>
              <w:jc w:val="both"/>
              <w:rPr>
                <w:rFonts w:ascii="Times New Roman" w:hAnsi="Times New Roman" w:cs="Times New Roman"/>
                <w:sz w:val="28"/>
                <w:szCs w:val="28"/>
              </w:rPr>
            </w:pPr>
            <w:r w:rsidRPr="003F6ABB">
              <w:rPr>
                <w:rFonts w:ascii="Times New Roman" w:hAnsi="Times New Roman" w:cs="Times New Roman"/>
                <w:sz w:val="28"/>
                <w:szCs w:val="28"/>
              </w:rPr>
              <w:t>1.</w:t>
            </w:r>
            <w:r w:rsidRPr="003F6ABB">
              <w:rPr>
                <w:rFonts w:ascii="Times New Roman" w:hAnsi="Times New Roman" w:cs="Times New Roman"/>
                <w:sz w:val="28"/>
                <w:szCs w:val="28"/>
                <w:lang w:val="en-US"/>
              </w:rPr>
              <w:t>Releve</w:t>
            </w:r>
            <w:r w:rsidRPr="003F6ABB">
              <w:rPr>
                <w:rFonts w:ascii="Times New Roman" w:hAnsi="Times New Roman" w:cs="Times New Roman"/>
                <w:sz w:val="28"/>
                <w:szCs w:val="28"/>
              </w:rPr>
              <w:t xml:space="preserve"> в сочетании с </w:t>
            </w:r>
            <w:r w:rsidRPr="003F6ABB">
              <w:rPr>
                <w:rFonts w:ascii="Times New Roman" w:hAnsi="Times New Roman" w:cs="Times New Roman"/>
                <w:sz w:val="28"/>
                <w:szCs w:val="28"/>
                <w:lang w:val="en-US"/>
              </w:rPr>
              <w:t>port</w:t>
            </w:r>
            <w:r w:rsidRPr="003F6ABB">
              <w:rPr>
                <w:rFonts w:ascii="Times New Roman" w:hAnsi="Times New Roman" w:cs="Times New Roman"/>
                <w:sz w:val="28"/>
                <w:szCs w:val="28"/>
              </w:rPr>
              <w:t xml:space="preserve"> </w:t>
            </w:r>
            <w:r w:rsidRPr="003F6ABB">
              <w:rPr>
                <w:rFonts w:ascii="Times New Roman" w:hAnsi="Times New Roman" w:cs="Times New Roman"/>
                <w:sz w:val="28"/>
                <w:szCs w:val="28"/>
                <w:lang w:val="en-US"/>
              </w:rPr>
              <w:t>de</w:t>
            </w:r>
            <w:r w:rsidRPr="003F6ABB">
              <w:rPr>
                <w:rFonts w:ascii="Times New Roman" w:hAnsi="Times New Roman" w:cs="Times New Roman"/>
                <w:sz w:val="28"/>
                <w:szCs w:val="28"/>
              </w:rPr>
              <w:t xml:space="preserve"> </w:t>
            </w:r>
            <w:r w:rsidRPr="003F6ABB">
              <w:rPr>
                <w:rFonts w:ascii="Times New Roman" w:hAnsi="Times New Roman" w:cs="Times New Roman"/>
                <w:sz w:val="28"/>
                <w:szCs w:val="28"/>
                <w:lang w:val="en-US"/>
              </w:rPr>
              <w:t>brass</w:t>
            </w:r>
            <w:r w:rsidRPr="003F6ABB">
              <w:rPr>
                <w:rFonts w:ascii="Times New Roman" w:hAnsi="Times New Roman" w:cs="Times New Roman"/>
                <w:sz w:val="28"/>
                <w:szCs w:val="28"/>
              </w:rPr>
              <w:t xml:space="preserve"> по всем позициям.</w:t>
            </w:r>
          </w:p>
          <w:p w:rsidR="00D82C3D" w:rsidRPr="003F6ABB" w:rsidRDefault="00D82C3D" w:rsidP="00D82C3D">
            <w:pPr>
              <w:tabs>
                <w:tab w:val="left" w:pos="1650"/>
              </w:tabs>
              <w:jc w:val="both"/>
              <w:rPr>
                <w:rFonts w:ascii="Times New Roman" w:hAnsi="Times New Roman" w:cs="Times New Roman"/>
                <w:sz w:val="28"/>
                <w:szCs w:val="28"/>
              </w:rPr>
            </w:pPr>
            <w:r w:rsidRPr="003F6ABB">
              <w:rPr>
                <w:rFonts w:ascii="Times New Roman" w:hAnsi="Times New Roman" w:cs="Times New Roman"/>
                <w:sz w:val="28"/>
                <w:szCs w:val="28"/>
              </w:rPr>
              <w:t>2.</w:t>
            </w:r>
            <w:r w:rsidRPr="003F6ABB">
              <w:rPr>
                <w:rFonts w:ascii="Times New Roman" w:hAnsi="Times New Roman" w:cs="Times New Roman"/>
                <w:sz w:val="28"/>
                <w:szCs w:val="28"/>
                <w:lang w:val="en-US"/>
              </w:rPr>
              <w:t>Sissoune simple- assembles</w:t>
            </w:r>
            <w:r w:rsidRPr="003F6ABB">
              <w:rPr>
                <w:rFonts w:ascii="Times New Roman" w:hAnsi="Times New Roman" w:cs="Times New Roman"/>
                <w:sz w:val="28"/>
                <w:szCs w:val="28"/>
              </w:rPr>
              <w:t xml:space="preserve">. </w:t>
            </w:r>
          </w:p>
        </w:tc>
      </w:tr>
      <w:tr w:rsidR="00D82C3D" w:rsidRPr="00810660" w:rsidTr="009E4442">
        <w:trPr>
          <w:trHeight w:val="426"/>
        </w:trPr>
        <w:tc>
          <w:tcPr>
            <w:tcW w:w="1170" w:type="dxa"/>
          </w:tcPr>
          <w:p w:rsidR="00D82C3D" w:rsidRPr="003F6ABB" w:rsidRDefault="003F6ABB" w:rsidP="00D82C3D">
            <w:pPr>
              <w:tabs>
                <w:tab w:val="left" w:pos="1650"/>
              </w:tabs>
              <w:jc w:val="center"/>
              <w:rPr>
                <w:rFonts w:ascii="Times New Roman" w:hAnsi="Times New Roman" w:cs="Times New Roman"/>
                <w:sz w:val="28"/>
                <w:szCs w:val="28"/>
              </w:rPr>
            </w:pPr>
            <w:r>
              <w:rPr>
                <w:rFonts w:ascii="Times New Roman" w:hAnsi="Times New Roman" w:cs="Times New Roman"/>
                <w:sz w:val="28"/>
                <w:szCs w:val="28"/>
              </w:rPr>
              <w:t>12</w:t>
            </w:r>
          </w:p>
        </w:tc>
        <w:tc>
          <w:tcPr>
            <w:tcW w:w="1206" w:type="dxa"/>
          </w:tcPr>
          <w:p w:rsidR="00D82C3D" w:rsidRPr="003F6ABB" w:rsidRDefault="003F6ABB" w:rsidP="00D82C3D">
            <w:pPr>
              <w:tabs>
                <w:tab w:val="left" w:pos="1650"/>
              </w:tabs>
              <w:jc w:val="center"/>
              <w:rPr>
                <w:rFonts w:ascii="Times New Roman" w:hAnsi="Times New Roman" w:cs="Times New Roman"/>
                <w:sz w:val="28"/>
                <w:szCs w:val="28"/>
              </w:rPr>
            </w:pPr>
            <w:r>
              <w:rPr>
                <w:rFonts w:ascii="Times New Roman" w:hAnsi="Times New Roman" w:cs="Times New Roman"/>
                <w:sz w:val="28"/>
                <w:szCs w:val="28"/>
              </w:rPr>
              <w:t>5</w:t>
            </w:r>
          </w:p>
        </w:tc>
        <w:tc>
          <w:tcPr>
            <w:tcW w:w="7479" w:type="dxa"/>
          </w:tcPr>
          <w:p w:rsidR="00D82C3D" w:rsidRPr="003F6ABB" w:rsidRDefault="00D82C3D" w:rsidP="00D82C3D">
            <w:pPr>
              <w:tabs>
                <w:tab w:val="left" w:pos="1650"/>
              </w:tabs>
              <w:jc w:val="both"/>
              <w:rPr>
                <w:rFonts w:ascii="Times New Roman" w:hAnsi="Times New Roman" w:cs="Times New Roman"/>
                <w:sz w:val="28"/>
                <w:szCs w:val="28"/>
                <w:lang w:val="en-US"/>
              </w:rPr>
            </w:pPr>
            <w:r w:rsidRPr="003F6ABB">
              <w:rPr>
                <w:rFonts w:ascii="Times New Roman" w:hAnsi="Times New Roman" w:cs="Times New Roman"/>
                <w:sz w:val="28"/>
                <w:szCs w:val="28"/>
                <w:lang w:val="en-US"/>
              </w:rPr>
              <w:t xml:space="preserve">1.Releve lent –grand </w:t>
            </w:r>
            <w:r w:rsidR="009E4442" w:rsidRPr="003F6ABB">
              <w:rPr>
                <w:rFonts w:ascii="Times New Roman" w:hAnsi="Times New Roman" w:cs="Times New Roman"/>
                <w:sz w:val="28"/>
                <w:szCs w:val="28"/>
                <w:lang w:val="en-US"/>
              </w:rPr>
              <w:t>rond, passé, devellopes</w:t>
            </w:r>
            <w:r w:rsidRPr="003F6ABB">
              <w:rPr>
                <w:rFonts w:ascii="Times New Roman" w:hAnsi="Times New Roman" w:cs="Times New Roman"/>
                <w:sz w:val="28"/>
                <w:szCs w:val="28"/>
                <w:lang w:val="en-US"/>
              </w:rPr>
              <w:t xml:space="preserve"> </w:t>
            </w:r>
            <w:r w:rsidRPr="003F6ABB">
              <w:rPr>
                <w:rFonts w:ascii="Times New Roman" w:hAnsi="Times New Roman" w:cs="Times New Roman"/>
                <w:sz w:val="28"/>
                <w:szCs w:val="28"/>
              </w:rPr>
              <w:t>с</w:t>
            </w:r>
            <w:r w:rsidRPr="003F6ABB">
              <w:rPr>
                <w:rFonts w:ascii="Times New Roman" w:hAnsi="Times New Roman" w:cs="Times New Roman"/>
                <w:sz w:val="28"/>
                <w:szCs w:val="28"/>
                <w:lang w:val="en-US"/>
              </w:rPr>
              <w:t xml:space="preserve"> </w:t>
            </w:r>
            <w:r w:rsidRPr="003F6ABB">
              <w:rPr>
                <w:rFonts w:ascii="Times New Roman" w:hAnsi="Times New Roman" w:cs="Times New Roman"/>
                <w:sz w:val="28"/>
                <w:szCs w:val="28"/>
              </w:rPr>
              <w:t>остановкой</w:t>
            </w:r>
            <w:r w:rsidRPr="003F6ABB">
              <w:rPr>
                <w:rFonts w:ascii="Times New Roman" w:hAnsi="Times New Roman" w:cs="Times New Roman"/>
                <w:sz w:val="28"/>
                <w:szCs w:val="28"/>
                <w:lang w:val="en-US"/>
              </w:rPr>
              <w:t xml:space="preserve"> </w:t>
            </w:r>
            <w:r w:rsidRPr="003F6ABB">
              <w:rPr>
                <w:rFonts w:ascii="Times New Roman" w:hAnsi="Times New Roman" w:cs="Times New Roman"/>
                <w:sz w:val="28"/>
                <w:szCs w:val="28"/>
              </w:rPr>
              <w:t>в</w:t>
            </w:r>
            <w:r w:rsidRPr="003F6ABB">
              <w:rPr>
                <w:rFonts w:ascii="Times New Roman" w:hAnsi="Times New Roman" w:cs="Times New Roman"/>
                <w:sz w:val="28"/>
                <w:szCs w:val="28"/>
                <w:lang w:val="en-US"/>
              </w:rPr>
              <w:t xml:space="preserve"> </w:t>
            </w:r>
            <w:r w:rsidRPr="003F6ABB">
              <w:rPr>
                <w:rFonts w:ascii="Times New Roman" w:hAnsi="Times New Roman" w:cs="Times New Roman"/>
                <w:sz w:val="28"/>
                <w:szCs w:val="28"/>
              </w:rPr>
              <w:t>позы</w:t>
            </w:r>
            <w:r w:rsidRPr="003F6ABB">
              <w:rPr>
                <w:rFonts w:ascii="Times New Roman" w:hAnsi="Times New Roman" w:cs="Times New Roman"/>
                <w:sz w:val="28"/>
                <w:szCs w:val="28"/>
                <w:lang w:val="en-US"/>
              </w:rPr>
              <w:t xml:space="preserve"> ecartee,efface.</w:t>
            </w:r>
          </w:p>
          <w:p w:rsidR="00D82C3D" w:rsidRPr="003F6ABB" w:rsidRDefault="00D82C3D" w:rsidP="00D82C3D">
            <w:pPr>
              <w:tabs>
                <w:tab w:val="left" w:pos="1650"/>
              </w:tabs>
              <w:jc w:val="both"/>
              <w:rPr>
                <w:rFonts w:ascii="Times New Roman" w:hAnsi="Times New Roman" w:cs="Times New Roman"/>
                <w:sz w:val="28"/>
                <w:szCs w:val="28"/>
                <w:lang w:val="en-US"/>
              </w:rPr>
            </w:pPr>
            <w:r w:rsidRPr="003F6ABB">
              <w:rPr>
                <w:rFonts w:ascii="Times New Roman" w:hAnsi="Times New Roman" w:cs="Times New Roman"/>
                <w:sz w:val="28"/>
                <w:szCs w:val="28"/>
                <w:lang w:val="en-US"/>
              </w:rPr>
              <w:t xml:space="preserve">2.Crand chagements de pied en tournants </w:t>
            </w:r>
            <w:r w:rsidRPr="003F6ABB">
              <w:rPr>
                <w:rFonts w:ascii="Times New Roman" w:hAnsi="Times New Roman" w:cs="Times New Roman"/>
                <w:sz w:val="28"/>
                <w:szCs w:val="28"/>
              </w:rPr>
              <w:t>на</w:t>
            </w:r>
            <w:r w:rsidRPr="003F6ABB">
              <w:rPr>
                <w:rFonts w:ascii="Times New Roman" w:hAnsi="Times New Roman" w:cs="Times New Roman"/>
                <w:sz w:val="28"/>
                <w:szCs w:val="28"/>
                <w:lang w:val="en-US"/>
              </w:rPr>
              <w:t xml:space="preserve"> 180◦.</w:t>
            </w:r>
          </w:p>
        </w:tc>
      </w:tr>
      <w:tr w:rsidR="00D82C3D" w:rsidRPr="007D575E" w:rsidTr="009E4442">
        <w:trPr>
          <w:trHeight w:val="426"/>
        </w:trPr>
        <w:tc>
          <w:tcPr>
            <w:tcW w:w="1170" w:type="dxa"/>
          </w:tcPr>
          <w:p w:rsidR="00D82C3D" w:rsidRPr="003F6ABB" w:rsidRDefault="003F6ABB" w:rsidP="00D82C3D">
            <w:pPr>
              <w:tabs>
                <w:tab w:val="left" w:pos="1650"/>
              </w:tabs>
              <w:jc w:val="center"/>
              <w:rPr>
                <w:rFonts w:ascii="Times New Roman" w:hAnsi="Times New Roman" w:cs="Times New Roman"/>
                <w:sz w:val="28"/>
                <w:szCs w:val="28"/>
              </w:rPr>
            </w:pPr>
            <w:r>
              <w:rPr>
                <w:rFonts w:ascii="Times New Roman" w:hAnsi="Times New Roman" w:cs="Times New Roman"/>
                <w:sz w:val="28"/>
                <w:szCs w:val="28"/>
              </w:rPr>
              <w:t>13</w:t>
            </w:r>
          </w:p>
        </w:tc>
        <w:tc>
          <w:tcPr>
            <w:tcW w:w="1206" w:type="dxa"/>
          </w:tcPr>
          <w:p w:rsidR="00D82C3D" w:rsidRPr="003F6ABB" w:rsidRDefault="003F6ABB" w:rsidP="00D82C3D">
            <w:pPr>
              <w:tabs>
                <w:tab w:val="left" w:pos="1650"/>
              </w:tabs>
              <w:jc w:val="center"/>
              <w:rPr>
                <w:rFonts w:ascii="Times New Roman" w:hAnsi="Times New Roman" w:cs="Times New Roman"/>
                <w:sz w:val="28"/>
                <w:szCs w:val="28"/>
              </w:rPr>
            </w:pPr>
            <w:r>
              <w:rPr>
                <w:rFonts w:ascii="Times New Roman" w:hAnsi="Times New Roman" w:cs="Times New Roman"/>
                <w:sz w:val="28"/>
                <w:szCs w:val="28"/>
              </w:rPr>
              <w:t>5</w:t>
            </w:r>
          </w:p>
        </w:tc>
        <w:tc>
          <w:tcPr>
            <w:tcW w:w="7479" w:type="dxa"/>
          </w:tcPr>
          <w:p w:rsidR="00D82C3D" w:rsidRPr="003F6ABB" w:rsidRDefault="00D82C3D" w:rsidP="00D82C3D">
            <w:pPr>
              <w:tabs>
                <w:tab w:val="left" w:pos="1650"/>
              </w:tabs>
              <w:jc w:val="both"/>
              <w:rPr>
                <w:rFonts w:ascii="Times New Roman" w:hAnsi="Times New Roman" w:cs="Times New Roman"/>
                <w:sz w:val="28"/>
                <w:szCs w:val="28"/>
                <w:lang w:val="en-US"/>
              </w:rPr>
            </w:pPr>
            <w:r w:rsidRPr="003F6ABB">
              <w:rPr>
                <w:rFonts w:ascii="Times New Roman" w:hAnsi="Times New Roman" w:cs="Times New Roman"/>
                <w:sz w:val="28"/>
                <w:szCs w:val="28"/>
                <w:lang w:val="en-US"/>
              </w:rPr>
              <w:t xml:space="preserve">1.Rond de jambe en l iar </w:t>
            </w:r>
            <w:r w:rsidRPr="003F6ABB">
              <w:rPr>
                <w:rFonts w:ascii="Times New Roman" w:hAnsi="Times New Roman" w:cs="Times New Roman"/>
                <w:sz w:val="28"/>
                <w:szCs w:val="28"/>
              </w:rPr>
              <w:t>в</w:t>
            </w:r>
            <w:r w:rsidRPr="003F6ABB">
              <w:rPr>
                <w:rFonts w:ascii="Times New Roman" w:hAnsi="Times New Roman" w:cs="Times New Roman"/>
                <w:sz w:val="28"/>
                <w:szCs w:val="28"/>
                <w:lang w:val="en-US"/>
              </w:rPr>
              <w:t xml:space="preserve"> </w:t>
            </w:r>
            <w:r w:rsidRPr="003F6ABB">
              <w:rPr>
                <w:rFonts w:ascii="Times New Roman" w:hAnsi="Times New Roman" w:cs="Times New Roman"/>
                <w:sz w:val="28"/>
                <w:szCs w:val="28"/>
              </w:rPr>
              <w:t>комбинации</w:t>
            </w:r>
            <w:r w:rsidRPr="003F6ABB">
              <w:rPr>
                <w:rFonts w:ascii="Times New Roman" w:hAnsi="Times New Roman" w:cs="Times New Roman"/>
                <w:sz w:val="28"/>
                <w:szCs w:val="28"/>
                <w:lang w:val="en-US"/>
              </w:rPr>
              <w:t xml:space="preserve"> </w:t>
            </w:r>
            <w:r w:rsidRPr="003F6ABB">
              <w:rPr>
                <w:rFonts w:ascii="Times New Roman" w:hAnsi="Times New Roman" w:cs="Times New Roman"/>
                <w:sz w:val="28"/>
                <w:szCs w:val="28"/>
              </w:rPr>
              <w:t>с</w:t>
            </w:r>
            <w:r w:rsidRPr="003F6ABB">
              <w:rPr>
                <w:rFonts w:ascii="Times New Roman" w:hAnsi="Times New Roman" w:cs="Times New Roman"/>
                <w:sz w:val="28"/>
                <w:szCs w:val="28"/>
                <w:lang w:val="en-US"/>
              </w:rPr>
              <w:t xml:space="preserve"> petits battement et plie-releve </w:t>
            </w:r>
            <w:r w:rsidRPr="003F6ABB">
              <w:rPr>
                <w:rFonts w:ascii="Times New Roman" w:hAnsi="Times New Roman" w:cs="Times New Roman"/>
                <w:sz w:val="28"/>
                <w:szCs w:val="28"/>
              </w:rPr>
              <w:t>у</w:t>
            </w:r>
            <w:r w:rsidRPr="003F6ABB">
              <w:rPr>
                <w:rFonts w:ascii="Times New Roman" w:hAnsi="Times New Roman" w:cs="Times New Roman"/>
                <w:sz w:val="28"/>
                <w:szCs w:val="28"/>
                <w:lang w:val="en-US"/>
              </w:rPr>
              <w:t xml:space="preserve"> </w:t>
            </w:r>
            <w:r w:rsidRPr="003F6ABB">
              <w:rPr>
                <w:rFonts w:ascii="Times New Roman" w:hAnsi="Times New Roman" w:cs="Times New Roman"/>
                <w:sz w:val="28"/>
                <w:szCs w:val="28"/>
              </w:rPr>
              <w:t>станка</w:t>
            </w:r>
            <w:r w:rsidRPr="003F6ABB">
              <w:rPr>
                <w:rFonts w:ascii="Times New Roman" w:hAnsi="Times New Roman" w:cs="Times New Roman"/>
                <w:sz w:val="28"/>
                <w:szCs w:val="28"/>
                <w:lang w:val="en-US"/>
              </w:rPr>
              <w:t>.</w:t>
            </w:r>
          </w:p>
          <w:p w:rsidR="00D82C3D" w:rsidRPr="003F6ABB" w:rsidRDefault="00D82C3D" w:rsidP="00D82C3D">
            <w:pPr>
              <w:tabs>
                <w:tab w:val="left" w:pos="1650"/>
              </w:tabs>
              <w:jc w:val="both"/>
              <w:rPr>
                <w:rFonts w:ascii="Times New Roman" w:hAnsi="Times New Roman" w:cs="Times New Roman"/>
                <w:sz w:val="28"/>
                <w:szCs w:val="28"/>
              </w:rPr>
            </w:pPr>
            <w:r w:rsidRPr="003F6ABB">
              <w:rPr>
                <w:rFonts w:ascii="Times New Roman" w:hAnsi="Times New Roman" w:cs="Times New Roman"/>
                <w:sz w:val="28"/>
                <w:szCs w:val="28"/>
              </w:rPr>
              <w:t>2.</w:t>
            </w:r>
            <w:r w:rsidRPr="003F6ABB">
              <w:rPr>
                <w:rFonts w:ascii="Times New Roman" w:hAnsi="Times New Roman" w:cs="Times New Roman"/>
                <w:sz w:val="28"/>
                <w:szCs w:val="28"/>
                <w:lang w:val="en-US"/>
              </w:rPr>
              <w:t>Battement</w:t>
            </w:r>
            <w:r w:rsidRPr="003F6ABB">
              <w:rPr>
                <w:rFonts w:ascii="Times New Roman" w:hAnsi="Times New Roman" w:cs="Times New Roman"/>
                <w:sz w:val="28"/>
                <w:szCs w:val="28"/>
              </w:rPr>
              <w:t xml:space="preserve"> </w:t>
            </w:r>
            <w:r w:rsidRPr="003F6ABB">
              <w:rPr>
                <w:rFonts w:ascii="Times New Roman" w:hAnsi="Times New Roman" w:cs="Times New Roman"/>
                <w:sz w:val="28"/>
                <w:szCs w:val="28"/>
                <w:lang w:val="en-US"/>
              </w:rPr>
              <w:t>fondu</w:t>
            </w:r>
            <w:r w:rsidRPr="003F6ABB">
              <w:rPr>
                <w:rFonts w:ascii="Times New Roman" w:hAnsi="Times New Roman" w:cs="Times New Roman"/>
                <w:sz w:val="28"/>
                <w:szCs w:val="28"/>
              </w:rPr>
              <w:t xml:space="preserve"> в комбинации на середине зала.</w:t>
            </w:r>
          </w:p>
        </w:tc>
      </w:tr>
      <w:tr w:rsidR="00D82C3D" w:rsidRPr="00810660" w:rsidTr="009E4442">
        <w:trPr>
          <w:trHeight w:val="426"/>
        </w:trPr>
        <w:tc>
          <w:tcPr>
            <w:tcW w:w="1170" w:type="dxa"/>
          </w:tcPr>
          <w:p w:rsidR="00D82C3D" w:rsidRPr="003F6ABB" w:rsidRDefault="003F6ABB" w:rsidP="00D82C3D">
            <w:pPr>
              <w:tabs>
                <w:tab w:val="left" w:pos="1650"/>
              </w:tabs>
              <w:jc w:val="center"/>
              <w:rPr>
                <w:rFonts w:ascii="Times New Roman" w:hAnsi="Times New Roman" w:cs="Times New Roman"/>
                <w:sz w:val="28"/>
                <w:szCs w:val="28"/>
              </w:rPr>
            </w:pPr>
            <w:r>
              <w:rPr>
                <w:rFonts w:ascii="Times New Roman" w:hAnsi="Times New Roman" w:cs="Times New Roman"/>
                <w:sz w:val="28"/>
                <w:szCs w:val="28"/>
              </w:rPr>
              <w:t>14</w:t>
            </w:r>
          </w:p>
        </w:tc>
        <w:tc>
          <w:tcPr>
            <w:tcW w:w="1206" w:type="dxa"/>
          </w:tcPr>
          <w:p w:rsidR="00D82C3D" w:rsidRPr="003F6ABB" w:rsidRDefault="003F6ABB" w:rsidP="00D82C3D">
            <w:pPr>
              <w:tabs>
                <w:tab w:val="left" w:pos="1650"/>
              </w:tabs>
              <w:jc w:val="center"/>
              <w:rPr>
                <w:rFonts w:ascii="Times New Roman" w:hAnsi="Times New Roman" w:cs="Times New Roman"/>
                <w:sz w:val="28"/>
                <w:szCs w:val="28"/>
              </w:rPr>
            </w:pPr>
            <w:r>
              <w:rPr>
                <w:rFonts w:ascii="Times New Roman" w:hAnsi="Times New Roman" w:cs="Times New Roman"/>
                <w:sz w:val="28"/>
                <w:szCs w:val="28"/>
              </w:rPr>
              <w:t>5</w:t>
            </w:r>
          </w:p>
        </w:tc>
        <w:tc>
          <w:tcPr>
            <w:tcW w:w="7479" w:type="dxa"/>
          </w:tcPr>
          <w:p w:rsidR="00D82C3D" w:rsidRPr="003F6ABB" w:rsidRDefault="00D82C3D" w:rsidP="00D82C3D">
            <w:pPr>
              <w:tabs>
                <w:tab w:val="left" w:pos="1650"/>
              </w:tabs>
              <w:jc w:val="both"/>
              <w:rPr>
                <w:rFonts w:ascii="Times New Roman" w:hAnsi="Times New Roman" w:cs="Times New Roman"/>
                <w:sz w:val="28"/>
                <w:szCs w:val="28"/>
                <w:lang w:val="en-US"/>
              </w:rPr>
            </w:pPr>
            <w:r w:rsidRPr="003F6ABB">
              <w:rPr>
                <w:rFonts w:ascii="Times New Roman" w:hAnsi="Times New Roman" w:cs="Times New Roman"/>
                <w:sz w:val="28"/>
                <w:szCs w:val="28"/>
                <w:lang w:val="en-US"/>
              </w:rPr>
              <w:t xml:space="preserve">1.Battement frappes doubles battement frappes </w:t>
            </w:r>
            <w:r w:rsidRPr="003F6ABB">
              <w:rPr>
                <w:rFonts w:ascii="Times New Roman" w:hAnsi="Times New Roman" w:cs="Times New Roman"/>
                <w:sz w:val="28"/>
                <w:szCs w:val="28"/>
              </w:rPr>
              <w:t>в</w:t>
            </w:r>
            <w:r w:rsidRPr="003F6ABB">
              <w:rPr>
                <w:rFonts w:ascii="Times New Roman" w:hAnsi="Times New Roman" w:cs="Times New Roman"/>
                <w:sz w:val="28"/>
                <w:szCs w:val="28"/>
                <w:lang w:val="en-US"/>
              </w:rPr>
              <w:t xml:space="preserve"> </w:t>
            </w:r>
            <w:r w:rsidRPr="003F6ABB">
              <w:rPr>
                <w:rFonts w:ascii="Times New Roman" w:hAnsi="Times New Roman" w:cs="Times New Roman"/>
                <w:sz w:val="28"/>
                <w:szCs w:val="28"/>
              </w:rPr>
              <w:t>комбинации</w:t>
            </w:r>
            <w:r w:rsidRPr="003F6ABB">
              <w:rPr>
                <w:rFonts w:ascii="Times New Roman" w:hAnsi="Times New Roman" w:cs="Times New Roman"/>
                <w:sz w:val="28"/>
                <w:szCs w:val="28"/>
                <w:lang w:val="en-US"/>
              </w:rPr>
              <w:t xml:space="preserve"> </w:t>
            </w:r>
            <w:r w:rsidRPr="003F6ABB">
              <w:rPr>
                <w:rFonts w:ascii="Times New Roman" w:hAnsi="Times New Roman" w:cs="Times New Roman"/>
                <w:sz w:val="28"/>
                <w:szCs w:val="28"/>
              </w:rPr>
              <w:t>с</w:t>
            </w:r>
            <w:r w:rsidRPr="003F6ABB">
              <w:rPr>
                <w:rFonts w:ascii="Times New Roman" w:hAnsi="Times New Roman" w:cs="Times New Roman"/>
                <w:sz w:val="28"/>
                <w:szCs w:val="28"/>
                <w:lang w:val="en-US"/>
              </w:rPr>
              <w:t xml:space="preserve"> plie et toumbe et coupe.</w:t>
            </w:r>
          </w:p>
          <w:p w:rsidR="00D82C3D" w:rsidRPr="003F6ABB" w:rsidRDefault="00D82C3D" w:rsidP="00D82C3D">
            <w:pPr>
              <w:tabs>
                <w:tab w:val="left" w:pos="1650"/>
              </w:tabs>
              <w:jc w:val="both"/>
              <w:rPr>
                <w:rFonts w:ascii="Times New Roman" w:hAnsi="Times New Roman" w:cs="Times New Roman"/>
                <w:sz w:val="28"/>
                <w:szCs w:val="28"/>
                <w:lang w:val="en-US"/>
              </w:rPr>
            </w:pPr>
            <w:r w:rsidRPr="003F6ABB">
              <w:rPr>
                <w:rFonts w:ascii="Times New Roman" w:hAnsi="Times New Roman" w:cs="Times New Roman"/>
                <w:sz w:val="28"/>
                <w:szCs w:val="28"/>
                <w:lang w:val="en-US"/>
              </w:rPr>
              <w:t xml:space="preserve">2.Pas jete  </w:t>
            </w:r>
            <w:r w:rsidRPr="003F6ABB">
              <w:rPr>
                <w:rFonts w:ascii="Times New Roman" w:hAnsi="Times New Roman" w:cs="Times New Roman"/>
                <w:sz w:val="28"/>
                <w:szCs w:val="28"/>
              </w:rPr>
              <w:t>в</w:t>
            </w:r>
            <w:r w:rsidRPr="003F6ABB">
              <w:rPr>
                <w:rFonts w:ascii="Times New Roman" w:hAnsi="Times New Roman" w:cs="Times New Roman"/>
                <w:sz w:val="28"/>
                <w:szCs w:val="28"/>
                <w:lang w:val="en-US"/>
              </w:rPr>
              <w:t xml:space="preserve"> </w:t>
            </w:r>
            <w:r w:rsidRPr="003F6ABB">
              <w:rPr>
                <w:rFonts w:ascii="Times New Roman" w:hAnsi="Times New Roman" w:cs="Times New Roman"/>
                <w:sz w:val="28"/>
                <w:szCs w:val="28"/>
              </w:rPr>
              <w:t>комбинации</w:t>
            </w:r>
            <w:r w:rsidRPr="003F6ABB">
              <w:rPr>
                <w:rFonts w:ascii="Times New Roman" w:hAnsi="Times New Roman" w:cs="Times New Roman"/>
                <w:sz w:val="28"/>
                <w:szCs w:val="28"/>
                <w:lang w:val="en-US"/>
              </w:rPr>
              <w:t xml:space="preserve"> </w:t>
            </w:r>
            <w:r w:rsidRPr="003F6ABB">
              <w:rPr>
                <w:rFonts w:ascii="Times New Roman" w:hAnsi="Times New Roman" w:cs="Times New Roman"/>
                <w:sz w:val="28"/>
                <w:szCs w:val="28"/>
              </w:rPr>
              <w:t>с</w:t>
            </w:r>
            <w:r w:rsidRPr="003F6ABB">
              <w:rPr>
                <w:rFonts w:ascii="Times New Roman" w:hAnsi="Times New Roman" w:cs="Times New Roman"/>
                <w:sz w:val="28"/>
                <w:szCs w:val="28"/>
                <w:lang w:val="en-US"/>
              </w:rPr>
              <w:t xml:space="preserve"> soute glissade.</w:t>
            </w:r>
          </w:p>
        </w:tc>
      </w:tr>
      <w:tr w:rsidR="00D82C3D" w:rsidRPr="00810660" w:rsidTr="009E4442">
        <w:trPr>
          <w:trHeight w:val="426"/>
        </w:trPr>
        <w:tc>
          <w:tcPr>
            <w:tcW w:w="1170" w:type="dxa"/>
          </w:tcPr>
          <w:p w:rsidR="00D82C3D" w:rsidRPr="003F6ABB" w:rsidRDefault="003F6ABB" w:rsidP="00D82C3D">
            <w:pPr>
              <w:tabs>
                <w:tab w:val="left" w:pos="1650"/>
              </w:tabs>
              <w:jc w:val="center"/>
              <w:rPr>
                <w:rFonts w:ascii="Times New Roman" w:hAnsi="Times New Roman" w:cs="Times New Roman"/>
                <w:sz w:val="28"/>
                <w:szCs w:val="28"/>
              </w:rPr>
            </w:pPr>
            <w:r>
              <w:rPr>
                <w:rFonts w:ascii="Times New Roman" w:hAnsi="Times New Roman" w:cs="Times New Roman"/>
                <w:sz w:val="28"/>
                <w:szCs w:val="28"/>
              </w:rPr>
              <w:t>15</w:t>
            </w:r>
          </w:p>
        </w:tc>
        <w:tc>
          <w:tcPr>
            <w:tcW w:w="1206" w:type="dxa"/>
          </w:tcPr>
          <w:p w:rsidR="00D82C3D" w:rsidRPr="003F6ABB" w:rsidRDefault="003F6ABB" w:rsidP="00D82C3D">
            <w:pPr>
              <w:tabs>
                <w:tab w:val="left" w:pos="1650"/>
              </w:tabs>
              <w:jc w:val="center"/>
              <w:rPr>
                <w:rFonts w:ascii="Times New Roman" w:hAnsi="Times New Roman" w:cs="Times New Roman"/>
                <w:sz w:val="28"/>
                <w:szCs w:val="28"/>
              </w:rPr>
            </w:pPr>
            <w:r>
              <w:rPr>
                <w:rFonts w:ascii="Times New Roman" w:hAnsi="Times New Roman" w:cs="Times New Roman"/>
                <w:sz w:val="28"/>
                <w:szCs w:val="28"/>
              </w:rPr>
              <w:t>5</w:t>
            </w:r>
          </w:p>
        </w:tc>
        <w:tc>
          <w:tcPr>
            <w:tcW w:w="7479" w:type="dxa"/>
          </w:tcPr>
          <w:p w:rsidR="00D82C3D" w:rsidRPr="003F6ABB" w:rsidRDefault="00D82C3D" w:rsidP="00D82C3D">
            <w:pPr>
              <w:tabs>
                <w:tab w:val="left" w:pos="1650"/>
              </w:tabs>
              <w:jc w:val="both"/>
              <w:rPr>
                <w:rFonts w:ascii="Times New Roman" w:hAnsi="Times New Roman" w:cs="Times New Roman"/>
                <w:sz w:val="28"/>
                <w:szCs w:val="28"/>
                <w:lang w:val="en-US"/>
              </w:rPr>
            </w:pPr>
            <w:r w:rsidRPr="003F6ABB">
              <w:rPr>
                <w:rFonts w:ascii="Times New Roman" w:hAnsi="Times New Roman" w:cs="Times New Roman"/>
                <w:sz w:val="28"/>
                <w:szCs w:val="28"/>
                <w:lang w:val="en-US"/>
              </w:rPr>
              <w:t xml:space="preserve">1.Battement frappes et doubles frappes </w:t>
            </w:r>
            <w:r w:rsidRPr="003F6ABB">
              <w:rPr>
                <w:rFonts w:ascii="Times New Roman" w:hAnsi="Times New Roman" w:cs="Times New Roman"/>
                <w:sz w:val="28"/>
                <w:szCs w:val="28"/>
              </w:rPr>
              <w:t>в</w:t>
            </w:r>
            <w:r w:rsidRPr="003F6ABB">
              <w:rPr>
                <w:rFonts w:ascii="Times New Roman" w:hAnsi="Times New Roman" w:cs="Times New Roman"/>
                <w:sz w:val="28"/>
                <w:szCs w:val="28"/>
                <w:lang w:val="en-US"/>
              </w:rPr>
              <w:t xml:space="preserve"> </w:t>
            </w:r>
            <w:r w:rsidRPr="003F6ABB">
              <w:rPr>
                <w:rFonts w:ascii="Times New Roman" w:hAnsi="Times New Roman" w:cs="Times New Roman"/>
                <w:sz w:val="28"/>
                <w:szCs w:val="28"/>
              </w:rPr>
              <w:t>комбинации</w:t>
            </w:r>
            <w:r w:rsidRPr="003F6ABB">
              <w:rPr>
                <w:rFonts w:ascii="Times New Roman" w:hAnsi="Times New Roman" w:cs="Times New Roman"/>
                <w:sz w:val="28"/>
                <w:szCs w:val="28"/>
                <w:lang w:val="en-US"/>
              </w:rPr>
              <w:t xml:space="preserve"> </w:t>
            </w:r>
            <w:r w:rsidRPr="003F6ABB">
              <w:rPr>
                <w:rFonts w:ascii="Times New Roman" w:hAnsi="Times New Roman" w:cs="Times New Roman"/>
                <w:sz w:val="28"/>
                <w:szCs w:val="28"/>
              </w:rPr>
              <w:t>с</w:t>
            </w:r>
            <w:r w:rsidRPr="003F6ABB">
              <w:rPr>
                <w:rFonts w:ascii="Times New Roman" w:hAnsi="Times New Roman" w:cs="Times New Roman"/>
                <w:sz w:val="28"/>
                <w:szCs w:val="28"/>
                <w:lang w:val="en-US"/>
              </w:rPr>
              <w:t xml:space="preserve"> coupe et pas de bourree enturnants</w:t>
            </w:r>
            <w:r w:rsidR="00D94D17" w:rsidRPr="00D94D17">
              <w:rPr>
                <w:rFonts w:ascii="Times New Roman" w:hAnsi="Times New Roman" w:cs="Times New Roman"/>
                <w:sz w:val="28"/>
                <w:szCs w:val="28"/>
                <w:lang w:val="en-US"/>
              </w:rPr>
              <w:t xml:space="preserve"> </w:t>
            </w:r>
            <w:r w:rsidRPr="003F6ABB">
              <w:rPr>
                <w:rFonts w:ascii="Times New Roman" w:hAnsi="Times New Roman" w:cs="Times New Roman"/>
                <w:sz w:val="28"/>
                <w:szCs w:val="28"/>
                <w:lang w:val="en-US"/>
              </w:rPr>
              <w:t>-</w:t>
            </w:r>
            <w:r w:rsidR="00D94D17" w:rsidRPr="00D94D17">
              <w:rPr>
                <w:rFonts w:ascii="Times New Roman" w:hAnsi="Times New Roman" w:cs="Times New Roman"/>
                <w:sz w:val="28"/>
                <w:szCs w:val="28"/>
                <w:lang w:val="en-US"/>
              </w:rPr>
              <w:t xml:space="preserve"> </w:t>
            </w:r>
            <w:r w:rsidRPr="003F6ABB">
              <w:rPr>
                <w:rFonts w:ascii="Times New Roman" w:hAnsi="Times New Roman" w:cs="Times New Roman"/>
                <w:sz w:val="28"/>
                <w:szCs w:val="28"/>
              </w:rPr>
              <w:t>у</w:t>
            </w:r>
            <w:r w:rsidRPr="003F6ABB">
              <w:rPr>
                <w:rFonts w:ascii="Times New Roman" w:hAnsi="Times New Roman" w:cs="Times New Roman"/>
                <w:sz w:val="28"/>
                <w:szCs w:val="28"/>
                <w:lang w:val="en-US"/>
              </w:rPr>
              <w:t xml:space="preserve"> </w:t>
            </w:r>
            <w:r w:rsidRPr="003F6ABB">
              <w:rPr>
                <w:rFonts w:ascii="Times New Roman" w:hAnsi="Times New Roman" w:cs="Times New Roman"/>
                <w:sz w:val="28"/>
                <w:szCs w:val="28"/>
              </w:rPr>
              <w:t>станка</w:t>
            </w:r>
            <w:r w:rsidRPr="003F6ABB">
              <w:rPr>
                <w:rFonts w:ascii="Times New Roman" w:hAnsi="Times New Roman" w:cs="Times New Roman"/>
                <w:sz w:val="28"/>
                <w:szCs w:val="28"/>
                <w:lang w:val="en-US"/>
              </w:rPr>
              <w:t>.</w:t>
            </w:r>
          </w:p>
          <w:p w:rsidR="00D82C3D" w:rsidRPr="003F6ABB" w:rsidRDefault="00D82C3D" w:rsidP="00D82C3D">
            <w:pPr>
              <w:tabs>
                <w:tab w:val="left" w:pos="1650"/>
              </w:tabs>
              <w:jc w:val="both"/>
              <w:rPr>
                <w:rFonts w:ascii="Times New Roman" w:hAnsi="Times New Roman" w:cs="Times New Roman"/>
                <w:sz w:val="28"/>
                <w:szCs w:val="28"/>
                <w:lang w:val="en-US"/>
              </w:rPr>
            </w:pPr>
            <w:r w:rsidRPr="003F6ABB">
              <w:rPr>
                <w:rFonts w:ascii="Times New Roman" w:hAnsi="Times New Roman" w:cs="Times New Roman"/>
                <w:sz w:val="28"/>
                <w:szCs w:val="28"/>
                <w:lang w:val="en-US"/>
              </w:rPr>
              <w:t>2.Battement frappes enturnants  -</w:t>
            </w:r>
            <w:r w:rsidR="00D94D17" w:rsidRPr="00D94D17">
              <w:rPr>
                <w:rFonts w:ascii="Times New Roman" w:hAnsi="Times New Roman" w:cs="Times New Roman"/>
                <w:sz w:val="28"/>
                <w:szCs w:val="28"/>
                <w:lang w:val="en-US"/>
              </w:rPr>
              <w:t xml:space="preserve"> </w:t>
            </w:r>
            <w:r w:rsidRPr="003F6ABB">
              <w:rPr>
                <w:rFonts w:ascii="Times New Roman" w:hAnsi="Times New Roman" w:cs="Times New Roman"/>
                <w:sz w:val="28"/>
                <w:szCs w:val="28"/>
              </w:rPr>
              <w:t>на</w:t>
            </w:r>
            <w:r w:rsidRPr="003F6ABB">
              <w:rPr>
                <w:rFonts w:ascii="Times New Roman" w:hAnsi="Times New Roman" w:cs="Times New Roman"/>
                <w:sz w:val="28"/>
                <w:szCs w:val="28"/>
                <w:lang w:val="en-US"/>
              </w:rPr>
              <w:t xml:space="preserve"> </w:t>
            </w:r>
            <w:r w:rsidRPr="003F6ABB">
              <w:rPr>
                <w:rFonts w:ascii="Times New Roman" w:hAnsi="Times New Roman" w:cs="Times New Roman"/>
                <w:sz w:val="28"/>
                <w:szCs w:val="28"/>
              </w:rPr>
              <w:t>середине</w:t>
            </w:r>
            <w:r w:rsidRPr="003F6ABB">
              <w:rPr>
                <w:rFonts w:ascii="Times New Roman" w:hAnsi="Times New Roman" w:cs="Times New Roman"/>
                <w:sz w:val="28"/>
                <w:szCs w:val="28"/>
                <w:lang w:val="en-US"/>
              </w:rPr>
              <w:t xml:space="preserve"> </w:t>
            </w:r>
            <w:r w:rsidRPr="003F6ABB">
              <w:rPr>
                <w:rFonts w:ascii="Times New Roman" w:hAnsi="Times New Roman" w:cs="Times New Roman"/>
                <w:sz w:val="28"/>
                <w:szCs w:val="28"/>
              </w:rPr>
              <w:t>зала</w:t>
            </w:r>
            <w:r w:rsidRPr="003F6ABB">
              <w:rPr>
                <w:rFonts w:ascii="Times New Roman" w:hAnsi="Times New Roman" w:cs="Times New Roman"/>
                <w:sz w:val="28"/>
                <w:szCs w:val="28"/>
                <w:lang w:val="en-US"/>
              </w:rPr>
              <w:t>.</w:t>
            </w:r>
          </w:p>
        </w:tc>
      </w:tr>
      <w:tr w:rsidR="00D82C3D" w:rsidRPr="007D575E" w:rsidTr="009E4442">
        <w:trPr>
          <w:trHeight w:val="1263"/>
        </w:trPr>
        <w:tc>
          <w:tcPr>
            <w:tcW w:w="1170" w:type="dxa"/>
            <w:tcBorders>
              <w:bottom w:val="single" w:sz="4" w:space="0" w:color="auto"/>
            </w:tcBorders>
          </w:tcPr>
          <w:p w:rsidR="00D82C3D" w:rsidRPr="003F6ABB" w:rsidRDefault="003F6ABB" w:rsidP="00D82C3D">
            <w:pPr>
              <w:tabs>
                <w:tab w:val="left" w:pos="1650"/>
              </w:tabs>
              <w:jc w:val="center"/>
              <w:rPr>
                <w:rFonts w:ascii="Times New Roman" w:hAnsi="Times New Roman" w:cs="Times New Roman"/>
                <w:sz w:val="28"/>
                <w:szCs w:val="28"/>
              </w:rPr>
            </w:pPr>
            <w:r>
              <w:rPr>
                <w:rFonts w:ascii="Times New Roman" w:hAnsi="Times New Roman" w:cs="Times New Roman"/>
                <w:sz w:val="28"/>
                <w:szCs w:val="28"/>
              </w:rPr>
              <w:t>16</w:t>
            </w:r>
          </w:p>
        </w:tc>
        <w:tc>
          <w:tcPr>
            <w:tcW w:w="1206" w:type="dxa"/>
            <w:tcBorders>
              <w:bottom w:val="single" w:sz="4" w:space="0" w:color="auto"/>
            </w:tcBorders>
          </w:tcPr>
          <w:p w:rsidR="00D82C3D" w:rsidRDefault="00D94D17" w:rsidP="00D82C3D">
            <w:pPr>
              <w:tabs>
                <w:tab w:val="left" w:pos="1650"/>
              </w:tabs>
              <w:jc w:val="center"/>
              <w:rPr>
                <w:rFonts w:ascii="Times New Roman" w:hAnsi="Times New Roman" w:cs="Times New Roman"/>
                <w:sz w:val="28"/>
                <w:szCs w:val="28"/>
              </w:rPr>
            </w:pPr>
            <w:r>
              <w:rPr>
                <w:rFonts w:ascii="Times New Roman" w:hAnsi="Times New Roman" w:cs="Times New Roman"/>
                <w:sz w:val="28"/>
                <w:szCs w:val="28"/>
              </w:rPr>
              <w:t>4</w:t>
            </w:r>
          </w:p>
          <w:p w:rsidR="00D94D17" w:rsidRDefault="00D94D17" w:rsidP="00D82C3D">
            <w:pPr>
              <w:tabs>
                <w:tab w:val="left" w:pos="1650"/>
              </w:tabs>
              <w:jc w:val="center"/>
              <w:rPr>
                <w:rFonts w:ascii="Times New Roman" w:hAnsi="Times New Roman" w:cs="Times New Roman"/>
                <w:sz w:val="28"/>
                <w:szCs w:val="28"/>
              </w:rPr>
            </w:pPr>
          </w:p>
          <w:p w:rsidR="00D94D17" w:rsidRDefault="00D94D17" w:rsidP="00D82C3D">
            <w:pPr>
              <w:tabs>
                <w:tab w:val="left" w:pos="1650"/>
              </w:tabs>
              <w:jc w:val="center"/>
              <w:rPr>
                <w:rFonts w:ascii="Times New Roman" w:hAnsi="Times New Roman" w:cs="Times New Roman"/>
                <w:sz w:val="28"/>
                <w:szCs w:val="28"/>
              </w:rPr>
            </w:pPr>
          </w:p>
          <w:p w:rsidR="00D94D17" w:rsidRPr="003F6ABB" w:rsidRDefault="00D94D17" w:rsidP="00D82C3D">
            <w:pPr>
              <w:tabs>
                <w:tab w:val="left" w:pos="1650"/>
              </w:tabs>
              <w:jc w:val="center"/>
              <w:rPr>
                <w:rFonts w:ascii="Times New Roman" w:hAnsi="Times New Roman" w:cs="Times New Roman"/>
                <w:sz w:val="28"/>
                <w:szCs w:val="28"/>
              </w:rPr>
            </w:pPr>
            <w:r>
              <w:rPr>
                <w:rFonts w:ascii="Times New Roman" w:hAnsi="Times New Roman" w:cs="Times New Roman"/>
                <w:sz w:val="28"/>
                <w:szCs w:val="28"/>
              </w:rPr>
              <w:t>1</w:t>
            </w:r>
          </w:p>
        </w:tc>
        <w:tc>
          <w:tcPr>
            <w:tcW w:w="7479" w:type="dxa"/>
            <w:tcBorders>
              <w:bottom w:val="single" w:sz="4" w:space="0" w:color="auto"/>
            </w:tcBorders>
          </w:tcPr>
          <w:p w:rsidR="00D82C3D" w:rsidRPr="003F6ABB" w:rsidRDefault="00D82C3D" w:rsidP="00D82C3D">
            <w:pPr>
              <w:tabs>
                <w:tab w:val="left" w:pos="1650"/>
              </w:tabs>
              <w:jc w:val="both"/>
              <w:rPr>
                <w:rFonts w:ascii="Times New Roman" w:hAnsi="Times New Roman" w:cs="Times New Roman"/>
                <w:sz w:val="28"/>
                <w:szCs w:val="28"/>
                <w:lang w:val="en-US"/>
              </w:rPr>
            </w:pPr>
            <w:r w:rsidRPr="003F6ABB">
              <w:rPr>
                <w:rFonts w:ascii="Times New Roman" w:hAnsi="Times New Roman" w:cs="Times New Roman"/>
                <w:sz w:val="28"/>
                <w:szCs w:val="28"/>
                <w:lang w:val="en-US"/>
              </w:rPr>
              <w:t xml:space="preserve">1.Battement developpes, grand </w:t>
            </w:r>
            <w:r w:rsidR="009E4442" w:rsidRPr="003F6ABB">
              <w:rPr>
                <w:rFonts w:ascii="Times New Roman" w:hAnsi="Times New Roman" w:cs="Times New Roman"/>
                <w:sz w:val="28"/>
                <w:szCs w:val="28"/>
                <w:lang w:val="en-US"/>
              </w:rPr>
              <w:t>rond, pfsse</w:t>
            </w:r>
            <w:r w:rsidRPr="003F6ABB">
              <w:rPr>
                <w:rFonts w:ascii="Times New Roman" w:hAnsi="Times New Roman" w:cs="Times New Roman"/>
                <w:sz w:val="28"/>
                <w:szCs w:val="28"/>
                <w:lang w:val="en-US"/>
              </w:rPr>
              <w:t xml:space="preserve"> </w:t>
            </w:r>
            <w:r w:rsidRPr="003F6ABB">
              <w:rPr>
                <w:rFonts w:ascii="Times New Roman" w:hAnsi="Times New Roman" w:cs="Times New Roman"/>
                <w:sz w:val="28"/>
                <w:szCs w:val="28"/>
              </w:rPr>
              <w:t>с</w:t>
            </w:r>
            <w:r w:rsidRPr="003F6ABB">
              <w:rPr>
                <w:rFonts w:ascii="Times New Roman" w:hAnsi="Times New Roman" w:cs="Times New Roman"/>
                <w:sz w:val="28"/>
                <w:szCs w:val="28"/>
                <w:lang w:val="en-US"/>
              </w:rPr>
              <w:t xml:space="preserve"> </w:t>
            </w:r>
            <w:r w:rsidRPr="003F6ABB">
              <w:rPr>
                <w:rFonts w:ascii="Times New Roman" w:hAnsi="Times New Roman" w:cs="Times New Roman"/>
                <w:sz w:val="28"/>
                <w:szCs w:val="28"/>
              </w:rPr>
              <w:t>остановкой</w:t>
            </w:r>
            <w:r w:rsidRPr="003F6ABB">
              <w:rPr>
                <w:rFonts w:ascii="Times New Roman" w:hAnsi="Times New Roman" w:cs="Times New Roman"/>
                <w:sz w:val="28"/>
                <w:szCs w:val="28"/>
                <w:lang w:val="en-US"/>
              </w:rPr>
              <w:t xml:space="preserve"> </w:t>
            </w:r>
            <w:r w:rsidRPr="003F6ABB">
              <w:rPr>
                <w:rFonts w:ascii="Times New Roman" w:hAnsi="Times New Roman" w:cs="Times New Roman"/>
                <w:sz w:val="28"/>
                <w:szCs w:val="28"/>
              </w:rPr>
              <w:t>в</w:t>
            </w:r>
            <w:r w:rsidRPr="003F6ABB">
              <w:rPr>
                <w:rFonts w:ascii="Times New Roman" w:hAnsi="Times New Roman" w:cs="Times New Roman"/>
                <w:sz w:val="28"/>
                <w:szCs w:val="28"/>
                <w:lang w:val="en-US"/>
              </w:rPr>
              <w:t xml:space="preserve"> </w:t>
            </w:r>
            <w:r w:rsidRPr="003F6ABB">
              <w:rPr>
                <w:rFonts w:ascii="Times New Roman" w:hAnsi="Times New Roman" w:cs="Times New Roman"/>
                <w:sz w:val="28"/>
                <w:szCs w:val="28"/>
              </w:rPr>
              <w:t>позы</w:t>
            </w:r>
            <w:r w:rsidRPr="003F6ABB">
              <w:rPr>
                <w:rFonts w:ascii="Times New Roman" w:hAnsi="Times New Roman" w:cs="Times New Roman"/>
                <w:sz w:val="28"/>
                <w:szCs w:val="28"/>
                <w:lang w:val="en-US"/>
              </w:rPr>
              <w:t>: efface, ecarte.</w:t>
            </w:r>
          </w:p>
          <w:p w:rsidR="00D82C3D" w:rsidRPr="00E92FCB" w:rsidRDefault="00D82C3D" w:rsidP="00D82C3D">
            <w:pPr>
              <w:tabs>
                <w:tab w:val="left" w:pos="1650"/>
              </w:tabs>
              <w:jc w:val="both"/>
              <w:rPr>
                <w:rFonts w:ascii="Times New Roman" w:hAnsi="Times New Roman" w:cs="Times New Roman"/>
                <w:sz w:val="28"/>
                <w:szCs w:val="28"/>
                <w:lang w:val="en-US"/>
              </w:rPr>
            </w:pPr>
            <w:r w:rsidRPr="003F6ABB">
              <w:rPr>
                <w:rFonts w:ascii="Times New Roman" w:hAnsi="Times New Roman" w:cs="Times New Roman"/>
                <w:sz w:val="28"/>
                <w:szCs w:val="28"/>
                <w:lang w:val="en-US"/>
              </w:rPr>
              <w:t xml:space="preserve">2.Rond de </w:t>
            </w:r>
            <w:r w:rsidR="009E4442" w:rsidRPr="003F6ABB">
              <w:rPr>
                <w:rFonts w:ascii="Times New Roman" w:hAnsi="Times New Roman" w:cs="Times New Roman"/>
                <w:sz w:val="28"/>
                <w:szCs w:val="28"/>
                <w:lang w:val="en-US"/>
              </w:rPr>
              <w:t>jambe en</w:t>
            </w:r>
            <w:r w:rsidRPr="003F6ABB">
              <w:rPr>
                <w:rFonts w:ascii="Times New Roman" w:hAnsi="Times New Roman" w:cs="Times New Roman"/>
                <w:sz w:val="28"/>
                <w:szCs w:val="28"/>
                <w:lang w:val="en-US"/>
              </w:rPr>
              <w:t xml:space="preserve"> l iar entournants.</w:t>
            </w:r>
          </w:p>
          <w:p w:rsidR="004A44AC" w:rsidRPr="00E4625C" w:rsidRDefault="003F6ABB" w:rsidP="004A44AC">
            <w:pPr>
              <w:tabs>
                <w:tab w:val="left" w:pos="1650"/>
              </w:tabs>
              <w:jc w:val="both"/>
              <w:rPr>
                <w:rFonts w:ascii="Times New Roman" w:hAnsi="Times New Roman" w:cs="Times New Roman"/>
                <w:sz w:val="28"/>
                <w:szCs w:val="28"/>
              </w:rPr>
            </w:pPr>
            <w:r>
              <w:rPr>
                <w:rFonts w:ascii="Times New Roman" w:hAnsi="Times New Roman" w:cs="Times New Roman"/>
                <w:sz w:val="28"/>
                <w:szCs w:val="28"/>
              </w:rPr>
              <w:t>3.</w:t>
            </w:r>
            <w:r w:rsidR="004A44AC">
              <w:rPr>
                <w:rFonts w:ascii="Times New Roman" w:hAnsi="Times New Roman" w:cs="Times New Roman"/>
                <w:sz w:val="28"/>
                <w:szCs w:val="28"/>
              </w:rPr>
              <w:t>Зачет</w:t>
            </w:r>
          </w:p>
        </w:tc>
      </w:tr>
      <w:tr w:rsidR="00F93C17" w:rsidRPr="007D575E" w:rsidTr="0036579A">
        <w:trPr>
          <w:trHeight w:val="353"/>
        </w:trPr>
        <w:tc>
          <w:tcPr>
            <w:tcW w:w="9855" w:type="dxa"/>
            <w:gridSpan w:val="3"/>
            <w:tcBorders>
              <w:top w:val="single" w:sz="4" w:space="0" w:color="auto"/>
            </w:tcBorders>
          </w:tcPr>
          <w:p w:rsidR="00F93C17" w:rsidRPr="003F6ABB" w:rsidRDefault="009E4442" w:rsidP="00F049F8">
            <w:pPr>
              <w:tabs>
                <w:tab w:val="left" w:pos="1650"/>
              </w:tabs>
              <w:jc w:val="center"/>
              <w:rPr>
                <w:rFonts w:ascii="Times New Roman" w:hAnsi="Times New Roman" w:cs="Times New Roman"/>
                <w:sz w:val="28"/>
                <w:szCs w:val="28"/>
                <w:lang w:val="en-US"/>
              </w:rPr>
            </w:pPr>
            <w:r>
              <w:rPr>
                <w:rFonts w:ascii="Times New Roman" w:hAnsi="Times New Roman" w:cs="Times New Roman"/>
                <w:b/>
                <w:sz w:val="28"/>
                <w:szCs w:val="28"/>
                <w:lang w:val="en-US"/>
              </w:rPr>
              <w:t>14</w:t>
            </w:r>
            <w:r w:rsidR="00F93C17" w:rsidRPr="003F6ABB">
              <w:rPr>
                <w:rFonts w:ascii="Times New Roman" w:hAnsi="Times New Roman" w:cs="Times New Roman"/>
                <w:b/>
                <w:sz w:val="28"/>
                <w:szCs w:val="28"/>
                <w:lang w:val="en-US"/>
              </w:rPr>
              <w:t xml:space="preserve"> </w:t>
            </w:r>
            <w:r w:rsidR="00F93C17" w:rsidRPr="003F6ABB">
              <w:rPr>
                <w:rFonts w:ascii="Times New Roman" w:hAnsi="Times New Roman" w:cs="Times New Roman"/>
                <w:b/>
                <w:sz w:val="28"/>
                <w:szCs w:val="28"/>
              </w:rPr>
              <w:t xml:space="preserve"> полугодие</w:t>
            </w:r>
          </w:p>
        </w:tc>
      </w:tr>
      <w:tr w:rsidR="00D82C3D" w:rsidRPr="006F4100" w:rsidTr="009E4442">
        <w:trPr>
          <w:trHeight w:val="426"/>
        </w:trPr>
        <w:tc>
          <w:tcPr>
            <w:tcW w:w="1170" w:type="dxa"/>
          </w:tcPr>
          <w:p w:rsidR="00D82C3D" w:rsidRPr="003F6ABB" w:rsidRDefault="003F6ABB" w:rsidP="00D82C3D">
            <w:pPr>
              <w:tabs>
                <w:tab w:val="left" w:pos="1650"/>
              </w:tabs>
              <w:jc w:val="center"/>
              <w:rPr>
                <w:rFonts w:ascii="Times New Roman" w:hAnsi="Times New Roman" w:cs="Times New Roman"/>
                <w:sz w:val="28"/>
                <w:szCs w:val="28"/>
              </w:rPr>
            </w:pPr>
            <w:r>
              <w:rPr>
                <w:rFonts w:ascii="Times New Roman" w:hAnsi="Times New Roman" w:cs="Times New Roman"/>
                <w:sz w:val="28"/>
                <w:szCs w:val="28"/>
              </w:rPr>
              <w:t>17</w:t>
            </w:r>
          </w:p>
        </w:tc>
        <w:tc>
          <w:tcPr>
            <w:tcW w:w="1206" w:type="dxa"/>
          </w:tcPr>
          <w:p w:rsidR="00D82C3D" w:rsidRPr="003F6ABB" w:rsidRDefault="003F6ABB" w:rsidP="00D82C3D">
            <w:pPr>
              <w:tabs>
                <w:tab w:val="left" w:pos="1650"/>
              </w:tabs>
              <w:jc w:val="center"/>
              <w:rPr>
                <w:rFonts w:ascii="Times New Roman" w:hAnsi="Times New Roman" w:cs="Times New Roman"/>
                <w:sz w:val="28"/>
                <w:szCs w:val="28"/>
              </w:rPr>
            </w:pPr>
            <w:r>
              <w:rPr>
                <w:rFonts w:ascii="Times New Roman" w:hAnsi="Times New Roman" w:cs="Times New Roman"/>
                <w:sz w:val="28"/>
                <w:szCs w:val="28"/>
              </w:rPr>
              <w:t>5</w:t>
            </w:r>
          </w:p>
        </w:tc>
        <w:tc>
          <w:tcPr>
            <w:tcW w:w="7479" w:type="dxa"/>
          </w:tcPr>
          <w:p w:rsidR="00D82C3D" w:rsidRPr="006F4100" w:rsidRDefault="006F4100" w:rsidP="00D82C3D">
            <w:pPr>
              <w:tabs>
                <w:tab w:val="left" w:pos="1650"/>
              </w:tabs>
              <w:jc w:val="both"/>
              <w:rPr>
                <w:rFonts w:ascii="Times New Roman" w:hAnsi="Times New Roman" w:cs="Times New Roman"/>
                <w:sz w:val="28"/>
                <w:szCs w:val="28"/>
              </w:rPr>
            </w:pPr>
            <w:r>
              <w:rPr>
                <w:rFonts w:ascii="Times New Roman" w:hAnsi="Times New Roman" w:cs="Times New Roman"/>
                <w:sz w:val="28"/>
                <w:szCs w:val="28"/>
              </w:rPr>
              <w:t>Повторение материала за</w:t>
            </w:r>
            <w:r w:rsidRPr="006F4100">
              <w:rPr>
                <w:rFonts w:ascii="Times New Roman" w:hAnsi="Times New Roman" w:cs="Times New Roman"/>
                <w:sz w:val="28"/>
                <w:szCs w:val="28"/>
              </w:rPr>
              <w:t xml:space="preserve"> </w:t>
            </w:r>
            <w:r>
              <w:rPr>
                <w:rFonts w:ascii="Times New Roman" w:hAnsi="Times New Roman" w:cs="Times New Roman"/>
                <w:sz w:val="28"/>
                <w:szCs w:val="28"/>
                <w:lang w:val="en-US"/>
              </w:rPr>
              <w:t>I</w:t>
            </w:r>
            <w:r>
              <w:rPr>
                <w:rFonts w:ascii="Times New Roman" w:hAnsi="Times New Roman" w:cs="Times New Roman"/>
                <w:sz w:val="28"/>
                <w:szCs w:val="28"/>
              </w:rPr>
              <w:t xml:space="preserve"> полугодие</w:t>
            </w:r>
          </w:p>
        </w:tc>
      </w:tr>
      <w:tr w:rsidR="006F4100" w:rsidRPr="00810660" w:rsidTr="009E4442">
        <w:trPr>
          <w:trHeight w:val="426"/>
        </w:trPr>
        <w:tc>
          <w:tcPr>
            <w:tcW w:w="1170" w:type="dxa"/>
          </w:tcPr>
          <w:p w:rsidR="006F4100" w:rsidRDefault="006F4100" w:rsidP="00D82C3D">
            <w:pPr>
              <w:tabs>
                <w:tab w:val="left" w:pos="1650"/>
              </w:tabs>
              <w:jc w:val="center"/>
              <w:rPr>
                <w:rFonts w:ascii="Times New Roman" w:hAnsi="Times New Roman" w:cs="Times New Roman"/>
                <w:sz w:val="28"/>
                <w:szCs w:val="28"/>
              </w:rPr>
            </w:pPr>
            <w:r>
              <w:rPr>
                <w:rFonts w:ascii="Times New Roman" w:hAnsi="Times New Roman" w:cs="Times New Roman"/>
                <w:sz w:val="28"/>
                <w:szCs w:val="28"/>
              </w:rPr>
              <w:t>18</w:t>
            </w:r>
          </w:p>
        </w:tc>
        <w:tc>
          <w:tcPr>
            <w:tcW w:w="1206" w:type="dxa"/>
          </w:tcPr>
          <w:p w:rsidR="006F4100" w:rsidRDefault="006F4100" w:rsidP="00D82C3D">
            <w:pPr>
              <w:tabs>
                <w:tab w:val="left" w:pos="1650"/>
              </w:tabs>
              <w:jc w:val="center"/>
              <w:rPr>
                <w:rFonts w:ascii="Times New Roman" w:hAnsi="Times New Roman" w:cs="Times New Roman"/>
                <w:sz w:val="28"/>
                <w:szCs w:val="28"/>
              </w:rPr>
            </w:pPr>
            <w:r>
              <w:rPr>
                <w:rFonts w:ascii="Times New Roman" w:hAnsi="Times New Roman" w:cs="Times New Roman"/>
                <w:sz w:val="28"/>
                <w:szCs w:val="28"/>
              </w:rPr>
              <w:t>5</w:t>
            </w:r>
          </w:p>
        </w:tc>
        <w:tc>
          <w:tcPr>
            <w:tcW w:w="7479" w:type="dxa"/>
          </w:tcPr>
          <w:p w:rsidR="006F4100" w:rsidRPr="005512D9" w:rsidRDefault="006F4100" w:rsidP="006F4100">
            <w:pPr>
              <w:tabs>
                <w:tab w:val="left" w:pos="1650"/>
              </w:tabs>
              <w:jc w:val="both"/>
              <w:rPr>
                <w:rFonts w:ascii="Times New Roman" w:hAnsi="Times New Roman" w:cs="Times New Roman"/>
                <w:sz w:val="28"/>
                <w:szCs w:val="28"/>
                <w:lang w:val="en-US"/>
              </w:rPr>
            </w:pPr>
            <w:r w:rsidRPr="005512D9">
              <w:rPr>
                <w:rFonts w:ascii="Times New Roman" w:hAnsi="Times New Roman" w:cs="Times New Roman"/>
                <w:sz w:val="28"/>
                <w:szCs w:val="28"/>
                <w:lang w:val="en-US"/>
              </w:rPr>
              <w:t xml:space="preserve">1. </w:t>
            </w:r>
            <w:r w:rsidRPr="003F6ABB">
              <w:rPr>
                <w:rFonts w:ascii="Times New Roman" w:hAnsi="Times New Roman" w:cs="Times New Roman"/>
                <w:sz w:val="28"/>
                <w:szCs w:val="28"/>
                <w:lang w:val="en-US"/>
              </w:rPr>
              <w:t>Adagio</w:t>
            </w:r>
            <w:r w:rsidRPr="005512D9">
              <w:rPr>
                <w:rFonts w:ascii="Times New Roman" w:hAnsi="Times New Roman" w:cs="Times New Roman"/>
                <w:sz w:val="28"/>
                <w:szCs w:val="28"/>
                <w:lang w:val="en-US"/>
              </w:rPr>
              <w:t xml:space="preserve"> </w:t>
            </w:r>
            <w:r w:rsidRPr="003F6ABB">
              <w:rPr>
                <w:rFonts w:ascii="Times New Roman" w:hAnsi="Times New Roman" w:cs="Times New Roman"/>
                <w:sz w:val="28"/>
                <w:szCs w:val="28"/>
              </w:rPr>
              <w:t>у</w:t>
            </w:r>
            <w:r w:rsidRPr="005512D9">
              <w:rPr>
                <w:rFonts w:ascii="Times New Roman" w:hAnsi="Times New Roman" w:cs="Times New Roman"/>
                <w:sz w:val="28"/>
                <w:szCs w:val="28"/>
                <w:lang w:val="en-US"/>
              </w:rPr>
              <w:t xml:space="preserve"> </w:t>
            </w:r>
            <w:r w:rsidR="009E4442" w:rsidRPr="003F6ABB">
              <w:rPr>
                <w:rFonts w:ascii="Times New Roman" w:hAnsi="Times New Roman" w:cs="Times New Roman"/>
                <w:sz w:val="28"/>
                <w:szCs w:val="28"/>
              </w:rPr>
              <w:t>станка</w:t>
            </w:r>
            <w:r w:rsidR="009E4442" w:rsidRPr="005512D9">
              <w:rPr>
                <w:rFonts w:ascii="Times New Roman" w:hAnsi="Times New Roman" w:cs="Times New Roman"/>
                <w:sz w:val="28"/>
                <w:szCs w:val="28"/>
                <w:lang w:val="en-US"/>
              </w:rPr>
              <w:t>.</w:t>
            </w:r>
          </w:p>
          <w:p w:rsidR="006F4100" w:rsidRPr="006F4100" w:rsidRDefault="006F4100" w:rsidP="006F4100">
            <w:pPr>
              <w:tabs>
                <w:tab w:val="left" w:pos="1650"/>
              </w:tabs>
              <w:jc w:val="both"/>
              <w:rPr>
                <w:rFonts w:ascii="Times New Roman" w:hAnsi="Times New Roman" w:cs="Times New Roman"/>
                <w:sz w:val="28"/>
                <w:szCs w:val="28"/>
                <w:lang w:val="en-US"/>
              </w:rPr>
            </w:pPr>
            <w:r w:rsidRPr="006F4100">
              <w:rPr>
                <w:rFonts w:ascii="Times New Roman" w:hAnsi="Times New Roman" w:cs="Times New Roman"/>
                <w:sz w:val="28"/>
                <w:szCs w:val="28"/>
                <w:lang w:val="en-US"/>
              </w:rPr>
              <w:t xml:space="preserve">2. </w:t>
            </w:r>
            <w:r w:rsidRPr="003F6ABB">
              <w:rPr>
                <w:rFonts w:ascii="Times New Roman" w:hAnsi="Times New Roman" w:cs="Times New Roman"/>
                <w:sz w:val="28"/>
                <w:szCs w:val="28"/>
                <w:lang w:val="en-US"/>
              </w:rPr>
              <w:t>Chagements</w:t>
            </w:r>
            <w:r w:rsidRPr="006F4100">
              <w:rPr>
                <w:rFonts w:ascii="Times New Roman" w:hAnsi="Times New Roman" w:cs="Times New Roman"/>
                <w:sz w:val="28"/>
                <w:szCs w:val="28"/>
                <w:lang w:val="en-US"/>
              </w:rPr>
              <w:t xml:space="preserve"> </w:t>
            </w:r>
            <w:r w:rsidRPr="003F6ABB">
              <w:rPr>
                <w:rFonts w:ascii="Times New Roman" w:hAnsi="Times New Roman" w:cs="Times New Roman"/>
                <w:sz w:val="28"/>
                <w:szCs w:val="28"/>
                <w:lang w:val="en-US"/>
              </w:rPr>
              <w:t>de</w:t>
            </w:r>
            <w:r w:rsidRPr="006F4100">
              <w:rPr>
                <w:rFonts w:ascii="Times New Roman" w:hAnsi="Times New Roman" w:cs="Times New Roman"/>
                <w:sz w:val="28"/>
                <w:szCs w:val="28"/>
                <w:lang w:val="en-US"/>
              </w:rPr>
              <w:t xml:space="preserve"> </w:t>
            </w:r>
            <w:r w:rsidRPr="003F6ABB">
              <w:rPr>
                <w:rFonts w:ascii="Times New Roman" w:hAnsi="Times New Roman" w:cs="Times New Roman"/>
                <w:sz w:val="28"/>
                <w:szCs w:val="28"/>
                <w:lang w:val="en-US"/>
              </w:rPr>
              <w:t>pied</w:t>
            </w:r>
            <w:r w:rsidRPr="006F4100">
              <w:rPr>
                <w:rFonts w:ascii="Times New Roman" w:hAnsi="Times New Roman" w:cs="Times New Roman"/>
                <w:sz w:val="28"/>
                <w:szCs w:val="28"/>
                <w:lang w:val="en-US"/>
              </w:rPr>
              <w:t xml:space="preserve">  </w:t>
            </w:r>
            <w:r w:rsidRPr="003F6ABB">
              <w:rPr>
                <w:rFonts w:ascii="Times New Roman" w:hAnsi="Times New Roman" w:cs="Times New Roman"/>
                <w:sz w:val="28"/>
                <w:szCs w:val="28"/>
              </w:rPr>
              <w:t>в</w:t>
            </w:r>
            <w:r w:rsidRPr="006F4100">
              <w:rPr>
                <w:rFonts w:ascii="Times New Roman" w:hAnsi="Times New Roman" w:cs="Times New Roman"/>
                <w:sz w:val="28"/>
                <w:szCs w:val="28"/>
                <w:lang w:val="en-US"/>
              </w:rPr>
              <w:t xml:space="preserve"> </w:t>
            </w:r>
            <w:r w:rsidRPr="003F6ABB">
              <w:rPr>
                <w:rFonts w:ascii="Times New Roman" w:hAnsi="Times New Roman" w:cs="Times New Roman"/>
                <w:sz w:val="28"/>
                <w:szCs w:val="28"/>
              </w:rPr>
              <w:t>комбинации</w:t>
            </w:r>
            <w:r w:rsidRPr="006F4100">
              <w:rPr>
                <w:rFonts w:ascii="Times New Roman" w:hAnsi="Times New Roman" w:cs="Times New Roman"/>
                <w:sz w:val="28"/>
                <w:szCs w:val="28"/>
                <w:lang w:val="en-US"/>
              </w:rPr>
              <w:t xml:space="preserve"> </w:t>
            </w:r>
            <w:r w:rsidRPr="003F6ABB">
              <w:rPr>
                <w:rFonts w:ascii="Times New Roman" w:hAnsi="Times New Roman" w:cs="Times New Roman"/>
                <w:sz w:val="28"/>
                <w:szCs w:val="28"/>
              </w:rPr>
              <w:t>с</w:t>
            </w:r>
            <w:r w:rsidRPr="006F4100">
              <w:rPr>
                <w:rFonts w:ascii="Times New Roman" w:hAnsi="Times New Roman" w:cs="Times New Roman"/>
                <w:sz w:val="28"/>
                <w:szCs w:val="28"/>
                <w:lang w:val="en-US"/>
              </w:rPr>
              <w:t xml:space="preserve"> </w:t>
            </w:r>
            <w:r w:rsidRPr="003F6ABB">
              <w:rPr>
                <w:rFonts w:ascii="Times New Roman" w:hAnsi="Times New Roman" w:cs="Times New Roman"/>
                <w:sz w:val="28"/>
                <w:szCs w:val="28"/>
                <w:lang w:val="en-US"/>
              </w:rPr>
              <w:t>echappes</w:t>
            </w:r>
            <w:r w:rsidRPr="006F4100">
              <w:rPr>
                <w:rFonts w:ascii="Times New Roman" w:hAnsi="Times New Roman" w:cs="Times New Roman"/>
                <w:sz w:val="28"/>
                <w:szCs w:val="28"/>
                <w:lang w:val="en-US"/>
              </w:rPr>
              <w:t xml:space="preserve"> </w:t>
            </w:r>
            <w:r w:rsidRPr="003F6ABB">
              <w:rPr>
                <w:rFonts w:ascii="Times New Roman" w:hAnsi="Times New Roman" w:cs="Times New Roman"/>
                <w:sz w:val="28"/>
                <w:szCs w:val="28"/>
                <w:lang w:val="en-US"/>
              </w:rPr>
              <w:t>entournants</w:t>
            </w:r>
            <w:r w:rsidRPr="003F6ABB">
              <w:rPr>
                <w:rFonts w:ascii="Times New Roman" w:hAnsi="Times New Roman" w:cs="Times New Roman"/>
                <w:sz w:val="28"/>
                <w:szCs w:val="28"/>
              </w:rPr>
              <w:t>на</w:t>
            </w:r>
            <w:r w:rsidRPr="006F4100">
              <w:rPr>
                <w:rFonts w:ascii="Times New Roman" w:hAnsi="Times New Roman" w:cs="Times New Roman"/>
                <w:sz w:val="28"/>
                <w:szCs w:val="28"/>
                <w:lang w:val="en-US"/>
              </w:rPr>
              <w:t xml:space="preserve"> 180◦</w:t>
            </w:r>
          </w:p>
        </w:tc>
      </w:tr>
      <w:tr w:rsidR="00D82C3D" w:rsidRPr="007D575E" w:rsidTr="009E4442">
        <w:trPr>
          <w:trHeight w:val="426"/>
        </w:trPr>
        <w:tc>
          <w:tcPr>
            <w:tcW w:w="1170" w:type="dxa"/>
          </w:tcPr>
          <w:p w:rsidR="00D82C3D" w:rsidRPr="003F6ABB" w:rsidRDefault="003F6ABB" w:rsidP="006F4100">
            <w:pPr>
              <w:tabs>
                <w:tab w:val="left" w:pos="1650"/>
              </w:tabs>
              <w:jc w:val="center"/>
              <w:rPr>
                <w:rFonts w:ascii="Times New Roman" w:hAnsi="Times New Roman" w:cs="Times New Roman"/>
                <w:sz w:val="28"/>
                <w:szCs w:val="28"/>
              </w:rPr>
            </w:pPr>
            <w:r>
              <w:rPr>
                <w:rFonts w:ascii="Times New Roman" w:hAnsi="Times New Roman" w:cs="Times New Roman"/>
                <w:sz w:val="28"/>
                <w:szCs w:val="28"/>
              </w:rPr>
              <w:t>1</w:t>
            </w:r>
            <w:r w:rsidR="006F4100">
              <w:rPr>
                <w:rFonts w:ascii="Times New Roman" w:hAnsi="Times New Roman" w:cs="Times New Roman"/>
                <w:sz w:val="28"/>
                <w:szCs w:val="28"/>
              </w:rPr>
              <w:t>9</w:t>
            </w:r>
          </w:p>
        </w:tc>
        <w:tc>
          <w:tcPr>
            <w:tcW w:w="1206" w:type="dxa"/>
          </w:tcPr>
          <w:p w:rsidR="00D82C3D" w:rsidRPr="003F6ABB" w:rsidRDefault="003F6ABB" w:rsidP="00D82C3D">
            <w:pPr>
              <w:tabs>
                <w:tab w:val="left" w:pos="1650"/>
              </w:tabs>
              <w:jc w:val="center"/>
              <w:rPr>
                <w:rFonts w:ascii="Times New Roman" w:hAnsi="Times New Roman" w:cs="Times New Roman"/>
                <w:sz w:val="28"/>
                <w:szCs w:val="28"/>
              </w:rPr>
            </w:pPr>
            <w:r>
              <w:rPr>
                <w:rFonts w:ascii="Times New Roman" w:hAnsi="Times New Roman" w:cs="Times New Roman"/>
                <w:sz w:val="28"/>
                <w:szCs w:val="28"/>
              </w:rPr>
              <w:t>5</w:t>
            </w:r>
          </w:p>
        </w:tc>
        <w:tc>
          <w:tcPr>
            <w:tcW w:w="7479" w:type="dxa"/>
          </w:tcPr>
          <w:p w:rsidR="00D82C3D" w:rsidRPr="005512D9" w:rsidRDefault="00D82C3D" w:rsidP="00D82C3D">
            <w:pPr>
              <w:tabs>
                <w:tab w:val="left" w:pos="1650"/>
              </w:tabs>
              <w:jc w:val="both"/>
              <w:rPr>
                <w:rFonts w:ascii="Times New Roman" w:hAnsi="Times New Roman" w:cs="Times New Roman"/>
                <w:sz w:val="28"/>
                <w:szCs w:val="28"/>
                <w:lang w:val="en-US"/>
              </w:rPr>
            </w:pPr>
            <w:r w:rsidRPr="005512D9">
              <w:rPr>
                <w:rFonts w:ascii="Times New Roman" w:hAnsi="Times New Roman" w:cs="Times New Roman"/>
                <w:sz w:val="28"/>
                <w:szCs w:val="28"/>
                <w:lang w:val="en-US"/>
              </w:rPr>
              <w:t>1.</w:t>
            </w:r>
            <w:r w:rsidRPr="003F6ABB">
              <w:rPr>
                <w:rFonts w:ascii="Times New Roman" w:hAnsi="Times New Roman" w:cs="Times New Roman"/>
                <w:sz w:val="28"/>
                <w:szCs w:val="28"/>
                <w:lang w:val="en-US"/>
              </w:rPr>
              <w:t>Grand</w:t>
            </w:r>
            <w:r w:rsidRPr="005512D9">
              <w:rPr>
                <w:rFonts w:ascii="Times New Roman" w:hAnsi="Times New Roman" w:cs="Times New Roman"/>
                <w:sz w:val="28"/>
                <w:szCs w:val="28"/>
                <w:lang w:val="en-US"/>
              </w:rPr>
              <w:t xml:space="preserve"> </w:t>
            </w:r>
            <w:r w:rsidRPr="003F6ABB">
              <w:rPr>
                <w:rFonts w:ascii="Times New Roman" w:hAnsi="Times New Roman" w:cs="Times New Roman"/>
                <w:sz w:val="28"/>
                <w:szCs w:val="28"/>
                <w:lang w:val="en-US"/>
              </w:rPr>
              <w:t>battement</w:t>
            </w:r>
            <w:r w:rsidRPr="005512D9">
              <w:rPr>
                <w:rFonts w:ascii="Times New Roman" w:hAnsi="Times New Roman" w:cs="Times New Roman"/>
                <w:sz w:val="28"/>
                <w:szCs w:val="28"/>
                <w:lang w:val="en-US"/>
              </w:rPr>
              <w:t xml:space="preserve"> </w:t>
            </w:r>
            <w:r w:rsidR="009E4442" w:rsidRPr="003F6ABB">
              <w:rPr>
                <w:rFonts w:ascii="Times New Roman" w:hAnsi="Times New Roman" w:cs="Times New Roman"/>
                <w:sz w:val="28"/>
                <w:szCs w:val="28"/>
                <w:lang w:val="en-US"/>
              </w:rPr>
              <w:t>jete</w:t>
            </w:r>
            <w:r w:rsidR="009E4442" w:rsidRPr="005512D9">
              <w:rPr>
                <w:rFonts w:ascii="Times New Roman" w:hAnsi="Times New Roman" w:cs="Times New Roman"/>
                <w:sz w:val="28"/>
                <w:szCs w:val="28"/>
                <w:lang w:val="en-US"/>
              </w:rPr>
              <w:t>, developpes мягкий, ballansouar с</w:t>
            </w:r>
            <w:r w:rsidRPr="005512D9">
              <w:rPr>
                <w:rFonts w:ascii="Times New Roman" w:hAnsi="Times New Roman" w:cs="Times New Roman"/>
                <w:sz w:val="28"/>
                <w:szCs w:val="28"/>
                <w:lang w:val="en-US"/>
              </w:rPr>
              <w:t xml:space="preserve"> </w:t>
            </w:r>
            <w:r w:rsidRPr="003F6ABB">
              <w:rPr>
                <w:rFonts w:ascii="Times New Roman" w:hAnsi="Times New Roman" w:cs="Times New Roman"/>
                <w:sz w:val="28"/>
                <w:szCs w:val="28"/>
              </w:rPr>
              <w:t>разворотом</w:t>
            </w:r>
            <w:r w:rsidRPr="005512D9">
              <w:rPr>
                <w:rFonts w:ascii="Times New Roman" w:hAnsi="Times New Roman" w:cs="Times New Roman"/>
                <w:sz w:val="28"/>
                <w:szCs w:val="28"/>
                <w:lang w:val="en-US"/>
              </w:rPr>
              <w:t xml:space="preserve"> </w:t>
            </w:r>
            <w:r w:rsidRPr="003F6ABB">
              <w:rPr>
                <w:rFonts w:ascii="Times New Roman" w:hAnsi="Times New Roman" w:cs="Times New Roman"/>
                <w:sz w:val="28"/>
                <w:szCs w:val="28"/>
              </w:rPr>
              <w:t>корпуса</w:t>
            </w:r>
            <w:r w:rsidRPr="005512D9">
              <w:rPr>
                <w:rFonts w:ascii="Times New Roman" w:hAnsi="Times New Roman" w:cs="Times New Roman"/>
                <w:sz w:val="28"/>
                <w:szCs w:val="28"/>
                <w:lang w:val="en-US"/>
              </w:rPr>
              <w:t xml:space="preserve"> </w:t>
            </w:r>
            <w:r w:rsidRPr="003F6ABB">
              <w:rPr>
                <w:rFonts w:ascii="Times New Roman" w:hAnsi="Times New Roman" w:cs="Times New Roman"/>
                <w:sz w:val="28"/>
                <w:szCs w:val="28"/>
              </w:rPr>
              <w:t>на</w:t>
            </w:r>
            <w:r w:rsidRPr="005512D9">
              <w:rPr>
                <w:rFonts w:ascii="Times New Roman" w:hAnsi="Times New Roman" w:cs="Times New Roman"/>
                <w:sz w:val="28"/>
                <w:szCs w:val="28"/>
                <w:lang w:val="en-US"/>
              </w:rPr>
              <w:t xml:space="preserve"> </w:t>
            </w:r>
            <w:r w:rsidR="009E4442" w:rsidRPr="003F6ABB">
              <w:rPr>
                <w:rFonts w:ascii="Times New Roman" w:hAnsi="Times New Roman" w:cs="Times New Roman"/>
                <w:sz w:val="28"/>
                <w:szCs w:val="28"/>
                <w:lang w:val="en-US"/>
              </w:rPr>
              <w:t>ecarte</w:t>
            </w:r>
            <w:r w:rsidR="009E4442" w:rsidRPr="005512D9">
              <w:rPr>
                <w:rFonts w:ascii="Times New Roman" w:hAnsi="Times New Roman" w:cs="Times New Roman"/>
                <w:sz w:val="28"/>
                <w:szCs w:val="28"/>
                <w:lang w:val="en-US"/>
              </w:rPr>
              <w:t>,</w:t>
            </w:r>
            <w:r w:rsidRPr="005512D9">
              <w:rPr>
                <w:rFonts w:ascii="Times New Roman" w:hAnsi="Times New Roman" w:cs="Times New Roman"/>
                <w:sz w:val="28"/>
                <w:szCs w:val="28"/>
                <w:lang w:val="en-US"/>
              </w:rPr>
              <w:t xml:space="preserve"> </w:t>
            </w:r>
            <w:r w:rsidRPr="003F6ABB">
              <w:rPr>
                <w:rFonts w:ascii="Times New Roman" w:hAnsi="Times New Roman" w:cs="Times New Roman"/>
                <w:sz w:val="28"/>
                <w:szCs w:val="28"/>
                <w:lang w:val="en-US"/>
              </w:rPr>
              <w:t>efface</w:t>
            </w:r>
            <w:r w:rsidRPr="003F6ABB">
              <w:rPr>
                <w:rFonts w:ascii="Times New Roman" w:hAnsi="Times New Roman" w:cs="Times New Roman"/>
                <w:sz w:val="28"/>
                <w:szCs w:val="28"/>
              </w:rPr>
              <w:t>е</w:t>
            </w:r>
            <w:r w:rsidRPr="005512D9">
              <w:rPr>
                <w:rFonts w:ascii="Times New Roman" w:hAnsi="Times New Roman" w:cs="Times New Roman"/>
                <w:sz w:val="28"/>
                <w:szCs w:val="28"/>
                <w:lang w:val="en-US"/>
              </w:rPr>
              <w:t>.</w:t>
            </w:r>
          </w:p>
          <w:p w:rsidR="00D82C3D" w:rsidRPr="003F6ABB" w:rsidRDefault="00D82C3D" w:rsidP="00D82C3D">
            <w:pPr>
              <w:tabs>
                <w:tab w:val="left" w:pos="1650"/>
              </w:tabs>
              <w:jc w:val="both"/>
              <w:rPr>
                <w:rFonts w:ascii="Times New Roman" w:hAnsi="Times New Roman" w:cs="Times New Roman"/>
                <w:sz w:val="28"/>
                <w:szCs w:val="28"/>
              </w:rPr>
            </w:pPr>
            <w:r w:rsidRPr="003F6ABB">
              <w:rPr>
                <w:rFonts w:ascii="Times New Roman" w:hAnsi="Times New Roman" w:cs="Times New Roman"/>
                <w:sz w:val="28"/>
                <w:szCs w:val="28"/>
              </w:rPr>
              <w:lastRenderedPageBreak/>
              <w:t xml:space="preserve">2. </w:t>
            </w:r>
            <w:r w:rsidRPr="003F6ABB">
              <w:rPr>
                <w:rFonts w:ascii="Times New Roman" w:hAnsi="Times New Roman" w:cs="Times New Roman"/>
                <w:sz w:val="28"/>
                <w:szCs w:val="28"/>
                <w:lang w:val="en-US"/>
              </w:rPr>
              <w:t>Pas</w:t>
            </w:r>
            <w:r w:rsidRPr="006F4100">
              <w:rPr>
                <w:rFonts w:ascii="Times New Roman" w:hAnsi="Times New Roman" w:cs="Times New Roman"/>
                <w:sz w:val="28"/>
                <w:szCs w:val="28"/>
              </w:rPr>
              <w:t xml:space="preserve"> </w:t>
            </w:r>
            <w:r w:rsidRPr="003F6ABB">
              <w:rPr>
                <w:rFonts w:ascii="Times New Roman" w:hAnsi="Times New Roman" w:cs="Times New Roman"/>
                <w:sz w:val="28"/>
                <w:szCs w:val="28"/>
                <w:lang w:val="en-US"/>
              </w:rPr>
              <w:t>chasse</w:t>
            </w:r>
            <w:r w:rsidRPr="003F6ABB">
              <w:rPr>
                <w:rFonts w:ascii="Times New Roman" w:hAnsi="Times New Roman" w:cs="Times New Roman"/>
                <w:sz w:val="28"/>
                <w:szCs w:val="28"/>
              </w:rPr>
              <w:t xml:space="preserve"> по диагонали.</w:t>
            </w:r>
          </w:p>
        </w:tc>
      </w:tr>
      <w:tr w:rsidR="00D82C3D" w:rsidRPr="007D575E" w:rsidTr="009E4442">
        <w:trPr>
          <w:trHeight w:val="426"/>
        </w:trPr>
        <w:tc>
          <w:tcPr>
            <w:tcW w:w="1170" w:type="dxa"/>
          </w:tcPr>
          <w:p w:rsidR="00D82C3D" w:rsidRPr="003F6ABB" w:rsidRDefault="006F4100" w:rsidP="00D82C3D">
            <w:pPr>
              <w:tabs>
                <w:tab w:val="left" w:pos="1650"/>
              </w:tabs>
              <w:jc w:val="center"/>
              <w:rPr>
                <w:rFonts w:ascii="Times New Roman" w:hAnsi="Times New Roman" w:cs="Times New Roman"/>
                <w:sz w:val="28"/>
                <w:szCs w:val="28"/>
              </w:rPr>
            </w:pPr>
            <w:r>
              <w:rPr>
                <w:rFonts w:ascii="Times New Roman" w:hAnsi="Times New Roman" w:cs="Times New Roman"/>
                <w:sz w:val="28"/>
                <w:szCs w:val="28"/>
              </w:rPr>
              <w:lastRenderedPageBreak/>
              <w:t>20</w:t>
            </w:r>
          </w:p>
        </w:tc>
        <w:tc>
          <w:tcPr>
            <w:tcW w:w="1206" w:type="dxa"/>
          </w:tcPr>
          <w:p w:rsidR="00D82C3D" w:rsidRPr="003F6ABB" w:rsidRDefault="003F6ABB" w:rsidP="00D82C3D">
            <w:pPr>
              <w:tabs>
                <w:tab w:val="left" w:pos="1650"/>
              </w:tabs>
              <w:jc w:val="center"/>
              <w:rPr>
                <w:rFonts w:ascii="Times New Roman" w:hAnsi="Times New Roman" w:cs="Times New Roman"/>
                <w:sz w:val="28"/>
                <w:szCs w:val="28"/>
              </w:rPr>
            </w:pPr>
            <w:r>
              <w:rPr>
                <w:rFonts w:ascii="Times New Roman" w:hAnsi="Times New Roman" w:cs="Times New Roman"/>
                <w:sz w:val="28"/>
                <w:szCs w:val="28"/>
              </w:rPr>
              <w:t>5</w:t>
            </w:r>
          </w:p>
        </w:tc>
        <w:tc>
          <w:tcPr>
            <w:tcW w:w="7479" w:type="dxa"/>
          </w:tcPr>
          <w:p w:rsidR="00D82C3D" w:rsidRPr="003F6ABB" w:rsidRDefault="00D82C3D" w:rsidP="00D82C3D">
            <w:pPr>
              <w:tabs>
                <w:tab w:val="left" w:pos="1650"/>
              </w:tabs>
              <w:jc w:val="both"/>
              <w:rPr>
                <w:rFonts w:ascii="Times New Roman" w:hAnsi="Times New Roman" w:cs="Times New Roman"/>
                <w:sz w:val="28"/>
                <w:szCs w:val="28"/>
              </w:rPr>
            </w:pPr>
            <w:r w:rsidRPr="003F6ABB">
              <w:rPr>
                <w:rFonts w:ascii="Times New Roman" w:hAnsi="Times New Roman" w:cs="Times New Roman"/>
                <w:sz w:val="28"/>
                <w:szCs w:val="28"/>
              </w:rPr>
              <w:t>1.</w:t>
            </w:r>
            <w:r w:rsidRPr="003F6ABB">
              <w:rPr>
                <w:rFonts w:ascii="Times New Roman" w:hAnsi="Times New Roman" w:cs="Times New Roman"/>
                <w:sz w:val="28"/>
                <w:szCs w:val="28"/>
                <w:lang w:val="en-US"/>
              </w:rPr>
              <w:t>Crand</w:t>
            </w:r>
            <w:r w:rsidRPr="003F6ABB">
              <w:rPr>
                <w:rFonts w:ascii="Times New Roman" w:hAnsi="Times New Roman" w:cs="Times New Roman"/>
                <w:sz w:val="28"/>
                <w:szCs w:val="28"/>
              </w:rPr>
              <w:t xml:space="preserve"> </w:t>
            </w:r>
            <w:r w:rsidRPr="003F6ABB">
              <w:rPr>
                <w:rFonts w:ascii="Times New Roman" w:hAnsi="Times New Roman" w:cs="Times New Roman"/>
                <w:sz w:val="28"/>
                <w:szCs w:val="28"/>
                <w:lang w:val="en-US"/>
              </w:rPr>
              <w:t>battement</w:t>
            </w:r>
            <w:r w:rsidRPr="003F6ABB">
              <w:rPr>
                <w:rFonts w:ascii="Times New Roman" w:hAnsi="Times New Roman" w:cs="Times New Roman"/>
                <w:sz w:val="28"/>
                <w:szCs w:val="28"/>
              </w:rPr>
              <w:t xml:space="preserve"> </w:t>
            </w:r>
            <w:r w:rsidR="009E4442" w:rsidRPr="003F6ABB">
              <w:rPr>
                <w:rFonts w:ascii="Times New Roman" w:hAnsi="Times New Roman" w:cs="Times New Roman"/>
                <w:sz w:val="28"/>
                <w:szCs w:val="28"/>
                <w:lang w:val="en-US"/>
              </w:rPr>
              <w:t>jete</w:t>
            </w:r>
            <w:r w:rsidR="009E4442" w:rsidRPr="003F6ABB">
              <w:rPr>
                <w:rFonts w:ascii="Times New Roman" w:hAnsi="Times New Roman" w:cs="Times New Roman"/>
                <w:sz w:val="28"/>
                <w:szCs w:val="28"/>
              </w:rPr>
              <w:t xml:space="preserve"> на</w:t>
            </w:r>
            <w:r w:rsidRPr="003F6ABB">
              <w:rPr>
                <w:rFonts w:ascii="Times New Roman" w:hAnsi="Times New Roman" w:cs="Times New Roman"/>
                <w:sz w:val="28"/>
                <w:szCs w:val="28"/>
              </w:rPr>
              <w:t xml:space="preserve"> середине с разворотом корпуса на </w:t>
            </w:r>
            <w:r w:rsidRPr="003F6ABB">
              <w:rPr>
                <w:rFonts w:ascii="Times New Roman" w:hAnsi="Times New Roman" w:cs="Times New Roman"/>
                <w:sz w:val="28"/>
                <w:szCs w:val="28"/>
                <w:lang w:val="en-US"/>
              </w:rPr>
              <w:t>efface</w:t>
            </w:r>
            <w:r w:rsidRPr="003F6ABB">
              <w:rPr>
                <w:rFonts w:ascii="Times New Roman" w:hAnsi="Times New Roman" w:cs="Times New Roman"/>
                <w:sz w:val="28"/>
                <w:szCs w:val="28"/>
              </w:rPr>
              <w:t xml:space="preserve">, </w:t>
            </w:r>
            <w:r w:rsidRPr="003F6ABB">
              <w:rPr>
                <w:rFonts w:ascii="Times New Roman" w:hAnsi="Times New Roman" w:cs="Times New Roman"/>
                <w:sz w:val="28"/>
                <w:szCs w:val="28"/>
                <w:lang w:val="en-US"/>
              </w:rPr>
              <w:t>ecarte</w:t>
            </w:r>
            <w:r w:rsidRPr="003F6ABB">
              <w:rPr>
                <w:rFonts w:ascii="Times New Roman" w:hAnsi="Times New Roman" w:cs="Times New Roman"/>
                <w:sz w:val="28"/>
                <w:szCs w:val="28"/>
              </w:rPr>
              <w:t xml:space="preserve">, в сочетании с </w:t>
            </w:r>
            <w:r w:rsidRPr="003F6ABB">
              <w:rPr>
                <w:rFonts w:ascii="Times New Roman" w:hAnsi="Times New Roman" w:cs="Times New Roman"/>
                <w:sz w:val="28"/>
                <w:szCs w:val="28"/>
                <w:lang w:val="en-US"/>
              </w:rPr>
              <w:t>battement</w:t>
            </w:r>
            <w:r w:rsidRPr="003F6ABB">
              <w:rPr>
                <w:rFonts w:ascii="Times New Roman" w:hAnsi="Times New Roman" w:cs="Times New Roman"/>
                <w:sz w:val="28"/>
                <w:szCs w:val="28"/>
              </w:rPr>
              <w:t xml:space="preserve"> </w:t>
            </w:r>
            <w:r w:rsidRPr="003F6ABB">
              <w:rPr>
                <w:rFonts w:ascii="Times New Roman" w:hAnsi="Times New Roman" w:cs="Times New Roman"/>
                <w:sz w:val="28"/>
                <w:szCs w:val="28"/>
                <w:lang w:val="en-US"/>
              </w:rPr>
              <w:t>tendu</w:t>
            </w:r>
            <w:r w:rsidRPr="003F6ABB">
              <w:rPr>
                <w:rFonts w:ascii="Times New Roman" w:hAnsi="Times New Roman" w:cs="Times New Roman"/>
                <w:sz w:val="28"/>
                <w:szCs w:val="28"/>
              </w:rPr>
              <w:t xml:space="preserve">, </w:t>
            </w:r>
            <w:r w:rsidRPr="003F6ABB">
              <w:rPr>
                <w:rFonts w:ascii="Times New Roman" w:hAnsi="Times New Roman" w:cs="Times New Roman"/>
                <w:sz w:val="28"/>
                <w:szCs w:val="28"/>
                <w:lang w:val="en-US"/>
              </w:rPr>
              <w:t>ballansouar</w:t>
            </w:r>
            <w:r w:rsidRPr="003F6ABB">
              <w:rPr>
                <w:rFonts w:ascii="Times New Roman" w:hAnsi="Times New Roman" w:cs="Times New Roman"/>
                <w:sz w:val="28"/>
                <w:szCs w:val="28"/>
              </w:rPr>
              <w:t>.</w:t>
            </w:r>
          </w:p>
          <w:p w:rsidR="00D82C3D" w:rsidRPr="003F6ABB" w:rsidRDefault="00D82C3D" w:rsidP="00D82C3D">
            <w:pPr>
              <w:tabs>
                <w:tab w:val="left" w:pos="1650"/>
              </w:tabs>
              <w:jc w:val="both"/>
              <w:rPr>
                <w:rFonts w:ascii="Times New Roman" w:hAnsi="Times New Roman" w:cs="Times New Roman"/>
                <w:sz w:val="28"/>
                <w:szCs w:val="28"/>
              </w:rPr>
            </w:pPr>
            <w:r w:rsidRPr="003F6ABB">
              <w:rPr>
                <w:rFonts w:ascii="Times New Roman" w:hAnsi="Times New Roman" w:cs="Times New Roman"/>
                <w:sz w:val="28"/>
                <w:szCs w:val="28"/>
              </w:rPr>
              <w:t>2.</w:t>
            </w:r>
            <w:r w:rsidRPr="003F6ABB">
              <w:rPr>
                <w:rFonts w:ascii="Times New Roman" w:hAnsi="Times New Roman" w:cs="Times New Roman"/>
                <w:sz w:val="28"/>
                <w:szCs w:val="28"/>
                <w:lang w:val="en-US"/>
              </w:rPr>
              <w:t>Pirouet</w:t>
            </w:r>
            <w:r w:rsidRPr="003F6ABB">
              <w:rPr>
                <w:rFonts w:ascii="Times New Roman" w:hAnsi="Times New Roman" w:cs="Times New Roman"/>
                <w:sz w:val="28"/>
                <w:szCs w:val="28"/>
              </w:rPr>
              <w:t xml:space="preserve"> </w:t>
            </w:r>
            <w:r w:rsidRPr="003F6ABB">
              <w:rPr>
                <w:rFonts w:ascii="Times New Roman" w:hAnsi="Times New Roman" w:cs="Times New Roman"/>
                <w:sz w:val="28"/>
                <w:szCs w:val="28"/>
                <w:lang w:val="en-US"/>
              </w:rPr>
              <w:t>jete</w:t>
            </w:r>
            <w:r w:rsidRPr="003F6ABB">
              <w:rPr>
                <w:rFonts w:ascii="Times New Roman" w:hAnsi="Times New Roman" w:cs="Times New Roman"/>
                <w:sz w:val="28"/>
                <w:szCs w:val="28"/>
              </w:rPr>
              <w:t xml:space="preserve">  через правое , левое плечо.</w:t>
            </w:r>
          </w:p>
        </w:tc>
      </w:tr>
      <w:tr w:rsidR="00D82C3D" w:rsidRPr="007D575E" w:rsidTr="009E4442">
        <w:trPr>
          <w:trHeight w:val="426"/>
        </w:trPr>
        <w:tc>
          <w:tcPr>
            <w:tcW w:w="1170" w:type="dxa"/>
          </w:tcPr>
          <w:p w:rsidR="00D82C3D" w:rsidRPr="003F6ABB" w:rsidRDefault="003F6ABB" w:rsidP="00D82C3D">
            <w:pPr>
              <w:tabs>
                <w:tab w:val="left" w:pos="1650"/>
              </w:tabs>
              <w:jc w:val="center"/>
              <w:rPr>
                <w:rFonts w:ascii="Times New Roman" w:hAnsi="Times New Roman" w:cs="Times New Roman"/>
                <w:sz w:val="28"/>
                <w:szCs w:val="28"/>
              </w:rPr>
            </w:pPr>
            <w:r>
              <w:rPr>
                <w:rFonts w:ascii="Times New Roman" w:hAnsi="Times New Roman" w:cs="Times New Roman"/>
                <w:sz w:val="28"/>
                <w:szCs w:val="28"/>
              </w:rPr>
              <w:t>2</w:t>
            </w:r>
            <w:r w:rsidR="006F4100">
              <w:rPr>
                <w:rFonts w:ascii="Times New Roman" w:hAnsi="Times New Roman" w:cs="Times New Roman"/>
                <w:sz w:val="28"/>
                <w:szCs w:val="28"/>
              </w:rPr>
              <w:t>1</w:t>
            </w:r>
          </w:p>
        </w:tc>
        <w:tc>
          <w:tcPr>
            <w:tcW w:w="1206" w:type="dxa"/>
          </w:tcPr>
          <w:p w:rsidR="00D82C3D" w:rsidRPr="003F6ABB" w:rsidRDefault="003F6ABB" w:rsidP="00D82C3D">
            <w:pPr>
              <w:tabs>
                <w:tab w:val="left" w:pos="1650"/>
              </w:tabs>
              <w:jc w:val="center"/>
              <w:rPr>
                <w:rFonts w:ascii="Times New Roman" w:hAnsi="Times New Roman" w:cs="Times New Roman"/>
                <w:sz w:val="28"/>
                <w:szCs w:val="28"/>
              </w:rPr>
            </w:pPr>
            <w:r>
              <w:rPr>
                <w:rFonts w:ascii="Times New Roman" w:hAnsi="Times New Roman" w:cs="Times New Roman"/>
                <w:sz w:val="28"/>
                <w:szCs w:val="28"/>
              </w:rPr>
              <w:t>5</w:t>
            </w:r>
          </w:p>
        </w:tc>
        <w:tc>
          <w:tcPr>
            <w:tcW w:w="7479" w:type="dxa"/>
          </w:tcPr>
          <w:p w:rsidR="00D82C3D" w:rsidRPr="003F6ABB" w:rsidRDefault="00D82C3D" w:rsidP="00D82C3D">
            <w:pPr>
              <w:tabs>
                <w:tab w:val="left" w:pos="1650"/>
              </w:tabs>
              <w:jc w:val="both"/>
              <w:rPr>
                <w:rFonts w:ascii="Times New Roman" w:hAnsi="Times New Roman" w:cs="Times New Roman"/>
                <w:sz w:val="28"/>
                <w:szCs w:val="28"/>
                <w:lang w:val="en-US"/>
              </w:rPr>
            </w:pPr>
            <w:r w:rsidRPr="003F6ABB">
              <w:rPr>
                <w:rFonts w:ascii="Times New Roman" w:hAnsi="Times New Roman" w:cs="Times New Roman"/>
                <w:sz w:val="28"/>
                <w:szCs w:val="28"/>
                <w:lang w:val="en-US"/>
              </w:rPr>
              <w:t xml:space="preserve">1.IV </w:t>
            </w:r>
            <w:r w:rsidRPr="003F6ABB">
              <w:rPr>
                <w:rFonts w:ascii="Times New Roman" w:hAnsi="Times New Roman" w:cs="Times New Roman"/>
                <w:sz w:val="28"/>
                <w:szCs w:val="28"/>
              </w:rPr>
              <w:t>форма</w:t>
            </w:r>
            <w:r w:rsidRPr="003F6ABB">
              <w:rPr>
                <w:rFonts w:ascii="Times New Roman" w:hAnsi="Times New Roman" w:cs="Times New Roman"/>
                <w:sz w:val="28"/>
                <w:szCs w:val="28"/>
                <w:lang w:val="en-US"/>
              </w:rPr>
              <w:t xml:space="preserve"> port de </w:t>
            </w:r>
            <w:r w:rsidR="009E4442" w:rsidRPr="003F6ABB">
              <w:rPr>
                <w:rFonts w:ascii="Times New Roman" w:hAnsi="Times New Roman" w:cs="Times New Roman"/>
                <w:sz w:val="28"/>
                <w:szCs w:val="28"/>
                <w:lang w:val="en-US"/>
              </w:rPr>
              <w:t>bras.</w:t>
            </w:r>
          </w:p>
          <w:p w:rsidR="00D82C3D" w:rsidRPr="003F6ABB" w:rsidRDefault="00D82C3D" w:rsidP="00D82C3D">
            <w:pPr>
              <w:tabs>
                <w:tab w:val="left" w:pos="1650"/>
              </w:tabs>
              <w:jc w:val="both"/>
              <w:rPr>
                <w:rFonts w:ascii="Times New Roman" w:hAnsi="Times New Roman" w:cs="Times New Roman"/>
                <w:sz w:val="28"/>
                <w:szCs w:val="28"/>
              </w:rPr>
            </w:pPr>
            <w:r w:rsidRPr="003F6ABB">
              <w:rPr>
                <w:rFonts w:ascii="Times New Roman" w:hAnsi="Times New Roman" w:cs="Times New Roman"/>
                <w:sz w:val="28"/>
                <w:szCs w:val="28"/>
              </w:rPr>
              <w:t>2.</w:t>
            </w:r>
            <w:r w:rsidRPr="003F6ABB">
              <w:rPr>
                <w:rFonts w:ascii="Times New Roman" w:hAnsi="Times New Roman" w:cs="Times New Roman"/>
                <w:sz w:val="28"/>
                <w:szCs w:val="28"/>
                <w:lang w:val="en-US"/>
              </w:rPr>
              <w:t>Pas</w:t>
            </w:r>
            <w:r w:rsidRPr="003F6ABB">
              <w:rPr>
                <w:rFonts w:ascii="Times New Roman" w:hAnsi="Times New Roman" w:cs="Times New Roman"/>
                <w:sz w:val="28"/>
                <w:szCs w:val="28"/>
              </w:rPr>
              <w:t xml:space="preserve"> </w:t>
            </w:r>
            <w:r w:rsidRPr="003F6ABB">
              <w:rPr>
                <w:rFonts w:ascii="Times New Roman" w:hAnsi="Times New Roman" w:cs="Times New Roman"/>
                <w:sz w:val="28"/>
                <w:szCs w:val="28"/>
                <w:lang w:val="en-US"/>
              </w:rPr>
              <w:t>de</w:t>
            </w:r>
            <w:r w:rsidRPr="003F6ABB">
              <w:rPr>
                <w:rFonts w:ascii="Times New Roman" w:hAnsi="Times New Roman" w:cs="Times New Roman"/>
                <w:sz w:val="28"/>
                <w:szCs w:val="28"/>
              </w:rPr>
              <w:t xml:space="preserve"> </w:t>
            </w:r>
            <w:r w:rsidRPr="003F6ABB">
              <w:rPr>
                <w:rFonts w:ascii="Times New Roman" w:hAnsi="Times New Roman" w:cs="Times New Roman"/>
                <w:sz w:val="28"/>
                <w:szCs w:val="28"/>
                <w:lang w:val="en-US"/>
              </w:rPr>
              <w:t>chat</w:t>
            </w:r>
            <w:r w:rsidRPr="003F6ABB">
              <w:rPr>
                <w:rFonts w:ascii="Times New Roman" w:hAnsi="Times New Roman" w:cs="Times New Roman"/>
                <w:sz w:val="28"/>
                <w:szCs w:val="28"/>
              </w:rPr>
              <w:t xml:space="preserve"> вперёд из </w:t>
            </w:r>
            <w:r w:rsidRPr="003F6ABB">
              <w:rPr>
                <w:rFonts w:ascii="Times New Roman" w:hAnsi="Times New Roman" w:cs="Times New Roman"/>
                <w:sz w:val="28"/>
                <w:szCs w:val="28"/>
                <w:lang w:val="en-US"/>
              </w:rPr>
              <w:t>V</w:t>
            </w:r>
            <w:r w:rsidRPr="003F6ABB">
              <w:rPr>
                <w:rFonts w:ascii="Times New Roman" w:hAnsi="Times New Roman" w:cs="Times New Roman"/>
                <w:sz w:val="28"/>
                <w:szCs w:val="28"/>
              </w:rPr>
              <w:t xml:space="preserve"> позиции в продвижении по диагоналям в комбинации с </w:t>
            </w:r>
            <w:r w:rsidRPr="003F6ABB">
              <w:rPr>
                <w:rFonts w:ascii="Times New Roman" w:hAnsi="Times New Roman" w:cs="Times New Roman"/>
                <w:sz w:val="28"/>
                <w:szCs w:val="28"/>
                <w:lang w:val="en-US"/>
              </w:rPr>
              <w:t>chagements</w:t>
            </w:r>
            <w:r w:rsidRPr="003F6ABB">
              <w:rPr>
                <w:rFonts w:ascii="Times New Roman" w:hAnsi="Times New Roman" w:cs="Times New Roman"/>
                <w:sz w:val="28"/>
                <w:szCs w:val="28"/>
              </w:rPr>
              <w:t xml:space="preserve"> </w:t>
            </w:r>
            <w:r w:rsidRPr="003F6ABB">
              <w:rPr>
                <w:rFonts w:ascii="Times New Roman" w:hAnsi="Times New Roman" w:cs="Times New Roman"/>
                <w:sz w:val="28"/>
                <w:szCs w:val="28"/>
                <w:lang w:val="en-US"/>
              </w:rPr>
              <w:t>de</w:t>
            </w:r>
            <w:r w:rsidRPr="003F6ABB">
              <w:rPr>
                <w:rFonts w:ascii="Times New Roman" w:hAnsi="Times New Roman" w:cs="Times New Roman"/>
                <w:sz w:val="28"/>
                <w:szCs w:val="28"/>
              </w:rPr>
              <w:t xml:space="preserve"> </w:t>
            </w:r>
            <w:r w:rsidRPr="003F6ABB">
              <w:rPr>
                <w:rFonts w:ascii="Times New Roman" w:hAnsi="Times New Roman" w:cs="Times New Roman"/>
                <w:sz w:val="28"/>
                <w:szCs w:val="28"/>
                <w:lang w:val="en-US"/>
              </w:rPr>
              <w:t>pied</w:t>
            </w:r>
            <w:r w:rsidRPr="003F6ABB">
              <w:rPr>
                <w:rFonts w:ascii="Times New Roman" w:hAnsi="Times New Roman" w:cs="Times New Roman"/>
                <w:sz w:val="28"/>
                <w:szCs w:val="28"/>
              </w:rPr>
              <w:t>.</w:t>
            </w:r>
          </w:p>
        </w:tc>
      </w:tr>
      <w:tr w:rsidR="00D82C3D" w:rsidRPr="007D575E" w:rsidTr="009E4442">
        <w:trPr>
          <w:trHeight w:val="426"/>
        </w:trPr>
        <w:tc>
          <w:tcPr>
            <w:tcW w:w="1170" w:type="dxa"/>
          </w:tcPr>
          <w:p w:rsidR="00D82C3D" w:rsidRPr="003F6ABB" w:rsidRDefault="003F6ABB" w:rsidP="00D82C3D">
            <w:pPr>
              <w:tabs>
                <w:tab w:val="left" w:pos="1650"/>
              </w:tabs>
              <w:jc w:val="center"/>
              <w:rPr>
                <w:rFonts w:ascii="Times New Roman" w:hAnsi="Times New Roman" w:cs="Times New Roman"/>
                <w:sz w:val="28"/>
                <w:szCs w:val="28"/>
              </w:rPr>
            </w:pPr>
            <w:r>
              <w:rPr>
                <w:rFonts w:ascii="Times New Roman" w:hAnsi="Times New Roman" w:cs="Times New Roman"/>
                <w:sz w:val="28"/>
                <w:szCs w:val="28"/>
              </w:rPr>
              <w:t>2</w:t>
            </w:r>
            <w:r w:rsidR="006F4100">
              <w:rPr>
                <w:rFonts w:ascii="Times New Roman" w:hAnsi="Times New Roman" w:cs="Times New Roman"/>
                <w:sz w:val="28"/>
                <w:szCs w:val="28"/>
              </w:rPr>
              <w:t>2</w:t>
            </w:r>
          </w:p>
        </w:tc>
        <w:tc>
          <w:tcPr>
            <w:tcW w:w="1206" w:type="dxa"/>
          </w:tcPr>
          <w:p w:rsidR="00D82C3D" w:rsidRPr="003F6ABB" w:rsidRDefault="003F6ABB" w:rsidP="00D82C3D">
            <w:pPr>
              <w:tabs>
                <w:tab w:val="left" w:pos="1650"/>
              </w:tabs>
              <w:jc w:val="center"/>
              <w:rPr>
                <w:rFonts w:ascii="Times New Roman" w:hAnsi="Times New Roman" w:cs="Times New Roman"/>
                <w:sz w:val="28"/>
                <w:szCs w:val="28"/>
              </w:rPr>
            </w:pPr>
            <w:r>
              <w:rPr>
                <w:rFonts w:ascii="Times New Roman" w:hAnsi="Times New Roman" w:cs="Times New Roman"/>
                <w:sz w:val="28"/>
                <w:szCs w:val="28"/>
              </w:rPr>
              <w:t>5</w:t>
            </w:r>
          </w:p>
        </w:tc>
        <w:tc>
          <w:tcPr>
            <w:tcW w:w="7479" w:type="dxa"/>
          </w:tcPr>
          <w:p w:rsidR="00D82C3D" w:rsidRPr="003F6ABB" w:rsidRDefault="00D82C3D" w:rsidP="00D82C3D">
            <w:pPr>
              <w:tabs>
                <w:tab w:val="left" w:pos="1650"/>
              </w:tabs>
              <w:jc w:val="both"/>
              <w:rPr>
                <w:rFonts w:ascii="Times New Roman" w:hAnsi="Times New Roman" w:cs="Times New Roman"/>
                <w:sz w:val="28"/>
                <w:szCs w:val="28"/>
              </w:rPr>
            </w:pPr>
            <w:r w:rsidRPr="003F6ABB">
              <w:rPr>
                <w:rFonts w:ascii="Times New Roman" w:hAnsi="Times New Roman" w:cs="Times New Roman"/>
                <w:sz w:val="28"/>
                <w:szCs w:val="28"/>
              </w:rPr>
              <w:t>1.</w:t>
            </w:r>
            <w:r w:rsidRPr="003F6ABB">
              <w:rPr>
                <w:rFonts w:ascii="Times New Roman" w:hAnsi="Times New Roman" w:cs="Times New Roman"/>
                <w:sz w:val="28"/>
                <w:szCs w:val="28"/>
                <w:lang w:val="en-US"/>
              </w:rPr>
              <w:t>Temps</w:t>
            </w:r>
            <w:r w:rsidRPr="003F6ABB">
              <w:rPr>
                <w:rFonts w:ascii="Times New Roman" w:hAnsi="Times New Roman" w:cs="Times New Roman"/>
                <w:sz w:val="28"/>
                <w:szCs w:val="28"/>
              </w:rPr>
              <w:t xml:space="preserve"> </w:t>
            </w:r>
            <w:r w:rsidRPr="003F6ABB">
              <w:rPr>
                <w:rFonts w:ascii="Times New Roman" w:hAnsi="Times New Roman" w:cs="Times New Roman"/>
                <w:sz w:val="28"/>
                <w:szCs w:val="28"/>
                <w:lang w:val="en-US"/>
              </w:rPr>
              <w:t>lie</w:t>
            </w:r>
            <w:r w:rsidRPr="003F6ABB">
              <w:rPr>
                <w:rFonts w:ascii="Times New Roman" w:hAnsi="Times New Roman" w:cs="Times New Roman"/>
                <w:sz w:val="28"/>
                <w:szCs w:val="28"/>
              </w:rPr>
              <w:t xml:space="preserve">большая форма </w:t>
            </w:r>
            <w:r w:rsidRPr="003F6ABB">
              <w:rPr>
                <w:rFonts w:ascii="Times New Roman" w:hAnsi="Times New Roman" w:cs="Times New Roman"/>
                <w:sz w:val="28"/>
                <w:szCs w:val="28"/>
                <w:lang w:val="en-US"/>
              </w:rPr>
              <w:t>en</w:t>
            </w:r>
            <w:r w:rsidRPr="003F6ABB">
              <w:rPr>
                <w:rFonts w:ascii="Times New Roman" w:hAnsi="Times New Roman" w:cs="Times New Roman"/>
                <w:sz w:val="28"/>
                <w:szCs w:val="28"/>
              </w:rPr>
              <w:t xml:space="preserve"> </w:t>
            </w:r>
            <w:r w:rsidRPr="003F6ABB">
              <w:rPr>
                <w:rFonts w:ascii="Times New Roman" w:hAnsi="Times New Roman" w:cs="Times New Roman"/>
                <w:sz w:val="28"/>
                <w:szCs w:val="28"/>
                <w:lang w:val="en-US"/>
              </w:rPr>
              <w:t>dedans</w:t>
            </w:r>
            <w:r w:rsidRPr="003F6ABB">
              <w:rPr>
                <w:rFonts w:ascii="Times New Roman" w:hAnsi="Times New Roman" w:cs="Times New Roman"/>
                <w:sz w:val="28"/>
                <w:szCs w:val="28"/>
              </w:rPr>
              <w:t xml:space="preserve"> </w:t>
            </w:r>
            <w:r w:rsidRPr="003F6ABB">
              <w:rPr>
                <w:rFonts w:ascii="Times New Roman" w:hAnsi="Times New Roman" w:cs="Times New Roman"/>
                <w:sz w:val="28"/>
                <w:szCs w:val="28"/>
                <w:lang w:val="en-US"/>
              </w:rPr>
              <w:t>en</w:t>
            </w:r>
            <w:r w:rsidRPr="003F6ABB">
              <w:rPr>
                <w:rFonts w:ascii="Times New Roman" w:hAnsi="Times New Roman" w:cs="Times New Roman"/>
                <w:sz w:val="28"/>
                <w:szCs w:val="28"/>
              </w:rPr>
              <w:t xml:space="preserve"> </w:t>
            </w:r>
            <w:r w:rsidRPr="003F6ABB">
              <w:rPr>
                <w:rFonts w:ascii="Times New Roman" w:hAnsi="Times New Roman" w:cs="Times New Roman"/>
                <w:sz w:val="28"/>
                <w:szCs w:val="28"/>
                <w:lang w:val="en-US"/>
              </w:rPr>
              <w:t>dehors</w:t>
            </w:r>
            <w:r w:rsidRPr="003F6ABB">
              <w:rPr>
                <w:rFonts w:ascii="Times New Roman" w:hAnsi="Times New Roman" w:cs="Times New Roman"/>
                <w:sz w:val="28"/>
                <w:szCs w:val="28"/>
              </w:rPr>
              <w:t xml:space="preserve"> с открыванием ноги на 90◦.</w:t>
            </w:r>
          </w:p>
          <w:p w:rsidR="00D82C3D" w:rsidRPr="003F6ABB" w:rsidRDefault="00D82C3D" w:rsidP="00D82C3D">
            <w:pPr>
              <w:tabs>
                <w:tab w:val="left" w:pos="1650"/>
              </w:tabs>
              <w:jc w:val="both"/>
              <w:rPr>
                <w:rFonts w:ascii="Times New Roman" w:hAnsi="Times New Roman" w:cs="Times New Roman"/>
                <w:sz w:val="28"/>
                <w:szCs w:val="28"/>
              </w:rPr>
            </w:pPr>
            <w:r w:rsidRPr="003F6ABB">
              <w:rPr>
                <w:rFonts w:ascii="Times New Roman" w:hAnsi="Times New Roman" w:cs="Times New Roman"/>
                <w:sz w:val="28"/>
                <w:szCs w:val="28"/>
              </w:rPr>
              <w:t>2.</w:t>
            </w:r>
            <w:r w:rsidRPr="003F6ABB">
              <w:rPr>
                <w:rFonts w:ascii="Times New Roman" w:hAnsi="Times New Roman" w:cs="Times New Roman"/>
                <w:sz w:val="28"/>
                <w:szCs w:val="28"/>
                <w:lang w:val="en-US"/>
              </w:rPr>
              <w:t>Pirouette</w:t>
            </w:r>
            <w:r w:rsidRPr="003F6ABB">
              <w:rPr>
                <w:rFonts w:ascii="Times New Roman" w:hAnsi="Times New Roman" w:cs="Times New Roman"/>
                <w:sz w:val="28"/>
                <w:szCs w:val="28"/>
              </w:rPr>
              <w:t xml:space="preserve"> из </w:t>
            </w:r>
            <w:r w:rsidRPr="003F6ABB">
              <w:rPr>
                <w:rFonts w:ascii="Times New Roman" w:hAnsi="Times New Roman" w:cs="Times New Roman"/>
                <w:sz w:val="28"/>
                <w:szCs w:val="28"/>
                <w:lang w:val="en-US"/>
              </w:rPr>
              <w:t>V</w:t>
            </w:r>
            <w:r w:rsidRPr="003F6ABB">
              <w:rPr>
                <w:rFonts w:ascii="Times New Roman" w:hAnsi="Times New Roman" w:cs="Times New Roman"/>
                <w:sz w:val="28"/>
                <w:szCs w:val="28"/>
              </w:rPr>
              <w:t xml:space="preserve"> позиции с окончанием в </w:t>
            </w:r>
            <w:r w:rsidRPr="003F6ABB">
              <w:rPr>
                <w:rFonts w:ascii="Times New Roman" w:hAnsi="Times New Roman" w:cs="Times New Roman"/>
                <w:sz w:val="28"/>
                <w:szCs w:val="28"/>
                <w:lang w:val="en-US"/>
              </w:rPr>
              <w:t>IV</w:t>
            </w:r>
            <w:r w:rsidRPr="003F6ABB">
              <w:rPr>
                <w:rFonts w:ascii="Times New Roman" w:hAnsi="Times New Roman" w:cs="Times New Roman"/>
                <w:sz w:val="28"/>
                <w:szCs w:val="28"/>
              </w:rPr>
              <w:t xml:space="preserve"> позицию.</w:t>
            </w:r>
          </w:p>
        </w:tc>
      </w:tr>
      <w:tr w:rsidR="00D82C3D" w:rsidRPr="007D575E" w:rsidTr="009E4442">
        <w:trPr>
          <w:trHeight w:val="426"/>
        </w:trPr>
        <w:tc>
          <w:tcPr>
            <w:tcW w:w="1170" w:type="dxa"/>
          </w:tcPr>
          <w:p w:rsidR="00D82C3D" w:rsidRPr="003F6ABB" w:rsidRDefault="003F6ABB" w:rsidP="00D82C3D">
            <w:pPr>
              <w:tabs>
                <w:tab w:val="left" w:pos="1650"/>
              </w:tabs>
              <w:jc w:val="center"/>
              <w:rPr>
                <w:rFonts w:ascii="Times New Roman" w:hAnsi="Times New Roman" w:cs="Times New Roman"/>
                <w:sz w:val="28"/>
                <w:szCs w:val="28"/>
              </w:rPr>
            </w:pPr>
            <w:r>
              <w:rPr>
                <w:rFonts w:ascii="Times New Roman" w:hAnsi="Times New Roman" w:cs="Times New Roman"/>
                <w:sz w:val="28"/>
                <w:szCs w:val="28"/>
              </w:rPr>
              <w:t>2</w:t>
            </w:r>
            <w:r w:rsidR="006F4100">
              <w:rPr>
                <w:rFonts w:ascii="Times New Roman" w:hAnsi="Times New Roman" w:cs="Times New Roman"/>
                <w:sz w:val="28"/>
                <w:szCs w:val="28"/>
              </w:rPr>
              <w:t>3</w:t>
            </w:r>
          </w:p>
        </w:tc>
        <w:tc>
          <w:tcPr>
            <w:tcW w:w="1206" w:type="dxa"/>
          </w:tcPr>
          <w:p w:rsidR="00D82C3D" w:rsidRPr="003F6ABB" w:rsidRDefault="003F6ABB" w:rsidP="00D82C3D">
            <w:pPr>
              <w:tabs>
                <w:tab w:val="left" w:pos="1650"/>
              </w:tabs>
              <w:jc w:val="center"/>
              <w:rPr>
                <w:rFonts w:ascii="Times New Roman" w:hAnsi="Times New Roman" w:cs="Times New Roman"/>
                <w:sz w:val="28"/>
                <w:szCs w:val="28"/>
              </w:rPr>
            </w:pPr>
            <w:r>
              <w:rPr>
                <w:rFonts w:ascii="Times New Roman" w:hAnsi="Times New Roman" w:cs="Times New Roman"/>
                <w:sz w:val="28"/>
                <w:szCs w:val="28"/>
              </w:rPr>
              <w:t>5</w:t>
            </w:r>
          </w:p>
        </w:tc>
        <w:tc>
          <w:tcPr>
            <w:tcW w:w="7479" w:type="dxa"/>
          </w:tcPr>
          <w:p w:rsidR="00D82C3D" w:rsidRPr="003F6ABB" w:rsidRDefault="00D82C3D" w:rsidP="00D82C3D">
            <w:pPr>
              <w:tabs>
                <w:tab w:val="left" w:pos="1650"/>
              </w:tabs>
              <w:jc w:val="both"/>
              <w:rPr>
                <w:rFonts w:ascii="Times New Roman" w:hAnsi="Times New Roman" w:cs="Times New Roman"/>
                <w:sz w:val="28"/>
                <w:szCs w:val="28"/>
              </w:rPr>
            </w:pPr>
            <w:r w:rsidRPr="003F6ABB">
              <w:rPr>
                <w:rFonts w:ascii="Times New Roman" w:hAnsi="Times New Roman" w:cs="Times New Roman"/>
                <w:sz w:val="28"/>
                <w:szCs w:val="28"/>
              </w:rPr>
              <w:t>1.</w:t>
            </w:r>
            <w:r w:rsidRPr="003F6ABB">
              <w:rPr>
                <w:rFonts w:ascii="Times New Roman" w:hAnsi="Times New Roman" w:cs="Times New Roman"/>
                <w:sz w:val="28"/>
                <w:szCs w:val="28"/>
                <w:lang w:val="en-US"/>
              </w:rPr>
              <w:t>Temps</w:t>
            </w:r>
            <w:r w:rsidRPr="003F6ABB">
              <w:rPr>
                <w:rFonts w:ascii="Times New Roman" w:hAnsi="Times New Roman" w:cs="Times New Roman"/>
                <w:sz w:val="28"/>
                <w:szCs w:val="28"/>
              </w:rPr>
              <w:t xml:space="preserve"> </w:t>
            </w:r>
            <w:r w:rsidRPr="003F6ABB">
              <w:rPr>
                <w:rFonts w:ascii="Times New Roman" w:hAnsi="Times New Roman" w:cs="Times New Roman"/>
                <w:sz w:val="28"/>
                <w:szCs w:val="28"/>
                <w:lang w:val="en-US"/>
              </w:rPr>
              <w:t>leve</w:t>
            </w:r>
            <w:r w:rsidRPr="003F6ABB">
              <w:rPr>
                <w:rFonts w:ascii="Times New Roman" w:hAnsi="Times New Roman" w:cs="Times New Roman"/>
                <w:sz w:val="28"/>
                <w:szCs w:val="28"/>
              </w:rPr>
              <w:t xml:space="preserve"> </w:t>
            </w:r>
            <w:r w:rsidRPr="003F6ABB">
              <w:rPr>
                <w:rFonts w:ascii="Times New Roman" w:hAnsi="Times New Roman" w:cs="Times New Roman"/>
                <w:sz w:val="28"/>
                <w:szCs w:val="28"/>
                <w:lang w:val="en-US"/>
              </w:rPr>
              <w:t>s</w:t>
            </w:r>
            <w:r w:rsidRPr="003F6ABB">
              <w:rPr>
                <w:rFonts w:ascii="Times New Roman" w:hAnsi="Times New Roman" w:cs="Times New Roman"/>
                <w:sz w:val="28"/>
                <w:szCs w:val="28"/>
              </w:rPr>
              <w:t>о</w:t>
            </w:r>
            <w:r w:rsidRPr="003F6ABB">
              <w:rPr>
                <w:rFonts w:ascii="Times New Roman" w:hAnsi="Times New Roman" w:cs="Times New Roman"/>
                <w:sz w:val="28"/>
                <w:szCs w:val="28"/>
                <w:lang w:val="en-US"/>
              </w:rPr>
              <w:t>ute</w:t>
            </w:r>
            <w:r w:rsidRPr="003F6ABB">
              <w:rPr>
                <w:rFonts w:ascii="Times New Roman" w:hAnsi="Times New Roman" w:cs="Times New Roman"/>
                <w:sz w:val="28"/>
                <w:szCs w:val="28"/>
              </w:rPr>
              <w:t xml:space="preserve"> по </w:t>
            </w:r>
            <w:r w:rsidRPr="003F6ABB">
              <w:rPr>
                <w:rFonts w:ascii="Times New Roman" w:hAnsi="Times New Roman" w:cs="Times New Roman"/>
                <w:sz w:val="28"/>
                <w:szCs w:val="28"/>
                <w:lang w:val="en-US"/>
              </w:rPr>
              <w:t>V</w:t>
            </w:r>
            <w:r w:rsidRPr="003F6ABB">
              <w:rPr>
                <w:rFonts w:ascii="Times New Roman" w:hAnsi="Times New Roman" w:cs="Times New Roman"/>
                <w:sz w:val="28"/>
                <w:szCs w:val="28"/>
              </w:rPr>
              <w:t xml:space="preserve"> позиции с продвижением по диагонали.</w:t>
            </w:r>
          </w:p>
          <w:p w:rsidR="00D82C3D" w:rsidRPr="003F6ABB" w:rsidRDefault="00D82C3D" w:rsidP="00D82C3D">
            <w:pPr>
              <w:tabs>
                <w:tab w:val="left" w:pos="1650"/>
              </w:tabs>
              <w:jc w:val="both"/>
              <w:rPr>
                <w:rFonts w:ascii="Times New Roman" w:hAnsi="Times New Roman" w:cs="Times New Roman"/>
                <w:sz w:val="28"/>
                <w:szCs w:val="28"/>
              </w:rPr>
            </w:pPr>
            <w:r w:rsidRPr="003F6ABB">
              <w:rPr>
                <w:rFonts w:ascii="Times New Roman" w:hAnsi="Times New Roman" w:cs="Times New Roman"/>
                <w:sz w:val="28"/>
                <w:szCs w:val="28"/>
              </w:rPr>
              <w:t xml:space="preserve">2. Вальсовый поворот с выходом на одну ногу в положение  </w:t>
            </w:r>
            <w:r w:rsidRPr="003F6ABB">
              <w:rPr>
                <w:rFonts w:ascii="Times New Roman" w:hAnsi="Times New Roman" w:cs="Times New Roman"/>
                <w:sz w:val="28"/>
                <w:szCs w:val="28"/>
                <w:lang w:val="en-US"/>
              </w:rPr>
              <w:t>I</w:t>
            </w:r>
            <w:r w:rsidRPr="003F6ABB">
              <w:rPr>
                <w:rFonts w:ascii="Times New Roman" w:hAnsi="Times New Roman" w:cs="Times New Roman"/>
                <w:sz w:val="28"/>
                <w:szCs w:val="28"/>
              </w:rPr>
              <w:t xml:space="preserve"> </w:t>
            </w:r>
            <w:r w:rsidRPr="003F6ABB">
              <w:rPr>
                <w:rFonts w:ascii="Times New Roman" w:hAnsi="Times New Roman" w:cs="Times New Roman"/>
                <w:sz w:val="28"/>
                <w:szCs w:val="28"/>
                <w:lang w:val="en-US"/>
              </w:rPr>
              <w:t>arabescoue</w:t>
            </w:r>
            <w:r w:rsidRPr="003F6ABB">
              <w:rPr>
                <w:rFonts w:ascii="Times New Roman" w:hAnsi="Times New Roman" w:cs="Times New Roman"/>
                <w:sz w:val="28"/>
                <w:szCs w:val="28"/>
              </w:rPr>
              <w:t>.</w:t>
            </w:r>
          </w:p>
        </w:tc>
      </w:tr>
      <w:tr w:rsidR="00D82C3D" w:rsidRPr="00810660" w:rsidTr="009E4442">
        <w:trPr>
          <w:trHeight w:val="426"/>
        </w:trPr>
        <w:tc>
          <w:tcPr>
            <w:tcW w:w="1170" w:type="dxa"/>
          </w:tcPr>
          <w:p w:rsidR="00D82C3D" w:rsidRPr="003F6ABB" w:rsidRDefault="003F6ABB" w:rsidP="00D82C3D">
            <w:pPr>
              <w:tabs>
                <w:tab w:val="left" w:pos="1650"/>
              </w:tabs>
              <w:jc w:val="center"/>
              <w:rPr>
                <w:rFonts w:ascii="Times New Roman" w:hAnsi="Times New Roman" w:cs="Times New Roman"/>
                <w:sz w:val="28"/>
                <w:szCs w:val="28"/>
              </w:rPr>
            </w:pPr>
            <w:r>
              <w:rPr>
                <w:rFonts w:ascii="Times New Roman" w:hAnsi="Times New Roman" w:cs="Times New Roman"/>
                <w:sz w:val="28"/>
                <w:szCs w:val="28"/>
              </w:rPr>
              <w:t>2</w:t>
            </w:r>
            <w:r w:rsidR="006F4100">
              <w:rPr>
                <w:rFonts w:ascii="Times New Roman" w:hAnsi="Times New Roman" w:cs="Times New Roman"/>
                <w:sz w:val="28"/>
                <w:szCs w:val="28"/>
              </w:rPr>
              <w:t>4</w:t>
            </w:r>
          </w:p>
        </w:tc>
        <w:tc>
          <w:tcPr>
            <w:tcW w:w="1206" w:type="dxa"/>
          </w:tcPr>
          <w:p w:rsidR="00D82C3D" w:rsidRPr="003F6ABB" w:rsidRDefault="003F6ABB" w:rsidP="003F6ABB">
            <w:pPr>
              <w:tabs>
                <w:tab w:val="left" w:pos="1650"/>
              </w:tabs>
              <w:jc w:val="center"/>
              <w:rPr>
                <w:rFonts w:ascii="Times New Roman" w:hAnsi="Times New Roman" w:cs="Times New Roman"/>
                <w:sz w:val="28"/>
                <w:szCs w:val="28"/>
              </w:rPr>
            </w:pPr>
            <w:r>
              <w:rPr>
                <w:rFonts w:ascii="Times New Roman" w:hAnsi="Times New Roman" w:cs="Times New Roman"/>
                <w:sz w:val="28"/>
                <w:szCs w:val="28"/>
              </w:rPr>
              <w:t>5</w:t>
            </w:r>
          </w:p>
        </w:tc>
        <w:tc>
          <w:tcPr>
            <w:tcW w:w="7479" w:type="dxa"/>
          </w:tcPr>
          <w:p w:rsidR="00D82C3D" w:rsidRPr="003F6ABB" w:rsidRDefault="00D82C3D" w:rsidP="00D82C3D">
            <w:pPr>
              <w:tabs>
                <w:tab w:val="left" w:pos="1650"/>
              </w:tabs>
              <w:rPr>
                <w:rFonts w:ascii="Times New Roman" w:hAnsi="Times New Roman" w:cs="Times New Roman"/>
                <w:sz w:val="28"/>
                <w:szCs w:val="28"/>
              </w:rPr>
            </w:pPr>
            <w:r w:rsidRPr="003F6ABB">
              <w:rPr>
                <w:rFonts w:ascii="Times New Roman" w:hAnsi="Times New Roman" w:cs="Times New Roman"/>
                <w:sz w:val="28"/>
                <w:szCs w:val="28"/>
              </w:rPr>
              <w:t>1.</w:t>
            </w:r>
            <w:r w:rsidRPr="003F6ABB">
              <w:rPr>
                <w:rFonts w:ascii="Times New Roman" w:hAnsi="Times New Roman" w:cs="Times New Roman"/>
                <w:sz w:val="28"/>
                <w:szCs w:val="28"/>
                <w:lang w:val="en-US"/>
              </w:rPr>
              <w:t>Pas</w:t>
            </w:r>
            <w:r w:rsidRPr="003F6ABB">
              <w:rPr>
                <w:rFonts w:ascii="Times New Roman" w:hAnsi="Times New Roman" w:cs="Times New Roman"/>
                <w:sz w:val="28"/>
                <w:szCs w:val="28"/>
              </w:rPr>
              <w:t xml:space="preserve"> </w:t>
            </w:r>
            <w:r w:rsidRPr="003F6ABB">
              <w:rPr>
                <w:rFonts w:ascii="Times New Roman" w:hAnsi="Times New Roman" w:cs="Times New Roman"/>
                <w:sz w:val="28"/>
                <w:szCs w:val="28"/>
                <w:lang w:val="en-US"/>
              </w:rPr>
              <w:t>de</w:t>
            </w:r>
            <w:r w:rsidRPr="003F6ABB">
              <w:rPr>
                <w:rFonts w:ascii="Times New Roman" w:hAnsi="Times New Roman" w:cs="Times New Roman"/>
                <w:sz w:val="28"/>
                <w:szCs w:val="28"/>
              </w:rPr>
              <w:t xml:space="preserve"> </w:t>
            </w:r>
            <w:r w:rsidRPr="003F6ABB">
              <w:rPr>
                <w:rFonts w:ascii="Times New Roman" w:hAnsi="Times New Roman" w:cs="Times New Roman"/>
                <w:sz w:val="28"/>
                <w:szCs w:val="28"/>
                <w:lang w:val="en-US"/>
              </w:rPr>
              <w:t>chat</w:t>
            </w:r>
            <w:r w:rsidRPr="003F6ABB">
              <w:rPr>
                <w:rFonts w:ascii="Times New Roman" w:hAnsi="Times New Roman" w:cs="Times New Roman"/>
                <w:sz w:val="28"/>
                <w:szCs w:val="28"/>
              </w:rPr>
              <w:t xml:space="preserve"> назад с выбрасыванием  ноги на 30◦ в комбинации с </w:t>
            </w:r>
            <w:r w:rsidRPr="003F6ABB">
              <w:rPr>
                <w:rFonts w:ascii="Times New Roman" w:hAnsi="Times New Roman" w:cs="Times New Roman"/>
                <w:sz w:val="28"/>
                <w:szCs w:val="28"/>
                <w:lang w:val="en-US"/>
              </w:rPr>
              <w:t>chagements</w:t>
            </w:r>
            <w:r w:rsidRPr="003F6ABB">
              <w:rPr>
                <w:rFonts w:ascii="Times New Roman" w:hAnsi="Times New Roman" w:cs="Times New Roman"/>
                <w:sz w:val="28"/>
                <w:szCs w:val="28"/>
              </w:rPr>
              <w:t xml:space="preserve"> </w:t>
            </w:r>
            <w:r w:rsidRPr="003F6ABB">
              <w:rPr>
                <w:rFonts w:ascii="Times New Roman" w:hAnsi="Times New Roman" w:cs="Times New Roman"/>
                <w:sz w:val="28"/>
                <w:szCs w:val="28"/>
                <w:lang w:val="en-US"/>
              </w:rPr>
              <w:t>de</w:t>
            </w:r>
            <w:r w:rsidRPr="003F6ABB">
              <w:rPr>
                <w:rFonts w:ascii="Times New Roman" w:hAnsi="Times New Roman" w:cs="Times New Roman"/>
                <w:sz w:val="28"/>
                <w:szCs w:val="28"/>
              </w:rPr>
              <w:t xml:space="preserve"> </w:t>
            </w:r>
            <w:r w:rsidRPr="003F6ABB">
              <w:rPr>
                <w:rFonts w:ascii="Times New Roman" w:hAnsi="Times New Roman" w:cs="Times New Roman"/>
                <w:sz w:val="28"/>
                <w:szCs w:val="28"/>
                <w:lang w:val="en-US"/>
              </w:rPr>
              <w:t>pied</w:t>
            </w:r>
            <w:r w:rsidRPr="003F6ABB">
              <w:rPr>
                <w:rFonts w:ascii="Times New Roman" w:hAnsi="Times New Roman" w:cs="Times New Roman"/>
                <w:sz w:val="28"/>
                <w:szCs w:val="28"/>
              </w:rPr>
              <w:t xml:space="preserve"> в повороте на 360◦.</w:t>
            </w:r>
          </w:p>
          <w:p w:rsidR="00D82C3D" w:rsidRPr="003F6ABB" w:rsidRDefault="00D82C3D" w:rsidP="00D82C3D">
            <w:pPr>
              <w:tabs>
                <w:tab w:val="left" w:pos="1650"/>
              </w:tabs>
              <w:rPr>
                <w:rFonts w:ascii="Times New Roman" w:hAnsi="Times New Roman" w:cs="Times New Roman"/>
                <w:sz w:val="28"/>
                <w:szCs w:val="28"/>
                <w:lang w:val="en-US"/>
              </w:rPr>
            </w:pPr>
            <w:r w:rsidRPr="003F6ABB">
              <w:rPr>
                <w:rFonts w:ascii="Times New Roman" w:hAnsi="Times New Roman" w:cs="Times New Roman"/>
                <w:sz w:val="28"/>
                <w:szCs w:val="28"/>
                <w:lang w:val="en-US"/>
              </w:rPr>
              <w:t xml:space="preserve">2.Pirouette tour pice  </w:t>
            </w:r>
            <w:r w:rsidRPr="003F6ABB">
              <w:rPr>
                <w:rFonts w:ascii="Times New Roman" w:hAnsi="Times New Roman" w:cs="Times New Roman"/>
                <w:sz w:val="28"/>
                <w:szCs w:val="28"/>
              </w:rPr>
              <w:t>по</w:t>
            </w:r>
            <w:r w:rsidRPr="003F6ABB">
              <w:rPr>
                <w:rFonts w:ascii="Times New Roman" w:hAnsi="Times New Roman" w:cs="Times New Roman"/>
                <w:sz w:val="28"/>
                <w:szCs w:val="28"/>
                <w:lang w:val="en-US"/>
              </w:rPr>
              <w:t xml:space="preserve"> </w:t>
            </w:r>
            <w:r w:rsidRPr="003F6ABB">
              <w:rPr>
                <w:rFonts w:ascii="Times New Roman" w:hAnsi="Times New Roman" w:cs="Times New Roman"/>
                <w:sz w:val="28"/>
                <w:szCs w:val="28"/>
              </w:rPr>
              <w:t>диагонали</w:t>
            </w:r>
            <w:r w:rsidRPr="003F6ABB">
              <w:rPr>
                <w:rFonts w:ascii="Times New Roman" w:hAnsi="Times New Roman" w:cs="Times New Roman"/>
                <w:sz w:val="28"/>
                <w:szCs w:val="28"/>
                <w:lang w:val="en-US"/>
              </w:rPr>
              <w:t>.</w:t>
            </w:r>
          </w:p>
        </w:tc>
      </w:tr>
      <w:tr w:rsidR="00D82C3D" w:rsidRPr="007D575E" w:rsidTr="009E4442">
        <w:trPr>
          <w:trHeight w:val="426"/>
        </w:trPr>
        <w:tc>
          <w:tcPr>
            <w:tcW w:w="1170" w:type="dxa"/>
          </w:tcPr>
          <w:p w:rsidR="00D82C3D" w:rsidRPr="003F6ABB" w:rsidRDefault="003F6ABB" w:rsidP="00D82C3D">
            <w:pPr>
              <w:tabs>
                <w:tab w:val="left" w:pos="1650"/>
              </w:tabs>
              <w:jc w:val="center"/>
              <w:rPr>
                <w:rFonts w:ascii="Times New Roman" w:hAnsi="Times New Roman" w:cs="Times New Roman"/>
                <w:sz w:val="28"/>
                <w:szCs w:val="28"/>
              </w:rPr>
            </w:pPr>
            <w:r>
              <w:rPr>
                <w:rFonts w:ascii="Times New Roman" w:hAnsi="Times New Roman" w:cs="Times New Roman"/>
                <w:sz w:val="28"/>
                <w:szCs w:val="28"/>
              </w:rPr>
              <w:t>2</w:t>
            </w:r>
            <w:r w:rsidR="006F4100">
              <w:rPr>
                <w:rFonts w:ascii="Times New Roman" w:hAnsi="Times New Roman" w:cs="Times New Roman"/>
                <w:sz w:val="28"/>
                <w:szCs w:val="28"/>
              </w:rPr>
              <w:t>5</w:t>
            </w:r>
          </w:p>
        </w:tc>
        <w:tc>
          <w:tcPr>
            <w:tcW w:w="1206" w:type="dxa"/>
          </w:tcPr>
          <w:p w:rsidR="00D82C3D" w:rsidRPr="003F6ABB" w:rsidRDefault="003F6ABB" w:rsidP="003F6ABB">
            <w:pPr>
              <w:tabs>
                <w:tab w:val="left" w:pos="1650"/>
              </w:tabs>
              <w:jc w:val="center"/>
              <w:rPr>
                <w:rFonts w:ascii="Times New Roman" w:hAnsi="Times New Roman" w:cs="Times New Roman"/>
                <w:sz w:val="28"/>
                <w:szCs w:val="28"/>
              </w:rPr>
            </w:pPr>
            <w:r>
              <w:rPr>
                <w:rFonts w:ascii="Times New Roman" w:hAnsi="Times New Roman" w:cs="Times New Roman"/>
                <w:sz w:val="28"/>
                <w:szCs w:val="28"/>
              </w:rPr>
              <w:t>5</w:t>
            </w:r>
          </w:p>
        </w:tc>
        <w:tc>
          <w:tcPr>
            <w:tcW w:w="7479" w:type="dxa"/>
          </w:tcPr>
          <w:p w:rsidR="00D82C3D" w:rsidRPr="003F6ABB" w:rsidRDefault="00D82C3D" w:rsidP="00D82C3D">
            <w:pPr>
              <w:tabs>
                <w:tab w:val="left" w:pos="1650"/>
              </w:tabs>
              <w:rPr>
                <w:rFonts w:ascii="Times New Roman" w:hAnsi="Times New Roman" w:cs="Times New Roman"/>
                <w:sz w:val="28"/>
                <w:szCs w:val="28"/>
              </w:rPr>
            </w:pPr>
            <w:r w:rsidRPr="003F6ABB">
              <w:rPr>
                <w:rFonts w:ascii="Times New Roman" w:hAnsi="Times New Roman" w:cs="Times New Roman"/>
                <w:sz w:val="28"/>
                <w:szCs w:val="28"/>
              </w:rPr>
              <w:t>1.</w:t>
            </w:r>
            <w:r w:rsidRPr="003F6ABB">
              <w:rPr>
                <w:rFonts w:ascii="Times New Roman" w:hAnsi="Times New Roman" w:cs="Times New Roman"/>
                <w:sz w:val="28"/>
                <w:szCs w:val="28"/>
                <w:lang w:val="en-US"/>
              </w:rPr>
              <w:t>Sissoune</w:t>
            </w:r>
            <w:r w:rsidRPr="003F6ABB">
              <w:rPr>
                <w:rFonts w:ascii="Times New Roman" w:hAnsi="Times New Roman" w:cs="Times New Roman"/>
                <w:sz w:val="28"/>
                <w:szCs w:val="28"/>
              </w:rPr>
              <w:t xml:space="preserve"> </w:t>
            </w:r>
            <w:r w:rsidRPr="003F6ABB">
              <w:rPr>
                <w:rFonts w:ascii="Times New Roman" w:hAnsi="Times New Roman" w:cs="Times New Roman"/>
                <w:sz w:val="28"/>
                <w:szCs w:val="28"/>
                <w:lang w:val="en-US"/>
              </w:rPr>
              <w:t>simple</w:t>
            </w:r>
            <w:r w:rsidRPr="003F6ABB">
              <w:rPr>
                <w:rFonts w:ascii="Times New Roman" w:hAnsi="Times New Roman" w:cs="Times New Roman"/>
                <w:sz w:val="28"/>
                <w:szCs w:val="28"/>
              </w:rPr>
              <w:t xml:space="preserve"> с разворотом корпуса на </w:t>
            </w:r>
            <w:r w:rsidR="009E4442" w:rsidRPr="003F6ABB">
              <w:rPr>
                <w:rFonts w:ascii="Times New Roman" w:hAnsi="Times New Roman" w:cs="Times New Roman"/>
                <w:sz w:val="28"/>
                <w:szCs w:val="28"/>
                <w:lang w:val="en-US"/>
              </w:rPr>
              <w:t>epalements</w:t>
            </w:r>
            <w:r w:rsidR="009E4442" w:rsidRPr="003F6ABB">
              <w:rPr>
                <w:rFonts w:ascii="Times New Roman" w:hAnsi="Times New Roman" w:cs="Times New Roman"/>
                <w:sz w:val="28"/>
                <w:szCs w:val="28"/>
              </w:rPr>
              <w:t xml:space="preserve"> с</w:t>
            </w:r>
            <w:r w:rsidRPr="003F6ABB">
              <w:rPr>
                <w:rFonts w:ascii="Times New Roman" w:hAnsi="Times New Roman" w:cs="Times New Roman"/>
                <w:sz w:val="28"/>
                <w:szCs w:val="28"/>
              </w:rPr>
              <w:t xml:space="preserve"> </w:t>
            </w:r>
            <w:r w:rsidR="009E4442" w:rsidRPr="003F6ABB">
              <w:rPr>
                <w:rFonts w:ascii="Times New Roman" w:hAnsi="Times New Roman" w:cs="Times New Roman"/>
                <w:sz w:val="28"/>
                <w:szCs w:val="28"/>
              </w:rPr>
              <w:t>правой,</w:t>
            </w:r>
            <w:r w:rsidRPr="003F6ABB">
              <w:rPr>
                <w:rFonts w:ascii="Times New Roman" w:hAnsi="Times New Roman" w:cs="Times New Roman"/>
                <w:sz w:val="28"/>
                <w:szCs w:val="28"/>
              </w:rPr>
              <w:t xml:space="preserve"> левой ноги.</w:t>
            </w:r>
          </w:p>
          <w:p w:rsidR="00D82C3D" w:rsidRPr="003F6ABB" w:rsidRDefault="00D82C3D" w:rsidP="00D82C3D">
            <w:pPr>
              <w:tabs>
                <w:tab w:val="left" w:pos="1650"/>
              </w:tabs>
              <w:rPr>
                <w:rFonts w:ascii="Times New Roman" w:hAnsi="Times New Roman" w:cs="Times New Roman"/>
                <w:sz w:val="28"/>
                <w:szCs w:val="28"/>
              </w:rPr>
            </w:pPr>
            <w:r w:rsidRPr="003F6ABB">
              <w:rPr>
                <w:rFonts w:ascii="Times New Roman" w:hAnsi="Times New Roman" w:cs="Times New Roman"/>
                <w:sz w:val="28"/>
                <w:szCs w:val="28"/>
              </w:rPr>
              <w:t>2.</w:t>
            </w:r>
            <w:r w:rsidRPr="003F6ABB">
              <w:rPr>
                <w:rFonts w:ascii="Times New Roman" w:hAnsi="Times New Roman" w:cs="Times New Roman"/>
                <w:sz w:val="28"/>
                <w:szCs w:val="28"/>
                <w:lang w:val="en-US"/>
              </w:rPr>
              <w:t>Pirouette</w:t>
            </w:r>
            <w:r w:rsidRPr="003F6ABB">
              <w:rPr>
                <w:rFonts w:ascii="Times New Roman" w:hAnsi="Times New Roman" w:cs="Times New Roman"/>
                <w:sz w:val="28"/>
                <w:szCs w:val="28"/>
              </w:rPr>
              <w:t xml:space="preserve"> </w:t>
            </w:r>
            <w:r w:rsidRPr="003F6ABB">
              <w:rPr>
                <w:rFonts w:ascii="Times New Roman" w:hAnsi="Times New Roman" w:cs="Times New Roman"/>
                <w:sz w:val="28"/>
                <w:szCs w:val="28"/>
                <w:lang w:val="en-US"/>
              </w:rPr>
              <w:t>tour</w:t>
            </w:r>
            <w:r w:rsidRPr="003F6ABB">
              <w:rPr>
                <w:rFonts w:ascii="Times New Roman" w:hAnsi="Times New Roman" w:cs="Times New Roman"/>
                <w:sz w:val="28"/>
                <w:szCs w:val="28"/>
              </w:rPr>
              <w:t xml:space="preserve"> </w:t>
            </w:r>
            <w:r w:rsidRPr="003F6ABB">
              <w:rPr>
                <w:rFonts w:ascii="Times New Roman" w:hAnsi="Times New Roman" w:cs="Times New Roman"/>
                <w:sz w:val="28"/>
                <w:szCs w:val="28"/>
                <w:lang w:val="en-US"/>
              </w:rPr>
              <w:t>pass</w:t>
            </w:r>
            <w:r w:rsidRPr="003F6ABB">
              <w:rPr>
                <w:rFonts w:ascii="Times New Roman" w:hAnsi="Times New Roman" w:cs="Times New Roman"/>
                <w:sz w:val="28"/>
                <w:szCs w:val="28"/>
              </w:rPr>
              <w:t xml:space="preserve">é  на месте из </w:t>
            </w:r>
            <w:r w:rsidRPr="003F6ABB">
              <w:rPr>
                <w:rFonts w:ascii="Times New Roman" w:hAnsi="Times New Roman" w:cs="Times New Roman"/>
                <w:sz w:val="28"/>
                <w:szCs w:val="28"/>
                <w:lang w:val="en-US"/>
              </w:rPr>
              <w:t>V</w:t>
            </w:r>
            <w:r w:rsidRPr="003F6ABB">
              <w:rPr>
                <w:rFonts w:ascii="Times New Roman" w:hAnsi="Times New Roman" w:cs="Times New Roman"/>
                <w:sz w:val="28"/>
                <w:szCs w:val="28"/>
              </w:rPr>
              <w:t xml:space="preserve"> позиции с правой и левой ноги.</w:t>
            </w:r>
          </w:p>
        </w:tc>
      </w:tr>
      <w:tr w:rsidR="00D82C3D" w:rsidRPr="007D575E" w:rsidTr="009E4442">
        <w:trPr>
          <w:trHeight w:val="426"/>
        </w:trPr>
        <w:tc>
          <w:tcPr>
            <w:tcW w:w="1170" w:type="dxa"/>
          </w:tcPr>
          <w:p w:rsidR="00D82C3D" w:rsidRPr="003F6ABB" w:rsidRDefault="003F6ABB" w:rsidP="00D82C3D">
            <w:pPr>
              <w:tabs>
                <w:tab w:val="left" w:pos="1650"/>
              </w:tabs>
              <w:jc w:val="center"/>
              <w:rPr>
                <w:rFonts w:ascii="Times New Roman" w:hAnsi="Times New Roman" w:cs="Times New Roman"/>
                <w:sz w:val="28"/>
                <w:szCs w:val="28"/>
              </w:rPr>
            </w:pPr>
            <w:r>
              <w:rPr>
                <w:rFonts w:ascii="Times New Roman" w:hAnsi="Times New Roman" w:cs="Times New Roman"/>
                <w:sz w:val="28"/>
                <w:szCs w:val="28"/>
              </w:rPr>
              <w:t>2</w:t>
            </w:r>
            <w:r w:rsidR="006F4100">
              <w:rPr>
                <w:rFonts w:ascii="Times New Roman" w:hAnsi="Times New Roman" w:cs="Times New Roman"/>
                <w:sz w:val="28"/>
                <w:szCs w:val="28"/>
              </w:rPr>
              <w:t>6</w:t>
            </w:r>
          </w:p>
        </w:tc>
        <w:tc>
          <w:tcPr>
            <w:tcW w:w="1206" w:type="dxa"/>
          </w:tcPr>
          <w:p w:rsidR="00D82C3D" w:rsidRPr="003F6ABB" w:rsidRDefault="003F6ABB" w:rsidP="003F6ABB">
            <w:pPr>
              <w:tabs>
                <w:tab w:val="left" w:pos="1650"/>
              </w:tabs>
              <w:jc w:val="center"/>
              <w:rPr>
                <w:rFonts w:ascii="Times New Roman" w:hAnsi="Times New Roman" w:cs="Times New Roman"/>
                <w:sz w:val="28"/>
                <w:szCs w:val="28"/>
              </w:rPr>
            </w:pPr>
            <w:r>
              <w:rPr>
                <w:rFonts w:ascii="Times New Roman" w:hAnsi="Times New Roman" w:cs="Times New Roman"/>
                <w:sz w:val="28"/>
                <w:szCs w:val="28"/>
              </w:rPr>
              <w:t>5</w:t>
            </w:r>
          </w:p>
        </w:tc>
        <w:tc>
          <w:tcPr>
            <w:tcW w:w="7479" w:type="dxa"/>
          </w:tcPr>
          <w:p w:rsidR="00D82C3D" w:rsidRPr="003F6ABB" w:rsidRDefault="00D82C3D" w:rsidP="00D82C3D">
            <w:pPr>
              <w:tabs>
                <w:tab w:val="left" w:pos="1650"/>
              </w:tabs>
              <w:rPr>
                <w:rFonts w:ascii="Times New Roman" w:hAnsi="Times New Roman" w:cs="Times New Roman"/>
                <w:sz w:val="28"/>
                <w:szCs w:val="28"/>
              </w:rPr>
            </w:pPr>
            <w:r w:rsidRPr="003F6ABB">
              <w:rPr>
                <w:rFonts w:ascii="Times New Roman" w:hAnsi="Times New Roman" w:cs="Times New Roman"/>
                <w:sz w:val="28"/>
                <w:szCs w:val="28"/>
              </w:rPr>
              <w:t>1.</w:t>
            </w:r>
            <w:r w:rsidRPr="003F6ABB">
              <w:rPr>
                <w:rFonts w:ascii="Times New Roman" w:hAnsi="Times New Roman" w:cs="Times New Roman"/>
                <w:sz w:val="28"/>
                <w:szCs w:val="28"/>
                <w:lang w:val="en-US"/>
              </w:rPr>
              <w:t>Soueve</w:t>
            </w:r>
            <w:r w:rsidRPr="003F6ABB">
              <w:rPr>
                <w:rFonts w:ascii="Times New Roman" w:hAnsi="Times New Roman" w:cs="Times New Roman"/>
                <w:sz w:val="28"/>
                <w:szCs w:val="28"/>
              </w:rPr>
              <w:t xml:space="preserve"> с продвижением в </w:t>
            </w:r>
            <w:r w:rsidR="009E4442" w:rsidRPr="003F6ABB">
              <w:rPr>
                <w:rFonts w:ascii="Times New Roman" w:hAnsi="Times New Roman" w:cs="Times New Roman"/>
                <w:sz w:val="28"/>
                <w:szCs w:val="28"/>
              </w:rPr>
              <w:t>право,</w:t>
            </w:r>
            <w:r w:rsidRPr="003F6ABB">
              <w:rPr>
                <w:rFonts w:ascii="Times New Roman" w:hAnsi="Times New Roman" w:cs="Times New Roman"/>
                <w:sz w:val="28"/>
                <w:szCs w:val="28"/>
              </w:rPr>
              <w:t xml:space="preserve"> влево вокруг себя с движением </w:t>
            </w:r>
            <w:r w:rsidR="009E4442" w:rsidRPr="003F6ABB">
              <w:rPr>
                <w:rFonts w:ascii="Times New Roman" w:hAnsi="Times New Roman" w:cs="Times New Roman"/>
                <w:sz w:val="28"/>
                <w:szCs w:val="28"/>
              </w:rPr>
              <w:t>рук,</w:t>
            </w:r>
            <w:r w:rsidRPr="003F6ABB">
              <w:rPr>
                <w:rFonts w:ascii="Times New Roman" w:hAnsi="Times New Roman" w:cs="Times New Roman"/>
                <w:sz w:val="28"/>
                <w:szCs w:val="28"/>
              </w:rPr>
              <w:t xml:space="preserve"> повороты в парах и тройках.</w:t>
            </w:r>
          </w:p>
          <w:p w:rsidR="00D82C3D" w:rsidRPr="003F6ABB" w:rsidRDefault="00D82C3D" w:rsidP="00D82C3D">
            <w:pPr>
              <w:tabs>
                <w:tab w:val="left" w:pos="1650"/>
              </w:tabs>
              <w:rPr>
                <w:rFonts w:ascii="Times New Roman" w:hAnsi="Times New Roman" w:cs="Times New Roman"/>
                <w:sz w:val="28"/>
                <w:szCs w:val="28"/>
              </w:rPr>
            </w:pPr>
            <w:r w:rsidRPr="003F6ABB">
              <w:rPr>
                <w:rFonts w:ascii="Times New Roman" w:hAnsi="Times New Roman" w:cs="Times New Roman"/>
                <w:sz w:val="28"/>
                <w:szCs w:val="28"/>
              </w:rPr>
              <w:t xml:space="preserve">2. Разучивание комбинации </w:t>
            </w:r>
            <w:r w:rsidRPr="003F6ABB">
              <w:rPr>
                <w:rFonts w:ascii="Times New Roman" w:hAnsi="Times New Roman" w:cs="Times New Roman"/>
                <w:sz w:val="28"/>
                <w:szCs w:val="28"/>
                <w:lang w:val="en-US"/>
              </w:rPr>
              <w:t>Soueve</w:t>
            </w:r>
            <w:r w:rsidRPr="003F6ABB">
              <w:rPr>
                <w:rFonts w:ascii="Times New Roman" w:hAnsi="Times New Roman" w:cs="Times New Roman"/>
                <w:sz w:val="28"/>
                <w:szCs w:val="28"/>
              </w:rPr>
              <w:t>.</w:t>
            </w:r>
          </w:p>
        </w:tc>
      </w:tr>
      <w:tr w:rsidR="00D82C3D" w:rsidRPr="007D575E" w:rsidTr="009E4442">
        <w:trPr>
          <w:trHeight w:val="426"/>
        </w:trPr>
        <w:tc>
          <w:tcPr>
            <w:tcW w:w="1170" w:type="dxa"/>
          </w:tcPr>
          <w:p w:rsidR="00D82C3D" w:rsidRPr="003F6ABB" w:rsidRDefault="003F6ABB" w:rsidP="00D82C3D">
            <w:pPr>
              <w:tabs>
                <w:tab w:val="left" w:pos="1650"/>
              </w:tabs>
              <w:jc w:val="center"/>
              <w:rPr>
                <w:rFonts w:ascii="Times New Roman" w:hAnsi="Times New Roman" w:cs="Times New Roman"/>
                <w:sz w:val="28"/>
                <w:szCs w:val="28"/>
              </w:rPr>
            </w:pPr>
            <w:r>
              <w:rPr>
                <w:rFonts w:ascii="Times New Roman" w:hAnsi="Times New Roman" w:cs="Times New Roman"/>
                <w:sz w:val="28"/>
                <w:szCs w:val="28"/>
              </w:rPr>
              <w:t>2</w:t>
            </w:r>
            <w:r w:rsidR="006F4100">
              <w:rPr>
                <w:rFonts w:ascii="Times New Roman" w:hAnsi="Times New Roman" w:cs="Times New Roman"/>
                <w:sz w:val="28"/>
                <w:szCs w:val="28"/>
              </w:rPr>
              <w:t>7</w:t>
            </w:r>
          </w:p>
        </w:tc>
        <w:tc>
          <w:tcPr>
            <w:tcW w:w="1206" w:type="dxa"/>
          </w:tcPr>
          <w:p w:rsidR="00D82C3D" w:rsidRPr="003F6ABB" w:rsidRDefault="003F6ABB" w:rsidP="003F6ABB">
            <w:pPr>
              <w:tabs>
                <w:tab w:val="left" w:pos="1650"/>
              </w:tabs>
              <w:jc w:val="center"/>
              <w:rPr>
                <w:rFonts w:ascii="Times New Roman" w:hAnsi="Times New Roman" w:cs="Times New Roman"/>
                <w:sz w:val="28"/>
                <w:szCs w:val="28"/>
              </w:rPr>
            </w:pPr>
            <w:r>
              <w:rPr>
                <w:rFonts w:ascii="Times New Roman" w:hAnsi="Times New Roman" w:cs="Times New Roman"/>
                <w:sz w:val="28"/>
                <w:szCs w:val="28"/>
              </w:rPr>
              <w:t>5</w:t>
            </w:r>
          </w:p>
        </w:tc>
        <w:tc>
          <w:tcPr>
            <w:tcW w:w="7479" w:type="dxa"/>
          </w:tcPr>
          <w:p w:rsidR="00D82C3D" w:rsidRPr="003F6ABB" w:rsidRDefault="00D82C3D" w:rsidP="00D82C3D">
            <w:pPr>
              <w:tabs>
                <w:tab w:val="left" w:pos="1650"/>
              </w:tabs>
              <w:rPr>
                <w:rFonts w:ascii="Times New Roman" w:hAnsi="Times New Roman" w:cs="Times New Roman"/>
                <w:sz w:val="28"/>
                <w:szCs w:val="28"/>
                <w:lang w:val="en-US"/>
              </w:rPr>
            </w:pPr>
            <w:r w:rsidRPr="003F6ABB">
              <w:rPr>
                <w:rFonts w:ascii="Times New Roman" w:hAnsi="Times New Roman" w:cs="Times New Roman"/>
                <w:sz w:val="28"/>
                <w:szCs w:val="28"/>
                <w:lang w:val="en-US"/>
              </w:rPr>
              <w:t>1.</w:t>
            </w:r>
            <w:r w:rsidRPr="003F6ABB">
              <w:rPr>
                <w:rFonts w:ascii="Times New Roman" w:hAnsi="Times New Roman" w:cs="Times New Roman"/>
                <w:sz w:val="28"/>
                <w:szCs w:val="28"/>
              </w:rPr>
              <w:t>Разучивание</w:t>
            </w:r>
            <w:r w:rsidRPr="003F6ABB">
              <w:rPr>
                <w:rFonts w:ascii="Times New Roman" w:hAnsi="Times New Roman" w:cs="Times New Roman"/>
                <w:sz w:val="28"/>
                <w:szCs w:val="28"/>
                <w:lang w:val="en-US"/>
              </w:rPr>
              <w:t xml:space="preserve"> </w:t>
            </w:r>
            <w:r w:rsidRPr="003F6ABB">
              <w:rPr>
                <w:rFonts w:ascii="Times New Roman" w:hAnsi="Times New Roman" w:cs="Times New Roman"/>
                <w:sz w:val="28"/>
                <w:szCs w:val="28"/>
              </w:rPr>
              <w:t>комбинации</w:t>
            </w:r>
            <w:r w:rsidRPr="003F6ABB">
              <w:rPr>
                <w:rFonts w:ascii="Times New Roman" w:hAnsi="Times New Roman" w:cs="Times New Roman"/>
                <w:sz w:val="28"/>
                <w:szCs w:val="28"/>
                <w:lang w:val="en-US"/>
              </w:rPr>
              <w:t xml:space="preserve">: Sissoune simple, </w:t>
            </w:r>
            <w:r w:rsidR="009E4442" w:rsidRPr="003F6ABB">
              <w:rPr>
                <w:rFonts w:ascii="Times New Roman" w:hAnsi="Times New Roman" w:cs="Times New Roman"/>
                <w:sz w:val="28"/>
                <w:szCs w:val="28"/>
                <w:lang w:val="en-US"/>
              </w:rPr>
              <w:t>assembles, jetes. pirouette</w:t>
            </w:r>
            <w:r w:rsidRPr="003F6ABB">
              <w:rPr>
                <w:rFonts w:ascii="Times New Roman" w:hAnsi="Times New Roman" w:cs="Times New Roman"/>
                <w:sz w:val="28"/>
                <w:szCs w:val="28"/>
                <w:lang w:val="en-US"/>
              </w:rPr>
              <w:t>.</w:t>
            </w:r>
          </w:p>
          <w:p w:rsidR="00D82C3D" w:rsidRPr="003F6ABB" w:rsidRDefault="00D82C3D" w:rsidP="00D82C3D">
            <w:pPr>
              <w:tabs>
                <w:tab w:val="left" w:pos="1650"/>
              </w:tabs>
              <w:rPr>
                <w:rFonts w:ascii="Times New Roman" w:hAnsi="Times New Roman" w:cs="Times New Roman"/>
                <w:sz w:val="28"/>
                <w:szCs w:val="28"/>
              </w:rPr>
            </w:pPr>
            <w:r w:rsidRPr="003F6ABB">
              <w:rPr>
                <w:rFonts w:ascii="Times New Roman" w:hAnsi="Times New Roman" w:cs="Times New Roman"/>
                <w:sz w:val="28"/>
                <w:szCs w:val="28"/>
              </w:rPr>
              <w:t>2.</w:t>
            </w:r>
            <w:r w:rsidRPr="003F6ABB">
              <w:rPr>
                <w:rFonts w:ascii="Times New Roman" w:hAnsi="Times New Roman" w:cs="Times New Roman"/>
                <w:sz w:val="28"/>
                <w:szCs w:val="28"/>
                <w:lang w:val="en-US"/>
              </w:rPr>
              <w:t>Ambouatte</w:t>
            </w:r>
            <w:r w:rsidRPr="003F6ABB">
              <w:rPr>
                <w:rFonts w:ascii="Times New Roman" w:hAnsi="Times New Roman" w:cs="Times New Roman"/>
                <w:sz w:val="28"/>
                <w:szCs w:val="28"/>
              </w:rPr>
              <w:t xml:space="preserve"> по диагонали вперёд с подниманием ноги на 90◦ в положении </w:t>
            </w:r>
            <w:r w:rsidRPr="003F6ABB">
              <w:rPr>
                <w:rFonts w:ascii="Times New Roman" w:hAnsi="Times New Roman" w:cs="Times New Roman"/>
                <w:sz w:val="28"/>
                <w:szCs w:val="28"/>
                <w:lang w:val="en-US"/>
              </w:rPr>
              <w:t>attitude</w:t>
            </w:r>
            <w:r w:rsidRPr="003F6ABB">
              <w:rPr>
                <w:rFonts w:ascii="Times New Roman" w:hAnsi="Times New Roman" w:cs="Times New Roman"/>
                <w:sz w:val="28"/>
                <w:szCs w:val="28"/>
              </w:rPr>
              <w:t xml:space="preserve">  вперёд.</w:t>
            </w:r>
          </w:p>
        </w:tc>
      </w:tr>
      <w:tr w:rsidR="00D82C3D" w:rsidRPr="00810660" w:rsidTr="009E4442">
        <w:trPr>
          <w:trHeight w:val="426"/>
        </w:trPr>
        <w:tc>
          <w:tcPr>
            <w:tcW w:w="1170" w:type="dxa"/>
          </w:tcPr>
          <w:p w:rsidR="00D82C3D" w:rsidRPr="003F6ABB" w:rsidRDefault="003F6ABB" w:rsidP="00D82C3D">
            <w:pPr>
              <w:tabs>
                <w:tab w:val="left" w:pos="1650"/>
              </w:tabs>
              <w:jc w:val="center"/>
              <w:rPr>
                <w:rFonts w:ascii="Times New Roman" w:hAnsi="Times New Roman" w:cs="Times New Roman"/>
                <w:sz w:val="28"/>
                <w:szCs w:val="28"/>
              </w:rPr>
            </w:pPr>
            <w:r>
              <w:rPr>
                <w:rFonts w:ascii="Times New Roman" w:hAnsi="Times New Roman" w:cs="Times New Roman"/>
                <w:sz w:val="28"/>
                <w:szCs w:val="28"/>
              </w:rPr>
              <w:t>2</w:t>
            </w:r>
            <w:r w:rsidR="006F4100">
              <w:rPr>
                <w:rFonts w:ascii="Times New Roman" w:hAnsi="Times New Roman" w:cs="Times New Roman"/>
                <w:sz w:val="28"/>
                <w:szCs w:val="28"/>
              </w:rPr>
              <w:t>8</w:t>
            </w:r>
          </w:p>
        </w:tc>
        <w:tc>
          <w:tcPr>
            <w:tcW w:w="1206" w:type="dxa"/>
          </w:tcPr>
          <w:p w:rsidR="00D82C3D" w:rsidRPr="003F6ABB" w:rsidRDefault="003F6ABB" w:rsidP="003F6ABB">
            <w:pPr>
              <w:tabs>
                <w:tab w:val="left" w:pos="1650"/>
              </w:tabs>
              <w:jc w:val="center"/>
              <w:rPr>
                <w:rFonts w:ascii="Times New Roman" w:hAnsi="Times New Roman" w:cs="Times New Roman"/>
                <w:sz w:val="28"/>
                <w:szCs w:val="28"/>
              </w:rPr>
            </w:pPr>
            <w:r>
              <w:rPr>
                <w:rFonts w:ascii="Times New Roman" w:hAnsi="Times New Roman" w:cs="Times New Roman"/>
                <w:sz w:val="28"/>
                <w:szCs w:val="28"/>
              </w:rPr>
              <w:t>5</w:t>
            </w:r>
          </w:p>
        </w:tc>
        <w:tc>
          <w:tcPr>
            <w:tcW w:w="7479" w:type="dxa"/>
          </w:tcPr>
          <w:p w:rsidR="00D82C3D" w:rsidRPr="003F6ABB" w:rsidRDefault="00D82C3D" w:rsidP="00D82C3D">
            <w:pPr>
              <w:tabs>
                <w:tab w:val="left" w:pos="1650"/>
              </w:tabs>
              <w:rPr>
                <w:rFonts w:ascii="Times New Roman" w:hAnsi="Times New Roman" w:cs="Times New Roman"/>
                <w:sz w:val="28"/>
                <w:szCs w:val="28"/>
              </w:rPr>
            </w:pPr>
            <w:r w:rsidRPr="003F6ABB">
              <w:rPr>
                <w:rFonts w:ascii="Times New Roman" w:hAnsi="Times New Roman" w:cs="Times New Roman"/>
                <w:sz w:val="28"/>
                <w:szCs w:val="28"/>
              </w:rPr>
              <w:t>1.</w:t>
            </w:r>
            <w:r w:rsidRPr="003F6ABB">
              <w:rPr>
                <w:rFonts w:ascii="Times New Roman" w:hAnsi="Times New Roman" w:cs="Times New Roman"/>
                <w:sz w:val="28"/>
                <w:szCs w:val="28"/>
                <w:lang w:val="en-US"/>
              </w:rPr>
              <w:t>Pas</w:t>
            </w:r>
            <w:r w:rsidRPr="003F6ABB">
              <w:rPr>
                <w:rFonts w:ascii="Times New Roman" w:hAnsi="Times New Roman" w:cs="Times New Roman"/>
                <w:sz w:val="28"/>
                <w:szCs w:val="28"/>
              </w:rPr>
              <w:t xml:space="preserve"> </w:t>
            </w:r>
            <w:r w:rsidRPr="003F6ABB">
              <w:rPr>
                <w:rFonts w:ascii="Times New Roman" w:hAnsi="Times New Roman" w:cs="Times New Roman"/>
                <w:sz w:val="28"/>
                <w:szCs w:val="28"/>
                <w:lang w:val="en-US"/>
              </w:rPr>
              <w:t>faille</w:t>
            </w:r>
            <w:r w:rsidRPr="003F6ABB">
              <w:rPr>
                <w:rFonts w:ascii="Times New Roman" w:hAnsi="Times New Roman" w:cs="Times New Roman"/>
                <w:sz w:val="28"/>
                <w:szCs w:val="28"/>
              </w:rPr>
              <w:t xml:space="preserve"> в право, влево в комбинации с </w:t>
            </w:r>
            <w:r w:rsidR="009E4442" w:rsidRPr="003F6ABB">
              <w:rPr>
                <w:rFonts w:ascii="Times New Roman" w:hAnsi="Times New Roman" w:cs="Times New Roman"/>
                <w:sz w:val="28"/>
                <w:szCs w:val="28"/>
                <w:lang w:val="en-US"/>
              </w:rPr>
              <w:t>assembles</w:t>
            </w:r>
            <w:r w:rsidR="009E4442" w:rsidRPr="003F6ABB">
              <w:rPr>
                <w:rFonts w:ascii="Times New Roman" w:hAnsi="Times New Roman" w:cs="Times New Roman"/>
                <w:sz w:val="28"/>
                <w:szCs w:val="28"/>
              </w:rPr>
              <w:t>.</w:t>
            </w:r>
          </w:p>
          <w:p w:rsidR="00D82C3D" w:rsidRPr="003F6ABB" w:rsidRDefault="00D82C3D" w:rsidP="00D82C3D">
            <w:pPr>
              <w:tabs>
                <w:tab w:val="left" w:pos="1650"/>
              </w:tabs>
              <w:rPr>
                <w:rFonts w:ascii="Times New Roman" w:hAnsi="Times New Roman" w:cs="Times New Roman"/>
                <w:sz w:val="28"/>
                <w:szCs w:val="28"/>
                <w:lang w:val="en-US"/>
              </w:rPr>
            </w:pPr>
            <w:r w:rsidRPr="003F6ABB">
              <w:rPr>
                <w:rFonts w:ascii="Times New Roman" w:hAnsi="Times New Roman" w:cs="Times New Roman"/>
                <w:sz w:val="28"/>
                <w:szCs w:val="28"/>
                <w:lang w:val="en-US"/>
              </w:rPr>
              <w:t>2.</w:t>
            </w:r>
            <w:r w:rsidRPr="003F6ABB">
              <w:rPr>
                <w:rFonts w:ascii="Times New Roman" w:hAnsi="Times New Roman" w:cs="Times New Roman"/>
                <w:sz w:val="28"/>
                <w:szCs w:val="28"/>
              </w:rPr>
              <w:t>Разучивание</w:t>
            </w:r>
            <w:r w:rsidRPr="003F6ABB">
              <w:rPr>
                <w:rFonts w:ascii="Times New Roman" w:hAnsi="Times New Roman" w:cs="Times New Roman"/>
                <w:sz w:val="28"/>
                <w:szCs w:val="28"/>
                <w:lang w:val="en-US"/>
              </w:rPr>
              <w:t xml:space="preserve"> </w:t>
            </w:r>
            <w:r w:rsidRPr="003F6ABB">
              <w:rPr>
                <w:rFonts w:ascii="Times New Roman" w:hAnsi="Times New Roman" w:cs="Times New Roman"/>
                <w:sz w:val="28"/>
                <w:szCs w:val="28"/>
              </w:rPr>
              <w:t>комбинации</w:t>
            </w:r>
            <w:r w:rsidRPr="003F6ABB">
              <w:rPr>
                <w:rFonts w:ascii="Times New Roman" w:hAnsi="Times New Roman" w:cs="Times New Roman"/>
                <w:sz w:val="28"/>
                <w:szCs w:val="28"/>
                <w:lang w:val="en-US"/>
              </w:rPr>
              <w:t xml:space="preserve"> Pas faili ,assembles, balansouar, antrilas.</w:t>
            </w:r>
          </w:p>
        </w:tc>
      </w:tr>
      <w:tr w:rsidR="00D82C3D" w:rsidRPr="007D575E" w:rsidTr="009E4442">
        <w:trPr>
          <w:trHeight w:val="426"/>
        </w:trPr>
        <w:tc>
          <w:tcPr>
            <w:tcW w:w="1170" w:type="dxa"/>
          </w:tcPr>
          <w:p w:rsidR="00D82C3D" w:rsidRPr="003F6ABB" w:rsidRDefault="003F6ABB" w:rsidP="00D82C3D">
            <w:pPr>
              <w:tabs>
                <w:tab w:val="left" w:pos="1650"/>
              </w:tabs>
              <w:jc w:val="center"/>
              <w:rPr>
                <w:rFonts w:ascii="Times New Roman" w:hAnsi="Times New Roman" w:cs="Times New Roman"/>
                <w:sz w:val="28"/>
                <w:szCs w:val="28"/>
              </w:rPr>
            </w:pPr>
            <w:r>
              <w:rPr>
                <w:rFonts w:ascii="Times New Roman" w:hAnsi="Times New Roman" w:cs="Times New Roman"/>
                <w:sz w:val="28"/>
                <w:szCs w:val="28"/>
              </w:rPr>
              <w:t>2</w:t>
            </w:r>
            <w:r w:rsidR="006F4100">
              <w:rPr>
                <w:rFonts w:ascii="Times New Roman" w:hAnsi="Times New Roman" w:cs="Times New Roman"/>
                <w:sz w:val="28"/>
                <w:szCs w:val="28"/>
              </w:rPr>
              <w:t>9</w:t>
            </w:r>
          </w:p>
        </w:tc>
        <w:tc>
          <w:tcPr>
            <w:tcW w:w="1206" w:type="dxa"/>
          </w:tcPr>
          <w:p w:rsidR="00D82C3D" w:rsidRPr="003F6ABB" w:rsidRDefault="003F6ABB" w:rsidP="003F6ABB">
            <w:pPr>
              <w:tabs>
                <w:tab w:val="left" w:pos="1650"/>
              </w:tabs>
              <w:jc w:val="center"/>
              <w:rPr>
                <w:rFonts w:ascii="Times New Roman" w:hAnsi="Times New Roman" w:cs="Times New Roman"/>
                <w:sz w:val="28"/>
                <w:szCs w:val="28"/>
              </w:rPr>
            </w:pPr>
            <w:r>
              <w:rPr>
                <w:rFonts w:ascii="Times New Roman" w:hAnsi="Times New Roman" w:cs="Times New Roman"/>
                <w:sz w:val="28"/>
                <w:szCs w:val="28"/>
              </w:rPr>
              <w:t>5</w:t>
            </w:r>
          </w:p>
        </w:tc>
        <w:tc>
          <w:tcPr>
            <w:tcW w:w="7479" w:type="dxa"/>
          </w:tcPr>
          <w:p w:rsidR="00D82C3D" w:rsidRPr="003F6ABB" w:rsidRDefault="00D82C3D" w:rsidP="00D82C3D">
            <w:pPr>
              <w:tabs>
                <w:tab w:val="left" w:pos="1650"/>
              </w:tabs>
              <w:rPr>
                <w:rFonts w:ascii="Times New Roman" w:hAnsi="Times New Roman" w:cs="Times New Roman"/>
                <w:sz w:val="28"/>
                <w:szCs w:val="28"/>
              </w:rPr>
            </w:pPr>
            <w:r w:rsidRPr="003F6ABB">
              <w:rPr>
                <w:rFonts w:ascii="Times New Roman" w:hAnsi="Times New Roman" w:cs="Times New Roman"/>
                <w:sz w:val="28"/>
                <w:szCs w:val="28"/>
              </w:rPr>
              <w:t>1.</w:t>
            </w:r>
            <w:r w:rsidRPr="003F6ABB">
              <w:rPr>
                <w:rFonts w:ascii="Times New Roman" w:hAnsi="Times New Roman" w:cs="Times New Roman"/>
                <w:sz w:val="28"/>
                <w:szCs w:val="28"/>
                <w:lang w:val="en-US"/>
              </w:rPr>
              <w:t>Adagio</w:t>
            </w:r>
            <w:r w:rsidRPr="003F6ABB">
              <w:rPr>
                <w:rFonts w:ascii="Times New Roman" w:hAnsi="Times New Roman" w:cs="Times New Roman"/>
                <w:sz w:val="28"/>
                <w:szCs w:val="28"/>
              </w:rPr>
              <w:t xml:space="preserve"> на середине.</w:t>
            </w:r>
          </w:p>
          <w:p w:rsidR="00D82C3D" w:rsidRPr="003F6ABB" w:rsidRDefault="00D82C3D" w:rsidP="00D82C3D">
            <w:pPr>
              <w:tabs>
                <w:tab w:val="left" w:pos="1650"/>
              </w:tabs>
              <w:rPr>
                <w:rFonts w:ascii="Times New Roman" w:hAnsi="Times New Roman" w:cs="Times New Roman"/>
                <w:sz w:val="28"/>
                <w:szCs w:val="28"/>
              </w:rPr>
            </w:pPr>
            <w:r w:rsidRPr="003F6ABB">
              <w:rPr>
                <w:rFonts w:ascii="Times New Roman" w:hAnsi="Times New Roman" w:cs="Times New Roman"/>
                <w:sz w:val="28"/>
                <w:szCs w:val="28"/>
              </w:rPr>
              <w:t>2.</w:t>
            </w:r>
            <w:r w:rsidRPr="003F6ABB">
              <w:rPr>
                <w:rFonts w:ascii="Times New Roman" w:hAnsi="Times New Roman" w:cs="Times New Roman"/>
                <w:sz w:val="28"/>
                <w:szCs w:val="28"/>
                <w:lang w:val="en-US"/>
              </w:rPr>
              <w:t>Preparation</w:t>
            </w:r>
            <w:r w:rsidRPr="003F6ABB">
              <w:rPr>
                <w:rFonts w:ascii="Times New Roman" w:hAnsi="Times New Roman" w:cs="Times New Roman"/>
                <w:sz w:val="28"/>
                <w:szCs w:val="28"/>
              </w:rPr>
              <w:t xml:space="preserve">  к </w:t>
            </w:r>
            <w:r w:rsidRPr="003F6ABB">
              <w:rPr>
                <w:rFonts w:ascii="Times New Roman" w:hAnsi="Times New Roman" w:cs="Times New Roman"/>
                <w:sz w:val="28"/>
                <w:szCs w:val="28"/>
                <w:lang w:val="en-US"/>
              </w:rPr>
              <w:t>tur</w:t>
            </w:r>
            <w:r w:rsidRPr="003F6ABB">
              <w:rPr>
                <w:rFonts w:ascii="Times New Roman" w:hAnsi="Times New Roman" w:cs="Times New Roman"/>
                <w:sz w:val="28"/>
                <w:szCs w:val="28"/>
              </w:rPr>
              <w:t xml:space="preserve"> с </w:t>
            </w:r>
            <w:r w:rsidRPr="003F6ABB">
              <w:rPr>
                <w:rFonts w:ascii="Times New Roman" w:hAnsi="Times New Roman" w:cs="Times New Roman"/>
                <w:sz w:val="28"/>
                <w:szCs w:val="28"/>
                <w:lang w:val="en-US"/>
              </w:rPr>
              <w:t>V</w:t>
            </w:r>
            <w:r w:rsidRPr="003F6ABB">
              <w:rPr>
                <w:rFonts w:ascii="Times New Roman" w:hAnsi="Times New Roman" w:cs="Times New Roman"/>
                <w:sz w:val="28"/>
                <w:szCs w:val="28"/>
              </w:rPr>
              <w:t xml:space="preserve"> –</w:t>
            </w:r>
            <w:r w:rsidRPr="003F6ABB">
              <w:rPr>
                <w:rFonts w:ascii="Times New Roman" w:hAnsi="Times New Roman" w:cs="Times New Roman"/>
                <w:sz w:val="28"/>
                <w:szCs w:val="28"/>
                <w:lang w:val="en-US"/>
              </w:rPr>
              <w:t>IV</w:t>
            </w:r>
            <w:r w:rsidRPr="003F6ABB">
              <w:rPr>
                <w:rFonts w:ascii="Times New Roman" w:hAnsi="Times New Roman" w:cs="Times New Roman"/>
                <w:sz w:val="28"/>
                <w:szCs w:val="28"/>
              </w:rPr>
              <w:t xml:space="preserve"> позиции.</w:t>
            </w:r>
          </w:p>
        </w:tc>
      </w:tr>
      <w:tr w:rsidR="00D82C3D" w:rsidRPr="007D575E" w:rsidTr="009E4442">
        <w:trPr>
          <w:trHeight w:val="426"/>
        </w:trPr>
        <w:tc>
          <w:tcPr>
            <w:tcW w:w="1170" w:type="dxa"/>
          </w:tcPr>
          <w:p w:rsidR="00D82C3D" w:rsidRPr="003F6ABB" w:rsidRDefault="006F4100" w:rsidP="00D82C3D">
            <w:pPr>
              <w:tabs>
                <w:tab w:val="left" w:pos="1650"/>
              </w:tabs>
              <w:jc w:val="center"/>
              <w:rPr>
                <w:rFonts w:ascii="Times New Roman" w:hAnsi="Times New Roman" w:cs="Times New Roman"/>
                <w:sz w:val="28"/>
                <w:szCs w:val="28"/>
              </w:rPr>
            </w:pPr>
            <w:r>
              <w:rPr>
                <w:rFonts w:ascii="Times New Roman" w:hAnsi="Times New Roman" w:cs="Times New Roman"/>
                <w:sz w:val="28"/>
                <w:szCs w:val="28"/>
              </w:rPr>
              <w:t>30</w:t>
            </w:r>
          </w:p>
        </w:tc>
        <w:tc>
          <w:tcPr>
            <w:tcW w:w="1206" w:type="dxa"/>
          </w:tcPr>
          <w:p w:rsidR="00D82C3D" w:rsidRPr="003F6ABB" w:rsidRDefault="003F6ABB" w:rsidP="003F6ABB">
            <w:pPr>
              <w:tabs>
                <w:tab w:val="left" w:pos="1650"/>
              </w:tabs>
              <w:jc w:val="center"/>
              <w:rPr>
                <w:rFonts w:ascii="Times New Roman" w:hAnsi="Times New Roman" w:cs="Times New Roman"/>
                <w:sz w:val="28"/>
                <w:szCs w:val="28"/>
              </w:rPr>
            </w:pPr>
            <w:r>
              <w:rPr>
                <w:rFonts w:ascii="Times New Roman" w:hAnsi="Times New Roman" w:cs="Times New Roman"/>
                <w:sz w:val="28"/>
                <w:szCs w:val="28"/>
              </w:rPr>
              <w:t>5</w:t>
            </w:r>
          </w:p>
        </w:tc>
        <w:tc>
          <w:tcPr>
            <w:tcW w:w="7479" w:type="dxa"/>
          </w:tcPr>
          <w:p w:rsidR="00D82C3D" w:rsidRPr="003F6ABB" w:rsidRDefault="00D82C3D" w:rsidP="00D82C3D">
            <w:pPr>
              <w:tabs>
                <w:tab w:val="left" w:pos="1650"/>
              </w:tabs>
              <w:rPr>
                <w:rFonts w:ascii="Times New Roman" w:hAnsi="Times New Roman" w:cs="Times New Roman"/>
                <w:sz w:val="28"/>
                <w:szCs w:val="28"/>
                <w:lang w:val="en-US"/>
              </w:rPr>
            </w:pPr>
            <w:r w:rsidRPr="003F6ABB">
              <w:rPr>
                <w:rFonts w:ascii="Times New Roman" w:hAnsi="Times New Roman" w:cs="Times New Roman"/>
                <w:sz w:val="28"/>
                <w:szCs w:val="28"/>
                <w:lang w:val="en-US"/>
              </w:rPr>
              <w:t>1.</w:t>
            </w:r>
            <w:r w:rsidR="009E4442" w:rsidRPr="003F6ABB">
              <w:rPr>
                <w:rFonts w:ascii="Times New Roman" w:hAnsi="Times New Roman" w:cs="Times New Roman"/>
                <w:sz w:val="28"/>
                <w:szCs w:val="28"/>
                <w:lang w:val="en-US"/>
              </w:rPr>
              <w:t>Preparation к</w:t>
            </w:r>
            <w:r w:rsidRPr="003F6ABB">
              <w:rPr>
                <w:rFonts w:ascii="Times New Roman" w:hAnsi="Times New Roman" w:cs="Times New Roman"/>
                <w:sz w:val="28"/>
                <w:szCs w:val="28"/>
                <w:lang w:val="en-US"/>
              </w:rPr>
              <w:t xml:space="preserve"> </w:t>
            </w:r>
            <w:r w:rsidR="009E4442" w:rsidRPr="003F6ABB">
              <w:rPr>
                <w:rFonts w:ascii="Times New Roman" w:hAnsi="Times New Roman" w:cs="Times New Roman"/>
                <w:sz w:val="28"/>
                <w:szCs w:val="28"/>
                <w:lang w:val="en-US"/>
              </w:rPr>
              <w:t>tour c</w:t>
            </w:r>
            <w:r w:rsidRPr="003F6ABB">
              <w:rPr>
                <w:rFonts w:ascii="Times New Roman" w:hAnsi="Times New Roman" w:cs="Times New Roman"/>
                <w:sz w:val="28"/>
                <w:szCs w:val="28"/>
                <w:lang w:val="en-US"/>
              </w:rPr>
              <w:t xml:space="preserve"> </w:t>
            </w:r>
            <w:r w:rsidR="009E4442" w:rsidRPr="003F6ABB">
              <w:rPr>
                <w:rFonts w:ascii="Times New Roman" w:hAnsi="Times New Roman" w:cs="Times New Roman"/>
                <w:sz w:val="28"/>
                <w:szCs w:val="28"/>
                <w:lang w:val="en-US"/>
              </w:rPr>
              <w:t>IV позиции</w:t>
            </w:r>
            <w:r w:rsidRPr="003F6ABB">
              <w:rPr>
                <w:rFonts w:ascii="Times New Roman" w:hAnsi="Times New Roman" w:cs="Times New Roman"/>
                <w:sz w:val="28"/>
                <w:szCs w:val="28"/>
                <w:lang w:val="en-US"/>
              </w:rPr>
              <w:t>.</w:t>
            </w:r>
          </w:p>
          <w:p w:rsidR="00D82C3D" w:rsidRPr="003F6ABB" w:rsidRDefault="00D82C3D" w:rsidP="00D82C3D">
            <w:pPr>
              <w:tabs>
                <w:tab w:val="left" w:pos="1650"/>
              </w:tabs>
              <w:rPr>
                <w:rFonts w:ascii="Times New Roman" w:hAnsi="Times New Roman" w:cs="Times New Roman"/>
                <w:sz w:val="28"/>
                <w:szCs w:val="28"/>
              </w:rPr>
            </w:pPr>
            <w:r w:rsidRPr="003F6ABB">
              <w:rPr>
                <w:rFonts w:ascii="Times New Roman" w:hAnsi="Times New Roman" w:cs="Times New Roman"/>
                <w:sz w:val="28"/>
                <w:szCs w:val="28"/>
              </w:rPr>
              <w:t>2.</w:t>
            </w:r>
            <w:r w:rsidRPr="003F6ABB">
              <w:rPr>
                <w:rFonts w:ascii="Times New Roman" w:hAnsi="Times New Roman" w:cs="Times New Roman"/>
                <w:sz w:val="28"/>
                <w:szCs w:val="28"/>
                <w:lang w:val="en-US"/>
              </w:rPr>
              <w:t xml:space="preserve">Pas chasse </w:t>
            </w:r>
            <w:r w:rsidRPr="003F6ABB">
              <w:rPr>
                <w:rFonts w:ascii="Times New Roman" w:hAnsi="Times New Roman" w:cs="Times New Roman"/>
                <w:sz w:val="28"/>
                <w:szCs w:val="28"/>
              </w:rPr>
              <w:t xml:space="preserve"> по диагонали.</w:t>
            </w:r>
          </w:p>
        </w:tc>
      </w:tr>
      <w:tr w:rsidR="00D82C3D" w:rsidRPr="007D575E" w:rsidTr="009E4442">
        <w:trPr>
          <w:trHeight w:val="426"/>
        </w:trPr>
        <w:tc>
          <w:tcPr>
            <w:tcW w:w="1170" w:type="dxa"/>
          </w:tcPr>
          <w:p w:rsidR="00D82C3D" w:rsidRPr="003F6ABB" w:rsidRDefault="00D82C3D" w:rsidP="003F6ABB">
            <w:pPr>
              <w:tabs>
                <w:tab w:val="left" w:pos="1650"/>
              </w:tabs>
              <w:jc w:val="center"/>
              <w:rPr>
                <w:rFonts w:ascii="Times New Roman" w:hAnsi="Times New Roman" w:cs="Times New Roman"/>
                <w:sz w:val="28"/>
                <w:szCs w:val="28"/>
              </w:rPr>
            </w:pPr>
            <w:r w:rsidRPr="003F6ABB">
              <w:rPr>
                <w:rFonts w:ascii="Times New Roman" w:hAnsi="Times New Roman" w:cs="Times New Roman"/>
                <w:sz w:val="28"/>
                <w:szCs w:val="28"/>
              </w:rPr>
              <w:t>31</w:t>
            </w:r>
            <w:r w:rsidR="006F4100">
              <w:rPr>
                <w:rFonts w:ascii="Times New Roman" w:hAnsi="Times New Roman" w:cs="Times New Roman"/>
                <w:sz w:val="28"/>
                <w:szCs w:val="28"/>
              </w:rPr>
              <w:t>-32</w:t>
            </w:r>
            <w:r w:rsidRPr="003F6ABB">
              <w:rPr>
                <w:rFonts w:ascii="Times New Roman" w:hAnsi="Times New Roman" w:cs="Times New Roman"/>
                <w:sz w:val="28"/>
                <w:szCs w:val="28"/>
              </w:rPr>
              <w:t xml:space="preserve"> </w:t>
            </w:r>
          </w:p>
        </w:tc>
        <w:tc>
          <w:tcPr>
            <w:tcW w:w="1206" w:type="dxa"/>
          </w:tcPr>
          <w:p w:rsidR="00D82C3D" w:rsidRPr="003F6ABB" w:rsidRDefault="00D82C3D" w:rsidP="003F6ABB">
            <w:pPr>
              <w:tabs>
                <w:tab w:val="left" w:pos="1650"/>
              </w:tabs>
              <w:jc w:val="center"/>
              <w:rPr>
                <w:rFonts w:ascii="Times New Roman" w:hAnsi="Times New Roman" w:cs="Times New Roman"/>
                <w:sz w:val="28"/>
                <w:szCs w:val="28"/>
              </w:rPr>
            </w:pPr>
            <w:r w:rsidRPr="003F6ABB">
              <w:rPr>
                <w:rFonts w:ascii="Times New Roman" w:hAnsi="Times New Roman" w:cs="Times New Roman"/>
                <w:sz w:val="28"/>
                <w:szCs w:val="28"/>
              </w:rPr>
              <w:t>10</w:t>
            </w:r>
          </w:p>
        </w:tc>
        <w:tc>
          <w:tcPr>
            <w:tcW w:w="7479" w:type="dxa"/>
          </w:tcPr>
          <w:p w:rsidR="00D82C3D" w:rsidRPr="003F6ABB" w:rsidRDefault="00990F3E" w:rsidP="00D82C3D">
            <w:pPr>
              <w:tabs>
                <w:tab w:val="left" w:pos="1650"/>
              </w:tabs>
              <w:rPr>
                <w:rFonts w:ascii="Times New Roman" w:hAnsi="Times New Roman" w:cs="Times New Roman"/>
                <w:sz w:val="28"/>
                <w:szCs w:val="28"/>
              </w:rPr>
            </w:pPr>
            <w:r>
              <w:rPr>
                <w:rFonts w:ascii="Times New Roman" w:hAnsi="Times New Roman" w:cs="Times New Roman"/>
                <w:sz w:val="28"/>
                <w:szCs w:val="28"/>
              </w:rPr>
              <w:t>Работа над техникой исполнения</w:t>
            </w:r>
          </w:p>
        </w:tc>
      </w:tr>
      <w:tr w:rsidR="00D82C3D" w:rsidRPr="007D575E" w:rsidTr="009E4442">
        <w:trPr>
          <w:trHeight w:val="426"/>
        </w:trPr>
        <w:tc>
          <w:tcPr>
            <w:tcW w:w="1170" w:type="dxa"/>
          </w:tcPr>
          <w:p w:rsidR="00D82C3D" w:rsidRPr="003F6ABB" w:rsidRDefault="00D82C3D" w:rsidP="003F6ABB">
            <w:pPr>
              <w:tabs>
                <w:tab w:val="left" w:pos="1650"/>
              </w:tabs>
              <w:jc w:val="center"/>
              <w:rPr>
                <w:rFonts w:ascii="Times New Roman" w:hAnsi="Times New Roman" w:cs="Times New Roman"/>
                <w:sz w:val="28"/>
                <w:szCs w:val="28"/>
              </w:rPr>
            </w:pPr>
            <w:r w:rsidRPr="003F6ABB">
              <w:rPr>
                <w:rFonts w:ascii="Times New Roman" w:hAnsi="Times New Roman" w:cs="Times New Roman"/>
                <w:sz w:val="28"/>
                <w:szCs w:val="28"/>
              </w:rPr>
              <w:t xml:space="preserve">33 </w:t>
            </w:r>
          </w:p>
        </w:tc>
        <w:tc>
          <w:tcPr>
            <w:tcW w:w="1206" w:type="dxa"/>
          </w:tcPr>
          <w:p w:rsidR="00D82C3D" w:rsidRPr="003F6ABB" w:rsidRDefault="006F4100" w:rsidP="003F6ABB">
            <w:pPr>
              <w:tabs>
                <w:tab w:val="left" w:pos="1650"/>
              </w:tabs>
              <w:jc w:val="center"/>
              <w:rPr>
                <w:rFonts w:ascii="Times New Roman" w:hAnsi="Times New Roman" w:cs="Times New Roman"/>
                <w:sz w:val="28"/>
                <w:szCs w:val="28"/>
              </w:rPr>
            </w:pPr>
            <w:r>
              <w:rPr>
                <w:rFonts w:ascii="Times New Roman" w:hAnsi="Times New Roman" w:cs="Times New Roman"/>
                <w:sz w:val="28"/>
                <w:szCs w:val="28"/>
              </w:rPr>
              <w:t>5</w:t>
            </w:r>
          </w:p>
        </w:tc>
        <w:tc>
          <w:tcPr>
            <w:tcW w:w="7479" w:type="dxa"/>
          </w:tcPr>
          <w:p w:rsidR="00B710CC" w:rsidRPr="003F6ABB" w:rsidRDefault="00990F3E" w:rsidP="006F4100">
            <w:pPr>
              <w:tabs>
                <w:tab w:val="left" w:pos="1650"/>
              </w:tabs>
              <w:rPr>
                <w:rFonts w:ascii="Times New Roman" w:hAnsi="Times New Roman" w:cs="Times New Roman"/>
                <w:sz w:val="28"/>
                <w:szCs w:val="28"/>
              </w:rPr>
            </w:pPr>
            <w:r>
              <w:rPr>
                <w:rFonts w:ascii="Times New Roman" w:hAnsi="Times New Roman" w:cs="Times New Roman"/>
                <w:sz w:val="28"/>
                <w:szCs w:val="28"/>
              </w:rPr>
              <w:t>Повторение пройденного материала</w:t>
            </w:r>
          </w:p>
        </w:tc>
      </w:tr>
    </w:tbl>
    <w:p w:rsidR="00D82C3D" w:rsidRPr="007D575E" w:rsidRDefault="00D82C3D" w:rsidP="00D82C3D">
      <w:pPr>
        <w:tabs>
          <w:tab w:val="left" w:pos="1650"/>
        </w:tabs>
        <w:rPr>
          <w:rFonts w:ascii="Times New Roman" w:hAnsi="Times New Roman" w:cs="Times New Roman"/>
          <w:sz w:val="32"/>
          <w:szCs w:val="32"/>
        </w:rPr>
      </w:pPr>
    </w:p>
    <w:p w:rsidR="006F36BF" w:rsidRPr="006F36BF" w:rsidRDefault="00C94458" w:rsidP="00990F3E">
      <w:pPr>
        <w:pStyle w:val="32"/>
        <w:keepNext/>
        <w:keepLines/>
        <w:shd w:val="clear" w:color="auto" w:fill="auto"/>
        <w:spacing w:after="0" w:line="360" w:lineRule="auto"/>
        <w:ind w:left="20" w:firstLine="0"/>
        <w:jc w:val="center"/>
        <w:rPr>
          <w:sz w:val="28"/>
          <w:szCs w:val="28"/>
        </w:rPr>
      </w:pPr>
      <w:bookmarkStart w:id="9" w:name="bookmark21"/>
      <w:r>
        <w:rPr>
          <w:sz w:val="28"/>
          <w:szCs w:val="28"/>
        </w:rPr>
        <w:t>8</w:t>
      </w:r>
      <w:r w:rsidR="00990F3E">
        <w:rPr>
          <w:sz w:val="28"/>
          <w:szCs w:val="28"/>
        </w:rPr>
        <w:t xml:space="preserve"> класс. С</w:t>
      </w:r>
      <w:r w:rsidR="006F36BF" w:rsidRPr="006F36BF">
        <w:rPr>
          <w:sz w:val="28"/>
          <w:szCs w:val="28"/>
        </w:rPr>
        <w:t>едьмой год обучения</w:t>
      </w:r>
      <w:bookmarkEnd w:id="9"/>
      <w:r w:rsidR="00990F3E">
        <w:rPr>
          <w:sz w:val="28"/>
          <w:szCs w:val="28"/>
        </w:rPr>
        <w:t>.</w:t>
      </w:r>
    </w:p>
    <w:p w:rsidR="00983CA9" w:rsidRPr="006F36BF" w:rsidRDefault="00983CA9" w:rsidP="00F93C17">
      <w:pPr>
        <w:pStyle w:val="a7"/>
        <w:shd w:val="clear" w:color="auto" w:fill="auto"/>
        <w:spacing w:line="276" w:lineRule="auto"/>
        <w:ind w:left="60" w:right="20" w:firstLine="680"/>
        <w:rPr>
          <w:sz w:val="28"/>
          <w:szCs w:val="28"/>
        </w:rPr>
      </w:pPr>
      <w:r>
        <w:rPr>
          <w:sz w:val="28"/>
          <w:szCs w:val="28"/>
        </w:rPr>
        <w:t xml:space="preserve">Главная задача 8 класса - </w:t>
      </w:r>
      <w:r w:rsidRPr="006F36BF">
        <w:rPr>
          <w:sz w:val="28"/>
          <w:szCs w:val="28"/>
        </w:rPr>
        <w:t>подготовка учащихся к представлению выпускной программы в максимально готовом виде.</w:t>
      </w:r>
    </w:p>
    <w:p w:rsidR="00983CA9" w:rsidRPr="006F36BF" w:rsidRDefault="00983CA9" w:rsidP="00F93C17">
      <w:pPr>
        <w:pStyle w:val="a7"/>
        <w:shd w:val="clear" w:color="auto" w:fill="auto"/>
        <w:spacing w:line="276" w:lineRule="auto"/>
        <w:ind w:left="60" w:right="20" w:firstLine="680"/>
        <w:rPr>
          <w:sz w:val="28"/>
          <w:szCs w:val="28"/>
        </w:rPr>
      </w:pPr>
      <w:r w:rsidRPr="006F36BF">
        <w:rPr>
          <w:sz w:val="28"/>
          <w:szCs w:val="28"/>
        </w:rPr>
        <w:t xml:space="preserve">На протяжении всего учебного года закрепляется весь программный материал, изученный за все годы обучения: продолжается работа над пластичностью и выразительностью рук, а также их активностью и точностью </w:t>
      </w:r>
      <w:r w:rsidRPr="006F36BF">
        <w:rPr>
          <w:sz w:val="28"/>
          <w:szCs w:val="28"/>
        </w:rPr>
        <w:lastRenderedPageBreak/>
        <w:t>координации при исполнении больших поз и туров; продолжается работа над чистотой, свободой и выразительностью, точностью исполнения с использованием более сложных сочетаний пройденных движений; происходит дальнейшее освоение техники пируэтов и заносок; создание танцевальных комбинаций адажио, аллегро и на пальцах на готовый музыкальный материал; развитие виртуозности и артистичности; приобретение</w:t>
      </w:r>
      <w:r>
        <w:rPr>
          <w:sz w:val="28"/>
          <w:szCs w:val="28"/>
        </w:rPr>
        <w:t xml:space="preserve"> законченной танцевальной формы.</w:t>
      </w:r>
    </w:p>
    <w:p w:rsidR="00983CA9" w:rsidRPr="006F36BF" w:rsidRDefault="00983CA9" w:rsidP="00F93C17">
      <w:pPr>
        <w:pStyle w:val="a7"/>
        <w:shd w:val="clear" w:color="auto" w:fill="auto"/>
        <w:spacing w:line="276" w:lineRule="auto"/>
        <w:ind w:left="20" w:right="20" w:firstLine="620"/>
        <w:rPr>
          <w:sz w:val="28"/>
          <w:szCs w:val="28"/>
        </w:rPr>
      </w:pPr>
      <w:r w:rsidRPr="006F36BF">
        <w:rPr>
          <w:sz w:val="28"/>
          <w:szCs w:val="28"/>
        </w:rPr>
        <w:t xml:space="preserve">Увеличиваются нагрузки в упражнениях у станка и на середине зала, в </w:t>
      </w:r>
      <w:r w:rsidRPr="006F36BF">
        <w:rPr>
          <w:sz w:val="28"/>
          <w:szCs w:val="28"/>
          <w:lang w:val="en-US" w:eastAsia="en-US"/>
        </w:rPr>
        <w:t>allegro</w:t>
      </w:r>
      <w:r w:rsidRPr="006F36BF">
        <w:rPr>
          <w:sz w:val="28"/>
          <w:szCs w:val="28"/>
          <w:lang w:eastAsia="en-US"/>
        </w:rPr>
        <w:t xml:space="preserve"> </w:t>
      </w:r>
      <w:r w:rsidRPr="006F36BF">
        <w:rPr>
          <w:sz w:val="28"/>
          <w:szCs w:val="28"/>
        </w:rPr>
        <w:t>и экзерсисе; осваиваются более сложные танцевальные элементы; усвоение туров с различных приемов.</w:t>
      </w:r>
    </w:p>
    <w:p w:rsidR="004A44AC" w:rsidRDefault="00983CA9" w:rsidP="00F93C17">
      <w:pPr>
        <w:tabs>
          <w:tab w:val="left" w:pos="709"/>
        </w:tabs>
        <w:spacing w:line="276" w:lineRule="auto"/>
        <w:jc w:val="both"/>
        <w:rPr>
          <w:rFonts w:ascii="Times New Roman" w:hAnsi="Times New Roman" w:cs="Times New Roman"/>
          <w:b/>
          <w:sz w:val="28"/>
          <w:szCs w:val="28"/>
        </w:rPr>
      </w:pPr>
      <w:r>
        <w:rPr>
          <w:rFonts w:ascii="Times New Roman" w:hAnsi="Times New Roman" w:cs="Times New Roman"/>
          <w:sz w:val="28"/>
          <w:szCs w:val="28"/>
        </w:rPr>
        <w:tab/>
      </w:r>
      <w:r w:rsidRPr="006F36BF">
        <w:rPr>
          <w:rFonts w:ascii="Times New Roman" w:hAnsi="Times New Roman" w:cs="Times New Roman"/>
          <w:sz w:val="28"/>
          <w:szCs w:val="28"/>
        </w:rPr>
        <w:t>Продолжается дальнейшее развитие силы ног и выносливости за счет ускорения темпа; совершенствование исполнительской техники; совершенствование координации; введение понятия «вариация»; развитие артистичности, манерности, чувство позы, а также подготовка к вращениям по диагонали; знакомство с большими прыжками; изучение прыжков с различных приемов и развитие баллона в больших прыжках; освоение более сложного и разнообразного музыкального сопровождения и усложнение ритмического рисунка.</w:t>
      </w:r>
    </w:p>
    <w:p w:rsidR="00D82C3D" w:rsidRPr="00B710CC" w:rsidRDefault="004A44AC" w:rsidP="004A44AC">
      <w:pPr>
        <w:tabs>
          <w:tab w:val="left" w:pos="1650"/>
        </w:tabs>
        <w:jc w:val="right"/>
        <w:rPr>
          <w:rFonts w:ascii="Times New Roman" w:hAnsi="Times New Roman" w:cs="Times New Roman"/>
          <w:b/>
          <w:sz w:val="28"/>
          <w:szCs w:val="28"/>
        </w:rPr>
      </w:pPr>
      <w:r>
        <w:rPr>
          <w:rFonts w:ascii="Times New Roman" w:hAnsi="Times New Roman" w:cs="Times New Roman"/>
          <w:b/>
          <w:i/>
          <w:sz w:val="28"/>
          <w:szCs w:val="28"/>
        </w:rPr>
        <w:t>Таблица</w:t>
      </w:r>
      <w:r w:rsidR="00983CA9">
        <w:rPr>
          <w:rFonts w:ascii="Times New Roman" w:hAnsi="Times New Roman" w:cs="Times New Roman"/>
          <w:b/>
          <w:i/>
          <w:sz w:val="28"/>
          <w:szCs w:val="28"/>
        </w:rPr>
        <w:t>17</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1217"/>
        <w:gridCol w:w="1159"/>
        <w:gridCol w:w="7360"/>
      </w:tblGrid>
      <w:tr w:rsidR="00D82C3D" w:rsidRPr="007D575E" w:rsidTr="00931662">
        <w:tc>
          <w:tcPr>
            <w:tcW w:w="1217" w:type="dxa"/>
          </w:tcPr>
          <w:p w:rsidR="00D82C3D" w:rsidRPr="00B710CC" w:rsidRDefault="009E4442" w:rsidP="0068758D">
            <w:pPr>
              <w:rPr>
                <w:rFonts w:ascii="Times New Roman" w:hAnsi="Times New Roman" w:cs="Times New Roman"/>
                <w:b/>
                <w:sz w:val="28"/>
                <w:szCs w:val="28"/>
              </w:rPr>
            </w:pPr>
            <w:r>
              <w:rPr>
                <w:rFonts w:ascii="Times New Roman" w:hAnsi="Times New Roman" w:cs="Times New Roman"/>
                <w:b/>
                <w:sz w:val="28"/>
                <w:szCs w:val="28"/>
              </w:rPr>
              <w:t>Н</w:t>
            </w:r>
            <w:r w:rsidR="00D82C3D" w:rsidRPr="00B710CC">
              <w:rPr>
                <w:rFonts w:ascii="Times New Roman" w:hAnsi="Times New Roman" w:cs="Times New Roman"/>
                <w:b/>
                <w:sz w:val="28"/>
                <w:szCs w:val="28"/>
              </w:rPr>
              <w:t>еделя</w:t>
            </w:r>
          </w:p>
        </w:tc>
        <w:tc>
          <w:tcPr>
            <w:tcW w:w="1159" w:type="dxa"/>
          </w:tcPr>
          <w:p w:rsidR="00D82C3D" w:rsidRPr="00B710CC" w:rsidRDefault="00931662" w:rsidP="00F93C17">
            <w:pPr>
              <w:jc w:val="center"/>
              <w:rPr>
                <w:rFonts w:ascii="Times New Roman" w:hAnsi="Times New Roman" w:cs="Times New Roman"/>
                <w:b/>
                <w:sz w:val="28"/>
                <w:szCs w:val="28"/>
              </w:rPr>
            </w:pPr>
            <w:r>
              <w:rPr>
                <w:rFonts w:ascii="Times New Roman" w:hAnsi="Times New Roman" w:cs="Times New Roman"/>
                <w:b/>
                <w:sz w:val="28"/>
                <w:szCs w:val="28"/>
              </w:rPr>
              <w:t>Кол-</w:t>
            </w:r>
            <w:r w:rsidRPr="003F6ABB">
              <w:rPr>
                <w:rFonts w:ascii="Times New Roman" w:hAnsi="Times New Roman" w:cs="Times New Roman"/>
                <w:b/>
                <w:sz w:val="28"/>
                <w:szCs w:val="28"/>
              </w:rPr>
              <w:t>во часов</w:t>
            </w:r>
          </w:p>
        </w:tc>
        <w:tc>
          <w:tcPr>
            <w:tcW w:w="7360" w:type="dxa"/>
          </w:tcPr>
          <w:p w:rsidR="00D82C3D" w:rsidRPr="00B710CC" w:rsidRDefault="00D82C3D" w:rsidP="00D82C3D">
            <w:pPr>
              <w:jc w:val="center"/>
              <w:rPr>
                <w:rFonts w:ascii="Times New Roman" w:hAnsi="Times New Roman" w:cs="Times New Roman"/>
                <w:b/>
                <w:sz w:val="28"/>
                <w:szCs w:val="28"/>
              </w:rPr>
            </w:pPr>
            <w:r w:rsidRPr="00B710CC">
              <w:rPr>
                <w:rFonts w:ascii="Times New Roman" w:hAnsi="Times New Roman" w:cs="Times New Roman"/>
                <w:b/>
                <w:sz w:val="28"/>
                <w:szCs w:val="28"/>
              </w:rPr>
              <w:t>Содержание уроков</w:t>
            </w:r>
          </w:p>
        </w:tc>
      </w:tr>
      <w:tr w:rsidR="009E4442" w:rsidRPr="007D575E" w:rsidTr="00043547">
        <w:tc>
          <w:tcPr>
            <w:tcW w:w="9736" w:type="dxa"/>
            <w:gridSpan w:val="3"/>
          </w:tcPr>
          <w:p w:rsidR="009E4442" w:rsidRPr="00B710CC" w:rsidRDefault="009E4442" w:rsidP="00B710CC">
            <w:pPr>
              <w:tabs>
                <w:tab w:val="left" w:pos="1650"/>
              </w:tabs>
              <w:jc w:val="center"/>
              <w:rPr>
                <w:rFonts w:ascii="Times New Roman" w:hAnsi="Times New Roman" w:cs="Times New Roman"/>
                <w:b/>
                <w:sz w:val="28"/>
                <w:szCs w:val="28"/>
              </w:rPr>
            </w:pPr>
            <w:r>
              <w:rPr>
                <w:rFonts w:ascii="Times New Roman" w:hAnsi="Times New Roman" w:cs="Times New Roman"/>
                <w:b/>
                <w:sz w:val="28"/>
                <w:szCs w:val="28"/>
                <w:lang w:val="en-US"/>
              </w:rPr>
              <w:t xml:space="preserve">15 </w:t>
            </w:r>
            <w:r w:rsidRPr="00B710CC">
              <w:rPr>
                <w:rFonts w:ascii="Times New Roman" w:hAnsi="Times New Roman" w:cs="Times New Roman"/>
                <w:b/>
                <w:sz w:val="28"/>
                <w:szCs w:val="28"/>
              </w:rPr>
              <w:t>полугодие</w:t>
            </w:r>
          </w:p>
        </w:tc>
      </w:tr>
      <w:tr w:rsidR="00D82C3D" w:rsidRPr="007D575E" w:rsidTr="00931662">
        <w:tc>
          <w:tcPr>
            <w:tcW w:w="1217" w:type="dxa"/>
          </w:tcPr>
          <w:p w:rsidR="00D82C3D" w:rsidRPr="00B710CC" w:rsidRDefault="00B710CC" w:rsidP="00B710CC">
            <w:pPr>
              <w:jc w:val="center"/>
              <w:rPr>
                <w:rFonts w:ascii="Times New Roman" w:hAnsi="Times New Roman" w:cs="Times New Roman"/>
                <w:sz w:val="28"/>
                <w:szCs w:val="28"/>
              </w:rPr>
            </w:pPr>
            <w:r>
              <w:rPr>
                <w:rFonts w:ascii="Times New Roman" w:hAnsi="Times New Roman" w:cs="Times New Roman"/>
                <w:sz w:val="28"/>
                <w:szCs w:val="28"/>
              </w:rPr>
              <w:t>1-2</w:t>
            </w:r>
          </w:p>
        </w:tc>
        <w:tc>
          <w:tcPr>
            <w:tcW w:w="1159" w:type="dxa"/>
          </w:tcPr>
          <w:p w:rsidR="00D82C3D" w:rsidRPr="00B710CC" w:rsidRDefault="00B710CC" w:rsidP="00B710CC">
            <w:pPr>
              <w:jc w:val="center"/>
              <w:rPr>
                <w:rFonts w:ascii="Times New Roman" w:hAnsi="Times New Roman" w:cs="Times New Roman"/>
                <w:sz w:val="28"/>
                <w:szCs w:val="28"/>
              </w:rPr>
            </w:pPr>
            <w:r>
              <w:rPr>
                <w:rFonts w:ascii="Times New Roman" w:hAnsi="Times New Roman" w:cs="Times New Roman"/>
                <w:sz w:val="28"/>
                <w:szCs w:val="28"/>
              </w:rPr>
              <w:t>10</w:t>
            </w:r>
          </w:p>
        </w:tc>
        <w:tc>
          <w:tcPr>
            <w:tcW w:w="7360" w:type="dxa"/>
          </w:tcPr>
          <w:p w:rsidR="00D82C3D" w:rsidRPr="00B710CC" w:rsidRDefault="004A44AC" w:rsidP="0068758D">
            <w:pPr>
              <w:rPr>
                <w:rFonts w:ascii="Times New Roman" w:hAnsi="Times New Roman" w:cs="Times New Roman"/>
                <w:sz w:val="28"/>
                <w:szCs w:val="28"/>
              </w:rPr>
            </w:pPr>
            <w:r>
              <w:rPr>
                <w:rFonts w:ascii="Times New Roman" w:hAnsi="Times New Roman" w:cs="Times New Roman"/>
                <w:sz w:val="28"/>
                <w:szCs w:val="28"/>
              </w:rPr>
              <w:t>1.Повторение материала за  6</w:t>
            </w:r>
            <w:r w:rsidR="00D82C3D" w:rsidRPr="00B710CC">
              <w:rPr>
                <w:rFonts w:ascii="Times New Roman" w:hAnsi="Times New Roman" w:cs="Times New Roman"/>
                <w:sz w:val="28"/>
                <w:szCs w:val="28"/>
              </w:rPr>
              <w:t>-ой год обучения.</w:t>
            </w:r>
          </w:p>
        </w:tc>
      </w:tr>
      <w:tr w:rsidR="00D82C3D" w:rsidRPr="007D575E" w:rsidTr="00931662">
        <w:tc>
          <w:tcPr>
            <w:tcW w:w="1217" w:type="dxa"/>
          </w:tcPr>
          <w:p w:rsidR="00D82C3D" w:rsidRPr="00B710CC" w:rsidRDefault="00B710CC" w:rsidP="00B710CC">
            <w:pPr>
              <w:jc w:val="center"/>
              <w:rPr>
                <w:rFonts w:ascii="Times New Roman" w:hAnsi="Times New Roman" w:cs="Times New Roman"/>
                <w:sz w:val="28"/>
                <w:szCs w:val="28"/>
              </w:rPr>
            </w:pPr>
            <w:r>
              <w:rPr>
                <w:rFonts w:ascii="Times New Roman" w:hAnsi="Times New Roman" w:cs="Times New Roman"/>
                <w:sz w:val="28"/>
                <w:szCs w:val="28"/>
              </w:rPr>
              <w:t>3</w:t>
            </w:r>
          </w:p>
        </w:tc>
        <w:tc>
          <w:tcPr>
            <w:tcW w:w="1159" w:type="dxa"/>
          </w:tcPr>
          <w:p w:rsidR="00D82C3D" w:rsidRPr="00B710CC" w:rsidRDefault="00B710CC" w:rsidP="00B710CC">
            <w:pPr>
              <w:jc w:val="center"/>
              <w:rPr>
                <w:rFonts w:ascii="Times New Roman" w:hAnsi="Times New Roman" w:cs="Times New Roman"/>
                <w:sz w:val="28"/>
                <w:szCs w:val="28"/>
              </w:rPr>
            </w:pPr>
            <w:r>
              <w:rPr>
                <w:rFonts w:ascii="Times New Roman" w:hAnsi="Times New Roman" w:cs="Times New Roman"/>
                <w:sz w:val="28"/>
                <w:szCs w:val="28"/>
              </w:rPr>
              <w:t>5</w:t>
            </w:r>
          </w:p>
        </w:tc>
        <w:tc>
          <w:tcPr>
            <w:tcW w:w="7360" w:type="dxa"/>
          </w:tcPr>
          <w:p w:rsidR="00D82C3D" w:rsidRPr="00B710CC" w:rsidRDefault="00D82C3D" w:rsidP="0068758D">
            <w:pPr>
              <w:rPr>
                <w:rFonts w:ascii="Times New Roman" w:hAnsi="Times New Roman" w:cs="Times New Roman"/>
                <w:sz w:val="28"/>
                <w:szCs w:val="28"/>
                <w:lang w:val="en-US"/>
              </w:rPr>
            </w:pPr>
            <w:r w:rsidRPr="00B710CC">
              <w:rPr>
                <w:rFonts w:ascii="Times New Roman" w:hAnsi="Times New Roman" w:cs="Times New Roman"/>
                <w:sz w:val="28"/>
                <w:szCs w:val="28"/>
                <w:lang w:val="en-US"/>
              </w:rPr>
              <w:t xml:space="preserve">1.Demi plie et grand </w:t>
            </w:r>
            <w:r w:rsidR="009E4442" w:rsidRPr="00B710CC">
              <w:rPr>
                <w:rFonts w:ascii="Times New Roman" w:hAnsi="Times New Roman" w:cs="Times New Roman"/>
                <w:sz w:val="28"/>
                <w:szCs w:val="28"/>
                <w:lang w:val="en-US"/>
              </w:rPr>
              <w:t>plie у</w:t>
            </w:r>
            <w:r w:rsidRPr="00B710CC">
              <w:rPr>
                <w:rFonts w:ascii="Times New Roman" w:hAnsi="Times New Roman" w:cs="Times New Roman"/>
                <w:sz w:val="28"/>
                <w:szCs w:val="28"/>
                <w:lang w:val="en-US"/>
              </w:rPr>
              <w:t xml:space="preserve"> </w:t>
            </w:r>
            <w:r w:rsidRPr="00B710CC">
              <w:rPr>
                <w:rFonts w:ascii="Times New Roman" w:hAnsi="Times New Roman" w:cs="Times New Roman"/>
                <w:sz w:val="28"/>
                <w:szCs w:val="28"/>
              </w:rPr>
              <w:t>станка</w:t>
            </w:r>
            <w:r w:rsidRPr="00B710CC">
              <w:rPr>
                <w:rFonts w:ascii="Times New Roman" w:hAnsi="Times New Roman" w:cs="Times New Roman"/>
                <w:sz w:val="28"/>
                <w:szCs w:val="28"/>
                <w:lang w:val="en-US"/>
              </w:rPr>
              <w:t>.</w:t>
            </w:r>
          </w:p>
          <w:p w:rsidR="00D82C3D" w:rsidRPr="00B710CC" w:rsidRDefault="00D82C3D" w:rsidP="0068758D">
            <w:pPr>
              <w:rPr>
                <w:rFonts w:ascii="Times New Roman" w:hAnsi="Times New Roman" w:cs="Times New Roman"/>
                <w:sz w:val="28"/>
                <w:szCs w:val="28"/>
              </w:rPr>
            </w:pPr>
            <w:r w:rsidRPr="00B710CC">
              <w:rPr>
                <w:rFonts w:ascii="Times New Roman" w:hAnsi="Times New Roman" w:cs="Times New Roman"/>
                <w:sz w:val="28"/>
                <w:szCs w:val="28"/>
              </w:rPr>
              <w:t xml:space="preserve">2.Маленькое </w:t>
            </w:r>
            <w:r w:rsidRPr="00B710CC">
              <w:rPr>
                <w:rFonts w:ascii="Times New Roman" w:hAnsi="Times New Roman" w:cs="Times New Roman"/>
                <w:sz w:val="28"/>
                <w:szCs w:val="28"/>
                <w:lang w:val="en-US"/>
              </w:rPr>
              <w:t>adagio</w:t>
            </w:r>
            <w:r w:rsidRPr="00B710CC">
              <w:rPr>
                <w:rFonts w:ascii="Times New Roman" w:hAnsi="Times New Roman" w:cs="Times New Roman"/>
                <w:sz w:val="28"/>
                <w:szCs w:val="28"/>
              </w:rPr>
              <w:t xml:space="preserve">  на середине зала.</w:t>
            </w:r>
          </w:p>
        </w:tc>
      </w:tr>
      <w:tr w:rsidR="00D82C3D" w:rsidRPr="00810660" w:rsidTr="00931662">
        <w:tc>
          <w:tcPr>
            <w:tcW w:w="1217" w:type="dxa"/>
          </w:tcPr>
          <w:p w:rsidR="00D82C3D" w:rsidRPr="00B710CC" w:rsidRDefault="00B710CC" w:rsidP="00B710CC">
            <w:pPr>
              <w:jc w:val="center"/>
              <w:rPr>
                <w:rFonts w:ascii="Times New Roman" w:hAnsi="Times New Roman" w:cs="Times New Roman"/>
                <w:sz w:val="28"/>
                <w:szCs w:val="28"/>
              </w:rPr>
            </w:pPr>
            <w:r>
              <w:rPr>
                <w:rFonts w:ascii="Times New Roman" w:hAnsi="Times New Roman" w:cs="Times New Roman"/>
                <w:sz w:val="28"/>
                <w:szCs w:val="28"/>
              </w:rPr>
              <w:t>4-5</w:t>
            </w:r>
          </w:p>
        </w:tc>
        <w:tc>
          <w:tcPr>
            <w:tcW w:w="1159" w:type="dxa"/>
          </w:tcPr>
          <w:p w:rsidR="00D82C3D" w:rsidRPr="00B710CC" w:rsidRDefault="00B710CC" w:rsidP="00B710CC">
            <w:pPr>
              <w:jc w:val="center"/>
              <w:rPr>
                <w:rFonts w:ascii="Times New Roman" w:hAnsi="Times New Roman" w:cs="Times New Roman"/>
                <w:sz w:val="28"/>
                <w:szCs w:val="28"/>
              </w:rPr>
            </w:pPr>
            <w:r>
              <w:rPr>
                <w:rFonts w:ascii="Times New Roman" w:hAnsi="Times New Roman" w:cs="Times New Roman"/>
                <w:sz w:val="28"/>
                <w:szCs w:val="28"/>
              </w:rPr>
              <w:t>10</w:t>
            </w:r>
          </w:p>
        </w:tc>
        <w:tc>
          <w:tcPr>
            <w:tcW w:w="7360" w:type="dxa"/>
          </w:tcPr>
          <w:p w:rsidR="00D82C3D" w:rsidRPr="00B710CC" w:rsidRDefault="00D82C3D" w:rsidP="0068758D">
            <w:pPr>
              <w:rPr>
                <w:rFonts w:ascii="Times New Roman" w:hAnsi="Times New Roman" w:cs="Times New Roman"/>
                <w:sz w:val="28"/>
                <w:szCs w:val="28"/>
                <w:lang w:val="en-US"/>
              </w:rPr>
            </w:pPr>
            <w:r w:rsidRPr="00B710CC">
              <w:rPr>
                <w:rFonts w:ascii="Times New Roman" w:hAnsi="Times New Roman" w:cs="Times New Roman"/>
                <w:sz w:val="28"/>
                <w:szCs w:val="28"/>
                <w:lang w:val="en-US"/>
              </w:rPr>
              <w:t>1.Battement tendu –</w:t>
            </w:r>
            <w:r w:rsidR="00C21529" w:rsidRPr="00043547">
              <w:rPr>
                <w:rFonts w:ascii="Times New Roman" w:hAnsi="Times New Roman" w:cs="Times New Roman"/>
                <w:sz w:val="28"/>
                <w:szCs w:val="28"/>
                <w:lang w:val="en-US"/>
              </w:rPr>
              <w:t xml:space="preserve"> </w:t>
            </w:r>
            <w:r w:rsidRPr="00B710CC">
              <w:rPr>
                <w:rFonts w:ascii="Times New Roman" w:hAnsi="Times New Roman" w:cs="Times New Roman"/>
                <w:sz w:val="28"/>
                <w:szCs w:val="28"/>
              </w:rPr>
              <w:t>у</w:t>
            </w:r>
            <w:r w:rsidRPr="00B710CC">
              <w:rPr>
                <w:rFonts w:ascii="Times New Roman" w:hAnsi="Times New Roman" w:cs="Times New Roman"/>
                <w:sz w:val="28"/>
                <w:szCs w:val="28"/>
                <w:lang w:val="en-US"/>
              </w:rPr>
              <w:t xml:space="preserve"> </w:t>
            </w:r>
            <w:r w:rsidRPr="00B710CC">
              <w:rPr>
                <w:rFonts w:ascii="Times New Roman" w:hAnsi="Times New Roman" w:cs="Times New Roman"/>
                <w:sz w:val="28"/>
                <w:szCs w:val="28"/>
              </w:rPr>
              <w:t>станка</w:t>
            </w:r>
            <w:r w:rsidRPr="00B710CC">
              <w:rPr>
                <w:rFonts w:ascii="Times New Roman" w:hAnsi="Times New Roman" w:cs="Times New Roman"/>
                <w:sz w:val="28"/>
                <w:szCs w:val="28"/>
                <w:lang w:val="en-US"/>
              </w:rPr>
              <w:t>.</w:t>
            </w:r>
          </w:p>
          <w:p w:rsidR="00D82C3D" w:rsidRPr="00B710CC" w:rsidRDefault="00D82C3D" w:rsidP="0068758D">
            <w:pPr>
              <w:rPr>
                <w:rFonts w:ascii="Times New Roman" w:hAnsi="Times New Roman" w:cs="Times New Roman"/>
                <w:sz w:val="28"/>
                <w:szCs w:val="28"/>
                <w:lang w:val="en-US"/>
              </w:rPr>
            </w:pPr>
            <w:r w:rsidRPr="00B710CC">
              <w:rPr>
                <w:rFonts w:ascii="Times New Roman" w:hAnsi="Times New Roman" w:cs="Times New Roman"/>
                <w:sz w:val="28"/>
                <w:szCs w:val="28"/>
                <w:lang w:val="en-US"/>
              </w:rPr>
              <w:t xml:space="preserve">2.Battement tendu entournants – </w:t>
            </w:r>
            <w:r w:rsidRPr="00B710CC">
              <w:rPr>
                <w:rFonts w:ascii="Times New Roman" w:hAnsi="Times New Roman" w:cs="Times New Roman"/>
                <w:sz w:val="28"/>
                <w:szCs w:val="28"/>
              </w:rPr>
              <w:t>на</w:t>
            </w:r>
            <w:r w:rsidRPr="00B710CC">
              <w:rPr>
                <w:rFonts w:ascii="Times New Roman" w:hAnsi="Times New Roman" w:cs="Times New Roman"/>
                <w:sz w:val="28"/>
                <w:szCs w:val="28"/>
                <w:lang w:val="en-US"/>
              </w:rPr>
              <w:t xml:space="preserve"> </w:t>
            </w:r>
            <w:r w:rsidRPr="00B710CC">
              <w:rPr>
                <w:rFonts w:ascii="Times New Roman" w:hAnsi="Times New Roman" w:cs="Times New Roman"/>
                <w:sz w:val="28"/>
                <w:szCs w:val="28"/>
              </w:rPr>
              <w:t>середине</w:t>
            </w:r>
            <w:r w:rsidRPr="00B710CC">
              <w:rPr>
                <w:rFonts w:ascii="Times New Roman" w:hAnsi="Times New Roman" w:cs="Times New Roman"/>
                <w:sz w:val="28"/>
                <w:szCs w:val="28"/>
                <w:lang w:val="en-US"/>
              </w:rPr>
              <w:t xml:space="preserve"> </w:t>
            </w:r>
            <w:r w:rsidRPr="00B710CC">
              <w:rPr>
                <w:rFonts w:ascii="Times New Roman" w:hAnsi="Times New Roman" w:cs="Times New Roman"/>
                <w:sz w:val="28"/>
                <w:szCs w:val="28"/>
              </w:rPr>
              <w:t>зала</w:t>
            </w:r>
            <w:r w:rsidRPr="00B710CC">
              <w:rPr>
                <w:rFonts w:ascii="Times New Roman" w:hAnsi="Times New Roman" w:cs="Times New Roman"/>
                <w:sz w:val="28"/>
                <w:szCs w:val="28"/>
                <w:lang w:val="en-US"/>
              </w:rPr>
              <w:t xml:space="preserve"> .</w:t>
            </w:r>
          </w:p>
        </w:tc>
      </w:tr>
      <w:tr w:rsidR="00D82C3D" w:rsidRPr="00810660" w:rsidTr="00931662">
        <w:tc>
          <w:tcPr>
            <w:tcW w:w="1217" w:type="dxa"/>
          </w:tcPr>
          <w:p w:rsidR="00D82C3D" w:rsidRPr="00B710CC" w:rsidRDefault="00B710CC" w:rsidP="00B710CC">
            <w:pPr>
              <w:jc w:val="center"/>
              <w:rPr>
                <w:rFonts w:ascii="Times New Roman" w:hAnsi="Times New Roman" w:cs="Times New Roman"/>
                <w:sz w:val="28"/>
                <w:szCs w:val="28"/>
              </w:rPr>
            </w:pPr>
            <w:r>
              <w:rPr>
                <w:rFonts w:ascii="Times New Roman" w:hAnsi="Times New Roman" w:cs="Times New Roman"/>
                <w:sz w:val="28"/>
                <w:szCs w:val="28"/>
              </w:rPr>
              <w:t>6-7</w:t>
            </w:r>
          </w:p>
        </w:tc>
        <w:tc>
          <w:tcPr>
            <w:tcW w:w="1159" w:type="dxa"/>
          </w:tcPr>
          <w:p w:rsidR="00D82C3D" w:rsidRPr="00B710CC" w:rsidRDefault="00B710CC" w:rsidP="00B710CC">
            <w:pPr>
              <w:jc w:val="center"/>
              <w:rPr>
                <w:rFonts w:ascii="Times New Roman" w:hAnsi="Times New Roman" w:cs="Times New Roman"/>
                <w:sz w:val="28"/>
                <w:szCs w:val="28"/>
              </w:rPr>
            </w:pPr>
            <w:r>
              <w:rPr>
                <w:rFonts w:ascii="Times New Roman" w:hAnsi="Times New Roman" w:cs="Times New Roman"/>
                <w:sz w:val="28"/>
                <w:szCs w:val="28"/>
              </w:rPr>
              <w:t>10</w:t>
            </w:r>
          </w:p>
        </w:tc>
        <w:tc>
          <w:tcPr>
            <w:tcW w:w="7360" w:type="dxa"/>
          </w:tcPr>
          <w:p w:rsidR="00D82C3D" w:rsidRPr="00B710CC" w:rsidRDefault="00D82C3D" w:rsidP="0068758D">
            <w:pPr>
              <w:rPr>
                <w:rFonts w:ascii="Times New Roman" w:hAnsi="Times New Roman" w:cs="Times New Roman"/>
                <w:sz w:val="28"/>
                <w:szCs w:val="28"/>
                <w:lang w:val="en-US"/>
              </w:rPr>
            </w:pPr>
            <w:r w:rsidRPr="00B710CC">
              <w:rPr>
                <w:rFonts w:ascii="Times New Roman" w:hAnsi="Times New Roman" w:cs="Times New Roman"/>
                <w:sz w:val="28"/>
                <w:szCs w:val="28"/>
                <w:lang w:val="en-US"/>
              </w:rPr>
              <w:t xml:space="preserve">1.Battement tendu </w:t>
            </w:r>
            <w:r w:rsidR="00C21529" w:rsidRPr="00B710CC">
              <w:rPr>
                <w:rFonts w:ascii="Times New Roman" w:hAnsi="Times New Roman" w:cs="Times New Roman"/>
                <w:sz w:val="28"/>
                <w:szCs w:val="28"/>
                <w:lang w:val="en-US"/>
              </w:rPr>
              <w:t>jetes -</w:t>
            </w:r>
            <w:r w:rsidR="00C21529" w:rsidRPr="00C21529">
              <w:rPr>
                <w:rFonts w:ascii="Times New Roman" w:hAnsi="Times New Roman" w:cs="Times New Roman"/>
                <w:sz w:val="28"/>
                <w:szCs w:val="28"/>
                <w:lang w:val="en-US"/>
              </w:rPr>
              <w:t xml:space="preserve"> </w:t>
            </w:r>
            <w:r w:rsidRPr="00B710CC">
              <w:rPr>
                <w:rFonts w:ascii="Times New Roman" w:hAnsi="Times New Roman" w:cs="Times New Roman"/>
                <w:sz w:val="28"/>
                <w:szCs w:val="28"/>
              </w:rPr>
              <w:t>у</w:t>
            </w:r>
            <w:r w:rsidRPr="00B710CC">
              <w:rPr>
                <w:rFonts w:ascii="Times New Roman" w:hAnsi="Times New Roman" w:cs="Times New Roman"/>
                <w:sz w:val="28"/>
                <w:szCs w:val="28"/>
                <w:lang w:val="en-US"/>
              </w:rPr>
              <w:t xml:space="preserve"> </w:t>
            </w:r>
            <w:r w:rsidRPr="00B710CC">
              <w:rPr>
                <w:rFonts w:ascii="Times New Roman" w:hAnsi="Times New Roman" w:cs="Times New Roman"/>
                <w:sz w:val="28"/>
                <w:szCs w:val="28"/>
              </w:rPr>
              <w:t>станка</w:t>
            </w:r>
            <w:r w:rsidRPr="00B710CC">
              <w:rPr>
                <w:rFonts w:ascii="Times New Roman" w:hAnsi="Times New Roman" w:cs="Times New Roman"/>
                <w:sz w:val="28"/>
                <w:szCs w:val="28"/>
                <w:lang w:val="en-US"/>
              </w:rPr>
              <w:t>.</w:t>
            </w:r>
          </w:p>
          <w:p w:rsidR="00D82C3D" w:rsidRPr="00B710CC" w:rsidRDefault="00D82C3D" w:rsidP="0068758D">
            <w:pPr>
              <w:rPr>
                <w:rFonts w:ascii="Times New Roman" w:hAnsi="Times New Roman" w:cs="Times New Roman"/>
                <w:sz w:val="28"/>
                <w:szCs w:val="28"/>
                <w:lang w:val="en-US"/>
              </w:rPr>
            </w:pPr>
            <w:r w:rsidRPr="00B710CC">
              <w:rPr>
                <w:rFonts w:ascii="Times New Roman" w:hAnsi="Times New Roman" w:cs="Times New Roman"/>
                <w:sz w:val="28"/>
                <w:szCs w:val="28"/>
                <w:lang w:val="en-US"/>
              </w:rPr>
              <w:t xml:space="preserve">2.Battement tendu jetes  </w:t>
            </w:r>
            <w:r w:rsidRPr="00B710CC">
              <w:rPr>
                <w:rFonts w:ascii="Times New Roman" w:hAnsi="Times New Roman" w:cs="Times New Roman"/>
                <w:sz w:val="28"/>
                <w:szCs w:val="28"/>
              </w:rPr>
              <w:t>в</w:t>
            </w:r>
            <w:r w:rsidRPr="00B710CC">
              <w:rPr>
                <w:rFonts w:ascii="Times New Roman" w:hAnsi="Times New Roman" w:cs="Times New Roman"/>
                <w:sz w:val="28"/>
                <w:szCs w:val="28"/>
                <w:lang w:val="en-US"/>
              </w:rPr>
              <w:t xml:space="preserve"> </w:t>
            </w:r>
            <w:r w:rsidRPr="00B710CC">
              <w:rPr>
                <w:rFonts w:ascii="Times New Roman" w:hAnsi="Times New Roman" w:cs="Times New Roman"/>
                <w:sz w:val="28"/>
                <w:szCs w:val="28"/>
              </w:rPr>
              <w:t>сочетании</w:t>
            </w:r>
            <w:r w:rsidRPr="00B710CC">
              <w:rPr>
                <w:rFonts w:ascii="Times New Roman" w:hAnsi="Times New Roman" w:cs="Times New Roman"/>
                <w:sz w:val="28"/>
                <w:szCs w:val="28"/>
                <w:lang w:val="en-US"/>
              </w:rPr>
              <w:t xml:space="preserve"> </w:t>
            </w:r>
            <w:r w:rsidRPr="00B710CC">
              <w:rPr>
                <w:rFonts w:ascii="Times New Roman" w:hAnsi="Times New Roman" w:cs="Times New Roman"/>
                <w:sz w:val="28"/>
                <w:szCs w:val="28"/>
              </w:rPr>
              <w:t>с</w:t>
            </w:r>
            <w:r w:rsidRPr="00B710CC">
              <w:rPr>
                <w:rFonts w:ascii="Times New Roman" w:hAnsi="Times New Roman" w:cs="Times New Roman"/>
                <w:sz w:val="28"/>
                <w:szCs w:val="28"/>
                <w:lang w:val="en-US"/>
              </w:rPr>
              <w:t xml:space="preserve"> flic- flac  en dedans et en dehors.</w:t>
            </w:r>
          </w:p>
        </w:tc>
      </w:tr>
      <w:tr w:rsidR="00D82C3D" w:rsidRPr="00810660" w:rsidTr="00931662">
        <w:tc>
          <w:tcPr>
            <w:tcW w:w="1217" w:type="dxa"/>
          </w:tcPr>
          <w:p w:rsidR="00D82C3D" w:rsidRPr="00B710CC" w:rsidRDefault="00B710CC" w:rsidP="00B710CC">
            <w:pPr>
              <w:jc w:val="center"/>
              <w:rPr>
                <w:rFonts w:ascii="Times New Roman" w:hAnsi="Times New Roman" w:cs="Times New Roman"/>
                <w:sz w:val="28"/>
                <w:szCs w:val="28"/>
              </w:rPr>
            </w:pPr>
            <w:r>
              <w:rPr>
                <w:rFonts w:ascii="Times New Roman" w:hAnsi="Times New Roman" w:cs="Times New Roman"/>
                <w:sz w:val="28"/>
                <w:szCs w:val="28"/>
              </w:rPr>
              <w:t>8-9</w:t>
            </w:r>
          </w:p>
        </w:tc>
        <w:tc>
          <w:tcPr>
            <w:tcW w:w="1159" w:type="dxa"/>
          </w:tcPr>
          <w:p w:rsidR="00D82C3D" w:rsidRPr="00B710CC" w:rsidRDefault="00B710CC" w:rsidP="00B710CC">
            <w:pPr>
              <w:jc w:val="center"/>
              <w:rPr>
                <w:rFonts w:ascii="Times New Roman" w:hAnsi="Times New Roman" w:cs="Times New Roman"/>
                <w:sz w:val="28"/>
                <w:szCs w:val="28"/>
              </w:rPr>
            </w:pPr>
            <w:r>
              <w:rPr>
                <w:rFonts w:ascii="Times New Roman" w:hAnsi="Times New Roman" w:cs="Times New Roman"/>
                <w:sz w:val="28"/>
                <w:szCs w:val="28"/>
              </w:rPr>
              <w:t>10</w:t>
            </w:r>
          </w:p>
        </w:tc>
        <w:tc>
          <w:tcPr>
            <w:tcW w:w="7360" w:type="dxa"/>
          </w:tcPr>
          <w:p w:rsidR="00D82C3D" w:rsidRPr="00B710CC" w:rsidRDefault="00D82C3D" w:rsidP="0068758D">
            <w:pPr>
              <w:rPr>
                <w:rFonts w:ascii="Times New Roman" w:hAnsi="Times New Roman" w:cs="Times New Roman"/>
                <w:sz w:val="28"/>
                <w:szCs w:val="28"/>
              </w:rPr>
            </w:pPr>
            <w:r w:rsidRPr="00B710CC">
              <w:rPr>
                <w:rFonts w:ascii="Times New Roman" w:hAnsi="Times New Roman" w:cs="Times New Roman"/>
                <w:sz w:val="28"/>
                <w:szCs w:val="28"/>
              </w:rPr>
              <w:t>1.</w:t>
            </w:r>
            <w:r w:rsidRPr="00B710CC">
              <w:rPr>
                <w:rFonts w:ascii="Times New Roman" w:hAnsi="Times New Roman" w:cs="Times New Roman"/>
                <w:sz w:val="28"/>
                <w:szCs w:val="28"/>
                <w:lang w:val="en-US"/>
              </w:rPr>
              <w:t>Battement</w:t>
            </w:r>
            <w:r w:rsidRPr="00B710CC">
              <w:rPr>
                <w:rFonts w:ascii="Times New Roman" w:hAnsi="Times New Roman" w:cs="Times New Roman"/>
                <w:sz w:val="28"/>
                <w:szCs w:val="28"/>
              </w:rPr>
              <w:t xml:space="preserve"> </w:t>
            </w:r>
            <w:r w:rsidRPr="00B710CC">
              <w:rPr>
                <w:rFonts w:ascii="Times New Roman" w:hAnsi="Times New Roman" w:cs="Times New Roman"/>
                <w:sz w:val="28"/>
                <w:szCs w:val="28"/>
                <w:lang w:val="en-US"/>
              </w:rPr>
              <w:t>soutenus</w:t>
            </w:r>
            <w:r w:rsidRPr="00B710CC">
              <w:rPr>
                <w:rFonts w:ascii="Times New Roman" w:hAnsi="Times New Roman" w:cs="Times New Roman"/>
                <w:sz w:val="28"/>
                <w:szCs w:val="28"/>
              </w:rPr>
              <w:t xml:space="preserve">  во всех направлениях на 90◦ в позах классического танца.</w:t>
            </w:r>
          </w:p>
          <w:p w:rsidR="00D82C3D" w:rsidRPr="00B710CC" w:rsidRDefault="00D82C3D" w:rsidP="0068758D">
            <w:pPr>
              <w:rPr>
                <w:rFonts w:ascii="Times New Roman" w:hAnsi="Times New Roman" w:cs="Times New Roman"/>
                <w:sz w:val="28"/>
                <w:szCs w:val="28"/>
                <w:lang w:val="en-US"/>
              </w:rPr>
            </w:pPr>
            <w:r w:rsidRPr="00B710CC">
              <w:rPr>
                <w:rFonts w:ascii="Times New Roman" w:hAnsi="Times New Roman" w:cs="Times New Roman"/>
                <w:sz w:val="28"/>
                <w:szCs w:val="28"/>
                <w:lang w:val="en-US"/>
              </w:rPr>
              <w:t xml:space="preserve">2.Sissonne ouverte </w:t>
            </w:r>
            <w:r w:rsidRPr="00B710CC">
              <w:rPr>
                <w:rFonts w:ascii="Times New Roman" w:hAnsi="Times New Roman" w:cs="Times New Roman"/>
                <w:sz w:val="28"/>
                <w:szCs w:val="28"/>
              </w:rPr>
              <w:t>с</w:t>
            </w:r>
            <w:r w:rsidRPr="00B710CC">
              <w:rPr>
                <w:rFonts w:ascii="Times New Roman" w:hAnsi="Times New Roman" w:cs="Times New Roman"/>
                <w:sz w:val="28"/>
                <w:szCs w:val="28"/>
                <w:lang w:val="en-US"/>
              </w:rPr>
              <w:t xml:space="preserve"> </w:t>
            </w:r>
            <w:r w:rsidRPr="00B710CC">
              <w:rPr>
                <w:rFonts w:ascii="Times New Roman" w:hAnsi="Times New Roman" w:cs="Times New Roman"/>
                <w:sz w:val="28"/>
                <w:szCs w:val="28"/>
              </w:rPr>
              <w:t>окончанием</w:t>
            </w:r>
            <w:r w:rsidRPr="00B710CC">
              <w:rPr>
                <w:rFonts w:ascii="Times New Roman" w:hAnsi="Times New Roman" w:cs="Times New Roman"/>
                <w:sz w:val="28"/>
                <w:szCs w:val="28"/>
                <w:lang w:val="en-US"/>
              </w:rPr>
              <w:t xml:space="preserve"> </w:t>
            </w:r>
            <w:r w:rsidRPr="00B710CC">
              <w:rPr>
                <w:rFonts w:ascii="Times New Roman" w:hAnsi="Times New Roman" w:cs="Times New Roman"/>
                <w:sz w:val="28"/>
                <w:szCs w:val="28"/>
              </w:rPr>
              <w:t>в</w:t>
            </w:r>
            <w:r w:rsidRPr="00B710CC">
              <w:rPr>
                <w:rFonts w:ascii="Times New Roman" w:hAnsi="Times New Roman" w:cs="Times New Roman"/>
                <w:sz w:val="28"/>
                <w:szCs w:val="28"/>
                <w:lang w:val="en-US"/>
              </w:rPr>
              <w:t xml:space="preserve"> attitude  </w:t>
            </w:r>
            <w:r w:rsidRPr="00B710CC">
              <w:rPr>
                <w:rFonts w:ascii="Times New Roman" w:hAnsi="Times New Roman" w:cs="Times New Roman"/>
                <w:sz w:val="28"/>
                <w:szCs w:val="28"/>
              </w:rPr>
              <w:t>с</w:t>
            </w:r>
            <w:r w:rsidRPr="00B710CC">
              <w:rPr>
                <w:rFonts w:ascii="Times New Roman" w:hAnsi="Times New Roman" w:cs="Times New Roman"/>
                <w:sz w:val="28"/>
                <w:szCs w:val="28"/>
                <w:lang w:val="en-US"/>
              </w:rPr>
              <w:t xml:space="preserve"> epalemants </w:t>
            </w:r>
            <w:r w:rsidRPr="00B710CC">
              <w:rPr>
                <w:rFonts w:ascii="Times New Roman" w:hAnsi="Times New Roman" w:cs="Times New Roman"/>
                <w:sz w:val="28"/>
                <w:szCs w:val="28"/>
              </w:rPr>
              <w:t>в</w:t>
            </w:r>
            <w:r w:rsidRPr="00B710CC">
              <w:rPr>
                <w:rFonts w:ascii="Times New Roman" w:hAnsi="Times New Roman" w:cs="Times New Roman"/>
                <w:sz w:val="28"/>
                <w:szCs w:val="28"/>
                <w:lang w:val="en-US"/>
              </w:rPr>
              <w:t xml:space="preserve"> ehalemants.</w:t>
            </w:r>
          </w:p>
        </w:tc>
      </w:tr>
      <w:tr w:rsidR="00D82C3D" w:rsidRPr="00810660" w:rsidTr="00931662">
        <w:tc>
          <w:tcPr>
            <w:tcW w:w="1217" w:type="dxa"/>
          </w:tcPr>
          <w:p w:rsidR="00D82C3D" w:rsidRPr="00B710CC" w:rsidRDefault="00B710CC" w:rsidP="00B710CC">
            <w:pPr>
              <w:jc w:val="center"/>
              <w:rPr>
                <w:rFonts w:ascii="Times New Roman" w:hAnsi="Times New Roman" w:cs="Times New Roman"/>
                <w:sz w:val="28"/>
                <w:szCs w:val="28"/>
              </w:rPr>
            </w:pPr>
            <w:r>
              <w:rPr>
                <w:rFonts w:ascii="Times New Roman" w:hAnsi="Times New Roman" w:cs="Times New Roman"/>
                <w:sz w:val="28"/>
                <w:szCs w:val="28"/>
              </w:rPr>
              <w:t>10-11</w:t>
            </w:r>
          </w:p>
        </w:tc>
        <w:tc>
          <w:tcPr>
            <w:tcW w:w="1159" w:type="dxa"/>
          </w:tcPr>
          <w:p w:rsidR="00D82C3D" w:rsidRPr="00B710CC" w:rsidRDefault="00B710CC" w:rsidP="00B710CC">
            <w:pPr>
              <w:jc w:val="center"/>
              <w:rPr>
                <w:rFonts w:ascii="Times New Roman" w:hAnsi="Times New Roman" w:cs="Times New Roman"/>
                <w:sz w:val="28"/>
                <w:szCs w:val="28"/>
              </w:rPr>
            </w:pPr>
            <w:r>
              <w:rPr>
                <w:rFonts w:ascii="Times New Roman" w:hAnsi="Times New Roman" w:cs="Times New Roman"/>
                <w:sz w:val="28"/>
                <w:szCs w:val="28"/>
              </w:rPr>
              <w:t>10</w:t>
            </w:r>
          </w:p>
        </w:tc>
        <w:tc>
          <w:tcPr>
            <w:tcW w:w="7360" w:type="dxa"/>
          </w:tcPr>
          <w:p w:rsidR="00D82C3D" w:rsidRPr="00B710CC" w:rsidRDefault="00D82C3D" w:rsidP="0068758D">
            <w:pPr>
              <w:rPr>
                <w:rFonts w:ascii="Times New Roman" w:hAnsi="Times New Roman" w:cs="Times New Roman"/>
                <w:sz w:val="28"/>
                <w:szCs w:val="28"/>
                <w:lang w:val="en-US"/>
              </w:rPr>
            </w:pPr>
            <w:r w:rsidRPr="00B710CC">
              <w:rPr>
                <w:rFonts w:ascii="Times New Roman" w:hAnsi="Times New Roman" w:cs="Times New Roman"/>
                <w:sz w:val="28"/>
                <w:szCs w:val="28"/>
                <w:lang w:val="en-US"/>
              </w:rPr>
              <w:t xml:space="preserve">1.Rond de jambe parr </w:t>
            </w:r>
            <w:r w:rsidR="00C21529" w:rsidRPr="00B710CC">
              <w:rPr>
                <w:rFonts w:ascii="Times New Roman" w:hAnsi="Times New Roman" w:cs="Times New Roman"/>
                <w:sz w:val="28"/>
                <w:szCs w:val="28"/>
                <w:lang w:val="en-US"/>
              </w:rPr>
              <w:t>terre c</w:t>
            </w:r>
            <w:r w:rsidRPr="00B710CC">
              <w:rPr>
                <w:rFonts w:ascii="Times New Roman" w:hAnsi="Times New Roman" w:cs="Times New Roman"/>
                <w:sz w:val="28"/>
                <w:szCs w:val="28"/>
                <w:lang w:val="en-US"/>
              </w:rPr>
              <w:t xml:space="preserve"> rond de jambe en l </w:t>
            </w:r>
            <w:r w:rsidR="00C21529" w:rsidRPr="00B710CC">
              <w:rPr>
                <w:rFonts w:ascii="Times New Roman" w:hAnsi="Times New Roman" w:cs="Times New Roman"/>
                <w:sz w:val="28"/>
                <w:szCs w:val="28"/>
                <w:lang w:val="en-US"/>
              </w:rPr>
              <w:t>air у</w:t>
            </w:r>
            <w:r w:rsidRPr="00B710CC">
              <w:rPr>
                <w:rFonts w:ascii="Times New Roman" w:hAnsi="Times New Roman" w:cs="Times New Roman"/>
                <w:sz w:val="28"/>
                <w:szCs w:val="28"/>
                <w:lang w:val="en-US"/>
              </w:rPr>
              <w:t xml:space="preserve"> </w:t>
            </w:r>
            <w:r w:rsidR="00C21529" w:rsidRPr="00B710CC">
              <w:rPr>
                <w:rFonts w:ascii="Times New Roman" w:hAnsi="Times New Roman" w:cs="Times New Roman"/>
                <w:sz w:val="28"/>
                <w:szCs w:val="28"/>
              </w:rPr>
              <w:t>станка</w:t>
            </w:r>
            <w:r w:rsidR="00C21529" w:rsidRPr="00B710CC">
              <w:rPr>
                <w:rFonts w:ascii="Times New Roman" w:hAnsi="Times New Roman" w:cs="Times New Roman"/>
                <w:sz w:val="28"/>
                <w:szCs w:val="28"/>
                <w:lang w:val="en-US"/>
              </w:rPr>
              <w:t>.</w:t>
            </w:r>
          </w:p>
          <w:p w:rsidR="00D82C3D" w:rsidRPr="00B710CC" w:rsidRDefault="00D82C3D" w:rsidP="0068758D">
            <w:pPr>
              <w:rPr>
                <w:rFonts w:ascii="Times New Roman" w:hAnsi="Times New Roman" w:cs="Times New Roman"/>
                <w:sz w:val="28"/>
                <w:szCs w:val="28"/>
                <w:lang w:val="en-US"/>
              </w:rPr>
            </w:pPr>
            <w:r w:rsidRPr="00B710CC">
              <w:rPr>
                <w:rFonts w:ascii="Times New Roman" w:hAnsi="Times New Roman" w:cs="Times New Roman"/>
                <w:sz w:val="28"/>
                <w:szCs w:val="28"/>
                <w:lang w:val="en-US"/>
              </w:rPr>
              <w:t xml:space="preserve">2. Rond de jambe parr terre en tournants en l air </w:t>
            </w:r>
            <w:r w:rsidRPr="00B710CC">
              <w:rPr>
                <w:rFonts w:ascii="Times New Roman" w:hAnsi="Times New Roman" w:cs="Times New Roman"/>
                <w:sz w:val="28"/>
                <w:szCs w:val="28"/>
              </w:rPr>
              <w:t>на</w:t>
            </w:r>
            <w:r w:rsidRPr="00B710CC">
              <w:rPr>
                <w:rFonts w:ascii="Times New Roman" w:hAnsi="Times New Roman" w:cs="Times New Roman"/>
                <w:sz w:val="28"/>
                <w:szCs w:val="28"/>
                <w:lang w:val="en-US"/>
              </w:rPr>
              <w:t xml:space="preserve"> </w:t>
            </w:r>
            <w:r w:rsidRPr="00B710CC">
              <w:rPr>
                <w:rFonts w:ascii="Times New Roman" w:hAnsi="Times New Roman" w:cs="Times New Roman"/>
                <w:sz w:val="28"/>
                <w:szCs w:val="28"/>
              </w:rPr>
              <w:t>середине</w:t>
            </w:r>
            <w:r w:rsidRPr="00B710CC">
              <w:rPr>
                <w:rFonts w:ascii="Times New Roman" w:hAnsi="Times New Roman" w:cs="Times New Roman"/>
                <w:sz w:val="28"/>
                <w:szCs w:val="28"/>
                <w:lang w:val="en-US"/>
              </w:rPr>
              <w:t>.</w:t>
            </w:r>
          </w:p>
        </w:tc>
      </w:tr>
      <w:tr w:rsidR="00D82C3D" w:rsidRPr="00810660" w:rsidTr="00931662">
        <w:tc>
          <w:tcPr>
            <w:tcW w:w="1217" w:type="dxa"/>
          </w:tcPr>
          <w:p w:rsidR="00D82C3D" w:rsidRPr="00B710CC" w:rsidRDefault="00B710CC" w:rsidP="00B710CC">
            <w:pPr>
              <w:jc w:val="center"/>
              <w:rPr>
                <w:rFonts w:ascii="Times New Roman" w:hAnsi="Times New Roman" w:cs="Times New Roman"/>
                <w:sz w:val="28"/>
                <w:szCs w:val="28"/>
              </w:rPr>
            </w:pPr>
            <w:r>
              <w:rPr>
                <w:rFonts w:ascii="Times New Roman" w:hAnsi="Times New Roman" w:cs="Times New Roman"/>
                <w:sz w:val="28"/>
                <w:szCs w:val="28"/>
              </w:rPr>
              <w:t>12-13</w:t>
            </w:r>
          </w:p>
        </w:tc>
        <w:tc>
          <w:tcPr>
            <w:tcW w:w="1159" w:type="dxa"/>
          </w:tcPr>
          <w:p w:rsidR="00D82C3D" w:rsidRPr="00B710CC" w:rsidRDefault="00B710CC" w:rsidP="00B710CC">
            <w:pPr>
              <w:jc w:val="center"/>
              <w:rPr>
                <w:rFonts w:ascii="Times New Roman" w:hAnsi="Times New Roman" w:cs="Times New Roman"/>
                <w:sz w:val="28"/>
                <w:szCs w:val="28"/>
              </w:rPr>
            </w:pPr>
            <w:r>
              <w:rPr>
                <w:rFonts w:ascii="Times New Roman" w:hAnsi="Times New Roman" w:cs="Times New Roman"/>
                <w:sz w:val="28"/>
                <w:szCs w:val="28"/>
              </w:rPr>
              <w:t>10</w:t>
            </w:r>
          </w:p>
        </w:tc>
        <w:tc>
          <w:tcPr>
            <w:tcW w:w="7360" w:type="dxa"/>
          </w:tcPr>
          <w:p w:rsidR="00D82C3D" w:rsidRPr="00B710CC" w:rsidRDefault="00D82C3D" w:rsidP="0068758D">
            <w:pPr>
              <w:rPr>
                <w:rFonts w:ascii="Times New Roman" w:hAnsi="Times New Roman" w:cs="Times New Roman"/>
                <w:sz w:val="28"/>
                <w:szCs w:val="28"/>
                <w:lang w:val="en-US"/>
              </w:rPr>
            </w:pPr>
            <w:r w:rsidRPr="00B710CC">
              <w:rPr>
                <w:rFonts w:ascii="Times New Roman" w:hAnsi="Times New Roman" w:cs="Times New Roman"/>
                <w:sz w:val="28"/>
                <w:szCs w:val="28"/>
                <w:lang w:val="en-US"/>
              </w:rPr>
              <w:t xml:space="preserve">1.Battement fondu doubles battement </w:t>
            </w:r>
            <w:r w:rsidR="00C21529" w:rsidRPr="00B710CC">
              <w:rPr>
                <w:rFonts w:ascii="Times New Roman" w:hAnsi="Times New Roman" w:cs="Times New Roman"/>
                <w:sz w:val="28"/>
                <w:szCs w:val="28"/>
                <w:lang w:val="en-US"/>
              </w:rPr>
              <w:t>fondu у</w:t>
            </w:r>
            <w:r w:rsidRPr="00B710CC">
              <w:rPr>
                <w:rFonts w:ascii="Times New Roman" w:hAnsi="Times New Roman" w:cs="Times New Roman"/>
                <w:sz w:val="28"/>
                <w:szCs w:val="28"/>
                <w:lang w:val="en-US"/>
              </w:rPr>
              <w:t xml:space="preserve"> </w:t>
            </w:r>
            <w:r w:rsidRPr="00B710CC">
              <w:rPr>
                <w:rFonts w:ascii="Times New Roman" w:hAnsi="Times New Roman" w:cs="Times New Roman"/>
                <w:sz w:val="28"/>
                <w:szCs w:val="28"/>
              </w:rPr>
              <w:t>станка</w:t>
            </w:r>
            <w:r w:rsidRPr="00B710CC">
              <w:rPr>
                <w:rFonts w:ascii="Times New Roman" w:hAnsi="Times New Roman" w:cs="Times New Roman"/>
                <w:sz w:val="28"/>
                <w:szCs w:val="28"/>
                <w:lang w:val="en-US"/>
              </w:rPr>
              <w:t xml:space="preserve"> </w:t>
            </w:r>
            <w:r w:rsidRPr="00B710CC">
              <w:rPr>
                <w:rFonts w:ascii="Times New Roman" w:hAnsi="Times New Roman" w:cs="Times New Roman"/>
                <w:sz w:val="28"/>
                <w:szCs w:val="28"/>
              </w:rPr>
              <w:t>с</w:t>
            </w:r>
            <w:r w:rsidRPr="00B710CC">
              <w:rPr>
                <w:rFonts w:ascii="Times New Roman" w:hAnsi="Times New Roman" w:cs="Times New Roman"/>
                <w:sz w:val="28"/>
                <w:szCs w:val="28"/>
                <w:lang w:val="en-US"/>
              </w:rPr>
              <w:t xml:space="preserve"> </w:t>
            </w:r>
            <w:r w:rsidRPr="00B710CC">
              <w:rPr>
                <w:rFonts w:ascii="Times New Roman" w:hAnsi="Times New Roman" w:cs="Times New Roman"/>
                <w:sz w:val="28"/>
                <w:szCs w:val="28"/>
              </w:rPr>
              <w:t>разворотом</w:t>
            </w:r>
            <w:r w:rsidRPr="00B710CC">
              <w:rPr>
                <w:rFonts w:ascii="Times New Roman" w:hAnsi="Times New Roman" w:cs="Times New Roman"/>
                <w:sz w:val="28"/>
                <w:szCs w:val="28"/>
                <w:lang w:val="en-US"/>
              </w:rPr>
              <w:t xml:space="preserve"> </w:t>
            </w:r>
            <w:r w:rsidRPr="00B710CC">
              <w:rPr>
                <w:rFonts w:ascii="Times New Roman" w:hAnsi="Times New Roman" w:cs="Times New Roman"/>
                <w:sz w:val="28"/>
                <w:szCs w:val="28"/>
              </w:rPr>
              <w:t>на</w:t>
            </w:r>
            <w:r w:rsidRPr="00B710CC">
              <w:rPr>
                <w:rFonts w:ascii="Times New Roman" w:hAnsi="Times New Roman" w:cs="Times New Roman"/>
                <w:sz w:val="28"/>
                <w:szCs w:val="28"/>
                <w:lang w:val="en-US"/>
              </w:rPr>
              <w:t xml:space="preserve"> 180◦.</w:t>
            </w:r>
          </w:p>
          <w:p w:rsidR="00D82C3D" w:rsidRPr="00B710CC" w:rsidRDefault="00D82C3D" w:rsidP="0068758D">
            <w:pPr>
              <w:rPr>
                <w:rFonts w:ascii="Times New Roman" w:hAnsi="Times New Roman" w:cs="Times New Roman"/>
                <w:sz w:val="28"/>
                <w:szCs w:val="28"/>
                <w:lang w:val="en-US"/>
              </w:rPr>
            </w:pPr>
            <w:r w:rsidRPr="00B710CC">
              <w:rPr>
                <w:rFonts w:ascii="Times New Roman" w:hAnsi="Times New Roman" w:cs="Times New Roman"/>
                <w:sz w:val="28"/>
                <w:szCs w:val="28"/>
                <w:lang w:val="en-US"/>
              </w:rPr>
              <w:t xml:space="preserve">2.Battement fondu doubles battement fondu  </w:t>
            </w:r>
            <w:r w:rsidRPr="00B710CC">
              <w:rPr>
                <w:rFonts w:ascii="Times New Roman" w:hAnsi="Times New Roman" w:cs="Times New Roman"/>
                <w:sz w:val="28"/>
                <w:szCs w:val="28"/>
              </w:rPr>
              <w:t>в</w:t>
            </w:r>
            <w:r w:rsidRPr="00B710CC">
              <w:rPr>
                <w:rFonts w:ascii="Times New Roman" w:hAnsi="Times New Roman" w:cs="Times New Roman"/>
                <w:sz w:val="28"/>
                <w:szCs w:val="28"/>
                <w:lang w:val="en-US"/>
              </w:rPr>
              <w:t xml:space="preserve"> </w:t>
            </w:r>
            <w:r w:rsidRPr="00B710CC">
              <w:rPr>
                <w:rFonts w:ascii="Times New Roman" w:hAnsi="Times New Roman" w:cs="Times New Roman"/>
                <w:sz w:val="28"/>
                <w:szCs w:val="28"/>
              </w:rPr>
              <w:t>комбинации</w:t>
            </w:r>
            <w:r w:rsidRPr="00B710CC">
              <w:rPr>
                <w:rFonts w:ascii="Times New Roman" w:hAnsi="Times New Roman" w:cs="Times New Roman"/>
                <w:sz w:val="28"/>
                <w:szCs w:val="28"/>
                <w:lang w:val="en-US"/>
              </w:rPr>
              <w:t xml:space="preserve"> </w:t>
            </w:r>
            <w:r w:rsidRPr="00B710CC">
              <w:rPr>
                <w:rFonts w:ascii="Times New Roman" w:hAnsi="Times New Roman" w:cs="Times New Roman"/>
                <w:sz w:val="28"/>
                <w:szCs w:val="28"/>
              </w:rPr>
              <w:t>с</w:t>
            </w:r>
            <w:r w:rsidRPr="00B710CC">
              <w:rPr>
                <w:rFonts w:ascii="Times New Roman" w:hAnsi="Times New Roman" w:cs="Times New Roman"/>
                <w:sz w:val="28"/>
                <w:szCs w:val="28"/>
                <w:lang w:val="en-US"/>
              </w:rPr>
              <w:t xml:space="preserve"> tour.</w:t>
            </w:r>
          </w:p>
        </w:tc>
      </w:tr>
      <w:tr w:rsidR="00D82C3D" w:rsidRPr="00E92FCB" w:rsidTr="00931662">
        <w:tc>
          <w:tcPr>
            <w:tcW w:w="1217" w:type="dxa"/>
          </w:tcPr>
          <w:p w:rsidR="00D82C3D" w:rsidRPr="00B710CC" w:rsidRDefault="00B710CC" w:rsidP="00B710CC">
            <w:pPr>
              <w:jc w:val="center"/>
              <w:rPr>
                <w:rFonts w:ascii="Times New Roman" w:hAnsi="Times New Roman" w:cs="Times New Roman"/>
                <w:sz w:val="28"/>
                <w:szCs w:val="28"/>
              </w:rPr>
            </w:pPr>
            <w:r>
              <w:rPr>
                <w:rFonts w:ascii="Times New Roman" w:hAnsi="Times New Roman" w:cs="Times New Roman"/>
                <w:sz w:val="28"/>
                <w:szCs w:val="28"/>
              </w:rPr>
              <w:t>14-15</w:t>
            </w:r>
          </w:p>
        </w:tc>
        <w:tc>
          <w:tcPr>
            <w:tcW w:w="1159" w:type="dxa"/>
          </w:tcPr>
          <w:p w:rsidR="00D82C3D" w:rsidRPr="00B710CC" w:rsidRDefault="00B710CC" w:rsidP="00B710CC">
            <w:pPr>
              <w:jc w:val="center"/>
              <w:rPr>
                <w:rFonts w:ascii="Times New Roman" w:hAnsi="Times New Roman" w:cs="Times New Roman"/>
                <w:sz w:val="28"/>
                <w:szCs w:val="28"/>
              </w:rPr>
            </w:pPr>
            <w:r>
              <w:rPr>
                <w:rFonts w:ascii="Times New Roman" w:hAnsi="Times New Roman" w:cs="Times New Roman"/>
                <w:sz w:val="28"/>
                <w:szCs w:val="28"/>
              </w:rPr>
              <w:t>10</w:t>
            </w:r>
          </w:p>
        </w:tc>
        <w:tc>
          <w:tcPr>
            <w:tcW w:w="7360" w:type="dxa"/>
          </w:tcPr>
          <w:p w:rsidR="00D82C3D" w:rsidRPr="00B710CC" w:rsidRDefault="00D82C3D" w:rsidP="0068758D">
            <w:pPr>
              <w:rPr>
                <w:rFonts w:ascii="Times New Roman" w:hAnsi="Times New Roman" w:cs="Times New Roman"/>
                <w:sz w:val="28"/>
                <w:szCs w:val="28"/>
              </w:rPr>
            </w:pPr>
            <w:r w:rsidRPr="00B710CC">
              <w:rPr>
                <w:rFonts w:ascii="Times New Roman" w:hAnsi="Times New Roman" w:cs="Times New Roman"/>
                <w:sz w:val="28"/>
                <w:szCs w:val="28"/>
              </w:rPr>
              <w:t>1.</w:t>
            </w:r>
            <w:r w:rsidRPr="00B710CC">
              <w:rPr>
                <w:rFonts w:ascii="Times New Roman" w:hAnsi="Times New Roman" w:cs="Times New Roman"/>
                <w:sz w:val="28"/>
                <w:szCs w:val="28"/>
                <w:lang w:val="en-US"/>
              </w:rPr>
              <w:t>Battements</w:t>
            </w:r>
            <w:r w:rsidRPr="00B710CC">
              <w:rPr>
                <w:rFonts w:ascii="Times New Roman" w:hAnsi="Times New Roman" w:cs="Times New Roman"/>
                <w:sz w:val="28"/>
                <w:szCs w:val="28"/>
              </w:rPr>
              <w:t xml:space="preserve"> </w:t>
            </w:r>
            <w:r w:rsidRPr="00B710CC">
              <w:rPr>
                <w:rFonts w:ascii="Times New Roman" w:hAnsi="Times New Roman" w:cs="Times New Roman"/>
                <w:sz w:val="28"/>
                <w:szCs w:val="28"/>
                <w:lang w:val="en-US"/>
              </w:rPr>
              <w:t>developpes</w:t>
            </w:r>
            <w:r w:rsidRPr="00B710CC">
              <w:rPr>
                <w:rFonts w:ascii="Times New Roman" w:hAnsi="Times New Roman" w:cs="Times New Roman"/>
                <w:sz w:val="28"/>
                <w:szCs w:val="28"/>
              </w:rPr>
              <w:t xml:space="preserve">  в сочетании с </w:t>
            </w:r>
            <w:r w:rsidRPr="00B710CC">
              <w:rPr>
                <w:rFonts w:ascii="Times New Roman" w:hAnsi="Times New Roman" w:cs="Times New Roman"/>
                <w:sz w:val="28"/>
                <w:szCs w:val="28"/>
                <w:lang w:val="en-US"/>
              </w:rPr>
              <w:t>pas</w:t>
            </w:r>
            <w:r w:rsidRPr="00B710CC">
              <w:rPr>
                <w:rFonts w:ascii="Times New Roman" w:hAnsi="Times New Roman" w:cs="Times New Roman"/>
                <w:sz w:val="28"/>
                <w:szCs w:val="28"/>
              </w:rPr>
              <w:t xml:space="preserve"> </w:t>
            </w:r>
            <w:r w:rsidRPr="00B710CC">
              <w:rPr>
                <w:rFonts w:ascii="Times New Roman" w:hAnsi="Times New Roman" w:cs="Times New Roman"/>
                <w:sz w:val="28"/>
                <w:szCs w:val="28"/>
                <w:lang w:val="en-US"/>
              </w:rPr>
              <w:t>tombes</w:t>
            </w:r>
            <w:r w:rsidRPr="00B710CC">
              <w:rPr>
                <w:rFonts w:ascii="Times New Roman" w:hAnsi="Times New Roman" w:cs="Times New Roman"/>
                <w:sz w:val="28"/>
                <w:szCs w:val="28"/>
              </w:rPr>
              <w:t xml:space="preserve"> с продвижением и окончанием ноги носком в пол.</w:t>
            </w:r>
          </w:p>
          <w:p w:rsidR="00D82C3D" w:rsidRDefault="00D82C3D" w:rsidP="0068758D">
            <w:pPr>
              <w:rPr>
                <w:rFonts w:ascii="Times New Roman" w:hAnsi="Times New Roman" w:cs="Times New Roman"/>
                <w:sz w:val="28"/>
                <w:szCs w:val="28"/>
                <w:lang w:val="en-US"/>
              </w:rPr>
            </w:pPr>
            <w:r w:rsidRPr="00E92FCB">
              <w:rPr>
                <w:rFonts w:ascii="Times New Roman" w:hAnsi="Times New Roman" w:cs="Times New Roman"/>
                <w:sz w:val="28"/>
                <w:szCs w:val="28"/>
                <w:lang w:val="en-US"/>
              </w:rPr>
              <w:t>2.</w:t>
            </w:r>
            <w:r w:rsidRPr="00B710CC">
              <w:rPr>
                <w:rFonts w:ascii="Times New Roman" w:hAnsi="Times New Roman" w:cs="Times New Roman"/>
                <w:sz w:val="28"/>
                <w:szCs w:val="28"/>
                <w:lang w:val="en-US"/>
              </w:rPr>
              <w:t xml:space="preserve">V port de </w:t>
            </w:r>
            <w:r w:rsidR="00C21529" w:rsidRPr="00B710CC">
              <w:rPr>
                <w:rFonts w:ascii="Times New Roman" w:hAnsi="Times New Roman" w:cs="Times New Roman"/>
                <w:sz w:val="28"/>
                <w:szCs w:val="28"/>
                <w:lang w:val="en-US"/>
              </w:rPr>
              <w:t>bras</w:t>
            </w:r>
            <w:r w:rsidRPr="00E92FCB">
              <w:rPr>
                <w:rFonts w:ascii="Times New Roman" w:hAnsi="Times New Roman" w:cs="Times New Roman"/>
                <w:sz w:val="28"/>
                <w:szCs w:val="28"/>
                <w:lang w:val="en-US"/>
              </w:rPr>
              <w:t>.</w:t>
            </w:r>
          </w:p>
          <w:p w:rsidR="00B710CC" w:rsidRPr="00B710CC" w:rsidRDefault="00B710CC" w:rsidP="00B710CC">
            <w:pPr>
              <w:rPr>
                <w:rFonts w:ascii="Times New Roman" w:hAnsi="Times New Roman" w:cs="Times New Roman"/>
                <w:sz w:val="28"/>
                <w:szCs w:val="28"/>
                <w:lang w:val="en-US"/>
              </w:rPr>
            </w:pPr>
            <w:r>
              <w:rPr>
                <w:rFonts w:ascii="Times New Roman" w:hAnsi="Times New Roman" w:cs="Times New Roman"/>
                <w:sz w:val="28"/>
                <w:szCs w:val="28"/>
                <w:lang w:val="en-US"/>
              </w:rPr>
              <w:lastRenderedPageBreak/>
              <w:t>3</w:t>
            </w:r>
            <w:r w:rsidRPr="00B710CC">
              <w:rPr>
                <w:rFonts w:ascii="Times New Roman" w:hAnsi="Times New Roman" w:cs="Times New Roman"/>
                <w:sz w:val="28"/>
                <w:szCs w:val="28"/>
                <w:lang w:val="en-US"/>
              </w:rPr>
              <w:t xml:space="preserve">.Pas </w:t>
            </w:r>
            <w:r w:rsidR="00C21529" w:rsidRPr="00B710CC">
              <w:rPr>
                <w:rFonts w:ascii="Times New Roman" w:hAnsi="Times New Roman" w:cs="Times New Roman"/>
                <w:sz w:val="28"/>
                <w:szCs w:val="28"/>
                <w:lang w:val="en-US"/>
              </w:rPr>
              <w:t>debourree dessus</w:t>
            </w:r>
            <w:r w:rsidRPr="00B710CC">
              <w:rPr>
                <w:rFonts w:ascii="Times New Roman" w:hAnsi="Times New Roman" w:cs="Times New Roman"/>
                <w:sz w:val="28"/>
                <w:szCs w:val="28"/>
                <w:lang w:val="en-US"/>
              </w:rPr>
              <w:t>-dessous.</w:t>
            </w:r>
          </w:p>
          <w:p w:rsidR="00B710CC" w:rsidRPr="00E92FCB" w:rsidRDefault="00B710CC" w:rsidP="00B710CC">
            <w:pPr>
              <w:rPr>
                <w:rFonts w:ascii="Times New Roman" w:hAnsi="Times New Roman" w:cs="Times New Roman"/>
                <w:sz w:val="28"/>
                <w:szCs w:val="28"/>
              </w:rPr>
            </w:pPr>
            <w:r w:rsidRPr="00E92FCB">
              <w:rPr>
                <w:rFonts w:ascii="Times New Roman" w:hAnsi="Times New Roman" w:cs="Times New Roman"/>
                <w:sz w:val="28"/>
                <w:szCs w:val="28"/>
              </w:rPr>
              <w:t>4.</w:t>
            </w:r>
            <w:r w:rsidRPr="00B710CC">
              <w:rPr>
                <w:rFonts w:ascii="Times New Roman" w:hAnsi="Times New Roman" w:cs="Times New Roman"/>
                <w:sz w:val="28"/>
                <w:szCs w:val="28"/>
                <w:lang w:val="en-US"/>
              </w:rPr>
              <w:t>Assembles</w:t>
            </w:r>
            <w:r w:rsidRPr="00E92FCB">
              <w:rPr>
                <w:rFonts w:ascii="Times New Roman" w:hAnsi="Times New Roman" w:cs="Times New Roman"/>
                <w:sz w:val="28"/>
                <w:szCs w:val="28"/>
              </w:rPr>
              <w:t xml:space="preserve"> </w:t>
            </w:r>
            <w:r w:rsidRPr="00B710CC">
              <w:rPr>
                <w:rFonts w:ascii="Times New Roman" w:hAnsi="Times New Roman" w:cs="Times New Roman"/>
                <w:sz w:val="28"/>
                <w:szCs w:val="28"/>
              </w:rPr>
              <w:t>с</w:t>
            </w:r>
            <w:r w:rsidRPr="00E92FCB">
              <w:rPr>
                <w:rFonts w:ascii="Times New Roman" w:hAnsi="Times New Roman" w:cs="Times New Roman"/>
                <w:sz w:val="28"/>
                <w:szCs w:val="28"/>
              </w:rPr>
              <w:t xml:space="preserve"> </w:t>
            </w:r>
            <w:r w:rsidRPr="00B710CC">
              <w:rPr>
                <w:rFonts w:ascii="Times New Roman" w:hAnsi="Times New Roman" w:cs="Times New Roman"/>
                <w:sz w:val="28"/>
                <w:szCs w:val="28"/>
              </w:rPr>
              <w:t>продвижением</w:t>
            </w:r>
            <w:r w:rsidRPr="00E92FCB">
              <w:rPr>
                <w:rFonts w:ascii="Times New Roman" w:hAnsi="Times New Roman" w:cs="Times New Roman"/>
                <w:sz w:val="28"/>
                <w:szCs w:val="28"/>
              </w:rPr>
              <w:t xml:space="preserve"> </w:t>
            </w:r>
            <w:r w:rsidRPr="00B710CC">
              <w:rPr>
                <w:rFonts w:ascii="Times New Roman" w:hAnsi="Times New Roman" w:cs="Times New Roman"/>
                <w:sz w:val="28"/>
                <w:szCs w:val="28"/>
              </w:rPr>
              <w:t>и</w:t>
            </w:r>
            <w:r w:rsidRPr="00E92FCB">
              <w:rPr>
                <w:rFonts w:ascii="Times New Roman" w:hAnsi="Times New Roman" w:cs="Times New Roman"/>
                <w:sz w:val="28"/>
                <w:szCs w:val="28"/>
              </w:rPr>
              <w:t xml:space="preserve"> </w:t>
            </w:r>
            <w:r w:rsidRPr="00B710CC">
              <w:rPr>
                <w:rFonts w:ascii="Times New Roman" w:hAnsi="Times New Roman" w:cs="Times New Roman"/>
                <w:sz w:val="28"/>
                <w:szCs w:val="28"/>
              </w:rPr>
              <w:t>приёмом</w:t>
            </w:r>
            <w:r w:rsidRPr="00E92FCB">
              <w:rPr>
                <w:rFonts w:ascii="Times New Roman" w:hAnsi="Times New Roman" w:cs="Times New Roman"/>
                <w:sz w:val="28"/>
                <w:szCs w:val="28"/>
              </w:rPr>
              <w:t xml:space="preserve"> </w:t>
            </w:r>
            <w:r w:rsidRPr="00B710CC">
              <w:rPr>
                <w:rFonts w:ascii="Times New Roman" w:hAnsi="Times New Roman" w:cs="Times New Roman"/>
                <w:sz w:val="28"/>
                <w:szCs w:val="28"/>
              </w:rPr>
              <w:t>шаг</w:t>
            </w:r>
            <w:r w:rsidRPr="00E92FCB">
              <w:rPr>
                <w:rFonts w:ascii="Times New Roman" w:hAnsi="Times New Roman" w:cs="Times New Roman"/>
                <w:sz w:val="28"/>
                <w:szCs w:val="28"/>
              </w:rPr>
              <w:t xml:space="preserve"> </w:t>
            </w:r>
            <w:r w:rsidRPr="00B710CC">
              <w:rPr>
                <w:rFonts w:ascii="Times New Roman" w:hAnsi="Times New Roman" w:cs="Times New Roman"/>
                <w:sz w:val="28"/>
                <w:szCs w:val="28"/>
                <w:lang w:val="en-US"/>
              </w:rPr>
              <w:t>coupe</w:t>
            </w:r>
            <w:r w:rsidRPr="00E92FCB">
              <w:rPr>
                <w:rFonts w:ascii="Times New Roman" w:hAnsi="Times New Roman" w:cs="Times New Roman"/>
                <w:sz w:val="28"/>
                <w:szCs w:val="28"/>
              </w:rPr>
              <w:t xml:space="preserve"> .</w:t>
            </w:r>
          </w:p>
        </w:tc>
      </w:tr>
      <w:tr w:rsidR="00D82C3D" w:rsidRPr="007D575E" w:rsidTr="00931662">
        <w:tc>
          <w:tcPr>
            <w:tcW w:w="1217" w:type="dxa"/>
          </w:tcPr>
          <w:p w:rsidR="00D82C3D" w:rsidRPr="00B710CC" w:rsidRDefault="00B710CC" w:rsidP="00B710CC">
            <w:pPr>
              <w:jc w:val="center"/>
              <w:rPr>
                <w:rFonts w:ascii="Times New Roman" w:hAnsi="Times New Roman" w:cs="Times New Roman"/>
                <w:sz w:val="28"/>
                <w:szCs w:val="28"/>
              </w:rPr>
            </w:pPr>
            <w:r>
              <w:rPr>
                <w:rFonts w:ascii="Times New Roman" w:hAnsi="Times New Roman" w:cs="Times New Roman"/>
                <w:sz w:val="28"/>
                <w:szCs w:val="28"/>
              </w:rPr>
              <w:lastRenderedPageBreak/>
              <w:t>16</w:t>
            </w:r>
          </w:p>
        </w:tc>
        <w:tc>
          <w:tcPr>
            <w:tcW w:w="1159" w:type="dxa"/>
          </w:tcPr>
          <w:p w:rsidR="00D82C3D" w:rsidRDefault="00F049F8" w:rsidP="00B710CC">
            <w:pPr>
              <w:jc w:val="center"/>
              <w:rPr>
                <w:rFonts w:ascii="Times New Roman" w:hAnsi="Times New Roman" w:cs="Times New Roman"/>
                <w:sz w:val="28"/>
                <w:szCs w:val="28"/>
              </w:rPr>
            </w:pPr>
            <w:r>
              <w:rPr>
                <w:rFonts w:ascii="Times New Roman" w:hAnsi="Times New Roman" w:cs="Times New Roman"/>
                <w:sz w:val="28"/>
                <w:szCs w:val="28"/>
              </w:rPr>
              <w:t>4</w:t>
            </w:r>
          </w:p>
          <w:p w:rsidR="00F049F8" w:rsidRPr="00B710CC" w:rsidRDefault="00F049F8" w:rsidP="00B710CC">
            <w:pPr>
              <w:jc w:val="center"/>
              <w:rPr>
                <w:rFonts w:ascii="Times New Roman" w:hAnsi="Times New Roman" w:cs="Times New Roman"/>
                <w:sz w:val="28"/>
                <w:szCs w:val="28"/>
              </w:rPr>
            </w:pPr>
            <w:r>
              <w:rPr>
                <w:rFonts w:ascii="Times New Roman" w:hAnsi="Times New Roman" w:cs="Times New Roman"/>
                <w:sz w:val="28"/>
                <w:szCs w:val="28"/>
              </w:rPr>
              <w:t>1</w:t>
            </w:r>
          </w:p>
        </w:tc>
        <w:tc>
          <w:tcPr>
            <w:tcW w:w="7360" w:type="dxa"/>
          </w:tcPr>
          <w:p w:rsidR="00F049F8" w:rsidRDefault="00F049F8" w:rsidP="0068758D">
            <w:pPr>
              <w:rPr>
                <w:rFonts w:ascii="Times New Roman" w:hAnsi="Times New Roman" w:cs="Times New Roman"/>
                <w:sz w:val="28"/>
                <w:szCs w:val="28"/>
              </w:rPr>
            </w:pPr>
            <w:r>
              <w:rPr>
                <w:rFonts w:ascii="Times New Roman" w:hAnsi="Times New Roman" w:cs="Times New Roman"/>
                <w:sz w:val="28"/>
                <w:szCs w:val="28"/>
              </w:rPr>
              <w:t>Подготовка к зачету</w:t>
            </w:r>
          </w:p>
          <w:p w:rsidR="00D82C3D" w:rsidRPr="00B710CC" w:rsidRDefault="00F049F8" w:rsidP="0068758D">
            <w:pPr>
              <w:rPr>
                <w:rFonts w:ascii="Times New Roman" w:hAnsi="Times New Roman" w:cs="Times New Roman"/>
                <w:sz w:val="28"/>
                <w:szCs w:val="28"/>
              </w:rPr>
            </w:pPr>
            <w:r>
              <w:rPr>
                <w:rFonts w:ascii="Times New Roman" w:hAnsi="Times New Roman" w:cs="Times New Roman"/>
                <w:sz w:val="28"/>
                <w:szCs w:val="28"/>
              </w:rPr>
              <w:t xml:space="preserve"> </w:t>
            </w:r>
            <w:r w:rsidR="00B710CC">
              <w:rPr>
                <w:rFonts w:ascii="Times New Roman" w:hAnsi="Times New Roman" w:cs="Times New Roman"/>
                <w:sz w:val="28"/>
                <w:szCs w:val="28"/>
              </w:rPr>
              <w:t xml:space="preserve">Зачет </w:t>
            </w:r>
          </w:p>
        </w:tc>
      </w:tr>
      <w:tr w:rsidR="00F93C17" w:rsidRPr="007D575E" w:rsidTr="0036579A">
        <w:trPr>
          <w:trHeight w:val="321"/>
        </w:trPr>
        <w:tc>
          <w:tcPr>
            <w:tcW w:w="9736" w:type="dxa"/>
            <w:gridSpan w:val="3"/>
          </w:tcPr>
          <w:p w:rsidR="00F93C17" w:rsidRPr="00B710CC" w:rsidRDefault="00C21529" w:rsidP="00B710CC">
            <w:pPr>
              <w:tabs>
                <w:tab w:val="left" w:pos="1650"/>
              </w:tabs>
              <w:jc w:val="center"/>
              <w:rPr>
                <w:rFonts w:ascii="Times New Roman" w:hAnsi="Times New Roman" w:cs="Times New Roman"/>
                <w:b/>
                <w:sz w:val="28"/>
                <w:szCs w:val="28"/>
              </w:rPr>
            </w:pPr>
            <w:r>
              <w:rPr>
                <w:rFonts w:ascii="Times New Roman" w:hAnsi="Times New Roman" w:cs="Times New Roman"/>
                <w:b/>
                <w:sz w:val="28"/>
                <w:szCs w:val="28"/>
                <w:lang w:val="en-US"/>
              </w:rPr>
              <w:t>16</w:t>
            </w:r>
            <w:r w:rsidR="00F93C17" w:rsidRPr="00B710CC">
              <w:rPr>
                <w:rFonts w:ascii="Times New Roman" w:hAnsi="Times New Roman" w:cs="Times New Roman"/>
                <w:b/>
                <w:sz w:val="28"/>
                <w:szCs w:val="28"/>
              </w:rPr>
              <w:t xml:space="preserve"> полугодие</w:t>
            </w:r>
          </w:p>
        </w:tc>
      </w:tr>
      <w:tr w:rsidR="00D82C3D" w:rsidRPr="00810660" w:rsidTr="00931662">
        <w:tc>
          <w:tcPr>
            <w:tcW w:w="1217" w:type="dxa"/>
          </w:tcPr>
          <w:p w:rsidR="00D82C3D" w:rsidRPr="00B710CC" w:rsidRDefault="00D82C3D" w:rsidP="00B710CC">
            <w:pPr>
              <w:jc w:val="center"/>
              <w:rPr>
                <w:rFonts w:ascii="Times New Roman" w:hAnsi="Times New Roman" w:cs="Times New Roman"/>
                <w:sz w:val="28"/>
                <w:szCs w:val="28"/>
              </w:rPr>
            </w:pPr>
            <w:r w:rsidRPr="00B710CC">
              <w:rPr>
                <w:rFonts w:ascii="Times New Roman" w:hAnsi="Times New Roman" w:cs="Times New Roman"/>
                <w:sz w:val="28"/>
                <w:szCs w:val="28"/>
              </w:rPr>
              <w:t>18-19</w:t>
            </w:r>
          </w:p>
        </w:tc>
        <w:tc>
          <w:tcPr>
            <w:tcW w:w="1159" w:type="dxa"/>
          </w:tcPr>
          <w:p w:rsidR="00D82C3D" w:rsidRPr="00B710CC" w:rsidRDefault="00D82C3D" w:rsidP="00B710CC">
            <w:pPr>
              <w:jc w:val="center"/>
              <w:rPr>
                <w:rFonts w:ascii="Times New Roman" w:hAnsi="Times New Roman" w:cs="Times New Roman"/>
                <w:sz w:val="28"/>
                <w:szCs w:val="28"/>
              </w:rPr>
            </w:pPr>
            <w:r w:rsidRPr="00B710CC">
              <w:rPr>
                <w:rFonts w:ascii="Times New Roman" w:hAnsi="Times New Roman" w:cs="Times New Roman"/>
                <w:sz w:val="28"/>
                <w:szCs w:val="28"/>
              </w:rPr>
              <w:t>10</w:t>
            </w:r>
          </w:p>
        </w:tc>
        <w:tc>
          <w:tcPr>
            <w:tcW w:w="7360" w:type="dxa"/>
          </w:tcPr>
          <w:p w:rsidR="00D82C3D" w:rsidRPr="00B710CC" w:rsidRDefault="00D82C3D" w:rsidP="0068758D">
            <w:pPr>
              <w:rPr>
                <w:rFonts w:ascii="Times New Roman" w:hAnsi="Times New Roman" w:cs="Times New Roman"/>
                <w:sz w:val="28"/>
                <w:szCs w:val="28"/>
              </w:rPr>
            </w:pPr>
            <w:r w:rsidRPr="00B710CC">
              <w:rPr>
                <w:rFonts w:ascii="Times New Roman" w:hAnsi="Times New Roman" w:cs="Times New Roman"/>
                <w:sz w:val="28"/>
                <w:szCs w:val="28"/>
              </w:rPr>
              <w:t>1.</w:t>
            </w:r>
            <w:r w:rsidRPr="00B710CC">
              <w:rPr>
                <w:rFonts w:ascii="Times New Roman" w:hAnsi="Times New Roman" w:cs="Times New Roman"/>
                <w:sz w:val="28"/>
                <w:szCs w:val="28"/>
                <w:lang w:val="en-US"/>
              </w:rPr>
              <w:t>Crand</w:t>
            </w:r>
            <w:r w:rsidRPr="00B710CC">
              <w:rPr>
                <w:rFonts w:ascii="Times New Roman" w:hAnsi="Times New Roman" w:cs="Times New Roman"/>
                <w:sz w:val="28"/>
                <w:szCs w:val="28"/>
              </w:rPr>
              <w:t xml:space="preserve"> </w:t>
            </w:r>
            <w:r w:rsidRPr="00B710CC">
              <w:rPr>
                <w:rFonts w:ascii="Times New Roman" w:hAnsi="Times New Roman" w:cs="Times New Roman"/>
                <w:sz w:val="28"/>
                <w:szCs w:val="28"/>
                <w:lang w:val="en-US"/>
              </w:rPr>
              <w:t>battement</w:t>
            </w:r>
            <w:r w:rsidRPr="00B710CC">
              <w:rPr>
                <w:rFonts w:ascii="Times New Roman" w:hAnsi="Times New Roman" w:cs="Times New Roman"/>
                <w:sz w:val="28"/>
                <w:szCs w:val="28"/>
              </w:rPr>
              <w:t xml:space="preserve"> </w:t>
            </w:r>
            <w:r w:rsidRPr="00B710CC">
              <w:rPr>
                <w:rFonts w:ascii="Times New Roman" w:hAnsi="Times New Roman" w:cs="Times New Roman"/>
                <w:sz w:val="28"/>
                <w:szCs w:val="28"/>
                <w:lang w:val="en-US"/>
              </w:rPr>
              <w:t>jetes</w:t>
            </w:r>
            <w:r w:rsidRPr="00B710CC">
              <w:rPr>
                <w:rFonts w:ascii="Times New Roman" w:hAnsi="Times New Roman" w:cs="Times New Roman"/>
                <w:sz w:val="28"/>
                <w:szCs w:val="28"/>
              </w:rPr>
              <w:t xml:space="preserve">  в больших позах классического танца.</w:t>
            </w:r>
          </w:p>
          <w:p w:rsidR="00D82C3D" w:rsidRPr="00B710CC" w:rsidRDefault="00D82C3D" w:rsidP="0068758D">
            <w:pPr>
              <w:rPr>
                <w:rFonts w:ascii="Times New Roman" w:hAnsi="Times New Roman" w:cs="Times New Roman"/>
                <w:sz w:val="28"/>
                <w:szCs w:val="28"/>
                <w:lang w:val="en-US"/>
              </w:rPr>
            </w:pPr>
            <w:r w:rsidRPr="00B710CC">
              <w:rPr>
                <w:rFonts w:ascii="Times New Roman" w:hAnsi="Times New Roman" w:cs="Times New Roman"/>
                <w:sz w:val="28"/>
                <w:szCs w:val="28"/>
                <w:lang w:val="en-US"/>
              </w:rPr>
              <w:t xml:space="preserve">2.Sissone- simple entournants </w:t>
            </w:r>
            <w:r w:rsidRPr="00B710CC">
              <w:rPr>
                <w:rFonts w:ascii="Times New Roman" w:hAnsi="Times New Roman" w:cs="Times New Roman"/>
                <w:sz w:val="28"/>
                <w:szCs w:val="28"/>
              </w:rPr>
              <w:t>на</w:t>
            </w:r>
            <w:r w:rsidRPr="00B710CC">
              <w:rPr>
                <w:rFonts w:ascii="Times New Roman" w:hAnsi="Times New Roman" w:cs="Times New Roman"/>
                <w:sz w:val="28"/>
                <w:szCs w:val="28"/>
                <w:lang w:val="en-US"/>
              </w:rPr>
              <w:t xml:space="preserve"> ½  </w:t>
            </w:r>
            <w:r w:rsidRPr="00B710CC">
              <w:rPr>
                <w:rFonts w:ascii="Times New Roman" w:hAnsi="Times New Roman" w:cs="Times New Roman"/>
                <w:sz w:val="28"/>
                <w:szCs w:val="28"/>
              </w:rPr>
              <w:t>поворота</w:t>
            </w:r>
            <w:r w:rsidRPr="00B710CC">
              <w:rPr>
                <w:rFonts w:ascii="Times New Roman" w:hAnsi="Times New Roman" w:cs="Times New Roman"/>
                <w:sz w:val="28"/>
                <w:szCs w:val="28"/>
                <w:lang w:val="en-US"/>
              </w:rPr>
              <w:t>.</w:t>
            </w:r>
          </w:p>
        </w:tc>
      </w:tr>
      <w:tr w:rsidR="00D82C3D" w:rsidRPr="007D575E" w:rsidTr="00931662">
        <w:tc>
          <w:tcPr>
            <w:tcW w:w="1217" w:type="dxa"/>
          </w:tcPr>
          <w:p w:rsidR="00D82C3D" w:rsidRPr="00B710CC" w:rsidRDefault="00D82C3D" w:rsidP="00B710CC">
            <w:pPr>
              <w:jc w:val="center"/>
              <w:rPr>
                <w:rFonts w:ascii="Times New Roman" w:hAnsi="Times New Roman" w:cs="Times New Roman"/>
                <w:sz w:val="28"/>
                <w:szCs w:val="28"/>
              </w:rPr>
            </w:pPr>
            <w:r w:rsidRPr="00B710CC">
              <w:rPr>
                <w:rFonts w:ascii="Times New Roman" w:hAnsi="Times New Roman" w:cs="Times New Roman"/>
                <w:sz w:val="28"/>
                <w:szCs w:val="28"/>
              </w:rPr>
              <w:t>20-21</w:t>
            </w:r>
          </w:p>
        </w:tc>
        <w:tc>
          <w:tcPr>
            <w:tcW w:w="1159" w:type="dxa"/>
          </w:tcPr>
          <w:p w:rsidR="00D82C3D" w:rsidRPr="00B710CC" w:rsidRDefault="00D82C3D" w:rsidP="00B710CC">
            <w:pPr>
              <w:jc w:val="center"/>
              <w:rPr>
                <w:rFonts w:ascii="Times New Roman" w:hAnsi="Times New Roman" w:cs="Times New Roman"/>
                <w:sz w:val="28"/>
                <w:szCs w:val="28"/>
              </w:rPr>
            </w:pPr>
            <w:r w:rsidRPr="00B710CC">
              <w:rPr>
                <w:rFonts w:ascii="Times New Roman" w:hAnsi="Times New Roman" w:cs="Times New Roman"/>
                <w:sz w:val="28"/>
                <w:szCs w:val="28"/>
              </w:rPr>
              <w:t>10</w:t>
            </w:r>
          </w:p>
        </w:tc>
        <w:tc>
          <w:tcPr>
            <w:tcW w:w="7360" w:type="dxa"/>
          </w:tcPr>
          <w:p w:rsidR="00D82C3D" w:rsidRPr="00B710CC" w:rsidRDefault="00D82C3D" w:rsidP="0068758D">
            <w:pPr>
              <w:rPr>
                <w:rFonts w:ascii="Times New Roman" w:hAnsi="Times New Roman" w:cs="Times New Roman"/>
                <w:sz w:val="28"/>
                <w:szCs w:val="28"/>
              </w:rPr>
            </w:pPr>
            <w:r w:rsidRPr="00B710CC">
              <w:rPr>
                <w:rFonts w:ascii="Times New Roman" w:hAnsi="Times New Roman" w:cs="Times New Roman"/>
                <w:sz w:val="28"/>
                <w:szCs w:val="28"/>
              </w:rPr>
              <w:t>1.Разучивание вальсовой комбинации с использованием ран</w:t>
            </w:r>
            <w:r w:rsidR="004E5F45">
              <w:rPr>
                <w:rFonts w:ascii="Times New Roman" w:hAnsi="Times New Roman" w:cs="Times New Roman"/>
                <w:sz w:val="28"/>
                <w:szCs w:val="28"/>
              </w:rPr>
              <w:t>ее выученных элементов «Анастас</w:t>
            </w:r>
            <w:r w:rsidRPr="00B710CC">
              <w:rPr>
                <w:rFonts w:ascii="Times New Roman" w:hAnsi="Times New Roman" w:cs="Times New Roman"/>
                <w:sz w:val="28"/>
                <w:szCs w:val="28"/>
              </w:rPr>
              <w:t xml:space="preserve">ия» </w:t>
            </w:r>
          </w:p>
        </w:tc>
      </w:tr>
      <w:tr w:rsidR="00D82C3D" w:rsidRPr="007D575E" w:rsidTr="00931662">
        <w:tc>
          <w:tcPr>
            <w:tcW w:w="1217" w:type="dxa"/>
          </w:tcPr>
          <w:p w:rsidR="00D82C3D" w:rsidRPr="00B710CC" w:rsidRDefault="00D82C3D" w:rsidP="00B710CC">
            <w:pPr>
              <w:jc w:val="center"/>
              <w:rPr>
                <w:rFonts w:ascii="Times New Roman" w:hAnsi="Times New Roman" w:cs="Times New Roman"/>
                <w:sz w:val="28"/>
                <w:szCs w:val="28"/>
              </w:rPr>
            </w:pPr>
            <w:r w:rsidRPr="00B710CC">
              <w:rPr>
                <w:rFonts w:ascii="Times New Roman" w:hAnsi="Times New Roman" w:cs="Times New Roman"/>
                <w:sz w:val="28"/>
                <w:szCs w:val="28"/>
              </w:rPr>
              <w:t>22-23</w:t>
            </w:r>
          </w:p>
        </w:tc>
        <w:tc>
          <w:tcPr>
            <w:tcW w:w="1159" w:type="dxa"/>
          </w:tcPr>
          <w:p w:rsidR="00D82C3D" w:rsidRPr="00B710CC" w:rsidRDefault="00D82C3D" w:rsidP="00B710CC">
            <w:pPr>
              <w:jc w:val="center"/>
              <w:rPr>
                <w:rFonts w:ascii="Times New Roman" w:hAnsi="Times New Roman" w:cs="Times New Roman"/>
                <w:sz w:val="28"/>
                <w:szCs w:val="28"/>
              </w:rPr>
            </w:pPr>
            <w:r w:rsidRPr="00B710CC">
              <w:rPr>
                <w:rFonts w:ascii="Times New Roman" w:hAnsi="Times New Roman" w:cs="Times New Roman"/>
                <w:sz w:val="28"/>
                <w:szCs w:val="28"/>
              </w:rPr>
              <w:t>10</w:t>
            </w:r>
          </w:p>
        </w:tc>
        <w:tc>
          <w:tcPr>
            <w:tcW w:w="7360" w:type="dxa"/>
          </w:tcPr>
          <w:p w:rsidR="00D82C3D" w:rsidRPr="00B710CC" w:rsidRDefault="00D82C3D" w:rsidP="0068758D">
            <w:pPr>
              <w:rPr>
                <w:rFonts w:ascii="Times New Roman" w:hAnsi="Times New Roman" w:cs="Times New Roman"/>
                <w:sz w:val="28"/>
                <w:szCs w:val="28"/>
              </w:rPr>
            </w:pPr>
            <w:r w:rsidRPr="00B710CC">
              <w:rPr>
                <w:rFonts w:ascii="Times New Roman" w:hAnsi="Times New Roman" w:cs="Times New Roman"/>
                <w:sz w:val="28"/>
                <w:szCs w:val="28"/>
              </w:rPr>
              <w:t>1.Работа над техн</w:t>
            </w:r>
            <w:r w:rsidR="004E5F45">
              <w:rPr>
                <w:rFonts w:ascii="Times New Roman" w:hAnsi="Times New Roman" w:cs="Times New Roman"/>
                <w:sz w:val="28"/>
                <w:szCs w:val="28"/>
              </w:rPr>
              <w:t>икой исполнения вальса «Анастас</w:t>
            </w:r>
            <w:r w:rsidRPr="00B710CC">
              <w:rPr>
                <w:rFonts w:ascii="Times New Roman" w:hAnsi="Times New Roman" w:cs="Times New Roman"/>
                <w:sz w:val="28"/>
                <w:szCs w:val="28"/>
              </w:rPr>
              <w:t>ия».</w:t>
            </w:r>
          </w:p>
        </w:tc>
      </w:tr>
      <w:tr w:rsidR="00D82C3D" w:rsidRPr="007D575E" w:rsidTr="00931662">
        <w:tc>
          <w:tcPr>
            <w:tcW w:w="1217" w:type="dxa"/>
          </w:tcPr>
          <w:p w:rsidR="00D82C3D" w:rsidRPr="00B710CC" w:rsidRDefault="00D82C3D" w:rsidP="00B710CC">
            <w:pPr>
              <w:jc w:val="center"/>
              <w:rPr>
                <w:rFonts w:ascii="Times New Roman" w:hAnsi="Times New Roman" w:cs="Times New Roman"/>
                <w:sz w:val="28"/>
                <w:szCs w:val="28"/>
              </w:rPr>
            </w:pPr>
            <w:r w:rsidRPr="00B710CC">
              <w:rPr>
                <w:rFonts w:ascii="Times New Roman" w:hAnsi="Times New Roman" w:cs="Times New Roman"/>
                <w:sz w:val="28"/>
                <w:szCs w:val="28"/>
              </w:rPr>
              <w:t>24-25</w:t>
            </w:r>
          </w:p>
        </w:tc>
        <w:tc>
          <w:tcPr>
            <w:tcW w:w="1159" w:type="dxa"/>
          </w:tcPr>
          <w:p w:rsidR="00D82C3D" w:rsidRPr="00B710CC" w:rsidRDefault="00D82C3D" w:rsidP="00B710CC">
            <w:pPr>
              <w:jc w:val="center"/>
              <w:rPr>
                <w:rFonts w:ascii="Times New Roman" w:hAnsi="Times New Roman" w:cs="Times New Roman"/>
                <w:sz w:val="28"/>
                <w:szCs w:val="28"/>
              </w:rPr>
            </w:pPr>
            <w:r w:rsidRPr="00B710CC">
              <w:rPr>
                <w:rFonts w:ascii="Times New Roman" w:hAnsi="Times New Roman" w:cs="Times New Roman"/>
                <w:sz w:val="28"/>
                <w:szCs w:val="28"/>
              </w:rPr>
              <w:t>10</w:t>
            </w:r>
          </w:p>
        </w:tc>
        <w:tc>
          <w:tcPr>
            <w:tcW w:w="7360" w:type="dxa"/>
          </w:tcPr>
          <w:p w:rsidR="00D82C3D" w:rsidRPr="00B710CC" w:rsidRDefault="00D82C3D" w:rsidP="0068758D">
            <w:pPr>
              <w:rPr>
                <w:rFonts w:ascii="Times New Roman" w:hAnsi="Times New Roman" w:cs="Times New Roman"/>
                <w:sz w:val="28"/>
                <w:szCs w:val="28"/>
              </w:rPr>
            </w:pPr>
            <w:r w:rsidRPr="00B710CC">
              <w:rPr>
                <w:rFonts w:ascii="Times New Roman" w:hAnsi="Times New Roman" w:cs="Times New Roman"/>
                <w:sz w:val="28"/>
                <w:szCs w:val="28"/>
              </w:rPr>
              <w:t>1.</w:t>
            </w:r>
            <w:r w:rsidRPr="00B710CC">
              <w:rPr>
                <w:rFonts w:ascii="Times New Roman" w:hAnsi="Times New Roman" w:cs="Times New Roman"/>
                <w:sz w:val="28"/>
                <w:szCs w:val="28"/>
                <w:lang w:val="en-US"/>
              </w:rPr>
              <w:t>Tour</w:t>
            </w:r>
            <w:r w:rsidRPr="00B710CC">
              <w:rPr>
                <w:rFonts w:ascii="Times New Roman" w:hAnsi="Times New Roman" w:cs="Times New Roman"/>
                <w:sz w:val="28"/>
                <w:szCs w:val="28"/>
              </w:rPr>
              <w:t xml:space="preserve"> </w:t>
            </w:r>
            <w:r w:rsidR="00C21529" w:rsidRPr="00B710CC">
              <w:rPr>
                <w:rFonts w:ascii="Times New Roman" w:hAnsi="Times New Roman" w:cs="Times New Roman"/>
                <w:sz w:val="28"/>
                <w:szCs w:val="28"/>
                <w:lang w:val="en-US"/>
              </w:rPr>
              <w:t>chene</w:t>
            </w:r>
            <w:r w:rsidR="00C21529" w:rsidRPr="00B710CC">
              <w:rPr>
                <w:rFonts w:ascii="Times New Roman" w:hAnsi="Times New Roman" w:cs="Times New Roman"/>
                <w:sz w:val="28"/>
                <w:szCs w:val="28"/>
              </w:rPr>
              <w:t xml:space="preserve"> по</w:t>
            </w:r>
            <w:r w:rsidRPr="00B710CC">
              <w:rPr>
                <w:rFonts w:ascii="Times New Roman" w:hAnsi="Times New Roman" w:cs="Times New Roman"/>
                <w:sz w:val="28"/>
                <w:szCs w:val="28"/>
              </w:rPr>
              <w:t xml:space="preserve"> </w:t>
            </w:r>
            <w:r w:rsidR="00C21529" w:rsidRPr="00B710CC">
              <w:rPr>
                <w:rFonts w:ascii="Times New Roman" w:hAnsi="Times New Roman" w:cs="Times New Roman"/>
                <w:sz w:val="28"/>
                <w:szCs w:val="28"/>
              </w:rPr>
              <w:t>кругу</w:t>
            </w:r>
            <w:r w:rsidR="00C21529">
              <w:rPr>
                <w:rFonts w:ascii="Times New Roman" w:hAnsi="Times New Roman" w:cs="Times New Roman"/>
                <w:sz w:val="28"/>
                <w:szCs w:val="28"/>
              </w:rPr>
              <w:t>,</w:t>
            </w:r>
            <w:r w:rsidRPr="00B710CC">
              <w:rPr>
                <w:rFonts w:ascii="Times New Roman" w:hAnsi="Times New Roman" w:cs="Times New Roman"/>
                <w:sz w:val="28"/>
                <w:szCs w:val="28"/>
              </w:rPr>
              <w:t xml:space="preserve"> меняя точку.</w:t>
            </w:r>
          </w:p>
          <w:p w:rsidR="00D82C3D" w:rsidRPr="00B710CC" w:rsidRDefault="00D82C3D" w:rsidP="00C21529">
            <w:pPr>
              <w:jc w:val="both"/>
              <w:rPr>
                <w:rFonts w:ascii="Times New Roman" w:hAnsi="Times New Roman" w:cs="Times New Roman"/>
                <w:sz w:val="28"/>
                <w:szCs w:val="28"/>
              </w:rPr>
            </w:pPr>
            <w:r w:rsidRPr="00B710CC">
              <w:rPr>
                <w:rFonts w:ascii="Times New Roman" w:hAnsi="Times New Roman" w:cs="Times New Roman"/>
                <w:sz w:val="28"/>
                <w:szCs w:val="28"/>
              </w:rPr>
              <w:t>2.</w:t>
            </w:r>
            <w:r w:rsidRPr="00B710CC">
              <w:rPr>
                <w:rFonts w:ascii="Times New Roman" w:hAnsi="Times New Roman" w:cs="Times New Roman"/>
                <w:sz w:val="28"/>
                <w:szCs w:val="28"/>
                <w:lang w:val="en-US"/>
              </w:rPr>
              <w:t>Tour</w:t>
            </w:r>
            <w:r w:rsidRPr="00B710CC">
              <w:rPr>
                <w:rFonts w:ascii="Times New Roman" w:hAnsi="Times New Roman" w:cs="Times New Roman"/>
                <w:sz w:val="28"/>
                <w:szCs w:val="28"/>
              </w:rPr>
              <w:t xml:space="preserve"> </w:t>
            </w:r>
            <w:r w:rsidRPr="00B710CC">
              <w:rPr>
                <w:rFonts w:ascii="Times New Roman" w:hAnsi="Times New Roman" w:cs="Times New Roman"/>
                <w:sz w:val="28"/>
                <w:szCs w:val="28"/>
                <w:lang w:val="en-US"/>
              </w:rPr>
              <w:t>chene</w:t>
            </w:r>
            <w:r w:rsidRPr="00B710CC">
              <w:rPr>
                <w:rFonts w:ascii="Times New Roman" w:hAnsi="Times New Roman" w:cs="Times New Roman"/>
                <w:sz w:val="28"/>
                <w:szCs w:val="28"/>
              </w:rPr>
              <w:t xml:space="preserve"> </w:t>
            </w:r>
            <w:r w:rsidRPr="00B710CC">
              <w:rPr>
                <w:rFonts w:ascii="Times New Roman" w:hAnsi="Times New Roman" w:cs="Times New Roman"/>
                <w:sz w:val="28"/>
                <w:szCs w:val="28"/>
                <w:lang w:val="en-US"/>
              </w:rPr>
              <w:t>tour</w:t>
            </w:r>
            <w:r w:rsidRPr="00B710CC">
              <w:rPr>
                <w:rFonts w:ascii="Times New Roman" w:hAnsi="Times New Roman" w:cs="Times New Roman"/>
                <w:sz w:val="28"/>
                <w:szCs w:val="28"/>
              </w:rPr>
              <w:t xml:space="preserve"> </w:t>
            </w:r>
            <w:r w:rsidRPr="00B710CC">
              <w:rPr>
                <w:rFonts w:ascii="Times New Roman" w:hAnsi="Times New Roman" w:cs="Times New Roman"/>
                <w:sz w:val="28"/>
                <w:szCs w:val="28"/>
                <w:lang w:val="en-US"/>
              </w:rPr>
              <w:t>pass</w:t>
            </w:r>
            <w:r w:rsidR="00C21529">
              <w:rPr>
                <w:rFonts w:ascii="Times New Roman" w:hAnsi="Times New Roman" w:cs="Times New Roman"/>
                <w:sz w:val="28"/>
                <w:szCs w:val="28"/>
              </w:rPr>
              <w:t>é  чередуя</w:t>
            </w:r>
            <w:r w:rsidRPr="00B710CC">
              <w:rPr>
                <w:rFonts w:ascii="Times New Roman" w:hAnsi="Times New Roman" w:cs="Times New Roman"/>
                <w:sz w:val="28"/>
                <w:szCs w:val="28"/>
              </w:rPr>
              <w:t>, меняя точку по кругу.</w:t>
            </w:r>
          </w:p>
        </w:tc>
      </w:tr>
      <w:tr w:rsidR="00D82C3D" w:rsidRPr="007D575E" w:rsidTr="00931662">
        <w:tc>
          <w:tcPr>
            <w:tcW w:w="1217" w:type="dxa"/>
          </w:tcPr>
          <w:p w:rsidR="00D82C3D" w:rsidRPr="00B710CC" w:rsidRDefault="00D82C3D" w:rsidP="00B710CC">
            <w:pPr>
              <w:jc w:val="center"/>
              <w:rPr>
                <w:rFonts w:ascii="Times New Roman" w:hAnsi="Times New Roman" w:cs="Times New Roman"/>
                <w:sz w:val="28"/>
                <w:szCs w:val="28"/>
              </w:rPr>
            </w:pPr>
            <w:r w:rsidRPr="00B710CC">
              <w:rPr>
                <w:rFonts w:ascii="Times New Roman" w:hAnsi="Times New Roman" w:cs="Times New Roman"/>
                <w:sz w:val="28"/>
                <w:szCs w:val="28"/>
              </w:rPr>
              <w:t>26</w:t>
            </w:r>
          </w:p>
        </w:tc>
        <w:tc>
          <w:tcPr>
            <w:tcW w:w="1159" w:type="dxa"/>
          </w:tcPr>
          <w:p w:rsidR="00D82C3D" w:rsidRPr="00B710CC" w:rsidRDefault="00D82C3D" w:rsidP="00B710CC">
            <w:pPr>
              <w:jc w:val="center"/>
              <w:rPr>
                <w:rFonts w:ascii="Times New Roman" w:hAnsi="Times New Roman" w:cs="Times New Roman"/>
                <w:sz w:val="28"/>
                <w:szCs w:val="28"/>
              </w:rPr>
            </w:pPr>
            <w:r w:rsidRPr="00B710CC">
              <w:rPr>
                <w:rFonts w:ascii="Times New Roman" w:hAnsi="Times New Roman" w:cs="Times New Roman"/>
                <w:sz w:val="28"/>
                <w:szCs w:val="28"/>
              </w:rPr>
              <w:t>5</w:t>
            </w:r>
          </w:p>
        </w:tc>
        <w:tc>
          <w:tcPr>
            <w:tcW w:w="7360" w:type="dxa"/>
          </w:tcPr>
          <w:p w:rsidR="00D82C3D" w:rsidRPr="00B710CC" w:rsidRDefault="00D82C3D" w:rsidP="0068758D">
            <w:pPr>
              <w:rPr>
                <w:rFonts w:ascii="Times New Roman" w:hAnsi="Times New Roman" w:cs="Times New Roman"/>
                <w:sz w:val="28"/>
                <w:szCs w:val="28"/>
              </w:rPr>
            </w:pPr>
            <w:r w:rsidRPr="00B710CC">
              <w:rPr>
                <w:rFonts w:ascii="Times New Roman" w:hAnsi="Times New Roman" w:cs="Times New Roman"/>
                <w:sz w:val="28"/>
                <w:szCs w:val="28"/>
              </w:rPr>
              <w:t>1.</w:t>
            </w:r>
            <w:r w:rsidRPr="00B710CC">
              <w:rPr>
                <w:rFonts w:ascii="Times New Roman" w:hAnsi="Times New Roman" w:cs="Times New Roman"/>
                <w:sz w:val="28"/>
                <w:szCs w:val="28"/>
                <w:lang w:val="en-US"/>
              </w:rPr>
              <w:t xml:space="preserve">Crand battement jetes </w:t>
            </w:r>
            <w:r w:rsidRPr="00B710CC">
              <w:rPr>
                <w:rFonts w:ascii="Times New Roman" w:hAnsi="Times New Roman" w:cs="Times New Roman"/>
                <w:sz w:val="28"/>
                <w:szCs w:val="28"/>
              </w:rPr>
              <w:t>–на середине зала.</w:t>
            </w:r>
          </w:p>
        </w:tc>
      </w:tr>
      <w:tr w:rsidR="00D82C3D" w:rsidRPr="00810660" w:rsidTr="00931662">
        <w:tc>
          <w:tcPr>
            <w:tcW w:w="1217" w:type="dxa"/>
          </w:tcPr>
          <w:p w:rsidR="00D82C3D" w:rsidRPr="00B710CC" w:rsidRDefault="00D82C3D" w:rsidP="00B710CC">
            <w:pPr>
              <w:jc w:val="center"/>
              <w:rPr>
                <w:rFonts w:ascii="Times New Roman" w:hAnsi="Times New Roman" w:cs="Times New Roman"/>
                <w:sz w:val="28"/>
                <w:szCs w:val="28"/>
              </w:rPr>
            </w:pPr>
            <w:r w:rsidRPr="00B710CC">
              <w:rPr>
                <w:rFonts w:ascii="Times New Roman" w:hAnsi="Times New Roman" w:cs="Times New Roman"/>
                <w:sz w:val="28"/>
                <w:szCs w:val="28"/>
              </w:rPr>
              <w:t>27-28</w:t>
            </w:r>
          </w:p>
        </w:tc>
        <w:tc>
          <w:tcPr>
            <w:tcW w:w="1159" w:type="dxa"/>
          </w:tcPr>
          <w:p w:rsidR="00D82C3D" w:rsidRPr="00B710CC" w:rsidRDefault="00D82C3D" w:rsidP="00B710CC">
            <w:pPr>
              <w:jc w:val="center"/>
              <w:rPr>
                <w:rFonts w:ascii="Times New Roman" w:hAnsi="Times New Roman" w:cs="Times New Roman"/>
                <w:sz w:val="28"/>
                <w:szCs w:val="28"/>
              </w:rPr>
            </w:pPr>
            <w:r w:rsidRPr="00B710CC">
              <w:rPr>
                <w:rFonts w:ascii="Times New Roman" w:hAnsi="Times New Roman" w:cs="Times New Roman"/>
                <w:sz w:val="28"/>
                <w:szCs w:val="28"/>
              </w:rPr>
              <w:t>10</w:t>
            </w:r>
          </w:p>
        </w:tc>
        <w:tc>
          <w:tcPr>
            <w:tcW w:w="7360" w:type="dxa"/>
          </w:tcPr>
          <w:p w:rsidR="00D82C3D" w:rsidRPr="00B710CC" w:rsidRDefault="00D82C3D" w:rsidP="0068758D">
            <w:pPr>
              <w:rPr>
                <w:rFonts w:ascii="Times New Roman" w:hAnsi="Times New Roman" w:cs="Times New Roman"/>
                <w:sz w:val="28"/>
                <w:szCs w:val="28"/>
                <w:lang w:val="en-US"/>
              </w:rPr>
            </w:pPr>
            <w:r w:rsidRPr="00B710CC">
              <w:rPr>
                <w:rFonts w:ascii="Times New Roman" w:hAnsi="Times New Roman" w:cs="Times New Roman"/>
                <w:sz w:val="28"/>
                <w:szCs w:val="28"/>
                <w:lang w:val="en-US"/>
              </w:rPr>
              <w:t>1.</w:t>
            </w:r>
            <w:r w:rsidRPr="00B710CC">
              <w:rPr>
                <w:rFonts w:ascii="Times New Roman" w:hAnsi="Times New Roman" w:cs="Times New Roman"/>
                <w:sz w:val="28"/>
                <w:szCs w:val="28"/>
              </w:rPr>
              <w:t>Комбинированные</w:t>
            </w:r>
            <w:r w:rsidRPr="00B710CC">
              <w:rPr>
                <w:rFonts w:ascii="Times New Roman" w:hAnsi="Times New Roman" w:cs="Times New Roman"/>
                <w:sz w:val="28"/>
                <w:szCs w:val="28"/>
                <w:lang w:val="en-US"/>
              </w:rPr>
              <w:t xml:space="preserve"> </w:t>
            </w:r>
            <w:r w:rsidRPr="00B710CC">
              <w:rPr>
                <w:rFonts w:ascii="Times New Roman" w:hAnsi="Times New Roman" w:cs="Times New Roman"/>
                <w:sz w:val="28"/>
                <w:szCs w:val="28"/>
              </w:rPr>
              <w:t>прыжки</w:t>
            </w:r>
            <w:r w:rsidR="00E92FCB">
              <w:rPr>
                <w:rFonts w:ascii="Times New Roman" w:hAnsi="Times New Roman" w:cs="Times New Roman"/>
                <w:sz w:val="28"/>
                <w:szCs w:val="28"/>
                <w:lang w:val="en-US"/>
              </w:rPr>
              <w:t>:soute, echappe, sissonne</w:t>
            </w:r>
            <w:r w:rsidRPr="00B710CC">
              <w:rPr>
                <w:rFonts w:ascii="Times New Roman" w:hAnsi="Times New Roman" w:cs="Times New Roman"/>
                <w:sz w:val="28"/>
                <w:szCs w:val="28"/>
                <w:lang w:val="en-US"/>
              </w:rPr>
              <w:t>,</w:t>
            </w:r>
            <w:r w:rsidR="00E92FCB" w:rsidRPr="00E92FCB">
              <w:rPr>
                <w:rFonts w:ascii="Times New Roman" w:hAnsi="Times New Roman" w:cs="Times New Roman"/>
                <w:sz w:val="28"/>
                <w:szCs w:val="28"/>
                <w:lang w:val="en-US"/>
              </w:rPr>
              <w:t xml:space="preserve"> </w:t>
            </w:r>
            <w:r w:rsidR="00E92FCB">
              <w:rPr>
                <w:rFonts w:ascii="Times New Roman" w:hAnsi="Times New Roman" w:cs="Times New Roman"/>
                <w:sz w:val="28"/>
                <w:szCs w:val="28"/>
                <w:lang w:val="en-US"/>
              </w:rPr>
              <w:t>glissad</w:t>
            </w:r>
            <w:r w:rsidRPr="00B710CC">
              <w:rPr>
                <w:rFonts w:ascii="Times New Roman" w:hAnsi="Times New Roman" w:cs="Times New Roman"/>
                <w:sz w:val="28"/>
                <w:szCs w:val="28"/>
                <w:lang w:val="en-US"/>
              </w:rPr>
              <w:t>,</w:t>
            </w:r>
            <w:r w:rsidR="00E92FCB" w:rsidRPr="00E92FCB">
              <w:rPr>
                <w:rFonts w:ascii="Times New Roman" w:hAnsi="Times New Roman" w:cs="Times New Roman"/>
                <w:sz w:val="28"/>
                <w:szCs w:val="28"/>
                <w:lang w:val="en-US"/>
              </w:rPr>
              <w:t xml:space="preserve"> </w:t>
            </w:r>
            <w:r w:rsidRPr="00B710CC">
              <w:rPr>
                <w:rFonts w:ascii="Times New Roman" w:hAnsi="Times New Roman" w:cs="Times New Roman"/>
                <w:sz w:val="28"/>
                <w:szCs w:val="28"/>
                <w:lang w:val="en-US"/>
              </w:rPr>
              <w:t>sissonne ferme .</w:t>
            </w:r>
          </w:p>
        </w:tc>
      </w:tr>
      <w:tr w:rsidR="00D82C3D" w:rsidRPr="007D575E" w:rsidTr="00931662">
        <w:tc>
          <w:tcPr>
            <w:tcW w:w="1217" w:type="dxa"/>
          </w:tcPr>
          <w:p w:rsidR="00D82C3D" w:rsidRPr="00B710CC" w:rsidRDefault="00D82C3D" w:rsidP="00B710CC">
            <w:pPr>
              <w:jc w:val="center"/>
              <w:rPr>
                <w:rFonts w:ascii="Times New Roman" w:hAnsi="Times New Roman" w:cs="Times New Roman"/>
                <w:sz w:val="28"/>
                <w:szCs w:val="28"/>
              </w:rPr>
            </w:pPr>
            <w:r w:rsidRPr="00B710CC">
              <w:rPr>
                <w:rFonts w:ascii="Times New Roman" w:hAnsi="Times New Roman" w:cs="Times New Roman"/>
                <w:sz w:val="28"/>
                <w:szCs w:val="28"/>
              </w:rPr>
              <w:t>29-30</w:t>
            </w:r>
          </w:p>
        </w:tc>
        <w:tc>
          <w:tcPr>
            <w:tcW w:w="1159" w:type="dxa"/>
          </w:tcPr>
          <w:p w:rsidR="00D82C3D" w:rsidRPr="00B710CC" w:rsidRDefault="00D82C3D" w:rsidP="00B710CC">
            <w:pPr>
              <w:jc w:val="center"/>
              <w:rPr>
                <w:rFonts w:ascii="Times New Roman" w:hAnsi="Times New Roman" w:cs="Times New Roman"/>
                <w:sz w:val="28"/>
                <w:szCs w:val="28"/>
              </w:rPr>
            </w:pPr>
            <w:r w:rsidRPr="00B710CC">
              <w:rPr>
                <w:rFonts w:ascii="Times New Roman" w:hAnsi="Times New Roman" w:cs="Times New Roman"/>
                <w:sz w:val="28"/>
                <w:szCs w:val="28"/>
              </w:rPr>
              <w:t>10</w:t>
            </w:r>
          </w:p>
        </w:tc>
        <w:tc>
          <w:tcPr>
            <w:tcW w:w="7360" w:type="dxa"/>
          </w:tcPr>
          <w:p w:rsidR="00D82C3D" w:rsidRPr="00B710CC" w:rsidRDefault="00D82C3D" w:rsidP="0068758D">
            <w:pPr>
              <w:rPr>
                <w:rFonts w:ascii="Times New Roman" w:hAnsi="Times New Roman" w:cs="Times New Roman"/>
                <w:sz w:val="28"/>
                <w:szCs w:val="28"/>
              </w:rPr>
            </w:pPr>
            <w:r w:rsidRPr="00B710CC">
              <w:rPr>
                <w:rFonts w:ascii="Times New Roman" w:hAnsi="Times New Roman" w:cs="Times New Roman"/>
                <w:sz w:val="28"/>
                <w:szCs w:val="28"/>
              </w:rPr>
              <w:t>1.Работа учащихся над сочинением  комбинаций прыжков, по выбору.</w:t>
            </w:r>
          </w:p>
        </w:tc>
      </w:tr>
      <w:tr w:rsidR="00D82C3D" w:rsidRPr="007D575E" w:rsidTr="00931662">
        <w:tc>
          <w:tcPr>
            <w:tcW w:w="1217" w:type="dxa"/>
          </w:tcPr>
          <w:p w:rsidR="00D82C3D" w:rsidRPr="00B710CC" w:rsidRDefault="00D82C3D" w:rsidP="00B710CC">
            <w:pPr>
              <w:jc w:val="center"/>
              <w:rPr>
                <w:rFonts w:ascii="Times New Roman" w:hAnsi="Times New Roman" w:cs="Times New Roman"/>
                <w:sz w:val="28"/>
                <w:szCs w:val="28"/>
              </w:rPr>
            </w:pPr>
            <w:r w:rsidRPr="00B710CC">
              <w:rPr>
                <w:rFonts w:ascii="Times New Roman" w:hAnsi="Times New Roman" w:cs="Times New Roman"/>
                <w:sz w:val="28"/>
                <w:szCs w:val="28"/>
              </w:rPr>
              <w:t>31-32</w:t>
            </w:r>
          </w:p>
        </w:tc>
        <w:tc>
          <w:tcPr>
            <w:tcW w:w="1159" w:type="dxa"/>
          </w:tcPr>
          <w:p w:rsidR="00D82C3D" w:rsidRPr="00B710CC" w:rsidRDefault="00D82C3D" w:rsidP="00B710CC">
            <w:pPr>
              <w:jc w:val="center"/>
              <w:rPr>
                <w:rFonts w:ascii="Times New Roman" w:hAnsi="Times New Roman" w:cs="Times New Roman"/>
                <w:sz w:val="28"/>
                <w:szCs w:val="28"/>
              </w:rPr>
            </w:pPr>
            <w:r w:rsidRPr="00B710CC">
              <w:rPr>
                <w:rFonts w:ascii="Times New Roman" w:hAnsi="Times New Roman" w:cs="Times New Roman"/>
                <w:sz w:val="28"/>
                <w:szCs w:val="28"/>
              </w:rPr>
              <w:t>10</w:t>
            </w:r>
          </w:p>
        </w:tc>
        <w:tc>
          <w:tcPr>
            <w:tcW w:w="7360" w:type="dxa"/>
          </w:tcPr>
          <w:p w:rsidR="00D82C3D" w:rsidRPr="00B710CC" w:rsidRDefault="00D82C3D" w:rsidP="0068758D">
            <w:pPr>
              <w:rPr>
                <w:rFonts w:ascii="Times New Roman" w:hAnsi="Times New Roman" w:cs="Times New Roman"/>
                <w:sz w:val="28"/>
                <w:szCs w:val="28"/>
              </w:rPr>
            </w:pPr>
            <w:r w:rsidRPr="00B710CC">
              <w:rPr>
                <w:rFonts w:ascii="Times New Roman" w:hAnsi="Times New Roman" w:cs="Times New Roman"/>
                <w:sz w:val="28"/>
                <w:szCs w:val="28"/>
              </w:rPr>
              <w:t>1.Самостоятельная работа учащихся над сочинением этюда, по выбору.</w:t>
            </w:r>
          </w:p>
        </w:tc>
      </w:tr>
      <w:tr w:rsidR="00D82C3D" w:rsidRPr="007D575E" w:rsidTr="00931662">
        <w:tc>
          <w:tcPr>
            <w:tcW w:w="1217" w:type="dxa"/>
          </w:tcPr>
          <w:p w:rsidR="00D82C3D" w:rsidRPr="00B710CC" w:rsidRDefault="00D82C3D" w:rsidP="00B710CC">
            <w:pPr>
              <w:jc w:val="center"/>
              <w:rPr>
                <w:rFonts w:ascii="Times New Roman" w:hAnsi="Times New Roman" w:cs="Times New Roman"/>
                <w:sz w:val="28"/>
                <w:szCs w:val="28"/>
              </w:rPr>
            </w:pPr>
            <w:r w:rsidRPr="00B710CC">
              <w:rPr>
                <w:rFonts w:ascii="Times New Roman" w:hAnsi="Times New Roman" w:cs="Times New Roman"/>
                <w:sz w:val="28"/>
                <w:szCs w:val="28"/>
              </w:rPr>
              <w:t>33</w:t>
            </w:r>
          </w:p>
        </w:tc>
        <w:tc>
          <w:tcPr>
            <w:tcW w:w="1159" w:type="dxa"/>
          </w:tcPr>
          <w:p w:rsidR="00D82C3D" w:rsidRPr="00B710CC" w:rsidRDefault="00D82C3D" w:rsidP="00B710CC">
            <w:pPr>
              <w:jc w:val="center"/>
              <w:rPr>
                <w:rFonts w:ascii="Times New Roman" w:hAnsi="Times New Roman" w:cs="Times New Roman"/>
                <w:sz w:val="28"/>
                <w:szCs w:val="28"/>
              </w:rPr>
            </w:pPr>
            <w:r w:rsidRPr="00B710CC">
              <w:rPr>
                <w:rFonts w:ascii="Times New Roman" w:hAnsi="Times New Roman" w:cs="Times New Roman"/>
                <w:sz w:val="28"/>
                <w:szCs w:val="28"/>
              </w:rPr>
              <w:t>5</w:t>
            </w:r>
          </w:p>
        </w:tc>
        <w:tc>
          <w:tcPr>
            <w:tcW w:w="7360" w:type="dxa"/>
          </w:tcPr>
          <w:p w:rsidR="00B710CC" w:rsidRPr="00B710CC" w:rsidRDefault="00B710CC" w:rsidP="00983CA9">
            <w:pPr>
              <w:rPr>
                <w:rFonts w:ascii="Times New Roman" w:hAnsi="Times New Roman" w:cs="Times New Roman"/>
                <w:sz w:val="28"/>
                <w:szCs w:val="28"/>
              </w:rPr>
            </w:pPr>
            <w:r>
              <w:rPr>
                <w:rFonts w:ascii="Times New Roman" w:hAnsi="Times New Roman" w:cs="Times New Roman"/>
                <w:sz w:val="28"/>
                <w:szCs w:val="28"/>
              </w:rPr>
              <w:t>По</w:t>
            </w:r>
            <w:r w:rsidR="00983CA9">
              <w:rPr>
                <w:rFonts w:ascii="Times New Roman" w:hAnsi="Times New Roman" w:cs="Times New Roman"/>
                <w:sz w:val="28"/>
                <w:szCs w:val="28"/>
              </w:rPr>
              <w:t>вторение пройденного материала.</w:t>
            </w:r>
          </w:p>
        </w:tc>
      </w:tr>
    </w:tbl>
    <w:p w:rsidR="006F36BF" w:rsidRDefault="006F36BF" w:rsidP="00D82C3D">
      <w:pPr>
        <w:jc w:val="center"/>
        <w:rPr>
          <w:rFonts w:ascii="Times New Roman" w:hAnsi="Times New Roman" w:cs="Times New Roman"/>
          <w:b/>
          <w:sz w:val="28"/>
          <w:szCs w:val="28"/>
        </w:rPr>
      </w:pPr>
    </w:p>
    <w:p w:rsidR="006F36BF" w:rsidRDefault="00C94458" w:rsidP="00983CA9">
      <w:pPr>
        <w:spacing w:line="360" w:lineRule="auto"/>
        <w:jc w:val="center"/>
        <w:rPr>
          <w:rFonts w:ascii="Times New Roman" w:hAnsi="Times New Roman" w:cs="Times New Roman"/>
          <w:b/>
          <w:sz w:val="28"/>
          <w:szCs w:val="28"/>
        </w:rPr>
      </w:pPr>
      <w:r>
        <w:rPr>
          <w:rFonts w:ascii="Times New Roman" w:hAnsi="Times New Roman" w:cs="Times New Roman"/>
          <w:b/>
          <w:sz w:val="28"/>
          <w:szCs w:val="28"/>
        </w:rPr>
        <w:t>9</w:t>
      </w:r>
      <w:r w:rsidR="00F77AF5">
        <w:rPr>
          <w:rFonts w:ascii="Times New Roman" w:hAnsi="Times New Roman" w:cs="Times New Roman"/>
          <w:b/>
          <w:sz w:val="28"/>
          <w:szCs w:val="28"/>
        </w:rPr>
        <w:t xml:space="preserve"> класс (8 год обучения)</w:t>
      </w:r>
    </w:p>
    <w:p w:rsidR="00F77AF5" w:rsidRPr="006F36BF" w:rsidRDefault="00F77AF5" w:rsidP="00F93C17">
      <w:pPr>
        <w:pStyle w:val="a7"/>
        <w:shd w:val="clear" w:color="auto" w:fill="auto"/>
        <w:spacing w:line="276" w:lineRule="auto"/>
        <w:ind w:left="20" w:right="20" w:firstLine="660"/>
        <w:rPr>
          <w:sz w:val="28"/>
          <w:szCs w:val="28"/>
        </w:rPr>
      </w:pPr>
      <w:r w:rsidRPr="006F36BF">
        <w:rPr>
          <w:sz w:val="28"/>
          <w:szCs w:val="28"/>
        </w:rPr>
        <w:t xml:space="preserve">9 класс является дополнительным годом обучения по предпрофессиональной общеобразовательной программе в области хореографического искусства. Обучение </w:t>
      </w:r>
      <w:r>
        <w:rPr>
          <w:sz w:val="28"/>
          <w:szCs w:val="28"/>
        </w:rPr>
        <w:t>учащихся этого класса направлен</w:t>
      </w:r>
      <w:r w:rsidRPr="006F36BF">
        <w:rPr>
          <w:sz w:val="28"/>
          <w:szCs w:val="28"/>
        </w:rPr>
        <w:t>о на подготовку к поступлению в среднее профессиональное образовательное учреждение.</w:t>
      </w:r>
    </w:p>
    <w:p w:rsidR="00F77AF5" w:rsidRPr="006F36BF" w:rsidRDefault="00F77AF5" w:rsidP="00F93C17">
      <w:pPr>
        <w:pStyle w:val="a7"/>
        <w:shd w:val="clear" w:color="auto" w:fill="auto"/>
        <w:spacing w:line="276" w:lineRule="auto"/>
        <w:ind w:left="20" w:right="20" w:firstLine="660"/>
        <w:rPr>
          <w:sz w:val="28"/>
          <w:szCs w:val="28"/>
        </w:rPr>
      </w:pPr>
      <w:r w:rsidRPr="006F36BF">
        <w:rPr>
          <w:sz w:val="28"/>
          <w:szCs w:val="28"/>
        </w:rPr>
        <w:t>Учащиеся, осваивающие 9-летнюю образовательную программу, сдают выпускной экзамен (итоговую аттестацию) в 9 классе.</w:t>
      </w:r>
    </w:p>
    <w:p w:rsidR="00F77AF5" w:rsidRPr="006F36BF" w:rsidRDefault="00F77AF5" w:rsidP="00F93C17">
      <w:pPr>
        <w:pStyle w:val="a7"/>
        <w:shd w:val="clear" w:color="auto" w:fill="auto"/>
        <w:spacing w:line="276" w:lineRule="auto"/>
        <w:ind w:left="20" w:right="20" w:firstLine="660"/>
        <w:rPr>
          <w:sz w:val="28"/>
          <w:szCs w:val="28"/>
        </w:rPr>
      </w:pPr>
      <w:r w:rsidRPr="006F36BF">
        <w:rPr>
          <w:sz w:val="28"/>
          <w:szCs w:val="28"/>
        </w:rPr>
        <w:t>В этом классе продолжается работа над умением исполнять грамотно, выразительно и свободно освоенный программный материал; над развитием и совершенствованием у учащихся техники исполнения и артистичности; над формированием законченной танцевальной формы; выразительностью, координацией движений, выработкой силы, выносливостью и способностью их гармоничного развития; освоением более сложных танцевальных элементов.</w:t>
      </w:r>
    </w:p>
    <w:p w:rsidR="00931662" w:rsidRDefault="00931662" w:rsidP="004A44AC">
      <w:pPr>
        <w:jc w:val="right"/>
        <w:rPr>
          <w:rFonts w:ascii="Times New Roman" w:hAnsi="Times New Roman" w:cs="Times New Roman"/>
          <w:b/>
          <w:i/>
          <w:sz w:val="28"/>
          <w:szCs w:val="28"/>
        </w:rPr>
      </w:pPr>
    </w:p>
    <w:p w:rsidR="004A44AC" w:rsidRPr="004A44AC" w:rsidRDefault="004A44AC" w:rsidP="004A44AC">
      <w:pPr>
        <w:jc w:val="right"/>
        <w:rPr>
          <w:rFonts w:ascii="Times New Roman" w:hAnsi="Times New Roman" w:cs="Times New Roman"/>
          <w:b/>
          <w:i/>
          <w:sz w:val="28"/>
          <w:szCs w:val="28"/>
        </w:rPr>
      </w:pPr>
      <w:r>
        <w:rPr>
          <w:rFonts w:ascii="Times New Roman" w:hAnsi="Times New Roman" w:cs="Times New Roman"/>
          <w:b/>
          <w:i/>
          <w:sz w:val="28"/>
          <w:szCs w:val="28"/>
        </w:rPr>
        <w:t>Таблица</w:t>
      </w:r>
      <w:r w:rsidR="00983CA9">
        <w:rPr>
          <w:rFonts w:ascii="Times New Roman" w:hAnsi="Times New Roman" w:cs="Times New Roman"/>
          <w:b/>
          <w:i/>
          <w:sz w:val="28"/>
          <w:szCs w:val="28"/>
        </w:rPr>
        <w:t>18</w:t>
      </w:r>
    </w:p>
    <w:tbl>
      <w:tblPr>
        <w:tblW w:w="9782" w:type="dxa"/>
        <w:tblInd w:w="-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1277"/>
        <w:gridCol w:w="1116"/>
        <w:gridCol w:w="7389"/>
      </w:tblGrid>
      <w:tr w:rsidR="00D82C3D" w:rsidRPr="007D575E" w:rsidTr="00931662">
        <w:trPr>
          <w:trHeight w:val="383"/>
        </w:trPr>
        <w:tc>
          <w:tcPr>
            <w:tcW w:w="1277" w:type="dxa"/>
          </w:tcPr>
          <w:p w:rsidR="00D82C3D" w:rsidRPr="00B710CC" w:rsidRDefault="00C21529" w:rsidP="00D82C3D">
            <w:pPr>
              <w:jc w:val="center"/>
              <w:rPr>
                <w:rFonts w:ascii="Times New Roman" w:hAnsi="Times New Roman" w:cs="Times New Roman"/>
                <w:b/>
                <w:sz w:val="28"/>
                <w:szCs w:val="28"/>
              </w:rPr>
            </w:pPr>
            <w:r>
              <w:rPr>
                <w:rFonts w:ascii="Times New Roman" w:hAnsi="Times New Roman" w:cs="Times New Roman"/>
                <w:b/>
                <w:sz w:val="28"/>
                <w:szCs w:val="28"/>
              </w:rPr>
              <w:t>Н</w:t>
            </w:r>
            <w:r w:rsidR="00D82C3D" w:rsidRPr="00B710CC">
              <w:rPr>
                <w:rFonts w:ascii="Times New Roman" w:hAnsi="Times New Roman" w:cs="Times New Roman"/>
                <w:b/>
                <w:sz w:val="28"/>
                <w:szCs w:val="28"/>
              </w:rPr>
              <w:t>еделя</w:t>
            </w:r>
          </w:p>
        </w:tc>
        <w:tc>
          <w:tcPr>
            <w:tcW w:w="1116" w:type="dxa"/>
          </w:tcPr>
          <w:p w:rsidR="00D82C3D" w:rsidRPr="00B710CC" w:rsidRDefault="00931662" w:rsidP="00D82C3D">
            <w:pPr>
              <w:jc w:val="center"/>
              <w:rPr>
                <w:rFonts w:ascii="Times New Roman" w:hAnsi="Times New Roman" w:cs="Times New Roman"/>
                <w:b/>
                <w:sz w:val="28"/>
                <w:szCs w:val="28"/>
              </w:rPr>
            </w:pPr>
            <w:r>
              <w:rPr>
                <w:rFonts w:ascii="Times New Roman" w:hAnsi="Times New Roman" w:cs="Times New Roman"/>
                <w:b/>
                <w:sz w:val="28"/>
                <w:szCs w:val="28"/>
              </w:rPr>
              <w:t>Кол-</w:t>
            </w:r>
            <w:r w:rsidRPr="003F6ABB">
              <w:rPr>
                <w:rFonts w:ascii="Times New Roman" w:hAnsi="Times New Roman" w:cs="Times New Roman"/>
                <w:b/>
                <w:sz w:val="28"/>
                <w:szCs w:val="28"/>
              </w:rPr>
              <w:t>во часов</w:t>
            </w:r>
          </w:p>
        </w:tc>
        <w:tc>
          <w:tcPr>
            <w:tcW w:w="7389" w:type="dxa"/>
          </w:tcPr>
          <w:p w:rsidR="00D82C3D" w:rsidRPr="00B710CC" w:rsidRDefault="00D82C3D" w:rsidP="00D82C3D">
            <w:pPr>
              <w:jc w:val="center"/>
              <w:rPr>
                <w:rFonts w:ascii="Times New Roman" w:hAnsi="Times New Roman" w:cs="Times New Roman"/>
                <w:b/>
                <w:sz w:val="28"/>
                <w:szCs w:val="28"/>
              </w:rPr>
            </w:pPr>
            <w:r w:rsidRPr="00B710CC">
              <w:rPr>
                <w:rFonts w:ascii="Times New Roman" w:hAnsi="Times New Roman" w:cs="Times New Roman"/>
                <w:b/>
                <w:sz w:val="28"/>
                <w:szCs w:val="28"/>
              </w:rPr>
              <w:t>Содержание уроков</w:t>
            </w:r>
          </w:p>
        </w:tc>
      </w:tr>
      <w:tr w:rsidR="00C21529" w:rsidRPr="007D575E" w:rsidTr="00C21529">
        <w:trPr>
          <w:trHeight w:val="383"/>
        </w:trPr>
        <w:tc>
          <w:tcPr>
            <w:tcW w:w="9782" w:type="dxa"/>
            <w:gridSpan w:val="3"/>
          </w:tcPr>
          <w:p w:rsidR="00C21529" w:rsidRPr="00B710CC" w:rsidRDefault="00C21529" w:rsidP="00C21529">
            <w:pPr>
              <w:jc w:val="center"/>
              <w:rPr>
                <w:rFonts w:ascii="Times New Roman" w:hAnsi="Times New Roman" w:cs="Times New Roman"/>
                <w:b/>
                <w:sz w:val="28"/>
                <w:szCs w:val="28"/>
              </w:rPr>
            </w:pPr>
            <w:r>
              <w:rPr>
                <w:rFonts w:ascii="Times New Roman" w:hAnsi="Times New Roman" w:cs="Times New Roman"/>
                <w:b/>
                <w:sz w:val="28"/>
                <w:szCs w:val="28"/>
              </w:rPr>
              <w:t>17</w:t>
            </w:r>
            <w:r w:rsidRPr="00B710CC">
              <w:rPr>
                <w:rFonts w:ascii="Times New Roman" w:hAnsi="Times New Roman" w:cs="Times New Roman"/>
                <w:b/>
                <w:sz w:val="28"/>
                <w:szCs w:val="28"/>
              </w:rPr>
              <w:t xml:space="preserve"> полугодие</w:t>
            </w:r>
          </w:p>
        </w:tc>
      </w:tr>
      <w:tr w:rsidR="00D82C3D" w:rsidRPr="007D575E" w:rsidTr="00931662">
        <w:tc>
          <w:tcPr>
            <w:tcW w:w="1277" w:type="dxa"/>
          </w:tcPr>
          <w:p w:rsidR="00D82C3D" w:rsidRPr="007D575E" w:rsidRDefault="00B710CC" w:rsidP="00D82C3D">
            <w:pPr>
              <w:jc w:val="center"/>
              <w:rPr>
                <w:rFonts w:ascii="Times New Roman" w:hAnsi="Times New Roman" w:cs="Times New Roman"/>
                <w:sz w:val="28"/>
                <w:szCs w:val="28"/>
              </w:rPr>
            </w:pPr>
            <w:r>
              <w:rPr>
                <w:rFonts w:ascii="Times New Roman" w:hAnsi="Times New Roman" w:cs="Times New Roman"/>
                <w:sz w:val="28"/>
                <w:szCs w:val="28"/>
              </w:rPr>
              <w:t>1-2</w:t>
            </w:r>
          </w:p>
        </w:tc>
        <w:tc>
          <w:tcPr>
            <w:tcW w:w="1116" w:type="dxa"/>
          </w:tcPr>
          <w:p w:rsidR="00D82C3D" w:rsidRPr="007D575E" w:rsidRDefault="00B710CC" w:rsidP="00D82C3D">
            <w:pPr>
              <w:jc w:val="center"/>
              <w:rPr>
                <w:rFonts w:ascii="Times New Roman" w:hAnsi="Times New Roman" w:cs="Times New Roman"/>
                <w:sz w:val="28"/>
                <w:szCs w:val="28"/>
              </w:rPr>
            </w:pPr>
            <w:r>
              <w:rPr>
                <w:rFonts w:ascii="Times New Roman" w:hAnsi="Times New Roman" w:cs="Times New Roman"/>
                <w:sz w:val="28"/>
                <w:szCs w:val="28"/>
              </w:rPr>
              <w:t>10</w:t>
            </w:r>
          </w:p>
        </w:tc>
        <w:tc>
          <w:tcPr>
            <w:tcW w:w="7389" w:type="dxa"/>
          </w:tcPr>
          <w:p w:rsidR="00D82C3D" w:rsidRPr="007D575E" w:rsidRDefault="00D82C3D" w:rsidP="0068758D">
            <w:pPr>
              <w:rPr>
                <w:rFonts w:ascii="Times New Roman" w:hAnsi="Times New Roman" w:cs="Times New Roman"/>
                <w:sz w:val="28"/>
                <w:szCs w:val="28"/>
                <w:lang w:val="en-US"/>
              </w:rPr>
            </w:pPr>
            <w:r w:rsidRPr="00B710CC">
              <w:rPr>
                <w:rFonts w:ascii="Times New Roman" w:hAnsi="Times New Roman" w:cs="Times New Roman"/>
                <w:sz w:val="28"/>
                <w:szCs w:val="28"/>
                <w:lang w:val="en-US"/>
              </w:rPr>
              <w:t xml:space="preserve">1. </w:t>
            </w:r>
            <w:r w:rsidRPr="007D575E">
              <w:rPr>
                <w:rFonts w:ascii="Times New Roman" w:hAnsi="Times New Roman" w:cs="Times New Roman"/>
                <w:sz w:val="28"/>
                <w:szCs w:val="28"/>
                <w:lang w:val="en-US"/>
              </w:rPr>
              <w:t>Grand</w:t>
            </w:r>
            <w:r w:rsidRPr="00B710CC">
              <w:rPr>
                <w:rFonts w:ascii="Times New Roman" w:hAnsi="Times New Roman" w:cs="Times New Roman"/>
                <w:sz w:val="28"/>
                <w:szCs w:val="28"/>
                <w:lang w:val="en-US"/>
              </w:rPr>
              <w:t xml:space="preserve"> </w:t>
            </w:r>
            <w:r w:rsidR="00C21529" w:rsidRPr="007D575E">
              <w:rPr>
                <w:rFonts w:ascii="Times New Roman" w:hAnsi="Times New Roman" w:cs="Times New Roman"/>
                <w:sz w:val="28"/>
                <w:szCs w:val="28"/>
                <w:lang w:val="en-US"/>
              </w:rPr>
              <w:t>plie</w:t>
            </w:r>
            <w:r w:rsidR="00C21529" w:rsidRPr="00B710CC">
              <w:rPr>
                <w:rFonts w:ascii="Times New Roman" w:hAnsi="Times New Roman" w:cs="Times New Roman"/>
                <w:sz w:val="28"/>
                <w:szCs w:val="28"/>
                <w:lang w:val="en-US"/>
              </w:rPr>
              <w:t xml:space="preserve"> port</w:t>
            </w:r>
            <w:r w:rsidRPr="00B710CC">
              <w:rPr>
                <w:rFonts w:ascii="Times New Roman" w:hAnsi="Times New Roman" w:cs="Times New Roman"/>
                <w:sz w:val="28"/>
                <w:szCs w:val="28"/>
                <w:lang w:val="en-US"/>
              </w:rPr>
              <w:t xml:space="preserve"> </w:t>
            </w:r>
            <w:r w:rsidRPr="007D575E">
              <w:rPr>
                <w:rFonts w:ascii="Times New Roman" w:hAnsi="Times New Roman" w:cs="Times New Roman"/>
                <w:sz w:val="28"/>
                <w:szCs w:val="28"/>
                <w:lang w:val="en-US"/>
              </w:rPr>
              <w:t>de</w:t>
            </w:r>
            <w:r w:rsidRPr="00B710CC">
              <w:rPr>
                <w:rFonts w:ascii="Times New Roman" w:hAnsi="Times New Roman" w:cs="Times New Roman"/>
                <w:sz w:val="28"/>
                <w:szCs w:val="28"/>
                <w:lang w:val="en-US"/>
              </w:rPr>
              <w:t xml:space="preserve"> </w:t>
            </w:r>
            <w:r w:rsidRPr="007D575E">
              <w:rPr>
                <w:rFonts w:ascii="Times New Roman" w:hAnsi="Times New Roman" w:cs="Times New Roman"/>
                <w:sz w:val="28"/>
                <w:szCs w:val="28"/>
                <w:lang w:val="en-US"/>
              </w:rPr>
              <w:t>brass</w:t>
            </w:r>
            <w:r w:rsidRPr="00B710CC">
              <w:rPr>
                <w:rFonts w:ascii="Times New Roman" w:hAnsi="Times New Roman" w:cs="Times New Roman"/>
                <w:sz w:val="28"/>
                <w:szCs w:val="28"/>
                <w:lang w:val="en-US"/>
              </w:rPr>
              <w:t xml:space="preserve"> </w:t>
            </w:r>
            <w:r w:rsidRPr="007D575E">
              <w:rPr>
                <w:rFonts w:ascii="Times New Roman" w:hAnsi="Times New Roman" w:cs="Times New Roman"/>
                <w:sz w:val="28"/>
                <w:szCs w:val="28"/>
              </w:rPr>
              <w:t>с</w:t>
            </w:r>
            <w:r w:rsidRPr="00B710CC">
              <w:rPr>
                <w:rFonts w:ascii="Times New Roman" w:hAnsi="Times New Roman" w:cs="Times New Roman"/>
                <w:sz w:val="28"/>
                <w:szCs w:val="28"/>
                <w:lang w:val="en-US"/>
              </w:rPr>
              <w:t xml:space="preserve"> </w:t>
            </w:r>
            <w:r w:rsidRPr="007D575E">
              <w:rPr>
                <w:rFonts w:ascii="Times New Roman" w:hAnsi="Times New Roman" w:cs="Times New Roman"/>
                <w:sz w:val="28"/>
                <w:szCs w:val="28"/>
              </w:rPr>
              <w:t>перегибом</w:t>
            </w:r>
            <w:r w:rsidRPr="007D575E">
              <w:rPr>
                <w:rFonts w:ascii="Times New Roman" w:hAnsi="Times New Roman" w:cs="Times New Roman"/>
                <w:sz w:val="28"/>
                <w:szCs w:val="28"/>
                <w:lang w:val="en-US"/>
              </w:rPr>
              <w:t xml:space="preserve"> </w:t>
            </w:r>
            <w:r w:rsidR="00C21529" w:rsidRPr="007D575E">
              <w:rPr>
                <w:rFonts w:ascii="Times New Roman" w:hAnsi="Times New Roman" w:cs="Times New Roman"/>
                <w:sz w:val="28"/>
                <w:szCs w:val="28"/>
              </w:rPr>
              <w:t>корпуса</w:t>
            </w:r>
            <w:r w:rsidR="00C21529" w:rsidRPr="007D575E">
              <w:rPr>
                <w:rFonts w:ascii="Times New Roman" w:hAnsi="Times New Roman" w:cs="Times New Roman"/>
                <w:sz w:val="28"/>
                <w:szCs w:val="28"/>
                <w:lang w:val="en-US"/>
              </w:rPr>
              <w:t>.</w:t>
            </w:r>
          </w:p>
          <w:p w:rsidR="00D82C3D" w:rsidRPr="007D575E" w:rsidRDefault="00D82C3D" w:rsidP="0068758D">
            <w:pPr>
              <w:rPr>
                <w:rFonts w:ascii="Times New Roman" w:hAnsi="Times New Roman" w:cs="Times New Roman"/>
                <w:sz w:val="28"/>
                <w:szCs w:val="28"/>
                <w:lang w:val="en-US"/>
              </w:rPr>
            </w:pPr>
            <w:r w:rsidRPr="007D575E">
              <w:rPr>
                <w:rFonts w:ascii="Times New Roman" w:hAnsi="Times New Roman" w:cs="Times New Roman"/>
                <w:sz w:val="28"/>
                <w:szCs w:val="28"/>
                <w:lang w:val="en-US"/>
              </w:rPr>
              <w:t xml:space="preserve">2. </w:t>
            </w:r>
            <w:r w:rsidRPr="007D575E">
              <w:rPr>
                <w:rFonts w:ascii="Times New Roman" w:hAnsi="Times New Roman" w:cs="Times New Roman"/>
                <w:sz w:val="28"/>
                <w:szCs w:val="28"/>
              </w:rPr>
              <w:t>Маленькое</w:t>
            </w:r>
            <w:r w:rsidRPr="007D575E">
              <w:rPr>
                <w:rFonts w:ascii="Times New Roman" w:hAnsi="Times New Roman" w:cs="Times New Roman"/>
                <w:sz w:val="28"/>
                <w:szCs w:val="28"/>
                <w:lang w:val="en-US"/>
              </w:rPr>
              <w:t xml:space="preserve"> Adagio </w:t>
            </w:r>
            <w:r w:rsidRPr="007D575E">
              <w:rPr>
                <w:rFonts w:ascii="Times New Roman" w:hAnsi="Times New Roman" w:cs="Times New Roman"/>
                <w:sz w:val="28"/>
                <w:szCs w:val="28"/>
              </w:rPr>
              <w:t>и</w:t>
            </w:r>
            <w:r w:rsidRPr="007D575E">
              <w:rPr>
                <w:rFonts w:ascii="Times New Roman" w:hAnsi="Times New Roman" w:cs="Times New Roman"/>
                <w:sz w:val="28"/>
                <w:szCs w:val="28"/>
                <w:lang w:val="en-US"/>
              </w:rPr>
              <w:t xml:space="preserve"> Battements tendus tour. </w:t>
            </w:r>
          </w:p>
          <w:p w:rsidR="00D82C3D" w:rsidRPr="007D575E" w:rsidRDefault="00D82C3D" w:rsidP="0068758D">
            <w:pPr>
              <w:rPr>
                <w:rFonts w:ascii="Times New Roman" w:hAnsi="Times New Roman" w:cs="Times New Roman"/>
                <w:sz w:val="28"/>
                <w:szCs w:val="28"/>
              </w:rPr>
            </w:pPr>
            <w:r w:rsidRPr="00E92FCB">
              <w:rPr>
                <w:rFonts w:ascii="Times New Roman" w:hAnsi="Times New Roman" w:cs="Times New Roman"/>
                <w:sz w:val="28"/>
                <w:szCs w:val="28"/>
              </w:rPr>
              <w:lastRenderedPageBreak/>
              <w:t xml:space="preserve">3. </w:t>
            </w:r>
            <w:r w:rsidRPr="007D575E">
              <w:rPr>
                <w:rFonts w:ascii="Times New Roman" w:hAnsi="Times New Roman" w:cs="Times New Roman"/>
                <w:sz w:val="28"/>
                <w:szCs w:val="28"/>
                <w:lang w:val="en-US"/>
              </w:rPr>
              <w:t>Sissounne</w:t>
            </w:r>
            <w:r w:rsidRPr="00E92FCB">
              <w:rPr>
                <w:rFonts w:ascii="Times New Roman" w:hAnsi="Times New Roman" w:cs="Times New Roman"/>
                <w:sz w:val="28"/>
                <w:szCs w:val="28"/>
              </w:rPr>
              <w:t xml:space="preserve"> </w:t>
            </w:r>
            <w:r w:rsidRPr="007D575E">
              <w:rPr>
                <w:rFonts w:ascii="Times New Roman" w:hAnsi="Times New Roman" w:cs="Times New Roman"/>
                <w:sz w:val="28"/>
                <w:szCs w:val="28"/>
                <w:lang w:val="en-US"/>
              </w:rPr>
              <w:t>ferments</w:t>
            </w:r>
            <w:r w:rsidRPr="00E92FCB">
              <w:rPr>
                <w:rFonts w:ascii="Times New Roman" w:hAnsi="Times New Roman" w:cs="Times New Roman"/>
                <w:sz w:val="28"/>
                <w:szCs w:val="28"/>
              </w:rPr>
              <w:t xml:space="preserve">  </w:t>
            </w:r>
            <w:r w:rsidRPr="007D575E">
              <w:rPr>
                <w:rFonts w:ascii="Times New Roman" w:hAnsi="Times New Roman" w:cs="Times New Roman"/>
                <w:sz w:val="28"/>
                <w:szCs w:val="28"/>
              </w:rPr>
              <w:t>с првой , левой ног с переменой ног назад на ¼ каждый.</w:t>
            </w:r>
          </w:p>
        </w:tc>
      </w:tr>
      <w:tr w:rsidR="00D82C3D" w:rsidRPr="00810660" w:rsidTr="00931662">
        <w:tc>
          <w:tcPr>
            <w:tcW w:w="1277" w:type="dxa"/>
          </w:tcPr>
          <w:p w:rsidR="00D82C3D" w:rsidRPr="007D575E" w:rsidRDefault="00B710CC" w:rsidP="00D82C3D">
            <w:pPr>
              <w:jc w:val="center"/>
              <w:rPr>
                <w:rFonts w:ascii="Times New Roman" w:hAnsi="Times New Roman" w:cs="Times New Roman"/>
                <w:sz w:val="28"/>
                <w:szCs w:val="28"/>
              </w:rPr>
            </w:pPr>
            <w:r>
              <w:rPr>
                <w:rFonts w:ascii="Times New Roman" w:hAnsi="Times New Roman" w:cs="Times New Roman"/>
                <w:sz w:val="28"/>
                <w:szCs w:val="28"/>
              </w:rPr>
              <w:lastRenderedPageBreak/>
              <w:t>3-4</w:t>
            </w:r>
          </w:p>
        </w:tc>
        <w:tc>
          <w:tcPr>
            <w:tcW w:w="1116" w:type="dxa"/>
          </w:tcPr>
          <w:p w:rsidR="00D82C3D" w:rsidRPr="007D575E" w:rsidRDefault="00B710CC" w:rsidP="00D82C3D">
            <w:pPr>
              <w:jc w:val="center"/>
              <w:rPr>
                <w:rFonts w:ascii="Times New Roman" w:hAnsi="Times New Roman" w:cs="Times New Roman"/>
                <w:sz w:val="28"/>
                <w:szCs w:val="28"/>
              </w:rPr>
            </w:pPr>
            <w:r>
              <w:rPr>
                <w:rFonts w:ascii="Times New Roman" w:hAnsi="Times New Roman" w:cs="Times New Roman"/>
                <w:sz w:val="28"/>
                <w:szCs w:val="28"/>
              </w:rPr>
              <w:t>10</w:t>
            </w:r>
          </w:p>
        </w:tc>
        <w:tc>
          <w:tcPr>
            <w:tcW w:w="7389" w:type="dxa"/>
          </w:tcPr>
          <w:p w:rsidR="00D82C3D" w:rsidRPr="007D575E" w:rsidRDefault="00D82C3D" w:rsidP="0068758D">
            <w:pPr>
              <w:rPr>
                <w:rFonts w:ascii="Times New Roman" w:hAnsi="Times New Roman" w:cs="Times New Roman"/>
                <w:sz w:val="28"/>
                <w:szCs w:val="28"/>
              </w:rPr>
            </w:pPr>
            <w:r w:rsidRPr="007D575E">
              <w:rPr>
                <w:rFonts w:ascii="Times New Roman" w:hAnsi="Times New Roman" w:cs="Times New Roman"/>
                <w:sz w:val="28"/>
                <w:szCs w:val="28"/>
              </w:rPr>
              <w:t xml:space="preserve">1. </w:t>
            </w:r>
            <w:r w:rsidRPr="007D575E">
              <w:rPr>
                <w:rFonts w:ascii="Times New Roman" w:hAnsi="Times New Roman" w:cs="Times New Roman"/>
                <w:sz w:val="28"/>
                <w:szCs w:val="28"/>
                <w:lang w:val="en-US"/>
              </w:rPr>
              <w:t>Battements</w:t>
            </w:r>
            <w:r w:rsidRPr="007D575E">
              <w:rPr>
                <w:rFonts w:ascii="Times New Roman" w:hAnsi="Times New Roman" w:cs="Times New Roman"/>
                <w:sz w:val="28"/>
                <w:szCs w:val="28"/>
              </w:rPr>
              <w:t xml:space="preserve"> </w:t>
            </w:r>
            <w:r w:rsidR="00C21529" w:rsidRPr="007D575E">
              <w:rPr>
                <w:rFonts w:ascii="Times New Roman" w:hAnsi="Times New Roman" w:cs="Times New Roman"/>
                <w:sz w:val="28"/>
                <w:szCs w:val="28"/>
                <w:lang w:val="en-US"/>
              </w:rPr>
              <w:t>tendus</w:t>
            </w:r>
            <w:r w:rsidR="00C21529" w:rsidRPr="007D575E">
              <w:rPr>
                <w:rFonts w:ascii="Times New Roman" w:hAnsi="Times New Roman" w:cs="Times New Roman"/>
                <w:sz w:val="28"/>
                <w:szCs w:val="28"/>
              </w:rPr>
              <w:t xml:space="preserve"> с</w:t>
            </w:r>
            <w:r w:rsidRPr="007D575E">
              <w:rPr>
                <w:rFonts w:ascii="Times New Roman" w:hAnsi="Times New Roman" w:cs="Times New Roman"/>
                <w:sz w:val="28"/>
                <w:szCs w:val="28"/>
              </w:rPr>
              <w:t xml:space="preserve"> </w:t>
            </w:r>
            <w:r w:rsidRPr="007D575E">
              <w:rPr>
                <w:rFonts w:ascii="Times New Roman" w:hAnsi="Times New Roman" w:cs="Times New Roman"/>
                <w:sz w:val="28"/>
                <w:szCs w:val="28"/>
                <w:lang w:val="en-US"/>
              </w:rPr>
              <w:t>demi</w:t>
            </w:r>
            <w:r w:rsidRPr="007D575E">
              <w:rPr>
                <w:rFonts w:ascii="Times New Roman" w:hAnsi="Times New Roman" w:cs="Times New Roman"/>
                <w:sz w:val="28"/>
                <w:szCs w:val="28"/>
              </w:rPr>
              <w:t xml:space="preserve"> </w:t>
            </w:r>
            <w:r w:rsidR="00C21529" w:rsidRPr="007D575E">
              <w:rPr>
                <w:rFonts w:ascii="Times New Roman" w:hAnsi="Times New Roman" w:cs="Times New Roman"/>
                <w:sz w:val="28"/>
                <w:szCs w:val="28"/>
                <w:lang w:val="en-US"/>
              </w:rPr>
              <w:t>plie</w:t>
            </w:r>
            <w:r w:rsidR="00C21529" w:rsidRPr="007D575E">
              <w:rPr>
                <w:rFonts w:ascii="Times New Roman" w:hAnsi="Times New Roman" w:cs="Times New Roman"/>
                <w:sz w:val="28"/>
                <w:szCs w:val="28"/>
              </w:rPr>
              <w:t xml:space="preserve"> на</w:t>
            </w:r>
            <w:r w:rsidRPr="007D575E">
              <w:rPr>
                <w:rFonts w:ascii="Times New Roman" w:hAnsi="Times New Roman" w:cs="Times New Roman"/>
                <w:sz w:val="28"/>
                <w:szCs w:val="28"/>
              </w:rPr>
              <w:t xml:space="preserve"> ¼ - полный поворот в пятой позиции на полупальцах к палке.</w:t>
            </w:r>
          </w:p>
          <w:p w:rsidR="00D82C3D" w:rsidRPr="007D575E" w:rsidRDefault="00D82C3D" w:rsidP="0068758D">
            <w:pPr>
              <w:rPr>
                <w:rFonts w:ascii="Times New Roman" w:hAnsi="Times New Roman" w:cs="Times New Roman"/>
                <w:sz w:val="28"/>
                <w:szCs w:val="28"/>
                <w:lang w:val="en-US"/>
              </w:rPr>
            </w:pPr>
            <w:r w:rsidRPr="007D575E">
              <w:rPr>
                <w:rFonts w:ascii="Times New Roman" w:hAnsi="Times New Roman" w:cs="Times New Roman"/>
                <w:sz w:val="28"/>
                <w:szCs w:val="28"/>
                <w:lang w:val="en-US"/>
              </w:rPr>
              <w:t xml:space="preserve">2. Battements tendus jetes en </w:t>
            </w:r>
            <w:r w:rsidR="00C21529" w:rsidRPr="007D575E">
              <w:rPr>
                <w:rFonts w:ascii="Times New Roman" w:hAnsi="Times New Roman" w:cs="Times New Roman"/>
                <w:sz w:val="28"/>
                <w:szCs w:val="28"/>
                <w:lang w:val="en-US"/>
              </w:rPr>
              <w:t>tournants в</w:t>
            </w:r>
            <w:r w:rsidRPr="007D575E">
              <w:rPr>
                <w:rFonts w:ascii="Times New Roman" w:hAnsi="Times New Roman" w:cs="Times New Roman"/>
                <w:sz w:val="28"/>
                <w:szCs w:val="28"/>
                <w:lang w:val="en-US"/>
              </w:rPr>
              <w:t xml:space="preserve"> </w:t>
            </w:r>
            <w:r w:rsidR="00C21529" w:rsidRPr="007D575E">
              <w:rPr>
                <w:rFonts w:ascii="Times New Roman" w:hAnsi="Times New Roman" w:cs="Times New Roman"/>
                <w:sz w:val="28"/>
                <w:szCs w:val="28"/>
              </w:rPr>
              <w:t>позах</w:t>
            </w:r>
            <w:r w:rsidR="00C21529" w:rsidRPr="007D575E">
              <w:rPr>
                <w:rFonts w:ascii="Times New Roman" w:hAnsi="Times New Roman" w:cs="Times New Roman"/>
                <w:sz w:val="28"/>
                <w:szCs w:val="28"/>
                <w:lang w:val="en-US"/>
              </w:rPr>
              <w:t xml:space="preserve"> croise</w:t>
            </w:r>
            <w:r w:rsidRPr="007D575E">
              <w:rPr>
                <w:rFonts w:ascii="Times New Roman" w:hAnsi="Times New Roman" w:cs="Times New Roman"/>
                <w:sz w:val="28"/>
                <w:szCs w:val="28"/>
                <w:lang w:val="en-US"/>
              </w:rPr>
              <w:t xml:space="preserve"> </w:t>
            </w:r>
            <w:r w:rsidRPr="007D575E">
              <w:rPr>
                <w:rFonts w:ascii="Times New Roman" w:hAnsi="Times New Roman" w:cs="Times New Roman"/>
                <w:sz w:val="28"/>
                <w:szCs w:val="28"/>
              </w:rPr>
              <w:t>и</w:t>
            </w:r>
            <w:r w:rsidRPr="007D575E">
              <w:rPr>
                <w:rFonts w:ascii="Times New Roman" w:hAnsi="Times New Roman" w:cs="Times New Roman"/>
                <w:sz w:val="28"/>
                <w:szCs w:val="28"/>
                <w:lang w:val="en-US"/>
              </w:rPr>
              <w:t xml:space="preserve"> arabescoue.</w:t>
            </w:r>
          </w:p>
          <w:p w:rsidR="00D82C3D" w:rsidRPr="007D575E" w:rsidRDefault="00D82C3D" w:rsidP="0068758D">
            <w:pPr>
              <w:rPr>
                <w:rFonts w:ascii="Times New Roman" w:hAnsi="Times New Roman" w:cs="Times New Roman"/>
                <w:sz w:val="28"/>
                <w:szCs w:val="28"/>
                <w:lang w:val="en-US"/>
              </w:rPr>
            </w:pPr>
            <w:r w:rsidRPr="007D575E">
              <w:rPr>
                <w:rFonts w:ascii="Times New Roman" w:hAnsi="Times New Roman" w:cs="Times New Roman"/>
                <w:sz w:val="28"/>
                <w:szCs w:val="28"/>
                <w:lang w:val="en-US"/>
              </w:rPr>
              <w:t xml:space="preserve">3. Jetes </w:t>
            </w:r>
            <w:r w:rsidRPr="007D575E">
              <w:rPr>
                <w:rFonts w:ascii="Times New Roman" w:hAnsi="Times New Roman" w:cs="Times New Roman"/>
                <w:sz w:val="28"/>
                <w:szCs w:val="28"/>
              </w:rPr>
              <w:t>в</w:t>
            </w:r>
            <w:r w:rsidRPr="007D575E">
              <w:rPr>
                <w:rFonts w:ascii="Times New Roman" w:hAnsi="Times New Roman" w:cs="Times New Roman"/>
                <w:sz w:val="28"/>
                <w:szCs w:val="28"/>
                <w:lang w:val="en-US"/>
              </w:rPr>
              <w:t xml:space="preserve"> </w:t>
            </w:r>
            <w:r w:rsidRPr="007D575E">
              <w:rPr>
                <w:rFonts w:ascii="Times New Roman" w:hAnsi="Times New Roman" w:cs="Times New Roman"/>
                <w:sz w:val="28"/>
                <w:szCs w:val="28"/>
              </w:rPr>
              <w:t>сторону</w:t>
            </w:r>
            <w:r w:rsidRPr="007D575E">
              <w:rPr>
                <w:rFonts w:ascii="Times New Roman" w:hAnsi="Times New Roman" w:cs="Times New Roman"/>
                <w:sz w:val="28"/>
                <w:szCs w:val="28"/>
                <w:lang w:val="en-US"/>
              </w:rPr>
              <w:t xml:space="preserve"> </w:t>
            </w:r>
            <w:r w:rsidRPr="007D575E">
              <w:rPr>
                <w:rFonts w:ascii="Times New Roman" w:hAnsi="Times New Roman" w:cs="Times New Roman"/>
                <w:sz w:val="28"/>
                <w:szCs w:val="28"/>
              </w:rPr>
              <w:t>в</w:t>
            </w:r>
            <w:r w:rsidRPr="007D575E">
              <w:rPr>
                <w:rFonts w:ascii="Times New Roman" w:hAnsi="Times New Roman" w:cs="Times New Roman"/>
                <w:sz w:val="28"/>
                <w:szCs w:val="28"/>
                <w:lang w:val="en-US"/>
              </w:rPr>
              <w:t xml:space="preserve"> </w:t>
            </w:r>
            <w:r w:rsidRPr="007D575E">
              <w:rPr>
                <w:rFonts w:ascii="Times New Roman" w:hAnsi="Times New Roman" w:cs="Times New Roman"/>
                <w:sz w:val="28"/>
                <w:szCs w:val="28"/>
              </w:rPr>
              <w:t>заключение</w:t>
            </w:r>
            <w:r w:rsidRPr="007D575E">
              <w:rPr>
                <w:rFonts w:ascii="Times New Roman" w:hAnsi="Times New Roman" w:cs="Times New Roman"/>
                <w:sz w:val="28"/>
                <w:szCs w:val="28"/>
                <w:lang w:val="en-US"/>
              </w:rPr>
              <w:t xml:space="preserve"> </w:t>
            </w:r>
            <w:r w:rsidRPr="007D575E">
              <w:rPr>
                <w:rFonts w:ascii="Times New Roman" w:hAnsi="Times New Roman" w:cs="Times New Roman"/>
                <w:sz w:val="28"/>
                <w:szCs w:val="28"/>
              </w:rPr>
              <w:t>левая</w:t>
            </w:r>
            <w:r w:rsidRPr="007D575E">
              <w:rPr>
                <w:rFonts w:ascii="Times New Roman" w:hAnsi="Times New Roman" w:cs="Times New Roman"/>
                <w:sz w:val="28"/>
                <w:szCs w:val="28"/>
                <w:lang w:val="en-US"/>
              </w:rPr>
              <w:t xml:space="preserve"> </w:t>
            </w:r>
            <w:r w:rsidRPr="007D575E">
              <w:rPr>
                <w:rFonts w:ascii="Times New Roman" w:hAnsi="Times New Roman" w:cs="Times New Roman"/>
                <w:sz w:val="28"/>
                <w:szCs w:val="28"/>
              </w:rPr>
              <w:t>нога</w:t>
            </w:r>
            <w:r w:rsidRPr="007D575E">
              <w:rPr>
                <w:rFonts w:ascii="Times New Roman" w:hAnsi="Times New Roman" w:cs="Times New Roman"/>
                <w:sz w:val="28"/>
                <w:szCs w:val="28"/>
                <w:lang w:val="en-US"/>
              </w:rPr>
              <w:t xml:space="preserve"> cou de pied tan leve en tournants assembles ceoise</w:t>
            </w:r>
            <w:r w:rsidRPr="007D575E">
              <w:rPr>
                <w:rFonts w:ascii="Times New Roman" w:hAnsi="Times New Roman" w:cs="Times New Roman"/>
                <w:sz w:val="28"/>
                <w:szCs w:val="28"/>
              </w:rPr>
              <w:t>вперёд</w:t>
            </w:r>
            <w:r w:rsidRPr="007D575E">
              <w:rPr>
                <w:rFonts w:ascii="Times New Roman" w:hAnsi="Times New Roman" w:cs="Times New Roman"/>
                <w:sz w:val="28"/>
                <w:szCs w:val="28"/>
                <w:lang w:val="en-US"/>
              </w:rPr>
              <w:t>.</w:t>
            </w:r>
          </w:p>
        </w:tc>
      </w:tr>
      <w:tr w:rsidR="00D82C3D" w:rsidRPr="007D575E" w:rsidTr="00931662">
        <w:tc>
          <w:tcPr>
            <w:tcW w:w="1277" w:type="dxa"/>
          </w:tcPr>
          <w:p w:rsidR="00D82C3D" w:rsidRPr="007D575E" w:rsidRDefault="00B710CC" w:rsidP="00D82C3D">
            <w:pPr>
              <w:jc w:val="center"/>
              <w:rPr>
                <w:rFonts w:ascii="Times New Roman" w:hAnsi="Times New Roman" w:cs="Times New Roman"/>
                <w:sz w:val="28"/>
                <w:szCs w:val="28"/>
              </w:rPr>
            </w:pPr>
            <w:r>
              <w:rPr>
                <w:rFonts w:ascii="Times New Roman" w:hAnsi="Times New Roman" w:cs="Times New Roman"/>
                <w:sz w:val="28"/>
                <w:szCs w:val="28"/>
              </w:rPr>
              <w:t>5-6</w:t>
            </w:r>
          </w:p>
        </w:tc>
        <w:tc>
          <w:tcPr>
            <w:tcW w:w="1116" w:type="dxa"/>
          </w:tcPr>
          <w:p w:rsidR="00D82C3D" w:rsidRPr="007D575E" w:rsidRDefault="00B710CC" w:rsidP="00D82C3D">
            <w:pPr>
              <w:jc w:val="center"/>
              <w:rPr>
                <w:rFonts w:ascii="Times New Roman" w:hAnsi="Times New Roman" w:cs="Times New Roman"/>
                <w:sz w:val="28"/>
                <w:szCs w:val="28"/>
              </w:rPr>
            </w:pPr>
            <w:r>
              <w:rPr>
                <w:rFonts w:ascii="Times New Roman" w:hAnsi="Times New Roman" w:cs="Times New Roman"/>
                <w:sz w:val="28"/>
                <w:szCs w:val="28"/>
              </w:rPr>
              <w:t>10</w:t>
            </w:r>
          </w:p>
        </w:tc>
        <w:tc>
          <w:tcPr>
            <w:tcW w:w="7389" w:type="dxa"/>
          </w:tcPr>
          <w:p w:rsidR="00D82C3D" w:rsidRPr="007D575E" w:rsidRDefault="00D82C3D" w:rsidP="00C21529">
            <w:pPr>
              <w:jc w:val="both"/>
              <w:rPr>
                <w:rFonts w:ascii="Times New Roman" w:hAnsi="Times New Roman" w:cs="Times New Roman"/>
                <w:sz w:val="28"/>
                <w:szCs w:val="28"/>
                <w:lang w:val="en-US"/>
              </w:rPr>
            </w:pPr>
            <w:r w:rsidRPr="007D575E">
              <w:rPr>
                <w:rFonts w:ascii="Times New Roman" w:hAnsi="Times New Roman" w:cs="Times New Roman"/>
                <w:sz w:val="28"/>
                <w:szCs w:val="28"/>
                <w:lang w:val="en-US"/>
              </w:rPr>
              <w:t xml:space="preserve">1. Battements </w:t>
            </w:r>
            <w:r w:rsidR="00C21529" w:rsidRPr="007D575E">
              <w:rPr>
                <w:rFonts w:ascii="Times New Roman" w:hAnsi="Times New Roman" w:cs="Times New Roman"/>
                <w:sz w:val="28"/>
                <w:szCs w:val="28"/>
                <w:lang w:val="en-US"/>
              </w:rPr>
              <w:t>tendus -</w:t>
            </w:r>
            <w:r w:rsidRPr="007D575E">
              <w:rPr>
                <w:rFonts w:ascii="Times New Roman" w:hAnsi="Times New Roman" w:cs="Times New Roman"/>
                <w:sz w:val="28"/>
                <w:szCs w:val="28"/>
                <w:lang w:val="en-US"/>
              </w:rPr>
              <w:t xml:space="preserve"> </w:t>
            </w:r>
            <w:r w:rsidRPr="007D575E">
              <w:rPr>
                <w:rFonts w:ascii="Times New Roman" w:hAnsi="Times New Roman" w:cs="Times New Roman"/>
                <w:sz w:val="28"/>
                <w:szCs w:val="28"/>
              </w:rPr>
              <w:t>у</w:t>
            </w:r>
            <w:r w:rsidRPr="007D575E">
              <w:rPr>
                <w:rFonts w:ascii="Times New Roman" w:hAnsi="Times New Roman" w:cs="Times New Roman"/>
                <w:sz w:val="28"/>
                <w:szCs w:val="28"/>
                <w:lang w:val="en-US"/>
              </w:rPr>
              <w:t xml:space="preserve"> </w:t>
            </w:r>
            <w:r w:rsidRPr="007D575E">
              <w:rPr>
                <w:rFonts w:ascii="Times New Roman" w:hAnsi="Times New Roman" w:cs="Times New Roman"/>
                <w:sz w:val="28"/>
                <w:szCs w:val="28"/>
              </w:rPr>
              <w:t>станка</w:t>
            </w:r>
            <w:r w:rsidRPr="007D575E">
              <w:rPr>
                <w:rFonts w:ascii="Times New Roman" w:hAnsi="Times New Roman" w:cs="Times New Roman"/>
                <w:sz w:val="28"/>
                <w:szCs w:val="28"/>
                <w:lang w:val="en-US"/>
              </w:rPr>
              <w:t xml:space="preserve"> </w:t>
            </w:r>
            <w:r w:rsidRPr="007D575E">
              <w:rPr>
                <w:rFonts w:ascii="Times New Roman" w:hAnsi="Times New Roman" w:cs="Times New Roman"/>
                <w:sz w:val="28"/>
                <w:szCs w:val="28"/>
              </w:rPr>
              <w:t>с</w:t>
            </w:r>
            <w:r w:rsidRPr="007D575E">
              <w:rPr>
                <w:rFonts w:ascii="Times New Roman" w:hAnsi="Times New Roman" w:cs="Times New Roman"/>
                <w:sz w:val="28"/>
                <w:szCs w:val="28"/>
                <w:lang w:val="en-US"/>
              </w:rPr>
              <w:t xml:space="preserve"> flic – </w:t>
            </w:r>
            <w:r w:rsidR="00C21529" w:rsidRPr="007D575E">
              <w:rPr>
                <w:rFonts w:ascii="Times New Roman" w:hAnsi="Times New Roman" w:cs="Times New Roman"/>
                <w:sz w:val="28"/>
                <w:szCs w:val="28"/>
                <w:lang w:val="en-US"/>
              </w:rPr>
              <w:t>flack</w:t>
            </w:r>
            <w:r w:rsidRPr="007D575E">
              <w:rPr>
                <w:rFonts w:ascii="Times New Roman" w:hAnsi="Times New Roman" w:cs="Times New Roman"/>
                <w:sz w:val="28"/>
                <w:szCs w:val="28"/>
                <w:lang w:val="en-US"/>
              </w:rPr>
              <w:t xml:space="preserve"> en tournants</w:t>
            </w:r>
            <w:r w:rsidRPr="007D575E">
              <w:rPr>
                <w:rFonts w:ascii="Times New Roman" w:hAnsi="Times New Roman" w:cs="Times New Roman"/>
                <w:sz w:val="28"/>
                <w:szCs w:val="28"/>
              </w:rPr>
              <w:t>с</w:t>
            </w:r>
            <w:r w:rsidRPr="007D575E">
              <w:rPr>
                <w:rFonts w:ascii="Times New Roman" w:hAnsi="Times New Roman" w:cs="Times New Roman"/>
                <w:sz w:val="28"/>
                <w:szCs w:val="28"/>
                <w:lang w:val="en-US"/>
              </w:rPr>
              <w:t xml:space="preserve"> </w:t>
            </w:r>
            <w:r w:rsidRPr="007D575E">
              <w:rPr>
                <w:rFonts w:ascii="Times New Roman" w:hAnsi="Times New Roman" w:cs="Times New Roman"/>
                <w:sz w:val="28"/>
                <w:szCs w:val="28"/>
              </w:rPr>
              <w:t>полуповоротом</w:t>
            </w:r>
            <w:r w:rsidRPr="007D575E">
              <w:rPr>
                <w:rFonts w:ascii="Times New Roman" w:hAnsi="Times New Roman" w:cs="Times New Roman"/>
                <w:sz w:val="28"/>
                <w:szCs w:val="28"/>
                <w:lang w:val="en-US"/>
              </w:rPr>
              <w:t xml:space="preserve"> en </w:t>
            </w:r>
            <w:r w:rsidR="00C21529" w:rsidRPr="007D575E">
              <w:rPr>
                <w:rFonts w:ascii="Times New Roman" w:hAnsi="Times New Roman" w:cs="Times New Roman"/>
                <w:sz w:val="28"/>
                <w:szCs w:val="28"/>
                <w:lang w:val="en-US"/>
              </w:rPr>
              <w:t>dehors.</w:t>
            </w:r>
          </w:p>
          <w:p w:rsidR="00D82C3D" w:rsidRPr="007D575E" w:rsidRDefault="00D82C3D" w:rsidP="0068758D">
            <w:pPr>
              <w:rPr>
                <w:rFonts w:ascii="Times New Roman" w:hAnsi="Times New Roman" w:cs="Times New Roman"/>
                <w:sz w:val="28"/>
                <w:szCs w:val="28"/>
                <w:lang w:val="en-US"/>
              </w:rPr>
            </w:pPr>
            <w:r w:rsidRPr="007D575E">
              <w:rPr>
                <w:rFonts w:ascii="Times New Roman" w:hAnsi="Times New Roman" w:cs="Times New Roman"/>
                <w:sz w:val="28"/>
                <w:szCs w:val="28"/>
                <w:lang w:val="en-US"/>
              </w:rPr>
              <w:t xml:space="preserve">2. Rond de jambe parr terre en </w:t>
            </w:r>
            <w:r w:rsidR="00C21529" w:rsidRPr="007D575E">
              <w:rPr>
                <w:rFonts w:ascii="Times New Roman" w:hAnsi="Times New Roman" w:cs="Times New Roman"/>
                <w:sz w:val="28"/>
                <w:szCs w:val="28"/>
                <w:lang w:val="en-US"/>
              </w:rPr>
              <w:t>tournants.</w:t>
            </w:r>
          </w:p>
          <w:p w:rsidR="00D82C3D" w:rsidRPr="007D575E" w:rsidRDefault="00D82C3D" w:rsidP="00C21529">
            <w:pPr>
              <w:jc w:val="both"/>
              <w:rPr>
                <w:rFonts w:ascii="Times New Roman" w:hAnsi="Times New Roman" w:cs="Times New Roman"/>
                <w:sz w:val="28"/>
                <w:szCs w:val="28"/>
              </w:rPr>
            </w:pPr>
            <w:r w:rsidRPr="007D575E">
              <w:rPr>
                <w:rFonts w:ascii="Times New Roman" w:hAnsi="Times New Roman" w:cs="Times New Roman"/>
                <w:sz w:val="28"/>
                <w:szCs w:val="28"/>
              </w:rPr>
              <w:t xml:space="preserve">3. По прямой линии 4 </w:t>
            </w:r>
            <w:r w:rsidRPr="007D575E">
              <w:rPr>
                <w:rFonts w:ascii="Times New Roman" w:hAnsi="Times New Roman" w:cs="Times New Roman"/>
                <w:sz w:val="28"/>
                <w:szCs w:val="28"/>
                <w:lang w:val="en-US"/>
              </w:rPr>
              <w:t>jetes</w:t>
            </w:r>
            <w:r w:rsidRPr="007D575E">
              <w:rPr>
                <w:rFonts w:ascii="Times New Roman" w:hAnsi="Times New Roman" w:cs="Times New Roman"/>
                <w:sz w:val="28"/>
                <w:szCs w:val="28"/>
              </w:rPr>
              <w:t xml:space="preserve"> </w:t>
            </w:r>
            <w:r w:rsidRPr="007D575E">
              <w:rPr>
                <w:rFonts w:ascii="Times New Roman" w:hAnsi="Times New Roman" w:cs="Times New Roman"/>
                <w:sz w:val="28"/>
                <w:szCs w:val="28"/>
                <w:lang w:val="en-US"/>
              </w:rPr>
              <w:t>en</w:t>
            </w:r>
            <w:r w:rsidRPr="007D575E">
              <w:rPr>
                <w:rFonts w:ascii="Times New Roman" w:hAnsi="Times New Roman" w:cs="Times New Roman"/>
                <w:sz w:val="28"/>
                <w:szCs w:val="28"/>
              </w:rPr>
              <w:t xml:space="preserve"> </w:t>
            </w:r>
            <w:r w:rsidRPr="007D575E">
              <w:rPr>
                <w:rFonts w:ascii="Times New Roman" w:hAnsi="Times New Roman" w:cs="Times New Roman"/>
                <w:sz w:val="28"/>
                <w:szCs w:val="28"/>
                <w:lang w:val="en-US"/>
              </w:rPr>
              <w:t>tournants</w:t>
            </w:r>
            <w:r w:rsidRPr="007D575E">
              <w:rPr>
                <w:rFonts w:ascii="Times New Roman" w:hAnsi="Times New Roman" w:cs="Times New Roman"/>
                <w:sz w:val="28"/>
                <w:szCs w:val="28"/>
              </w:rPr>
              <w:t xml:space="preserve">  с продвижением в сторону на ½ </w:t>
            </w:r>
            <w:r w:rsidRPr="007D575E">
              <w:rPr>
                <w:rFonts w:ascii="Times New Roman" w:hAnsi="Times New Roman" w:cs="Times New Roman"/>
                <w:sz w:val="28"/>
                <w:szCs w:val="28"/>
                <w:lang w:val="en-US"/>
              </w:rPr>
              <w:t>tour</w:t>
            </w:r>
            <w:r w:rsidRPr="007D575E">
              <w:rPr>
                <w:rFonts w:ascii="Times New Roman" w:hAnsi="Times New Roman" w:cs="Times New Roman"/>
                <w:sz w:val="28"/>
                <w:szCs w:val="28"/>
              </w:rPr>
              <w:t xml:space="preserve"> </w:t>
            </w:r>
            <w:r w:rsidRPr="007D575E">
              <w:rPr>
                <w:rFonts w:ascii="Times New Roman" w:hAnsi="Times New Roman" w:cs="Times New Roman"/>
                <w:sz w:val="28"/>
                <w:szCs w:val="28"/>
                <w:lang w:val="en-US"/>
              </w:rPr>
              <w:t>tyf</w:t>
            </w:r>
            <w:r w:rsidRPr="007D575E">
              <w:rPr>
                <w:rFonts w:ascii="Times New Roman" w:hAnsi="Times New Roman" w:cs="Times New Roman"/>
                <w:sz w:val="28"/>
                <w:szCs w:val="28"/>
              </w:rPr>
              <w:t xml:space="preserve"> ¼  </w:t>
            </w:r>
            <w:r w:rsidRPr="007D575E">
              <w:rPr>
                <w:rFonts w:ascii="Times New Roman" w:hAnsi="Times New Roman" w:cs="Times New Roman"/>
                <w:sz w:val="28"/>
                <w:szCs w:val="28"/>
                <w:lang w:val="en-US"/>
              </w:rPr>
              <w:t>tour</w:t>
            </w:r>
            <w:r w:rsidRPr="007D575E">
              <w:rPr>
                <w:rFonts w:ascii="Times New Roman" w:hAnsi="Times New Roman" w:cs="Times New Roman"/>
                <w:sz w:val="28"/>
                <w:szCs w:val="28"/>
              </w:rPr>
              <w:t xml:space="preserve"> </w:t>
            </w:r>
            <w:r w:rsidRPr="007D575E">
              <w:rPr>
                <w:rFonts w:ascii="Times New Roman" w:hAnsi="Times New Roman" w:cs="Times New Roman"/>
                <w:sz w:val="28"/>
                <w:szCs w:val="28"/>
                <w:lang w:val="en-US"/>
              </w:rPr>
              <w:t>ambouatte</w:t>
            </w:r>
            <w:r w:rsidRPr="007D575E">
              <w:rPr>
                <w:rFonts w:ascii="Times New Roman" w:hAnsi="Times New Roman" w:cs="Times New Roman"/>
                <w:sz w:val="28"/>
                <w:szCs w:val="28"/>
              </w:rPr>
              <w:t xml:space="preserve"> 4 </w:t>
            </w:r>
            <w:r w:rsidRPr="007D575E">
              <w:rPr>
                <w:rFonts w:ascii="Times New Roman" w:hAnsi="Times New Roman" w:cs="Times New Roman"/>
                <w:sz w:val="28"/>
                <w:szCs w:val="28"/>
                <w:lang w:val="en-US"/>
              </w:rPr>
              <w:t>en</w:t>
            </w:r>
            <w:r w:rsidRPr="007D575E">
              <w:rPr>
                <w:rFonts w:ascii="Times New Roman" w:hAnsi="Times New Roman" w:cs="Times New Roman"/>
                <w:sz w:val="28"/>
                <w:szCs w:val="28"/>
              </w:rPr>
              <w:t xml:space="preserve"> </w:t>
            </w:r>
            <w:r w:rsidRPr="007D575E">
              <w:rPr>
                <w:rFonts w:ascii="Times New Roman" w:hAnsi="Times New Roman" w:cs="Times New Roman"/>
                <w:sz w:val="28"/>
                <w:szCs w:val="28"/>
                <w:lang w:val="en-US"/>
              </w:rPr>
              <w:t>tournants</w:t>
            </w:r>
            <w:r w:rsidRPr="007D575E">
              <w:rPr>
                <w:rFonts w:ascii="Times New Roman" w:hAnsi="Times New Roman" w:cs="Times New Roman"/>
                <w:sz w:val="28"/>
                <w:szCs w:val="28"/>
              </w:rPr>
              <w:t xml:space="preserve">вперёд с продвижением в сторону на ½ </w:t>
            </w:r>
            <w:r w:rsidRPr="007D575E">
              <w:rPr>
                <w:rFonts w:ascii="Times New Roman" w:hAnsi="Times New Roman" w:cs="Times New Roman"/>
                <w:sz w:val="28"/>
                <w:szCs w:val="28"/>
                <w:lang w:val="en-US"/>
              </w:rPr>
              <w:t>tour</w:t>
            </w:r>
            <w:r w:rsidRPr="007D575E">
              <w:rPr>
                <w:rFonts w:ascii="Times New Roman" w:hAnsi="Times New Roman" w:cs="Times New Roman"/>
                <w:sz w:val="28"/>
                <w:szCs w:val="28"/>
              </w:rPr>
              <w:t xml:space="preserve"> ¼  </w:t>
            </w:r>
            <w:r w:rsidRPr="007D575E">
              <w:rPr>
                <w:rFonts w:ascii="Times New Roman" w:hAnsi="Times New Roman" w:cs="Times New Roman"/>
                <w:sz w:val="28"/>
                <w:szCs w:val="28"/>
                <w:lang w:val="en-US"/>
              </w:rPr>
              <w:t>tour</w:t>
            </w:r>
            <w:r w:rsidRPr="007D575E">
              <w:rPr>
                <w:rFonts w:ascii="Times New Roman" w:hAnsi="Times New Roman" w:cs="Times New Roman"/>
                <w:sz w:val="28"/>
                <w:szCs w:val="28"/>
              </w:rPr>
              <w:t xml:space="preserve"> каждая.</w:t>
            </w:r>
          </w:p>
        </w:tc>
      </w:tr>
      <w:tr w:rsidR="00D82C3D" w:rsidRPr="007D575E" w:rsidTr="00931662">
        <w:tc>
          <w:tcPr>
            <w:tcW w:w="1277" w:type="dxa"/>
          </w:tcPr>
          <w:p w:rsidR="00D82C3D" w:rsidRPr="007D575E" w:rsidRDefault="00B710CC" w:rsidP="00D82C3D">
            <w:pPr>
              <w:jc w:val="center"/>
              <w:rPr>
                <w:rFonts w:ascii="Times New Roman" w:hAnsi="Times New Roman" w:cs="Times New Roman"/>
                <w:sz w:val="28"/>
                <w:szCs w:val="28"/>
              </w:rPr>
            </w:pPr>
            <w:r>
              <w:rPr>
                <w:rFonts w:ascii="Times New Roman" w:hAnsi="Times New Roman" w:cs="Times New Roman"/>
                <w:sz w:val="28"/>
                <w:szCs w:val="28"/>
              </w:rPr>
              <w:t>7-8</w:t>
            </w:r>
          </w:p>
        </w:tc>
        <w:tc>
          <w:tcPr>
            <w:tcW w:w="1116" w:type="dxa"/>
          </w:tcPr>
          <w:p w:rsidR="00D82C3D" w:rsidRPr="007D575E" w:rsidRDefault="00B710CC" w:rsidP="00D82C3D">
            <w:pPr>
              <w:jc w:val="center"/>
              <w:rPr>
                <w:rFonts w:ascii="Times New Roman" w:hAnsi="Times New Roman" w:cs="Times New Roman"/>
                <w:sz w:val="28"/>
                <w:szCs w:val="28"/>
              </w:rPr>
            </w:pPr>
            <w:r>
              <w:rPr>
                <w:rFonts w:ascii="Times New Roman" w:hAnsi="Times New Roman" w:cs="Times New Roman"/>
                <w:sz w:val="28"/>
                <w:szCs w:val="28"/>
              </w:rPr>
              <w:t>10</w:t>
            </w:r>
          </w:p>
        </w:tc>
        <w:tc>
          <w:tcPr>
            <w:tcW w:w="7389" w:type="dxa"/>
          </w:tcPr>
          <w:p w:rsidR="00D82C3D" w:rsidRPr="007D575E" w:rsidRDefault="00D82C3D" w:rsidP="0068758D">
            <w:pPr>
              <w:rPr>
                <w:rFonts w:ascii="Times New Roman" w:hAnsi="Times New Roman" w:cs="Times New Roman"/>
                <w:sz w:val="28"/>
                <w:szCs w:val="28"/>
                <w:lang w:val="en-US"/>
              </w:rPr>
            </w:pPr>
            <w:r w:rsidRPr="007D575E">
              <w:rPr>
                <w:rFonts w:ascii="Times New Roman" w:hAnsi="Times New Roman" w:cs="Times New Roman"/>
                <w:sz w:val="28"/>
                <w:szCs w:val="28"/>
                <w:lang w:val="en-US"/>
              </w:rPr>
              <w:t>1. Rond de jambe parr terre grand rond de jambe jetes grand battements passé.</w:t>
            </w:r>
          </w:p>
          <w:p w:rsidR="00D82C3D" w:rsidRPr="007D575E" w:rsidRDefault="00D82C3D" w:rsidP="0068758D">
            <w:pPr>
              <w:rPr>
                <w:rFonts w:ascii="Times New Roman" w:hAnsi="Times New Roman" w:cs="Times New Roman"/>
                <w:sz w:val="28"/>
                <w:szCs w:val="28"/>
                <w:lang w:val="en-US"/>
              </w:rPr>
            </w:pPr>
            <w:r w:rsidRPr="007D575E">
              <w:rPr>
                <w:rFonts w:ascii="Times New Roman" w:hAnsi="Times New Roman" w:cs="Times New Roman"/>
                <w:sz w:val="28"/>
                <w:szCs w:val="28"/>
                <w:lang w:val="en-US"/>
              </w:rPr>
              <w:t xml:space="preserve">2. Battements fondus </w:t>
            </w:r>
            <w:r w:rsidR="00C21529" w:rsidRPr="007D575E">
              <w:rPr>
                <w:rFonts w:ascii="Times New Roman" w:hAnsi="Times New Roman" w:cs="Times New Roman"/>
                <w:sz w:val="28"/>
                <w:szCs w:val="28"/>
              </w:rPr>
              <w:t>дубль</w:t>
            </w:r>
            <w:r w:rsidR="00C21529" w:rsidRPr="007D575E">
              <w:rPr>
                <w:rFonts w:ascii="Times New Roman" w:hAnsi="Times New Roman" w:cs="Times New Roman"/>
                <w:sz w:val="28"/>
                <w:szCs w:val="28"/>
                <w:lang w:val="en-US"/>
              </w:rPr>
              <w:t xml:space="preserve"> battements</w:t>
            </w:r>
            <w:r w:rsidRPr="007D575E">
              <w:rPr>
                <w:rFonts w:ascii="Times New Roman" w:hAnsi="Times New Roman" w:cs="Times New Roman"/>
                <w:sz w:val="28"/>
                <w:szCs w:val="28"/>
                <w:lang w:val="en-US"/>
              </w:rPr>
              <w:t xml:space="preserve"> fondus </w:t>
            </w:r>
            <w:r w:rsidRPr="007D575E">
              <w:rPr>
                <w:rFonts w:ascii="Times New Roman" w:hAnsi="Times New Roman" w:cs="Times New Roman"/>
                <w:sz w:val="28"/>
                <w:szCs w:val="28"/>
              </w:rPr>
              <w:t>с</w:t>
            </w:r>
            <w:r w:rsidRPr="007D575E">
              <w:rPr>
                <w:rFonts w:ascii="Times New Roman" w:hAnsi="Times New Roman" w:cs="Times New Roman"/>
                <w:sz w:val="28"/>
                <w:szCs w:val="28"/>
                <w:lang w:val="en-US"/>
              </w:rPr>
              <w:t xml:space="preserve"> tours </w:t>
            </w:r>
            <w:r w:rsidRPr="007D575E">
              <w:rPr>
                <w:rFonts w:ascii="Times New Roman" w:hAnsi="Times New Roman" w:cs="Times New Roman"/>
                <w:sz w:val="28"/>
                <w:szCs w:val="28"/>
              </w:rPr>
              <w:t>выход</w:t>
            </w:r>
            <w:r w:rsidRPr="007D575E">
              <w:rPr>
                <w:rFonts w:ascii="Times New Roman" w:hAnsi="Times New Roman" w:cs="Times New Roman"/>
                <w:sz w:val="28"/>
                <w:szCs w:val="28"/>
                <w:lang w:val="en-US"/>
              </w:rPr>
              <w:t xml:space="preserve"> </w:t>
            </w:r>
            <w:r w:rsidRPr="007D575E">
              <w:rPr>
                <w:rFonts w:ascii="Times New Roman" w:hAnsi="Times New Roman" w:cs="Times New Roman"/>
                <w:sz w:val="28"/>
                <w:szCs w:val="28"/>
              </w:rPr>
              <w:t>в</w:t>
            </w:r>
            <w:r w:rsidRPr="007D575E">
              <w:rPr>
                <w:rFonts w:ascii="Times New Roman" w:hAnsi="Times New Roman" w:cs="Times New Roman"/>
                <w:sz w:val="28"/>
                <w:szCs w:val="28"/>
                <w:lang w:val="en-US"/>
              </w:rPr>
              <w:t xml:space="preserve"> </w:t>
            </w:r>
            <w:r w:rsidRPr="007D575E">
              <w:rPr>
                <w:rFonts w:ascii="Times New Roman" w:hAnsi="Times New Roman" w:cs="Times New Roman"/>
                <w:sz w:val="28"/>
                <w:szCs w:val="28"/>
              </w:rPr>
              <w:t>позу</w:t>
            </w:r>
            <w:r w:rsidRPr="007D575E">
              <w:rPr>
                <w:rFonts w:ascii="Times New Roman" w:hAnsi="Times New Roman" w:cs="Times New Roman"/>
                <w:sz w:val="28"/>
                <w:szCs w:val="28"/>
                <w:lang w:val="en-US"/>
              </w:rPr>
              <w:t>.</w:t>
            </w:r>
          </w:p>
          <w:p w:rsidR="00D82C3D" w:rsidRPr="007D575E" w:rsidRDefault="00D82C3D" w:rsidP="00C21529">
            <w:pPr>
              <w:jc w:val="both"/>
              <w:rPr>
                <w:rFonts w:ascii="Times New Roman" w:hAnsi="Times New Roman" w:cs="Times New Roman"/>
                <w:sz w:val="28"/>
                <w:szCs w:val="28"/>
              </w:rPr>
            </w:pPr>
            <w:r w:rsidRPr="007D575E">
              <w:rPr>
                <w:rFonts w:ascii="Times New Roman" w:hAnsi="Times New Roman" w:cs="Times New Roman"/>
                <w:sz w:val="28"/>
                <w:szCs w:val="28"/>
              </w:rPr>
              <w:t>3. На 2</w:t>
            </w:r>
            <w:r w:rsidR="00C21529">
              <w:rPr>
                <w:rFonts w:ascii="Times New Roman" w:hAnsi="Times New Roman" w:cs="Times New Roman"/>
                <w:sz w:val="28"/>
                <w:szCs w:val="28"/>
              </w:rPr>
              <w:t>/</w:t>
            </w:r>
            <w:r w:rsidRPr="007D575E">
              <w:rPr>
                <w:rFonts w:ascii="Times New Roman" w:hAnsi="Times New Roman" w:cs="Times New Roman"/>
                <w:sz w:val="28"/>
                <w:szCs w:val="28"/>
              </w:rPr>
              <w:t xml:space="preserve">3. На 2/4 </w:t>
            </w:r>
            <w:r w:rsidRPr="007D575E">
              <w:rPr>
                <w:rFonts w:ascii="Times New Roman" w:hAnsi="Times New Roman" w:cs="Times New Roman"/>
                <w:sz w:val="28"/>
                <w:szCs w:val="28"/>
                <w:lang w:val="en-US"/>
              </w:rPr>
              <w:t>grand</w:t>
            </w:r>
            <w:r w:rsidRPr="007D575E">
              <w:rPr>
                <w:rFonts w:ascii="Times New Roman" w:hAnsi="Times New Roman" w:cs="Times New Roman"/>
                <w:sz w:val="28"/>
                <w:szCs w:val="28"/>
              </w:rPr>
              <w:t xml:space="preserve"> </w:t>
            </w:r>
            <w:r w:rsidRPr="007D575E">
              <w:rPr>
                <w:rFonts w:ascii="Times New Roman" w:hAnsi="Times New Roman" w:cs="Times New Roman"/>
                <w:sz w:val="28"/>
                <w:szCs w:val="28"/>
                <w:lang w:val="en-US"/>
              </w:rPr>
              <w:t>echappes</w:t>
            </w:r>
            <w:r w:rsidRPr="007D575E">
              <w:rPr>
                <w:rFonts w:ascii="Times New Roman" w:hAnsi="Times New Roman" w:cs="Times New Roman"/>
                <w:sz w:val="28"/>
                <w:szCs w:val="28"/>
              </w:rPr>
              <w:t xml:space="preserve"> во </w:t>
            </w:r>
            <w:r w:rsidRPr="007D575E">
              <w:rPr>
                <w:rFonts w:ascii="Times New Roman" w:hAnsi="Times New Roman" w:cs="Times New Roman"/>
                <w:sz w:val="28"/>
                <w:szCs w:val="28"/>
                <w:lang w:val="en-US"/>
              </w:rPr>
              <w:t>II</w:t>
            </w:r>
            <w:r w:rsidRPr="007D575E">
              <w:rPr>
                <w:rFonts w:ascii="Times New Roman" w:hAnsi="Times New Roman" w:cs="Times New Roman"/>
                <w:sz w:val="28"/>
                <w:szCs w:val="28"/>
              </w:rPr>
              <w:t xml:space="preserve"> позиции с переменой ног на 2/4 </w:t>
            </w:r>
            <w:r w:rsidRPr="007D575E">
              <w:rPr>
                <w:rFonts w:ascii="Times New Roman" w:hAnsi="Times New Roman" w:cs="Times New Roman"/>
                <w:sz w:val="28"/>
                <w:szCs w:val="28"/>
                <w:lang w:val="en-US"/>
              </w:rPr>
              <w:t>soubresaut</w:t>
            </w:r>
            <w:r w:rsidRPr="007D575E">
              <w:rPr>
                <w:rFonts w:ascii="Times New Roman" w:hAnsi="Times New Roman" w:cs="Times New Roman"/>
                <w:sz w:val="28"/>
                <w:szCs w:val="28"/>
              </w:rPr>
              <w:t xml:space="preserve"> с перегибом корпуса с правой – левой ног поочерёдно.    </w:t>
            </w:r>
          </w:p>
        </w:tc>
      </w:tr>
      <w:tr w:rsidR="00D82C3D" w:rsidRPr="007D575E" w:rsidTr="00931662">
        <w:tc>
          <w:tcPr>
            <w:tcW w:w="1277" w:type="dxa"/>
          </w:tcPr>
          <w:p w:rsidR="00D82C3D" w:rsidRPr="007D575E" w:rsidRDefault="00D82C3D" w:rsidP="00B710CC">
            <w:pPr>
              <w:jc w:val="center"/>
              <w:rPr>
                <w:rFonts w:ascii="Times New Roman" w:hAnsi="Times New Roman" w:cs="Times New Roman"/>
                <w:sz w:val="28"/>
                <w:szCs w:val="28"/>
              </w:rPr>
            </w:pPr>
            <w:r w:rsidRPr="007D575E">
              <w:rPr>
                <w:rFonts w:ascii="Times New Roman" w:hAnsi="Times New Roman" w:cs="Times New Roman"/>
                <w:sz w:val="28"/>
                <w:szCs w:val="28"/>
              </w:rPr>
              <w:t xml:space="preserve">9 – 10 </w:t>
            </w:r>
          </w:p>
        </w:tc>
        <w:tc>
          <w:tcPr>
            <w:tcW w:w="1116" w:type="dxa"/>
          </w:tcPr>
          <w:p w:rsidR="00D82C3D" w:rsidRPr="007D575E" w:rsidRDefault="00C105FA" w:rsidP="00B710CC">
            <w:pPr>
              <w:jc w:val="center"/>
              <w:rPr>
                <w:rFonts w:ascii="Times New Roman" w:hAnsi="Times New Roman" w:cs="Times New Roman"/>
                <w:sz w:val="28"/>
                <w:szCs w:val="28"/>
              </w:rPr>
            </w:pPr>
            <w:r w:rsidRPr="007D575E">
              <w:rPr>
                <w:rFonts w:ascii="Times New Roman" w:hAnsi="Times New Roman" w:cs="Times New Roman"/>
                <w:sz w:val="28"/>
                <w:szCs w:val="28"/>
              </w:rPr>
              <w:t>10</w:t>
            </w:r>
          </w:p>
        </w:tc>
        <w:tc>
          <w:tcPr>
            <w:tcW w:w="7389" w:type="dxa"/>
          </w:tcPr>
          <w:p w:rsidR="00D82C3D" w:rsidRPr="007D575E" w:rsidRDefault="00D82C3D" w:rsidP="0068758D">
            <w:pPr>
              <w:rPr>
                <w:rFonts w:ascii="Times New Roman" w:hAnsi="Times New Roman" w:cs="Times New Roman"/>
                <w:sz w:val="28"/>
                <w:szCs w:val="28"/>
                <w:lang w:val="en-US"/>
              </w:rPr>
            </w:pPr>
            <w:r w:rsidRPr="007D575E">
              <w:rPr>
                <w:rFonts w:ascii="Times New Roman" w:hAnsi="Times New Roman" w:cs="Times New Roman"/>
                <w:sz w:val="28"/>
                <w:szCs w:val="28"/>
                <w:lang w:val="en-US"/>
              </w:rPr>
              <w:t xml:space="preserve">1. Rond de jambe en l air et petit battements surle cou de </w:t>
            </w:r>
            <w:r w:rsidR="00C21529" w:rsidRPr="007D575E">
              <w:rPr>
                <w:rFonts w:ascii="Times New Roman" w:hAnsi="Times New Roman" w:cs="Times New Roman"/>
                <w:sz w:val="28"/>
                <w:szCs w:val="28"/>
                <w:lang w:val="en-US"/>
              </w:rPr>
              <w:t>pied.</w:t>
            </w:r>
          </w:p>
          <w:p w:rsidR="00D82C3D" w:rsidRPr="007D575E" w:rsidRDefault="00D82C3D" w:rsidP="0068758D">
            <w:pPr>
              <w:rPr>
                <w:rFonts w:ascii="Times New Roman" w:hAnsi="Times New Roman" w:cs="Times New Roman"/>
                <w:sz w:val="28"/>
                <w:szCs w:val="28"/>
                <w:lang w:val="en-US"/>
              </w:rPr>
            </w:pPr>
            <w:r w:rsidRPr="007D575E">
              <w:rPr>
                <w:rFonts w:ascii="Times New Roman" w:hAnsi="Times New Roman" w:cs="Times New Roman"/>
                <w:sz w:val="28"/>
                <w:szCs w:val="28"/>
                <w:lang w:val="en-US"/>
              </w:rPr>
              <w:t>2. Rond de jambe en l air et battements battus.</w:t>
            </w:r>
          </w:p>
          <w:p w:rsidR="00D82C3D" w:rsidRPr="007D575E" w:rsidRDefault="00D82C3D" w:rsidP="0068758D">
            <w:pPr>
              <w:rPr>
                <w:rFonts w:ascii="Times New Roman" w:hAnsi="Times New Roman" w:cs="Times New Roman"/>
                <w:sz w:val="28"/>
                <w:szCs w:val="28"/>
              </w:rPr>
            </w:pPr>
            <w:r w:rsidRPr="007D575E">
              <w:rPr>
                <w:rFonts w:ascii="Times New Roman" w:hAnsi="Times New Roman" w:cs="Times New Roman"/>
                <w:sz w:val="28"/>
                <w:szCs w:val="28"/>
              </w:rPr>
              <w:t xml:space="preserve">3. Движение по диагонали из точки 6 в точку 2 </w:t>
            </w:r>
            <w:r w:rsidRPr="007D575E">
              <w:rPr>
                <w:rFonts w:ascii="Times New Roman" w:hAnsi="Times New Roman" w:cs="Times New Roman"/>
                <w:sz w:val="28"/>
                <w:szCs w:val="28"/>
                <w:lang w:val="en-US"/>
              </w:rPr>
              <w:t>V</w:t>
            </w:r>
            <w:r w:rsidRPr="007D575E">
              <w:rPr>
                <w:rFonts w:ascii="Times New Roman" w:hAnsi="Times New Roman" w:cs="Times New Roman"/>
                <w:sz w:val="28"/>
                <w:szCs w:val="28"/>
              </w:rPr>
              <w:t xml:space="preserve">  позиция правая нога впереди </w:t>
            </w:r>
            <w:r w:rsidRPr="007D575E">
              <w:rPr>
                <w:rFonts w:ascii="Times New Roman" w:hAnsi="Times New Roman" w:cs="Times New Roman"/>
                <w:sz w:val="28"/>
                <w:szCs w:val="28"/>
                <w:lang w:val="en-US"/>
              </w:rPr>
              <w:t>pas</w:t>
            </w:r>
            <w:r w:rsidRPr="007D575E">
              <w:rPr>
                <w:rFonts w:ascii="Times New Roman" w:hAnsi="Times New Roman" w:cs="Times New Roman"/>
                <w:sz w:val="28"/>
                <w:szCs w:val="28"/>
              </w:rPr>
              <w:t xml:space="preserve"> </w:t>
            </w:r>
            <w:r w:rsidRPr="007D575E">
              <w:rPr>
                <w:rFonts w:ascii="Times New Roman" w:hAnsi="Times New Roman" w:cs="Times New Roman"/>
                <w:sz w:val="28"/>
                <w:szCs w:val="28"/>
                <w:lang w:val="en-US"/>
              </w:rPr>
              <w:t>faille</w:t>
            </w:r>
            <w:r w:rsidRPr="007D575E">
              <w:rPr>
                <w:rFonts w:ascii="Times New Roman" w:hAnsi="Times New Roman" w:cs="Times New Roman"/>
                <w:sz w:val="28"/>
                <w:szCs w:val="28"/>
              </w:rPr>
              <w:t xml:space="preserve"> в позе </w:t>
            </w:r>
            <w:r w:rsidRPr="007D575E">
              <w:rPr>
                <w:rFonts w:ascii="Times New Roman" w:hAnsi="Times New Roman" w:cs="Times New Roman"/>
                <w:sz w:val="28"/>
                <w:szCs w:val="28"/>
                <w:lang w:val="en-US"/>
              </w:rPr>
              <w:t>II</w:t>
            </w:r>
            <w:r w:rsidRPr="007D575E">
              <w:rPr>
                <w:rFonts w:ascii="Times New Roman" w:hAnsi="Times New Roman" w:cs="Times New Roman"/>
                <w:sz w:val="28"/>
                <w:szCs w:val="28"/>
              </w:rPr>
              <w:t xml:space="preserve"> </w:t>
            </w:r>
            <w:r w:rsidRPr="007D575E">
              <w:rPr>
                <w:rFonts w:ascii="Times New Roman" w:hAnsi="Times New Roman" w:cs="Times New Roman"/>
                <w:sz w:val="28"/>
                <w:szCs w:val="28"/>
                <w:lang w:val="en-US"/>
              </w:rPr>
              <w:t>arabescoue</w:t>
            </w:r>
            <w:r w:rsidRPr="007D575E">
              <w:rPr>
                <w:rFonts w:ascii="Times New Roman" w:hAnsi="Times New Roman" w:cs="Times New Roman"/>
                <w:sz w:val="28"/>
                <w:szCs w:val="28"/>
              </w:rPr>
              <w:t xml:space="preserve">. </w:t>
            </w:r>
          </w:p>
        </w:tc>
      </w:tr>
      <w:tr w:rsidR="00D82C3D" w:rsidRPr="007D575E" w:rsidTr="00931662">
        <w:tc>
          <w:tcPr>
            <w:tcW w:w="1277" w:type="dxa"/>
          </w:tcPr>
          <w:p w:rsidR="00D82C3D" w:rsidRPr="007D575E" w:rsidRDefault="00D82C3D" w:rsidP="00B710CC">
            <w:pPr>
              <w:jc w:val="center"/>
              <w:rPr>
                <w:rFonts w:ascii="Times New Roman" w:hAnsi="Times New Roman" w:cs="Times New Roman"/>
                <w:sz w:val="28"/>
                <w:szCs w:val="28"/>
              </w:rPr>
            </w:pPr>
            <w:r w:rsidRPr="007D575E">
              <w:rPr>
                <w:rFonts w:ascii="Times New Roman" w:hAnsi="Times New Roman" w:cs="Times New Roman"/>
                <w:sz w:val="28"/>
                <w:szCs w:val="28"/>
              </w:rPr>
              <w:t xml:space="preserve">11 – 12 </w:t>
            </w:r>
          </w:p>
        </w:tc>
        <w:tc>
          <w:tcPr>
            <w:tcW w:w="1116" w:type="dxa"/>
          </w:tcPr>
          <w:p w:rsidR="00D82C3D" w:rsidRPr="007D575E" w:rsidRDefault="00B710CC" w:rsidP="00D82C3D">
            <w:pPr>
              <w:jc w:val="center"/>
              <w:rPr>
                <w:rFonts w:ascii="Times New Roman" w:hAnsi="Times New Roman" w:cs="Times New Roman"/>
                <w:sz w:val="28"/>
                <w:szCs w:val="28"/>
              </w:rPr>
            </w:pPr>
            <w:r>
              <w:rPr>
                <w:rFonts w:ascii="Times New Roman" w:hAnsi="Times New Roman" w:cs="Times New Roman"/>
                <w:sz w:val="28"/>
                <w:szCs w:val="28"/>
              </w:rPr>
              <w:t>10</w:t>
            </w:r>
          </w:p>
        </w:tc>
        <w:tc>
          <w:tcPr>
            <w:tcW w:w="7389" w:type="dxa"/>
          </w:tcPr>
          <w:p w:rsidR="00D82C3D" w:rsidRPr="007D575E" w:rsidRDefault="00D82C3D" w:rsidP="0068758D">
            <w:pPr>
              <w:rPr>
                <w:rFonts w:ascii="Times New Roman" w:hAnsi="Times New Roman" w:cs="Times New Roman"/>
                <w:sz w:val="28"/>
                <w:szCs w:val="28"/>
                <w:lang w:val="en-US"/>
              </w:rPr>
            </w:pPr>
            <w:r w:rsidRPr="007D575E">
              <w:rPr>
                <w:rFonts w:ascii="Times New Roman" w:hAnsi="Times New Roman" w:cs="Times New Roman"/>
                <w:sz w:val="28"/>
                <w:szCs w:val="28"/>
                <w:lang w:val="en-US"/>
              </w:rPr>
              <w:t>1. Battements developpes ballotte et grand bouts effase.</w:t>
            </w:r>
          </w:p>
          <w:p w:rsidR="00D82C3D" w:rsidRPr="007D575E" w:rsidRDefault="00D82C3D" w:rsidP="0068758D">
            <w:pPr>
              <w:rPr>
                <w:rFonts w:ascii="Times New Roman" w:hAnsi="Times New Roman" w:cs="Times New Roman"/>
                <w:sz w:val="28"/>
                <w:szCs w:val="28"/>
                <w:lang w:val="en-US"/>
              </w:rPr>
            </w:pPr>
            <w:r w:rsidRPr="007D575E">
              <w:rPr>
                <w:rFonts w:ascii="Times New Roman" w:hAnsi="Times New Roman" w:cs="Times New Roman"/>
                <w:sz w:val="28"/>
                <w:szCs w:val="28"/>
                <w:lang w:val="en-US"/>
              </w:rPr>
              <w:t xml:space="preserve">2. Battements developpes </w:t>
            </w:r>
            <w:r w:rsidRPr="007D575E">
              <w:rPr>
                <w:rFonts w:ascii="Times New Roman" w:hAnsi="Times New Roman" w:cs="Times New Roman"/>
                <w:sz w:val="28"/>
                <w:szCs w:val="28"/>
              </w:rPr>
              <w:t>на</w:t>
            </w:r>
            <w:r w:rsidRPr="007D575E">
              <w:rPr>
                <w:rFonts w:ascii="Times New Roman" w:hAnsi="Times New Roman" w:cs="Times New Roman"/>
                <w:sz w:val="28"/>
                <w:szCs w:val="28"/>
                <w:lang w:val="en-US"/>
              </w:rPr>
              <w:t xml:space="preserve"> </w:t>
            </w:r>
            <w:r w:rsidRPr="007D575E">
              <w:rPr>
                <w:rFonts w:ascii="Times New Roman" w:hAnsi="Times New Roman" w:cs="Times New Roman"/>
                <w:sz w:val="28"/>
                <w:szCs w:val="28"/>
              </w:rPr>
              <w:t>полупальцах</w:t>
            </w:r>
            <w:r w:rsidRPr="007D575E">
              <w:rPr>
                <w:rFonts w:ascii="Times New Roman" w:hAnsi="Times New Roman" w:cs="Times New Roman"/>
                <w:sz w:val="28"/>
                <w:szCs w:val="28"/>
                <w:lang w:val="en-US"/>
              </w:rPr>
              <w:t xml:space="preserve"> </w:t>
            </w:r>
            <w:r w:rsidRPr="007D575E">
              <w:rPr>
                <w:rFonts w:ascii="Times New Roman" w:hAnsi="Times New Roman" w:cs="Times New Roman"/>
                <w:sz w:val="28"/>
                <w:szCs w:val="28"/>
              </w:rPr>
              <w:t>с</w:t>
            </w:r>
            <w:r w:rsidRPr="007D575E">
              <w:rPr>
                <w:rFonts w:ascii="Times New Roman" w:hAnsi="Times New Roman" w:cs="Times New Roman"/>
                <w:sz w:val="28"/>
                <w:szCs w:val="28"/>
                <w:lang w:val="en-US"/>
              </w:rPr>
              <w:t xml:space="preserve"> demi rond attitude effase.</w:t>
            </w:r>
          </w:p>
          <w:p w:rsidR="00D82C3D" w:rsidRPr="007D575E" w:rsidRDefault="00D82C3D" w:rsidP="0068758D">
            <w:pPr>
              <w:rPr>
                <w:rFonts w:ascii="Times New Roman" w:hAnsi="Times New Roman" w:cs="Times New Roman"/>
                <w:sz w:val="28"/>
                <w:szCs w:val="28"/>
              </w:rPr>
            </w:pPr>
            <w:r w:rsidRPr="007D575E">
              <w:rPr>
                <w:rFonts w:ascii="Times New Roman" w:hAnsi="Times New Roman" w:cs="Times New Roman"/>
                <w:sz w:val="28"/>
                <w:szCs w:val="28"/>
              </w:rPr>
              <w:t xml:space="preserve">3. Движение по диагонали шаг – </w:t>
            </w:r>
            <w:r w:rsidRPr="007D575E">
              <w:rPr>
                <w:rFonts w:ascii="Times New Roman" w:hAnsi="Times New Roman" w:cs="Times New Roman"/>
                <w:sz w:val="28"/>
                <w:szCs w:val="28"/>
                <w:lang w:val="en-US"/>
              </w:rPr>
              <w:t>couppe</w:t>
            </w:r>
            <w:r w:rsidRPr="007D575E">
              <w:rPr>
                <w:rFonts w:ascii="Times New Roman" w:hAnsi="Times New Roman" w:cs="Times New Roman"/>
                <w:sz w:val="28"/>
                <w:szCs w:val="28"/>
              </w:rPr>
              <w:t xml:space="preserve"> </w:t>
            </w:r>
            <w:r w:rsidRPr="007D575E">
              <w:rPr>
                <w:rFonts w:ascii="Times New Roman" w:hAnsi="Times New Roman" w:cs="Times New Roman"/>
                <w:sz w:val="28"/>
                <w:szCs w:val="28"/>
                <w:lang w:val="en-US"/>
              </w:rPr>
              <w:t>grand</w:t>
            </w:r>
            <w:r w:rsidRPr="007D575E">
              <w:rPr>
                <w:rFonts w:ascii="Times New Roman" w:hAnsi="Times New Roman" w:cs="Times New Roman"/>
                <w:sz w:val="28"/>
                <w:szCs w:val="28"/>
              </w:rPr>
              <w:t xml:space="preserve"> </w:t>
            </w:r>
            <w:r w:rsidRPr="007D575E">
              <w:rPr>
                <w:rFonts w:ascii="Times New Roman" w:hAnsi="Times New Roman" w:cs="Times New Roman"/>
                <w:sz w:val="28"/>
                <w:szCs w:val="28"/>
                <w:lang w:val="en-US"/>
              </w:rPr>
              <w:t>assembles</w:t>
            </w:r>
            <w:r w:rsidRPr="007D575E">
              <w:rPr>
                <w:rFonts w:ascii="Times New Roman" w:hAnsi="Times New Roman" w:cs="Times New Roman"/>
                <w:sz w:val="28"/>
                <w:szCs w:val="28"/>
              </w:rPr>
              <w:t xml:space="preserve"> </w:t>
            </w:r>
            <w:r w:rsidRPr="007D575E">
              <w:rPr>
                <w:rFonts w:ascii="Times New Roman" w:hAnsi="Times New Roman" w:cs="Times New Roman"/>
                <w:sz w:val="28"/>
                <w:szCs w:val="28"/>
                <w:lang w:val="en-US"/>
              </w:rPr>
              <w:t>entournants</w:t>
            </w:r>
            <w:r w:rsidRPr="007D575E">
              <w:rPr>
                <w:rFonts w:ascii="Times New Roman" w:hAnsi="Times New Roman" w:cs="Times New Roman"/>
                <w:sz w:val="28"/>
                <w:szCs w:val="28"/>
              </w:rPr>
              <w:t xml:space="preserve"> в направление в точку 6 по диагонали из точки 2 в точку 6 .</w:t>
            </w:r>
          </w:p>
        </w:tc>
      </w:tr>
      <w:tr w:rsidR="00D82C3D" w:rsidRPr="007D575E" w:rsidTr="00931662">
        <w:trPr>
          <w:trHeight w:val="975"/>
        </w:trPr>
        <w:tc>
          <w:tcPr>
            <w:tcW w:w="1277" w:type="dxa"/>
          </w:tcPr>
          <w:p w:rsidR="00D82C3D" w:rsidRPr="007D575E" w:rsidRDefault="00D82C3D" w:rsidP="00B710CC">
            <w:pPr>
              <w:jc w:val="center"/>
              <w:rPr>
                <w:rFonts w:ascii="Times New Roman" w:hAnsi="Times New Roman" w:cs="Times New Roman"/>
                <w:sz w:val="28"/>
                <w:szCs w:val="28"/>
              </w:rPr>
            </w:pPr>
            <w:r w:rsidRPr="007D575E">
              <w:rPr>
                <w:rFonts w:ascii="Times New Roman" w:hAnsi="Times New Roman" w:cs="Times New Roman"/>
                <w:sz w:val="28"/>
                <w:szCs w:val="28"/>
              </w:rPr>
              <w:t xml:space="preserve">13 – 14 </w:t>
            </w:r>
          </w:p>
        </w:tc>
        <w:tc>
          <w:tcPr>
            <w:tcW w:w="1116" w:type="dxa"/>
          </w:tcPr>
          <w:p w:rsidR="00D82C3D" w:rsidRPr="007D575E" w:rsidRDefault="00B710CC" w:rsidP="00D82C3D">
            <w:pPr>
              <w:jc w:val="center"/>
              <w:rPr>
                <w:rFonts w:ascii="Times New Roman" w:hAnsi="Times New Roman" w:cs="Times New Roman"/>
                <w:sz w:val="28"/>
                <w:szCs w:val="28"/>
              </w:rPr>
            </w:pPr>
            <w:r>
              <w:rPr>
                <w:rFonts w:ascii="Times New Roman" w:hAnsi="Times New Roman" w:cs="Times New Roman"/>
                <w:sz w:val="28"/>
                <w:szCs w:val="28"/>
              </w:rPr>
              <w:t>10</w:t>
            </w:r>
          </w:p>
        </w:tc>
        <w:tc>
          <w:tcPr>
            <w:tcW w:w="7389" w:type="dxa"/>
          </w:tcPr>
          <w:p w:rsidR="00D82C3D" w:rsidRPr="007D575E" w:rsidRDefault="00D82C3D" w:rsidP="0068758D">
            <w:pPr>
              <w:rPr>
                <w:rFonts w:ascii="Times New Roman" w:hAnsi="Times New Roman" w:cs="Times New Roman"/>
                <w:sz w:val="28"/>
                <w:szCs w:val="28"/>
              </w:rPr>
            </w:pPr>
            <w:r w:rsidRPr="007D575E">
              <w:rPr>
                <w:rFonts w:ascii="Times New Roman" w:hAnsi="Times New Roman" w:cs="Times New Roman"/>
                <w:sz w:val="28"/>
                <w:szCs w:val="28"/>
              </w:rPr>
              <w:t xml:space="preserve">1. Большое </w:t>
            </w:r>
            <w:r w:rsidRPr="007D575E">
              <w:rPr>
                <w:rFonts w:ascii="Times New Roman" w:hAnsi="Times New Roman" w:cs="Times New Roman"/>
                <w:sz w:val="28"/>
                <w:szCs w:val="28"/>
                <w:lang w:val="en-US"/>
              </w:rPr>
              <w:t>adajio</w:t>
            </w:r>
            <w:r w:rsidRPr="007D575E">
              <w:rPr>
                <w:rFonts w:ascii="Times New Roman" w:hAnsi="Times New Roman" w:cs="Times New Roman"/>
                <w:sz w:val="28"/>
                <w:szCs w:val="28"/>
              </w:rPr>
              <w:t xml:space="preserve"> .</w:t>
            </w:r>
          </w:p>
          <w:p w:rsidR="00D82C3D" w:rsidRPr="007D575E" w:rsidRDefault="00D82C3D" w:rsidP="0068758D">
            <w:pPr>
              <w:rPr>
                <w:rFonts w:ascii="Times New Roman" w:hAnsi="Times New Roman" w:cs="Times New Roman"/>
                <w:sz w:val="28"/>
                <w:szCs w:val="28"/>
              </w:rPr>
            </w:pPr>
            <w:r w:rsidRPr="007D575E">
              <w:rPr>
                <w:rFonts w:ascii="Times New Roman" w:hAnsi="Times New Roman" w:cs="Times New Roman"/>
                <w:sz w:val="28"/>
                <w:szCs w:val="28"/>
              </w:rPr>
              <w:t>2. Самостоятельная работа по сочинению комбинаций у станка на свободную тему.</w:t>
            </w:r>
          </w:p>
        </w:tc>
      </w:tr>
      <w:tr w:rsidR="00D82C3D" w:rsidRPr="007D575E" w:rsidTr="00931662">
        <w:trPr>
          <w:trHeight w:val="371"/>
        </w:trPr>
        <w:tc>
          <w:tcPr>
            <w:tcW w:w="1277" w:type="dxa"/>
          </w:tcPr>
          <w:p w:rsidR="00D82C3D" w:rsidRPr="007D575E" w:rsidRDefault="00D82C3D" w:rsidP="00B710CC">
            <w:pPr>
              <w:jc w:val="center"/>
              <w:rPr>
                <w:rFonts w:ascii="Times New Roman" w:hAnsi="Times New Roman" w:cs="Times New Roman"/>
                <w:sz w:val="28"/>
                <w:szCs w:val="28"/>
              </w:rPr>
            </w:pPr>
            <w:r w:rsidRPr="007D575E">
              <w:rPr>
                <w:rFonts w:ascii="Times New Roman" w:hAnsi="Times New Roman" w:cs="Times New Roman"/>
                <w:sz w:val="28"/>
                <w:szCs w:val="28"/>
              </w:rPr>
              <w:t xml:space="preserve">15 </w:t>
            </w:r>
          </w:p>
        </w:tc>
        <w:tc>
          <w:tcPr>
            <w:tcW w:w="1116" w:type="dxa"/>
          </w:tcPr>
          <w:p w:rsidR="00D82C3D" w:rsidRPr="007D575E" w:rsidRDefault="00B710CC" w:rsidP="00B710CC">
            <w:pPr>
              <w:pStyle w:val="af3"/>
              <w:spacing w:after="0" w:line="240" w:lineRule="auto"/>
              <w:ind w:left="-31"/>
              <w:jc w:val="center"/>
              <w:rPr>
                <w:rFonts w:ascii="Times New Roman" w:hAnsi="Times New Roman"/>
                <w:sz w:val="28"/>
                <w:szCs w:val="28"/>
              </w:rPr>
            </w:pPr>
            <w:r>
              <w:rPr>
                <w:rFonts w:ascii="Times New Roman" w:hAnsi="Times New Roman"/>
                <w:sz w:val="28"/>
                <w:szCs w:val="28"/>
              </w:rPr>
              <w:t>5</w:t>
            </w:r>
          </w:p>
        </w:tc>
        <w:tc>
          <w:tcPr>
            <w:tcW w:w="7389" w:type="dxa"/>
          </w:tcPr>
          <w:p w:rsidR="00B710CC" w:rsidRPr="00B710CC" w:rsidRDefault="00D82C3D" w:rsidP="00B710CC">
            <w:pPr>
              <w:rPr>
                <w:rFonts w:ascii="Times New Roman" w:hAnsi="Times New Roman" w:cs="Times New Roman"/>
                <w:sz w:val="28"/>
                <w:szCs w:val="28"/>
              </w:rPr>
            </w:pPr>
            <w:r w:rsidRPr="007D575E">
              <w:rPr>
                <w:rFonts w:ascii="Times New Roman" w:hAnsi="Times New Roman" w:cs="Times New Roman"/>
                <w:sz w:val="28"/>
                <w:szCs w:val="28"/>
              </w:rPr>
              <w:t>Проверка самостоятельной работы учащихся</w:t>
            </w:r>
            <w:r w:rsidR="00B710CC">
              <w:rPr>
                <w:rFonts w:ascii="Times New Roman" w:hAnsi="Times New Roman" w:cs="Times New Roman"/>
                <w:sz w:val="28"/>
                <w:szCs w:val="28"/>
              </w:rPr>
              <w:t>.</w:t>
            </w:r>
          </w:p>
        </w:tc>
      </w:tr>
      <w:tr w:rsidR="00D82C3D" w:rsidRPr="007D575E" w:rsidTr="00931662">
        <w:trPr>
          <w:trHeight w:val="314"/>
        </w:trPr>
        <w:tc>
          <w:tcPr>
            <w:tcW w:w="1277" w:type="dxa"/>
            <w:tcBorders>
              <w:bottom w:val="single" w:sz="4" w:space="0" w:color="auto"/>
            </w:tcBorders>
          </w:tcPr>
          <w:p w:rsidR="00D82C3D" w:rsidRPr="007D575E" w:rsidRDefault="00D82C3D" w:rsidP="00B710CC">
            <w:pPr>
              <w:jc w:val="center"/>
              <w:rPr>
                <w:rFonts w:ascii="Times New Roman" w:hAnsi="Times New Roman" w:cs="Times New Roman"/>
                <w:sz w:val="28"/>
                <w:szCs w:val="28"/>
              </w:rPr>
            </w:pPr>
            <w:r w:rsidRPr="007D575E">
              <w:rPr>
                <w:rFonts w:ascii="Times New Roman" w:hAnsi="Times New Roman" w:cs="Times New Roman"/>
                <w:sz w:val="28"/>
                <w:szCs w:val="28"/>
              </w:rPr>
              <w:t xml:space="preserve">16 </w:t>
            </w:r>
          </w:p>
        </w:tc>
        <w:tc>
          <w:tcPr>
            <w:tcW w:w="1116" w:type="dxa"/>
            <w:tcBorders>
              <w:bottom w:val="single" w:sz="4" w:space="0" w:color="auto"/>
            </w:tcBorders>
          </w:tcPr>
          <w:p w:rsidR="00D82C3D" w:rsidRDefault="00F049F8" w:rsidP="00D82C3D">
            <w:pPr>
              <w:jc w:val="center"/>
              <w:rPr>
                <w:rFonts w:ascii="Times New Roman" w:hAnsi="Times New Roman" w:cs="Times New Roman"/>
                <w:sz w:val="28"/>
                <w:szCs w:val="28"/>
              </w:rPr>
            </w:pPr>
            <w:r>
              <w:rPr>
                <w:rFonts w:ascii="Times New Roman" w:hAnsi="Times New Roman" w:cs="Times New Roman"/>
                <w:sz w:val="28"/>
                <w:szCs w:val="28"/>
              </w:rPr>
              <w:t>4</w:t>
            </w:r>
          </w:p>
          <w:p w:rsidR="00F049F8" w:rsidRPr="007D575E" w:rsidRDefault="00F049F8" w:rsidP="00D82C3D">
            <w:pPr>
              <w:jc w:val="center"/>
              <w:rPr>
                <w:rFonts w:ascii="Times New Roman" w:hAnsi="Times New Roman" w:cs="Times New Roman"/>
                <w:sz w:val="28"/>
                <w:szCs w:val="28"/>
              </w:rPr>
            </w:pPr>
            <w:r>
              <w:rPr>
                <w:rFonts w:ascii="Times New Roman" w:hAnsi="Times New Roman" w:cs="Times New Roman"/>
                <w:sz w:val="28"/>
                <w:szCs w:val="28"/>
              </w:rPr>
              <w:t>1</w:t>
            </w:r>
          </w:p>
        </w:tc>
        <w:tc>
          <w:tcPr>
            <w:tcW w:w="7389" w:type="dxa"/>
            <w:tcBorders>
              <w:bottom w:val="single" w:sz="4" w:space="0" w:color="auto"/>
            </w:tcBorders>
          </w:tcPr>
          <w:p w:rsidR="00F049F8" w:rsidRDefault="00F049F8" w:rsidP="0068758D">
            <w:pPr>
              <w:rPr>
                <w:rFonts w:ascii="Times New Roman" w:hAnsi="Times New Roman" w:cs="Times New Roman"/>
                <w:sz w:val="28"/>
                <w:szCs w:val="28"/>
              </w:rPr>
            </w:pPr>
            <w:r>
              <w:rPr>
                <w:rFonts w:ascii="Times New Roman" w:hAnsi="Times New Roman" w:cs="Times New Roman"/>
                <w:sz w:val="28"/>
                <w:szCs w:val="28"/>
              </w:rPr>
              <w:t>Подготовка к зачету</w:t>
            </w:r>
          </w:p>
          <w:p w:rsidR="00D82C3D" w:rsidRPr="007D575E" w:rsidRDefault="00B710CC" w:rsidP="0068758D">
            <w:pPr>
              <w:rPr>
                <w:rFonts w:ascii="Times New Roman" w:hAnsi="Times New Roman" w:cs="Times New Roman"/>
                <w:sz w:val="28"/>
                <w:szCs w:val="28"/>
              </w:rPr>
            </w:pPr>
            <w:r>
              <w:rPr>
                <w:rFonts w:ascii="Times New Roman" w:hAnsi="Times New Roman" w:cs="Times New Roman"/>
                <w:sz w:val="28"/>
                <w:szCs w:val="28"/>
              </w:rPr>
              <w:t>Зачет</w:t>
            </w:r>
          </w:p>
        </w:tc>
      </w:tr>
      <w:tr w:rsidR="00F93C17" w:rsidRPr="007D575E" w:rsidTr="0036579A">
        <w:trPr>
          <w:trHeight w:val="314"/>
        </w:trPr>
        <w:tc>
          <w:tcPr>
            <w:tcW w:w="9782" w:type="dxa"/>
            <w:gridSpan w:val="3"/>
            <w:tcBorders>
              <w:bottom w:val="single" w:sz="4" w:space="0" w:color="auto"/>
            </w:tcBorders>
          </w:tcPr>
          <w:p w:rsidR="00F93C17" w:rsidRPr="00F049F8" w:rsidRDefault="00C21529" w:rsidP="00F049F8">
            <w:pPr>
              <w:jc w:val="center"/>
              <w:rPr>
                <w:rFonts w:ascii="Times New Roman" w:hAnsi="Times New Roman" w:cs="Times New Roman"/>
                <w:b/>
                <w:sz w:val="28"/>
                <w:szCs w:val="28"/>
              </w:rPr>
            </w:pPr>
            <w:r>
              <w:rPr>
                <w:rFonts w:ascii="Times New Roman" w:hAnsi="Times New Roman" w:cs="Times New Roman"/>
                <w:b/>
                <w:sz w:val="28"/>
                <w:szCs w:val="28"/>
                <w:lang w:val="en-US"/>
              </w:rPr>
              <w:t>18</w:t>
            </w:r>
            <w:r w:rsidR="00F93C17" w:rsidRPr="00F049F8">
              <w:rPr>
                <w:rFonts w:ascii="Times New Roman" w:hAnsi="Times New Roman" w:cs="Times New Roman"/>
                <w:b/>
                <w:sz w:val="28"/>
                <w:szCs w:val="28"/>
              </w:rPr>
              <w:t xml:space="preserve"> полугодие</w:t>
            </w:r>
          </w:p>
        </w:tc>
      </w:tr>
      <w:tr w:rsidR="00B710CC" w:rsidRPr="007D575E" w:rsidTr="00931662">
        <w:trPr>
          <w:trHeight w:val="375"/>
        </w:trPr>
        <w:tc>
          <w:tcPr>
            <w:tcW w:w="1277" w:type="dxa"/>
            <w:tcBorders>
              <w:top w:val="single" w:sz="4" w:space="0" w:color="auto"/>
            </w:tcBorders>
          </w:tcPr>
          <w:p w:rsidR="00B710CC" w:rsidRPr="00B710CC" w:rsidRDefault="00B710CC" w:rsidP="00B710CC">
            <w:pPr>
              <w:jc w:val="center"/>
              <w:rPr>
                <w:rFonts w:ascii="Times New Roman" w:hAnsi="Times New Roman" w:cs="Times New Roman"/>
                <w:sz w:val="28"/>
                <w:szCs w:val="28"/>
                <w:lang w:val="en-US"/>
              </w:rPr>
            </w:pPr>
            <w:r>
              <w:rPr>
                <w:rFonts w:ascii="Times New Roman" w:hAnsi="Times New Roman" w:cs="Times New Roman"/>
                <w:sz w:val="28"/>
                <w:szCs w:val="28"/>
                <w:lang w:val="en-US"/>
              </w:rPr>
              <w:t>17</w:t>
            </w:r>
          </w:p>
        </w:tc>
        <w:tc>
          <w:tcPr>
            <w:tcW w:w="1116" w:type="dxa"/>
            <w:tcBorders>
              <w:top w:val="single" w:sz="4" w:space="0" w:color="auto"/>
            </w:tcBorders>
          </w:tcPr>
          <w:p w:rsidR="00B710CC" w:rsidRDefault="006F4100" w:rsidP="00D82C3D">
            <w:pPr>
              <w:jc w:val="center"/>
              <w:rPr>
                <w:rFonts w:ascii="Times New Roman" w:hAnsi="Times New Roman" w:cs="Times New Roman"/>
                <w:sz w:val="28"/>
                <w:szCs w:val="28"/>
              </w:rPr>
            </w:pPr>
            <w:r>
              <w:rPr>
                <w:rFonts w:ascii="Times New Roman" w:hAnsi="Times New Roman" w:cs="Times New Roman"/>
                <w:sz w:val="28"/>
                <w:szCs w:val="28"/>
              </w:rPr>
              <w:t>5</w:t>
            </w:r>
          </w:p>
        </w:tc>
        <w:tc>
          <w:tcPr>
            <w:tcW w:w="7389" w:type="dxa"/>
            <w:tcBorders>
              <w:top w:val="single" w:sz="4" w:space="0" w:color="auto"/>
            </w:tcBorders>
          </w:tcPr>
          <w:p w:rsidR="00B710CC" w:rsidRDefault="006F4100" w:rsidP="0068758D">
            <w:pPr>
              <w:rPr>
                <w:rFonts w:ascii="Times New Roman" w:hAnsi="Times New Roman" w:cs="Times New Roman"/>
                <w:sz w:val="28"/>
                <w:szCs w:val="28"/>
              </w:rPr>
            </w:pPr>
            <w:r>
              <w:rPr>
                <w:rFonts w:ascii="Times New Roman" w:hAnsi="Times New Roman" w:cs="Times New Roman"/>
                <w:sz w:val="28"/>
                <w:szCs w:val="28"/>
              </w:rPr>
              <w:t xml:space="preserve">Повторение материала за </w:t>
            </w:r>
            <w:r>
              <w:rPr>
                <w:rFonts w:ascii="Times New Roman" w:hAnsi="Times New Roman" w:cs="Times New Roman"/>
                <w:sz w:val="28"/>
                <w:szCs w:val="28"/>
                <w:lang w:val="en-US"/>
              </w:rPr>
              <w:t>I</w:t>
            </w:r>
            <w:r>
              <w:rPr>
                <w:rFonts w:ascii="Times New Roman" w:hAnsi="Times New Roman" w:cs="Times New Roman"/>
                <w:sz w:val="28"/>
                <w:szCs w:val="28"/>
              </w:rPr>
              <w:t xml:space="preserve"> полугодие</w:t>
            </w:r>
          </w:p>
        </w:tc>
      </w:tr>
      <w:tr w:rsidR="006F4100" w:rsidRPr="007D575E" w:rsidTr="00931662">
        <w:trPr>
          <w:trHeight w:val="375"/>
        </w:trPr>
        <w:tc>
          <w:tcPr>
            <w:tcW w:w="1277" w:type="dxa"/>
            <w:tcBorders>
              <w:top w:val="single" w:sz="4" w:space="0" w:color="auto"/>
            </w:tcBorders>
          </w:tcPr>
          <w:p w:rsidR="006F4100" w:rsidRPr="006F4100" w:rsidRDefault="006F4100" w:rsidP="006F4100">
            <w:pPr>
              <w:jc w:val="center"/>
              <w:rPr>
                <w:rFonts w:ascii="Times New Roman" w:hAnsi="Times New Roman" w:cs="Times New Roman"/>
                <w:sz w:val="28"/>
                <w:szCs w:val="28"/>
              </w:rPr>
            </w:pPr>
            <w:r>
              <w:rPr>
                <w:rFonts w:ascii="Times New Roman" w:hAnsi="Times New Roman" w:cs="Times New Roman"/>
                <w:sz w:val="28"/>
                <w:szCs w:val="28"/>
              </w:rPr>
              <w:t>18</w:t>
            </w:r>
          </w:p>
        </w:tc>
        <w:tc>
          <w:tcPr>
            <w:tcW w:w="1116" w:type="dxa"/>
            <w:tcBorders>
              <w:top w:val="single" w:sz="4" w:space="0" w:color="auto"/>
            </w:tcBorders>
          </w:tcPr>
          <w:p w:rsidR="006F4100" w:rsidRDefault="006F4100" w:rsidP="00D82C3D">
            <w:pPr>
              <w:jc w:val="center"/>
              <w:rPr>
                <w:rFonts w:ascii="Times New Roman" w:hAnsi="Times New Roman" w:cs="Times New Roman"/>
                <w:sz w:val="28"/>
                <w:szCs w:val="28"/>
              </w:rPr>
            </w:pPr>
            <w:r>
              <w:rPr>
                <w:rFonts w:ascii="Times New Roman" w:hAnsi="Times New Roman" w:cs="Times New Roman"/>
                <w:sz w:val="28"/>
                <w:szCs w:val="28"/>
              </w:rPr>
              <w:t>5</w:t>
            </w:r>
          </w:p>
        </w:tc>
        <w:tc>
          <w:tcPr>
            <w:tcW w:w="7389" w:type="dxa"/>
            <w:tcBorders>
              <w:top w:val="single" w:sz="4" w:space="0" w:color="auto"/>
            </w:tcBorders>
          </w:tcPr>
          <w:p w:rsidR="006F4100" w:rsidRPr="007D575E" w:rsidRDefault="006F4100" w:rsidP="00C21529">
            <w:pPr>
              <w:jc w:val="both"/>
              <w:rPr>
                <w:rFonts w:ascii="Times New Roman" w:hAnsi="Times New Roman" w:cs="Times New Roman"/>
                <w:sz w:val="28"/>
                <w:szCs w:val="28"/>
                <w:lang w:val="en-US"/>
              </w:rPr>
            </w:pPr>
            <w:r w:rsidRPr="007D575E">
              <w:rPr>
                <w:rFonts w:ascii="Times New Roman" w:hAnsi="Times New Roman" w:cs="Times New Roman"/>
                <w:sz w:val="28"/>
                <w:szCs w:val="28"/>
                <w:lang w:val="en-US"/>
              </w:rPr>
              <w:t xml:space="preserve">1. Grand battements jete </w:t>
            </w:r>
            <w:r w:rsidRPr="007D575E">
              <w:rPr>
                <w:rFonts w:ascii="Times New Roman" w:hAnsi="Times New Roman" w:cs="Times New Roman"/>
                <w:sz w:val="28"/>
                <w:szCs w:val="28"/>
              </w:rPr>
              <w:t>с</w:t>
            </w:r>
            <w:r w:rsidRPr="007D575E">
              <w:rPr>
                <w:rFonts w:ascii="Times New Roman" w:hAnsi="Times New Roman" w:cs="Times New Roman"/>
                <w:sz w:val="28"/>
                <w:szCs w:val="28"/>
                <w:lang w:val="en-US"/>
              </w:rPr>
              <w:t xml:space="preserve"> demi rond </w:t>
            </w:r>
            <w:r w:rsidRPr="007D575E">
              <w:rPr>
                <w:rFonts w:ascii="Times New Roman" w:hAnsi="Times New Roman" w:cs="Times New Roman"/>
                <w:sz w:val="28"/>
                <w:szCs w:val="28"/>
              </w:rPr>
              <w:t>в</w:t>
            </w:r>
            <w:r w:rsidRPr="007D575E">
              <w:rPr>
                <w:rFonts w:ascii="Times New Roman" w:hAnsi="Times New Roman" w:cs="Times New Roman"/>
                <w:sz w:val="28"/>
                <w:szCs w:val="28"/>
                <w:lang w:val="en-US"/>
              </w:rPr>
              <w:t xml:space="preserve"> </w:t>
            </w:r>
            <w:r w:rsidRPr="007D575E">
              <w:rPr>
                <w:rFonts w:ascii="Times New Roman" w:hAnsi="Times New Roman" w:cs="Times New Roman"/>
                <w:sz w:val="28"/>
                <w:szCs w:val="28"/>
              </w:rPr>
              <w:t>сторону</w:t>
            </w:r>
            <w:r w:rsidRPr="007D575E">
              <w:rPr>
                <w:rFonts w:ascii="Times New Roman" w:hAnsi="Times New Roman" w:cs="Times New Roman"/>
                <w:sz w:val="28"/>
                <w:szCs w:val="28"/>
                <w:lang w:val="en-US"/>
              </w:rPr>
              <w:t xml:space="preserve"> </w:t>
            </w:r>
            <w:r w:rsidRPr="007D575E">
              <w:rPr>
                <w:rFonts w:ascii="Times New Roman" w:hAnsi="Times New Roman" w:cs="Times New Roman"/>
                <w:sz w:val="28"/>
                <w:szCs w:val="28"/>
              </w:rPr>
              <w:t>и</w:t>
            </w:r>
            <w:r w:rsidRPr="007D575E">
              <w:rPr>
                <w:rFonts w:ascii="Times New Roman" w:hAnsi="Times New Roman" w:cs="Times New Roman"/>
                <w:sz w:val="28"/>
                <w:szCs w:val="28"/>
                <w:lang w:val="en-US"/>
              </w:rPr>
              <w:t xml:space="preserve"> </w:t>
            </w:r>
            <w:r w:rsidRPr="007D575E">
              <w:rPr>
                <w:rFonts w:ascii="Times New Roman" w:hAnsi="Times New Roman" w:cs="Times New Roman"/>
                <w:sz w:val="28"/>
                <w:szCs w:val="28"/>
              </w:rPr>
              <w:t>позе</w:t>
            </w:r>
            <w:r w:rsidRPr="007D575E">
              <w:rPr>
                <w:rFonts w:ascii="Times New Roman" w:hAnsi="Times New Roman" w:cs="Times New Roman"/>
                <w:sz w:val="28"/>
                <w:szCs w:val="28"/>
                <w:lang w:val="en-US"/>
              </w:rPr>
              <w:t xml:space="preserve"> croise </w:t>
            </w:r>
            <w:r w:rsidRPr="007D575E">
              <w:rPr>
                <w:rFonts w:ascii="Times New Roman" w:hAnsi="Times New Roman" w:cs="Times New Roman"/>
                <w:sz w:val="28"/>
                <w:szCs w:val="28"/>
              </w:rPr>
              <w:t>назад</w:t>
            </w:r>
            <w:r w:rsidRPr="007D575E">
              <w:rPr>
                <w:rFonts w:ascii="Times New Roman" w:hAnsi="Times New Roman" w:cs="Times New Roman"/>
                <w:sz w:val="28"/>
                <w:szCs w:val="28"/>
                <w:lang w:val="en-US"/>
              </w:rPr>
              <w:t>.</w:t>
            </w:r>
          </w:p>
          <w:p w:rsidR="006F4100" w:rsidRPr="007D575E" w:rsidRDefault="006F4100" w:rsidP="00C21529">
            <w:pPr>
              <w:jc w:val="both"/>
              <w:rPr>
                <w:rFonts w:ascii="Times New Roman" w:hAnsi="Times New Roman" w:cs="Times New Roman"/>
                <w:sz w:val="28"/>
                <w:szCs w:val="28"/>
                <w:lang w:val="en-US"/>
              </w:rPr>
            </w:pPr>
            <w:r w:rsidRPr="007D575E">
              <w:rPr>
                <w:rFonts w:ascii="Times New Roman" w:hAnsi="Times New Roman" w:cs="Times New Roman"/>
                <w:sz w:val="28"/>
                <w:szCs w:val="28"/>
                <w:lang w:val="en-US"/>
              </w:rPr>
              <w:t xml:space="preserve">2. Battements frappes doubles battements frappes en </w:t>
            </w:r>
            <w:r w:rsidR="00C21529" w:rsidRPr="007D575E">
              <w:rPr>
                <w:rFonts w:ascii="Times New Roman" w:hAnsi="Times New Roman" w:cs="Times New Roman"/>
                <w:sz w:val="28"/>
                <w:szCs w:val="28"/>
                <w:lang w:val="en-US"/>
              </w:rPr>
              <w:t>tournants.</w:t>
            </w:r>
          </w:p>
          <w:p w:rsidR="006F4100" w:rsidRDefault="006F4100" w:rsidP="006F4100">
            <w:pPr>
              <w:rPr>
                <w:rFonts w:ascii="Times New Roman" w:hAnsi="Times New Roman" w:cs="Times New Roman"/>
                <w:sz w:val="28"/>
                <w:szCs w:val="28"/>
              </w:rPr>
            </w:pPr>
            <w:r w:rsidRPr="007D575E">
              <w:rPr>
                <w:rFonts w:ascii="Times New Roman" w:hAnsi="Times New Roman" w:cs="Times New Roman"/>
                <w:sz w:val="28"/>
                <w:szCs w:val="28"/>
              </w:rPr>
              <w:t xml:space="preserve">3. </w:t>
            </w:r>
            <w:r w:rsidRPr="007D575E">
              <w:rPr>
                <w:rFonts w:ascii="Times New Roman" w:hAnsi="Times New Roman" w:cs="Times New Roman"/>
                <w:sz w:val="28"/>
                <w:szCs w:val="28"/>
                <w:lang w:val="en-US"/>
              </w:rPr>
              <w:t xml:space="preserve">Antrechat </w:t>
            </w:r>
            <w:r w:rsidRPr="007D575E">
              <w:rPr>
                <w:rFonts w:ascii="Times New Roman" w:hAnsi="Times New Roman" w:cs="Times New Roman"/>
                <w:sz w:val="28"/>
                <w:szCs w:val="28"/>
              </w:rPr>
              <w:t xml:space="preserve"> с продвижением.</w:t>
            </w:r>
          </w:p>
        </w:tc>
      </w:tr>
      <w:tr w:rsidR="00D82C3D" w:rsidRPr="007D575E" w:rsidTr="00931662">
        <w:trPr>
          <w:trHeight w:val="665"/>
        </w:trPr>
        <w:tc>
          <w:tcPr>
            <w:tcW w:w="1277" w:type="dxa"/>
          </w:tcPr>
          <w:p w:rsidR="00D82C3D" w:rsidRPr="007D575E" w:rsidRDefault="00D82C3D" w:rsidP="006F4100">
            <w:pPr>
              <w:jc w:val="center"/>
              <w:rPr>
                <w:rFonts w:ascii="Times New Roman" w:hAnsi="Times New Roman" w:cs="Times New Roman"/>
                <w:sz w:val="28"/>
                <w:szCs w:val="28"/>
              </w:rPr>
            </w:pPr>
            <w:r w:rsidRPr="007D575E">
              <w:rPr>
                <w:rFonts w:ascii="Times New Roman" w:hAnsi="Times New Roman" w:cs="Times New Roman"/>
                <w:sz w:val="28"/>
                <w:szCs w:val="28"/>
              </w:rPr>
              <w:t>1</w:t>
            </w:r>
            <w:r w:rsidR="006F4100">
              <w:rPr>
                <w:rFonts w:ascii="Times New Roman" w:hAnsi="Times New Roman" w:cs="Times New Roman"/>
                <w:sz w:val="28"/>
                <w:szCs w:val="28"/>
              </w:rPr>
              <w:t>9</w:t>
            </w:r>
            <w:r w:rsidRPr="007D575E">
              <w:rPr>
                <w:rFonts w:ascii="Times New Roman" w:hAnsi="Times New Roman" w:cs="Times New Roman"/>
                <w:sz w:val="28"/>
                <w:szCs w:val="28"/>
              </w:rPr>
              <w:t xml:space="preserve"> -</w:t>
            </w:r>
            <w:r w:rsidR="006F4100">
              <w:rPr>
                <w:rFonts w:ascii="Times New Roman" w:hAnsi="Times New Roman" w:cs="Times New Roman"/>
                <w:sz w:val="28"/>
                <w:szCs w:val="28"/>
              </w:rPr>
              <w:t>20</w:t>
            </w:r>
          </w:p>
        </w:tc>
        <w:tc>
          <w:tcPr>
            <w:tcW w:w="1116" w:type="dxa"/>
          </w:tcPr>
          <w:p w:rsidR="00D82C3D" w:rsidRPr="007D575E" w:rsidRDefault="00B710CC" w:rsidP="00D82C3D">
            <w:pPr>
              <w:jc w:val="center"/>
              <w:rPr>
                <w:rFonts w:ascii="Times New Roman" w:hAnsi="Times New Roman" w:cs="Times New Roman"/>
                <w:sz w:val="28"/>
                <w:szCs w:val="28"/>
              </w:rPr>
            </w:pPr>
            <w:r>
              <w:rPr>
                <w:rFonts w:ascii="Times New Roman" w:hAnsi="Times New Roman" w:cs="Times New Roman"/>
                <w:sz w:val="28"/>
                <w:szCs w:val="28"/>
              </w:rPr>
              <w:t>10</w:t>
            </w:r>
            <w:r w:rsidR="00D82C3D" w:rsidRPr="007D575E">
              <w:rPr>
                <w:rFonts w:ascii="Times New Roman" w:hAnsi="Times New Roman" w:cs="Times New Roman"/>
                <w:sz w:val="28"/>
                <w:szCs w:val="28"/>
              </w:rPr>
              <w:t xml:space="preserve"> </w:t>
            </w:r>
          </w:p>
        </w:tc>
        <w:tc>
          <w:tcPr>
            <w:tcW w:w="7389" w:type="dxa"/>
          </w:tcPr>
          <w:p w:rsidR="00D82C3D" w:rsidRPr="007D575E" w:rsidRDefault="00D82C3D" w:rsidP="00C21529">
            <w:pPr>
              <w:jc w:val="both"/>
              <w:rPr>
                <w:rFonts w:ascii="Times New Roman" w:hAnsi="Times New Roman" w:cs="Times New Roman"/>
                <w:sz w:val="28"/>
                <w:szCs w:val="28"/>
                <w:lang w:val="en-US"/>
              </w:rPr>
            </w:pPr>
            <w:r w:rsidRPr="007D575E">
              <w:rPr>
                <w:rFonts w:ascii="Times New Roman" w:hAnsi="Times New Roman" w:cs="Times New Roman"/>
                <w:sz w:val="28"/>
                <w:szCs w:val="28"/>
                <w:lang w:val="en-US"/>
              </w:rPr>
              <w:t xml:space="preserve">1. Grand port de </w:t>
            </w:r>
            <w:r w:rsidR="00C21529" w:rsidRPr="007D575E">
              <w:rPr>
                <w:rFonts w:ascii="Times New Roman" w:hAnsi="Times New Roman" w:cs="Times New Roman"/>
                <w:sz w:val="28"/>
                <w:szCs w:val="28"/>
                <w:lang w:val="en-US"/>
              </w:rPr>
              <w:t>bras</w:t>
            </w:r>
            <w:r w:rsidRPr="007D575E">
              <w:rPr>
                <w:rFonts w:ascii="Times New Roman" w:hAnsi="Times New Roman" w:cs="Times New Roman"/>
                <w:sz w:val="28"/>
                <w:szCs w:val="28"/>
                <w:lang w:val="en-US"/>
              </w:rPr>
              <w:t xml:space="preserve"> preparassion k </w:t>
            </w:r>
            <w:r w:rsidR="00C21529" w:rsidRPr="007D575E">
              <w:rPr>
                <w:rFonts w:ascii="Times New Roman" w:hAnsi="Times New Roman" w:cs="Times New Roman"/>
                <w:sz w:val="28"/>
                <w:szCs w:val="28"/>
                <w:lang w:val="en-US"/>
              </w:rPr>
              <w:t>tour в</w:t>
            </w:r>
            <w:r w:rsidRPr="007D575E">
              <w:rPr>
                <w:rFonts w:ascii="Times New Roman" w:hAnsi="Times New Roman" w:cs="Times New Roman"/>
                <w:sz w:val="28"/>
                <w:szCs w:val="28"/>
                <w:lang w:val="en-US"/>
              </w:rPr>
              <w:t xml:space="preserve"> </w:t>
            </w:r>
            <w:r w:rsidRPr="007D575E">
              <w:rPr>
                <w:rFonts w:ascii="Times New Roman" w:hAnsi="Times New Roman" w:cs="Times New Roman"/>
                <w:sz w:val="28"/>
                <w:szCs w:val="28"/>
              </w:rPr>
              <w:t>больших</w:t>
            </w:r>
            <w:r w:rsidRPr="007D575E">
              <w:rPr>
                <w:rFonts w:ascii="Times New Roman" w:hAnsi="Times New Roman" w:cs="Times New Roman"/>
                <w:sz w:val="28"/>
                <w:szCs w:val="28"/>
                <w:lang w:val="en-US"/>
              </w:rPr>
              <w:t xml:space="preserve"> </w:t>
            </w:r>
            <w:r w:rsidRPr="007D575E">
              <w:rPr>
                <w:rFonts w:ascii="Times New Roman" w:hAnsi="Times New Roman" w:cs="Times New Roman"/>
                <w:sz w:val="28"/>
                <w:szCs w:val="28"/>
              </w:rPr>
              <w:t>позах</w:t>
            </w:r>
            <w:r w:rsidRPr="007D575E">
              <w:rPr>
                <w:rFonts w:ascii="Times New Roman" w:hAnsi="Times New Roman" w:cs="Times New Roman"/>
                <w:sz w:val="28"/>
                <w:szCs w:val="28"/>
                <w:lang w:val="en-US"/>
              </w:rPr>
              <w:t>.</w:t>
            </w:r>
          </w:p>
          <w:p w:rsidR="00D82C3D" w:rsidRPr="007D575E" w:rsidRDefault="00D82C3D" w:rsidP="0068758D">
            <w:pPr>
              <w:rPr>
                <w:rFonts w:ascii="Times New Roman" w:hAnsi="Times New Roman" w:cs="Times New Roman"/>
                <w:sz w:val="28"/>
                <w:szCs w:val="28"/>
              </w:rPr>
            </w:pPr>
            <w:r w:rsidRPr="007D575E">
              <w:rPr>
                <w:rFonts w:ascii="Times New Roman" w:hAnsi="Times New Roman" w:cs="Times New Roman"/>
                <w:sz w:val="28"/>
                <w:szCs w:val="28"/>
              </w:rPr>
              <w:t>2. Самостоятельное сочинение прыжковых комбинаций.</w:t>
            </w:r>
          </w:p>
        </w:tc>
      </w:tr>
      <w:tr w:rsidR="00D82C3D" w:rsidRPr="007D575E" w:rsidTr="00931662">
        <w:tc>
          <w:tcPr>
            <w:tcW w:w="1277" w:type="dxa"/>
          </w:tcPr>
          <w:p w:rsidR="00D82C3D" w:rsidRPr="007D575E" w:rsidRDefault="00D82C3D" w:rsidP="00B710CC">
            <w:pPr>
              <w:jc w:val="center"/>
              <w:rPr>
                <w:rFonts w:ascii="Times New Roman" w:hAnsi="Times New Roman" w:cs="Times New Roman"/>
                <w:sz w:val="28"/>
                <w:szCs w:val="28"/>
              </w:rPr>
            </w:pPr>
            <w:r w:rsidRPr="007D575E">
              <w:rPr>
                <w:rFonts w:ascii="Times New Roman" w:hAnsi="Times New Roman" w:cs="Times New Roman"/>
                <w:sz w:val="28"/>
                <w:szCs w:val="28"/>
              </w:rPr>
              <w:t>21</w:t>
            </w:r>
            <w:r w:rsidR="006F4100">
              <w:rPr>
                <w:rFonts w:ascii="Times New Roman" w:hAnsi="Times New Roman" w:cs="Times New Roman"/>
                <w:sz w:val="28"/>
                <w:szCs w:val="28"/>
              </w:rPr>
              <w:t>-22</w:t>
            </w:r>
            <w:r w:rsidRPr="007D575E">
              <w:rPr>
                <w:rFonts w:ascii="Times New Roman" w:hAnsi="Times New Roman" w:cs="Times New Roman"/>
                <w:sz w:val="28"/>
                <w:szCs w:val="28"/>
              </w:rPr>
              <w:t xml:space="preserve"> </w:t>
            </w:r>
          </w:p>
        </w:tc>
        <w:tc>
          <w:tcPr>
            <w:tcW w:w="1116" w:type="dxa"/>
          </w:tcPr>
          <w:p w:rsidR="00D82C3D" w:rsidRPr="007D575E" w:rsidRDefault="00B710CC" w:rsidP="00D82C3D">
            <w:pPr>
              <w:jc w:val="center"/>
              <w:rPr>
                <w:rFonts w:ascii="Times New Roman" w:hAnsi="Times New Roman" w:cs="Times New Roman"/>
                <w:sz w:val="28"/>
                <w:szCs w:val="28"/>
              </w:rPr>
            </w:pPr>
            <w:r>
              <w:rPr>
                <w:rFonts w:ascii="Times New Roman" w:hAnsi="Times New Roman" w:cs="Times New Roman"/>
                <w:sz w:val="28"/>
                <w:szCs w:val="28"/>
              </w:rPr>
              <w:t>10</w:t>
            </w:r>
          </w:p>
        </w:tc>
        <w:tc>
          <w:tcPr>
            <w:tcW w:w="7389" w:type="dxa"/>
          </w:tcPr>
          <w:p w:rsidR="00D82C3D" w:rsidRPr="007D575E" w:rsidRDefault="00D82C3D" w:rsidP="0068758D">
            <w:pPr>
              <w:rPr>
                <w:rFonts w:ascii="Times New Roman" w:hAnsi="Times New Roman" w:cs="Times New Roman"/>
                <w:sz w:val="28"/>
                <w:szCs w:val="28"/>
              </w:rPr>
            </w:pPr>
            <w:r w:rsidRPr="007D575E">
              <w:rPr>
                <w:rFonts w:ascii="Times New Roman" w:hAnsi="Times New Roman" w:cs="Times New Roman"/>
                <w:sz w:val="28"/>
                <w:szCs w:val="28"/>
              </w:rPr>
              <w:t xml:space="preserve">1. Упражнение у станка половина </w:t>
            </w:r>
            <w:r w:rsidRPr="007D575E">
              <w:rPr>
                <w:rFonts w:ascii="Times New Roman" w:hAnsi="Times New Roman" w:cs="Times New Roman"/>
                <w:sz w:val="28"/>
                <w:szCs w:val="28"/>
                <w:lang w:val="en-US"/>
              </w:rPr>
              <w:t>tour</w:t>
            </w:r>
            <w:r w:rsidRPr="007D575E">
              <w:rPr>
                <w:rFonts w:ascii="Times New Roman" w:hAnsi="Times New Roman" w:cs="Times New Roman"/>
                <w:sz w:val="28"/>
                <w:szCs w:val="28"/>
              </w:rPr>
              <w:t xml:space="preserve"> </w:t>
            </w:r>
            <w:r w:rsidRPr="007D575E">
              <w:rPr>
                <w:rFonts w:ascii="Times New Roman" w:hAnsi="Times New Roman" w:cs="Times New Roman"/>
                <w:sz w:val="28"/>
                <w:szCs w:val="28"/>
                <w:lang w:val="en-US"/>
              </w:rPr>
              <w:t>en</w:t>
            </w:r>
            <w:r w:rsidRPr="007D575E">
              <w:rPr>
                <w:rFonts w:ascii="Times New Roman" w:hAnsi="Times New Roman" w:cs="Times New Roman"/>
                <w:sz w:val="28"/>
                <w:szCs w:val="28"/>
              </w:rPr>
              <w:t xml:space="preserve"> </w:t>
            </w:r>
            <w:r w:rsidRPr="007D575E">
              <w:rPr>
                <w:rFonts w:ascii="Times New Roman" w:hAnsi="Times New Roman" w:cs="Times New Roman"/>
                <w:sz w:val="28"/>
                <w:szCs w:val="28"/>
                <w:lang w:val="en-US"/>
              </w:rPr>
              <w:t>dehors</w:t>
            </w:r>
            <w:r w:rsidRPr="007D575E">
              <w:rPr>
                <w:rFonts w:ascii="Times New Roman" w:hAnsi="Times New Roman" w:cs="Times New Roman"/>
                <w:sz w:val="28"/>
                <w:szCs w:val="28"/>
              </w:rPr>
              <w:t xml:space="preserve"> </w:t>
            </w:r>
            <w:r w:rsidRPr="007D575E">
              <w:rPr>
                <w:rFonts w:ascii="Times New Roman" w:hAnsi="Times New Roman" w:cs="Times New Roman"/>
                <w:sz w:val="28"/>
                <w:szCs w:val="28"/>
                <w:lang w:val="en-US"/>
              </w:rPr>
              <w:t>en</w:t>
            </w:r>
            <w:r w:rsidRPr="007D575E">
              <w:rPr>
                <w:rFonts w:ascii="Times New Roman" w:hAnsi="Times New Roman" w:cs="Times New Roman"/>
                <w:sz w:val="28"/>
                <w:szCs w:val="28"/>
              </w:rPr>
              <w:t xml:space="preserve"> </w:t>
            </w:r>
            <w:r w:rsidRPr="007D575E">
              <w:rPr>
                <w:rFonts w:ascii="Times New Roman" w:hAnsi="Times New Roman" w:cs="Times New Roman"/>
                <w:sz w:val="28"/>
                <w:szCs w:val="28"/>
                <w:lang w:val="en-US"/>
              </w:rPr>
              <w:t>dedans</w:t>
            </w:r>
            <w:r w:rsidRPr="007D575E">
              <w:rPr>
                <w:rFonts w:ascii="Times New Roman" w:hAnsi="Times New Roman" w:cs="Times New Roman"/>
                <w:sz w:val="28"/>
                <w:szCs w:val="28"/>
              </w:rPr>
              <w:t xml:space="preserve">  с </w:t>
            </w:r>
            <w:r w:rsidRPr="007D575E">
              <w:rPr>
                <w:rFonts w:ascii="Times New Roman" w:hAnsi="Times New Roman" w:cs="Times New Roman"/>
                <w:sz w:val="28"/>
                <w:szCs w:val="28"/>
                <w:lang w:val="en-US"/>
              </w:rPr>
              <w:lastRenderedPageBreak/>
              <w:t>plie</w:t>
            </w:r>
            <w:r w:rsidRPr="007D575E">
              <w:rPr>
                <w:rFonts w:ascii="Times New Roman" w:hAnsi="Times New Roman" w:cs="Times New Roman"/>
                <w:sz w:val="28"/>
                <w:szCs w:val="28"/>
              </w:rPr>
              <w:t xml:space="preserve"> – </w:t>
            </w:r>
            <w:r w:rsidRPr="007D575E">
              <w:rPr>
                <w:rFonts w:ascii="Times New Roman" w:hAnsi="Times New Roman" w:cs="Times New Roman"/>
                <w:sz w:val="28"/>
                <w:szCs w:val="28"/>
                <w:lang w:val="en-US"/>
              </w:rPr>
              <w:t>releve</w:t>
            </w:r>
            <w:r w:rsidRPr="007D575E">
              <w:rPr>
                <w:rFonts w:ascii="Times New Roman" w:hAnsi="Times New Roman" w:cs="Times New Roman"/>
                <w:sz w:val="28"/>
                <w:szCs w:val="28"/>
              </w:rPr>
              <w:t xml:space="preserve"> с ногой вытянутой вперёд или назад на 45◦</w:t>
            </w:r>
          </w:p>
          <w:p w:rsidR="00D82C3D" w:rsidRPr="007D575E" w:rsidRDefault="00D82C3D" w:rsidP="0068758D">
            <w:pPr>
              <w:rPr>
                <w:rFonts w:ascii="Times New Roman" w:hAnsi="Times New Roman" w:cs="Times New Roman"/>
                <w:sz w:val="28"/>
                <w:szCs w:val="28"/>
              </w:rPr>
            </w:pPr>
            <w:r w:rsidRPr="007D575E">
              <w:rPr>
                <w:rFonts w:ascii="Times New Roman" w:hAnsi="Times New Roman" w:cs="Times New Roman"/>
                <w:sz w:val="28"/>
                <w:szCs w:val="28"/>
              </w:rPr>
              <w:t>2.</w:t>
            </w:r>
            <w:r w:rsidRPr="007D575E">
              <w:rPr>
                <w:rFonts w:ascii="Times New Roman" w:hAnsi="Times New Roman" w:cs="Times New Roman"/>
                <w:sz w:val="28"/>
                <w:szCs w:val="28"/>
                <w:lang w:val="en-US"/>
              </w:rPr>
              <w:t>Perouets</w:t>
            </w:r>
            <w:r w:rsidR="00C21529">
              <w:rPr>
                <w:rFonts w:ascii="Times New Roman" w:hAnsi="Times New Roman" w:cs="Times New Roman"/>
                <w:sz w:val="28"/>
                <w:szCs w:val="28"/>
              </w:rPr>
              <w:t xml:space="preserve">  «с приёмом» по прямой и </w:t>
            </w:r>
            <w:r w:rsidRPr="007D575E">
              <w:rPr>
                <w:rFonts w:ascii="Times New Roman" w:hAnsi="Times New Roman" w:cs="Times New Roman"/>
                <w:sz w:val="28"/>
                <w:szCs w:val="28"/>
              </w:rPr>
              <w:t>4 – 8 оборотов.</w:t>
            </w:r>
          </w:p>
        </w:tc>
      </w:tr>
      <w:tr w:rsidR="00D82C3D" w:rsidRPr="007D575E" w:rsidTr="00931662">
        <w:tc>
          <w:tcPr>
            <w:tcW w:w="1277" w:type="dxa"/>
          </w:tcPr>
          <w:p w:rsidR="00D82C3D" w:rsidRPr="007D575E" w:rsidRDefault="00D82C3D" w:rsidP="00B710CC">
            <w:pPr>
              <w:jc w:val="center"/>
              <w:rPr>
                <w:rFonts w:ascii="Times New Roman" w:hAnsi="Times New Roman" w:cs="Times New Roman"/>
                <w:sz w:val="28"/>
                <w:szCs w:val="28"/>
              </w:rPr>
            </w:pPr>
            <w:r w:rsidRPr="007D575E">
              <w:rPr>
                <w:rFonts w:ascii="Times New Roman" w:hAnsi="Times New Roman" w:cs="Times New Roman"/>
                <w:sz w:val="28"/>
                <w:szCs w:val="28"/>
              </w:rPr>
              <w:lastRenderedPageBreak/>
              <w:t>23</w:t>
            </w:r>
            <w:r w:rsidR="006F4100">
              <w:rPr>
                <w:rFonts w:ascii="Times New Roman" w:hAnsi="Times New Roman" w:cs="Times New Roman"/>
                <w:sz w:val="28"/>
                <w:szCs w:val="28"/>
              </w:rPr>
              <w:t>-24</w:t>
            </w:r>
            <w:r w:rsidRPr="007D575E">
              <w:rPr>
                <w:rFonts w:ascii="Times New Roman" w:hAnsi="Times New Roman" w:cs="Times New Roman"/>
                <w:sz w:val="28"/>
                <w:szCs w:val="28"/>
              </w:rPr>
              <w:t xml:space="preserve"> </w:t>
            </w:r>
          </w:p>
        </w:tc>
        <w:tc>
          <w:tcPr>
            <w:tcW w:w="1116" w:type="dxa"/>
          </w:tcPr>
          <w:p w:rsidR="00D82C3D" w:rsidRPr="007D575E" w:rsidRDefault="00B710CC" w:rsidP="00D82C3D">
            <w:pPr>
              <w:jc w:val="center"/>
              <w:rPr>
                <w:rFonts w:ascii="Times New Roman" w:hAnsi="Times New Roman" w:cs="Times New Roman"/>
                <w:sz w:val="28"/>
                <w:szCs w:val="28"/>
              </w:rPr>
            </w:pPr>
            <w:r>
              <w:rPr>
                <w:rFonts w:ascii="Times New Roman" w:hAnsi="Times New Roman" w:cs="Times New Roman"/>
                <w:sz w:val="28"/>
                <w:szCs w:val="28"/>
              </w:rPr>
              <w:t>10</w:t>
            </w:r>
          </w:p>
        </w:tc>
        <w:tc>
          <w:tcPr>
            <w:tcW w:w="7389" w:type="dxa"/>
          </w:tcPr>
          <w:p w:rsidR="00D82C3D" w:rsidRPr="007D575E" w:rsidRDefault="00D82C3D" w:rsidP="0068758D">
            <w:pPr>
              <w:rPr>
                <w:rFonts w:ascii="Times New Roman" w:hAnsi="Times New Roman" w:cs="Times New Roman"/>
                <w:sz w:val="28"/>
                <w:szCs w:val="28"/>
              </w:rPr>
            </w:pPr>
            <w:r w:rsidRPr="007D575E">
              <w:rPr>
                <w:rFonts w:ascii="Times New Roman" w:hAnsi="Times New Roman" w:cs="Times New Roman"/>
                <w:sz w:val="28"/>
                <w:szCs w:val="28"/>
              </w:rPr>
              <w:t xml:space="preserve">1. </w:t>
            </w:r>
            <w:r w:rsidRPr="007D575E">
              <w:rPr>
                <w:rFonts w:ascii="Times New Roman" w:hAnsi="Times New Roman" w:cs="Times New Roman"/>
                <w:sz w:val="28"/>
                <w:szCs w:val="28"/>
                <w:lang w:val="en-US"/>
              </w:rPr>
              <w:t>Perouette</w:t>
            </w:r>
            <w:r w:rsidRPr="007D575E">
              <w:rPr>
                <w:rFonts w:ascii="Times New Roman" w:hAnsi="Times New Roman" w:cs="Times New Roman"/>
                <w:sz w:val="28"/>
                <w:szCs w:val="28"/>
              </w:rPr>
              <w:t xml:space="preserve"> </w:t>
            </w:r>
            <w:r w:rsidRPr="007D575E">
              <w:rPr>
                <w:rFonts w:ascii="Times New Roman" w:hAnsi="Times New Roman" w:cs="Times New Roman"/>
                <w:sz w:val="28"/>
                <w:szCs w:val="28"/>
                <w:lang w:val="en-US"/>
              </w:rPr>
              <w:t>endehors</w:t>
            </w:r>
            <w:r w:rsidRPr="007D575E">
              <w:rPr>
                <w:rFonts w:ascii="Times New Roman" w:hAnsi="Times New Roman" w:cs="Times New Roman"/>
                <w:sz w:val="28"/>
                <w:szCs w:val="28"/>
              </w:rPr>
              <w:t xml:space="preserve"> </w:t>
            </w:r>
            <w:r w:rsidRPr="007D575E">
              <w:rPr>
                <w:rFonts w:ascii="Times New Roman" w:hAnsi="Times New Roman" w:cs="Times New Roman"/>
                <w:sz w:val="28"/>
                <w:szCs w:val="28"/>
                <w:lang w:val="en-US"/>
              </w:rPr>
              <w:t>endedans</w:t>
            </w:r>
            <w:r w:rsidRPr="007D575E">
              <w:rPr>
                <w:rFonts w:ascii="Times New Roman" w:hAnsi="Times New Roman" w:cs="Times New Roman"/>
                <w:sz w:val="28"/>
                <w:szCs w:val="28"/>
              </w:rPr>
              <w:t xml:space="preserve"> с приёма </w:t>
            </w:r>
            <w:r w:rsidRPr="007D575E">
              <w:rPr>
                <w:rFonts w:ascii="Times New Roman" w:hAnsi="Times New Roman" w:cs="Times New Roman"/>
                <w:sz w:val="28"/>
                <w:szCs w:val="28"/>
                <w:lang w:val="en-US"/>
              </w:rPr>
              <w:t>temps</w:t>
            </w:r>
            <w:r w:rsidRPr="007D575E">
              <w:rPr>
                <w:rFonts w:ascii="Times New Roman" w:hAnsi="Times New Roman" w:cs="Times New Roman"/>
                <w:sz w:val="28"/>
                <w:szCs w:val="28"/>
              </w:rPr>
              <w:t xml:space="preserve"> </w:t>
            </w:r>
            <w:r w:rsidRPr="007D575E">
              <w:rPr>
                <w:rFonts w:ascii="Times New Roman" w:hAnsi="Times New Roman" w:cs="Times New Roman"/>
                <w:sz w:val="28"/>
                <w:szCs w:val="28"/>
                <w:lang w:val="en-US"/>
              </w:rPr>
              <w:t>releve</w:t>
            </w:r>
            <w:r w:rsidRPr="007D575E">
              <w:rPr>
                <w:rFonts w:ascii="Times New Roman" w:hAnsi="Times New Roman" w:cs="Times New Roman"/>
                <w:sz w:val="28"/>
                <w:szCs w:val="28"/>
              </w:rPr>
              <w:t xml:space="preserve"> (2 оборота) – упражнение у станка.</w:t>
            </w:r>
          </w:p>
          <w:p w:rsidR="00D82C3D" w:rsidRPr="007D575E" w:rsidRDefault="00D82C3D" w:rsidP="0068758D">
            <w:pPr>
              <w:rPr>
                <w:rFonts w:ascii="Times New Roman" w:hAnsi="Times New Roman" w:cs="Times New Roman"/>
                <w:sz w:val="28"/>
                <w:szCs w:val="28"/>
              </w:rPr>
            </w:pPr>
            <w:r w:rsidRPr="007D575E">
              <w:rPr>
                <w:rFonts w:ascii="Times New Roman" w:hAnsi="Times New Roman" w:cs="Times New Roman"/>
                <w:sz w:val="28"/>
                <w:szCs w:val="28"/>
              </w:rPr>
              <w:t xml:space="preserve">2. </w:t>
            </w:r>
            <w:r w:rsidRPr="007D575E">
              <w:rPr>
                <w:rFonts w:ascii="Times New Roman" w:hAnsi="Times New Roman" w:cs="Times New Roman"/>
                <w:sz w:val="28"/>
                <w:szCs w:val="28"/>
                <w:lang w:val="en-US"/>
              </w:rPr>
              <w:t>Pas</w:t>
            </w:r>
            <w:r w:rsidRPr="007D575E">
              <w:rPr>
                <w:rFonts w:ascii="Times New Roman" w:hAnsi="Times New Roman" w:cs="Times New Roman"/>
                <w:sz w:val="28"/>
                <w:szCs w:val="28"/>
              </w:rPr>
              <w:t xml:space="preserve"> </w:t>
            </w:r>
            <w:r w:rsidRPr="007D575E">
              <w:rPr>
                <w:rFonts w:ascii="Times New Roman" w:hAnsi="Times New Roman" w:cs="Times New Roman"/>
                <w:sz w:val="28"/>
                <w:szCs w:val="28"/>
                <w:lang w:val="en-US"/>
              </w:rPr>
              <w:t>ballotte</w:t>
            </w:r>
            <w:r w:rsidRPr="007D575E">
              <w:rPr>
                <w:rFonts w:ascii="Times New Roman" w:hAnsi="Times New Roman" w:cs="Times New Roman"/>
                <w:sz w:val="28"/>
                <w:szCs w:val="28"/>
              </w:rPr>
              <w:t xml:space="preserve">  носком в пол на 45◦</w:t>
            </w:r>
          </w:p>
          <w:p w:rsidR="00D82C3D" w:rsidRPr="007D575E" w:rsidRDefault="00D82C3D" w:rsidP="0068758D">
            <w:pPr>
              <w:rPr>
                <w:rFonts w:ascii="Times New Roman" w:hAnsi="Times New Roman" w:cs="Times New Roman"/>
                <w:sz w:val="28"/>
                <w:szCs w:val="28"/>
              </w:rPr>
            </w:pPr>
            <w:r w:rsidRPr="007D575E">
              <w:rPr>
                <w:rFonts w:ascii="Times New Roman" w:hAnsi="Times New Roman" w:cs="Times New Roman"/>
                <w:sz w:val="28"/>
                <w:szCs w:val="28"/>
              </w:rPr>
              <w:t xml:space="preserve">3. </w:t>
            </w:r>
            <w:r w:rsidRPr="007D575E">
              <w:rPr>
                <w:rFonts w:ascii="Times New Roman" w:hAnsi="Times New Roman" w:cs="Times New Roman"/>
                <w:sz w:val="28"/>
                <w:szCs w:val="28"/>
                <w:lang w:val="en-US"/>
              </w:rPr>
              <w:t>Grand</w:t>
            </w:r>
            <w:r w:rsidRPr="007D575E">
              <w:rPr>
                <w:rFonts w:ascii="Times New Roman" w:hAnsi="Times New Roman" w:cs="Times New Roman"/>
                <w:sz w:val="28"/>
                <w:szCs w:val="28"/>
              </w:rPr>
              <w:t xml:space="preserve"> </w:t>
            </w:r>
            <w:r w:rsidRPr="007D575E">
              <w:rPr>
                <w:rFonts w:ascii="Times New Roman" w:hAnsi="Times New Roman" w:cs="Times New Roman"/>
                <w:sz w:val="28"/>
                <w:szCs w:val="28"/>
                <w:lang w:val="en-US"/>
              </w:rPr>
              <w:t>sissoune</w:t>
            </w:r>
            <w:r w:rsidRPr="007D575E">
              <w:rPr>
                <w:rFonts w:ascii="Times New Roman" w:hAnsi="Times New Roman" w:cs="Times New Roman"/>
                <w:sz w:val="28"/>
                <w:szCs w:val="28"/>
              </w:rPr>
              <w:t xml:space="preserve"> </w:t>
            </w:r>
            <w:r w:rsidRPr="007D575E">
              <w:rPr>
                <w:rFonts w:ascii="Times New Roman" w:hAnsi="Times New Roman" w:cs="Times New Roman"/>
                <w:sz w:val="28"/>
                <w:szCs w:val="28"/>
                <w:lang w:val="en-US"/>
              </w:rPr>
              <w:t>ouverti</w:t>
            </w:r>
            <w:r w:rsidRPr="007D575E">
              <w:rPr>
                <w:rFonts w:ascii="Times New Roman" w:hAnsi="Times New Roman" w:cs="Times New Roman"/>
                <w:sz w:val="28"/>
                <w:szCs w:val="28"/>
              </w:rPr>
              <w:t xml:space="preserve"> во всех позах с продвижением.</w:t>
            </w:r>
          </w:p>
        </w:tc>
      </w:tr>
      <w:tr w:rsidR="00D82C3D" w:rsidRPr="007D575E" w:rsidTr="00931662">
        <w:tc>
          <w:tcPr>
            <w:tcW w:w="1277" w:type="dxa"/>
          </w:tcPr>
          <w:p w:rsidR="00D82C3D" w:rsidRPr="007D575E" w:rsidRDefault="00D82C3D" w:rsidP="00B710CC">
            <w:pPr>
              <w:jc w:val="center"/>
              <w:rPr>
                <w:rFonts w:ascii="Times New Roman" w:hAnsi="Times New Roman" w:cs="Times New Roman"/>
                <w:sz w:val="28"/>
                <w:szCs w:val="28"/>
              </w:rPr>
            </w:pPr>
            <w:r w:rsidRPr="007D575E">
              <w:rPr>
                <w:rFonts w:ascii="Times New Roman" w:hAnsi="Times New Roman" w:cs="Times New Roman"/>
                <w:sz w:val="28"/>
                <w:szCs w:val="28"/>
              </w:rPr>
              <w:t>25</w:t>
            </w:r>
            <w:r w:rsidR="006F4100">
              <w:rPr>
                <w:rFonts w:ascii="Times New Roman" w:hAnsi="Times New Roman" w:cs="Times New Roman"/>
                <w:sz w:val="28"/>
                <w:szCs w:val="28"/>
              </w:rPr>
              <w:t>-26</w:t>
            </w:r>
            <w:r w:rsidRPr="007D575E">
              <w:rPr>
                <w:rFonts w:ascii="Times New Roman" w:hAnsi="Times New Roman" w:cs="Times New Roman"/>
                <w:sz w:val="28"/>
                <w:szCs w:val="28"/>
              </w:rPr>
              <w:t xml:space="preserve"> </w:t>
            </w:r>
          </w:p>
        </w:tc>
        <w:tc>
          <w:tcPr>
            <w:tcW w:w="1116" w:type="dxa"/>
          </w:tcPr>
          <w:p w:rsidR="00D82C3D" w:rsidRPr="007D575E" w:rsidRDefault="00B710CC" w:rsidP="00D82C3D">
            <w:pPr>
              <w:jc w:val="center"/>
              <w:rPr>
                <w:rFonts w:ascii="Times New Roman" w:hAnsi="Times New Roman" w:cs="Times New Roman"/>
                <w:sz w:val="28"/>
                <w:szCs w:val="28"/>
              </w:rPr>
            </w:pPr>
            <w:r>
              <w:rPr>
                <w:rFonts w:ascii="Times New Roman" w:hAnsi="Times New Roman" w:cs="Times New Roman"/>
                <w:sz w:val="28"/>
                <w:szCs w:val="28"/>
              </w:rPr>
              <w:t>10</w:t>
            </w:r>
          </w:p>
        </w:tc>
        <w:tc>
          <w:tcPr>
            <w:tcW w:w="7389" w:type="dxa"/>
          </w:tcPr>
          <w:p w:rsidR="00D82C3D" w:rsidRPr="007D575E" w:rsidRDefault="00D82C3D" w:rsidP="0068758D">
            <w:pPr>
              <w:rPr>
                <w:rFonts w:ascii="Times New Roman" w:hAnsi="Times New Roman" w:cs="Times New Roman"/>
                <w:sz w:val="28"/>
                <w:szCs w:val="28"/>
              </w:rPr>
            </w:pPr>
            <w:r w:rsidRPr="007D575E">
              <w:rPr>
                <w:rFonts w:ascii="Times New Roman" w:hAnsi="Times New Roman" w:cs="Times New Roman"/>
                <w:sz w:val="28"/>
                <w:szCs w:val="28"/>
              </w:rPr>
              <w:t xml:space="preserve"> Закрепление пройденного материала.</w:t>
            </w:r>
          </w:p>
        </w:tc>
      </w:tr>
      <w:tr w:rsidR="00D82C3D" w:rsidRPr="00810660" w:rsidTr="00931662">
        <w:tc>
          <w:tcPr>
            <w:tcW w:w="1277" w:type="dxa"/>
          </w:tcPr>
          <w:p w:rsidR="00D82C3D" w:rsidRPr="007D575E" w:rsidRDefault="006F4100" w:rsidP="006F4100">
            <w:pPr>
              <w:jc w:val="center"/>
              <w:rPr>
                <w:rFonts w:ascii="Times New Roman" w:hAnsi="Times New Roman" w:cs="Times New Roman"/>
                <w:sz w:val="28"/>
                <w:szCs w:val="28"/>
              </w:rPr>
            </w:pPr>
            <w:r>
              <w:rPr>
                <w:rFonts w:ascii="Times New Roman" w:hAnsi="Times New Roman" w:cs="Times New Roman"/>
                <w:sz w:val="28"/>
                <w:szCs w:val="28"/>
              </w:rPr>
              <w:t>27</w:t>
            </w:r>
            <w:r w:rsidR="00D82C3D" w:rsidRPr="007D575E">
              <w:rPr>
                <w:rFonts w:ascii="Times New Roman" w:hAnsi="Times New Roman" w:cs="Times New Roman"/>
                <w:sz w:val="28"/>
                <w:szCs w:val="28"/>
              </w:rPr>
              <w:t xml:space="preserve"> – 2</w:t>
            </w:r>
            <w:r>
              <w:rPr>
                <w:rFonts w:ascii="Times New Roman" w:hAnsi="Times New Roman" w:cs="Times New Roman"/>
                <w:sz w:val="28"/>
                <w:szCs w:val="28"/>
              </w:rPr>
              <w:t>8</w:t>
            </w:r>
            <w:r w:rsidR="00D82C3D" w:rsidRPr="007D575E">
              <w:rPr>
                <w:rFonts w:ascii="Times New Roman" w:hAnsi="Times New Roman" w:cs="Times New Roman"/>
                <w:sz w:val="28"/>
                <w:szCs w:val="28"/>
              </w:rPr>
              <w:t xml:space="preserve"> </w:t>
            </w:r>
          </w:p>
        </w:tc>
        <w:tc>
          <w:tcPr>
            <w:tcW w:w="1116" w:type="dxa"/>
          </w:tcPr>
          <w:p w:rsidR="00D82C3D" w:rsidRPr="007D575E" w:rsidRDefault="00B710CC" w:rsidP="00D82C3D">
            <w:pPr>
              <w:jc w:val="center"/>
              <w:rPr>
                <w:rFonts w:ascii="Times New Roman" w:hAnsi="Times New Roman" w:cs="Times New Roman"/>
                <w:sz w:val="28"/>
                <w:szCs w:val="28"/>
              </w:rPr>
            </w:pPr>
            <w:r>
              <w:rPr>
                <w:rFonts w:ascii="Times New Roman" w:hAnsi="Times New Roman" w:cs="Times New Roman"/>
                <w:sz w:val="28"/>
                <w:szCs w:val="28"/>
              </w:rPr>
              <w:t>10</w:t>
            </w:r>
          </w:p>
        </w:tc>
        <w:tc>
          <w:tcPr>
            <w:tcW w:w="7389" w:type="dxa"/>
          </w:tcPr>
          <w:p w:rsidR="00D82C3D" w:rsidRPr="007D575E" w:rsidRDefault="00D82C3D" w:rsidP="0068758D">
            <w:pPr>
              <w:rPr>
                <w:rFonts w:ascii="Times New Roman" w:hAnsi="Times New Roman" w:cs="Times New Roman"/>
                <w:sz w:val="28"/>
                <w:szCs w:val="28"/>
                <w:lang w:val="en-US"/>
              </w:rPr>
            </w:pPr>
            <w:r w:rsidRPr="007D575E">
              <w:rPr>
                <w:rFonts w:ascii="Times New Roman" w:hAnsi="Times New Roman" w:cs="Times New Roman"/>
                <w:sz w:val="28"/>
                <w:szCs w:val="28"/>
                <w:lang w:val="en-US"/>
              </w:rPr>
              <w:t>1.Tour chane 8-</w:t>
            </w:r>
            <w:r w:rsidR="00C21529" w:rsidRPr="007D575E">
              <w:rPr>
                <w:rFonts w:ascii="Times New Roman" w:hAnsi="Times New Roman" w:cs="Times New Roman"/>
                <w:sz w:val="28"/>
                <w:szCs w:val="28"/>
                <w:lang w:val="en-US"/>
              </w:rPr>
              <w:t>16 оборотов</w:t>
            </w:r>
            <w:r w:rsidRPr="007D575E">
              <w:rPr>
                <w:rFonts w:ascii="Times New Roman" w:hAnsi="Times New Roman" w:cs="Times New Roman"/>
                <w:sz w:val="28"/>
                <w:szCs w:val="28"/>
                <w:lang w:val="en-US"/>
              </w:rPr>
              <w:t>.</w:t>
            </w:r>
          </w:p>
          <w:p w:rsidR="00D82C3D" w:rsidRPr="007D575E" w:rsidRDefault="00D82C3D" w:rsidP="0068758D">
            <w:pPr>
              <w:rPr>
                <w:rFonts w:ascii="Times New Roman" w:hAnsi="Times New Roman" w:cs="Times New Roman"/>
                <w:sz w:val="28"/>
                <w:szCs w:val="28"/>
                <w:lang w:val="en-US"/>
              </w:rPr>
            </w:pPr>
            <w:r w:rsidRPr="007D575E">
              <w:rPr>
                <w:rFonts w:ascii="Times New Roman" w:hAnsi="Times New Roman" w:cs="Times New Roman"/>
                <w:sz w:val="28"/>
                <w:szCs w:val="28"/>
                <w:lang w:val="en-US"/>
              </w:rPr>
              <w:t xml:space="preserve">2. Grand pa de chat. </w:t>
            </w:r>
          </w:p>
        </w:tc>
      </w:tr>
      <w:tr w:rsidR="00D82C3D" w:rsidRPr="007D575E" w:rsidTr="00931662">
        <w:tc>
          <w:tcPr>
            <w:tcW w:w="1277" w:type="dxa"/>
          </w:tcPr>
          <w:p w:rsidR="00D82C3D" w:rsidRPr="007D575E" w:rsidRDefault="00D82C3D" w:rsidP="00F049F8">
            <w:pPr>
              <w:jc w:val="center"/>
              <w:rPr>
                <w:rFonts w:ascii="Times New Roman" w:hAnsi="Times New Roman" w:cs="Times New Roman"/>
                <w:sz w:val="28"/>
                <w:szCs w:val="28"/>
              </w:rPr>
            </w:pPr>
            <w:r w:rsidRPr="007D575E">
              <w:rPr>
                <w:rFonts w:ascii="Times New Roman" w:hAnsi="Times New Roman" w:cs="Times New Roman"/>
                <w:sz w:val="28"/>
                <w:szCs w:val="28"/>
              </w:rPr>
              <w:t>29</w:t>
            </w:r>
            <w:r w:rsidR="006F4100">
              <w:rPr>
                <w:rFonts w:ascii="Times New Roman" w:hAnsi="Times New Roman" w:cs="Times New Roman"/>
                <w:sz w:val="28"/>
                <w:szCs w:val="28"/>
              </w:rPr>
              <w:t>-30</w:t>
            </w:r>
            <w:r w:rsidRPr="007D575E">
              <w:rPr>
                <w:rFonts w:ascii="Times New Roman" w:hAnsi="Times New Roman" w:cs="Times New Roman"/>
                <w:sz w:val="28"/>
                <w:szCs w:val="28"/>
              </w:rPr>
              <w:t xml:space="preserve"> </w:t>
            </w:r>
          </w:p>
        </w:tc>
        <w:tc>
          <w:tcPr>
            <w:tcW w:w="1116" w:type="dxa"/>
          </w:tcPr>
          <w:p w:rsidR="00D82C3D" w:rsidRPr="007D575E" w:rsidRDefault="00F049F8" w:rsidP="00D82C3D">
            <w:pPr>
              <w:jc w:val="center"/>
              <w:rPr>
                <w:rFonts w:ascii="Times New Roman" w:hAnsi="Times New Roman" w:cs="Times New Roman"/>
                <w:sz w:val="28"/>
                <w:szCs w:val="28"/>
              </w:rPr>
            </w:pPr>
            <w:r>
              <w:rPr>
                <w:rFonts w:ascii="Times New Roman" w:hAnsi="Times New Roman" w:cs="Times New Roman"/>
                <w:sz w:val="28"/>
                <w:szCs w:val="28"/>
              </w:rPr>
              <w:t>10</w:t>
            </w:r>
          </w:p>
        </w:tc>
        <w:tc>
          <w:tcPr>
            <w:tcW w:w="7389" w:type="dxa"/>
          </w:tcPr>
          <w:p w:rsidR="00D82C3D" w:rsidRPr="007D575E" w:rsidRDefault="00D82C3D" w:rsidP="0068758D">
            <w:pPr>
              <w:rPr>
                <w:rFonts w:ascii="Times New Roman" w:hAnsi="Times New Roman" w:cs="Times New Roman"/>
                <w:sz w:val="28"/>
                <w:szCs w:val="28"/>
              </w:rPr>
            </w:pPr>
            <w:r w:rsidRPr="007D575E">
              <w:rPr>
                <w:rFonts w:ascii="Times New Roman" w:hAnsi="Times New Roman" w:cs="Times New Roman"/>
                <w:sz w:val="28"/>
                <w:szCs w:val="28"/>
              </w:rPr>
              <w:t>Самостоятельная работа но постановке этюда на основе ранее выученных комбинаций и элементов.</w:t>
            </w:r>
          </w:p>
        </w:tc>
      </w:tr>
      <w:tr w:rsidR="00D82C3D" w:rsidRPr="007D575E" w:rsidTr="00931662">
        <w:tc>
          <w:tcPr>
            <w:tcW w:w="1277" w:type="dxa"/>
          </w:tcPr>
          <w:p w:rsidR="00D82C3D" w:rsidRPr="007D575E" w:rsidRDefault="00D82C3D" w:rsidP="00F049F8">
            <w:pPr>
              <w:jc w:val="center"/>
              <w:rPr>
                <w:rFonts w:ascii="Times New Roman" w:hAnsi="Times New Roman" w:cs="Times New Roman"/>
                <w:sz w:val="28"/>
                <w:szCs w:val="28"/>
              </w:rPr>
            </w:pPr>
            <w:r w:rsidRPr="007D575E">
              <w:rPr>
                <w:rFonts w:ascii="Times New Roman" w:hAnsi="Times New Roman" w:cs="Times New Roman"/>
                <w:sz w:val="28"/>
                <w:szCs w:val="28"/>
              </w:rPr>
              <w:t>31</w:t>
            </w:r>
          </w:p>
        </w:tc>
        <w:tc>
          <w:tcPr>
            <w:tcW w:w="1116" w:type="dxa"/>
          </w:tcPr>
          <w:p w:rsidR="00D82C3D" w:rsidRPr="007D575E" w:rsidRDefault="006F4100" w:rsidP="00D82C3D">
            <w:pPr>
              <w:jc w:val="center"/>
              <w:rPr>
                <w:rFonts w:ascii="Times New Roman" w:hAnsi="Times New Roman" w:cs="Times New Roman"/>
                <w:sz w:val="28"/>
                <w:szCs w:val="28"/>
              </w:rPr>
            </w:pPr>
            <w:r>
              <w:rPr>
                <w:rFonts w:ascii="Times New Roman" w:hAnsi="Times New Roman" w:cs="Times New Roman"/>
                <w:sz w:val="28"/>
                <w:szCs w:val="28"/>
              </w:rPr>
              <w:t>5</w:t>
            </w:r>
          </w:p>
        </w:tc>
        <w:tc>
          <w:tcPr>
            <w:tcW w:w="7389" w:type="dxa"/>
          </w:tcPr>
          <w:p w:rsidR="00D82C3D" w:rsidRPr="007D575E" w:rsidRDefault="00D82C3D" w:rsidP="0068758D">
            <w:pPr>
              <w:rPr>
                <w:rFonts w:ascii="Times New Roman" w:hAnsi="Times New Roman" w:cs="Times New Roman"/>
                <w:sz w:val="28"/>
                <w:szCs w:val="28"/>
              </w:rPr>
            </w:pPr>
            <w:r w:rsidRPr="007D575E">
              <w:rPr>
                <w:rFonts w:ascii="Times New Roman" w:hAnsi="Times New Roman" w:cs="Times New Roman"/>
                <w:sz w:val="28"/>
                <w:szCs w:val="28"/>
              </w:rPr>
              <w:t>Проверочная работа этюдов.</w:t>
            </w:r>
          </w:p>
        </w:tc>
      </w:tr>
      <w:tr w:rsidR="00D82C3D" w:rsidRPr="007D575E" w:rsidTr="00931662">
        <w:tc>
          <w:tcPr>
            <w:tcW w:w="1277" w:type="dxa"/>
          </w:tcPr>
          <w:p w:rsidR="00D82C3D" w:rsidRPr="007D575E" w:rsidRDefault="00D82C3D" w:rsidP="00F049F8">
            <w:pPr>
              <w:jc w:val="center"/>
              <w:rPr>
                <w:rFonts w:ascii="Times New Roman" w:hAnsi="Times New Roman" w:cs="Times New Roman"/>
                <w:sz w:val="28"/>
                <w:szCs w:val="28"/>
              </w:rPr>
            </w:pPr>
            <w:r w:rsidRPr="007D575E">
              <w:rPr>
                <w:rFonts w:ascii="Times New Roman" w:hAnsi="Times New Roman" w:cs="Times New Roman"/>
                <w:sz w:val="28"/>
                <w:szCs w:val="28"/>
              </w:rPr>
              <w:t xml:space="preserve">32 </w:t>
            </w:r>
          </w:p>
        </w:tc>
        <w:tc>
          <w:tcPr>
            <w:tcW w:w="1116" w:type="dxa"/>
          </w:tcPr>
          <w:p w:rsidR="00D82C3D" w:rsidRPr="007D575E" w:rsidRDefault="00F049F8" w:rsidP="00D82C3D">
            <w:pPr>
              <w:jc w:val="center"/>
              <w:rPr>
                <w:rFonts w:ascii="Times New Roman" w:hAnsi="Times New Roman" w:cs="Times New Roman"/>
                <w:sz w:val="28"/>
                <w:szCs w:val="28"/>
              </w:rPr>
            </w:pPr>
            <w:r>
              <w:rPr>
                <w:rFonts w:ascii="Times New Roman" w:hAnsi="Times New Roman" w:cs="Times New Roman"/>
                <w:sz w:val="28"/>
                <w:szCs w:val="28"/>
              </w:rPr>
              <w:t>5</w:t>
            </w:r>
          </w:p>
        </w:tc>
        <w:tc>
          <w:tcPr>
            <w:tcW w:w="7389" w:type="dxa"/>
          </w:tcPr>
          <w:p w:rsidR="00D82C3D" w:rsidRPr="007D575E" w:rsidRDefault="00D82C3D" w:rsidP="00F049F8">
            <w:pPr>
              <w:rPr>
                <w:rFonts w:ascii="Times New Roman" w:hAnsi="Times New Roman" w:cs="Times New Roman"/>
                <w:sz w:val="28"/>
                <w:szCs w:val="28"/>
              </w:rPr>
            </w:pPr>
            <w:r w:rsidRPr="007D575E">
              <w:rPr>
                <w:rFonts w:ascii="Times New Roman" w:hAnsi="Times New Roman" w:cs="Times New Roman"/>
                <w:sz w:val="28"/>
                <w:szCs w:val="28"/>
              </w:rPr>
              <w:t>Работа над техникой исполнения экзерсис</w:t>
            </w:r>
            <w:r w:rsidR="00983CA9">
              <w:rPr>
                <w:rFonts w:ascii="Times New Roman" w:hAnsi="Times New Roman" w:cs="Times New Roman"/>
                <w:sz w:val="28"/>
                <w:szCs w:val="28"/>
              </w:rPr>
              <w:t>а</w:t>
            </w:r>
            <w:r w:rsidRPr="007D575E">
              <w:rPr>
                <w:rFonts w:ascii="Times New Roman" w:hAnsi="Times New Roman" w:cs="Times New Roman"/>
                <w:sz w:val="28"/>
                <w:szCs w:val="28"/>
              </w:rPr>
              <w:t xml:space="preserve"> и этюдов н</w:t>
            </w:r>
            <w:r w:rsidR="00F049F8">
              <w:rPr>
                <w:rFonts w:ascii="Times New Roman" w:hAnsi="Times New Roman" w:cs="Times New Roman"/>
                <w:sz w:val="28"/>
                <w:szCs w:val="28"/>
              </w:rPr>
              <w:t>а середине з</w:t>
            </w:r>
            <w:r w:rsidRPr="007D575E">
              <w:rPr>
                <w:rFonts w:ascii="Times New Roman" w:hAnsi="Times New Roman" w:cs="Times New Roman"/>
                <w:sz w:val="28"/>
                <w:szCs w:val="28"/>
              </w:rPr>
              <w:t>ала</w:t>
            </w:r>
            <w:r w:rsidR="00F049F8">
              <w:rPr>
                <w:rFonts w:ascii="Times New Roman" w:hAnsi="Times New Roman" w:cs="Times New Roman"/>
                <w:sz w:val="28"/>
                <w:szCs w:val="28"/>
              </w:rPr>
              <w:t>.</w:t>
            </w:r>
          </w:p>
        </w:tc>
      </w:tr>
      <w:tr w:rsidR="00D82C3D" w:rsidRPr="007D575E" w:rsidTr="00931662">
        <w:tc>
          <w:tcPr>
            <w:tcW w:w="1277" w:type="dxa"/>
          </w:tcPr>
          <w:p w:rsidR="00D82C3D" w:rsidRPr="007D575E" w:rsidRDefault="00D82C3D" w:rsidP="00F049F8">
            <w:pPr>
              <w:jc w:val="center"/>
              <w:rPr>
                <w:rFonts w:ascii="Times New Roman" w:hAnsi="Times New Roman" w:cs="Times New Roman"/>
                <w:sz w:val="28"/>
                <w:szCs w:val="28"/>
              </w:rPr>
            </w:pPr>
            <w:r w:rsidRPr="007D575E">
              <w:rPr>
                <w:rFonts w:ascii="Times New Roman" w:hAnsi="Times New Roman" w:cs="Times New Roman"/>
                <w:sz w:val="28"/>
                <w:szCs w:val="28"/>
              </w:rPr>
              <w:t xml:space="preserve">33 </w:t>
            </w:r>
          </w:p>
        </w:tc>
        <w:tc>
          <w:tcPr>
            <w:tcW w:w="1116" w:type="dxa"/>
          </w:tcPr>
          <w:p w:rsidR="00D82C3D" w:rsidRPr="007D575E" w:rsidRDefault="00F049F8" w:rsidP="00D82C3D">
            <w:pPr>
              <w:jc w:val="center"/>
              <w:rPr>
                <w:rFonts w:ascii="Times New Roman" w:hAnsi="Times New Roman" w:cs="Times New Roman"/>
                <w:sz w:val="28"/>
                <w:szCs w:val="28"/>
              </w:rPr>
            </w:pPr>
            <w:r>
              <w:rPr>
                <w:rFonts w:ascii="Times New Roman" w:hAnsi="Times New Roman" w:cs="Times New Roman"/>
                <w:sz w:val="28"/>
                <w:szCs w:val="28"/>
              </w:rPr>
              <w:t>5</w:t>
            </w:r>
          </w:p>
        </w:tc>
        <w:tc>
          <w:tcPr>
            <w:tcW w:w="7389" w:type="dxa"/>
          </w:tcPr>
          <w:p w:rsidR="00D82C3D" w:rsidRPr="007D575E" w:rsidRDefault="00983CA9" w:rsidP="0068758D">
            <w:pPr>
              <w:rPr>
                <w:rFonts w:ascii="Times New Roman" w:hAnsi="Times New Roman" w:cs="Times New Roman"/>
                <w:sz w:val="28"/>
                <w:szCs w:val="28"/>
              </w:rPr>
            </w:pPr>
            <w:r>
              <w:rPr>
                <w:rFonts w:ascii="Times New Roman" w:hAnsi="Times New Roman" w:cs="Times New Roman"/>
                <w:sz w:val="28"/>
                <w:szCs w:val="28"/>
              </w:rPr>
              <w:t>Повторение пройденного материала.</w:t>
            </w:r>
          </w:p>
        </w:tc>
      </w:tr>
    </w:tbl>
    <w:p w:rsidR="00C21529" w:rsidRDefault="00C21529" w:rsidP="00983CA9">
      <w:pPr>
        <w:pStyle w:val="32"/>
        <w:keepNext/>
        <w:keepLines/>
        <w:shd w:val="clear" w:color="auto" w:fill="auto"/>
        <w:spacing w:after="0" w:line="485" w:lineRule="exact"/>
        <w:ind w:firstLine="0"/>
        <w:jc w:val="center"/>
        <w:rPr>
          <w:sz w:val="28"/>
          <w:szCs w:val="28"/>
        </w:rPr>
      </w:pPr>
      <w:bookmarkStart w:id="10" w:name="bookmark48"/>
    </w:p>
    <w:p w:rsidR="00C21529" w:rsidRPr="007D575E" w:rsidRDefault="007353D0" w:rsidP="00931662">
      <w:pPr>
        <w:pStyle w:val="32"/>
        <w:keepNext/>
        <w:keepLines/>
        <w:shd w:val="clear" w:color="auto" w:fill="auto"/>
        <w:spacing w:after="0" w:line="485" w:lineRule="exact"/>
        <w:ind w:firstLine="0"/>
        <w:jc w:val="center"/>
        <w:rPr>
          <w:sz w:val="28"/>
          <w:szCs w:val="28"/>
        </w:rPr>
      </w:pPr>
      <w:r w:rsidRPr="007D575E">
        <w:rPr>
          <w:sz w:val="28"/>
          <w:szCs w:val="28"/>
        </w:rPr>
        <w:t xml:space="preserve">III. </w:t>
      </w:r>
      <w:r w:rsidR="00983CA9" w:rsidRPr="007D575E">
        <w:rPr>
          <w:sz w:val="28"/>
          <w:szCs w:val="28"/>
        </w:rPr>
        <w:t>ТРЕБОВАНИЯ К УРОВНЮ ПОДГОТОВКИ ОБУЧАЮЩИХСЯ</w:t>
      </w:r>
      <w:bookmarkEnd w:id="10"/>
    </w:p>
    <w:p w:rsidR="00D94D17" w:rsidRDefault="00D94D17" w:rsidP="00F93C17">
      <w:pPr>
        <w:pStyle w:val="a7"/>
        <w:shd w:val="clear" w:color="auto" w:fill="auto"/>
        <w:spacing w:line="276" w:lineRule="auto"/>
        <w:ind w:left="20" w:right="20" w:firstLine="720"/>
        <w:rPr>
          <w:sz w:val="28"/>
          <w:szCs w:val="28"/>
        </w:rPr>
      </w:pPr>
    </w:p>
    <w:p w:rsidR="007353D0" w:rsidRPr="007D575E" w:rsidRDefault="007353D0" w:rsidP="00F93C17">
      <w:pPr>
        <w:pStyle w:val="a7"/>
        <w:shd w:val="clear" w:color="auto" w:fill="auto"/>
        <w:spacing w:line="276" w:lineRule="auto"/>
        <w:ind w:left="20" w:right="20" w:firstLine="720"/>
        <w:rPr>
          <w:sz w:val="28"/>
          <w:szCs w:val="28"/>
        </w:rPr>
      </w:pPr>
      <w:r w:rsidRPr="007D575E">
        <w:rPr>
          <w:sz w:val="28"/>
          <w:szCs w:val="28"/>
        </w:rPr>
        <w:t>Уровень подготовки обучающихся является результатом освоения программы учебного предмета «Классический танец», который определяется формированием комплекса знаний, умений и навыков, таких, как:</w:t>
      </w:r>
    </w:p>
    <w:p w:rsidR="007353D0" w:rsidRPr="007D575E" w:rsidRDefault="007353D0" w:rsidP="00F93C17">
      <w:pPr>
        <w:pStyle w:val="a7"/>
        <w:shd w:val="clear" w:color="auto" w:fill="auto"/>
        <w:spacing w:line="276" w:lineRule="auto"/>
        <w:ind w:left="20" w:right="20" w:firstLine="720"/>
        <w:rPr>
          <w:sz w:val="28"/>
          <w:szCs w:val="28"/>
        </w:rPr>
      </w:pPr>
      <w:r w:rsidRPr="007D575E">
        <w:rPr>
          <w:sz w:val="28"/>
          <w:szCs w:val="28"/>
        </w:rPr>
        <w:t>знание рисунка танца, особенностей взаимодействия с партнерами на сцене;</w:t>
      </w:r>
    </w:p>
    <w:p w:rsidR="007353D0" w:rsidRPr="007D575E" w:rsidRDefault="007353D0" w:rsidP="00F93C17">
      <w:pPr>
        <w:pStyle w:val="a7"/>
        <w:shd w:val="clear" w:color="auto" w:fill="auto"/>
        <w:spacing w:line="276" w:lineRule="auto"/>
        <w:ind w:left="20" w:firstLine="720"/>
        <w:rPr>
          <w:sz w:val="28"/>
          <w:szCs w:val="28"/>
        </w:rPr>
      </w:pPr>
      <w:r w:rsidRPr="007D575E">
        <w:rPr>
          <w:sz w:val="28"/>
          <w:szCs w:val="28"/>
        </w:rPr>
        <w:t>знание балетной терминологии;</w:t>
      </w:r>
    </w:p>
    <w:p w:rsidR="00D55942" w:rsidRPr="007D575E" w:rsidRDefault="007353D0" w:rsidP="00F93C17">
      <w:pPr>
        <w:pStyle w:val="a7"/>
        <w:shd w:val="clear" w:color="auto" w:fill="auto"/>
        <w:spacing w:line="276" w:lineRule="auto"/>
        <w:ind w:left="20" w:right="20" w:firstLine="720"/>
        <w:jc w:val="left"/>
        <w:rPr>
          <w:sz w:val="28"/>
          <w:szCs w:val="28"/>
        </w:rPr>
      </w:pPr>
      <w:r w:rsidRPr="007D575E">
        <w:rPr>
          <w:sz w:val="28"/>
          <w:szCs w:val="28"/>
        </w:rPr>
        <w:t xml:space="preserve">знание элементов и основных комбинаций классического танца; </w:t>
      </w:r>
    </w:p>
    <w:p w:rsidR="007353D0" w:rsidRPr="007D575E" w:rsidRDefault="007353D0" w:rsidP="00F93C17">
      <w:pPr>
        <w:pStyle w:val="a7"/>
        <w:shd w:val="clear" w:color="auto" w:fill="auto"/>
        <w:spacing w:line="276" w:lineRule="auto"/>
        <w:ind w:left="20" w:right="20" w:firstLine="720"/>
        <w:jc w:val="left"/>
        <w:rPr>
          <w:sz w:val="28"/>
          <w:szCs w:val="28"/>
        </w:rPr>
      </w:pPr>
      <w:r w:rsidRPr="007D575E">
        <w:rPr>
          <w:sz w:val="28"/>
          <w:szCs w:val="28"/>
        </w:rPr>
        <w:t>знание особенностей постановки корпуса, ног, рук, головы, танцевальных комбинаций;</w:t>
      </w:r>
    </w:p>
    <w:p w:rsidR="007353D0" w:rsidRPr="007D575E" w:rsidRDefault="007353D0" w:rsidP="00F93C17">
      <w:pPr>
        <w:pStyle w:val="a7"/>
        <w:shd w:val="clear" w:color="auto" w:fill="auto"/>
        <w:spacing w:line="276" w:lineRule="auto"/>
        <w:ind w:left="20" w:firstLine="720"/>
        <w:rPr>
          <w:sz w:val="28"/>
          <w:szCs w:val="28"/>
        </w:rPr>
      </w:pPr>
      <w:r w:rsidRPr="007D575E">
        <w:rPr>
          <w:sz w:val="28"/>
          <w:szCs w:val="28"/>
        </w:rPr>
        <w:t>знание средств создания образа в хореографии;</w:t>
      </w:r>
    </w:p>
    <w:p w:rsidR="007353D0" w:rsidRPr="007D575E" w:rsidRDefault="007353D0" w:rsidP="00F93C17">
      <w:pPr>
        <w:pStyle w:val="a7"/>
        <w:shd w:val="clear" w:color="auto" w:fill="auto"/>
        <w:spacing w:line="276" w:lineRule="auto"/>
        <w:ind w:left="20" w:right="20" w:firstLine="720"/>
        <w:rPr>
          <w:sz w:val="28"/>
          <w:szCs w:val="28"/>
        </w:rPr>
      </w:pPr>
      <w:r w:rsidRPr="007D575E">
        <w:rPr>
          <w:sz w:val="28"/>
          <w:szCs w:val="28"/>
        </w:rPr>
        <w:t>знание принципов взаимодействия музыкальных и хореографических выразительных средств;</w:t>
      </w:r>
    </w:p>
    <w:p w:rsidR="007353D0" w:rsidRPr="007D575E" w:rsidRDefault="007353D0" w:rsidP="00F93C17">
      <w:pPr>
        <w:pStyle w:val="a7"/>
        <w:shd w:val="clear" w:color="auto" w:fill="auto"/>
        <w:spacing w:line="276" w:lineRule="auto"/>
        <w:ind w:left="20" w:firstLine="720"/>
        <w:rPr>
          <w:sz w:val="28"/>
          <w:szCs w:val="28"/>
        </w:rPr>
      </w:pPr>
      <w:r w:rsidRPr="007D575E">
        <w:rPr>
          <w:sz w:val="28"/>
          <w:szCs w:val="28"/>
        </w:rPr>
        <w:t>умение исполнять на сцене классический танец, произведения</w:t>
      </w:r>
    </w:p>
    <w:p w:rsidR="007353D0" w:rsidRPr="007D575E" w:rsidRDefault="007353D0" w:rsidP="00F93C17">
      <w:pPr>
        <w:pStyle w:val="a7"/>
        <w:shd w:val="clear" w:color="auto" w:fill="auto"/>
        <w:spacing w:line="276" w:lineRule="auto"/>
        <w:ind w:firstLine="0"/>
        <w:jc w:val="left"/>
        <w:rPr>
          <w:sz w:val="28"/>
          <w:szCs w:val="28"/>
        </w:rPr>
      </w:pPr>
      <w:r w:rsidRPr="007D575E">
        <w:rPr>
          <w:sz w:val="28"/>
          <w:szCs w:val="28"/>
        </w:rPr>
        <w:t>учебного хореографического репертуара;</w:t>
      </w:r>
    </w:p>
    <w:p w:rsidR="007353D0" w:rsidRPr="007D575E" w:rsidRDefault="007353D0" w:rsidP="00F93C17">
      <w:pPr>
        <w:pStyle w:val="a7"/>
        <w:shd w:val="clear" w:color="auto" w:fill="auto"/>
        <w:spacing w:line="276" w:lineRule="auto"/>
        <w:ind w:right="20" w:firstLine="720"/>
        <w:rPr>
          <w:sz w:val="28"/>
          <w:szCs w:val="28"/>
        </w:rPr>
      </w:pPr>
      <w:r w:rsidRPr="007D575E">
        <w:rPr>
          <w:sz w:val="28"/>
          <w:szCs w:val="28"/>
        </w:rPr>
        <w:t>умение исполнять элементы и основные комбинации классического танца;</w:t>
      </w:r>
    </w:p>
    <w:p w:rsidR="007353D0" w:rsidRPr="007D575E" w:rsidRDefault="007353D0" w:rsidP="00F93C17">
      <w:pPr>
        <w:pStyle w:val="a7"/>
        <w:shd w:val="clear" w:color="auto" w:fill="auto"/>
        <w:spacing w:line="276" w:lineRule="auto"/>
        <w:ind w:right="20" w:firstLine="720"/>
        <w:rPr>
          <w:sz w:val="28"/>
          <w:szCs w:val="28"/>
        </w:rPr>
      </w:pPr>
      <w:r w:rsidRPr="007D575E">
        <w:rPr>
          <w:sz w:val="28"/>
          <w:szCs w:val="28"/>
        </w:rPr>
        <w:t>умение распределять сценическую площадку, чувствовать ансамбль, сохранять рисунок танца;</w:t>
      </w:r>
    </w:p>
    <w:p w:rsidR="007353D0" w:rsidRPr="007D575E" w:rsidRDefault="007353D0" w:rsidP="00F93C17">
      <w:pPr>
        <w:pStyle w:val="a7"/>
        <w:shd w:val="clear" w:color="auto" w:fill="auto"/>
        <w:spacing w:line="276" w:lineRule="auto"/>
        <w:ind w:right="20" w:firstLine="720"/>
        <w:rPr>
          <w:sz w:val="28"/>
          <w:szCs w:val="28"/>
        </w:rPr>
      </w:pPr>
      <w:r w:rsidRPr="007D575E">
        <w:rPr>
          <w:sz w:val="28"/>
          <w:szCs w:val="28"/>
        </w:rPr>
        <w:t>умение осваивать и преодолевать технические трудности при тренаже классического танца и разучивании хореографического произведения;</w:t>
      </w:r>
    </w:p>
    <w:p w:rsidR="007353D0" w:rsidRPr="007D575E" w:rsidRDefault="007353D0" w:rsidP="00F93C17">
      <w:pPr>
        <w:pStyle w:val="a7"/>
        <w:shd w:val="clear" w:color="auto" w:fill="auto"/>
        <w:spacing w:line="276" w:lineRule="auto"/>
        <w:ind w:right="20" w:firstLine="720"/>
        <w:rPr>
          <w:sz w:val="28"/>
          <w:szCs w:val="28"/>
        </w:rPr>
      </w:pPr>
      <w:r w:rsidRPr="007D575E">
        <w:rPr>
          <w:sz w:val="28"/>
          <w:szCs w:val="28"/>
        </w:rPr>
        <w:t>умения выполнять комплексы специальных хореографических упражнений, способствующих развитию профессионально необходимых физических качеств;</w:t>
      </w:r>
    </w:p>
    <w:p w:rsidR="007353D0" w:rsidRPr="007D575E" w:rsidRDefault="007353D0" w:rsidP="00F93C17">
      <w:pPr>
        <w:pStyle w:val="a7"/>
        <w:shd w:val="clear" w:color="auto" w:fill="auto"/>
        <w:spacing w:line="276" w:lineRule="auto"/>
        <w:ind w:right="20" w:firstLine="720"/>
        <w:rPr>
          <w:sz w:val="28"/>
          <w:szCs w:val="28"/>
        </w:rPr>
      </w:pPr>
      <w:r w:rsidRPr="007D575E">
        <w:rPr>
          <w:sz w:val="28"/>
          <w:szCs w:val="28"/>
        </w:rPr>
        <w:lastRenderedPageBreak/>
        <w:t>умения соблюдать требования к безопасности при выполнении танцевальных движений;</w:t>
      </w:r>
    </w:p>
    <w:p w:rsidR="007353D0" w:rsidRPr="007D575E" w:rsidRDefault="007353D0" w:rsidP="00F93C17">
      <w:pPr>
        <w:pStyle w:val="a7"/>
        <w:shd w:val="clear" w:color="auto" w:fill="auto"/>
        <w:spacing w:line="276" w:lineRule="auto"/>
        <w:ind w:firstLine="720"/>
        <w:rPr>
          <w:sz w:val="28"/>
          <w:szCs w:val="28"/>
        </w:rPr>
      </w:pPr>
      <w:r w:rsidRPr="007D575E">
        <w:rPr>
          <w:sz w:val="28"/>
          <w:szCs w:val="28"/>
        </w:rPr>
        <w:t>навыки музыкально-пластического интонирования;</w:t>
      </w:r>
    </w:p>
    <w:p w:rsidR="007353D0" w:rsidRPr="007D575E" w:rsidRDefault="007353D0" w:rsidP="00F93C17">
      <w:pPr>
        <w:pStyle w:val="a7"/>
        <w:shd w:val="clear" w:color="auto" w:fill="auto"/>
        <w:spacing w:line="276" w:lineRule="auto"/>
        <w:ind w:firstLine="720"/>
        <w:rPr>
          <w:sz w:val="28"/>
          <w:szCs w:val="28"/>
        </w:rPr>
      </w:pPr>
      <w:r w:rsidRPr="007D575E">
        <w:rPr>
          <w:sz w:val="28"/>
          <w:szCs w:val="28"/>
        </w:rPr>
        <w:t>навыки сохранения и поддержки собственной физической формы;</w:t>
      </w:r>
    </w:p>
    <w:p w:rsidR="007353D0" w:rsidRPr="007D575E" w:rsidRDefault="007353D0" w:rsidP="00F93C17">
      <w:pPr>
        <w:pStyle w:val="a7"/>
        <w:shd w:val="clear" w:color="auto" w:fill="auto"/>
        <w:spacing w:after="424" w:line="276" w:lineRule="auto"/>
        <w:ind w:firstLine="720"/>
        <w:rPr>
          <w:sz w:val="28"/>
          <w:szCs w:val="28"/>
        </w:rPr>
      </w:pPr>
      <w:r w:rsidRPr="007D575E">
        <w:rPr>
          <w:sz w:val="28"/>
          <w:szCs w:val="28"/>
        </w:rPr>
        <w:t>навыки публичных выступлений.</w:t>
      </w:r>
    </w:p>
    <w:p w:rsidR="007353D0" w:rsidRPr="007D575E" w:rsidRDefault="007353D0" w:rsidP="00F93C17">
      <w:pPr>
        <w:pStyle w:val="32"/>
        <w:keepNext/>
        <w:keepLines/>
        <w:shd w:val="clear" w:color="auto" w:fill="auto"/>
        <w:spacing w:after="0" w:line="276" w:lineRule="auto"/>
        <w:ind w:left="1440" w:firstLine="0"/>
        <w:rPr>
          <w:sz w:val="28"/>
          <w:szCs w:val="28"/>
        </w:rPr>
      </w:pPr>
      <w:bookmarkStart w:id="11" w:name="bookmark49"/>
      <w:r w:rsidRPr="007D575E">
        <w:rPr>
          <w:sz w:val="28"/>
          <w:szCs w:val="28"/>
        </w:rPr>
        <w:t xml:space="preserve">IV. </w:t>
      </w:r>
      <w:r w:rsidR="0056796B" w:rsidRPr="007D575E">
        <w:rPr>
          <w:sz w:val="28"/>
          <w:szCs w:val="28"/>
        </w:rPr>
        <w:t>ФОРМЫ И МЕТОДЫ КОНТРОЛЯ, СИСТЕМА ОЦЕНОК</w:t>
      </w:r>
      <w:bookmarkEnd w:id="11"/>
    </w:p>
    <w:p w:rsidR="00C21529" w:rsidRDefault="00C21529" w:rsidP="00F93C17">
      <w:pPr>
        <w:pStyle w:val="70"/>
        <w:shd w:val="clear" w:color="auto" w:fill="auto"/>
        <w:spacing w:line="276" w:lineRule="auto"/>
        <w:ind w:left="380" w:firstLine="0"/>
        <w:jc w:val="left"/>
        <w:rPr>
          <w:b/>
          <w:sz w:val="28"/>
          <w:szCs w:val="28"/>
        </w:rPr>
      </w:pPr>
    </w:p>
    <w:p w:rsidR="007353D0" w:rsidRPr="007D575E" w:rsidRDefault="007353D0" w:rsidP="00F93C17">
      <w:pPr>
        <w:pStyle w:val="70"/>
        <w:shd w:val="clear" w:color="auto" w:fill="auto"/>
        <w:spacing w:line="276" w:lineRule="auto"/>
        <w:ind w:left="380" w:firstLine="0"/>
        <w:jc w:val="left"/>
        <w:rPr>
          <w:b/>
          <w:sz w:val="28"/>
          <w:szCs w:val="28"/>
        </w:rPr>
      </w:pPr>
      <w:r w:rsidRPr="007D575E">
        <w:rPr>
          <w:b/>
          <w:sz w:val="28"/>
          <w:szCs w:val="28"/>
        </w:rPr>
        <w:t>1. Аттестация</w:t>
      </w:r>
      <w:r w:rsidR="00C21529">
        <w:rPr>
          <w:b/>
          <w:sz w:val="28"/>
          <w:szCs w:val="28"/>
        </w:rPr>
        <w:t>: цели, виды, форма, содержание</w:t>
      </w:r>
    </w:p>
    <w:p w:rsidR="007353D0" w:rsidRPr="007D575E" w:rsidRDefault="007353D0" w:rsidP="00F93C17">
      <w:pPr>
        <w:pStyle w:val="a7"/>
        <w:shd w:val="clear" w:color="auto" w:fill="auto"/>
        <w:spacing w:line="276" w:lineRule="auto"/>
        <w:ind w:right="20" w:firstLine="720"/>
        <w:rPr>
          <w:sz w:val="28"/>
          <w:szCs w:val="28"/>
        </w:rPr>
      </w:pPr>
      <w:r w:rsidRPr="007D575E">
        <w:rPr>
          <w:sz w:val="28"/>
          <w:szCs w:val="28"/>
        </w:rPr>
        <w:t>Оценка качества реализации программы "Классический танец" включает в себя текущий контроль успеваемости, промежуточную и итоговую аттестацию обучающихся.</w:t>
      </w:r>
    </w:p>
    <w:p w:rsidR="007353D0" w:rsidRPr="007D575E" w:rsidRDefault="007353D0" w:rsidP="00F93C17">
      <w:pPr>
        <w:pStyle w:val="a7"/>
        <w:shd w:val="clear" w:color="auto" w:fill="auto"/>
        <w:spacing w:line="276" w:lineRule="auto"/>
        <w:ind w:right="20" w:firstLine="720"/>
        <w:rPr>
          <w:sz w:val="28"/>
          <w:szCs w:val="28"/>
        </w:rPr>
      </w:pPr>
      <w:r w:rsidRPr="007D575E">
        <w:rPr>
          <w:sz w:val="28"/>
          <w:szCs w:val="28"/>
        </w:rPr>
        <w:t>Успеваемость учащихся проверяется на различных выступлениях: контрольных уроках, экзаменах, концертах, конкурсах, просмотрах к ним и т.д.</w:t>
      </w:r>
    </w:p>
    <w:p w:rsidR="007353D0" w:rsidRPr="007D575E" w:rsidRDefault="007353D0" w:rsidP="00F93C17">
      <w:pPr>
        <w:pStyle w:val="a7"/>
        <w:shd w:val="clear" w:color="auto" w:fill="auto"/>
        <w:spacing w:line="276" w:lineRule="auto"/>
        <w:ind w:right="20" w:firstLine="720"/>
        <w:rPr>
          <w:sz w:val="28"/>
          <w:szCs w:val="28"/>
        </w:rPr>
      </w:pPr>
      <w:r w:rsidRPr="007D575E">
        <w:rPr>
          <w:i/>
          <w:sz w:val="28"/>
          <w:szCs w:val="28"/>
        </w:rPr>
        <w:t>Текущий контроль</w:t>
      </w:r>
      <w:r w:rsidRPr="007D575E">
        <w:rPr>
          <w:sz w:val="28"/>
          <w:szCs w:val="28"/>
        </w:rPr>
        <w:t xml:space="preserve"> успеваемости обучающихся проводится в счет аудиторного времени, предусмотренного на учебный предмет.</w:t>
      </w:r>
    </w:p>
    <w:p w:rsidR="007353D0" w:rsidRPr="007D575E" w:rsidRDefault="007353D0" w:rsidP="00F93C17">
      <w:pPr>
        <w:pStyle w:val="a7"/>
        <w:shd w:val="clear" w:color="auto" w:fill="auto"/>
        <w:spacing w:line="276" w:lineRule="auto"/>
        <w:ind w:right="20" w:firstLine="720"/>
        <w:rPr>
          <w:sz w:val="28"/>
          <w:szCs w:val="28"/>
        </w:rPr>
      </w:pPr>
      <w:r w:rsidRPr="007D575E">
        <w:rPr>
          <w:i/>
          <w:sz w:val="28"/>
          <w:szCs w:val="28"/>
        </w:rPr>
        <w:t>Промежуточная аттестация</w:t>
      </w:r>
      <w:r w:rsidRPr="007D575E">
        <w:rPr>
          <w:sz w:val="28"/>
          <w:szCs w:val="28"/>
        </w:rPr>
        <w:t xml:space="preserve"> проводится в форме контрольных уроков, зачетов и экзаменов.</w:t>
      </w:r>
    </w:p>
    <w:p w:rsidR="007353D0" w:rsidRPr="007D575E" w:rsidRDefault="007353D0" w:rsidP="00F93C17">
      <w:pPr>
        <w:pStyle w:val="a7"/>
        <w:shd w:val="clear" w:color="auto" w:fill="auto"/>
        <w:spacing w:line="276" w:lineRule="auto"/>
        <w:ind w:right="20" w:firstLine="720"/>
        <w:rPr>
          <w:sz w:val="28"/>
          <w:szCs w:val="28"/>
        </w:rPr>
      </w:pPr>
      <w:r w:rsidRPr="007D575E">
        <w:rPr>
          <w:sz w:val="28"/>
          <w:szCs w:val="28"/>
        </w:rPr>
        <w:t xml:space="preserve"> Контрольные уроки и зачеты в рамках</w:t>
      </w:r>
      <w:r w:rsidR="00E92FCB">
        <w:rPr>
          <w:sz w:val="28"/>
          <w:szCs w:val="28"/>
        </w:rPr>
        <w:t xml:space="preserve"> </w:t>
      </w:r>
      <w:r w:rsidRPr="007D575E">
        <w:rPr>
          <w:sz w:val="28"/>
          <w:szCs w:val="28"/>
        </w:rPr>
        <w:t>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w:t>
      </w:r>
    </w:p>
    <w:p w:rsidR="007353D0" w:rsidRPr="007D575E" w:rsidRDefault="007353D0" w:rsidP="00F93C17">
      <w:pPr>
        <w:pStyle w:val="a7"/>
        <w:shd w:val="clear" w:color="auto" w:fill="auto"/>
        <w:spacing w:line="276" w:lineRule="auto"/>
        <w:ind w:left="20" w:right="120" w:firstLine="620"/>
        <w:rPr>
          <w:sz w:val="28"/>
          <w:szCs w:val="28"/>
        </w:rPr>
      </w:pPr>
      <w:r w:rsidRPr="007D575E">
        <w:rPr>
          <w:sz w:val="28"/>
          <w:szCs w:val="28"/>
        </w:rPr>
        <w:t>Требования к содержанию итоговой аттестации обучающихся определяются образовательным учреждением на основании ФГТ.</w:t>
      </w:r>
    </w:p>
    <w:p w:rsidR="007353D0" w:rsidRPr="007D575E" w:rsidRDefault="007353D0" w:rsidP="00F93C17">
      <w:pPr>
        <w:pStyle w:val="a7"/>
        <w:shd w:val="clear" w:color="auto" w:fill="auto"/>
        <w:spacing w:line="276" w:lineRule="auto"/>
        <w:ind w:left="20" w:firstLine="620"/>
        <w:rPr>
          <w:sz w:val="28"/>
          <w:szCs w:val="28"/>
        </w:rPr>
      </w:pPr>
      <w:r w:rsidRPr="007D575E">
        <w:rPr>
          <w:i/>
          <w:sz w:val="28"/>
          <w:szCs w:val="28"/>
        </w:rPr>
        <w:t>Итоговая аттестация</w:t>
      </w:r>
      <w:r w:rsidRPr="007D575E">
        <w:rPr>
          <w:sz w:val="28"/>
          <w:szCs w:val="28"/>
        </w:rPr>
        <w:t xml:space="preserve"> проводится в форме выпускных экзаменов.</w:t>
      </w:r>
    </w:p>
    <w:p w:rsidR="00D94D17" w:rsidRDefault="00D94D17" w:rsidP="00407135">
      <w:pPr>
        <w:widowControl w:val="0"/>
        <w:tabs>
          <w:tab w:val="left" w:pos="426"/>
        </w:tabs>
        <w:suppressAutoHyphens/>
        <w:autoSpaceDE w:val="0"/>
        <w:autoSpaceDN w:val="0"/>
        <w:adjustRightInd w:val="0"/>
        <w:spacing w:before="19"/>
        <w:jc w:val="center"/>
        <w:rPr>
          <w:rFonts w:ascii="Times New Roman" w:eastAsia="MingLiU" w:hAnsi="Times New Roman" w:cs="Times New Roman"/>
          <w:i/>
          <w:sz w:val="28"/>
          <w:szCs w:val="28"/>
        </w:rPr>
      </w:pPr>
    </w:p>
    <w:p w:rsidR="00407135" w:rsidRPr="007D575E" w:rsidRDefault="00407135" w:rsidP="00407135">
      <w:pPr>
        <w:widowControl w:val="0"/>
        <w:tabs>
          <w:tab w:val="left" w:pos="426"/>
        </w:tabs>
        <w:suppressAutoHyphens/>
        <w:autoSpaceDE w:val="0"/>
        <w:autoSpaceDN w:val="0"/>
        <w:adjustRightInd w:val="0"/>
        <w:spacing w:before="19"/>
        <w:jc w:val="center"/>
        <w:rPr>
          <w:rFonts w:ascii="Times New Roman" w:eastAsia="MingLiU" w:hAnsi="Times New Roman" w:cs="Times New Roman"/>
          <w:i/>
          <w:sz w:val="28"/>
          <w:szCs w:val="28"/>
        </w:rPr>
      </w:pPr>
      <w:r w:rsidRPr="007D575E">
        <w:rPr>
          <w:rFonts w:ascii="Times New Roman" w:eastAsia="MingLiU" w:hAnsi="Times New Roman" w:cs="Times New Roman"/>
          <w:i/>
          <w:sz w:val="28"/>
          <w:szCs w:val="28"/>
        </w:rPr>
        <w:t>График промежуточной и итоговой аттестации</w:t>
      </w:r>
    </w:p>
    <w:p w:rsidR="00407135" w:rsidRPr="007D575E" w:rsidRDefault="00407135" w:rsidP="00407135">
      <w:pPr>
        <w:widowControl w:val="0"/>
        <w:tabs>
          <w:tab w:val="left" w:pos="426"/>
        </w:tabs>
        <w:suppressAutoHyphens/>
        <w:autoSpaceDE w:val="0"/>
        <w:autoSpaceDN w:val="0"/>
        <w:adjustRightInd w:val="0"/>
        <w:spacing w:before="19"/>
        <w:jc w:val="center"/>
        <w:rPr>
          <w:rFonts w:ascii="Times New Roman" w:eastAsia="MingLiU" w:hAnsi="Times New Roman" w:cs="Times New Roman"/>
          <w:i/>
          <w:sz w:val="28"/>
          <w:szCs w:val="28"/>
        </w:rPr>
      </w:pPr>
      <w:r w:rsidRPr="007D575E">
        <w:rPr>
          <w:rFonts w:ascii="Times New Roman" w:eastAsia="MingLiU" w:hAnsi="Times New Roman" w:cs="Times New Roman"/>
          <w:i/>
          <w:sz w:val="28"/>
          <w:szCs w:val="28"/>
        </w:rPr>
        <w:t xml:space="preserve"> (срок обучения 5 лет)                                                                                    </w:t>
      </w:r>
    </w:p>
    <w:p w:rsidR="00407135" w:rsidRPr="007D575E" w:rsidRDefault="00407135" w:rsidP="00407135">
      <w:pPr>
        <w:widowControl w:val="0"/>
        <w:tabs>
          <w:tab w:val="left" w:pos="426"/>
        </w:tabs>
        <w:suppressAutoHyphens/>
        <w:autoSpaceDE w:val="0"/>
        <w:autoSpaceDN w:val="0"/>
        <w:adjustRightInd w:val="0"/>
        <w:spacing w:before="19"/>
        <w:jc w:val="right"/>
        <w:rPr>
          <w:rFonts w:ascii="Times New Roman" w:eastAsia="MingLiU" w:hAnsi="Times New Roman" w:cs="Times New Roman"/>
          <w:b/>
          <w:i/>
          <w:sz w:val="28"/>
          <w:szCs w:val="28"/>
        </w:rPr>
      </w:pPr>
      <w:r w:rsidRPr="007D575E">
        <w:rPr>
          <w:rFonts w:ascii="Times New Roman" w:eastAsia="MingLiU" w:hAnsi="Times New Roman" w:cs="Times New Roman"/>
          <w:b/>
          <w:i/>
          <w:sz w:val="28"/>
          <w:szCs w:val="28"/>
        </w:rPr>
        <w:t xml:space="preserve">Таблица </w:t>
      </w:r>
      <w:r w:rsidR="00983CA9">
        <w:rPr>
          <w:rFonts w:ascii="Times New Roman" w:eastAsia="MingLiU" w:hAnsi="Times New Roman" w:cs="Times New Roman"/>
          <w:b/>
          <w:i/>
          <w:sz w:val="28"/>
          <w:szCs w:val="28"/>
        </w:rPr>
        <w:t>19</w:t>
      </w:r>
    </w:p>
    <w:tbl>
      <w:tblPr>
        <w:tblW w:w="9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56"/>
        <w:gridCol w:w="820"/>
        <w:gridCol w:w="821"/>
        <w:gridCol w:w="821"/>
        <w:gridCol w:w="820"/>
        <w:gridCol w:w="821"/>
        <w:gridCol w:w="821"/>
        <w:gridCol w:w="820"/>
        <w:gridCol w:w="821"/>
        <w:gridCol w:w="821"/>
        <w:gridCol w:w="821"/>
      </w:tblGrid>
      <w:tr w:rsidR="00407135" w:rsidRPr="007D575E" w:rsidTr="00407135">
        <w:trPr>
          <w:trHeight w:val="385"/>
        </w:trPr>
        <w:tc>
          <w:tcPr>
            <w:tcW w:w="1456" w:type="dxa"/>
          </w:tcPr>
          <w:p w:rsidR="00407135" w:rsidRPr="007D575E" w:rsidRDefault="00407135" w:rsidP="00431582">
            <w:pPr>
              <w:widowControl w:val="0"/>
              <w:tabs>
                <w:tab w:val="left" w:pos="426"/>
              </w:tabs>
              <w:suppressAutoHyphens/>
              <w:autoSpaceDE w:val="0"/>
              <w:autoSpaceDN w:val="0"/>
              <w:adjustRightInd w:val="0"/>
              <w:spacing w:before="19"/>
              <w:rPr>
                <w:rFonts w:ascii="Times New Roman" w:eastAsia="MingLiU" w:hAnsi="Times New Roman" w:cs="Times New Roman"/>
                <w:b/>
                <w:sz w:val="20"/>
                <w:szCs w:val="20"/>
              </w:rPr>
            </w:pPr>
            <w:r w:rsidRPr="007D575E">
              <w:rPr>
                <w:rFonts w:ascii="Times New Roman" w:eastAsia="MingLiU" w:hAnsi="Times New Roman" w:cs="Times New Roman"/>
                <w:b/>
                <w:sz w:val="20"/>
                <w:szCs w:val="20"/>
              </w:rPr>
              <w:t>Класс</w:t>
            </w:r>
          </w:p>
        </w:tc>
        <w:tc>
          <w:tcPr>
            <w:tcW w:w="1641" w:type="dxa"/>
            <w:gridSpan w:val="2"/>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w:t>
            </w:r>
          </w:p>
        </w:tc>
        <w:tc>
          <w:tcPr>
            <w:tcW w:w="1641" w:type="dxa"/>
            <w:gridSpan w:val="2"/>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2</w:t>
            </w:r>
          </w:p>
        </w:tc>
        <w:tc>
          <w:tcPr>
            <w:tcW w:w="1642" w:type="dxa"/>
            <w:gridSpan w:val="2"/>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3</w:t>
            </w:r>
          </w:p>
        </w:tc>
        <w:tc>
          <w:tcPr>
            <w:tcW w:w="1641" w:type="dxa"/>
            <w:gridSpan w:val="2"/>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4</w:t>
            </w:r>
          </w:p>
        </w:tc>
        <w:tc>
          <w:tcPr>
            <w:tcW w:w="1642" w:type="dxa"/>
            <w:gridSpan w:val="2"/>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5</w:t>
            </w:r>
          </w:p>
        </w:tc>
      </w:tr>
      <w:tr w:rsidR="00407135" w:rsidRPr="007D575E" w:rsidTr="00407135">
        <w:trPr>
          <w:trHeight w:val="385"/>
        </w:trPr>
        <w:tc>
          <w:tcPr>
            <w:tcW w:w="1456" w:type="dxa"/>
          </w:tcPr>
          <w:p w:rsidR="00407135" w:rsidRPr="007D575E" w:rsidRDefault="00407135" w:rsidP="00431582">
            <w:pPr>
              <w:widowControl w:val="0"/>
              <w:tabs>
                <w:tab w:val="left" w:pos="426"/>
              </w:tabs>
              <w:suppressAutoHyphens/>
              <w:autoSpaceDE w:val="0"/>
              <w:autoSpaceDN w:val="0"/>
              <w:adjustRightInd w:val="0"/>
              <w:spacing w:before="19"/>
              <w:rPr>
                <w:rFonts w:ascii="Times New Roman" w:eastAsia="MingLiU" w:hAnsi="Times New Roman" w:cs="Times New Roman"/>
                <w:b/>
                <w:i/>
                <w:sz w:val="20"/>
                <w:szCs w:val="20"/>
              </w:rPr>
            </w:pPr>
            <w:r w:rsidRPr="007D575E">
              <w:rPr>
                <w:rFonts w:ascii="Times New Roman" w:eastAsia="MingLiU" w:hAnsi="Times New Roman" w:cs="Times New Roman"/>
                <w:b/>
                <w:i/>
                <w:sz w:val="20"/>
                <w:szCs w:val="20"/>
              </w:rPr>
              <w:t>Полугодия</w:t>
            </w:r>
          </w:p>
        </w:tc>
        <w:tc>
          <w:tcPr>
            <w:tcW w:w="820" w:type="dxa"/>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w:t>
            </w:r>
          </w:p>
        </w:tc>
        <w:tc>
          <w:tcPr>
            <w:tcW w:w="821" w:type="dxa"/>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2</w:t>
            </w:r>
          </w:p>
        </w:tc>
        <w:tc>
          <w:tcPr>
            <w:tcW w:w="821" w:type="dxa"/>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3</w:t>
            </w:r>
          </w:p>
        </w:tc>
        <w:tc>
          <w:tcPr>
            <w:tcW w:w="820" w:type="dxa"/>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4</w:t>
            </w:r>
          </w:p>
        </w:tc>
        <w:tc>
          <w:tcPr>
            <w:tcW w:w="821" w:type="dxa"/>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5</w:t>
            </w:r>
          </w:p>
        </w:tc>
        <w:tc>
          <w:tcPr>
            <w:tcW w:w="821" w:type="dxa"/>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6</w:t>
            </w:r>
          </w:p>
        </w:tc>
        <w:tc>
          <w:tcPr>
            <w:tcW w:w="820" w:type="dxa"/>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7</w:t>
            </w:r>
          </w:p>
        </w:tc>
        <w:tc>
          <w:tcPr>
            <w:tcW w:w="821" w:type="dxa"/>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8</w:t>
            </w:r>
          </w:p>
        </w:tc>
        <w:tc>
          <w:tcPr>
            <w:tcW w:w="821" w:type="dxa"/>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9</w:t>
            </w:r>
          </w:p>
        </w:tc>
        <w:tc>
          <w:tcPr>
            <w:tcW w:w="821" w:type="dxa"/>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10</w:t>
            </w:r>
          </w:p>
        </w:tc>
      </w:tr>
      <w:tr w:rsidR="00407135" w:rsidRPr="007D575E" w:rsidTr="00407135">
        <w:trPr>
          <w:cantSplit/>
          <w:trHeight w:val="1603"/>
        </w:trPr>
        <w:tc>
          <w:tcPr>
            <w:tcW w:w="1456" w:type="dxa"/>
          </w:tcPr>
          <w:p w:rsidR="00407135" w:rsidRPr="007D575E" w:rsidRDefault="00407135" w:rsidP="00431582">
            <w:pPr>
              <w:widowControl w:val="0"/>
              <w:tabs>
                <w:tab w:val="left" w:pos="426"/>
              </w:tabs>
              <w:suppressAutoHyphens/>
              <w:autoSpaceDE w:val="0"/>
              <w:autoSpaceDN w:val="0"/>
              <w:adjustRightInd w:val="0"/>
              <w:spacing w:before="19"/>
              <w:rPr>
                <w:rFonts w:ascii="Times New Roman" w:eastAsia="MingLiU" w:hAnsi="Times New Roman" w:cs="Times New Roman"/>
                <w:b/>
                <w:i/>
                <w:sz w:val="20"/>
                <w:szCs w:val="20"/>
              </w:rPr>
            </w:pPr>
            <w:r w:rsidRPr="007D575E">
              <w:rPr>
                <w:rFonts w:ascii="Times New Roman" w:eastAsia="MingLiU" w:hAnsi="Times New Roman" w:cs="Times New Roman"/>
                <w:b/>
                <w:sz w:val="20"/>
                <w:szCs w:val="20"/>
              </w:rPr>
              <w:t>Вид аттестации</w:t>
            </w:r>
          </w:p>
        </w:tc>
        <w:tc>
          <w:tcPr>
            <w:tcW w:w="820" w:type="dxa"/>
            <w:textDirection w:val="btLr"/>
          </w:tcPr>
          <w:p w:rsidR="00407135" w:rsidRPr="007D575E" w:rsidRDefault="0047655D" w:rsidP="008355AB">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зачет</w:t>
            </w:r>
          </w:p>
        </w:tc>
        <w:tc>
          <w:tcPr>
            <w:tcW w:w="821" w:type="dxa"/>
            <w:textDirection w:val="btLr"/>
          </w:tcPr>
          <w:p w:rsidR="00407135" w:rsidRPr="007D575E" w:rsidRDefault="008355AB" w:rsidP="00431582">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 xml:space="preserve">Экзамен </w:t>
            </w:r>
          </w:p>
        </w:tc>
        <w:tc>
          <w:tcPr>
            <w:tcW w:w="821" w:type="dxa"/>
            <w:textDirection w:val="btLr"/>
          </w:tcPr>
          <w:p w:rsidR="00407135" w:rsidRPr="007D575E" w:rsidRDefault="008355AB" w:rsidP="008355AB">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зачет</w:t>
            </w:r>
          </w:p>
        </w:tc>
        <w:tc>
          <w:tcPr>
            <w:tcW w:w="820" w:type="dxa"/>
            <w:textDirection w:val="btLr"/>
          </w:tcPr>
          <w:p w:rsidR="00407135" w:rsidRPr="007D575E" w:rsidRDefault="008355AB" w:rsidP="00431582">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экзамен</w:t>
            </w:r>
          </w:p>
        </w:tc>
        <w:tc>
          <w:tcPr>
            <w:tcW w:w="821" w:type="dxa"/>
            <w:textDirection w:val="btLr"/>
          </w:tcPr>
          <w:p w:rsidR="00407135" w:rsidRPr="007D575E" w:rsidRDefault="008355AB" w:rsidP="008355AB">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зачет</w:t>
            </w:r>
          </w:p>
        </w:tc>
        <w:tc>
          <w:tcPr>
            <w:tcW w:w="821" w:type="dxa"/>
            <w:textDirection w:val="btLr"/>
          </w:tcPr>
          <w:p w:rsidR="00407135" w:rsidRPr="007D575E" w:rsidRDefault="008355AB" w:rsidP="00431582">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экзамен</w:t>
            </w:r>
          </w:p>
        </w:tc>
        <w:tc>
          <w:tcPr>
            <w:tcW w:w="820" w:type="dxa"/>
            <w:textDirection w:val="btLr"/>
          </w:tcPr>
          <w:p w:rsidR="00407135" w:rsidRPr="007D575E" w:rsidRDefault="008355AB" w:rsidP="008355AB">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зачет</w:t>
            </w:r>
          </w:p>
        </w:tc>
        <w:tc>
          <w:tcPr>
            <w:tcW w:w="821" w:type="dxa"/>
            <w:textDirection w:val="btLr"/>
          </w:tcPr>
          <w:p w:rsidR="00407135" w:rsidRPr="007D575E" w:rsidRDefault="008355AB" w:rsidP="00431582">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экзамен</w:t>
            </w:r>
          </w:p>
        </w:tc>
        <w:tc>
          <w:tcPr>
            <w:tcW w:w="821" w:type="dxa"/>
            <w:textDirection w:val="btLr"/>
          </w:tcPr>
          <w:p w:rsidR="00407135" w:rsidRPr="007D575E" w:rsidRDefault="008355AB" w:rsidP="008355AB">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зачет</w:t>
            </w:r>
          </w:p>
        </w:tc>
        <w:tc>
          <w:tcPr>
            <w:tcW w:w="821" w:type="dxa"/>
            <w:textDirection w:val="btLr"/>
          </w:tcPr>
          <w:p w:rsidR="00407135" w:rsidRPr="007D575E" w:rsidRDefault="00407135" w:rsidP="00431582">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sidRPr="007D575E">
              <w:rPr>
                <w:rFonts w:ascii="Times New Roman" w:eastAsia="MingLiU" w:hAnsi="Times New Roman" w:cs="Times New Roman"/>
                <w:sz w:val="20"/>
                <w:szCs w:val="20"/>
              </w:rPr>
              <w:t>Итоговая аттестация</w:t>
            </w:r>
          </w:p>
        </w:tc>
      </w:tr>
    </w:tbl>
    <w:p w:rsidR="00407135" w:rsidRPr="007D575E" w:rsidRDefault="00407135" w:rsidP="00407135">
      <w:pPr>
        <w:widowControl w:val="0"/>
        <w:tabs>
          <w:tab w:val="left" w:pos="426"/>
        </w:tabs>
        <w:suppressAutoHyphens/>
        <w:autoSpaceDE w:val="0"/>
        <w:autoSpaceDN w:val="0"/>
        <w:adjustRightInd w:val="0"/>
        <w:spacing w:before="19"/>
        <w:jc w:val="center"/>
        <w:rPr>
          <w:rFonts w:ascii="Times New Roman" w:eastAsia="MingLiU" w:hAnsi="Times New Roman" w:cs="Times New Roman"/>
          <w:i/>
          <w:sz w:val="28"/>
          <w:szCs w:val="28"/>
        </w:rPr>
      </w:pPr>
    </w:p>
    <w:p w:rsidR="00D94D17" w:rsidRDefault="00D94D17" w:rsidP="00407135">
      <w:pPr>
        <w:widowControl w:val="0"/>
        <w:tabs>
          <w:tab w:val="left" w:pos="426"/>
        </w:tabs>
        <w:suppressAutoHyphens/>
        <w:autoSpaceDE w:val="0"/>
        <w:autoSpaceDN w:val="0"/>
        <w:adjustRightInd w:val="0"/>
        <w:spacing w:before="19"/>
        <w:jc w:val="center"/>
        <w:rPr>
          <w:rFonts w:ascii="Times New Roman" w:eastAsia="MingLiU" w:hAnsi="Times New Roman" w:cs="Times New Roman"/>
          <w:i/>
          <w:sz w:val="28"/>
          <w:szCs w:val="28"/>
        </w:rPr>
      </w:pPr>
    </w:p>
    <w:p w:rsidR="00D94D17" w:rsidRDefault="00D94D17" w:rsidP="00407135">
      <w:pPr>
        <w:widowControl w:val="0"/>
        <w:tabs>
          <w:tab w:val="left" w:pos="426"/>
        </w:tabs>
        <w:suppressAutoHyphens/>
        <w:autoSpaceDE w:val="0"/>
        <w:autoSpaceDN w:val="0"/>
        <w:adjustRightInd w:val="0"/>
        <w:spacing w:before="19"/>
        <w:jc w:val="center"/>
        <w:rPr>
          <w:rFonts w:ascii="Times New Roman" w:eastAsia="MingLiU" w:hAnsi="Times New Roman" w:cs="Times New Roman"/>
          <w:i/>
          <w:sz w:val="28"/>
          <w:szCs w:val="28"/>
        </w:rPr>
      </w:pPr>
    </w:p>
    <w:p w:rsidR="00D94D17" w:rsidRDefault="00D94D17" w:rsidP="00407135">
      <w:pPr>
        <w:widowControl w:val="0"/>
        <w:tabs>
          <w:tab w:val="left" w:pos="426"/>
        </w:tabs>
        <w:suppressAutoHyphens/>
        <w:autoSpaceDE w:val="0"/>
        <w:autoSpaceDN w:val="0"/>
        <w:adjustRightInd w:val="0"/>
        <w:spacing w:before="19"/>
        <w:jc w:val="center"/>
        <w:rPr>
          <w:rFonts w:ascii="Times New Roman" w:eastAsia="MingLiU" w:hAnsi="Times New Roman" w:cs="Times New Roman"/>
          <w:i/>
          <w:sz w:val="28"/>
          <w:szCs w:val="28"/>
        </w:rPr>
      </w:pPr>
    </w:p>
    <w:p w:rsidR="00D94D17" w:rsidRDefault="00D94D17" w:rsidP="00407135">
      <w:pPr>
        <w:widowControl w:val="0"/>
        <w:tabs>
          <w:tab w:val="left" w:pos="426"/>
        </w:tabs>
        <w:suppressAutoHyphens/>
        <w:autoSpaceDE w:val="0"/>
        <w:autoSpaceDN w:val="0"/>
        <w:adjustRightInd w:val="0"/>
        <w:spacing w:before="19"/>
        <w:jc w:val="center"/>
        <w:rPr>
          <w:rFonts w:ascii="Times New Roman" w:eastAsia="MingLiU" w:hAnsi="Times New Roman" w:cs="Times New Roman"/>
          <w:i/>
          <w:sz w:val="28"/>
          <w:szCs w:val="28"/>
        </w:rPr>
      </w:pPr>
    </w:p>
    <w:p w:rsidR="00D94D17" w:rsidRDefault="00D94D17" w:rsidP="00407135">
      <w:pPr>
        <w:widowControl w:val="0"/>
        <w:tabs>
          <w:tab w:val="left" w:pos="426"/>
        </w:tabs>
        <w:suppressAutoHyphens/>
        <w:autoSpaceDE w:val="0"/>
        <w:autoSpaceDN w:val="0"/>
        <w:adjustRightInd w:val="0"/>
        <w:spacing w:before="19"/>
        <w:jc w:val="center"/>
        <w:rPr>
          <w:rFonts w:ascii="Times New Roman" w:eastAsia="MingLiU" w:hAnsi="Times New Roman" w:cs="Times New Roman"/>
          <w:i/>
          <w:sz w:val="28"/>
          <w:szCs w:val="28"/>
        </w:rPr>
      </w:pPr>
    </w:p>
    <w:p w:rsidR="00407135" w:rsidRPr="007D575E" w:rsidRDefault="00407135" w:rsidP="00407135">
      <w:pPr>
        <w:widowControl w:val="0"/>
        <w:tabs>
          <w:tab w:val="left" w:pos="426"/>
        </w:tabs>
        <w:suppressAutoHyphens/>
        <w:autoSpaceDE w:val="0"/>
        <w:autoSpaceDN w:val="0"/>
        <w:adjustRightInd w:val="0"/>
        <w:spacing w:before="19"/>
        <w:jc w:val="center"/>
        <w:rPr>
          <w:rFonts w:ascii="Times New Roman" w:eastAsia="MingLiU" w:hAnsi="Times New Roman" w:cs="Times New Roman"/>
          <w:i/>
          <w:sz w:val="28"/>
          <w:szCs w:val="28"/>
        </w:rPr>
      </w:pPr>
      <w:r w:rsidRPr="007D575E">
        <w:rPr>
          <w:rFonts w:ascii="Times New Roman" w:eastAsia="MingLiU" w:hAnsi="Times New Roman" w:cs="Times New Roman"/>
          <w:i/>
          <w:sz w:val="28"/>
          <w:szCs w:val="28"/>
        </w:rPr>
        <w:lastRenderedPageBreak/>
        <w:t>График промежуточной и итоговой аттестации</w:t>
      </w:r>
    </w:p>
    <w:p w:rsidR="00D94D17" w:rsidRDefault="00407135" w:rsidP="00D94D17">
      <w:pPr>
        <w:widowControl w:val="0"/>
        <w:tabs>
          <w:tab w:val="left" w:pos="426"/>
        </w:tabs>
        <w:suppressAutoHyphens/>
        <w:autoSpaceDE w:val="0"/>
        <w:autoSpaceDN w:val="0"/>
        <w:adjustRightInd w:val="0"/>
        <w:spacing w:before="19"/>
        <w:jc w:val="center"/>
        <w:rPr>
          <w:rFonts w:ascii="Times New Roman" w:eastAsia="MingLiU" w:hAnsi="Times New Roman" w:cs="Times New Roman"/>
          <w:i/>
          <w:sz w:val="28"/>
          <w:szCs w:val="28"/>
        </w:rPr>
      </w:pPr>
      <w:r w:rsidRPr="007D575E">
        <w:rPr>
          <w:rFonts w:ascii="Times New Roman" w:eastAsia="MingLiU" w:hAnsi="Times New Roman" w:cs="Times New Roman"/>
          <w:i/>
          <w:sz w:val="28"/>
          <w:szCs w:val="28"/>
        </w:rPr>
        <w:t>(срок обучения 6 лет)</w:t>
      </w:r>
    </w:p>
    <w:p w:rsidR="00407135" w:rsidRPr="007D575E" w:rsidRDefault="00407135" w:rsidP="00407135">
      <w:pPr>
        <w:widowControl w:val="0"/>
        <w:tabs>
          <w:tab w:val="left" w:pos="426"/>
        </w:tabs>
        <w:suppressAutoHyphens/>
        <w:autoSpaceDE w:val="0"/>
        <w:autoSpaceDN w:val="0"/>
        <w:adjustRightInd w:val="0"/>
        <w:spacing w:before="19"/>
        <w:jc w:val="right"/>
        <w:rPr>
          <w:rFonts w:ascii="Times New Roman" w:eastAsia="MingLiU" w:hAnsi="Times New Roman" w:cs="Times New Roman"/>
          <w:b/>
          <w:i/>
          <w:sz w:val="28"/>
          <w:szCs w:val="28"/>
        </w:rPr>
      </w:pPr>
      <w:r w:rsidRPr="007D575E">
        <w:rPr>
          <w:rFonts w:ascii="Times New Roman" w:eastAsia="MingLiU" w:hAnsi="Times New Roman" w:cs="Times New Roman"/>
          <w:i/>
          <w:sz w:val="28"/>
          <w:szCs w:val="28"/>
        </w:rPr>
        <w:t xml:space="preserve"> </w:t>
      </w:r>
      <w:r w:rsidRPr="007D575E">
        <w:rPr>
          <w:rFonts w:ascii="Times New Roman" w:eastAsia="MingLiU" w:hAnsi="Times New Roman" w:cs="Times New Roman"/>
          <w:b/>
          <w:i/>
          <w:sz w:val="28"/>
          <w:szCs w:val="28"/>
        </w:rPr>
        <w:t xml:space="preserve">Таблица </w:t>
      </w:r>
      <w:r w:rsidR="00983CA9">
        <w:rPr>
          <w:rFonts w:ascii="Times New Roman" w:eastAsia="MingLiU" w:hAnsi="Times New Roman" w:cs="Times New Roman"/>
          <w:b/>
          <w:i/>
          <w:sz w:val="28"/>
          <w:szCs w:val="28"/>
        </w:rPr>
        <w:t>20</w:t>
      </w:r>
    </w:p>
    <w:tbl>
      <w:tblPr>
        <w:tblW w:w="9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85"/>
        <w:gridCol w:w="696"/>
        <w:gridCol w:w="697"/>
        <w:gridCol w:w="696"/>
        <w:gridCol w:w="697"/>
        <w:gridCol w:w="696"/>
        <w:gridCol w:w="697"/>
        <w:gridCol w:w="696"/>
        <w:gridCol w:w="697"/>
        <w:gridCol w:w="696"/>
        <w:gridCol w:w="697"/>
        <w:gridCol w:w="696"/>
        <w:gridCol w:w="697"/>
      </w:tblGrid>
      <w:tr w:rsidR="00407135" w:rsidRPr="007D575E" w:rsidTr="00407135">
        <w:trPr>
          <w:trHeight w:val="377"/>
        </w:trPr>
        <w:tc>
          <w:tcPr>
            <w:tcW w:w="1285" w:type="dxa"/>
          </w:tcPr>
          <w:p w:rsidR="00407135" w:rsidRPr="007D575E" w:rsidRDefault="00407135" w:rsidP="00431582">
            <w:pPr>
              <w:widowControl w:val="0"/>
              <w:tabs>
                <w:tab w:val="left" w:pos="426"/>
              </w:tabs>
              <w:suppressAutoHyphens/>
              <w:autoSpaceDE w:val="0"/>
              <w:autoSpaceDN w:val="0"/>
              <w:adjustRightInd w:val="0"/>
              <w:spacing w:before="19"/>
              <w:rPr>
                <w:rFonts w:ascii="Times New Roman" w:eastAsia="MingLiU" w:hAnsi="Times New Roman" w:cs="Times New Roman"/>
                <w:b/>
                <w:sz w:val="20"/>
                <w:szCs w:val="20"/>
              </w:rPr>
            </w:pPr>
            <w:r w:rsidRPr="007D575E">
              <w:rPr>
                <w:rFonts w:ascii="Times New Roman" w:eastAsia="MingLiU" w:hAnsi="Times New Roman" w:cs="Times New Roman"/>
                <w:b/>
                <w:sz w:val="20"/>
                <w:szCs w:val="20"/>
              </w:rPr>
              <w:t>Класс</w:t>
            </w:r>
          </w:p>
        </w:tc>
        <w:tc>
          <w:tcPr>
            <w:tcW w:w="1393" w:type="dxa"/>
            <w:gridSpan w:val="2"/>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w:t>
            </w:r>
          </w:p>
        </w:tc>
        <w:tc>
          <w:tcPr>
            <w:tcW w:w="1393" w:type="dxa"/>
            <w:gridSpan w:val="2"/>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2</w:t>
            </w:r>
          </w:p>
        </w:tc>
        <w:tc>
          <w:tcPr>
            <w:tcW w:w="1393" w:type="dxa"/>
            <w:gridSpan w:val="2"/>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3</w:t>
            </w:r>
          </w:p>
        </w:tc>
        <w:tc>
          <w:tcPr>
            <w:tcW w:w="1393" w:type="dxa"/>
            <w:gridSpan w:val="2"/>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4</w:t>
            </w:r>
          </w:p>
        </w:tc>
        <w:tc>
          <w:tcPr>
            <w:tcW w:w="1393" w:type="dxa"/>
            <w:gridSpan w:val="2"/>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5</w:t>
            </w:r>
          </w:p>
        </w:tc>
        <w:tc>
          <w:tcPr>
            <w:tcW w:w="1393" w:type="dxa"/>
            <w:gridSpan w:val="2"/>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6</w:t>
            </w:r>
          </w:p>
        </w:tc>
      </w:tr>
      <w:tr w:rsidR="00407135" w:rsidRPr="007D575E" w:rsidTr="00407135">
        <w:trPr>
          <w:trHeight w:val="377"/>
        </w:trPr>
        <w:tc>
          <w:tcPr>
            <w:tcW w:w="1285" w:type="dxa"/>
          </w:tcPr>
          <w:p w:rsidR="00407135" w:rsidRPr="007D575E" w:rsidRDefault="00407135" w:rsidP="00431582">
            <w:pPr>
              <w:widowControl w:val="0"/>
              <w:tabs>
                <w:tab w:val="left" w:pos="426"/>
              </w:tabs>
              <w:suppressAutoHyphens/>
              <w:autoSpaceDE w:val="0"/>
              <w:autoSpaceDN w:val="0"/>
              <w:adjustRightInd w:val="0"/>
              <w:spacing w:before="19"/>
              <w:rPr>
                <w:rFonts w:ascii="Times New Roman" w:eastAsia="MingLiU" w:hAnsi="Times New Roman" w:cs="Times New Roman"/>
                <w:b/>
                <w:i/>
                <w:sz w:val="20"/>
                <w:szCs w:val="20"/>
              </w:rPr>
            </w:pPr>
            <w:r w:rsidRPr="007D575E">
              <w:rPr>
                <w:rFonts w:ascii="Times New Roman" w:eastAsia="MingLiU" w:hAnsi="Times New Roman" w:cs="Times New Roman"/>
                <w:b/>
                <w:i/>
                <w:sz w:val="20"/>
                <w:szCs w:val="20"/>
              </w:rPr>
              <w:t>Полугодия</w:t>
            </w:r>
          </w:p>
        </w:tc>
        <w:tc>
          <w:tcPr>
            <w:tcW w:w="696" w:type="dxa"/>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w:t>
            </w:r>
          </w:p>
        </w:tc>
        <w:tc>
          <w:tcPr>
            <w:tcW w:w="697" w:type="dxa"/>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2</w:t>
            </w:r>
          </w:p>
        </w:tc>
        <w:tc>
          <w:tcPr>
            <w:tcW w:w="696" w:type="dxa"/>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3</w:t>
            </w:r>
          </w:p>
        </w:tc>
        <w:tc>
          <w:tcPr>
            <w:tcW w:w="697" w:type="dxa"/>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4</w:t>
            </w:r>
          </w:p>
        </w:tc>
        <w:tc>
          <w:tcPr>
            <w:tcW w:w="696" w:type="dxa"/>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5</w:t>
            </w:r>
          </w:p>
        </w:tc>
        <w:tc>
          <w:tcPr>
            <w:tcW w:w="697" w:type="dxa"/>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6</w:t>
            </w:r>
          </w:p>
        </w:tc>
        <w:tc>
          <w:tcPr>
            <w:tcW w:w="696" w:type="dxa"/>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7</w:t>
            </w:r>
          </w:p>
        </w:tc>
        <w:tc>
          <w:tcPr>
            <w:tcW w:w="697" w:type="dxa"/>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8</w:t>
            </w:r>
          </w:p>
        </w:tc>
        <w:tc>
          <w:tcPr>
            <w:tcW w:w="696" w:type="dxa"/>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9</w:t>
            </w:r>
          </w:p>
        </w:tc>
        <w:tc>
          <w:tcPr>
            <w:tcW w:w="697" w:type="dxa"/>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10</w:t>
            </w:r>
          </w:p>
        </w:tc>
        <w:tc>
          <w:tcPr>
            <w:tcW w:w="696" w:type="dxa"/>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11</w:t>
            </w:r>
          </w:p>
        </w:tc>
        <w:tc>
          <w:tcPr>
            <w:tcW w:w="697" w:type="dxa"/>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12</w:t>
            </w:r>
          </w:p>
        </w:tc>
      </w:tr>
      <w:tr w:rsidR="008355AB" w:rsidRPr="007D575E" w:rsidTr="00407135">
        <w:trPr>
          <w:cantSplit/>
          <w:trHeight w:val="1571"/>
        </w:trPr>
        <w:tc>
          <w:tcPr>
            <w:tcW w:w="1285" w:type="dxa"/>
          </w:tcPr>
          <w:p w:rsidR="008355AB" w:rsidRPr="007D575E" w:rsidRDefault="008355AB" w:rsidP="00431582">
            <w:pPr>
              <w:widowControl w:val="0"/>
              <w:tabs>
                <w:tab w:val="left" w:pos="426"/>
              </w:tabs>
              <w:suppressAutoHyphens/>
              <w:autoSpaceDE w:val="0"/>
              <w:autoSpaceDN w:val="0"/>
              <w:adjustRightInd w:val="0"/>
              <w:spacing w:before="19"/>
              <w:rPr>
                <w:rFonts w:ascii="Times New Roman" w:eastAsia="MingLiU" w:hAnsi="Times New Roman" w:cs="Times New Roman"/>
                <w:b/>
                <w:i/>
                <w:sz w:val="20"/>
                <w:szCs w:val="20"/>
              </w:rPr>
            </w:pPr>
            <w:r w:rsidRPr="007D575E">
              <w:rPr>
                <w:rFonts w:ascii="Times New Roman" w:eastAsia="MingLiU" w:hAnsi="Times New Roman" w:cs="Times New Roman"/>
                <w:b/>
                <w:sz w:val="20"/>
                <w:szCs w:val="20"/>
              </w:rPr>
              <w:t>Вид аттестации</w:t>
            </w:r>
          </w:p>
        </w:tc>
        <w:tc>
          <w:tcPr>
            <w:tcW w:w="696" w:type="dxa"/>
            <w:textDirection w:val="btLr"/>
          </w:tcPr>
          <w:p w:rsidR="008355AB" w:rsidRPr="007D575E" w:rsidRDefault="0047655D" w:rsidP="00DC5ED9">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зачет</w:t>
            </w:r>
          </w:p>
        </w:tc>
        <w:tc>
          <w:tcPr>
            <w:tcW w:w="697" w:type="dxa"/>
            <w:textDirection w:val="btLr"/>
          </w:tcPr>
          <w:p w:rsidR="008355AB" w:rsidRPr="007D575E" w:rsidRDefault="008355AB" w:rsidP="00DC5ED9">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 xml:space="preserve">Экзамен </w:t>
            </w:r>
          </w:p>
        </w:tc>
        <w:tc>
          <w:tcPr>
            <w:tcW w:w="696" w:type="dxa"/>
            <w:textDirection w:val="btLr"/>
          </w:tcPr>
          <w:p w:rsidR="008355AB" w:rsidRPr="007D575E" w:rsidRDefault="008355AB" w:rsidP="00DC5ED9">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зачет</w:t>
            </w:r>
          </w:p>
        </w:tc>
        <w:tc>
          <w:tcPr>
            <w:tcW w:w="697" w:type="dxa"/>
            <w:textDirection w:val="btLr"/>
          </w:tcPr>
          <w:p w:rsidR="008355AB" w:rsidRPr="007D575E" w:rsidRDefault="008355AB" w:rsidP="00DC5ED9">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экзамен</w:t>
            </w:r>
          </w:p>
        </w:tc>
        <w:tc>
          <w:tcPr>
            <w:tcW w:w="696" w:type="dxa"/>
            <w:textDirection w:val="btLr"/>
          </w:tcPr>
          <w:p w:rsidR="008355AB" w:rsidRPr="007D575E" w:rsidRDefault="008355AB" w:rsidP="00DC5ED9">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зачет</w:t>
            </w:r>
          </w:p>
        </w:tc>
        <w:tc>
          <w:tcPr>
            <w:tcW w:w="697" w:type="dxa"/>
            <w:textDirection w:val="btLr"/>
          </w:tcPr>
          <w:p w:rsidR="008355AB" w:rsidRPr="007D575E" w:rsidRDefault="008355AB" w:rsidP="00DC5ED9">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экзамен</w:t>
            </w:r>
          </w:p>
        </w:tc>
        <w:tc>
          <w:tcPr>
            <w:tcW w:w="696" w:type="dxa"/>
            <w:textDirection w:val="btLr"/>
          </w:tcPr>
          <w:p w:rsidR="008355AB" w:rsidRPr="007D575E" w:rsidRDefault="008355AB" w:rsidP="00DC5ED9">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зачет</w:t>
            </w:r>
          </w:p>
        </w:tc>
        <w:tc>
          <w:tcPr>
            <w:tcW w:w="697" w:type="dxa"/>
            <w:textDirection w:val="btLr"/>
          </w:tcPr>
          <w:p w:rsidR="008355AB" w:rsidRPr="007D575E" w:rsidRDefault="008355AB" w:rsidP="00DC5ED9">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экзамен</w:t>
            </w:r>
          </w:p>
        </w:tc>
        <w:tc>
          <w:tcPr>
            <w:tcW w:w="696" w:type="dxa"/>
            <w:textDirection w:val="btLr"/>
          </w:tcPr>
          <w:p w:rsidR="008355AB" w:rsidRPr="007D575E" w:rsidRDefault="008355AB" w:rsidP="00DC5ED9">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зачет</w:t>
            </w:r>
          </w:p>
        </w:tc>
        <w:tc>
          <w:tcPr>
            <w:tcW w:w="697" w:type="dxa"/>
            <w:textDirection w:val="btLr"/>
          </w:tcPr>
          <w:p w:rsidR="008355AB" w:rsidRPr="007D575E" w:rsidRDefault="008355AB" w:rsidP="00431582">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экзамен</w:t>
            </w:r>
          </w:p>
        </w:tc>
        <w:tc>
          <w:tcPr>
            <w:tcW w:w="696" w:type="dxa"/>
            <w:textDirection w:val="btLr"/>
          </w:tcPr>
          <w:p w:rsidR="008355AB" w:rsidRPr="007D575E" w:rsidRDefault="008355AB" w:rsidP="008355AB">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зачет</w:t>
            </w:r>
          </w:p>
        </w:tc>
        <w:tc>
          <w:tcPr>
            <w:tcW w:w="697" w:type="dxa"/>
            <w:textDirection w:val="btLr"/>
          </w:tcPr>
          <w:p w:rsidR="008355AB" w:rsidRPr="007D575E" w:rsidRDefault="008355AB" w:rsidP="00431582">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sidRPr="007D575E">
              <w:rPr>
                <w:rFonts w:ascii="Times New Roman" w:eastAsia="MingLiU" w:hAnsi="Times New Roman" w:cs="Times New Roman"/>
                <w:sz w:val="20"/>
                <w:szCs w:val="20"/>
              </w:rPr>
              <w:t>Итоговая аттестация</w:t>
            </w:r>
          </w:p>
        </w:tc>
      </w:tr>
    </w:tbl>
    <w:p w:rsidR="00407135" w:rsidRPr="007D575E" w:rsidRDefault="00407135" w:rsidP="00407135">
      <w:pPr>
        <w:widowControl w:val="0"/>
        <w:tabs>
          <w:tab w:val="left" w:pos="426"/>
        </w:tabs>
        <w:suppressAutoHyphens/>
        <w:autoSpaceDE w:val="0"/>
        <w:autoSpaceDN w:val="0"/>
        <w:adjustRightInd w:val="0"/>
        <w:spacing w:before="19"/>
        <w:jc w:val="center"/>
        <w:rPr>
          <w:rFonts w:ascii="Times New Roman" w:eastAsia="MingLiU" w:hAnsi="Times New Roman" w:cs="Times New Roman"/>
          <w:i/>
          <w:sz w:val="28"/>
          <w:szCs w:val="28"/>
        </w:rPr>
      </w:pPr>
    </w:p>
    <w:p w:rsidR="00407135" w:rsidRPr="007D575E" w:rsidRDefault="00407135" w:rsidP="00407135">
      <w:pPr>
        <w:widowControl w:val="0"/>
        <w:tabs>
          <w:tab w:val="left" w:pos="426"/>
        </w:tabs>
        <w:suppressAutoHyphens/>
        <w:autoSpaceDE w:val="0"/>
        <w:autoSpaceDN w:val="0"/>
        <w:adjustRightInd w:val="0"/>
        <w:spacing w:before="19"/>
        <w:jc w:val="center"/>
        <w:rPr>
          <w:rFonts w:ascii="Times New Roman" w:eastAsia="MingLiU" w:hAnsi="Times New Roman" w:cs="Times New Roman"/>
          <w:i/>
          <w:sz w:val="28"/>
          <w:szCs w:val="28"/>
        </w:rPr>
      </w:pPr>
      <w:r w:rsidRPr="007D575E">
        <w:rPr>
          <w:rFonts w:ascii="Times New Roman" w:eastAsia="MingLiU" w:hAnsi="Times New Roman" w:cs="Times New Roman"/>
          <w:i/>
          <w:sz w:val="28"/>
          <w:szCs w:val="28"/>
        </w:rPr>
        <w:t>График промежуточной и итоговой аттестации</w:t>
      </w:r>
    </w:p>
    <w:p w:rsidR="00407135" w:rsidRPr="007D575E" w:rsidRDefault="00407135" w:rsidP="00407135">
      <w:pPr>
        <w:widowControl w:val="0"/>
        <w:tabs>
          <w:tab w:val="left" w:pos="426"/>
        </w:tabs>
        <w:suppressAutoHyphens/>
        <w:autoSpaceDE w:val="0"/>
        <w:autoSpaceDN w:val="0"/>
        <w:adjustRightInd w:val="0"/>
        <w:spacing w:before="19"/>
        <w:jc w:val="right"/>
        <w:rPr>
          <w:rFonts w:ascii="Times New Roman" w:eastAsia="MingLiU" w:hAnsi="Times New Roman" w:cs="Times New Roman"/>
          <w:b/>
          <w:i/>
          <w:sz w:val="28"/>
          <w:szCs w:val="28"/>
        </w:rPr>
      </w:pPr>
      <w:r w:rsidRPr="007D575E">
        <w:rPr>
          <w:rFonts w:ascii="Times New Roman" w:eastAsia="MingLiU" w:hAnsi="Times New Roman" w:cs="Times New Roman"/>
          <w:i/>
          <w:sz w:val="28"/>
          <w:szCs w:val="28"/>
        </w:rPr>
        <w:t xml:space="preserve"> (срок обучения 8лет)                             </w:t>
      </w:r>
      <w:r w:rsidRPr="007D575E">
        <w:rPr>
          <w:rFonts w:ascii="Times New Roman" w:eastAsia="MingLiU" w:hAnsi="Times New Roman" w:cs="Times New Roman"/>
          <w:b/>
          <w:i/>
          <w:sz w:val="28"/>
          <w:szCs w:val="28"/>
        </w:rPr>
        <w:t xml:space="preserve">Таблица </w:t>
      </w:r>
      <w:r w:rsidR="00983CA9">
        <w:rPr>
          <w:rFonts w:ascii="Times New Roman" w:eastAsia="MingLiU" w:hAnsi="Times New Roman" w:cs="Times New Roman"/>
          <w:b/>
          <w:i/>
          <w:sz w:val="28"/>
          <w:szCs w:val="28"/>
        </w:rPr>
        <w:t>21</w:t>
      </w:r>
    </w:p>
    <w:tbl>
      <w:tblPr>
        <w:tblW w:w="9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5"/>
        <w:gridCol w:w="539"/>
        <w:gridCol w:w="607"/>
        <w:gridCol w:w="607"/>
        <w:gridCol w:w="607"/>
        <w:gridCol w:w="607"/>
        <w:gridCol w:w="607"/>
        <w:gridCol w:w="607"/>
        <w:gridCol w:w="606"/>
        <w:gridCol w:w="607"/>
        <w:gridCol w:w="607"/>
        <w:gridCol w:w="607"/>
        <w:gridCol w:w="607"/>
        <w:gridCol w:w="607"/>
        <w:gridCol w:w="607"/>
      </w:tblGrid>
      <w:tr w:rsidR="00407135" w:rsidRPr="007D575E" w:rsidTr="005F2D5A">
        <w:trPr>
          <w:trHeight w:val="392"/>
        </w:trPr>
        <w:tc>
          <w:tcPr>
            <w:tcW w:w="1245" w:type="dxa"/>
          </w:tcPr>
          <w:p w:rsidR="00407135" w:rsidRPr="007D575E" w:rsidRDefault="00407135" w:rsidP="00431582">
            <w:pPr>
              <w:widowControl w:val="0"/>
              <w:tabs>
                <w:tab w:val="left" w:pos="426"/>
              </w:tabs>
              <w:suppressAutoHyphens/>
              <w:autoSpaceDE w:val="0"/>
              <w:autoSpaceDN w:val="0"/>
              <w:adjustRightInd w:val="0"/>
              <w:spacing w:before="19"/>
              <w:rPr>
                <w:rFonts w:ascii="Times New Roman" w:eastAsia="MingLiU" w:hAnsi="Times New Roman" w:cs="Times New Roman"/>
                <w:b/>
                <w:sz w:val="20"/>
                <w:szCs w:val="20"/>
              </w:rPr>
            </w:pPr>
            <w:r w:rsidRPr="007D575E">
              <w:rPr>
                <w:rFonts w:ascii="Times New Roman" w:eastAsia="MingLiU" w:hAnsi="Times New Roman" w:cs="Times New Roman"/>
                <w:b/>
                <w:sz w:val="20"/>
                <w:szCs w:val="20"/>
              </w:rPr>
              <w:t>Класс</w:t>
            </w:r>
          </w:p>
        </w:tc>
        <w:tc>
          <w:tcPr>
            <w:tcW w:w="1146" w:type="dxa"/>
            <w:gridSpan w:val="2"/>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2</w:t>
            </w:r>
          </w:p>
        </w:tc>
        <w:tc>
          <w:tcPr>
            <w:tcW w:w="1214" w:type="dxa"/>
            <w:gridSpan w:val="2"/>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3</w:t>
            </w:r>
          </w:p>
        </w:tc>
        <w:tc>
          <w:tcPr>
            <w:tcW w:w="1214" w:type="dxa"/>
            <w:gridSpan w:val="2"/>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4</w:t>
            </w:r>
          </w:p>
        </w:tc>
        <w:tc>
          <w:tcPr>
            <w:tcW w:w="1213" w:type="dxa"/>
            <w:gridSpan w:val="2"/>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5</w:t>
            </w:r>
          </w:p>
        </w:tc>
        <w:tc>
          <w:tcPr>
            <w:tcW w:w="1214" w:type="dxa"/>
            <w:gridSpan w:val="2"/>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6</w:t>
            </w:r>
          </w:p>
        </w:tc>
        <w:tc>
          <w:tcPr>
            <w:tcW w:w="1214" w:type="dxa"/>
            <w:gridSpan w:val="2"/>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7</w:t>
            </w:r>
          </w:p>
        </w:tc>
        <w:tc>
          <w:tcPr>
            <w:tcW w:w="1214" w:type="dxa"/>
            <w:gridSpan w:val="2"/>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8</w:t>
            </w:r>
          </w:p>
        </w:tc>
      </w:tr>
      <w:tr w:rsidR="00407135" w:rsidRPr="007D575E" w:rsidTr="005F2D5A">
        <w:trPr>
          <w:trHeight w:val="392"/>
        </w:trPr>
        <w:tc>
          <w:tcPr>
            <w:tcW w:w="1245" w:type="dxa"/>
          </w:tcPr>
          <w:p w:rsidR="00407135" w:rsidRPr="007D575E" w:rsidRDefault="00407135" w:rsidP="00431582">
            <w:pPr>
              <w:widowControl w:val="0"/>
              <w:tabs>
                <w:tab w:val="left" w:pos="426"/>
              </w:tabs>
              <w:suppressAutoHyphens/>
              <w:autoSpaceDE w:val="0"/>
              <w:autoSpaceDN w:val="0"/>
              <w:adjustRightInd w:val="0"/>
              <w:spacing w:before="19"/>
              <w:rPr>
                <w:rFonts w:ascii="Times New Roman" w:eastAsia="MingLiU" w:hAnsi="Times New Roman" w:cs="Times New Roman"/>
                <w:b/>
                <w:i/>
                <w:sz w:val="20"/>
                <w:szCs w:val="20"/>
              </w:rPr>
            </w:pPr>
            <w:r w:rsidRPr="007D575E">
              <w:rPr>
                <w:rFonts w:ascii="Times New Roman" w:eastAsia="MingLiU" w:hAnsi="Times New Roman" w:cs="Times New Roman"/>
                <w:b/>
                <w:i/>
                <w:sz w:val="20"/>
                <w:szCs w:val="20"/>
              </w:rPr>
              <w:t>Полугодия</w:t>
            </w:r>
          </w:p>
        </w:tc>
        <w:tc>
          <w:tcPr>
            <w:tcW w:w="539" w:type="dxa"/>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3</w:t>
            </w:r>
          </w:p>
        </w:tc>
        <w:tc>
          <w:tcPr>
            <w:tcW w:w="607" w:type="dxa"/>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4</w:t>
            </w:r>
          </w:p>
        </w:tc>
        <w:tc>
          <w:tcPr>
            <w:tcW w:w="607" w:type="dxa"/>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5</w:t>
            </w:r>
          </w:p>
        </w:tc>
        <w:tc>
          <w:tcPr>
            <w:tcW w:w="607" w:type="dxa"/>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6</w:t>
            </w:r>
          </w:p>
        </w:tc>
        <w:tc>
          <w:tcPr>
            <w:tcW w:w="607" w:type="dxa"/>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7</w:t>
            </w:r>
          </w:p>
        </w:tc>
        <w:tc>
          <w:tcPr>
            <w:tcW w:w="607" w:type="dxa"/>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8</w:t>
            </w:r>
          </w:p>
        </w:tc>
        <w:tc>
          <w:tcPr>
            <w:tcW w:w="607" w:type="dxa"/>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9</w:t>
            </w:r>
          </w:p>
        </w:tc>
        <w:tc>
          <w:tcPr>
            <w:tcW w:w="606" w:type="dxa"/>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10</w:t>
            </w:r>
          </w:p>
        </w:tc>
        <w:tc>
          <w:tcPr>
            <w:tcW w:w="607" w:type="dxa"/>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11</w:t>
            </w:r>
          </w:p>
        </w:tc>
        <w:tc>
          <w:tcPr>
            <w:tcW w:w="607" w:type="dxa"/>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12</w:t>
            </w:r>
          </w:p>
        </w:tc>
        <w:tc>
          <w:tcPr>
            <w:tcW w:w="607" w:type="dxa"/>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13</w:t>
            </w:r>
          </w:p>
        </w:tc>
        <w:tc>
          <w:tcPr>
            <w:tcW w:w="607" w:type="dxa"/>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14</w:t>
            </w:r>
          </w:p>
        </w:tc>
        <w:tc>
          <w:tcPr>
            <w:tcW w:w="607" w:type="dxa"/>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15</w:t>
            </w:r>
          </w:p>
        </w:tc>
        <w:tc>
          <w:tcPr>
            <w:tcW w:w="607" w:type="dxa"/>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16</w:t>
            </w:r>
          </w:p>
        </w:tc>
      </w:tr>
      <w:tr w:rsidR="008355AB" w:rsidRPr="007D575E" w:rsidTr="005F2D5A">
        <w:trPr>
          <w:cantSplit/>
          <w:trHeight w:val="1635"/>
        </w:trPr>
        <w:tc>
          <w:tcPr>
            <w:tcW w:w="1245" w:type="dxa"/>
          </w:tcPr>
          <w:p w:rsidR="008355AB" w:rsidRPr="007D575E" w:rsidRDefault="008355AB" w:rsidP="00431582">
            <w:pPr>
              <w:widowControl w:val="0"/>
              <w:tabs>
                <w:tab w:val="left" w:pos="426"/>
              </w:tabs>
              <w:suppressAutoHyphens/>
              <w:autoSpaceDE w:val="0"/>
              <w:autoSpaceDN w:val="0"/>
              <w:adjustRightInd w:val="0"/>
              <w:spacing w:before="19"/>
              <w:rPr>
                <w:rFonts w:ascii="Times New Roman" w:eastAsia="MingLiU" w:hAnsi="Times New Roman" w:cs="Times New Roman"/>
                <w:b/>
                <w:i/>
                <w:sz w:val="20"/>
                <w:szCs w:val="20"/>
              </w:rPr>
            </w:pPr>
            <w:r w:rsidRPr="007D575E">
              <w:rPr>
                <w:rFonts w:ascii="Times New Roman" w:eastAsia="MingLiU" w:hAnsi="Times New Roman" w:cs="Times New Roman"/>
                <w:b/>
                <w:sz w:val="20"/>
                <w:szCs w:val="20"/>
              </w:rPr>
              <w:t>Вид аттестации</w:t>
            </w:r>
          </w:p>
        </w:tc>
        <w:tc>
          <w:tcPr>
            <w:tcW w:w="539" w:type="dxa"/>
            <w:textDirection w:val="btLr"/>
          </w:tcPr>
          <w:p w:rsidR="008355AB" w:rsidRPr="007D575E" w:rsidRDefault="008355AB" w:rsidP="008355AB">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Контрольный урок</w:t>
            </w:r>
          </w:p>
        </w:tc>
        <w:tc>
          <w:tcPr>
            <w:tcW w:w="607" w:type="dxa"/>
            <w:textDirection w:val="btLr"/>
          </w:tcPr>
          <w:p w:rsidR="008355AB" w:rsidRPr="007D575E" w:rsidRDefault="0047655D" w:rsidP="008355AB">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зачет</w:t>
            </w:r>
          </w:p>
        </w:tc>
        <w:tc>
          <w:tcPr>
            <w:tcW w:w="607" w:type="dxa"/>
            <w:textDirection w:val="btLr"/>
          </w:tcPr>
          <w:p w:rsidR="008355AB" w:rsidRPr="007D575E" w:rsidRDefault="00353C58" w:rsidP="00DC5ED9">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зачет</w:t>
            </w:r>
          </w:p>
        </w:tc>
        <w:tc>
          <w:tcPr>
            <w:tcW w:w="607" w:type="dxa"/>
            <w:textDirection w:val="btLr"/>
          </w:tcPr>
          <w:p w:rsidR="008355AB" w:rsidRPr="007D575E" w:rsidRDefault="008355AB" w:rsidP="00DC5ED9">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Экзамен</w:t>
            </w:r>
          </w:p>
        </w:tc>
        <w:tc>
          <w:tcPr>
            <w:tcW w:w="607" w:type="dxa"/>
            <w:textDirection w:val="btLr"/>
          </w:tcPr>
          <w:p w:rsidR="008355AB" w:rsidRPr="007D575E" w:rsidRDefault="00353C58" w:rsidP="00DC5ED9">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зачет</w:t>
            </w:r>
          </w:p>
        </w:tc>
        <w:tc>
          <w:tcPr>
            <w:tcW w:w="607" w:type="dxa"/>
            <w:textDirection w:val="btLr"/>
          </w:tcPr>
          <w:p w:rsidR="008355AB" w:rsidRPr="007D575E" w:rsidRDefault="008355AB" w:rsidP="00DC5ED9">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Экзамен</w:t>
            </w:r>
          </w:p>
        </w:tc>
        <w:tc>
          <w:tcPr>
            <w:tcW w:w="607" w:type="dxa"/>
            <w:textDirection w:val="btLr"/>
          </w:tcPr>
          <w:p w:rsidR="008355AB" w:rsidRPr="007D575E" w:rsidRDefault="00353C58" w:rsidP="00DC5ED9">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зачет</w:t>
            </w:r>
          </w:p>
        </w:tc>
        <w:tc>
          <w:tcPr>
            <w:tcW w:w="606" w:type="dxa"/>
            <w:textDirection w:val="btLr"/>
          </w:tcPr>
          <w:p w:rsidR="008355AB" w:rsidRPr="007D575E" w:rsidRDefault="008355AB" w:rsidP="00DC5ED9">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Экзамен</w:t>
            </w:r>
          </w:p>
        </w:tc>
        <w:tc>
          <w:tcPr>
            <w:tcW w:w="607" w:type="dxa"/>
            <w:textDirection w:val="btLr"/>
          </w:tcPr>
          <w:p w:rsidR="008355AB" w:rsidRPr="007D575E" w:rsidRDefault="00353C58" w:rsidP="00DC5ED9">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зачет</w:t>
            </w:r>
          </w:p>
        </w:tc>
        <w:tc>
          <w:tcPr>
            <w:tcW w:w="607" w:type="dxa"/>
            <w:textDirection w:val="btLr"/>
          </w:tcPr>
          <w:p w:rsidR="008355AB" w:rsidRPr="007D575E" w:rsidRDefault="008355AB" w:rsidP="00DC5ED9">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Экзамен</w:t>
            </w:r>
          </w:p>
        </w:tc>
        <w:tc>
          <w:tcPr>
            <w:tcW w:w="607" w:type="dxa"/>
            <w:textDirection w:val="btLr"/>
          </w:tcPr>
          <w:p w:rsidR="008355AB" w:rsidRPr="007D575E" w:rsidRDefault="008355AB" w:rsidP="008355AB">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Зачет</w:t>
            </w:r>
          </w:p>
        </w:tc>
        <w:tc>
          <w:tcPr>
            <w:tcW w:w="607" w:type="dxa"/>
            <w:textDirection w:val="btLr"/>
          </w:tcPr>
          <w:p w:rsidR="008355AB" w:rsidRPr="007D575E" w:rsidRDefault="008355AB" w:rsidP="008355AB">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Экзамен</w:t>
            </w:r>
          </w:p>
        </w:tc>
        <w:tc>
          <w:tcPr>
            <w:tcW w:w="607" w:type="dxa"/>
            <w:textDirection w:val="btLr"/>
          </w:tcPr>
          <w:p w:rsidR="008355AB" w:rsidRPr="007D575E" w:rsidRDefault="008355AB" w:rsidP="008355AB">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Зачет</w:t>
            </w:r>
          </w:p>
        </w:tc>
        <w:tc>
          <w:tcPr>
            <w:tcW w:w="607" w:type="dxa"/>
            <w:textDirection w:val="btLr"/>
          </w:tcPr>
          <w:p w:rsidR="008355AB" w:rsidRPr="007D575E" w:rsidRDefault="008355AB" w:rsidP="00431582">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sidRPr="007D575E">
              <w:rPr>
                <w:rFonts w:ascii="Times New Roman" w:eastAsia="MingLiU" w:hAnsi="Times New Roman" w:cs="Times New Roman"/>
                <w:sz w:val="20"/>
                <w:szCs w:val="20"/>
              </w:rPr>
              <w:t>Итоговая аттестация</w:t>
            </w:r>
          </w:p>
        </w:tc>
      </w:tr>
    </w:tbl>
    <w:p w:rsidR="00D94D17" w:rsidRDefault="00D94D17" w:rsidP="00407135">
      <w:pPr>
        <w:widowControl w:val="0"/>
        <w:tabs>
          <w:tab w:val="left" w:pos="426"/>
        </w:tabs>
        <w:suppressAutoHyphens/>
        <w:autoSpaceDE w:val="0"/>
        <w:autoSpaceDN w:val="0"/>
        <w:adjustRightInd w:val="0"/>
        <w:spacing w:before="19"/>
        <w:jc w:val="center"/>
        <w:rPr>
          <w:rFonts w:ascii="Times New Roman" w:eastAsia="MingLiU" w:hAnsi="Times New Roman" w:cs="Times New Roman"/>
          <w:i/>
          <w:sz w:val="28"/>
          <w:szCs w:val="28"/>
        </w:rPr>
      </w:pPr>
    </w:p>
    <w:p w:rsidR="00407135" w:rsidRPr="007D575E" w:rsidRDefault="00407135" w:rsidP="00407135">
      <w:pPr>
        <w:widowControl w:val="0"/>
        <w:tabs>
          <w:tab w:val="left" w:pos="426"/>
        </w:tabs>
        <w:suppressAutoHyphens/>
        <w:autoSpaceDE w:val="0"/>
        <w:autoSpaceDN w:val="0"/>
        <w:adjustRightInd w:val="0"/>
        <w:spacing w:before="19"/>
        <w:jc w:val="center"/>
        <w:rPr>
          <w:rFonts w:ascii="Times New Roman" w:eastAsia="MingLiU" w:hAnsi="Times New Roman" w:cs="Times New Roman"/>
          <w:i/>
          <w:sz w:val="28"/>
          <w:szCs w:val="28"/>
        </w:rPr>
      </w:pPr>
      <w:r w:rsidRPr="007D575E">
        <w:rPr>
          <w:rFonts w:ascii="Times New Roman" w:eastAsia="MingLiU" w:hAnsi="Times New Roman" w:cs="Times New Roman"/>
          <w:i/>
          <w:sz w:val="28"/>
          <w:szCs w:val="28"/>
        </w:rPr>
        <w:t>График промежуточной и итоговой аттестации</w:t>
      </w:r>
    </w:p>
    <w:p w:rsidR="00407135" w:rsidRPr="007D575E" w:rsidRDefault="00407135" w:rsidP="00407135">
      <w:pPr>
        <w:widowControl w:val="0"/>
        <w:tabs>
          <w:tab w:val="left" w:pos="426"/>
        </w:tabs>
        <w:suppressAutoHyphens/>
        <w:autoSpaceDE w:val="0"/>
        <w:autoSpaceDN w:val="0"/>
        <w:adjustRightInd w:val="0"/>
        <w:spacing w:before="19"/>
        <w:jc w:val="right"/>
        <w:rPr>
          <w:rFonts w:ascii="Times New Roman" w:eastAsia="MingLiU" w:hAnsi="Times New Roman" w:cs="Times New Roman"/>
          <w:b/>
          <w:i/>
          <w:sz w:val="28"/>
          <w:szCs w:val="28"/>
        </w:rPr>
      </w:pPr>
      <w:r w:rsidRPr="007D575E">
        <w:rPr>
          <w:rFonts w:ascii="Times New Roman" w:eastAsia="MingLiU" w:hAnsi="Times New Roman" w:cs="Times New Roman"/>
          <w:i/>
          <w:sz w:val="28"/>
          <w:szCs w:val="28"/>
        </w:rPr>
        <w:t xml:space="preserve"> (срок обучения 9 лет)                             </w:t>
      </w:r>
      <w:r w:rsidRPr="007D575E">
        <w:rPr>
          <w:rFonts w:ascii="Times New Roman" w:eastAsia="MingLiU" w:hAnsi="Times New Roman" w:cs="Times New Roman"/>
          <w:b/>
          <w:i/>
          <w:sz w:val="28"/>
          <w:szCs w:val="28"/>
        </w:rPr>
        <w:t xml:space="preserve">Таблица </w:t>
      </w:r>
      <w:r w:rsidR="00983CA9">
        <w:rPr>
          <w:rFonts w:ascii="Times New Roman" w:eastAsia="MingLiU" w:hAnsi="Times New Roman" w:cs="Times New Roman"/>
          <w:b/>
          <w:i/>
          <w:sz w:val="28"/>
          <w:szCs w:val="28"/>
        </w:rPr>
        <w:t>22</w:t>
      </w:r>
    </w:p>
    <w:tbl>
      <w:tblPr>
        <w:tblW w:w="9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5"/>
        <w:gridCol w:w="425"/>
        <w:gridCol w:w="501"/>
        <w:gridCol w:w="534"/>
        <w:gridCol w:w="535"/>
        <w:gridCol w:w="534"/>
        <w:gridCol w:w="534"/>
        <w:gridCol w:w="534"/>
        <w:gridCol w:w="535"/>
        <w:gridCol w:w="534"/>
        <w:gridCol w:w="534"/>
        <w:gridCol w:w="534"/>
        <w:gridCol w:w="535"/>
        <w:gridCol w:w="534"/>
        <w:gridCol w:w="534"/>
        <w:gridCol w:w="534"/>
        <w:gridCol w:w="535"/>
      </w:tblGrid>
      <w:tr w:rsidR="00407135" w:rsidRPr="007D575E" w:rsidTr="005F2D5A">
        <w:trPr>
          <w:trHeight w:val="372"/>
        </w:trPr>
        <w:tc>
          <w:tcPr>
            <w:tcW w:w="1245" w:type="dxa"/>
          </w:tcPr>
          <w:p w:rsidR="00407135" w:rsidRPr="007D575E" w:rsidRDefault="00407135" w:rsidP="00431582">
            <w:pPr>
              <w:widowControl w:val="0"/>
              <w:tabs>
                <w:tab w:val="left" w:pos="426"/>
              </w:tabs>
              <w:suppressAutoHyphens/>
              <w:autoSpaceDE w:val="0"/>
              <w:autoSpaceDN w:val="0"/>
              <w:adjustRightInd w:val="0"/>
              <w:spacing w:before="19"/>
              <w:rPr>
                <w:rFonts w:ascii="Times New Roman" w:eastAsia="MingLiU" w:hAnsi="Times New Roman" w:cs="Times New Roman"/>
                <w:b/>
                <w:sz w:val="20"/>
                <w:szCs w:val="20"/>
              </w:rPr>
            </w:pPr>
            <w:r w:rsidRPr="007D575E">
              <w:rPr>
                <w:rFonts w:ascii="Times New Roman" w:eastAsia="MingLiU" w:hAnsi="Times New Roman" w:cs="Times New Roman"/>
                <w:b/>
                <w:sz w:val="20"/>
                <w:szCs w:val="20"/>
              </w:rPr>
              <w:t>Класс</w:t>
            </w:r>
          </w:p>
        </w:tc>
        <w:tc>
          <w:tcPr>
            <w:tcW w:w="926" w:type="dxa"/>
            <w:gridSpan w:val="2"/>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2</w:t>
            </w:r>
          </w:p>
        </w:tc>
        <w:tc>
          <w:tcPr>
            <w:tcW w:w="1069" w:type="dxa"/>
            <w:gridSpan w:val="2"/>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3</w:t>
            </w:r>
          </w:p>
        </w:tc>
        <w:tc>
          <w:tcPr>
            <w:tcW w:w="1068" w:type="dxa"/>
            <w:gridSpan w:val="2"/>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4</w:t>
            </w:r>
          </w:p>
        </w:tc>
        <w:tc>
          <w:tcPr>
            <w:tcW w:w="1069" w:type="dxa"/>
            <w:gridSpan w:val="2"/>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5</w:t>
            </w:r>
          </w:p>
        </w:tc>
        <w:tc>
          <w:tcPr>
            <w:tcW w:w="1068" w:type="dxa"/>
            <w:gridSpan w:val="2"/>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6</w:t>
            </w:r>
          </w:p>
        </w:tc>
        <w:tc>
          <w:tcPr>
            <w:tcW w:w="1069" w:type="dxa"/>
            <w:gridSpan w:val="2"/>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7</w:t>
            </w:r>
          </w:p>
        </w:tc>
        <w:tc>
          <w:tcPr>
            <w:tcW w:w="1068" w:type="dxa"/>
            <w:gridSpan w:val="2"/>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8</w:t>
            </w:r>
          </w:p>
        </w:tc>
        <w:tc>
          <w:tcPr>
            <w:tcW w:w="1069" w:type="dxa"/>
            <w:gridSpan w:val="2"/>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9</w:t>
            </w:r>
          </w:p>
        </w:tc>
      </w:tr>
      <w:tr w:rsidR="00407135" w:rsidRPr="007D575E" w:rsidTr="005F2D5A">
        <w:trPr>
          <w:trHeight w:val="372"/>
        </w:trPr>
        <w:tc>
          <w:tcPr>
            <w:tcW w:w="1245" w:type="dxa"/>
          </w:tcPr>
          <w:p w:rsidR="00407135" w:rsidRPr="007D575E" w:rsidRDefault="00407135" w:rsidP="00431582">
            <w:pPr>
              <w:widowControl w:val="0"/>
              <w:tabs>
                <w:tab w:val="left" w:pos="426"/>
              </w:tabs>
              <w:suppressAutoHyphens/>
              <w:autoSpaceDE w:val="0"/>
              <w:autoSpaceDN w:val="0"/>
              <w:adjustRightInd w:val="0"/>
              <w:spacing w:before="19"/>
              <w:rPr>
                <w:rFonts w:ascii="Times New Roman" w:eastAsia="MingLiU" w:hAnsi="Times New Roman" w:cs="Times New Roman"/>
                <w:b/>
                <w:i/>
                <w:sz w:val="20"/>
                <w:szCs w:val="20"/>
              </w:rPr>
            </w:pPr>
            <w:r w:rsidRPr="007D575E">
              <w:rPr>
                <w:rFonts w:ascii="Times New Roman" w:eastAsia="MingLiU" w:hAnsi="Times New Roman" w:cs="Times New Roman"/>
                <w:b/>
                <w:i/>
                <w:sz w:val="20"/>
                <w:szCs w:val="20"/>
              </w:rPr>
              <w:t>Полугоди</w:t>
            </w:r>
            <w:r w:rsidR="005F2D5A">
              <w:rPr>
                <w:rFonts w:ascii="Times New Roman" w:eastAsia="MingLiU" w:hAnsi="Times New Roman" w:cs="Times New Roman"/>
                <w:b/>
                <w:i/>
                <w:sz w:val="20"/>
                <w:szCs w:val="20"/>
              </w:rPr>
              <w:t>я</w:t>
            </w:r>
          </w:p>
        </w:tc>
        <w:tc>
          <w:tcPr>
            <w:tcW w:w="425" w:type="dxa"/>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3</w:t>
            </w:r>
          </w:p>
        </w:tc>
        <w:tc>
          <w:tcPr>
            <w:tcW w:w="501" w:type="dxa"/>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4</w:t>
            </w:r>
          </w:p>
        </w:tc>
        <w:tc>
          <w:tcPr>
            <w:tcW w:w="534" w:type="dxa"/>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5</w:t>
            </w:r>
          </w:p>
        </w:tc>
        <w:tc>
          <w:tcPr>
            <w:tcW w:w="535" w:type="dxa"/>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6</w:t>
            </w:r>
          </w:p>
        </w:tc>
        <w:tc>
          <w:tcPr>
            <w:tcW w:w="534" w:type="dxa"/>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7</w:t>
            </w:r>
          </w:p>
        </w:tc>
        <w:tc>
          <w:tcPr>
            <w:tcW w:w="534" w:type="dxa"/>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8</w:t>
            </w:r>
          </w:p>
        </w:tc>
        <w:tc>
          <w:tcPr>
            <w:tcW w:w="534" w:type="dxa"/>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9</w:t>
            </w:r>
          </w:p>
        </w:tc>
        <w:tc>
          <w:tcPr>
            <w:tcW w:w="535" w:type="dxa"/>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10</w:t>
            </w:r>
          </w:p>
        </w:tc>
        <w:tc>
          <w:tcPr>
            <w:tcW w:w="534" w:type="dxa"/>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11</w:t>
            </w:r>
          </w:p>
        </w:tc>
        <w:tc>
          <w:tcPr>
            <w:tcW w:w="534" w:type="dxa"/>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12</w:t>
            </w:r>
          </w:p>
        </w:tc>
        <w:tc>
          <w:tcPr>
            <w:tcW w:w="534" w:type="dxa"/>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13</w:t>
            </w:r>
          </w:p>
        </w:tc>
        <w:tc>
          <w:tcPr>
            <w:tcW w:w="535" w:type="dxa"/>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14</w:t>
            </w:r>
          </w:p>
        </w:tc>
        <w:tc>
          <w:tcPr>
            <w:tcW w:w="534" w:type="dxa"/>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15</w:t>
            </w:r>
          </w:p>
        </w:tc>
        <w:tc>
          <w:tcPr>
            <w:tcW w:w="534" w:type="dxa"/>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16</w:t>
            </w:r>
          </w:p>
        </w:tc>
        <w:tc>
          <w:tcPr>
            <w:tcW w:w="534" w:type="dxa"/>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17</w:t>
            </w:r>
          </w:p>
        </w:tc>
        <w:tc>
          <w:tcPr>
            <w:tcW w:w="535" w:type="dxa"/>
          </w:tcPr>
          <w:p w:rsidR="00407135" w:rsidRPr="007D575E" w:rsidRDefault="00407135" w:rsidP="00431582">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18</w:t>
            </w:r>
          </w:p>
        </w:tc>
      </w:tr>
      <w:tr w:rsidR="008355AB" w:rsidRPr="007D575E" w:rsidTr="005F2D5A">
        <w:trPr>
          <w:cantSplit/>
          <w:trHeight w:val="1551"/>
        </w:trPr>
        <w:tc>
          <w:tcPr>
            <w:tcW w:w="1245" w:type="dxa"/>
          </w:tcPr>
          <w:p w:rsidR="008355AB" w:rsidRPr="007D575E" w:rsidRDefault="008355AB" w:rsidP="00431582">
            <w:pPr>
              <w:widowControl w:val="0"/>
              <w:tabs>
                <w:tab w:val="left" w:pos="426"/>
              </w:tabs>
              <w:suppressAutoHyphens/>
              <w:autoSpaceDE w:val="0"/>
              <w:autoSpaceDN w:val="0"/>
              <w:adjustRightInd w:val="0"/>
              <w:spacing w:before="19"/>
              <w:rPr>
                <w:rFonts w:ascii="Times New Roman" w:eastAsia="MingLiU" w:hAnsi="Times New Roman" w:cs="Times New Roman"/>
                <w:b/>
                <w:i/>
                <w:sz w:val="20"/>
                <w:szCs w:val="20"/>
              </w:rPr>
            </w:pPr>
            <w:r w:rsidRPr="007D575E">
              <w:rPr>
                <w:rFonts w:ascii="Times New Roman" w:eastAsia="MingLiU" w:hAnsi="Times New Roman" w:cs="Times New Roman"/>
                <w:b/>
                <w:sz w:val="20"/>
                <w:szCs w:val="20"/>
              </w:rPr>
              <w:t>Вид аттестации</w:t>
            </w:r>
          </w:p>
        </w:tc>
        <w:tc>
          <w:tcPr>
            <w:tcW w:w="425" w:type="dxa"/>
            <w:textDirection w:val="btLr"/>
            <w:vAlign w:val="center"/>
          </w:tcPr>
          <w:p w:rsidR="008355AB" w:rsidRPr="007D575E" w:rsidRDefault="008355AB" w:rsidP="008355AB">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Контрольный урок</w:t>
            </w:r>
          </w:p>
        </w:tc>
        <w:tc>
          <w:tcPr>
            <w:tcW w:w="501" w:type="dxa"/>
            <w:textDirection w:val="btLr"/>
            <w:vAlign w:val="center"/>
          </w:tcPr>
          <w:p w:rsidR="008355AB" w:rsidRPr="007D575E" w:rsidRDefault="0047655D" w:rsidP="008355AB">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зачет</w:t>
            </w:r>
          </w:p>
        </w:tc>
        <w:tc>
          <w:tcPr>
            <w:tcW w:w="534" w:type="dxa"/>
            <w:textDirection w:val="btLr"/>
            <w:vAlign w:val="center"/>
          </w:tcPr>
          <w:p w:rsidR="008355AB" w:rsidRPr="007D575E" w:rsidRDefault="00353C58" w:rsidP="008355AB">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зачет</w:t>
            </w:r>
          </w:p>
        </w:tc>
        <w:tc>
          <w:tcPr>
            <w:tcW w:w="535" w:type="dxa"/>
            <w:textDirection w:val="btLr"/>
            <w:vAlign w:val="center"/>
          </w:tcPr>
          <w:p w:rsidR="008355AB" w:rsidRPr="007D575E" w:rsidRDefault="008355AB" w:rsidP="008355AB">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Экзамен</w:t>
            </w:r>
          </w:p>
        </w:tc>
        <w:tc>
          <w:tcPr>
            <w:tcW w:w="534" w:type="dxa"/>
            <w:textDirection w:val="btLr"/>
            <w:vAlign w:val="center"/>
          </w:tcPr>
          <w:p w:rsidR="008355AB" w:rsidRPr="007D575E" w:rsidRDefault="00353C58" w:rsidP="008355AB">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зачет</w:t>
            </w:r>
          </w:p>
        </w:tc>
        <w:tc>
          <w:tcPr>
            <w:tcW w:w="534" w:type="dxa"/>
            <w:textDirection w:val="btLr"/>
            <w:vAlign w:val="center"/>
          </w:tcPr>
          <w:p w:rsidR="008355AB" w:rsidRPr="007D575E" w:rsidRDefault="008355AB" w:rsidP="008355AB">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Экзамен</w:t>
            </w:r>
          </w:p>
        </w:tc>
        <w:tc>
          <w:tcPr>
            <w:tcW w:w="534" w:type="dxa"/>
            <w:textDirection w:val="btLr"/>
            <w:vAlign w:val="center"/>
          </w:tcPr>
          <w:p w:rsidR="008355AB" w:rsidRPr="007D575E" w:rsidRDefault="00353C58" w:rsidP="008355AB">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зачет</w:t>
            </w:r>
          </w:p>
        </w:tc>
        <w:tc>
          <w:tcPr>
            <w:tcW w:w="535" w:type="dxa"/>
            <w:textDirection w:val="btLr"/>
            <w:vAlign w:val="center"/>
          </w:tcPr>
          <w:p w:rsidR="008355AB" w:rsidRPr="007D575E" w:rsidRDefault="008355AB" w:rsidP="008355AB">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Экзамен</w:t>
            </w:r>
          </w:p>
        </w:tc>
        <w:tc>
          <w:tcPr>
            <w:tcW w:w="534" w:type="dxa"/>
            <w:textDirection w:val="btLr"/>
            <w:vAlign w:val="center"/>
          </w:tcPr>
          <w:p w:rsidR="008355AB" w:rsidRPr="007D575E" w:rsidRDefault="00353C58" w:rsidP="008355AB">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зачет</w:t>
            </w:r>
          </w:p>
        </w:tc>
        <w:tc>
          <w:tcPr>
            <w:tcW w:w="534" w:type="dxa"/>
            <w:textDirection w:val="btLr"/>
          </w:tcPr>
          <w:p w:rsidR="008355AB" w:rsidRPr="007D575E" w:rsidRDefault="008355AB" w:rsidP="00DC5ED9">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Экзамен</w:t>
            </w:r>
          </w:p>
        </w:tc>
        <w:tc>
          <w:tcPr>
            <w:tcW w:w="534" w:type="dxa"/>
            <w:textDirection w:val="btLr"/>
          </w:tcPr>
          <w:p w:rsidR="008355AB" w:rsidRPr="007D575E" w:rsidRDefault="008355AB" w:rsidP="00DC5ED9">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Зачет</w:t>
            </w:r>
          </w:p>
        </w:tc>
        <w:tc>
          <w:tcPr>
            <w:tcW w:w="535" w:type="dxa"/>
            <w:textDirection w:val="btLr"/>
          </w:tcPr>
          <w:p w:rsidR="008355AB" w:rsidRPr="007D575E" w:rsidRDefault="008355AB" w:rsidP="00DC5ED9">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Экзамен</w:t>
            </w:r>
          </w:p>
        </w:tc>
        <w:tc>
          <w:tcPr>
            <w:tcW w:w="534" w:type="dxa"/>
            <w:textDirection w:val="btLr"/>
          </w:tcPr>
          <w:p w:rsidR="008355AB" w:rsidRPr="007D575E" w:rsidRDefault="008355AB" w:rsidP="00DC5ED9">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Зачет</w:t>
            </w:r>
          </w:p>
        </w:tc>
        <w:tc>
          <w:tcPr>
            <w:tcW w:w="534" w:type="dxa"/>
            <w:textDirection w:val="btLr"/>
          </w:tcPr>
          <w:p w:rsidR="008355AB" w:rsidRPr="007D575E" w:rsidRDefault="008355AB" w:rsidP="008355AB">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Экзамен</w:t>
            </w:r>
          </w:p>
        </w:tc>
        <w:tc>
          <w:tcPr>
            <w:tcW w:w="534" w:type="dxa"/>
            <w:textDirection w:val="btLr"/>
          </w:tcPr>
          <w:p w:rsidR="008355AB" w:rsidRPr="007D575E" w:rsidRDefault="008355AB" w:rsidP="008355AB">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Зачет</w:t>
            </w:r>
          </w:p>
        </w:tc>
        <w:tc>
          <w:tcPr>
            <w:tcW w:w="535" w:type="dxa"/>
            <w:textDirection w:val="btLr"/>
            <w:vAlign w:val="center"/>
          </w:tcPr>
          <w:p w:rsidR="008355AB" w:rsidRPr="007D575E" w:rsidRDefault="008355AB" w:rsidP="008355AB">
            <w:pPr>
              <w:widowControl w:val="0"/>
              <w:tabs>
                <w:tab w:val="left" w:pos="426"/>
              </w:tabs>
              <w:suppressAutoHyphens/>
              <w:autoSpaceDE w:val="0"/>
              <w:autoSpaceDN w:val="0"/>
              <w:adjustRightInd w:val="0"/>
              <w:ind w:left="113" w:right="113"/>
              <w:jc w:val="center"/>
              <w:rPr>
                <w:rFonts w:ascii="Times New Roman" w:eastAsia="MingLiU" w:hAnsi="Times New Roman" w:cs="Times New Roman"/>
                <w:sz w:val="20"/>
                <w:szCs w:val="20"/>
              </w:rPr>
            </w:pPr>
            <w:r w:rsidRPr="007D575E">
              <w:rPr>
                <w:rFonts w:ascii="Times New Roman" w:eastAsia="MingLiU" w:hAnsi="Times New Roman" w:cs="Times New Roman"/>
                <w:sz w:val="20"/>
                <w:szCs w:val="20"/>
              </w:rPr>
              <w:t>Итоговая аттестация</w:t>
            </w:r>
          </w:p>
        </w:tc>
      </w:tr>
    </w:tbl>
    <w:p w:rsidR="0047655D" w:rsidRDefault="0047655D" w:rsidP="00E67E77">
      <w:pPr>
        <w:pStyle w:val="210"/>
        <w:keepNext/>
        <w:keepLines/>
        <w:shd w:val="clear" w:color="auto" w:fill="auto"/>
        <w:ind w:left="720" w:firstLine="0"/>
        <w:rPr>
          <w:sz w:val="28"/>
          <w:szCs w:val="28"/>
        </w:rPr>
      </w:pPr>
      <w:bookmarkStart w:id="12" w:name="bookmark50"/>
    </w:p>
    <w:p w:rsidR="007353D0" w:rsidRPr="007D575E" w:rsidRDefault="00E67E77" w:rsidP="0047655D">
      <w:pPr>
        <w:pStyle w:val="210"/>
        <w:keepNext/>
        <w:keepLines/>
        <w:shd w:val="clear" w:color="auto" w:fill="auto"/>
        <w:spacing w:line="276" w:lineRule="auto"/>
        <w:ind w:left="720" w:firstLine="0"/>
        <w:rPr>
          <w:sz w:val="28"/>
          <w:szCs w:val="28"/>
        </w:rPr>
      </w:pPr>
      <w:r>
        <w:rPr>
          <w:sz w:val="28"/>
          <w:szCs w:val="28"/>
        </w:rPr>
        <w:t>2.</w:t>
      </w:r>
      <w:r w:rsidR="0047655D">
        <w:rPr>
          <w:sz w:val="28"/>
          <w:szCs w:val="28"/>
        </w:rPr>
        <w:t xml:space="preserve"> </w:t>
      </w:r>
      <w:r w:rsidR="007353D0" w:rsidRPr="007D575E">
        <w:rPr>
          <w:sz w:val="28"/>
          <w:szCs w:val="28"/>
        </w:rPr>
        <w:t>Критерии оценки качества исполнения</w:t>
      </w:r>
      <w:bookmarkEnd w:id="12"/>
    </w:p>
    <w:p w:rsidR="0056796B" w:rsidRPr="007D575E" w:rsidRDefault="0056796B" w:rsidP="0047655D">
      <w:pPr>
        <w:pStyle w:val="a7"/>
        <w:shd w:val="clear" w:color="auto" w:fill="auto"/>
        <w:spacing w:line="276" w:lineRule="auto"/>
        <w:ind w:left="20" w:right="120" w:firstLine="620"/>
        <w:rPr>
          <w:sz w:val="28"/>
          <w:szCs w:val="28"/>
        </w:rPr>
      </w:pPr>
      <w:r w:rsidRPr="007D575E">
        <w:rPr>
          <w:sz w:val="28"/>
          <w:szCs w:val="28"/>
        </w:rPr>
        <w:t>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w:t>
      </w:r>
    </w:p>
    <w:p w:rsidR="007353D0" w:rsidRPr="007D575E" w:rsidRDefault="007353D0" w:rsidP="0047655D">
      <w:pPr>
        <w:pStyle w:val="a7"/>
        <w:shd w:val="clear" w:color="auto" w:fill="auto"/>
        <w:spacing w:line="276" w:lineRule="auto"/>
        <w:ind w:left="20" w:right="120" w:firstLine="780"/>
        <w:rPr>
          <w:sz w:val="28"/>
          <w:szCs w:val="28"/>
        </w:rPr>
      </w:pPr>
      <w:r w:rsidRPr="007D575E">
        <w:rPr>
          <w:sz w:val="28"/>
          <w:szCs w:val="28"/>
        </w:rPr>
        <w:t>По итогам исполнения п</w:t>
      </w:r>
      <w:r w:rsidR="00134D7C" w:rsidRPr="007D575E">
        <w:rPr>
          <w:sz w:val="28"/>
          <w:szCs w:val="28"/>
        </w:rPr>
        <w:t>рограммы на контрольном уроке, зачете и</w:t>
      </w:r>
      <w:r w:rsidR="0056796B" w:rsidRPr="007D575E">
        <w:rPr>
          <w:sz w:val="28"/>
          <w:szCs w:val="28"/>
        </w:rPr>
        <w:t xml:space="preserve"> экзамене, выставляется оценка «отлично», «хорошо», «удовлетвор</w:t>
      </w:r>
      <w:r w:rsidR="00134D7C" w:rsidRPr="007D575E">
        <w:rPr>
          <w:sz w:val="28"/>
          <w:szCs w:val="28"/>
        </w:rPr>
        <w:t xml:space="preserve">ительно», «неудовлетворительно», «зачет». </w:t>
      </w:r>
    </w:p>
    <w:p w:rsidR="00C04E7B" w:rsidRPr="007D575E" w:rsidRDefault="00134D7C" w:rsidP="0047655D">
      <w:pPr>
        <w:pStyle w:val="a7"/>
        <w:shd w:val="clear" w:color="auto" w:fill="auto"/>
        <w:spacing w:line="276" w:lineRule="auto"/>
        <w:ind w:left="20" w:right="120" w:firstLine="780"/>
        <w:rPr>
          <w:sz w:val="28"/>
          <w:szCs w:val="28"/>
        </w:rPr>
      </w:pPr>
      <w:r w:rsidRPr="007D575E">
        <w:rPr>
          <w:sz w:val="28"/>
          <w:szCs w:val="28"/>
        </w:rPr>
        <w:t>По итогам исполнения программы на выпускном экзамене, выставляется оценка «отлично», «хорошо», «удовлетворительно», «неудовлетворительно», которая заносится в свидетельство об окончании образовательного учреждения.</w:t>
      </w:r>
    </w:p>
    <w:p w:rsidR="00931662" w:rsidRDefault="00931662" w:rsidP="00407135">
      <w:pPr>
        <w:pStyle w:val="a6"/>
        <w:shd w:val="clear" w:color="auto" w:fill="auto"/>
        <w:spacing w:line="276" w:lineRule="auto"/>
        <w:jc w:val="center"/>
        <w:rPr>
          <w:sz w:val="28"/>
          <w:szCs w:val="28"/>
        </w:rPr>
      </w:pPr>
    </w:p>
    <w:p w:rsidR="0056796B" w:rsidRPr="007D575E" w:rsidRDefault="00407135" w:rsidP="00407135">
      <w:pPr>
        <w:pStyle w:val="a6"/>
        <w:shd w:val="clear" w:color="auto" w:fill="auto"/>
        <w:spacing w:line="276" w:lineRule="auto"/>
        <w:jc w:val="center"/>
        <w:rPr>
          <w:sz w:val="28"/>
          <w:szCs w:val="28"/>
        </w:rPr>
      </w:pPr>
      <w:r w:rsidRPr="007D575E">
        <w:rPr>
          <w:sz w:val="28"/>
          <w:szCs w:val="28"/>
        </w:rPr>
        <w:lastRenderedPageBreak/>
        <w:t>Критерии оценки качества исполнения</w:t>
      </w:r>
    </w:p>
    <w:p w:rsidR="0056796B" w:rsidRPr="007D575E" w:rsidRDefault="00407135" w:rsidP="00407135">
      <w:pPr>
        <w:pStyle w:val="a6"/>
        <w:shd w:val="clear" w:color="auto" w:fill="auto"/>
        <w:spacing w:line="260" w:lineRule="exact"/>
        <w:ind w:right="133"/>
        <w:jc w:val="right"/>
        <w:rPr>
          <w:sz w:val="28"/>
          <w:szCs w:val="28"/>
        </w:rPr>
      </w:pPr>
      <w:r w:rsidRPr="007D575E">
        <w:rPr>
          <w:sz w:val="28"/>
          <w:szCs w:val="28"/>
        </w:rPr>
        <w:t xml:space="preserve">Таблица </w:t>
      </w:r>
      <w:r w:rsidR="00983CA9">
        <w:rPr>
          <w:sz w:val="28"/>
          <w:szCs w:val="28"/>
        </w:rPr>
        <w:t>23</w:t>
      </w:r>
    </w:p>
    <w:tbl>
      <w:tblPr>
        <w:tblW w:w="0" w:type="auto"/>
        <w:jc w:val="center"/>
        <w:tblLayout w:type="fixed"/>
        <w:tblCellMar>
          <w:left w:w="0" w:type="dxa"/>
          <w:right w:w="0" w:type="dxa"/>
        </w:tblCellMar>
        <w:tblLook w:val="0000"/>
      </w:tblPr>
      <w:tblGrid>
        <w:gridCol w:w="3393"/>
        <w:gridCol w:w="5944"/>
      </w:tblGrid>
      <w:tr w:rsidR="0056796B" w:rsidRPr="007D575E" w:rsidTr="00043547">
        <w:trPr>
          <w:trHeight w:val="499"/>
          <w:jc w:val="center"/>
        </w:trPr>
        <w:tc>
          <w:tcPr>
            <w:tcW w:w="3393" w:type="dxa"/>
            <w:tcBorders>
              <w:top w:val="single" w:sz="4" w:space="0" w:color="auto"/>
              <w:left w:val="single" w:sz="4" w:space="0" w:color="auto"/>
              <w:bottom w:val="single" w:sz="4" w:space="0" w:color="auto"/>
              <w:right w:val="single" w:sz="4" w:space="0" w:color="auto"/>
            </w:tcBorders>
            <w:shd w:val="clear" w:color="auto" w:fill="FFFFFF"/>
          </w:tcPr>
          <w:p w:rsidR="0056796B" w:rsidRPr="007D575E" w:rsidRDefault="0056796B" w:rsidP="0056796B">
            <w:pPr>
              <w:pStyle w:val="20"/>
              <w:shd w:val="clear" w:color="auto" w:fill="auto"/>
              <w:spacing w:line="240" w:lineRule="auto"/>
              <w:ind w:left="1280"/>
              <w:jc w:val="left"/>
              <w:rPr>
                <w:sz w:val="28"/>
                <w:szCs w:val="28"/>
              </w:rPr>
            </w:pPr>
            <w:r w:rsidRPr="007D575E">
              <w:rPr>
                <w:sz w:val="28"/>
                <w:szCs w:val="28"/>
              </w:rPr>
              <w:t>Оценка</w:t>
            </w:r>
          </w:p>
        </w:tc>
        <w:tc>
          <w:tcPr>
            <w:tcW w:w="5944" w:type="dxa"/>
            <w:tcBorders>
              <w:top w:val="single" w:sz="4" w:space="0" w:color="auto"/>
              <w:left w:val="single" w:sz="4" w:space="0" w:color="auto"/>
              <w:bottom w:val="single" w:sz="4" w:space="0" w:color="auto"/>
              <w:right w:val="single" w:sz="4" w:space="0" w:color="auto"/>
            </w:tcBorders>
            <w:shd w:val="clear" w:color="auto" w:fill="FFFFFF"/>
          </w:tcPr>
          <w:p w:rsidR="0056796B" w:rsidRPr="007D575E" w:rsidRDefault="0056796B" w:rsidP="0056796B">
            <w:pPr>
              <w:pStyle w:val="20"/>
              <w:shd w:val="clear" w:color="auto" w:fill="auto"/>
              <w:spacing w:line="240" w:lineRule="auto"/>
              <w:ind w:left="600"/>
              <w:jc w:val="left"/>
              <w:rPr>
                <w:sz w:val="28"/>
                <w:szCs w:val="28"/>
              </w:rPr>
            </w:pPr>
            <w:r w:rsidRPr="007D575E">
              <w:rPr>
                <w:sz w:val="28"/>
                <w:szCs w:val="28"/>
              </w:rPr>
              <w:t>Критерии оценивания выступления</w:t>
            </w:r>
          </w:p>
        </w:tc>
      </w:tr>
      <w:tr w:rsidR="0056796B" w:rsidRPr="007D575E" w:rsidTr="00043547">
        <w:trPr>
          <w:trHeight w:val="1078"/>
          <w:jc w:val="center"/>
        </w:trPr>
        <w:tc>
          <w:tcPr>
            <w:tcW w:w="3393" w:type="dxa"/>
            <w:tcBorders>
              <w:top w:val="single" w:sz="4" w:space="0" w:color="auto"/>
              <w:left w:val="single" w:sz="4" w:space="0" w:color="auto"/>
              <w:bottom w:val="single" w:sz="4" w:space="0" w:color="auto"/>
              <w:right w:val="single" w:sz="4" w:space="0" w:color="auto"/>
            </w:tcBorders>
            <w:shd w:val="clear" w:color="auto" w:fill="FFFFFF"/>
          </w:tcPr>
          <w:p w:rsidR="0056796B" w:rsidRPr="007D575E" w:rsidRDefault="0056796B" w:rsidP="0056796B">
            <w:pPr>
              <w:pStyle w:val="a7"/>
              <w:shd w:val="clear" w:color="auto" w:fill="auto"/>
              <w:spacing w:line="240" w:lineRule="auto"/>
              <w:ind w:left="120" w:firstLine="0"/>
              <w:jc w:val="left"/>
              <w:rPr>
                <w:sz w:val="28"/>
                <w:szCs w:val="28"/>
              </w:rPr>
            </w:pPr>
            <w:r w:rsidRPr="007D575E">
              <w:rPr>
                <w:sz w:val="28"/>
                <w:szCs w:val="28"/>
              </w:rPr>
              <w:t>5 («отлично»)</w:t>
            </w:r>
          </w:p>
        </w:tc>
        <w:tc>
          <w:tcPr>
            <w:tcW w:w="5944" w:type="dxa"/>
            <w:tcBorders>
              <w:top w:val="single" w:sz="4" w:space="0" w:color="auto"/>
              <w:left w:val="single" w:sz="4" w:space="0" w:color="auto"/>
              <w:bottom w:val="single" w:sz="4" w:space="0" w:color="auto"/>
              <w:right w:val="single" w:sz="4" w:space="0" w:color="auto"/>
            </w:tcBorders>
            <w:shd w:val="clear" w:color="auto" w:fill="FFFFFF"/>
          </w:tcPr>
          <w:p w:rsidR="00134D7C" w:rsidRPr="007D575E" w:rsidRDefault="00134D7C" w:rsidP="0047655D">
            <w:pPr>
              <w:pStyle w:val="a9"/>
              <w:tabs>
                <w:tab w:val="left" w:pos="346"/>
              </w:tabs>
              <w:ind w:left="167"/>
              <w:jc w:val="both"/>
              <w:rPr>
                <w:szCs w:val="28"/>
              </w:rPr>
            </w:pPr>
            <w:r w:rsidRPr="007D575E">
              <w:rPr>
                <w:szCs w:val="28"/>
              </w:rPr>
              <w:t xml:space="preserve"> </w:t>
            </w:r>
            <w:r w:rsidR="0056796B" w:rsidRPr="007D575E">
              <w:rPr>
                <w:szCs w:val="28"/>
              </w:rPr>
              <w:t xml:space="preserve">технически качественное и художественно </w:t>
            </w:r>
          </w:p>
          <w:p w:rsidR="00134D7C" w:rsidRPr="007D575E" w:rsidRDefault="00134D7C" w:rsidP="0047655D">
            <w:pPr>
              <w:pStyle w:val="a9"/>
              <w:tabs>
                <w:tab w:val="left" w:pos="346"/>
              </w:tabs>
              <w:ind w:left="167"/>
              <w:jc w:val="both"/>
              <w:rPr>
                <w:szCs w:val="28"/>
              </w:rPr>
            </w:pPr>
            <w:r w:rsidRPr="007D575E">
              <w:rPr>
                <w:szCs w:val="28"/>
              </w:rPr>
              <w:t xml:space="preserve"> </w:t>
            </w:r>
            <w:r w:rsidR="0056796B" w:rsidRPr="007D575E">
              <w:rPr>
                <w:szCs w:val="28"/>
              </w:rPr>
              <w:t xml:space="preserve">осмысленное исполнение, отвечающее всем </w:t>
            </w:r>
          </w:p>
          <w:p w:rsidR="0056796B" w:rsidRPr="007D575E" w:rsidRDefault="00134D7C" w:rsidP="0047655D">
            <w:pPr>
              <w:pStyle w:val="a9"/>
              <w:tabs>
                <w:tab w:val="left" w:pos="346"/>
              </w:tabs>
              <w:ind w:left="167"/>
              <w:jc w:val="both"/>
              <w:rPr>
                <w:szCs w:val="28"/>
              </w:rPr>
            </w:pPr>
            <w:r w:rsidRPr="007D575E">
              <w:rPr>
                <w:szCs w:val="28"/>
              </w:rPr>
              <w:t xml:space="preserve"> </w:t>
            </w:r>
            <w:r w:rsidR="0056796B" w:rsidRPr="007D575E">
              <w:rPr>
                <w:szCs w:val="28"/>
              </w:rPr>
              <w:t>требованиям на данном этапе обучения;</w:t>
            </w:r>
          </w:p>
        </w:tc>
      </w:tr>
      <w:tr w:rsidR="0056796B" w:rsidRPr="007D575E" w:rsidTr="00043547">
        <w:trPr>
          <w:trHeight w:val="1042"/>
          <w:jc w:val="center"/>
        </w:trPr>
        <w:tc>
          <w:tcPr>
            <w:tcW w:w="3393" w:type="dxa"/>
            <w:tcBorders>
              <w:top w:val="single" w:sz="4" w:space="0" w:color="auto"/>
              <w:left w:val="single" w:sz="4" w:space="0" w:color="auto"/>
              <w:bottom w:val="single" w:sz="4" w:space="0" w:color="auto"/>
              <w:right w:val="single" w:sz="4" w:space="0" w:color="auto"/>
            </w:tcBorders>
            <w:shd w:val="clear" w:color="auto" w:fill="FFFFFF"/>
          </w:tcPr>
          <w:p w:rsidR="0056796B" w:rsidRPr="007D575E" w:rsidRDefault="0056796B" w:rsidP="0056796B">
            <w:pPr>
              <w:pStyle w:val="a7"/>
              <w:shd w:val="clear" w:color="auto" w:fill="auto"/>
              <w:spacing w:line="240" w:lineRule="auto"/>
              <w:ind w:left="120" w:firstLine="0"/>
              <w:jc w:val="left"/>
              <w:rPr>
                <w:sz w:val="28"/>
                <w:szCs w:val="28"/>
              </w:rPr>
            </w:pPr>
            <w:r w:rsidRPr="007D575E">
              <w:rPr>
                <w:sz w:val="28"/>
                <w:szCs w:val="28"/>
              </w:rPr>
              <w:t>4 («хорошо»)</w:t>
            </w:r>
          </w:p>
        </w:tc>
        <w:tc>
          <w:tcPr>
            <w:tcW w:w="5944" w:type="dxa"/>
            <w:tcBorders>
              <w:top w:val="single" w:sz="4" w:space="0" w:color="auto"/>
              <w:left w:val="single" w:sz="4" w:space="0" w:color="auto"/>
              <w:bottom w:val="single" w:sz="4" w:space="0" w:color="auto"/>
              <w:right w:val="single" w:sz="4" w:space="0" w:color="auto"/>
            </w:tcBorders>
            <w:shd w:val="clear" w:color="auto" w:fill="FFFFFF"/>
          </w:tcPr>
          <w:p w:rsidR="00C04E7B" w:rsidRPr="007D575E" w:rsidRDefault="00C04E7B" w:rsidP="0047655D">
            <w:pPr>
              <w:pStyle w:val="a9"/>
              <w:tabs>
                <w:tab w:val="left" w:pos="346"/>
              </w:tabs>
              <w:ind w:left="167"/>
              <w:jc w:val="both"/>
              <w:rPr>
                <w:szCs w:val="28"/>
              </w:rPr>
            </w:pPr>
            <w:r w:rsidRPr="007D575E">
              <w:rPr>
                <w:szCs w:val="28"/>
              </w:rPr>
              <w:t xml:space="preserve"> </w:t>
            </w:r>
            <w:r w:rsidR="0056796B" w:rsidRPr="007D575E">
              <w:rPr>
                <w:szCs w:val="28"/>
              </w:rPr>
              <w:t xml:space="preserve">отметка отражает грамотное исполнение с </w:t>
            </w:r>
          </w:p>
          <w:p w:rsidR="00C04E7B" w:rsidRPr="007D575E" w:rsidRDefault="00C04E7B" w:rsidP="0047655D">
            <w:pPr>
              <w:pStyle w:val="a9"/>
              <w:tabs>
                <w:tab w:val="left" w:pos="346"/>
              </w:tabs>
              <w:ind w:left="167"/>
              <w:jc w:val="both"/>
              <w:rPr>
                <w:szCs w:val="28"/>
              </w:rPr>
            </w:pPr>
            <w:r w:rsidRPr="007D575E">
              <w:rPr>
                <w:szCs w:val="28"/>
              </w:rPr>
              <w:t xml:space="preserve"> </w:t>
            </w:r>
            <w:r w:rsidR="0056796B" w:rsidRPr="007D575E">
              <w:rPr>
                <w:szCs w:val="28"/>
              </w:rPr>
              <w:t xml:space="preserve">небольшими недочетами (как в техническом </w:t>
            </w:r>
          </w:p>
          <w:p w:rsidR="0056796B" w:rsidRPr="007D575E" w:rsidRDefault="00C04E7B" w:rsidP="0047655D">
            <w:pPr>
              <w:pStyle w:val="a9"/>
              <w:tabs>
                <w:tab w:val="left" w:pos="346"/>
              </w:tabs>
              <w:ind w:left="167"/>
              <w:jc w:val="both"/>
              <w:rPr>
                <w:szCs w:val="28"/>
              </w:rPr>
            </w:pPr>
            <w:r w:rsidRPr="007D575E">
              <w:rPr>
                <w:szCs w:val="28"/>
              </w:rPr>
              <w:t xml:space="preserve"> </w:t>
            </w:r>
            <w:r w:rsidR="0056796B" w:rsidRPr="007D575E">
              <w:rPr>
                <w:szCs w:val="28"/>
              </w:rPr>
              <w:t>плане, так и в художественном);</w:t>
            </w:r>
          </w:p>
        </w:tc>
      </w:tr>
      <w:tr w:rsidR="0056796B" w:rsidRPr="007D575E" w:rsidTr="00043547">
        <w:trPr>
          <w:trHeight w:val="1704"/>
          <w:jc w:val="center"/>
        </w:trPr>
        <w:tc>
          <w:tcPr>
            <w:tcW w:w="3393" w:type="dxa"/>
            <w:tcBorders>
              <w:top w:val="single" w:sz="4" w:space="0" w:color="auto"/>
              <w:left w:val="single" w:sz="4" w:space="0" w:color="auto"/>
              <w:bottom w:val="single" w:sz="4" w:space="0" w:color="auto"/>
              <w:right w:val="single" w:sz="4" w:space="0" w:color="auto"/>
            </w:tcBorders>
            <w:shd w:val="clear" w:color="auto" w:fill="FFFFFF"/>
          </w:tcPr>
          <w:p w:rsidR="0056796B" w:rsidRPr="007D575E" w:rsidRDefault="0056796B" w:rsidP="0056796B">
            <w:pPr>
              <w:pStyle w:val="a7"/>
              <w:shd w:val="clear" w:color="auto" w:fill="auto"/>
              <w:spacing w:line="240" w:lineRule="auto"/>
              <w:ind w:left="120" w:firstLine="0"/>
              <w:jc w:val="left"/>
              <w:rPr>
                <w:sz w:val="28"/>
                <w:szCs w:val="28"/>
              </w:rPr>
            </w:pPr>
            <w:r w:rsidRPr="007D575E">
              <w:rPr>
                <w:sz w:val="28"/>
                <w:szCs w:val="28"/>
              </w:rPr>
              <w:t>3 («удовлетворительно»)</w:t>
            </w:r>
          </w:p>
        </w:tc>
        <w:tc>
          <w:tcPr>
            <w:tcW w:w="5944" w:type="dxa"/>
            <w:tcBorders>
              <w:top w:val="single" w:sz="4" w:space="0" w:color="auto"/>
              <w:left w:val="single" w:sz="4" w:space="0" w:color="auto"/>
              <w:bottom w:val="single" w:sz="4" w:space="0" w:color="auto"/>
              <w:right w:val="single" w:sz="4" w:space="0" w:color="auto"/>
            </w:tcBorders>
            <w:shd w:val="clear" w:color="auto" w:fill="FFFFFF"/>
          </w:tcPr>
          <w:p w:rsidR="0056796B" w:rsidRPr="007D575E" w:rsidRDefault="00C04E7B" w:rsidP="00043547">
            <w:pPr>
              <w:pStyle w:val="a9"/>
              <w:tabs>
                <w:tab w:val="left" w:pos="167"/>
              </w:tabs>
              <w:ind w:left="167" w:right="132"/>
              <w:jc w:val="both"/>
              <w:rPr>
                <w:szCs w:val="28"/>
              </w:rPr>
            </w:pPr>
            <w:r w:rsidRPr="007D575E">
              <w:rPr>
                <w:szCs w:val="28"/>
              </w:rPr>
              <w:t xml:space="preserve"> </w:t>
            </w:r>
            <w:r w:rsidR="0056796B" w:rsidRPr="007D575E">
              <w:rPr>
                <w:szCs w:val="28"/>
              </w:rPr>
              <w:t xml:space="preserve">исполнение с большим количеством недочетов, а именно: неграмотно и невыразительно выполненное движение, слабая техническая </w:t>
            </w:r>
            <w:r w:rsidRPr="007D575E">
              <w:rPr>
                <w:szCs w:val="28"/>
              </w:rPr>
              <w:t xml:space="preserve"> </w:t>
            </w:r>
            <w:r w:rsidR="0056796B" w:rsidRPr="007D575E">
              <w:rPr>
                <w:szCs w:val="28"/>
              </w:rPr>
              <w:t xml:space="preserve">подготовка, неумение анализировать свое </w:t>
            </w:r>
            <w:r w:rsidRPr="007D575E">
              <w:rPr>
                <w:szCs w:val="28"/>
              </w:rPr>
              <w:t xml:space="preserve"> </w:t>
            </w:r>
            <w:r w:rsidR="0056796B" w:rsidRPr="007D575E">
              <w:rPr>
                <w:szCs w:val="28"/>
              </w:rPr>
              <w:t xml:space="preserve">исполнение, незнание методики исполнения </w:t>
            </w:r>
            <w:r w:rsidRPr="007D575E">
              <w:rPr>
                <w:szCs w:val="28"/>
              </w:rPr>
              <w:t xml:space="preserve"> </w:t>
            </w:r>
            <w:r w:rsidR="0056796B" w:rsidRPr="007D575E">
              <w:rPr>
                <w:szCs w:val="28"/>
              </w:rPr>
              <w:t>изученных движений и т.д.;</w:t>
            </w:r>
          </w:p>
        </w:tc>
      </w:tr>
      <w:tr w:rsidR="0056796B" w:rsidRPr="007D575E" w:rsidTr="00043547">
        <w:trPr>
          <w:trHeight w:val="1022"/>
          <w:jc w:val="center"/>
        </w:trPr>
        <w:tc>
          <w:tcPr>
            <w:tcW w:w="3393" w:type="dxa"/>
            <w:tcBorders>
              <w:top w:val="single" w:sz="4" w:space="0" w:color="auto"/>
              <w:left w:val="single" w:sz="4" w:space="0" w:color="auto"/>
              <w:bottom w:val="single" w:sz="4" w:space="0" w:color="auto"/>
              <w:right w:val="single" w:sz="4" w:space="0" w:color="auto"/>
            </w:tcBorders>
            <w:shd w:val="clear" w:color="auto" w:fill="FFFFFF"/>
          </w:tcPr>
          <w:p w:rsidR="0056796B" w:rsidRPr="007D575E" w:rsidRDefault="0056796B" w:rsidP="00431582">
            <w:pPr>
              <w:pStyle w:val="a7"/>
              <w:shd w:val="clear" w:color="auto" w:fill="auto"/>
              <w:spacing w:line="240" w:lineRule="auto"/>
              <w:ind w:left="120" w:firstLine="0"/>
              <w:jc w:val="left"/>
              <w:rPr>
                <w:sz w:val="28"/>
                <w:szCs w:val="28"/>
              </w:rPr>
            </w:pPr>
            <w:r w:rsidRPr="007D575E">
              <w:rPr>
                <w:sz w:val="28"/>
                <w:szCs w:val="28"/>
              </w:rPr>
              <w:t>2 («неудовлетворительно»)</w:t>
            </w:r>
          </w:p>
        </w:tc>
        <w:tc>
          <w:tcPr>
            <w:tcW w:w="5944" w:type="dxa"/>
            <w:tcBorders>
              <w:top w:val="single" w:sz="4" w:space="0" w:color="auto"/>
              <w:left w:val="single" w:sz="4" w:space="0" w:color="auto"/>
              <w:bottom w:val="single" w:sz="4" w:space="0" w:color="auto"/>
              <w:right w:val="single" w:sz="4" w:space="0" w:color="auto"/>
            </w:tcBorders>
            <w:shd w:val="clear" w:color="auto" w:fill="FFFFFF"/>
          </w:tcPr>
          <w:p w:rsidR="0056796B" w:rsidRPr="007D575E" w:rsidRDefault="00C04E7B" w:rsidP="0047655D">
            <w:pPr>
              <w:pStyle w:val="a9"/>
              <w:tabs>
                <w:tab w:val="left" w:pos="346"/>
              </w:tabs>
              <w:ind w:left="167" w:right="132"/>
              <w:jc w:val="both"/>
              <w:rPr>
                <w:szCs w:val="28"/>
              </w:rPr>
            </w:pPr>
            <w:r w:rsidRPr="007D575E">
              <w:rPr>
                <w:szCs w:val="28"/>
              </w:rPr>
              <w:t xml:space="preserve"> </w:t>
            </w:r>
            <w:r w:rsidR="0056796B" w:rsidRPr="007D575E">
              <w:rPr>
                <w:szCs w:val="28"/>
              </w:rPr>
              <w:t>комплекс нед</w:t>
            </w:r>
            <w:r w:rsidR="0047655D">
              <w:rPr>
                <w:szCs w:val="28"/>
              </w:rPr>
              <w:t xml:space="preserve">остатков, являющийся следствием </w:t>
            </w:r>
            <w:r w:rsidR="0056796B" w:rsidRPr="007D575E">
              <w:rPr>
                <w:szCs w:val="28"/>
              </w:rPr>
              <w:t xml:space="preserve">нерегулярных занятий, невыполнение </w:t>
            </w:r>
            <w:r w:rsidR="0047655D">
              <w:rPr>
                <w:szCs w:val="28"/>
              </w:rPr>
              <w:t xml:space="preserve"> </w:t>
            </w:r>
            <w:r w:rsidR="0056796B" w:rsidRPr="007D575E">
              <w:rPr>
                <w:szCs w:val="28"/>
              </w:rPr>
              <w:t>программы учебного предмета;</w:t>
            </w:r>
          </w:p>
        </w:tc>
      </w:tr>
      <w:tr w:rsidR="0056796B" w:rsidRPr="007D575E" w:rsidTr="00043547">
        <w:trPr>
          <w:trHeight w:val="673"/>
          <w:jc w:val="center"/>
        </w:trPr>
        <w:tc>
          <w:tcPr>
            <w:tcW w:w="3393" w:type="dxa"/>
            <w:tcBorders>
              <w:top w:val="single" w:sz="4" w:space="0" w:color="auto"/>
              <w:left w:val="single" w:sz="4" w:space="0" w:color="auto"/>
              <w:bottom w:val="single" w:sz="4" w:space="0" w:color="auto"/>
              <w:right w:val="single" w:sz="4" w:space="0" w:color="auto"/>
            </w:tcBorders>
            <w:shd w:val="clear" w:color="auto" w:fill="FFFFFF"/>
          </w:tcPr>
          <w:p w:rsidR="0056796B" w:rsidRPr="007D575E" w:rsidRDefault="0056796B" w:rsidP="00431582">
            <w:pPr>
              <w:pStyle w:val="a7"/>
              <w:shd w:val="clear" w:color="auto" w:fill="auto"/>
              <w:spacing w:line="240" w:lineRule="auto"/>
              <w:ind w:left="120" w:firstLine="0"/>
              <w:jc w:val="left"/>
              <w:rPr>
                <w:sz w:val="28"/>
                <w:szCs w:val="28"/>
              </w:rPr>
            </w:pPr>
            <w:r w:rsidRPr="007D575E">
              <w:rPr>
                <w:sz w:val="28"/>
                <w:szCs w:val="28"/>
              </w:rPr>
              <w:t>«зачет» (без отметки)</w:t>
            </w:r>
          </w:p>
        </w:tc>
        <w:tc>
          <w:tcPr>
            <w:tcW w:w="5944" w:type="dxa"/>
            <w:tcBorders>
              <w:top w:val="single" w:sz="4" w:space="0" w:color="auto"/>
              <w:left w:val="single" w:sz="4" w:space="0" w:color="auto"/>
              <w:bottom w:val="single" w:sz="4" w:space="0" w:color="auto"/>
              <w:right w:val="single" w:sz="4" w:space="0" w:color="auto"/>
            </w:tcBorders>
            <w:shd w:val="clear" w:color="auto" w:fill="FFFFFF"/>
          </w:tcPr>
          <w:p w:rsidR="00C04E7B" w:rsidRPr="007D575E" w:rsidRDefault="00C04E7B" w:rsidP="0047655D">
            <w:pPr>
              <w:pStyle w:val="a9"/>
              <w:tabs>
                <w:tab w:val="left" w:pos="346"/>
              </w:tabs>
              <w:ind w:left="167"/>
              <w:jc w:val="both"/>
              <w:rPr>
                <w:szCs w:val="28"/>
              </w:rPr>
            </w:pPr>
            <w:r w:rsidRPr="007D575E">
              <w:rPr>
                <w:szCs w:val="28"/>
              </w:rPr>
              <w:t xml:space="preserve"> </w:t>
            </w:r>
            <w:r w:rsidR="0056796B" w:rsidRPr="007D575E">
              <w:rPr>
                <w:szCs w:val="28"/>
              </w:rPr>
              <w:t xml:space="preserve">отражает достаточный уровень подготовки и </w:t>
            </w:r>
          </w:p>
          <w:p w:rsidR="0056796B" w:rsidRPr="007D575E" w:rsidRDefault="00C04E7B" w:rsidP="0047655D">
            <w:pPr>
              <w:pStyle w:val="a9"/>
              <w:tabs>
                <w:tab w:val="left" w:pos="346"/>
              </w:tabs>
              <w:ind w:left="167"/>
              <w:jc w:val="both"/>
              <w:rPr>
                <w:szCs w:val="28"/>
              </w:rPr>
            </w:pPr>
            <w:r w:rsidRPr="007D575E">
              <w:rPr>
                <w:szCs w:val="28"/>
              </w:rPr>
              <w:t xml:space="preserve"> </w:t>
            </w:r>
            <w:r w:rsidR="0056796B" w:rsidRPr="007D575E">
              <w:rPr>
                <w:szCs w:val="28"/>
              </w:rPr>
              <w:t>исполнения на данном этапе обучения.</w:t>
            </w:r>
          </w:p>
        </w:tc>
      </w:tr>
    </w:tbl>
    <w:p w:rsidR="0004377A" w:rsidRDefault="0004377A" w:rsidP="00E67E77">
      <w:pPr>
        <w:pStyle w:val="a7"/>
        <w:shd w:val="clear" w:color="auto" w:fill="auto"/>
        <w:spacing w:line="276" w:lineRule="auto"/>
        <w:ind w:left="20" w:right="120" w:firstLine="780"/>
        <w:rPr>
          <w:sz w:val="28"/>
          <w:szCs w:val="28"/>
        </w:rPr>
      </w:pPr>
    </w:p>
    <w:p w:rsidR="00E67E77" w:rsidRPr="002F7BB3" w:rsidRDefault="00E67E77" w:rsidP="00E67E77">
      <w:pPr>
        <w:pStyle w:val="a7"/>
        <w:shd w:val="clear" w:color="auto" w:fill="auto"/>
        <w:spacing w:line="276" w:lineRule="auto"/>
        <w:ind w:left="20" w:right="120" w:firstLine="780"/>
        <w:rPr>
          <w:sz w:val="28"/>
          <w:szCs w:val="28"/>
        </w:rPr>
      </w:pPr>
      <w:r w:rsidRPr="002F7BB3">
        <w:rPr>
          <w:sz w:val="28"/>
          <w:szCs w:val="28"/>
        </w:rPr>
        <w:t>При выведении итоговой (переводной) оценки учитывается следующее:</w:t>
      </w:r>
    </w:p>
    <w:p w:rsidR="00E67E77" w:rsidRPr="002F7BB3" w:rsidRDefault="00E67E77" w:rsidP="00721B7E">
      <w:pPr>
        <w:pStyle w:val="a7"/>
        <w:numPr>
          <w:ilvl w:val="0"/>
          <w:numId w:val="17"/>
        </w:numPr>
        <w:shd w:val="clear" w:color="auto" w:fill="auto"/>
        <w:tabs>
          <w:tab w:val="left" w:pos="721"/>
        </w:tabs>
        <w:spacing w:line="276" w:lineRule="auto"/>
        <w:ind w:left="380" w:firstLine="0"/>
        <w:rPr>
          <w:sz w:val="28"/>
          <w:szCs w:val="28"/>
        </w:rPr>
      </w:pPr>
      <w:r w:rsidRPr="002F7BB3">
        <w:rPr>
          <w:sz w:val="28"/>
          <w:szCs w:val="28"/>
        </w:rPr>
        <w:t>оценка годовой работы ученика;</w:t>
      </w:r>
    </w:p>
    <w:p w:rsidR="00E67E77" w:rsidRPr="002F7BB3" w:rsidRDefault="00E67E77" w:rsidP="00721B7E">
      <w:pPr>
        <w:pStyle w:val="a7"/>
        <w:numPr>
          <w:ilvl w:val="0"/>
          <w:numId w:val="17"/>
        </w:numPr>
        <w:shd w:val="clear" w:color="auto" w:fill="auto"/>
        <w:tabs>
          <w:tab w:val="left" w:pos="721"/>
        </w:tabs>
        <w:spacing w:line="276" w:lineRule="auto"/>
        <w:ind w:left="380" w:firstLine="0"/>
        <w:rPr>
          <w:sz w:val="28"/>
          <w:szCs w:val="28"/>
        </w:rPr>
      </w:pPr>
      <w:r w:rsidRPr="002F7BB3">
        <w:rPr>
          <w:sz w:val="28"/>
          <w:szCs w:val="28"/>
        </w:rPr>
        <w:t>оценка на экзамене;</w:t>
      </w:r>
    </w:p>
    <w:p w:rsidR="00E67E77" w:rsidRDefault="00E67E77" w:rsidP="00721B7E">
      <w:pPr>
        <w:pStyle w:val="a7"/>
        <w:numPr>
          <w:ilvl w:val="0"/>
          <w:numId w:val="17"/>
        </w:numPr>
        <w:shd w:val="clear" w:color="auto" w:fill="auto"/>
        <w:tabs>
          <w:tab w:val="left" w:pos="716"/>
        </w:tabs>
        <w:spacing w:line="276" w:lineRule="auto"/>
        <w:ind w:left="380" w:firstLine="0"/>
        <w:rPr>
          <w:sz w:val="28"/>
          <w:szCs w:val="28"/>
        </w:rPr>
      </w:pPr>
      <w:r w:rsidRPr="002F7BB3">
        <w:rPr>
          <w:sz w:val="28"/>
          <w:szCs w:val="28"/>
        </w:rPr>
        <w:t>другие выступления ученика в течение учебного года.</w:t>
      </w:r>
    </w:p>
    <w:p w:rsidR="007353D0" w:rsidRPr="007D575E" w:rsidRDefault="007353D0" w:rsidP="0047655D">
      <w:pPr>
        <w:pStyle w:val="a7"/>
        <w:shd w:val="clear" w:color="auto" w:fill="auto"/>
        <w:spacing w:before="288" w:line="276" w:lineRule="auto"/>
        <w:ind w:right="120" w:firstLine="380"/>
        <w:rPr>
          <w:sz w:val="28"/>
          <w:szCs w:val="28"/>
        </w:rPr>
      </w:pPr>
      <w:r w:rsidRPr="007D575E">
        <w:rPr>
          <w:sz w:val="28"/>
          <w:szCs w:val="28"/>
        </w:rPr>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отметить выступление учащегося.</w:t>
      </w:r>
    </w:p>
    <w:p w:rsidR="007353D0" w:rsidRPr="007D575E" w:rsidRDefault="007353D0" w:rsidP="0047655D">
      <w:pPr>
        <w:pStyle w:val="a7"/>
        <w:shd w:val="clear" w:color="auto" w:fill="auto"/>
        <w:spacing w:line="276" w:lineRule="auto"/>
        <w:ind w:left="20" w:right="120" w:firstLine="780"/>
        <w:rPr>
          <w:sz w:val="28"/>
          <w:szCs w:val="28"/>
        </w:rPr>
      </w:pPr>
      <w:r w:rsidRPr="007D575E">
        <w:rPr>
          <w:sz w:val="28"/>
          <w:szCs w:val="28"/>
        </w:rPr>
        <w:t>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искусства.</w:t>
      </w:r>
    </w:p>
    <w:p w:rsidR="00931662" w:rsidRDefault="00931662" w:rsidP="00931662">
      <w:pPr>
        <w:pStyle w:val="210"/>
        <w:keepNext/>
        <w:keepLines/>
        <w:shd w:val="clear" w:color="auto" w:fill="auto"/>
        <w:spacing w:line="276" w:lineRule="auto"/>
        <w:ind w:left="120" w:firstLine="0"/>
        <w:rPr>
          <w:rStyle w:val="2c"/>
          <w:b/>
          <w:bCs/>
          <w:iCs/>
          <w:sz w:val="28"/>
          <w:szCs w:val="28"/>
        </w:rPr>
      </w:pPr>
      <w:bookmarkStart w:id="13" w:name="bookmark51"/>
    </w:p>
    <w:p w:rsidR="00C04E7B" w:rsidRPr="007D575E" w:rsidRDefault="00407135" w:rsidP="00931662">
      <w:pPr>
        <w:pStyle w:val="210"/>
        <w:keepNext/>
        <w:keepLines/>
        <w:shd w:val="clear" w:color="auto" w:fill="auto"/>
        <w:spacing w:line="276" w:lineRule="auto"/>
        <w:ind w:left="120" w:firstLine="0"/>
        <w:rPr>
          <w:rStyle w:val="2c"/>
          <w:b/>
          <w:bCs/>
          <w:iCs/>
          <w:sz w:val="28"/>
          <w:szCs w:val="28"/>
        </w:rPr>
      </w:pPr>
      <w:r w:rsidRPr="007D575E">
        <w:rPr>
          <w:rStyle w:val="2c"/>
          <w:b/>
          <w:bCs/>
          <w:iCs/>
          <w:sz w:val="28"/>
          <w:szCs w:val="28"/>
        </w:rPr>
        <w:t>V. МЕТОДИЧЕСКОЕ ОБЕСПЕЧЕНИЕ УЧЕБНОГО ПРОЦЕССА</w:t>
      </w:r>
    </w:p>
    <w:p w:rsidR="00C04E7B" w:rsidRPr="007D575E" w:rsidRDefault="00C04E7B" w:rsidP="00C04E7B">
      <w:pPr>
        <w:pStyle w:val="210"/>
        <w:keepNext/>
        <w:keepLines/>
        <w:shd w:val="clear" w:color="auto" w:fill="auto"/>
        <w:spacing w:line="276" w:lineRule="auto"/>
        <w:ind w:left="120" w:firstLine="0"/>
        <w:rPr>
          <w:rStyle w:val="2c"/>
          <w:b/>
          <w:bCs/>
          <w:iCs/>
          <w:sz w:val="28"/>
          <w:szCs w:val="28"/>
        </w:rPr>
      </w:pPr>
    </w:p>
    <w:p w:rsidR="007353D0" w:rsidRPr="007D575E" w:rsidRDefault="00C04E7B" w:rsidP="00C04E7B">
      <w:pPr>
        <w:pStyle w:val="210"/>
        <w:keepNext/>
        <w:keepLines/>
        <w:shd w:val="clear" w:color="auto" w:fill="auto"/>
        <w:spacing w:line="276" w:lineRule="auto"/>
        <w:ind w:left="120" w:firstLine="0"/>
        <w:rPr>
          <w:sz w:val="28"/>
          <w:szCs w:val="28"/>
        </w:rPr>
      </w:pPr>
      <w:r w:rsidRPr="007D575E">
        <w:rPr>
          <w:sz w:val="28"/>
          <w:szCs w:val="28"/>
        </w:rPr>
        <w:t>Методические рекомендации педагогическим работникам</w:t>
      </w:r>
      <w:bookmarkEnd w:id="13"/>
    </w:p>
    <w:p w:rsidR="007353D0" w:rsidRPr="007D575E" w:rsidRDefault="007353D0" w:rsidP="00C04E7B">
      <w:pPr>
        <w:pStyle w:val="a7"/>
        <w:shd w:val="clear" w:color="auto" w:fill="auto"/>
        <w:spacing w:line="276" w:lineRule="auto"/>
        <w:ind w:left="20" w:right="120" w:firstLine="780"/>
        <w:rPr>
          <w:sz w:val="28"/>
          <w:szCs w:val="28"/>
        </w:rPr>
      </w:pPr>
      <w:r w:rsidRPr="007D575E">
        <w:rPr>
          <w:sz w:val="28"/>
          <w:szCs w:val="28"/>
        </w:rPr>
        <w:t>В работе с учащимися преподаватель должен следовать принципам последовательности, постепенности, доступности, наглядности в освоении материала. Весь процесс обучения должен быть построен от простого к</w:t>
      </w:r>
    </w:p>
    <w:p w:rsidR="007353D0" w:rsidRPr="007D575E" w:rsidRDefault="007353D0" w:rsidP="00C04E7B">
      <w:pPr>
        <w:pStyle w:val="a7"/>
        <w:shd w:val="clear" w:color="auto" w:fill="auto"/>
        <w:spacing w:line="276" w:lineRule="auto"/>
        <w:ind w:right="20" w:firstLine="0"/>
        <w:rPr>
          <w:sz w:val="28"/>
          <w:szCs w:val="28"/>
        </w:rPr>
      </w:pPr>
      <w:r w:rsidRPr="007D575E">
        <w:rPr>
          <w:sz w:val="28"/>
          <w:szCs w:val="28"/>
        </w:rPr>
        <w:t>сложному и учитывать индивидуальные особенности ученика: интеллектуальные, физические, музыкальные и эмоциональные данные, уровень его подготовки.</w:t>
      </w:r>
    </w:p>
    <w:p w:rsidR="007353D0" w:rsidRPr="007D575E" w:rsidRDefault="007353D0" w:rsidP="00C04E7B">
      <w:pPr>
        <w:pStyle w:val="a7"/>
        <w:shd w:val="clear" w:color="auto" w:fill="auto"/>
        <w:spacing w:line="276" w:lineRule="auto"/>
        <w:ind w:right="20" w:firstLine="720"/>
        <w:rPr>
          <w:sz w:val="28"/>
          <w:szCs w:val="28"/>
        </w:rPr>
      </w:pPr>
      <w:r w:rsidRPr="007D575E">
        <w:rPr>
          <w:sz w:val="28"/>
          <w:szCs w:val="28"/>
        </w:rPr>
        <w:t>Приступая к обучению, преподаватель должен исходить из накопленных хореографических представлений ребенка, всесторонне расширяя его кругозор в области хореографического творчества, в частности, учебного предмета «Классический танец».</w:t>
      </w:r>
    </w:p>
    <w:p w:rsidR="007353D0" w:rsidRPr="007D575E" w:rsidRDefault="007353D0" w:rsidP="00C04E7B">
      <w:pPr>
        <w:pStyle w:val="a7"/>
        <w:shd w:val="clear" w:color="auto" w:fill="auto"/>
        <w:spacing w:line="276" w:lineRule="auto"/>
        <w:ind w:right="20" w:firstLine="720"/>
        <w:rPr>
          <w:sz w:val="28"/>
          <w:szCs w:val="28"/>
        </w:rPr>
      </w:pPr>
      <w:r w:rsidRPr="007D575E">
        <w:rPr>
          <w:sz w:val="28"/>
          <w:szCs w:val="28"/>
        </w:rPr>
        <w:t>Особенно важен начальный этап обучения, когда закладываются основы хореографических навыков - правильная постановка корпуса, ног, рук, головы; развитие выворотности и натянутости ног, гибкости корпуса, укрепления физической выносливости; освоение позиций рук, элементарных навыков координации движений; развития музыкальности, умения связывать движения с ритмом и темпом музыки.</w:t>
      </w:r>
    </w:p>
    <w:p w:rsidR="007353D0" w:rsidRPr="007D575E" w:rsidRDefault="007353D0" w:rsidP="00C04E7B">
      <w:pPr>
        <w:pStyle w:val="a7"/>
        <w:shd w:val="clear" w:color="auto" w:fill="auto"/>
        <w:spacing w:line="276" w:lineRule="auto"/>
        <w:ind w:right="20" w:firstLine="720"/>
        <w:rPr>
          <w:sz w:val="28"/>
          <w:szCs w:val="28"/>
        </w:rPr>
      </w:pPr>
      <w:r w:rsidRPr="007D575E">
        <w:rPr>
          <w:sz w:val="28"/>
          <w:szCs w:val="28"/>
        </w:rPr>
        <w:t>С первых уроков ученикам полезно рассказывать об истории возникновения хореографического искусства, о балетмейстерах, композиторах, выдающихся педагогах и исполнителях, наглядно демонстрировать качественный показ того или иного движения, использовать ряд методических материалов (книги, картины, гравюры видео материал), цель которых - способствовать восприятию лучших образцов классического наследия на примерах русского и зарубежного искусства, помочь в самостоятельной творческой работе учащихся. В развитии творческого воображения играют значительную роль посещение балетных спектаклей, просмотр видео материалов.</w:t>
      </w:r>
    </w:p>
    <w:p w:rsidR="007353D0" w:rsidRPr="007D575E" w:rsidRDefault="007353D0" w:rsidP="00C04E7B">
      <w:pPr>
        <w:pStyle w:val="a7"/>
        <w:shd w:val="clear" w:color="auto" w:fill="auto"/>
        <w:spacing w:line="276" w:lineRule="auto"/>
        <w:ind w:right="20" w:firstLine="720"/>
        <w:rPr>
          <w:sz w:val="28"/>
          <w:szCs w:val="28"/>
        </w:rPr>
      </w:pPr>
      <w:r w:rsidRPr="007D575E">
        <w:rPr>
          <w:sz w:val="28"/>
          <w:szCs w:val="28"/>
        </w:rPr>
        <w:t>Следуя лучшим традициям русской балетной школы, преподаватель в занятиях с учеником должен стремиться к достижению им поставленной цели, добиваясь грамотного, техничного и выразительного исполнения танцевального движения, комбинации движений, вариации, умения определять средства музыкальной выразительности в контексте хореографического образа, умения выполнять комплексы специальных хореографических упражнений, способствующих развитию профессионально необходимых физических качеств; умения осваивать и преодолевать технические трудности при тренаже классического танца и разучивании хореографического произведения.</w:t>
      </w:r>
    </w:p>
    <w:p w:rsidR="007353D0" w:rsidRPr="007D575E" w:rsidRDefault="007353D0" w:rsidP="00C04E7B">
      <w:pPr>
        <w:pStyle w:val="a7"/>
        <w:shd w:val="clear" w:color="auto" w:fill="auto"/>
        <w:spacing w:line="276" w:lineRule="auto"/>
        <w:ind w:left="20" w:right="20" w:firstLine="720"/>
        <w:rPr>
          <w:sz w:val="28"/>
          <w:szCs w:val="28"/>
        </w:rPr>
      </w:pPr>
      <w:r w:rsidRPr="007D575E">
        <w:rPr>
          <w:sz w:val="28"/>
          <w:szCs w:val="28"/>
        </w:rPr>
        <w:t xml:space="preserve">Исполнительская техника является необходимым средством для исполнения любого танца, вариации, поэтому необходимо постоянно </w:t>
      </w:r>
      <w:r w:rsidRPr="007D575E">
        <w:rPr>
          <w:sz w:val="28"/>
          <w:szCs w:val="28"/>
        </w:rPr>
        <w:lastRenderedPageBreak/>
        <w:t>стимулировать работу ученика над совершенствованием его исполнительской техники.</w:t>
      </w:r>
    </w:p>
    <w:p w:rsidR="007353D0" w:rsidRPr="007D575E" w:rsidRDefault="007353D0" w:rsidP="00C04E7B">
      <w:pPr>
        <w:pStyle w:val="a7"/>
        <w:shd w:val="clear" w:color="auto" w:fill="auto"/>
        <w:spacing w:line="276" w:lineRule="auto"/>
        <w:ind w:left="20" w:right="20" w:firstLine="720"/>
        <w:rPr>
          <w:sz w:val="28"/>
          <w:szCs w:val="28"/>
        </w:rPr>
      </w:pPr>
      <w:r w:rsidRPr="007D575E">
        <w:rPr>
          <w:sz w:val="28"/>
          <w:szCs w:val="28"/>
        </w:rPr>
        <w:t>Особое место в работе занимает</w:t>
      </w:r>
      <w:r w:rsidRPr="007D575E">
        <w:rPr>
          <w:rStyle w:val="1a"/>
          <w:bCs/>
          <w:sz w:val="28"/>
          <w:szCs w:val="28"/>
        </w:rPr>
        <w:t xml:space="preserve"> развитие танцевальности,</w:t>
      </w:r>
      <w:r w:rsidRPr="007D575E">
        <w:rPr>
          <w:sz w:val="28"/>
          <w:szCs w:val="28"/>
        </w:rPr>
        <w:t xml:space="preserve"> которой отведено особое место в хореографии и методической литературе всех эпох и стилей. Поэтому, с первых лет обучения необходимо развивать умение слышать музыку и развивать творческое воображение у учащихся. Значительную роль в этом процессе играет музыкальное сопровождение во время занятий, где музыка помогает раскрывать характер, стиль, содержание.</w:t>
      </w:r>
    </w:p>
    <w:p w:rsidR="007353D0" w:rsidRPr="007D575E" w:rsidRDefault="007353D0" w:rsidP="00C04E7B">
      <w:pPr>
        <w:pStyle w:val="a7"/>
        <w:shd w:val="clear" w:color="auto" w:fill="auto"/>
        <w:spacing w:line="276" w:lineRule="auto"/>
        <w:ind w:left="20" w:right="20" w:firstLine="720"/>
        <w:rPr>
          <w:sz w:val="28"/>
          <w:szCs w:val="28"/>
        </w:rPr>
      </w:pPr>
      <w:r w:rsidRPr="007D575E">
        <w:rPr>
          <w:sz w:val="28"/>
          <w:szCs w:val="28"/>
        </w:rPr>
        <w:t>Работа над качеством исполняемого движения в танце, вариации, над его выразительностью, точным исполнением ритмического рисунка, техникой, - важнейшими</w:t>
      </w:r>
      <w:r w:rsidRPr="007D575E">
        <w:rPr>
          <w:rStyle w:val="1a"/>
          <w:bCs/>
          <w:sz w:val="28"/>
          <w:szCs w:val="28"/>
        </w:rPr>
        <w:t xml:space="preserve"> </w:t>
      </w:r>
      <w:r w:rsidRPr="0047655D">
        <w:rPr>
          <w:rStyle w:val="1a"/>
          <w:b w:val="0"/>
          <w:bCs/>
          <w:i/>
          <w:sz w:val="28"/>
          <w:szCs w:val="28"/>
        </w:rPr>
        <w:t>средствами хореографической выразительности</w:t>
      </w:r>
      <w:r w:rsidRPr="007D575E">
        <w:rPr>
          <w:sz w:val="28"/>
          <w:szCs w:val="28"/>
        </w:rPr>
        <w:t xml:space="preserve"> - должна последовательно проводиться на протяжении всех лет обучения и быть предметом постоянного внимания преподавателя.</w:t>
      </w:r>
    </w:p>
    <w:p w:rsidR="007353D0" w:rsidRPr="007D575E" w:rsidRDefault="007353D0" w:rsidP="00C04E7B">
      <w:pPr>
        <w:pStyle w:val="a7"/>
        <w:shd w:val="clear" w:color="auto" w:fill="auto"/>
        <w:spacing w:line="276" w:lineRule="auto"/>
        <w:ind w:left="20" w:right="20" w:firstLine="720"/>
        <w:rPr>
          <w:sz w:val="28"/>
          <w:szCs w:val="28"/>
        </w:rPr>
      </w:pPr>
      <w:r w:rsidRPr="007D575E">
        <w:rPr>
          <w:sz w:val="28"/>
          <w:szCs w:val="28"/>
        </w:rPr>
        <w:t>В работе над хореографическим произведением необходимо прослеживать связь между художественной и технической сторонами изучаемого произведения.</w:t>
      </w:r>
    </w:p>
    <w:p w:rsidR="008C32EE" w:rsidRDefault="007353D0" w:rsidP="000B7DA6">
      <w:pPr>
        <w:pStyle w:val="a7"/>
        <w:shd w:val="clear" w:color="auto" w:fill="auto"/>
        <w:spacing w:line="276" w:lineRule="auto"/>
        <w:ind w:left="20" w:right="20" w:firstLine="720"/>
        <w:rPr>
          <w:sz w:val="28"/>
          <w:szCs w:val="28"/>
        </w:rPr>
      </w:pPr>
      <w:r w:rsidRPr="007D575E">
        <w:rPr>
          <w:sz w:val="28"/>
          <w:szCs w:val="28"/>
        </w:rPr>
        <w:t>Правильная организация учебного процесса, успешное и всестороннее развитие танцевально-исполнительских данных ученика зависят непосредственно от того, насколько тщательно спланирована работа в целом, глубоко продуман план урока.</w:t>
      </w:r>
    </w:p>
    <w:p w:rsidR="000B7DA6" w:rsidRDefault="000B7DA6" w:rsidP="000B7DA6">
      <w:pPr>
        <w:pStyle w:val="a7"/>
        <w:shd w:val="clear" w:color="auto" w:fill="auto"/>
        <w:spacing w:line="276" w:lineRule="auto"/>
        <w:ind w:left="20" w:right="20" w:firstLine="720"/>
        <w:rPr>
          <w:sz w:val="28"/>
          <w:szCs w:val="28"/>
        </w:rPr>
      </w:pPr>
    </w:p>
    <w:p w:rsidR="0047655D" w:rsidRDefault="0047655D" w:rsidP="000B7DA6">
      <w:pPr>
        <w:pStyle w:val="a7"/>
        <w:shd w:val="clear" w:color="auto" w:fill="auto"/>
        <w:spacing w:line="276" w:lineRule="auto"/>
        <w:ind w:left="20" w:right="20" w:firstLine="720"/>
        <w:rPr>
          <w:sz w:val="28"/>
          <w:szCs w:val="28"/>
        </w:rPr>
      </w:pPr>
    </w:p>
    <w:p w:rsidR="00C21529" w:rsidRPr="00C21529" w:rsidRDefault="00AF060C" w:rsidP="00AF060C">
      <w:pPr>
        <w:pStyle w:val="a7"/>
        <w:numPr>
          <w:ilvl w:val="0"/>
          <w:numId w:val="3"/>
        </w:numPr>
        <w:shd w:val="clear" w:color="auto" w:fill="auto"/>
        <w:spacing w:line="276" w:lineRule="auto"/>
        <w:jc w:val="center"/>
        <w:rPr>
          <w:sz w:val="28"/>
          <w:szCs w:val="28"/>
        </w:rPr>
      </w:pPr>
      <w:r w:rsidRPr="007D575E">
        <w:rPr>
          <w:b/>
        </w:rPr>
        <w:t xml:space="preserve">СПИСОК МЕТОДИЧЕСКОЙ ЛИТЕРАТУРЫ И </w:t>
      </w:r>
    </w:p>
    <w:p w:rsidR="00AF060C" w:rsidRDefault="00AF060C" w:rsidP="00C21529">
      <w:pPr>
        <w:pStyle w:val="a7"/>
        <w:shd w:val="clear" w:color="auto" w:fill="auto"/>
        <w:spacing w:line="276" w:lineRule="auto"/>
        <w:ind w:firstLine="0"/>
        <w:jc w:val="center"/>
        <w:rPr>
          <w:b/>
        </w:rPr>
      </w:pPr>
      <w:r w:rsidRPr="007D575E">
        <w:rPr>
          <w:b/>
        </w:rPr>
        <w:t>МУЗЫКАЛЬНОГО МАТЕРИАЛА</w:t>
      </w:r>
    </w:p>
    <w:p w:rsidR="00931662" w:rsidRPr="007D575E" w:rsidRDefault="00931662" w:rsidP="00C21529">
      <w:pPr>
        <w:pStyle w:val="a7"/>
        <w:shd w:val="clear" w:color="auto" w:fill="auto"/>
        <w:spacing w:line="276" w:lineRule="auto"/>
        <w:ind w:firstLine="0"/>
        <w:jc w:val="center"/>
        <w:rPr>
          <w:sz w:val="28"/>
          <w:szCs w:val="28"/>
        </w:rPr>
      </w:pPr>
    </w:p>
    <w:p w:rsidR="003F62F5" w:rsidRPr="007D575E" w:rsidRDefault="00AF060C" w:rsidP="00AF060C">
      <w:pPr>
        <w:pStyle w:val="1b"/>
        <w:shd w:val="clear" w:color="auto" w:fill="auto"/>
        <w:spacing w:after="0" w:line="276" w:lineRule="auto"/>
        <w:ind w:firstLine="0"/>
        <w:jc w:val="left"/>
        <w:rPr>
          <w:b/>
          <w:i/>
        </w:rPr>
      </w:pPr>
      <w:bookmarkStart w:id="14" w:name="_GoBack"/>
      <w:bookmarkEnd w:id="14"/>
      <w:r w:rsidRPr="007D575E">
        <w:rPr>
          <w:b/>
          <w:i/>
        </w:rPr>
        <w:t>1.Методическая литература</w:t>
      </w:r>
    </w:p>
    <w:p w:rsidR="008C32EE" w:rsidRPr="008C32EE" w:rsidRDefault="008C32EE" w:rsidP="00721B7E">
      <w:pPr>
        <w:pStyle w:val="af3"/>
        <w:numPr>
          <w:ilvl w:val="0"/>
          <w:numId w:val="11"/>
        </w:numPr>
        <w:spacing w:after="0"/>
        <w:ind w:left="0"/>
        <w:rPr>
          <w:rFonts w:ascii="Times New Roman" w:hAnsi="Times New Roman"/>
          <w:bCs/>
          <w:color w:val="000000"/>
          <w:sz w:val="28"/>
          <w:szCs w:val="28"/>
        </w:rPr>
      </w:pPr>
      <w:r>
        <w:rPr>
          <w:rStyle w:val="FontStyle44"/>
          <w:b w:val="0"/>
          <w:sz w:val="28"/>
          <w:szCs w:val="28"/>
        </w:rPr>
        <w:t xml:space="preserve">Антропова А. Теория и методика преподавания классического танца – </w:t>
      </w:r>
      <w:r>
        <w:rPr>
          <w:rStyle w:val="FontStyle44"/>
          <w:b w:val="0"/>
          <w:sz w:val="28"/>
          <w:szCs w:val="28"/>
        </w:rPr>
        <w:br/>
        <w:t xml:space="preserve">      Орел, 2000</w:t>
      </w:r>
    </w:p>
    <w:p w:rsidR="003F62F5" w:rsidRPr="007D575E" w:rsidRDefault="00C04E7B" w:rsidP="00721B7E">
      <w:pPr>
        <w:pStyle w:val="1b"/>
        <w:numPr>
          <w:ilvl w:val="0"/>
          <w:numId w:val="11"/>
        </w:numPr>
        <w:shd w:val="clear" w:color="auto" w:fill="auto"/>
        <w:tabs>
          <w:tab w:val="left" w:pos="334"/>
        </w:tabs>
        <w:spacing w:after="0" w:line="276" w:lineRule="auto"/>
        <w:ind w:firstLine="0"/>
        <w:jc w:val="left"/>
      </w:pPr>
      <w:r w:rsidRPr="007D575E">
        <w:t>В. Костровицкая «</w:t>
      </w:r>
      <w:r w:rsidR="003F62F5" w:rsidRPr="007D575E">
        <w:t>100 уроков классического танца»</w:t>
      </w:r>
    </w:p>
    <w:p w:rsidR="003F62F5" w:rsidRPr="007D575E" w:rsidRDefault="003F62F5" w:rsidP="00721B7E">
      <w:pPr>
        <w:pStyle w:val="1b"/>
        <w:numPr>
          <w:ilvl w:val="0"/>
          <w:numId w:val="11"/>
        </w:numPr>
        <w:shd w:val="clear" w:color="auto" w:fill="auto"/>
        <w:tabs>
          <w:tab w:val="left" w:pos="366"/>
        </w:tabs>
        <w:spacing w:after="0" w:line="276" w:lineRule="auto"/>
        <w:ind w:firstLine="0"/>
        <w:jc w:val="left"/>
      </w:pPr>
      <w:r w:rsidRPr="007D575E">
        <w:t>Н.Базарова «Классический танец»</w:t>
      </w:r>
    </w:p>
    <w:p w:rsidR="003F62F5" w:rsidRPr="007D575E" w:rsidRDefault="003F62F5" w:rsidP="00721B7E">
      <w:pPr>
        <w:pStyle w:val="1b"/>
        <w:numPr>
          <w:ilvl w:val="0"/>
          <w:numId w:val="11"/>
        </w:numPr>
        <w:shd w:val="clear" w:color="auto" w:fill="auto"/>
        <w:tabs>
          <w:tab w:val="left" w:pos="363"/>
        </w:tabs>
        <w:spacing w:after="0" w:line="276" w:lineRule="auto"/>
        <w:ind w:firstLine="0"/>
        <w:jc w:val="left"/>
      </w:pPr>
      <w:r w:rsidRPr="007D575E">
        <w:t>В.</w:t>
      </w:r>
      <w:r w:rsidR="00C04E7B" w:rsidRPr="007D575E">
        <w:t xml:space="preserve"> </w:t>
      </w:r>
      <w:r w:rsidRPr="007D575E">
        <w:t>Мей «Азбука классического танца». Первые три года обучения.</w:t>
      </w:r>
    </w:p>
    <w:p w:rsidR="003F62F5" w:rsidRPr="007D575E" w:rsidRDefault="003F62F5" w:rsidP="00721B7E">
      <w:pPr>
        <w:pStyle w:val="1b"/>
        <w:numPr>
          <w:ilvl w:val="0"/>
          <w:numId w:val="11"/>
        </w:numPr>
        <w:shd w:val="clear" w:color="auto" w:fill="auto"/>
        <w:tabs>
          <w:tab w:val="left" w:pos="370"/>
        </w:tabs>
        <w:spacing w:after="0" w:line="276" w:lineRule="auto"/>
        <w:ind w:firstLine="0"/>
        <w:jc w:val="left"/>
      </w:pPr>
      <w:r w:rsidRPr="007D575E">
        <w:t xml:space="preserve">Барышникова </w:t>
      </w:r>
      <w:r w:rsidR="00C04E7B" w:rsidRPr="007D575E">
        <w:t xml:space="preserve">Т. </w:t>
      </w:r>
      <w:r w:rsidRPr="007D575E">
        <w:t>«Азбука хореографии»</w:t>
      </w:r>
      <w:r w:rsidR="00C04E7B" w:rsidRPr="008C32EE">
        <w:rPr>
          <w:bCs/>
          <w:color w:val="000000"/>
          <w:lang w:eastAsia="en-US"/>
        </w:rPr>
        <w:t xml:space="preserve"> </w:t>
      </w:r>
      <w:r w:rsidR="00C04E7B" w:rsidRPr="008C32EE">
        <w:rPr>
          <w:bCs/>
        </w:rPr>
        <w:t>– М., 2001</w:t>
      </w:r>
    </w:p>
    <w:p w:rsidR="00A04A8E" w:rsidRPr="007D575E" w:rsidRDefault="00A04A8E" w:rsidP="00A04A8E">
      <w:pPr>
        <w:pStyle w:val="1b"/>
        <w:shd w:val="clear" w:color="auto" w:fill="auto"/>
        <w:tabs>
          <w:tab w:val="left" w:pos="370"/>
        </w:tabs>
        <w:spacing w:after="0" w:line="276" w:lineRule="auto"/>
        <w:ind w:left="20" w:firstLine="0"/>
        <w:jc w:val="left"/>
        <w:rPr>
          <w:bCs/>
        </w:rPr>
      </w:pPr>
    </w:p>
    <w:p w:rsidR="00A04A8E" w:rsidRPr="007D575E" w:rsidRDefault="00AF060C" w:rsidP="00AF060C">
      <w:pPr>
        <w:pStyle w:val="1b"/>
        <w:shd w:val="clear" w:color="auto" w:fill="auto"/>
        <w:tabs>
          <w:tab w:val="left" w:pos="370"/>
        </w:tabs>
        <w:spacing w:after="0" w:line="276" w:lineRule="auto"/>
        <w:ind w:firstLine="0"/>
        <w:jc w:val="left"/>
        <w:rPr>
          <w:b/>
          <w:bCs/>
          <w:i/>
        </w:rPr>
      </w:pPr>
      <w:r w:rsidRPr="007D575E">
        <w:rPr>
          <w:b/>
          <w:bCs/>
          <w:i/>
        </w:rPr>
        <w:t>2.</w:t>
      </w:r>
      <w:r w:rsidR="00A04A8E" w:rsidRPr="007D575E">
        <w:rPr>
          <w:b/>
          <w:bCs/>
          <w:i/>
        </w:rPr>
        <w:t>Музыкальный материал</w:t>
      </w:r>
    </w:p>
    <w:p w:rsidR="00A04A8E" w:rsidRPr="007D575E" w:rsidRDefault="00A04A8E" w:rsidP="00721B7E">
      <w:pPr>
        <w:pStyle w:val="1b"/>
        <w:numPr>
          <w:ilvl w:val="0"/>
          <w:numId w:val="16"/>
        </w:numPr>
        <w:shd w:val="clear" w:color="auto" w:fill="auto"/>
        <w:tabs>
          <w:tab w:val="left" w:pos="370"/>
        </w:tabs>
        <w:spacing w:after="0" w:line="276" w:lineRule="auto"/>
        <w:jc w:val="left"/>
      </w:pPr>
      <w:r w:rsidRPr="007D575E">
        <w:t>Бетховен Л. «Прощание с фортепиано»</w:t>
      </w:r>
    </w:p>
    <w:p w:rsidR="0093187D" w:rsidRPr="007D575E" w:rsidRDefault="0093187D" w:rsidP="00721B7E">
      <w:pPr>
        <w:pStyle w:val="1b"/>
        <w:numPr>
          <w:ilvl w:val="0"/>
          <w:numId w:val="16"/>
        </w:numPr>
        <w:shd w:val="clear" w:color="auto" w:fill="auto"/>
        <w:tabs>
          <w:tab w:val="left" w:pos="370"/>
        </w:tabs>
        <w:spacing w:after="0" w:line="276" w:lineRule="auto"/>
        <w:jc w:val="left"/>
      </w:pPr>
      <w:r w:rsidRPr="007D575E">
        <w:t>Глинка М. «Детская полька»</w:t>
      </w:r>
    </w:p>
    <w:p w:rsidR="00A04A8E" w:rsidRPr="007D575E" w:rsidRDefault="00A04A8E" w:rsidP="00721B7E">
      <w:pPr>
        <w:pStyle w:val="1b"/>
        <w:numPr>
          <w:ilvl w:val="0"/>
          <w:numId w:val="16"/>
        </w:numPr>
        <w:shd w:val="clear" w:color="auto" w:fill="auto"/>
        <w:tabs>
          <w:tab w:val="left" w:pos="370"/>
        </w:tabs>
        <w:spacing w:after="0" w:line="276" w:lineRule="auto"/>
        <w:jc w:val="left"/>
      </w:pPr>
      <w:r w:rsidRPr="007D575E">
        <w:t>Глиэр Р. «Вальс» из балета «Медный всадник»</w:t>
      </w:r>
    </w:p>
    <w:p w:rsidR="0093187D" w:rsidRPr="007D575E" w:rsidRDefault="0093187D" w:rsidP="00721B7E">
      <w:pPr>
        <w:pStyle w:val="1b"/>
        <w:numPr>
          <w:ilvl w:val="0"/>
          <w:numId w:val="16"/>
        </w:numPr>
        <w:shd w:val="clear" w:color="auto" w:fill="auto"/>
        <w:tabs>
          <w:tab w:val="left" w:pos="370"/>
        </w:tabs>
        <w:spacing w:after="0" w:line="276" w:lineRule="auto"/>
        <w:jc w:val="left"/>
      </w:pPr>
      <w:r w:rsidRPr="007D575E">
        <w:t xml:space="preserve">Глиэр Р. «Вальс» </w:t>
      </w:r>
    </w:p>
    <w:p w:rsidR="00A04A8E" w:rsidRPr="007D575E" w:rsidRDefault="00A04A8E" w:rsidP="00721B7E">
      <w:pPr>
        <w:pStyle w:val="1b"/>
        <w:numPr>
          <w:ilvl w:val="0"/>
          <w:numId w:val="16"/>
        </w:numPr>
        <w:shd w:val="clear" w:color="auto" w:fill="auto"/>
        <w:tabs>
          <w:tab w:val="left" w:pos="370"/>
        </w:tabs>
        <w:spacing w:after="0" w:line="276" w:lineRule="auto"/>
        <w:jc w:val="left"/>
      </w:pPr>
      <w:r w:rsidRPr="007D575E">
        <w:t>Даргомыжский А. «Меланхолический вальс»</w:t>
      </w:r>
    </w:p>
    <w:p w:rsidR="00A04A8E" w:rsidRPr="007D575E" w:rsidRDefault="00A04A8E" w:rsidP="00721B7E">
      <w:pPr>
        <w:pStyle w:val="1b"/>
        <w:numPr>
          <w:ilvl w:val="0"/>
          <w:numId w:val="16"/>
        </w:numPr>
        <w:shd w:val="clear" w:color="auto" w:fill="auto"/>
        <w:tabs>
          <w:tab w:val="left" w:pos="370"/>
        </w:tabs>
        <w:spacing w:after="0" w:line="276" w:lineRule="auto"/>
        <w:jc w:val="left"/>
      </w:pPr>
      <w:r w:rsidRPr="007D575E">
        <w:t>Дриго Р. «Вальс»</w:t>
      </w:r>
    </w:p>
    <w:p w:rsidR="00A04A8E" w:rsidRPr="007D575E" w:rsidRDefault="00A04A8E" w:rsidP="00721B7E">
      <w:pPr>
        <w:pStyle w:val="1b"/>
        <w:numPr>
          <w:ilvl w:val="0"/>
          <w:numId w:val="16"/>
        </w:numPr>
        <w:shd w:val="clear" w:color="auto" w:fill="auto"/>
        <w:tabs>
          <w:tab w:val="left" w:pos="370"/>
        </w:tabs>
        <w:spacing w:after="0" w:line="276" w:lineRule="auto"/>
        <w:jc w:val="left"/>
      </w:pPr>
      <w:r w:rsidRPr="007D575E">
        <w:t>Дунаевский И. «Песня Анюты» из к/ф «Весёлые ребята»</w:t>
      </w:r>
    </w:p>
    <w:p w:rsidR="00A04A8E" w:rsidRPr="007D575E" w:rsidRDefault="00A04A8E" w:rsidP="00721B7E">
      <w:pPr>
        <w:pStyle w:val="1b"/>
        <w:numPr>
          <w:ilvl w:val="0"/>
          <w:numId w:val="16"/>
        </w:numPr>
        <w:shd w:val="clear" w:color="auto" w:fill="auto"/>
        <w:tabs>
          <w:tab w:val="left" w:pos="370"/>
        </w:tabs>
        <w:spacing w:after="0" w:line="276" w:lineRule="auto"/>
        <w:jc w:val="left"/>
      </w:pPr>
      <w:r w:rsidRPr="007D575E">
        <w:lastRenderedPageBreak/>
        <w:t xml:space="preserve"> Дунаевский И. «Лунный вальс» из к/ф «Цирк»</w:t>
      </w:r>
    </w:p>
    <w:p w:rsidR="00A04A8E" w:rsidRPr="007D575E" w:rsidRDefault="00A04A8E" w:rsidP="00721B7E">
      <w:pPr>
        <w:pStyle w:val="1b"/>
        <w:numPr>
          <w:ilvl w:val="0"/>
          <w:numId w:val="16"/>
        </w:numPr>
        <w:shd w:val="clear" w:color="auto" w:fill="auto"/>
        <w:tabs>
          <w:tab w:val="left" w:pos="370"/>
        </w:tabs>
        <w:spacing w:after="0" w:line="276" w:lineRule="auto"/>
        <w:jc w:val="left"/>
      </w:pPr>
      <w:r w:rsidRPr="007D575E">
        <w:t>Дюкомен Л. «Полька»</w:t>
      </w:r>
    </w:p>
    <w:p w:rsidR="00A04A8E" w:rsidRPr="007D575E" w:rsidRDefault="00A04A8E" w:rsidP="00721B7E">
      <w:pPr>
        <w:pStyle w:val="1b"/>
        <w:numPr>
          <w:ilvl w:val="0"/>
          <w:numId w:val="16"/>
        </w:numPr>
        <w:shd w:val="clear" w:color="auto" w:fill="auto"/>
        <w:tabs>
          <w:tab w:val="left" w:pos="370"/>
        </w:tabs>
        <w:spacing w:after="0" w:line="276" w:lineRule="auto"/>
        <w:jc w:val="left"/>
      </w:pPr>
      <w:r w:rsidRPr="007D575E">
        <w:t>Дюран А. «Вальс»</w:t>
      </w:r>
    </w:p>
    <w:p w:rsidR="00DA53EF" w:rsidRPr="007D575E" w:rsidRDefault="00DA53EF" w:rsidP="00721B7E">
      <w:pPr>
        <w:pStyle w:val="1b"/>
        <w:numPr>
          <w:ilvl w:val="0"/>
          <w:numId w:val="16"/>
        </w:numPr>
        <w:shd w:val="clear" w:color="auto" w:fill="auto"/>
        <w:tabs>
          <w:tab w:val="left" w:pos="370"/>
        </w:tabs>
        <w:spacing w:after="0" w:line="276" w:lineRule="auto"/>
        <w:jc w:val="left"/>
      </w:pPr>
      <w:r w:rsidRPr="007D575E">
        <w:t>Лекок Ш. «Вальс»</w:t>
      </w:r>
    </w:p>
    <w:p w:rsidR="00DA53EF" w:rsidRPr="007D575E" w:rsidRDefault="00DA53EF" w:rsidP="00721B7E">
      <w:pPr>
        <w:pStyle w:val="1b"/>
        <w:numPr>
          <w:ilvl w:val="0"/>
          <w:numId w:val="16"/>
        </w:numPr>
        <w:shd w:val="clear" w:color="auto" w:fill="auto"/>
        <w:tabs>
          <w:tab w:val="left" w:pos="370"/>
        </w:tabs>
        <w:spacing w:after="0" w:line="276" w:lineRule="auto"/>
        <w:jc w:val="left"/>
      </w:pPr>
      <w:r w:rsidRPr="007D575E">
        <w:t>Лепин А. «Медленный вальс» из к/ф «Здравствуй Москва»</w:t>
      </w:r>
    </w:p>
    <w:p w:rsidR="00DA53EF" w:rsidRPr="007D575E" w:rsidRDefault="00DA53EF" w:rsidP="00721B7E">
      <w:pPr>
        <w:pStyle w:val="1b"/>
        <w:numPr>
          <w:ilvl w:val="0"/>
          <w:numId w:val="16"/>
        </w:numPr>
        <w:shd w:val="clear" w:color="auto" w:fill="auto"/>
        <w:tabs>
          <w:tab w:val="left" w:pos="370"/>
        </w:tabs>
        <w:spacing w:after="0" w:line="276" w:lineRule="auto"/>
        <w:jc w:val="left"/>
      </w:pPr>
      <w:r w:rsidRPr="007D575E">
        <w:t>Луни  И. «Марш» из балета «Конек-Горбунок»</w:t>
      </w:r>
    </w:p>
    <w:p w:rsidR="00A04A8E" w:rsidRPr="007D575E" w:rsidRDefault="0093187D" w:rsidP="00721B7E">
      <w:pPr>
        <w:pStyle w:val="1b"/>
        <w:numPr>
          <w:ilvl w:val="0"/>
          <w:numId w:val="16"/>
        </w:numPr>
        <w:shd w:val="clear" w:color="auto" w:fill="auto"/>
        <w:tabs>
          <w:tab w:val="left" w:pos="370"/>
        </w:tabs>
        <w:spacing w:after="0" w:line="276" w:lineRule="auto"/>
        <w:jc w:val="left"/>
      </w:pPr>
      <w:r w:rsidRPr="007D575E">
        <w:t xml:space="preserve"> </w:t>
      </w:r>
      <w:r w:rsidR="00A04A8E" w:rsidRPr="007D575E">
        <w:t>Минкус Л. «Па-де-де» из балета «Дон – Кихот»</w:t>
      </w:r>
    </w:p>
    <w:p w:rsidR="00A04A8E" w:rsidRPr="007D575E" w:rsidRDefault="0093187D" w:rsidP="00721B7E">
      <w:pPr>
        <w:pStyle w:val="1b"/>
        <w:numPr>
          <w:ilvl w:val="0"/>
          <w:numId w:val="16"/>
        </w:numPr>
        <w:shd w:val="clear" w:color="auto" w:fill="auto"/>
        <w:tabs>
          <w:tab w:val="left" w:pos="370"/>
        </w:tabs>
        <w:spacing w:after="0" w:line="276" w:lineRule="auto"/>
        <w:jc w:val="left"/>
      </w:pPr>
      <w:r w:rsidRPr="007D575E">
        <w:t xml:space="preserve"> Морозов И. «Полька» из балета «Доктор Айболит»</w:t>
      </w:r>
    </w:p>
    <w:p w:rsidR="00DA53EF" w:rsidRPr="007D575E" w:rsidRDefault="00DA53EF" w:rsidP="00721B7E">
      <w:pPr>
        <w:pStyle w:val="1b"/>
        <w:numPr>
          <w:ilvl w:val="0"/>
          <w:numId w:val="16"/>
        </w:numPr>
        <w:shd w:val="clear" w:color="auto" w:fill="auto"/>
        <w:tabs>
          <w:tab w:val="left" w:pos="370"/>
        </w:tabs>
        <w:spacing w:after="0" w:line="276" w:lineRule="auto"/>
        <w:jc w:val="left"/>
      </w:pPr>
      <w:r w:rsidRPr="007D575E">
        <w:t>Подельский Г. Медленный вальс «</w:t>
      </w:r>
      <w:r w:rsidR="00AF060C" w:rsidRPr="007D575E">
        <w:t>Мечта»</w:t>
      </w:r>
    </w:p>
    <w:p w:rsidR="00DA53EF" w:rsidRPr="007D575E" w:rsidRDefault="00DA53EF" w:rsidP="00721B7E">
      <w:pPr>
        <w:pStyle w:val="1b"/>
        <w:numPr>
          <w:ilvl w:val="0"/>
          <w:numId w:val="16"/>
        </w:numPr>
        <w:shd w:val="clear" w:color="auto" w:fill="auto"/>
        <w:tabs>
          <w:tab w:val="left" w:pos="370"/>
        </w:tabs>
        <w:spacing w:after="0" w:line="276" w:lineRule="auto"/>
        <w:jc w:val="left"/>
      </w:pPr>
      <w:r w:rsidRPr="007D575E">
        <w:t>Рунов В. «Полька»</w:t>
      </w:r>
    </w:p>
    <w:p w:rsidR="00DA53EF" w:rsidRPr="007D575E" w:rsidRDefault="00DA53EF" w:rsidP="00721B7E">
      <w:pPr>
        <w:pStyle w:val="1b"/>
        <w:numPr>
          <w:ilvl w:val="0"/>
          <w:numId w:val="16"/>
        </w:numPr>
        <w:shd w:val="clear" w:color="auto" w:fill="auto"/>
        <w:tabs>
          <w:tab w:val="left" w:pos="370"/>
        </w:tabs>
        <w:spacing w:after="0" w:line="276" w:lineRule="auto"/>
        <w:jc w:val="left"/>
      </w:pPr>
      <w:r w:rsidRPr="007D575E">
        <w:t>Сизов Н. «Полька»</w:t>
      </w:r>
    </w:p>
    <w:p w:rsidR="0093187D" w:rsidRPr="007D575E" w:rsidRDefault="0093187D" w:rsidP="00721B7E">
      <w:pPr>
        <w:pStyle w:val="1b"/>
        <w:numPr>
          <w:ilvl w:val="0"/>
          <w:numId w:val="16"/>
        </w:numPr>
        <w:shd w:val="clear" w:color="auto" w:fill="auto"/>
        <w:tabs>
          <w:tab w:val="left" w:pos="370"/>
        </w:tabs>
        <w:spacing w:after="0" w:line="276" w:lineRule="auto"/>
        <w:jc w:val="left"/>
      </w:pPr>
      <w:r w:rsidRPr="007D575E">
        <w:t>Сметана Б. «Танец»</w:t>
      </w:r>
    </w:p>
    <w:p w:rsidR="00DA53EF" w:rsidRPr="007D575E" w:rsidRDefault="00DA53EF" w:rsidP="00721B7E">
      <w:pPr>
        <w:pStyle w:val="1b"/>
        <w:numPr>
          <w:ilvl w:val="0"/>
          <w:numId w:val="16"/>
        </w:numPr>
        <w:shd w:val="clear" w:color="auto" w:fill="auto"/>
        <w:tabs>
          <w:tab w:val="left" w:pos="370"/>
        </w:tabs>
        <w:spacing w:after="0" w:line="276" w:lineRule="auto"/>
        <w:jc w:val="left"/>
      </w:pPr>
      <w:r w:rsidRPr="007D575E">
        <w:t>Сметана Б. «Полька»</w:t>
      </w:r>
    </w:p>
    <w:p w:rsidR="0093187D" w:rsidRPr="007D575E" w:rsidRDefault="0093187D" w:rsidP="00721B7E">
      <w:pPr>
        <w:pStyle w:val="1b"/>
        <w:numPr>
          <w:ilvl w:val="0"/>
          <w:numId w:val="16"/>
        </w:numPr>
        <w:shd w:val="clear" w:color="auto" w:fill="auto"/>
        <w:tabs>
          <w:tab w:val="left" w:pos="370"/>
        </w:tabs>
        <w:spacing w:after="0" w:line="276" w:lineRule="auto"/>
        <w:jc w:val="left"/>
      </w:pPr>
      <w:r w:rsidRPr="007D575E">
        <w:t>Слонов Ю. «Праздничный вальс»</w:t>
      </w:r>
    </w:p>
    <w:p w:rsidR="0093187D" w:rsidRPr="007D575E" w:rsidRDefault="0093187D" w:rsidP="00721B7E">
      <w:pPr>
        <w:pStyle w:val="1b"/>
        <w:numPr>
          <w:ilvl w:val="0"/>
          <w:numId w:val="16"/>
        </w:numPr>
        <w:shd w:val="clear" w:color="auto" w:fill="auto"/>
        <w:tabs>
          <w:tab w:val="left" w:pos="370"/>
        </w:tabs>
        <w:spacing w:after="0" w:line="276" w:lineRule="auto"/>
        <w:jc w:val="left"/>
      </w:pPr>
      <w:r w:rsidRPr="007D575E">
        <w:t>Фауст К. «Полька»</w:t>
      </w:r>
    </w:p>
    <w:p w:rsidR="0093187D" w:rsidRPr="007D575E" w:rsidRDefault="0093187D" w:rsidP="00721B7E">
      <w:pPr>
        <w:pStyle w:val="1b"/>
        <w:numPr>
          <w:ilvl w:val="0"/>
          <w:numId w:val="16"/>
        </w:numPr>
        <w:shd w:val="clear" w:color="auto" w:fill="auto"/>
        <w:tabs>
          <w:tab w:val="left" w:pos="370"/>
        </w:tabs>
        <w:spacing w:after="0" w:line="276" w:lineRule="auto"/>
        <w:jc w:val="left"/>
      </w:pPr>
      <w:r w:rsidRPr="007D575E">
        <w:t>Шопен Ф. «Вальс»</w:t>
      </w:r>
    </w:p>
    <w:p w:rsidR="0093187D" w:rsidRPr="007D575E" w:rsidRDefault="0093187D" w:rsidP="00721B7E">
      <w:pPr>
        <w:pStyle w:val="1b"/>
        <w:numPr>
          <w:ilvl w:val="0"/>
          <w:numId w:val="16"/>
        </w:numPr>
        <w:shd w:val="clear" w:color="auto" w:fill="auto"/>
        <w:tabs>
          <w:tab w:val="left" w:pos="370"/>
        </w:tabs>
        <w:spacing w:after="0" w:line="276" w:lineRule="auto"/>
        <w:jc w:val="left"/>
      </w:pPr>
      <w:r w:rsidRPr="007D575E">
        <w:t>Шопен Ф. «Ноктюрн»</w:t>
      </w:r>
    </w:p>
    <w:p w:rsidR="0093187D" w:rsidRPr="007D575E" w:rsidRDefault="0093187D" w:rsidP="00721B7E">
      <w:pPr>
        <w:pStyle w:val="1b"/>
        <w:numPr>
          <w:ilvl w:val="0"/>
          <w:numId w:val="16"/>
        </w:numPr>
        <w:shd w:val="clear" w:color="auto" w:fill="auto"/>
        <w:tabs>
          <w:tab w:val="left" w:pos="370"/>
        </w:tabs>
        <w:spacing w:after="0" w:line="276" w:lineRule="auto"/>
        <w:jc w:val="left"/>
      </w:pPr>
      <w:r w:rsidRPr="007D575E">
        <w:t>Шостакович Д. «Вальс» из к/ф «Пирогов»</w:t>
      </w:r>
    </w:p>
    <w:p w:rsidR="00AF060C" w:rsidRPr="007D575E" w:rsidRDefault="00BB577E" w:rsidP="00721B7E">
      <w:pPr>
        <w:pStyle w:val="1b"/>
        <w:numPr>
          <w:ilvl w:val="0"/>
          <w:numId w:val="16"/>
        </w:numPr>
        <w:shd w:val="clear" w:color="auto" w:fill="auto"/>
        <w:tabs>
          <w:tab w:val="left" w:pos="370"/>
        </w:tabs>
        <w:spacing w:after="0" w:line="276" w:lineRule="auto"/>
        <w:jc w:val="left"/>
      </w:pPr>
      <w:r>
        <w:t>Шостакович Д. «</w:t>
      </w:r>
      <w:r w:rsidR="00AF060C" w:rsidRPr="007D575E">
        <w:t>Романс» из к/ф «Овод»</w:t>
      </w:r>
    </w:p>
    <w:p w:rsidR="0093187D" w:rsidRPr="007D575E" w:rsidRDefault="0093187D" w:rsidP="00721B7E">
      <w:pPr>
        <w:pStyle w:val="1b"/>
        <w:numPr>
          <w:ilvl w:val="0"/>
          <w:numId w:val="16"/>
        </w:numPr>
        <w:shd w:val="clear" w:color="auto" w:fill="auto"/>
        <w:tabs>
          <w:tab w:val="left" w:pos="370"/>
        </w:tabs>
        <w:spacing w:after="0" w:line="276" w:lineRule="auto"/>
        <w:jc w:val="left"/>
      </w:pPr>
      <w:r w:rsidRPr="007D575E">
        <w:t>Штраус И. «Вальс» из оперетты «Летучая мышь»</w:t>
      </w:r>
    </w:p>
    <w:p w:rsidR="0093187D" w:rsidRPr="007D575E" w:rsidRDefault="0093187D" w:rsidP="00721B7E">
      <w:pPr>
        <w:pStyle w:val="1b"/>
        <w:numPr>
          <w:ilvl w:val="0"/>
          <w:numId w:val="16"/>
        </w:numPr>
        <w:shd w:val="clear" w:color="auto" w:fill="auto"/>
        <w:tabs>
          <w:tab w:val="left" w:pos="370"/>
        </w:tabs>
        <w:spacing w:after="0" w:line="276" w:lineRule="auto"/>
        <w:jc w:val="left"/>
      </w:pPr>
      <w:r w:rsidRPr="007D575E">
        <w:t>Штраус И. «Полька-пиццикато»</w:t>
      </w:r>
    </w:p>
    <w:p w:rsidR="0093187D" w:rsidRPr="007D575E" w:rsidRDefault="0093187D" w:rsidP="00721B7E">
      <w:pPr>
        <w:pStyle w:val="1b"/>
        <w:numPr>
          <w:ilvl w:val="0"/>
          <w:numId w:val="16"/>
        </w:numPr>
        <w:shd w:val="clear" w:color="auto" w:fill="auto"/>
        <w:tabs>
          <w:tab w:val="left" w:pos="370"/>
        </w:tabs>
        <w:spacing w:after="0" w:line="276" w:lineRule="auto"/>
        <w:jc w:val="left"/>
      </w:pPr>
      <w:r w:rsidRPr="007D575E">
        <w:t>Шуберт Ф. «Музыкальный момент»</w:t>
      </w:r>
    </w:p>
    <w:p w:rsidR="0093187D" w:rsidRPr="007D575E" w:rsidRDefault="0093187D" w:rsidP="00721B7E">
      <w:pPr>
        <w:pStyle w:val="1b"/>
        <w:numPr>
          <w:ilvl w:val="0"/>
          <w:numId w:val="16"/>
        </w:numPr>
        <w:shd w:val="clear" w:color="auto" w:fill="auto"/>
        <w:tabs>
          <w:tab w:val="left" w:pos="370"/>
        </w:tabs>
        <w:spacing w:after="0" w:line="276" w:lineRule="auto"/>
        <w:jc w:val="left"/>
      </w:pPr>
      <w:r w:rsidRPr="007D575E">
        <w:t>Шутов И. «Медленный вальс»</w:t>
      </w:r>
    </w:p>
    <w:p w:rsidR="0093187D" w:rsidRPr="007D575E" w:rsidRDefault="0093187D" w:rsidP="00AF060C">
      <w:pPr>
        <w:pStyle w:val="1b"/>
        <w:shd w:val="clear" w:color="auto" w:fill="auto"/>
        <w:tabs>
          <w:tab w:val="left" w:pos="370"/>
        </w:tabs>
        <w:spacing w:after="0" w:line="276" w:lineRule="auto"/>
        <w:ind w:left="720" w:firstLine="0"/>
        <w:jc w:val="left"/>
      </w:pPr>
    </w:p>
    <w:p w:rsidR="00C04E7B" w:rsidRPr="007D575E" w:rsidRDefault="00AF060C" w:rsidP="00AF060C">
      <w:pPr>
        <w:pStyle w:val="Style1"/>
        <w:widowControl/>
        <w:spacing w:line="276" w:lineRule="auto"/>
        <w:ind w:firstLine="360"/>
        <w:jc w:val="left"/>
        <w:rPr>
          <w:rStyle w:val="FontStyle44"/>
          <w:i/>
          <w:sz w:val="28"/>
          <w:szCs w:val="28"/>
        </w:rPr>
      </w:pPr>
      <w:r w:rsidRPr="007D575E">
        <w:rPr>
          <w:rStyle w:val="FontStyle44"/>
          <w:i/>
          <w:sz w:val="28"/>
          <w:szCs w:val="28"/>
        </w:rPr>
        <w:t>3.</w:t>
      </w:r>
      <w:r w:rsidR="00C04E7B" w:rsidRPr="007D575E">
        <w:rPr>
          <w:rStyle w:val="FontStyle44"/>
          <w:i/>
          <w:sz w:val="28"/>
          <w:szCs w:val="28"/>
        </w:rPr>
        <w:t>Интернет ресурсы</w:t>
      </w:r>
    </w:p>
    <w:p w:rsidR="00C04E7B" w:rsidRPr="007D575E" w:rsidRDefault="00EC1241" w:rsidP="00721B7E">
      <w:pPr>
        <w:pStyle w:val="Style20"/>
        <w:widowControl/>
        <w:numPr>
          <w:ilvl w:val="0"/>
          <w:numId w:val="15"/>
        </w:numPr>
        <w:tabs>
          <w:tab w:val="left" w:pos="715"/>
        </w:tabs>
        <w:spacing w:line="276" w:lineRule="auto"/>
        <w:ind w:left="360"/>
        <w:rPr>
          <w:rStyle w:val="FontStyle43"/>
          <w:sz w:val="28"/>
          <w:szCs w:val="28"/>
        </w:rPr>
      </w:pPr>
      <w:hyperlink r:id="rId9" w:history="1">
        <w:r w:rsidR="00C04E7B" w:rsidRPr="007D575E">
          <w:rPr>
            <w:rStyle w:val="a3"/>
            <w:sz w:val="28"/>
            <w:szCs w:val="28"/>
            <w:lang w:val="en-US" w:eastAsia="en-US"/>
          </w:rPr>
          <w:t>http</w:t>
        </w:r>
        <w:r w:rsidR="00C04E7B" w:rsidRPr="007D575E">
          <w:rPr>
            <w:rStyle w:val="a3"/>
            <w:sz w:val="28"/>
            <w:szCs w:val="28"/>
            <w:lang w:eastAsia="en-US"/>
          </w:rPr>
          <w:t>://</w:t>
        </w:r>
        <w:r w:rsidR="00C04E7B" w:rsidRPr="007D575E">
          <w:rPr>
            <w:rStyle w:val="a3"/>
            <w:sz w:val="28"/>
            <w:szCs w:val="28"/>
            <w:lang w:val="en-US" w:eastAsia="en-US"/>
          </w:rPr>
          <w:t>piruet</w:t>
        </w:r>
        <w:r w:rsidR="00C04E7B" w:rsidRPr="007D575E">
          <w:rPr>
            <w:rStyle w:val="a3"/>
            <w:sz w:val="28"/>
            <w:szCs w:val="28"/>
            <w:lang w:eastAsia="en-US"/>
          </w:rPr>
          <w:t>.</w:t>
        </w:r>
        <w:r w:rsidR="00C04E7B" w:rsidRPr="007D575E">
          <w:rPr>
            <w:rStyle w:val="a3"/>
            <w:sz w:val="28"/>
            <w:szCs w:val="28"/>
            <w:lang w:val="en-US" w:eastAsia="en-US"/>
          </w:rPr>
          <w:t>info</w:t>
        </w:r>
      </w:hyperlink>
    </w:p>
    <w:p w:rsidR="00C04E7B" w:rsidRPr="007D575E" w:rsidRDefault="00EC1241" w:rsidP="00721B7E">
      <w:pPr>
        <w:pStyle w:val="Style20"/>
        <w:widowControl/>
        <w:numPr>
          <w:ilvl w:val="0"/>
          <w:numId w:val="15"/>
        </w:numPr>
        <w:tabs>
          <w:tab w:val="left" w:pos="715"/>
        </w:tabs>
        <w:spacing w:before="5" w:line="276" w:lineRule="auto"/>
        <w:ind w:left="360"/>
        <w:rPr>
          <w:rStyle w:val="FontStyle43"/>
          <w:sz w:val="28"/>
          <w:szCs w:val="28"/>
        </w:rPr>
      </w:pPr>
      <w:hyperlink r:id="rId10" w:history="1">
        <w:r w:rsidR="00C04E7B" w:rsidRPr="007D575E">
          <w:rPr>
            <w:rStyle w:val="a3"/>
            <w:sz w:val="28"/>
            <w:szCs w:val="28"/>
            <w:lang w:val="en-US" w:eastAsia="en-US"/>
          </w:rPr>
          <w:t>http</w:t>
        </w:r>
        <w:r w:rsidR="00C04E7B" w:rsidRPr="007D575E">
          <w:rPr>
            <w:rStyle w:val="a3"/>
            <w:sz w:val="28"/>
            <w:szCs w:val="28"/>
            <w:lang w:eastAsia="en-US"/>
          </w:rPr>
          <w:t>://</w:t>
        </w:r>
        <w:r w:rsidR="00C04E7B" w:rsidRPr="007D575E">
          <w:rPr>
            <w:rStyle w:val="a3"/>
            <w:sz w:val="28"/>
            <w:szCs w:val="28"/>
            <w:lang w:val="en-US" w:eastAsia="en-US"/>
          </w:rPr>
          <w:t>www</w:t>
        </w:r>
        <w:r w:rsidR="00C04E7B" w:rsidRPr="007D575E">
          <w:rPr>
            <w:rStyle w:val="a3"/>
            <w:sz w:val="28"/>
            <w:szCs w:val="28"/>
            <w:lang w:eastAsia="en-US"/>
          </w:rPr>
          <w:t>.</w:t>
        </w:r>
        <w:r w:rsidR="00C04E7B" w:rsidRPr="007D575E">
          <w:rPr>
            <w:rStyle w:val="a3"/>
            <w:sz w:val="28"/>
            <w:szCs w:val="28"/>
            <w:lang w:val="en-US" w:eastAsia="en-US"/>
          </w:rPr>
          <w:t>monlo</w:t>
        </w:r>
        <w:r w:rsidR="00C04E7B" w:rsidRPr="007D575E">
          <w:rPr>
            <w:rStyle w:val="a3"/>
            <w:sz w:val="28"/>
            <w:szCs w:val="28"/>
            <w:lang w:eastAsia="en-US"/>
          </w:rPr>
          <w:t>.</w:t>
        </w:r>
        <w:r w:rsidR="00C04E7B" w:rsidRPr="007D575E">
          <w:rPr>
            <w:rStyle w:val="a3"/>
            <w:sz w:val="28"/>
            <w:szCs w:val="28"/>
            <w:lang w:val="en-US" w:eastAsia="en-US"/>
          </w:rPr>
          <w:t>ru</w:t>
        </w:r>
        <w:r w:rsidR="00C04E7B" w:rsidRPr="007D575E">
          <w:rPr>
            <w:rStyle w:val="a3"/>
            <w:sz w:val="28"/>
            <w:szCs w:val="28"/>
            <w:lang w:eastAsia="en-US"/>
          </w:rPr>
          <w:t>/</w:t>
        </w:r>
        <w:r w:rsidR="00C04E7B" w:rsidRPr="007D575E">
          <w:rPr>
            <w:rStyle w:val="a3"/>
            <w:sz w:val="28"/>
            <w:szCs w:val="28"/>
            <w:lang w:val="en-US" w:eastAsia="en-US"/>
          </w:rPr>
          <w:t>time</w:t>
        </w:r>
        <w:r w:rsidR="00C04E7B" w:rsidRPr="007D575E">
          <w:rPr>
            <w:rStyle w:val="a3"/>
            <w:sz w:val="28"/>
            <w:szCs w:val="28"/>
            <w:lang w:eastAsia="en-US"/>
          </w:rPr>
          <w:t>2</w:t>
        </w:r>
      </w:hyperlink>
    </w:p>
    <w:p w:rsidR="00C04E7B" w:rsidRPr="007D575E" w:rsidRDefault="00C04E7B" w:rsidP="00721B7E">
      <w:pPr>
        <w:pStyle w:val="Style20"/>
        <w:widowControl/>
        <w:numPr>
          <w:ilvl w:val="0"/>
          <w:numId w:val="15"/>
        </w:numPr>
        <w:tabs>
          <w:tab w:val="left" w:pos="715"/>
        </w:tabs>
        <w:spacing w:before="5" w:line="276" w:lineRule="auto"/>
        <w:ind w:left="360"/>
        <w:rPr>
          <w:rStyle w:val="FontStyle43"/>
          <w:sz w:val="28"/>
          <w:szCs w:val="28"/>
        </w:rPr>
      </w:pPr>
      <w:r w:rsidRPr="007D575E">
        <w:rPr>
          <w:rStyle w:val="FontStyle43"/>
          <w:sz w:val="28"/>
          <w:szCs w:val="28"/>
          <w:lang w:val="en-US" w:eastAsia="en-US"/>
        </w:rPr>
        <w:t xml:space="preserve">www. </w:t>
      </w:r>
      <w:hyperlink r:id="rId11" w:history="1">
        <w:r w:rsidRPr="007D575E">
          <w:rPr>
            <w:rStyle w:val="a3"/>
            <w:sz w:val="28"/>
            <w:szCs w:val="28"/>
            <w:lang w:val="en-US" w:eastAsia="en-US"/>
          </w:rPr>
          <w:t>psychlib.ru</w:t>
        </w:r>
      </w:hyperlink>
    </w:p>
    <w:p w:rsidR="00C04E7B" w:rsidRPr="007D575E" w:rsidRDefault="00C04E7B" w:rsidP="00721B7E">
      <w:pPr>
        <w:pStyle w:val="Style20"/>
        <w:widowControl/>
        <w:numPr>
          <w:ilvl w:val="0"/>
          <w:numId w:val="15"/>
        </w:numPr>
        <w:tabs>
          <w:tab w:val="left" w:pos="715"/>
        </w:tabs>
        <w:spacing w:line="276" w:lineRule="auto"/>
        <w:ind w:left="360"/>
        <w:rPr>
          <w:rStyle w:val="FontStyle43"/>
          <w:sz w:val="28"/>
          <w:szCs w:val="28"/>
        </w:rPr>
      </w:pPr>
      <w:r w:rsidRPr="007D575E">
        <w:rPr>
          <w:rStyle w:val="FontStyle43"/>
          <w:sz w:val="28"/>
          <w:szCs w:val="28"/>
          <w:lang w:val="en-US" w:eastAsia="en-US"/>
        </w:rPr>
        <w:t xml:space="preserve">www. </w:t>
      </w:r>
      <w:hyperlink r:id="rId12" w:history="1">
        <w:r w:rsidRPr="007D575E">
          <w:rPr>
            <w:rStyle w:val="a3"/>
            <w:sz w:val="28"/>
            <w:szCs w:val="28"/>
            <w:lang w:val="en-US" w:eastAsia="en-US"/>
          </w:rPr>
          <w:t>horeograf.com</w:t>
        </w:r>
      </w:hyperlink>
    </w:p>
    <w:p w:rsidR="00C04E7B" w:rsidRPr="007D575E" w:rsidRDefault="00EC1241" w:rsidP="00721B7E">
      <w:pPr>
        <w:pStyle w:val="Style20"/>
        <w:widowControl/>
        <w:numPr>
          <w:ilvl w:val="0"/>
          <w:numId w:val="15"/>
        </w:numPr>
        <w:tabs>
          <w:tab w:val="left" w:pos="715"/>
        </w:tabs>
        <w:spacing w:before="10" w:line="276" w:lineRule="auto"/>
        <w:ind w:left="360"/>
        <w:rPr>
          <w:rStyle w:val="FontStyle43"/>
          <w:sz w:val="28"/>
          <w:szCs w:val="28"/>
        </w:rPr>
      </w:pPr>
      <w:hyperlink r:id="rId13" w:history="1">
        <w:r w:rsidR="00C04E7B" w:rsidRPr="007D575E">
          <w:rPr>
            <w:rStyle w:val="a3"/>
            <w:sz w:val="28"/>
            <w:szCs w:val="28"/>
            <w:lang w:val="en-US" w:eastAsia="en-US"/>
          </w:rPr>
          <w:t>www.balletmusic.ru</w:t>
        </w:r>
      </w:hyperlink>
    </w:p>
    <w:p w:rsidR="00C04E7B" w:rsidRPr="007D575E" w:rsidRDefault="00C04E7B" w:rsidP="00721B7E">
      <w:pPr>
        <w:pStyle w:val="Style20"/>
        <w:widowControl/>
        <w:numPr>
          <w:ilvl w:val="0"/>
          <w:numId w:val="15"/>
        </w:numPr>
        <w:tabs>
          <w:tab w:val="left" w:pos="715"/>
        </w:tabs>
        <w:spacing w:line="276" w:lineRule="auto"/>
        <w:ind w:left="360"/>
        <w:rPr>
          <w:rStyle w:val="FontStyle43"/>
          <w:sz w:val="28"/>
          <w:szCs w:val="28"/>
        </w:rPr>
      </w:pPr>
      <w:r w:rsidRPr="007D575E">
        <w:rPr>
          <w:rStyle w:val="FontStyle43"/>
          <w:color w:val="000080"/>
          <w:sz w:val="28"/>
          <w:szCs w:val="28"/>
          <w:lang w:val="en-US" w:eastAsia="en-US"/>
        </w:rPr>
        <w:t>http ://pedagogic.ru</w:t>
      </w:r>
    </w:p>
    <w:p w:rsidR="00C04E7B" w:rsidRPr="007D575E" w:rsidRDefault="00C04E7B" w:rsidP="00721B7E">
      <w:pPr>
        <w:pStyle w:val="Style20"/>
        <w:widowControl/>
        <w:numPr>
          <w:ilvl w:val="0"/>
          <w:numId w:val="15"/>
        </w:numPr>
        <w:tabs>
          <w:tab w:val="left" w:pos="715"/>
        </w:tabs>
        <w:spacing w:before="197" w:line="276" w:lineRule="auto"/>
        <w:ind w:left="360"/>
        <w:rPr>
          <w:rStyle w:val="FontStyle44"/>
          <w:color w:val="622423"/>
          <w:sz w:val="28"/>
          <w:szCs w:val="28"/>
        </w:rPr>
      </w:pPr>
      <w:r w:rsidRPr="007D575E">
        <w:rPr>
          <w:rStyle w:val="FontStyle43"/>
          <w:color w:val="000080"/>
          <w:sz w:val="28"/>
          <w:szCs w:val="28"/>
          <w:lang w:val="en-US" w:eastAsia="en-US"/>
        </w:rPr>
        <w:t>spo</w:t>
      </w:r>
      <w:r w:rsidRPr="007D575E">
        <w:rPr>
          <w:rStyle w:val="FontStyle43"/>
          <w:color w:val="000080"/>
          <w:sz w:val="28"/>
          <w:szCs w:val="28"/>
          <w:lang w:eastAsia="en-US"/>
        </w:rPr>
        <w:t xml:space="preserve">. 1 </w:t>
      </w:r>
      <w:hyperlink r:id="rId14" w:history="1">
        <w:r w:rsidRPr="007D575E">
          <w:rPr>
            <w:rStyle w:val="a3"/>
            <w:sz w:val="28"/>
            <w:szCs w:val="28"/>
            <w:lang w:val="en-US" w:eastAsia="en-US"/>
          </w:rPr>
          <w:t>september</w:t>
        </w:r>
        <w:r w:rsidRPr="007D575E">
          <w:rPr>
            <w:rStyle w:val="a3"/>
            <w:sz w:val="28"/>
            <w:szCs w:val="28"/>
            <w:lang w:eastAsia="en-US"/>
          </w:rPr>
          <w:t>.</w:t>
        </w:r>
        <w:r w:rsidRPr="007D575E">
          <w:rPr>
            <w:rStyle w:val="a3"/>
            <w:sz w:val="28"/>
            <w:szCs w:val="28"/>
            <w:lang w:val="en-US" w:eastAsia="en-US"/>
          </w:rPr>
          <w:t>ru</w:t>
        </w:r>
      </w:hyperlink>
    </w:p>
    <w:p w:rsidR="00C04E7B" w:rsidRPr="007D575E" w:rsidRDefault="00EC1241" w:rsidP="00721B7E">
      <w:pPr>
        <w:pStyle w:val="Style20"/>
        <w:widowControl/>
        <w:numPr>
          <w:ilvl w:val="0"/>
          <w:numId w:val="15"/>
        </w:numPr>
        <w:tabs>
          <w:tab w:val="left" w:pos="715"/>
        </w:tabs>
        <w:spacing w:before="67" w:line="276" w:lineRule="auto"/>
        <w:ind w:left="360"/>
        <w:rPr>
          <w:rStyle w:val="FontStyle43"/>
          <w:sz w:val="28"/>
          <w:szCs w:val="28"/>
        </w:rPr>
      </w:pPr>
      <w:hyperlink r:id="rId15" w:history="1">
        <w:r w:rsidR="00C04E7B" w:rsidRPr="007D575E">
          <w:rPr>
            <w:rStyle w:val="a3"/>
            <w:sz w:val="28"/>
            <w:szCs w:val="28"/>
            <w:lang w:val="en-US" w:eastAsia="en-US"/>
          </w:rPr>
          <w:t>http://www.fizkultura-vsem.ru</w:t>
        </w:r>
      </w:hyperlink>
    </w:p>
    <w:p w:rsidR="00AF060C" w:rsidRPr="007D575E" w:rsidRDefault="00EC1241" w:rsidP="00721B7E">
      <w:pPr>
        <w:pStyle w:val="Style20"/>
        <w:widowControl/>
        <w:numPr>
          <w:ilvl w:val="0"/>
          <w:numId w:val="15"/>
        </w:numPr>
        <w:tabs>
          <w:tab w:val="left" w:pos="715"/>
        </w:tabs>
        <w:spacing w:line="276" w:lineRule="auto"/>
        <w:ind w:left="360" w:right="5914"/>
        <w:rPr>
          <w:color w:val="000000"/>
          <w:sz w:val="28"/>
          <w:szCs w:val="28"/>
        </w:rPr>
      </w:pPr>
      <w:hyperlink r:id="rId16" w:history="1">
        <w:r w:rsidR="00C04E7B" w:rsidRPr="007D575E">
          <w:rPr>
            <w:rStyle w:val="a3"/>
            <w:sz w:val="28"/>
            <w:szCs w:val="28"/>
            <w:lang w:val="en-US" w:eastAsia="en-US"/>
          </w:rPr>
          <w:t>http</w:t>
        </w:r>
        <w:r w:rsidR="00C04E7B" w:rsidRPr="007D575E">
          <w:rPr>
            <w:rStyle w:val="a3"/>
            <w:sz w:val="28"/>
            <w:szCs w:val="28"/>
            <w:lang w:eastAsia="en-US"/>
          </w:rPr>
          <w:t>://</w:t>
        </w:r>
        <w:r w:rsidR="00C04E7B" w:rsidRPr="007D575E">
          <w:rPr>
            <w:rStyle w:val="a3"/>
            <w:sz w:val="28"/>
            <w:szCs w:val="28"/>
            <w:lang w:val="en-US" w:eastAsia="en-US"/>
          </w:rPr>
          <w:t>www</w:t>
        </w:r>
        <w:r w:rsidR="00C04E7B" w:rsidRPr="007D575E">
          <w:rPr>
            <w:rStyle w:val="a3"/>
            <w:sz w:val="28"/>
            <w:szCs w:val="28"/>
            <w:lang w:eastAsia="en-US"/>
          </w:rPr>
          <w:t>.</w:t>
        </w:r>
        <w:r w:rsidR="00C04E7B" w:rsidRPr="007D575E">
          <w:rPr>
            <w:rStyle w:val="a3"/>
            <w:sz w:val="28"/>
            <w:szCs w:val="28"/>
            <w:lang w:val="en-US" w:eastAsia="en-US"/>
          </w:rPr>
          <w:t>rambler</w:t>
        </w:r>
        <w:r w:rsidR="00C04E7B" w:rsidRPr="007D575E">
          <w:rPr>
            <w:rStyle w:val="a3"/>
            <w:sz w:val="28"/>
            <w:szCs w:val="28"/>
            <w:lang w:eastAsia="en-US"/>
          </w:rPr>
          <w:t>.</w:t>
        </w:r>
        <w:r w:rsidR="00C04E7B" w:rsidRPr="007D575E">
          <w:rPr>
            <w:rStyle w:val="a3"/>
            <w:sz w:val="28"/>
            <w:szCs w:val="28"/>
            <w:lang w:val="en-US" w:eastAsia="en-US"/>
          </w:rPr>
          <w:t>ru</w:t>
        </w:r>
        <w:r w:rsidR="00C04E7B" w:rsidRPr="007D575E">
          <w:rPr>
            <w:rStyle w:val="a3"/>
            <w:sz w:val="28"/>
            <w:szCs w:val="28"/>
            <w:lang w:eastAsia="en-US"/>
          </w:rPr>
          <w:t xml:space="preserve">/ </w:t>
        </w:r>
      </w:hyperlink>
      <w:r w:rsidR="00C04E7B" w:rsidRPr="007D575E">
        <w:rPr>
          <w:rStyle w:val="FontStyle43"/>
          <w:sz w:val="28"/>
          <w:szCs w:val="28"/>
          <w:lang w:eastAsia="en-US"/>
        </w:rPr>
        <w:t>1</w:t>
      </w:r>
      <w:r w:rsidR="00AF060C" w:rsidRPr="007D575E">
        <w:rPr>
          <w:rStyle w:val="FontStyle43"/>
          <w:sz w:val="28"/>
          <w:szCs w:val="28"/>
          <w:lang w:eastAsia="en-US"/>
        </w:rPr>
        <w:t xml:space="preserve">0. </w:t>
      </w:r>
      <w:hyperlink r:id="rId17" w:history="1">
        <w:r w:rsidR="00AF060C" w:rsidRPr="007D575E">
          <w:rPr>
            <w:rStyle w:val="a3"/>
            <w:sz w:val="28"/>
            <w:szCs w:val="28"/>
            <w:lang w:val="en-US" w:eastAsia="en-US"/>
          </w:rPr>
          <w:t>www</w:t>
        </w:r>
        <w:r w:rsidR="00AF060C" w:rsidRPr="007D575E">
          <w:rPr>
            <w:rStyle w:val="a3"/>
            <w:sz w:val="28"/>
            <w:szCs w:val="28"/>
            <w:lang w:eastAsia="en-US"/>
          </w:rPr>
          <w:t>.</w:t>
        </w:r>
        <w:r w:rsidR="00AF060C" w:rsidRPr="007D575E">
          <w:rPr>
            <w:rStyle w:val="a3"/>
            <w:sz w:val="28"/>
            <w:szCs w:val="28"/>
            <w:lang w:val="en-US" w:eastAsia="en-US"/>
          </w:rPr>
          <w:t>google</w:t>
        </w:r>
        <w:r w:rsidR="00AF060C" w:rsidRPr="007D575E">
          <w:rPr>
            <w:rStyle w:val="a3"/>
            <w:sz w:val="28"/>
            <w:szCs w:val="28"/>
            <w:lang w:eastAsia="en-US"/>
          </w:rPr>
          <w:t>.</w:t>
        </w:r>
        <w:r w:rsidR="00AF060C" w:rsidRPr="007D575E">
          <w:rPr>
            <w:rStyle w:val="a3"/>
            <w:sz w:val="28"/>
            <w:szCs w:val="28"/>
            <w:lang w:val="en-US" w:eastAsia="en-US"/>
          </w:rPr>
          <w:t>ru</w:t>
        </w:r>
      </w:hyperlink>
    </w:p>
    <w:p w:rsidR="00B43E75" w:rsidRPr="000B7DA6" w:rsidRDefault="00AF060C" w:rsidP="000B7DA6">
      <w:pPr>
        <w:pStyle w:val="Style20"/>
        <w:widowControl/>
        <w:tabs>
          <w:tab w:val="left" w:pos="715"/>
        </w:tabs>
        <w:spacing w:line="276" w:lineRule="auto"/>
        <w:ind w:left="360" w:right="5914"/>
        <w:rPr>
          <w:color w:val="000000"/>
          <w:sz w:val="28"/>
          <w:szCs w:val="28"/>
        </w:rPr>
      </w:pPr>
      <w:r w:rsidRPr="007D575E">
        <w:t xml:space="preserve">11. </w:t>
      </w:r>
      <w:hyperlink r:id="rId18" w:history="1">
        <w:r w:rsidR="00C04E7B" w:rsidRPr="007D575E">
          <w:rPr>
            <w:rStyle w:val="a3"/>
            <w:b/>
            <w:i/>
            <w:sz w:val="28"/>
            <w:szCs w:val="28"/>
            <w:lang w:val="en-US"/>
          </w:rPr>
          <w:t>www</w:t>
        </w:r>
        <w:r w:rsidR="00C04E7B" w:rsidRPr="007D575E">
          <w:rPr>
            <w:rStyle w:val="a3"/>
            <w:b/>
            <w:i/>
            <w:sz w:val="28"/>
            <w:szCs w:val="28"/>
          </w:rPr>
          <w:t>.</w:t>
        </w:r>
        <w:r w:rsidR="00C04E7B" w:rsidRPr="007D575E">
          <w:rPr>
            <w:rStyle w:val="a3"/>
            <w:b/>
            <w:i/>
            <w:sz w:val="28"/>
            <w:szCs w:val="28"/>
            <w:lang w:val="en-US"/>
          </w:rPr>
          <w:t>plie</w:t>
        </w:r>
        <w:r w:rsidR="00C04E7B" w:rsidRPr="007D575E">
          <w:rPr>
            <w:rStyle w:val="a3"/>
            <w:b/>
            <w:i/>
            <w:sz w:val="28"/>
            <w:szCs w:val="28"/>
          </w:rPr>
          <w:t>.</w:t>
        </w:r>
        <w:r w:rsidR="00C04E7B" w:rsidRPr="007D575E">
          <w:rPr>
            <w:rStyle w:val="a3"/>
            <w:b/>
            <w:i/>
            <w:sz w:val="28"/>
            <w:szCs w:val="28"/>
            <w:lang w:val="en-US"/>
          </w:rPr>
          <w:t>ru</w:t>
        </w:r>
      </w:hyperlink>
    </w:p>
    <w:sectPr w:rsidR="00B43E75" w:rsidRPr="000B7DA6" w:rsidSect="00B144B8">
      <w:type w:val="continuous"/>
      <w:pgSz w:w="11905" w:h="16837"/>
      <w:pgMar w:top="709" w:right="848" w:bottom="993" w:left="1418"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79F0" w:rsidRDefault="003079F0" w:rsidP="00A63AC4">
      <w:r>
        <w:separator/>
      </w:r>
    </w:p>
  </w:endnote>
  <w:endnote w:type="continuationSeparator" w:id="1">
    <w:p w:rsidR="003079F0" w:rsidRDefault="003079F0" w:rsidP="00A63A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ingLiU">
    <w:altName w:val="Arial Unicode MS"/>
    <w:panose1 w:val="02010609000101010101"/>
    <w:charset w:val="88"/>
    <w:family w:val="modern"/>
    <w:notTrueType/>
    <w:pitch w:val="fixed"/>
    <w:sig w:usb0="00000000"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660" w:rsidRDefault="00810660">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79F0" w:rsidRDefault="003079F0" w:rsidP="00A63AC4">
      <w:r>
        <w:separator/>
      </w:r>
    </w:p>
  </w:footnote>
  <w:footnote w:type="continuationSeparator" w:id="1">
    <w:p w:rsidR="003079F0" w:rsidRDefault="003079F0" w:rsidP="00A63A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bullet"/>
      <w:lvlText w:val="-"/>
      <w:lvlJc w:val="left"/>
      <w:rPr>
        <w:rFonts w:ascii="Times New Roman" w:hAnsi="Times New Roman"/>
        <w:b w:val="0"/>
        <w:i/>
        <w:smallCaps w:val="0"/>
        <w:strike w:val="0"/>
        <w:color w:val="000000"/>
        <w:spacing w:val="0"/>
        <w:w w:val="100"/>
        <w:position w:val="0"/>
        <w:sz w:val="23"/>
        <w:u w:val="none"/>
      </w:rPr>
    </w:lvl>
    <w:lvl w:ilvl="1">
      <w:start w:val="2"/>
      <w:numFmt w:val="upperRoman"/>
      <w:lvlText w:val="%2."/>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2"/>
      <w:numFmt w:val="upperRoman"/>
      <w:lvlText w:val="%2."/>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2"/>
      <w:numFmt w:val="upperRoman"/>
      <w:lvlText w:val="%2."/>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2"/>
      <w:numFmt w:val="upperRoman"/>
      <w:lvlText w:val="%2."/>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2"/>
      <w:numFmt w:val="upperRoman"/>
      <w:lvlText w:val="%2."/>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2"/>
      <w:numFmt w:val="upperRoman"/>
      <w:lvlText w:val="%2."/>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2"/>
      <w:numFmt w:val="upperRoman"/>
      <w:lvlText w:val="%2."/>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2"/>
      <w:numFmt w:val="upperRoman"/>
      <w:lvlText w:val="%2."/>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2">
    <w:nsid w:val="00000005"/>
    <w:multiLevelType w:val="multilevel"/>
    <w:tmpl w:val="00000004"/>
    <w:lvl w:ilvl="0">
      <w:start w:val="3"/>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3"/>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3"/>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3"/>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3"/>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3"/>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3"/>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3"/>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3"/>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3">
    <w:nsid w:val="00000007"/>
    <w:multiLevelType w:val="multilevel"/>
    <w:tmpl w:val="00000006"/>
    <w:lvl w:ilvl="0">
      <w:start w:val="4"/>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1">
      <w:start w:val="4"/>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2">
      <w:start w:val="4"/>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3">
      <w:start w:val="4"/>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4">
      <w:start w:val="4"/>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5">
      <w:start w:val="4"/>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6">
      <w:start w:val="4"/>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7">
      <w:start w:val="4"/>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8">
      <w:start w:val="4"/>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abstractNum>
  <w:abstractNum w:abstractNumId="4">
    <w:nsid w:val="00000009"/>
    <w:multiLevelType w:val="multilevel"/>
    <w:tmpl w:val="00000008"/>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1"/>
      <w:numFmt w:val="bullet"/>
      <w:lvlText w:val="•"/>
      <w:lvlJc w:val="left"/>
      <w:rPr>
        <w:rFonts w:ascii="Times New Roman" w:hAnsi="Times New Roman"/>
        <w:b w:val="0"/>
        <w:i w:val="0"/>
        <w:smallCaps w:val="0"/>
        <w:strike w:val="0"/>
        <w:color w:val="000000"/>
        <w:spacing w:val="0"/>
        <w:w w:val="100"/>
        <w:position w:val="0"/>
        <w:sz w:val="26"/>
        <w:u w:val="none"/>
      </w:rPr>
    </w:lvl>
    <w:lvl w:ilvl="2">
      <w:start w:val="1"/>
      <w:numFmt w:val="bullet"/>
      <w:lvlText w:val="•"/>
      <w:lvlJc w:val="left"/>
      <w:rPr>
        <w:rFonts w:ascii="Times New Roman" w:hAnsi="Times New Roman"/>
        <w:b w:val="0"/>
        <w:i w:val="0"/>
        <w:smallCaps w:val="0"/>
        <w:strike w:val="0"/>
        <w:color w:val="000000"/>
        <w:spacing w:val="0"/>
        <w:w w:val="100"/>
        <w:position w:val="0"/>
        <w:sz w:val="26"/>
        <w:u w:val="none"/>
      </w:rPr>
    </w:lvl>
    <w:lvl w:ilvl="3">
      <w:start w:val="1"/>
      <w:numFmt w:val="bullet"/>
      <w:lvlText w:val="•"/>
      <w:lvlJc w:val="left"/>
      <w:rPr>
        <w:rFonts w:ascii="Times New Roman" w:hAnsi="Times New Roman"/>
        <w:b w:val="0"/>
        <w:i w:val="0"/>
        <w:smallCaps w:val="0"/>
        <w:strike w:val="0"/>
        <w:color w:val="000000"/>
        <w:spacing w:val="0"/>
        <w:w w:val="100"/>
        <w:position w:val="0"/>
        <w:sz w:val="26"/>
        <w:u w:val="none"/>
      </w:rPr>
    </w:lvl>
    <w:lvl w:ilvl="4">
      <w:start w:val="1"/>
      <w:numFmt w:val="bullet"/>
      <w:lvlText w:val="•"/>
      <w:lvlJc w:val="left"/>
      <w:rPr>
        <w:rFonts w:ascii="Times New Roman" w:hAnsi="Times New Roman"/>
        <w:b w:val="0"/>
        <w:i w:val="0"/>
        <w:smallCaps w:val="0"/>
        <w:strike w:val="0"/>
        <w:color w:val="000000"/>
        <w:spacing w:val="0"/>
        <w:w w:val="100"/>
        <w:position w:val="0"/>
        <w:sz w:val="26"/>
        <w:u w:val="none"/>
      </w:rPr>
    </w:lvl>
    <w:lvl w:ilvl="5">
      <w:start w:val="1"/>
      <w:numFmt w:val="bullet"/>
      <w:lvlText w:val="•"/>
      <w:lvlJc w:val="left"/>
      <w:rPr>
        <w:rFonts w:ascii="Times New Roman" w:hAnsi="Times New Roman"/>
        <w:b w:val="0"/>
        <w:i w:val="0"/>
        <w:smallCaps w:val="0"/>
        <w:strike w:val="0"/>
        <w:color w:val="000000"/>
        <w:spacing w:val="0"/>
        <w:w w:val="100"/>
        <w:position w:val="0"/>
        <w:sz w:val="26"/>
        <w:u w:val="none"/>
      </w:rPr>
    </w:lvl>
    <w:lvl w:ilvl="6">
      <w:start w:val="1"/>
      <w:numFmt w:val="bullet"/>
      <w:lvlText w:val="•"/>
      <w:lvlJc w:val="left"/>
      <w:rPr>
        <w:rFonts w:ascii="Times New Roman" w:hAnsi="Times New Roman"/>
        <w:b w:val="0"/>
        <w:i w:val="0"/>
        <w:smallCaps w:val="0"/>
        <w:strike w:val="0"/>
        <w:color w:val="000000"/>
        <w:spacing w:val="0"/>
        <w:w w:val="100"/>
        <w:position w:val="0"/>
        <w:sz w:val="26"/>
        <w:u w:val="none"/>
      </w:rPr>
    </w:lvl>
    <w:lvl w:ilvl="7">
      <w:start w:val="1"/>
      <w:numFmt w:val="bullet"/>
      <w:lvlText w:val="•"/>
      <w:lvlJc w:val="left"/>
      <w:rPr>
        <w:rFonts w:ascii="Times New Roman" w:hAnsi="Times New Roman"/>
        <w:b w:val="0"/>
        <w:i w:val="0"/>
        <w:smallCaps w:val="0"/>
        <w:strike w:val="0"/>
        <w:color w:val="000000"/>
        <w:spacing w:val="0"/>
        <w:w w:val="100"/>
        <w:position w:val="0"/>
        <w:sz w:val="26"/>
        <w:u w:val="none"/>
      </w:rPr>
    </w:lvl>
    <w:lvl w:ilvl="8">
      <w:start w:val="1"/>
      <w:numFmt w:val="bullet"/>
      <w:lvlText w:val="•"/>
      <w:lvlJc w:val="left"/>
      <w:rPr>
        <w:rFonts w:ascii="Times New Roman" w:hAnsi="Times New Roman"/>
        <w:b w:val="0"/>
        <w:i w:val="0"/>
        <w:smallCaps w:val="0"/>
        <w:strike w:val="0"/>
        <w:color w:val="000000"/>
        <w:spacing w:val="0"/>
        <w:w w:val="100"/>
        <w:position w:val="0"/>
        <w:sz w:val="26"/>
        <w:u w:val="none"/>
      </w:rPr>
    </w:lvl>
  </w:abstractNum>
  <w:abstractNum w:abstractNumId="5">
    <w:nsid w:val="0000000B"/>
    <w:multiLevelType w:val="multilevel"/>
    <w:tmpl w:val="0000000A"/>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1"/>
      <w:numFmt w:val="bullet"/>
      <w:lvlText w:val="-"/>
      <w:lvlJc w:val="left"/>
      <w:rPr>
        <w:rFonts w:ascii="Times New Roman" w:hAnsi="Times New Roman"/>
        <w:b w:val="0"/>
        <w:i w:val="0"/>
        <w:smallCaps w:val="0"/>
        <w:strike w:val="0"/>
        <w:color w:val="000000"/>
        <w:spacing w:val="0"/>
        <w:w w:val="100"/>
        <w:position w:val="0"/>
        <w:sz w:val="26"/>
        <w:u w:val="none"/>
      </w:rPr>
    </w:lvl>
    <w:lvl w:ilvl="2">
      <w:start w:val="1"/>
      <w:numFmt w:val="bullet"/>
      <w:lvlText w:val="-"/>
      <w:lvlJc w:val="left"/>
      <w:rPr>
        <w:rFonts w:ascii="Times New Roman" w:hAnsi="Times New Roman"/>
        <w:b w:val="0"/>
        <w:i w:val="0"/>
        <w:smallCaps w:val="0"/>
        <w:strike w:val="0"/>
        <w:color w:val="000000"/>
        <w:spacing w:val="0"/>
        <w:w w:val="100"/>
        <w:position w:val="0"/>
        <w:sz w:val="26"/>
        <w:u w:val="none"/>
      </w:rPr>
    </w:lvl>
    <w:lvl w:ilvl="3">
      <w:start w:val="1"/>
      <w:numFmt w:val="bullet"/>
      <w:lvlText w:val="-"/>
      <w:lvlJc w:val="left"/>
      <w:rPr>
        <w:rFonts w:ascii="Times New Roman" w:hAnsi="Times New Roman"/>
        <w:b w:val="0"/>
        <w:i w:val="0"/>
        <w:smallCaps w:val="0"/>
        <w:strike w:val="0"/>
        <w:color w:val="000000"/>
        <w:spacing w:val="0"/>
        <w:w w:val="100"/>
        <w:position w:val="0"/>
        <w:sz w:val="26"/>
        <w:u w:val="none"/>
      </w:rPr>
    </w:lvl>
    <w:lvl w:ilvl="4">
      <w:start w:val="1"/>
      <w:numFmt w:val="bullet"/>
      <w:lvlText w:val="-"/>
      <w:lvlJc w:val="left"/>
      <w:rPr>
        <w:rFonts w:ascii="Times New Roman" w:hAnsi="Times New Roman"/>
        <w:b w:val="0"/>
        <w:i w:val="0"/>
        <w:smallCaps w:val="0"/>
        <w:strike w:val="0"/>
        <w:color w:val="000000"/>
        <w:spacing w:val="0"/>
        <w:w w:val="100"/>
        <w:position w:val="0"/>
        <w:sz w:val="26"/>
        <w:u w:val="none"/>
      </w:rPr>
    </w:lvl>
    <w:lvl w:ilvl="5">
      <w:start w:val="1"/>
      <w:numFmt w:val="bullet"/>
      <w:lvlText w:val="-"/>
      <w:lvlJc w:val="left"/>
      <w:rPr>
        <w:rFonts w:ascii="Times New Roman" w:hAnsi="Times New Roman"/>
        <w:b w:val="0"/>
        <w:i w:val="0"/>
        <w:smallCaps w:val="0"/>
        <w:strike w:val="0"/>
        <w:color w:val="000000"/>
        <w:spacing w:val="0"/>
        <w:w w:val="100"/>
        <w:position w:val="0"/>
        <w:sz w:val="26"/>
        <w:u w:val="none"/>
      </w:rPr>
    </w:lvl>
    <w:lvl w:ilvl="6">
      <w:start w:val="1"/>
      <w:numFmt w:val="bullet"/>
      <w:lvlText w:val="-"/>
      <w:lvlJc w:val="left"/>
      <w:rPr>
        <w:rFonts w:ascii="Times New Roman" w:hAnsi="Times New Roman"/>
        <w:b w:val="0"/>
        <w:i w:val="0"/>
        <w:smallCaps w:val="0"/>
        <w:strike w:val="0"/>
        <w:color w:val="000000"/>
        <w:spacing w:val="0"/>
        <w:w w:val="100"/>
        <w:position w:val="0"/>
        <w:sz w:val="26"/>
        <w:u w:val="none"/>
      </w:rPr>
    </w:lvl>
    <w:lvl w:ilvl="7">
      <w:start w:val="1"/>
      <w:numFmt w:val="bullet"/>
      <w:lvlText w:val="-"/>
      <w:lvlJc w:val="left"/>
      <w:rPr>
        <w:rFonts w:ascii="Times New Roman" w:hAnsi="Times New Roman"/>
        <w:b w:val="0"/>
        <w:i w:val="0"/>
        <w:smallCaps w:val="0"/>
        <w:strike w:val="0"/>
        <w:color w:val="000000"/>
        <w:spacing w:val="0"/>
        <w:w w:val="100"/>
        <w:position w:val="0"/>
        <w:sz w:val="26"/>
        <w:u w:val="none"/>
      </w:rPr>
    </w:lvl>
    <w:lvl w:ilvl="8">
      <w:start w:val="1"/>
      <w:numFmt w:val="bullet"/>
      <w:lvlText w:val="-"/>
      <w:lvlJc w:val="left"/>
      <w:rPr>
        <w:rFonts w:ascii="Times New Roman" w:hAnsi="Times New Roman"/>
        <w:b w:val="0"/>
        <w:i w:val="0"/>
        <w:smallCaps w:val="0"/>
        <w:strike w:val="0"/>
        <w:color w:val="000000"/>
        <w:spacing w:val="0"/>
        <w:w w:val="100"/>
        <w:position w:val="0"/>
        <w:sz w:val="26"/>
        <w:u w:val="none"/>
      </w:rPr>
    </w:lvl>
  </w:abstractNum>
  <w:abstractNum w:abstractNumId="6">
    <w:nsid w:val="0000002B"/>
    <w:multiLevelType w:val="multilevel"/>
    <w:tmpl w:val="0000002A"/>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7">
    <w:nsid w:val="04270412"/>
    <w:multiLevelType w:val="multilevel"/>
    <w:tmpl w:val="8DBC08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06BC78C7"/>
    <w:multiLevelType w:val="multilevel"/>
    <w:tmpl w:val="83B670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07171AB2"/>
    <w:multiLevelType w:val="hybridMultilevel"/>
    <w:tmpl w:val="9E105F8C"/>
    <w:lvl w:ilvl="0" w:tplc="0419000F">
      <w:start w:val="1"/>
      <w:numFmt w:val="decimal"/>
      <w:lvlText w:val="%1."/>
      <w:lvlJc w:val="left"/>
      <w:pPr>
        <w:ind w:left="873" w:hanging="360"/>
      </w:p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10">
    <w:nsid w:val="08B40C86"/>
    <w:multiLevelType w:val="multilevel"/>
    <w:tmpl w:val="71D0A1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08E55734"/>
    <w:multiLevelType w:val="multilevel"/>
    <w:tmpl w:val="490E23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09E53DA2"/>
    <w:multiLevelType w:val="multilevel"/>
    <w:tmpl w:val="562647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0B4332D0"/>
    <w:multiLevelType w:val="multilevel"/>
    <w:tmpl w:val="2864F4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0CE442AB"/>
    <w:multiLevelType w:val="hybridMultilevel"/>
    <w:tmpl w:val="3F18D512"/>
    <w:lvl w:ilvl="0" w:tplc="8B76B6E0">
      <w:start w:val="20"/>
      <w:numFmt w:val="decimal"/>
      <w:lvlText w:val="%1"/>
      <w:lvlJc w:val="left"/>
      <w:pPr>
        <w:ind w:left="740" w:hanging="360"/>
      </w:pPr>
      <w:rPr>
        <w:rFonts w:cs="Times New Roman" w:hint="default"/>
      </w:rPr>
    </w:lvl>
    <w:lvl w:ilvl="1" w:tplc="04190019" w:tentative="1">
      <w:start w:val="1"/>
      <w:numFmt w:val="lowerLetter"/>
      <w:lvlText w:val="%2."/>
      <w:lvlJc w:val="left"/>
      <w:pPr>
        <w:ind w:left="1460" w:hanging="360"/>
      </w:pPr>
      <w:rPr>
        <w:rFonts w:cs="Times New Roman"/>
      </w:rPr>
    </w:lvl>
    <w:lvl w:ilvl="2" w:tplc="0419001B" w:tentative="1">
      <w:start w:val="1"/>
      <w:numFmt w:val="lowerRoman"/>
      <w:lvlText w:val="%3."/>
      <w:lvlJc w:val="right"/>
      <w:pPr>
        <w:ind w:left="2180" w:hanging="180"/>
      </w:pPr>
      <w:rPr>
        <w:rFonts w:cs="Times New Roman"/>
      </w:rPr>
    </w:lvl>
    <w:lvl w:ilvl="3" w:tplc="0419000F" w:tentative="1">
      <w:start w:val="1"/>
      <w:numFmt w:val="decimal"/>
      <w:lvlText w:val="%4."/>
      <w:lvlJc w:val="left"/>
      <w:pPr>
        <w:ind w:left="2900" w:hanging="360"/>
      </w:pPr>
      <w:rPr>
        <w:rFonts w:cs="Times New Roman"/>
      </w:rPr>
    </w:lvl>
    <w:lvl w:ilvl="4" w:tplc="04190019" w:tentative="1">
      <w:start w:val="1"/>
      <w:numFmt w:val="lowerLetter"/>
      <w:lvlText w:val="%5."/>
      <w:lvlJc w:val="left"/>
      <w:pPr>
        <w:ind w:left="3620" w:hanging="360"/>
      </w:pPr>
      <w:rPr>
        <w:rFonts w:cs="Times New Roman"/>
      </w:rPr>
    </w:lvl>
    <w:lvl w:ilvl="5" w:tplc="0419001B" w:tentative="1">
      <w:start w:val="1"/>
      <w:numFmt w:val="lowerRoman"/>
      <w:lvlText w:val="%6."/>
      <w:lvlJc w:val="right"/>
      <w:pPr>
        <w:ind w:left="4340" w:hanging="180"/>
      </w:pPr>
      <w:rPr>
        <w:rFonts w:cs="Times New Roman"/>
      </w:rPr>
    </w:lvl>
    <w:lvl w:ilvl="6" w:tplc="0419000F" w:tentative="1">
      <w:start w:val="1"/>
      <w:numFmt w:val="decimal"/>
      <w:lvlText w:val="%7."/>
      <w:lvlJc w:val="left"/>
      <w:pPr>
        <w:ind w:left="5060" w:hanging="360"/>
      </w:pPr>
      <w:rPr>
        <w:rFonts w:cs="Times New Roman"/>
      </w:rPr>
    </w:lvl>
    <w:lvl w:ilvl="7" w:tplc="04190019" w:tentative="1">
      <w:start w:val="1"/>
      <w:numFmt w:val="lowerLetter"/>
      <w:lvlText w:val="%8."/>
      <w:lvlJc w:val="left"/>
      <w:pPr>
        <w:ind w:left="5780" w:hanging="360"/>
      </w:pPr>
      <w:rPr>
        <w:rFonts w:cs="Times New Roman"/>
      </w:rPr>
    </w:lvl>
    <w:lvl w:ilvl="8" w:tplc="0419001B" w:tentative="1">
      <w:start w:val="1"/>
      <w:numFmt w:val="lowerRoman"/>
      <w:lvlText w:val="%9."/>
      <w:lvlJc w:val="right"/>
      <w:pPr>
        <w:ind w:left="6500" w:hanging="180"/>
      </w:pPr>
      <w:rPr>
        <w:rFonts w:cs="Times New Roman"/>
      </w:rPr>
    </w:lvl>
  </w:abstractNum>
  <w:abstractNum w:abstractNumId="15">
    <w:nsid w:val="0DF2342A"/>
    <w:multiLevelType w:val="multilevel"/>
    <w:tmpl w:val="479CB2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0EE94539"/>
    <w:multiLevelType w:val="multilevel"/>
    <w:tmpl w:val="3AF07A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0FF96ED3"/>
    <w:multiLevelType w:val="multilevel"/>
    <w:tmpl w:val="DB224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100C45C6"/>
    <w:multiLevelType w:val="multilevel"/>
    <w:tmpl w:val="0164AF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10203D0A"/>
    <w:multiLevelType w:val="hybridMultilevel"/>
    <w:tmpl w:val="B6B029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02466DF"/>
    <w:multiLevelType w:val="multilevel"/>
    <w:tmpl w:val="FCA862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103C7D28"/>
    <w:multiLevelType w:val="multilevel"/>
    <w:tmpl w:val="7C86B4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1219773D"/>
    <w:multiLevelType w:val="multilevel"/>
    <w:tmpl w:val="56624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12BB544D"/>
    <w:multiLevelType w:val="multilevel"/>
    <w:tmpl w:val="AF40CC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13210C38"/>
    <w:multiLevelType w:val="multilevel"/>
    <w:tmpl w:val="DF962B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135143D4"/>
    <w:multiLevelType w:val="multilevel"/>
    <w:tmpl w:val="83B670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14176752"/>
    <w:multiLevelType w:val="multilevel"/>
    <w:tmpl w:val="1CC07B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163649B7"/>
    <w:multiLevelType w:val="multilevel"/>
    <w:tmpl w:val="71D0A1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1762371A"/>
    <w:multiLevelType w:val="multilevel"/>
    <w:tmpl w:val="1E946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17694B20"/>
    <w:multiLevelType w:val="hybridMultilevel"/>
    <w:tmpl w:val="BDE8DF20"/>
    <w:lvl w:ilvl="0" w:tplc="7854C0BE">
      <w:start w:val="18"/>
      <w:numFmt w:val="decimal"/>
      <w:lvlText w:val="%1"/>
      <w:lvlJc w:val="left"/>
      <w:pPr>
        <w:ind w:left="800" w:hanging="360"/>
      </w:pPr>
      <w:rPr>
        <w:rFonts w:eastAsia="Times New Roman" w:cs="Times New Roman" w:hint="default"/>
      </w:rPr>
    </w:lvl>
    <w:lvl w:ilvl="1" w:tplc="04190019" w:tentative="1">
      <w:start w:val="1"/>
      <w:numFmt w:val="lowerLetter"/>
      <w:lvlText w:val="%2."/>
      <w:lvlJc w:val="left"/>
      <w:pPr>
        <w:ind w:left="1520" w:hanging="360"/>
      </w:pPr>
      <w:rPr>
        <w:rFonts w:cs="Times New Roman"/>
      </w:rPr>
    </w:lvl>
    <w:lvl w:ilvl="2" w:tplc="0419001B" w:tentative="1">
      <w:start w:val="1"/>
      <w:numFmt w:val="lowerRoman"/>
      <w:lvlText w:val="%3."/>
      <w:lvlJc w:val="right"/>
      <w:pPr>
        <w:ind w:left="2240" w:hanging="180"/>
      </w:pPr>
      <w:rPr>
        <w:rFonts w:cs="Times New Roman"/>
      </w:rPr>
    </w:lvl>
    <w:lvl w:ilvl="3" w:tplc="0419000F" w:tentative="1">
      <w:start w:val="1"/>
      <w:numFmt w:val="decimal"/>
      <w:lvlText w:val="%4."/>
      <w:lvlJc w:val="left"/>
      <w:pPr>
        <w:ind w:left="2960" w:hanging="360"/>
      </w:pPr>
      <w:rPr>
        <w:rFonts w:cs="Times New Roman"/>
      </w:rPr>
    </w:lvl>
    <w:lvl w:ilvl="4" w:tplc="04190019" w:tentative="1">
      <w:start w:val="1"/>
      <w:numFmt w:val="lowerLetter"/>
      <w:lvlText w:val="%5."/>
      <w:lvlJc w:val="left"/>
      <w:pPr>
        <w:ind w:left="3680" w:hanging="360"/>
      </w:pPr>
      <w:rPr>
        <w:rFonts w:cs="Times New Roman"/>
      </w:rPr>
    </w:lvl>
    <w:lvl w:ilvl="5" w:tplc="0419001B" w:tentative="1">
      <w:start w:val="1"/>
      <w:numFmt w:val="lowerRoman"/>
      <w:lvlText w:val="%6."/>
      <w:lvlJc w:val="right"/>
      <w:pPr>
        <w:ind w:left="4400" w:hanging="180"/>
      </w:pPr>
      <w:rPr>
        <w:rFonts w:cs="Times New Roman"/>
      </w:rPr>
    </w:lvl>
    <w:lvl w:ilvl="6" w:tplc="0419000F" w:tentative="1">
      <w:start w:val="1"/>
      <w:numFmt w:val="decimal"/>
      <w:lvlText w:val="%7."/>
      <w:lvlJc w:val="left"/>
      <w:pPr>
        <w:ind w:left="5120" w:hanging="360"/>
      </w:pPr>
      <w:rPr>
        <w:rFonts w:cs="Times New Roman"/>
      </w:rPr>
    </w:lvl>
    <w:lvl w:ilvl="7" w:tplc="04190019" w:tentative="1">
      <w:start w:val="1"/>
      <w:numFmt w:val="lowerLetter"/>
      <w:lvlText w:val="%8."/>
      <w:lvlJc w:val="left"/>
      <w:pPr>
        <w:ind w:left="5840" w:hanging="360"/>
      </w:pPr>
      <w:rPr>
        <w:rFonts w:cs="Times New Roman"/>
      </w:rPr>
    </w:lvl>
    <w:lvl w:ilvl="8" w:tplc="0419001B" w:tentative="1">
      <w:start w:val="1"/>
      <w:numFmt w:val="lowerRoman"/>
      <w:lvlText w:val="%9."/>
      <w:lvlJc w:val="right"/>
      <w:pPr>
        <w:ind w:left="6560" w:hanging="180"/>
      </w:pPr>
      <w:rPr>
        <w:rFonts w:cs="Times New Roman"/>
      </w:rPr>
    </w:lvl>
  </w:abstractNum>
  <w:abstractNum w:abstractNumId="30">
    <w:nsid w:val="18727B5E"/>
    <w:multiLevelType w:val="multilevel"/>
    <w:tmpl w:val="3CBA22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nsid w:val="197E2BB5"/>
    <w:multiLevelType w:val="multilevel"/>
    <w:tmpl w:val="0164AF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nsid w:val="1A18514A"/>
    <w:multiLevelType w:val="multilevel"/>
    <w:tmpl w:val="1CC07B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nsid w:val="1C2E3B2C"/>
    <w:multiLevelType w:val="multilevel"/>
    <w:tmpl w:val="6EC29A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nsid w:val="1E2703D8"/>
    <w:multiLevelType w:val="multilevel"/>
    <w:tmpl w:val="61685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nsid w:val="1E850C55"/>
    <w:multiLevelType w:val="multilevel"/>
    <w:tmpl w:val="DB224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nsid w:val="1EB675CE"/>
    <w:multiLevelType w:val="multilevel"/>
    <w:tmpl w:val="4C7A54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nsid w:val="20673B57"/>
    <w:multiLevelType w:val="multilevel"/>
    <w:tmpl w:val="6ECE3F2A"/>
    <w:lvl w:ilvl="0">
      <w:start w:val="9"/>
      <w:numFmt w:val="decimal"/>
      <w:lvlText w:val="%1"/>
      <w:lvlJc w:val="left"/>
      <w:pPr>
        <w:ind w:left="495" w:hanging="49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212954B6"/>
    <w:multiLevelType w:val="multilevel"/>
    <w:tmpl w:val="00CCC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nsid w:val="22E44FE5"/>
    <w:multiLevelType w:val="multilevel"/>
    <w:tmpl w:val="F7D89C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nsid w:val="230661A6"/>
    <w:multiLevelType w:val="multilevel"/>
    <w:tmpl w:val="BC1E5E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nsid w:val="238855D1"/>
    <w:multiLevelType w:val="multilevel"/>
    <w:tmpl w:val="DB061B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nsid w:val="24297CF2"/>
    <w:multiLevelType w:val="multilevel"/>
    <w:tmpl w:val="0248F0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nsid w:val="2442331A"/>
    <w:multiLevelType w:val="multilevel"/>
    <w:tmpl w:val="4642BF78"/>
    <w:lvl w:ilvl="0">
      <w:start w:val="28"/>
      <w:numFmt w:val="decimal"/>
      <w:lvlText w:val="%1"/>
      <w:lvlJc w:val="left"/>
      <w:pPr>
        <w:ind w:left="630" w:hanging="630"/>
      </w:pPr>
      <w:rPr>
        <w:rFonts w:hint="default"/>
      </w:rPr>
    </w:lvl>
    <w:lvl w:ilvl="1">
      <w:start w:val="29"/>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44">
    <w:nsid w:val="26873C57"/>
    <w:multiLevelType w:val="multilevel"/>
    <w:tmpl w:val="BA6A08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nsid w:val="28BB53B8"/>
    <w:multiLevelType w:val="multilevel"/>
    <w:tmpl w:val="1C9ABA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6">
    <w:nsid w:val="292A61FE"/>
    <w:multiLevelType w:val="multilevel"/>
    <w:tmpl w:val="00CCC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7">
    <w:nsid w:val="2A2765F6"/>
    <w:multiLevelType w:val="hybridMultilevel"/>
    <w:tmpl w:val="D7DA54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2A87480B"/>
    <w:multiLevelType w:val="multilevel"/>
    <w:tmpl w:val="9EE2C6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9">
    <w:nsid w:val="2E4A1672"/>
    <w:multiLevelType w:val="multilevel"/>
    <w:tmpl w:val="F62EDC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0">
    <w:nsid w:val="2EA77031"/>
    <w:multiLevelType w:val="multilevel"/>
    <w:tmpl w:val="9EE2C6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1">
    <w:nsid w:val="2F3C56C9"/>
    <w:multiLevelType w:val="multilevel"/>
    <w:tmpl w:val="353000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nsid w:val="2F92433B"/>
    <w:multiLevelType w:val="multilevel"/>
    <w:tmpl w:val="DAB62D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nsid w:val="3061461C"/>
    <w:multiLevelType w:val="multilevel"/>
    <w:tmpl w:val="D6EEFC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4">
    <w:nsid w:val="3067180A"/>
    <w:multiLevelType w:val="multilevel"/>
    <w:tmpl w:val="E46A6B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5">
    <w:nsid w:val="31AE144D"/>
    <w:multiLevelType w:val="multilevel"/>
    <w:tmpl w:val="F62EDC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6">
    <w:nsid w:val="31CF1947"/>
    <w:multiLevelType w:val="multilevel"/>
    <w:tmpl w:val="FCA862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7">
    <w:nsid w:val="32D310EC"/>
    <w:multiLevelType w:val="multilevel"/>
    <w:tmpl w:val="9C0268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8">
    <w:nsid w:val="330328DA"/>
    <w:multiLevelType w:val="multilevel"/>
    <w:tmpl w:val="3F4A4D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9">
    <w:nsid w:val="334B11B3"/>
    <w:multiLevelType w:val="multilevel"/>
    <w:tmpl w:val="8A88E5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0">
    <w:nsid w:val="34072220"/>
    <w:multiLevelType w:val="hybridMultilevel"/>
    <w:tmpl w:val="7EB2ED10"/>
    <w:lvl w:ilvl="0" w:tplc="7F2E77C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34085237"/>
    <w:multiLevelType w:val="multilevel"/>
    <w:tmpl w:val="BF9C75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2">
    <w:nsid w:val="353617FB"/>
    <w:multiLevelType w:val="multilevel"/>
    <w:tmpl w:val="61685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3">
    <w:nsid w:val="35650FA2"/>
    <w:multiLevelType w:val="multilevel"/>
    <w:tmpl w:val="A896F6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4">
    <w:nsid w:val="35B81C6F"/>
    <w:multiLevelType w:val="hybridMultilevel"/>
    <w:tmpl w:val="2BACBECC"/>
    <w:lvl w:ilvl="0" w:tplc="0419000F">
      <w:start w:val="1"/>
      <w:numFmt w:val="decimal"/>
      <w:lvlText w:val="%1."/>
      <w:lvlJc w:val="left"/>
      <w:pPr>
        <w:ind w:left="1015" w:hanging="360"/>
      </w:pPr>
    </w:lvl>
    <w:lvl w:ilvl="1" w:tplc="04190019" w:tentative="1">
      <w:start w:val="1"/>
      <w:numFmt w:val="lowerLetter"/>
      <w:lvlText w:val="%2."/>
      <w:lvlJc w:val="left"/>
      <w:pPr>
        <w:ind w:left="1735" w:hanging="360"/>
      </w:pPr>
    </w:lvl>
    <w:lvl w:ilvl="2" w:tplc="0419001B" w:tentative="1">
      <w:start w:val="1"/>
      <w:numFmt w:val="lowerRoman"/>
      <w:lvlText w:val="%3."/>
      <w:lvlJc w:val="right"/>
      <w:pPr>
        <w:ind w:left="2455" w:hanging="180"/>
      </w:pPr>
    </w:lvl>
    <w:lvl w:ilvl="3" w:tplc="0419000F" w:tentative="1">
      <w:start w:val="1"/>
      <w:numFmt w:val="decimal"/>
      <w:lvlText w:val="%4."/>
      <w:lvlJc w:val="left"/>
      <w:pPr>
        <w:ind w:left="3175" w:hanging="360"/>
      </w:pPr>
    </w:lvl>
    <w:lvl w:ilvl="4" w:tplc="04190019" w:tentative="1">
      <w:start w:val="1"/>
      <w:numFmt w:val="lowerLetter"/>
      <w:lvlText w:val="%5."/>
      <w:lvlJc w:val="left"/>
      <w:pPr>
        <w:ind w:left="3895" w:hanging="360"/>
      </w:pPr>
    </w:lvl>
    <w:lvl w:ilvl="5" w:tplc="0419001B" w:tentative="1">
      <w:start w:val="1"/>
      <w:numFmt w:val="lowerRoman"/>
      <w:lvlText w:val="%6."/>
      <w:lvlJc w:val="right"/>
      <w:pPr>
        <w:ind w:left="4615" w:hanging="180"/>
      </w:pPr>
    </w:lvl>
    <w:lvl w:ilvl="6" w:tplc="0419000F" w:tentative="1">
      <w:start w:val="1"/>
      <w:numFmt w:val="decimal"/>
      <w:lvlText w:val="%7."/>
      <w:lvlJc w:val="left"/>
      <w:pPr>
        <w:ind w:left="5335" w:hanging="360"/>
      </w:pPr>
    </w:lvl>
    <w:lvl w:ilvl="7" w:tplc="04190019" w:tentative="1">
      <w:start w:val="1"/>
      <w:numFmt w:val="lowerLetter"/>
      <w:lvlText w:val="%8."/>
      <w:lvlJc w:val="left"/>
      <w:pPr>
        <w:ind w:left="6055" w:hanging="360"/>
      </w:pPr>
    </w:lvl>
    <w:lvl w:ilvl="8" w:tplc="0419001B" w:tentative="1">
      <w:start w:val="1"/>
      <w:numFmt w:val="lowerRoman"/>
      <w:lvlText w:val="%9."/>
      <w:lvlJc w:val="right"/>
      <w:pPr>
        <w:ind w:left="6775" w:hanging="180"/>
      </w:pPr>
    </w:lvl>
  </w:abstractNum>
  <w:abstractNum w:abstractNumId="65">
    <w:nsid w:val="36354D60"/>
    <w:multiLevelType w:val="hybridMultilevel"/>
    <w:tmpl w:val="62304F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3654005A"/>
    <w:multiLevelType w:val="multilevel"/>
    <w:tmpl w:val="3AF07A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7">
    <w:nsid w:val="39937CCB"/>
    <w:multiLevelType w:val="multilevel"/>
    <w:tmpl w:val="B83A20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8">
    <w:nsid w:val="3994204C"/>
    <w:multiLevelType w:val="multilevel"/>
    <w:tmpl w:val="429A62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9">
    <w:nsid w:val="3A0A4C9F"/>
    <w:multiLevelType w:val="multilevel"/>
    <w:tmpl w:val="47027E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0">
    <w:nsid w:val="3B4F14DE"/>
    <w:multiLevelType w:val="multilevel"/>
    <w:tmpl w:val="9C0268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1">
    <w:nsid w:val="3E946CEF"/>
    <w:multiLevelType w:val="multilevel"/>
    <w:tmpl w:val="10863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2">
    <w:nsid w:val="3EEF284A"/>
    <w:multiLevelType w:val="multilevel"/>
    <w:tmpl w:val="A896F6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3">
    <w:nsid w:val="3F295817"/>
    <w:multiLevelType w:val="multilevel"/>
    <w:tmpl w:val="6EC29A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4">
    <w:nsid w:val="3FD63CF2"/>
    <w:multiLevelType w:val="singleLevel"/>
    <w:tmpl w:val="ABB020BA"/>
    <w:lvl w:ilvl="0">
      <w:start w:val="1"/>
      <w:numFmt w:val="decimal"/>
      <w:lvlText w:val="%1."/>
      <w:legacy w:legacy="1" w:legacySpace="0" w:legacyIndent="355"/>
      <w:lvlJc w:val="left"/>
      <w:rPr>
        <w:rFonts w:ascii="Times New Roman" w:hAnsi="Times New Roman" w:cs="Times New Roman" w:hint="default"/>
      </w:rPr>
    </w:lvl>
  </w:abstractNum>
  <w:abstractNum w:abstractNumId="75">
    <w:nsid w:val="40147C24"/>
    <w:multiLevelType w:val="multilevel"/>
    <w:tmpl w:val="B83A20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6">
    <w:nsid w:val="40745C91"/>
    <w:multiLevelType w:val="multilevel"/>
    <w:tmpl w:val="CCF0AA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7">
    <w:nsid w:val="40AC46D1"/>
    <w:multiLevelType w:val="multilevel"/>
    <w:tmpl w:val="14B84D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8">
    <w:nsid w:val="414C5462"/>
    <w:multiLevelType w:val="multilevel"/>
    <w:tmpl w:val="DF962B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9">
    <w:nsid w:val="419402B9"/>
    <w:multiLevelType w:val="multilevel"/>
    <w:tmpl w:val="429A62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0">
    <w:nsid w:val="41E526A3"/>
    <w:multiLevelType w:val="multilevel"/>
    <w:tmpl w:val="F21240A0"/>
    <w:lvl w:ilvl="0">
      <w:start w:val="20"/>
      <w:numFmt w:val="decimal"/>
      <w:lvlText w:val="%1"/>
      <w:lvlJc w:val="left"/>
      <w:pPr>
        <w:ind w:left="630" w:hanging="630"/>
      </w:pPr>
      <w:rPr>
        <w:rFonts w:hint="default"/>
      </w:rPr>
    </w:lvl>
    <w:lvl w:ilvl="1">
      <w:start w:val="2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81">
    <w:nsid w:val="4383381C"/>
    <w:multiLevelType w:val="multilevel"/>
    <w:tmpl w:val="AF82BC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2">
    <w:nsid w:val="43EA2D34"/>
    <w:multiLevelType w:val="multilevel"/>
    <w:tmpl w:val="C0C869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3">
    <w:nsid w:val="443D1DB0"/>
    <w:multiLevelType w:val="multilevel"/>
    <w:tmpl w:val="5082EA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4">
    <w:nsid w:val="44ED6B31"/>
    <w:multiLevelType w:val="multilevel"/>
    <w:tmpl w:val="1E946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5">
    <w:nsid w:val="45494AAA"/>
    <w:multiLevelType w:val="multilevel"/>
    <w:tmpl w:val="47027E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6">
    <w:nsid w:val="46087514"/>
    <w:multiLevelType w:val="multilevel"/>
    <w:tmpl w:val="AF40CC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7">
    <w:nsid w:val="46DF275C"/>
    <w:multiLevelType w:val="multilevel"/>
    <w:tmpl w:val="C0C869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8">
    <w:nsid w:val="48D42791"/>
    <w:multiLevelType w:val="multilevel"/>
    <w:tmpl w:val="5082EA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9">
    <w:nsid w:val="495328D1"/>
    <w:multiLevelType w:val="hybridMultilevel"/>
    <w:tmpl w:val="303CE024"/>
    <w:lvl w:ilvl="0" w:tplc="C040FB28">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0">
    <w:nsid w:val="499C28E9"/>
    <w:multiLevelType w:val="hybridMultilevel"/>
    <w:tmpl w:val="4A481D30"/>
    <w:lvl w:ilvl="0" w:tplc="0419000F">
      <w:start w:val="1"/>
      <w:numFmt w:val="decimal"/>
      <w:lvlText w:val="%1."/>
      <w:lvlJc w:val="left"/>
      <w:pPr>
        <w:ind w:left="873" w:hanging="360"/>
      </w:p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91">
    <w:nsid w:val="4A5027A1"/>
    <w:multiLevelType w:val="hybridMultilevel"/>
    <w:tmpl w:val="2B444BBA"/>
    <w:lvl w:ilvl="0" w:tplc="0419000F">
      <w:start w:val="1"/>
      <w:numFmt w:val="decimal"/>
      <w:lvlText w:val="%1."/>
      <w:lvlJc w:val="left"/>
      <w:pPr>
        <w:ind w:left="873" w:hanging="360"/>
      </w:p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92">
    <w:nsid w:val="4ABF3ECC"/>
    <w:multiLevelType w:val="multilevel"/>
    <w:tmpl w:val="B43C0B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3">
    <w:nsid w:val="4AE7440A"/>
    <w:multiLevelType w:val="multilevel"/>
    <w:tmpl w:val="D160D4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4">
    <w:nsid w:val="4D6A30F3"/>
    <w:multiLevelType w:val="hybridMultilevel"/>
    <w:tmpl w:val="1228ED04"/>
    <w:lvl w:ilvl="0" w:tplc="267CAD8A">
      <w:start w:val="1"/>
      <w:numFmt w:val="decimal"/>
      <w:lvlText w:val="%1."/>
      <w:lvlJc w:val="left"/>
      <w:pPr>
        <w:ind w:left="474" w:hanging="360"/>
      </w:pPr>
      <w:rPr>
        <w:rFonts w:cs="Times New Roman" w:hint="default"/>
      </w:rPr>
    </w:lvl>
    <w:lvl w:ilvl="1" w:tplc="04190019" w:tentative="1">
      <w:start w:val="1"/>
      <w:numFmt w:val="lowerLetter"/>
      <w:lvlText w:val="%2."/>
      <w:lvlJc w:val="left"/>
      <w:pPr>
        <w:ind w:left="1194" w:hanging="360"/>
      </w:pPr>
      <w:rPr>
        <w:rFonts w:cs="Times New Roman"/>
      </w:rPr>
    </w:lvl>
    <w:lvl w:ilvl="2" w:tplc="0419001B" w:tentative="1">
      <w:start w:val="1"/>
      <w:numFmt w:val="lowerRoman"/>
      <w:lvlText w:val="%3."/>
      <w:lvlJc w:val="right"/>
      <w:pPr>
        <w:ind w:left="1914" w:hanging="180"/>
      </w:pPr>
      <w:rPr>
        <w:rFonts w:cs="Times New Roman"/>
      </w:rPr>
    </w:lvl>
    <w:lvl w:ilvl="3" w:tplc="0419000F" w:tentative="1">
      <w:start w:val="1"/>
      <w:numFmt w:val="decimal"/>
      <w:lvlText w:val="%4."/>
      <w:lvlJc w:val="left"/>
      <w:pPr>
        <w:ind w:left="2634" w:hanging="360"/>
      </w:pPr>
      <w:rPr>
        <w:rFonts w:cs="Times New Roman"/>
      </w:rPr>
    </w:lvl>
    <w:lvl w:ilvl="4" w:tplc="04190019" w:tentative="1">
      <w:start w:val="1"/>
      <w:numFmt w:val="lowerLetter"/>
      <w:lvlText w:val="%5."/>
      <w:lvlJc w:val="left"/>
      <w:pPr>
        <w:ind w:left="3354" w:hanging="360"/>
      </w:pPr>
      <w:rPr>
        <w:rFonts w:cs="Times New Roman"/>
      </w:rPr>
    </w:lvl>
    <w:lvl w:ilvl="5" w:tplc="0419001B" w:tentative="1">
      <w:start w:val="1"/>
      <w:numFmt w:val="lowerRoman"/>
      <w:lvlText w:val="%6."/>
      <w:lvlJc w:val="right"/>
      <w:pPr>
        <w:ind w:left="4074" w:hanging="180"/>
      </w:pPr>
      <w:rPr>
        <w:rFonts w:cs="Times New Roman"/>
      </w:rPr>
    </w:lvl>
    <w:lvl w:ilvl="6" w:tplc="0419000F" w:tentative="1">
      <w:start w:val="1"/>
      <w:numFmt w:val="decimal"/>
      <w:lvlText w:val="%7."/>
      <w:lvlJc w:val="left"/>
      <w:pPr>
        <w:ind w:left="4794" w:hanging="360"/>
      </w:pPr>
      <w:rPr>
        <w:rFonts w:cs="Times New Roman"/>
      </w:rPr>
    </w:lvl>
    <w:lvl w:ilvl="7" w:tplc="04190019" w:tentative="1">
      <w:start w:val="1"/>
      <w:numFmt w:val="lowerLetter"/>
      <w:lvlText w:val="%8."/>
      <w:lvlJc w:val="left"/>
      <w:pPr>
        <w:ind w:left="5514" w:hanging="360"/>
      </w:pPr>
      <w:rPr>
        <w:rFonts w:cs="Times New Roman"/>
      </w:rPr>
    </w:lvl>
    <w:lvl w:ilvl="8" w:tplc="0419001B" w:tentative="1">
      <w:start w:val="1"/>
      <w:numFmt w:val="lowerRoman"/>
      <w:lvlText w:val="%9."/>
      <w:lvlJc w:val="right"/>
      <w:pPr>
        <w:ind w:left="6234" w:hanging="180"/>
      </w:pPr>
      <w:rPr>
        <w:rFonts w:cs="Times New Roman"/>
      </w:rPr>
    </w:lvl>
  </w:abstractNum>
  <w:abstractNum w:abstractNumId="95">
    <w:nsid w:val="4E001764"/>
    <w:multiLevelType w:val="multilevel"/>
    <w:tmpl w:val="3CF864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6">
    <w:nsid w:val="4F21700B"/>
    <w:multiLevelType w:val="multilevel"/>
    <w:tmpl w:val="FEE431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7">
    <w:nsid w:val="5073251C"/>
    <w:multiLevelType w:val="hybridMultilevel"/>
    <w:tmpl w:val="DCA2E038"/>
    <w:lvl w:ilvl="0" w:tplc="C040FB28">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8">
    <w:nsid w:val="50C14A0D"/>
    <w:multiLevelType w:val="multilevel"/>
    <w:tmpl w:val="353000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9">
    <w:nsid w:val="5275081E"/>
    <w:multiLevelType w:val="multilevel"/>
    <w:tmpl w:val="37B68E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0">
    <w:nsid w:val="5317526B"/>
    <w:multiLevelType w:val="multilevel"/>
    <w:tmpl w:val="3E50EA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1">
    <w:nsid w:val="58835E32"/>
    <w:multiLevelType w:val="multilevel"/>
    <w:tmpl w:val="BC4A1C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2">
    <w:nsid w:val="593F0B04"/>
    <w:multiLevelType w:val="multilevel"/>
    <w:tmpl w:val="DAB62D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3">
    <w:nsid w:val="594A2DA4"/>
    <w:multiLevelType w:val="multilevel"/>
    <w:tmpl w:val="65F4AF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4">
    <w:nsid w:val="597E7078"/>
    <w:multiLevelType w:val="multilevel"/>
    <w:tmpl w:val="10863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5">
    <w:nsid w:val="59B95892"/>
    <w:multiLevelType w:val="multilevel"/>
    <w:tmpl w:val="F9584E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6">
    <w:nsid w:val="5AC45488"/>
    <w:multiLevelType w:val="multilevel"/>
    <w:tmpl w:val="65F4AF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7">
    <w:nsid w:val="5C6272F7"/>
    <w:multiLevelType w:val="multilevel"/>
    <w:tmpl w:val="56624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8">
    <w:nsid w:val="5D1B1F98"/>
    <w:multiLevelType w:val="multilevel"/>
    <w:tmpl w:val="72F6E0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9">
    <w:nsid w:val="5E3C6ACF"/>
    <w:multiLevelType w:val="multilevel"/>
    <w:tmpl w:val="3CF864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0">
    <w:nsid w:val="5F0920C8"/>
    <w:multiLevelType w:val="multilevel"/>
    <w:tmpl w:val="72F6E0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1">
    <w:nsid w:val="60AE4CA1"/>
    <w:multiLevelType w:val="multilevel"/>
    <w:tmpl w:val="24285A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2">
    <w:nsid w:val="60EB71F9"/>
    <w:multiLevelType w:val="multilevel"/>
    <w:tmpl w:val="3F4A4D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3">
    <w:nsid w:val="61943A1F"/>
    <w:multiLevelType w:val="multilevel"/>
    <w:tmpl w:val="F9584E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4">
    <w:nsid w:val="62203134"/>
    <w:multiLevelType w:val="multilevel"/>
    <w:tmpl w:val="BA6A08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5">
    <w:nsid w:val="623B427B"/>
    <w:multiLevelType w:val="multilevel"/>
    <w:tmpl w:val="ADB45B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6">
    <w:nsid w:val="631F7688"/>
    <w:multiLevelType w:val="multilevel"/>
    <w:tmpl w:val="479CB2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7">
    <w:nsid w:val="63561E8E"/>
    <w:multiLevelType w:val="multilevel"/>
    <w:tmpl w:val="7C86B4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8">
    <w:nsid w:val="655952F0"/>
    <w:multiLevelType w:val="multilevel"/>
    <w:tmpl w:val="10E47438"/>
    <w:lvl w:ilvl="0">
      <w:start w:val="22"/>
      <w:numFmt w:val="decimal"/>
      <w:lvlText w:val="%1"/>
      <w:lvlJc w:val="left"/>
      <w:pPr>
        <w:ind w:left="630" w:hanging="630"/>
      </w:pPr>
      <w:rPr>
        <w:rFonts w:hint="default"/>
      </w:rPr>
    </w:lvl>
    <w:lvl w:ilvl="1">
      <w:start w:val="2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19">
    <w:nsid w:val="680A11CD"/>
    <w:multiLevelType w:val="multilevel"/>
    <w:tmpl w:val="14B84D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0">
    <w:nsid w:val="684E3469"/>
    <w:multiLevelType w:val="multilevel"/>
    <w:tmpl w:val="A9468D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1">
    <w:nsid w:val="68D90E34"/>
    <w:multiLevelType w:val="multilevel"/>
    <w:tmpl w:val="582877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2">
    <w:nsid w:val="6A3E2399"/>
    <w:multiLevelType w:val="multilevel"/>
    <w:tmpl w:val="C86A26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3">
    <w:nsid w:val="6A632425"/>
    <w:multiLevelType w:val="multilevel"/>
    <w:tmpl w:val="63C262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4">
    <w:nsid w:val="6B527656"/>
    <w:multiLevelType w:val="hybridMultilevel"/>
    <w:tmpl w:val="41C0B28E"/>
    <w:lvl w:ilvl="0" w:tplc="C2140B20">
      <w:start w:val="1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5">
    <w:nsid w:val="6B7C40F4"/>
    <w:multiLevelType w:val="multilevel"/>
    <w:tmpl w:val="D6EEFC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6">
    <w:nsid w:val="6BFD18BF"/>
    <w:multiLevelType w:val="multilevel"/>
    <w:tmpl w:val="A378BB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7">
    <w:nsid w:val="6DFF17CD"/>
    <w:multiLevelType w:val="multilevel"/>
    <w:tmpl w:val="C86A26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8">
    <w:nsid w:val="6E6B4AE2"/>
    <w:multiLevelType w:val="multilevel"/>
    <w:tmpl w:val="490E23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9">
    <w:nsid w:val="6FA73C13"/>
    <w:multiLevelType w:val="multilevel"/>
    <w:tmpl w:val="D160D4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0">
    <w:nsid w:val="70CF12A8"/>
    <w:multiLevelType w:val="multilevel"/>
    <w:tmpl w:val="AF82BC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1">
    <w:nsid w:val="724D3CD9"/>
    <w:multiLevelType w:val="multilevel"/>
    <w:tmpl w:val="24285A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2">
    <w:nsid w:val="72C96B6A"/>
    <w:multiLevelType w:val="multilevel"/>
    <w:tmpl w:val="FBBCFD9E"/>
    <w:lvl w:ilvl="0">
      <w:start w:val="26"/>
      <w:numFmt w:val="decimal"/>
      <w:lvlText w:val="%1"/>
      <w:lvlJc w:val="left"/>
      <w:pPr>
        <w:ind w:left="630" w:hanging="630"/>
      </w:pPr>
      <w:rPr>
        <w:rFonts w:hint="default"/>
      </w:rPr>
    </w:lvl>
    <w:lvl w:ilvl="1">
      <w:start w:val="27"/>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33">
    <w:nsid w:val="736E21B6"/>
    <w:multiLevelType w:val="multilevel"/>
    <w:tmpl w:val="B43C0B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4">
    <w:nsid w:val="7434528A"/>
    <w:multiLevelType w:val="multilevel"/>
    <w:tmpl w:val="1C9ABA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5">
    <w:nsid w:val="749A7A8E"/>
    <w:multiLevelType w:val="multilevel"/>
    <w:tmpl w:val="F7D89C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6">
    <w:nsid w:val="7773542F"/>
    <w:multiLevelType w:val="multilevel"/>
    <w:tmpl w:val="ADB45B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7">
    <w:nsid w:val="78F93D70"/>
    <w:multiLevelType w:val="multilevel"/>
    <w:tmpl w:val="3E50EA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8">
    <w:nsid w:val="79823117"/>
    <w:multiLevelType w:val="multilevel"/>
    <w:tmpl w:val="FEE431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9">
    <w:nsid w:val="7A2C4B6D"/>
    <w:multiLevelType w:val="hybridMultilevel"/>
    <w:tmpl w:val="36E42242"/>
    <w:lvl w:ilvl="0" w:tplc="57FE0F74">
      <w:start w:val="16"/>
      <w:numFmt w:val="decimal"/>
      <w:lvlText w:val="%1"/>
      <w:lvlJc w:val="left"/>
      <w:pPr>
        <w:ind w:left="800" w:hanging="360"/>
      </w:pPr>
      <w:rPr>
        <w:rFonts w:cs="Times New Roman" w:hint="default"/>
      </w:rPr>
    </w:lvl>
    <w:lvl w:ilvl="1" w:tplc="04190019" w:tentative="1">
      <w:start w:val="1"/>
      <w:numFmt w:val="lowerLetter"/>
      <w:lvlText w:val="%2."/>
      <w:lvlJc w:val="left"/>
      <w:pPr>
        <w:ind w:left="1520" w:hanging="360"/>
      </w:pPr>
      <w:rPr>
        <w:rFonts w:cs="Times New Roman"/>
      </w:rPr>
    </w:lvl>
    <w:lvl w:ilvl="2" w:tplc="0419001B" w:tentative="1">
      <w:start w:val="1"/>
      <w:numFmt w:val="lowerRoman"/>
      <w:lvlText w:val="%3."/>
      <w:lvlJc w:val="right"/>
      <w:pPr>
        <w:ind w:left="2240" w:hanging="180"/>
      </w:pPr>
      <w:rPr>
        <w:rFonts w:cs="Times New Roman"/>
      </w:rPr>
    </w:lvl>
    <w:lvl w:ilvl="3" w:tplc="0419000F" w:tentative="1">
      <w:start w:val="1"/>
      <w:numFmt w:val="decimal"/>
      <w:lvlText w:val="%4."/>
      <w:lvlJc w:val="left"/>
      <w:pPr>
        <w:ind w:left="2960" w:hanging="360"/>
      </w:pPr>
      <w:rPr>
        <w:rFonts w:cs="Times New Roman"/>
      </w:rPr>
    </w:lvl>
    <w:lvl w:ilvl="4" w:tplc="04190019" w:tentative="1">
      <w:start w:val="1"/>
      <w:numFmt w:val="lowerLetter"/>
      <w:lvlText w:val="%5."/>
      <w:lvlJc w:val="left"/>
      <w:pPr>
        <w:ind w:left="3680" w:hanging="360"/>
      </w:pPr>
      <w:rPr>
        <w:rFonts w:cs="Times New Roman"/>
      </w:rPr>
    </w:lvl>
    <w:lvl w:ilvl="5" w:tplc="0419001B" w:tentative="1">
      <w:start w:val="1"/>
      <w:numFmt w:val="lowerRoman"/>
      <w:lvlText w:val="%6."/>
      <w:lvlJc w:val="right"/>
      <w:pPr>
        <w:ind w:left="4400" w:hanging="180"/>
      </w:pPr>
      <w:rPr>
        <w:rFonts w:cs="Times New Roman"/>
      </w:rPr>
    </w:lvl>
    <w:lvl w:ilvl="6" w:tplc="0419000F" w:tentative="1">
      <w:start w:val="1"/>
      <w:numFmt w:val="decimal"/>
      <w:lvlText w:val="%7."/>
      <w:lvlJc w:val="left"/>
      <w:pPr>
        <w:ind w:left="5120" w:hanging="360"/>
      </w:pPr>
      <w:rPr>
        <w:rFonts w:cs="Times New Roman"/>
      </w:rPr>
    </w:lvl>
    <w:lvl w:ilvl="7" w:tplc="04190019" w:tentative="1">
      <w:start w:val="1"/>
      <w:numFmt w:val="lowerLetter"/>
      <w:lvlText w:val="%8."/>
      <w:lvlJc w:val="left"/>
      <w:pPr>
        <w:ind w:left="5840" w:hanging="360"/>
      </w:pPr>
      <w:rPr>
        <w:rFonts w:cs="Times New Roman"/>
      </w:rPr>
    </w:lvl>
    <w:lvl w:ilvl="8" w:tplc="0419001B" w:tentative="1">
      <w:start w:val="1"/>
      <w:numFmt w:val="lowerRoman"/>
      <w:lvlText w:val="%9."/>
      <w:lvlJc w:val="right"/>
      <w:pPr>
        <w:ind w:left="6560" w:hanging="180"/>
      </w:pPr>
      <w:rPr>
        <w:rFonts w:cs="Times New Roman"/>
      </w:rPr>
    </w:lvl>
  </w:abstractNum>
  <w:abstractNum w:abstractNumId="140">
    <w:nsid w:val="7A722B15"/>
    <w:multiLevelType w:val="multilevel"/>
    <w:tmpl w:val="0248F0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1">
    <w:nsid w:val="7C1E6660"/>
    <w:multiLevelType w:val="multilevel"/>
    <w:tmpl w:val="8DBC08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2">
    <w:nsid w:val="7CBB75E3"/>
    <w:multiLevelType w:val="multilevel"/>
    <w:tmpl w:val="BC1E5E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3">
    <w:nsid w:val="7DA440F9"/>
    <w:multiLevelType w:val="hybridMultilevel"/>
    <w:tmpl w:val="623E60A0"/>
    <w:lvl w:ilvl="0" w:tplc="A70CE890">
      <w:start w:val="14"/>
      <w:numFmt w:val="decimal"/>
      <w:lvlText w:val="%1"/>
      <w:lvlJc w:val="left"/>
      <w:pPr>
        <w:ind w:left="640" w:hanging="360"/>
      </w:pPr>
      <w:rPr>
        <w:rFonts w:cs="Times New Roman" w:hint="default"/>
      </w:rPr>
    </w:lvl>
    <w:lvl w:ilvl="1" w:tplc="04190019" w:tentative="1">
      <w:start w:val="1"/>
      <w:numFmt w:val="lowerLetter"/>
      <w:lvlText w:val="%2."/>
      <w:lvlJc w:val="left"/>
      <w:pPr>
        <w:ind w:left="1360" w:hanging="360"/>
      </w:pPr>
      <w:rPr>
        <w:rFonts w:cs="Times New Roman"/>
      </w:rPr>
    </w:lvl>
    <w:lvl w:ilvl="2" w:tplc="0419001B" w:tentative="1">
      <w:start w:val="1"/>
      <w:numFmt w:val="lowerRoman"/>
      <w:lvlText w:val="%3."/>
      <w:lvlJc w:val="right"/>
      <w:pPr>
        <w:ind w:left="2080" w:hanging="180"/>
      </w:pPr>
      <w:rPr>
        <w:rFonts w:cs="Times New Roman"/>
      </w:rPr>
    </w:lvl>
    <w:lvl w:ilvl="3" w:tplc="0419000F" w:tentative="1">
      <w:start w:val="1"/>
      <w:numFmt w:val="decimal"/>
      <w:lvlText w:val="%4."/>
      <w:lvlJc w:val="left"/>
      <w:pPr>
        <w:ind w:left="2800" w:hanging="360"/>
      </w:pPr>
      <w:rPr>
        <w:rFonts w:cs="Times New Roman"/>
      </w:rPr>
    </w:lvl>
    <w:lvl w:ilvl="4" w:tplc="04190019" w:tentative="1">
      <w:start w:val="1"/>
      <w:numFmt w:val="lowerLetter"/>
      <w:lvlText w:val="%5."/>
      <w:lvlJc w:val="left"/>
      <w:pPr>
        <w:ind w:left="3520" w:hanging="360"/>
      </w:pPr>
      <w:rPr>
        <w:rFonts w:cs="Times New Roman"/>
      </w:rPr>
    </w:lvl>
    <w:lvl w:ilvl="5" w:tplc="0419001B" w:tentative="1">
      <w:start w:val="1"/>
      <w:numFmt w:val="lowerRoman"/>
      <w:lvlText w:val="%6."/>
      <w:lvlJc w:val="right"/>
      <w:pPr>
        <w:ind w:left="4240" w:hanging="180"/>
      </w:pPr>
      <w:rPr>
        <w:rFonts w:cs="Times New Roman"/>
      </w:rPr>
    </w:lvl>
    <w:lvl w:ilvl="6" w:tplc="0419000F" w:tentative="1">
      <w:start w:val="1"/>
      <w:numFmt w:val="decimal"/>
      <w:lvlText w:val="%7."/>
      <w:lvlJc w:val="left"/>
      <w:pPr>
        <w:ind w:left="4960" w:hanging="360"/>
      </w:pPr>
      <w:rPr>
        <w:rFonts w:cs="Times New Roman"/>
      </w:rPr>
    </w:lvl>
    <w:lvl w:ilvl="7" w:tplc="04190019" w:tentative="1">
      <w:start w:val="1"/>
      <w:numFmt w:val="lowerLetter"/>
      <w:lvlText w:val="%8."/>
      <w:lvlJc w:val="left"/>
      <w:pPr>
        <w:ind w:left="5680" w:hanging="360"/>
      </w:pPr>
      <w:rPr>
        <w:rFonts w:cs="Times New Roman"/>
      </w:rPr>
    </w:lvl>
    <w:lvl w:ilvl="8" w:tplc="0419001B" w:tentative="1">
      <w:start w:val="1"/>
      <w:numFmt w:val="lowerRoman"/>
      <w:lvlText w:val="%9."/>
      <w:lvlJc w:val="right"/>
      <w:pPr>
        <w:ind w:left="6400" w:hanging="180"/>
      </w:pPr>
      <w:rPr>
        <w:rFonts w:cs="Times New Roman"/>
      </w:rPr>
    </w:lvl>
  </w:abstractNum>
  <w:abstractNum w:abstractNumId="144">
    <w:nsid w:val="7DFC6E14"/>
    <w:multiLevelType w:val="hybridMultilevel"/>
    <w:tmpl w:val="AB44FD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5">
    <w:nsid w:val="7EC05908"/>
    <w:multiLevelType w:val="multilevel"/>
    <w:tmpl w:val="98BE54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6">
    <w:nsid w:val="7F1F2280"/>
    <w:multiLevelType w:val="multilevel"/>
    <w:tmpl w:val="A378BB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7">
    <w:nsid w:val="7FD72C7B"/>
    <w:multiLevelType w:val="multilevel"/>
    <w:tmpl w:val="63C262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20"/>
  </w:num>
  <w:num w:numId="8">
    <w:abstractNumId w:val="36"/>
  </w:num>
  <w:num w:numId="9">
    <w:abstractNumId w:val="61"/>
  </w:num>
  <w:num w:numId="10">
    <w:abstractNumId w:val="76"/>
  </w:num>
  <w:num w:numId="11">
    <w:abstractNumId w:val="121"/>
  </w:num>
  <w:num w:numId="12">
    <w:abstractNumId w:val="14"/>
  </w:num>
  <w:num w:numId="13">
    <w:abstractNumId w:val="89"/>
  </w:num>
  <w:num w:numId="14">
    <w:abstractNumId w:val="97"/>
  </w:num>
  <w:num w:numId="15">
    <w:abstractNumId w:val="74"/>
  </w:num>
  <w:num w:numId="16">
    <w:abstractNumId w:val="144"/>
  </w:num>
  <w:num w:numId="17">
    <w:abstractNumId w:val="6"/>
  </w:num>
  <w:num w:numId="18">
    <w:abstractNumId w:val="115"/>
    <w:lvlOverride w:ilvl="0">
      <w:startOverride w:val="1"/>
    </w:lvlOverride>
    <w:lvlOverride w:ilvl="1"/>
    <w:lvlOverride w:ilvl="2"/>
    <w:lvlOverride w:ilvl="3"/>
    <w:lvlOverride w:ilvl="4"/>
    <w:lvlOverride w:ilvl="5"/>
    <w:lvlOverride w:ilvl="6"/>
    <w:lvlOverride w:ilvl="7"/>
    <w:lvlOverride w:ilvl="8"/>
  </w:num>
  <w:num w:numId="19">
    <w:abstractNumId w:val="82"/>
    <w:lvlOverride w:ilvl="0">
      <w:startOverride w:val="1"/>
    </w:lvlOverride>
    <w:lvlOverride w:ilvl="1"/>
    <w:lvlOverride w:ilvl="2"/>
    <w:lvlOverride w:ilvl="3"/>
    <w:lvlOverride w:ilvl="4"/>
    <w:lvlOverride w:ilvl="5"/>
    <w:lvlOverride w:ilvl="6"/>
    <w:lvlOverride w:ilvl="7"/>
    <w:lvlOverride w:ilvl="8"/>
  </w:num>
  <w:num w:numId="20">
    <w:abstractNumId w:val="50"/>
    <w:lvlOverride w:ilvl="0">
      <w:startOverride w:val="1"/>
    </w:lvlOverride>
    <w:lvlOverride w:ilvl="1"/>
    <w:lvlOverride w:ilvl="2"/>
    <w:lvlOverride w:ilvl="3"/>
    <w:lvlOverride w:ilvl="4"/>
    <w:lvlOverride w:ilvl="5"/>
    <w:lvlOverride w:ilvl="6"/>
    <w:lvlOverride w:ilvl="7"/>
    <w:lvlOverride w:ilvl="8"/>
  </w:num>
  <w:num w:numId="21">
    <w:abstractNumId w:val="67"/>
    <w:lvlOverride w:ilvl="0">
      <w:startOverride w:val="1"/>
    </w:lvlOverride>
    <w:lvlOverride w:ilvl="1"/>
    <w:lvlOverride w:ilvl="2"/>
    <w:lvlOverride w:ilvl="3"/>
    <w:lvlOverride w:ilvl="4"/>
    <w:lvlOverride w:ilvl="5"/>
    <w:lvlOverride w:ilvl="6"/>
    <w:lvlOverride w:ilvl="7"/>
    <w:lvlOverride w:ilvl="8"/>
  </w:num>
  <w:num w:numId="22">
    <w:abstractNumId w:val="116"/>
    <w:lvlOverride w:ilvl="0">
      <w:startOverride w:val="1"/>
    </w:lvlOverride>
    <w:lvlOverride w:ilvl="1"/>
    <w:lvlOverride w:ilvl="2"/>
    <w:lvlOverride w:ilvl="3"/>
    <w:lvlOverride w:ilvl="4"/>
    <w:lvlOverride w:ilvl="5"/>
    <w:lvlOverride w:ilvl="6"/>
    <w:lvlOverride w:ilvl="7"/>
    <w:lvlOverride w:ilvl="8"/>
  </w:num>
  <w:num w:numId="23">
    <w:abstractNumId w:val="23"/>
    <w:lvlOverride w:ilvl="0">
      <w:startOverride w:val="1"/>
    </w:lvlOverride>
    <w:lvlOverride w:ilvl="1"/>
    <w:lvlOverride w:ilvl="2"/>
    <w:lvlOverride w:ilvl="3"/>
    <w:lvlOverride w:ilvl="4"/>
    <w:lvlOverride w:ilvl="5"/>
    <w:lvlOverride w:ilvl="6"/>
    <w:lvlOverride w:ilvl="7"/>
    <w:lvlOverride w:ilvl="8"/>
  </w:num>
  <w:num w:numId="24">
    <w:abstractNumId w:val="45"/>
    <w:lvlOverride w:ilvl="0">
      <w:startOverride w:val="1"/>
    </w:lvlOverride>
    <w:lvlOverride w:ilvl="1"/>
    <w:lvlOverride w:ilvl="2"/>
    <w:lvlOverride w:ilvl="3"/>
    <w:lvlOverride w:ilvl="4"/>
    <w:lvlOverride w:ilvl="5"/>
    <w:lvlOverride w:ilvl="6"/>
    <w:lvlOverride w:ilvl="7"/>
    <w:lvlOverride w:ilvl="8"/>
  </w:num>
  <w:num w:numId="25">
    <w:abstractNumId w:val="28"/>
    <w:lvlOverride w:ilvl="0">
      <w:startOverride w:val="1"/>
    </w:lvlOverride>
    <w:lvlOverride w:ilvl="1"/>
    <w:lvlOverride w:ilvl="2"/>
    <w:lvlOverride w:ilvl="3"/>
    <w:lvlOverride w:ilvl="4"/>
    <w:lvlOverride w:ilvl="5"/>
    <w:lvlOverride w:ilvl="6"/>
    <w:lvlOverride w:ilvl="7"/>
    <w:lvlOverride w:ilvl="8"/>
  </w:num>
  <w:num w:numId="26">
    <w:abstractNumId w:val="8"/>
    <w:lvlOverride w:ilvl="0">
      <w:startOverride w:val="1"/>
    </w:lvlOverride>
    <w:lvlOverride w:ilvl="1"/>
    <w:lvlOverride w:ilvl="2"/>
    <w:lvlOverride w:ilvl="3"/>
    <w:lvlOverride w:ilvl="4"/>
    <w:lvlOverride w:ilvl="5"/>
    <w:lvlOverride w:ilvl="6"/>
    <w:lvlOverride w:ilvl="7"/>
    <w:lvlOverride w:ilvl="8"/>
  </w:num>
  <w:num w:numId="27">
    <w:abstractNumId w:val="108"/>
    <w:lvlOverride w:ilvl="0">
      <w:startOverride w:val="1"/>
    </w:lvlOverride>
    <w:lvlOverride w:ilvl="1"/>
    <w:lvlOverride w:ilvl="2"/>
    <w:lvlOverride w:ilvl="3"/>
    <w:lvlOverride w:ilvl="4"/>
    <w:lvlOverride w:ilvl="5"/>
    <w:lvlOverride w:ilvl="6"/>
    <w:lvlOverride w:ilvl="7"/>
    <w:lvlOverride w:ilvl="8"/>
  </w:num>
  <w:num w:numId="28">
    <w:abstractNumId w:val="7"/>
    <w:lvlOverride w:ilvl="0">
      <w:startOverride w:val="1"/>
    </w:lvlOverride>
    <w:lvlOverride w:ilvl="1"/>
    <w:lvlOverride w:ilvl="2"/>
    <w:lvlOverride w:ilvl="3"/>
    <w:lvlOverride w:ilvl="4"/>
    <w:lvlOverride w:ilvl="5"/>
    <w:lvlOverride w:ilvl="6"/>
    <w:lvlOverride w:ilvl="7"/>
    <w:lvlOverride w:ilvl="8"/>
  </w:num>
  <w:num w:numId="29">
    <w:abstractNumId w:val="112"/>
    <w:lvlOverride w:ilvl="0">
      <w:startOverride w:val="1"/>
    </w:lvlOverride>
    <w:lvlOverride w:ilvl="1"/>
    <w:lvlOverride w:ilvl="2"/>
    <w:lvlOverride w:ilvl="3"/>
    <w:lvlOverride w:ilvl="4"/>
    <w:lvlOverride w:ilvl="5"/>
    <w:lvlOverride w:ilvl="6"/>
    <w:lvlOverride w:ilvl="7"/>
    <w:lvlOverride w:ilvl="8"/>
  </w:num>
  <w:num w:numId="30">
    <w:abstractNumId w:val="95"/>
    <w:lvlOverride w:ilvl="0">
      <w:startOverride w:val="1"/>
    </w:lvlOverride>
    <w:lvlOverride w:ilvl="1"/>
    <w:lvlOverride w:ilvl="2"/>
    <w:lvlOverride w:ilvl="3"/>
    <w:lvlOverride w:ilvl="4"/>
    <w:lvlOverride w:ilvl="5"/>
    <w:lvlOverride w:ilvl="6"/>
    <w:lvlOverride w:ilvl="7"/>
    <w:lvlOverride w:ilvl="8"/>
  </w:num>
  <w:num w:numId="31">
    <w:abstractNumId w:val="52"/>
    <w:lvlOverride w:ilvl="0">
      <w:startOverride w:val="1"/>
    </w:lvlOverride>
    <w:lvlOverride w:ilvl="1"/>
    <w:lvlOverride w:ilvl="2"/>
    <w:lvlOverride w:ilvl="3"/>
    <w:lvlOverride w:ilvl="4"/>
    <w:lvlOverride w:ilvl="5"/>
    <w:lvlOverride w:ilvl="6"/>
    <w:lvlOverride w:ilvl="7"/>
    <w:lvlOverride w:ilvl="8"/>
  </w:num>
  <w:num w:numId="32">
    <w:abstractNumId w:val="88"/>
    <w:lvlOverride w:ilvl="0">
      <w:startOverride w:val="1"/>
    </w:lvlOverride>
    <w:lvlOverride w:ilvl="1"/>
    <w:lvlOverride w:ilvl="2"/>
    <w:lvlOverride w:ilvl="3"/>
    <w:lvlOverride w:ilvl="4"/>
    <w:lvlOverride w:ilvl="5"/>
    <w:lvlOverride w:ilvl="6"/>
    <w:lvlOverride w:ilvl="7"/>
    <w:lvlOverride w:ilvl="8"/>
  </w:num>
  <w:num w:numId="33">
    <w:abstractNumId w:val="56"/>
    <w:lvlOverride w:ilvl="0">
      <w:startOverride w:val="1"/>
    </w:lvlOverride>
    <w:lvlOverride w:ilvl="1"/>
    <w:lvlOverride w:ilvl="2"/>
    <w:lvlOverride w:ilvl="3"/>
    <w:lvlOverride w:ilvl="4"/>
    <w:lvlOverride w:ilvl="5"/>
    <w:lvlOverride w:ilvl="6"/>
    <w:lvlOverride w:ilvl="7"/>
    <w:lvlOverride w:ilvl="8"/>
  </w:num>
  <w:num w:numId="34">
    <w:abstractNumId w:val="137"/>
    <w:lvlOverride w:ilvl="0">
      <w:startOverride w:val="1"/>
    </w:lvlOverride>
    <w:lvlOverride w:ilvl="1"/>
    <w:lvlOverride w:ilvl="2"/>
    <w:lvlOverride w:ilvl="3"/>
    <w:lvlOverride w:ilvl="4"/>
    <w:lvlOverride w:ilvl="5"/>
    <w:lvlOverride w:ilvl="6"/>
    <w:lvlOverride w:ilvl="7"/>
    <w:lvlOverride w:ilvl="8"/>
  </w:num>
  <w:num w:numId="35">
    <w:abstractNumId w:val="128"/>
    <w:lvlOverride w:ilvl="0">
      <w:startOverride w:val="1"/>
    </w:lvlOverride>
    <w:lvlOverride w:ilvl="1"/>
    <w:lvlOverride w:ilvl="2"/>
    <w:lvlOverride w:ilvl="3"/>
    <w:lvlOverride w:ilvl="4"/>
    <w:lvlOverride w:ilvl="5"/>
    <w:lvlOverride w:ilvl="6"/>
    <w:lvlOverride w:ilvl="7"/>
    <w:lvlOverride w:ilvl="8"/>
  </w:num>
  <w:num w:numId="36">
    <w:abstractNumId w:val="104"/>
    <w:lvlOverride w:ilvl="0">
      <w:startOverride w:val="1"/>
    </w:lvlOverride>
    <w:lvlOverride w:ilvl="1"/>
    <w:lvlOverride w:ilvl="2"/>
    <w:lvlOverride w:ilvl="3"/>
    <w:lvlOverride w:ilvl="4"/>
    <w:lvlOverride w:ilvl="5"/>
    <w:lvlOverride w:ilvl="6"/>
    <w:lvlOverride w:ilvl="7"/>
    <w:lvlOverride w:ilvl="8"/>
  </w:num>
  <w:num w:numId="37">
    <w:abstractNumId w:val="27"/>
    <w:lvlOverride w:ilvl="0">
      <w:startOverride w:val="1"/>
    </w:lvlOverride>
    <w:lvlOverride w:ilvl="1"/>
    <w:lvlOverride w:ilvl="2"/>
    <w:lvlOverride w:ilvl="3"/>
    <w:lvlOverride w:ilvl="4"/>
    <w:lvlOverride w:ilvl="5"/>
    <w:lvlOverride w:ilvl="6"/>
    <w:lvlOverride w:ilvl="7"/>
    <w:lvlOverride w:ilvl="8"/>
  </w:num>
  <w:num w:numId="38">
    <w:abstractNumId w:val="62"/>
    <w:lvlOverride w:ilvl="0">
      <w:startOverride w:val="1"/>
    </w:lvlOverride>
    <w:lvlOverride w:ilvl="1"/>
    <w:lvlOverride w:ilvl="2"/>
    <w:lvlOverride w:ilvl="3"/>
    <w:lvlOverride w:ilvl="4"/>
    <w:lvlOverride w:ilvl="5"/>
    <w:lvlOverride w:ilvl="6"/>
    <w:lvlOverride w:ilvl="7"/>
    <w:lvlOverride w:ilvl="8"/>
  </w:num>
  <w:num w:numId="39">
    <w:abstractNumId w:val="55"/>
    <w:lvlOverride w:ilvl="0">
      <w:startOverride w:val="1"/>
    </w:lvlOverride>
    <w:lvlOverride w:ilvl="1"/>
    <w:lvlOverride w:ilvl="2"/>
    <w:lvlOverride w:ilvl="3"/>
    <w:lvlOverride w:ilvl="4"/>
    <w:lvlOverride w:ilvl="5"/>
    <w:lvlOverride w:ilvl="6"/>
    <w:lvlOverride w:ilvl="7"/>
    <w:lvlOverride w:ilvl="8"/>
  </w:num>
  <w:num w:numId="40">
    <w:abstractNumId w:val="57"/>
    <w:lvlOverride w:ilvl="0">
      <w:startOverride w:val="1"/>
    </w:lvlOverride>
    <w:lvlOverride w:ilvl="1"/>
    <w:lvlOverride w:ilvl="2"/>
    <w:lvlOverride w:ilvl="3"/>
    <w:lvlOverride w:ilvl="4"/>
    <w:lvlOverride w:ilvl="5"/>
    <w:lvlOverride w:ilvl="6"/>
    <w:lvlOverride w:ilvl="7"/>
    <w:lvlOverride w:ilvl="8"/>
  </w:num>
  <w:num w:numId="41">
    <w:abstractNumId w:val="79"/>
    <w:lvlOverride w:ilvl="0">
      <w:startOverride w:val="1"/>
    </w:lvlOverride>
    <w:lvlOverride w:ilvl="1"/>
    <w:lvlOverride w:ilvl="2"/>
    <w:lvlOverride w:ilvl="3"/>
    <w:lvlOverride w:ilvl="4"/>
    <w:lvlOverride w:ilvl="5"/>
    <w:lvlOverride w:ilvl="6"/>
    <w:lvlOverride w:ilvl="7"/>
    <w:lvlOverride w:ilvl="8"/>
  </w:num>
  <w:num w:numId="42">
    <w:abstractNumId w:val="119"/>
    <w:lvlOverride w:ilvl="0">
      <w:startOverride w:val="1"/>
    </w:lvlOverride>
    <w:lvlOverride w:ilvl="1"/>
    <w:lvlOverride w:ilvl="2"/>
    <w:lvlOverride w:ilvl="3"/>
    <w:lvlOverride w:ilvl="4"/>
    <w:lvlOverride w:ilvl="5"/>
    <w:lvlOverride w:ilvl="6"/>
    <w:lvlOverride w:ilvl="7"/>
    <w:lvlOverride w:ilvl="8"/>
  </w:num>
  <w:num w:numId="43">
    <w:abstractNumId w:val="81"/>
    <w:lvlOverride w:ilvl="0">
      <w:startOverride w:val="1"/>
    </w:lvlOverride>
    <w:lvlOverride w:ilvl="1"/>
    <w:lvlOverride w:ilvl="2"/>
    <w:lvlOverride w:ilvl="3"/>
    <w:lvlOverride w:ilvl="4"/>
    <w:lvlOverride w:ilvl="5"/>
    <w:lvlOverride w:ilvl="6"/>
    <w:lvlOverride w:ilvl="7"/>
    <w:lvlOverride w:ilvl="8"/>
  </w:num>
  <w:num w:numId="44">
    <w:abstractNumId w:val="53"/>
    <w:lvlOverride w:ilvl="0">
      <w:startOverride w:val="1"/>
    </w:lvlOverride>
    <w:lvlOverride w:ilvl="1"/>
    <w:lvlOverride w:ilvl="2"/>
    <w:lvlOverride w:ilvl="3"/>
    <w:lvlOverride w:ilvl="4"/>
    <w:lvlOverride w:ilvl="5"/>
    <w:lvlOverride w:ilvl="6"/>
    <w:lvlOverride w:ilvl="7"/>
    <w:lvlOverride w:ilvl="8"/>
  </w:num>
  <w:num w:numId="45">
    <w:abstractNumId w:val="140"/>
    <w:lvlOverride w:ilvl="0">
      <w:startOverride w:val="1"/>
    </w:lvlOverride>
    <w:lvlOverride w:ilvl="1"/>
    <w:lvlOverride w:ilvl="2"/>
    <w:lvlOverride w:ilvl="3"/>
    <w:lvlOverride w:ilvl="4"/>
    <w:lvlOverride w:ilvl="5"/>
    <w:lvlOverride w:ilvl="6"/>
    <w:lvlOverride w:ilvl="7"/>
    <w:lvlOverride w:ilvl="8"/>
  </w:num>
  <w:num w:numId="46">
    <w:abstractNumId w:val="98"/>
    <w:lvlOverride w:ilvl="0">
      <w:startOverride w:val="1"/>
    </w:lvlOverride>
    <w:lvlOverride w:ilvl="1"/>
    <w:lvlOverride w:ilvl="2"/>
    <w:lvlOverride w:ilvl="3"/>
    <w:lvlOverride w:ilvl="4"/>
    <w:lvlOverride w:ilvl="5"/>
    <w:lvlOverride w:ilvl="6"/>
    <w:lvlOverride w:ilvl="7"/>
    <w:lvlOverride w:ilvl="8"/>
  </w:num>
  <w:num w:numId="47">
    <w:abstractNumId w:val="114"/>
    <w:lvlOverride w:ilvl="0">
      <w:startOverride w:val="1"/>
    </w:lvlOverride>
    <w:lvlOverride w:ilvl="1"/>
    <w:lvlOverride w:ilvl="2"/>
    <w:lvlOverride w:ilvl="3"/>
    <w:lvlOverride w:ilvl="4"/>
    <w:lvlOverride w:ilvl="5"/>
    <w:lvlOverride w:ilvl="6"/>
    <w:lvlOverride w:ilvl="7"/>
    <w:lvlOverride w:ilvl="8"/>
  </w:num>
  <w:num w:numId="48">
    <w:abstractNumId w:val="73"/>
    <w:lvlOverride w:ilvl="0">
      <w:startOverride w:val="1"/>
    </w:lvlOverride>
    <w:lvlOverride w:ilvl="1"/>
    <w:lvlOverride w:ilvl="2"/>
    <w:lvlOverride w:ilvl="3"/>
    <w:lvlOverride w:ilvl="4"/>
    <w:lvlOverride w:ilvl="5"/>
    <w:lvlOverride w:ilvl="6"/>
    <w:lvlOverride w:ilvl="7"/>
    <w:lvlOverride w:ilvl="8"/>
  </w:num>
  <w:num w:numId="49">
    <w:abstractNumId w:val="72"/>
    <w:lvlOverride w:ilvl="0">
      <w:startOverride w:val="1"/>
    </w:lvlOverride>
    <w:lvlOverride w:ilvl="1"/>
    <w:lvlOverride w:ilvl="2"/>
    <w:lvlOverride w:ilvl="3"/>
    <w:lvlOverride w:ilvl="4"/>
    <w:lvlOverride w:ilvl="5"/>
    <w:lvlOverride w:ilvl="6"/>
    <w:lvlOverride w:ilvl="7"/>
    <w:lvlOverride w:ilvl="8"/>
  </w:num>
  <w:num w:numId="50">
    <w:abstractNumId w:val="22"/>
    <w:lvlOverride w:ilvl="0">
      <w:startOverride w:val="1"/>
    </w:lvlOverride>
    <w:lvlOverride w:ilvl="1"/>
    <w:lvlOverride w:ilvl="2"/>
    <w:lvlOverride w:ilvl="3"/>
    <w:lvlOverride w:ilvl="4"/>
    <w:lvlOverride w:ilvl="5"/>
    <w:lvlOverride w:ilvl="6"/>
    <w:lvlOverride w:ilvl="7"/>
    <w:lvlOverride w:ilvl="8"/>
  </w:num>
  <w:num w:numId="51">
    <w:abstractNumId w:val="36"/>
    <w:lvlOverride w:ilvl="0">
      <w:startOverride w:val="1"/>
    </w:lvlOverride>
    <w:lvlOverride w:ilvl="1"/>
    <w:lvlOverride w:ilvl="2"/>
    <w:lvlOverride w:ilvl="3"/>
    <w:lvlOverride w:ilvl="4"/>
    <w:lvlOverride w:ilvl="5"/>
    <w:lvlOverride w:ilvl="6"/>
    <w:lvlOverride w:ilvl="7"/>
    <w:lvlOverride w:ilvl="8"/>
  </w:num>
  <w:num w:numId="52">
    <w:abstractNumId w:val="1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46"/>
    <w:lvlOverride w:ilvl="0">
      <w:startOverride w:val="1"/>
    </w:lvlOverride>
    <w:lvlOverride w:ilvl="1"/>
    <w:lvlOverride w:ilvl="2"/>
    <w:lvlOverride w:ilvl="3"/>
    <w:lvlOverride w:ilvl="4"/>
    <w:lvlOverride w:ilvl="5"/>
    <w:lvlOverride w:ilvl="6"/>
    <w:lvlOverride w:ilvl="7"/>
    <w:lvlOverride w:ilvl="8"/>
  </w:num>
  <w:num w:numId="54">
    <w:abstractNumId w:val="17"/>
    <w:lvlOverride w:ilvl="0">
      <w:startOverride w:val="1"/>
    </w:lvlOverride>
    <w:lvlOverride w:ilvl="1"/>
    <w:lvlOverride w:ilvl="2"/>
    <w:lvlOverride w:ilvl="3"/>
    <w:lvlOverride w:ilvl="4"/>
    <w:lvlOverride w:ilvl="5"/>
    <w:lvlOverride w:ilvl="6"/>
    <w:lvlOverride w:ilvl="7"/>
    <w:lvlOverride w:ilvl="8"/>
  </w:num>
  <w:num w:numId="55">
    <w:abstractNumId w:val="69"/>
    <w:lvlOverride w:ilvl="0">
      <w:startOverride w:val="1"/>
    </w:lvlOverride>
    <w:lvlOverride w:ilvl="1"/>
    <w:lvlOverride w:ilvl="2"/>
    <w:lvlOverride w:ilvl="3"/>
    <w:lvlOverride w:ilvl="4"/>
    <w:lvlOverride w:ilvl="5"/>
    <w:lvlOverride w:ilvl="6"/>
    <w:lvlOverride w:ilvl="7"/>
    <w:lvlOverride w:ilvl="8"/>
  </w:num>
  <w:num w:numId="56">
    <w:abstractNumId w:val="59"/>
    <w:lvlOverride w:ilvl="0">
      <w:startOverride w:val="1"/>
    </w:lvlOverride>
    <w:lvlOverride w:ilvl="1"/>
    <w:lvlOverride w:ilvl="2"/>
    <w:lvlOverride w:ilvl="3"/>
    <w:lvlOverride w:ilvl="4"/>
    <w:lvlOverride w:ilvl="5"/>
    <w:lvlOverride w:ilvl="6"/>
    <w:lvlOverride w:ilvl="7"/>
    <w:lvlOverride w:ilvl="8"/>
  </w:num>
  <w:num w:numId="57">
    <w:abstractNumId w:val="135"/>
    <w:lvlOverride w:ilvl="0">
      <w:startOverride w:val="1"/>
    </w:lvlOverride>
    <w:lvlOverride w:ilvl="1"/>
    <w:lvlOverride w:ilvl="2"/>
    <w:lvlOverride w:ilvl="3"/>
    <w:lvlOverride w:ilvl="4"/>
    <w:lvlOverride w:ilvl="5"/>
    <w:lvlOverride w:ilvl="6"/>
    <w:lvlOverride w:ilvl="7"/>
    <w:lvlOverride w:ilvl="8"/>
  </w:num>
  <w:num w:numId="58">
    <w:abstractNumId w:val="14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6"/>
    <w:lvlOverride w:ilvl="0">
      <w:startOverride w:val="1"/>
    </w:lvlOverride>
    <w:lvlOverride w:ilvl="1"/>
    <w:lvlOverride w:ilvl="2"/>
    <w:lvlOverride w:ilvl="3"/>
    <w:lvlOverride w:ilvl="4"/>
    <w:lvlOverride w:ilvl="5"/>
    <w:lvlOverride w:ilvl="6"/>
    <w:lvlOverride w:ilvl="7"/>
    <w:lvlOverride w:ilvl="8"/>
  </w:num>
  <w:num w:numId="60">
    <w:abstractNumId w:val="113"/>
    <w:lvlOverride w:ilvl="0">
      <w:startOverride w:val="1"/>
    </w:lvlOverride>
    <w:lvlOverride w:ilvl="1"/>
    <w:lvlOverride w:ilvl="2"/>
    <w:lvlOverride w:ilvl="3"/>
    <w:lvlOverride w:ilvl="4"/>
    <w:lvlOverride w:ilvl="5"/>
    <w:lvlOverride w:ilvl="6"/>
    <w:lvlOverride w:ilvl="7"/>
    <w:lvlOverride w:ilvl="8"/>
  </w:num>
  <w:num w:numId="61">
    <w:abstractNumId w:val="18"/>
    <w:lvlOverride w:ilvl="0">
      <w:startOverride w:val="1"/>
    </w:lvlOverride>
    <w:lvlOverride w:ilvl="1"/>
    <w:lvlOverride w:ilvl="2"/>
    <w:lvlOverride w:ilvl="3"/>
    <w:lvlOverride w:ilvl="4"/>
    <w:lvlOverride w:ilvl="5"/>
    <w:lvlOverride w:ilvl="6"/>
    <w:lvlOverride w:ilvl="7"/>
    <w:lvlOverride w:ilvl="8"/>
  </w:num>
  <w:num w:numId="62">
    <w:abstractNumId w:val="92"/>
    <w:lvlOverride w:ilvl="0">
      <w:startOverride w:val="1"/>
    </w:lvlOverride>
    <w:lvlOverride w:ilvl="1"/>
    <w:lvlOverride w:ilvl="2"/>
    <w:lvlOverride w:ilvl="3"/>
    <w:lvlOverride w:ilvl="4"/>
    <w:lvlOverride w:ilvl="5"/>
    <w:lvlOverride w:ilvl="6"/>
    <w:lvlOverride w:ilvl="7"/>
    <w:lvlOverride w:ilvl="8"/>
  </w:num>
  <w:num w:numId="63">
    <w:abstractNumId w:val="122"/>
    <w:lvlOverride w:ilvl="0">
      <w:startOverride w:val="1"/>
    </w:lvlOverride>
    <w:lvlOverride w:ilvl="1"/>
    <w:lvlOverride w:ilvl="2"/>
    <w:lvlOverride w:ilvl="3"/>
    <w:lvlOverride w:ilvl="4"/>
    <w:lvlOverride w:ilvl="5"/>
    <w:lvlOverride w:ilvl="6"/>
    <w:lvlOverride w:ilvl="7"/>
    <w:lvlOverride w:ilvl="8"/>
  </w:num>
  <w:num w:numId="64">
    <w:abstractNumId w:val="138"/>
    <w:lvlOverride w:ilvl="0">
      <w:startOverride w:val="1"/>
    </w:lvlOverride>
    <w:lvlOverride w:ilvl="1"/>
    <w:lvlOverride w:ilvl="2"/>
    <w:lvlOverride w:ilvl="3"/>
    <w:lvlOverride w:ilvl="4"/>
    <w:lvlOverride w:ilvl="5"/>
    <w:lvlOverride w:ilvl="6"/>
    <w:lvlOverride w:ilvl="7"/>
    <w:lvlOverride w:ilvl="8"/>
  </w:num>
  <w:num w:numId="65">
    <w:abstractNumId w:val="26"/>
    <w:lvlOverride w:ilvl="0">
      <w:startOverride w:val="1"/>
    </w:lvlOverride>
    <w:lvlOverride w:ilvl="1"/>
    <w:lvlOverride w:ilvl="2"/>
    <w:lvlOverride w:ilvl="3"/>
    <w:lvlOverride w:ilvl="4"/>
    <w:lvlOverride w:ilvl="5"/>
    <w:lvlOverride w:ilvl="6"/>
    <w:lvlOverride w:ilvl="7"/>
    <w:lvlOverride w:ilvl="8"/>
  </w:num>
  <w:num w:numId="66">
    <w:abstractNumId w:val="129"/>
    <w:lvlOverride w:ilvl="0">
      <w:startOverride w:val="1"/>
    </w:lvlOverride>
    <w:lvlOverride w:ilvl="1"/>
    <w:lvlOverride w:ilvl="2"/>
    <w:lvlOverride w:ilvl="3"/>
    <w:lvlOverride w:ilvl="4"/>
    <w:lvlOverride w:ilvl="5"/>
    <w:lvlOverride w:ilvl="6"/>
    <w:lvlOverride w:ilvl="7"/>
    <w:lvlOverride w:ilvl="8"/>
  </w:num>
  <w:num w:numId="67">
    <w:abstractNumId w:val="54"/>
    <w:lvlOverride w:ilvl="0">
      <w:startOverride w:val="1"/>
    </w:lvlOverride>
    <w:lvlOverride w:ilvl="1"/>
    <w:lvlOverride w:ilvl="2"/>
    <w:lvlOverride w:ilvl="3"/>
    <w:lvlOverride w:ilvl="4"/>
    <w:lvlOverride w:ilvl="5"/>
    <w:lvlOverride w:ilvl="6"/>
    <w:lvlOverride w:ilvl="7"/>
    <w:lvlOverride w:ilvl="8"/>
  </w:num>
  <w:num w:numId="68">
    <w:abstractNumId w:val="142"/>
    <w:lvlOverride w:ilvl="0">
      <w:startOverride w:val="1"/>
    </w:lvlOverride>
    <w:lvlOverride w:ilvl="1"/>
    <w:lvlOverride w:ilvl="2"/>
    <w:lvlOverride w:ilvl="3"/>
    <w:lvlOverride w:ilvl="4"/>
    <w:lvlOverride w:ilvl="5"/>
    <w:lvlOverride w:ilvl="6"/>
    <w:lvlOverride w:ilvl="7"/>
    <w:lvlOverride w:ilvl="8"/>
  </w:num>
  <w:num w:numId="69">
    <w:abstractNumId w:val="21"/>
    <w:lvlOverride w:ilvl="0">
      <w:startOverride w:val="1"/>
    </w:lvlOverride>
    <w:lvlOverride w:ilvl="1"/>
    <w:lvlOverride w:ilvl="2"/>
    <w:lvlOverride w:ilvl="3"/>
    <w:lvlOverride w:ilvl="4"/>
    <w:lvlOverride w:ilvl="5"/>
    <w:lvlOverride w:ilvl="6"/>
    <w:lvlOverride w:ilvl="7"/>
    <w:lvlOverride w:ilvl="8"/>
  </w:num>
  <w:num w:numId="70">
    <w:abstractNumId w:val="147"/>
    <w:lvlOverride w:ilvl="0">
      <w:startOverride w:val="1"/>
    </w:lvlOverride>
    <w:lvlOverride w:ilvl="1"/>
    <w:lvlOverride w:ilvl="2"/>
    <w:lvlOverride w:ilvl="3"/>
    <w:lvlOverride w:ilvl="4"/>
    <w:lvlOverride w:ilvl="5"/>
    <w:lvlOverride w:ilvl="6"/>
    <w:lvlOverride w:ilvl="7"/>
    <w:lvlOverride w:ilvl="8"/>
  </w:num>
  <w:num w:numId="71">
    <w:abstractNumId w:val="106"/>
    <w:lvlOverride w:ilvl="0">
      <w:startOverride w:val="1"/>
    </w:lvlOverride>
    <w:lvlOverride w:ilvl="1"/>
    <w:lvlOverride w:ilvl="2"/>
    <w:lvlOverride w:ilvl="3"/>
    <w:lvlOverride w:ilvl="4"/>
    <w:lvlOverride w:ilvl="5"/>
    <w:lvlOverride w:ilvl="6"/>
    <w:lvlOverride w:ilvl="7"/>
    <w:lvlOverride w:ilvl="8"/>
  </w:num>
  <w:num w:numId="72">
    <w:abstractNumId w:val="38"/>
    <w:lvlOverride w:ilvl="0">
      <w:startOverride w:val="1"/>
    </w:lvlOverride>
    <w:lvlOverride w:ilvl="1"/>
    <w:lvlOverride w:ilvl="2"/>
    <w:lvlOverride w:ilvl="3"/>
    <w:lvlOverride w:ilvl="4"/>
    <w:lvlOverride w:ilvl="5"/>
    <w:lvlOverride w:ilvl="6"/>
    <w:lvlOverride w:ilvl="7"/>
    <w:lvlOverride w:ilvl="8"/>
  </w:num>
  <w:num w:numId="73">
    <w:abstractNumId w:val="101"/>
    <w:lvlOverride w:ilvl="0">
      <w:startOverride w:val="1"/>
    </w:lvlOverride>
    <w:lvlOverride w:ilvl="1"/>
    <w:lvlOverride w:ilvl="2"/>
    <w:lvlOverride w:ilvl="3"/>
    <w:lvlOverride w:ilvl="4"/>
    <w:lvlOverride w:ilvl="5"/>
    <w:lvlOverride w:ilvl="6"/>
    <w:lvlOverride w:ilvl="7"/>
    <w:lvlOverride w:ilvl="8"/>
  </w:num>
  <w:num w:numId="74">
    <w:abstractNumId w:val="41"/>
    <w:lvlOverride w:ilvl="0">
      <w:startOverride w:val="1"/>
    </w:lvlOverride>
    <w:lvlOverride w:ilvl="1"/>
    <w:lvlOverride w:ilvl="2"/>
    <w:lvlOverride w:ilvl="3"/>
    <w:lvlOverride w:ilvl="4"/>
    <w:lvlOverride w:ilvl="5"/>
    <w:lvlOverride w:ilvl="6"/>
    <w:lvlOverride w:ilvl="7"/>
    <w:lvlOverride w:ilvl="8"/>
  </w:num>
  <w:num w:numId="75">
    <w:abstractNumId w:val="78"/>
    <w:lvlOverride w:ilvl="0">
      <w:startOverride w:val="1"/>
    </w:lvlOverride>
    <w:lvlOverride w:ilvl="1"/>
    <w:lvlOverride w:ilvl="2"/>
    <w:lvlOverride w:ilvl="3"/>
    <w:lvlOverride w:ilvl="4"/>
    <w:lvlOverride w:ilvl="5"/>
    <w:lvlOverride w:ilvl="6"/>
    <w:lvlOverride w:ilvl="7"/>
    <w:lvlOverride w:ilvl="8"/>
  </w:num>
  <w:num w:numId="76">
    <w:abstractNumId w:val="30"/>
    <w:lvlOverride w:ilvl="0">
      <w:startOverride w:val="1"/>
    </w:lvlOverride>
    <w:lvlOverride w:ilvl="1"/>
    <w:lvlOverride w:ilvl="2"/>
    <w:lvlOverride w:ilvl="3"/>
    <w:lvlOverride w:ilvl="4"/>
    <w:lvlOverride w:ilvl="5"/>
    <w:lvlOverride w:ilvl="6"/>
    <w:lvlOverride w:ilvl="7"/>
    <w:lvlOverride w:ilvl="8"/>
  </w:num>
  <w:num w:numId="7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6"/>
    <w:lvlOverride w:ilvl="0">
      <w:startOverride w:val="1"/>
    </w:lvlOverride>
    <w:lvlOverride w:ilvl="1"/>
    <w:lvlOverride w:ilvl="2"/>
    <w:lvlOverride w:ilvl="3"/>
    <w:lvlOverride w:ilvl="4"/>
    <w:lvlOverride w:ilvl="5"/>
    <w:lvlOverride w:ilvl="6"/>
    <w:lvlOverride w:ilvl="7"/>
    <w:lvlOverride w:ilvl="8"/>
  </w:num>
  <w:num w:numId="79">
    <w:abstractNumId w:val="145"/>
    <w:lvlOverride w:ilvl="0">
      <w:startOverride w:val="1"/>
    </w:lvlOverride>
    <w:lvlOverride w:ilvl="1"/>
    <w:lvlOverride w:ilvl="2"/>
    <w:lvlOverride w:ilvl="3"/>
    <w:lvlOverride w:ilvl="4"/>
    <w:lvlOverride w:ilvl="5"/>
    <w:lvlOverride w:ilvl="6"/>
    <w:lvlOverride w:ilvl="7"/>
    <w:lvlOverride w:ilvl="8"/>
  </w:num>
  <w:num w:numId="80">
    <w:abstractNumId w:val="12"/>
    <w:lvlOverride w:ilvl="0">
      <w:startOverride w:val="1"/>
    </w:lvlOverride>
    <w:lvlOverride w:ilvl="1"/>
    <w:lvlOverride w:ilvl="2"/>
    <w:lvlOverride w:ilvl="3"/>
    <w:lvlOverride w:ilvl="4"/>
    <w:lvlOverride w:ilvl="5"/>
    <w:lvlOverride w:ilvl="6"/>
    <w:lvlOverride w:ilvl="7"/>
    <w:lvlOverride w:ilvl="8"/>
  </w:num>
  <w:num w:numId="81">
    <w:abstractNumId w:val="99"/>
    <w:lvlOverride w:ilvl="0">
      <w:startOverride w:val="1"/>
    </w:lvlOverride>
    <w:lvlOverride w:ilvl="1"/>
    <w:lvlOverride w:ilvl="2"/>
    <w:lvlOverride w:ilvl="3"/>
    <w:lvlOverride w:ilvl="4"/>
    <w:lvlOverride w:ilvl="5"/>
    <w:lvlOverride w:ilvl="6"/>
    <w:lvlOverride w:ilvl="7"/>
    <w:lvlOverride w:ilvl="8"/>
  </w:num>
  <w:num w:numId="82">
    <w:abstractNumId w:val="13"/>
    <w:lvlOverride w:ilvl="0">
      <w:startOverride w:val="1"/>
    </w:lvlOverride>
    <w:lvlOverride w:ilvl="1"/>
    <w:lvlOverride w:ilvl="2"/>
    <w:lvlOverride w:ilvl="3"/>
    <w:lvlOverride w:ilvl="4"/>
    <w:lvlOverride w:ilvl="5"/>
    <w:lvlOverride w:ilvl="6"/>
    <w:lvlOverride w:ilvl="7"/>
    <w:lvlOverride w:ilvl="8"/>
  </w:num>
  <w:num w:numId="83">
    <w:abstractNumId w:val="111"/>
    <w:lvlOverride w:ilvl="0">
      <w:startOverride w:val="1"/>
    </w:lvlOverride>
    <w:lvlOverride w:ilvl="1"/>
    <w:lvlOverride w:ilvl="2"/>
    <w:lvlOverride w:ilvl="3"/>
    <w:lvlOverride w:ilvl="4"/>
    <w:lvlOverride w:ilvl="5"/>
    <w:lvlOverride w:ilvl="6"/>
    <w:lvlOverride w:ilvl="7"/>
    <w:lvlOverride w:ilvl="8"/>
  </w:num>
  <w:num w:numId="84">
    <w:abstractNumId w:val="29"/>
  </w:num>
  <w:num w:numId="85">
    <w:abstractNumId w:val="139"/>
  </w:num>
  <w:num w:numId="86">
    <w:abstractNumId w:val="19"/>
  </w:num>
  <w:num w:numId="87">
    <w:abstractNumId w:val="65"/>
  </w:num>
  <w:num w:numId="88">
    <w:abstractNumId w:val="64"/>
  </w:num>
  <w:num w:numId="89">
    <w:abstractNumId w:val="91"/>
  </w:num>
  <w:num w:numId="90">
    <w:abstractNumId w:val="90"/>
  </w:num>
  <w:num w:numId="91">
    <w:abstractNumId w:val="47"/>
  </w:num>
  <w:num w:numId="92">
    <w:abstractNumId w:val="9"/>
  </w:num>
  <w:num w:numId="93">
    <w:abstractNumId w:val="136"/>
  </w:num>
  <w:num w:numId="94">
    <w:abstractNumId w:val="87"/>
  </w:num>
  <w:num w:numId="95">
    <w:abstractNumId w:val="48"/>
  </w:num>
  <w:num w:numId="96">
    <w:abstractNumId w:val="15"/>
  </w:num>
  <w:num w:numId="97">
    <w:abstractNumId w:val="134"/>
  </w:num>
  <w:num w:numId="98">
    <w:abstractNumId w:val="84"/>
  </w:num>
  <w:num w:numId="99">
    <w:abstractNumId w:val="25"/>
  </w:num>
  <w:num w:numId="100">
    <w:abstractNumId w:val="110"/>
  </w:num>
  <w:num w:numId="101">
    <w:abstractNumId w:val="141"/>
  </w:num>
  <w:num w:numId="102">
    <w:abstractNumId w:val="58"/>
  </w:num>
  <w:num w:numId="103">
    <w:abstractNumId w:val="109"/>
  </w:num>
  <w:num w:numId="104">
    <w:abstractNumId w:val="83"/>
  </w:num>
  <w:num w:numId="105">
    <w:abstractNumId w:val="20"/>
  </w:num>
  <w:num w:numId="106">
    <w:abstractNumId w:val="100"/>
  </w:num>
  <w:num w:numId="107">
    <w:abstractNumId w:val="11"/>
  </w:num>
  <w:num w:numId="108">
    <w:abstractNumId w:val="71"/>
  </w:num>
  <w:num w:numId="109">
    <w:abstractNumId w:val="10"/>
  </w:num>
  <w:num w:numId="110">
    <w:abstractNumId w:val="34"/>
  </w:num>
  <w:num w:numId="111">
    <w:abstractNumId w:val="49"/>
  </w:num>
  <w:num w:numId="112">
    <w:abstractNumId w:val="70"/>
  </w:num>
  <w:num w:numId="113">
    <w:abstractNumId w:val="68"/>
  </w:num>
  <w:num w:numId="114">
    <w:abstractNumId w:val="77"/>
  </w:num>
  <w:num w:numId="115">
    <w:abstractNumId w:val="130"/>
  </w:num>
  <w:num w:numId="116">
    <w:abstractNumId w:val="125"/>
  </w:num>
  <w:num w:numId="117">
    <w:abstractNumId w:val="42"/>
  </w:num>
  <w:num w:numId="118">
    <w:abstractNumId w:val="51"/>
  </w:num>
  <w:num w:numId="119">
    <w:abstractNumId w:val="44"/>
  </w:num>
  <w:num w:numId="120">
    <w:abstractNumId w:val="33"/>
  </w:num>
  <w:num w:numId="121">
    <w:abstractNumId w:val="63"/>
  </w:num>
  <w:num w:numId="122">
    <w:abstractNumId w:val="107"/>
  </w:num>
  <w:num w:numId="123">
    <w:abstractNumId w:val="39"/>
  </w:num>
  <w:num w:numId="124">
    <w:abstractNumId w:val="16"/>
  </w:num>
  <w:num w:numId="125">
    <w:abstractNumId w:val="105"/>
  </w:num>
  <w:num w:numId="126">
    <w:abstractNumId w:val="31"/>
  </w:num>
  <w:num w:numId="127">
    <w:abstractNumId w:val="133"/>
  </w:num>
  <w:num w:numId="128">
    <w:abstractNumId w:val="127"/>
  </w:num>
  <w:num w:numId="129">
    <w:abstractNumId w:val="96"/>
  </w:num>
  <w:num w:numId="130">
    <w:abstractNumId w:val="32"/>
  </w:num>
  <w:num w:numId="131">
    <w:abstractNumId w:val="93"/>
  </w:num>
  <w:num w:numId="132">
    <w:abstractNumId w:val="40"/>
  </w:num>
  <w:num w:numId="133">
    <w:abstractNumId w:val="117"/>
  </w:num>
  <w:num w:numId="134">
    <w:abstractNumId w:val="123"/>
  </w:num>
  <w:num w:numId="135">
    <w:abstractNumId w:val="103"/>
  </w:num>
  <w:num w:numId="136">
    <w:abstractNumId w:val="46"/>
  </w:num>
  <w:num w:numId="137">
    <w:abstractNumId w:val="24"/>
  </w:num>
  <w:num w:numId="138">
    <w:abstractNumId w:val="131"/>
  </w:num>
  <w:num w:numId="139">
    <w:abstractNumId w:val="75"/>
  </w:num>
  <w:num w:numId="140">
    <w:abstractNumId w:val="86"/>
  </w:num>
  <w:num w:numId="141">
    <w:abstractNumId w:val="102"/>
  </w:num>
  <w:num w:numId="142">
    <w:abstractNumId w:val="126"/>
  </w:num>
  <w:num w:numId="143">
    <w:abstractNumId w:val="35"/>
  </w:num>
  <w:num w:numId="144">
    <w:abstractNumId w:val="85"/>
  </w:num>
  <w:num w:numId="145">
    <w:abstractNumId w:val="60"/>
  </w:num>
  <w:num w:numId="146">
    <w:abstractNumId w:val="37"/>
  </w:num>
  <w:num w:numId="147">
    <w:abstractNumId w:val="124"/>
  </w:num>
  <w:num w:numId="148">
    <w:abstractNumId w:val="80"/>
  </w:num>
  <w:num w:numId="149">
    <w:abstractNumId w:val="118"/>
  </w:num>
  <w:num w:numId="150">
    <w:abstractNumId w:val="132"/>
  </w:num>
  <w:num w:numId="151">
    <w:abstractNumId w:val="43"/>
  </w:num>
  <w:numIdMacAtCleanup w:val="1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bordersDoNotSurroundHeader/>
  <w:bordersDoNotSurroundFooter/>
  <w:doNotTrackMoves/>
  <w:defaultTabStop w:val="720"/>
  <w:evenAndOddHeaders/>
  <w:drawingGridHorizontalSpacing w:val="181"/>
  <w:drawingGridVerticalSpacing w:val="181"/>
  <w:doNotShadeFormData/>
  <w:characterSpacingControl w:val="compressPunctuation"/>
  <w:doNotValidateAgainstSchema/>
  <w:doNotDemarcateInvalidXml/>
  <w:footnotePr>
    <w:footnote w:id="0"/>
    <w:footnote w:id="1"/>
  </w:footnotePr>
  <w:endnotePr>
    <w:endnote w:id="0"/>
    <w:endnote w:id="1"/>
  </w:endnotePr>
  <w:compat>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353D0"/>
    <w:rsid w:val="00033802"/>
    <w:rsid w:val="00034F2A"/>
    <w:rsid w:val="00042DA8"/>
    <w:rsid w:val="00043547"/>
    <w:rsid w:val="0004377A"/>
    <w:rsid w:val="000906F6"/>
    <w:rsid w:val="000B7DA6"/>
    <w:rsid w:val="000C0814"/>
    <w:rsid w:val="000E64F4"/>
    <w:rsid w:val="000F336E"/>
    <w:rsid w:val="001226F5"/>
    <w:rsid w:val="00134D7C"/>
    <w:rsid w:val="001609CE"/>
    <w:rsid w:val="0018234C"/>
    <w:rsid w:val="00184A6E"/>
    <w:rsid w:val="001A0D99"/>
    <w:rsid w:val="001C6859"/>
    <w:rsid w:val="001D6D72"/>
    <w:rsid w:val="001E72E2"/>
    <w:rsid w:val="00201C52"/>
    <w:rsid w:val="00222D83"/>
    <w:rsid w:val="00261ED7"/>
    <w:rsid w:val="00293905"/>
    <w:rsid w:val="00297636"/>
    <w:rsid w:val="002A6D7C"/>
    <w:rsid w:val="002B0E28"/>
    <w:rsid w:val="002B55ED"/>
    <w:rsid w:val="002C1EBD"/>
    <w:rsid w:val="002C5963"/>
    <w:rsid w:val="002D21BF"/>
    <w:rsid w:val="002D483A"/>
    <w:rsid w:val="002F3CAA"/>
    <w:rsid w:val="002F7BB3"/>
    <w:rsid w:val="00305033"/>
    <w:rsid w:val="003079F0"/>
    <w:rsid w:val="00341021"/>
    <w:rsid w:val="00352C16"/>
    <w:rsid w:val="00353C58"/>
    <w:rsid w:val="0036579A"/>
    <w:rsid w:val="0037539E"/>
    <w:rsid w:val="00375CB2"/>
    <w:rsid w:val="00391352"/>
    <w:rsid w:val="003A247B"/>
    <w:rsid w:val="003A798E"/>
    <w:rsid w:val="003C14AB"/>
    <w:rsid w:val="003C5561"/>
    <w:rsid w:val="003F4F49"/>
    <w:rsid w:val="003F62F5"/>
    <w:rsid w:val="003F6ABB"/>
    <w:rsid w:val="00404601"/>
    <w:rsid w:val="00407135"/>
    <w:rsid w:val="00431582"/>
    <w:rsid w:val="00446DD5"/>
    <w:rsid w:val="00455CC3"/>
    <w:rsid w:val="00456074"/>
    <w:rsid w:val="00456838"/>
    <w:rsid w:val="0047147B"/>
    <w:rsid w:val="00472F39"/>
    <w:rsid w:val="0047655D"/>
    <w:rsid w:val="004805F7"/>
    <w:rsid w:val="00491890"/>
    <w:rsid w:val="00494209"/>
    <w:rsid w:val="004A0B32"/>
    <w:rsid w:val="004A10E8"/>
    <w:rsid w:val="004A44AC"/>
    <w:rsid w:val="004C7EF1"/>
    <w:rsid w:val="004E5F45"/>
    <w:rsid w:val="00502F1F"/>
    <w:rsid w:val="00506417"/>
    <w:rsid w:val="005135E7"/>
    <w:rsid w:val="005369EF"/>
    <w:rsid w:val="005512D9"/>
    <w:rsid w:val="00556DE9"/>
    <w:rsid w:val="0056796B"/>
    <w:rsid w:val="0057479D"/>
    <w:rsid w:val="005B5E95"/>
    <w:rsid w:val="005C1273"/>
    <w:rsid w:val="005C4D96"/>
    <w:rsid w:val="005F13AA"/>
    <w:rsid w:val="005F2D5A"/>
    <w:rsid w:val="00622344"/>
    <w:rsid w:val="00627802"/>
    <w:rsid w:val="0065079F"/>
    <w:rsid w:val="00653B86"/>
    <w:rsid w:val="0066084E"/>
    <w:rsid w:val="006719DA"/>
    <w:rsid w:val="00680652"/>
    <w:rsid w:val="0068758D"/>
    <w:rsid w:val="006A1926"/>
    <w:rsid w:val="006A6DC5"/>
    <w:rsid w:val="006A7710"/>
    <w:rsid w:val="006C4C48"/>
    <w:rsid w:val="006E14E1"/>
    <w:rsid w:val="006E18B9"/>
    <w:rsid w:val="006E333B"/>
    <w:rsid w:val="006F36BF"/>
    <w:rsid w:val="006F4100"/>
    <w:rsid w:val="007078FD"/>
    <w:rsid w:val="00713271"/>
    <w:rsid w:val="00715000"/>
    <w:rsid w:val="007172B8"/>
    <w:rsid w:val="00721B7E"/>
    <w:rsid w:val="00727E2A"/>
    <w:rsid w:val="007353D0"/>
    <w:rsid w:val="00755D0B"/>
    <w:rsid w:val="00760BEB"/>
    <w:rsid w:val="00791B80"/>
    <w:rsid w:val="007962FF"/>
    <w:rsid w:val="007D575E"/>
    <w:rsid w:val="007E0B77"/>
    <w:rsid w:val="007E1667"/>
    <w:rsid w:val="007E1CED"/>
    <w:rsid w:val="007F7BC0"/>
    <w:rsid w:val="00810660"/>
    <w:rsid w:val="00827390"/>
    <w:rsid w:val="0083190F"/>
    <w:rsid w:val="008355AB"/>
    <w:rsid w:val="00880E1F"/>
    <w:rsid w:val="008947E9"/>
    <w:rsid w:val="008B2762"/>
    <w:rsid w:val="008C32EE"/>
    <w:rsid w:val="008C55FE"/>
    <w:rsid w:val="008C60E1"/>
    <w:rsid w:val="008F0718"/>
    <w:rsid w:val="008F1048"/>
    <w:rsid w:val="00913E20"/>
    <w:rsid w:val="009229F2"/>
    <w:rsid w:val="00931662"/>
    <w:rsid w:val="0093187D"/>
    <w:rsid w:val="00945F09"/>
    <w:rsid w:val="009640C6"/>
    <w:rsid w:val="009671EE"/>
    <w:rsid w:val="00976964"/>
    <w:rsid w:val="009769F7"/>
    <w:rsid w:val="00983CA9"/>
    <w:rsid w:val="00990F3E"/>
    <w:rsid w:val="009A03A1"/>
    <w:rsid w:val="009A3597"/>
    <w:rsid w:val="009A37E0"/>
    <w:rsid w:val="009A5593"/>
    <w:rsid w:val="009C546E"/>
    <w:rsid w:val="009D6112"/>
    <w:rsid w:val="009E4442"/>
    <w:rsid w:val="009F5CD0"/>
    <w:rsid w:val="00A0114A"/>
    <w:rsid w:val="00A04A8E"/>
    <w:rsid w:val="00A152DE"/>
    <w:rsid w:val="00A43463"/>
    <w:rsid w:val="00A47A0B"/>
    <w:rsid w:val="00A62FC6"/>
    <w:rsid w:val="00A63AC4"/>
    <w:rsid w:val="00A672B0"/>
    <w:rsid w:val="00A823F6"/>
    <w:rsid w:val="00A828A9"/>
    <w:rsid w:val="00A97872"/>
    <w:rsid w:val="00AF060C"/>
    <w:rsid w:val="00AF287B"/>
    <w:rsid w:val="00AF3A12"/>
    <w:rsid w:val="00B00B58"/>
    <w:rsid w:val="00B0697E"/>
    <w:rsid w:val="00B144B8"/>
    <w:rsid w:val="00B1781D"/>
    <w:rsid w:val="00B20C5B"/>
    <w:rsid w:val="00B235D3"/>
    <w:rsid w:val="00B30A16"/>
    <w:rsid w:val="00B32D32"/>
    <w:rsid w:val="00B43E75"/>
    <w:rsid w:val="00B710CC"/>
    <w:rsid w:val="00B902C1"/>
    <w:rsid w:val="00B94214"/>
    <w:rsid w:val="00BA577B"/>
    <w:rsid w:val="00BB1E9E"/>
    <w:rsid w:val="00BB577E"/>
    <w:rsid w:val="00BF1E0A"/>
    <w:rsid w:val="00BF32BE"/>
    <w:rsid w:val="00BF425A"/>
    <w:rsid w:val="00C04E7B"/>
    <w:rsid w:val="00C05C1B"/>
    <w:rsid w:val="00C105FA"/>
    <w:rsid w:val="00C21529"/>
    <w:rsid w:val="00C25F3E"/>
    <w:rsid w:val="00C343E7"/>
    <w:rsid w:val="00C5596D"/>
    <w:rsid w:val="00C77D77"/>
    <w:rsid w:val="00C87444"/>
    <w:rsid w:val="00C8772D"/>
    <w:rsid w:val="00C91C88"/>
    <w:rsid w:val="00C94458"/>
    <w:rsid w:val="00CC6DFA"/>
    <w:rsid w:val="00CF0DC4"/>
    <w:rsid w:val="00CF1DC4"/>
    <w:rsid w:val="00CF77FC"/>
    <w:rsid w:val="00D37097"/>
    <w:rsid w:val="00D40681"/>
    <w:rsid w:val="00D55188"/>
    <w:rsid w:val="00D55942"/>
    <w:rsid w:val="00D646C4"/>
    <w:rsid w:val="00D65722"/>
    <w:rsid w:val="00D770D3"/>
    <w:rsid w:val="00D776BB"/>
    <w:rsid w:val="00D81796"/>
    <w:rsid w:val="00D82C3D"/>
    <w:rsid w:val="00D94163"/>
    <w:rsid w:val="00D94D17"/>
    <w:rsid w:val="00DA53EF"/>
    <w:rsid w:val="00DB0856"/>
    <w:rsid w:val="00DC5ED9"/>
    <w:rsid w:val="00DD295A"/>
    <w:rsid w:val="00DD54B5"/>
    <w:rsid w:val="00E0076F"/>
    <w:rsid w:val="00E04E1F"/>
    <w:rsid w:val="00E13CC6"/>
    <w:rsid w:val="00E17107"/>
    <w:rsid w:val="00E30235"/>
    <w:rsid w:val="00E40AE2"/>
    <w:rsid w:val="00E4625C"/>
    <w:rsid w:val="00E67E77"/>
    <w:rsid w:val="00E76D30"/>
    <w:rsid w:val="00E867EF"/>
    <w:rsid w:val="00E92FCB"/>
    <w:rsid w:val="00E93617"/>
    <w:rsid w:val="00EB3F2A"/>
    <w:rsid w:val="00EC1241"/>
    <w:rsid w:val="00EC38F4"/>
    <w:rsid w:val="00F049F8"/>
    <w:rsid w:val="00F54374"/>
    <w:rsid w:val="00F66D60"/>
    <w:rsid w:val="00F77AF5"/>
    <w:rsid w:val="00F90559"/>
    <w:rsid w:val="00F90ABC"/>
    <w:rsid w:val="00F934A0"/>
    <w:rsid w:val="00F93C17"/>
    <w:rsid w:val="00FA270C"/>
    <w:rsid w:val="00FC1933"/>
    <w:rsid w:val="00FC5591"/>
    <w:rsid w:val="00FE1F43"/>
    <w:rsid w:val="00FE3F25"/>
    <w:rsid w:val="00FF31F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imes New Roman" w:hAnsi="Tahoma" w:cs="Tahom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D60"/>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66D60"/>
    <w:rPr>
      <w:rFonts w:cs="Times New Roman"/>
      <w:color w:val="0066CC"/>
      <w:u w:val="single"/>
    </w:rPr>
  </w:style>
  <w:style w:type="character" w:customStyle="1" w:styleId="2">
    <w:name w:val="Основной текст (2)_"/>
    <w:basedOn w:val="a0"/>
    <w:link w:val="20"/>
    <w:locked/>
    <w:rsid w:val="00F66D60"/>
    <w:rPr>
      <w:rFonts w:ascii="Times New Roman" w:hAnsi="Times New Roman" w:cs="Times New Roman"/>
      <w:b/>
      <w:bCs/>
      <w:spacing w:val="0"/>
      <w:sz w:val="26"/>
      <w:szCs w:val="26"/>
    </w:rPr>
  </w:style>
  <w:style w:type="paragraph" w:customStyle="1" w:styleId="20">
    <w:name w:val="Основной текст (2)"/>
    <w:basedOn w:val="a"/>
    <w:link w:val="2"/>
    <w:rsid w:val="00F66D60"/>
    <w:pPr>
      <w:shd w:val="clear" w:color="auto" w:fill="FFFFFF"/>
      <w:spacing w:line="322" w:lineRule="exact"/>
      <w:jc w:val="center"/>
    </w:pPr>
    <w:rPr>
      <w:rFonts w:ascii="Times New Roman" w:hAnsi="Times New Roman" w:cs="Times New Roman"/>
      <w:b/>
      <w:bCs/>
      <w:color w:val="auto"/>
      <w:sz w:val="26"/>
      <w:szCs w:val="26"/>
    </w:rPr>
  </w:style>
  <w:style w:type="character" w:customStyle="1" w:styleId="1">
    <w:name w:val="Заголовок №1_"/>
    <w:basedOn w:val="a0"/>
    <w:link w:val="10"/>
    <w:uiPriority w:val="99"/>
    <w:locked/>
    <w:rsid w:val="00F66D60"/>
    <w:rPr>
      <w:rFonts w:ascii="Times New Roman" w:hAnsi="Times New Roman" w:cs="Times New Roman"/>
      <w:b/>
      <w:bCs/>
      <w:spacing w:val="0"/>
      <w:sz w:val="43"/>
      <w:szCs w:val="43"/>
    </w:rPr>
  </w:style>
  <w:style w:type="paragraph" w:customStyle="1" w:styleId="10">
    <w:name w:val="Заголовок №1"/>
    <w:basedOn w:val="a"/>
    <w:link w:val="1"/>
    <w:uiPriority w:val="99"/>
    <w:rsid w:val="00F66D60"/>
    <w:pPr>
      <w:shd w:val="clear" w:color="auto" w:fill="FFFFFF"/>
      <w:spacing w:before="120" w:after="7080" w:line="240" w:lineRule="atLeast"/>
      <w:jc w:val="center"/>
      <w:outlineLvl w:val="0"/>
    </w:pPr>
    <w:rPr>
      <w:rFonts w:ascii="Times New Roman" w:hAnsi="Times New Roman" w:cs="Times New Roman"/>
      <w:b/>
      <w:bCs/>
      <w:color w:val="auto"/>
      <w:sz w:val="43"/>
      <w:szCs w:val="43"/>
    </w:rPr>
  </w:style>
  <w:style w:type="character" w:customStyle="1" w:styleId="3">
    <w:name w:val="Основной текст (3)_"/>
    <w:basedOn w:val="a0"/>
    <w:link w:val="30"/>
    <w:locked/>
    <w:rsid w:val="00F66D60"/>
    <w:rPr>
      <w:rFonts w:ascii="Times New Roman" w:hAnsi="Times New Roman" w:cs="Times New Roman"/>
      <w:spacing w:val="0"/>
      <w:sz w:val="23"/>
      <w:szCs w:val="23"/>
    </w:rPr>
  </w:style>
  <w:style w:type="paragraph" w:customStyle="1" w:styleId="30">
    <w:name w:val="Основной текст (3)"/>
    <w:basedOn w:val="a"/>
    <w:link w:val="3"/>
    <w:rsid w:val="00F66D60"/>
    <w:pPr>
      <w:shd w:val="clear" w:color="auto" w:fill="FFFFFF"/>
      <w:spacing w:before="7080" w:line="240" w:lineRule="atLeast"/>
      <w:jc w:val="center"/>
    </w:pPr>
    <w:rPr>
      <w:rFonts w:ascii="Times New Roman" w:hAnsi="Times New Roman" w:cs="Times New Roman"/>
      <w:color w:val="auto"/>
      <w:sz w:val="23"/>
      <w:szCs w:val="23"/>
    </w:rPr>
  </w:style>
  <w:style w:type="character" w:customStyle="1" w:styleId="4">
    <w:name w:val="Основной текст (4)_"/>
    <w:basedOn w:val="a0"/>
    <w:link w:val="40"/>
    <w:locked/>
    <w:rsid w:val="00F66D60"/>
    <w:rPr>
      <w:rFonts w:ascii="Times New Roman" w:hAnsi="Times New Roman" w:cs="Times New Roman"/>
      <w:i/>
      <w:iCs/>
      <w:spacing w:val="0"/>
      <w:sz w:val="23"/>
      <w:szCs w:val="23"/>
    </w:rPr>
  </w:style>
  <w:style w:type="paragraph" w:customStyle="1" w:styleId="40">
    <w:name w:val="Основной текст (4)"/>
    <w:basedOn w:val="a"/>
    <w:link w:val="4"/>
    <w:rsid w:val="00F66D60"/>
    <w:pPr>
      <w:shd w:val="clear" w:color="auto" w:fill="FFFFFF"/>
      <w:spacing w:before="240" w:line="274" w:lineRule="exact"/>
    </w:pPr>
    <w:rPr>
      <w:rFonts w:ascii="Times New Roman" w:hAnsi="Times New Roman" w:cs="Times New Roman"/>
      <w:i/>
      <w:iCs/>
      <w:color w:val="auto"/>
      <w:sz w:val="23"/>
      <w:szCs w:val="23"/>
    </w:rPr>
  </w:style>
  <w:style w:type="character" w:customStyle="1" w:styleId="31">
    <w:name w:val="Заголовок №3_"/>
    <w:basedOn w:val="a0"/>
    <w:link w:val="32"/>
    <w:uiPriority w:val="99"/>
    <w:locked/>
    <w:rsid w:val="00F66D60"/>
    <w:rPr>
      <w:rFonts w:ascii="Times New Roman" w:hAnsi="Times New Roman" w:cs="Times New Roman"/>
      <w:b/>
      <w:bCs/>
      <w:spacing w:val="0"/>
      <w:sz w:val="26"/>
      <w:szCs w:val="26"/>
    </w:rPr>
  </w:style>
  <w:style w:type="paragraph" w:customStyle="1" w:styleId="32">
    <w:name w:val="Заголовок №3"/>
    <w:basedOn w:val="a"/>
    <w:link w:val="31"/>
    <w:uiPriority w:val="99"/>
    <w:rsid w:val="00F66D60"/>
    <w:pPr>
      <w:shd w:val="clear" w:color="auto" w:fill="FFFFFF"/>
      <w:spacing w:after="360" w:line="240" w:lineRule="atLeast"/>
      <w:ind w:hanging="540"/>
      <w:outlineLvl w:val="2"/>
    </w:pPr>
    <w:rPr>
      <w:rFonts w:ascii="Times New Roman" w:hAnsi="Times New Roman" w:cs="Times New Roman"/>
      <w:b/>
      <w:bCs/>
      <w:color w:val="auto"/>
      <w:sz w:val="26"/>
      <w:szCs w:val="26"/>
    </w:rPr>
  </w:style>
  <w:style w:type="character" w:customStyle="1" w:styleId="5">
    <w:name w:val="Основной текст (5)_"/>
    <w:basedOn w:val="a0"/>
    <w:link w:val="51"/>
    <w:locked/>
    <w:rsid w:val="00F66D60"/>
    <w:rPr>
      <w:rFonts w:ascii="Times New Roman" w:hAnsi="Times New Roman" w:cs="Times New Roman"/>
      <w:b/>
      <w:bCs/>
      <w:i/>
      <w:iCs/>
      <w:sz w:val="26"/>
      <w:szCs w:val="26"/>
    </w:rPr>
  </w:style>
  <w:style w:type="paragraph" w:customStyle="1" w:styleId="51">
    <w:name w:val="Основной текст (5)1"/>
    <w:basedOn w:val="a"/>
    <w:link w:val="5"/>
    <w:rsid w:val="00F66D60"/>
    <w:pPr>
      <w:shd w:val="clear" w:color="auto" w:fill="FFFFFF"/>
      <w:spacing w:before="360" w:line="480" w:lineRule="exact"/>
      <w:jc w:val="both"/>
    </w:pPr>
    <w:rPr>
      <w:rFonts w:ascii="Times New Roman" w:hAnsi="Times New Roman" w:cs="Times New Roman"/>
      <w:b/>
      <w:bCs/>
      <w:i/>
      <w:iCs/>
      <w:color w:val="auto"/>
      <w:sz w:val="26"/>
      <w:szCs w:val="26"/>
    </w:rPr>
  </w:style>
  <w:style w:type="character" w:customStyle="1" w:styleId="a4">
    <w:name w:val="Основной текст + Полужирный"/>
    <w:aliases w:val="Курсив"/>
    <w:rsid w:val="00F66D60"/>
    <w:rPr>
      <w:rFonts w:ascii="Times New Roman" w:hAnsi="Times New Roman"/>
      <w:b/>
      <w:i/>
      <w:spacing w:val="0"/>
      <w:sz w:val="26"/>
    </w:rPr>
  </w:style>
  <w:style w:type="character" w:customStyle="1" w:styleId="49">
    <w:name w:val="Основной текст + Полужирный49"/>
    <w:aliases w:val="Курсив35"/>
    <w:uiPriority w:val="99"/>
    <w:rsid w:val="00F66D60"/>
    <w:rPr>
      <w:rFonts w:ascii="Times New Roman" w:hAnsi="Times New Roman"/>
      <w:b/>
      <w:i/>
      <w:spacing w:val="0"/>
      <w:sz w:val="26"/>
    </w:rPr>
  </w:style>
  <w:style w:type="character" w:customStyle="1" w:styleId="a5">
    <w:name w:val="Подпись к таблице_"/>
    <w:basedOn w:val="a0"/>
    <w:link w:val="a6"/>
    <w:uiPriority w:val="99"/>
    <w:locked/>
    <w:rsid w:val="00F66D60"/>
    <w:rPr>
      <w:rFonts w:ascii="Times New Roman" w:hAnsi="Times New Roman" w:cs="Times New Roman"/>
      <w:b/>
      <w:bCs/>
      <w:i/>
      <w:iCs/>
      <w:sz w:val="26"/>
      <w:szCs w:val="26"/>
    </w:rPr>
  </w:style>
  <w:style w:type="paragraph" w:customStyle="1" w:styleId="a6">
    <w:name w:val="Подпись к таблице"/>
    <w:basedOn w:val="a"/>
    <w:link w:val="a5"/>
    <w:uiPriority w:val="99"/>
    <w:rsid w:val="00F66D60"/>
    <w:pPr>
      <w:shd w:val="clear" w:color="auto" w:fill="FFFFFF"/>
      <w:spacing w:line="480" w:lineRule="exact"/>
    </w:pPr>
    <w:rPr>
      <w:rFonts w:ascii="Times New Roman" w:hAnsi="Times New Roman" w:cs="Times New Roman"/>
      <w:b/>
      <w:bCs/>
      <w:i/>
      <w:iCs/>
      <w:color w:val="auto"/>
      <w:sz w:val="26"/>
      <w:szCs w:val="26"/>
    </w:rPr>
  </w:style>
  <w:style w:type="character" w:customStyle="1" w:styleId="6">
    <w:name w:val="Основной текст (6)_"/>
    <w:basedOn w:val="a0"/>
    <w:link w:val="60"/>
    <w:locked/>
    <w:rsid w:val="00F66D60"/>
    <w:rPr>
      <w:rFonts w:ascii="Times New Roman" w:hAnsi="Times New Roman" w:cs="Times New Roman"/>
      <w:noProof/>
      <w:sz w:val="20"/>
      <w:szCs w:val="20"/>
    </w:rPr>
  </w:style>
  <w:style w:type="paragraph" w:customStyle="1" w:styleId="60">
    <w:name w:val="Основной текст (6)"/>
    <w:basedOn w:val="a"/>
    <w:link w:val="6"/>
    <w:rsid w:val="00F66D60"/>
    <w:pPr>
      <w:shd w:val="clear" w:color="auto" w:fill="FFFFFF"/>
      <w:spacing w:line="240" w:lineRule="atLeast"/>
    </w:pPr>
    <w:rPr>
      <w:rFonts w:ascii="Times New Roman" w:hAnsi="Times New Roman" w:cs="Times New Roman"/>
      <w:noProof/>
      <w:color w:val="auto"/>
      <w:sz w:val="20"/>
      <w:szCs w:val="20"/>
    </w:rPr>
  </w:style>
  <w:style w:type="character" w:customStyle="1" w:styleId="48">
    <w:name w:val="Основной текст + Полужирный48"/>
    <w:aliases w:val="Курсив34"/>
    <w:uiPriority w:val="99"/>
    <w:rsid w:val="00F66D60"/>
    <w:rPr>
      <w:rFonts w:ascii="Times New Roman" w:hAnsi="Times New Roman"/>
      <w:b/>
      <w:i/>
      <w:spacing w:val="0"/>
      <w:sz w:val="26"/>
    </w:rPr>
  </w:style>
  <w:style w:type="character" w:customStyle="1" w:styleId="21">
    <w:name w:val="Заголовок №2_"/>
    <w:basedOn w:val="a0"/>
    <w:link w:val="210"/>
    <w:uiPriority w:val="99"/>
    <w:locked/>
    <w:rsid w:val="00F66D60"/>
    <w:rPr>
      <w:rFonts w:ascii="Times New Roman" w:hAnsi="Times New Roman" w:cs="Times New Roman"/>
      <w:b/>
      <w:bCs/>
      <w:i/>
      <w:iCs/>
      <w:sz w:val="26"/>
      <w:szCs w:val="26"/>
    </w:rPr>
  </w:style>
  <w:style w:type="paragraph" w:customStyle="1" w:styleId="210">
    <w:name w:val="Заголовок №21"/>
    <w:basedOn w:val="a"/>
    <w:link w:val="21"/>
    <w:uiPriority w:val="99"/>
    <w:rsid w:val="00F66D60"/>
    <w:pPr>
      <w:shd w:val="clear" w:color="auto" w:fill="FFFFFF"/>
      <w:spacing w:line="480" w:lineRule="exact"/>
      <w:ind w:hanging="300"/>
      <w:jc w:val="both"/>
      <w:outlineLvl w:val="1"/>
    </w:pPr>
    <w:rPr>
      <w:rFonts w:ascii="Times New Roman" w:hAnsi="Times New Roman" w:cs="Times New Roman"/>
      <w:b/>
      <w:bCs/>
      <w:i/>
      <w:iCs/>
      <w:color w:val="auto"/>
      <w:sz w:val="26"/>
      <w:szCs w:val="26"/>
    </w:rPr>
  </w:style>
  <w:style w:type="character" w:customStyle="1" w:styleId="22">
    <w:name w:val="Заголовок №2 + Не полужирный"/>
    <w:aliases w:val="Не курсив"/>
    <w:basedOn w:val="21"/>
    <w:uiPriority w:val="99"/>
    <w:rsid w:val="00F66D60"/>
    <w:rPr>
      <w:rFonts w:ascii="Times New Roman" w:hAnsi="Times New Roman" w:cs="Times New Roman"/>
      <w:b/>
      <w:bCs/>
      <w:i/>
      <w:iCs/>
      <w:spacing w:val="0"/>
      <w:sz w:val="26"/>
      <w:szCs w:val="26"/>
    </w:rPr>
  </w:style>
  <w:style w:type="character" w:customStyle="1" w:styleId="47">
    <w:name w:val="Основной текст + Полужирный47"/>
    <w:uiPriority w:val="99"/>
    <w:rsid w:val="00F66D60"/>
    <w:rPr>
      <w:rFonts w:ascii="Times New Roman" w:hAnsi="Times New Roman"/>
      <w:b/>
      <w:spacing w:val="0"/>
      <w:sz w:val="26"/>
    </w:rPr>
  </w:style>
  <w:style w:type="character" w:customStyle="1" w:styleId="46">
    <w:name w:val="Основной текст + Полужирный46"/>
    <w:aliases w:val="Курсив33"/>
    <w:uiPriority w:val="99"/>
    <w:rsid w:val="00F66D60"/>
    <w:rPr>
      <w:rFonts w:ascii="Times New Roman" w:hAnsi="Times New Roman"/>
      <w:b/>
      <w:i/>
      <w:spacing w:val="0"/>
      <w:sz w:val="26"/>
    </w:rPr>
  </w:style>
  <w:style w:type="character" w:customStyle="1" w:styleId="7">
    <w:name w:val="Основной текст (7)_"/>
    <w:basedOn w:val="a0"/>
    <w:link w:val="70"/>
    <w:uiPriority w:val="99"/>
    <w:locked/>
    <w:rsid w:val="00F66D60"/>
    <w:rPr>
      <w:rFonts w:ascii="Times New Roman" w:hAnsi="Times New Roman" w:cs="Times New Roman"/>
      <w:i/>
      <w:iCs/>
      <w:spacing w:val="0"/>
      <w:sz w:val="27"/>
      <w:szCs w:val="27"/>
    </w:rPr>
  </w:style>
  <w:style w:type="paragraph" w:customStyle="1" w:styleId="70">
    <w:name w:val="Основной текст (7)"/>
    <w:basedOn w:val="a"/>
    <w:link w:val="7"/>
    <w:uiPriority w:val="99"/>
    <w:rsid w:val="00F66D60"/>
    <w:pPr>
      <w:shd w:val="clear" w:color="auto" w:fill="FFFFFF"/>
      <w:spacing w:line="480" w:lineRule="exact"/>
      <w:ind w:hanging="540"/>
      <w:jc w:val="both"/>
    </w:pPr>
    <w:rPr>
      <w:rFonts w:ascii="Times New Roman" w:hAnsi="Times New Roman" w:cs="Times New Roman"/>
      <w:i/>
      <w:iCs/>
      <w:color w:val="auto"/>
      <w:sz w:val="27"/>
      <w:szCs w:val="27"/>
    </w:rPr>
  </w:style>
  <w:style w:type="character" w:customStyle="1" w:styleId="33">
    <w:name w:val="Заголовок №3 + Курсив"/>
    <w:basedOn w:val="31"/>
    <w:uiPriority w:val="99"/>
    <w:rsid w:val="00F66D60"/>
    <w:rPr>
      <w:rFonts w:ascii="Times New Roman" w:hAnsi="Times New Roman" w:cs="Times New Roman"/>
      <w:b/>
      <w:bCs/>
      <w:i/>
      <w:iCs/>
      <w:spacing w:val="0"/>
      <w:sz w:val="26"/>
      <w:szCs w:val="26"/>
      <w:u w:val="single"/>
    </w:rPr>
  </w:style>
  <w:style w:type="character" w:customStyle="1" w:styleId="11">
    <w:name w:val="Основной текст + 11"/>
    <w:aliases w:val="5 pt"/>
    <w:uiPriority w:val="99"/>
    <w:rsid w:val="00F66D60"/>
    <w:rPr>
      <w:rFonts w:ascii="Times New Roman" w:hAnsi="Times New Roman"/>
      <w:spacing w:val="0"/>
      <w:sz w:val="23"/>
    </w:rPr>
  </w:style>
  <w:style w:type="character" w:customStyle="1" w:styleId="45">
    <w:name w:val="Основной текст + Полужирный45"/>
    <w:aliases w:val="Курсив32"/>
    <w:uiPriority w:val="99"/>
    <w:rsid w:val="00F66D60"/>
    <w:rPr>
      <w:rFonts w:ascii="Times New Roman" w:hAnsi="Times New Roman"/>
      <w:b/>
      <w:i/>
      <w:spacing w:val="0"/>
      <w:sz w:val="26"/>
      <w:u w:val="single"/>
    </w:rPr>
  </w:style>
  <w:style w:type="character" w:customStyle="1" w:styleId="44">
    <w:name w:val="Основной текст + Полужирный44"/>
    <w:uiPriority w:val="99"/>
    <w:rsid w:val="00F66D60"/>
    <w:rPr>
      <w:rFonts w:ascii="Times New Roman" w:hAnsi="Times New Roman"/>
      <w:b/>
      <w:spacing w:val="0"/>
      <w:sz w:val="26"/>
    </w:rPr>
  </w:style>
  <w:style w:type="character" w:customStyle="1" w:styleId="38">
    <w:name w:val="Заголовок №3 + Курсив8"/>
    <w:basedOn w:val="31"/>
    <w:uiPriority w:val="99"/>
    <w:rsid w:val="00F66D60"/>
    <w:rPr>
      <w:rFonts w:ascii="Times New Roman" w:hAnsi="Times New Roman" w:cs="Times New Roman"/>
      <w:b/>
      <w:bCs/>
      <w:i/>
      <w:iCs/>
      <w:spacing w:val="0"/>
      <w:sz w:val="26"/>
      <w:szCs w:val="26"/>
      <w:u w:val="single"/>
    </w:rPr>
  </w:style>
  <w:style w:type="character" w:customStyle="1" w:styleId="43">
    <w:name w:val="Основной текст + Полужирный43"/>
    <w:aliases w:val="Курсив31"/>
    <w:uiPriority w:val="99"/>
    <w:rsid w:val="00F66D60"/>
    <w:rPr>
      <w:rFonts w:ascii="Times New Roman" w:hAnsi="Times New Roman"/>
      <w:b/>
      <w:i/>
      <w:spacing w:val="0"/>
      <w:sz w:val="26"/>
      <w:u w:val="single"/>
    </w:rPr>
  </w:style>
  <w:style w:type="character" w:customStyle="1" w:styleId="42">
    <w:name w:val="Основной текст + Полужирный42"/>
    <w:aliases w:val="Курсив30"/>
    <w:uiPriority w:val="99"/>
    <w:rsid w:val="00F66D60"/>
    <w:rPr>
      <w:rFonts w:ascii="Times New Roman" w:hAnsi="Times New Roman"/>
      <w:b/>
      <w:i/>
      <w:spacing w:val="0"/>
      <w:sz w:val="26"/>
      <w:u w:val="single"/>
    </w:rPr>
  </w:style>
  <w:style w:type="character" w:customStyle="1" w:styleId="41">
    <w:name w:val="Основной текст + Полужирный41"/>
    <w:uiPriority w:val="99"/>
    <w:rsid w:val="00F66D60"/>
    <w:rPr>
      <w:rFonts w:ascii="Times New Roman" w:hAnsi="Times New Roman"/>
      <w:b/>
      <w:spacing w:val="0"/>
      <w:sz w:val="26"/>
    </w:rPr>
  </w:style>
  <w:style w:type="character" w:customStyle="1" w:styleId="37">
    <w:name w:val="Заголовок №3 + Курсив7"/>
    <w:basedOn w:val="31"/>
    <w:uiPriority w:val="99"/>
    <w:rsid w:val="00F66D60"/>
    <w:rPr>
      <w:rFonts w:ascii="Times New Roman" w:hAnsi="Times New Roman" w:cs="Times New Roman"/>
      <w:b/>
      <w:bCs/>
      <w:i/>
      <w:iCs/>
      <w:spacing w:val="0"/>
      <w:sz w:val="26"/>
      <w:szCs w:val="26"/>
      <w:u w:val="single"/>
    </w:rPr>
  </w:style>
  <w:style w:type="character" w:customStyle="1" w:styleId="12pt">
    <w:name w:val="Основной текст + 12 pt"/>
    <w:aliases w:val="Малые прописные"/>
    <w:uiPriority w:val="99"/>
    <w:rsid w:val="00F66D60"/>
    <w:rPr>
      <w:rFonts w:ascii="Times New Roman" w:hAnsi="Times New Roman"/>
      <w:smallCaps/>
      <w:spacing w:val="0"/>
      <w:sz w:val="24"/>
      <w:lang w:val="en-US" w:eastAsia="en-US"/>
    </w:rPr>
  </w:style>
  <w:style w:type="character" w:customStyle="1" w:styleId="400">
    <w:name w:val="Основной текст + Полужирный40"/>
    <w:aliases w:val="Курсив29"/>
    <w:uiPriority w:val="99"/>
    <w:rsid w:val="00F66D60"/>
    <w:rPr>
      <w:rFonts w:ascii="Times New Roman" w:hAnsi="Times New Roman"/>
      <w:b/>
      <w:i/>
      <w:spacing w:val="0"/>
      <w:sz w:val="26"/>
      <w:u w:val="single"/>
    </w:rPr>
  </w:style>
  <w:style w:type="character" w:customStyle="1" w:styleId="39">
    <w:name w:val="Основной текст + Полужирный39"/>
    <w:aliases w:val="Курсив28"/>
    <w:uiPriority w:val="99"/>
    <w:rsid w:val="00F66D60"/>
    <w:rPr>
      <w:rFonts w:ascii="Times New Roman" w:hAnsi="Times New Roman"/>
      <w:b/>
      <w:i/>
      <w:spacing w:val="0"/>
      <w:sz w:val="26"/>
      <w:u w:val="single"/>
    </w:rPr>
  </w:style>
  <w:style w:type="character" w:customStyle="1" w:styleId="36">
    <w:name w:val="Заголовок №3 + Курсив6"/>
    <w:basedOn w:val="31"/>
    <w:uiPriority w:val="99"/>
    <w:rsid w:val="00F66D60"/>
    <w:rPr>
      <w:rFonts w:ascii="Times New Roman" w:hAnsi="Times New Roman" w:cs="Times New Roman"/>
      <w:b/>
      <w:bCs/>
      <w:i/>
      <w:iCs/>
      <w:spacing w:val="0"/>
      <w:sz w:val="26"/>
      <w:szCs w:val="26"/>
      <w:u w:val="single"/>
    </w:rPr>
  </w:style>
  <w:style w:type="character" w:customStyle="1" w:styleId="380">
    <w:name w:val="Основной текст + Полужирный38"/>
    <w:aliases w:val="Курсив27"/>
    <w:uiPriority w:val="99"/>
    <w:rsid w:val="00F66D60"/>
    <w:rPr>
      <w:rFonts w:ascii="Times New Roman" w:hAnsi="Times New Roman"/>
      <w:b/>
      <w:i/>
      <w:spacing w:val="0"/>
      <w:sz w:val="26"/>
      <w:u w:val="single"/>
    </w:rPr>
  </w:style>
  <w:style w:type="character" w:customStyle="1" w:styleId="370">
    <w:name w:val="Основной текст + Полужирный37"/>
    <w:uiPriority w:val="99"/>
    <w:rsid w:val="00F66D60"/>
    <w:rPr>
      <w:rFonts w:ascii="Times New Roman" w:hAnsi="Times New Roman"/>
      <w:b/>
      <w:spacing w:val="0"/>
      <w:sz w:val="26"/>
    </w:rPr>
  </w:style>
  <w:style w:type="character" w:customStyle="1" w:styleId="35">
    <w:name w:val="Заголовок №3 + Курсив5"/>
    <w:basedOn w:val="31"/>
    <w:uiPriority w:val="99"/>
    <w:rsid w:val="00F66D60"/>
    <w:rPr>
      <w:rFonts w:ascii="Times New Roman" w:hAnsi="Times New Roman" w:cs="Times New Roman"/>
      <w:b/>
      <w:bCs/>
      <w:i/>
      <w:iCs/>
      <w:spacing w:val="0"/>
      <w:sz w:val="26"/>
      <w:szCs w:val="26"/>
      <w:u w:val="single"/>
    </w:rPr>
  </w:style>
  <w:style w:type="character" w:customStyle="1" w:styleId="360">
    <w:name w:val="Основной текст + Полужирный36"/>
    <w:aliases w:val="Курсив26"/>
    <w:uiPriority w:val="99"/>
    <w:rsid w:val="00F66D60"/>
    <w:rPr>
      <w:rFonts w:ascii="Times New Roman" w:hAnsi="Times New Roman"/>
      <w:b/>
      <w:i/>
      <w:spacing w:val="0"/>
      <w:sz w:val="26"/>
      <w:u w:val="single"/>
    </w:rPr>
  </w:style>
  <w:style w:type="character" w:customStyle="1" w:styleId="350">
    <w:name w:val="Основной текст + Полужирный35"/>
    <w:aliases w:val="Курсив25"/>
    <w:uiPriority w:val="99"/>
    <w:rsid w:val="00F66D60"/>
    <w:rPr>
      <w:rFonts w:ascii="Times New Roman" w:hAnsi="Times New Roman"/>
      <w:b/>
      <w:i/>
      <w:spacing w:val="0"/>
      <w:sz w:val="26"/>
      <w:u w:val="single"/>
    </w:rPr>
  </w:style>
  <w:style w:type="character" w:customStyle="1" w:styleId="34">
    <w:name w:val="Заголовок №3 + Курсив4"/>
    <w:basedOn w:val="31"/>
    <w:uiPriority w:val="99"/>
    <w:rsid w:val="00F66D60"/>
    <w:rPr>
      <w:rFonts w:ascii="Times New Roman" w:hAnsi="Times New Roman" w:cs="Times New Roman"/>
      <w:b/>
      <w:bCs/>
      <w:i/>
      <w:iCs/>
      <w:spacing w:val="0"/>
      <w:sz w:val="26"/>
      <w:szCs w:val="26"/>
      <w:u w:val="single"/>
    </w:rPr>
  </w:style>
  <w:style w:type="character" w:customStyle="1" w:styleId="340">
    <w:name w:val="Основной текст + Полужирный34"/>
    <w:aliases w:val="Курсив24"/>
    <w:uiPriority w:val="99"/>
    <w:rsid w:val="00F66D60"/>
    <w:rPr>
      <w:rFonts w:ascii="Times New Roman" w:hAnsi="Times New Roman"/>
      <w:b/>
      <w:i/>
      <w:spacing w:val="0"/>
      <w:sz w:val="26"/>
      <w:u w:val="single"/>
    </w:rPr>
  </w:style>
  <w:style w:type="character" w:customStyle="1" w:styleId="112">
    <w:name w:val="Основной текст + 112"/>
    <w:aliases w:val="5 pt2"/>
    <w:uiPriority w:val="99"/>
    <w:rsid w:val="00F66D60"/>
    <w:rPr>
      <w:rFonts w:ascii="Times New Roman" w:hAnsi="Times New Roman"/>
      <w:spacing w:val="0"/>
      <w:sz w:val="23"/>
    </w:rPr>
  </w:style>
  <w:style w:type="character" w:customStyle="1" w:styleId="330">
    <w:name w:val="Основной текст + Полужирный33"/>
    <w:aliases w:val="Курсив23"/>
    <w:uiPriority w:val="99"/>
    <w:rsid w:val="00F66D60"/>
    <w:rPr>
      <w:rFonts w:ascii="Times New Roman" w:hAnsi="Times New Roman"/>
      <w:b/>
      <w:i/>
      <w:spacing w:val="0"/>
      <w:sz w:val="26"/>
      <w:u w:val="single"/>
    </w:rPr>
  </w:style>
  <w:style w:type="character" w:customStyle="1" w:styleId="320">
    <w:name w:val="Основной текст + Полужирный32"/>
    <w:aliases w:val="Курсив22"/>
    <w:uiPriority w:val="99"/>
    <w:rsid w:val="00F66D60"/>
    <w:rPr>
      <w:rFonts w:ascii="Times New Roman" w:hAnsi="Times New Roman"/>
      <w:b/>
      <w:i/>
      <w:spacing w:val="0"/>
      <w:sz w:val="26"/>
    </w:rPr>
  </w:style>
  <w:style w:type="character" w:customStyle="1" w:styleId="50">
    <w:name w:val="Основной текст (5)"/>
    <w:basedOn w:val="5"/>
    <w:uiPriority w:val="99"/>
    <w:rsid w:val="00F66D60"/>
    <w:rPr>
      <w:rFonts w:ascii="Times New Roman" w:hAnsi="Times New Roman" w:cs="Times New Roman"/>
      <w:b/>
      <w:bCs/>
      <w:i/>
      <w:iCs/>
      <w:sz w:val="26"/>
      <w:szCs w:val="26"/>
      <w:u w:val="single"/>
    </w:rPr>
  </w:style>
  <w:style w:type="character" w:customStyle="1" w:styleId="1pt">
    <w:name w:val="Основной текст + Интервал 1 pt"/>
    <w:uiPriority w:val="99"/>
    <w:rsid w:val="00F66D60"/>
    <w:rPr>
      <w:rFonts w:ascii="Times New Roman" w:hAnsi="Times New Roman"/>
      <w:spacing w:val="30"/>
      <w:sz w:val="26"/>
    </w:rPr>
  </w:style>
  <w:style w:type="character" w:customStyle="1" w:styleId="23">
    <w:name w:val="Заголовок №2"/>
    <w:basedOn w:val="21"/>
    <w:uiPriority w:val="99"/>
    <w:rsid w:val="00F66D60"/>
    <w:rPr>
      <w:rFonts w:ascii="Times New Roman" w:hAnsi="Times New Roman" w:cs="Times New Roman"/>
      <w:b/>
      <w:bCs/>
      <w:i/>
      <w:iCs/>
      <w:sz w:val="26"/>
      <w:szCs w:val="26"/>
      <w:u w:val="single"/>
    </w:rPr>
  </w:style>
  <w:style w:type="character" w:customStyle="1" w:styleId="310">
    <w:name w:val="Основной текст + Полужирный31"/>
    <w:aliases w:val="Курсив21"/>
    <w:uiPriority w:val="99"/>
    <w:rsid w:val="00F66D60"/>
    <w:rPr>
      <w:rFonts w:ascii="Times New Roman" w:hAnsi="Times New Roman"/>
      <w:b/>
      <w:i/>
      <w:spacing w:val="0"/>
      <w:sz w:val="26"/>
      <w:u w:val="single"/>
      <w:lang w:val="en-US" w:eastAsia="en-US"/>
    </w:rPr>
  </w:style>
  <w:style w:type="character" w:customStyle="1" w:styleId="300">
    <w:name w:val="Основной текст + Полужирный30"/>
    <w:aliases w:val="Курсив20"/>
    <w:uiPriority w:val="99"/>
    <w:rsid w:val="00F66D60"/>
    <w:rPr>
      <w:rFonts w:ascii="Times New Roman" w:hAnsi="Times New Roman"/>
      <w:b/>
      <w:i/>
      <w:spacing w:val="0"/>
      <w:sz w:val="26"/>
      <w:u w:val="single"/>
    </w:rPr>
  </w:style>
  <w:style w:type="character" w:customStyle="1" w:styleId="331">
    <w:name w:val="Заголовок №3 + Курсив3"/>
    <w:basedOn w:val="31"/>
    <w:uiPriority w:val="99"/>
    <w:rsid w:val="00F66D60"/>
    <w:rPr>
      <w:rFonts w:ascii="Times New Roman" w:hAnsi="Times New Roman" w:cs="Times New Roman"/>
      <w:b/>
      <w:bCs/>
      <w:i/>
      <w:iCs/>
      <w:spacing w:val="0"/>
      <w:sz w:val="26"/>
      <w:szCs w:val="26"/>
      <w:u w:val="single"/>
    </w:rPr>
  </w:style>
  <w:style w:type="character" w:customStyle="1" w:styleId="29">
    <w:name w:val="Основной текст + Полужирный29"/>
    <w:aliases w:val="Курсив19"/>
    <w:uiPriority w:val="99"/>
    <w:rsid w:val="00F66D60"/>
    <w:rPr>
      <w:rFonts w:ascii="Times New Roman" w:hAnsi="Times New Roman"/>
      <w:b/>
      <w:i/>
      <w:spacing w:val="0"/>
      <w:sz w:val="26"/>
      <w:u w:val="single"/>
    </w:rPr>
  </w:style>
  <w:style w:type="character" w:customStyle="1" w:styleId="28">
    <w:name w:val="Основной текст + Полужирный28"/>
    <w:uiPriority w:val="99"/>
    <w:rsid w:val="00F66D60"/>
    <w:rPr>
      <w:rFonts w:ascii="Times New Roman" w:hAnsi="Times New Roman"/>
      <w:b/>
      <w:noProof/>
      <w:spacing w:val="0"/>
      <w:sz w:val="26"/>
    </w:rPr>
  </w:style>
  <w:style w:type="character" w:customStyle="1" w:styleId="27">
    <w:name w:val="Основной текст + Полужирный27"/>
    <w:aliases w:val="Курсив18"/>
    <w:uiPriority w:val="99"/>
    <w:rsid w:val="00F66D60"/>
    <w:rPr>
      <w:rFonts w:ascii="Times New Roman" w:hAnsi="Times New Roman"/>
      <w:b/>
      <w:i/>
      <w:spacing w:val="0"/>
      <w:sz w:val="26"/>
      <w:u w:val="single"/>
      <w:lang w:val="en-US" w:eastAsia="en-US"/>
    </w:rPr>
  </w:style>
  <w:style w:type="character" w:customStyle="1" w:styleId="26">
    <w:name w:val="Основной текст + Полужирный26"/>
    <w:aliases w:val="Курсив17"/>
    <w:uiPriority w:val="99"/>
    <w:rsid w:val="00F66D60"/>
    <w:rPr>
      <w:rFonts w:ascii="Times New Roman" w:hAnsi="Times New Roman"/>
      <w:b/>
      <w:i/>
      <w:spacing w:val="0"/>
      <w:sz w:val="26"/>
      <w:u w:val="single"/>
    </w:rPr>
  </w:style>
  <w:style w:type="character" w:customStyle="1" w:styleId="25">
    <w:name w:val="Основной текст + Полужирный25"/>
    <w:uiPriority w:val="99"/>
    <w:rsid w:val="00F66D60"/>
    <w:rPr>
      <w:rFonts w:ascii="Times New Roman" w:hAnsi="Times New Roman"/>
      <w:b/>
      <w:noProof/>
      <w:spacing w:val="0"/>
      <w:sz w:val="26"/>
    </w:rPr>
  </w:style>
  <w:style w:type="character" w:customStyle="1" w:styleId="58">
    <w:name w:val="Основной текст (5)8"/>
    <w:basedOn w:val="5"/>
    <w:uiPriority w:val="99"/>
    <w:rsid w:val="00F66D60"/>
    <w:rPr>
      <w:rFonts w:ascii="Times New Roman" w:hAnsi="Times New Roman" w:cs="Times New Roman"/>
      <w:b/>
      <w:bCs/>
      <w:i/>
      <w:iCs/>
      <w:sz w:val="26"/>
      <w:szCs w:val="26"/>
      <w:u w:val="single"/>
    </w:rPr>
  </w:style>
  <w:style w:type="character" w:customStyle="1" w:styleId="250">
    <w:name w:val="Заголовок №25"/>
    <w:basedOn w:val="21"/>
    <w:uiPriority w:val="99"/>
    <w:rsid w:val="00F66D60"/>
    <w:rPr>
      <w:rFonts w:ascii="Times New Roman" w:hAnsi="Times New Roman" w:cs="Times New Roman"/>
      <w:b/>
      <w:bCs/>
      <w:i/>
      <w:iCs/>
      <w:sz w:val="26"/>
      <w:szCs w:val="26"/>
      <w:u w:val="single"/>
    </w:rPr>
  </w:style>
  <w:style w:type="character" w:customStyle="1" w:styleId="24">
    <w:name w:val="Основной текст + Полужирный24"/>
    <w:uiPriority w:val="99"/>
    <w:rsid w:val="00F66D60"/>
    <w:rPr>
      <w:rFonts w:ascii="Times New Roman" w:hAnsi="Times New Roman"/>
      <w:b/>
      <w:noProof/>
      <w:spacing w:val="0"/>
      <w:sz w:val="26"/>
    </w:rPr>
  </w:style>
  <w:style w:type="character" w:customStyle="1" w:styleId="230">
    <w:name w:val="Основной текст + Полужирный23"/>
    <w:aliases w:val="Курсив16"/>
    <w:uiPriority w:val="99"/>
    <w:rsid w:val="00F66D60"/>
    <w:rPr>
      <w:rFonts w:ascii="Times New Roman" w:hAnsi="Times New Roman"/>
      <w:b/>
      <w:i/>
      <w:spacing w:val="0"/>
      <w:sz w:val="26"/>
      <w:u w:val="single"/>
      <w:lang w:val="en-US" w:eastAsia="en-US"/>
    </w:rPr>
  </w:style>
  <w:style w:type="character" w:customStyle="1" w:styleId="220">
    <w:name w:val="Основной текст + Полужирный22"/>
    <w:aliases w:val="Курсив15"/>
    <w:uiPriority w:val="99"/>
    <w:rsid w:val="00F66D60"/>
    <w:rPr>
      <w:rFonts w:ascii="Times New Roman" w:hAnsi="Times New Roman"/>
      <w:b/>
      <w:i/>
      <w:spacing w:val="0"/>
      <w:sz w:val="26"/>
      <w:u w:val="single"/>
    </w:rPr>
  </w:style>
  <w:style w:type="character" w:customStyle="1" w:styleId="211">
    <w:name w:val="Основной текст + Полужирный21"/>
    <w:uiPriority w:val="99"/>
    <w:rsid w:val="00F66D60"/>
    <w:rPr>
      <w:rFonts w:ascii="Times New Roman" w:hAnsi="Times New Roman"/>
      <w:b/>
      <w:noProof/>
      <w:spacing w:val="0"/>
      <w:sz w:val="26"/>
    </w:rPr>
  </w:style>
  <w:style w:type="character" w:customStyle="1" w:styleId="57">
    <w:name w:val="Основной текст (5)7"/>
    <w:basedOn w:val="5"/>
    <w:uiPriority w:val="99"/>
    <w:rsid w:val="00F66D60"/>
    <w:rPr>
      <w:rFonts w:ascii="Times New Roman" w:hAnsi="Times New Roman" w:cs="Times New Roman"/>
      <w:b/>
      <w:bCs/>
      <w:i/>
      <w:iCs/>
      <w:sz w:val="26"/>
      <w:szCs w:val="26"/>
      <w:u w:val="single"/>
    </w:rPr>
  </w:style>
  <w:style w:type="character" w:customStyle="1" w:styleId="200">
    <w:name w:val="Основной текст + Полужирный20"/>
    <w:aliases w:val="Курсив14"/>
    <w:uiPriority w:val="99"/>
    <w:rsid w:val="00F66D60"/>
    <w:rPr>
      <w:rFonts w:ascii="Times New Roman" w:hAnsi="Times New Roman"/>
      <w:b/>
      <w:i/>
      <w:spacing w:val="0"/>
      <w:sz w:val="26"/>
      <w:u w:val="single"/>
    </w:rPr>
  </w:style>
  <w:style w:type="character" w:customStyle="1" w:styleId="56">
    <w:name w:val="Основной текст (5)6"/>
    <w:basedOn w:val="5"/>
    <w:uiPriority w:val="99"/>
    <w:rsid w:val="00F66D60"/>
    <w:rPr>
      <w:rFonts w:ascii="Times New Roman" w:hAnsi="Times New Roman" w:cs="Times New Roman"/>
      <w:b/>
      <w:bCs/>
      <w:i/>
      <w:iCs/>
      <w:sz w:val="26"/>
      <w:szCs w:val="26"/>
      <w:u w:val="single"/>
    </w:rPr>
  </w:style>
  <w:style w:type="character" w:customStyle="1" w:styleId="19">
    <w:name w:val="Основной текст + Полужирный19"/>
    <w:aliases w:val="Курсив13"/>
    <w:uiPriority w:val="99"/>
    <w:rsid w:val="00F66D60"/>
    <w:rPr>
      <w:rFonts w:ascii="Times New Roman" w:hAnsi="Times New Roman"/>
      <w:b/>
      <w:i/>
      <w:spacing w:val="0"/>
      <w:sz w:val="26"/>
      <w:u w:val="single"/>
    </w:rPr>
  </w:style>
  <w:style w:type="character" w:customStyle="1" w:styleId="18">
    <w:name w:val="Основной текст + Полужирный18"/>
    <w:aliases w:val="Курсив12"/>
    <w:uiPriority w:val="99"/>
    <w:rsid w:val="00F66D60"/>
    <w:rPr>
      <w:rFonts w:ascii="Times New Roman" w:hAnsi="Times New Roman"/>
      <w:b/>
      <w:i/>
      <w:spacing w:val="0"/>
      <w:sz w:val="26"/>
      <w:u w:val="single"/>
    </w:rPr>
  </w:style>
  <w:style w:type="character" w:customStyle="1" w:styleId="55">
    <w:name w:val="Основной текст (5)5"/>
    <w:basedOn w:val="5"/>
    <w:uiPriority w:val="99"/>
    <w:rsid w:val="00F66D60"/>
    <w:rPr>
      <w:rFonts w:ascii="Times New Roman" w:hAnsi="Times New Roman" w:cs="Times New Roman"/>
      <w:b/>
      <w:bCs/>
      <w:i/>
      <w:iCs/>
      <w:sz w:val="26"/>
      <w:szCs w:val="26"/>
      <w:u w:val="single"/>
    </w:rPr>
  </w:style>
  <w:style w:type="character" w:customStyle="1" w:styleId="12pt1">
    <w:name w:val="Основной текст + 12 pt1"/>
    <w:aliases w:val="Малые прописные1"/>
    <w:uiPriority w:val="99"/>
    <w:rsid w:val="00F66D60"/>
    <w:rPr>
      <w:rFonts w:ascii="Times New Roman" w:hAnsi="Times New Roman"/>
      <w:smallCaps/>
      <w:spacing w:val="0"/>
      <w:sz w:val="24"/>
      <w:lang w:val="en-US" w:eastAsia="en-US"/>
    </w:rPr>
  </w:style>
  <w:style w:type="character" w:customStyle="1" w:styleId="17">
    <w:name w:val="Основной текст + Полужирный17"/>
    <w:aliases w:val="Курсив11"/>
    <w:uiPriority w:val="99"/>
    <w:rsid w:val="00F66D60"/>
    <w:rPr>
      <w:rFonts w:ascii="Times New Roman" w:hAnsi="Times New Roman"/>
      <w:b/>
      <w:i/>
      <w:spacing w:val="0"/>
      <w:sz w:val="26"/>
      <w:u w:val="single"/>
    </w:rPr>
  </w:style>
  <w:style w:type="character" w:customStyle="1" w:styleId="16">
    <w:name w:val="Основной текст + Полужирный16"/>
    <w:aliases w:val="Курсив10"/>
    <w:uiPriority w:val="99"/>
    <w:rsid w:val="00F66D60"/>
    <w:rPr>
      <w:rFonts w:ascii="Times New Roman" w:hAnsi="Times New Roman"/>
      <w:b/>
      <w:i/>
      <w:spacing w:val="0"/>
      <w:sz w:val="26"/>
      <w:u w:val="single"/>
    </w:rPr>
  </w:style>
  <w:style w:type="character" w:customStyle="1" w:styleId="15">
    <w:name w:val="Основной текст + Полужирный15"/>
    <w:uiPriority w:val="99"/>
    <w:rsid w:val="00F66D60"/>
    <w:rPr>
      <w:rFonts w:ascii="Times New Roman" w:hAnsi="Times New Roman"/>
      <w:b/>
      <w:spacing w:val="0"/>
      <w:sz w:val="26"/>
    </w:rPr>
  </w:style>
  <w:style w:type="character" w:customStyle="1" w:styleId="321">
    <w:name w:val="Заголовок №3 + Курсив2"/>
    <w:basedOn w:val="31"/>
    <w:uiPriority w:val="99"/>
    <w:rsid w:val="00F66D60"/>
    <w:rPr>
      <w:rFonts w:ascii="Times New Roman" w:hAnsi="Times New Roman" w:cs="Times New Roman"/>
      <w:b/>
      <w:bCs/>
      <w:i/>
      <w:iCs/>
      <w:spacing w:val="0"/>
      <w:sz w:val="26"/>
      <w:szCs w:val="26"/>
      <w:u w:val="single"/>
    </w:rPr>
  </w:style>
  <w:style w:type="character" w:customStyle="1" w:styleId="240">
    <w:name w:val="Заголовок №24"/>
    <w:basedOn w:val="21"/>
    <w:uiPriority w:val="99"/>
    <w:rsid w:val="00F66D60"/>
    <w:rPr>
      <w:rFonts w:ascii="Times New Roman" w:hAnsi="Times New Roman" w:cs="Times New Roman"/>
      <w:b/>
      <w:bCs/>
      <w:i/>
      <w:iCs/>
      <w:sz w:val="26"/>
      <w:szCs w:val="26"/>
      <w:u w:val="single"/>
    </w:rPr>
  </w:style>
  <w:style w:type="character" w:customStyle="1" w:styleId="14">
    <w:name w:val="Основной текст + Полужирный14"/>
    <w:aliases w:val="Курсив9"/>
    <w:uiPriority w:val="99"/>
    <w:rsid w:val="00F66D60"/>
    <w:rPr>
      <w:rFonts w:ascii="Times New Roman" w:hAnsi="Times New Roman"/>
      <w:b/>
      <w:i/>
      <w:spacing w:val="0"/>
      <w:sz w:val="26"/>
      <w:u w:val="single"/>
    </w:rPr>
  </w:style>
  <w:style w:type="character" w:customStyle="1" w:styleId="311">
    <w:name w:val="Заголовок №3 + Курсив1"/>
    <w:basedOn w:val="31"/>
    <w:uiPriority w:val="99"/>
    <w:rsid w:val="00F66D60"/>
    <w:rPr>
      <w:rFonts w:ascii="Times New Roman" w:hAnsi="Times New Roman" w:cs="Times New Roman"/>
      <w:b/>
      <w:bCs/>
      <w:i/>
      <w:iCs/>
      <w:spacing w:val="0"/>
      <w:sz w:val="26"/>
      <w:szCs w:val="26"/>
      <w:u w:val="single"/>
    </w:rPr>
  </w:style>
  <w:style w:type="character" w:customStyle="1" w:styleId="13">
    <w:name w:val="Основной текст + Полужирный13"/>
    <w:aliases w:val="Курсив8"/>
    <w:uiPriority w:val="99"/>
    <w:rsid w:val="00F66D60"/>
    <w:rPr>
      <w:rFonts w:ascii="Times New Roman" w:hAnsi="Times New Roman"/>
      <w:b/>
      <w:i/>
      <w:spacing w:val="0"/>
      <w:sz w:val="26"/>
      <w:u w:val="single"/>
    </w:rPr>
  </w:style>
  <w:style w:type="character" w:customStyle="1" w:styleId="12">
    <w:name w:val="Основной текст + Полужирный12"/>
    <w:aliases w:val="Курсив7"/>
    <w:uiPriority w:val="99"/>
    <w:rsid w:val="00F66D60"/>
    <w:rPr>
      <w:rFonts w:ascii="Times New Roman" w:hAnsi="Times New Roman"/>
      <w:b/>
      <w:i/>
      <w:spacing w:val="0"/>
      <w:sz w:val="26"/>
      <w:u w:val="single"/>
    </w:rPr>
  </w:style>
  <w:style w:type="character" w:customStyle="1" w:styleId="111">
    <w:name w:val="Основной текст + 111"/>
    <w:aliases w:val="5 pt1"/>
    <w:uiPriority w:val="99"/>
    <w:rsid w:val="00F66D60"/>
    <w:rPr>
      <w:rFonts w:ascii="Times New Roman" w:hAnsi="Times New Roman"/>
      <w:spacing w:val="0"/>
      <w:sz w:val="23"/>
    </w:rPr>
  </w:style>
  <w:style w:type="character" w:customStyle="1" w:styleId="110">
    <w:name w:val="Основной текст + Полужирный11"/>
    <w:aliases w:val="Курсив6"/>
    <w:uiPriority w:val="99"/>
    <w:rsid w:val="00F66D60"/>
    <w:rPr>
      <w:rFonts w:ascii="Times New Roman" w:hAnsi="Times New Roman"/>
      <w:b/>
      <w:i/>
      <w:spacing w:val="0"/>
      <w:sz w:val="26"/>
    </w:rPr>
  </w:style>
  <w:style w:type="character" w:customStyle="1" w:styleId="54">
    <w:name w:val="Основной текст (5)4"/>
    <w:basedOn w:val="5"/>
    <w:uiPriority w:val="99"/>
    <w:rsid w:val="00F66D60"/>
    <w:rPr>
      <w:rFonts w:ascii="Times New Roman" w:hAnsi="Times New Roman" w:cs="Times New Roman"/>
      <w:b/>
      <w:bCs/>
      <w:i/>
      <w:iCs/>
      <w:sz w:val="26"/>
      <w:szCs w:val="26"/>
      <w:u w:val="single"/>
    </w:rPr>
  </w:style>
  <w:style w:type="character" w:customStyle="1" w:styleId="231">
    <w:name w:val="Заголовок №23"/>
    <w:basedOn w:val="21"/>
    <w:uiPriority w:val="99"/>
    <w:rsid w:val="00F66D60"/>
    <w:rPr>
      <w:rFonts w:ascii="Times New Roman" w:hAnsi="Times New Roman" w:cs="Times New Roman"/>
      <w:b/>
      <w:bCs/>
      <w:i/>
      <w:iCs/>
      <w:sz w:val="26"/>
      <w:szCs w:val="26"/>
      <w:u w:val="single"/>
    </w:rPr>
  </w:style>
  <w:style w:type="character" w:customStyle="1" w:styleId="221">
    <w:name w:val="Заголовок №22"/>
    <w:basedOn w:val="21"/>
    <w:uiPriority w:val="99"/>
    <w:rsid w:val="00F66D60"/>
    <w:rPr>
      <w:rFonts w:ascii="Times New Roman" w:hAnsi="Times New Roman" w:cs="Times New Roman"/>
      <w:b/>
      <w:bCs/>
      <w:i/>
      <w:iCs/>
      <w:sz w:val="26"/>
      <w:szCs w:val="26"/>
      <w:u w:val="single"/>
      <w:lang w:val="en-US" w:eastAsia="en-US"/>
    </w:rPr>
  </w:style>
  <w:style w:type="character" w:customStyle="1" w:styleId="100">
    <w:name w:val="Основной текст + Полужирный10"/>
    <w:aliases w:val="Курсив5"/>
    <w:uiPriority w:val="99"/>
    <w:rsid w:val="00F66D60"/>
    <w:rPr>
      <w:rFonts w:ascii="Times New Roman" w:hAnsi="Times New Roman"/>
      <w:b/>
      <w:i/>
      <w:spacing w:val="0"/>
      <w:sz w:val="26"/>
      <w:u w:val="single"/>
    </w:rPr>
  </w:style>
  <w:style w:type="character" w:customStyle="1" w:styleId="2a">
    <w:name w:val="Основной текст (2) + Курсив"/>
    <w:basedOn w:val="2"/>
    <w:uiPriority w:val="99"/>
    <w:rsid w:val="00F66D60"/>
    <w:rPr>
      <w:rFonts w:ascii="Times New Roman" w:hAnsi="Times New Roman" w:cs="Times New Roman"/>
      <w:b/>
      <w:bCs/>
      <w:i/>
      <w:iCs/>
      <w:spacing w:val="0"/>
      <w:sz w:val="26"/>
      <w:szCs w:val="26"/>
      <w:u w:val="single"/>
    </w:rPr>
  </w:style>
  <w:style w:type="character" w:customStyle="1" w:styleId="9">
    <w:name w:val="Основной текст + Полужирный9"/>
    <w:aliases w:val="Курсив4"/>
    <w:uiPriority w:val="99"/>
    <w:rsid w:val="00F66D60"/>
    <w:rPr>
      <w:rFonts w:ascii="Times New Roman" w:hAnsi="Times New Roman"/>
      <w:b/>
      <w:i/>
      <w:spacing w:val="0"/>
      <w:sz w:val="26"/>
      <w:u w:val="single"/>
    </w:rPr>
  </w:style>
  <w:style w:type="character" w:customStyle="1" w:styleId="8">
    <w:name w:val="Основной текст + Полужирный8"/>
    <w:uiPriority w:val="99"/>
    <w:rsid w:val="00F66D60"/>
    <w:rPr>
      <w:rFonts w:ascii="Times New Roman" w:hAnsi="Times New Roman"/>
      <w:b/>
      <w:noProof/>
      <w:spacing w:val="0"/>
      <w:sz w:val="26"/>
    </w:rPr>
  </w:style>
  <w:style w:type="character" w:customStyle="1" w:styleId="71">
    <w:name w:val="Основной текст + Полужирный7"/>
    <w:aliases w:val="Курсив3"/>
    <w:uiPriority w:val="99"/>
    <w:rsid w:val="00F66D60"/>
    <w:rPr>
      <w:rFonts w:ascii="Times New Roman" w:hAnsi="Times New Roman"/>
      <w:b/>
      <w:i/>
      <w:spacing w:val="0"/>
      <w:sz w:val="26"/>
      <w:u w:val="single"/>
    </w:rPr>
  </w:style>
  <w:style w:type="character" w:customStyle="1" w:styleId="61">
    <w:name w:val="Основной текст + Полужирный6"/>
    <w:uiPriority w:val="99"/>
    <w:rsid w:val="00F66D60"/>
    <w:rPr>
      <w:rFonts w:ascii="Times New Roman" w:hAnsi="Times New Roman"/>
      <w:b/>
      <w:noProof/>
      <w:spacing w:val="0"/>
      <w:sz w:val="26"/>
    </w:rPr>
  </w:style>
  <w:style w:type="character" w:customStyle="1" w:styleId="53">
    <w:name w:val="Основной текст (5)3"/>
    <w:basedOn w:val="5"/>
    <w:uiPriority w:val="99"/>
    <w:rsid w:val="00F66D60"/>
    <w:rPr>
      <w:rFonts w:ascii="Times New Roman" w:hAnsi="Times New Roman" w:cs="Times New Roman"/>
      <w:b/>
      <w:bCs/>
      <w:i/>
      <w:iCs/>
      <w:sz w:val="26"/>
      <w:szCs w:val="26"/>
      <w:u w:val="single"/>
    </w:rPr>
  </w:style>
  <w:style w:type="character" w:customStyle="1" w:styleId="52">
    <w:name w:val="Основной текст + Полужирный5"/>
    <w:aliases w:val="Курсив2"/>
    <w:uiPriority w:val="99"/>
    <w:rsid w:val="00F66D60"/>
    <w:rPr>
      <w:rFonts w:ascii="Times New Roman" w:hAnsi="Times New Roman"/>
      <w:b/>
      <w:i/>
      <w:spacing w:val="0"/>
      <w:sz w:val="26"/>
      <w:u w:val="single"/>
    </w:rPr>
  </w:style>
  <w:style w:type="character" w:customStyle="1" w:styleId="4a">
    <w:name w:val="Основной текст + Полужирный4"/>
    <w:uiPriority w:val="99"/>
    <w:rsid w:val="00F66D60"/>
    <w:rPr>
      <w:rFonts w:ascii="Times New Roman" w:hAnsi="Times New Roman"/>
      <w:b/>
      <w:noProof/>
      <w:spacing w:val="0"/>
      <w:sz w:val="26"/>
    </w:rPr>
  </w:style>
  <w:style w:type="character" w:customStyle="1" w:styleId="3a">
    <w:name w:val="Основной текст + Полужирный3"/>
    <w:aliases w:val="Курсив1"/>
    <w:uiPriority w:val="99"/>
    <w:rsid w:val="00F66D60"/>
    <w:rPr>
      <w:rFonts w:ascii="Times New Roman" w:hAnsi="Times New Roman"/>
      <w:b/>
      <w:i/>
      <w:spacing w:val="0"/>
      <w:sz w:val="26"/>
      <w:u w:val="single"/>
      <w:lang w:val="en-US" w:eastAsia="en-US"/>
    </w:rPr>
  </w:style>
  <w:style w:type="character" w:customStyle="1" w:styleId="520">
    <w:name w:val="Основной текст (5)2"/>
    <w:basedOn w:val="5"/>
    <w:uiPriority w:val="99"/>
    <w:rsid w:val="00F66D60"/>
    <w:rPr>
      <w:rFonts w:ascii="Times New Roman" w:hAnsi="Times New Roman" w:cs="Times New Roman"/>
      <w:b/>
      <w:bCs/>
      <w:i/>
      <w:iCs/>
      <w:sz w:val="26"/>
      <w:szCs w:val="26"/>
      <w:u w:val="single"/>
    </w:rPr>
  </w:style>
  <w:style w:type="character" w:customStyle="1" w:styleId="2b">
    <w:name w:val="Основной текст + Полужирный2"/>
    <w:uiPriority w:val="99"/>
    <w:rsid w:val="00F66D60"/>
    <w:rPr>
      <w:rFonts w:ascii="Times New Roman" w:hAnsi="Times New Roman"/>
      <w:b/>
      <w:noProof/>
      <w:spacing w:val="0"/>
      <w:sz w:val="26"/>
    </w:rPr>
  </w:style>
  <w:style w:type="character" w:customStyle="1" w:styleId="2c">
    <w:name w:val="Заголовок №2 + Не курсив"/>
    <w:basedOn w:val="21"/>
    <w:uiPriority w:val="99"/>
    <w:rsid w:val="00F66D60"/>
    <w:rPr>
      <w:rFonts w:ascii="Times New Roman" w:hAnsi="Times New Roman" w:cs="Times New Roman"/>
      <w:b/>
      <w:bCs/>
      <w:i/>
      <w:iCs/>
      <w:spacing w:val="0"/>
      <w:sz w:val="26"/>
      <w:szCs w:val="26"/>
    </w:rPr>
  </w:style>
  <w:style w:type="character" w:customStyle="1" w:styleId="1a">
    <w:name w:val="Основной текст + Полужирный1"/>
    <w:uiPriority w:val="99"/>
    <w:rsid w:val="00F66D60"/>
    <w:rPr>
      <w:rFonts w:ascii="Times New Roman" w:hAnsi="Times New Roman"/>
      <w:b/>
      <w:spacing w:val="0"/>
      <w:sz w:val="26"/>
    </w:rPr>
  </w:style>
  <w:style w:type="paragraph" w:styleId="a7">
    <w:name w:val="Body Text"/>
    <w:basedOn w:val="a"/>
    <w:link w:val="a8"/>
    <w:uiPriority w:val="99"/>
    <w:rsid w:val="00F66D60"/>
    <w:pPr>
      <w:shd w:val="clear" w:color="auto" w:fill="FFFFFF"/>
      <w:spacing w:line="480" w:lineRule="exact"/>
      <w:ind w:hanging="540"/>
      <w:jc w:val="both"/>
    </w:pPr>
    <w:rPr>
      <w:rFonts w:ascii="Times New Roman" w:hAnsi="Times New Roman" w:cs="Times New Roman"/>
      <w:color w:val="auto"/>
      <w:sz w:val="26"/>
      <w:szCs w:val="26"/>
    </w:rPr>
  </w:style>
  <w:style w:type="character" w:customStyle="1" w:styleId="a8">
    <w:name w:val="Основной текст Знак"/>
    <w:basedOn w:val="a0"/>
    <w:link w:val="a7"/>
    <w:uiPriority w:val="99"/>
    <w:semiHidden/>
    <w:locked/>
    <w:rsid w:val="00F66D60"/>
    <w:rPr>
      <w:rFonts w:cs="Tahoma"/>
      <w:color w:val="000000"/>
    </w:rPr>
  </w:style>
  <w:style w:type="paragraph" w:styleId="a9">
    <w:name w:val="No Spacing"/>
    <w:qFormat/>
    <w:rsid w:val="007353D0"/>
    <w:rPr>
      <w:rFonts w:ascii="Times New Roman" w:hAnsi="Times New Roman" w:cs="Times New Roman"/>
      <w:sz w:val="28"/>
      <w:szCs w:val="22"/>
      <w:lang w:eastAsia="en-US"/>
    </w:rPr>
  </w:style>
  <w:style w:type="character" w:customStyle="1" w:styleId="aa">
    <w:name w:val="Основной текст_"/>
    <w:basedOn w:val="a0"/>
    <w:link w:val="1b"/>
    <w:locked/>
    <w:rsid w:val="00FE1F43"/>
    <w:rPr>
      <w:rFonts w:ascii="Times New Roman" w:hAnsi="Times New Roman" w:cs="Times New Roman"/>
      <w:sz w:val="28"/>
      <w:szCs w:val="28"/>
      <w:shd w:val="clear" w:color="auto" w:fill="FFFFFF"/>
    </w:rPr>
  </w:style>
  <w:style w:type="paragraph" w:customStyle="1" w:styleId="1b">
    <w:name w:val="Основной текст1"/>
    <w:basedOn w:val="a"/>
    <w:link w:val="aa"/>
    <w:rsid w:val="00FE1F43"/>
    <w:pPr>
      <w:shd w:val="clear" w:color="auto" w:fill="FFFFFF"/>
      <w:spacing w:after="2220" w:line="240" w:lineRule="atLeast"/>
      <w:ind w:hanging="380"/>
      <w:jc w:val="right"/>
    </w:pPr>
    <w:rPr>
      <w:rFonts w:ascii="Times New Roman" w:hAnsi="Times New Roman" w:cs="Times New Roman"/>
      <w:color w:val="auto"/>
      <w:sz w:val="28"/>
      <w:szCs w:val="28"/>
    </w:rPr>
  </w:style>
  <w:style w:type="character" w:customStyle="1" w:styleId="2d">
    <w:name w:val="Основной текст (2) + Не полужирный"/>
    <w:basedOn w:val="2"/>
    <w:rsid w:val="00FE1F43"/>
    <w:rPr>
      <w:rFonts w:ascii="Times New Roman" w:hAnsi="Times New Roman" w:cs="Times New Roman"/>
      <w:b/>
      <w:bCs/>
      <w:spacing w:val="0"/>
      <w:sz w:val="28"/>
      <w:szCs w:val="28"/>
    </w:rPr>
  </w:style>
  <w:style w:type="paragraph" w:customStyle="1" w:styleId="2e">
    <w:name w:val="Основной текст2"/>
    <w:basedOn w:val="a"/>
    <w:rsid w:val="002D483A"/>
    <w:pPr>
      <w:shd w:val="clear" w:color="auto" w:fill="FFFFFF"/>
      <w:spacing w:line="240" w:lineRule="atLeast"/>
      <w:ind w:hanging="380"/>
    </w:pPr>
    <w:rPr>
      <w:rFonts w:ascii="Times New Roman" w:hAnsi="Times New Roman" w:cs="Times New Roman"/>
      <w:sz w:val="28"/>
      <w:szCs w:val="28"/>
    </w:rPr>
  </w:style>
  <w:style w:type="character" w:customStyle="1" w:styleId="114">
    <w:name w:val="Основной текст + 114"/>
    <w:aliases w:val="5 pt5,Полужирный,Малые прописные3"/>
    <w:basedOn w:val="aa"/>
    <w:rsid w:val="002D483A"/>
    <w:rPr>
      <w:rFonts w:ascii="Times New Roman" w:hAnsi="Times New Roman" w:cs="Times New Roman"/>
      <w:b/>
      <w:bCs/>
      <w:smallCaps/>
      <w:spacing w:val="0"/>
      <w:sz w:val="23"/>
      <w:szCs w:val="23"/>
      <w:shd w:val="clear" w:color="auto" w:fill="FFFFFF"/>
    </w:rPr>
  </w:style>
  <w:style w:type="character" w:customStyle="1" w:styleId="-1pt">
    <w:name w:val="Основной текст + Интервал -1 pt"/>
    <w:basedOn w:val="aa"/>
    <w:rsid w:val="00D94163"/>
    <w:rPr>
      <w:rFonts w:ascii="Times New Roman" w:hAnsi="Times New Roman" w:cs="Times New Roman"/>
      <w:spacing w:val="-20"/>
      <w:sz w:val="27"/>
      <w:szCs w:val="27"/>
      <w:shd w:val="clear" w:color="auto" w:fill="FFFFFF"/>
      <w:lang w:val="en-US"/>
    </w:rPr>
  </w:style>
  <w:style w:type="character" w:customStyle="1" w:styleId="3TimesNewRoman">
    <w:name w:val="Основной текст (3) + Times New Roman"/>
    <w:aliases w:val="24,5 pt4,Курсив37,Интервал 0 pt"/>
    <w:basedOn w:val="3"/>
    <w:rsid w:val="00D94163"/>
    <w:rPr>
      <w:rFonts w:ascii="Times New Roman" w:hAnsi="Times New Roman" w:cs="Times New Roman"/>
      <w:i/>
      <w:iCs/>
      <w:spacing w:val="0"/>
      <w:sz w:val="49"/>
      <w:szCs w:val="49"/>
    </w:rPr>
  </w:style>
  <w:style w:type="character" w:customStyle="1" w:styleId="ab">
    <w:name w:val="Основной текст + Курсив"/>
    <w:aliases w:val="Интервал -1 pt"/>
    <w:basedOn w:val="aa"/>
    <w:rsid w:val="00D94163"/>
    <w:rPr>
      <w:rFonts w:ascii="Times New Roman" w:hAnsi="Times New Roman" w:cs="Times New Roman"/>
      <w:i/>
      <w:iCs/>
      <w:spacing w:val="-30"/>
      <w:sz w:val="27"/>
      <w:szCs w:val="27"/>
      <w:shd w:val="clear" w:color="auto" w:fill="FFFFFF"/>
    </w:rPr>
  </w:style>
  <w:style w:type="character" w:customStyle="1" w:styleId="10pt">
    <w:name w:val="Основной текст + 10 pt"/>
    <w:aliases w:val="Полужирный1,Курсив36,Интервал 0 pt1"/>
    <w:basedOn w:val="aa"/>
    <w:rsid w:val="008F1048"/>
    <w:rPr>
      <w:rFonts w:ascii="Times New Roman" w:hAnsi="Times New Roman" w:cs="Times New Roman"/>
      <w:b/>
      <w:bCs/>
      <w:i/>
      <w:iCs/>
      <w:spacing w:val="-10"/>
      <w:sz w:val="20"/>
      <w:szCs w:val="20"/>
      <w:shd w:val="clear" w:color="auto" w:fill="FFFFFF"/>
    </w:rPr>
  </w:style>
  <w:style w:type="character" w:customStyle="1" w:styleId="113">
    <w:name w:val="Основной текст + 113"/>
    <w:aliases w:val="5 pt3,Малые прописные2"/>
    <w:basedOn w:val="aa"/>
    <w:rsid w:val="008F1048"/>
    <w:rPr>
      <w:rFonts w:ascii="Times New Roman" w:hAnsi="Times New Roman" w:cs="Times New Roman"/>
      <w:smallCaps/>
      <w:spacing w:val="0"/>
      <w:sz w:val="23"/>
      <w:szCs w:val="23"/>
      <w:shd w:val="clear" w:color="auto" w:fill="FFFFFF"/>
    </w:rPr>
  </w:style>
  <w:style w:type="character" w:customStyle="1" w:styleId="3pt">
    <w:name w:val="Основной текст + Интервал 3 pt"/>
    <w:basedOn w:val="aa"/>
    <w:rsid w:val="008F1048"/>
    <w:rPr>
      <w:rFonts w:ascii="Times New Roman" w:hAnsi="Times New Roman" w:cs="Times New Roman"/>
      <w:spacing w:val="60"/>
      <w:sz w:val="28"/>
      <w:szCs w:val="28"/>
      <w:shd w:val="clear" w:color="auto" w:fill="FFFFFF"/>
      <w:lang w:val="en-US"/>
    </w:rPr>
  </w:style>
  <w:style w:type="paragraph" w:styleId="ac">
    <w:name w:val="header"/>
    <w:basedOn w:val="a"/>
    <w:link w:val="ad"/>
    <w:uiPriority w:val="99"/>
    <w:semiHidden/>
    <w:unhideWhenUsed/>
    <w:rsid w:val="00A63AC4"/>
    <w:pPr>
      <w:tabs>
        <w:tab w:val="center" w:pos="4677"/>
        <w:tab w:val="right" w:pos="9355"/>
      </w:tabs>
    </w:pPr>
  </w:style>
  <w:style w:type="character" w:customStyle="1" w:styleId="ad">
    <w:name w:val="Верхний колонтитул Знак"/>
    <w:basedOn w:val="a0"/>
    <w:link w:val="ac"/>
    <w:uiPriority w:val="99"/>
    <w:semiHidden/>
    <w:locked/>
    <w:rsid w:val="00A63AC4"/>
    <w:rPr>
      <w:rFonts w:cs="Times New Roman"/>
      <w:color w:val="000000"/>
    </w:rPr>
  </w:style>
  <w:style w:type="paragraph" w:styleId="ae">
    <w:name w:val="footer"/>
    <w:basedOn w:val="a"/>
    <w:link w:val="af"/>
    <w:uiPriority w:val="99"/>
    <w:unhideWhenUsed/>
    <w:rsid w:val="00A63AC4"/>
    <w:pPr>
      <w:tabs>
        <w:tab w:val="center" w:pos="4677"/>
        <w:tab w:val="right" w:pos="9355"/>
      </w:tabs>
    </w:pPr>
  </w:style>
  <w:style w:type="character" w:customStyle="1" w:styleId="af">
    <w:name w:val="Нижний колонтитул Знак"/>
    <w:basedOn w:val="a0"/>
    <w:link w:val="ae"/>
    <w:uiPriority w:val="99"/>
    <w:locked/>
    <w:rsid w:val="00A63AC4"/>
    <w:rPr>
      <w:rFonts w:cs="Times New Roman"/>
      <w:color w:val="000000"/>
    </w:rPr>
  </w:style>
  <w:style w:type="paragraph" w:styleId="af0">
    <w:name w:val="Balloon Text"/>
    <w:basedOn w:val="a"/>
    <w:link w:val="af1"/>
    <w:uiPriority w:val="99"/>
    <w:semiHidden/>
    <w:unhideWhenUsed/>
    <w:rsid w:val="00A63AC4"/>
    <w:rPr>
      <w:sz w:val="16"/>
      <w:szCs w:val="16"/>
    </w:rPr>
  </w:style>
  <w:style w:type="character" w:customStyle="1" w:styleId="af1">
    <w:name w:val="Текст выноски Знак"/>
    <w:basedOn w:val="a0"/>
    <w:link w:val="af0"/>
    <w:uiPriority w:val="99"/>
    <w:semiHidden/>
    <w:locked/>
    <w:rsid w:val="00A63AC4"/>
    <w:rPr>
      <w:rFonts w:cs="Times New Roman"/>
      <w:color w:val="000000"/>
      <w:sz w:val="16"/>
      <w:szCs w:val="16"/>
    </w:rPr>
  </w:style>
  <w:style w:type="table" w:styleId="af2">
    <w:name w:val="Table Grid"/>
    <w:basedOn w:val="a1"/>
    <w:uiPriority w:val="59"/>
    <w:rsid w:val="00D82C3D"/>
    <w:rPr>
      <w:rFonts w:ascii="Calibri" w:hAnsi="Calibri" w:cs="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List Paragraph"/>
    <w:basedOn w:val="a"/>
    <w:uiPriority w:val="34"/>
    <w:qFormat/>
    <w:rsid w:val="00D82C3D"/>
    <w:pPr>
      <w:spacing w:after="200" w:line="276" w:lineRule="auto"/>
      <w:ind w:left="720"/>
      <w:contextualSpacing/>
    </w:pPr>
    <w:rPr>
      <w:rFonts w:ascii="Calibri" w:hAnsi="Calibri" w:cs="Times New Roman"/>
      <w:color w:val="auto"/>
      <w:sz w:val="22"/>
      <w:szCs w:val="22"/>
      <w:lang w:eastAsia="en-US"/>
    </w:rPr>
  </w:style>
  <w:style w:type="character" w:customStyle="1" w:styleId="FontStyle43">
    <w:name w:val="Font Style43"/>
    <w:basedOn w:val="a0"/>
    <w:uiPriority w:val="99"/>
    <w:rsid w:val="00B902C1"/>
    <w:rPr>
      <w:rFonts w:ascii="Times New Roman" w:hAnsi="Times New Roman" w:cs="Times New Roman"/>
      <w:color w:val="000000"/>
      <w:sz w:val="26"/>
      <w:szCs w:val="26"/>
    </w:rPr>
  </w:style>
  <w:style w:type="paragraph" w:customStyle="1" w:styleId="Style5">
    <w:name w:val="Style5"/>
    <w:basedOn w:val="a"/>
    <w:uiPriority w:val="99"/>
    <w:rsid w:val="00B902C1"/>
    <w:pPr>
      <w:widowControl w:val="0"/>
      <w:autoSpaceDE w:val="0"/>
      <w:autoSpaceDN w:val="0"/>
      <w:adjustRightInd w:val="0"/>
      <w:jc w:val="both"/>
    </w:pPr>
    <w:rPr>
      <w:rFonts w:ascii="Times New Roman" w:hAnsi="Times New Roman" w:cs="Times New Roman"/>
      <w:color w:val="auto"/>
    </w:rPr>
  </w:style>
  <w:style w:type="character" w:customStyle="1" w:styleId="FontStyle40">
    <w:name w:val="Font Style40"/>
    <w:basedOn w:val="a0"/>
    <w:uiPriority w:val="99"/>
    <w:rsid w:val="009A3597"/>
    <w:rPr>
      <w:rFonts w:ascii="Times New Roman" w:hAnsi="Times New Roman" w:cs="Times New Roman"/>
      <w:color w:val="000000"/>
      <w:sz w:val="26"/>
      <w:szCs w:val="26"/>
    </w:rPr>
  </w:style>
  <w:style w:type="paragraph" w:customStyle="1" w:styleId="410">
    <w:name w:val="Основной текст (4)1"/>
    <w:basedOn w:val="a"/>
    <w:rsid w:val="00C04E7B"/>
    <w:pPr>
      <w:shd w:val="clear" w:color="auto" w:fill="FFFFFF"/>
      <w:spacing w:line="494" w:lineRule="exact"/>
    </w:pPr>
    <w:rPr>
      <w:rFonts w:ascii="Times New Roman" w:hAnsi="Times New Roman" w:cs="Times New Roman"/>
      <w:b/>
      <w:i/>
      <w:color w:val="auto"/>
      <w:sz w:val="26"/>
    </w:rPr>
  </w:style>
  <w:style w:type="character" w:customStyle="1" w:styleId="FontStyle44">
    <w:name w:val="Font Style44"/>
    <w:basedOn w:val="a0"/>
    <w:uiPriority w:val="99"/>
    <w:rsid w:val="00C04E7B"/>
    <w:rPr>
      <w:rFonts w:ascii="Times New Roman" w:hAnsi="Times New Roman" w:cs="Times New Roman"/>
      <w:b/>
      <w:bCs/>
      <w:color w:val="000000"/>
      <w:sz w:val="26"/>
      <w:szCs w:val="26"/>
    </w:rPr>
  </w:style>
  <w:style w:type="paragraph" w:customStyle="1" w:styleId="Style1">
    <w:name w:val="Style1"/>
    <w:basedOn w:val="a"/>
    <w:uiPriority w:val="99"/>
    <w:rsid w:val="00C04E7B"/>
    <w:pPr>
      <w:widowControl w:val="0"/>
      <w:autoSpaceDE w:val="0"/>
      <w:autoSpaceDN w:val="0"/>
      <w:adjustRightInd w:val="0"/>
      <w:spacing w:line="322" w:lineRule="exact"/>
      <w:jc w:val="center"/>
    </w:pPr>
    <w:rPr>
      <w:rFonts w:ascii="Times New Roman" w:hAnsi="Times New Roman" w:cs="Times New Roman"/>
      <w:color w:val="auto"/>
    </w:rPr>
  </w:style>
  <w:style w:type="paragraph" w:customStyle="1" w:styleId="Style20">
    <w:name w:val="Style20"/>
    <w:basedOn w:val="a"/>
    <w:uiPriority w:val="99"/>
    <w:rsid w:val="00C04E7B"/>
    <w:pPr>
      <w:widowControl w:val="0"/>
      <w:autoSpaceDE w:val="0"/>
      <w:autoSpaceDN w:val="0"/>
      <w:adjustRightInd w:val="0"/>
    </w:pPr>
    <w:rPr>
      <w:rFonts w:ascii="Times New Roman" w:hAnsi="Times New Roman" w:cs="Times New Roman"/>
      <w:color w:val="auto"/>
    </w:rPr>
  </w:style>
  <w:style w:type="character" w:customStyle="1" w:styleId="1c">
    <w:name w:val="Основной текст Знак1"/>
    <w:basedOn w:val="a0"/>
    <w:uiPriority w:val="99"/>
    <w:rsid w:val="006F36BF"/>
    <w:rPr>
      <w:rFonts w:ascii="Times New Roman" w:hAnsi="Times New Roman" w:cs="Times New Roman"/>
      <w:spacing w:val="0"/>
      <w:sz w:val="26"/>
      <w:szCs w:val="26"/>
    </w:rPr>
  </w:style>
</w:styles>
</file>

<file path=word/webSettings.xml><?xml version="1.0" encoding="utf-8"?>
<w:webSettings xmlns:r="http://schemas.openxmlformats.org/officeDocument/2006/relationships" xmlns:w="http://schemas.openxmlformats.org/wordprocessingml/2006/main">
  <w:divs>
    <w:div w:id="1757553705">
      <w:bodyDiv w:val="1"/>
      <w:marLeft w:val="0"/>
      <w:marRight w:val="0"/>
      <w:marTop w:val="0"/>
      <w:marBottom w:val="0"/>
      <w:divBdr>
        <w:top w:val="none" w:sz="0" w:space="0" w:color="auto"/>
        <w:left w:val="none" w:sz="0" w:space="0" w:color="auto"/>
        <w:bottom w:val="none" w:sz="0" w:space="0" w:color="auto"/>
        <w:right w:val="none" w:sz="0" w:space="0" w:color="auto"/>
      </w:divBdr>
    </w:div>
    <w:div w:id="1793934380">
      <w:marLeft w:val="0"/>
      <w:marRight w:val="0"/>
      <w:marTop w:val="0"/>
      <w:marBottom w:val="0"/>
      <w:divBdr>
        <w:top w:val="none" w:sz="0" w:space="0" w:color="auto"/>
        <w:left w:val="none" w:sz="0" w:space="0" w:color="auto"/>
        <w:bottom w:val="none" w:sz="0" w:space="0" w:color="auto"/>
        <w:right w:val="none" w:sz="0" w:space="0" w:color="auto"/>
      </w:divBdr>
    </w:div>
    <w:div w:id="17939343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alletmusic.ru" TargetMode="External"/><Relationship Id="rId18" Type="http://schemas.openxmlformats.org/officeDocument/2006/relationships/hyperlink" Target="http://www.pli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oreograf.com" TargetMode="External"/><Relationship Id="rId17" Type="http://schemas.openxmlformats.org/officeDocument/2006/relationships/hyperlink" Target="http://www.google.ru" TargetMode="External"/><Relationship Id="rId2" Type="http://schemas.openxmlformats.org/officeDocument/2006/relationships/numbering" Target="numbering.xml"/><Relationship Id="rId16" Type="http://schemas.openxmlformats.org/officeDocument/2006/relationships/hyperlink" Target="http://www.rambler.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sychlib.ru" TargetMode="External"/><Relationship Id="rId5" Type="http://schemas.openxmlformats.org/officeDocument/2006/relationships/webSettings" Target="webSettings.xml"/><Relationship Id="rId15" Type="http://schemas.openxmlformats.org/officeDocument/2006/relationships/hyperlink" Target="http://www.fizkultura-vsem.ru" TargetMode="External"/><Relationship Id="rId10" Type="http://schemas.openxmlformats.org/officeDocument/2006/relationships/hyperlink" Target="http://www.monlo.ru/time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iruet.info" TargetMode="External"/><Relationship Id="rId14" Type="http://schemas.openxmlformats.org/officeDocument/2006/relationships/hyperlink" Target="http://septemb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16429B-AFCD-499D-BA4E-4F67A640E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54</Pages>
  <Words>13190</Words>
  <Characters>75183</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Пользователь Windows</cp:lastModifiedBy>
  <cp:revision>28</cp:revision>
  <cp:lastPrinted>2019-11-18T10:57:00Z</cp:lastPrinted>
  <dcterms:created xsi:type="dcterms:W3CDTF">2015-03-31T17:42:00Z</dcterms:created>
  <dcterms:modified xsi:type="dcterms:W3CDTF">2025-12-06T09:25:00Z</dcterms:modified>
</cp:coreProperties>
</file>